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B4DF1">
      <w:pPr>
        <w:spacing w:before="58"/>
        <w:ind w:left="80" w:right="1523" w:firstLine="0"/>
        <w:jc w:val="center"/>
        <w:rPr>
          <w:b/>
          <w:sz w:val="30"/>
        </w:rPr>
      </w:pPr>
      <w:r>
        <w:rPr>
          <w:b/>
          <w:sz w:val="30"/>
        </w:rPr>
        <w:t>EFFECTS</w:t>
      </w:r>
      <w:r>
        <w:rPr>
          <w:b/>
          <w:spacing w:val="-7"/>
          <w:sz w:val="30"/>
        </w:rPr>
        <w:t xml:space="preserve"> </w:t>
      </w:r>
      <w:r>
        <w:rPr>
          <w:b/>
          <w:sz w:val="30"/>
        </w:rPr>
        <w:t>OF</w:t>
      </w:r>
      <w:r>
        <w:rPr>
          <w:b/>
          <w:spacing w:val="-8"/>
          <w:sz w:val="30"/>
        </w:rPr>
        <w:t xml:space="preserve"> </w:t>
      </w:r>
      <w:r>
        <w:rPr>
          <w:b/>
          <w:sz w:val="30"/>
        </w:rPr>
        <w:t>DIGITAL</w:t>
      </w:r>
      <w:r>
        <w:rPr>
          <w:b/>
          <w:spacing w:val="-8"/>
          <w:sz w:val="30"/>
        </w:rPr>
        <w:t xml:space="preserve"> </w:t>
      </w:r>
      <w:r>
        <w:rPr>
          <w:b/>
          <w:sz w:val="30"/>
        </w:rPr>
        <w:t>MEDIA</w:t>
      </w:r>
      <w:r>
        <w:rPr>
          <w:b/>
          <w:spacing w:val="-8"/>
          <w:sz w:val="30"/>
        </w:rPr>
        <w:t xml:space="preserve"> </w:t>
      </w:r>
      <w:r>
        <w:rPr>
          <w:b/>
          <w:sz w:val="30"/>
        </w:rPr>
        <w:t>ON</w:t>
      </w:r>
      <w:r>
        <w:rPr>
          <w:b/>
          <w:spacing w:val="-9"/>
          <w:sz w:val="30"/>
        </w:rPr>
        <w:t xml:space="preserve"> </w:t>
      </w:r>
      <w:r>
        <w:rPr>
          <w:b/>
          <w:sz w:val="30"/>
        </w:rPr>
        <w:t>TRADITIONAL JOURNALISM PRACTICES IN NIGERIA</w:t>
      </w:r>
    </w:p>
    <w:p w14:paraId="7F4998B9">
      <w:pPr>
        <w:pStyle w:val="6"/>
        <w:rPr>
          <w:b/>
          <w:sz w:val="30"/>
        </w:rPr>
      </w:pPr>
    </w:p>
    <w:p w14:paraId="27F05767">
      <w:pPr>
        <w:pStyle w:val="6"/>
        <w:rPr>
          <w:b/>
          <w:sz w:val="30"/>
        </w:rPr>
      </w:pPr>
    </w:p>
    <w:p w14:paraId="6A5B5277">
      <w:pPr>
        <w:pStyle w:val="6"/>
        <w:spacing w:before="90"/>
        <w:rPr>
          <w:b/>
          <w:sz w:val="30"/>
        </w:rPr>
      </w:pPr>
    </w:p>
    <w:p w14:paraId="2C7ADFD0">
      <w:pPr>
        <w:pStyle w:val="7"/>
      </w:pPr>
      <w:r>
        <w:rPr>
          <w:spacing w:val="-5"/>
        </w:rPr>
        <w:t>BY</w:t>
      </w:r>
    </w:p>
    <w:p w14:paraId="389C3038">
      <w:pPr>
        <w:pStyle w:val="6"/>
        <w:rPr>
          <w:sz w:val="40"/>
        </w:rPr>
      </w:pPr>
    </w:p>
    <w:p w14:paraId="46C146AE">
      <w:pPr>
        <w:pStyle w:val="6"/>
        <w:rPr>
          <w:sz w:val="40"/>
        </w:rPr>
      </w:pPr>
    </w:p>
    <w:p w14:paraId="1DBEB5A6">
      <w:pPr>
        <w:pStyle w:val="6"/>
        <w:spacing w:before="438"/>
        <w:rPr>
          <w:sz w:val="40"/>
        </w:rPr>
      </w:pPr>
      <w:bookmarkStart w:id="0" w:name="_GoBack"/>
      <w:bookmarkEnd w:id="0"/>
    </w:p>
    <w:p w14:paraId="159BBD58">
      <w:pPr>
        <w:spacing w:before="161"/>
        <w:ind w:left="87" w:right="1523" w:firstLine="0"/>
        <w:jc w:val="center"/>
        <w:rPr>
          <w:rFonts w:hint="default"/>
          <w:b/>
          <w:sz w:val="32"/>
          <w:szCs w:val="32"/>
          <w:lang w:val="en-US"/>
        </w:rPr>
      </w:pPr>
      <w:r>
        <w:rPr>
          <w:rFonts w:hint="default"/>
          <w:b/>
          <w:sz w:val="32"/>
          <w:szCs w:val="32"/>
          <w:lang w:val="en-US"/>
        </w:rPr>
        <w:t>DARAMOLA JOSHUA OLUWATOSIN</w:t>
      </w:r>
    </w:p>
    <w:p w14:paraId="648EF3D1">
      <w:pPr>
        <w:spacing w:before="161"/>
        <w:ind w:left="87" w:right="1523" w:firstLine="0"/>
        <w:jc w:val="center"/>
        <w:rPr>
          <w:rFonts w:hint="default"/>
          <w:b/>
          <w:sz w:val="32"/>
          <w:lang w:val="en-US"/>
        </w:rPr>
      </w:pPr>
      <w:r>
        <w:rPr>
          <w:b/>
          <w:spacing w:val="-2"/>
          <w:sz w:val="32"/>
        </w:rPr>
        <w:t>ND/23/MAC/PT/12</w:t>
      </w:r>
      <w:r>
        <w:rPr>
          <w:rFonts w:hint="default"/>
          <w:b/>
          <w:spacing w:val="-2"/>
          <w:sz w:val="32"/>
          <w:lang w:val="en-US"/>
        </w:rPr>
        <w:t>20</w:t>
      </w:r>
    </w:p>
    <w:p w14:paraId="2294A4B4">
      <w:pPr>
        <w:pStyle w:val="6"/>
        <w:rPr>
          <w:b/>
          <w:sz w:val="32"/>
        </w:rPr>
      </w:pPr>
    </w:p>
    <w:p w14:paraId="09C77941">
      <w:pPr>
        <w:pStyle w:val="6"/>
        <w:rPr>
          <w:b/>
          <w:sz w:val="32"/>
        </w:rPr>
      </w:pPr>
    </w:p>
    <w:p w14:paraId="51298E8D">
      <w:pPr>
        <w:pStyle w:val="6"/>
        <w:spacing w:before="99"/>
        <w:rPr>
          <w:b/>
          <w:sz w:val="32"/>
        </w:rPr>
      </w:pPr>
    </w:p>
    <w:p w14:paraId="3B218C7F">
      <w:pPr>
        <w:spacing w:before="0" w:line="259" w:lineRule="auto"/>
        <w:ind w:left="125" w:right="1563" w:hanging="2"/>
        <w:jc w:val="center"/>
        <w:rPr>
          <w:b/>
          <w:sz w:val="28"/>
        </w:rPr>
      </w:pPr>
      <w:r>
        <w:rPr>
          <w:b/>
          <w:sz w:val="28"/>
        </w:rPr>
        <w:t>BEING A RESEARCH PROJECT SUBMITTED TO THE DEPARTMENT OF MASS COMMUNICATION, INSTITUTE OF INFORMATION</w:t>
      </w:r>
      <w:r>
        <w:rPr>
          <w:b/>
          <w:spacing w:val="-9"/>
          <w:sz w:val="28"/>
        </w:rPr>
        <w:t xml:space="preserve"> </w:t>
      </w:r>
      <w:r>
        <w:rPr>
          <w:b/>
          <w:sz w:val="28"/>
        </w:rPr>
        <w:t>AND</w:t>
      </w:r>
      <w:r>
        <w:rPr>
          <w:b/>
          <w:spacing w:val="-9"/>
          <w:sz w:val="28"/>
        </w:rPr>
        <w:t xml:space="preserve"> </w:t>
      </w:r>
      <w:r>
        <w:rPr>
          <w:b/>
          <w:sz w:val="28"/>
        </w:rPr>
        <w:t>COMMUNICATION</w:t>
      </w:r>
      <w:r>
        <w:rPr>
          <w:b/>
          <w:spacing w:val="-8"/>
          <w:sz w:val="28"/>
        </w:rPr>
        <w:t xml:space="preserve"> </w:t>
      </w:r>
      <w:r>
        <w:rPr>
          <w:b/>
          <w:sz w:val="28"/>
        </w:rPr>
        <w:t>TECHNOLOGY</w:t>
      </w:r>
      <w:r>
        <w:rPr>
          <w:b/>
          <w:spacing w:val="-9"/>
          <w:sz w:val="28"/>
        </w:rPr>
        <w:t xml:space="preserve"> </w:t>
      </w:r>
      <w:r>
        <w:rPr>
          <w:b/>
          <w:sz w:val="28"/>
        </w:rPr>
        <w:t>(IICT) KWARA STATE POLYTECHNIC, ILORIN KWARA STATE</w:t>
      </w:r>
    </w:p>
    <w:p w14:paraId="32AAA366">
      <w:pPr>
        <w:spacing w:before="164" w:line="259" w:lineRule="auto"/>
        <w:ind w:left="78" w:right="1523" w:firstLine="0"/>
        <w:jc w:val="center"/>
        <w:rPr>
          <w:b/>
          <w:sz w:val="32"/>
        </w:rPr>
      </w:pPr>
      <w:r>
        <w:rPr>
          <w:b/>
          <w:sz w:val="32"/>
        </w:rPr>
        <w:t>IN</w:t>
      </w:r>
      <w:r>
        <w:rPr>
          <w:b/>
          <w:spacing w:val="-10"/>
          <w:sz w:val="32"/>
        </w:rPr>
        <w:t xml:space="preserve"> </w:t>
      </w:r>
      <w:r>
        <w:rPr>
          <w:b/>
          <w:sz w:val="32"/>
        </w:rPr>
        <w:t>PARTIAL</w:t>
      </w:r>
      <w:r>
        <w:rPr>
          <w:b/>
          <w:spacing w:val="-10"/>
          <w:sz w:val="32"/>
        </w:rPr>
        <w:t xml:space="preserve"> </w:t>
      </w:r>
      <w:r>
        <w:rPr>
          <w:b/>
          <w:sz w:val="32"/>
        </w:rPr>
        <w:t>FULFILLMENT</w:t>
      </w:r>
      <w:r>
        <w:rPr>
          <w:b/>
          <w:spacing w:val="-9"/>
          <w:sz w:val="32"/>
        </w:rPr>
        <w:t xml:space="preserve"> </w:t>
      </w:r>
      <w:r>
        <w:rPr>
          <w:b/>
          <w:sz w:val="32"/>
        </w:rPr>
        <w:t>OF</w:t>
      </w:r>
      <w:r>
        <w:rPr>
          <w:b/>
          <w:spacing w:val="-7"/>
          <w:sz w:val="32"/>
        </w:rPr>
        <w:t xml:space="preserve"> </w:t>
      </w:r>
      <w:r>
        <w:rPr>
          <w:b/>
          <w:sz w:val="32"/>
        </w:rPr>
        <w:t>THE</w:t>
      </w:r>
      <w:r>
        <w:rPr>
          <w:b/>
          <w:spacing w:val="-7"/>
          <w:sz w:val="32"/>
        </w:rPr>
        <w:t xml:space="preserve"> </w:t>
      </w:r>
      <w:r>
        <w:rPr>
          <w:b/>
          <w:sz w:val="32"/>
        </w:rPr>
        <w:t>REQUIREMENT FOR THE AWARD OF NATIONAL DIPLOMA (ND) IN THE DEPARTMENT OF MASS COMMUNICATION</w:t>
      </w:r>
    </w:p>
    <w:p w14:paraId="7774A2D6">
      <w:pPr>
        <w:pStyle w:val="6"/>
        <w:rPr>
          <w:b/>
          <w:sz w:val="32"/>
        </w:rPr>
      </w:pPr>
    </w:p>
    <w:p w14:paraId="2CC25B18">
      <w:pPr>
        <w:pStyle w:val="6"/>
        <w:spacing w:before="180"/>
        <w:rPr>
          <w:b/>
          <w:sz w:val="32"/>
        </w:rPr>
      </w:pPr>
    </w:p>
    <w:p w14:paraId="1B022FE6">
      <w:pPr>
        <w:spacing w:before="0"/>
        <w:ind w:left="84" w:right="1523" w:firstLine="0"/>
        <w:jc w:val="center"/>
        <w:rPr>
          <w:b/>
          <w:sz w:val="36"/>
        </w:rPr>
      </w:pPr>
      <w:r>
        <w:rPr>
          <w:b/>
          <w:sz w:val="36"/>
        </w:rPr>
        <w:t>JULY,</w:t>
      </w:r>
      <w:r>
        <w:rPr>
          <w:b/>
          <w:spacing w:val="-1"/>
          <w:sz w:val="36"/>
        </w:rPr>
        <w:t xml:space="preserve"> </w:t>
      </w:r>
      <w:r>
        <w:rPr>
          <w:b/>
          <w:spacing w:val="-4"/>
          <w:sz w:val="36"/>
        </w:rPr>
        <w:t>2025</w:t>
      </w:r>
    </w:p>
    <w:p w14:paraId="1654461C">
      <w:pPr>
        <w:spacing w:after="0"/>
        <w:jc w:val="center"/>
        <w:rPr>
          <w:b/>
          <w:sz w:val="36"/>
        </w:rPr>
        <w:sectPr>
          <w:footerReference r:id="rId5" w:type="default"/>
          <w:type w:val="continuous"/>
          <w:pgSz w:w="11520" w:h="14400"/>
          <w:pgMar w:top="1380" w:right="0" w:bottom="1200" w:left="1440" w:header="0" w:footer="1015" w:gutter="0"/>
          <w:pgNumType w:start="1"/>
          <w:cols w:space="720" w:num="1"/>
        </w:sectPr>
      </w:pPr>
    </w:p>
    <w:p w14:paraId="475FB1C6">
      <w:pPr>
        <w:pStyle w:val="6"/>
        <w:spacing w:before="217"/>
        <w:rPr>
          <w:b/>
        </w:rPr>
      </w:pPr>
    </w:p>
    <w:p w14:paraId="03AD3A68">
      <w:pPr>
        <w:pStyle w:val="2"/>
        <w:spacing w:line="602" w:lineRule="auto"/>
        <w:ind w:left="3361" w:right="4797" w:hanging="6"/>
        <w:jc w:val="center"/>
      </w:pPr>
      <w:r>
        <w:t xml:space="preserve">CHAPTER ONE </w:t>
      </w:r>
      <w:r>
        <w:rPr>
          <w:spacing w:val="-2"/>
        </w:rPr>
        <w:t>INTRODUCTION</w:t>
      </w:r>
    </w:p>
    <w:p w14:paraId="58276FB3">
      <w:pPr>
        <w:pStyle w:val="3"/>
        <w:numPr>
          <w:ilvl w:val="1"/>
          <w:numId w:val="1"/>
        </w:numPr>
        <w:tabs>
          <w:tab w:val="left" w:pos="720"/>
        </w:tabs>
        <w:spacing w:before="2" w:after="0" w:line="240" w:lineRule="auto"/>
        <w:ind w:left="720" w:right="0" w:hanging="720"/>
        <w:jc w:val="left"/>
      </w:pPr>
      <w:r>
        <w:t>Background</w:t>
      </w:r>
      <w:r>
        <w:rPr>
          <w:spacing w:val="-2"/>
        </w:rPr>
        <w:t xml:space="preserve"> </w:t>
      </w:r>
      <w:r>
        <w:t>to</w:t>
      </w:r>
      <w:r>
        <w:rPr>
          <w:spacing w:val="-1"/>
        </w:rPr>
        <w:t xml:space="preserve"> </w:t>
      </w:r>
      <w:r>
        <w:t>the</w:t>
      </w:r>
      <w:r>
        <w:rPr>
          <w:spacing w:val="-2"/>
        </w:rPr>
        <w:t xml:space="preserve"> </w:t>
      </w:r>
      <w:r>
        <w:rPr>
          <w:spacing w:val="-4"/>
        </w:rPr>
        <w:t>Study</w:t>
      </w:r>
    </w:p>
    <w:p w14:paraId="09090E74">
      <w:pPr>
        <w:pStyle w:val="6"/>
        <w:spacing w:before="139"/>
        <w:rPr>
          <w:b/>
        </w:rPr>
      </w:pPr>
    </w:p>
    <w:p w14:paraId="53E7DB87">
      <w:pPr>
        <w:pStyle w:val="6"/>
        <w:spacing w:line="360" w:lineRule="auto"/>
        <w:ind w:right="1434"/>
        <w:jc w:val="both"/>
      </w:pPr>
      <w:r>
        <w:t>The</w:t>
      </w:r>
      <w:r>
        <w:rPr>
          <w:spacing w:val="-3"/>
        </w:rPr>
        <w:t xml:space="preserve"> </w:t>
      </w:r>
      <w:r>
        <w:t>landscape</w:t>
      </w:r>
      <w:r>
        <w:rPr>
          <w:spacing w:val="-2"/>
        </w:rPr>
        <w:t xml:space="preserve"> </w:t>
      </w:r>
      <w:r>
        <w:t>of</w:t>
      </w:r>
      <w:r>
        <w:rPr>
          <w:spacing w:val="-2"/>
        </w:rPr>
        <w:t xml:space="preserve"> </w:t>
      </w:r>
      <w:r>
        <w:t>journalism</w:t>
      </w:r>
      <w:r>
        <w:rPr>
          <w:spacing w:val="-1"/>
        </w:rPr>
        <w:t xml:space="preserve"> </w:t>
      </w:r>
      <w:r>
        <w:t>has</w:t>
      </w:r>
      <w:r>
        <w:rPr>
          <w:spacing w:val="-1"/>
        </w:rPr>
        <w:t xml:space="preserve"> </w:t>
      </w:r>
      <w:r>
        <w:t>undergone</w:t>
      </w:r>
      <w:r>
        <w:rPr>
          <w:spacing w:val="-2"/>
        </w:rPr>
        <w:t xml:space="preserve"> </w:t>
      </w:r>
      <w:r>
        <w:t>a</w:t>
      </w:r>
      <w:r>
        <w:rPr>
          <w:spacing w:val="-2"/>
        </w:rPr>
        <w:t xml:space="preserve"> </w:t>
      </w:r>
      <w:r>
        <w:t>significant</w:t>
      </w:r>
      <w:r>
        <w:rPr>
          <w:spacing w:val="-1"/>
        </w:rPr>
        <w:t xml:space="preserve"> </w:t>
      </w:r>
      <w:r>
        <w:t>transformation</w:t>
      </w:r>
      <w:r>
        <w:rPr>
          <w:spacing w:val="-1"/>
        </w:rPr>
        <w:t xml:space="preserve"> </w:t>
      </w:r>
      <w:r>
        <w:t>in</w:t>
      </w:r>
      <w:r>
        <w:rPr>
          <w:spacing w:val="-1"/>
        </w:rPr>
        <w:t xml:space="preserve"> </w:t>
      </w:r>
      <w:r>
        <w:t>the</w:t>
      </w:r>
      <w:r>
        <w:rPr>
          <w:spacing w:val="-2"/>
        </w:rPr>
        <w:t xml:space="preserve"> </w:t>
      </w:r>
      <w:r>
        <w:t>digital</w:t>
      </w:r>
      <w:r>
        <w:rPr>
          <w:spacing w:val="-1"/>
        </w:rPr>
        <w:t xml:space="preserve"> </w:t>
      </w:r>
      <w:r>
        <w:t>age, reshaping how news is produced, distributed, and consumed. The emergence of digital media has introduced new dynamics to the traditional journalism industry, altering long- standing practices and redefining the role of journalists and media organisations. In Nigeria,</w:t>
      </w:r>
      <w:r>
        <w:rPr>
          <w:spacing w:val="-8"/>
        </w:rPr>
        <w:t xml:space="preserve"> </w:t>
      </w:r>
      <w:r>
        <w:t>a</w:t>
      </w:r>
      <w:r>
        <w:rPr>
          <w:spacing w:val="-9"/>
        </w:rPr>
        <w:t xml:space="preserve"> </w:t>
      </w:r>
      <w:r>
        <w:t>country</w:t>
      </w:r>
      <w:r>
        <w:rPr>
          <w:spacing w:val="-13"/>
        </w:rPr>
        <w:t xml:space="preserve"> </w:t>
      </w:r>
      <w:r>
        <w:t>with</w:t>
      </w:r>
      <w:r>
        <w:rPr>
          <w:spacing w:val="-8"/>
        </w:rPr>
        <w:t xml:space="preserve"> </w:t>
      </w:r>
      <w:r>
        <w:t>a</w:t>
      </w:r>
      <w:r>
        <w:rPr>
          <w:spacing w:val="-7"/>
        </w:rPr>
        <w:t xml:space="preserve"> </w:t>
      </w:r>
      <w:r>
        <w:t>diverse</w:t>
      </w:r>
      <w:r>
        <w:rPr>
          <w:spacing w:val="-9"/>
        </w:rPr>
        <w:t xml:space="preserve"> </w:t>
      </w:r>
      <w:r>
        <w:t>media</w:t>
      </w:r>
      <w:r>
        <w:rPr>
          <w:spacing w:val="-9"/>
        </w:rPr>
        <w:t xml:space="preserve"> </w:t>
      </w:r>
      <w:r>
        <w:t>environment,</w:t>
      </w:r>
      <w:r>
        <w:rPr>
          <w:spacing w:val="-8"/>
        </w:rPr>
        <w:t xml:space="preserve"> </w:t>
      </w:r>
      <w:r>
        <w:t>the</w:t>
      </w:r>
      <w:r>
        <w:rPr>
          <w:spacing w:val="-9"/>
        </w:rPr>
        <w:t xml:space="preserve"> </w:t>
      </w:r>
      <w:r>
        <w:t>shift</w:t>
      </w:r>
      <w:r>
        <w:rPr>
          <w:spacing w:val="-8"/>
        </w:rPr>
        <w:t xml:space="preserve"> </w:t>
      </w:r>
      <w:r>
        <w:t>from</w:t>
      </w:r>
      <w:r>
        <w:rPr>
          <w:spacing w:val="-8"/>
        </w:rPr>
        <w:t xml:space="preserve"> </w:t>
      </w:r>
      <w:r>
        <w:t>conventional</w:t>
      </w:r>
      <w:r>
        <w:rPr>
          <w:spacing w:val="-8"/>
        </w:rPr>
        <w:t xml:space="preserve"> </w:t>
      </w:r>
      <w:r>
        <w:t>print</w:t>
      </w:r>
      <w:r>
        <w:rPr>
          <w:spacing w:val="-8"/>
        </w:rPr>
        <w:t xml:space="preserve"> </w:t>
      </w:r>
      <w:r>
        <w:t>and broadcast</w:t>
      </w:r>
      <w:r>
        <w:rPr>
          <w:spacing w:val="-2"/>
        </w:rPr>
        <w:t xml:space="preserve"> </w:t>
      </w:r>
      <w:r>
        <w:t>journalism</w:t>
      </w:r>
      <w:r>
        <w:rPr>
          <w:spacing w:val="-2"/>
        </w:rPr>
        <w:t xml:space="preserve"> </w:t>
      </w:r>
      <w:r>
        <w:t>to</w:t>
      </w:r>
      <w:r>
        <w:rPr>
          <w:spacing w:val="-2"/>
        </w:rPr>
        <w:t xml:space="preserve"> </w:t>
      </w:r>
      <w:r>
        <w:t>digital</w:t>
      </w:r>
      <w:r>
        <w:rPr>
          <w:spacing w:val="-2"/>
        </w:rPr>
        <w:t xml:space="preserve"> </w:t>
      </w:r>
      <w:r>
        <w:t>platforms</w:t>
      </w:r>
      <w:r>
        <w:rPr>
          <w:spacing w:val="-2"/>
        </w:rPr>
        <w:t xml:space="preserve"> </w:t>
      </w:r>
      <w:r>
        <w:t>has</w:t>
      </w:r>
      <w:r>
        <w:rPr>
          <w:spacing w:val="-2"/>
        </w:rPr>
        <w:t xml:space="preserve"> </w:t>
      </w:r>
      <w:r>
        <w:t>presented</w:t>
      </w:r>
      <w:r>
        <w:rPr>
          <w:spacing w:val="-3"/>
        </w:rPr>
        <w:t xml:space="preserve"> </w:t>
      </w:r>
      <w:r>
        <w:t>both</w:t>
      </w:r>
      <w:r>
        <w:rPr>
          <w:spacing w:val="-2"/>
        </w:rPr>
        <w:t xml:space="preserve"> </w:t>
      </w:r>
      <w:r>
        <w:t>opportunities</w:t>
      </w:r>
      <w:r>
        <w:rPr>
          <w:spacing w:val="-2"/>
        </w:rPr>
        <w:t xml:space="preserve"> </w:t>
      </w:r>
      <w:r>
        <w:t>and</w:t>
      </w:r>
      <w:r>
        <w:rPr>
          <w:spacing w:val="-2"/>
        </w:rPr>
        <w:t xml:space="preserve"> </w:t>
      </w:r>
      <w:r>
        <w:t>challenges. This transformation has not only</w:t>
      </w:r>
      <w:r>
        <w:rPr>
          <w:spacing w:val="-5"/>
        </w:rPr>
        <w:t xml:space="preserve"> </w:t>
      </w:r>
      <w:r>
        <w:t>changed the</w:t>
      </w:r>
      <w:r>
        <w:rPr>
          <w:spacing w:val="-1"/>
        </w:rPr>
        <w:t xml:space="preserve"> </w:t>
      </w:r>
      <w:r>
        <w:t>speed and accessibility</w:t>
      </w:r>
      <w:r>
        <w:rPr>
          <w:spacing w:val="-5"/>
        </w:rPr>
        <w:t xml:space="preserve"> </w:t>
      </w:r>
      <w:r>
        <w:t>of</w:t>
      </w:r>
      <w:r>
        <w:rPr>
          <w:spacing w:val="-1"/>
        </w:rPr>
        <w:t xml:space="preserve"> </w:t>
      </w:r>
      <w:r>
        <w:t>news</w:t>
      </w:r>
      <w:r>
        <w:rPr>
          <w:spacing w:val="-1"/>
        </w:rPr>
        <w:t xml:space="preserve"> </w:t>
      </w:r>
      <w:r>
        <w:t>but has also impacted journalistic ethics, revenue generation models, media credibility, and audience engagement. As digital technologies continue to evolve, the effects on traditional journalism</w:t>
      </w:r>
      <w:r>
        <w:rPr>
          <w:spacing w:val="-4"/>
        </w:rPr>
        <w:t xml:space="preserve"> </w:t>
      </w:r>
      <w:r>
        <w:t>practices</w:t>
      </w:r>
      <w:r>
        <w:rPr>
          <w:spacing w:val="-4"/>
        </w:rPr>
        <w:t xml:space="preserve"> </w:t>
      </w:r>
      <w:r>
        <w:t>in</w:t>
      </w:r>
      <w:r>
        <w:rPr>
          <w:spacing w:val="-4"/>
        </w:rPr>
        <w:t xml:space="preserve"> </w:t>
      </w:r>
      <w:r>
        <w:t>Nigeria</w:t>
      </w:r>
      <w:r>
        <w:rPr>
          <w:spacing w:val="-5"/>
        </w:rPr>
        <w:t xml:space="preserve"> </w:t>
      </w:r>
      <w:r>
        <w:t>become</w:t>
      </w:r>
      <w:r>
        <w:rPr>
          <w:spacing w:val="-4"/>
        </w:rPr>
        <w:t xml:space="preserve"> </w:t>
      </w:r>
      <w:r>
        <w:t>increasingly</w:t>
      </w:r>
      <w:r>
        <w:rPr>
          <w:spacing w:val="-12"/>
        </w:rPr>
        <w:t xml:space="preserve"> </w:t>
      </w:r>
      <w:r>
        <w:t>pronounced,</w:t>
      </w:r>
      <w:r>
        <w:rPr>
          <w:spacing w:val="-4"/>
        </w:rPr>
        <w:t xml:space="preserve"> </w:t>
      </w:r>
      <w:r>
        <w:t>necessitating</w:t>
      </w:r>
      <w:r>
        <w:rPr>
          <w:spacing w:val="-6"/>
        </w:rPr>
        <w:t xml:space="preserve"> </w:t>
      </w:r>
      <w:r>
        <w:t>a</w:t>
      </w:r>
      <w:r>
        <w:rPr>
          <w:spacing w:val="-5"/>
        </w:rPr>
        <w:t xml:space="preserve"> </w:t>
      </w:r>
      <w:r>
        <w:t>thorough examination of their implications.</w:t>
      </w:r>
    </w:p>
    <w:p w14:paraId="536B6C44">
      <w:pPr>
        <w:pStyle w:val="6"/>
        <w:spacing w:before="5"/>
      </w:pPr>
    </w:p>
    <w:p w14:paraId="007D3394">
      <w:pPr>
        <w:pStyle w:val="6"/>
        <w:spacing w:line="360" w:lineRule="auto"/>
        <w:ind w:right="1439"/>
        <w:jc w:val="both"/>
      </w:pPr>
      <w:r>
        <w:t>Historically, journalism in Nigeria has played a crucial role in informing the public, shaping</w:t>
      </w:r>
      <w:r>
        <w:rPr>
          <w:spacing w:val="-3"/>
        </w:rPr>
        <w:t xml:space="preserve"> </w:t>
      </w:r>
      <w:r>
        <w:t>political</w:t>
      </w:r>
      <w:r>
        <w:rPr>
          <w:spacing w:val="-1"/>
        </w:rPr>
        <w:t xml:space="preserve"> </w:t>
      </w:r>
      <w:r>
        <w:t>discourse,</w:t>
      </w:r>
      <w:r>
        <w:rPr>
          <w:spacing w:val="-1"/>
        </w:rPr>
        <w:t xml:space="preserve"> </w:t>
      </w:r>
      <w:r>
        <w:t>and</w:t>
      </w:r>
      <w:r>
        <w:rPr>
          <w:spacing w:val="-1"/>
        </w:rPr>
        <w:t xml:space="preserve"> </w:t>
      </w:r>
      <w:r>
        <w:t>serving</w:t>
      </w:r>
      <w:r>
        <w:rPr>
          <w:spacing w:val="-4"/>
        </w:rPr>
        <w:t xml:space="preserve"> </w:t>
      </w:r>
      <w:r>
        <w:t>as</w:t>
      </w:r>
      <w:r>
        <w:rPr>
          <w:spacing w:val="-1"/>
        </w:rPr>
        <w:t xml:space="preserve"> </w:t>
      </w:r>
      <w:r>
        <w:t>a</w:t>
      </w:r>
      <w:r>
        <w:rPr>
          <w:spacing w:val="-2"/>
        </w:rPr>
        <w:t xml:space="preserve"> </w:t>
      </w:r>
      <w:r>
        <w:t>watchdog</w:t>
      </w:r>
      <w:r>
        <w:rPr>
          <w:spacing w:val="-4"/>
        </w:rPr>
        <w:t xml:space="preserve"> </w:t>
      </w:r>
      <w:r>
        <w:t>for</w:t>
      </w:r>
      <w:r>
        <w:rPr>
          <w:spacing w:val="-3"/>
        </w:rPr>
        <w:t xml:space="preserve"> </w:t>
      </w:r>
      <w:r>
        <w:t>society.</w:t>
      </w:r>
      <w:r>
        <w:rPr>
          <w:spacing w:val="-1"/>
        </w:rPr>
        <w:t xml:space="preserve"> </w:t>
      </w:r>
      <w:r>
        <w:t>The</w:t>
      </w:r>
      <w:r>
        <w:rPr>
          <w:spacing w:val="-2"/>
        </w:rPr>
        <w:t xml:space="preserve"> </w:t>
      </w:r>
      <w:r>
        <w:t>Nigerian</w:t>
      </w:r>
      <w:r>
        <w:rPr>
          <w:spacing w:val="-1"/>
        </w:rPr>
        <w:t xml:space="preserve"> </w:t>
      </w:r>
      <w:r>
        <w:t>press</w:t>
      </w:r>
      <w:r>
        <w:rPr>
          <w:spacing w:val="-1"/>
        </w:rPr>
        <w:t xml:space="preserve"> </w:t>
      </w:r>
      <w:r>
        <w:t>has a rich history dating back to the 19th century, with the establishment of newspapers such as</w:t>
      </w:r>
      <w:r>
        <w:rPr>
          <w:spacing w:val="-5"/>
        </w:rPr>
        <w:t xml:space="preserve"> </w:t>
      </w:r>
      <w:r>
        <w:t>Iwe</w:t>
      </w:r>
      <w:r>
        <w:rPr>
          <w:spacing w:val="-3"/>
        </w:rPr>
        <w:t xml:space="preserve"> </w:t>
      </w:r>
      <w:r>
        <w:t>Irohin</w:t>
      </w:r>
      <w:r>
        <w:rPr>
          <w:spacing w:val="-8"/>
        </w:rPr>
        <w:t xml:space="preserve"> </w:t>
      </w:r>
      <w:r>
        <w:t>in</w:t>
      </w:r>
      <w:r>
        <w:rPr>
          <w:spacing w:val="-7"/>
        </w:rPr>
        <w:t xml:space="preserve"> </w:t>
      </w:r>
      <w:r>
        <w:t>1859,</w:t>
      </w:r>
      <w:r>
        <w:rPr>
          <w:spacing w:val="-5"/>
        </w:rPr>
        <w:t xml:space="preserve"> </w:t>
      </w:r>
      <w:r>
        <w:t>which</w:t>
      </w:r>
      <w:r>
        <w:rPr>
          <w:spacing w:val="-8"/>
        </w:rPr>
        <w:t xml:space="preserve"> </w:t>
      </w:r>
      <w:r>
        <w:t>served</w:t>
      </w:r>
      <w:r>
        <w:rPr>
          <w:spacing w:val="-5"/>
        </w:rPr>
        <w:t xml:space="preserve"> </w:t>
      </w:r>
      <w:r>
        <w:t>as</w:t>
      </w:r>
      <w:r>
        <w:rPr>
          <w:spacing w:val="-7"/>
        </w:rPr>
        <w:t xml:space="preserve"> </w:t>
      </w:r>
      <w:r>
        <w:t>a</w:t>
      </w:r>
      <w:r>
        <w:rPr>
          <w:spacing w:val="-6"/>
        </w:rPr>
        <w:t xml:space="preserve"> </w:t>
      </w:r>
      <w:r>
        <w:t>pioneer</w:t>
      </w:r>
      <w:r>
        <w:rPr>
          <w:spacing w:val="-8"/>
        </w:rPr>
        <w:t xml:space="preserve"> </w:t>
      </w:r>
      <w:r>
        <w:t>in</w:t>
      </w:r>
      <w:r>
        <w:rPr>
          <w:spacing w:val="-5"/>
        </w:rPr>
        <w:t xml:space="preserve"> </w:t>
      </w:r>
      <w:r>
        <w:t>the</w:t>
      </w:r>
      <w:r>
        <w:rPr>
          <w:spacing w:val="-8"/>
        </w:rPr>
        <w:t xml:space="preserve"> </w:t>
      </w:r>
      <w:r>
        <w:t>dissemination</w:t>
      </w:r>
      <w:r>
        <w:rPr>
          <w:spacing w:val="-7"/>
        </w:rPr>
        <w:t xml:space="preserve"> </w:t>
      </w:r>
      <w:r>
        <w:t>of</w:t>
      </w:r>
      <w:r>
        <w:rPr>
          <w:spacing w:val="-8"/>
        </w:rPr>
        <w:t xml:space="preserve"> </w:t>
      </w:r>
      <w:r>
        <w:t>information</w:t>
      </w:r>
      <w:r>
        <w:rPr>
          <w:spacing w:val="-7"/>
        </w:rPr>
        <w:t xml:space="preserve"> </w:t>
      </w:r>
      <w:r>
        <w:t>to</w:t>
      </w:r>
      <w:r>
        <w:rPr>
          <w:spacing w:val="-7"/>
        </w:rPr>
        <w:t xml:space="preserve"> </w:t>
      </w:r>
      <w:r>
        <w:t>the public.</w:t>
      </w:r>
      <w:r>
        <w:rPr>
          <w:spacing w:val="-1"/>
        </w:rPr>
        <w:t xml:space="preserve"> </w:t>
      </w:r>
      <w:r>
        <w:t>Over</w:t>
      </w:r>
      <w:r>
        <w:rPr>
          <w:spacing w:val="-2"/>
        </w:rPr>
        <w:t xml:space="preserve"> </w:t>
      </w:r>
      <w:r>
        <w:t>the years,</w:t>
      </w:r>
      <w:r>
        <w:rPr>
          <w:spacing w:val="-2"/>
        </w:rPr>
        <w:t xml:space="preserve"> </w:t>
      </w:r>
      <w:r>
        <w:t>the</w:t>
      </w:r>
      <w:r>
        <w:rPr>
          <w:spacing w:val="-2"/>
        </w:rPr>
        <w:t xml:space="preserve"> </w:t>
      </w:r>
      <w:r>
        <w:t>industry</w:t>
      </w:r>
      <w:r>
        <w:rPr>
          <w:spacing w:val="-6"/>
        </w:rPr>
        <w:t xml:space="preserve"> </w:t>
      </w:r>
      <w:r>
        <w:t>expanded</w:t>
      </w:r>
      <w:r>
        <w:rPr>
          <w:spacing w:val="-1"/>
        </w:rPr>
        <w:t xml:space="preserve"> </w:t>
      </w:r>
      <w:r>
        <w:t>to</w:t>
      </w:r>
      <w:r>
        <w:rPr>
          <w:spacing w:val="-1"/>
        </w:rPr>
        <w:t xml:space="preserve"> </w:t>
      </w:r>
      <w:r>
        <w:t>include</w:t>
      </w:r>
      <w:r>
        <w:rPr>
          <w:spacing w:val="-2"/>
        </w:rPr>
        <w:t xml:space="preserve"> </w:t>
      </w:r>
      <w:r>
        <w:t>radio,</w:t>
      </w:r>
      <w:r>
        <w:rPr>
          <w:spacing w:val="-1"/>
        </w:rPr>
        <w:t xml:space="preserve"> </w:t>
      </w:r>
      <w:r>
        <w:t>television,</w:t>
      </w:r>
      <w:r>
        <w:rPr>
          <w:spacing w:val="-1"/>
        </w:rPr>
        <w:t xml:space="preserve"> </w:t>
      </w:r>
      <w:r>
        <w:t>and</w:t>
      </w:r>
      <w:r>
        <w:rPr>
          <w:spacing w:val="-1"/>
        </w:rPr>
        <w:t xml:space="preserve"> </w:t>
      </w:r>
      <w:r>
        <w:t>other</w:t>
      </w:r>
      <w:r>
        <w:rPr>
          <w:spacing w:val="-3"/>
        </w:rPr>
        <w:t xml:space="preserve"> </w:t>
      </w:r>
      <w:r>
        <w:t>forms of</w:t>
      </w:r>
      <w:r>
        <w:rPr>
          <w:spacing w:val="-15"/>
        </w:rPr>
        <w:t xml:space="preserve"> </w:t>
      </w:r>
      <w:r>
        <w:t>traditional</w:t>
      </w:r>
      <w:r>
        <w:rPr>
          <w:spacing w:val="-14"/>
        </w:rPr>
        <w:t xml:space="preserve"> </w:t>
      </w:r>
      <w:r>
        <w:t>mass</w:t>
      </w:r>
      <w:r>
        <w:rPr>
          <w:spacing w:val="-14"/>
        </w:rPr>
        <w:t xml:space="preserve"> </w:t>
      </w:r>
      <w:r>
        <w:t>communication,</w:t>
      </w:r>
      <w:r>
        <w:rPr>
          <w:spacing w:val="-14"/>
        </w:rPr>
        <w:t xml:space="preserve"> </w:t>
      </w:r>
      <w:r>
        <w:t>all</w:t>
      </w:r>
      <w:r>
        <w:rPr>
          <w:spacing w:val="-13"/>
        </w:rPr>
        <w:t xml:space="preserve"> </w:t>
      </w:r>
      <w:r>
        <w:t>of</w:t>
      </w:r>
      <w:r>
        <w:rPr>
          <w:spacing w:val="-15"/>
        </w:rPr>
        <w:t xml:space="preserve"> </w:t>
      </w:r>
      <w:r>
        <w:t>which</w:t>
      </w:r>
      <w:r>
        <w:rPr>
          <w:spacing w:val="-14"/>
        </w:rPr>
        <w:t xml:space="preserve"> </w:t>
      </w:r>
      <w:r>
        <w:t>adhered</w:t>
      </w:r>
      <w:r>
        <w:rPr>
          <w:spacing w:val="-14"/>
        </w:rPr>
        <w:t xml:space="preserve"> </w:t>
      </w:r>
      <w:r>
        <w:t>to</w:t>
      </w:r>
      <w:r>
        <w:rPr>
          <w:spacing w:val="-14"/>
        </w:rPr>
        <w:t xml:space="preserve"> </w:t>
      </w:r>
      <w:r>
        <w:t>structured</w:t>
      </w:r>
      <w:r>
        <w:rPr>
          <w:spacing w:val="-14"/>
        </w:rPr>
        <w:t xml:space="preserve"> </w:t>
      </w:r>
      <w:r>
        <w:t>editorial</w:t>
      </w:r>
      <w:r>
        <w:rPr>
          <w:spacing w:val="-14"/>
        </w:rPr>
        <w:t xml:space="preserve"> </w:t>
      </w:r>
      <w:r>
        <w:t>policies</w:t>
      </w:r>
      <w:r>
        <w:rPr>
          <w:spacing w:val="-14"/>
        </w:rPr>
        <w:t xml:space="preserve"> </w:t>
      </w:r>
      <w:r>
        <w:t>and professional journalistic standards. The advent of digital media, however, has challenged these</w:t>
      </w:r>
      <w:r>
        <w:rPr>
          <w:spacing w:val="19"/>
        </w:rPr>
        <w:t xml:space="preserve"> </w:t>
      </w:r>
      <w:r>
        <w:t>traditional</w:t>
      </w:r>
      <w:r>
        <w:rPr>
          <w:spacing w:val="20"/>
        </w:rPr>
        <w:t xml:space="preserve"> </w:t>
      </w:r>
      <w:r>
        <w:t>practices,</w:t>
      </w:r>
      <w:r>
        <w:rPr>
          <w:spacing w:val="20"/>
        </w:rPr>
        <w:t xml:space="preserve"> </w:t>
      </w:r>
      <w:r>
        <w:t>introducing</w:t>
      </w:r>
      <w:r>
        <w:rPr>
          <w:spacing w:val="20"/>
        </w:rPr>
        <w:t xml:space="preserve"> </w:t>
      </w:r>
      <w:r>
        <w:t>new</w:t>
      </w:r>
      <w:r>
        <w:rPr>
          <w:spacing w:val="20"/>
        </w:rPr>
        <w:t xml:space="preserve"> </w:t>
      </w:r>
      <w:r>
        <w:t>platforms</w:t>
      </w:r>
      <w:r>
        <w:rPr>
          <w:spacing w:val="20"/>
        </w:rPr>
        <w:t xml:space="preserve"> </w:t>
      </w:r>
      <w:r>
        <w:t>such</w:t>
      </w:r>
      <w:r>
        <w:rPr>
          <w:spacing w:val="20"/>
        </w:rPr>
        <w:t xml:space="preserve"> </w:t>
      </w:r>
      <w:r>
        <w:t>as</w:t>
      </w:r>
      <w:r>
        <w:rPr>
          <w:spacing w:val="20"/>
        </w:rPr>
        <w:t xml:space="preserve"> </w:t>
      </w:r>
      <w:r>
        <w:t>online</w:t>
      </w:r>
      <w:r>
        <w:rPr>
          <w:spacing w:val="21"/>
        </w:rPr>
        <w:t xml:space="preserve"> </w:t>
      </w:r>
      <w:r>
        <w:t>newspapers,</w:t>
      </w:r>
      <w:r>
        <w:rPr>
          <w:spacing w:val="20"/>
        </w:rPr>
        <w:t xml:space="preserve"> </w:t>
      </w:r>
      <w:r>
        <w:rPr>
          <w:spacing w:val="-2"/>
        </w:rPr>
        <w:t>blogs,</w:t>
      </w:r>
    </w:p>
    <w:p w14:paraId="4ADC9FF5">
      <w:pPr>
        <w:pStyle w:val="6"/>
        <w:spacing w:after="0" w:line="360" w:lineRule="auto"/>
        <w:jc w:val="both"/>
        <w:sectPr>
          <w:pgSz w:w="11520" w:h="14400"/>
          <w:pgMar w:top="1640" w:right="0" w:bottom="1200" w:left="1440" w:header="0" w:footer="1015" w:gutter="0"/>
          <w:cols w:space="720" w:num="1"/>
        </w:sectPr>
      </w:pPr>
    </w:p>
    <w:p w14:paraId="6FBDCFEA">
      <w:pPr>
        <w:pStyle w:val="6"/>
        <w:spacing w:before="74" w:line="360" w:lineRule="auto"/>
        <w:ind w:right="1434"/>
        <w:jc w:val="both"/>
      </w:pPr>
      <w:r>
        <w:t>social media, and multimedia news websites that have revolutionised how information is shared and consumed.</w:t>
      </w:r>
    </w:p>
    <w:p w14:paraId="0E330A98">
      <w:pPr>
        <w:pStyle w:val="6"/>
        <w:spacing w:before="5"/>
      </w:pPr>
    </w:p>
    <w:p w14:paraId="5ED09282">
      <w:pPr>
        <w:pStyle w:val="6"/>
        <w:spacing w:line="360" w:lineRule="auto"/>
        <w:ind w:right="1435"/>
        <w:jc w:val="both"/>
      </w:pPr>
      <w:r>
        <w:t>One of the most significant changes brought about by digital media is the shift from traditional one-way communication models to more interactive, real-time engagements between journalists and their audiences. In the past, traditional journalism was characterized by a hierarchical model in which news organisations controlled the flow of information, with limited feedback from readers or viewers. However, digital platforms, particularly social media, have broken this barrier, enabling audiences to participate in news</w:t>
      </w:r>
      <w:r>
        <w:rPr>
          <w:spacing w:val="-15"/>
        </w:rPr>
        <w:t xml:space="preserve"> </w:t>
      </w:r>
      <w:r>
        <w:t>discussions,</w:t>
      </w:r>
      <w:r>
        <w:rPr>
          <w:spacing w:val="-15"/>
        </w:rPr>
        <w:t xml:space="preserve"> </w:t>
      </w:r>
      <w:r>
        <w:t>share</w:t>
      </w:r>
      <w:r>
        <w:rPr>
          <w:spacing w:val="-15"/>
        </w:rPr>
        <w:t xml:space="preserve"> </w:t>
      </w:r>
      <w:r>
        <w:t>opinions,</w:t>
      </w:r>
      <w:r>
        <w:rPr>
          <w:spacing w:val="-15"/>
        </w:rPr>
        <w:t xml:space="preserve"> </w:t>
      </w:r>
      <w:r>
        <w:t>and</w:t>
      </w:r>
      <w:r>
        <w:rPr>
          <w:spacing w:val="-15"/>
        </w:rPr>
        <w:t xml:space="preserve"> </w:t>
      </w:r>
      <w:r>
        <w:t>even</w:t>
      </w:r>
      <w:r>
        <w:rPr>
          <w:spacing w:val="-15"/>
        </w:rPr>
        <w:t xml:space="preserve"> </w:t>
      </w:r>
      <w:r>
        <w:t>contribute</w:t>
      </w:r>
      <w:r>
        <w:rPr>
          <w:spacing w:val="-15"/>
        </w:rPr>
        <w:t xml:space="preserve"> </w:t>
      </w:r>
      <w:r>
        <w:t>content.</w:t>
      </w:r>
      <w:r>
        <w:rPr>
          <w:spacing w:val="-15"/>
        </w:rPr>
        <w:t xml:space="preserve"> </w:t>
      </w:r>
      <w:r>
        <w:t>This</w:t>
      </w:r>
      <w:r>
        <w:rPr>
          <w:spacing w:val="-15"/>
        </w:rPr>
        <w:t xml:space="preserve"> </w:t>
      </w:r>
      <w:r>
        <w:t>has</w:t>
      </w:r>
      <w:r>
        <w:rPr>
          <w:spacing w:val="-15"/>
        </w:rPr>
        <w:t xml:space="preserve"> </w:t>
      </w:r>
      <w:r>
        <w:t>given</w:t>
      </w:r>
      <w:r>
        <w:rPr>
          <w:spacing w:val="-15"/>
        </w:rPr>
        <w:t xml:space="preserve"> </w:t>
      </w:r>
      <w:r>
        <w:t>rise</w:t>
      </w:r>
      <w:r>
        <w:rPr>
          <w:spacing w:val="-15"/>
        </w:rPr>
        <w:t xml:space="preserve"> </w:t>
      </w:r>
      <w:r>
        <w:t>to</w:t>
      </w:r>
      <w:r>
        <w:rPr>
          <w:spacing w:val="-15"/>
        </w:rPr>
        <w:t xml:space="preserve"> </w:t>
      </w:r>
      <w:r>
        <w:t>citizen journalism, where ordinary individuals play an active role in reporting news, often bypassing</w:t>
      </w:r>
      <w:r>
        <w:rPr>
          <w:spacing w:val="-8"/>
        </w:rPr>
        <w:t xml:space="preserve"> </w:t>
      </w:r>
      <w:r>
        <w:t>the</w:t>
      </w:r>
      <w:r>
        <w:rPr>
          <w:spacing w:val="-4"/>
        </w:rPr>
        <w:t xml:space="preserve"> </w:t>
      </w:r>
      <w:r>
        <w:t>editorial</w:t>
      </w:r>
      <w:r>
        <w:rPr>
          <w:spacing w:val="-5"/>
        </w:rPr>
        <w:t xml:space="preserve"> </w:t>
      </w:r>
      <w:r>
        <w:t>oversight</w:t>
      </w:r>
      <w:r>
        <w:rPr>
          <w:spacing w:val="-5"/>
        </w:rPr>
        <w:t xml:space="preserve"> </w:t>
      </w:r>
      <w:r>
        <w:t>of</w:t>
      </w:r>
      <w:r>
        <w:rPr>
          <w:spacing w:val="-7"/>
        </w:rPr>
        <w:t xml:space="preserve"> </w:t>
      </w:r>
      <w:r>
        <w:t>professional</w:t>
      </w:r>
      <w:r>
        <w:rPr>
          <w:spacing w:val="-5"/>
        </w:rPr>
        <w:t xml:space="preserve"> </w:t>
      </w:r>
      <w:r>
        <w:t>journalists.</w:t>
      </w:r>
      <w:r>
        <w:rPr>
          <w:spacing w:val="-6"/>
        </w:rPr>
        <w:t xml:space="preserve"> </w:t>
      </w:r>
      <w:r>
        <w:t>While</w:t>
      </w:r>
      <w:r>
        <w:rPr>
          <w:spacing w:val="-7"/>
        </w:rPr>
        <w:t xml:space="preserve"> </w:t>
      </w:r>
      <w:r>
        <w:t>this</w:t>
      </w:r>
      <w:r>
        <w:rPr>
          <w:spacing w:val="-6"/>
        </w:rPr>
        <w:t xml:space="preserve"> </w:t>
      </w:r>
      <w:r>
        <w:t>democratization</w:t>
      </w:r>
      <w:r>
        <w:rPr>
          <w:spacing w:val="-6"/>
        </w:rPr>
        <w:t xml:space="preserve"> </w:t>
      </w:r>
      <w:r>
        <w:t>of information has increased accessibility and diversity in news reporting, it has also raised concerns about misinformation, bias, and the erosion of journalistic credibility.</w:t>
      </w:r>
    </w:p>
    <w:p w14:paraId="0538815E">
      <w:pPr>
        <w:pStyle w:val="6"/>
        <w:spacing w:before="5"/>
      </w:pPr>
    </w:p>
    <w:p w14:paraId="13C28E1C">
      <w:pPr>
        <w:pStyle w:val="6"/>
        <w:spacing w:line="360" w:lineRule="auto"/>
        <w:ind w:right="1438"/>
        <w:jc w:val="both"/>
      </w:pPr>
      <w:r>
        <w:t>The</w:t>
      </w:r>
      <w:r>
        <w:rPr>
          <w:spacing w:val="-5"/>
        </w:rPr>
        <w:t xml:space="preserve"> </w:t>
      </w:r>
      <w:r>
        <w:t>economic</w:t>
      </w:r>
      <w:r>
        <w:rPr>
          <w:spacing w:val="-4"/>
        </w:rPr>
        <w:t xml:space="preserve"> </w:t>
      </w:r>
      <w:r>
        <w:t>implications</w:t>
      </w:r>
      <w:r>
        <w:rPr>
          <w:spacing w:val="-3"/>
        </w:rPr>
        <w:t xml:space="preserve"> </w:t>
      </w:r>
      <w:r>
        <w:t>of</w:t>
      </w:r>
      <w:r>
        <w:rPr>
          <w:spacing w:val="-3"/>
        </w:rPr>
        <w:t xml:space="preserve"> </w:t>
      </w:r>
      <w:r>
        <w:t>digital</w:t>
      </w:r>
      <w:r>
        <w:rPr>
          <w:spacing w:val="-3"/>
        </w:rPr>
        <w:t xml:space="preserve"> </w:t>
      </w:r>
      <w:r>
        <w:t>media</w:t>
      </w:r>
      <w:r>
        <w:rPr>
          <w:spacing w:val="-3"/>
        </w:rPr>
        <w:t xml:space="preserve"> </w:t>
      </w:r>
      <w:r>
        <w:t>on</w:t>
      </w:r>
      <w:r>
        <w:rPr>
          <w:spacing w:val="-2"/>
        </w:rPr>
        <w:t xml:space="preserve"> </w:t>
      </w:r>
      <w:r>
        <w:t>traditional</w:t>
      </w:r>
      <w:r>
        <w:rPr>
          <w:spacing w:val="-3"/>
        </w:rPr>
        <w:t xml:space="preserve"> </w:t>
      </w:r>
      <w:r>
        <w:t>journalism</w:t>
      </w:r>
      <w:r>
        <w:rPr>
          <w:spacing w:val="-3"/>
        </w:rPr>
        <w:t xml:space="preserve"> </w:t>
      </w:r>
      <w:r>
        <w:t>in</w:t>
      </w:r>
      <w:r>
        <w:rPr>
          <w:spacing w:val="-3"/>
        </w:rPr>
        <w:t xml:space="preserve"> </w:t>
      </w:r>
      <w:r>
        <w:t>Nigeria</w:t>
      </w:r>
      <w:r>
        <w:rPr>
          <w:spacing w:val="-5"/>
        </w:rPr>
        <w:t xml:space="preserve"> </w:t>
      </w:r>
      <w:r>
        <w:t>cannot</w:t>
      </w:r>
      <w:r>
        <w:rPr>
          <w:spacing w:val="-3"/>
        </w:rPr>
        <w:t xml:space="preserve"> </w:t>
      </w:r>
      <w:r>
        <w:t>be overlooked. Print media organisations, which once relied heavily</w:t>
      </w:r>
      <w:r>
        <w:rPr>
          <w:spacing w:val="-1"/>
        </w:rPr>
        <w:t xml:space="preserve"> </w:t>
      </w:r>
      <w:r>
        <w:t>on newspaper sales and advertising revenue, have experienced a sharp decline in circulation as more readers turn to</w:t>
      </w:r>
      <w:r>
        <w:rPr>
          <w:spacing w:val="-2"/>
        </w:rPr>
        <w:t xml:space="preserve"> </w:t>
      </w:r>
      <w:r>
        <w:t>free</w:t>
      </w:r>
      <w:r>
        <w:rPr>
          <w:spacing w:val="-3"/>
        </w:rPr>
        <w:t xml:space="preserve"> </w:t>
      </w:r>
      <w:r>
        <w:t>online</w:t>
      </w:r>
      <w:r>
        <w:rPr>
          <w:spacing w:val="-3"/>
        </w:rPr>
        <w:t xml:space="preserve"> </w:t>
      </w:r>
      <w:r>
        <w:t>news</w:t>
      </w:r>
      <w:r>
        <w:rPr>
          <w:spacing w:val="-3"/>
        </w:rPr>
        <w:t xml:space="preserve"> </w:t>
      </w:r>
      <w:r>
        <w:t>sources.</w:t>
      </w:r>
      <w:r>
        <w:rPr>
          <w:spacing w:val="-2"/>
        </w:rPr>
        <w:t xml:space="preserve"> </w:t>
      </w:r>
      <w:r>
        <w:t>Similarly,</w:t>
      </w:r>
      <w:r>
        <w:rPr>
          <w:spacing w:val="-2"/>
        </w:rPr>
        <w:t xml:space="preserve"> </w:t>
      </w:r>
      <w:r>
        <w:t>television</w:t>
      </w:r>
      <w:r>
        <w:rPr>
          <w:spacing w:val="-2"/>
        </w:rPr>
        <w:t xml:space="preserve"> </w:t>
      </w:r>
      <w:r>
        <w:t>and</w:t>
      </w:r>
      <w:r>
        <w:rPr>
          <w:spacing w:val="-2"/>
        </w:rPr>
        <w:t xml:space="preserve"> </w:t>
      </w:r>
      <w:r>
        <w:t>radio</w:t>
      </w:r>
      <w:r>
        <w:rPr>
          <w:spacing w:val="-2"/>
        </w:rPr>
        <w:t xml:space="preserve"> </w:t>
      </w:r>
      <w:r>
        <w:t>stations</w:t>
      </w:r>
      <w:r>
        <w:rPr>
          <w:spacing w:val="-2"/>
        </w:rPr>
        <w:t xml:space="preserve"> </w:t>
      </w:r>
      <w:r>
        <w:t>face</w:t>
      </w:r>
      <w:r>
        <w:rPr>
          <w:spacing w:val="-3"/>
        </w:rPr>
        <w:t xml:space="preserve"> </w:t>
      </w:r>
      <w:r>
        <w:t>competition</w:t>
      </w:r>
      <w:r>
        <w:rPr>
          <w:spacing w:val="-2"/>
        </w:rPr>
        <w:t xml:space="preserve"> </w:t>
      </w:r>
      <w:r>
        <w:t>from digital streaming services and on-demand news platforms that cater to changing audience preferences. The decline in advertising</w:t>
      </w:r>
      <w:r>
        <w:rPr>
          <w:spacing w:val="-1"/>
        </w:rPr>
        <w:t xml:space="preserve"> </w:t>
      </w:r>
      <w:r>
        <w:t>revenue has forced many</w:t>
      </w:r>
      <w:r>
        <w:rPr>
          <w:spacing w:val="-6"/>
        </w:rPr>
        <w:t xml:space="preserve"> </w:t>
      </w:r>
      <w:r>
        <w:t>traditional media houses to either shut down or adapt by integrating digital strategies such as online subscriptions, paywalls,</w:t>
      </w:r>
      <w:r>
        <w:rPr>
          <w:spacing w:val="-15"/>
        </w:rPr>
        <w:t xml:space="preserve"> </w:t>
      </w:r>
      <w:r>
        <w:t>and</w:t>
      </w:r>
      <w:r>
        <w:rPr>
          <w:spacing w:val="-14"/>
        </w:rPr>
        <w:t xml:space="preserve"> </w:t>
      </w:r>
      <w:r>
        <w:t>multimedia</w:t>
      </w:r>
      <w:r>
        <w:rPr>
          <w:spacing w:val="-15"/>
        </w:rPr>
        <w:t xml:space="preserve"> </w:t>
      </w:r>
      <w:r>
        <w:t>content</w:t>
      </w:r>
      <w:r>
        <w:rPr>
          <w:spacing w:val="-14"/>
        </w:rPr>
        <w:t xml:space="preserve"> </w:t>
      </w:r>
      <w:r>
        <w:t>production.</w:t>
      </w:r>
      <w:r>
        <w:rPr>
          <w:spacing w:val="-14"/>
        </w:rPr>
        <w:t xml:space="preserve"> </w:t>
      </w:r>
      <w:r>
        <w:t>Despite</w:t>
      </w:r>
      <w:r>
        <w:rPr>
          <w:spacing w:val="-15"/>
        </w:rPr>
        <w:t xml:space="preserve"> </w:t>
      </w:r>
      <w:r>
        <w:t>these</w:t>
      </w:r>
      <w:r>
        <w:rPr>
          <w:spacing w:val="-15"/>
        </w:rPr>
        <w:t xml:space="preserve"> </w:t>
      </w:r>
      <w:r>
        <w:t>efforts,</w:t>
      </w:r>
      <w:r>
        <w:rPr>
          <w:spacing w:val="-14"/>
        </w:rPr>
        <w:t xml:space="preserve"> </w:t>
      </w:r>
      <w:r>
        <w:t>sustaining</w:t>
      </w:r>
      <w:r>
        <w:rPr>
          <w:spacing w:val="-15"/>
        </w:rPr>
        <w:t xml:space="preserve"> </w:t>
      </w:r>
      <w:r>
        <w:t>profitability in the digital era remains a major challenge for traditional media organisations.</w:t>
      </w:r>
    </w:p>
    <w:p w14:paraId="3E19647A">
      <w:pPr>
        <w:pStyle w:val="6"/>
        <w:spacing w:before="5"/>
      </w:pPr>
    </w:p>
    <w:p w14:paraId="2906B502">
      <w:pPr>
        <w:pStyle w:val="6"/>
        <w:spacing w:line="360" w:lineRule="auto"/>
        <w:ind w:right="1434"/>
        <w:jc w:val="both"/>
      </w:pPr>
      <w:r>
        <w:t>Another</w:t>
      </w:r>
      <w:r>
        <w:rPr>
          <w:spacing w:val="-2"/>
        </w:rPr>
        <w:t xml:space="preserve"> </w:t>
      </w:r>
      <w:r>
        <w:t>critical</w:t>
      </w:r>
      <w:r>
        <w:rPr>
          <w:spacing w:val="-1"/>
        </w:rPr>
        <w:t xml:space="preserve"> </w:t>
      </w:r>
      <w:r>
        <w:t>aspect</w:t>
      </w:r>
      <w:r>
        <w:rPr>
          <w:spacing w:val="-1"/>
        </w:rPr>
        <w:t xml:space="preserve"> </w:t>
      </w:r>
      <w:r>
        <w:t>of this</w:t>
      </w:r>
      <w:r>
        <w:rPr>
          <w:spacing w:val="-1"/>
        </w:rPr>
        <w:t xml:space="preserve"> </w:t>
      </w:r>
      <w:r>
        <w:t>transformation</w:t>
      </w:r>
      <w:r>
        <w:rPr>
          <w:spacing w:val="-1"/>
        </w:rPr>
        <w:t xml:space="preserve"> </w:t>
      </w:r>
      <w:r>
        <w:t>is</w:t>
      </w:r>
      <w:r>
        <w:rPr>
          <w:spacing w:val="-1"/>
        </w:rPr>
        <w:t xml:space="preserve"> </w:t>
      </w:r>
      <w:r>
        <w:t>the</w:t>
      </w:r>
      <w:r>
        <w:rPr>
          <w:spacing w:val="-2"/>
        </w:rPr>
        <w:t xml:space="preserve"> </w:t>
      </w:r>
      <w:r>
        <w:t>impact</w:t>
      </w:r>
      <w:r>
        <w:rPr>
          <w:spacing w:val="-1"/>
        </w:rPr>
        <w:t xml:space="preserve"> </w:t>
      </w:r>
      <w:r>
        <w:t>of</w:t>
      </w:r>
      <w:r>
        <w:rPr>
          <w:spacing w:val="-2"/>
        </w:rPr>
        <w:t xml:space="preserve"> </w:t>
      </w:r>
      <w:r>
        <w:t>digital</w:t>
      </w:r>
      <w:r>
        <w:rPr>
          <w:spacing w:val="-1"/>
        </w:rPr>
        <w:t xml:space="preserve"> </w:t>
      </w:r>
      <w:r>
        <w:t>media on</w:t>
      </w:r>
      <w:r>
        <w:rPr>
          <w:spacing w:val="-1"/>
        </w:rPr>
        <w:t xml:space="preserve"> </w:t>
      </w:r>
      <w:r>
        <w:t>journalistic ethics and professional standards. Traditional journalism operates under strict ethical guidelines, emphasizing accuracy, objectivity, and accountability. However, the speed- driven</w:t>
      </w:r>
      <w:r>
        <w:rPr>
          <w:spacing w:val="21"/>
        </w:rPr>
        <w:t xml:space="preserve"> </w:t>
      </w:r>
      <w:r>
        <w:t>nature</w:t>
      </w:r>
      <w:r>
        <w:rPr>
          <w:spacing w:val="20"/>
        </w:rPr>
        <w:t xml:space="preserve"> </w:t>
      </w:r>
      <w:r>
        <w:t>of</w:t>
      </w:r>
      <w:r>
        <w:rPr>
          <w:spacing w:val="21"/>
        </w:rPr>
        <w:t xml:space="preserve"> </w:t>
      </w:r>
      <w:r>
        <w:t>digital</w:t>
      </w:r>
      <w:r>
        <w:rPr>
          <w:spacing w:val="24"/>
        </w:rPr>
        <w:t xml:space="preserve"> </w:t>
      </w:r>
      <w:r>
        <w:t>media</w:t>
      </w:r>
      <w:r>
        <w:rPr>
          <w:spacing w:val="20"/>
        </w:rPr>
        <w:t xml:space="preserve"> </w:t>
      </w:r>
      <w:r>
        <w:t>often</w:t>
      </w:r>
      <w:r>
        <w:rPr>
          <w:spacing w:val="24"/>
        </w:rPr>
        <w:t xml:space="preserve"> </w:t>
      </w:r>
      <w:r>
        <w:t>compromises</w:t>
      </w:r>
      <w:r>
        <w:rPr>
          <w:spacing w:val="21"/>
        </w:rPr>
        <w:t xml:space="preserve"> </w:t>
      </w:r>
      <w:r>
        <w:t>these</w:t>
      </w:r>
      <w:r>
        <w:rPr>
          <w:spacing w:val="21"/>
        </w:rPr>
        <w:t xml:space="preserve"> </w:t>
      </w:r>
      <w:r>
        <w:t>values,</w:t>
      </w:r>
      <w:r>
        <w:rPr>
          <w:spacing w:val="21"/>
        </w:rPr>
        <w:t xml:space="preserve"> </w:t>
      </w:r>
      <w:r>
        <w:t>leading</w:t>
      </w:r>
      <w:r>
        <w:rPr>
          <w:spacing w:val="18"/>
        </w:rPr>
        <w:t xml:space="preserve"> </w:t>
      </w:r>
      <w:r>
        <w:t>to</w:t>
      </w:r>
      <w:r>
        <w:rPr>
          <w:spacing w:val="22"/>
        </w:rPr>
        <w:t xml:space="preserve"> </w:t>
      </w:r>
      <w:r>
        <w:t>the</w:t>
      </w:r>
      <w:r>
        <w:rPr>
          <w:spacing w:val="20"/>
        </w:rPr>
        <w:t xml:space="preserve"> </w:t>
      </w:r>
      <w:r>
        <w:t>spread</w:t>
      </w:r>
      <w:r>
        <w:rPr>
          <w:spacing w:val="24"/>
        </w:rPr>
        <w:t xml:space="preserve"> </w:t>
      </w:r>
      <w:r>
        <w:rPr>
          <w:spacing w:val="-5"/>
        </w:rPr>
        <w:t>of</w:t>
      </w:r>
    </w:p>
    <w:p w14:paraId="68F4D7BC">
      <w:pPr>
        <w:pStyle w:val="6"/>
        <w:spacing w:after="0" w:line="360" w:lineRule="auto"/>
        <w:jc w:val="both"/>
        <w:sectPr>
          <w:pgSz w:w="11520" w:h="14400"/>
          <w:pgMar w:top="1360" w:right="0" w:bottom="1200" w:left="1440" w:header="0" w:footer="1015" w:gutter="0"/>
          <w:cols w:space="720" w:num="1"/>
        </w:sectPr>
      </w:pPr>
    </w:p>
    <w:p w14:paraId="364E14FC">
      <w:pPr>
        <w:pStyle w:val="6"/>
        <w:spacing w:before="74" w:line="360" w:lineRule="auto"/>
        <w:ind w:right="1437"/>
        <w:jc w:val="both"/>
      </w:pPr>
      <w:r>
        <w:t>fake news and sensationalism. In Nigeria, where political and economic interests often influence</w:t>
      </w:r>
      <w:r>
        <w:rPr>
          <w:spacing w:val="-15"/>
        </w:rPr>
        <w:t xml:space="preserve"> </w:t>
      </w:r>
      <w:r>
        <w:t>media</w:t>
      </w:r>
      <w:r>
        <w:rPr>
          <w:spacing w:val="-15"/>
        </w:rPr>
        <w:t xml:space="preserve"> </w:t>
      </w:r>
      <w:r>
        <w:t>narratives,</w:t>
      </w:r>
      <w:r>
        <w:rPr>
          <w:spacing w:val="-15"/>
        </w:rPr>
        <w:t xml:space="preserve"> </w:t>
      </w:r>
      <w:r>
        <w:t>the</w:t>
      </w:r>
      <w:r>
        <w:rPr>
          <w:spacing w:val="-15"/>
        </w:rPr>
        <w:t xml:space="preserve"> </w:t>
      </w:r>
      <w:r>
        <w:t>rise</w:t>
      </w:r>
      <w:r>
        <w:rPr>
          <w:spacing w:val="-15"/>
        </w:rPr>
        <w:t xml:space="preserve"> </w:t>
      </w:r>
      <w:r>
        <w:t>of</w:t>
      </w:r>
      <w:r>
        <w:rPr>
          <w:spacing w:val="-15"/>
        </w:rPr>
        <w:t xml:space="preserve"> </w:t>
      </w:r>
      <w:r>
        <w:t>unregulated</w:t>
      </w:r>
      <w:r>
        <w:rPr>
          <w:spacing w:val="-15"/>
        </w:rPr>
        <w:t xml:space="preserve"> </w:t>
      </w:r>
      <w:r>
        <w:t>digital</w:t>
      </w:r>
      <w:r>
        <w:rPr>
          <w:spacing w:val="-15"/>
        </w:rPr>
        <w:t xml:space="preserve"> </w:t>
      </w:r>
      <w:r>
        <w:t>platforms</w:t>
      </w:r>
      <w:r>
        <w:rPr>
          <w:spacing w:val="-15"/>
        </w:rPr>
        <w:t xml:space="preserve"> </w:t>
      </w:r>
      <w:r>
        <w:t>has</w:t>
      </w:r>
      <w:r>
        <w:rPr>
          <w:spacing w:val="-15"/>
        </w:rPr>
        <w:t xml:space="preserve"> </w:t>
      </w:r>
      <w:r>
        <w:t>further</w:t>
      </w:r>
      <w:r>
        <w:rPr>
          <w:spacing w:val="-15"/>
        </w:rPr>
        <w:t xml:space="preserve"> </w:t>
      </w:r>
      <w:r>
        <w:t>complicated the</w:t>
      </w:r>
      <w:r>
        <w:rPr>
          <w:spacing w:val="-6"/>
        </w:rPr>
        <w:t xml:space="preserve"> </w:t>
      </w:r>
      <w:r>
        <w:t>landscape,</w:t>
      </w:r>
      <w:r>
        <w:rPr>
          <w:spacing w:val="-6"/>
        </w:rPr>
        <w:t xml:space="preserve"> </w:t>
      </w:r>
      <w:r>
        <w:t>making</w:t>
      </w:r>
      <w:r>
        <w:rPr>
          <w:spacing w:val="-6"/>
        </w:rPr>
        <w:t xml:space="preserve"> </w:t>
      </w:r>
      <w:r>
        <w:t>it</w:t>
      </w:r>
      <w:r>
        <w:rPr>
          <w:spacing w:val="-3"/>
        </w:rPr>
        <w:t xml:space="preserve"> </w:t>
      </w:r>
      <w:r>
        <w:t>difficult</w:t>
      </w:r>
      <w:r>
        <w:rPr>
          <w:spacing w:val="-5"/>
        </w:rPr>
        <w:t xml:space="preserve"> </w:t>
      </w:r>
      <w:r>
        <w:t>for</w:t>
      </w:r>
      <w:r>
        <w:rPr>
          <w:spacing w:val="-5"/>
        </w:rPr>
        <w:t xml:space="preserve"> </w:t>
      </w:r>
      <w:r>
        <w:t>the</w:t>
      </w:r>
      <w:r>
        <w:rPr>
          <w:spacing w:val="-4"/>
        </w:rPr>
        <w:t xml:space="preserve"> </w:t>
      </w:r>
      <w:r>
        <w:t>public</w:t>
      </w:r>
      <w:r>
        <w:rPr>
          <w:spacing w:val="-7"/>
        </w:rPr>
        <w:t xml:space="preserve"> </w:t>
      </w:r>
      <w:r>
        <w:t>to</w:t>
      </w:r>
      <w:r>
        <w:rPr>
          <w:spacing w:val="-1"/>
        </w:rPr>
        <w:t xml:space="preserve"> </w:t>
      </w:r>
      <w:r>
        <w:t>distinguish</w:t>
      </w:r>
      <w:r>
        <w:rPr>
          <w:spacing w:val="-5"/>
        </w:rPr>
        <w:t xml:space="preserve"> </w:t>
      </w:r>
      <w:r>
        <w:t>between</w:t>
      </w:r>
      <w:r>
        <w:rPr>
          <w:spacing w:val="-6"/>
        </w:rPr>
        <w:t xml:space="preserve"> </w:t>
      </w:r>
      <w:r>
        <w:t>credible</w:t>
      </w:r>
      <w:r>
        <w:rPr>
          <w:spacing w:val="-6"/>
        </w:rPr>
        <w:t xml:space="preserve"> </w:t>
      </w:r>
      <w:r>
        <w:t>journalism and misinformation. The lack of robust regulatory frameworks for online journalism has also contributed to the proliferation of misleading content, posing a significant challenge to media integrity.</w:t>
      </w:r>
    </w:p>
    <w:p w14:paraId="63AAB0CA">
      <w:pPr>
        <w:pStyle w:val="6"/>
        <w:spacing w:before="5"/>
      </w:pPr>
    </w:p>
    <w:p w14:paraId="21542071">
      <w:pPr>
        <w:pStyle w:val="6"/>
        <w:spacing w:line="360" w:lineRule="auto"/>
        <w:ind w:right="1435"/>
        <w:jc w:val="both"/>
      </w:pPr>
      <w:r>
        <w:t>Furthermore, digital media has revolutionised investigative journalism, providing journalists with advanced tools for data analysis, fact-checking, and multimedia storytelling.</w:t>
      </w:r>
      <w:r>
        <w:rPr>
          <w:spacing w:val="-8"/>
        </w:rPr>
        <w:t xml:space="preserve"> </w:t>
      </w:r>
      <w:r>
        <w:t>Online</w:t>
      </w:r>
      <w:r>
        <w:rPr>
          <w:spacing w:val="-9"/>
        </w:rPr>
        <w:t xml:space="preserve"> </w:t>
      </w:r>
      <w:r>
        <w:t>databases,</w:t>
      </w:r>
      <w:r>
        <w:rPr>
          <w:spacing w:val="-8"/>
        </w:rPr>
        <w:t xml:space="preserve"> </w:t>
      </w:r>
      <w:r>
        <w:t>satellite</w:t>
      </w:r>
      <w:r>
        <w:rPr>
          <w:spacing w:val="-9"/>
        </w:rPr>
        <w:t xml:space="preserve"> </w:t>
      </w:r>
      <w:r>
        <w:t>imagery,</w:t>
      </w:r>
      <w:r>
        <w:rPr>
          <w:spacing w:val="-8"/>
        </w:rPr>
        <w:t xml:space="preserve"> </w:t>
      </w:r>
      <w:r>
        <w:t>and</w:t>
      </w:r>
      <w:r>
        <w:rPr>
          <w:spacing w:val="-8"/>
        </w:rPr>
        <w:t xml:space="preserve"> </w:t>
      </w:r>
      <w:r>
        <w:t>social</w:t>
      </w:r>
      <w:r>
        <w:rPr>
          <w:spacing w:val="-8"/>
        </w:rPr>
        <w:t xml:space="preserve"> </w:t>
      </w:r>
      <w:r>
        <w:t>media</w:t>
      </w:r>
      <w:r>
        <w:rPr>
          <w:spacing w:val="-7"/>
        </w:rPr>
        <w:t xml:space="preserve"> </w:t>
      </w:r>
      <w:r>
        <w:t>analytics</w:t>
      </w:r>
      <w:r>
        <w:rPr>
          <w:spacing w:val="-6"/>
        </w:rPr>
        <w:t xml:space="preserve"> </w:t>
      </w:r>
      <w:r>
        <w:t>have</w:t>
      </w:r>
      <w:r>
        <w:rPr>
          <w:spacing w:val="-9"/>
        </w:rPr>
        <w:t xml:space="preserve"> </w:t>
      </w:r>
      <w:r>
        <w:t>enhanced the capacity of investigative journalists to uncover corruption, human rights abuses, and other critical societal issues. In Nigeria, several investigative journalists and media organisations</w:t>
      </w:r>
      <w:r>
        <w:rPr>
          <w:spacing w:val="-8"/>
        </w:rPr>
        <w:t xml:space="preserve"> </w:t>
      </w:r>
      <w:r>
        <w:t>have</w:t>
      </w:r>
      <w:r>
        <w:rPr>
          <w:spacing w:val="-8"/>
        </w:rPr>
        <w:t xml:space="preserve"> </w:t>
      </w:r>
      <w:r>
        <w:t>leveraged</w:t>
      </w:r>
      <w:r>
        <w:rPr>
          <w:spacing w:val="-7"/>
        </w:rPr>
        <w:t xml:space="preserve"> </w:t>
      </w:r>
      <w:r>
        <w:t>digital</w:t>
      </w:r>
      <w:r>
        <w:rPr>
          <w:spacing w:val="-9"/>
        </w:rPr>
        <w:t xml:space="preserve"> </w:t>
      </w:r>
      <w:r>
        <w:t>platforms</w:t>
      </w:r>
      <w:r>
        <w:rPr>
          <w:spacing w:val="-9"/>
        </w:rPr>
        <w:t xml:space="preserve"> </w:t>
      </w:r>
      <w:r>
        <w:t>to</w:t>
      </w:r>
      <w:r>
        <w:rPr>
          <w:spacing w:val="-6"/>
        </w:rPr>
        <w:t xml:space="preserve"> </w:t>
      </w:r>
      <w:r>
        <w:t>expose</w:t>
      </w:r>
      <w:r>
        <w:rPr>
          <w:spacing w:val="-10"/>
        </w:rPr>
        <w:t xml:space="preserve"> </w:t>
      </w:r>
      <w:r>
        <w:t>scandals</w:t>
      </w:r>
      <w:r>
        <w:rPr>
          <w:spacing w:val="-9"/>
        </w:rPr>
        <w:t xml:space="preserve"> </w:t>
      </w:r>
      <w:r>
        <w:t>and</w:t>
      </w:r>
      <w:r>
        <w:rPr>
          <w:spacing w:val="-7"/>
        </w:rPr>
        <w:t xml:space="preserve"> </w:t>
      </w:r>
      <w:r>
        <w:t>hold</w:t>
      </w:r>
      <w:r>
        <w:rPr>
          <w:spacing w:val="-6"/>
        </w:rPr>
        <w:t xml:space="preserve"> </w:t>
      </w:r>
      <w:r>
        <w:t>public</w:t>
      </w:r>
      <w:r>
        <w:rPr>
          <w:spacing w:val="-10"/>
        </w:rPr>
        <w:t xml:space="preserve"> </w:t>
      </w:r>
      <w:r>
        <w:t xml:space="preserve">officials accountable. However, the digital space also presents security risks for journalists, who often face cyber threats, harassment, and government censorship for reporting sensitive </w:t>
      </w:r>
      <w:r>
        <w:rPr>
          <w:spacing w:val="-2"/>
        </w:rPr>
        <w:t>issues.</w:t>
      </w:r>
    </w:p>
    <w:p w14:paraId="21DD5B62">
      <w:pPr>
        <w:pStyle w:val="6"/>
        <w:spacing w:before="5"/>
      </w:pPr>
    </w:p>
    <w:p w14:paraId="4673A060">
      <w:pPr>
        <w:pStyle w:val="6"/>
        <w:spacing w:line="360" w:lineRule="auto"/>
        <w:ind w:right="1437"/>
        <w:jc w:val="both"/>
      </w:pPr>
      <w:r>
        <w:t>The</w:t>
      </w:r>
      <w:r>
        <w:rPr>
          <w:spacing w:val="-14"/>
        </w:rPr>
        <w:t xml:space="preserve"> </w:t>
      </w:r>
      <w:r>
        <w:t>role</w:t>
      </w:r>
      <w:r>
        <w:rPr>
          <w:spacing w:val="-14"/>
        </w:rPr>
        <w:t xml:space="preserve"> </w:t>
      </w:r>
      <w:r>
        <w:t>of</w:t>
      </w:r>
      <w:r>
        <w:rPr>
          <w:spacing w:val="-14"/>
        </w:rPr>
        <w:t xml:space="preserve"> </w:t>
      </w:r>
      <w:r>
        <w:t>government</w:t>
      </w:r>
      <w:r>
        <w:rPr>
          <w:spacing w:val="-13"/>
        </w:rPr>
        <w:t xml:space="preserve"> </w:t>
      </w:r>
      <w:r>
        <w:t>regulation</w:t>
      </w:r>
      <w:r>
        <w:rPr>
          <w:spacing w:val="-13"/>
        </w:rPr>
        <w:t xml:space="preserve"> </w:t>
      </w:r>
      <w:r>
        <w:t>and</w:t>
      </w:r>
      <w:r>
        <w:rPr>
          <w:spacing w:val="-13"/>
        </w:rPr>
        <w:t xml:space="preserve"> </w:t>
      </w:r>
      <w:r>
        <w:t>media</w:t>
      </w:r>
      <w:r>
        <w:rPr>
          <w:spacing w:val="-14"/>
        </w:rPr>
        <w:t xml:space="preserve"> </w:t>
      </w:r>
      <w:r>
        <w:t>policies</w:t>
      </w:r>
      <w:r>
        <w:rPr>
          <w:spacing w:val="-13"/>
        </w:rPr>
        <w:t xml:space="preserve"> </w:t>
      </w:r>
      <w:r>
        <w:t>in</w:t>
      </w:r>
      <w:r>
        <w:rPr>
          <w:spacing w:val="-13"/>
        </w:rPr>
        <w:t xml:space="preserve"> </w:t>
      </w:r>
      <w:r>
        <w:t>the</w:t>
      </w:r>
      <w:r>
        <w:rPr>
          <w:spacing w:val="-14"/>
        </w:rPr>
        <w:t xml:space="preserve"> </w:t>
      </w:r>
      <w:r>
        <w:t>digital</w:t>
      </w:r>
      <w:r>
        <w:rPr>
          <w:spacing w:val="-13"/>
        </w:rPr>
        <w:t xml:space="preserve"> </w:t>
      </w:r>
      <w:r>
        <w:t>era</w:t>
      </w:r>
      <w:r>
        <w:rPr>
          <w:spacing w:val="-15"/>
        </w:rPr>
        <w:t xml:space="preserve"> </w:t>
      </w:r>
      <w:r>
        <w:t>is</w:t>
      </w:r>
      <w:r>
        <w:rPr>
          <w:spacing w:val="-12"/>
        </w:rPr>
        <w:t xml:space="preserve"> </w:t>
      </w:r>
      <w:r>
        <w:t>another</w:t>
      </w:r>
      <w:r>
        <w:rPr>
          <w:spacing w:val="-14"/>
        </w:rPr>
        <w:t xml:space="preserve"> </w:t>
      </w:r>
      <w:r>
        <w:t>important consideration. In Nigeria, media laws were initially designed to regulate print and broadcast journalism, but with the rapid expansion of digital platforms, existing legal frameworks have struggled to keep pace. The government has introduced measures such as the proposed social media regulation bill and cybercrime laws to address concerns related</w:t>
      </w:r>
      <w:r>
        <w:rPr>
          <w:spacing w:val="-8"/>
        </w:rPr>
        <w:t xml:space="preserve"> </w:t>
      </w:r>
      <w:r>
        <w:t>to</w:t>
      </w:r>
      <w:r>
        <w:rPr>
          <w:spacing w:val="-6"/>
        </w:rPr>
        <w:t xml:space="preserve"> </w:t>
      </w:r>
      <w:r>
        <w:t>online</w:t>
      </w:r>
      <w:r>
        <w:rPr>
          <w:spacing w:val="-9"/>
        </w:rPr>
        <w:t xml:space="preserve"> </w:t>
      </w:r>
      <w:r>
        <w:t>misinformation</w:t>
      </w:r>
      <w:r>
        <w:rPr>
          <w:spacing w:val="-8"/>
        </w:rPr>
        <w:t xml:space="preserve"> </w:t>
      </w:r>
      <w:r>
        <w:t>and</w:t>
      </w:r>
      <w:r>
        <w:rPr>
          <w:spacing w:val="-8"/>
        </w:rPr>
        <w:t xml:space="preserve"> </w:t>
      </w:r>
      <w:r>
        <w:t>cyber</w:t>
      </w:r>
      <w:r>
        <w:rPr>
          <w:spacing w:val="-9"/>
        </w:rPr>
        <w:t xml:space="preserve"> </w:t>
      </w:r>
      <w:r>
        <w:t>threats.</w:t>
      </w:r>
      <w:r>
        <w:rPr>
          <w:spacing w:val="-5"/>
        </w:rPr>
        <w:t xml:space="preserve"> </w:t>
      </w:r>
      <w:r>
        <w:t>However,</w:t>
      </w:r>
      <w:r>
        <w:rPr>
          <w:spacing w:val="-9"/>
        </w:rPr>
        <w:t xml:space="preserve"> </w:t>
      </w:r>
      <w:r>
        <w:t>these</w:t>
      </w:r>
      <w:r>
        <w:rPr>
          <w:spacing w:val="-9"/>
        </w:rPr>
        <w:t xml:space="preserve"> </w:t>
      </w:r>
      <w:r>
        <w:t>measures</w:t>
      </w:r>
      <w:r>
        <w:rPr>
          <w:spacing w:val="-8"/>
        </w:rPr>
        <w:t xml:space="preserve"> </w:t>
      </w:r>
      <w:r>
        <w:t>have</w:t>
      </w:r>
      <w:r>
        <w:rPr>
          <w:spacing w:val="-9"/>
        </w:rPr>
        <w:t xml:space="preserve"> </w:t>
      </w:r>
      <w:r>
        <w:t>sparked debates over press freedom, censorship, and the potential for government overreach in controlling digital content. The balance between regulating digital journalism and preserving</w:t>
      </w:r>
      <w:r>
        <w:rPr>
          <w:spacing w:val="-7"/>
        </w:rPr>
        <w:t xml:space="preserve"> </w:t>
      </w:r>
      <w:r>
        <w:t>freedom</w:t>
      </w:r>
      <w:r>
        <w:rPr>
          <w:spacing w:val="-1"/>
        </w:rPr>
        <w:t xml:space="preserve"> </w:t>
      </w:r>
      <w:r>
        <w:t>of</w:t>
      </w:r>
      <w:r>
        <w:rPr>
          <w:spacing w:val="-1"/>
        </w:rPr>
        <w:t xml:space="preserve"> </w:t>
      </w:r>
      <w:r>
        <w:t>the</w:t>
      </w:r>
      <w:r>
        <w:rPr>
          <w:spacing w:val="-3"/>
        </w:rPr>
        <w:t xml:space="preserve"> </w:t>
      </w:r>
      <w:r>
        <w:t>press</w:t>
      </w:r>
      <w:r>
        <w:rPr>
          <w:spacing w:val="-2"/>
        </w:rPr>
        <w:t xml:space="preserve"> </w:t>
      </w:r>
      <w:r>
        <w:t>remains</w:t>
      </w:r>
      <w:r>
        <w:rPr>
          <w:spacing w:val="-2"/>
        </w:rPr>
        <w:t xml:space="preserve"> </w:t>
      </w:r>
      <w:r>
        <w:t>a</w:t>
      </w:r>
      <w:r>
        <w:rPr>
          <w:spacing w:val="-2"/>
        </w:rPr>
        <w:t xml:space="preserve"> </w:t>
      </w:r>
      <w:r>
        <w:t>contentious</w:t>
      </w:r>
      <w:r>
        <w:rPr>
          <w:spacing w:val="-2"/>
        </w:rPr>
        <w:t xml:space="preserve"> </w:t>
      </w:r>
      <w:r>
        <w:t>issue</w:t>
      </w:r>
      <w:r>
        <w:rPr>
          <w:spacing w:val="-1"/>
        </w:rPr>
        <w:t xml:space="preserve"> </w:t>
      </w:r>
      <w:r>
        <w:t>in</w:t>
      </w:r>
      <w:r>
        <w:rPr>
          <w:spacing w:val="-2"/>
        </w:rPr>
        <w:t xml:space="preserve"> </w:t>
      </w:r>
      <w:r>
        <w:t>Nigeria’s</w:t>
      </w:r>
      <w:r>
        <w:rPr>
          <w:spacing w:val="-2"/>
        </w:rPr>
        <w:t xml:space="preserve"> </w:t>
      </w:r>
      <w:r>
        <w:t>media</w:t>
      </w:r>
      <w:r>
        <w:rPr>
          <w:spacing w:val="-1"/>
        </w:rPr>
        <w:t xml:space="preserve"> </w:t>
      </w:r>
      <w:r>
        <w:rPr>
          <w:spacing w:val="-2"/>
        </w:rPr>
        <w:t>landscape.</w:t>
      </w:r>
    </w:p>
    <w:p w14:paraId="09909911">
      <w:pPr>
        <w:pStyle w:val="6"/>
        <w:spacing w:before="5"/>
      </w:pPr>
    </w:p>
    <w:p w14:paraId="35DFB363">
      <w:pPr>
        <w:pStyle w:val="6"/>
        <w:spacing w:line="360" w:lineRule="auto"/>
        <w:ind w:right="1438"/>
        <w:jc w:val="both"/>
      </w:pPr>
      <w:r>
        <w:t>Additionally, audience consumption patterns have significantly evolved with the rise of digital</w:t>
      </w:r>
      <w:r>
        <w:rPr>
          <w:spacing w:val="-10"/>
        </w:rPr>
        <w:t xml:space="preserve"> </w:t>
      </w:r>
      <w:r>
        <w:t>media.</w:t>
      </w:r>
      <w:r>
        <w:rPr>
          <w:spacing w:val="-9"/>
        </w:rPr>
        <w:t xml:space="preserve"> </w:t>
      </w:r>
      <w:r>
        <w:t>Traditional</w:t>
      </w:r>
      <w:r>
        <w:rPr>
          <w:spacing w:val="-6"/>
        </w:rPr>
        <w:t xml:space="preserve"> </w:t>
      </w:r>
      <w:r>
        <w:t>media</w:t>
      </w:r>
      <w:r>
        <w:rPr>
          <w:spacing w:val="-10"/>
        </w:rPr>
        <w:t xml:space="preserve"> </w:t>
      </w:r>
      <w:r>
        <w:t>was</w:t>
      </w:r>
      <w:r>
        <w:rPr>
          <w:spacing w:val="-7"/>
        </w:rPr>
        <w:t xml:space="preserve"> </w:t>
      </w:r>
      <w:r>
        <w:t>once</w:t>
      </w:r>
      <w:r>
        <w:rPr>
          <w:spacing w:val="-10"/>
        </w:rPr>
        <w:t xml:space="preserve"> </w:t>
      </w:r>
      <w:r>
        <w:t>the</w:t>
      </w:r>
      <w:r>
        <w:rPr>
          <w:spacing w:val="-8"/>
        </w:rPr>
        <w:t xml:space="preserve"> </w:t>
      </w:r>
      <w:r>
        <w:t>primary</w:t>
      </w:r>
      <w:r>
        <w:rPr>
          <w:spacing w:val="-13"/>
        </w:rPr>
        <w:t xml:space="preserve"> </w:t>
      </w:r>
      <w:r>
        <w:t>source</w:t>
      </w:r>
      <w:r>
        <w:rPr>
          <w:spacing w:val="-9"/>
        </w:rPr>
        <w:t xml:space="preserve"> </w:t>
      </w:r>
      <w:r>
        <w:t>of</w:t>
      </w:r>
      <w:r>
        <w:rPr>
          <w:spacing w:val="-9"/>
        </w:rPr>
        <w:t xml:space="preserve"> </w:t>
      </w:r>
      <w:r>
        <w:t>news</w:t>
      </w:r>
      <w:r>
        <w:rPr>
          <w:spacing w:val="-8"/>
        </w:rPr>
        <w:t xml:space="preserve"> </w:t>
      </w:r>
      <w:r>
        <w:t>and</w:t>
      </w:r>
      <w:r>
        <w:rPr>
          <w:spacing w:val="-9"/>
        </w:rPr>
        <w:t xml:space="preserve"> </w:t>
      </w:r>
      <w:r>
        <w:t>information,</w:t>
      </w:r>
      <w:r>
        <w:rPr>
          <w:spacing w:val="-7"/>
        </w:rPr>
        <w:t xml:space="preserve"> </w:t>
      </w:r>
      <w:r>
        <w:rPr>
          <w:spacing w:val="-5"/>
        </w:rPr>
        <w:t>but</w:t>
      </w:r>
    </w:p>
    <w:p w14:paraId="5BFF51A4">
      <w:pPr>
        <w:pStyle w:val="6"/>
        <w:spacing w:after="0" w:line="360" w:lineRule="auto"/>
        <w:jc w:val="both"/>
        <w:sectPr>
          <w:pgSz w:w="11520" w:h="14400"/>
          <w:pgMar w:top="1360" w:right="0" w:bottom="1200" w:left="1440" w:header="0" w:footer="1015" w:gutter="0"/>
          <w:cols w:space="720" w:num="1"/>
        </w:sectPr>
      </w:pPr>
    </w:p>
    <w:p w14:paraId="2F6CFBDC">
      <w:pPr>
        <w:pStyle w:val="6"/>
        <w:spacing w:before="74" w:line="360" w:lineRule="auto"/>
        <w:ind w:right="1435"/>
        <w:jc w:val="both"/>
      </w:pPr>
      <w:r>
        <w:t>today,</w:t>
      </w:r>
      <w:r>
        <w:rPr>
          <w:spacing w:val="-9"/>
        </w:rPr>
        <w:t xml:space="preserve"> </w:t>
      </w:r>
      <w:r>
        <w:t>many</w:t>
      </w:r>
      <w:r>
        <w:rPr>
          <w:spacing w:val="-13"/>
        </w:rPr>
        <w:t xml:space="preserve"> </w:t>
      </w:r>
      <w:r>
        <w:t>Nigerians,</w:t>
      </w:r>
      <w:r>
        <w:rPr>
          <w:spacing w:val="-9"/>
        </w:rPr>
        <w:t xml:space="preserve"> </w:t>
      </w:r>
      <w:r>
        <w:t>particularly</w:t>
      </w:r>
      <w:r>
        <w:rPr>
          <w:spacing w:val="-9"/>
        </w:rPr>
        <w:t xml:space="preserve"> </w:t>
      </w:r>
      <w:r>
        <w:t>younger</w:t>
      </w:r>
      <w:r>
        <w:rPr>
          <w:spacing w:val="-9"/>
        </w:rPr>
        <w:t xml:space="preserve"> </w:t>
      </w:r>
      <w:r>
        <w:t>demographics,</w:t>
      </w:r>
      <w:r>
        <w:rPr>
          <w:spacing w:val="-9"/>
        </w:rPr>
        <w:t xml:space="preserve"> </w:t>
      </w:r>
      <w:r>
        <w:t>rely</w:t>
      </w:r>
      <w:r>
        <w:rPr>
          <w:spacing w:val="-13"/>
        </w:rPr>
        <w:t xml:space="preserve"> </w:t>
      </w:r>
      <w:r>
        <w:t>on</w:t>
      </w:r>
      <w:r>
        <w:rPr>
          <w:spacing w:val="-9"/>
        </w:rPr>
        <w:t xml:space="preserve"> </w:t>
      </w:r>
      <w:r>
        <w:t>social</w:t>
      </w:r>
      <w:r>
        <w:rPr>
          <w:spacing w:val="-9"/>
        </w:rPr>
        <w:t xml:space="preserve"> </w:t>
      </w:r>
      <w:r>
        <w:t>media</w:t>
      </w:r>
      <w:r>
        <w:rPr>
          <w:spacing w:val="-9"/>
        </w:rPr>
        <w:t xml:space="preserve"> </w:t>
      </w:r>
      <w:r>
        <w:t>platforms such as Twitter, Facebook, Instagram, and YouTube for news updates. This shift has influenced how news is packaged and delivered, with media organisations investing in short-form content, video journalism, and interactive storytelling to attract digital audiences. However, this trend has also led to the decline of in-depth reporting, as many digital consumers prefer quick, sensational headlines over comprehensive news analysis.</w:t>
      </w:r>
    </w:p>
    <w:p w14:paraId="1B0C15C4">
      <w:pPr>
        <w:pStyle w:val="6"/>
        <w:spacing w:before="5"/>
      </w:pPr>
    </w:p>
    <w:p w14:paraId="4BE32930">
      <w:pPr>
        <w:pStyle w:val="6"/>
        <w:spacing w:line="360" w:lineRule="auto"/>
        <w:ind w:right="1438"/>
        <w:jc w:val="both"/>
      </w:pPr>
      <w:r>
        <w:t>Despite the challenges posed by digital media, it has also created opportunities for media expansion and innovation. Many Nigerian journalists and media houses have embraced digital tools to enhance news production and distribution. Online journalism has allowed for</w:t>
      </w:r>
      <w:r>
        <w:rPr>
          <w:spacing w:val="-15"/>
        </w:rPr>
        <w:t xml:space="preserve"> </w:t>
      </w:r>
      <w:r>
        <w:t>greater</w:t>
      </w:r>
      <w:r>
        <w:rPr>
          <w:spacing w:val="-15"/>
        </w:rPr>
        <w:t xml:space="preserve"> </w:t>
      </w:r>
      <w:r>
        <w:t>content</w:t>
      </w:r>
      <w:r>
        <w:rPr>
          <w:spacing w:val="-15"/>
        </w:rPr>
        <w:t xml:space="preserve"> </w:t>
      </w:r>
      <w:r>
        <w:t>diversification,</w:t>
      </w:r>
      <w:r>
        <w:rPr>
          <w:spacing w:val="-14"/>
        </w:rPr>
        <w:t xml:space="preserve"> </w:t>
      </w:r>
      <w:r>
        <w:t>including</w:t>
      </w:r>
      <w:r>
        <w:rPr>
          <w:spacing w:val="-15"/>
        </w:rPr>
        <w:t xml:space="preserve"> </w:t>
      </w:r>
      <w:r>
        <w:t>podcasts,</w:t>
      </w:r>
      <w:r>
        <w:rPr>
          <w:spacing w:val="-14"/>
        </w:rPr>
        <w:t xml:space="preserve"> </w:t>
      </w:r>
      <w:r>
        <w:t>web</w:t>
      </w:r>
      <w:r>
        <w:rPr>
          <w:spacing w:val="-14"/>
        </w:rPr>
        <w:t xml:space="preserve"> </w:t>
      </w:r>
      <w:r>
        <w:t>documentaries,</w:t>
      </w:r>
      <w:r>
        <w:rPr>
          <w:spacing w:val="-14"/>
        </w:rPr>
        <w:t xml:space="preserve"> </w:t>
      </w:r>
      <w:r>
        <w:t>and</w:t>
      </w:r>
      <w:r>
        <w:rPr>
          <w:spacing w:val="-14"/>
        </w:rPr>
        <w:t xml:space="preserve"> </w:t>
      </w:r>
      <w:r>
        <w:t>data-driven journalism.</w:t>
      </w:r>
      <w:r>
        <w:rPr>
          <w:spacing w:val="-8"/>
        </w:rPr>
        <w:t xml:space="preserve"> </w:t>
      </w:r>
      <w:r>
        <w:t>The</w:t>
      </w:r>
      <w:r>
        <w:rPr>
          <w:spacing w:val="-9"/>
        </w:rPr>
        <w:t xml:space="preserve"> </w:t>
      </w:r>
      <w:r>
        <w:t>integration</w:t>
      </w:r>
      <w:r>
        <w:rPr>
          <w:spacing w:val="-8"/>
        </w:rPr>
        <w:t xml:space="preserve"> </w:t>
      </w:r>
      <w:r>
        <w:t>of</w:t>
      </w:r>
      <w:r>
        <w:rPr>
          <w:spacing w:val="-9"/>
        </w:rPr>
        <w:t xml:space="preserve"> </w:t>
      </w:r>
      <w:r>
        <w:t>artificial</w:t>
      </w:r>
      <w:r>
        <w:rPr>
          <w:spacing w:val="-8"/>
        </w:rPr>
        <w:t xml:space="preserve"> </w:t>
      </w:r>
      <w:r>
        <w:t>intelligence</w:t>
      </w:r>
      <w:r>
        <w:rPr>
          <w:spacing w:val="-9"/>
        </w:rPr>
        <w:t xml:space="preserve"> </w:t>
      </w:r>
      <w:r>
        <w:t>(AI)</w:t>
      </w:r>
      <w:r>
        <w:rPr>
          <w:spacing w:val="-7"/>
        </w:rPr>
        <w:t xml:space="preserve"> </w:t>
      </w:r>
      <w:r>
        <w:t>in</w:t>
      </w:r>
      <w:r>
        <w:rPr>
          <w:spacing w:val="-8"/>
        </w:rPr>
        <w:t xml:space="preserve"> </w:t>
      </w:r>
      <w:r>
        <w:t>newsrooms</w:t>
      </w:r>
      <w:r>
        <w:rPr>
          <w:spacing w:val="-8"/>
        </w:rPr>
        <w:t xml:space="preserve"> </w:t>
      </w:r>
      <w:r>
        <w:t>is</w:t>
      </w:r>
      <w:r>
        <w:rPr>
          <w:spacing w:val="-8"/>
        </w:rPr>
        <w:t xml:space="preserve"> </w:t>
      </w:r>
      <w:r>
        <w:t>also</w:t>
      </w:r>
      <w:r>
        <w:rPr>
          <w:spacing w:val="-8"/>
        </w:rPr>
        <w:t xml:space="preserve"> </w:t>
      </w:r>
      <w:r>
        <w:t>emerging</w:t>
      </w:r>
      <w:r>
        <w:rPr>
          <w:spacing w:val="-11"/>
        </w:rPr>
        <w:t xml:space="preserve"> </w:t>
      </w:r>
      <w:r>
        <w:t>as a</w:t>
      </w:r>
      <w:r>
        <w:rPr>
          <w:spacing w:val="-8"/>
        </w:rPr>
        <w:t xml:space="preserve"> </w:t>
      </w:r>
      <w:r>
        <w:t>new</w:t>
      </w:r>
      <w:r>
        <w:rPr>
          <w:spacing w:val="-7"/>
        </w:rPr>
        <w:t xml:space="preserve"> </w:t>
      </w:r>
      <w:r>
        <w:t>frontier,</w:t>
      </w:r>
      <w:r>
        <w:rPr>
          <w:spacing w:val="-8"/>
        </w:rPr>
        <w:t xml:space="preserve"> </w:t>
      </w:r>
      <w:r>
        <w:t>with</w:t>
      </w:r>
      <w:r>
        <w:rPr>
          <w:spacing w:val="-6"/>
        </w:rPr>
        <w:t xml:space="preserve"> </w:t>
      </w:r>
      <w:r>
        <w:t>automated</w:t>
      </w:r>
      <w:r>
        <w:rPr>
          <w:spacing w:val="-7"/>
        </w:rPr>
        <w:t xml:space="preserve"> </w:t>
      </w:r>
      <w:r>
        <w:t>content</w:t>
      </w:r>
      <w:r>
        <w:rPr>
          <w:spacing w:val="-7"/>
        </w:rPr>
        <w:t xml:space="preserve"> </w:t>
      </w:r>
      <w:r>
        <w:t>generation,</w:t>
      </w:r>
      <w:r>
        <w:rPr>
          <w:spacing w:val="-7"/>
        </w:rPr>
        <w:t xml:space="preserve"> </w:t>
      </w:r>
      <w:r>
        <w:t>personalized</w:t>
      </w:r>
      <w:r>
        <w:rPr>
          <w:spacing w:val="-7"/>
        </w:rPr>
        <w:t xml:space="preserve"> </w:t>
      </w:r>
      <w:r>
        <w:t>news</w:t>
      </w:r>
      <w:r>
        <w:rPr>
          <w:spacing w:val="-7"/>
        </w:rPr>
        <w:t xml:space="preserve"> </w:t>
      </w:r>
      <w:r>
        <w:t>feeds,</w:t>
      </w:r>
      <w:r>
        <w:rPr>
          <w:spacing w:val="-7"/>
        </w:rPr>
        <w:t xml:space="preserve"> </w:t>
      </w:r>
      <w:r>
        <w:t>and</w:t>
      </w:r>
      <w:r>
        <w:rPr>
          <w:spacing w:val="-7"/>
        </w:rPr>
        <w:t xml:space="preserve"> </w:t>
      </w:r>
      <w:r>
        <w:t>advanced analytics shaping the future of journalism.</w:t>
      </w:r>
    </w:p>
    <w:p w14:paraId="31F507A3">
      <w:pPr>
        <w:pStyle w:val="6"/>
        <w:spacing w:before="5"/>
      </w:pPr>
    </w:p>
    <w:p w14:paraId="76B0D902">
      <w:pPr>
        <w:pStyle w:val="6"/>
        <w:spacing w:line="360" w:lineRule="auto"/>
        <w:ind w:right="1432"/>
        <w:jc w:val="both"/>
      </w:pPr>
      <w:r>
        <w:t>Moreover,</w:t>
      </w:r>
      <w:r>
        <w:rPr>
          <w:spacing w:val="-1"/>
        </w:rPr>
        <w:t xml:space="preserve"> </w:t>
      </w:r>
      <w:r>
        <w:t>digital media has fostered global connectivity, enabling</w:t>
      </w:r>
      <w:r>
        <w:rPr>
          <w:spacing w:val="-2"/>
        </w:rPr>
        <w:t xml:space="preserve"> </w:t>
      </w:r>
      <w:r>
        <w:t>Nigerian journalists to reach international audiences and collaborate with foreign media organisations. Cross- border investigative journalism projects have become more common, allowing Nigerian reporters</w:t>
      </w:r>
      <w:r>
        <w:rPr>
          <w:spacing w:val="-2"/>
        </w:rPr>
        <w:t xml:space="preserve"> </w:t>
      </w:r>
      <w:r>
        <w:t>to</w:t>
      </w:r>
      <w:r>
        <w:rPr>
          <w:spacing w:val="-1"/>
        </w:rPr>
        <w:t xml:space="preserve"> </w:t>
      </w:r>
      <w:r>
        <w:t>work alongside</w:t>
      </w:r>
      <w:r>
        <w:rPr>
          <w:spacing w:val="-2"/>
        </w:rPr>
        <w:t xml:space="preserve"> </w:t>
      </w:r>
      <w:r>
        <w:t>international</w:t>
      </w:r>
      <w:r>
        <w:rPr>
          <w:spacing w:val="-1"/>
        </w:rPr>
        <w:t xml:space="preserve"> </w:t>
      </w:r>
      <w:r>
        <w:t>colleagues</w:t>
      </w:r>
      <w:r>
        <w:rPr>
          <w:spacing w:val="-1"/>
        </w:rPr>
        <w:t xml:space="preserve"> </w:t>
      </w:r>
      <w:r>
        <w:t>to</w:t>
      </w:r>
      <w:r>
        <w:rPr>
          <w:spacing w:val="-1"/>
        </w:rPr>
        <w:t xml:space="preserve"> </w:t>
      </w:r>
      <w:r>
        <w:t>uncover global</w:t>
      </w:r>
      <w:r>
        <w:rPr>
          <w:spacing w:val="-1"/>
        </w:rPr>
        <w:t xml:space="preserve"> </w:t>
      </w:r>
      <w:r>
        <w:t>issues</w:t>
      </w:r>
      <w:r>
        <w:rPr>
          <w:spacing w:val="-1"/>
        </w:rPr>
        <w:t xml:space="preserve"> </w:t>
      </w:r>
      <w:r>
        <w:t>affecting</w:t>
      </w:r>
      <w:r>
        <w:rPr>
          <w:spacing w:val="-4"/>
        </w:rPr>
        <w:t xml:space="preserve"> </w:t>
      </w:r>
      <w:r>
        <w:t>the country.</w:t>
      </w:r>
      <w:r>
        <w:rPr>
          <w:spacing w:val="-10"/>
        </w:rPr>
        <w:t xml:space="preserve"> </w:t>
      </w:r>
      <w:r>
        <w:t>This</w:t>
      </w:r>
      <w:r>
        <w:rPr>
          <w:spacing w:val="-12"/>
        </w:rPr>
        <w:t xml:space="preserve"> </w:t>
      </w:r>
      <w:r>
        <w:t>interconnectedness</w:t>
      </w:r>
      <w:r>
        <w:rPr>
          <w:spacing w:val="-12"/>
        </w:rPr>
        <w:t xml:space="preserve"> </w:t>
      </w:r>
      <w:r>
        <w:t>has</w:t>
      </w:r>
      <w:r>
        <w:rPr>
          <w:spacing w:val="-12"/>
        </w:rPr>
        <w:t xml:space="preserve"> </w:t>
      </w:r>
      <w:r>
        <w:t>elevated</w:t>
      </w:r>
      <w:r>
        <w:rPr>
          <w:spacing w:val="-13"/>
        </w:rPr>
        <w:t xml:space="preserve"> </w:t>
      </w:r>
      <w:r>
        <w:t>the</w:t>
      </w:r>
      <w:r>
        <w:rPr>
          <w:spacing w:val="-13"/>
        </w:rPr>
        <w:t xml:space="preserve"> </w:t>
      </w:r>
      <w:r>
        <w:t>role</w:t>
      </w:r>
      <w:r>
        <w:rPr>
          <w:spacing w:val="-13"/>
        </w:rPr>
        <w:t xml:space="preserve"> </w:t>
      </w:r>
      <w:r>
        <w:t>of</w:t>
      </w:r>
      <w:r>
        <w:rPr>
          <w:spacing w:val="-13"/>
        </w:rPr>
        <w:t xml:space="preserve"> </w:t>
      </w:r>
      <w:r>
        <w:t>Nigerian</w:t>
      </w:r>
      <w:r>
        <w:rPr>
          <w:spacing w:val="-12"/>
        </w:rPr>
        <w:t xml:space="preserve"> </w:t>
      </w:r>
      <w:r>
        <w:t>journalism</w:t>
      </w:r>
      <w:r>
        <w:rPr>
          <w:spacing w:val="-12"/>
        </w:rPr>
        <w:t xml:space="preserve"> </w:t>
      </w:r>
      <w:r>
        <w:t>on</w:t>
      </w:r>
      <w:r>
        <w:rPr>
          <w:spacing w:val="-12"/>
        </w:rPr>
        <w:t xml:space="preserve"> </w:t>
      </w:r>
      <w:r>
        <w:t>the</w:t>
      </w:r>
      <w:r>
        <w:rPr>
          <w:spacing w:val="-13"/>
        </w:rPr>
        <w:t xml:space="preserve"> </w:t>
      </w:r>
      <w:r>
        <w:t>global stage, creating new opportunities for information exchange and media partnerships.</w:t>
      </w:r>
    </w:p>
    <w:p w14:paraId="03B37C6C">
      <w:pPr>
        <w:pStyle w:val="6"/>
        <w:spacing w:before="3"/>
      </w:pPr>
    </w:p>
    <w:p w14:paraId="6473E94D">
      <w:pPr>
        <w:pStyle w:val="6"/>
        <w:spacing w:line="360" w:lineRule="auto"/>
        <w:ind w:right="1435"/>
        <w:jc w:val="both"/>
      </w:pPr>
      <w:r>
        <w:t>As Nigeria continues to navigate the digital transformation of journalism, it is crucial for stakeholders—including media organisations, journalists, policymakers, and academia— to</w:t>
      </w:r>
      <w:r>
        <w:rPr>
          <w:spacing w:val="-15"/>
        </w:rPr>
        <w:t xml:space="preserve"> </w:t>
      </w:r>
      <w:r>
        <w:t>address</w:t>
      </w:r>
      <w:r>
        <w:rPr>
          <w:spacing w:val="-15"/>
        </w:rPr>
        <w:t xml:space="preserve"> </w:t>
      </w:r>
      <w:r>
        <w:t>the</w:t>
      </w:r>
      <w:r>
        <w:rPr>
          <w:spacing w:val="-15"/>
        </w:rPr>
        <w:t xml:space="preserve"> </w:t>
      </w:r>
      <w:r>
        <w:t>challenges</w:t>
      </w:r>
      <w:r>
        <w:rPr>
          <w:spacing w:val="-15"/>
        </w:rPr>
        <w:t xml:space="preserve"> </w:t>
      </w:r>
      <w:r>
        <w:t>and</w:t>
      </w:r>
      <w:r>
        <w:rPr>
          <w:spacing w:val="-15"/>
        </w:rPr>
        <w:t xml:space="preserve"> </w:t>
      </w:r>
      <w:r>
        <w:t>harness</w:t>
      </w:r>
      <w:r>
        <w:rPr>
          <w:spacing w:val="-15"/>
        </w:rPr>
        <w:t xml:space="preserve"> </w:t>
      </w:r>
      <w:r>
        <w:t>the</w:t>
      </w:r>
      <w:r>
        <w:rPr>
          <w:spacing w:val="-15"/>
        </w:rPr>
        <w:t xml:space="preserve"> </w:t>
      </w:r>
      <w:r>
        <w:t>opportunities</w:t>
      </w:r>
      <w:r>
        <w:rPr>
          <w:spacing w:val="-15"/>
        </w:rPr>
        <w:t xml:space="preserve"> </w:t>
      </w:r>
      <w:r>
        <w:t>presented</w:t>
      </w:r>
      <w:r>
        <w:rPr>
          <w:spacing w:val="-15"/>
        </w:rPr>
        <w:t xml:space="preserve"> </w:t>
      </w:r>
      <w:r>
        <w:t>by</w:t>
      </w:r>
      <w:r>
        <w:rPr>
          <w:spacing w:val="-15"/>
        </w:rPr>
        <w:t xml:space="preserve"> </w:t>
      </w:r>
      <w:r>
        <w:t>digital</w:t>
      </w:r>
      <w:r>
        <w:rPr>
          <w:spacing w:val="-15"/>
        </w:rPr>
        <w:t xml:space="preserve"> </w:t>
      </w:r>
      <w:r>
        <w:t>media.</w:t>
      </w:r>
      <w:r>
        <w:rPr>
          <w:spacing w:val="-15"/>
        </w:rPr>
        <w:t xml:space="preserve"> </w:t>
      </w:r>
      <w:r>
        <w:t>Training and</w:t>
      </w:r>
      <w:r>
        <w:rPr>
          <w:spacing w:val="-8"/>
        </w:rPr>
        <w:t xml:space="preserve"> </w:t>
      </w:r>
      <w:r>
        <w:t>capacity-building</w:t>
      </w:r>
      <w:r>
        <w:rPr>
          <w:spacing w:val="-10"/>
        </w:rPr>
        <w:t xml:space="preserve"> </w:t>
      </w:r>
      <w:r>
        <w:t>programs</w:t>
      </w:r>
      <w:r>
        <w:rPr>
          <w:spacing w:val="-8"/>
        </w:rPr>
        <w:t xml:space="preserve"> </w:t>
      </w:r>
      <w:r>
        <w:t>are</w:t>
      </w:r>
      <w:r>
        <w:rPr>
          <w:spacing w:val="-8"/>
        </w:rPr>
        <w:t xml:space="preserve"> </w:t>
      </w:r>
      <w:r>
        <w:t>essential</w:t>
      </w:r>
      <w:r>
        <w:rPr>
          <w:spacing w:val="-8"/>
        </w:rPr>
        <w:t xml:space="preserve"> </w:t>
      </w:r>
      <w:r>
        <w:t>to</w:t>
      </w:r>
      <w:r>
        <w:rPr>
          <w:spacing w:val="-8"/>
        </w:rPr>
        <w:t xml:space="preserve"> </w:t>
      </w:r>
      <w:r>
        <w:t>equip</w:t>
      </w:r>
      <w:r>
        <w:rPr>
          <w:spacing w:val="-8"/>
        </w:rPr>
        <w:t xml:space="preserve"> </w:t>
      </w:r>
      <w:r>
        <w:t>journalists</w:t>
      </w:r>
      <w:r>
        <w:rPr>
          <w:spacing w:val="-8"/>
        </w:rPr>
        <w:t xml:space="preserve"> </w:t>
      </w:r>
      <w:r>
        <w:t>with</w:t>
      </w:r>
      <w:r>
        <w:rPr>
          <w:spacing w:val="-8"/>
        </w:rPr>
        <w:t xml:space="preserve"> </w:t>
      </w:r>
      <w:r>
        <w:t>the</w:t>
      </w:r>
      <w:r>
        <w:rPr>
          <w:spacing w:val="-9"/>
        </w:rPr>
        <w:t xml:space="preserve"> </w:t>
      </w:r>
      <w:r>
        <w:t>necessary</w:t>
      </w:r>
      <w:r>
        <w:rPr>
          <w:spacing w:val="-13"/>
        </w:rPr>
        <w:t xml:space="preserve"> </w:t>
      </w:r>
      <w:r>
        <w:t>digital skills to thrive in this evolving landscape. Media organisations must also invest in sustainable</w:t>
      </w:r>
      <w:r>
        <w:rPr>
          <w:spacing w:val="27"/>
        </w:rPr>
        <w:t xml:space="preserve">  </w:t>
      </w:r>
      <w:r>
        <w:t>business</w:t>
      </w:r>
      <w:r>
        <w:rPr>
          <w:spacing w:val="30"/>
        </w:rPr>
        <w:t xml:space="preserve">  </w:t>
      </w:r>
      <w:r>
        <w:t>models</w:t>
      </w:r>
      <w:r>
        <w:rPr>
          <w:spacing w:val="31"/>
        </w:rPr>
        <w:t xml:space="preserve">  </w:t>
      </w:r>
      <w:r>
        <w:t>that</w:t>
      </w:r>
      <w:r>
        <w:rPr>
          <w:spacing w:val="30"/>
        </w:rPr>
        <w:t xml:space="preserve">  </w:t>
      </w:r>
      <w:r>
        <w:t>balance</w:t>
      </w:r>
      <w:r>
        <w:rPr>
          <w:spacing w:val="30"/>
        </w:rPr>
        <w:t xml:space="preserve">  </w:t>
      </w:r>
      <w:r>
        <w:t>profitability</w:t>
      </w:r>
      <w:r>
        <w:rPr>
          <w:spacing w:val="28"/>
        </w:rPr>
        <w:t xml:space="preserve">  </w:t>
      </w:r>
      <w:r>
        <w:t>with</w:t>
      </w:r>
      <w:r>
        <w:rPr>
          <w:spacing w:val="30"/>
        </w:rPr>
        <w:t xml:space="preserve">  </w:t>
      </w:r>
      <w:r>
        <w:t>journalistic</w:t>
      </w:r>
      <w:r>
        <w:rPr>
          <w:spacing w:val="30"/>
        </w:rPr>
        <w:t xml:space="preserve">  </w:t>
      </w:r>
      <w:r>
        <w:rPr>
          <w:spacing w:val="-2"/>
        </w:rPr>
        <w:t>integrity.</w:t>
      </w:r>
    </w:p>
    <w:p w14:paraId="39B95C6F">
      <w:pPr>
        <w:pStyle w:val="6"/>
        <w:spacing w:after="0" w:line="360" w:lineRule="auto"/>
        <w:jc w:val="both"/>
        <w:sectPr>
          <w:pgSz w:w="11520" w:h="14400"/>
          <w:pgMar w:top="1360" w:right="0" w:bottom="1200" w:left="1440" w:header="0" w:footer="1015" w:gutter="0"/>
          <w:cols w:space="720" w:num="1"/>
        </w:sectPr>
      </w:pPr>
    </w:p>
    <w:p w14:paraId="207626FA">
      <w:pPr>
        <w:pStyle w:val="6"/>
        <w:spacing w:before="74" w:line="360" w:lineRule="auto"/>
        <w:ind w:right="1443"/>
        <w:jc w:val="both"/>
      </w:pPr>
      <w:r>
        <w:t>Furthermore, regulatory bodies should develop policies that promote responsible digital journalism while protecting press freedom and public access to credible information.</w:t>
      </w:r>
    </w:p>
    <w:p w14:paraId="3204AE03">
      <w:pPr>
        <w:pStyle w:val="6"/>
        <w:spacing w:before="10"/>
      </w:pPr>
    </w:p>
    <w:p w14:paraId="256956AD">
      <w:pPr>
        <w:pStyle w:val="3"/>
        <w:numPr>
          <w:ilvl w:val="1"/>
          <w:numId w:val="1"/>
        </w:numPr>
        <w:tabs>
          <w:tab w:val="left" w:pos="720"/>
        </w:tabs>
        <w:spacing w:before="0" w:after="0" w:line="240" w:lineRule="auto"/>
        <w:ind w:left="720" w:right="0" w:hanging="720"/>
        <w:jc w:val="left"/>
      </w:pPr>
      <w:r>
        <w:t>Statement</w:t>
      </w:r>
      <w:r>
        <w:rPr>
          <w:spacing w:val="-2"/>
        </w:rPr>
        <w:t xml:space="preserve"> </w:t>
      </w:r>
      <w:r>
        <w:t>of</w:t>
      </w:r>
      <w:r>
        <w:rPr>
          <w:spacing w:val="-2"/>
        </w:rPr>
        <w:t xml:space="preserve"> </w:t>
      </w:r>
      <w:r>
        <w:t>the</w:t>
      </w:r>
      <w:r>
        <w:rPr>
          <w:spacing w:val="-1"/>
        </w:rPr>
        <w:t xml:space="preserve"> </w:t>
      </w:r>
      <w:r>
        <w:rPr>
          <w:spacing w:val="-2"/>
        </w:rPr>
        <w:t>Problem</w:t>
      </w:r>
    </w:p>
    <w:p w14:paraId="5019A15F">
      <w:pPr>
        <w:pStyle w:val="6"/>
        <w:spacing w:before="137"/>
        <w:rPr>
          <w:b/>
        </w:rPr>
      </w:pPr>
    </w:p>
    <w:p w14:paraId="4B0580AC">
      <w:pPr>
        <w:pStyle w:val="6"/>
        <w:spacing w:line="360" w:lineRule="auto"/>
        <w:ind w:right="1434"/>
        <w:jc w:val="both"/>
      </w:pPr>
      <w:r>
        <w:t>The advent of digital media has fundamentally altered traditional journalism practices across</w:t>
      </w:r>
      <w:r>
        <w:rPr>
          <w:spacing w:val="-9"/>
        </w:rPr>
        <w:t xml:space="preserve"> </w:t>
      </w:r>
      <w:r>
        <w:t>the</w:t>
      </w:r>
      <w:r>
        <w:rPr>
          <w:spacing w:val="-6"/>
        </w:rPr>
        <w:t xml:space="preserve"> </w:t>
      </w:r>
      <w:r>
        <w:t>globe,</w:t>
      </w:r>
      <w:r>
        <w:rPr>
          <w:spacing w:val="-7"/>
        </w:rPr>
        <w:t xml:space="preserve"> </w:t>
      </w:r>
      <w:r>
        <w:t>and</w:t>
      </w:r>
      <w:r>
        <w:rPr>
          <w:spacing w:val="-8"/>
        </w:rPr>
        <w:t xml:space="preserve"> </w:t>
      </w:r>
      <w:r>
        <w:t>Nigeria</w:t>
      </w:r>
      <w:r>
        <w:rPr>
          <w:spacing w:val="-9"/>
        </w:rPr>
        <w:t xml:space="preserve"> </w:t>
      </w:r>
      <w:r>
        <w:t>is</w:t>
      </w:r>
      <w:r>
        <w:rPr>
          <w:spacing w:val="-8"/>
        </w:rPr>
        <w:t xml:space="preserve"> </w:t>
      </w:r>
      <w:r>
        <w:t>no</w:t>
      </w:r>
      <w:r>
        <w:rPr>
          <w:spacing w:val="-8"/>
        </w:rPr>
        <w:t xml:space="preserve"> </w:t>
      </w:r>
      <w:r>
        <w:t>exception.</w:t>
      </w:r>
      <w:r>
        <w:rPr>
          <w:spacing w:val="-8"/>
        </w:rPr>
        <w:t xml:space="preserve"> </w:t>
      </w:r>
      <w:r>
        <w:t>The</w:t>
      </w:r>
      <w:r>
        <w:rPr>
          <w:spacing w:val="-7"/>
        </w:rPr>
        <w:t xml:space="preserve"> </w:t>
      </w:r>
      <w:r>
        <w:t>shift</w:t>
      </w:r>
      <w:r>
        <w:rPr>
          <w:spacing w:val="-8"/>
        </w:rPr>
        <w:t xml:space="preserve"> </w:t>
      </w:r>
      <w:r>
        <w:t>from</w:t>
      </w:r>
      <w:r>
        <w:rPr>
          <w:spacing w:val="-8"/>
        </w:rPr>
        <w:t xml:space="preserve"> </w:t>
      </w:r>
      <w:r>
        <w:t>conventional</w:t>
      </w:r>
      <w:r>
        <w:rPr>
          <w:spacing w:val="-8"/>
        </w:rPr>
        <w:t xml:space="preserve"> </w:t>
      </w:r>
      <w:r>
        <w:t>print,</w:t>
      </w:r>
      <w:r>
        <w:rPr>
          <w:spacing w:val="-8"/>
        </w:rPr>
        <w:t xml:space="preserve"> </w:t>
      </w:r>
      <w:r>
        <w:t>radio,</w:t>
      </w:r>
      <w:r>
        <w:rPr>
          <w:spacing w:val="-8"/>
        </w:rPr>
        <w:t xml:space="preserve"> </w:t>
      </w:r>
      <w:r>
        <w:t>and television news to digital platforms such as online newspapers, blogs, social media, and streaming services has redefined the media landscape. While this transformation has increased</w:t>
      </w:r>
      <w:r>
        <w:rPr>
          <w:spacing w:val="-2"/>
        </w:rPr>
        <w:t xml:space="preserve"> </w:t>
      </w:r>
      <w:r>
        <w:t>access</w:t>
      </w:r>
      <w:r>
        <w:rPr>
          <w:spacing w:val="-2"/>
        </w:rPr>
        <w:t xml:space="preserve"> </w:t>
      </w:r>
      <w:r>
        <w:t>to</w:t>
      </w:r>
      <w:r>
        <w:rPr>
          <w:spacing w:val="-2"/>
        </w:rPr>
        <w:t xml:space="preserve"> </w:t>
      </w:r>
      <w:r>
        <w:t>information</w:t>
      </w:r>
      <w:r>
        <w:rPr>
          <w:spacing w:val="-2"/>
        </w:rPr>
        <w:t xml:space="preserve"> </w:t>
      </w:r>
      <w:r>
        <w:t>and</w:t>
      </w:r>
      <w:r>
        <w:rPr>
          <w:spacing w:val="-2"/>
        </w:rPr>
        <w:t xml:space="preserve"> </w:t>
      </w:r>
      <w:r>
        <w:t>diversified</w:t>
      </w:r>
      <w:r>
        <w:rPr>
          <w:spacing w:val="-3"/>
        </w:rPr>
        <w:t xml:space="preserve"> </w:t>
      </w:r>
      <w:r>
        <w:t>news</w:t>
      </w:r>
      <w:r>
        <w:rPr>
          <w:spacing w:val="-3"/>
        </w:rPr>
        <w:t xml:space="preserve"> </w:t>
      </w:r>
      <w:r>
        <w:t>dissemination,</w:t>
      </w:r>
      <w:r>
        <w:rPr>
          <w:spacing w:val="-2"/>
        </w:rPr>
        <w:t xml:space="preserve"> </w:t>
      </w:r>
      <w:r>
        <w:t>it</w:t>
      </w:r>
      <w:r>
        <w:rPr>
          <w:spacing w:val="-2"/>
        </w:rPr>
        <w:t xml:space="preserve"> </w:t>
      </w:r>
      <w:r>
        <w:t>has</w:t>
      </w:r>
      <w:r>
        <w:rPr>
          <w:spacing w:val="-4"/>
        </w:rPr>
        <w:t xml:space="preserve"> </w:t>
      </w:r>
      <w:r>
        <w:t>also</w:t>
      </w:r>
      <w:r>
        <w:rPr>
          <w:spacing w:val="-2"/>
        </w:rPr>
        <w:t xml:space="preserve"> </w:t>
      </w:r>
      <w:r>
        <w:t>introduced several</w:t>
      </w:r>
      <w:r>
        <w:rPr>
          <w:spacing w:val="-4"/>
        </w:rPr>
        <w:t xml:space="preserve"> </w:t>
      </w:r>
      <w:r>
        <w:t>critical</w:t>
      </w:r>
      <w:r>
        <w:rPr>
          <w:spacing w:val="-6"/>
        </w:rPr>
        <w:t xml:space="preserve"> </w:t>
      </w:r>
      <w:r>
        <w:t>challenges</w:t>
      </w:r>
      <w:r>
        <w:rPr>
          <w:spacing w:val="-7"/>
        </w:rPr>
        <w:t xml:space="preserve"> </w:t>
      </w:r>
      <w:r>
        <w:t>that</w:t>
      </w:r>
      <w:r>
        <w:rPr>
          <w:spacing w:val="-7"/>
        </w:rPr>
        <w:t xml:space="preserve"> </w:t>
      </w:r>
      <w:r>
        <w:t>threaten</w:t>
      </w:r>
      <w:r>
        <w:rPr>
          <w:spacing w:val="-7"/>
        </w:rPr>
        <w:t xml:space="preserve"> </w:t>
      </w:r>
      <w:r>
        <w:t>the</w:t>
      </w:r>
      <w:r>
        <w:rPr>
          <w:spacing w:val="-7"/>
        </w:rPr>
        <w:t xml:space="preserve"> </w:t>
      </w:r>
      <w:r>
        <w:t>sustainability,</w:t>
      </w:r>
      <w:r>
        <w:rPr>
          <w:spacing w:val="-7"/>
        </w:rPr>
        <w:t xml:space="preserve"> </w:t>
      </w:r>
      <w:r>
        <w:t>credibility,</w:t>
      </w:r>
      <w:r>
        <w:rPr>
          <w:spacing w:val="-7"/>
        </w:rPr>
        <w:t xml:space="preserve"> </w:t>
      </w:r>
      <w:r>
        <w:t>and</w:t>
      </w:r>
      <w:r>
        <w:rPr>
          <w:spacing w:val="-7"/>
        </w:rPr>
        <w:t xml:space="preserve"> </w:t>
      </w:r>
      <w:r>
        <w:t>ethical</w:t>
      </w:r>
      <w:r>
        <w:rPr>
          <w:spacing w:val="-6"/>
        </w:rPr>
        <w:t xml:space="preserve"> </w:t>
      </w:r>
      <w:r>
        <w:t>standards of</w:t>
      </w:r>
      <w:r>
        <w:rPr>
          <w:spacing w:val="-11"/>
        </w:rPr>
        <w:t xml:space="preserve"> </w:t>
      </w:r>
      <w:r>
        <w:t>journalism</w:t>
      </w:r>
      <w:r>
        <w:rPr>
          <w:spacing w:val="-10"/>
        </w:rPr>
        <w:t xml:space="preserve"> </w:t>
      </w:r>
      <w:r>
        <w:t>in</w:t>
      </w:r>
      <w:r>
        <w:rPr>
          <w:spacing w:val="-10"/>
        </w:rPr>
        <w:t xml:space="preserve"> </w:t>
      </w:r>
      <w:r>
        <w:t>Nigeria.</w:t>
      </w:r>
      <w:r>
        <w:rPr>
          <w:spacing w:val="-7"/>
        </w:rPr>
        <w:t xml:space="preserve"> </w:t>
      </w:r>
      <w:r>
        <w:t>One</w:t>
      </w:r>
      <w:r>
        <w:rPr>
          <w:spacing w:val="-12"/>
        </w:rPr>
        <w:t xml:space="preserve"> </w:t>
      </w:r>
      <w:r>
        <w:t>of</w:t>
      </w:r>
      <w:r>
        <w:rPr>
          <w:spacing w:val="-11"/>
        </w:rPr>
        <w:t xml:space="preserve"> </w:t>
      </w:r>
      <w:r>
        <w:t>the</w:t>
      </w:r>
      <w:r>
        <w:rPr>
          <w:spacing w:val="-11"/>
        </w:rPr>
        <w:t xml:space="preserve"> </w:t>
      </w:r>
      <w:r>
        <w:t>most</w:t>
      </w:r>
      <w:r>
        <w:rPr>
          <w:spacing w:val="-10"/>
        </w:rPr>
        <w:t xml:space="preserve"> </w:t>
      </w:r>
      <w:r>
        <w:t>pressing</w:t>
      </w:r>
      <w:r>
        <w:rPr>
          <w:spacing w:val="-11"/>
        </w:rPr>
        <w:t xml:space="preserve"> </w:t>
      </w:r>
      <w:r>
        <w:t>concerns</w:t>
      </w:r>
      <w:r>
        <w:rPr>
          <w:spacing w:val="-11"/>
        </w:rPr>
        <w:t xml:space="preserve"> </w:t>
      </w:r>
      <w:r>
        <w:t>in</w:t>
      </w:r>
      <w:r>
        <w:rPr>
          <w:spacing w:val="-10"/>
        </w:rPr>
        <w:t xml:space="preserve"> </w:t>
      </w:r>
      <w:r>
        <w:t>this</w:t>
      </w:r>
      <w:r>
        <w:rPr>
          <w:spacing w:val="-10"/>
        </w:rPr>
        <w:t xml:space="preserve"> </w:t>
      </w:r>
      <w:r>
        <w:t>digital</w:t>
      </w:r>
      <w:r>
        <w:rPr>
          <w:spacing w:val="-10"/>
        </w:rPr>
        <w:t xml:space="preserve"> </w:t>
      </w:r>
      <w:r>
        <w:t>era</w:t>
      </w:r>
      <w:r>
        <w:rPr>
          <w:spacing w:val="-12"/>
        </w:rPr>
        <w:t xml:space="preserve"> </w:t>
      </w:r>
      <w:r>
        <w:t>is</w:t>
      </w:r>
      <w:r>
        <w:rPr>
          <w:spacing w:val="-10"/>
        </w:rPr>
        <w:t xml:space="preserve"> </w:t>
      </w:r>
      <w:r>
        <w:t>the</w:t>
      </w:r>
      <w:r>
        <w:rPr>
          <w:spacing w:val="-11"/>
        </w:rPr>
        <w:t xml:space="preserve"> </w:t>
      </w:r>
      <w:r>
        <w:t>erosion of journalistic credibility due to the prevalence of misinformation and fake news. In traditional</w:t>
      </w:r>
      <w:r>
        <w:rPr>
          <w:spacing w:val="-15"/>
        </w:rPr>
        <w:t xml:space="preserve"> </w:t>
      </w:r>
      <w:r>
        <w:t>journalism,</w:t>
      </w:r>
      <w:r>
        <w:rPr>
          <w:spacing w:val="-12"/>
        </w:rPr>
        <w:t xml:space="preserve"> </w:t>
      </w:r>
      <w:r>
        <w:t>rigorous</w:t>
      </w:r>
      <w:r>
        <w:rPr>
          <w:spacing w:val="-13"/>
        </w:rPr>
        <w:t xml:space="preserve"> </w:t>
      </w:r>
      <w:r>
        <w:t>editorial</w:t>
      </w:r>
      <w:r>
        <w:rPr>
          <w:spacing w:val="-13"/>
        </w:rPr>
        <w:t xml:space="preserve"> </w:t>
      </w:r>
      <w:r>
        <w:t>processes</w:t>
      </w:r>
      <w:r>
        <w:rPr>
          <w:spacing w:val="-10"/>
        </w:rPr>
        <w:t xml:space="preserve"> </w:t>
      </w:r>
      <w:r>
        <w:t>ensured</w:t>
      </w:r>
      <w:r>
        <w:rPr>
          <w:spacing w:val="-11"/>
        </w:rPr>
        <w:t xml:space="preserve"> </w:t>
      </w:r>
      <w:r>
        <w:t>accuracy</w:t>
      </w:r>
      <w:r>
        <w:rPr>
          <w:spacing w:val="-15"/>
        </w:rPr>
        <w:t xml:space="preserve"> </w:t>
      </w:r>
      <w:r>
        <w:t>and</w:t>
      </w:r>
      <w:r>
        <w:rPr>
          <w:spacing w:val="-13"/>
        </w:rPr>
        <w:t xml:space="preserve"> </w:t>
      </w:r>
      <w:r>
        <w:t>objectivity</w:t>
      </w:r>
      <w:r>
        <w:rPr>
          <w:spacing w:val="-15"/>
        </w:rPr>
        <w:t xml:space="preserve"> </w:t>
      </w:r>
      <w:r>
        <w:t>before news was published or broadcast. However, the competitive nature of digital media has prioritised speed over verification, leading to the rapid spread of unverified information. Many online platforms, especially social media, have become breeding grounds for misleading content, sensationalized news, and politically or commercially motivated propaganda. This growing trend raises serious concerns about the reliability of news sources, as the Nigerian public struggles to differentiate between credible journalism and false narratives. The inability to control the flow of misinformation not only threatens public trust in the media but also has severe socio-political consequences, including election manipulation, ethnic tensions, and public unrest.</w:t>
      </w:r>
    </w:p>
    <w:p w14:paraId="0934F58D">
      <w:pPr>
        <w:pStyle w:val="6"/>
        <w:spacing w:before="4"/>
      </w:pPr>
    </w:p>
    <w:p w14:paraId="25CA4F2B">
      <w:pPr>
        <w:pStyle w:val="6"/>
        <w:spacing w:before="1" w:line="360" w:lineRule="auto"/>
        <w:ind w:right="1435"/>
        <w:jc w:val="both"/>
      </w:pPr>
      <w:r>
        <w:t>Another significant issue facing traditional journalism in the digital age is the decline of print media and conventional broadcasting revenue models. Historically, Nigerian newspapers, television stations, and radio houses depended on advertising revenue and subscription sales to sustain operations. However, the rise of digital platforms has drastically</w:t>
      </w:r>
      <w:r>
        <w:rPr>
          <w:spacing w:val="20"/>
        </w:rPr>
        <w:t xml:space="preserve"> </w:t>
      </w:r>
      <w:r>
        <w:t>reduced</w:t>
      </w:r>
      <w:r>
        <w:rPr>
          <w:spacing w:val="27"/>
        </w:rPr>
        <w:t xml:space="preserve"> </w:t>
      </w:r>
      <w:r>
        <w:t>newspaper</w:t>
      </w:r>
      <w:r>
        <w:rPr>
          <w:spacing w:val="26"/>
        </w:rPr>
        <w:t xml:space="preserve"> </w:t>
      </w:r>
      <w:r>
        <w:t>circulation</w:t>
      </w:r>
      <w:r>
        <w:rPr>
          <w:spacing w:val="28"/>
        </w:rPr>
        <w:t xml:space="preserve"> </w:t>
      </w:r>
      <w:r>
        <w:t>and</w:t>
      </w:r>
      <w:r>
        <w:rPr>
          <w:spacing w:val="28"/>
        </w:rPr>
        <w:t xml:space="preserve"> </w:t>
      </w:r>
      <w:r>
        <w:t>television</w:t>
      </w:r>
      <w:r>
        <w:rPr>
          <w:spacing w:val="27"/>
        </w:rPr>
        <w:t xml:space="preserve"> </w:t>
      </w:r>
      <w:r>
        <w:t>viewership,</w:t>
      </w:r>
      <w:r>
        <w:rPr>
          <w:spacing w:val="27"/>
        </w:rPr>
        <w:t xml:space="preserve"> </w:t>
      </w:r>
      <w:r>
        <w:t>as</w:t>
      </w:r>
      <w:r>
        <w:rPr>
          <w:spacing w:val="30"/>
        </w:rPr>
        <w:t xml:space="preserve"> </w:t>
      </w:r>
      <w:r>
        <w:t>more</w:t>
      </w:r>
      <w:r>
        <w:rPr>
          <w:spacing w:val="27"/>
        </w:rPr>
        <w:t xml:space="preserve"> </w:t>
      </w:r>
      <w:r>
        <w:rPr>
          <w:spacing w:val="-2"/>
        </w:rPr>
        <w:t>audiences</w:t>
      </w:r>
    </w:p>
    <w:p w14:paraId="23E6FC24">
      <w:pPr>
        <w:pStyle w:val="6"/>
        <w:spacing w:after="0" w:line="360" w:lineRule="auto"/>
        <w:jc w:val="both"/>
        <w:sectPr>
          <w:pgSz w:w="11520" w:h="14400"/>
          <w:pgMar w:top="1360" w:right="0" w:bottom="1200" w:left="1440" w:header="0" w:footer="1015" w:gutter="0"/>
          <w:cols w:space="720" w:num="1"/>
        </w:sectPr>
      </w:pPr>
    </w:p>
    <w:p w14:paraId="2A3A552A">
      <w:pPr>
        <w:pStyle w:val="6"/>
        <w:spacing w:before="74" w:line="360" w:lineRule="auto"/>
        <w:ind w:right="1434"/>
        <w:jc w:val="both"/>
      </w:pPr>
      <w:r>
        <w:t>turn to free online news sources. Advertisers, once the primary source of funding for traditional</w:t>
      </w:r>
      <w:r>
        <w:rPr>
          <w:spacing w:val="-15"/>
        </w:rPr>
        <w:t xml:space="preserve"> </w:t>
      </w:r>
      <w:r>
        <w:t>media,</w:t>
      </w:r>
      <w:r>
        <w:rPr>
          <w:spacing w:val="-14"/>
        </w:rPr>
        <w:t xml:space="preserve"> </w:t>
      </w:r>
      <w:r>
        <w:t>now</w:t>
      </w:r>
      <w:r>
        <w:rPr>
          <w:spacing w:val="-14"/>
        </w:rPr>
        <w:t xml:space="preserve"> </w:t>
      </w:r>
      <w:r>
        <w:t>prefer</w:t>
      </w:r>
      <w:r>
        <w:rPr>
          <w:spacing w:val="-14"/>
        </w:rPr>
        <w:t xml:space="preserve"> </w:t>
      </w:r>
      <w:r>
        <w:t>digital</w:t>
      </w:r>
      <w:r>
        <w:rPr>
          <w:spacing w:val="-14"/>
        </w:rPr>
        <w:t xml:space="preserve"> </w:t>
      </w:r>
      <w:r>
        <w:t>advertising,</w:t>
      </w:r>
      <w:r>
        <w:rPr>
          <w:spacing w:val="-15"/>
        </w:rPr>
        <w:t xml:space="preserve"> </w:t>
      </w:r>
      <w:r>
        <w:t>which</w:t>
      </w:r>
      <w:r>
        <w:rPr>
          <w:spacing w:val="-15"/>
        </w:rPr>
        <w:t xml:space="preserve"> </w:t>
      </w:r>
      <w:r>
        <w:t>offers</w:t>
      </w:r>
      <w:r>
        <w:rPr>
          <w:spacing w:val="-15"/>
        </w:rPr>
        <w:t xml:space="preserve"> </w:t>
      </w:r>
      <w:r>
        <w:t>better</w:t>
      </w:r>
      <w:r>
        <w:rPr>
          <w:spacing w:val="-15"/>
        </w:rPr>
        <w:t xml:space="preserve"> </w:t>
      </w:r>
      <w:r>
        <w:t>audience</w:t>
      </w:r>
      <w:r>
        <w:rPr>
          <w:spacing w:val="-15"/>
        </w:rPr>
        <w:t xml:space="preserve"> </w:t>
      </w:r>
      <w:r>
        <w:t>targeting</w:t>
      </w:r>
      <w:r>
        <w:rPr>
          <w:spacing w:val="-14"/>
        </w:rPr>
        <w:t xml:space="preserve"> </w:t>
      </w:r>
      <w:r>
        <w:t>and analytics. This shift has forced many established media houses to downsize, cut salaries, or, in some cases, shut down completely. The inability of traditional media organisations to develop sustainable digital business models presents an ongoing challenge to the survival of professional journalism in Nigeria.</w:t>
      </w:r>
    </w:p>
    <w:p w14:paraId="1DA741C7">
      <w:pPr>
        <w:pStyle w:val="6"/>
        <w:spacing w:before="5"/>
      </w:pPr>
    </w:p>
    <w:p w14:paraId="329253C9">
      <w:pPr>
        <w:pStyle w:val="6"/>
        <w:spacing w:line="360" w:lineRule="auto"/>
        <w:ind w:right="1435"/>
        <w:jc w:val="both"/>
      </w:pPr>
      <w:r>
        <w:t>The changing nature of audience engagement also presents a fundamental problem for traditional journalism. In the past, news consumption followed a linear pattern, where journalists</w:t>
      </w:r>
      <w:r>
        <w:rPr>
          <w:spacing w:val="-15"/>
        </w:rPr>
        <w:t xml:space="preserve"> </w:t>
      </w:r>
      <w:r>
        <w:t>produced</w:t>
      </w:r>
      <w:r>
        <w:rPr>
          <w:spacing w:val="-15"/>
        </w:rPr>
        <w:t xml:space="preserve"> </w:t>
      </w:r>
      <w:r>
        <w:t>content,</w:t>
      </w:r>
      <w:r>
        <w:rPr>
          <w:spacing w:val="-15"/>
        </w:rPr>
        <w:t xml:space="preserve"> </w:t>
      </w:r>
      <w:r>
        <w:t>and</w:t>
      </w:r>
      <w:r>
        <w:rPr>
          <w:spacing w:val="-15"/>
        </w:rPr>
        <w:t xml:space="preserve"> </w:t>
      </w:r>
      <w:r>
        <w:t>audiences</w:t>
      </w:r>
      <w:r>
        <w:rPr>
          <w:spacing w:val="-15"/>
        </w:rPr>
        <w:t xml:space="preserve"> </w:t>
      </w:r>
      <w:r>
        <w:t>passively</w:t>
      </w:r>
      <w:r>
        <w:rPr>
          <w:spacing w:val="-15"/>
        </w:rPr>
        <w:t xml:space="preserve"> </w:t>
      </w:r>
      <w:r>
        <w:t>consumed</w:t>
      </w:r>
      <w:r>
        <w:rPr>
          <w:spacing w:val="-15"/>
        </w:rPr>
        <w:t xml:space="preserve"> </w:t>
      </w:r>
      <w:r>
        <w:t>it.</w:t>
      </w:r>
      <w:r>
        <w:rPr>
          <w:spacing w:val="-14"/>
        </w:rPr>
        <w:t xml:space="preserve"> </w:t>
      </w:r>
      <w:r>
        <w:t>However,</w:t>
      </w:r>
      <w:r>
        <w:rPr>
          <w:spacing w:val="-15"/>
        </w:rPr>
        <w:t xml:space="preserve"> </w:t>
      </w:r>
      <w:r>
        <w:t>digital</w:t>
      </w:r>
      <w:r>
        <w:rPr>
          <w:spacing w:val="-13"/>
        </w:rPr>
        <w:t xml:space="preserve"> </w:t>
      </w:r>
      <w:r>
        <w:t>media has</w:t>
      </w:r>
      <w:r>
        <w:rPr>
          <w:spacing w:val="-6"/>
        </w:rPr>
        <w:t xml:space="preserve"> </w:t>
      </w:r>
      <w:r>
        <w:t>facilitated</w:t>
      </w:r>
      <w:r>
        <w:rPr>
          <w:spacing w:val="-3"/>
        </w:rPr>
        <w:t xml:space="preserve"> </w:t>
      </w:r>
      <w:r>
        <w:t>an</w:t>
      </w:r>
      <w:r>
        <w:rPr>
          <w:spacing w:val="-6"/>
        </w:rPr>
        <w:t xml:space="preserve"> </w:t>
      </w:r>
      <w:r>
        <w:t>interactive,</w:t>
      </w:r>
      <w:r>
        <w:rPr>
          <w:spacing w:val="-6"/>
        </w:rPr>
        <w:t xml:space="preserve"> </w:t>
      </w:r>
      <w:r>
        <w:t>two-way</w:t>
      </w:r>
      <w:r>
        <w:rPr>
          <w:spacing w:val="-8"/>
        </w:rPr>
        <w:t xml:space="preserve"> </w:t>
      </w:r>
      <w:r>
        <w:t>communication</w:t>
      </w:r>
      <w:r>
        <w:rPr>
          <w:spacing w:val="-6"/>
        </w:rPr>
        <w:t xml:space="preserve"> </w:t>
      </w:r>
      <w:r>
        <w:t>model,</w:t>
      </w:r>
      <w:r>
        <w:rPr>
          <w:spacing w:val="-6"/>
        </w:rPr>
        <w:t xml:space="preserve"> </w:t>
      </w:r>
      <w:r>
        <w:t>where</w:t>
      </w:r>
      <w:r>
        <w:rPr>
          <w:spacing w:val="-8"/>
        </w:rPr>
        <w:t xml:space="preserve"> </w:t>
      </w:r>
      <w:r>
        <w:t>readers,</w:t>
      </w:r>
      <w:r>
        <w:rPr>
          <w:spacing w:val="-6"/>
        </w:rPr>
        <w:t xml:space="preserve"> </w:t>
      </w:r>
      <w:r>
        <w:t>viewers,</w:t>
      </w:r>
      <w:r>
        <w:rPr>
          <w:spacing w:val="-6"/>
        </w:rPr>
        <w:t xml:space="preserve"> </w:t>
      </w:r>
      <w:r>
        <w:t>and listeners actively participate in news creation and dissemination. Social media platforms such as Twitter, Facebook, and WhatsApp allow users to share, comment, and even challenge journalistic content. While this interaction fosters a more democratic media environment, it also puts pressure on journalists to cater to audience preferences, sometimes at the expense of professional ethics. Sensationalism, clickbait headlines, and emotionally</w:t>
      </w:r>
      <w:r>
        <w:rPr>
          <w:spacing w:val="-8"/>
        </w:rPr>
        <w:t xml:space="preserve"> </w:t>
      </w:r>
      <w:r>
        <w:t>charged</w:t>
      </w:r>
      <w:r>
        <w:rPr>
          <w:spacing w:val="-1"/>
        </w:rPr>
        <w:t xml:space="preserve"> </w:t>
      </w:r>
      <w:r>
        <w:t>reporting</w:t>
      </w:r>
      <w:r>
        <w:rPr>
          <w:spacing w:val="-6"/>
        </w:rPr>
        <w:t xml:space="preserve"> </w:t>
      </w:r>
      <w:r>
        <w:t>have</w:t>
      </w:r>
      <w:r>
        <w:rPr>
          <w:spacing w:val="-4"/>
        </w:rPr>
        <w:t xml:space="preserve"> </w:t>
      </w:r>
      <w:r>
        <w:t>become</w:t>
      </w:r>
      <w:r>
        <w:rPr>
          <w:spacing w:val="-3"/>
        </w:rPr>
        <w:t xml:space="preserve"> </w:t>
      </w:r>
      <w:r>
        <w:t>prevalent</w:t>
      </w:r>
      <w:r>
        <w:rPr>
          <w:spacing w:val="-3"/>
        </w:rPr>
        <w:t xml:space="preserve"> </w:t>
      </w:r>
      <w:r>
        <w:t>as</w:t>
      </w:r>
      <w:r>
        <w:rPr>
          <w:spacing w:val="-3"/>
        </w:rPr>
        <w:t xml:space="preserve"> </w:t>
      </w:r>
      <w:r>
        <w:t>media organisations</w:t>
      </w:r>
      <w:r>
        <w:rPr>
          <w:spacing w:val="-2"/>
        </w:rPr>
        <w:t xml:space="preserve"> </w:t>
      </w:r>
      <w:r>
        <w:t>compete</w:t>
      </w:r>
      <w:r>
        <w:rPr>
          <w:spacing w:val="-4"/>
        </w:rPr>
        <w:t xml:space="preserve"> </w:t>
      </w:r>
      <w:r>
        <w:t>for online visibility. This shift raises concerns about journalistic objectivity</w:t>
      </w:r>
      <w:r>
        <w:rPr>
          <w:spacing w:val="-1"/>
        </w:rPr>
        <w:t xml:space="preserve"> </w:t>
      </w:r>
      <w:r>
        <w:t>and the extent to which commercial interests influence editorial decisions. Moreover, the rise of citizen journalism has further complicated the media landscape. With the proliferation of smartphones and easy internet access, ordinary individuals can now capture events and report news without the need for traditional journalistic training. While this has democratized information dissemination, it has also led to the spread of biased and unverified reports. Many citizen journalists operate without adherence to ethical guidelines, leading to cases of defamation, privacy invasion, and manipulation of facts. The Nigerian media industry</w:t>
      </w:r>
      <w:r>
        <w:rPr>
          <w:spacing w:val="-3"/>
        </w:rPr>
        <w:t xml:space="preserve"> </w:t>
      </w:r>
      <w:r>
        <w:t>struggles to regulate citizen journalism while preserving the principles of press freedom and public participation in the news-making process.</w:t>
      </w:r>
    </w:p>
    <w:p w14:paraId="340C480D">
      <w:pPr>
        <w:pStyle w:val="6"/>
        <w:spacing w:after="0" w:line="360" w:lineRule="auto"/>
        <w:jc w:val="both"/>
        <w:sectPr>
          <w:pgSz w:w="11520" w:h="14400"/>
          <w:pgMar w:top="1360" w:right="0" w:bottom="1200" w:left="1440" w:header="0" w:footer="1015" w:gutter="0"/>
          <w:cols w:space="720" w:num="1"/>
        </w:sectPr>
      </w:pPr>
    </w:p>
    <w:p w14:paraId="4EC56985">
      <w:pPr>
        <w:pStyle w:val="6"/>
        <w:spacing w:before="74" w:line="360" w:lineRule="auto"/>
        <w:ind w:right="1434"/>
        <w:jc w:val="both"/>
      </w:pPr>
      <w:r>
        <w:t>Ethical dilemmas in digital journalism pose another major problem. Unlike traditional journalism, which operates under strict regulatory frameworks and professional codes of conduct, digital media lacks consistent oversight. Many</w:t>
      </w:r>
      <w:r>
        <w:rPr>
          <w:spacing w:val="-4"/>
        </w:rPr>
        <w:t xml:space="preserve"> </w:t>
      </w:r>
      <w:r>
        <w:t>online news platforms are</w:t>
      </w:r>
      <w:r>
        <w:rPr>
          <w:spacing w:val="-1"/>
        </w:rPr>
        <w:t xml:space="preserve"> </w:t>
      </w:r>
      <w:r>
        <w:t>owned by</w:t>
      </w:r>
      <w:r>
        <w:rPr>
          <w:spacing w:val="-14"/>
        </w:rPr>
        <w:t xml:space="preserve"> </w:t>
      </w:r>
      <w:r>
        <w:t>individuals</w:t>
      </w:r>
      <w:r>
        <w:rPr>
          <w:spacing w:val="-9"/>
        </w:rPr>
        <w:t xml:space="preserve"> </w:t>
      </w:r>
      <w:r>
        <w:t>or</w:t>
      </w:r>
      <w:r>
        <w:rPr>
          <w:spacing w:val="-9"/>
        </w:rPr>
        <w:t xml:space="preserve"> </w:t>
      </w:r>
      <w:r>
        <w:t>organisations</w:t>
      </w:r>
      <w:r>
        <w:rPr>
          <w:spacing w:val="-8"/>
        </w:rPr>
        <w:t xml:space="preserve"> </w:t>
      </w:r>
      <w:r>
        <w:t>with</w:t>
      </w:r>
      <w:r>
        <w:rPr>
          <w:spacing w:val="-9"/>
        </w:rPr>
        <w:t xml:space="preserve"> </w:t>
      </w:r>
      <w:r>
        <w:t>political,</w:t>
      </w:r>
      <w:r>
        <w:rPr>
          <w:spacing w:val="-9"/>
        </w:rPr>
        <w:t xml:space="preserve"> </w:t>
      </w:r>
      <w:r>
        <w:t>religious,</w:t>
      </w:r>
      <w:r>
        <w:rPr>
          <w:spacing w:val="-9"/>
        </w:rPr>
        <w:t xml:space="preserve"> </w:t>
      </w:r>
      <w:r>
        <w:t>or</w:t>
      </w:r>
      <w:r>
        <w:rPr>
          <w:spacing w:val="-10"/>
        </w:rPr>
        <w:t xml:space="preserve"> </w:t>
      </w:r>
      <w:r>
        <w:t>commercial</w:t>
      </w:r>
      <w:r>
        <w:rPr>
          <w:spacing w:val="-9"/>
        </w:rPr>
        <w:t xml:space="preserve"> </w:t>
      </w:r>
      <w:r>
        <w:t>affiliations,</w:t>
      </w:r>
      <w:r>
        <w:rPr>
          <w:spacing w:val="-9"/>
        </w:rPr>
        <w:t xml:space="preserve"> </w:t>
      </w:r>
      <w:r>
        <w:t>leading to</w:t>
      </w:r>
      <w:r>
        <w:rPr>
          <w:spacing w:val="-15"/>
        </w:rPr>
        <w:t xml:space="preserve"> </w:t>
      </w:r>
      <w:r>
        <w:t>biased</w:t>
      </w:r>
      <w:r>
        <w:rPr>
          <w:spacing w:val="-15"/>
        </w:rPr>
        <w:t xml:space="preserve"> </w:t>
      </w:r>
      <w:r>
        <w:t>reporting.</w:t>
      </w:r>
      <w:r>
        <w:rPr>
          <w:spacing w:val="-14"/>
        </w:rPr>
        <w:t xml:space="preserve"> </w:t>
      </w:r>
      <w:r>
        <w:t>The</w:t>
      </w:r>
      <w:r>
        <w:rPr>
          <w:spacing w:val="-14"/>
        </w:rPr>
        <w:t xml:space="preserve"> </w:t>
      </w:r>
      <w:r>
        <w:t>absence</w:t>
      </w:r>
      <w:r>
        <w:rPr>
          <w:spacing w:val="-15"/>
        </w:rPr>
        <w:t xml:space="preserve"> </w:t>
      </w:r>
      <w:r>
        <w:t>of</w:t>
      </w:r>
      <w:r>
        <w:rPr>
          <w:spacing w:val="-15"/>
        </w:rPr>
        <w:t xml:space="preserve"> </w:t>
      </w:r>
      <w:r>
        <w:t>stringent</w:t>
      </w:r>
      <w:r>
        <w:rPr>
          <w:spacing w:val="-15"/>
        </w:rPr>
        <w:t xml:space="preserve"> </w:t>
      </w:r>
      <w:r>
        <w:t>ethical</w:t>
      </w:r>
      <w:r>
        <w:rPr>
          <w:spacing w:val="-15"/>
        </w:rPr>
        <w:t xml:space="preserve"> </w:t>
      </w:r>
      <w:r>
        <w:t>regulations</w:t>
      </w:r>
      <w:r>
        <w:rPr>
          <w:spacing w:val="-11"/>
        </w:rPr>
        <w:t xml:space="preserve"> </w:t>
      </w:r>
      <w:r>
        <w:t>allows</w:t>
      </w:r>
      <w:r>
        <w:rPr>
          <w:spacing w:val="-15"/>
        </w:rPr>
        <w:t xml:space="preserve"> </w:t>
      </w:r>
      <w:r>
        <w:t>for</w:t>
      </w:r>
      <w:r>
        <w:rPr>
          <w:spacing w:val="-15"/>
        </w:rPr>
        <w:t xml:space="preserve"> </w:t>
      </w:r>
      <w:r>
        <w:t>the</w:t>
      </w:r>
      <w:r>
        <w:rPr>
          <w:spacing w:val="-15"/>
        </w:rPr>
        <w:t xml:space="preserve"> </w:t>
      </w:r>
      <w:r>
        <w:t>monetisation of</w:t>
      </w:r>
      <w:r>
        <w:rPr>
          <w:spacing w:val="-15"/>
        </w:rPr>
        <w:t xml:space="preserve"> </w:t>
      </w:r>
      <w:r>
        <w:t>false</w:t>
      </w:r>
      <w:r>
        <w:rPr>
          <w:spacing w:val="-15"/>
        </w:rPr>
        <w:t xml:space="preserve"> </w:t>
      </w:r>
      <w:r>
        <w:t>narratives,</w:t>
      </w:r>
      <w:r>
        <w:rPr>
          <w:spacing w:val="-15"/>
        </w:rPr>
        <w:t xml:space="preserve"> </w:t>
      </w:r>
      <w:r>
        <w:t>politically</w:t>
      </w:r>
      <w:r>
        <w:rPr>
          <w:spacing w:val="-15"/>
        </w:rPr>
        <w:t xml:space="preserve"> </w:t>
      </w:r>
      <w:r>
        <w:t>motivated</w:t>
      </w:r>
      <w:r>
        <w:rPr>
          <w:spacing w:val="-15"/>
        </w:rPr>
        <w:t xml:space="preserve"> </w:t>
      </w:r>
      <w:r>
        <w:t>journalism,</w:t>
      </w:r>
      <w:r>
        <w:rPr>
          <w:spacing w:val="-15"/>
        </w:rPr>
        <w:t xml:space="preserve"> </w:t>
      </w:r>
      <w:r>
        <w:t>and</w:t>
      </w:r>
      <w:r>
        <w:rPr>
          <w:spacing w:val="-15"/>
        </w:rPr>
        <w:t xml:space="preserve"> </w:t>
      </w:r>
      <w:r>
        <w:t>agenda-driven</w:t>
      </w:r>
      <w:r>
        <w:rPr>
          <w:spacing w:val="-15"/>
        </w:rPr>
        <w:t xml:space="preserve"> </w:t>
      </w:r>
      <w:r>
        <w:t>content.</w:t>
      </w:r>
      <w:r>
        <w:rPr>
          <w:spacing w:val="-15"/>
        </w:rPr>
        <w:t xml:space="preserve"> </w:t>
      </w:r>
      <w:r>
        <w:t>As</w:t>
      </w:r>
      <w:r>
        <w:rPr>
          <w:spacing w:val="-15"/>
        </w:rPr>
        <w:t xml:space="preserve"> </w:t>
      </w:r>
      <w:r>
        <w:t>a</w:t>
      </w:r>
      <w:r>
        <w:rPr>
          <w:spacing w:val="-15"/>
        </w:rPr>
        <w:t xml:space="preserve"> </w:t>
      </w:r>
      <w:r>
        <w:t>result, the role of journalism as the “fourth estate of the realm” is under threat, as media organisations prioritise profit and influence over public interest reporting. Government regulation</w:t>
      </w:r>
      <w:r>
        <w:rPr>
          <w:spacing w:val="-15"/>
        </w:rPr>
        <w:t xml:space="preserve"> </w:t>
      </w:r>
      <w:r>
        <w:t>and</w:t>
      </w:r>
      <w:r>
        <w:rPr>
          <w:spacing w:val="-15"/>
        </w:rPr>
        <w:t xml:space="preserve"> </w:t>
      </w:r>
      <w:r>
        <w:t>media</w:t>
      </w:r>
      <w:r>
        <w:rPr>
          <w:spacing w:val="-15"/>
        </w:rPr>
        <w:t xml:space="preserve"> </w:t>
      </w:r>
      <w:r>
        <w:t>control</w:t>
      </w:r>
      <w:r>
        <w:rPr>
          <w:spacing w:val="-15"/>
        </w:rPr>
        <w:t xml:space="preserve"> </w:t>
      </w:r>
      <w:r>
        <w:t>further</w:t>
      </w:r>
      <w:r>
        <w:rPr>
          <w:spacing w:val="-15"/>
        </w:rPr>
        <w:t xml:space="preserve"> </w:t>
      </w:r>
      <w:r>
        <w:t>complicate</w:t>
      </w:r>
      <w:r>
        <w:rPr>
          <w:spacing w:val="-15"/>
        </w:rPr>
        <w:t xml:space="preserve"> </w:t>
      </w:r>
      <w:r>
        <w:t>the</w:t>
      </w:r>
      <w:r>
        <w:rPr>
          <w:spacing w:val="-15"/>
        </w:rPr>
        <w:t xml:space="preserve"> </w:t>
      </w:r>
      <w:r>
        <w:t>digital</w:t>
      </w:r>
      <w:r>
        <w:rPr>
          <w:spacing w:val="-15"/>
        </w:rPr>
        <w:t xml:space="preserve"> </w:t>
      </w:r>
      <w:r>
        <w:t>journalism</w:t>
      </w:r>
      <w:r>
        <w:rPr>
          <w:spacing w:val="-15"/>
        </w:rPr>
        <w:t xml:space="preserve"> </w:t>
      </w:r>
      <w:r>
        <w:t>landscape</w:t>
      </w:r>
      <w:r>
        <w:rPr>
          <w:spacing w:val="-15"/>
        </w:rPr>
        <w:t xml:space="preserve"> </w:t>
      </w:r>
      <w:r>
        <w:t>in</w:t>
      </w:r>
      <w:r>
        <w:rPr>
          <w:spacing w:val="-15"/>
        </w:rPr>
        <w:t xml:space="preserve"> </w:t>
      </w:r>
      <w:r>
        <w:t>Nigeria. The Nigerian government has attempted to implement various laws and policies aimed at regulating</w:t>
      </w:r>
      <w:r>
        <w:rPr>
          <w:spacing w:val="-15"/>
        </w:rPr>
        <w:t xml:space="preserve"> </w:t>
      </w:r>
      <w:r>
        <w:t>online</w:t>
      </w:r>
      <w:r>
        <w:rPr>
          <w:spacing w:val="-15"/>
        </w:rPr>
        <w:t xml:space="preserve"> </w:t>
      </w:r>
      <w:r>
        <w:t>journalism,</w:t>
      </w:r>
      <w:r>
        <w:rPr>
          <w:spacing w:val="-15"/>
        </w:rPr>
        <w:t xml:space="preserve"> </w:t>
      </w:r>
      <w:r>
        <w:t>particularly</w:t>
      </w:r>
      <w:r>
        <w:rPr>
          <w:spacing w:val="-15"/>
        </w:rPr>
        <w:t xml:space="preserve"> </w:t>
      </w:r>
      <w:r>
        <w:t>concerning</w:t>
      </w:r>
      <w:r>
        <w:rPr>
          <w:spacing w:val="-15"/>
        </w:rPr>
        <w:t xml:space="preserve"> </w:t>
      </w:r>
      <w:r>
        <w:t>the</w:t>
      </w:r>
      <w:r>
        <w:rPr>
          <w:spacing w:val="-15"/>
        </w:rPr>
        <w:t xml:space="preserve"> </w:t>
      </w:r>
      <w:r>
        <w:t>spread</w:t>
      </w:r>
      <w:r>
        <w:rPr>
          <w:spacing w:val="-15"/>
        </w:rPr>
        <w:t xml:space="preserve"> </w:t>
      </w:r>
      <w:r>
        <w:t>of</w:t>
      </w:r>
      <w:r>
        <w:rPr>
          <w:spacing w:val="-15"/>
        </w:rPr>
        <w:t xml:space="preserve"> </w:t>
      </w:r>
      <w:r>
        <w:t>misinformation</w:t>
      </w:r>
      <w:r>
        <w:rPr>
          <w:spacing w:val="-15"/>
        </w:rPr>
        <w:t xml:space="preserve"> </w:t>
      </w:r>
      <w:r>
        <w:t>and</w:t>
      </w:r>
      <w:r>
        <w:rPr>
          <w:spacing w:val="-15"/>
        </w:rPr>
        <w:t xml:space="preserve"> </w:t>
      </w:r>
      <w:r>
        <w:t>hate speech. However, these measures often raise concerns about press freedom, censorship, and government overreach. Journalists and media organisations have reported cases of intimidation, harassment, and restrictions on reporting sensitive political or economic issues. The challenge remains in balancing the need for digital media regulation while safeguarding freedom of expression and journalistic independence.</w:t>
      </w:r>
    </w:p>
    <w:p w14:paraId="183AFDC2">
      <w:pPr>
        <w:pStyle w:val="6"/>
        <w:spacing w:before="4"/>
      </w:pPr>
    </w:p>
    <w:p w14:paraId="0BAEF024">
      <w:pPr>
        <w:pStyle w:val="6"/>
        <w:spacing w:line="360" w:lineRule="auto"/>
        <w:ind w:right="1437"/>
        <w:jc w:val="both"/>
      </w:pPr>
      <w:r>
        <w:t>Additionally, the digital divide in Nigeria exacerbates inequalities in news access and participation. While urban areas enjoy</w:t>
      </w:r>
      <w:r>
        <w:rPr>
          <w:spacing w:val="-4"/>
        </w:rPr>
        <w:t xml:space="preserve"> </w:t>
      </w:r>
      <w:r>
        <w:t>relatively</w:t>
      </w:r>
      <w:r>
        <w:rPr>
          <w:spacing w:val="-6"/>
        </w:rPr>
        <w:t xml:space="preserve"> </w:t>
      </w:r>
      <w:r>
        <w:t>stable internet access, rural communities still struggle with poor connectivity</w:t>
      </w:r>
      <w:r>
        <w:rPr>
          <w:spacing w:val="-4"/>
        </w:rPr>
        <w:t xml:space="preserve"> </w:t>
      </w:r>
      <w:r>
        <w:t>and digital illiteracy. This digital gap limits the reach of</w:t>
      </w:r>
      <w:r>
        <w:rPr>
          <w:spacing w:val="-2"/>
        </w:rPr>
        <w:t xml:space="preserve"> </w:t>
      </w:r>
      <w:r>
        <w:t>online</w:t>
      </w:r>
      <w:r>
        <w:rPr>
          <w:spacing w:val="-2"/>
        </w:rPr>
        <w:t xml:space="preserve"> </w:t>
      </w:r>
      <w:r>
        <w:t>journalism,</w:t>
      </w:r>
      <w:r>
        <w:rPr>
          <w:spacing w:val="-1"/>
        </w:rPr>
        <w:t xml:space="preserve"> </w:t>
      </w:r>
      <w:r>
        <w:t>leaving</w:t>
      </w:r>
      <w:r>
        <w:rPr>
          <w:spacing w:val="-3"/>
        </w:rPr>
        <w:t xml:space="preserve"> </w:t>
      </w:r>
      <w:r>
        <w:t>many</w:t>
      </w:r>
      <w:r>
        <w:rPr>
          <w:spacing w:val="-6"/>
        </w:rPr>
        <w:t xml:space="preserve"> </w:t>
      </w:r>
      <w:r>
        <w:t>Nigerians</w:t>
      </w:r>
      <w:r>
        <w:rPr>
          <w:spacing w:val="-1"/>
        </w:rPr>
        <w:t xml:space="preserve"> </w:t>
      </w:r>
      <w:r>
        <w:t>reliant</w:t>
      </w:r>
      <w:r>
        <w:rPr>
          <w:spacing w:val="-1"/>
        </w:rPr>
        <w:t xml:space="preserve"> </w:t>
      </w:r>
      <w:r>
        <w:t>on</w:t>
      </w:r>
      <w:r>
        <w:rPr>
          <w:spacing w:val="-1"/>
        </w:rPr>
        <w:t xml:space="preserve"> </w:t>
      </w:r>
      <w:r>
        <w:t>traditional</w:t>
      </w:r>
      <w:r>
        <w:rPr>
          <w:spacing w:val="-1"/>
        </w:rPr>
        <w:t xml:space="preserve"> </w:t>
      </w:r>
      <w:r>
        <w:t>media</w:t>
      </w:r>
      <w:r>
        <w:rPr>
          <w:spacing w:val="-2"/>
        </w:rPr>
        <w:t xml:space="preserve"> </w:t>
      </w:r>
      <w:r>
        <w:t>for</w:t>
      </w:r>
      <w:r>
        <w:rPr>
          <w:spacing w:val="-3"/>
        </w:rPr>
        <w:t xml:space="preserve"> </w:t>
      </w:r>
      <w:r>
        <w:t>information. However, with the decline of print and broadcast media, these underserved communities are at risk of being left out of the information ecosystem. Bridging this gap requires significant investment in digital infrastructure, media literacy programs, and policies that ensure</w:t>
      </w:r>
      <w:r>
        <w:rPr>
          <w:spacing w:val="-9"/>
        </w:rPr>
        <w:t xml:space="preserve"> </w:t>
      </w:r>
      <w:r>
        <w:t>inclusive</w:t>
      </w:r>
      <w:r>
        <w:rPr>
          <w:spacing w:val="-8"/>
        </w:rPr>
        <w:t xml:space="preserve"> </w:t>
      </w:r>
      <w:r>
        <w:t>access</w:t>
      </w:r>
      <w:r>
        <w:rPr>
          <w:spacing w:val="-7"/>
        </w:rPr>
        <w:t xml:space="preserve"> </w:t>
      </w:r>
      <w:r>
        <w:t>to</w:t>
      </w:r>
      <w:r>
        <w:rPr>
          <w:spacing w:val="-7"/>
        </w:rPr>
        <w:t xml:space="preserve"> </w:t>
      </w:r>
      <w:r>
        <w:t>information.</w:t>
      </w:r>
      <w:r>
        <w:rPr>
          <w:spacing w:val="-6"/>
        </w:rPr>
        <w:t xml:space="preserve"> </w:t>
      </w:r>
      <w:r>
        <w:t>Security</w:t>
      </w:r>
      <w:r>
        <w:rPr>
          <w:spacing w:val="-10"/>
        </w:rPr>
        <w:t xml:space="preserve"> </w:t>
      </w:r>
      <w:r>
        <w:t>and</w:t>
      </w:r>
      <w:r>
        <w:rPr>
          <w:spacing w:val="-7"/>
        </w:rPr>
        <w:t xml:space="preserve"> </w:t>
      </w:r>
      <w:r>
        <w:t>safety</w:t>
      </w:r>
      <w:r>
        <w:rPr>
          <w:spacing w:val="-12"/>
        </w:rPr>
        <w:t xml:space="preserve"> </w:t>
      </w:r>
      <w:r>
        <w:t>challenges</w:t>
      </w:r>
      <w:r>
        <w:rPr>
          <w:spacing w:val="-7"/>
        </w:rPr>
        <w:t xml:space="preserve"> </w:t>
      </w:r>
      <w:r>
        <w:t>for</w:t>
      </w:r>
      <w:r>
        <w:rPr>
          <w:spacing w:val="-9"/>
        </w:rPr>
        <w:t xml:space="preserve"> </w:t>
      </w:r>
      <w:r>
        <w:t>journalists</w:t>
      </w:r>
      <w:r>
        <w:rPr>
          <w:spacing w:val="-7"/>
        </w:rPr>
        <w:t xml:space="preserve"> </w:t>
      </w:r>
      <w:r>
        <w:t>in</w:t>
      </w:r>
      <w:r>
        <w:rPr>
          <w:spacing w:val="-7"/>
        </w:rPr>
        <w:t xml:space="preserve"> </w:t>
      </w:r>
      <w:r>
        <w:t>the digital age also present serious concerns. In Nigeria, investigative journalists and media practitioners face increasing threats, including cyberattacks, online harassment, and physical</w:t>
      </w:r>
      <w:r>
        <w:rPr>
          <w:spacing w:val="19"/>
        </w:rPr>
        <w:t xml:space="preserve"> </w:t>
      </w:r>
      <w:r>
        <w:t>violence.</w:t>
      </w:r>
      <w:r>
        <w:rPr>
          <w:spacing w:val="21"/>
        </w:rPr>
        <w:t xml:space="preserve"> </w:t>
      </w:r>
      <w:r>
        <w:t>Digital</w:t>
      </w:r>
      <w:r>
        <w:rPr>
          <w:spacing w:val="19"/>
        </w:rPr>
        <w:t xml:space="preserve"> </w:t>
      </w:r>
      <w:r>
        <w:t>surveillance,</w:t>
      </w:r>
      <w:r>
        <w:rPr>
          <w:spacing w:val="21"/>
        </w:rPr>
        <w:t xml:space="preserve"> </w:t>
      </w:r>
      <w:r>
        <w:t>hacking,</w:t>
      </w:r>
      <w:r>
        <w:rPr>
          <w:spacing w:val="20"/>
        </w:rPr>
        <w:t xml:space="preserve"> </w:t>
      </w:r>
      <w:r>
        <w:t>and</w:t>
      </w:r>
      <w:r>
        <w:rPr>
          <w:spacing w:val="19"/>
        </w:rPr>
        <w:t xml:space="preserve"> </w:t>
      </w:r>
      <w:r>
        <w:t>data</w:t>
      </w:r>
      <w:r>
        <w:rPr>
          <w:spacing w:val="21"/>
        </w:rPr>
        <w:t xml:space="preserve"> </w:t>
      </w:r>
      <w:r>
        <w:t>breaches</w:t>
      </w:r>
      <w:r>
        <w:rPr>
          <w:spacing w:val="21"/>
        </w:rPr>
        <w:t xml:space="preserve"> </w:t>
      </w:r>
      <w:r>
        <w:t>expose</w:t>
      </w:r>
      <w:r>
        <w:rPr>
          <w:spacing w:val="18"/>
        </w:rPr>
        <w:t xml:space="preserve"> </w:t>
      </w:r>
      <w:r>
        <w:t>journalists</w:t>
      </w:r>
      <w:r>
        <w:rPr>
          <w:spacing w:val="20"/>
        </w:rPr>
        <w:t xml:space="preserve"> </w:t>
      </w:r>
      <w:r>
        <w:rPr>
          <w:spacing w:val="-5"/>
        </w:rPr>
        <w:t>to</w:t>
      </w:r>
    </w:p>
    <w:p w14:paraId="35D5ABD6">
      <w:pPr>
        <w:pStyle w:val="6"/>
        <w:spacing w:after="0" w:line="360" w:lineRule="auto"/>
        <w:jc w:val="both"/>
        <w:sectPr>
          <w:pgSz w:w="11520" w:h="14400"/>
          <w:pgMar w:top="1360" w:right="0" w:bottom="1200" w:left="1440" w:header="0" w:footer="1015" w:gutter="0"/>
          <w:cols w:space="720" w:num="1"/>
        </w:sectPr>
      </w:pPr>
    </w:p>
    <w:p w14:paraId="08DF5AA3">
      <w:pPr>
        <w:pStyle w:val="6"/>
        <w:spacing w:before="74" w:line="360" w:lineRule="auto"/>
        <w:ind w:right="1436"/>
        <w:jc w:val="both"/>
      </w:pPr>
      <w:r>
        <w:t>risks of privacy violations and state-sponsored intimidation. Many journalists covering corruption, human rights violations, and political issues are targeted both online and offline.</w:t>
      </w:r>
      <w:r>
        <w:rPr>
          <w:spacing w:val="-1"/>
        </w:rPr>
        <w:t xml:space="preserve"> </w:t>
      </w:r>
      <w:r>
        <w:t>The</w:t>
      </w:r>
      <w:r>
        <w:rPr>
          <w:spacing w:val="-3"/>
        </w:rPr>
        <w:t xml:space="preserve"> </w:t>
      </w:r>
      <w:r>
        <w:t>rise</w:t>
      </w:r>
      <w:r>
        <w:rPr>
          <w:spacing w:val="-2"/>
        </w:rPr>
        <w:t xml:space="preserve"> </w:t>
      </w:r>
      <w:r>
        <w:t>of</w:t>
      </w:r>
      <w:r>
        <w:rPr>
          <w:spacing w:val="-2"/>
        </w:rPr>
        <w:t xml:space="preserve"> </w:t>
      </w:r>
      <w:r>
        <w:t>digital</w:t>
      </w:r>
      <w:r>
        <w:rPr>
          <w:spacing w:val="-1"/>
        </w:rPr>
        <w:t xml:space="preserve"> </w:t>
      </w:r>
      <w:r>
        <w:t>media</w:t>
      </w:r>
      <w:r>
        <w:rPr>
          <w:spacing w:val="-2"/>
        </w:rPr>
        <w:t xml:space="preserve"> </w:t>
      </w:r>
      <w:r>
        <w:t>has</w:t>
      </w:r>
      <w:r>
        <w:rPr>
          <w:spacing w:val="-1"/>
        </w:rPr>
        <w:t xml:space="preserve"> </w:t>
      </w:r>
      <w:r>
        <w:t>amplified</w:t>
      </w:r>
      <w:r>
        <w:rPr>
          <w:spacing w:val="-1"/>
        </w:rPr>
        <w:t xml:space="preserve"> </w:t>
      </w:r>
      <w:r>
        <w:t>these</w:t>
      </w:r>
      <w:r>
        <w:rPr>
          <w:spacing w:val="-2"/>
        </w:rPr>
        <w:t xml:space="preserve"> </w:t>
      </w:r>
      <w:r>
        <w:t>threats,</w:t>
      </w:r>
      <w:r>
        <w:rPr>
          <w:spacing w:val="-1"/>
        </w:rPr>
        <w:t xml:space="preserve"> </w:t>
      </w:r>
      <w:r>
        <w:t>as</w:t>
      </w:r>
      <w:r>
        <w:rPr>
          <w:spacing w:val="-1"/>
        </w:rPr>
        <w:t xml:space="preserve"> </w:t>
      </w:r>
      <w:r>
        <w:t>reporters</w:t>
      </w:r>
      <w:r>
        <w:rPr>
          <w:spacing w:val="-2"/>
        </w:rPr>
        <w:t xml:space="preserve"> </w:t>
      </w:r>
      <w:r>
        <w:t>now</w:t>
      </w:r>
      <w:r>
        <w:rPr>
          <w:spacing w:val="-2"/>
        </w:rPr>
        <w:t xml:space="preserve"> </w:t>
      </w:r>
      <w:r>
        <w:t>operate</w:t>
      </w:r>
      <w:r>
        <w:rPr>
          <w:spacing w:val="-2"/>
        </w:rPr>
        <w:t xml:space="preserve"> </w:t>
      </w:r>
      <w:r>
        <w:t>in</w:t>
      </w:r>
      <w:r>
        <w:rPr>
          <w:spacing w:val="-1"/>
        </w:rPr>
        <w:t xml:space="preserve"> </w:t>
      </w:r>
      <w:r>
        <w:t>a highly</w:t>
      </w:r>
      <w:r>
        <w:rPr>
          <w:spacing w:val="-3"/>
        </w:rPr>
        <w:t xml:space="preserve"> </w:t>
      </w:r>
      <w:r>
        <w:t>polarized and often hostile online environment. Addressing journalist safety</w:t>
      </w:r>
      <w:r>
        <w:rPr>
          <w:spacing w:val="-3"/>
        </w:rPr>
        <w:t xml:space="preserve"> </w:t>
      </w:r>
      <w:r>
        <w:t>in the digital era is crucial for ensuring press freedom and investigative reporting integrity.</w:t>
      </w:r>
    </w:p>
    <w:p w14:paraId="2B91D474">
      <w:pPr>
        <w:pStyle w:val="6"/>
        <w:spacing w:before="4"/>
      </w:pPr>
    </w:p>
    <w:p w14:paraId="33BF6FAC">
      <w:pPr>
        <w:pStyle w:val="6"/>
        <w:spacing w:line="360" w:lineRule="auto"/>
        <w:ind w:right="1434"/>
        <w:jc w:val="both"/>
      </w:pPr>
      <w:r>
        <w:t>Furthermore, the challenge of media sustainability in the digital age cannot be ignored. Many</w:t>
      </w:r>
      <w:r>
        <w:rPr>
          <w:spacing w:val="-11"/>
        </w:rPr>
        <w:t xml:space="preserve"> </w:t>
      </w:r>
      <w:r>
        <w:t>Nigerian</w:t>
      </w:r>
      <w:r>
        <w:rPr>
          <w:spacing w:val="-6"/>
        </w:rPr>
        <w:t xml:space="preserve"> </w:t>
      </w:r>
      <w:r>
        <w:t>media</w:t>
      </w:r>
      <w:r>
        <w:rPr>
          <w:spacing w:val="-6"/>
        </w:rPr>
        <w:t xml:space="preserve"> </w:t>
      </w:r>
      <w:r>
        <w:t>organisations</w:t>
      </w:r>
      <w:r>
        <w:rPr>
          <w:spacing w:val="-5"/>
        </w:rPr>
        <w:t xml:space="preserve"> </w:t>
      </w:r>
      <w:r>
        <w:t>struggle</w:t>
      </w:r>
      <w:r>
        <w:rPr>
          <w:spacing w:val="-6"/>
        </w:rPr>
        <w:t xml:space="preserve"> </w:t>
      </w:r>
      <w:r>
        <w:t>to</w:t>
      </w:r>
      <w:r>
        <w:rPr>
          <w:spacing w:val="-5"/>
        </w:rPr>
        <w:t xml:space="preserve"> </w:t>
      </w:r>
      <w:r>
        <w:t>develop</w:t>
      </w:r>
      <w:r>
        <w:rPr>
          <w:spacing w:val="-5"/>
        </w:rPr>
        <w:t xml:space="preserve"> </w:t>
      </w:r>
      <w:r>
        <w:t>viable</w:t>
      </w:r>
      <w:r>
        <w:rPr>
          <w:spacing w:val="-7"/>
        </w:rPr>
        <w:t xml:space="preserve"> </w:t>
      </w:r>
      <w:r>
        <w:t>revenue</w:t>
      </w:r>
      <w:r>
        <w:rPr>
          <w:spacing w:val="-7"/>
        </w:rPr>
        <w:t xml:space="preserve"> </w:t>
      </w:r>
      <w:r>
        <w:t>models</w:t>
      </w:r>
      <w:r>
        <w:rPr>
          <w:spacing w:val="-6"/>
        </w:rPr>
        <w:t xml:space="preserve"> </w:t>
      </w:r>
      <w:r>
        <w:t>that</w:t>
      </w:r>
      <w:r>
        <w:rPr>
          <w:spacing w:val="-6"/>
        </w:rPr>
        <w:t xml:space="preserve"> </w:t>
      </w:r>
      <w:r>
        <w:t>ensure long-term</w:t>
      </w:r>
      <w:r>
        <w:rPr>
          <w:spacing w:val="-11"/>
        </w:rPr>
        <w:t xml:space="preserve"> </w:t>
      </w:r>
      <w:r>
        <w:t>survival.</w:t>
      </w:r>
      <w:r>
        <w:rPr>
          <w:spacing w:val="-10"/>
        </w:rPr>
        <w:t xml:space="preserve"> </w:t>
      </w:r>
      <w:r>
        <w:t>While</w:t>
      </w:r>
      <w:r>
        <w:rPr>
          <w:spacing w:val="-12"/>
        </w:rPr>
        <w:t xml:space="preserve"> </w:t>
      </w:r>
      <w:r>
        <w:t>digital</w:t>
      </w:r>
      <w:r>
        <w:rPr>
          <w:spacing w:val="-10"/>
        </w:rPr>
        <w:t xml:space="preserve"> </w:t>
      </w:r>
      <w:r>
        <w:t>advertising</w:t>
      </w:r>
      <w:r>
        <w:rPr>
          <w:spacing w:val="-11"/>
        </w:rPr>
        <w:t xml:space="preserve"> </w:t>
      </w:r>
      <w:r>
        <w:t>and</w:t>
      </w:r>
      <w:r>
        <w:rPr>
          <w:spacing w:val="-8"/>
        </w:rPr>
        <w:t xml:space="preserve"> </w:t>
      </w:r>
      <w:r>
        <w:t>online</w:t>
      </w:r>
      <w:r>
        <w:rPr>
          <w:spacing w:val="-12"/>
        </w:rPr>
        <w:t xml:space="preserve"> </w:t>
      </w:r>
      <w:r>
        <w:t>subscriptions</w:t>
      </w:r>
      <w:r>
        <w:rPr>
          <w:spacing w:val="-10"/>
        </w:rPr>
        <w:t xml:space="preserve"> </w:t>
      </w:r>
      <w:r>
        <w:t>are</w:t>
      </w:r>
      <w:r>
        <w:rPr>
          <w:spacing w:val="-12"/>
        </w:rPr>
        <w:t xml:space="preserve"> </w:t>
      </w:r>
      <w:r>
        <w:t>potential</w:t>
      </w:r>
      <w:r>
        <w:rPr>
          <w:spacing w:val="-11"/>
        </w:rPr>
        <w:t xml:space="preserve"> </w:t>
      </w:r>
      <w:r>
        <w:t>sources of income, they have not fully replaced traditional advertising revenue. Paywall models, donation-based journalism, and sponsored content remain underdeveloped in Nigeria’s media industry. Without sustainable financial strategies, many traditional media organisations risk closure, further weakening the journalism profession. Finally, the educational and training gap in digital journalism poses a significant problem. Many journalists in Nigeria were trained in traditional media practices and struggle to adapt to digital storytelling techniques, multimedia reporting, and data journalism. The rapid pace of technological advancements means that journalism education must evolve to equip media professionals with relevant digital skills. However, many institutions still rely on outdated curricula that do not adequately prepare students for the realities of digital journalism. The lack of continuous professional development programs for practicing journalists further widens the skills gap.</w:t>
      </w:r>
    </w:p>
    <w:p w14:paraId="08E1D7BA">
      <w:pPr>
        <w:pStyle w:val="6"/>
        <w:spacing w:before="10"/>
      </w:pPr>
    </w:p>
    <w:p w14:paraId="28814A6B">
      <w:pPr>
        <w:pStyle w:val="3"/>
        <w:numPr>
          <w:ilvl w:val="1"/>
          <w:numId w:val="1"/>
        </w:numPr>
        <w:tabs>
          <w:tab w:val="left" w:pos="720"/>
        </w:tabs>
        <w:spacing w:before="0" w:after="0" w:line="240" w:lineRule="auto"/>
        <w:ind w:left="720" w:right="0" w:hanging="720"/>
        <w:jc w:val="left"/>
      </w:pPr>
      <w:r>
        <w:t>Objectives</w:t>
      </w:r>
      <w:r>
        <w:rPr>
          <w:spacing w:val="-2"/>
        </w:rPr>
        <w:t xml:space="preserve"> </w:t>
      </w:r>
      <w:r>
        <w:t>of the</w:t>
      </w:r>
      <w:r>
        <w:rPr>
          <w:spacing w:val="-1"/>
        </w:rPr>
        <w:t xml:space="preserve"> </w:t>
      </w:r>
      <w:r>
        <w:rPr>
          <w:spacing w:val="-4"/>
        </w:rPr>
        <w:t>Study</w:t>
      </w:r>
    </w:p>
    <w:p w14:paraId="07D4C163">
      <w:pPr>
        <w:pStyle w:val="6"/>
        <w:spacing w:before="137"/>
        <w:rPr>
          <w:b/>
        </w:rPr>
      </w:pPr>
    </w:p>
    <w:p w14:paraId="386ECA8E">
      <w:pPr>
        <w:pStyle w:val="6"/>
        <w:spacing w:before="1" w:line="360" w:lineRule="auto"/>
        <w:ind w:right="1442"/>
        <w:jc w:val="both"/>
      </w:pPr>
      <w:r>
        <w:t>The</w:t>
      </w:r>
      <w:r>
        <w:rPr>
          <w:spacing w:val="-4"/>
        </w:rPr>
        <w:t xml:space="preserve"> </w:t>
      </w:r>
      <w:r>
        <w:t>rapid</w:t>
      </w:r>
      <w:r>
        <w:rPr>
          <w:spacing w:val="-2"/>
        </w:rPr>
        <w:t xml:space="preserve"> </w:t>
      </w:r>
      <w:r>
        <w:t>proliferation</w:t>
      </w:r>
      <w:r>
        <w:rPr>
          <w:spacing w:val="-2"/>
        </w:rPr>
        <w:t xml:space="preserve"> </w:t>
      </w:r>
      <w:r>
        <w:t>of</w:t>
      </w:r>
      <w:r>
        <w:rPr>
          <w:spacing w:val="-3"/>
        </w:rPr>
        <w:t xml:space="preserve"> </w:t>
      </w:r>
      <w:r>
        <w:t>digital</w:t>
      </w:r>
      <w:r>
        <w:rPr>
          <w:spacing w:val="-2"/>
        </w:rPr>
        <w:t xml:space="preserve"> </w:t>
      </w:r>
      <w:r>
        <w:t>media</w:t>
      </w:r>
      <w:r>
        <w:rPr>
          <w:spacing w:val="-3"/>
        </w:rPr>
        <w:t xml:space="preserve"> </w:t>
      </w:r>
      <w:r>
        <w:t>has</w:t>
      </w:r>
      <w:r>
        <w:rPr>
          <w:spacing w:val="-2"/>
        </w:rPr>
        <w:t xml:space="preserve"> </w:t>
      </w:r>
      <w:r>
        <w:t>profoundly</w:t>
      </w:r>
      <w:r>
        <w:rPr>
          <w:spacing w:val="-10"/>
        </w:rPr>
        <w:t xml:space="preserve"> </w:t>
      </w:r>
      <w:r>
        <w:t>transformed</w:t>
      </w:r>
      <w:r>
        <w:rPr>
          <w:spacing w:val="-2"/>
        </w:rPr>
        <w:t xml:space="preserve"> </w:t>
      </w:r>
      <w:r>
        <w:t>traditional</w:t>
      </w:r>
      <w:r>
        <w:rPr>
          <w:spacing w:val="-2"/>
        </w:rPr>
        <w:t xml:space="preserve"> </w:t>
      </w:r>
      <w:r>
        <w:t>journalism practices in Nigeria, presenting both opportunities and challenges. This study aims to systematically investigate these transformations by focusing on several key objectives:</w:t>
      </w:r>
    </w:p>
    <w:p w14:paraId="4F9B7D5B">
      <w:pPr>
        <w:pStyle w:val="6"/>
        <w:spacing w:after="0" w:line="360" w:lineRule="auto"/>
        <w:jc w:val="both"/>
        <w:sectPr>
          <w:pgSz w:w="11520" w:h="14400"/>
          <w:pgMar w:top="1360" w:right="0" w:bottom="1200" w:left="1440" w:header="0" w:footer="1015" w:gutter="0"/>
          <w:cols w:space="720" w:num="1"/>
        </w:sectPr>
      </w:pPr>
    </w:p>
    <w:p w14:paraId="2AF6A5BE">
      <w:pPr>
        <w:pStyle w:val="3"/>
        <w:numPr>
          <w:ilvl w:val="0"/>
          <w:numId w:val="2"/>
        </w:numPr>
        <w:tabs>
          <w:tab w:val="left" w:pos="720"/>
        </w:tabs>
        <w:spacing w:before="79" w:after="0" w:line="360" w:lineRule="auto"/>
        <w:ind w:left="720" w:right="1440" w:hanging="720"/>
        <w:jc w:val="left"/>
      </w:pPr>
      <w:r>
        <w:t>To</w:t>
      </w:r>
      <w:r>
        <w:rPr>
          <w:spacing w:val="-7"/>
        </w:rPr>
        <w:t xml:space="preserve"> </w:t>
      </w:r>
      <w:r>
        <w:t>Examine</w:t>
      </w:r>
      <w:r>
        <w:rPr>
          <w:spacing w:val="-8"/>
        </w:rPr>
        <w:t xml:space="preserve"> </w:t>
      </w:r>
      <w:r>
        <w:t>the</w:t>
      </w:r>
      <w:r>
        <w:rPr>
          <w:spacing w:val="-8"/>
        </w:rPr>
        <w:t xml:space="preserve"> </w:t>
      </w:r>
      <w:r>
        <w:t>Impact</w:t>
      </w:r>
      <w:r>
        <w:rPr>
          <w:spacing w:val="-5"/>
        </w:rPr>
        <w:t xml:space="preserve"> </w:t>
      </w:r>
      <w:r>
        <w:t>of</w:t>
      </w:r>
      <w:r>
        <w:rPr>
          <w:spacing w:val="-5"/>
        </w:rPr>
        <w:t xml:space="preserve"> </w:t>
      </w:r>
      <w:r>
        <w:t>Digital</w:t>
      </w:r>
      <w:r>
        <w:rPr>
          <w:spacing w:val="-9"/>
        </w:rPr>
        <w:t xml:space="preserve"> </w:t>
      </w:r>
      <w:r>
        <w:t>Media</w:t>
      </w:r>
      <w:r>
        <w:rPr>
          <w:spacing w:val="-6"/>
        </w:rPr>
        <w:t xml:space="preserve"> </w:t>
      </w:r>
      <w:r>
        <w:t>on</w:t>
      </w:r>
      <w:r>
        <w:rPr>
          <w:spacing w:val="-9"/>
        </w:rPr>
        <w:t xml:space="preserve"> </w:t>
      </w:r>
      <w:r>
        <w:t>Traditional</w:t>
      </w:r>
      <w:r>
        <w:rPr>
          <w:spacing w:val="-6"/>
        </w:rPr>
        <w:t xml:space="preserve"> </w:t>
      </w:r>
      <w:r>
        <w:t>News</w:t>
      </w:r>
      <w:r>
        <w:rPr>
          <w:spacing w:val="-7"/>
        </w:rPr>
        <w:t xml:space="preserve"> </w:t>
      </w:r>
      <w:r>
        <w:t>Production</w:t>
      </w:r>
      <w:r>
        <w:rPr>
          <w:spacing w:val="-6"/>
        </w:rPr>
        <w:t xml:space="preserve"> </w:t>
      </w:r>
      <w:r>
        <w:t>and Distribution in Nigeria</w:t>
      </w:r>
    </w:p>
    <w:p w14:paraId="62853BB1">
      <w:pPr>
        <w:pStyle w:val="6"/>
        <w:rPr>
          <w:b/>
        </w:rPr>
      </w:pPr>
    </w:p>
    <w:p w14:paraId="586E3CC6">
      <w:pPr>
        <w:pStyle w:val="6"/>
        <w:spacing w:line="360" w:lineRule="auto"/>
        <w:ind w:right="1436"/>
        <w:jc w:val="both"/>
      </w:pPr>
      <w:r>
        <w:t>Digital media has revolutionised the methods of news production and dissemination, enabling instantaneous reporting and widespread distribution. This objective seeks to analyse how Nigerian media organisations have adapted to these changes, including the integration of digital tools in newsrooms, the shift towards online platforms, and the strategies employed to engage a digitally-savvy audience. It will also explore the challenges</w:t>
      </w:r>
      <w:r>
        <w:rPr>
          <w:spacing w:val="-10"/>
        </w:rPr>
        <w:t xml:space="preserve"> </w:t>
      </w:r>
      <w:r>
        <w:t>faced</w:t>
      </w:r>
      <w:r>
        <w:rPr>
          <w:spacing w:val="-11"/>
        </w:rPr>
        <w:t xml:space="preserve"> </w:t>
      </w:r>
      <w:r>
        <w:t>in</w:t>
      </w:r>
      <w:r>
        <w:rPr>
          <w:spacing w:val="-10"/>
        </w:rPr>
        <w:t xml:space="preserve"> </w:t>
      </w:r>
      <w:r>
        <w:t>maintaining</w:t>
      </w:r>
      <w:r>
        <w:rPr>
          <w:spacing w:val="-13"/>
        </w:rPr>
        <w:t xml:space="preserve"> </w:t>
      </w:r>
      <w:r>
        <w:t>journalistic</w:t>
      </w:r>
      <w:r>
        <w:rPr>
          <w:spacing w:val="-12"/>
        </w:rPr>
        <w:t xml:space="preserve"> </w:t>
      </w:r>
      <w:r>
        <w:t>standards</w:t>
      </w:r>
      <w:r>
        <w:rPr>
          <w:spacing w:val="-11"/>
        </w:rPr>
        <w:t xml:space="preserve"> </w:t>
      </w:r>
      <w:r>
        <w:t>amidst</w:t>
      </w:r>
      <w:r>
        <w:rPr>
          <w:spacing w:val="-10"/>
        </w:rPr>
        <w:t xml:space="preserve"> </w:t>
      </w:r>
      <w:r>
        <w:t>the</w:t>
      </w:r>
      <w:r>
        <w:rPr>
          <w:spacing w:val="-11"/>
        </w:rPr>
        <w:t xml:space="preserve"> </w:t>
      </w:r>
      <w:r>
        <w:t>pressure</w:t>
      </w:r>
      <w:r>
        <w:rPr>
          <w:spacing w:val="-12"/>
        </w:rPr>
        <w:t xml:space="preserve"> </w:t>
      </w:r>
      <w:r>
        <w:t>for</w:t>
      </w:r>
      <w:r>
        <w:rPr>
          <w:spacing w:val="-11"/>
        </w:rPr>
        <w:t xml:space="preserve"> </w:t>
      </w:r>
      <w:r>
        <w:t>rapid</w:t>
      </w:r>
      <w:r>
        <w:rPr>
          <w:spacing w:val="-10"/>
        </w:rPr>
        <w:t xml:space="preserve"> </w:t>
      </w:r>
      <w:r>
        <w:t xml:space="preserve">content </w:t>
      </w:r>
      <w:r>
        <w:rPr>
          <w:spacing w:val="-2"/>
        </w:rPr>
        <w:t>delivery.</w:t>
      </w:r>
    </w:p>
    <w:p w14:paraId="05463CB1">
      <w:pPr>
        <w:pStyle w:val="6"/>
        <w:spacing w:before="9"/>
      </w:pPr>
    </w:p>
    <w:p w14:paraId="39538666">
      <w:pPr>
        <w:pStyle w:val="3"/>
        <w:numPr>
          <w:ilvl w:val="0"/>
          <w:numId w:val="2"/>
        </w:numPr>
        <w:tabs>
          <w:tab w:val="left" w:pos="720"/>
        </w:tabs>
        <w:spacing w:before="1" w:after="0" w:line="240" w:lineRule="auto"/>
        <w:ind w:left="720" w:right="0" w:hanging="720"/>
        <w:jc w:val="left"/>
      </w:pPr>
      <w:r>
        <w:t>To</w:t>
      </w:r>
      <w:r>
        <w:rPr>
          <w:spacing w:val="-2"/>
        </w:rPr>
        <w:t xml:space="preserve"> </w:t>
      </w:r>
      <w:r>
        <w:t>Assess</w:t>
      </w:r>
      <w:r>
        <w:rPr>
          <w:spacing w:val="-1"/>
        </w:rPr>
        <w:t xml:space="preserve"> </w:t>
      </w:r>
      <w:r>
        <w:t>the</w:t>
      </w:r>
      <w:r>
        <w:rPr>
          <w:spacing w:val="-2"/>
        </w:rPr>
        <w:t xml:space="preserve"> </w:t>
      </w:r>
      <w:r>
        <w:t>Influence</w:t>
      </w:r>
      <w:r>
        <w:rPr>
          <w:spacing w:val="-6"/>
        </w:rPr>
        <w:t xml:space="preserve"> </w:t>
      </w:r>
      <w:r>
        <w:t>of Social</w:t>
      </w:r>
      <w:r>
        <w:rPr>
          <w:spacing w:val="-1"/>
        </w:rPr>
        <w:t xml:space="preserve"> </w:t>
      </w:r>
      <w:r>
        <w:t>Media</w:t>
      </w:r>
      <w:r>
        <w:rPr>
          <w:spacing w:val="-1"/>
        </w:rPr>
        <w:t xml:space="preserve"> </w:t>
      </w:r>
      <w:r>
        <w:t>on</w:t>
      </w:r>
      <w:r>
        <w:rPr>
          <w:spacing w:val="-1"/>
        </w:rPr>
        <w:t xml:space="preserve"> </w:t>
      </w:r>
      <w:r>
        <w:t>Journalistic</w:t>
      </w:r>
      <w:r>
        <w:rPr>
          <w:spacing w:val="-2"/>
        </w:rPr>
        <w:t xml:space="preserve"> </w:t>
      </w:r>
      <w:r>
        <w:t>Practices</w:t>
      </w:r>
      <w:r>
        <w:rPr>
          <w:spacing w:val="-1"/>
        </w:rPr>
        <w:t xml:space="preserve"> </w:t>
      </w:r>
      <w:r>
        <w:t>and</w:t>
      </w:r>
      <w:r>
        <w:rPr>
          <w:spacing w:val="-1"/>
        </w:rPr>
        <w:t xml:space="preserve"> </w:t>
      </w:r>
      <w:r>
        <w:rPr>
          <w:spacing w:val="-2"/>
        </w:rPr>
        <w:t>Ethics</w:t>
      </w:r>
    </w:p>
    <w:p w14:paraId="51EE6484">
      <w:pPr>
        <w:pStyle w:val="6"/>
        <w:spacing w:before="136"/>
        <w:rPr>
          <w:b/>
        </w:rPr>
      </w:pPr>
    </w:p>
    <w:p w14:paraId="3A3BCC3A">
      <w:pPr>
        <w:pStyle w:val="6"/>
        <w:spacing w:line="360" w:lineRule="auto"/>
        <w:ind w:right="1438"/>
        <w:jc w:val="both"/>
      </w:pPr>
      <w:r>
        <w:t>Social media platforms have become integral to news consumption and distribution. This objective</w:t>
      </w:r>
      <w:r>
        <w:rPr>
          <w:spacing w:val="-5"/>
        </w:rPr>
        <w:t xml:space="preserve"> </w:t>
      </w:r>
      <w:r>
        <w:t>aims</w:t>
      </w:r>
      <w:r>
        <w:rPr>
          <w:spacing w:val="-4"/>
        </w:rPr>
        <w:t xml:space="preserve"> </w:t>
      </w:r>
      <w:r>
        <w:t>to</w:t>
      </w:r>
      <w:r>
        <w:rPr>
          <w:spacing w:val="-2"/>
        </w:rPr>
        <w:t xml:space="preserve"> </w:t>
      </w:r>
      <w:r>
        <w:t>evaluate</w:t>
      </w:r>
      <w:r>
        <w:rPr>
          <w:spacing w:val="-5"/>
        </w:rPr>
        <w:t xml:space="preserve"> </w:t>
      </w:r>
      <w:r>
        <w:t>how</w:t>
      </w:r>
      <w:r>
        <w:rPr>
          <w:spacing w:val="-4"/>
        </w:rPr>
        <w:t xml:space="preserve"> </w:t>
      </w:r>
      <w:r>
        <w:t>platforms</w:t>
      </w:r>
      <w:r>
        <w:rPr>
          <w:spacing w:val="-4"/>
        </w:rPr>
        <w:t xml:space="preserve"> </w:t>
      </w:r>
      <w:r>
        <w:t>like</w:t>
      </w:r>
      <w:r>
        <w:rPr>
          <w:spacing w:val="-4"/>
        </w:rPr>
        <w:t xml:space="preserve"> </w:t>
      </w:r>
      <w:r>
        <w:t>Twitter,</w:t>
      </w:r>
      <w:r>
        <w:rPr>
          <w:spacing w:val="-4"/>
        </w:rPr>
        <w:t xml:space="preserve"> </w:t>
      </w:r>
      <w:r>
        <w:t>Facebook,</w:t>
      </w:r>
      <w:r>
        <w:rPr>
          <w:spacing w:val="-2"/>
        </w:rPr>
        <w:t xml:space="preserve"> </w:t>
      </w:r>
      <w:r>
        <w:t>and Instagram</w:t>
      </w:r>
      <w:r>
        <w:rPr>
          <w:spacing w:val="-4"/>
        </w:rPr>
        <w:t xml:space="preserve"> </w:t>
      </w:r>
      <w:r>
        <w:t>influence journalistic practices in Nigeria. It will investigate the role of social media in news gathering, the verification processes employed by</w:t>
      </w:r>
      <w:r>
        <w:rPr>
          <w:spacing w:val="-2"/>
        </w:rPr>
        <w:t xml:space="preserve"> </w:t>
      </w:r>
      <w:r>
        <w:t>journalists, and the ethical implications of user-generated content. Additionally, it will examine the impact of social media on the credibility and objectivity of news reporting.</w:t>
      </w:r>
    </w:p>
    <w:p w14:paraId="438C7A47">
      <w:pPr>
        <w:pStyle w:val="6"/>
        <w:spacing w:before="8"/>
      </w:pPr>
    </w:p>
    <w:p w14:paraId="58522DF4">
      <w:pPr>
        <w:pStyle w:val="3"/>
        <w:numPr>
          <w:ilvl w:val="0"/>
          <w:numId w:val="2"/>
        </w:numPr>
        <w:tabs>
          <w:tab w:val="left" w:pos="720"/>
        </w:tabs>
        <w:spacing w:before="0" w:after="0" w:line="360" w:lineRule="auto"/>
        <w:ind w:left="720" w:right="1441" w:hanging="720"/>
        <w:jc w:val="left"/>
      </w:pPr>
      <w:r>
        <w:t>To</w:t>
      </w:r>
      <w:r>
        <w:rPr>
          <w:spacing w:val="38"/>
        </w:rPr>
        <w:t xml:space="preserve"> </w:t>
      </w:r>
      <w:r>
        <w:t>Investigate</w:t>
      </w:r>
      <w:r>
        <w:rPr>
          <w:spacing w:val="38"/>
        </w:rPr>
        <w:t xml:space="preserve"> </w:t>
      </w:r>
      <w:r>
        <w:t>the</w:t>
      </w:r>
      <w:r>
        <w:rPr>
          <w:spacing w:val="38"/>
        </w:rPr>
        <w:t xml:space="preserve"> </w:t>
      </w:r>
      <w:r>
        <w:t>Economic</w:t>
      </w:r>
      <w:r>
        <w:rPr>
          <w:spacing w:val="38"/>
        </w:rPr>
        <w:t xml:space="preserve"> </w:t>
      </w:r>
      <w:r>
        <w:t>Implications</w:t>
      </w:r>
      <w:r>
        <w:rPr>
          <w:spacing w:val="39"/>
        </w:rPr>
        <w:t xml:space="preserve"> </w:t>
      </w:r>
      <w:r>
        <w:t>of</w:t>
      </w:r>
      <w:r>
        <w:rPr>
          <w:spacing w:val="40"/>
        </w:rPr>
        <w:t xml:space="preserve"> </w:t>
      </w:r>
      <w:r>
        <w:t>Digital</w:t>
      </w:r>
      <w:r>
        <w:rPr>
          <w:spacing w:val="39"/>
        </w:rPr>
        <w:t xml:space="preserve"> </w:t>
      </w:r>
      <w:r>
        <w:t>Media</w:t>
      </w:r>
      <w:r>
        <w:rPr>
          <w:spacing w:val="39"/>
        </w:rPr>
        <w:t xml:space="preserve"> </w:t>
      </w:r>
      <w:r>
        <w:t>on</w:t>
      </w:r>
      <w:r>
        <w:rPr>
          <w:spacing w:val="39"/>
        </w:rPr>
        <w:t xml:space="preserve"> </w:t>
      </w:r>
      <w:r>
        <w:t>Traditional Journalism Business Models</w:t>
      </w:r>
    </w:p>
    <w:p w14:paraId="2C3DE997">
      <w:pPr>
        <w:pStyle w:val="6"/>
        <w:rPr>
          <w:b/>
        </w:rPr>
      </w:pPr>
    </w:p>
    <w:p w14:paraId="2B3276AA">
      <w:pPr>
        <w:pStyle w:val="6"/>
        <w:spacing w:line="360" w:lineRule="auto"/>
        <w:ind w:right="1434"/>
        <w:jc w:val="both"/>
      </w:pPr>
      <w:r>
        <w:t>The emergence of digital media has disrupted traditional revenue streams for journalism, such</w:t>
      </w:r>
      <w:r>
        <w:rPr>
          <w:spacing w:val="-6"/>
        </w:rPr>
        <w:t xml:space="preserve"> </w:t>
      </w:r>
      <w:r>
        <w:t>as</w:t>
      </w:r>
      <w:r>
        <w:rPr>
          <w:spacing w:val="-6"/>
        </w:rPr>
        <w:t xml:space="preserve"> </w:t>
      </w:r>
      <w:r>
        <w:t>print</w:t>
      </w:r>
      <w:r>
        <w:rPr>
          <w:spacing w:val="-6"/>
        </w:rPr>
        <w:t xml:space="preserve"> </w:t>
      </w:r>
      <w:r>
        <w:t>sales</w:t>
      </w:r>
      <w:r>
        <w:rPr>
          <w:spacing w:val="-6"/>
        </w:rPr>
        <w:t xml:space="preserve"> </w:t>
      </w:r>
      <w:r>
        <w:t>and</w:t>
      </w:r>
      <w:r>
        <w:rPr>
          <w:spacing w:val="-6"/>
        </w:rPr>
        <w:t xml:space="preserve"> </w:t>
      </w:r>
      <w:r>
        <w:t>advertising.</w:t>
      </w:r>
      <w:r>
        <w:rPr>
          <w:spacing w:val="-6"/>
        </w:rPr>
        <w:t xml:space="preserve"> </w:t>
      </w:r>
      <w:r>
        <w:t>This</w:t>
      </w:r>
      <w:r>
        <w:rPr>
          <w:spacing w:val="-5"/>
        </w:rPr>
        <w:t xml:space="preserve"> </w:t>
      </w:r>
      <w:r>
        <w:t>objective</w:t>
      </w:r>
      <w:r>
        <w:rPr>
          <w:spacing w:val="-7"/>
        </w:rPr>
        <w:t xml:space="preserve"> </w:t>
      </w:r>
      <w:r>
        <w:t>seeks</w:t>
      </w:r>
      <w:r>
        <w:rPr>
          <w:spacing w:val="-6"/>
        </w:rPr>
        <w:t xml:space="preserve"> </w:t>
      </w:r>
      <w:r>
        <w:t>to</w:t>
      </w:r>
      <w:r>
        <w:rPr>
          <w:spacing w:val="-3"/>
        </w:rPr>
        <w:t xml:space="preserve"> </w:t>
      </w:r>
      <w:r>
        <w:t>analyse</w:t>
      </w:r>
      <w:r>
        <w:rPr>
          <w:spacing w:val="-6"/>
        </w:rPr>
        <w:t xml:space="preserve"> </w:t>
      </w:r>
      <w:r>
        <w:t>the</w:t>
      </w:r>
      <w:r>
        <w:rPr>
          <w:spacing w:val="-6"/>
        </w:rPr>
        <w:t xml:space="preserve"> </w:t>
      </w:r>
      <w:r>
        <w:t>economic</w:t>
      </w:r>
      <w:r>
        <w:rPr>
          <w:spacing w:val="-7"/>
        </w:rPr>
        <w:t xml:space="preserve"> </w:t>
      </w:r>
      <w:r>
        <w:t>impact</w:t>
      </w:r>
      <w:r>
        <w:rPr>
          <w:spacing w:val="-5"/>
        </w:rPr>
        <w:t xml:space="preserve"> </w:t>
      </w:r>
      <w:r>
        <w:t>of this shift on Nigerian media houses. It will explore how media organisations are restructuring</w:t>
      </w:r>
      <w:r>
        <w:rPr>
          <w:spacing w:val="-1"/>
        </w:rPr>
        <w:t xml:space="preserve"> </w:t>
      </w:r>
      <w:r>
        <w:t>their business models to</w:t>
      </w:r>
      <w:r>
        <w:rPr>
          <w:spacing w:val="-1"/>
        </w:rPr>
        <w:t xml:space="preserve"> </w:t>
      </w:r>
      <w:r>
        <w:t>remain financially</w:t>
      </w:r>
      <w:r>
        <w:rPr>
          <w:spacing w:val="-4"/>
        </w:rPr>
        <w:t xml:space="preserve"> </w:t>
      </w:r>
      <w:r>
        <w:t>viable, including the adoption of digital</w:t>
      </w:r>
      <w:r>
        <w:rPr>
          <w:spacing w:val="-3"/>
        </w:rPr>
        <w:t xml:space="preserve"> </w:t>
      </w:r>
      <w:r>
        <w:t>subscriptions,</w:t>
      </w:r>
      <w:r>
        <w:rPr>
          <w:spacing w:val="-3"/>
        </w:rPr>
        <w:t xml:space="preserve"> </w:t>
      </w:r>
      <w:r>
        <w:t>paywalls,</w:t>
      </w:r>
      <w:r>
        <w:rPr>
          <w:spacing w:val="-3"/>
        </w:rPr>
        <w:t xml:space="preserve"> </w:t>
      </w:r>
      <w:r>
        <w:t>and</w:t>
      </w:r>
      <w:r>
        <w:rPr>
          <w:spacing w:val="-3"/>
        </w:rPr>
        <w:t xml:space="preserve"> </w:t>
      </w:r>
      <w:r>
        <w:t>alternative</w:t>
      </w:r>
      <w:r>
        <w:rPr>
          <w:spacing w:val="-4"/>
        </w:rPr>
        <w:t xml:space="preserve"> </w:t>
      </w:r>
      <w:r>
        <w:t>advertising</w:t>
      </w:r>
      <w:r>
        <w:rPr>
          <w:spacing w:val="-6"/>
        </w:rPr>
        <w:t xml:space="preserve"> </w:t>
      </w:r>
      <w:r>
        <w:t>strategies.</w:t>
      </w:r>
      <w:r>
        <w:rPr>
          <w:spacing w:val="-3"/>
        </w:rPr>
        <w:t xml:space="preserve"> </w:t>
      </w:r>
      <w:r>
        <w:t>The</w:t>
      </w:r>
      <w:r>
        <w:rPr>
          <w:spacing w:val="-5"/>
        </w:rPr>
        <w:t xml:space="preserve"> </w:t>
      </w:r>
      <w:r>
        <w:t>sustainability</w:t>
      </w:r>
      <w:r>
        <w:rPr>
          <w:spacing w:val="-8"/>
        </w:rPr>
        <w:t xml:space="preserve"> </w:t>
      </w:r>
      <w:r>
        <w:t>of these models in the Nigerian context will also be critically assessed.</w:t>
      </w:r>
    </w:p>
    <w:p w14:paraId="0F72876C">
      <w:pPr>
        <w:pStyle w:val="6"/>
        <w:spacing w:after="0" w:line="360" w:lineRule="auto"/>
        <w:jc w:val="both"/>
        <w:sectPr>
          <w:pgSz w:w="11520" w:h="14400"/>
          <w:pgMar w:top="1360" w:right="0" w:bottom="1200" w:left="1440" w:header="0" w:footer="1015" w:gutter="0"/>
          <w:cols w:space="720" w:num="1"/>
        </w:sectPr>
      </w:pPr>
    </w:p>
    <w:p w14:paraId="0E5B50DB">
      <w:pPr>
        <w:pStyle w:val="3"/>
        <w:numPr>
          <w:ilvl w:val="0"/>
          <w:numId w:val="2"/>
        </w:numPr>
        <w:tabs>
          <w:tab w:val="left" w:pos="720"/>
        </w:tabs>
        <w:spacing w:before="79" w:after="0" w:line="240" w:lineRule="auto"/>
        <w:ind w:left="720" w:right="0" w:hanging="720"/>
        <w:jc w:val="left"/>
      </w:pPr>
      <w:r>
        <w:t>To</w:t>
      </w:r>
      <w:r>
        <w:rPr>
          <w:spacing w:val="-3"/>
        </w:rPr>
        <w:t xml:space="preserve"> </w:t>
      </w:r>
      <w:r>
        <w:t>Explore</w:t>
      </w:r>
      <w:r>
        <w:rPr>
          <w:spacing w:val="-2"/>
        </w:rPr>
        <w:t xml:space="preserve"> </w:t>
      </w:r>
      <w:r>
        <w:t>the</w:t>
      </w:r>
      <w:r>
        <w:rPr>
          <w:spacing w:val="-1"/>
        </w:rPr>
        <w:t xml:space="preserve"> </w:t>
      </w:r>
      <w:r>
        <w:t>Role of</w:t>
      </w:r>
      <w:r>
        <w:rPr>
          <w:spacing w:val="-1"/>
        </w:rPr>
        <w:t xml:space="preserve"> </w:t>
      </w:r>
      <w:r>
        <w:t>Citizen Journalism</w:t>
      </w:r>
      <w:r>
        <w:rPr>
          <w:spacing w:val="-4"/>
        </w:rPr>
        <w:t xml:space="preserve"> </w:t>
      </w:r>
      <w:r>
        <w:t>in</w:t>
      </w:r>
      <w:r>
        <w:rPr>
          <w:spacing w:val="1"/>
        </w:rPr>
        <w:t xml:space="preserve"> </w:t>
      </w:r>
      <w:r>
        <w:t>the</w:t>
      </w:r>
      <w:r>
        <w:rPr>
          <w:spacing w:val="-2"/>
        </w:rPr>
        <w:t xml:space="preserve"> </w:t>
      </w:r>
      <w:r>
        <w:t>Nigerian</w:t>
      </w:r>
      <w:r>
        <w:rPr>
          <w:spacing w:val="1"/>
        </w:rPr>
        <w:t xml:space="preserve"> </w:t>
      </w:r>
      <w:r>
        <w:t xml:space="preserve">Media </w:t>
      </w:r>
      <w:r>
        <w:rPr>
          <w:spacing w:val="-2"/>
        </w:rPr>
        <w:t>Landscape</w:t>
      </w:r>
    </w:p>
    <w:p w14:paraId="1558B9EA">
      <w:pPr>
        <w:pStyle w:val="6"/>
        <w:spacing w:before="137"/>
        <w:rPr>
          <w:b/>
        </w:rPr>
      </w:pPr>
    </w:p>
    <w:p w14:paraId="2E7E2B1C">
      <w:pPr>
        <w:pStyle w:val="6"/>
        <w:spacing w:line="360" w:lineRule="auto"/>
        <w:ind w:right="1438"/>
        <w:jc w:val="both"/>
      </w:pPr>
      <w:r>
        <w:t>The</w:t>
      </w:r>
      <w:r>
        <w:rPr>
          <w:spacing w:val="-15"/>
        </w:rPr>
        <w:t xml:space="preserve"> </w:t>
      </w:r>
      <w:r>
        <w:t>accessibility</w:t>
      </w:r>
      <w:r>
        <w:rPr>
          <w:spacing w:val="-15"/>
        </w:rPr>
        <w:t xml:space="preserve"> </w:t>
      </w:r>
      <w:r>
        <w:t>of</w:t>
      </w:r>
      <w:r>
        <w:rPr>
          <w:spacing w:val="-15"/>
        </w:rPr>
        <w:t xml:space="preserve"> </w:t>
      </w:r>
      <w:r>
        <w:t>digital</w:t>
      </w:r>
      <w:r>
        <w:rPr>
          <w:spacing w:val="-15"/>
        </w:rPr>
        <w:t xml:space="preserve"> </w:t>
      </w:r>
      <w:r>
        <w:t>tools</w:t>
      </w:r>
      <w:r>
        <w:rPr>
          <w:spacing w:val="-15"/>
        </w:rPr>
        <w:t xml:space="preserve"> </w:t>
      </w:r>
      <w:r>
        <w:t>has</w:t>
      </w:r>
      <w:r>
        <w:rPr>
          <w:spacing w:val="-15"/>
        </w:rPr>
        <w:t xml:space="preserve"> </w:t>
      </w:r>
      <w:r>
        <w:t>empowered</w:t>
      </w:r>
      <w:r>
        <w:rPr>
          <w:spacing w:val="-15"/>
        </w:rPr>
        <w:t xml:space="preserve"> </w:t>
      </w:r>
      <w:r>
        <w:t>individuals</w:t>
      </w:r>
      <w:r>
        <w:rPr>
          <w:spacing w:val="-15"/>
        </w:rPr>
        <w:t xml:space="preserve"> </w:t>
      </w:r>
      <w:r>
        <w:t>to</w:t>
      </w:r>
      <w:r>
        <w:rPr>
          <w:spacing w:val="-14"/>
        </w:rPr>
        <w:t xml:space="preserve"> </w:t>
      </w:r>
      <w:r>
        <w:t>participate</w:t>
      </w:r>
      <w:r>
        <w:rPr>
          <w:spacing w:val="-15"/>
        </w:rPr>
        <w:t xml:space="preserve"> </w:t>
      </w:r>
      <w:r>
        <w:t>in</w:t>
      </w:r>
      <w:r>
        <w:rPr>
          <w:spacing w:val="-13"/>
        </w:rPr>
        <w:t xml:space="preserve"> </w:t>
      </w:r>
      <w:r>
        <w:t>news</w:t>
      </w:r>
      <w:r>
        <w:rPr>
          <w:spacing w:val="-15"/>
        </w:rPr>
        <w:t xml:space="preserve"> </w:t>
      </w:r>
      <w:r>
        <w:t>creation, leading</w:t>
      </w:r>
      <w:r>
        <w:rPr>
          <w:spacing w:val="-9"/>
        </w:rPr>
        <w:t xml:space="preserve"> </w:t>
      </w:r>
      <w:r>
        <w:t>to</w:t>
      </w:r>
      <w:r>
        <w:rPr>
          <w:spacing w:val="-9"/>
        </w:rPr>
        <w:t xml:space="preserve"> </w:t>
      </w:r>
      <w:r>
        <w:t>the</w:t>
      </w:r>
      <w:r>
        <w:rPr>
          <w:spacing w:val="-8"/>
        </w:rPr>
        <w:t xml:space="preserve"> </w:t>
      </w:r>
      <w:r>
        <w:t>rise</w:t>
      </w:r>
      <w:r>
        <w:rPr>
          <w:spacing w:val="-8"/>
        </w:rPr>
        <w:t xml:space="preserve"> </w:t>
      </w:r>
      <w:r>
        <w:t>of</w:t>
      </w:r>
      <w:r>
        <w:rPr>
          <w:spacing w:val="-8"/>
        </w:rPr>
        <w:t xml:space="preserve"> </w:t>
      </w:r>
      <w:r>
        <w:t>citizen</w:t>
      </w:r>
      <w:r>
        <w:rPr>
          <w:spacing w:val="-10"/>
        </w:rPr>
        <w:t xml:space="preserve"> </w:t>
      </w:r>
      <w:r>
        <w:t>journalism.</w:t>
      </w:r>
      <w:r>
        <w:rPr>
          <w:spacing w:val="-9"/>
        </w:rPr>
        <w:t xml:space="preserve"> </w:t>
      </w:r>
      <w:r>
        <w:t>This</w:t>
      </w:r>
      <w:r>
        <w:rPr>
          <w:spacing w:val="-9"/>
        </w:rPr>
        <w:t xml:space="preserve"> </w:t>
      </w:r>
      <w:r>
        <w:t>objective</w:t>
      </w:r>
      <w:r>
        <w:rPr>
          <w:spacing w:val="-11"/>
        </w:rPr>
        <w:t xml:space="preserve"> </w:t>
      </w:r>
      <w:r>
        <w:t>aims</w:t>
      </w:r>
      <w:r>
        <w:rPr>
          <w:spacing w:val="-9"/>
        </w:rPr>
        <w:t xml:space="preserve"> </w:t>
      </w:r>
      <w:r>
        <w:t>to</w:t>
      </w:r>
      <w:r>
        <w:rPr>
          <w:spacing w:val="-9"/>
        </w:rPr>
        <w:t xml:space="preserve"> </w:t>
      </w:r>
      <w:r>
        <w:t>explore</w:t>
      </w:r>
      <w:r>
        <w:rPr>
          <w:spacing w:val="-11"/>
        </w:rPr>
        <w:t xml:space="preserve"> </w:t>
      </w:r>
      <w:r>
        <w:t>the</w:t>
      </w:r>
      <w:r>
        <w:rPr>
          <w:spacing w:val="-8"/>
        </w:rPr>
        <w:t xml:space="preserve"> </w:t>
      </w:r>
      <w:r>
        <w:t>contributions</w:t>
      </w:r>
      <w:r>
        <w:rPr>
          <w:spacing w:val="-9"/>
        </w:rPr>
        <w:t xml:space="preserve"> </w:t>
      </w:r>
      <w:r>
        <w:t>of citizen journalists to the Nigerian media landscape, assessing both the benefits and challenges.</w:t>
      </w:r>
      <w:r>
        <w:rPr>
          <w:spacing w:val="-9"/>
        </w:rPr>
        <w:t xml:space="preserve"> </w:t>
      </w:r>
      <w:r>
        <w:t>It</w:t>
      </w:r>
      <w:r>
        <w:rPr>
          <w:spacing w:val="-9"/>
        </w:rPr>
        <w:t xml:space="preserve"> </w:t>
      </w:r>
      <w:r>
        <w:t>will</w:t>
      </w:r>
      <w:r>
        <w:rPr>
          <w:spacing w:val="-11"/>
        </w:rPr>
        <w:t xml:space="preserve"> </w:t>
      </w:r>
      <w:r>
        <w:t>examine</w:t>
      </w:r>
      <w:r>
        <w:rPr>
          <w:spacing w:val="-13"/>
        </w:rPr>
        <w:t xml:space="preserve"> </w:t>
      </w:r>
      <w:r>
        <w:t>issues</w:t>
      </w:r>
      <w:r>
        <w:rPr>
          <w:spacing w:val="-11"/>
        </w:rPr>
        <w:t xml:space="preserve"> </w:t>
      </w:r>
      <w:r>
        <w:t>related</w:t>
      </w:r>
      <w:r>
        <w:rPr>
          <w:spacing w:val="-12"/>
        </w:rPr>
        <w:t xml:space="preserve"> </w:t>
      </w:r>
      <w:r>
        <w:t>to</w:t>
      </w:r>
      <w:r>
        <w:rPr>
          <w:spacing w:val="-11"/>
        </w:rPr>
        <w:t xml:space="preserve"> </w:t>
      </w:r>
      <w:r>
        <w:t>credibility,</w:t>
      </w:r>
      <w:r>
        <w:rPr>
          <w:spacing w:val="-9"/>
        </w:rPr>
        <w:t xml:space="preserve"> </w:t>
      </w:r>
      <w:r>
        <w:t>accountability,</w:t>
      </w:r>
      <w:r>
        <w:rPr>
          <w:spacing w:val="-12"/>
        </w:rPr>
        <w:t xml:space="preserve"> </w:t>
      </w:r>
      <w:r>
        <w:t>and</w:t>
      </w:r>
      <w:r>
        <w:rPr>
          <w:spacing w:val="-12"/>
        </w:rPr>
        <w:t xml:space="preserve"> </w:t>
      </w:r>
      <w:r>
        <w:t>the</w:t>
      </w:r>
      <w:r>
        <w:rPr>
          <w:spacing w:val="-13"/>
        </w:rPr>
        <w:t xml:space="preserve"> </w:t>
      </w:r>
      <w:r>
        <w:t>relationship between citizen journalists and traditional media practitioners. The impact of citizen journalism on public discourse and information dissemination will also be evaluated.</w:t>
      </w:r>
    </w:p>
    <w:p w14:paraId="2F967AEE">
      <w:pPr>
        <w:pStyle w:val="6"/>
        <w:spacing w:before="10"/>
      </w:pPr>
    </w:p>
    <w:p w14:paraId="4FDE2CAD">
      <w:pPr>
        <w:pStyle w:val="3"/>
        <w:numPr>
          <w:ilvl w:val="0"/>
          <w:numId w:val="2"/>
        </w:numPr>
        <w:tabs>
          <w:tab w:val="left" w:pos="720"/>
        </w:tabs>
        <w:spacing w:before="1" w:after="0" w:line="360" w:lineRule="auto"/>
        <w:ind w:left="720" w:right="1442" w:hanging="720"/>
        <w:jc w:val="left"/>
      </w:pPr>
      <w:r>
        <w:t>To Analyse the Regulatory and Legal Challenges Posed by Digital Media to Traditional Journalism</w:t>
      </w:r>
    </w:p>
    <w:p w14:paraId="566BDF85">
      <w:pPr>
        <w:pStyle w:val="6"/>
        <w:spacing w:before="273" w:line="360" w:lineRule="auto"/>
        <w:ind w:right="1438"/>
        <w:jc w:val="both"/>
      </w:pPr>
      <w:r>
        <w:t>The digitalization of media has introduced complex regulatory and legal challenges. This objective seeks to analyse the existing legal frameworks governing journalism in Nigeria and their applicability to digital media. It will investigate issues such as intellectual property rights, defamation, privacy concerns, and the regulation of online content. The role of government policies in shaping the digital journalism landscape will also be critically examined.</w:t>
      </w:r>
    </w:p>
    <w:p w14:paraId="58A6406F">
      <w:pPr>
        <w:pStyle w:val="6"/>
        <w:spacing w:before="10"/>
      </w:pPr>
    </w:p>
    <w:p w14:paraId="36797240">
      <w:pPr>
        <w:pStyle w:val="3"/>
        <w:numPr>
          <w:ilvl w:val="1"/>
          <w:numId w:val="1"/>
        </w:numPr>
        <w:tabs>
          <w:tab w:val="left" w:pos="720"/>
        </w:tabs>
        <w:spacing w:before="0" w:after="0" w:line="240" w:lineRule="auto"/>
        <w:ind w:left="720" w:right="0" w:hanging="720"/>
        <w:jc w:val="left"/>
      </w:pPr>
      <w:r>
        <w:t>Research</w:t>
      </w:r>
      <w:r>
        <w:rPr>
          <w:spacing w:val="-5"/>
        </w:rPr>
        <w:t xml:space="preserve"> </w:t>
      </w:r>
      <w:r>
        <w:rPr>
          <w:spacing w:val="-2"/>
        </w:rPr>
        <w:t>Questions</w:t>
      </w:r>
    </w:p>
    <w:p w14:paraId="0CE4A28F">
      <w:pPr>
        <w:pStyle w:val="6"/>
        <w:spacing w:before="137"/>
        <w:rPr>
          <w:b/>
        </w:rPr>
      </w:pPr>
    </w:p>
    <w:p w14:paraId="3C512F7B">
      <w:pPr>
        <w:pStyle w:val="6"/>
        <w:spacing w:line="360" w:lineRule="auto"/>
        <w:ind w:right="1435"/>
        <w:jc w:val="both"/>
      </w:pPr>
      <w:r>
        <w:t>The impact of digital media on traditional journalism in Nigeria is a complex and multifaceted issue, influencing various aspects of news production, dissemination, credibility, revenue generation, and audience engagement. This study aims to provide a comprehensive</w:t>
      </w:r>
      <w:r>
        <w:rPr>
          <w:spacing w:val="-9"/>
        </w:rPr>
        <w:t xml:space="preserve"> </w:t>
      </w:r>
      <w:r>
        <w:t>analysis</w:t>
      </w:r>
      <w:r>
        <w:rPr>
          <w:spacing w:val="-10"/>
        </w:rPr>
        <w:t xml:space="preserve"> </w:t>
      </w:r>
      <w:r>
        <w:t>by</w:t>
      </w:r>
      <w:r>
        <w:rPr>
          <w:spacing w:val="-13"/>
        </w:rPr>
        <w:t xml:space="preserve"> </w:t>
      </w:r>
      <w:r>
        <w:t>addressing</w:t>
      </w:r>
      <w:r>
        <w:rPr>
          <w:spacing w:val="-13"/>
        </w:rPr>
        <w:t xml:space="preserve"> </w:t>
      </w:r>
      <w:r>
        <w:t>the</w:t>
      </w:r>
      <w:r>
        <w:rPr>
          <w:spacing w:val="-11"/>
        </w:rPr>
        <w:t xml:space="preserve"> </w:t>
      </w:r>
      <w:r>
        <w:t>following</w:t>
      </w:r>
      <w:r>
        <w:rPr>
          <w:spacing w:val="-13"/>
        </w:rPr>
        <w:t xml:space="preserve"> </w:t>
      </w:r>
      <w:r>
        <w:t>key</w:t>
      </w:r>
      <w:r>
        <w:rPr>
          <w:spacing w:val="-13"/>
        </w:rPr>
        <w:t xml:space="preserve"> </w:t>
      </w:r>
      <w:r>
        <w:t>research</w:t>
      </w:r>
      <w:r>
        <w:rPr>
          <w:spacing w:val="-11"/>
        </w:rPr>
        <w:t xml:space="preserve"> </w:t>
      </w:r>
      <w:r>
        <w:t>questions.</w:t>
      </w:r>
      <w:r>
        <w:rPr>
          <w:spacing w:val="-8"/>
        </w:rPr>
        <w:t xml:space="preserve"> </w:t>
      </w:r>
      <w:r>
        <w:t>Each</w:t>
      </w:r>
      <w:r>
        <w:rPr>
          <w:spacing w:val="-11"/>
        </w:rPr>
        <w:t xml:space="preserve"> </w:t>
      </w:r>
      <w:r>
        <w:t>research question is designed to explore specific dimensions of the relationship between digital media and traditional journalism in Nigeria.</w:t>
      </w:r>
    </w:p>
    <w:p w14:paraId="1A2B80A1">
      <w:pPr>
        <w:pStyle w:val="6"/>
        <w:spacing w:after="0" w:line="360" w:lineRule="auto"/>
        <w:jc w:val="both"/>
        <w:sectPr>
          <w:pgSz w:w="11520" w:h="14400"/>
          <w:pgMar w:top="1360" w:right="0" w:bottom="1200" w:left="1440" w:header="0" w:footer="1015" w:gutter="0"/>
          <w:cols w:space="720" w:num="1"/>
        </w:sectPr>
      </w:pPr>
    </w:p>
    <w:p w14:paraId="5142099D">
      <w:pPr>
        <w:pStyle w:val="9"/>
        <w:numPr>
          <w:ilvl w:val="0"/>
          <w:numId w:val="3"/>
        </w:numPr>
        <w:tabs>
          <w:tab w:val="left" w:pos="720"/>
        </w:tabs>
        <w:spacing w:before="74" w:after="0" w:line="360" w:lineRule="auto"/>
        <w:ind w:left="720" w:right="1439" w:hanging="720"/>
        <w:jc w:val="left"/>
        <w:rPr>
          <w:sz w:val="24"/>
        </w:rPr>
      </w:pPr>
      <w:r>
        <w:rPr>
          <w:sz w:val="24"/>
        </w:rPr>
        <w:t>How</w:t>
      </w:r>
      <w:r>
        <w:rPr>
          <w:spacing w:val="75"/>
          <w:sz w:val="24"/>
        </w:rPr>
        <w:t xml:space="preserve"> </w:t>
      </w:r>
      <w:r>
        <w:rPr>
          <w:sz w:val="24"/>
        </w:rPr>
        <w:t>Has</w:t>
      </w:r>
      <w:r>
        <w:rPr>
          <w:spacing w:val="76"/>
          <w:sz w:val="24"/>
        </w:rPr>
        <w:t xml:space="preserve"> </w:t>
      </w:r>
      <w:r>
        <w:rPr>
          <w:sz w:val="24"/>
        </w:rPr>
        <w:t>Digital</w:t>
      </w:r>
      <w:r>
        <w:rPr>
          <w:spacing w:val="76"/>
          <w:sz w:val="24"/>
        </w:rPr>
        <w:t xml:space="preserve"> </w:t>
      </w:r>
      <w:r>
        <w:rPr>
          <w:sz w:val="24"/>
        </w:rPr>
        <w:t>Media</w:t>
      </w:r>
      <w:r>
        <w:rPr>
          <w:spacing w:val="75"/>
          <w:sz w:val="24"/>
        </w:rPr>
        <w:t xml:space="preserve"> </w:t>
      </w:r>
      <w:r>
        <w:rPr>
          <w:sz w:val="24"/>
        </w:rPr>
        <w:t>Transformed</w:t>
      </w:r>
      <w:r>
        <w:rPr>
          <w:spacing w:val="76"/>
          <w:sz w:val="24"/>
        </w:rPr>
        <w:t xml:space="preserve"> </w:t>
      </w:r>
      <w:r>
        <w:rPr>
          <w:sz w:val="24"/>
        </w:rPr>
        <w:t>News</w:t>
      </w:r>
      <w:r>
        <w:rPr>
          <w:spacing w:val="76"/>
          <w:sz w:val="24"/>
        </w:rPr>
        <w:t xml:space="preserve"> </w:t>
      </w:r>
      <w:r>
        <w:rPr>
          <w:sz w:val="24"/>
        </w:rPr>
        <w:t>Production</w:t>
      </w:r>
      <w:r>
        <w:rPr>
          <w:spacing w:val="76"/>
          <w:sz w:val="24"/>
        </w:rPr>
        <w:t xml:space="preserve"> </w:t>
      </w:r>
      <w:r>
        <w:rPr>
          <w:sz w:val="24"/>
        </w:rPr>
        <w:t>and</w:t>
      </w:r>
      <w:r>
        <w:rPr>
          <w:spacing w:val="76"/>
          <w:sz w:val="24"/>
        </w:rPr>
        <w:t xml:space="preserve"> </w:t>
      </w:r>
      <w:r>
        <w:rPr>
          <w:sz w:val="24"/>
        </w:rPr>
        <w:t>Distribution</w:t>
      </w:r>
      <w:r>
        <w:rPr>
          <w:spacing w:val="76"/>
          <w:sz w:val="24"/>
        </w:rPr>
        <w:t xml:space="preserve"> </w:t>
      </w:r>
      <w:r>
        <w:rPr>
          <w:sz w:val="24"/>
        </w:rPr>
        <w:t xml:space="preserve">in </w:t>
      </w:r>
      <w:r>
        <w:rPr>
          <w:spacing w:val="-2"/>
          <w:sz w:val="24"/>
        </w:rPr>
        <w:t>Nigeria?</w:t>
      </w:r>
    </w:p>
    <w:p w14:paraId="052BB210">
      <w:pPr>
        <w:pStyle w:val="6"/>
        <w:spacing w:before="5"/>
      </w:pPr>
    </w:p>
    <w:p w14:paraId="49A27F9D">
      <w:pPr>
        <w:pStyle w:val="6"/>
        <w:spacing w:line="360" w:lineRule="auto"/>
        <w:ind w:right="1388"/>
      </w:pPr>
      <w:r>
        <w:t>One of the most significant changes brought about by digital media is the transformation of</w:t>
      </w:r>
      <w:r>
        <w:rPr>
          <w:spacing w:val="-8"/>
        </w:rPr>
        <w:t xml:space="preserve"> </w:t>
      </w:r>
      <w:r>
        <w:t>news</w:t>
      </w:r>
      <w:r>
        <w:rPr>
          <w:spacing w:val="-5"/>
        </w:rPr>
        <w:t xml:space="preserve"> </w:t>
      </w:r>
      <w:r>
        <w:t>production</w:t>
      </w:r>
      <w:r>
        <w:rPr>
          <w:spacing w:val="-4"/>
        </w:rPr>
        <w:t xml:space="preserve"> </w:t>
      </w:r>
      <w:r>
        <w:t>and</w:t>
      </w:r>
      <w:r>
        <w:rPr>
          <w:spacing w:val="-5"/>
        </w:rPr>
        <w:t xml:space="preserve"> </w:t>
      </w:r>
      <w:r>
        <w:t>distribution</w:t>
      </w:r>
      <w:r>
        <w:rPr>
          <w:spacing w:val="-4"/>
        </w:rPr>
        <w:t xml:space="preserve"> </w:t>
      </w:r>
      <w:r>
        <w:t>processes.</w:t>
      </w:r>
      <w:r>
        <w:rPr>
          <w:spacing w:val="-5"/>
        </w:rPr>
        <w:t xml:space="preserve"> </w:t>
      </w:r>
      <w:r>
        <w:t>This</w:t>
      </w:r>
      <w:r>
        <w:rPr>
          <w:spacing w:val="-4"/>
        </w:rPr>
        <w:t xml:space="preserve"> </w:t>
      </w:r>
      <w:r>
        <w:t>research</w:t>
      </w:r>
      <w:r>
        <w:rPr>
          <w:spacing w:val="-5"/>
        </w:rPr>
        <w:t xml:space="preserve"> </w:t>
      </w:r>
      <w:r>
        <w:t>question</w:t>
      </w:r>
      <w:r>
        <w:rPr>
          <w:spacing w:val="-4"/>
        </w:rPr>
        <w:t xml:space="preserve"> </w:t>
      </w:r>
      <w:r>
        <w:t>seeks</w:t>
      </w:r>
      <w:r>
        <w:rPr>
          <w:spacing w:val="-5"/>
        </w:rPr>
        <w:t xml:space="preserve"> </w:t>
      </w:r>
      <w:r>
        <w:t>to</w:t>
      </w:r>
      <w:r>
        <w:rPr>
          <w:spacing w:val="-3"/>
        </w:rPr>
        <w:t xml:space="preserve"> </w:t>
      </w:r>
      <w:r>
        <w:rPr>
          <w:spacing w:val="-2"/>
        </w:rPr>
        <w:t>investigate:</w:t>
      </w:r>
    </w:p>
    <w:p w14:paraId="44F02513">
      <w:pPr>
        <w:pStyle w:val="6"/>
        <w:spacing w:before="2"/>
      </w:pPr>
    </w:p>
    <w:p w14:paraId="59C3F1C0">
      <w:pPr>
        <w:pStyle w:val="9"/>
        <w:numPr>
          <w:ilvl w:val="1"/>
          <w:numId w:val="3"/>
        </w:numPr>
        <w:tabs>
          <w:tab w:val="left" w:pos="720"/>
        </w:tabs>
        <w:spacing w:before="0" w:after="0" w:line="352" w:lineRule="auto"/>
        <w:ind w:left="720" w:right="1435" w:hanging="360"/>
        <w:jc w:val="left"/>
        <w:rPr>
          <w:sz w:val="24"/>
        </w:rPr>
      </w:pPr>
      <w:r>
        <w:rPr>
          <w:sz w:val="24"/>
        </w:rPr>
        <w:t>The</w:t>
      </w:r>
      <w:r>
        <w:rPr>
          <w:spacing w:val="-13"/>
          <w:sz w:val="24"/>
        </w:rPr>
        <w:t xml:space="preserve"> </w:t>
      </w:r>
      <w:r>
        <w:rPr>
          <w:sz w:val="24"/>
        </w:rPr>
        <w:t>extent</w:t>
      </w:r>
      <w:r>
        <w:rPr>
          <w:spacing w:val="-12"/>
          <w:sz w:val="24"/>
        </w:rPr>
        <w:t xml:space="preserve"> </w:t>
      </w:r>
      <w:r>
        <w:rPr>
          <w:sz w:val="24"/>
        </w:rPr>
        <w:t>to</w:t>
      </w:r>
      <w:r>
        <w:rPr>
          <w:spacing w:val="-11"/>
          <w:sz w:val="24"/>
        </w:rPr>
        <w:t xml:space="preserve"> </w:t>
      </w:r>
      <w:r>
        <w:rPr>
          <w:sz w:val="24"/>
        </w:rPr>
        <w:t>which</w:t>
      </w:r>
      <w:r>
        <w:rPr>
          <w:spacing w:val="-12"/>
          <w:sz w:val="24"/>
        </w:rPr>
        <w:t xml:space="preserve"> </w:t>
      </w:r>
      <w:r>
        <w:rPr>
          <w:sz w:val="24"/>
        </w:rPr>
        <w:t>Nigerian</w:t>
      </w:r>
      <w:r>
        <w:rPr>
          <w:spacing w:val="-12"/>
          <w:sz w:val="24"/>
        </w:rPr>
        <w:t xml:space="preserve"> </w:t>
      </w:r>
      <w:r>
        <w:rPr>
          <w:sz w:val="24"/>
        </w:rPr>
        <w:t>media</w:t>
      </w:r>
      <w:r>
        <w:rPr>
          <w:spacing w:val="-11"/>
          <w:sz w:val="24"/>
        </w:rPr>
        <w:t xml:space="preserve"> </w:t>
      </w:r>
      <w:r>
        <w:rPr>
          <w:sz w:val="24"/>
        </w:rPr>
        <w:t>organisations</w:t>
      </w:r>
      <w:r>
        <w:rPr>
          <w:spacing w:val="-8"/>
          <w:sz w:val="24"/>
        </w:rPr>
        <w:t xml:space="preserve"> </w:t>
      </w:r>
      <w:r>
        <w:rPr>
          <w:sz w:val="24"/>
        </w:rPr>
        <w:t>have</w:t>
      </w:r>
      <w:r>
        <w:rPr>
          <w:spacing w:val="-13"/>
          <w:sz w:val="24"/>
        </w:rPr>
        <w:t xml:space="preserve"> </w:t>
      </w:r>
      <w:r>
        <w:rPr>
          <w:sz w:val="24"/>
        </w:rPr>
        <w:t>embraced</w:t>
      </w:r>
      <w:r>
        <w:rPr>
          <w:spacing w:val="-12"/>
          <w:sz w:val="24"/>
        </w:rPr>
        <w:t xml:space="preserve"> </w:t>
      </w:r>
      <w:r>
        <w:rPr>
          <w:sz w:val="24"/>
        </w:rPr>
        <w:t>digital</w:t>
      </w:r>
      <w:r>
        <w:rPr>
          <w:spacing w:val="-11"/>
          <w:sz w:val="24"/>
        </w:rPr>
        <w:t xml:space="preserve"> </w:t>
      </w:r>
      <w:r>
        <w:rPr>
          <w:sz w:val="24"/>
        </w:rPr>
        <w:t>tools</w:t>
      </w:r>
      <w:r>
        <w:rPr>
          <w:spacing w:val="-11"/>
          <w:sz w:val="24"/>
        </w:rPr>
        <w:t xml:space="preserve"> </w:t>
      </w:r>
      <w:r>
        <w:rPr>
          <w:sz w:val="24"/>
        </w:rPr>
        <w:t>such as live streaming, mobile reporting, and automated news production.</w:t>
      </w:r>
    </w:p>
    <w:p w14:paraId="7FB55F40">
      <w:pPr>
        <w:pStyle w:val="9"/>
        <w:numPr>
          <w:ilvl w:val="1"/>
          <w:numId w:val="3"/>
        </w:numPr>
        <w:tabs>
          <w:tab w:val="left" w:pos="720"/>
        </w:tabs>
        <w:spacing w:before="7" w:after="0" w:line="352" w:lineRule="auto"/>
        <w:ind w:left="720" w:right="1436" w:hanging="360"/>
        <w:jc w:val="left"/>
        <w:rPr>
          <w:sz w:val="24"/>
        </w:rPr>
      </w:pPr>
      <w:r>
        <w:rPr>
          <w:sz w:val="24"/>
        </w:rPr>
        <w:t>The</w:t>
      </w:r>
      <w:r>
        <w:rPr>
          <w:spacing w:val="-15"/>
          <w:sz w:val="24"/>
        </w:rPr>
        <w:t xml:space="preserve"> </w:t>
      </w:r>
      <w:r>
        <w:rPr>
          <w:sz w:val="24"/>
        </w:rPr>
        <w:t>differences</w:t>
      </w:r>
      <w:r>
        <w:rPr>
          <w:spacing w:val="-15"/>
          <w:sz w:val="24"/>
        </w:rPr>
        <w:t xml:space="preserve"> </w:t>
      </w:r>
      <w:r>
        <w:rPr>
          <w:sz w:val="24"/>
        </w:rPr>
        <w:t>between</w:t>
      </w:r>
      <w:r>
        <w:rPr>
          <w:spacing w:val="-13"/>
          <w:sz w:val="24"/>
        </w:rPr>
        <w:t xml:space="preserve"> </w:t>
      </w:r>
      <w:r>
        <w:rPr>
          <w:sz w:val="24"/>
        </w:rPr>
        <w:t>traditional</w:t>
      </w:r>
      <w:r>
        <w:rPr>
          <w:spacing w:val="-15"/>
          <w:sz w:val="24"/>
        </w:rPr>
        <w:t xml:space="preserve"> </w:t>
      </w:r>
      <w:r>
        <w:rPr>
          <w:sz w:val="24"/>
        </w:rPr>
        <w:t>journalism</w:t>
      </w:r>
      <w:r>
        <w:rPr>
          <w:spacing w:val="-14"/>
          <w:sz w:val="24"/>
        </w:rPr>
        <w:t xml:space="preserve"> </w:t>
      </w:r>
      <w:r>
        <w:rPr>
          <w:sz w:val="24"/>
        </w:rPr>
        <w:t>workflows</w:t>
      </w:r>
      <w:r>
        <w:rPr>
          <w:spacing w:val="-15"/>
          <w:sz w:val="24"/>
        </w:rPr>
        <w:t xml:space="preserve"> </w:t>
      </w:r>
      <w:r>
        <w:rPr>
          <w:sz w:val="24"/>
        </w:rPr>
        <w:t>and</w:t>
      </w:r>
      <w:r>
        <w:rPr>
          <w:spacing w:val="-15"/>
          <w:sz w:val="24"/>
        </w:rPr>
        <w:t xml:space="preserve"> </w:t>
      </w:r>
      <w:r>
        <w:rPr>
          <w:sz w:val="24"/>
        </w:rPr>
        <w:t>digital</w:t>
      </w:r>
      <w:r>
        <w:rPr>
          <w:spacing w:val="-15"/>
          <w:sz w:val="24"/>
        </w:rPr>
        <w:t xml:space="preserve"> </w:t>
      </w:r>
      <w:r>
        <w:rPr>
          <w:sz w:val="24"/>
        </w:rPr>
        <w:t>media-driven processes in Nigerian newsrooms.</w:t>
      </w:r>
    </w:p>
    <w:p w14:paraId="6AEF3576">
      <w:pPr>
        <w:pStyle w:val="9"/>
        <w:numPr>
          <w:ilvl w:val="1"/>
          <w:numId w:val="3"/>
        </w:numPr>
        <w:tabs>
          <w:tab w:val="left" w:pos="720"/>
        </w:tabs>
        <w:spacing w:before="10" w:after="0" w:line="350" w:lineRule="auto"/>
        <w:ind w:left="720" w:right="1444" w:hanging="360"/>
        <w:jc w:val="left"/>
        <w:rPr>
          <w:sz w:val="24"/>
        </w:rPr>
      </w:pPr>
      <w:r>
        <w:rPr>
          <w:sz w:val="24"/>
        </w:rPr>
        <w:t>How</w:t>
      </w:r>
      <w:r>
        <w:rPr>
          <w:spacing w:val="-7"/>
          <w:sz w:val="24"/>
        </w:rPr>
        <w:t xml:space="preserve"> </w:t>
      </w:r>
      <w:r>
        <w:rPr>
          <w:sz w:val="24"/>
        </w:rPr>
        <w:t>digital</w:t>
      </w:r>
      <w:r>
        <w:rPr>
          <w:spacing w:val="-5"/>
          <w:sz w:val="24"/>
        </w:rPr>
        <w:t xml:space="preserve"> </w:t>
      </w:r>
      <w:r>
        <w:rPr>
          <w:sz w:val="24"/>
        </w:rPr>
        <w:t>technologies</w:t>
      </w:r>
      <w:r>
        <w:rPr>
          <w:spacing w:val="-4"/>
          <w:sz w:val="24"/>
        </w:rPr>
        <w:t xml:space="preserve"> </w:t>
      </w:r>
      <w:r>
        <w:rPr>
          <w:sz w:val="24"/>
        </w:rPr>
        <w:t>have</w:t>
      </w:r>
      <w:r>
        <w:rPr>
          <w:spacing w:val="-7"/>
          <w:sz w:val="24"/>
        </w:rPr>
        <w:t xml:space="preserve"> </w:t>
      </w:r>
      <w:r>
        <w:rPr>
          <w:sz w:val="24"/>
        </w:rPr>
        <w:t>influenced</w:t>
      </w:r>
      <w:r>
        <w:rPr>
          <w:spacing w:val="-6"/>
          <w:sz w:val="24"/>
        </w:rPr>
        <w:t xml:space="preserve"> </w:t>
      </w:r>
      <w:r>
        <w:rPr>
          <w:sz w:val="24"/>
        </w:rPr>
        <w:t>the</w:t>
      </w:r>
      <w:r>
        <w:rPr>
          <w:spacing w:val="-6"/>
          <w:sz w:val="24"/>
        </w:rPr>
        <w:t xml:space="preserve"> </w:t>
      </w:r>
      <w:r>
        <w:rPr>
          <w:sz w:val="24"/>
        </w:rPr>
        <w:t>speed,</w:t>
      </w:r>
      <w:r>
        <w:rPr>
          <w:spacing w:val="-6"/>
          <w:sz w:val="24"/>
        </w:rPr>
        <w:t xml:space="preserve"> </w:t>
      </w:r>
      <w:r>
        <w:rPr>
          <w:sz w:val="24"/>
        </w:rPr>
        <w:t>accuracy,</w:t>
      </w:r>
      <w:r>
        <w:rPr>
          <w:spacing w:val="-6"/>
          <w:sz w:val="24"/>
        </w:rPr>
        <w:t xml:space="preserve"> </w:t>
      </w:r>
      <w:r>
        <w:rPr>
          <w:sz w:val="24"/>
        </w:rPr>
        <w:t>and</w:t>
      </w:r>
      <w:r>
        <w:rPr>
          <w:spacing w:val="-4"/>
          <w:sz w:val="24"/>
        </w:rPr>
        <w:t xml:space="preserve"> </w:t>
      </w:r>
      <w:r>
        <w:rPr>
          <w:sz w:val="24"/>
        </w:rPr>
        <w:t>quality</w:t>
      </w:r>
      <w:r>
        <w:rPr>
          <w:spacing w:val="-6"/>
          <w:sz w:val="24"/>
        </w:rPr>
        <w:t xml:space="preserve"> </w:t>
      </w:r>
      <w:r>
        <w:rPr>
          <w:sz w:val="24"/>
        </w:rPr>
        <w:t>of</w:t>
      </w:r>
      <w:r>
        <w:rPr>
          <w:spacing w:val="-7"/>
          <w:sz w:val="24"/>
        </w:rPr>
        <w:t xml:space="preserve"> </w:t>
      </w:r>
      <w:r>
        <w:rPr>
          <w:sz w:val="24"/>
        </w:rPr>
        <w:t xml:space="preserve">news </w:t>
      </w:r>
      <w:r>
        <w:rPr>
          <w:spacing w:val="-2"/>
          <w:sz w:val="24"/>
        </w:rPr>
        <w:t>content.</w:t>
      </w:r>
    </w:p>
    <w:p w14:paraId="49996F7E">
      <w:pPr>
        <w:pStyle w:val="9"/>
        <w:numPr>
          <w:ilvl w:val="1"/>
          <w:numId w:val="3"/>
        </w:numPr>
        <w:tabs>
          <w:tab w:val="left" w:pos="720"/>
        </w:tabs>
        <w:spacing w:before="13" w:after="0" w:line="350" w:lineRule="auto"/>
        <w:ind w:left="720" w:right="1439" w:hanging="360"/>
        <w:jc w:val="left"/>
        <w:rPr>
          <w:sz w:val="24"/>
        </w:rPr>
      </w:pPr>
      <w:r>
        <w:rPr>
          <w:sz w:val="24"/>
        </w:rPr>
        <w:t>The implications of digital news production on the role of journalists, editors, and media professionals.</w:t>
      </w:r>
    </w:p>
    <w:p w14:paraId="6EC09DA3">
      <w:pPr>
        <w:pStyle w:val="9"/>
        <w:numPr>
          <w:ilvl w:val="1"/>
          <w:numId w:val="3"/>
        </w:numPr>
        <w:tabs>
          <w:tab w:val="left" w:pos="720"/>
        </w:tabs>
        <w:spacing w:before="12" w:after="0" w:line="352" w:lineRule="auto"/>
        <w:ind w:left="720" w:right="1437" w:hanging="360"/>
        <w:jc w:val="left"/>
        <w:rPr>
          <w:sz w:val="24"/>
        </w:rPr>
      </w:pPr>
      <w:r>
        <w:rPr>
          <w:sz w:val="24"/>
        </w:rPr>
        <w:t>The technological advancements that have facilitated real-time news updates and citizen engagement.</w:t>
      </w:r>
    </w:p>
    <w:p w14:paraId="2440C33A">
      <w:pPr>
        <w:pStyle w:val="6"/>
        <w:spacing w:before="13"/>
      </w:pPr>
    </w:p>
    <w:p w14:paraId="38A93A97">
      <w:pPr>
        <w:pStyle w:val="9"/>
        <w:numPr>
          <w:ilvl w:val="0"/>
          <w:numId w:val="3"/>
        </w:numPr>
        <w:tabs>
          <w:tab w:val="left" w:pos="720"/>
        </w:tabs>
        <w:spacing w:before="0" w:after="0" w:line="240" w:lineRule="auto"/>
        <w:ind w:left="720" w:right="0" w:hanging="720"/>
        <w:jc w:val="left"/>
        <w:rPr>
          <w:sz w:val="24"/>
        </w:rPr>
      </w:pPr>
      <w:r>
        <w:rPr>
          <w:sz w:val="24"/>
        </w:rPr>
        <w:t>What</w:t>
      </w:r>
      <w:r>
        <w:rPr>
          <w:spacing w:val="-1"/>
          <w:sz w:val="24"/>
        </w:rPr>
        <w:t xml:space="preserve"> </w:t>
      </w:r>
      <w:r>
        <w:rPr>
          <w:sz w:val="24"/>
        </w:rPr>
        <w:t>Is</w:t>
      </w:r>
      <w:r>
        <w:rPr>
          <w:spacing w:val="-1"/>
          <w:sz w:val="24"/>
        </w:rPr>
        <w:t xml:space="preserve"> </w:t>
      </w:r>
      <w:r>
        <w:rPr>
          <w:sz w:val="24"/>
        </w:rPr>
        <w:t>the</w:t>
      </w:r>
      <w:r>
        <w:rPr>
          <w:spacing w:val="-1"/>
          <w:sz w:val="24"/>
        </w:rPr>
        <w:t xml:space="preserve"> </w:t>
      </w:r>
      <w:r>
        <w:rPr>
          <w:sz w:val="24"/>
        </w:rPr>
        <w:t>Role</w:t>
      </w:r>
      <w:r>
        <w:rPr>
          <w:spacing w:val="-2"/>
          <w:sz w:val="24"/>
        </w:rPr>
        <w:t xml:space="preserve"> </w:t>
      </w:r>
      <w:r>
        <w:rPr>
          <w:sz w:val="24"/>
        </w:rPr>
        <w:t>of</w:t>
      </w:r>
      <w:r>
        <w:rPr>
          <w:spacing w:val="-1"/>
          <w:sz w:val="24"/>
        </w:rPr>
        <w:t xml:space="preserve"> </w:t>
      </w:r>
      <w:r>
        <w:rPr>
          <w:sz w:val="24"/>
        </w:rPr>
        <w:t>Social</w:t>
      </w:r>
      <w:r>
        <w:rPr>
          <w:spacing w:val="-1"/>
          <w:sz w:val="24"/>
        </w:rPr>
        <w:t xml:space="preserve"> </w:t>
      </w:r>
      <w:r>
        <w:rPr>
          <w:sz w:val="24"/>
        </w:rPr>
        <w:t>Media</w:t>
      </w:r>
      <w:r>
        <w:rPr>
          <w:spacing w:val="-2"/>
          <w:sz w:val="24"/>
        </w:rPr>
        <w:t xml:space="preserve"> </w:t>
      </w:r>
      <w:r>
        <w:rPr>
          <w:sz w:val="24"/>
        </w:rPr>
        <w:t>in</w:t>
      </w:r>
      <w:r>
        <w:rPr>
          <w:spacing w:val="-1"/>
          <w:sz w:val="24"/>
        </w:rPr>
        <w:t xml:space="preserve"> </w:t>
      </w:r>
      <w:r>
        <w:rPr>
          <w:sz w:val="24"/>
        </w:rPr>
        <w:t>Shaping</w:t>
      </w:r>
      <w:r>
        <w:rPr>
          <w:spacing w:val="-3"/>
          <w:sz w:val="24"/>
        </w:rPr>
        <w:t xml:space="preserve"> </w:t>
      </w:r>
      <w:r>
        <w:rPr>
          <w:sz w:val="24"/>
        </w:rPr>
        <w:t>Journalistic</w:t>
      </w:r>
      <w:r>
        <w:rPr>
          <w:spacing w:val="-2"/>
          <w:sz w:val="24"/>
        </w:rPr>
        <w:t xml:space="preserve"> </w:t>
      </w:r>
      <w:r>
        <w:rPr>
          <w:sz w:val="24"/>
        </w:rPr>
        <w:t>Practices</w:t>
      </w:r>
      <w:r>
        <w:rPr>
          <w:spacing w:val="-1"/>
          <w:sz w:val="24"/>
        </w:rPr>
        <w:t xml:space="preserve"> </w:t>
      </w:r>
      <w:r>
        <w:rPr>
          <w:sz w:val="24"/>
        </w:rPr>
        <w:t xml:space="preserve">in </w:t>
      </w:r>
      <w:r>
        <w:rPr>
          <w:spacing w:val="-2"/>
          <w:sz w:val="24"/>
        </w:rPr>
        <w:t>Nigeria?</w:t>
      </w:r>
    </w:p>
    <w:p w14:paraId="2EA796DB">
      <w:pPr>
        <w:pStyle w:val="6"/>
        <w:spacing w:before="141"/>
      </w:pPr>
    </w:p>
    <w:p w14:paraId="1DD6822F">
      <w:pPr>
        <w:pStyle w:val="6"/>
        <w:spacing w:before="1" w:line="360" w:lineRule="auto"/>
        <w:ind w:right="1388"/>
      </w:pPr>
      <w:r>
        <w:t>Social media</w:t>
      </w:r>
      <w:r>
        <w:rPr>
          <w:spacing w:val="-1"/>
        </w:rPr>
        <w:t xml:space="preserve"> </w:t>
      </w:r>
      <w:r>
        <w:t>platforms have</w:t>
      </w:r>
      <w:r>
        <w:rPr>
          <w:spacing w:val="-1"/>
        </w:rPr>
        <w:t xml:space="preserve"> </w:t>
      </w:r>
      <w:r>
        <w:t>become key</w:t>
      </w:r>
      <w:r>
        <w:rPr>
          <w:spacing w:val="-5"/>
        </w:rPr>
        <w:t xml:space="preserve"> </w:t>
      </w:r>
      <w:r>
        <w:t>players</w:t>
      </w:r>
      <w:r>
        <w:rPr>
          <w:spacing w:val="-1"/>
        </w:rPr>
        <w:t xml:space="preserve"> </w:t>
      </w:r>
      <w:r>
        <w:t>in the</w:t>
      </w:r>
      <w:r>
        <w:rPr>
          <w:spacing w:val="-1"/>
        </w:rPr>
        <w:t xml:space="preserve"> </w:t>
      </w:r>
      <w:r>
        <w:t>news ecosystem, influencing</w:t>
      </w:r>
      <w:r>
        <w:rPr>
          <w:spacing w:val="-3"/>
        </w:rPr>
        <w:t xml:space="preserve"> </w:t>
      </w:r>
      <w:r>
        <w:t>how news is reported, shared, and consumed. This research question aims to explore:</w:t>
      </w:r>
    </w:p>
    <w:p w14:paraId="4AFAD326">
      <w:pPr>
        <w:pStyle w:val="6"/>
        <w:spacing w:before="1"/>
      </w:pPr>
    </w:p>
    <w:p w14:paraId="613F3274">
      <w:pPr>
        <w:pStyle w:val="9"/>
        <w:numPr>
          <w:ilvl w:val="1"/>
          <w:numId w:val="3"/>
        </w:numPr>
        <w:tabs>
          <w:tab w:val="left" w:pos="720"/>
        </w:tabs>
        <w:spacing w:before="1" w:after="0" w:line="352" w:lineRule="auto"/>
        <w:ind w:left="720" w:right="1443" w:hanging="360"/>
        <w:jc w:val="left"/>
        <w:rPr>
          <w:sz w:val="24"/>
        </w:rPr>
      </w:pPr>
      <w:r>
        <w:rPr>
          <w:sz w:val="24"/>
        </w:rPr>
        <w:t>How</w:t>
      </w:r>
      <w:r>
        <w:rPr>
          <w:spacing w:val="80"/>
          <w:sz w:val="24"/>
        </w:rPr>
        <w:t xml:space="preserve"> </w:t>
      </w:r>
      <w:r>
        <w:rPr>
          <w:sz w:val="24"/>
        </w:rPr>
        <w:t>Nigerian</w:t>
      </w:r>
      <w:r>
        <w:rPr>
          <w:spacing w:val="80"/>
          <w:sz w:val="24"/>
        </w:rPr>
        <w:t xml:space="preserve"> </w:t>
      </w:r>
      <w:r>
        <w:rPr>
          <w:sz w:val="24"/>
        </w:rPr>
        <w:t>journalists</w:t>
      </w:r>
      <w:r>
        <w:rPr>
          <w:spacing w:val="80"/>
          <w:sz w:val="24"/>
        </w:rPr>
        <w:t xml:space="preserve"> </w:t>
      </w:r>
      <w:r>
        <w:rPr>
          <w:sz w:val="24"/>
        </w:rPr>
        <w:t>use</w:t>
      </w:r>
      <w:r>
        <w:rPr>
          <w:spacing w:val="80"/>
          <w:sz w:val="24"/>
        </w:rPr>
        <w:t xml:space="preserve"> </w:t>
      </w:r>
      <w:r>
        <w:rPr>
          <w:sz w:val="24"/>
        </w:rPr>
        <w:t>social</w:t>
      </w:r>
      <w:r>
        <w:rPr>
          <w:spacing w:val="80"/>
          <w:sz w:val="24"/>
        </w:rPr>
        <w:t xml:space="preserve"> </w:t>
      </w:r>
      <w:r>
        <w:rPr>
          <w:sz w:val="24"/>
        </w:rPr>
        <w:t>media</w:t>
      </w:r>
      <w:r>
        <w:rPr>
          <w:spacing w:val="80"/>
          <w:sz w:val="24"/>
        </w:rPr>
        <w:t xml:space="preserve"> </w:t>
      </w:r>
      <w:r>
        <w:rPr>
          <w:sz w:val="24"/>
        </w:rPr>
        <w:t>platforms</w:t>
      </w:r>
      <w:r>
        <w:rPr>
          <w:spacing w:val="80"/>
          <w:sz w:val="24"/>
        </w:rPr>
        <w:t xml:space="preserve"> </w:t>
      </w:r>
      <w:r>
        <w:rPr>
          <w:sz w:val="24"/>
        </w:rPr>
        <w:t>for</w:t>
      </w:r>
      <w:r>
        <w:rPr>
          <w:spacing w:val="80"/>
          <w:sz w:val="24"/>
        </w:rPr>
        <w:t xml:space="preserve"> </w:t>
      </w:r>
      <w:r>
        <w:rPr>
          <w:sz w:val="24"/>
        </w:rPr>
        <w:t>news</w:t>
      </w:r>
      <w:r>
        <w:rPr>
          <w:spacing w:val="80"/>
          <w:sz w:val="24"/>
        </w:rPr>
        <w:t xml:space="preserve"> </w:t>
      </w:r>
      <w:r>
        <w:rPr>
          <w:sz w:val="24"/>
        </w:rPr>
        <w:t>gathering, verification, and distribution.</w:t>
      </w:r>
    </w:p>
    <w:p w14:paraId="19BED7AD">
      <w:pPr>
        <w:pStyle w:val="9"/>
        <w:numPr>
          <w:ilvl w:val="1"/>
          <w:numId w:val="3"/>
        </w:numPr>
        <w:tabs>
          <w:tab w:val="left" w:pos="720"/>
        </w:tabs>
        <w:spacing w:before="9" w:after="0" w:line="350" w:lineRule="auto"/>
        <w:ind w:left="720" w:right="1444" w:hanging="360"/>
        <w:jc w:val="left"/>
        <w:rPr>
          <w:sz w:val="24"/>
        </w:rPr>
      </w:pPr>
      <w:r>
        <w:rPr>
          <w:sz w:val="24"/>
        </w:rPr>
        <w:t>The extent to which social media influences news agendas, editorial policies, and journalistic objectivity.</w:t>
      </w:r>
    </w:p>
    <w:p w14:paraId="7DC5D6B2">
      <w:pPr>
        <w:pStyle w:val="9"/>
        <w:numPr>
          <w:ilvl w:val="1"/>
          <w:numId w:val="3"/>
        </w:numPr>
        <w:tabs>
          <w:tab w:val="left" w:pos="720"/>
        </w:tabs>
        <w:spacing w:before="13" w:after="0" w:line="350" w:lineRule="auto"/>
        <w:ind w:left="720" w:right="1446" w:hanging="360"/>
        <w:jc w:val="left"/>
        <w:rPr>
          <w:sz w:val="24"/>
        </w:rPr>
      </w:pPr>
      <w:r>
        <w:rPr>
          <w:sz w:val="24"/>
        </w:rPr>
        <w:t>The impact of viral content, trending hashtags, and public engagement on news</w:t>
      </w:r>
      <w:r>
        <w:rPr>
          <w:spacing w:val="80"/>
          <w:sz w:val="24"/>
        </w:rPr>
        <w:t xml:space="preserve"> </w:t>
      </w:r>
      <w:r>
        <w:rPr>
          <w:sz w:val="24"/>
        </w:rPr>
        <w:t>selection and framing.</w:t>
      </w:r>
    </w:p>
    <w:p w14:paraId="11ED67D8">
      <w:pPr>
        <w:pStyle w:val="9"/>
        <w:spacing w:after="0" w:line="350" w:lineRule="auto"/>
        <w:jc w:val="left"/>
        <w:rPr>
          <w:sz w:val="24"/>
        </w:rPr>
        <w:sectPr>
          <w:pgSz w:w="11520" w:h="14400"/>
          <w:pgMar w:top="1360" w:right="0" w:bottom="1200" w:left="1440" w:header="0" w:footer="1015" w:gutter="0"/>
          <w:cols w:space="720" w:num="1"/>
        </w:sectPr>
      </w:pPr>
    </w:p>
    <w:p w14:paraId="5EC460C9">
      <w:pPr>
        <w:pStyle w:val="9"/>
        <w:numPr>
          <w:ilvl w:val="0"/>
          <w:numId w:val="3"/>
        </w:numPr>
        <w:tabs>
          <w:tab w:val="left" w:pos="720"/>
        </w:tabs>
        <w:spacing w:before="74" w:after="0" w:line="360" w:lineRule="auto"/>
        <w:ind w:left="720" w:right="1437" w:hanging="720"/>
        <w:jc w:val="left"/>
        <w:rPr>
          <w:sz w:val="24"/>
        </w:rPr>
      </w:pPr>
      <w:r>
        <w:rPr>
          <w:sz w:val="24"/>
        </w:rPr>
        <w:t>What Are the Economic Implications of Digital Media for Traditional Journalism in Nigeria?</w:t>
      </w:r>
    </w:p>
    <w:p w14:paraId="1AB8A0B0">
      <w:pPr>
        <w:pStyle w:val="6"/>
        <w:spacing w:before="5"/>
      </w:pPr>
    </w:p>
    <w:p w14:paraId="76634454">
      <w:pPr>
        <w:pStyle w:val="6"/>
        <w:spacing w:line="360" w:lineRule="auto"/>
        <w:ind w:right="1388"/>
      </w:pPr>
      <w:r>
        <w:t>Digital</w:t>
      </w:r>
      <w:r>
        <w:rPr>
          <w:spacing w:val="-6"/>
        </w:rPr>
        <w:t xml:space="preserve"> </w:t>
      </w:r>
      <w:r>
        <w:t>media</w:t>
      </w:r>
      <w:r>
        <w:rPr>
          <w:spacing w:val="-7"/>
        </w:rPr>
        <w:t xml:space="preserve"> </w:t>
      </w:r>
      <w:r>
        <w:t>has</w:t>
      </w:r>
      <w:r>
        <w:rPr>
          <w:spacing w:val="-7"/>
        </w:rPr>
        <w:t xml:space="preserve"> </w:t>
      </w:r>
      <w:r>
        <w:t>disrupted</w:t>
      </w:r>
      <w:r>
        <w:rPr>
          <w:spacing w:val="-7"/>
        </w:rPr>
        <w:t xml:space="preserve"> </w:t>
      </w:r>
      <w:r>
        <w:t>traditional</w:t>
      </w:r>
      <w:r>
        <w:rPr>
          <w:spacing w:val="-7"/>
        </w:rPr>
        <w:t xml:space="preserve"> </w:t>
      </w:r>
      <w:r>
        <w:t>revenue</w:t>
      </w:r>
      <w:r>
        <w:rPr>
          <w:spacing w:val="-7"/>
        </w:rPr>
        <w:t xml:space="preserve"> </w:t>
      </w:r>
      <w:r>
        <w:t>models</w:t>
      </w:r>
      <w:r>
        <w:rPr>
          <w:spacing w:val="-6"/>
        </w:rPr>
        <w:t xml:space="preserve"> </w:t>
      </w:r>
      <w:r>
        <w:t>for</w:t>
      </w:r>
      <w:r>
        <w:rPr>
          <w:spacing w:val="-7"/>
        </w:rPr>
        <w:t xml:space="preserve"> </w:t>
      </w:r>
      <w:r>
        <w:t>journalism,</w:t>
      </w:r>
      <w:r>
        <w:rPr>
          <w:spacing w:val="-6"/>
        </w:rPr>
        <w:t xml:space="preserve"> </w:t>
      </w:r>
      <w:r>
        <w:t>leading</w:t>
      </w:r>
      <w:r>
        <w:rPr>
          <w:spacing w:val="-8"/>
        </w:rPr>
        <w:t xml:space="preserve"> </w:t>
      </w:r>
      <w:r>
        <w:t>to</w:t>
      </w:r>
      <w:r>
        <w:rPr>
          <w:spacing w:val="-6"/>
        </w:rPr>
        <w:t xml:space="preserve"> </w:t>
      </w:r>
      <w:r>
        <w:t>financial challenges for media houses. This research question investigates:</w:t>
      </w:r>
    </w:p>
    <w:p w14:paraId="79D7CBEB">
      <w:pPr>
        <w:pStyle w:val="6"/>
        <w:spacing w:before="2"/>
      </w:pPr>
    </w:p>
    <w:p w14:paraId="431D314B">
      <w:pPr>
        <w:pStyle w:val="9"/>
        <w:numPr>
          <w:ilvl w:val="1"/>
          <w:numId w:val="3"/>
        </w:numPr>
        <w:tabs>
          <w:tab w:val="left" w:pos="720"/>
        </w:tabs>
        <w:spacing w:before="0" w:after="0" w:line="352" w:lineRule="auto"/>
        <w:ind w:left="720" w:right="1438" w:hanging="360"/>
        <w:jc w:val="left"/>
        <w:rPr>
          <w:sz w:val="24"/>
        </w:rPr>
      </w:pPr>
      <w:r>
        <w:rPr>
          <w:sz w:val="24"/>
        </w:rPr>
        <w:t>How</w:t>
      </w:r>
      <w:r>
        <w:rPr>
          <w:spacing w:val="71"/>
          <w:sz w:val="24"/>
        </w:rPr>
        <w:t xml:space="preserve"> </w:t>
      </w:r>
      <w:r>
        <w:rPr>
          <w:sz w:val="24"/>
        </w:rPr>
        <w:t>the</w:t>
      </w:r>
      <w:r>
        <w:rPr>
          <w:spacing w:val="72"/>
          <w:sz w:val="24"/>
        </w:rPr>
        <w:t xml:space="preserve"> </w:t>
      </w:r>
      <w:r>
        <w:rPr>
          <w:sz w:val="24"/>
        </w:rPr>
        <w:t>decline</w:t>
      </w:r>
      <w:r>
        <w:rPr>
          <w:spacing w:val="71"/>
          <w:sz w:val="24"/>
        </w:rPr>
        <w:t xml:space="preserve"> </w:t>
      </w:r>
      <w:r>
        <w:rPr>
          <w:sz w:val="24"/>
        </w:rPr>
        <w:t>of</w:t>
      </w:r>
      <w:r>
        <w:rPr>
          <w:spacing w:val="71"/>
          <w:sz w:val="24"/>
        </w:rPr>
        <w:t xml:space="preserve"> </w:t>
      </w:r>
      <w:r>
        <w:rPr>
          <w:sz w:val="24"/>
        </w:rPr>
        <w:t>print</w:t>
      </w:r>
      <w:r>
        <w:rPr>
          <w:spacing w:val="73"/>
          <w:sz w:val="24"/>
        </w:rPr>
        <w:t xml:space="preserve"> </w:t>
      </w:r>
      <w:r>
        <w:rPr>
          <w:sz w:val="24"/>
        </w:rPr>
        <w:t>circulation</w:t>
      </w:r>
      <w:r>
        <w:rPr>
          <w:spacing w:val="73"/>
          <w:sz w:val="24"/>
        </w:rPr>
        <w:t xml:space="preserve"> </w:t>
      </w:r>
      <w:r>
        <w:rPr>
          <w:sz w:val="24"/>
        </w:rPr>
        <w:t>and</w:t>
      </w:r>
      <w:r>
        <w:rPr>
          <w:spacing w:val="72"/>
          <w:sz w:val="24"/>
        </w:rPr>
        <w:t xml:space="preserve"> </w:t>
      </w:r>
      <w:r>
        <w:rPr>
          <w:sz w:val="24"/>
        </w:rPr>
        <w:t>television</w:t>
      </w:r>
      <w:r>
        <w:rPr>
          <w:spacing w:val="72"/>
          <w:sz w:val="24"/>
        </w:rPr>
        <w:t xml:space="preserve"> </w:t>
      </w:r>
      <w:r>
        <w:rPr>
          <w:sz w:val="24"/>
        </w:rPr>
        <w:t>viewership</w:t>
      </w:r>
      <w:r>
        <w:rPr>
          <w:spacing w:val="72"/>
          <w:sz w:val="24"/>
        </w:rPr>
        <w:t xml:space="preserve"> </w:t>
      </w:r>
      <w:r>
        <w:rPr>
          <w:sz w:val="24"/>
        </w:rPr>
        <w:t>has</w:t>
      </w:r>
      <w:r>
        <w:rPr>
          <w:spacing w:val="72"/>
          <w:sz w:val="24"/>
        </w:rPr>
        <w:t xml:space="preserve"> </w:t>
      </w:r>
      <w:r>
        <w:rPr>
          <w:sz w:val="24"/>
        </w:rPr>
        <w:t>affected advertising revenue in Nigeria.</w:t>
      </w:r>
    </w:p>
    <w:p w14:paraId="4B4AE559">
      <w:pPr>
        <w:pStyle w:val="9"/>
        <w:numPr>
          <w:ilvl w:val="1"/>
          <w:numId w:val="3"/>
        </w:numPr>
        <w:tabs>
          <w:tab w:val="left" w:pos="720"/>
        </w:tabs>
        <w:spacing w:before="7" w:after="0" w:line="352" w:lineRule="auto"/>
        <w:ind w:left="720" w:right="1443" w:hanging="360"/>
        <w:jc w:val="left"/>
        <w:rPr>
          <w:sz w:val="24"/>
        </w:rPr>
      </w:pPr>
      <w:r>
        <w:rPr>
          <w:sz w:val="24"/>
        </w:rPr>
        <w:t>The</w:t>
      </w:r>
      <w:r>
        <w:rPr>
          <w:spacing w:val="40"/>
          <w:sz w:val="24"/>
        </w:rPr>
        <w:t xml:space="preserve"> </w:t>
      </w:r>
      <w:r>
        <w:rPr>
          <w:sz w:val="24"/>
        </w:rPr>
        <w:t>economic</w:t>
      </w:r>
      <w:r>
        <w:rPr>
          <w:spacing w:val="40"/>
          <w:sz w:val="24"/>
        </w:rPr>
        <w:t xml:space="preserve"> </w:t>
      </w:r>
      <w:r>
        <w:rPr>
          <w:sz w:val="24"/>
        </w:rPr>
        <w:t>viability</w:t>
      </w:r>
      <w:r>
        <w:rPr>
          <w:spacing w:val="40"/>
          <w:sz w:val="24"/>
        </w:rPr>
        <w:t xml:space="preserve"> </w:t>
      </w:r>
      <w:r>
        <w:rPr>
          <w:sz w:val="24"/>
        </w:rPr>
        <w:t>of</w:t>
      </w:r>
      <w:r>
        <w:rPr>
          <w:spacing w:val="40"/>
          <w:sz w:val="24"/>
        </w:rPr>
        <w:t xml:space="preserve"> </w:t>
      </w:r>
      <w:r>
        <w:rPr>
          <w:sz w:val="24"/>
        </w:rPr>
        <w:t>paywalls,</w:t>
      </w:r>
      <w:r>
        <w:rPr>
          <w:spacing w:val="40"/>
          <w:sz w:val="24"/>
        </w:rPr>
        <w:t xml:space="preserve"> </w:t>
      </w:r>
      <w:r>
        <w:rPr>
          <w:sz w:val="24"/>
        </w:rPr>
        <w:t>subscriptions,</w:t>
      </w:r>
      <w:r>
        <w:rPr>
          <w:spacing w:val="40"/>
          <w:sz w:val="24"/>
        </w:rPr>
        <w:t xml:space="preserve"> </w:t>
      </w:r>
      <w:r>
        <w:rPr>
          <w:sz w:val="24"/>
        </w:rPr>
        <w:t>and</w:t>
      </w:r>
      <w:r>
        <w:rPr>
          <w:spacing w:val="40"/>
          <w:sz w:val="24"/>
        </w:rPr>
        <w:t xml:space="preserve"> </w:t>
      </w:r>
      <w:r>
        <w:rPr>
          <w:sz w:val="24"/>
        </w:rPr>
        <w:t>digital</w:t>
      </w:r>
      <w:r>
        <w:rPr>
          <w:spacing w:val="40"/>
          <w:sz w:val="24"/>
        </w:rPr>
        <w:t xml:space="preserve"> </w:t>
      </w:r>
      <w:r>
        <w:rPr>
          <w:sz w:val="24"/>
        </w:rPr>
        <w:t>advertising</w:t>
      </w:r>
      <w:r>
        <w:rPr>
          <w:spacing w:val="40"/>
          <w:sz w:val="24"/>
        </w:rPr>
        <w:t xml:space="preserve"> </w:t>
      </w:r>
      <w:r>
        <w:rPr>
          <w:sz w:val="24"/>
        </w:rPr>
        <w:t>in</w:t>
      </w:r>
      <w:r>
        <w:rPr>
          <w:spacing w:val="40"/>
          <w:sz w:val="24"/>
        </w:rPr>
        <w:t xml:space="preserve"> </w:t>
      </w:r>
      <w:r>
        <w:rPr>
          <w:sz w:val="24"/>
        </w:rPr>
        <w:t>sustaining Nigerian media organisations.</w:t>
      </w:r>
    </w:p>
    <w:p w14:paraId="11CBB298">
      <w:pPr>
        <w:pStyle w:val="9"/>
        <w:numPr>
          <w:ilvl w:val="1"/>
          <w:numId w:val="3"/>
        </w:numPr>
        <w:tabs>
          <w:tab w:val="left" w:pos="720"/>
        </w:tabs>
        <w:spacing w:before="10" w:after="0" w:line="350" w:lineRule="auto"/>
        <w:ind w:left="720" w:right="1440" w:hanging="360"/>
        <w:jc w:val="left"/>
        <w:rPr>
          <w:sz w:val="24"/>
        </w:rPr>
      </w:pPr>
      <w:r>
        <w:rPr>
          <w:sz w:val="24"/>
        </w:rPr>
        <w:t>The shift in advertising strategies from traditional media to digital platforms such as Google Ads and social media marketing.</w:t>
      </w:r>
    </w:p>
    <w:p w14:paraId="73BE6CF8">
      <w:pPr>
        <w:pStyle w:val="6"/>
        <w:spacing w:before="15"/>
      </w:pPr>
    </w:p>
    <w:p w14:paraId="5D6C927B">
      <w:pPr>
        <w:pStyle w:val="9"/>
        <w:numPr>
          <w:ilvl w:val="0"/>
          <w:numId w:val="3"/>
        </w:numPr>
        <w:tabs>
          <w:tab w:val="left" w:pos="360"/>
        </w:tabs>
        <w:spacing w:before="1" w:after="0" w:line="240" w:lineRule="auto"/>
        <w:ind w:left="360" w:right="0" w:hanging="360"/>
        <w:jc w:val="left"/>
        <w:rPr>
          <w:sz w:val="24"/>
        </w:rPr>
      </w:pPr>
      <w:r>
        <w:rPr>
          <w:sz w:val="24"/>
        </w:rPr>
        <w:t>How</w:t>
      </w:r>
      <w:r>
        <w:rPr>
          <w:spacing w:val="-2"/>
          <w:sz w:val="24"/>
        </w:rPr>
        <w:t xml:space="preserve"> </w:t>
      </w:r>
      <w:r>
        <w:rPr>
          <w:sz w:val="24"/>
        </w:rPr>
        <w:t>Has</w:t>
      </w:r>
      <w:r>
        <w:rPr>
          <w:spacing w:val="-1"/>
          <w:sz w:val="24"/>
        </w:rPr>
        <w:t xml:space="preserve"> </w:t>
      </w:r>
      <w:r>
        <w:rPr>
          <w:sz w:val="24"/>
        </w:rPr>
        <w:t>the</w:t>
      </w:r>
      <w:r>
        <w:rPr>
          <w:spacing w:val="-1"/>
          <w:sz w:val="24"/>
        </w:rPr>
        <w:t xml:space="preserve"> </w:t>
      </w:r>
      <w:r>
        <w:rPr>
          <w:sz w:val="24"/>
        </w:rPr>
        <w:t>Rise</w:t>
      </w:r>
      <w:r>
        <w:rPr>
          <w:spacing w:val="-2"/>
          <w:sz w:val="24"/>
        </w:rPr>
        <w:t xml:space="preserve"> </w:t>
      </w:r>
      <w:r>
        <w:rPr>
          <w:sz w:val="24"/>
        </w:rPr>
        <w:t>of</w:t>
      </w:r>
      <w:r>
        <w:rPr>
          <w:spacing w:val="-1"/>
          <w:sz w:val="24"/>
        </w:rPr>
        <w:t xml:space="preserve"> </w:t>
      </w:r>
      <w:r>
        <w:rPr>
          <w:sz w:val="24"/>
        </w:rPr>
        <w:t>Citizen Journalism</w:t>
      </w:r>
      <w:r>
        <w:rPr>
          <w:spacing w:val="-1"/>
          <w:sz w:val="24"/>
        </w:rPr>
        <w:t xml:space="preserve"> </w:t>
      </w:r>
      <w:r>
        <w:rPr>
          <w:sz w:val="24"/>
        </w:rPr>
        <w:t>Affected</w:t>
      </w:r>
      <w:r>
        <w:rPr>
          <w:spacing w:val="-1"/>
          <w:sz w:val="24"/>
        </w:rPr>
        <w:t xml:space="preserve"> </w:t>
      </w:r>
      <w:r>
        <w:rPr>
          <w:sz w:val="24"/>
        </w:rPr>
        <w:t>Traditional</w:t>
      </w:r>
      <w:r>
        <w:rPr>
          <w:spacing w:val="-1"/>
          <w:sz w:val="24"/>
        </w:rPr>
        <w:t xml:space="preserve"> </w:t>
      </w:r>
      <w:r>
        <w:rPr>
          <w:sz w:val="24"/>
        </w:rPr>
        <w:t>Journalism</w:t>
      </w:r>
      <w:r>
        <w:rPr>
          <w:spacing w:val="-1"/>
          <w:sz w:val="24"/>
        </w:rPr>
        <w:t xml:space="preserve"> </w:t>
      </w:r>
      <w:r>
        <w:rPr>
          <w:sz w:val="24"/>
        </w:rPr>
        <w:t>in</w:t>
      </w:r>
      <w:r>
        <w:rPr>
          <w:spacing w:val="-3"/>
          <w:sz w:val="24"/>
        </w:rPr>
        <w:t xml:space="preserve"> </w:t>
      </w:r>
      <w:r>
        <w:rPr>
          <w:spacing w:val="-2"/>
          <w:sz w:val="24"/>
        </w:rPr>
        <w:t>Nigeria?</w:t>
      </w:r>
    </w:p>
    <w:p w14:paraId="0DF89BE7">
      <w:pPr>
        <w:pStyle w:val="6"/>
        <w:spacing w:before="144"/>
      </w:pPr>
    </w:p>
    <w:p w14:paraId="1AD481D9">
      <w:pPr>
        <w:pStyle w:val="6"/>
        <w:spacing w:line="360" w:lineRule="auto"/>
        <w:ind w:right="1388"/>
      </w:pPr>
      <w:r>
        <w:t>Citizen</w:t>
      </w:r>
      <w:r>
        <w:rPr>
          <w:spacing w:val="-8"/>
        </w:rPr>
        <w:t xml:space="preserve"> </w:t>
      </w:r>
      <w:r>
        <w:t>journalism,</w:t>
      </w:r>
      <w:r>
        <w:rPr>
          <w:spacing w:val="-8"/>
        </w:rPr>
        <w:t xml:space="preserve"> </w:t>
      </w:r>
      <w:r>
        <w:t>facilitated</w:t>
      </w:r>
      <w:r>
        <w:rPr>
          <w:spacing w:val="-9"/>
        </w:rPr>
        <w:t xml:space="preserve"> </w:t>
      </w:r>
      <w:r>
        <w:t>by</w:t>
      </w:r>
      <w:r>
        <w:rPr>
          <w:spacing w:val="-13"/>
        </w:rPr>
        <w:t xml:space="preserve"> </w:t>
      </w:r>
      <w:r>
        <w:t>smartphones</w:t>
      </w:r>
      <w:r>
        <w:rPr>
          <w:spacing w:val="-8"/>
        </w:rPr>
        <w:t xml:space="preserve"> </w:t>
      </w:r>
      <w:r>
        <w:t>and</w:t>
      </w:r>
      <w:r>
        <w:rPr>
          <w:spacing w:val="-6"/>
        </w:rPr>
        <w:t xml:space="preserve"> </w:t>
      </w:r>
      <w:r>
        <w:t>social</w:t>
      </w:r>
      <w:r>
        <w:rPr>
          <w:spacing w:val="-8"/>
        </w:rPr>
        <w:t xml:space="preserve"> </w:t>
      </w:r>
      <w:r>
        <w:t>media,</w:t>
      </w:r>
      <w:r>
        <w:rPr>
          <w:spacing w:val="-8"/>
        </w:rPr>
        <w:t xml:space="preserve"> </w:t>
      </w:r>
      <w:r>
        <w:t>has</w:t>
      </w:r>
      <w:r>
        <w:rPr>
          <w:spacing w:val="-8"/>
        </w:rPr>
        <w:t xml:space="preserve"> </w:t>
      </w:r>
      <w:r>
        <w:t>become</w:t>
      </w:r>
      <w:r>
        <w:rPr>
          <w:spacing w:val="-7"/>
        </w:rPr>
        <w:t xml:space="preserve"> </w:t>
      </w:r>
      <w:r>
        <w:t>a</w:t>
      </w:r>
      <w:r>
        <w:rPr>
          <w:spacing w:val="-9"/>
        </w:rPr>
        <w:t xml:space="preserve"> </w:t>
      </w:r>
      <w:r>
        <w:t>major</w:t>
      </w:r>
      <w:r>
        <w:rPr>
          <w:spacing w:val="-7"/>
        </w:rPr>
        <w:t xml:space="preserve"> </w:t>
      </w:r>
      <w:r>
        <w:t>force in news dissemination. This research question aims to explore:</w:t>
      </w:r>
    </w:p>
    <w:p w14:paraId="7ABFDD24">
      <w:pPr>
        <w:pStyle w:val="6"/>
        <w:spacing w:before="2"/>
      </w:pPr>
    </w:p>
    <w:p w14:paraId="42EBFAEA">
      <w:pPr>
        <w:pStyle w:val="9"/>
        <w:numPr>
          <w:ilvl w:val="1"/>
          <w:numId w:val="3"/>
        </w:numPr>
        <w:tabs>
          <w:tab w:val="left" w:pos="720"/>
        </w:tabs>
        <w:spacing w:before="0" w:after="0" w:line="352" w:lineRule="auto"/>
        <w:ind w:left="720" w:right="1446" w:hanging="360"/>
        <w:jc w:val="left"/>
        <w:rPr>
          <w:sz w:val="24"/>
        </w:rPr>
      </w:pPr>
      <w:r>
        <w:rPr>
          <w:sz w:val="24"/>
        </w:rPr>
        <w:t>The credibility</w:t>
      </w:r>
      <w:r>
        <w:rPr>
          <w:spacing w:val="-1"/>
          <w:sz w:val="24"/>
        </w:rPr>
        <w:t xml:space="preserve"> </w:t>
      </w:r>
      <w:r>
        <w:rPr>
          <w:sz w:val="24"/>
        </w:rPr>
        <w:t>and accuracy</w:t>
      </w:r>
      <w:r>
        <w:rPr>
          <w:spacing w:val="-4"/>
          <w:sz w:val="24"/>
        </w:rPr>
        <w:t xml:space="preserve"> </w:t>
      </w:r>
      <w:r>
        <w:rPr>
          <w:sz w:val="24"/>
        </w:rPr>
        <w:t>of news generated by</w:t>
      </w:r>
      <w:r>
        <w:rPr>
          <w:spacing w:val="-1"/>
          <w:sz w:val="24"/>
        </w:rPr>
        <w:t xml:space="preserve"> </w:t>
      </w:r>
      <w:r>
        <w:rPr>
          <w:sz w:val="24"/>
        </w:rPr>
        <w:t>citizen journalists compared to traditional media.</w:t>
      </w:r>
    </w:p>
    <w:p w14:paraId="4B645DBA">
      <w:pPr>
        <w:pStyle w:val="9"/>
        <w:numPr>
          <w:ilvl w:val="1"/>
          <w:numId w:val="3"/>
        </w:numPr>
        <w:tabs>
          <w:tab w:val="left" w:pos="720"/>
        </w:tabs>
        <w:spacing w:before="7" w:after="0" w:line="352" w:lineRule="auto"/>
        <w:ind w:left="720" w:right="1443" w:hanging="360"/>
        <w:jc w:val="left"/>
        <w:rPr>
          <w:sz w:val="24"/>
        </w:rPr>
      </w:pPr>
      <w:r>
        <w:rPr>
          <w:sz w:val="24"/>
        </w:rPr>
        <w:t>The</w:t>
      </w:r>
      <w:r>
        <w:rPr>
          <w:spacing w:val="36"/>
          <w:sz w:val="24"/>
        </w:rPr>
        <w:t xml:space="preserve"> </w:t>
      </w:r>
      <w:r>
        <w:rPr>
          <w:sz w:val="24"/>
        </w:rPr>
        <w:t>impact</w:t>
      </w:r>
      <w:r>
        <w:rPr>
          <w:spacing w:val="38"/>
          <w:sz w:val="24"/>
        </w:rPr>
        <w:t xml:space="preserve"> </w:t>
      </w:r>
      <w:r>
        <w:rPr>
          <w:sz w:val="24"/>
        </w:rPr>
        <w:t>of</w:t>
      </w:r>
      <w:r>
        <w:rPr>
          <w:spacing w:val="36"/>
          <w:sz w:val="24"/>
        </w:rPr>
        <w:t xml:space="preserve"> </w:t>
      </w:r>
      <w:r>
        <w:rPr>
          <w:sz w:val="24"/>
        </w:rPr>
        <w:t>citizen</w:t>
      </w:r>
      <w:r>
        <w:rPr>
          <w:spacing w:val="37"/>
          <w:sz w:val="24"/>
        </w:rPr>
        <w:t xml:space="preserve"> </w:t>
      </w:r>
      <w:r>
        <w:rPr>
          <w:sz w:val="24"/>
        </w:rPr>
        <w:t>journalism</w:t>
      </w:r>
      <w:r>
        <w:rPr>
          <w:spacing w:val="38"/>
          <w:sz w:val="24"/>
        </w:rPr>
        <w:t xml:space="preserve"> </w:t>
      </w:r>
      <w:r>
        <w:rPr>
          <w:sz w:val="24"/>
        </w:rPr>
        <w:t>on</w:t>
      </w:r>
      <w:r>
        <w:rPr>
          <w:spacing w:val="37"/>
          <w:sz w:val="24"/>
        </w:rPr>
        <w:t xml:space="preserve"> </w:t>
      </w:r>
      <w:r>
        <w:rPr>
          <w:sz w:val="24"/>
        </w:rPr>
        <w:t>breaking</w:t>
      </w:r>
      <w:r>
        <w:rPr>
          <w:spacing w:val="37"/>
          <w:sz w:val="24"/>
        </w:rPr>
        <w:t xml:space="preserve"> </w:t>
      </w:r>
      <w:r>
        <w:rPr>
          <w:sz w:val="24"/>
        </w:rPr>
        <w:t>news</w:t>
      </w:r>
      <w:r>
        <w:rPr>
          <w:spacing w:val="37"/>
          <w:sz w:val="24"/>
        </w:rPr>
        <w:t xml:space="preserve"> </w:t>
      </w:r>
      <w:r>
        <w:rPr>
          <w:sz w:val="24"/>
        </w:rPr>
        <w:t>coverage</w:t>
      </w:r>
      <w:r>
        <w:rPr>
          <w:spacing w:val="36"/>
          <w:sz w:val="24"/>
        </w:rPr>
        <w:t xml:space="preserve"> </w:t>
      </w:r>
      <w:r>
        <w:rPr>
          <w:sz w:val="24"/>
        </w:rPr>
        <w:t>and</w:t>
      </w:r>
      <w:r>
        <w:rPr>
          <w:spacing w:val="39"/>
          <w:sz w:val="24"/>
        </w:rPr>
        <w:t xml:space="preserve"> </w:t>
      </w:r>
      <w:r>
        <w:rPr>
          <w:sz w:val="24"/>
        </w:rPr>
        <w:t xml:space="preserve">investigative </w:t>
      </w:r>
      <w:r>
        <w:rPr>
          <w:spacing w:val="-2"/>
          <w:sz w:val="24"/>
        </w:rPr>
        <w:t>reporting.</w:t>
      </w:r>
    </w:p>
    <w:p w14:paraId="51D97DBB">
      <w:pPr>
        <w:pStyle w:val="9"/>
        <w:numPr>
          <w:ilvl w:val="1"/>
          <w:numId w:val="3"/>
        </w:numPr>
        <w:tabs>
          <w:tab w:val="left" w:pos="720"/>
        </w:tabs>
        <w:spacing w:before="7" w:after="0" w:line="240" w:lineRule="auto"/>
        <w:ind w:left="720" w:right="0" w:hanging="360"/>
        <w:jc w:val="left"/>
        <w:rPr>
          <w:sz w:val="24"/>
        </w:rPr>
      </w:pPr>
      <w:r>
        <w:rPr>
          <w:sz w:val="24"/>
        </w:rPr>
        <w:t>How</w:t>
      </w:r>
      <w:r>
        <w:rPr>
          <w:spacing w:val="-7"/>
          <w:sz w:val="24"/>
        </w:rPr>
        <w:t xml:space="preserve"> </w:t>
      </w:r>
      <w:r>
        <w:rPr>
          <w:sz w:val="24"/>
        </w:rPr>
        <w:t>Nigerian</w:t>
      </w:r>
      <w:r>
        <w:rPr>
          <w:spacing w:val="-5"/>
          <w:sz w:val="24"/>
        </w:rPr>
        <w:t xml:space="preserve"> </w:t>
      </w:r>
      <w:r>
        <w:rPr>
          <w:sz w:val="24"/>
        </w:rPr>
        <w:t>media</w:t>
      </w:r>
      <w:r>
        <w:rPr>
          <w:spacing w:val="-4"/>
          <w:sz w:val="24"/>
        </w:rPr>
        <w:t xml:space="preserve"> </w:t>
      </w:r>
      <w:r>
        <w:rPr>
          <w:sz w:val="24"/>
        </w:rPr>
        <w:t>organisations</w:t>
      </w:r>
      <w:r>
        <w:rPr>
          <w:spacing w:val="-4"/>
          <w:sz w:val="24"/>
        </w:rPr>
        <w:t xml:space="preserve"> </w:t>
      </w:r>
      <w:r>
        <w:rPr>
          <w:sz w:val="24"/>
        </w:rPr>
        <w:t>interact</w:t>
      </w:r>
      <w:r>
        <w:rPr>
          <w:spacing w:val="-3"/>
          <w:sz w:val="24"/>
        </w:rPr>
        <w:t xml:space="preserve"> </w:t>
      </w:r>
      <w:r>
        <w:rPr>
          <w:sz w:val="24"/>
        </w:rPr>
        <w:t>with</w:t>
      </w:r>
      <w:r>
        <w:rPr>
          <w:spacing w:val="-5"/>
          <w:sz w:val="24"/>
        </w:rPr>
        <w:t xml:space="preserve"> </w:t>
      </w:r>
      <w:r>
        <w:rPr>
          <w:sz w:val="24"/>
        </w:rPr>
        <w:t>and</w:t>
      </w:r>
      <w:r>
        <w:rPr>
          <w:spacing w:val="-6"/>
          <w:sz w:val="24"/>
        </w:rPr>
        <w:t xml:space="preserve"> </w:t>
      </w:r>
      <w:r>
        <w:rPr>
          <w:sz w:val="24"/>
        </w:rPr>
        <w:t>verify</w:t>
      </w:r>
      <w:r>
        <w:rPr>
          <w:spacing w:val="-8"/>
          <w:sz w:val="24"/>
        </w:rPr>
        <w:t xml:space="preserve"> </w:t>
      </w:r>
      <w:r>
        <w:rPr>
          <w:sz w:val="24"/>
        </w:rPr>
        <w:t>user-generated</w:t>
      </w:r>
      <w:r>
        <w:rPr>
          <w:spacing w:val="-3"/>
          <w:sz w:val="24"/>
        </w:rPr>
        <w:t xml:space="preserve"> </w:t>
      </w:r>
      <w:r>
        <w:rPr>
          <w:spacing w:val="-2"/>
          <w:sz w:val="24"/>
        </w:rPr>
        <w:t>content.</w:t>
      </w:r>
    </w:p>
    <w:p w14:paraId="37E8AD9D">
      <w:pPr>
        <w:pStyle w:val="6"/>
        <w:spacing w:before="143"/>
      </w:pPr>
    </w:p>
    <w:p w14:paraId="50C32C20">
      <w:pPr>
        <w:pStyle w:val="9"/>
        <w:numPr>
          <w:ilvl w:val="0"/>
          <w:numId w:val="3"/>
        </w:numPr>
        <w:tabs>
          <w:tab w:val="left" w:pos="720"/>
        </w:tabs>
        <w:spacing w:before="0" w:after="0" w:line="360" w:lineRule="auto"/>
        <w:ind w:left="720" w:right="1444" w:hanging="720"/>
        <w:jc w:val="left"/>
        <w:rPr>
          <w:sz w:val="24"/>
        </w:rPr>
      </w:pPr>
      <w:r>
        <w:rPr>
          <w:sz w:val="24"/>
        </w:rPr>
        <w:t xml:space="preserve">What Regulatory and Legal Challenges Does Digital Media Pose for Traditional </w:t>
      </w:r>
      <w:r>
        <w:rPr>
          <w:spacing w:val="-2"/>
          <w:sz w:val="24"/>
        </w:rPr>
        <w:t>Journalism?</w:t>
      </w:r>
    </w:p>
    <w:p w14:paraId="2BBE9F0F">
      <w:pPr>
        <w:pStyle w:val="9"/>
        <w:spacing w:after="0" w:line="360" w:lineRule="auto"/>
        <w:jc w:val="left"/>
        <w:rPr>
          <w:sz w:val="24"/>
        </w:rPr>
        <w:sectPr>
          <w:pgSz w:w="11520" w:h="14400"/>
          <w:pgMar w:top="1360" w:right="0" w:bottom="1200" w:left="1440" w:header="0" w:footer="1015" w:gutter="0"/>
          <w:cols w:space="720" w:num="1"/>
        </w:sectPr>
      </w:pPr>
    </w:p>
    <w:p w14:paraId="4EEC076E">
      <w:pPr>
        <w:pStyle w:val="6"/>
        <w:spacing w:before="74" w:line="360" w:lineRule="auto"/>
        <w:ind w:right="1447"/>
        <w:jc w:val="both"/>
      </w:pPr>
      <w:r>
        <w:t>The rapid growth of digital media has introduced legal and regulatory challenges. This research question seeks to examine:</w:t>
      </w:r>
    </w:p>
    <w:p w14:paraId="3EBD78CA">
      <w:pPr>
        <w:pStyle w:val="6"/>
        <w:spacing w:before="5"/>
      </w:pPr>
    </w:p>
    <w:p w14:paraId="029677B6">
      <w:pPr>
        <w:pStyle w:val="9"/>
        <w:numPr>
          <w:ilvl w:val="1"/>
          <w:numId w:val="3"/>
        </w:numPr>
        <w:tabs>
          <w:tab w:val="left" w:pos="720"/>
        </w:tabs>
        <w:spacing w:before="0" w:after="0" w:line="350" w:lineRule="auto"/>
        <w:ind w:left="720" w:right="1440" w:hanging="360"/>
        <w:jc w:val="left"/>
        <w:rPr>
          <w:sz w:val="24"/>
        </w:rPr>
      </w:pPr>
      <w:r>
        <w:rPr>
          <w:sz w:val="24"/>
        </w:rPr>
        <w:t>The</w:t>
      </w:r>
      <w:r>
        <w:rPr>
          <w:spacing w:val="40"/>
          <w:sz w:val="24"/>
        </w:rPr>
        <w:t xml:space="preserve"> </w:t>
      </w:r>
      <w:r>
        <w:rPr>
          <w:sz w:val="24"/>
        </w:rPr>
        <w:t>adequacy</w:t>
      </w:r>
      <w:r>
        <w:rPr>
          <w:spacing w:val="40"/>
          <w:sz w:val="24"/>
        </w:rPr>
        <w:t xml:space="preserve"> </w:t>
      </w:r>
      <w:r>
        <w:rPr>
          <w:sz w:val="24"/>
        </w:rPr>
        <w:t>of</w:t>
      </w:r>
      <w:r>
        <w:rPr>
          <w:spacing w:val="40"/>
          <w:sz w:val="24"/>
        </w:rPr>
        <w:t xml:space="preserve"> </w:t>
      </w:r>
      <w:r>
        <w:rPr>
          <w:sz w:val="24"/>
        </w:rPr>
        <w:t>Nigerian</w:t>
      </w:r>
      <w:r>
        <w:rPr>
          <w:spacing w:val="40"/>
          <w:sz w:val="24"/>
        </w:rPr>
        <w:t xml:space="preserve"> </w:t>
      </w:r>
      <w:r>
        <w:rPr>
          <w:sz w:val="24"/>
        </w:rPr>
        <w:t>media</w:t>
      </w:r>
      <w:r>
        <w:rPr>
          <w:spacing w:val="40"/>
          <w:sz w:val="24"/>
        </w:rPr>
        <w:t xml:space="preserve"> </w:t>
      </w:r>
      <w:r>
        <w:rPr>
          <w:sz w:val="24"/>
        </w:rPr>
        <w:t>laws</w:t>
      </w:r>
      <w:r>
        <w:rPr>
          <w:spacing w:val="40"/>
          <w:sz w:val="24"/>
        </w:rPr>
        <w:t xml:space="preserve"> </w:t>
      </w:r>
      <w:r>
        <w:rPr>
          <w:sz w:val="24"/>
        </w:rPr>
        <w:t>in</w:t>
      </w:r>
      <w:r>
        <w:rPr>
          <w:spacing w:val="40"/>
          <w:sz w:val="24"/>
        </w:rPr>
        <w:t xml:space="preserve"> </w:t>
      </w:r>
      <w:r>
        <w:rPr>
          <w:sz w:val="24"/>
        </w:rPr>
        <w:t>addressing</w:t>
      </w:r>
      <w:r>
        <w:rPr>
          <w:spacing w:val="40"/>
          <w:sz w:val="24"/>
        </w:rPr>
        <w:t xml:space="preserve"> </w:t>
      </w:r>
      <w:r>
        <w:rPr>
          <w:sz w:val="24"/>
        </w:rPr>
        <w:t>issues</w:t>
      </w:r>
      <w:r>
        <w:rPr>
          <w:spacing w:val="40"/>
          <w:sz w:val="24"/>
        </w:rPr>
        <w:t xml:space="preserve"> </w:t>
      </w:r>
      <w:r>
        <w:rPr>
          <w:sz w:val="24"/>
        </w:rPr>
        <w:t>related</w:t>
      </w:r>
      <w:r>
        <w:rPr>
          <w:spacing w:val="40"/>
          <w:sz w:val="24"/>
        </w:rPr>
        <w:t xml:space="preserve"> </w:t>
      </w:r>
      <w:r>
        <w:rPr>
          <w:sz w:val="24"/>
        </w:rPr>
        <w:t>to</w:t>
      </w:r>
      <w:r>
        <w:rPr>
          <w:spacing w:val="40"/>
          <w:sz w:val="24"/>
        </w:rPr>
        <w:t xml:space="preserve"> </w:t>
      </w:r>
      <w:r>
        <w:rPr>
          <w:sz w:val="24"/>
        </w:rPr>
        <w:t>online</w:t>
      </w:r>
      <w:r>
        <w:rPr>
          <w:spacing w:val="40"/>
          <w:sz w:val="24"/>
        </w:rPr>
        <w:t xml:space="preserve"> </w:t>
      </w:r>
      <w:r>
        <w:rPr>
          <w:spacing w:val="-2"/>
          <w:sz w:val="24"/>
        </w:rPr>
        <w:t>journalism.</w:t>
      </w:r>
    </w:p>
    <w:p w14:paraId="75E7E932">
      <w:pPr>
        <w:pStyle w:val="9"/>
        <w:numPr>
          <w:ilvl w:val="1"/>
          <w:numId w:val="3"/>
        </w:numPr>
        <w:tabs>
          <w:tab w:val="left" w:pos="720"/>
        </w:tabs>
        <w:spacing w:before="13" w:after="0" w:line="350" w:lineRule="auto"/>
        <w:ind w:left="720" w:right="1441" w:hanging="360"/>
        <w:jc w:val="left"/>
        <w:rPr>
          <w:sz w:val="24"/>
        </w:rPr>
      </w:pPr>
      <w:r>
        <w:rPr>
          <w:sz w:val="24"/>
        </w:rPr>
        <w:t>How</w:t>
      </w:r>
      <w:r>
        <w:rPr>
          <w:spacing w:val="40"/>
          <w:sz w:val="24"/>
        </w:rPr>
        <w:t xml:space="preserve"> </w:t>
      </w:r>
      <w:r>
        <w:rPr>
          <w:sz w:val="24"/>
        </w:rPr>
        <w:t>government</w:t>
      </w:r>
      <w:r>
        <w:rPr>
          <w:spacing w:val="40"/>
          <w:sz w:val="24"/>
        </w:rPr>
        <w:t xml:space="preserve"> </w:t>
      </w:r>
      <w:r>
        <w:rPr>
          <w:sz w:val="24"/>
        </w:rPr>
        <w:t>regulations,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Cybercrime</w:t>
      </w:r>
      <w:r>
        <w:rPr>
          <w:spacing w:val="40"/>
          <w:sz w:val="24"/>
        </w:rPr>
        <w:t xml:space="preserve"> </w:t>
      </w:r>
      <w:r>
        <w:rPr>
          <w:sz w:val="24"/>
        </w:rPr>
        <w:t>Act</w:t>
      </w:r>
      <w:r>
        <w:rPr>
          <w:spacing w:val="40"/>
          <w:sz w:val="24"/>
        </w:rPr>
        <w:t xml:space="preserve"> </w:t>
      </w:r>
      <w:r>
        <w:rPr>
          <w:sz w:val="24"/>
        </w:rPr>
        <w:t>and</w:t>
      </w:r>
      <w:r>
        <w:rPr>
          <w:spacing w:val="40"/>
          <w:sz w:val="24"/>
        </w:rPr>
        <w:t xml:space="preserve"> </w:t>
      </w:r>
      <w:r>
        <w:rPr>
          <w:sz w:val="24"/>
        </w:rPr>
        <w:t>social</w:t>
      </w:r>
      <w:r>
        <w:rPr>
          <w:spacing w:val="40"/>
          <w:sz w:val="24"/>
        </w:rPr>
        <w:t xml:space="preserve"> </w:t>
      </w:r>
      <w:r>
        <w:rPr>
          <w:sz w:val="24"/>
        </w:rPr>
        <w:t>media</w:t>
      </w:r>
      <w:r>
        <w:rPr>
          <w:spacing w:val="80"/>
          <w:sz w:val="24"/>
        </w:rPr>
        <w:t xml:space="preserve"> </w:t>
      </w:r>
      <w:r>
        <w:rPr>
          <w:sz w:val="24"/>
        </w:rPr>
        <w:t>policies, affect digital journalism.</w:t>
      </w:r>
    </w:p>
    <w:p w14:paraId="5C9B4789">
      <w:pPr>
        <w:pStyle w:val="9"/>
        <w:numPr>
          <w:ilvl w:val="1"/>
          <w:numId w:val="3"/>
        </w:numPr>
        <w:tabs>
          <w:tab w:val="left" w:pos="720"/>
        </w:tabs>
        <w:spacing w:before="12" w:after="0" w:line="352" w:lineRule="auto"/>
        <w:ind w:left="720" w:right="1437" w:hanging="360"/>
        <w:jc w:val="left"/>
        <w:rPr>
          <w:sz w:val="24"/>
        </w:rPr>
      </w:pPr>
      <w:r>
        <w:rPr>
          <w:sz w:val="24"/>
        </w:rPr>
        <w:t>Cases</w:t>
      </w:r>
      <w:r>
        <w:rPr>
          <w:spacing w:val="-3"/>
          <w:sz w:val="24"/>
        </w:rPr>
        <w:t xml:space="preserve"> </w:t>
      </w:r>
      <w:r>
        <w:rPr>
          <w:sz w:val="24"/>
        </w:rPr>
        <w:t>of</w:t>
      </w:r>
      <w:r>
        <w:rPr>
          <w:spacing w:val="-4"/>
          <w:sz w:val="24"/>
        </w:rPr>
        <w:t xml:space="preserve"> </w:t>
      </w:r>
      <w:r>
        <w:rPr>
          <w:sz w:val="24"/>
        </w:rPr>
        <w:t>censorship,</w:t>
      </w:r>
      <w:r>
        <w:rPr>
          <w:spacing w:val="-3"/>
          <w:sz w:val="24"/>
        </w:rPr>
        <w:t xml:space="preserve"> </w:t>
      </w:r>
      <w:r>
        <w:rPr>
          <w:sz w:val="24"/>
        </w:rPr>
        <w:t>media</w:t>
      </w:r>
      <w:r>
        <w:rPr>
          <w:spacing w:val="-4"/>
          <w:sz w:val="24"/>
        </w:rPr>
        <w:t xml:space="preserve"> </w:t>
      </w:r>
      <w:r>
        <w:rPr>
          <w:sz w:val="24"/>
        </w:rPr>
        <w:t>crackdowns,</w:t>
      </w:r>
      <w:r>
        <w:rPr>
          <w:spacing w:val="-4"/>
          <w:sz w:val="24"/>
        </w:rPr>
        <w:t xml:space="preserve"> </w:t>
      </w:r>
      <w:r>
        <w:rPr>
          <w:sz w:val="24"/>
        </w:rPr>
        <w:t>and</w:t>
      </w:r>
      <w:r>
        <w:rPr>
          <w:spacing w:val="-3"/>
          <w:sz w:val="24"/>
        </w:rPr>
        <w:t xml:space="preserve"> </w:t>
      </w:r>
      <w:r>
        <w:rPr>
          <w:sz w:val="24"/>
        </w:rPr>
        <w:t>press</w:t>
      </w:r>
      <w:r>
        <w:rPr>
          <w:spacing w:val="-1"/>
          <w:sz w:val="24"/>
        </w:rPr>
        <w:t xml:space="preserve"> </w:t>
      </w:r>
      <w:r>
        <w:rPr>
          <w:sz w:val="24"/>
        </w:rPr>
        <w:t>freedom</w:t>
      </w:r>
      <w:r>
        <w:rPr>
          <w:spacing w:val="-3"/>
          <w:sz w:val="24"/>
        </w:rPr>
        <w:t xml:space="preserve"> </w:t>
      </w:r>
      <w:r>
        <w:rPr>
          <w:sz w:val="24"/>
        </w:rPr>
        <w:t>violations</w:t>
      </w:r>
      <w:r>
        <w:rPr>
          <w:spacing w:val="-3"/>
          <w:sz w:val="24"/>
        </w:rPr>
        <w:t xml:space="preserve"> </w:t>
      </w:r>
      <w:r>
        <w:rPr>
          <w:sz w:val="24"/>
        </w:rPr>
        <w:t>in</w:t>
      </w:r>
      <w:r>
        <w:rPr>
          <w:spacing w:val="-3"/>
          <w:sz w:val="24"/>
        </w:rPr>
        <w:t xml:space="preserve"> </w:t>
      </w:r>
      <w:r>
        <w:rPr>
          <w:sz w:val="24"/>
        </w:rPr>
        <w:t>Nigeria’s digital space.</w:t>
      </w:r>
    </w:p>
    <w:p w14:paraId="2E953771">
      <w:pPr>
        <w:pStyle w:val="9"/>
        <w:numPr>
          <w:ilvl w:val="1"/>
          <w:numId w:val="3"/>
        </w:numPr>
        <w:tabs>
          <w:tab w:val="left" w:pos="720"/>
        </w:tabs>
        <w:spacing w:before="8" w:after="0" w:line="352" w:lineRule="auto"/>
        <w:ind w:left="720" w:right="1442" w:hanging="360"/>
        <w:jc w:val="left"/>
        <w:rPr>
          <w:sz w:val="24"/>
        </w:rPr>
      </w:pPr>
      <w:r>
        <w:rPr>
          <w:sz w:val="24"/>
        </w:rPr>
        <w:t>The</w:t>
      </w:r>
      <w:r>
        <w:rPr>
          <w:spacing w:val="29"/>
          <w:sz w:val="24"/>
        </w:rPr>
        <w:t xml:space="preserve"> </w:t>
      </w:r>
      <w:r>
        <w:rPr>
          <w:sz w:val="24"/>
        </w:rPr>
        <w:t>balance</w:t>
      </w:r>
      <w:r>
        <w:rPr>
          <w:spacing w:val="29"/>
          <w:sz w:val="24"/>
        </w:rPr>
        <w:t xml:space="preserve"> </w:t>
      </w:r>
      <w:r>
        <w:rPr>
          <w:sz w:val="24"/>
        </w:rPr>
        <w:t>between</w:t>
      </w:r>
      <w:r>
        <w:rPr>
          <w:spacing w:val="30"/>
          <w:sz w:val="24"/>
        </w:rPr>
        <w:t xml:space="preserve"> </w:t>
      </w:r>
      <w:r>
        <w:rPr>
          <w:sz w:val="24"/>
        </w:rPr>
        <w:t>digital</w:t>
      </w:r>
      <w:r>
        <w:rPr>
          <w:spacing w:val="31"/>
          <w:sz w:val="24"/>
        </w:rPr>
        <w:t xml:space="preserve"> </w:t>
      </w:r>
      <w:r>
        <w:rPr>
          <w:sz w:val="24"/>
        </w:rPr>
        <w:t>media</w:t>
      </w:r>
      <w:r>
        <w:rPr>
          <w:spacing w:val="29"/>
          <w:sz w:val="24"/>
        </w:rPr>
        <w:t xml:space="preserve"> </w:t>
      </w:r>
      <w:r>
        <w:rPr>
          <w:sz w:val="24"/>
        </w:rPr>
        <w:t>regulation</w:t>
      </w:r>
      <w:r>
        <w:rPr>
          <w:spacing w:val="31"/>
          <w:sz w:val="24"/>
        </w:rPr>
        <w:t xml:space="preserve"> </w:t>
      </w:r>
      <w:r>
        <w:rPr>
          <w:sz w:val="24"/>
        </w:rPr>
        <w:t>and</w:t>
      </w:r>
      <w:r>
        <w:rPr>
          <w:spacing w:val="30"/>
          <w:sz w:val="24"/>
        </w:rPr>
        <w:t xml:space="preserve"> </w:t>
      </w:r>
      <w:r>
        <w:rPr>
          <w:sz w:val="24"/>
        </w:rPr>
        <w:t>the</w:t>
      </w:r>
      <w:r>
        <w:rPr>
          <w:spacing w:val="30"/>
          <w:sz w:val="24"/>
        </w:rPr>
        <w:t xml:space="preserve"> </w:t>
      </w:r>
      <w:r>
        <w:rPr>
          <w:sz w:val="24"/>
        </w:rPr>
        <w:t>protection</w:t>
      </w:r>
      <w:r>
        <w:rPr>
          <w:spacing w:val="30"/>
          <w:sz w:val="24"/>
        </w:rPr>
        <w:t xml:space="preserve"> </w:t>
      </w:r>
      <w:r>
        <w:rPr>
          <w:sz w:val="24"/>
        </w:rPr>
        <w:t>of</w:t>
      </w:r>
      <w:r>
        <w:rPr>
          <w:spacing w:val="30"/>
          <w:sz w:val="24"/>
        </w:rPr>
        <w:t xml:space="preserve"> </w:t>
      </w:r>
      <w:r>
        <w:rPr>
          <w:sz w:val="24"/>
        </w:rPr>
        <w:t xml:space="preserve">journalistic </w:t>
      </w:r>
      <w:r>
        <w:rPr>
          <w:spacing w:val="-2"/>
          <w:sz w:val="24"/>
        </w:rPr>
        <w:t>freedoms.</w:t>
      </w:r>
    </w:p>
    <w:p w14:paraId="78D39C02">
      <w:pPr>
        <w:pStyle w:val="9"/>
        <w:numPr>
          <w:ilvl w:val="1"/>
          <w:numId w:val="3"/>
        </w:numPr>
        <w:tabs>
          <w:tab w:val="left" w:pos="720"/>
        </w:tabs>
        <w:spacing w:before="7" w:after="0" w:line="352" w:lineRule="auto"/>
        <w:ind w:left="720" w:right="1441" w:hanging="360"/>
        <w:jc w:val="left"/>
        <w:rPr>
          <w:sz w:val="24"/>
        </w:rPr>
      </w:pPr>
      <w:r>
        <w:rPr>
          <w:sz w:val="24"/>
        </w:rPr>
        <w:t>The</w:t>
      </w:r>
      <w:r>
        <w:rPr>
          <w:spacing w:val="40"/>
          <w:sz w:val="24"/>
        </w:rPr>
        <w:t xml:space="preserve"> </w:t>
      </w:r>
      <w:r>
        <w:rPr>
          <w:sz w:val="24"/>
        </w:rPr>
        <w:t>role</w:t>
      </w:r>
      <w:r>
        <w:rPr>
          <w:spacing w:val="40"/>
          <w:sz w:val="24"/>
        </w:rPr>
        <w:t xml:space="preserve"> </w:t>
      </w:r>
      <w:r>
        <w:rPr>
          <w:sz w:val="24"/>
        </w:rPr>
        <w:t>of</w:t>
      </w:r>
      <w:r>
        <w:rPr>
          <w:spacing w:val="40"/>
          <w:sz w:val="24"/>
        </w:rPr>
        <w:t xml:space="preserve"> </w:t>
      </w:r>
      <w:r>
        <w:rPr>
          <w:sz w:val="24"/>
        </w:rPr>
        <w:t>regulatory</w:t>
      </w:r>
      <w:r>
        <w:rPr>
          <w:spacing w:val="40"/>
          <w:sz w:val="24"/>
        </w:rPr>
        <w:t xml:space="preserve"> </w:t>
      </w:r>
      <w:r>
        <w:rPr>
          <w:sz w:val="24"/>
        </w:rPr>
        <w:t>bodies</w:t>
      </w:r>
      <w:r>
        <w:rPr>
          <w:spacing w:val="40"/>
          <w:sz w:val="24"/>
        </w:rPr>
        <w:t xml:space="preserve"> </w:t>
      </w:r>
      <w:r>
        <w:rPr>
          <w:sz w:val="24"/>
        </w:rPr>
        <w:t>such</w:t>
      </w:r>
      <w:r>
        <w:rPr>
          <w:spacing w:val="40"/>
          <w:sz w:val="24"/>
        </w:rPr>
        <w:t xml:space="preserve"> </w:t>
      </w:r>
      <w:r>
        <w:rPr>
          <w:sz w:val="24"/>
        </w:rPr>
        <w:t>as</w:t>
      </w:r>
      <w:r>
        <w:rPr>
          <w:spacing w:val="40"/>
          <w:sz w:val="24"/>
        </w:rPr>
        <w:t xml:space="preserve"> </w:t>
      </w:r>
      <w:r>
        <w:rPr>
          <w:sz w:val="24"/>
        </w:rPr>
        <w:t>the</w:t>
      </w:r>
      <w:r>
        <w:rPr>
          <w:spacing w:val="40"/>
          <w:sz w:val="24"/>
        </w:rPr>
        <w:t xml:space="preserve"> </w:t>
      </w:r>
      <w:r>
        <w:rPr>
          <w:sz w:val="24"/>
        </w:rPr>
        <w:t>National</w:t>
      </w:r>
      <w:r>
        <w:rPr>
          <w:spacing w:val="40"/>
          <w:sz w:val="24"/>
        </w:rPr>
        <w:t xml:space="preserve"> </w:t>
      </w:r>
      <w:r>
        <w:rPr>
          <w:sz w:val="24"/>
        </w:rPr>
        <w:t>Broadcasting</w:t>
      </w:r>
      <w:r>
        <w:rPr>
          <w:spacing w:val="40"/>
          <w:sz w:val="24"/>
        </w:rPr>
        <w:t xml:space="preserve"> </w:t>
      </w:r>
      <w:r>
        <w:rPr>
          <w:sz w:val="24"/>
        </w:rPr>
        <w:t>Commission (NBC) in monitoring digital news platforms.</w:t>
      </w:r>
    </w:p>
    <w:p w14:paraId="48CE4D83">
      <w:pPr>
        <w:pStyle w:val="6"/>
        <w:spacing w:before="16"/>
      </w:pPr>
    </w:p>
    <w:p w14:paraId="4A37FDC9">
      <w:pPr>
        <w:pStyle w:val="3"/>
        <w:numPr>
          <w:ilvl w:val="1"/>
          <w:numId w:val="1"/>
        </w:numPr>
        <w:tabs>
          <w:tab w:val="left" w:pos="720"/>
        </w:tabs>
        <w:spacing w:before="0" w:after="0" w:line="240" w:lineRule="auto"/>
        <w:ind w:left="720" w:right="0" w:hanging="720"/>
        <w:jc w:val="left"/>
      </w:pPr>
      <w:r>
        <w:t>Significance</w:t>
      </w:r>
      <w:r>
        <w:rPr>
          <w:spacing w:val="-4"/>
        </w:rPr>
        <w:t xml:space="preserve"> </w:t>
      </w:r>
      <w:r>
        <w:t>of</w:t>
      </w:r>
      <w:r>
        <w:rPr>
          <w:spacing w:val="1"/>
        </w:rPr>
        <w:t xml:space="preserve"> </w:t>
      </w:r>
      <w:r>
        <w:t xml:space="preserve">the </w:t>
      </w:r>
      <w:r>
        <w:rPr>
          <w:spacing w:val="-4"/>
        </w:rPr>
        <w:t>Study</w:t>
      </w:r>
    </w:p>
    <w:p w14:paraId="00382663">
      <w:pPr>
        <w:pStyle w:val="6"/>
        <w:spacing w:before="138"/>
        <w:rPr>
          <w:b/>
        </w:rPr>
      </w:pPr>
    </w:p>
    <w:p w14:paraId="2C5F5E27">
      <w:pPr>
        <w:pStyle w:val="6"/>
        <w:spacing w:line="360" w:lineRule="auto"/>
        <w:ind w:right="1434"/>
        <w:jc w:val="both"/>
      </w:pPr>
      <w:r>
        <w:t>The</w:t>
      </w:r>
      <w:r>
        <w:rPr>
          <w:spacing w:val="-2"/>
        </w:rPr>
        <w:t xml:space="preserve"> </w:t>
      </w:r>
      <w:r>
        <w:t>impact</w:t>
      </w:r>
      <w:r>
        <w:rPr>
          <w:spacing w:val="-1"/>
        </w:rPr>
        <w:t xml:space="preserve"> </w:t>
      </w:r>
      <w:r>
        <w:t>of</w:t>
      </w:r>
      <w:r>
        <w:rPr>
          <w:spacing w:val="-1"/>
        </w:rPr>
        <w:t xml:space="preserve"> </w:t>
      </w:r>
      <w:r>
        <w:t>digital</w:t>
      </w:r>
      <w:r>
        <w:rPr>
          <w:spacing w:val="-1"/>
        </w:rPr>
        <w:t xml:space="preserve"> </w:t>
      </w:r>
      <w:r>
        <w:t>media</w:t>
      </w:r>
      <w:r>
        <w:rPr>
          <w:spacing w:val="-1"/>
        </w:rPr>
        <w:t xml:space="preserve"> </w:t>
      </w:r>
      <w:r>
        <w:t>on</w:t>
      </w:r>
      <w:r>
        <w:rPr>
          <w:spacing w:val="-1"/>
        </w:rPr>
        <w:t xml:space="preserve"> </w:t>
      </w:r>
      <w:r>
        <w:t>traditional</w:t>
      </w:r>
      <w:r>
        <w:rPr>
          <w:spacing w:val="-1"/>
        </w:rPr>
        <w:t xml:space="preserve"> </w:t>
      </w:r>
      <w:r>
        <w:t>journalism</w:t>
      </w:r>
      <w:r>
        <w:rPr>
          <w:spacing w:val="-1"/>
        </w:rPr>
        <w:t xml:space="preserve"> </w:t>
      </w:r>
      <w:r>
        <w:t>practices</w:t>
      </w:r>
      <w:r>
        <w:rPr>
          <w:spacing w:val="-1"/>
        </w:rPr>
        <w:t xml:space="preserve"> </w:t>
      </w:r>
      <w:r>
        <w:t>in</w:t>
      </w:r>
      <w:r>
        <w:rPr>
          <w:spacing w:val="-1"/>
        </w:rPr>
        <w:t xml:space="preserve"> </w:t>
      </w:r>
      <w:r>
        <w:t>Nigeria</w:t>
      </w:r>
      <w:r>
        <w:rPr>
          <w:spacing w:val="-2"/>
        </w:rPr>
        <w:t xml:space="preserve"> </w:t>
      </w:r>
      <w:r>
        <w:t>is a</w:t>
      </w:r>
      <w:r>
        <w:rPr>
          <w:spacing w:val="-1"/>
        </w:rPr>
        <w:t xml:space="preserve"> </w:t>
      </w:r>
      <w:r>
        <w:t>critical</w:t>
      </w:r>
      <w:r>
        <w:rPr>
          <w:spacing w:val="-1"/>
        </w:rPr>
        <w:t xml:space="preserve"> </w:t>
      </w:r>
      <w:r>
        <w:t>area of</w:t>
      </w:r>
      <w:r>
        <w:rPr>
          <w:spacing w:val="-2"/>
        </w:rPr>
        <w:t xml:space="preserve"> </w:t>
      </w:r>
      <w:r>
        <w:t>research,</w:t>
      </w:r>
      <w:r>
        <w:rPr>
          <w:spacing w:val="-1"/>
        </w:rPr>
        <w:t xml:space="preserve"> </w:t>
      </w:r>
      <w:r>
        <w:t>given</w:t>
      </w:r>
      <w:r>
        <w:rPr>
          <w:spacing w:val="-1"/>
        </w:rPr>
        <w:t xml:space="preserve"> </w:t>
      </w:r>
      <w:r>
        <w:t>the</w:t>
      </w:r>
      <w:r>
        <w:rPr>
          <w:spacing w:val="-2"/>
        </w:rPr>
        <w:t xml:space="preserve"> </w:t>
      </w:r>
      <w:r>
        <w:t>transformative</w:t>
      </w:r>
      <w:r>
        <w:rPr>
          <w:spacing w:val="-2"/>
        </w:rPr>
        <w:t xml:space="preserve"> </w:t>
      </w:r>
      <w:r>
        <w:t>changes</w:t>
      </w:r>
      <w:r>
        <w:rPr>
          <w:spacing w:val="-1"/>
        </w:rPr>
        <w:t xml:space="preserve"> </w:t>
      </w:r>
      <w:r>
        <w:t>the industry</w:t>
      </w:r>
      <w:r>
        <w:rPr>
          <w:spacing w:val="-9"/>
        </w:rPr>
        <w:t xml:space="preserve"> </w:t>
      </w:r>
      <w:r>
        <w:t>has</w:t>
      </w:r>
      <w:r>
        <w:rPr>
          <w:spacing w:val="-1"/>
        </w:rPr>
        <w:t xml:space="preserve"> </w:t>
      </w:r>
      <w:r>
        <w:t>experienced in</w:t>
      </w:r>
      <w:r>
        <w:rPr>
          <w:spacing w:val="-1"/>
        </w:rPr>
        <w:t xml:space="preserve"> </w:t>
      </w:r>
      <w:r>
        <w:t>the</w:t>
      </w:r>
      <w:r>
        <w:rPr>
          <w:spacing w:val="-2"/>
        </w:rPr>
        <w:t xml:space="preserve"> </w:t>
      </w:r>
      <w:r>
        <w:t>past</w:t>
      </w:r>
      <w:r>
        <w:rPr>
          <w:spacing w:val="-3"/>
        </w:rPr>
        <w:t xml:space="preserve"> </w:t>
      </w:r>
      <w:r>
        <w:t>two decades. This study is significant for various stakeholders, including journalists, media organisations, regulatory bodies, educators, policymakers, and the general public. The findings</w:t>
      </w:r>
      <w:r>
        <w:rPr>
          <w:spacing w:val="-3"/>
        </w:rPr>
        <w:t xml:space="preserve"> </w:t>
      </w:r>
      <w:r>
        <w:t>will</w:t>
      </w:r>
      <w:r>
        <w:rPr>
          <w:spacing w:val="-3"/>
        </w:rPr>
        <w:t xml:space="preserve"> </w:t>
      </w:r>
      <w:r>
        <w:t>provide</w:t>
      </w:r>
      <w:r>
        <w:rPr>
          <w:spacing w:val="-2"/>
        </w:rPr>
        <w:t xml:space="preserve"> </w:t>
      </w:r>
      <w:r>
        <w:t>valuable</w:t>
      </w:r>
      <w:r>
        <w:rPr>
          <w:spacing w:val="-3"/>
        </w:rPr>
        <w:t xml:space="preserve"> </w:t>
      </w:r>
      <w:r>
        <w:t>insights</w:t>
      </w:r>
      <w:r>
        <w:rPr>
          <w:spacing w:val="-3"/>
        </w:rPr>
        <w:t xml:space="preserve"> </w:t>
      </w:r>
      <w:r>
        <w:t>into</w:t>
      </w:r>
      <w:r>
        <w:rPr>
          <w:spacing w:val="-3"/>
        </w:rPr>
        <w:t xml:space="preserve"> </w:t>
      </w:r>
      <w:r>
        <w:t>how</w:t>
      </w:r>
      <w:r>
        <w:rPr>
          <w:spacing w:val="-1"/>
        </w:rPr>
        <w:t xml:space="preserve"> </w:t>
      </w:r>
      <w:r>
        <w:t>digital</w:t>
      </w:r>
      <w:r>
        <w:rPr>
          <w:spacing w:val="-3"/>
        </w:rPr>
        <w:t xml:space="preserve"> </w:t>
      </w:r>
      <w:r>
        <w:t>media</w:t>
      </w:r>
      <w:r>
        <w:rPr>
          <w:spacing w:val="-3"/>
        </w:rPr>
        <w:t xml:space="preserve"> </w:t>
      </w:r>
      <w:r>
        <w:t>is</w:t>
      </w:r>
      <w:r>
        <w:rPr>
          <w:spacing w:val="-1"/>
        </w:rPr>
        <w:t xml:space="preserve"> </w:t>
      </w:r>
      <w:r>
        <w:t>reshaping</w:t>
      </w:r>
      <w:r>
        <w:rPr>
          <w:spacing w:val="-4"/>
        </w:rPr>
        <w:t xml:space="preserve"> </w:t>
      </w:r>
      <w:r>
        <w:t>journalism,</w:t>
      </w:r>
      <w:r>
        <w:rPr>
          <w:spacing w:val="-3"/>
        </w:rPr>
        <w:t xml:space="preserve"> </w:t>
      </w:r>
      <w:r>
        <w:t>the challenges</w:t>
      </w:r>
      <w:r>
        <w:rPr>
          <w:spacing w:val="-13"/>
        </w:rPr>
        <w:t xml:space="preserve"> </w:t>
      </w:r>
      <w:r>
        <w:t>it</w:t>
      </w:r>
      <w:r>
        <w:rPr>
          <w:spacing w:val="-12"/>
        </w:rPr>
        <w:t xml:space="preserve"> </w:t>
      </w:r>
      <w:r>
        <w:t>presents,</w:t>
      </w:r>
      <w:r>
        <w:rPr>
          <w:spacing w:val="-11"/>
        </w:rPr>
        <w:t xml:space="preserve"> </w:t>
      </w:r>
      <w:r>
        <w:t>and</w:t>
      </w:r>
      <w:r>
        <w:rPr>
          <w:spacing w:val="-12"/>
        </w:rPr>
        <w:t xml:space="preserve"> </w:t>
      </w:r>
      <w:r>
        <w:t>the</w:t>
      </w:r>
      <w:r>
        <w:rPr>
          <w:spacing w:val="-14"/>
        </w:rPr>
        <w:t xml:space="preserve"> </w:t>
      </w:r>
      <w:r>
        <w:t>opportunities</w:t>
      </w:r>
      <w:r>
        <w:rPr>
          <w:spacing w:val="-13"/>
        </w:rPr>
        <w:t xml:space="preserve"> </w:t>
      </w:r>
      <w:r>
        <w:t>it</w:t>
      </w:r>
      <w:r>
        <w:rPr>
          <w:spacing w:val="-12"/>
        </w:rPr>
        <w:t xml:space="preserve"> </w:t>
      </w:r>
      <w:r>
        <w:t>creates.</w:t>
      </w:r>
      <w:r>
        <w:rPr>
          <w:spacing w:val="-13"/>
        </w:rPr>
        <w:t xml:space="preserve"> </w:t>
      </w:r>
      <w:r>
        <w:t>This</w:t>
      </w:r>
      <w:r>
        <w:rPr>
          <w:spacing w:val="-13"/>
        </w:rPr>
        <w:t xml:space="preserve"> </w:t>
      </w:r>
      <w:r>
        <w:t>section</w:t>
      </w:r>
      <w:r>
        <w:rPr>
          <w:spacing w:val="-13"/>
        </w:rPr>
        <w:t xml:space="preserve"> </w:t>
      </w:r>
      <w:r>
        <w:t>explore</w:t>
      </w:r>
      <w:r>
        <w:rPr>
          <w:spacing w:val="-14"/>
        </w:rPr>
        <w:t xml:space="preserve"> </w:t>
      </w:r>
      <w:r>
        <w:t>the</w:t>
      </w:r>
      <w:r>
        <w:rPr>
          <w:spacing w:val="-14"/>
        </w:rPr>
        <w:t xml:space="preserve"> </w:t>
      </w:r>
      <w:r>
        <w:t>significance of</w:t>
      </w:r>
      <w:r>
        <w:rPr>
          <w:spacing w:val="-7"/>
        </w:rPr>
        <w:t xml:space="preserve"> </w:t>
      </w:r>
      <w:r>
        <w:t>the</w:t>
      </w:r>
      <w:r>
        <w:rPr>
          <w:spacing w:val="-7"/>
        </w:rPr>
        <w:t xml:space="preserve"> </w:t>
      </w:r>
      <w:r>
        <w:t>study</w:t>
      </w:r>
      <w:r>
        <w:rPr>
          <w:spacing w:val="-9"/>
        </w:rPr>
        <w:t xml:space="preserve"> </w:t>
      </w:r>
      <w:r>
        <w:t>by</w:t>
      </w:r>
      <w:r>
        <w:rPr>
          <w:spacing w:val="-9"/>
        </w:rPr>
        <w:t xml:space="preserve"> </w:t>
      </w:r>
      <w:r>
        <w:t>examining</w:t>
      </w:r>
      <w:r>
        <w:rPr>
          <w:spacing w:val="-9"/>
        </w:rPr>
        <w:t xml:space="preserve"> </w:t>
      </w:r>
      <w:r>
        <w:t>its</w:t>
      </w:r>
      <w:r>
        <w:rPr>
          <w:spacing w:val="-4"/>
        </w:rPr>
        <w:t xml:space="preserve"> </w:t>
      </w:r>
      <w:r>
        <w:t>relevance</w:t>
      </w:r>
      <w:r>
        <w:rPr>
          <w:spacing w:val="-5"/>
        </w:rPr>
        <w:t xml:space="preserve"> </w:t>
      </w:r>
      <w:r>
        <w:t>to</w:t>
      </w:r>
      <w:r>
        <w:rPr>
          <w:spacing w:val="-6"/>
        </w:rPr>
        <w:t xml:space="preserve"> </w:t>
      </w:r>
      <w:r>
        <w:t>different</w:t>
      </w:r>
      <w:r>
        <w:rPr>
          <w:spacing w:val="-6"/>
        </w:rPr>
        <w:t xml:space="preserve"> </w:t>
      </w:r>
      <w:r>
        <w:t>groups</w:t>
      </w:r>
      <w:r>
        <w:rPr>
          <w:spacing w:val="-6"/>
        </w:rPr>
        <w:t xml:space="preserve"> </w:t>
      </w:r>
      <w:r>
        <w:t>and</w:t>
      </w:r>
      <w:r>
        <w:rPr>
          <w:spacing w:val="-4"/>
        </w:rPr>
        <w:t xml:space="preserve"> </w:t>
      </w:r>
      <w:r>
        <w:t>its</w:t>
      </w:r>
      <w:r>
        <w:rPr>
          <w:spacing w:val="-6"/>
        </w:rPr>
        <w:t xml:space="preserve"> </w:t>
      </w:r>
      <w:r>
        <w:t>broader</w:t>
      </w:r>
      <w:r>
        <w:rPr>
          <w:spacing w:val="-5"/>
        </w:rPr>
        <w:t xml:space="preserve"> </w:t>
      </w:r>
      <w:r>
        <w:t>implications</w:t>
      </w:r>
      <w:r>
        <w:rPr>
          <w:spacing w:val="-6"/>
        </w:rPr>
        <w:t xml:space="preserve"> </w:t>
      </w:r>
      <w:r>
        <w:t>for journalism practice, media</w:t>
      </w:r>
      <w:r>
        <w:rPr>
          <w:spacing w:val="-1"/>
        </w:rPr>
        <w:t xml:space="preserve"> </w:t>
      </w:r>
      <w:r>
        <w:t>sustainability, and public information consumption in Nigeria.</w:t>
      </w:r>
    </w:p>
    <w:p w14:paraId="2BF946B4">
      <w:pPr>
        <w:pStyle w:val="6"/>
        <w:spacing w:after="0" w:line="360" w:lineRule="auto"/>
        <w:jc w:val="both"/>
        <w:sectPr>
          <w:pgSz w:w="11520" w:h="14400"/>
          <w:pgMar w:top="1360" w:right="0" w:bottom="1200" w:left="1440" w:header="0" w:footer="1015" w:gutter="0"/>
          <w:cols w:space="720" w:num="1"/>
        </w:sectPr>
      </w:pPr>
    </w:p>
    <w:p w14:paraId="3080A642">
      <w:pPr>
        <w:pStyle w:val="3"/>
        <w:numPr>
          <w:ilvl w:val="2"/>
          <w:numId w:val="1"/>
        </w:numPr>
        <w:tabs>
          <w:tab w:val="left" w:pos="540"/>
        </w:tabs>
        <w:spacing w:before="79" w:after="0" w:line="240" w:lineRule="auto"/>
        <w:ind w:left="540" w:right="0" w:hanging="540"/>
        <w:jc w:val="left"/>
      </w:pPr>
      <w:r>
        <w:t>Contribution</w:t>
      </w:r>
      <w:r>
        <w:rPr>
          <w:spacing w:val="-4"/>
        </w:rPr>
        <w:t xml:space="preserve"> </w:t>
      </w:r>
      <w:r>
        <w:t>to</w:t>
      </w:r>
      <w:r>
        <w:rPr>
          <w:spacing w:val="-1"/>
        </w:rPr>
        <w:t xml:space="preserve"> </w:t>
      </w:r>
      <w:r>
        <w:t>Journalism</w:t>
      </w:r>
      <w:r>
        <w:rPr>
          <w:spacing w:val="-2"/>
        </w:rPr>
        <w:t xml:space="preserve"> </w:t>
      </w:r>
      <w:r>
        <w:t>Practice</w:t>
      </w:r>
      <w:r>
        <w:rPr>
          <w:spacing w:val="-2"/>
        </w:rPr>
        <w:t xml:space="preserve"> </w:t>
      </w:r>
      <w:r>
        <w:t xml:space="preserve">in </w:t>
      </w:r>
      <w:r>
        <w:rPr>
          <w:spacing w:val="-2"/>
        </w:rPr>
        <w:t>Nigeria</w:t>
      </w:r>
    </w:p>
    <w:p w14:paraId="2552E4F9">
      <w:pPr>
        <w:pStyle w:val="6"/>
        <w:spacing w:before="137"/>
        <w:rPr>
          <w:b/>
        </w:rPr>
      </w:pPr>
    </w:p>
    <w:p w14:paraId="0ED28463">
      <w:pPr>
        <w:pStyle w:val="6"/>
        <w:spacing w:line="360" w:lineRule="auto"/>
        <w:ind w:right="1442"/>
        <w:jc w:val="both"/>
      </w:pPr>
      <w:r>
        <w:t>One of the most critical contributions of this study is to journalism practice itself. Traditional journalism in Nigeria is undergoing profound changes due to digital media disruptions, and this study will provide insights into:</w:t>
      </w:r>
    </w:p>
    <w:p w14:paraId="40661654">
      <w:pPr>
        <w:pStyle w:val="6"/>
        <w:spacing w:before="3"/>
      </w:pPr>
    </w:p>
    <w:p w14:paraId="71C480AD">
      <w:pPr>
        <w:pStyle w:val="9"/>
        <w:numPr>
          <w:ilvl w:val="3"/>
          <w:numId w:val="1"/>
        </w:numPr>
        <w:tabs>
          <w:tab w:val="left" w:pos="720"/>
        </w:tabs>
        <w:spacing w:before="0" w:after="0" w:line="355" w:lineRule="auto"/>
        <w:ind w:left="720" w:right="1437" w:hanging="360"/>
        <w:jc w:val="both"/>
        <w:rPr>
          <w:sz w:val="24"/>
        </w:rPr>
      </w:pPr>
      <w:r>
        <w:rPr>
          <w:sz w:val="24"/>
        </w:rPr>
        <w:t>The evolution of news production and distribution – By analysing how digital media has influenced journalistic workflows, this study will help journalists and media</w:t>
      </w:r>
      <w:r>
        <w:rPr>
          <w:spacing w:val="-15"/>
          <w:sz w:val="24"/>
        </w:rPr>
        <w:t xml:space="preserve"> </w:t>
      </w:r>
      <w:r>
        <w:rPr>
          <w:sz w:val="24"/>
        </w:rPr>
        <w:t>organisations</w:t>
      </w:r>
      <w:r>
        <w:rPr>
          <w:spacing w:val="-15"/>
          <w:sz w:val="24"/>
        </w:rPr>
        <w:t xml:space="preserve"> </w:t>
      </w:r>
      <w:r>
        <w:rPr>
          <w:sz w:val="24"/>
        </w:rPr>
        <w:t>adapt</w:t>
      </w:r>
      <w:r>
        <w:rPr>
          <w:spacing w:val="-15"/>
          <w:sz w:val="24"/>
        </w:rPr>
        <w:t xml:space="preserve"> </w:t>
      </w:r>
      <w:r>
        <w:rPr>
          <w:sz w:val="24"/>
        </w:rPr>
        <w:t>to</w:t>
      </w:r>
      <w:r>
        <w:rPr>
          <w:spacing w:val="-15"/>
          <w:sz w:val="24"/>
        </w:rPr>
        <w:t xml:space="preserve"> </w:t>
      </w:r>
      <w:r>
        <w:rPr>
          <w:sz w:val="24"/>
        </w:rPr>
        <w:t>the</w:t>
      </w:r>
      <w:r>
        <w:rPr>
          <w:spacing w:val="-15"/>
          <w:sz w:val="24"/>
        </w:rPr>
        <w:t xml:space="preserve"> </w:t>
      </w:r>
      <w:r>
        <w:rPr>
          <w:sz w:val="24"/>
        </w:rPr>
        <w:t>digital</w:t>
      </w:r>
      <w:r>
        <w:rPr>
          <w:spacing w:val="-15"/>
          <w:sz w:val="24"/>
        </w:rPr>
        <w:t xml:space="preserve"> </w:t>
      </w:r>
      <w:r>
        <w:rPr>
          <w:sz w:val="24"/>
        </w:rPr>
        <w:t>age</w:t>
      </w:r>
      <w:r>
        <w:rPr>
          <w:spacing w:val="-15"/>
          <w:sz w:val="24"/>
        </w:rPr>
        <w:t xml:space="preserve"> </w:t>
      </w:r>
      <w:r>
        <w:rPr>
          <w:sz w:val="24"/>
        </w:rPr>
        <w:t>while</w:t>
      </w:r>
      <w:r>
        <w:rPr>
          <w:spacing w:val="-15"/>
          <w:sz w:val="24"/>
        </w:rPr>
        <w:t xml:space="preserve"> </w:t>
      </w:r>
      <w:r>
        <w:rPr>
          <w:sz w:val="24"/>
        </w:rPr>
        <w:t>maintaining</w:t>
      </w:r>
      <w:r>
        <w:rPr>
          <w:spacing w:val="-15"/>
          <w:sz w:val="24"/>
        </w:rPr>
        <w:t xml:space="preserve"> </w:t>
      </w:r>
      <w:r>
        <w:rPr>
          <w:sz w:val="24"/>
        </w:rPr>
        <w:t>journalistic</w:t>
      </w:r>
      <w:r>
        <w:rPr>
          <w:spacing w:val="-15"/>
          <w:sz w:val="24"/>
        </w:rPr>
        <w:t xml:space="preserve"> </w:t>
      </w:r>
      <w:r>
        <w:rPr>
          <w:sz w:val="24"/>
        </w:rPr>
        <w:t>integrity.</w:t>
      </w:r>
    </w:p>
    <w:p w14:paraId="6091F8DD">
      <w:pPr>
        <w:pStyle w:val="9"/>
        <w:numPr>
          <w:ilvl w:val="3"/>
          <w:numId w:val="1"/>
        </w:numPr>
        <w:tabs>
          <w:tab w:val="left" w:pos="720"/>
        </w:tabs>
        <w:spacing w:before="9" w:after="0" w:line="355" w:lineRule="auto"/>
        <w:ind w:left="720" w:right="1439" w:hanging="360"/>
        <w:jc w:val="both"/>
        <w:rPr>
          <w:sz w:val="24"/>
        </w:rPr>
      </w:pPr>
      <w:r>
        <w:rPr>
          <w:sz w:val="24"/>
        </w:rPr>
        <w:t>New</w:t>
      </w:r>
      <w:r>
        <w:rPr>
          <w:spacing w:val="-11"/>
          <w:sz w:val="24"/>
        </w:rPr>
        <w:t xml:space="preserve"> </w:t>
      </w:r>
      <w:r>
        <w:rPr>
          <w:sz w:val="24"/>
        </w:rPr>
        <w:t>storytelling</w:t>
      </w:r>
      <w:r>
        <w:rPr>
          <w:spacing w:val="-13"/>
          <w:sz w:val="24"/>
        </w:rPr>
        <w:t xml:space="preserve"> </w:t>
      </w:r>
      <w:r>
        <w:rPr>
          <w:sz w:val="24"/>
        </w:rPr>
        <w:t>techniques</w:t>
      </w:r>
      <w:r>
        <w:rPr>
          <w:spacing w:val="-9"/>
          <w:sz w:val="24"/>
        </w:rPr>
        <w:t xml:space="preserve"> </w:t>
      </w:r>
      <w:r>
        <w:rPr>
          <w:sz w:val="24"/>
        </w:rPr>
        <w:t>–</w:t>
      </w:r>
      <w:r>
        <w:rPr>
          <w:spacing w:val="-11"/>
          <w:sz w:val="24"/>
        </w:rPr>
        <w:t xml:space="preserve"> </w:t>
      </w:r>
      <w:r>
        <w:rPr>
          <w:sz w:val="24"/>
        </w:rPr>
        <w:t>With</w:t>
      </w:r>
      <w:r>
        <w:rPr>
          <w:spacing w:val="-11"/>
          <w:sz w:val="24"/>
        </w:rPr>
        <w:t xml:space="preserve"> </w:t>
      </w:r>
      <w:r>
        <w:rPr>
          <w:sz w:val="24"/>
        </w:rPr>
        <w:t>the</w:t>
      </w:r>
      <w:r>
        <w:rPr>
          <w:spacing w:val="-11"/>
          <w:sz w:val="24"/>
        </w:rPr>
        <w:t xml:space="preserve"> </w:t>
      </w:r>
      <w:r>
        <w:rPr>
          <w:sz w:val="24"/>
        </w:rPr>
        <w:t>rise</w:t>
      </w:r>
      <w:r>
        <w:rPr>
          <w:spacing w:val="-12"/>
          <w:sz w:val="24"/>
        </w:rPr>
        <w:t xml:space="preserve"> </w:t>
      </w:r>
      <w:r>
        <w:rPr>
          <w:sz w:val="24"/>
        </w:rPr>
        <w:t>of</w:t>
      </w:r>
      <w:r>
        <w:rPr>
          <w:spacing w:val="-11"/>
          <w:sz w:val="24"/>
        </w:rPr>
        <w:t xml:space="preserve"> </w:t>
      </w:r>
      <w:r>
        <w:rPr>
          <w:sz w:val="24"/>
        </w:rPr>
        <w:t>multimedia</w:t>
      </w:r>
      <w:r>
        <w:rPr>
          <w:spacing w:val="-12"/>
          <w:sz w:val="24"/>
        </w:rPr>
        <w:t xml:space="preserve"> </w:t>
      </w:r>
      <w:r>
        <w:rPr>
          <w:sz w:val="24"/>
        </w:rPr>
        <w:t>journalism,</w:t>
      </w:r>
      <w:r>
        <w:rPr>
          <w:spacing w:val="-10"/>
          <w:sz w:val="24"/>
        </w:rPr>
        <w:t xml:space="preserve"> </w:t>
      </w:r>
      <w:r>
        <w:rPr>
          <w:sz w:val="24"/>
        </w:rPr>
        <w:t>this</w:t>
      </w:r>
      <w:r>
        <w:rPr>
          <w:spacing w:val="-10"/>
          <w:sz w:val="24"/>
        </w:rPr>
        <w:t xml:space="preserve"> </w:t>
      </w:r>
      <w:r>
        <w:rPr>
          <w:sz w:val="24"/>
        </w:rPr>
        <w:t>research will highlight innovative methods such as data journalism, video storytelling, and interactive news formats that can enhance audience engagement.</w:t>
      </w:r>
    </w:p>
    <w:p w14:paraId="2BC482DB">
      <w:pPr>
        <w:pStyle w:val="9"/>
        <w:numPr>
          <w:ilvl w:val="3"/>
          <w:numId w:val="1"/>
        </w:numPr>
        <w:tabs>
          <w:tab w:val="left" w:pos="720"/>
        </w:tabs>
        <w:spacing w:before="8" w:after="0" w:line="355" w:lineRule="auto"/>
        <w:ind w:left="720" w:right="1438" w:hanging="360"/>
        <w:jc w:val="both"/>
        <w:rPr>
          <w:sz w:val="24"/>
        </w:rPr>
      </w:pPr>
      <w:r>
        <w:rPr>
          <w:sz w:val="24"/>
        </w:rPr>
        <w:t>The role of social media in journalism – This study will shed light on how journalists</w:t>
      </w:r>
      <w:r>
        <w:rPr>
          <w:spacing w:val="-3"/>
          <w:sz w:val="24"/>
        </w:rPr>
        <w:t xml:space="preserve"> </w:t>
      </w:r>
      <w:r>
        <w:rPr>
          <w:sz w:val="24"/>
        </w:rPr>
        <w:t>can</w:t>
      </w:r>
      <w:r>
        <w:rPr>
          <w:spacing w:val="-3"/>
          <w:sz w:val="24"/>
        </w:rPr>
        <w:t xml:space="preserve"> </w:t>
      </w:r>
      <w:r>
        <w:rPr>
          <w:sz w:val="24"/>
        </w:rPr>
        <w:t>effectively</w:t>
      </w:r>
      <w:r>
        <w:rPr>
          <w:spacing w:val="-4"/>
          <w:sz w:val="24"/>
        </w:rPr>
        <w:t xml:space="preserve"> </w:t>
      </w:r>
      <w:r>
        <w:rPr>
          <w:sz w:val="24"/>
        </w:rPr>
        <w:t>use</w:t>
      </w:r>
      <w:r>
        <w:rPr>
          <w:spacing w:val="-3"/>
          <w:sz w:val="24"/>
        </w:rPr>
        <w:t xml:space="preserve"> </w:t>
      </w:r>
      <w:r>
        <w:rPr>
          <w:sz w:val="24"/>
        </w:rPr>
        <w:t>platforms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Twitter,</w:t>
      </w:r>
      <w:r>
        <w:rPr>
          <w:spacing w:val="-3"/>
          <w:sz w:val="24"/>
        </w:rPr>
        <w:t xml:space="preserve"> </w:t>
      </w:r>
      <w:r>
        <w:rPr>
          <w:sz w:val="24"/>
        </w:rPr>
        <w:t>Facebook,</w:t>
      </w:r>
      <w:r>
        <w:rPr>
          <w:spacing w:val="-3"/>
          <w:sz w:val="24"/>
        </w:rPr>
        <w:t xml:space="preserve"> </w:t>
      </w:r>
      <w:r>
        <w:rPr>
          <w:sz w:val="24"/>
        </w:rPr>
        <w:t>and</w:t>
      </w:r>
      <w:r>
        <w:rPr>
          <w:spacing w:val="-1"/>
          <w:sz w:val="24"/>
        </w:rPr>
        <w:t xml:space="preserve"> </w:t>
      </w:r>
      <w:r>
        <w:rPr>
          <w:sz w:val="24"/>
        </w:rPr>
        <w:t>Instagram for news reporting, fact-checking, and audience interaction.</w:t>
      </w:r>
    </w:p>
    <w:p w14:paraId="15D3DFB2">
      <w:pPr>
        <w:pStyle w:val="6"/>
        <w:spacing w:before="15"/>
      </w:pPr>
    </w:p>
    <w:p w14:paraId="0E82BA05">
      <w:pPr>
        <w:pStyle w:val="3"/>
        <w:numPr>
          <w:ilvl w:val="2"/>
          <w:numId w:val="1"/>
        </w:numPr>
        <w:tabs>
          <w:tab w:val="left" w:pos="540"/>
        </w:tabs>
        <w:spacing w:before="1" w:after="0" w:line="240" w:lineRule="auto"/>
        <w:ind w:left="540" w:right="0" w:hanging="540"/>
        <w:jc w:val="left"/>
      </w:pPr>
      <w:r>
        <w:t>Significance</w:t>
      </w:r>
      <w:r>
        <w:rPr>
          <w:spacing w:val="-3"/>
        </w:rPr>
        <w:t xml:space="preserve"> </w:t>
      </w:r>
      <w:r>
        <w:t>for</w:t>
      </w:r>
      <w:r>
        <w:rPr>
          <w:spacing w:val="-2"/>
        </w:rPr>
        <w:t xml:space="preserve"> </w:t>
      </w:r>
      <w:r>
        <w:t>Media</w:t>
      </w:r>
      <w:r>
        <w:rPr>
          <w:spacing w:val="2"/>
        </w:rPr>
        <w:t xml:space="preserve"> </w:t>
      </w:r>
      <w:r>
        <w:t>Organisations and</w:t>
      </w:r>
      <w:r>
        <w:rPr>
          <w:spacing w:val="-2"/>
        </w:rPr>
        <w:t xml:space="preserve"> Newsrooms</w:t>
      </w:r>
    </w:p>
    <w:p w14:paraId="68CAA78F">
      <w:pPr>
        <w:pStyle w:val="6"/>
        <w:spacing w:before="137"/>
        <w:rPr>
          <w:b/>
        </w:rPr>
      </w:pPr>
    </w:p>
    <w:p w14:paraId="4AF7F15D">
      <w:pPr>
        <w:pStyle w:val="6"/>
        <w:spacing w:line="360" w:lineRule="auto"/>
        <w:ind w:right="1438"/>
        <w:jc w:val="both"/>
      </w:pPr>
      <w:r>
        <w:t>Media organisations, especially traditional newspapers, radio stations, and television broadcasters,</w:t>
      </w:r>
      <w:r>
        <w:rPr>
          <w:spacing w:val="-2"/>
        </w:rPr>
        <w:t xml:space="preserve"> </w:t>
      </w:r>
      <w:r>
        <w:t>are</w:t>
      </w:r>
      <w:r>
        <w:rPr>
          <w:spacing w:val="-3"/>
        </w:rPr>
        <w:t xml:space="preserve"> </w:t>
      </w:r>
      <w:r>
        <w:t>facing</w:t>
      </w:r>
      <w:r>
        <w:rPr>
          <w:spacing w:val="-3"/>
        </w:rPr>
        <w:t xml:space="preserve"> </w:t>
      </w:r>
      <w:r>
        <w:t>intense</w:t>
      </w:r>
      <w:r>
        <w:rPr>
          <w:spacing w:val="-5"/>
        </w:rPr>
        <w:t xml:space="preserve"> </w:t>
      </w:r>
      <w:r>
        <w:t>competition</w:t>
      </w:r>
      <w:r>
        <w:rPr>
          <w:spacing w:val="-3"/>
        </w:rPr>
        <w:t xml:space="preserve"> </w:t>
      </w:r>
      <w:r>
        <w:t>from</w:t>
      </w:r>
      <w:r>
        <w:rPr>
          <w:spacing w:val="-1"/>
        </w:rPr>
        <w:t xml:space="preserve"> </w:t>
      </w:r>
      <w:r>
        <w:t>digital</w:t>
      </w:r>
      <w:r>
        <w:rPr>
          <w:spacing w:val="-3"/>
        </w:rPr>
        <w:t xml:space="preserve"> </w:t>
      </w:r>
      <w:r>
        <w:t>platforms.</w:t>
      </w:r>
      <w:r>
        <w:rPr>
          <w:spacing w:val="-1"/>
        </w:rPr>
        <w:t xml:space="preserve"> </w:t>
      </w:r>
      <w:r>
        <w:t>This</w:t>
      </w:r>
      <w:r>
        <w:rPr>
          <w:spacing w:val="-3"/>
        </w:rPr>
        <w:t xml:space="preserve"> </w:t>
      </w:r>
      <w:r>
        <w:t>study</w:t>
      </w:r>
      <w:r>
        <w:rPr>
          <w:spacing w:val="-8"/>
        </w:rPr>
        <w:t xml:space="preserve"> </w:t>
      </w:r>
      <w:r>
        <w:t>is</w:t>
      </w:r>
      <w:r>
        <w:rPr>
          <w:spacing w:val="-1"/>
        </w:rPr>
        <w:t xml:space="preserve"> </w:t>
      </w:r>
      <w:r>
        <w:t>essential for media houses because:</w:t>
      </w:r>
    </w:p>
    <w:p w14:paraId="6B254E76">
      <w:pPr>
        <w:pStyle w:val="6"/>
        <w:spacing w:before="3"/>
      </w:pPr>
    </w:p>
    <w:p w14:paraId="6B7AC96E">
      <w:pPr>
        <w:pStyle w:val="9"/>
        <w:numPr>
          <w:ilvl w:val="3"/>
          <w:numId w:val="1"/>
        </w:numPr>
        <w:tabs>
          <w:tab w:val="left" w:pos="720"/>
        </w:tabs>
        <w:spacing w:before="0" w:after="0" w:line="355" w:lineRule="auto"/>
        <w:ind w:left="720" w:right="1436" w:hanging="360"/>
        <w:jc w:val="both"/>
        <w:rPr>
          <w:sz w:val="24"/>
        </w:rPr>
      </w:pPr>
      <w:r>
        <w:rPr>
          <w:sz w:val="24"/>
        </w:rPr>
        <w:t>It offers strategies for digital transformation – By analysing case studies of successful digital media integration, this research will provide a roadmap for Nigerian media organisations to transition smoothly into the digital era.</w:t>
      </w:r>
    </w:p>
    <w:p w14:paraId="611F1C63">
      <w:pPr>
        <w:pStyle w:val="9"/>
        <w:numPr>
          <w:ilvl w:val="3"/>
          <w:numId w:val="1"/>
        </w:numPr>
        <w:tabs>
          <w:tab w:val="left" w:pos="720"/>
        </w:tabs>
        <w:spacing w:before="9" w:after="0" w:line="357" w:lineRule="auto"/>
        <w:ind w:left="720" w:right="1440" w:hanging="360"/>
        <w:jc w:val="both"/>
        <w:rPr>
          <w:sz w:val="24"/>
        </w:rPr>
      </w:pPr>
      <w:r>
        <w:rPr>
          <w:sz w:val="24"/>
        </w:rPr>
        <w:t>It helps in revenue diversification – Traditional journalism has faced financial struggles</w:t>
      </w:r>
      <w:r>
        <w:rPr>
          <w:spacing w:val="-11"/>
          <w:sz w:val="24"/>
        </w:rPr>
        <w:t xml:space="preserve"> </w:t>
      </w:r>
      <w:r>
        <w:rPr>
          <w:sz w:val="24"/>
        </w:rPr>
        <w:t>due</w:t>
      </w:r>
      <w:r>
        <w:rPr>
          <w:spacing w:val="-12"/>
          <w:sz w:val="24"/>
        </w:rPr>
        <w:t xml:space="preserve"> </w:t>
      </w:r>
      <w:r>
        <w:rPr>
          <w:sz w:val="24"/>
        </w:rPr>
        <w:t>to</w:t>
      </w:r>
      <w:r>
        <w:rPr>
          <w:spacing w:val="-10"/>
          <w:sz w:val="24"/>
        </w:rPr>
        <w:t xml:space="preserve"> </w:t>
      </w:r>
      <w:r>
        <w:rPr>
          <w:sz w:val="24"/>
        </w:rPr>
        <w:t>declining</w:t>
      </w:r>
      <w:r>
        <w:rPr>
          <w:spacing w:val="-11"/>
          <w:sz w:val="24"/>
        </w:rPr>
        <w:t xml:space="preserve"> </w:t>
      </w:r>
      <w:r>
        <w:rPr>
          <w:sz w:val="24"/>
        </w:rPr>
        <w:t>newspaper</w:t>
      </w:r>
      <w:r>
        <w:rPr>
          <w:spacing w:val="-11"/>
          <w:sz w:val="24"/>
        </w:rPr>
        <w:t xml:space="preserve"> </w:t>
      </w:r>
      <w:r>
        <w:rPr>
          <w:sz w:val="24"/>
        </w:rPr>
        <w:t>sales</w:t>
      </w:r>
      <w:r>
        <w:rPr>
          <w:spacing w:val="-9"/>
          <w:sz w:val="24"/>
        </w:rPr>
        <w:t xml:space="preserve"> </w:t>
      </w:r>
      <w:r>
        <w:rPr>
          <w:sz w:val="24"/>
        </w:rPr>
        <w:t>and</w:t>
      </w:r>
      <w:r>
        <w:rPr>
          <w:spacing w:val="-11"/>
          <w:sz w:val="24"/>
        </w:rPr>
        <w:t xml:space="preserve"> </w:t>
      </w:r>
      <w:r>
        <w:rPr>
          <w:sz w:val="24"/>
        </w:rPr>
        <w:t>advertising</w:t>
      </w:r>
      <w:r>
        <w:rPr>
          <w:spacing w:val="-13"/>
          <w:sz w:val="24"/>
        </w:rPr>
        <w:t xml:space="preserve"> </w:t>
      </w:r>
      <w:r>
        <w:rPr>
          <w:sz w:val="24"/>
        </w:rPr>
        <w:t>revenue.</w:t>
      </w:r>
      <w:r>
        <w:rPr>
          <w:spacing w:val="-9"/>
          <w:sz w:val="24"/>
        </w:rPr>
        <w:t xml:space="preserve"> </w:t>
      </w:r>
      <w:r>
        <w:rPr>
          <w:sz w:val="24"/>
        </w:rPr>
        <w:t>This</w:t>
      </w:r>
      <w:r>
        <w:rPr>
          <w:spacing w:val="-10"/>
          <w:sz w:val="24"/>
        </w:rPr>
        <w:t xml:space="preserve"> </w:t>
      </w:r>
      <w:r>
        <w:rPr>
          <w:sz w:val="24"/>
        </w:rPr>
        <w:t>study</w:t>
      </w:r>
      <w:r>
        <w:rPr>
          <w:spacing w:val="-15"/>
          <w:sz w:val="24"/>
        </w:rPr>
        <w:t xml:space="preserve"> </w:t>
      </w:r>
      <w:r>
        <w:rPr>
          <w:sz w:val="24"/>
        </w:rPr>
        <w:t>will explore</w:t>
      </w:r>
      <w:r>
        <w:rPr>
          <w:spacing w:val="-5"/>
          <w:sz w:val="24"/>
        </w:rPr>
        <w:t xml:space="preserve"> </w:t>
      </w:r>
      <w:r>
        <w:rPr>
          <w:sz w:val="24"/>
        </w:rPr>
        <w:t>alternative</w:t>
      </w:r>
      <w:r>
        <w:rPr>
          <w:spacing w:val="-2"/>
          <w:sz w:val="24"/>
        </w:rPr>
        <w:t xml:space="preserve"> </w:t>
      </w:r>
      <w:r>
        <w:rPr>
          <w:sz w:val="24"/>
        </w:rPr>
        <w:t>monetisation</w:t>
      </w:r>
      <w:r>
        <w:rPr>
          <w:spacing w:val="-2"/>
          <w:sz w:val="24"/>
        </w:rPr>
        <w:t xml:space="preserve"> </w:t>
      </w:r>
      <w:r>
        <w:rPr>
          <w:sz w:val="24"/>
        </w:rPr>
        <w:t>strategies,</w:t>
      </w:r>
      <w:r>
        <w:rPr>
          <w:spacing w:val="-4"/>
          <w:sz w:val="24"/>
        </w:rPr>
        <w:t xml:space="preserve"> </w:t>
      </w:r>
      <w:r>
        <w:rPr>
          <w:sz w:val="24"/>
        </w:rPr>
        <w:t>such</w:t>
      </w:r>
      <w:r>
        <w:rPr>
          <w:spacing w:val="-3"/>
          <w:sz w:val="24"/>
        </w:rPr>
        <w:t xml:space="preserve"> </w:t>
      </w:r>
      <w:r>
        <w:rPr>
          <w:sz w:val="24"/>
        </w:rPr>
        <w:t>as</w:t>
      </w:r>
      <w:r>
        <w:rPr>
          <w:spacing w:val="-3"/>
          <w:sz w:val="24"/>
        </w:rPr>
        <w:t xml:space="preserve"> </w:t>
      </w:r>
      <w:r>
        <w:rPr>
          <w:sz w:val="24"/>
        </w:rPr>
        <w:t>paywalls,</w:t>
      </w:r>
      <w:r>
        <w:rPr>
          <w:spacing w:val="-3"/>
          <w:sz w:val="24"/>
        </w:rPr>
        <w:t xml:space="preserve"> </w:t>
      </w:r>
      <w:r>
        <w:rPr>
          <w:sz w:val="24"/>
        </w:rPr>
        <w:t>subscription models, and branded content.</w:t>
      </w:r>
    </w:p>
    <w:p w14:paraId="57DD7FEE">
      <w:pPr>
        <w:pStyle w:val="9"/>
        <w:spacing w:after="0" w:line="357" w:lineRule="auto"/>
        <w:jc w:val="both"/>
        <w:rPr>
          <w:sz w:val="24"/>
        </w:rPr>
        <w:sectPr>
          <w:pgSz w:w="11520" w:h="14400"/>
          <w:pgMar w:top="1360" w:right="0" w:bottom="1200" w:left="1440" w:header="0" w:footer="1015" w:gutter="0"/>
          <w:cols w:space="720" w:num="1"/>
        </w:sectPr>
      </w:pPr>
    </w:p>
    <w:p w14:paraId="758C4B38">
      <w:pPr>
        <w:pStyle w:val="9"/>
        <w:numPr>
          <w:ilvl w:val="3"/>
          <w:numId w:val="1"/>
        </w:numPr>
        <w:tabs>
          <w:tab w:val="left" w:pos="720"/>
        </w:tabs>
        <w:spacing w:before="74" w:after="0" w:line="352" w:lineRule="auto"/>
        <w:ind w:left="720" w:right="1434" w:hanging="360"/>
        <w:jc w:val="both"/>
        <w:rPr>
          <w:sz w:val="24"/>
        </w:rPr>
      </w:pPr>
      <w:r>
        <w:rPr>
          <w:sz w:val="24"/>
        </w:rPr>
        <w:t>It</w:t>
      </w:r>
      <w:r>
        <w:rPr>
          <w:spacing w:val="-2"/>
          <w:sz w:val="24"/>
        </w:rPr>
        <w:t xml:space="preserve"> </w:t>
      </w:r>
      <w:r>
        <w:rPr>
          <w:sz w:val="24"/>
        </w:rPr>
        <w:t>examines</w:t>
      </w:r>
      <w:r>
        <w:rPr>
          <w:spacing w:val="-4"/>
          <w:sz w:val="24"/>
        </w:rPr>
        <w:t xml:space="preserve"> </w:t>
      </w:r>
      <w:r>
        <w:rPr>
          <w:sz w:val="24"/>
        </w:rPr>
        <w:t>newsroom</w:t>
      </w:r>
      <w:r>
        <w:rPr>
          <w:spacing w:val="-4"/>
          <w:sz w:val="24"/>
        </w:rPr>
        <w:t xml:space="preserve"> </w:t>
      </w:r>
      <w:r>
        <w:rPr>
          <w:sz w:val="24"/>
        </w:rPr>
        <w:t>adaptation</w:t>
      </w:r>
      <w:r>
        <w:rPr>
          <w:spacing w:val="-2"/>
          <w:sz w:val="24"/>
        </w:rPr>
        <w:t xml:space="preserve"> </w:t>
      </w:r>
      <w:r>
        <w:rPr>
          <w:sz w:val="24"/>
        </w:rPr>
        <w:t>–</w:t>
      </w:r>
      <w:r>
        <w:rPr>
          <w:spacing w:val="-4"/>
          <w:sz w:val="24"/>
        </w:rPr>
        <w:t xml:space="preserve"> </w:t>
      </w:r>
      <w:r>
        <w:rPr>
          <w:sz w:val="24"/>
        </w:rPr>
        <w:t>The</w:t>
      </w:r>
      <w:r>
        <w:rPr>
          <w:spacing w:val="-5"/>
          <w:sz w:val="24"/>
        </w:rPr>
        <w:t xml:space="preserve"> </w:t>
      </w:r>
      <w:r>
        <w:rPr>
          <w:sz w:val="24"/>
        </w:rPr>
        <w:t>research</w:t>
      </w:r>
      <w:r>
        <w:rPr>
          <w:spacing w:val="-2"/>
          <w:sz w:val="24"/>
        </w:rPr>
        <w:t xml:space="preserve"> </w:t>
      </w:r>
      <w:r>
        <w:rPr>
          <w:sz w:val="24"/>
        </w:rPr>
        <w:t>will</w:t>
      </w:r>
      <w:r>
        <w:rPr>
          <w:spacing w:val="-4"/>
          <w:sz w:val="24"/>
        </w:rPr>
        <w:t xml:space="preserve"> </w:t>
      </w:r>
      <w:r>
        <w:rPr>
          <w:sz w:val="24"/>
        </w:rPr>
        <w:t>highlight</w:t>
      </w:r>
      <w:r>
        <w:rPr>
          <w:spacing w:val="-4"/>
          <w:sz w:val="24"/>
        </w:rPr>
        <w:t xml:space="preserve"> </w:t>
      </w:r>
      <w:r>
        <w:rPr>
          <w:sz w:val="24"/>
        </w:rPr>
        <w:t>the</w:t>
      </w:r>
      <w:r>
        <w:rPr>
          <w:spacing w:val="-3"/>
          <w:sz w:val="24"/>
        </w:rPr>
        <w:t xml:space="preserve"> </w:t>
      </w:r>
      <w:r>
        <w:rPr>
          <w:sz w:val="24"/>
        </w:rPr>
        <w:t>skills</w:t>
      </w:r>
      <w:r>
        <w:rPr>
          <w:spacing w:val="-4"/>
          <w:sz w:val="24"/>
        </w:rPr>
        <w:t xml:space="preserve"> </w:t>
      </w:r>
      <w:r>
        <w:rPr>
          <w:sz w:val="24"/>
        </w:rPr>
        <w:t>and</w:t>
      </w:r>
      <w:r>
        <w:rPr>
          <w:spacing w:val="-4"/>
          <w:sz w:val="24"/>
        </w:rPr>
        <w:t xml:space="preserve"> </w:t>
      </w:r>
      <w:r>
        <w:rPr>
          <w:sz w:val="24"/>
        </w:rPr>
        <w:t>tools needed</w:t>
      </w:r>
      <w:r>
        <w:rPr>
          <w:spacing w:val="-6"/>
          <w:sz w:val="24"/>
        </w:rPr>
        <w:t xml:space="preserve"> </w:t>
      </w:r>
      <w:r>
        <w:rPr>
          <w:sz w:val="24"/>
        </w:rPr>
        <w:t>by</w:t>
      </w:r>
      <w:r>
        <w:rPr>
          <w:spacing w:val="-11"/>
          <w:sz w:val="24"/>
        </w:rPr>
        <w:t xml:space="preserve"> </w:t>
      </w:r>
      <w:r>
        <w:rPr>
          <w:sz w:val="24"/>
        </w:rPr>
        <w:t>Nigerian</w:t>
      </w:r>
      <w:r>
        <w:rPr>
          <w:spacing w:val="-6"/>
          <w:sz w:val="24"/>
        </w:rPr>
        <w:t xml:space="preserve"> </w:t>
      </w:r>
      <w:r>
        <w:rPr>
          <w:sz w:val="24"/>
        </w:rPr>
        <w:t>newsrooms</w:t>
      </w:r>
      <w:r>
        <w:rPr>
          <w:spacing w:val="-6"/>
          <w:sz w:val="24"/>
        </w:rPr>
        <w:t xml:space="preserve"> </w:t>
      </w:r>
      <w:r>
        <w:rPr>
          <w:sz w:val="24"/>
        </w:rPr>
        <w:t>to</w:t>
      </w:r>
      <w:r>
        <w:rPr>
          <w:spacing w:val="-5"/>
          <w:sz w:val="24"/>
        </w:rPr>
        <w:t xml:space="preserve"> </w:t>
      </w:r>
      <w:r>
        <w:rPr>
          <w:sz w:val="24"/>
        </w:rPr>
        <w:t>keep</w:t>
      </w:r>
      <w:r>
        <w:rPr>
          <w:spacing w:val="-6"/>
          <w:sz w:val="24"/>
        </w:rPr>
        <w:t xml:space="preserve"> </w:t>
      </w:r>
      <w:r>
        <w:rPr>
          <w:sz w:val="24"/>
        </w:rPr>
        <w:t>up</w:t>
      </w:r>
      <w:r>
        <w:rPr>
          <w:spacing w:val="-6"/>
          <w:sz w:val="24"/>
        </w:rPr>
        <w:t xml:space="preserve"> </w:t>
      </w:r>
      <w:r>
        <w:rPr>
          <w:sz w:val="24"/>
        </w:rPr>
        <w:t>with</w:t>
      </w:r>
      <w:r>
        <w:rPr>
          <w:spacing w:val="-5"/>
          <w:sz w:val="24"/>
        </w:rPr>
        <w:t xml:space="preserve"> </w:t>
      </w:r>
      <w:r>
        <w:rPr>
          <w:sz w:val="24"/>
        </w:rPr>
        <w:t>global</w:t>
      </w:r>
      <w:r>
        <w:rPr>
          <w:spacing w:val="-5"/>
          <w:sz w:val="24"/>
        </w:rPr>
        <w:t xml:space="preserve"> </w:t>
      </w:r>
      <w:r>
        <w:rPr>
          <w:sz w:val="24"/>
        </w:rPr>
        <w:t>trends</w:t>
      </w:r>
      <w:r>
        <w:rPr>
          <w:spacing w:val="-6"/>
          <w:sz w:val="24"/>
        </w:rPr>
        <w:t xml:space="preserve"> </w:t>
      </w:r>
      <w:r>
        <w:rPr>
          <w:sz w:val="24"/>
        </w:rPr>
        <w:t>in</w:t>
      </w:r>
      <w:r>
        <w:rPr>
          <w:spacing w:val="-5"/>
          <w:sz w:val="24"/>
        </w:rPr>
        <w:t xml:space="preserve"> </w:t>
      </w:r>
      <w:r>
        <w:rPr>
          <w:sz w:val="24"/>
        </w:rPr>
        <w:t>digital</w:t>
      </w:r>
      <w:r>
        <w:rPr>
          <w:spacing w:val="-5"/>
          <w:sz w:val="24"/>
        </w:rPr>
        <w:t xml:space="preserve"> </w:t>
      </w:r>
      <w:r>
        <w:rPr>
          <w:sz w:val="24"/>
        </w:rPr>
        <w:t>journalism.</w:t>
      </w:r>
    </w:p>
    <w:p w14:paraId="76DE1524">
      <w:pPr>
        <w:pStyle w:val="6"/>
        <w:spacing w:before="17"/>
      </w:pPr>
    </w:p>
    <w:p w14:paraId="08DF82AB">
      <w:pPr>
        <w:pStyle w:val="3"/>
        <w:numPr>
          <w:ilvl w:val="2"/>
          <w:numId w:val="1"/>
        </w:numPr>
        <w:tabs>
          <w:tab w:val="left" w:pos="540"/>
        </w:tabs>
        <w:spacing w:before="0" w:after="0" w:line="240" w:lineRule="auto"/>
        <w:ind w:left="540" w:right="0" w:hanging="540"/>
        <w:jc w:val="left"/>
      </w:pPr>
      <w:r>
        <w:t>Contribution</w:t>
      </w:r>
      <w:r>
        <w:rPr>
          <w:spacing w:val="-2"/>
        </w:rPr>
        <w:t xml:space="preserve"> </w:t>
      </w:r>
      <w:r>
        <w:t>to</w:t>
      </w:r>
      <w:r>
        <w:rPr>
          <w:spacing w:val="-1"/>
        </w:rPr>
        <w:t xml:space="preserve"> </w:t>
      </w:r>
      <w:r>
        <w:t>Media</w:t>
      </w:r>
      <w:r>
        <w:rPr>
          <w:spacing w:val="-2"/>
        </w:rPr>
        <w:t xml:space="preserve"> </w:t>
      </w:r>
      <w:r>
        <w:t>Regulation</w:t>
      </w:r>
      <w:r>
        <w:rPr>
          <w:spacing w:val="-1"/>
        </w:rPr>
        <w:t xml:space="preserve"> </w:t>
      </w:r>
      <w:r>
        <w:t>and</w:t>
      </w:r>
      <w:r>
        <w:rPr>
          <w:spacing w:val="-2"/>
        </w:rPr>
        <w:t xml:space="preserve"> </w:t>
      </w:r>
      <w:r>
        <w:t>Policy</w:t>
      </w:r>
      <w:r>
        <w:rPr>
          <w:spacing w:val="-1"/>
        </w:rPr>
        <w:t xml:space="preserve"> </w:t>
      </w:r>
      <w:r>
        <w:rPr>
          <w:spacing w:val="-2"/>
        </w:rPr>
        <w:t>Formulation</w:t>
      </w:r>
    </w:p>
    <w:p w14:paraId="0CB7D1FC">
      <w:pPr>
        <w:pStyle w:val="6"/>
        <w:spacing w:before="137"/>
        <w:rPr>
          <w:b/>
        </w:rPr>
      </w:pPr>
    </w:p>
    <w:p w14:paraId="597688D8">
      <w:pPr>
        <w:pStyle w:val="6"/>
        <w:spacing w:line="360" w:lineRule="auto"/>
        <w:ind w:right="1441"/>
        <w:jc w:val="both"/>
      </w:pPr>
      <w:r>
        <w:t>Regulatory</w:t>
      </w:r>
      <w:r>
        <w:rPr>
          <w:spacing w:val="-15"/>
        </w:rPr>
        <w:t xml:space="preserve"> </w:t>
      </w:r>
      <w:r>
        <w:t>bodies</w:t>
      </w:r>
      <w:r>
        <w:rPr>
          <w:spacing w:val="-12"/>
        </w:rPr>
        <w:t xml:space="preserve"> </w:t>
      </w:r>
      <w:r>
        <w:t>such</w:t>
      </w:r>
      <w:r>
        <w:rPr>
          <w:spacing w:val="-9"/>
        </w:rPr>
        <w:t xml:space="preserve"> </w:t>
      </w:r>
      <w:r>
        <w:t>as</w:t>
      </w:r>
      <w:r>
        <w:rPr>
          <w:spacing w:val="-11"/>
        </w:rPr>
        <w:t xml:space="preserve"> </w:t>
      </w:r>
      <w:r>
        <w:t>the</w:t>
      </w:r>
      <w:r>
        <w:rPr>
          <w:spacing w:val="-12"/>
        </w:rPr>
        <w:t xml:space="preserve"> </w:t>
      </w:r>
      <w:r>
        <w:t>National</w:t>
      </w:r>
      <w:r>
        <w:rPr>
          <w:spacing w:val="-11"/>
        </w:rPr>
        <w:t xml:space="preserve"> </w:t>
      </w:r>
      <w:r>
        <w:t>Broadcasting</w:t>
      </w:r>
      <w:r>
        <w:rPr>
          <w:spacing w:val="-14"/>
        </w:rPr>
        <w:t xml:space="preserve"> </w:t>
      </w:r>
      <w:r>
        <w:t>Commission</w:t>
      </w:r>
      <w:r>
        <w:rPr>
          <w:spacing w:val="-11"/>
        </w:rPr>
        <w:t xml:space="preserve"> </w:t>
      </w:r>
      <w:r>
        <w:t>(NBC)</w:t>
      </w:r>
      <w:r>
        <w:rPr>
          <w:spacing w:val="-12"/>
        </w:rPr>
        <w:t xml:space="preserve"> </w:t>
      </w:r>
      <w:r>
        <w:t>and</w:t>
      </w:r>
      <w:r>
        <w:rPr>
          <w:spacing w:val="-12"/>
        </w:rPr>
        <w:t xml:space="preserve"> </w:t>
      </w:r>
      <w:r>
        <w:t>the</w:t>
      </w:r>
      <w:r>
        <w:rPr>
          <w:spacing w:val="-12"/>
        </w:rPr>
        <w:t xml:space="preserve"> </w:t>
      </w:r>
      <w:r>
        <w:t>Nigerian Press Council play a vital role in maintaining journalistic standards. This study will contribute to media regulation in several ways:</w:t>
      </w:r>
    </w:p>
    <w:p w14:paraId="5BF63069">
      <w:pPr>
        <w:pStyle w:val="6"/>
        <w:spacing w:before="4"/>
      </w:pPr>
    </w:p>
    <w:p w14:paraId="6F71E692">
      <w:pPr>
        <w:pStyle w:val="9"/>
        <w:numPr>
          <w:ilvl w:val="3"/>
          <w:numId w:val="1"/>
        </w:numPr>
        <w:tabs>
          <w:tab w:val="left" w:pos="720"/>
        </w:tabs>
        <w:spacing w:before="0" w:after="0" w:line="355" w:lineRule="auto"/>
        <w:ind w:left="720" w:right="1440" w:hanging="360"/>
        <w:jc w:val="both"/>
        <w:rPr>
          <w:sz w:val="24"/>
        </w:rPr>
      </w:pPr>
      <w:r>
        <w:rPr>
          <w:sz w:val="24"/>
        </w:rPr>
        <w:t>Assessing the adequacy of existing regulations – The study will examine whether Nigeria’s</w:t>
      </w:r>
      <w:r>
        <w:rPr>
          <w:spacing w:val="-15"/>
          <w:sz w:val="24"/>
        </w:rPr>
        <w:t xml:space="preserve"> </w:t>
      </w:r>
      <w:r>
        <w:rPr>
          <w:sz w:val="24"/>
        </w:rPr>
        <w:t>media</w:t>
      </w:r>
      <w:r>
        <w:rPr>
          <w:spacing w:val="-15"/>
          <w:sz w:val="24"/>
        </w:rPr>
        <w:t xml:space="preserve"> </w:t>
      </w:r>
      <w:r>
        <w:rPr>
          <w:sz w:val="24"/>
        </w:rPr>
        <w:t>laws</w:t>
      </w:r>
      <w:r>
        <w:rPr>
          <w:spacing w:val="-15"/>
          <w:sz w:val="24"/>
        </w:rPr>
        <w:t xml:space="preserve"> </w:t>
      </w:r>
      <w:r>
        <w:rPr>
          <w:sz w:val="24"/>
        </w:rPr>
        <w:t>are</w:t>
      </w:r>
      <w:r>
        <w:rPr>
          <w:spacing w:val="-15"/>
          <w:sz w:val="24"/>
        </w:rPr>
        <w:t xml:space="preserve"> </w:t>
      </w:r>
      <w:r>
        <w:rPr>
          <w:sz w:val="24"/>
        </w:rPr>
        <w:t>keeping</w:t>
      </w:r>
      <w:r>
        <w:rPr>
          <w:spacing w:val="-15"/>
          <w:sz w:val="24"/>
        </w:rPr>
        <w:t xml:space="preserve"> </w:t>
      </w:r>
      <w:r>
        <w:rPr>
          <w:sz w:val="24"/>
        </w:rPr>
        <w:t>pace</w:t>
      </w:r>
      <w:r>
        <w:rPr>
          <w:spacing w:val="-15"/>
          <w:sz w:val="24"/>
        </w:rPr>
        <w:t xml:space="preserve"> </w:t>
      </w:r>
      <w:r>
        <w:rPr>
          <w:sz w:val="24"/>
        </w:rPr>
        <w:t>with</w:t>
      </w:r>
      <w:r>
        <w:rPr>
          <w:spacing w:val="-15"/>
          <w:sz w:val="24"/>
        </w:rPr>
        <w:t xml:space="preserve"> </w:t>
      </w:r>
      <w:r>
        <w:rPr>
          <w:sz w:val="24"/>
        </w:rPr>
        <w:t>digital</w:t>
      </w:r>
      <w:r>
        <w:rPr>
          <w:spacing w:val="-15"/>
          <w:sz w:val="24"/>
        </w:rPr>
        <w:t xml:space="preserve"> </w:t>
      </w:r>
      <w:r>
        <w:rPr>
          <w:sz w:val="24"/>
        </w:rPr>
        <w:t>innovations</w:t>
      </w:r>
      <w:r>
        <w:rPr>
          <w:spacing w:val="-15"/>
          <w:sz w:val="24"/>
        </w:rPr>
        <w:t xml:space="preserve"> </w:t>
      </w:r>
      <w:r>
        <w:rPr>
          <w:sz w:val="24"/>
        </w:rPr>
        <w:t>and</w:t>
      </w:r>
      <w:r>
        <w:rPr>
          <w:spacing w:val="-15"/>
          <w:sz w:val="24"/>
        </w:rPr>
        <w:t xml:space="preserve"> </w:t>
      </w:r>
      <w:r>
        <w:rPr>
          <w:sz w:val="24"/>
        </w:rPr>
        <w:t>suggest</w:t>
      </w:r>
      <w:r>
        <w:rPr>
          <w:spacing w:val="-15"/>
          <w:sz w:val="24"/>
        </w:rPr>
        <w:t xml:space="preserve"> </w:t>
      </w:r>
      <w:r>
        <w:rPr>
          <w:sz w:val="24"/>
        </w:rPr>
        <w:t>reforms where necessary.</w:t>
      </w:r>
    </w:p>
    <w:p w14:paraId="06E48BF7">
      <w:pPr>
        <w:pStyle w:val="9"/>
        <w:numPr>
          <w:ilvl w:val="3"/>
          <w:numId w:val="1"/>
        </w:numPr>
        <w:tabs>
          <w:tab w:val="left" w:pos="720"/>
        </w:tabs>
        <w:spacing w:before="8" w:after="0" w:line="355" w:lineRule="auto"/>
        <w:ind w:left="720" w:right="1441" w:hanging="360"/>
        <w:jc w:val="both"/>
        <w:rPr>
          <w:sz w:val="24"/>
        </w:rPr>
      </w:pPr>
      <w:r>
        <w:rPr>
          <w:sz w:val="24"/>
        </w:rPr>
        <w:t>Addressing digital media ethics – The study will highlight ethical concerns, including misinformation, fake news, and sensationalism, which will help policymakers develop more effective guidelines for responsible journalism.</w:t>
      </w:r>
    </w:p>
    <w:p w14:paraId="214C500D">
      <w:pPr>
        <w:pStyle w:val="9"/>
        <w:numPr>
          <w:ilvl w:val="3"/>
          <w:numId w:val="1"/>
        </w:numPr>
        <w:tabs>
          <w:tab w:val="left" w:pos="720"/>
        </w:tabs>
        <w:spacing w:before="5" w:after="0" w:line="357" w:lineRule="auto"/>
        <w:ind w:left="720" w:right="1439" w:hanging="360"/>
        <w:jc w:val="both"/>
        <w:rPr>
          <w:sz w:val="24"/>
        </w:rPr>
      </w:pPr>
      <w:r>
        <w:rPr>
          <w:sz w:val="24"/>
        </w:rPr>
        <w:t>Providing insights into press freedom – By examining government policies and restrictions</w:t>
      </w:r>
      <w:r>
        <w:rPr>
          <w:spacing w:val="-15"/>
          <w:sz w:val="24"/>
        </w:rPr>
        <w:t xml:space="preserve"> </w:t>
      </w:r>
      <w:r>
        <w:rPr>
          <w:sz w:val="24"/>
        </w:rPr>
        <w:t>on</w:t>
      </w:r>
      <w:r>
        <w:rPr>
          <w:spacing w:val="-15"/>
          <w:sz w:val="24"/>
        </w:rPr>
        <w:t xml:space="preserve"> </w:t>
      </w:r>
      <w:r>
        <w:rPr>
          <w:sz w:val="24"/>
        </w:rPr>
        <w:t>digital</w:t>
      </w:r>
      <w:r>
        <w:rPr>
          <w:spacing w:val="-15"/>
          <w:sz w:val="24"/>
        </w:rPr>
        <w:t xml:space="preserve"> </w:t>
      </w:r>
      <w:r>
        <w:rPr>
          <w:sz w:val="24"/>
        </w:rPr>
        <w:t>journalism,</w:t>
      </w:r>
      <w:r>
        <w:rPr>
          <w:spacing w:val="-15"/>
          <w:sz w:val="24"/>
        </w:rPr>
        <w:t xml:space="preserve"> </w:t>
      </w:r>
      <w:r>
        <w:rPr>
          <w:sz w:val="24"/>
        </w:rPr>
        <w:t>this</w:t>
      </w:r>
      <w:r>
        <w:rPr>
          <w:spacing w:val="-15"/>
          <w:sz w:val="24"/>
        </w:rPr>
        <w:t xml:space="preserve"> </w:t>
      </w:r>
      <w:r>
        <w:rPr>
          <w:sz w:val="24"/>
        </w:rPr>
        <w:t>study</w:t>
      </w:r>
      <w:r>
        <w:rPr>
          <w:spacing w:val="-15"/>
          <w:sz w:val="24"/>
        </w:rPr>
        <w:t xml:space="preserve"> </w:t>
      </w:r>
      <w:r>
        <w:rPr>
          <w:sz w:val="24"/>
        </w:rPr>
        <w:t>will</w:t>
      </w:r>
      <w:r>
        <w:rPr>
          <w:spacing w:val="-15"/>
          <w:sz w:val="24"/>
        </w:rPr>
        <w:t xml:space="preserve"> </w:t>
      </w:r>
      <w:r>
        <w:rPr>
          <w:sz w:val="24"/>
        </w:rPr>
        <w:t>contribute</w:t>
      </w:r>
      <w:r>
        <w:rPr>
          <w:spacing w:val="-15"/>
          <w:sz w:val="24"/>
        </w:rPr>
        <w:t xml:space="preserve"> </w:t>
      </w:r>
      <w:r>
        <w:rPr>
          <w:sz w:val="24"/>
        </w:rPr>
        <w:t>to</w:t>
      </w:r>
      <w:r>
        <w:rPr>
          <w:spacing w:val="-14"/>
          <w:sz w:val="24"/>
        </w:rPr>
        <w:t xml:space="preserve"> </w:t>
      </w:r>
      <w:r>
        <w:rPr>
          <w:sz w:val="24"/>
        </w:rPr>
        <w:t>the</w:t>
      </w:r>
      <w:r>
        <w:rPr>
          <w:spacing w:val="-15"/>
          <w:sz w:val="24"/>
        </w:rPr>
        <w:t xml:space="preserve"> </w:t>
      </w:r>
      <w:r>
        <w:rPr>
          <w:sz w:val="24"/>
        </w:rPr>
        <w:t>discourse</w:t>
      </w:r>
      <w:r>
        <w:rPr>
          <w:spacing w:val="-15"/>
          <w:sz w:val="24"/>
        </w:rPr>
        <w:t xml:space="preserve"> </w:t>
      </w:r>
      <w:r>
        <w:rPr>
          <w:sz w:val="24"/>
        </w:rPr>
        <w:t>on</w:t>
      </w:r>
      <w:r>
        <w:rPr>
          <w:spacing w:val="-15"/>
          <w:sz w:val="24"/>
        </w:rPr>
        <w:t xml:space="preserve"> </w:t>
      </w:r>
      <w:r>
        <w:rPr>
          <w:sz w:val="24"/>
        </w:rPr>
        <w:t>press freedom and the rights of journalists in Nigeria.</w:t>
      </w:r>
    </w:p>
    <w:p w14:paraId="7CB79F6E">
      <w:pPr>
        <w:pStyle w:val="6"/>
        <w:spacing w:before="10"/>
      </w:pPr>
    </w:p>
    <w:p w14:paraId="39141AE9">
      <w:pPr>
        <w:pStyle w:val="3"/>
        <w:numPr>
          <w:ilvl w:val="1"/>
          <w:numId w:val="1"/>
        </w:numPr>
        <w:tabs>
          <w:tab w:val="left" w:pos="720"/>
        </w:tabs>
        <w:spacing w:before="0" w:after="0" w:line="240" w:lineRule="auto"/>
        <w:ind w:left="720" w:right="0" w:hanging="720"/>
        <w:jc w:val="left"/>
      </w:pPr>
      <w:r>
        <w:t>Scope</w:t>
      </w:r>
      <w:r>
        <w:rPr>
          <w:spacing w:val="-2"/>
        </w:rPr>
        <w:t xml:space="preserve"> </w:t>
      </w:r>
      <w:r>
        <w:t>of</w:t>
      </w:r>
      <w:r>
        <w:rPr>
          <w:spacing w:val="1"/>
        </w:rPr>
        <w:t xml:space="preserve"> </w:t>
      </w:r>
      <w:r>
        <w:t xml:space="preserve">the </w:t>
      </w:r>
      <w:r>
        <w:rPr>
          <w:spacing w:val="-4"/>
        </w:rPr>
        <w:t>Study</w:t>
      </w:r>
    </w:p>
    <w:p w14:paraId="5B38DC9D">
      <w:pPr>
        <w:pStyle w:val="6"/>
        <w:spacing w:before="137"/>
        <w:rPr>
          <w:b/>
        </w:rPr>
      </w:pPr>
    </w:p>
    <w:p w14:paraId="52FF78E0">
      <w:pPr>
        <w:pStyle w:val="6"/>
        <w:spacing w:line="360" w:lineRule="auto"/>
        <w:ind w:right="1436"/>
        <w:jc w:val="both"/>
      </w:pPr>
      <w:r>
        <w:t>The</w:t>
      </w:r>
      <w:r>
        <w:rPr>
          <w:spacing w:val="-15"/>
        </w:rPr>
        <w:t xml:space="preserve"> </w:t>
      </w:r>
      <w:r>
        <w:t>scope</w:t>
      </w:r>
      <w:r>
        <w:rPr>
          <w:spacing w:val="-15"/>
        </w:rPr>
        <w:t xml:space="preserve"> </w:t>
      </w:r>
      <w:r>
        <w:t>of</w:t>
      </w:r>
      <w:r>
        <w:rPr>
          <w:spacing w:val="-15"/>
        </w:rPr>
        <w:t xml:space="preserve"> </w:t>
      </w:r>
      <w:r>
        <w:t>this</w:t>
      </w:r>
      <w:r>
        <w:rPr>
          <w:spacing w:val="-15"/>
        </w:rPr>
        <w:t xml:space="preserve"> </w:t>
      </w:r>
      <w:r>
        <w:t>study</w:t>
      </w:r>
      <w:r>
        <w:rPr>
          <w:spacing w:val="-15"/>
        </w:rPr>
        <w:t xml:space="preserve"> </w:t>
      </w:r>
      <w:r>
        <w:t>defines</w:t>
      </w:r>
      <w:r>
        <w:rPr>
          <w:spacing w:val="-15"/>
        </w:rPr>
        <w:t xml:space="preserve"> </w:t>
      </w:r>
      <w:r>
        <w:t>the</w:t>
      </w:r>
      <w:r>
        <w:rPr>
          <w:spacing w:val="-15"/>
        </w:rPr>
        <w:t xml:space="preserve"> </w:t>
      </w:r>
      <w:r>
        <w:t>specific</w:t>
      </w:r>
      <w:r>
        <w:rPr>
          <w:spacing w:val="-15"/>
        </w:rPr>
        <w:t xml:space="preserve"> </w:t>
      </w:r>
      <w:r>
        <w:t>areas</w:t>
      </w:r>
      <w:r>
        <w:rPr>
          <w:spacing w:val="-12"/>
        </w:rPr>
        <w:t xml:space="preserve"> </w:t>
      </w:r>
      <w:r>
        <w:t>covered</w:t>
      </w:r>
      <w:r>
        <w:rPr>
          <w:spacing w:val="-14"/>
        </w:rPr>
        <w:t xml:space="preserve"> </w:t>
      </w:r>
      <w:r>
        <w:t>in</w:t>
      </w:r>
      <w:r>
        <w:rPr>
          <w:spacing w:val="-14"/>
        </w:rPr>
        <w:t xml:space="preserve"> </w:t>
      </w:r>
      <w:r>
        <w:t>examining</w:t>
      </w:r>
      <w:r>
        <w:rPr>
          <w:spacing w:val="-15"/>
        </w:rPr>
        <w:t xml:space="preserve"> </w:t>
      </w:r>
      <w:r>
        <w:t>the</w:t>
      </w:r>
      <w:r>
        <w:rPr>
          <w:spacing w:val="-13"/>
        </w:rPr>
        <w:t xml:space="preserve"> </w:t>
      </w:r>
      <w:r>
        <w:t>effects</w:t>
      </w:r>
      <w:r>
        <w:rPr>
          <w:spacing w:val="-14"/>
        </w:rPr>
        <w:t xml:space="preserve"> </w:t>
      </w:r>
      <w:r>
        <w:t>of</w:t>
      </w:r>
      <w:r>
        <w:rPr>
          <w:spacing w:val="-15"/>
        </w:rPr>
        <w:t xml:space="preserve"> </w:t>
      </w:r>
      <w:r>
        <w:t>digital media on traditional journalism practices in Nigeria. Given the vastness of the media landscape, it is important to establish the boundaries within which this research operates. The scope includes the geographical coverage, the timeframe considered, the aspects of journalism analysed, the digital platforms studied, and the stakeholders involved. By clearly</w:t>
      </w:r>
      <w:r>
        <w:rPr>
          <w:spacing w:val="-22"/>
        </w:rPr>
        <w:t xml:space="preserve"> </w:t>
      </w:r>
      <w:r>
        <w:t>outlining</w:t>
      </w:r>
      <w:r>
        <w:rPr>
          <w:spacing w:val="-17"/>
        </w:rPr>
        <w:t xml:space="preserve"> </w:t>
      </w:r>
      <w:r>
        <w:t>these</w:t>
      </w:r>
      <w:r>
        <w:rPr>
          <w:spacing w:val="-13"/>
        </w:rPr>
        <w:t xml:space="preserve"> </w:t>
      </w:r>
      <w:r>
        <w:t>parameters,</w:t>
      </w:r>
      <w:r>
        <w:rPr>
          <w:spacing w:val="-13"/>
        </w:rPr>
        <w:t xml:space="preserve"> </w:t>
      </w:r>
      <w:r>
        <w:t>the</w:t>
      </w:r>
      <w:r>
        <w:rPr>
          <w:spacing w:val="-14"/>
        </w:rPr>
        <w:t xml:space="preserve"> </w:t>
      </w:r>
      <w:r>
        <w:t>study</w:t>
      </w:r>
      <w:r>
        <w:rPr>
          <w:spacing w:val="-20"/>
        </w:rPr>
        <w:t xml:space="preserve"> </w:t>
      </w:r>
      <w:r>
        <w:t>ensures</w:t>
      </w:r>
      <w:r>
        <w:rPr>
          <w:spacing w:val="-14"/>
        </w:rPr>
        <w:t xml:space="preserve"> </w:t>
      </w:r>
      <w:r>
        <w:t>clarity,</w:t>
      </w:r>
      <w:r>
        <w:rPr>
          <w:spacing w:val="-12"/>
        </w:rPr>
        <w:t xml:space="preserve"> </w:t>
      </w:r>
      <w:r>
        <w:t>focus,</w:t>
      </w:r>
      <w:r>
        <w:rPr>
          <w:spacing w:val="-11"/>
        </w:rPr>
        <w:t xml:space="preserve"> </w:t>
      </w:r>
      <w:r>
        <w:t>and</w:t>
      </w:r>
      <w:r>
        <w:rPr>
          <w:spacing w:val="-15"/>
        </w:rPr>
        <w:t xml:space="preserve"> </w:t>
      </w:r>
      <w:r>
        <w:t>depth</w:t>
      </w:r>
      <w:r>
        <w:rPr>
          <w:spacing w:val="-14"/>
        </w:rPr>
        <w:t xml:space="preserve"> </w:t>
      </w:r>
      <w:r>
        <w:t>in</w:t>
      </w:r>
      <w:r>
        <w:rPr>
          <w:spacing w:val="-14"/>
        </w:rPr>
        <w:t xml:space="preserve"> </w:t>
      </w:r>
      <w:r>
        <w:t>its</w:t>
      </w:r>
      <w:r>
        <w:rPr>
          <w:spacing w:val="-14"/>
        </w:rPr>
        <w:t xml:space="preserve"> </w:t>
      </w:r>
      <w:r>
        <w:rPr>
          <w:spacing w:val="-2"/>
        </w:rPr>
        <w:t>analysis.</w:t>
      </w:r>
    </w:p>
    <w:p w14:paraId="48ED38FE">
      <w:pPr>
        <w:pStyle w:val="6"/>
        <w:spacing w:after="0" w:line="360" w:lineRule="auto"/>
        <w:jc w:val="both"/>
        <w:sectPr>
          <w:pgSz w:w="11520" w:h="14400"/>
          <w:pgMar w:top="1360" w:right="0" w:bottom="1200" w:left="1440" w:header="0" w:footer="1015" w:gutter="0"/>
          <w:cols w:space="720" w:num="1"/>
        </w:sectPr>
      </w:pPr>
    </w:p>
    <w:p w14:paraId="6E92B9C5">
      <w:pPr>
        <w:pStyle w:val="3"/>
        <w:numPr>
          <w:ilvl w:val="2"/>
          <w:numId w:val="1"/>
        </w:numPr>
        <w:tabs>
          <w:tab w:val="left" w:pos="540"/>
        </w:tabs>
        <w:spacing w:before="79" w:after="0" w:line="240" w:lineRule="auto"/>
        <w:ind w:left="540" w:right="0" w:hanging="540"/>
        <w:jc w:val="left"/>
      </w:pPr>
      <w:r>
        <w:t>Geographical</w:t>
      </w:r>
      <w:r>
        <w:rPr>
          <w:spacing w:val="-2"/>
        </w:rPr>
        <w:t xml:space="preserve"> </w:t>
      </w:r>
      <w:r>
        <w:rPr>
          <w:spacing w:val="-4"/>
        </w:rPr>
        <w:t>Scope</w:t>
      </w:r>
    </w:p>
    <w:p w14:paraId="1BE94E3B">
      <w:pPr>
        <w:pStyle w:val="6"/>
        <w:spacing w:before="137"/>
        <w:rPr>
          <w:b/>
        </w:rPr>
      </w:pPr>
    </w:p>
    <w:p w14:paraId="31A0726F">
      <w:pPr>
        <w:pStyle w:val="6"/>
        <w:spacing w:line="360" w:lineRule="auto"/>
        <w:ind w:right="1441"/>
        <w:jc w:val="both"/>
      </w:pPr>
      <w:r>
        <w:t>This</w:t>
      </w:r>
      <w:r>
        <w:rPr>
          <w:spacing w:val="-2"/>
        </w:rPr>
        <w:t xml:space="preserve"> </w:t>
      </w:r>
      <w:r>
        <w:t>research</w:t>
      </w:r>
      <w:r>
        <w:rPr>
          <w:spacing w:val="-2"/>
        </w:rPr>
        <w:t xml:space="preserve"> </w:t>
      </w:r>
      <w:r>
        <w:t>focuses</w:t>
      </w:r>
      <w:r>
        <w:rPr>
          <w:spacing w:val="-2"/>
        </w:rPr>
        <w:t xml:space="preserve"> </w:t>
      </w:r>
      <w:r>
        <w:t>on</w:t>
      </w:r>
      <w:r>
        <w:rPr>
          <w:spacing w:val="-2"/>
        </w:rPr>
        <w:t xml:space="preserve"> </w:t>
      </w:r>
      <w:r>
        <w:t>Nigeria</w:t>
      </w:r>
      <w:r>
        <w:rPr>
          <w:spacing w:val="-4"/>
        </w:rPr>
        <w:t xml:space="preserve"> </w:t>
      </w:r>
      <w:r>
        <w:t>as</w:t>
      </w:r>
      <w:r>
        <w:rPr>
          <w:spacing w:val="-2"/>
        </w:rPr>
        <w:t xml:space="preserve"> </w:t>
      </w:r>
      <w:r>
        <w:t>a</w:t>
      </w:r>
      <w:r>
        <w:rPr>
          <w:spacing w:val="-3"/>
        </w:rPr>
        <w:t xml:space="preserve"> </w:t>
      </w:r>
      <w:r>
        <w:t>case</w:t>
      </w:r>
      <w:r>
        <w:rPr>
          <w:spacing w:val="-3"/>
        </w:rPr>
        <w:t xml:space="preserve"> </w:t>
      </w:r>
      <w:r>
        <w:t>study,</w:t>
      </w:r>
      <w:r>
        <w:rPr>
          <w:spacing w:val="-2"/>
        </w:rPr>
        <w:t xml:space="preserve"> </w:t>
      </w:r>
      <w:r>
        <w:t>considering</w:t>
      </w:r>
      <w:r>
        <w:rPr>
          <w:spacing w:val="-5"/>
        </w:rPr>
        <w:t xml:space="preserve"> </w:t>
      </w:r>
      <w:r>
        <w:t>the</w:t>
      </w:r>
      <w:r>
        <w:rPr>
          <w:spacing w:val="-3"/>
        </w:rPr>
        <w:t xml:space="preserve"> </w:t>
      </w:r>
      <w:r>
        <w:t>unique</w:t>
      </w:r>
      <w:r>
        <w:rPr>
          <w:spacing w:val="-3"/>
        </w:rPr>
        <w:t xml:space="preserve"> </w:t>
      </w:r>
      <w:r>
        <w:t>characteristics</w:t>
      </w:r>
      <w:r>
        <w:rPr>
          <w:spacing w:val="-2"/>
        </w:rPr>
        <w:t xml:space="preserve"> </w:t>
      </w:r>
      <w:r>
        <w:t>of its media industry, regulatory environment, and digital media penetration. Nigeria is Africa’s most populous country and has one of the most diverse and dynamic media landscapes on the continent. The study explores:</w:t>
      </w:r>
    </w:p>
    <w:p w14:paraId="4D55A116">
      <w:pPr>
        <w:pStyle w:val="6"/>
        <w:spacing w:before="4"/>
      </w:pPr>
    </w:p>
    <w:p w14:paraId="08312965">
      <w:pPr>
        <w:pStyle w:val="9"/>
        <w:numPr>
          <w:ilvl w:val="3"/>
          <w:numId w:val="1"/>
        </w:numPr>
        <w:tabs>
          <w:tab w:val="left" w:pos="720"/>
        </w:tabs>
        <w:spacing w:before="1" w:after="0" w:line="355" w:lineRule="auto"/>
        <w:ind w:left="720" w:right="1436" w:hanging="360"/>
        <w:jc w:val="both"/>
        <w:rPr>
          <w:sz w:val="24"/>
        </w:rPr>
      </w:pPr>
      <w:r>
        <w:rPr>
          <w:sz w:val="24"/>
        </w:rPr>
        <w:t>Traditional</w:t>
      </w:r>
      <w:r>
        <w:rPr>
          <w:spacing w:val="-1"/>
          <w:sz w:val="24"/>
        </w:rPr>
        <w:t xml:space="preserve"> </w:t>
      </w:r>
      <w:r>
        <w:rPr>
          <w:sz w:val="24"/>
        </w:rPr>
        <w:t>media</w:t>
      </w:r>
      <w:r>
        <w:rPr>
          <w:spacing w:val="-2"/>
          <w:sz w:val="24"/>
        </w:rPr>
        <w:t xml:space="preserve"> </w:t>
      </w:r>
      <w:r>
        <w:rPr>
          <w:sz w:val="24"/>
        </w:rPr>
        <w:t>outlets across</w:t>
      </w:r>
      <w:r>
        <w:rPr>
          <w:spacing w:val="-1"/>
          <w:sz w:val="24"/>
        </w:rPr>
        <w:t xml:space="preserve"> </w:t>
      </w:r>
      <w:r>
        <w:rPr>
          <w:sz w:val="24"/>
        </w:rPr>
        <w:t>various</w:t>
      </w:r>
      <w:r>
        <w:rPr>
          <w:spacing w:val="-1"/>
          <w:sz w:val="24"/>
        </w:rPr>
        <w:t xml:space="preserve"> </w:t>
      </w:r>
      <w:r>
        <w:rPr>
          <w:sz w:val="24"/>
        </w:rPr>
        <w:t>regions – The</w:t>
      </w:r>
      <w:r>
        <w:rPr>
          <w:spacing w:val="-2"/>
          <w:sz w:val="24"/>
        </w:rPr>
        <w:t xml:space="preserve"> </w:t>
      </w:r>
      <w:r>
        <w:rPr>
          <w:sz w:val="24"/>
        </w:rPr>
        <w:t>research examines</w:t>
      </w:r>
      <w:r>
        <w:rPr>
          <w:spacing w:val="-1"/>
          <w:sz w:val="24"/>
        </w:rPr>
        <w:t xml:space="preserve"> </w:t>
      </w:r>
      <w:r>
        <w:rPr>
          <w:sz w:val="24"/>
        </w:rPr>
        <w:t>national and</w:t>
      </w:r>
      <w:r>
        <w:rPr>
          <w:spacing w:val="-14"/>
          <w:sz w:val="24"/>
        </w:rPr>
        <w:t xml:space="preserve"> </w:t>
      </w:r>
      <w:r>
        <w:rPr>
          <w:sz w:val="24"/>
        </w:rPr>
        <w:t>regional</w:t>
      </w:r>
      <w:r>
        <w:rPr>
          <w:spacing w:val="-14"/>
          <w:sz w:val="24"/>
        </w:rPr>
        <w:t xml:space="preserve"> </w:t>
      </w:r>
      <w:r>
        <w:rPr>
          <w:sz w:val="24"/>
        </w:rPr>
        <w:t>newspapers,</w:t>
      </w:r>
      <w:r>
        <w:rPr>
          <w:spacing w:val="-12"/>
          <w:sz w:val="24"/>
        </w:rPr>
        <w:t xml:space="preserve"> </w:t>
      </w:r>
      <w:r>
        <w:rPr>
          <w:sz w:val="24"/>
        </w:rPr>
        <w:t>radio</w:t>
      </w:r>
      <w:r>
        <w:rPr>
          <w:spacing w:val="-14"/>
          <w:sz w:val="24"/>
        </w:rPr>
        <w:t xml:space="preserve"> </w:t>
      </w:r>
      <w:r>
        <w:rPr>
          <w:sz w:val="24"/>
        </w:rPr>
        <w:t>stations,</w:t>
      </w:r>
      <w:r>
        <w:rPr>
          <w:spacing w:val="-14"/>
          <w:sz w:val="24"/>
        </w:rPr>
        <w:t xml:space="preserve"> </w:t>
      </w:r>
      <w:r>
        <w:rPr>
          <w:sz w:val="24"/>
        </w:rPr>
        <w:t>and</w:t>
      </w:r>
      <w:r>
        <w:rPr>
          <w:spacing w:val="-14"/>
          <w:sz w:val="24"/>
        </w:rPr>
        <w:t xml:space="preserve"> </w:t>
      </w:r>
      <w:r>
        <w:rPr>
          <w:sz w:val="24"/>
        </w:rPr>
        <w:t>television</w:t>
      </w:r>
      <w:r>
        <w:rPr>
          <w:spacing w:val="-14"/>
          <w:sz w:val="24"/>
        </w:rPr>
        <w:t xml:space="preserve"> </w:t>
      </w:r>
      <w:r>
        <w:rPr>
          <w:sz w:val="24"/>
        </w:rPr>
        <w:t>networks</w:t>
      </w:r>
      <w:r>
        <w:rPr>
          <w:spacing w:val="-10"/>
          <w:sz w:val="24"/>
        </w:rPr>
        <w:t xml:space="preserve"> </w:t>
      </w:r>
      <w:r>
        <w:rPr>
          <w:sz w:val="24"/>
        </w:rPr>
        <w:t>to</w:t>
      </w:r>
      <w:r>
        <w:rPr>
          <w:spacing w:val="-14"/>
          <w:sz w:val="24"/>
        </w:rPr>
        <w:t xml:space="preserve"> </w:t>
      </w:r>
      <w:r>
        <w:rPr>
          <w:sz w:val="24"/>
        </w:rPr>
        <w:t>understand</w:t>
      </w:r>
      <w:r>
        <w:rPr>
          <w:spacing w:val="-14"/>
          <w:sz w:val="24"/>
        </w:rPr>
        <w:t xml:space="preserve"> </w:t>
      </w:r>
      <w:r>
        <w:rPr>
          <w:sz w:val="24"/>
        </w:rPr>
        <w:t>how digital media is impacting them.</w:t>
      </w:r>
    </w:p>
    <w:p w14:paraId="253DC43B">
      <w:pPr>
        <w:pStyle w:val="9"/>
        <w:numPr>
          <w:ilvl w:val="3"/>
          <w:numId w:val="1"/>
        </w:numPr>
        <w:tabs>
          <w:tab w:val="left" w:pos="720"/>
        </w:tabs>
        <w:spacing w:before="6" w:after="0" w:line="357" w:lineRule="auto"/>
        <w:ind w:left="720" w:right="1436" w:hanging="360"/>
        <w:jc w:val="both"/>
        <w:rPr>
          <w:sz w:val="24"/>
        </w:rPr>
      </w:pPr>
      <w:r>
        <w:rPr>
          <w:sz w:val="24"/>
        </w:rPr>
        <w:t>Urban vs. rural differences in digital media adoption – While urban centers like Lagos,</w:t>
      </w:r>
      <w:r>
        <w:rPr>
          <w:spacing w:val="-14"/>
          <w:sz w:val="24"/>
        </w:rPr>
        <w:t xml:space="preserve"> </w:t>
      </w:r>
      <w:r>
        <w:rPr>
          <w:sz w:val="24"/>
        </w:rPr>
        <w:t>Abuja,</w:t>
      </w:r>
      <w:r>
        <w:rPr>
          <w:spacing w:val="-14"/>
          <w:sz w:val="24"/>
        </w:rPr>
        <w:t xml:space="preserve"> </w:t>
      </w:r>
      <w:r>
        <w:rPr>
          <w:sz w:val="24"/>
        </w:rPr>
        <w:t>and</w:t>
      </w:r>
      <w:r>
        <w:rPr>
          <w:spacing w:val="-14"/>
          <w:sz w:val="24"/>
        </w:rPr>
        <w:t xml:space="preserve"> </w:t>
      </w:r>
      <w:r>
        <w:rPr>
          <w:sz w:val="24"/>
        </w:rPr>
        <w:t>Port</w:t>
      </w:r>
      <w:r>
        <w:rPr>
          <w:spacing w:val="-14"/>
          <w:sz w:val="24"/>
        </w:rPr>
        <w:t xml:space="preserve"> </w:t>
      </w:r>
      <w:r>
        <w:rPr>
          <w:sz w:val="24"/>
        </w:rPr>
        <w:t>Harcourt</w:t>
      </w:r>
      <w:r>
        <w:rPr>
          <w:spacing w:val="-14"/>
          <w:sz w:val="24"/>
        </w:rPr>
        <w:t xml:space="preserve"> </w:t>
      </w:r>
      <w:r>
        <w:rPr>
          <w:sz w:val="24"/>
        </w:rPr>
        <w:t>have</w:t>
      </w:r>
      <w:r>
        <w:rPr>
          <w:spacing w:val="-15"/>
          <w:sz w:val="24"/>
        </w:rPr>
        <w:t xml:space="preserve"> </w:t>
      </w:r>
      <w:r>
        <w:rPr>
          <w:sz w:val="24"/>
        </w:rPr>
        <w:t>high</w:t>
      </w:r>
      <w:r>
        <w:rPr>
          <w:spacing w:val="-14"/>
          <w:sz w:val="24"/>
        </w:rPr>
        <w:t xml:space="preserve"> </w:t>
      </w:r>
      <w:r>
        <w:rPr>
          <w:sz w:val="24"/>
        </w:rPr>
        <w:t>internet</w:t>
      </w:r>
      <w:r>
        <w:rPr>
          <w:spacing w:val="-14"/>
          <w:sz w:val="24"/>
        </w:rPr>
        <w:t xml:space="preserve"> </w:t>
      </w:r>
      <w:r>
        <w:rPr>
          <w:sz w:val="24"/>
        </w:rPr>
        <w:t>penetration,</w:t>
      </w:r>
      <w:r>
        <w:rPr>
          <w:spacing w:val="-14"/>
          <w:sz w:val="24"/>
        </w:rPr>
        <w:t xml:space="preserve"> </w:t>
      </w:r>
      <w:r>
        <w:rPr>
          <w:sz w:val="24"/>
        </w:rPr>
        <w:t>rural</w:t>
      </w:r>
      <w:r>
        <w:rPr>
          <w:spacing w:val="-14"/>
          <w:sz w:val="24"/>
        </w:rPr>
        <w:t xml:space="preserve"> </w:t>
      </w:r>
      <w:r>
        <w:rPr>
          <w:sz w:val="24"/>
        </w:rPr>
        <w:t>areas</w:t>
      </w:r>
      <w:r>
        <w:rPr>
          <w:spacing w:val="-14"/>
          <w:sz w:val="24"/>
        </w:rPr>
        <w:t xml:space="preserve"> </w:t>
      </w:r>
      <w:r>
        <w:rPr>
          <w:sz w:val="24"/>
        </w:rPr>
        <w:t>still</w:t>
      </w:r>
      <w:r>
        <w:rPr>
          <w:spacing w:val="-14"/>
          <w:sz w:val="24"/>
        </w:rPr>
        <w:t xml:space="preserve"> </w:t>
      </w:r>
      <w:r>
        <w:rPr>
          <w:sz w:val="24"/>
        </w:rPr>
        <w:t>rely on traditional media. This study analyses the disparity in access and impact.</w:t>
      </w:r>
    </w:p>
    <w:p w14:paraId="19478498">
      <w:pPr>
        <w:pStyle w:val="9"/>
        <w:numPr>
          <w:ilvl w:val="3"/>
          <w:numId w:val="1"/>
        </w:numPr>
        <w:tabs>
          <w:tab w:val="left" w:pos="720"/>
        </w:tabs>
        <w:spacing w:before="0" w:after="0" w:line="357" w:lineRule="auto"/>
        <w:ind w:left="720" w:right="1436" w:hanging="360"/>
        <w:jc w:val="both"/>
        <w:rPr>
          <w:sz w:val="24"/>
        </w:rPr>
      </w:pPr>
      <w:r>
        <w:rPr>
          <w:sz w:val="24"/>
        </w:rPr>
        <w:t>Media policies and government regulations at the national level – The research considers</w:t>
      </w:r>
      <w:r>
        <w:rPr>
          <w:spacing w:val="-11"/>
          <w:sz w:val="24"/>
        </w:rPr>
        <w:t xml:space="preserve"> </w:t>
      </w:r>
      <w:r>
        <w:rPr>
          <w:sz w:val="24"/>
        </w:rPr>
        <w:t>the</w:t>
      </w:r>
      <w:r>
        <w:rPr>
          <w:spacing w:val="-11"/>
          <w:sz w:val="24"/>
        </w:rPr>
        <w:t xml:space="preserve"> </w:t>
      </w:r>
      <w:r>
        <w:rPr>
          <w:sz w:val="24"/>
        </w:rPr>
        <w:t>policies</w:t>
      </w:r>
      <w:r>
        <w:rPr>
          <w:spacing w:val="-11"/>
          <w:sz w:val="24"/>
        </w:rPr>
        <w:t xml:space="preserve"> </w:t>
      </w:r>
      <w:r>
        <w:rPr>
          <w:sz w:val="24"/>
        </w:rPr>
        <w:t>set</w:t>
      </w:r>
      <w:r>
        <w:rPr>
          <w:spacing w:val="-8"/>
          <w:sz w:val="24"/>
        </w:rPr>
        <w:t xml:space="preserve"> </w:t>
      </w:r>
      <w:r>
        <w:rPr>
          <w:sz w:val="24"/>
        </w:rPr>
        <w:t>by</w:t>
      </w:r>
      <w:r>
        <w:rPr>
          <w:spacing w:val="-15"/>
          <w:sz w:val="24"/>
        </w:rPr>
        <w:t xml:space="preserve"> </w:t>
      </w:r>
      <w:r>
        <w:rPr>
          <w:sz w:val="24"/>
        </w:rPr>
        <w:t>the</w:t>
      </w:r>
      <w:r>
        <w:rPr>
          <w:spacing w:val="-9"/>
          <w:sz w:val="24"/>
        </w:rPr>
        <w:t xml:space="preserve"> </w:t>
      </w:r>
      <w:r>
        <w:rPr>
          <w:sz w:val="24"/>
        </w:rPr>
        <w:t>Nigerian</w:t>
      </w:r>
      <w:r>
        <w:rPr>
          <w:spacing w:val="-8"/>
          <w:sz w:val="24"/>
        </w:rPr>
        <w:t xml:space="preserve"> </w:t>
      </w:r>
      <w:r>
        <w:rPr>
          <w:sz w:val="24"/>
        </w:rPr>
        <w:t>government</w:t>
      </w:r>
      <w:r>
        <w:rPr>
          <w:spacing w:val="-10"/>
          <w:sz w:val="24"/>
        </w:rPr>
        <w:t xml:space="preserve"> </w:t>
      </w:r>
      <w:r>
        <w:rPr>
          <w:sz w:val="24"/>
        </w:rPr>
        <w:t>and</w:t>
      </w:r>
      <w:r>
        <w:rPr>
          <w:spacing w:val="-11"/>
          <w:sz w:val="24"/>
        </w:rPr>
        <w:t xml:space="preserve"> </w:t>
      </w:r>
      <w:r>
        <w:rPr>
          <w:sz w:val="24"/>
        </w:rPr>
        <w:t>media</w:t>
      </w:r>
      <w:r>
        <w:rPr>
          <w:spacing w:val="-12"/>
          <w:sz w:val="24"/>
        </w:rPr>
        <w:t xml:space="preserve"> </w:t>
      </w:r>
      <w:r>
        <w:rPr>
          <w:sz w:val="24"/>
        </w:rPr>
        <w:t>regulatory</w:t>
      </w:r>
      <w:r>
        <w:rPr>
          <w:spacing w:val="-13"/>
          <w:sz w:val="24"/>
        </w:rPr>
        <w:t xml:space="preserve"> </w:t>
      </w:r>
      <w:r>
        <w:rPr>
          <w:sz w:val="24"/>
        </w:rPr>
        <w:t xml:space="preserve">bodies, such as the National Broadcasting Commission (NBC) and the Nigerian Press </w:t>
      </w:r>
      <w:r>
        <w:rPr>
          <w:spacing w:val="-2"/>
          <w:sz w:val="24"/>
        </w:rPr>
        <w:t>Council.</w:t>
      </w:r>
    </w:p>
    <w:p w14:paraId="2AD926B0">
      <w:pPr>
        <w:pStyle w:val="9"/>
        <w:numPr>
          <w:ilvl w:val="3"/>
          <w:numId w:val="1"/>
        </w:numPr>
        <w:tabs>
          <w:tab w:val="left" w:pos="720"/>
        </w:tabs>
        <w:spacing w:before="1" w:after="0" w:line="355" w:lineRule="auto"/>
        <w:ind w:left="720" w:right="1435" w:hanging="360"/>
        <w:jc w:val="both"/>
        <w:rPr>
          <w:sz w:val="24"/>
        </w:rPr>
      </w:pPr>
      <w:r>
        <w:rPr>
          <w:sz w:val="24"/>
        </w:rPr>
        <w:t>Case studies from different media organisations – To provide a comprehensive picture,</w:t>
      </w:r>
      <w:r>
        <w:rPr>
          <w:spacing w:val="-15"/>
          <w:sz w:val="24"/>
        </w:rPr>
        <w:t xml:space="preserve"> </w:t>
      </w:r>
      <w:r>
        <w:rPr>
          <w:sz w:val="24"/>
        </w:rPr>
        <w:t>the</w:t>
      </w:r>
      <w:r>
        <w:rPr>
          <w:spacing w:val="-15"/>
          <w:sz w:val="24"/>
        </w:rPr>
        <w:t xml:space="preserve"> </w:t>
      </w:r>
      <w:r>
        <w:rPr>
          <w:sz w:val="24"/>
        </w:rPr>
        <w:t>study</w:t>
      </w:r>
      <w:r>
        <w:rPr>
          <w:spacing w:val="-15"/>
          <w:sz w:val="24"/>
        </w:rPr>
        <w:t xml:space="preserve"> </w:t>
      </w:r>
      <w:r>
        <w:rPr>
          <w:sz w:val="24"/>
        </w:rPr>
        <w:t>includes</w:t>
      </w:r>
      <w:r>
        <w:rPr>
          <w:spacing w:val="-15"/>
          <w:sz w:val="24"/>
        </w:rPr>
        <w:t xml:space="preserve"> </w:t>
      </w:r>
      <w:r>
        <w:rPr>
          <w:sz w:val="24"/>
        </w:rPr>
        <w:t>insights</w:t>
      </w:r>
      <w:r>
        <w:rPr>
          <w:spacing w:val="-15"/>
          <w:sz w:val="24"/>
        </w:rPr>
        <w:t xml:space="preserve"> </w:t>
      </w:r>
      <w:r>
        <w:rPr>
          <w:sz w:val="24"/>
        </w:rPr>
        <w:t>from</w:t>
      </w:r>
      <w:r>
        <w:rPr>
          <w:spacing w:val="-15"/>
          <w:sz w:val="24"/>
        </w:rPr>
        <w:t xml:space="preserve"> </w:t>
      </w:r>
      <w:r>
        <w:rPr>
          <w:sz w:val="24"/>
        </w:rPr>
        <w:t>both</w:t>
      </w:r>
      <w:r>
        <w:rPr>
          <w:spacing w:val="-15"/>
          <w:sz w:val="24"/>
        </w:rPr>
        <w:t xml:space="preserve"> </w:t>
      </w:r>
      <w:r>
        <w:rPr>
          <w:sz w:val="24"/>
        </w:rPr>
        <w:t>private</w:t>
      </w:r>
      <w:r>
        <w:rPr>
          <w:spacing w:val="-15"/>
          <w:sz w:val="24"/>
        </w:rPr>
        <w:t xml:space="preserve"> </w:t>
      </w:r>
      <w:r>
        <w:rPr>
          <w:sz w:val="24"/>
        </w:rPr>
        <w:t>and</w:t>
      </w:r>
      <w:r>
        <w:rPr>
          <w:spacing w:val="-15"/>
          <w:sz w:val="24"/>
        </w:rPr>
        <w:t xml:space="preserve"> </w:t>
      </w:r>
      <w:r>
        <w:rPr>
          <w:sz w:val="24"/>
        </w:rPr>
        <w:t>government-owned</w:t>
      </w:r>
      <w:r>
        <w:rPr>
          <w:spacing w:val="-15"/>
          <w:sz w:val="24"/>
        </w:rPr>
        <w:t xml:space="preserve"> </w:t>
      </w:r>
      <w:r>
        <w:rPr>
          <w:sz w:val="24"/>
        </w:rPr>
        <w:t>media organisations across Nigeria.</w:t>
      </w:r>
    </w:p>
    <w:p w14:paraId="4CEB99C1">
      <w:pPr>
        <w:pStyle w:val="6"/>
        <w:spacing w:before="15"/>
      </w:pPr>
    </w:p>
    <w:p w14:paraId="1E34EAD0">
      <w:pPr>
        <w:pStyle w:val="3"/>
        <w:numPr>
          <w:ilvl w:val="2"/>
          <w:numId w:val="1"/>
        </w:numPr>
        <w:tabs>
          <w:tab w:val="left" w:pos="540"/>
        </w:tabs>
        <w:spacing w:before="0" w:after="0" w:line="240" w:lineRule="auto"/>
        <w:ind w:left="540" w:right="0" w:hanging="540"/>
        <w:jc w:val="left"/>
      </w:pPr>
      <w:r>
        <w:t>Thematic</w:t>
      </w:r>
      <w:r>
        <w:rPr>
          <w:spacing w:val="-5"/>
        </w:rPr>
        <w:t xml:space="preserve"> </w:t>
      </w:r>
      <w:r>
        <w:rPr>
          <w:spacing w:val="-2"/>
        </w:rPr>
        <w:t>Scope</w:t>
      </w:r>
    </w:p>
    <w:p w14:paraId="20F0E7AA">
      <w:pPr>
        <w:pStyle w:val="6"/>
        <w:spacing w:before="139"/>
        <w:rPr>
          <w:b/>
        </w:rPr>
      </w:pPr>
    </w:p>
    <w:p w14:paraId="2EFAD478">
      <w:pPr>
        <w:pStyle w:val="6"/>
        <w:spacing w:before="1" w:line="360" w:lineRule="auto"/>
        <w:ind w:right="1446"/>
        <w:jc w:val="both"/>
      </w:pPr>
      <w:r>
        <w:t>The study focuses on various thematic areas related to the effects of digital media on traditional journalism. These include:</w:t>
      </w:r>
    </w:p>
    <w:p w14:paraId="5FB3367B">
      <w:pPr>
        <w:pStyle w:val="6"/>
        <w:spacing w:before="3"/>
      </w:pPr>
    </w:p>
    <w:p w14:paraId="71D83CA5">
      <w:pPr>
        <w:pStyle w:val="9"/>
        <w:numPr>
          <w:ilvl w:val="0"/>
          <w:numId w:val="4"/>
        </w:numPr>
        <w:tabs>
          <w:tab w:val="left" w:pos="720"/>
        </w:tabs>
        <w:spacing w:before="0" w:after="0" w:line="240" w:lineRule="auto"/>
        <w:ind w:left="720" w:right="0" w:hanging="720"/>
        <w:jc w:val="left"/>
        <w:rPr>
          <w:sz w:val="24"/>
        </w:rPr>
      </w:pPr>
      <w:r>
        <w:rPr>
          <w:sz w:val="24"/>
        </w:rPr>
        <w:t>Changes</w:t>
      </w:r>
      <w:r>
        <w:rPr>
          <w:spacing w:val="-3"/>
          <w:sz w:val="24"/>
        </w:rPr>
        <w:t xml:space="preserve"> </w:t>
      </w:r>
      <w:r>
        <w:rPr>
          <w:sz w:val="24"/>
        </w:rPr>
        <w:t>in</w:t>
      </w:r>
      <w:r>
        <w:rPr>
          <w:spacing w:val="-1"/>
          <w:sz w:val="24"/>
        </w:rPr>
        <w:t xml:space="preserve"> </w:t>
      </w:r>
      <w:r>
        <w:rPr>
          <w:sz w:val="24"/>
        </w:rPr>
        <w:t>News</w:t>
      </w:r>
      <w:r>
        <w:rPr>
          <w:spacing w:val="-1"/>
          <w:sz w:val="24"/>
        </w:rPr>
        <w:t xml:space="preserve"> </w:t>
      </w:r>
      <w:r>
        <w:rPr>
          <w:sz w:val="24"/>
        </w:rPr>
        <w:t>Production</w:t>
      </w:r>
      <w:r>
        <w:rPr>
          <w:spacing w:val="-1"/>
          <w:sz w:val="24"/>
        </w:rPr>
        <w:t xml:space="preserve"> </w:t>
      </w:r>
      <w:r>
        <w:rPr>
          <w:sz w:val="24"/>
        </w:rPr>
        <w:t xml:space="preserve">and </w:t>
      </w:r>
      <w:r>
        <w:rPr>
          <w:spacing w:val="-2"/>
          <w:sz w:val="24"/>
        </w:rPr>
        <w:t>Dissemination</w:t>
      </w:r>
    </w:p>
    <w:p w14:paraId="22434E77">
      <w:pPr>
        <w:pStyle w:val="6"/>
        <w:spacing w:before="141"/>
      </w:pPr>
    </w:p>
    <w:p w14:paraId="7FB94C6A">
      <w:pPr>
        <w:pStyle w:val="9"/>
        <w:numPr>
          <w:ilvl w:val="1"/>
          <w:numId w:val="4"/>
        </w:numPr>
        <w:tabs>
          <w:tab w:val="left" w:pos="720"/>
        </w:tabs>
        <w:spacing w:before="0" w:after="0" w:line="240" w:lineRule="auto"/>
        <w:ind w:left="720" w:right="0" w:hanging="360"/>
        <w:jc w:val="left"/>
        <w:rPr>
          <w:sz w:val="24"/>
        </w:rPr>
      </w:pPr>
      <w:r>
        <w:rPr>
          <w:sz w:val="24"/>
        </w:rPr>
        <w:t>How</w:t>
      </w:r>
      <w:r>
        <w:rPr>
          <w:spacing w:val="-4"/>
          <w:sz w:val="24"/>
        </w:rPr>
        <w:t xml:space="preserve"> </w:t>
      </w:r>
      <w:r>
        <w:rPr>
          <w:sz w:val="24"/>
        </w:rPr>
        <w:t>traditional media</w:t>
      </w:r>
      <w:r>
        <w:rPr>
          <w:spacing w:val="-2"/>
          <w:sz w:val="24"/>
        </w:rPr>
        <w:t xml:space="preserve"> </w:t>
      </w:r>
      <w:r>
        <w:rPr>
          <w:sz w:val="24"/>
        </w:rPr>
        <w:t>houses have</w:t>
      </w:r>
      <w:r>
        <w:rPr>
          <w:spacing w:val="-2"/>
          <w:sz w:val="24"/>
        </w:rPr>
        <w:t xml:space="preserve"> </w:t>
      </w:r>
      <w:r>
        <w:rPr>
          <w:sz w:val="24"/>
        </w:rPr>
        <w:t>adapted to</w:t>
      </w:r>
      <w:r>
        <w:rPr>
          <w:spacing w:val="-1"/>
          <w:sz w:val="24"/>
        </w:rPr>
        <w:t xml:space="preserve"> </w:t>
      </w:r>
      <w:r>
        <w:rPr>
          <w:sz w:val="24"/>
        </w:rPr>
        <w:t xml:space="preserve">digital </w:t>
      </w:r>
      <w:r>
        <w:rPr>
          <w:spacing w:val="-2"/>
          <w:sz w:val="24"/>
        </w:rPr>
        <w:t>platforms.</w:t>
      </w:r>
    </w:p>
    <w:p w14:paraId="566DD3C1">
      <w:pPr>
        <w:pStyle w:val="9"/>
        <w:spacing w:after="0" w:line="240" w:lineRule="auto"/>
        <w:jc w:val="left"/>
        <w:rPr>
          <w:sz w:val="24"/>
        </w:rPr>
        <w:sectPr>
          <w:pgSz w:w="11520" w:h="14400"/>
          <w:pgMar w:top="1360" w:right="0" w:bottom="1200" w:left="1440" w:header="0" w:footer="1015" w:gutter="0"/>
          <w:cols w:space="720" w:num="1"/>
        </w:sectPr>
      </w:pPr>
    </w:p>
    <w:p w14:paraId="31BFF091">
      <w:pPr>
        <w:pStyle w:val="9"/>
        <w:numPr>
          <w:ilvl w:val="1"/>
          <w:numId w:val="4"/>
        </w:numPr>
        <w:tabs>
          <w:tab w:val="left" w:pos="720"/>
        </w:tabs>
        <w:spacing w:before="74" w:after="0" w:line="240" w:lineRule="auto"/>
        <w:ind w:left="720" w:right="0" w:hanging="360"/>
        <w:jc w:val="left"/>
        <w:rPr>
          <w:sz w:val="24"/>
        </w:rPr>
      </w:pPr>
      <w:r>
        <w:rPr>
          <w:sz w:val="24"/>
        </w:rPr>
        <w:t>The</w:t>
      </w:r>
      <w:r>
        <w:rPr>
          <w:spacing w:val="-3"/>
          <w:sz w:val="24"/>
        </w:rPr>
        <w:t xml:space="preserve"> </w:t>
      </w:r>
      <w:r>
        <w:rPr>
          <w:sz w:val="24"/>
        </w:rPr>
        <w:t>shift</w:t>
      </w:r>
      <w:r>
        <w:rPr>
          <w:spacing w:val="-1"/>
          <w:sz w:val="24"/>
        </w:rPr>
        <w:t xml:space="preserve"> </w:t>
      </w:r>
      <w:r>
        <w:rPr>
          <w:sz w:val="24"/>
        </w:rPr>
        <w:t>from print</w:t>
      </w:r>
      <w:r>
        <w:rPr>
          <w:spacing w:val="-1"/>
          <w:sz w:val="24"/>
        </w:rPr>
        <w:t xml:space="preserve"> </w:t>
      </w:r>
      <w:r>
        <w:rPr>
          <w:sz w:val="24"/>
        </w:rPr>
        <w:t>newspapers to online</w:t>
      </w:r>
      <w:r>
        <w:rPr>
          <w:spacing w:val="-1"/>
          <w:sz w:val="24"/>
        </w:rPr>
        <w:t xml:space="preserve"> </w:t>
      </w:r>
      <w:r>
        <w:rPr>
          <w:spacing w:val="-2"/>
          <w:sz w:val="24"/>
        </w:rPr>
        <w:t>journalism.</w:t>
      </w:r>
    </w:p>
    <w:p w14:paraId="1B90952F">
      <w:pPr>
        <w:pStyle w:val="9"/>
        <w:numPr>
          <w:ilvl w:val="1"/>
          <w:numId w:val="4"/>
        </w:numPr>
        <w:tabs>
          <w:tab w:val="left" w:pos="720"/>
        </w:tabs>
        <w:spacing w:before="137" w:after="0" w:line="240" w:lineRule="auto"/>
        <w:ind w:left="720" w:right="0" w:hanging="360"/>
        <w:jc w:val="left"/>
        <w:rPr>
          <w:sz w:val="24"/>
        </w:rPr>
      </w:pPr>
      <w:r>
        <w:rPr>
          <w:sz w:val="24"/>
        </w:rPr>
        <w:t>The</w:t>
      </w:r>
      <w:r>
        <w:rPr>
          <w:spacing w:val="-5"/>
          <w:sz w:val="24"/>
        </w:rPr>
        <w:t xml:space="preserve"> </w:t>
      </w:r>
      <w:r>
        <w:rPr>
          <w:sz w:val="24"/>
        </w:rPr>
        <w:t>rise</w:t>
      </w:r>
      <w:r>
        <w:rPr>
          <w:spacing w:val="-1"/>
          <w:sz w:val="24"/>
        </w:rPr>
        <w:t xml:space="preserve"> </w:t>
      </w:r>
      <w:r>
        <w:rPr>
          <w:sz w:val="24"/>
        </w:rPr>
        <w:t>of</w:t>
      </w:r>
      <w:r>
        <w:rPr>
          <w:spacing w:val="-1"/>
          <w:sz w:val="24"/>
        </w:rPr>
        <w:t xml:space="preserve"> </w:t>
      </w:r>
      <w:r>
        <w:rPr>
          <w:sz w:val="24"/>
        </w:rPr>
        <w:t>real-time news</w:t>
      </w:r>
      <w:r>
        <w:rPr>
          <w:spacing w:val="-1"/>
          <w:sz w:val="24"/>
        </w:rPr>
        <w:t xml:space="preserve"> </w:t>
      </w:r>
      <w:r>
        <w:rPr>
          <w:sz w:val="24"/>
        </w:rPr>
        <w:t>updates and</w:t>
      </w:r>
      <w:r>
        <w:rPr>
          <w:spacing w:val="-1"/>
          <w:sz w:val="24"/>
        </w:rPr>
        <w:t xml:space="preserve"> </w:t>
      </w:r>
      <w:r>
        <w:rPr>
          <w:sz w:val="24"/>
        </w:rPr>
        <w:t>multimedia</w:t>
      </w:r>
      <w:r>
        <w:rPr>
          <w:spacing w:val="-1"/>
          <w:sz w:val="24"/>
        </w:rPr>
        <w:t xml:space="preserve"> </w:t>
      </w:r>
      <w:r>
        <w:rPr>
          <w:spacing w:val="-2"/>
          <w:sz w:val="24"/>
        </w:rPr>
        <w:t>reporting.</w:t>
      </w:r>
    </w:p>
    <w:p w14:paraId="665B6EE2">
      <w:pPr>
        <w:pStyle w:val="6"/>
        <w:spacing w:before="144"/>
      </w:pPr>
    </w:p>
    <w:p w14:paraId="0CC56F26">
      <w:pPr>
        <w:pStyle w:val="9"/>
        <w:numPr>
          <w:ilvl w:val="0"/>
          <w:numId w:val="4"/>
        </w:numPr>
        <w:tabs>
          <w:tab w:val="left" w:pos="720"/>
        </w:tabs>
        <w:spacing w:before="0" w:after="0" w:line="240" w:lineRule="auto"/>
        <w:ind w:left="720" w:right="0" w:hanging="720"/>
        <w:jc w:val="left"/>
        <w:rPr>
          <w:sz w:val="24"/>
        </w:rPr>
      </w:pPr>
      <w:r>
        <w:rPr>
          <w:sz w:val="24"/>
        </w:rPr>
        <w:t>Social</w:t>
      </w:r>
      <w:r>
        <w:rPr>
          <w:spacing w:val="-1"/>
          <w:sz w:val="24"/>
        </w:rPr>
        <w:t xml:space="preserve"> </w:t>
      </w:r>
      <w:r>
        <w:rPr>
          <w:sz w:val="24"/>
        </w:rPr>
        <w:t>Media’s</w:t>
      </w:r>
      <w:r>
        <w:rPr>
          <w:spacing w:val="-2"/>
          <w:sz w:val="24"/>
        </w:rPr>
        <w:t xml:space="preserve"> </w:t>
      </w:r>
      <w:r>
        <w:rPr>
          <w:sz w:val="24"/>
        </w:rPr>
        <w:t>Role</w:t>
      </w:r>
      <w:r>
        <w:rPr>
          <w:spacing w:val="-1"/>
          <w:sz w:val="24"/>
        </w:rPr>
        <w:t xml:space="preserve"> </w:t>
      </w:r>
      <w:r>
        <w:rPr>
          <w:sz w:val="24"/>
        </w:rPr>
        <w:t>in</w:t>
      </w:r>
      <w:r>
        <w:rPr>
          <w:spacing w:val="-1"/>
          <w:sz w:val="24"/>
        </w:rPr>
        <w:t xml:space="preserve"> </w:t>
      </w:r>
      <w:r>
        <w:rPr>
          <w:spacing w:val="-2"/>
          <w:sz w:val="24"/>
        </w:rPr>
        <w:t>Journalism</w:t>
      </w:r>
    </w:p>
    <w:p w14:paraId="08FF24B3">
      <w:pPr>
        <w:pStyle w:val="6"/>
        <w:spacing w:before="142"/>
      </w:pPr>
    </w:p>
    <w:p w14:paraId="66414D80">
      <w:pPr>
        <w:pStyle w:val="9"/>
        <w:numPr>
          <w:ilvl w:val="1"/>
          <w:numId w:val="4"/>
        </w:numPr>
        <w:tabs>
          <w:tab w:val="left" w:pos="720"/>
        </w:tabs>
        <w:spacing w:before="0" w:after="0" w:line="240" w:lineRule="auto"/>
        <w:ind w:left="720" w:right="0" w:hanging="360"/>
        <w:jc w:val="left"/>
        <w:rPr>
          <w:sz w:val="24"/>
        </w:rPr>
      </w:pPr>
      <w:r>
        <w:rPr>
          <w:sz w:val="24"/>
        </w:rPr>
        <w:t>How</w:t>
      </w:r>
      <w:r>
        <w:rPr>
          <w:spacing w:val="-8"/>
          <w:sz w:val="24"/>
        </w:rPr>
        <w:t xml:space="preserve"> </w:t>
      </w:r>
      <w:r>
        <w:rPr>
          <w:sz w:val="24"/>
        </w:rPr>
        <w:t>journalists</w:t>
      </w:r>
      <w:r>
        <w:rPr>
          <w:spacing w:val="-4"/>
          <w:sz w:val="24"/>
        </w:rPr>
        <w:t xml:space="preserve"> </w:t>
      </w:r>
      <w:r>
        <w:rPr>
          <w:sz w:val="24"/>
        </w:rPr>
        <w:t>use</w:t>
      </w:r>
      <w:r>
        <w:rPr>
          <w:spacing w:val="-6"/>
          <w:sz w:val="24"/>
        </w:rPr>
        <w:t xml:space="preserve"> </w:t>
      </w:r>
      <w:r>
        <w:rPr>
          <w:sz w:val="24"/>
        </w:rPr>
        <w:t>platforms</w:t>
      </w:r>
      <w:r>
        <w:rPr>
          <w:spacing w:val="-4"/>
          <w:sz w:val="24"/>
        </w:rPr>
        <w:t xml:space="preserve"> </w:t>
      </w:r>
      <w:r>
        <w:rPr>
          <w:sz w:val="24"/>
        </w:rPr>
        <w:t>like</w:t>
      </w:r>
      <w:r>
        <w:rPr>
          <w:spacing w:val="-6"/>
          <w:sz w:val="24"/>
        </w:rPr>
        <w:t xml:space="preserve"> </w:t>
      </w:r>
      <w:r>
        <w:rPr>
          <w:sz w:val="24"/>
        </w:rPr>
        <w:t>Twitter,</w:t>
      </w:r>
      <w:r>
        <w:rPr>
          <w:spacing w:val="-5"/>
          <w:sz w:val="24"/>
        </w:rPr>
        <w:t xml:space="preserve"> </w:t>
      </w:r>
      <w:r>
        <w:rPr>
          <w:sz w:val="24"/>
        </w:rPr>
        <w:t>Facebook,</w:t>
      </w:r>
      <w:r>
        <w:rPr>
          <w:spacing w:val="-4"/>
          <w:sz w:val="24"/>
        </w:rPr>
        <w:t xml:space="preserve"> </w:t>
      </w:r>
      <w:r>
        <w:rPr>
          <w:sz w:val="24"/>
        </w:rPr>
        <w:t>and</w:t>
      </w:r>
      <w:r>
        <w:rPr>
          <w:spacing w:val="-2"/>
          <w:sz w:val="24"/>
        </w:rPr>
        <w:t xml:space="preserve"> </w:t>
      </w:r>
      <w:r>
        <w:rPr>
          <w:sz w:val="24"/>
        </w:rPr>
        <w:t>Instagram</w:t>
      </w:r>
      <w:r>
        <w:rPr>
          <w:spacing w:val="-4"/>
          <w:sz w:val="24"/>
        </w:rPr>
        <w:t xml:space="preserve"> </w:t>
      </w:r>
      <w:r>
        <w:rPr>
          <w:sz w:val="24"/>
        </w:rPr>
        <w:t>for</w:t>
      </w:r>
      <w:r>
        <w:rPr>
          <w:spacing w:val="-5"/>
          <w:sz w:val="24"/>
        </w:rPr>
        <w:t xml:space="preserve"> </w:t>
      </w:r>
      <w:r>
        <w:rPr>
          <w:spacing w:val="-2"/>
          <w:sz w:val="24"/>
        </w:rPr>
        <w:t>reporting.</w:t>
      </w:r>
    </w:p>
    <w:p w14:paraId="5033C347">
      <w:pPr>
        <w:pStyle w:val="9"/>
        <w:numPr>
          <w:ilvl w:val="1"/>
          <w:numId w:val="4"/>
        </w:numPr>
        <w:tabs>
          <w:tab w:val="left" w:pos="720"/>
        </w:tabs>
        <w:spacing w:before="137" w:after="0" w:line="240" w:lineRule="auto"/>
        <w:ind w:left="720" w:right="0" w:hanging="360"/>
        <w:jc w:val="left"/>
        <w:rPr>
          <w:sz w:val="24"/>
        </w:rPr>
      </w:pPr>
      <w:r>
        <w:rPr>
          <w:sz w:val="24"/>
        </w:rPr>
        <w:t>The</w:t>
      </w:r>
      <w:r>
        <w:rPr>
          <w:spacing w:val="-3"/>
          <w:sz w:val="24"/>
        </w:rPr>
        <w:t xml:space="preserve"> </w:t>
      </w:r>
      <w:r>
        <w:rPr>
          <w:sz w:val="24"/>
        </w:rPr>
        <w:t>influence</w:t>
      </w:r>
      <w:r>
        <w:rPr>
          <w:spacing w:val="-1"/>
          <w:sz w:val="24"/>
        </w:rPr>
        <w:t xml:space="preserve"> </w:t>
      </w:r>
      <w:r>
        <w:rPr>
          <w:sz w:val="24"/>
        </w:rPr>
        <w:t>of social media</w:t>
      </w:r>
      <w:r>
        <w:rPr>
          <w:spacing w:val="-1"/>
          <w:sz w:val="24"/>
        </w:rPr>
        <w:t xml:space="preserve"> </w:t>
      </w:r>
      <w:r>
        <w:rPr>
          <w:sz w:val="24"/>
        </w:rPr>
        <w:t xml:space="preserve">trends on news </w:t>
      </w:r>
      <w:r>
        <w:rPr>
          <w:spacing w:val="-2"/>
          <w:sz w:val="24"/>
        </w:rPr>
        <w:t>framing.</w:t>
      </w:r>
    </w:p>
    <w:p w14:paraId="0BB29006">
      <w:pPr>
        <w:pStyle w:val="9"/>
        <w:numPr>
          <w:ilvl w:val="1"/>
          <w:numId w:val="4"/>
        </w:numPr>
        <w:tabs>
          <w:tab w:val="left" w:pos="720"/>
        </w:tabs>
        <w:spacing w:before="139" w:after="0" w:line="240" w:lineRule="auto"/>
        <w:ind w:left="720" w:right="0" w:hanging="360"/>
        <w:jc w:val="left"/>
        <w:rPr>
          <w:sz w:val="24"/>
        </w:rPr>
      </w:pPr>
      <w:r>
        <w:rPr>
          <w:sz w:val="24"/>
        </w:rPr>
        <w:t>The</w:t>
      </w:r>
      <w:r>
        <w:rPr>
          <w:spacing w:val="-5"/>
          <w:sz w:val="24"/>
        </w:rPr>
        <w:t xml:space="preserve"> </w:t>
      </w:r>
      <w:r>
        <w:rPr>
          <w:sz w:val="24"/>
        </w:rPr>
        <w:t>spread</w:t>
      </w:r>
      <w:r>
        <w:rPr>
          <w:spacing w:val="-1"/>
          <w:sz w:val="24"/>
        </w:rPr>
        <w:t xml:space="preserve"> </w:t>
      </w:r>
      <w:r>
        <w:rPr>
          <w:sz w:val="24"/>
        </w:rPr>
        <w:t>of fake</w:t>
      </w:r>
      <w:r>
        <w:rPr>
          <w:spacing w:val="-2"/>
          <w:sz w:val="24"/>
        </w:rPr>
        <w:t xml:space="preserve"> </w:t>
      </w:r>
      <w:r>
        <w:rPr>
          <w:sz w:val="24"/>
        </w:rPr>
        <w:t>news and</w:t>
      </w:r>
      <w:r>
        <w:rPr>
          <w:spacing w:val="-1"/>
          <w:sz w:val="24"/>
        </w:rPr>
        <w:t xml:space="preserve"> </w:t>
      </w:r>
      <w:r>
        <w:rPr>
          <w:sz w:val="24"/>
        </w:rPr>
        <w:t>misinformation on</w:t>
      </w:r>
      <w:r>
        <w:rPr>
          <w:spacing w:val="-1"/>
          <w:sz w:val="24"/>
        </w:rPr>
        <w:t xml:space="preserve"> </w:t>
      </w:r>
      <w:r>
        <w:rPr>
          <w:sz w:val="24"/>
        </w:rPr>
        <w:t xml:space="preserve">social </w:t>
      </w:r>
      <w:r>
        <w:rPr>
          <w:spacing w:val="-2"/>
          <w:sz w:val="24"/>
        </w:rPr>
        <w:t>media.</w:t>
      </w:r>
    </w:p>
    <w:p w14:paraId="158192FD">
      <w:pPr>
        <w:pStyle w:val="6"/>
        <w:spacing w:before="142"/>
      </w:pPr>
    </w:p>
    <w:p w14:paraId="1C93A788">
      <w:pPr>
        <w:pStyle w:val="9"/>
        <w:numPr>
          <w:ilvl w:val="0"/>
          <w:numId w:val="4"/>
        </w:numPr>
        <w:tabs>
          <w:tab w:val="left" w:pos="720"/>
        </w:tabs>
        <w:spacing w:before="0" w:after="0" w:line="240" w:lineRule="auto"/>
        <w:ind w:left="720" w:right="0" w:hanging="720"/>
        <w:jc w:val="left"/>
        <w:rPr>
          <w:sz w:val="24"/>
        </w:rPr>
      </w:pPr>
      <w:r>
        <w:rPr>
          <w:sz w:val="24"/>
        </w:rPr>
        <w:t>Economic</w:t>
      </w:r>
      <w:r>
        <w:rPr>
          <w:spacing w:val="-3"/>
          <w:sz w:val="24"/>
        </w:rPr>
        <w:t xml:space="preserve"> </w:t>
      </w:r>
      <w:r>
        <w:rPr>
          <w:sz w:val="24"/>
        </w:rPr>
        <w:t>Impact</w:t>
      </w:r>
      <w:r>
        <w:rPr>
          <w:spacing w:val="-2"/>
          <w:sz w:val="24"/>
        </w:rPr>
        <w:t xml:space="preserve"> </w:t>
      </w:r>
      <w:r>
        <w:rPr>
          <w:sz w:val="24"/>
        </w:rPr>
        <w:t>on</w:t>
      </w:r>
      <w:r>
        <w:rPr>
          <w:spacing w:val="-1"/>
          <w:sz w:val="24"/>
        </w:rPr>
        <w:t xml:space="preserve"> </w:t>
      </w:r>
      <w:r>
        <w:rPr>
          <w:sz w:val="24"/>
        </w:rPr>
        <w:t>Traditional</w:t>
      </w:r>
      <w:r>
        <w:rPr>
          <w:spacing w:val="-4"/>
          <w:sz w:val="24"/>
        </w:rPr>
        <w:t xml:space="preserve"> </w:t>
      </w:r>
      <w:r>
        <w:rPr>
          <w:spacing w:val="-2"/>
          <w:sz w:val="24"/>
        </w:rPr>
        <w:t>Journalism</w:t>
      </w:r>
    </w:p>
    <w:p w14:paraId="6ECC6F63">
      <w:pPr>
        <w:pStyle w:val="6"/>
        <w:spacing w:before="142"/>
      </w:pPr>
    </w:p>
    <w:p w14:paraId="7252D9B7">
      <w:pPr>
        <w:pStyle w:val="9"/>
        <w:numPr>
          <w:ilvl w:val="1"/>
          <w:numId w:val="4"/>
        </w:numPr>
        <w:tabs>
          <w:tab w:val="left" w:pos="720"/>
        </w:tabs>
        <w:spacing w:before="0" w:after="0" w:line="240" w:lineRule="auto"/>
        <w:ind w:left="720" w:right="0" w:hanging="360"/>
        <w:jc w:val="left"/>
        <w:rPr>
          <w:sz w:val="24"/>
        </w:rPr>
      </w:pPr>
      <w:r>
        <w:rPr>
          <w:sz w:val="24"/>
        </w:rPr>
        <w:t>The</w:t>
      </w:r>
      <w:r>
        <w:rPr>
          <w:spacing w:val="-3"/>
          <w:sz w:val="24"/>
        </w:rPr>
        <w:t xml:space="preserve"> </w:t>
      </w:r>
      <w:r>
        <w:rPr>
          <w:sz w:val="24"/>
        </w:rPr>
        <w:t>decline</w:t>
      </w:r>
      <w:r>
        <w:rPr>
          <w:spacing w:val="-2"/>
          <w:sz w:val="24"/>
        </w:rPr>
        <w:t xml:space="preserve"> </w:t>
      </w:r>
      <w:r>
        <w:rPr>
          <w:sz w:val="24"/>
        </w:rPr>
        <w:t>of print</w:t>
      </w:r>
      <w:r>
        <w:rPr>
          <w:spacing w:val="-1"/>
          <w:sz w:val="24"/>
        </w:rPr>
        <w:t xml:space="preserve"> </w:t>
      </w:r>
      <w:r>
        <w:rPr>
          <w:sz w:val="24"/>
        </w:rPr>
        <w:t>circulation and</w:t>
      </w:r>
      <w:r>
        <w:rPr>
          <w:spacing w:val="-1"/>
          <w:sz w:val="24"/>
        </w:rPr>
        <w:t xml:space="preserve"> </w:t>
      </w:r>
      <w:r>
        <w:rPr>
          <w:sz w:val="24"/>
        </w:rPr>
        <w:t xml:space="preserve">television </w:t>
      </w:r>
      <w:r>
        <w:rPr>
          <w:spacing w:val="-2"/>
          <w:sz w:val="24"/>
        </w:rPr>
        <w:t>viewership.</w:t>
      </w:r>
    </w:p>
    <w:p w14:paraId="7096342C">
      <w:pPr>
        <w:pStyle w:val="9"/>
        <w:numPr>
          <w:ilvl w:val="1"/>
          <w:numId w:val="4"/>
        </w:numPr>
        <w:tabs>
          <w:tab w:val="left" w:pos="720"/>
        </w:tabs>
        <w:spacing w:before="139" w:after="0" w:line="240" w:lineRule="auto"/>
        <w:ind w:left="720" w:right="0" w:hanging="360"/>
        <w:jc w:val="left"/>
        <w:rPr>
          <w:sz w:val="24"/>
        </w:rPr>
      </w:pPr>
      <w:r>
        <w:rPr>
          <w:sz w:val="24"/>
        </w:rPr>
        <w:t>Changes</w:t>
      </w:r>
      <w:r>
        <w:rPr>
          <w:spacing w:val="-3"/>
          <w:sz w:val="24"/>
        </w:rPr>
        <w:t xml:space="preserve"> </w:t>
      </w:r>
      <w:r>
        <w:rPr>
          <w:sz w:val="24"/>
        </w:rPr>
        <w:t>in</w:t>
      </w:r>
      <w:r>
        <w:rPr>
          <w:spacing w:val="1"/>
          <w:sz w:val="24"/>
        </w:rPr>
        <w:t xml:space="preserve"> </w:t>
      </w:r>
      <w:r>
        <w:rPr>
          <w:sz w:val="24"/>
        </w:rPr>
        <w:t>advertising</w:t>
      </w:r>
      <w:r>
        <w:rPr>
          <w:spacing w:val="-4"/>
          <w:sz w:val="24"/>
        </w:rPr>
        <w:t xml:space="preserve"> </w:t>
      </w:r>
      <w:r>
        <w:rPr>
          <w:sz w:val="24"/>
        </w:rPr>
        <w:t>revenue</w:t>
      </w:r>
      <w:r>
        <w:rPr>
          <w:spacing w:val="-2"/>
          <w:sz w:val="24"/>
        </w:rPr>
        <w:t xml:space="preserve"> </w:t>
      </w:r>
      <w:r>
        <w:rPr>
          <w:sz w:val="24"/>
        </w:rPr>
        <w:t>models</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 xml:space="preserve">digital </w:t>
      </w:r>
      <w:r>
        <w:rPr>
          <w:spacing w:val="-2"/>
          <w:sz w:val="24"/>
        </w:rPr>
        <w:t>platforms.</w:t>
      </w:r>
    </w:p>
    <w:p w14:paraId="4349B46D">
      <w:pPr>
        <w:pStyle w:val="9"/>
        <w:numPr>
          <w:ilvl w:val="1"/>
          <w:numId w:val="4"/>
        </w:numPr>
        <w:tabs>
          <w:tab w:val="left" w:pos="720"/>
        </w:tabs>
        <w:spacing w:before="137" w:after="0" w:line="240" w:lineRule="auto"/>
        <w:ind w:left="720" w:right="0" w:hanging="360"/>
        <w:jc w:val="left"/>
        <w:rPr>
          <w:sz w:val="24"/>
        </w:rPr>
      </w:pPr>
      <w:r>
        <w:rPr>
          <w:sz w:val="24"/>
        </w:rPr>
        <w:t>The</w:t>
      </w:r>
      <w:r>
        <w:rPr>
          <w:spacing w:val="-3"/>
          <w:sz w:val="24"/>
        </w:rPr>
        <w:t xml:space="preserve"> </w:t>
      </w:r>
      <w:r>
        <w:rPr>
          <w:sz w:val="24"/>
        </w:rPr>
        <w:t>emergence</w:t>
      </w:r>
      <w:r>
        <w:rPr>
          <w:spacing w:val="-2"/>
          <w:sz w:val="24"/>
        </w:rPr>
        <w:t xml:space="preserve"> </w:t>
      </w:r>
      <w:r>
        <w:rPr>
          <w:sz w:val="24"/>
        </w:rPr>
        <w:t>of</w:t>
      </w:r>
      <w:r>
        <w:rPr>
          <w:spacing w:val="-1"/>
          <w:sz w:val="24"/>
        </w:rPr>
        <w:t xml:space="preserve"> </w:t>
      </w:r>
      <w:r>
        <w:rPr>
          <w:sz w:val="24"/>
        </w:rPr>
        <w:t>paywalls,</w:t>
      </w:r>
      <w:r>
        <w:rPr>
          <w:spacing w:val="1"/>
          <w:sz w:val="24"/>
        </w:rPr>
        <w:t xml:space="preserve"> </w:t>
      </w:r>
      <w:r>
        <w:rPr>
          <w:sz w:val="24"/>
        </w:rPr>
        <w:t>subscriptions,</w:t>
      </w:r>
      <w:r>
        <w:rPr>
          <w:spacing w:val="-1"/>
          <w:sz w:val="24"/>
        </w:rPr>
        <w:t xml:space="preserve"> </w:t>
      </w:r>
      <w:r>
        <w:rPr>
          <w:sz w:val="24"/>
        </w:rPr>
        <w:t>and</w:t>
      </w:r>
      <w:r>
        <w:rPr>
          <w:spacing w:val="-1"/>
          <w:sz w:val="24"/>
        </w:rPr>
        <w:t xml:space="preserve"> </w:t>
      </w:r>
      <w:r>
        <w:rPr>
          <w:sz w:val="24"/>
        </w:rPr>
        <w:t>sponsored</w:t>
      </w:r>
      <w:r>
        <w:rPr>
          <w:spacing w:val="-1"/>
          <w:sz w:val="24"/>
        </w:rPr>
        <w:t xml:space="preserve"> </w:t>
      </w:r>
      <w:r>
        <w:rPr>
          <w:spacing w:val="-2"/>
          <w:sz w:val="24"/>
        </w:rPr>
        <w:t>content.</w:t>
      </w:r>
    </w:p>
    <w:p w14:paraId="016A1596">
      <w:pPr>
        <w:pStyle w:val="6"/>
        <w:spacing w:before="141"/>
      </w:pPr>
    </w:p>
    <w:p w14:paraId="205DF765">
      <w:pPr>
        <w:pStyle w:val="9"/>
        <w:numPr>
          <w:ilvl w:val="0"/>
          <w:numId w:val="4"/>
        </w:numPr>
        <w:tabs>
          <w:tab w:val="left" w:pos="720"/>
        </w:tabs>
        <w:spacing w:before="1" w:after="0" w:line="240" w:lineRule="auto"/>
        <w:ind w:left="720" w:right="0" w:hanging="720"/>
        <w:jc w:val="left"/>
        <w:rPr>
          <w:sz w:val="24"/>
        </w:rPr>
      </w:pPr>
      <w:r>
        <w:rPr>
          <w:sz w:val="24"/>
        </w:rPr>
        <w:t>Ethical</w:t>
      </w:r>
      <w:r>
        <w:rPr>
          <w:spacing w:val="-1"/>
          <w:sz w:val="24"/>
        </w:rPr>
        <w:t xml:space="preserve"> </w:t>
      </w:r>
      <w:r>
        <w:rPr>
          <w:sz w:val="24"/>
        </w:rPr>
        <w:t>and Regulatory</w:t>
      </w:r>
      <w:r>
        <w:rPr>
          <w:spacing w:val="-5"/>
          <w:sz w:val="24"/>
        </w:rPr>
        <w:t xml:space="preserve"> </w:t>
      </w:r>
      <w:r>
        <w:rPr>
          <w:spacing w:val="-2"/>
          <w:sz w:val="24"/>
        </w:rPr>
        <w:t>Challenges</w:t>
      </w:r>
    </w:p>
    <w:p w14:paraId="18154538">
      <w:pPr>
        <w:pStyle w:val="6"/>
        <w:spacing w:before="141"/>
      </w:pPr>
    </w:p>
    <w:p w14:paraId="7596262E">
      <w:pPr>
        <w:pStyle w:val="9"/>
        <w:numPr>
          <w:ilvl w:val="1"/>
          <w:numId w:val="4"/>
        </w:numPr>
        <w:tabs>
          <w:tab w:val="left" w:pos="720"/>
        </w:tabs>
        <w:spacing w:before="0" w:after="0" w:line="362" w:lineRule="auto"/>
        <w:ind w:left="720" w:right="1438" w:hanging="360"/>
        <w:jc w:val="left"/>
        <w:rPr>
          <w:sz w:val="24"/>
        </w:rPr>
      </w:pPr>
      <w:r>
        <w:rPr>
          <w:sz w:val="24"/>
        </w:rPr>
        <w:t>Issues related to digital journalism ethics, such as</w:t>
      </w:r>
      <w:r>
        <w:rPr>
          <w:spacing w:val="28"/>
          <w:sz w:val="24"/>
        </w:rPr>
        <w:t xml:space="preserve"> </w:t>
      </w:r>
      <w:r>
        <w:rPr>
          <w:sz w:val="24"/>
        </w:rPr>
        <w:t>clickbait, sensationalism, and</w:t>
      </w:r>
      <w:r>
        <w:rPr>
          <w:spacing w:val="40"/>
          <w:sz w:val="24"/>
        </w:rPr>
        <w:t xml:space="preserve"> </w:t>
      </w:r>
      <w:r>
        <w:rPr>
          <w:spacing w:val="-2"/>
          <w:sz w:val="24"/>
        </w:rPr>
        <w:t>misinformation.</w:t>
      </w:r>
    </w:p>
    <w:p w14:paraId="21E35B0E">
      <w:pPr>
        <w:pStyle w:val="9"/>
        <w:numPr>
          <w:ilvl w:val="1"/>
          <w:numId w:val="4"/>
        </w:numPr>
        <w:tabs>
          <w:tab w:val="left" w:pos="720"/>
        </w:tabs>
        <w:spacing w:before="0" w:after="0" w:line="271" w:lineRule="exact"/>
        <w:ind w:left="720" w:right="0" w:hanging="360"/>
        <w:jc w:val="left"/>
        <w:rPr>
          <w:sz w:val="24"/>
        </w:rPr>
      </w:pPr>
      <w:r>
        <w:rPr>
          <w:sz w:val="24"/>
        </w:rPr>
        <w:t>Government</w:t>
      </w:r>
      <w:r>
        <w:rPr>
          <w:spacing w:val="-4"/>
          <w:sz w:val="24"/>
        </w:rPr>
        <w:t xml:space="preserve"> </w:t>
      </w:r>
      <w:r>
        <w:rPr>
          <w:sz w:val="24"/>
        </w:rPr>
        <w:t>regulations</w:t>
      </w:r>
      <w:r>
        <w:rPr>
          <w:spacing w:val="-2"/>
          <w:sz w:val="24"/>
        </w:rPr>
        <w:t xml:space="preserve"> </w:t>
      </w:r>
      <w:r>
        <w:rPr>
          <w:sz w:val="24"/>
        </w:rPr>
        <w:t>affecting</w:t>
      </w:r>
      <w:r>
        <w:rPr>
          <w:spacing w:val="-4"/>
          <w:sz w:val="24"/>
        </w:rPr>
        <w:t xml:space="preserve"> </w:t>
      </w:r>
      <w:r>
        <w:rPr>
          <w:sz w:val="24"/>
        </w:rPr>
        <w:t>digital</w:t>
      </w:r>
      <w:r>
        <w:rPr>
          <w:spacing w:val="-2"/>
          <w:sz w:val="24"/>
        </w:rPr>
        <w:t xml:space="preserve"> </w:t>
      </w:r>
      <w:r>
        <w:rPr>
          <w:sz w:val="24"/>
        </w:rPr>
        <w:t>media</w:t>
      </w:r>
      <w:r>
        <w:rPr>
          <w:spacing w:val="-2"/>
          <w:sz w:val="24"/>
        </w:rPr>
        <w:t xml:space="preserve"> </w:t>
      </w:r>
      <w:r>
        <w:rPr>
          <w:sz w:val="24"/>
        </w:rPr>
        <w:t>in</w:t>
      </w:r>
      <w:r>
        <w:rPr>
          <w:spacing w:val="1"/>
          <w:sz w:val="24"/>
        </w:rPr>
        <w:t xml:space="preserve"> </w:t>
      </w:r>
      <w:r>
        <w:rPr>
          <w:spacing w:val="-2"/>
          <w:sz w:val="24"/>
        </w:rPr>
        <w:t>Nigeria.</w:t>
      </w:r>
    </w:p>
    <w:p w14:paraId="7C20B4CA">
      <w:pPr>
        <w:pStyle w:val="9"/>
        <w:numPr>
          <w:ilvl w:val="1"/>
          <w:numId w:val="4"/>
        </w:numPr>
        <w:tabs>
          <w:tab w:val="left" w:pos="720"/>
        </w:tabs>
        <w:spacing w:before="139" w:after="0" w:line="240" w:lineRule="auto"/>
        <w:ind w:left="720" w:right="0" w:hanging="360"/>
        <w:jc w:val="left"/>
        <w:rPr>
          <w:sz w:val="24"/>
        </w:rPr>
      </w:pPr>
      <w:r>
        <w:rPr>
          <w:sz w:val="24"/>
        </w:rPr>
        <w:t>The</w:t>
      </w:r>
      <w:r>
        <w:rPr>
          <w:spacing w:val="-3"/>
          <w:sz w:val="24"/>
        </w:rPr>
        <w:t xml:space="preserve"> </w:t>
      </w:r>
      <w:r>
        <w:rPr>
          <w:sz w:val="24"/>
        </w:rPr>
        <w:t>role</w:t>
      </w:r>
      <w:r>
        <w:rPr>
          <w:spacing w:val="-2"/>
          <w:sz w:val="24"/>
        </w:rPr>
        <w:t xml:space="preserve"> </w:t>
      </w:r>
      <w:r>
        <w:rPr>
          <w:sz w:val="24"/>
        </w:rPr>
        <w:t>of</w:t>
      </w:r>
      <w:r>
        <w:rPr>
          <w:spacing w:val="-1"/>
          <w:sz w:val="24"/>
        </w:rPr>
        <w:t xml:space="preserve"> </w:t>
      </w:r>
      <w:r>
        <w:rPr>
          <w:sz w:val="24"/>
        </w:rPr>
        <w:t>press freedom</w:t>
      </w:r>
      <w:r>
        <w:rPr>
          <w:spacing w:val="-1"/>
          <w:sz w:val="24"/>
        </w:rPr>
        <w:t xml:space="preserve"> </w:t>
      </w:r>
      <w:r>
        <w:rPr>
          <w:sz w:val="24"/>
        </w:rPr>
        <w:t>and censorship</w:t>
      </w:r>
      <w:r>
        <w:rPr>
          <w:spacing w:val="-1"/>
          <w:sz w:val="24"/>
        </w:rPr>
        <w:t xml:space="preserve"> </w:t>
      </w:r>
      <w:r>
        <w:rPr>
          <w:sz w:val="24"/>
        </w:rPr>
        <w:t xml:space="preserve">in the digital </w:t>
      </w:r>
      <w:r>
        <w:rPr>
          <w:spacing w:val="-4"/>
          <w:sz w:val="24"/>
        </w:rPr>
        <w:t>age.</w:t>
      </w:r>
    </w:p>
    <w:p w14:paraId="45E82E9D">
      <w:pPr>
        <w:pStyle w:val="6"/>
        <w:spacing w:before="147"/>
      </w:pPr>
    </w:p>
    <w:p w14:paraId="408C94E9">
      <w:pPr>
        <w:pStyle w:val="3"/>
        <w:numPr>
          <w:ilvl w:val="1"/>
          <w:numId w:val="1"/>
        </w:numPr>
        <w:tabs>
          <w:tab w:val="left" w:pos="720"/>
        </w:tabs>
        <w:spacing w:before="0" w:after="0" w:line="240" w:lineRule="auto"/>
        <w:ind w:left="720" w:right="0" w:hanging="720"/>
        <w:jc w:val="left"/>
      </w:pPr>
      <w:r>
        <w:t>Limitations</w:t>
      </w:r>
      <w:r>
        <w:rPr>
          <w:spacing w:val="-3"/>
        </w:rPr>
        <w:t xml:space="preserve"> </w:t>
      </w:r>
      <w:r>
        <w:t>of the</w:t>
      </w:r>
      <w:r>
        <w:rPr>
          <w:spacing w:val="-1"/>
        </w:rPr>
        <w:t xml:space="preserve"> </w:t>
      </w:r>
      <w:r>
        <w:rPr>
          <w:spacing w:val="-4"/>
        </w:rPr>
        <w:t>Study</w:t>
      </w:r>
    </w:p>
    <w:p w14:paraId="56C6754B">
      <w:pPr>
        <w:pStyle w:val="6"/>
        <w:spacing w:before="137"/>
        <w:rPr>
          <w:b/>
        </w:rPr>
      </w:pPr>
    </w:p>
    <w:p w14:paraId="3D97B3AB">
      <w:pPr>
        <w:pStyle w:val="6"/>
        <w:spacing w:line="360" w:lineRule="auto"/>
        <w:ind w:right="1435"/>
        <w:jc w:val="both"/>
      </w:pPr>
      <w:r>
        <w:t>Every research study, regardless of its depth and rigor, encounters limitations that may affect</w:t>
      </w:r>
      <w:r>
        <w:rPr>
          <w:spacing w:val="-15"/>
        </w:rPr>
        <w:t xml:space="preserve"> </w:t>
      </w:r>
      <w:r>
        <w:t>the</w:t>
      </w:r>
      <w:r>
        <w:rPr>
          <w:spacing w:val="-15"/>
        </w:rPr>
        <w:t xml:space="preserve"> </w:t>
      </w:r>
      <w:r>
        <w:t>scope,</w:t>
      </w:r>
      <w:r>
        <w:rPr>
          <w:spacing w:val="-15"/>
        </w:rPr>
        <w:t xml:space="preserve"> </w:t>
      </w:r>
      <w:r>
        <w:t>methodology,</w:t>
      </w:r>
      <w:r>
        <w:rPr>
          <w:spacing w:val="-15"/>
        </w:rPr>
        <w:t xml:space="preserve"> </w:t>
      </w:r>
      <w:r>
        <w:t>and</w:t>
      </w:r>
      <w:r>
        <w:rPr>
          <w:spacing w:val="-15"/>
        </w:rPr>
        <w:t xml:space="preserve"> </w:t>
      </w:r>
      <w:r>
        <w:t>findings.</w:t>
      </w:r>
      <w:r>
        <w:rPr>
          <w:spacing w:val="-15"/>
        </w:rPr>
        <w:t xml:space="preserve"> </w:t>
      </w:r>
      <w:r>
        <w:t>These</w:t>
      </w:r>
      <w:r>
        <w:rPr>
          <w:spacing w:val="-15"/>
        </w:rPr>
        <w:t xml:space="preserve"> </w:t>
      </w:r>
      <w:r>
        <w:t>limitations</w:t>
      </w:r>
      <w:r>
        <w:rPr>
          <w:spacing w:val="-15"/>
        </w:rPr>
        <w:t xml:space="preserve"> </w:t>
      </w:r>
      <w:r>
        <w:t>do</w:t>
      </w:r>
      <w:r>
        <w:rPr>
          <w:spacing w:val="-15"/>
        </w:rPr>
        <w:t xml:space="preserve"> </w:t>
      </w:r>
      <w:r>
        <w:t>not</w:t>
      </w:r>
      <w:r>
        <w:rPr>
          <w:spacing w:val="-15"/>
        </w:rPr>
        <w:t xml:space="preserve"> </w:t>
      </w:r>
      <w:r>
        <w:t>necessarily</w:t>
      </w:r>
      <w:r>
        <w:rPr>
          <w:spacing w:val="-15"/>
        </w:rPr>
        <w:t xml:space="preserve"> </w:t>
      </w:r>
      <w:r>
        <w:t>invalidate the research but rather define the challenges faced in data collection, analysis, and interpretation.</w:t>
      </w:r>
      <w:r>
        <w:rPr>
          <w:spacing w:val="-9"/>
        </w:rPr>
        <w:t xml:space="preserve"> </w:t>
      </w:r>
      <w:r>
        <w:t>This</w:t>
      </w:r>
      <w:r>
        <w:rPr>
          <w:spacing w:val="-9"/>
        </w:rPr>
        <w:t xml:space="preserve"> </w:t>
      </w:r>
      <w:r>
        <w:t>section</w:t>
      </w:r>
      <w:r>
        <w:rPr>
          <w:spacing w:val="-9"/>
        </w:rPr>
        <w:t xml:space="preserve"> </w:t>
      </w:r>
      <w:r>
        <w:t>critically</w:t>
      </w:r>
      <w:r>
        <w:rPr>
          <w:spacing w:val="-14"/>
        </w:rPr>
        <w:t xml:space="preserve"> </w:t>
      </w:r>
      <w:r>
        <w:t>examines</w:t>
      </w:r>
      <w:r>
        <w:rPr>
          <w:spacing w:val="-9"/>
        </w:rPr>
        <w:t xml:space="preserve"> </w:t>
      </w:r>
      <w:r>
        <w:t>the</w:t>
      </w:r>
      <w:r>
        <w:rPr>
          <w:spacing w:val="-10"/>
        </w:rPr>
        <w:t xml:space="preserve"> </w:t>
      </w:r>
      <w:r>
        <w:t>constraints</w:t>
      </w:r>
      <w:r>
        <w:rPr>
          <w:spacing w:val="-9"/>
        </w:rPr>
        <w:t xml:space="preserve"> </w:t>
      </w:r>
      <w:r>
        <w:t>encountered</w:t>
      </w:r>
      <w:r>
        <w:rPr>
          <w:spacing w:val="-9"/>
        </w:rPr>
        <w:t xml:space="preserve"> </w:t>
      </w:r>
      <w:r>
        <w:t>in</w:t>
      </w:r>
      <w:r>
        <w:rPr>
          <w:spacing w:val="-9"/>
        </w:rPr>
        <w:t xml:space="preserve"> </w:t>
      </w:r>
      <w:r>
        <w:t>investigating the</w:t>
      </w:r>
      <w:r>
        <w:rPr>
          <w:spacing w:val="-11"/>
        </w:rPr>
        <w:t xml:space="preserve"> </w:t>
      </w:r>
      <w:r>
        <w:t>effects</w:t>
      </w:r>
      <w:r>
        <w:rPr>
          <w:spacing w:val="-8"/>
        </w:rPr>
        <w:t xml:space="preserve"> </w:t>
      </w:r>
      <w:r>
        <w:t>of</w:t>
      </w:r>
      <w:r>
        <w:rPr>
          <w:spacing w:val="-9"/>
        </w:rPr>
        <w:t xml:space="preserve"> </w:t>
      </w:r>
      <w:r>
        <w:t>digital</w:t>
      </w:r>
      <w:r>
        <w:rPr>
          <w:spacing w:val="-8"/>
        </w:rPr>
        <w:t xml:space="preserve"> </w:t>
      </w:r>
      <w:r>
        <w:t>media</w:t>
      </w:r>
      <w:r>
        <w:rPr>
          <w:spacing w:val="-10"/>
        </w:rPr>
        <w:t xml:space="preserve"> </w:t>
      </w:r>
      <w:r>
        <w:t>on</w:t>
      </w:r>
      <w:r>
        <w:rPr>
          <w:spacing w:val="-9"/>
        </w:rPr>
        <w:t xml:space="preserve"> </w:t>
      </w:r>
      <w:r>
        <w:t>traditional</w:t>
      </w:r>
      <w:r>
        <w:rPr>
          <w:spacing w:val="-9"/>
        </w:rPr>
        <w:t xml:space="preserve"> </w:t>
      </w:r>
      <w:r>
        <w:t>journalism</w:t>
      </w:r>
      <w:r>
        <w:rPr>
          <w:spacing w:val="-8"/>
        </w:rPr>
        <w:t xml:space="preserve"> </w:t>
      </w:r>
      <w:r>
        <w:t>practices</w:t>
      </w:r>
      <w:r>
        <w:rPr>
          <w:spacing w:val="-8"/>
        </w:rPr>
        <w:t xml:space="preserve"> </w:t>
      </w:r>
      <w:r>
        <w:t>in</w:t>
      </w:r>
      <w:r>
        <w:rPr>
          <w:spacing w:val="-8"/>
        </w:rPr>
        <w:t xml:space="preserve"> </w:t>
      </w:r>
      <w:r>
        <w:t>Nigeria.</w:t>
      </w:r>
      <w:r>
        <w:rPr>
          <w:spacing w:val="-8"/>
        </w:rPr>
        <w:t xml:space="preserve"> </w:t>
      </w:r>
      <w:r>
        <w:t>These</w:t>
      </w:r>
      <w:r>
        <w:rPr>
          <w:spacing w:val="-4"/>
        </w:rPr>
        <w:t xml:space="preserve"> </w:t>
      </w:r>
      <w:r>
        <w:rPr>
          <w:spacing w:val="-2"/>
        </w:rPr>
        <w:t>limitations</w:t>
      </w:r>
    </w:p>
    <w:p w14:paraId="1A05B303">
      <w:pPr>
        <w:pStyle w:val="6"/>
        <w:spacing w:after="0" w:line="360" w:lineRule="auto"/>
        <w:jc w:val="both"/>
        <w:sectPr>
          <w:pgSz w:w="11520" w:h="14400"/>
          <w:pgMar w:top="1360" w:right="0" w:bottom="1200" w:left="1440" w:header="0" w:footer="1015" w:gutter="0"/>
          <w:cols w:space="720" w:num="1"/>
        </w:sectPr>
      </w:pPr>
    </w:p>
    <w:p w14:paraId="49FC7590">
      <w:pPr>
        <w:pStyle w:val="6"/>
        <w:spacing w:before="74" w:line="360" w:lineRule="auto"/>
        <w:ind w:right="1388"/>
      </w:pPr>
      <w:r>
        <w:t>are</w:t>
      </w:r>
      <w:r>
        <w:rPr>
          <w:spacing w:val="40"/>
        </w:rPr>
        <w:t xml:space="preserve"> </w:t>
      </w:r>
      <w:r>
        <w:t>categorized</w:t>
      </w:r>
      <w:r>
        <w:rPr>
          <w:spacing w:val="40"/>
        </w:rPr>
        <w:t xml:space="preserve"> </w:t>
      </w:r>
      <w:r>
        <w:t>into</w:t>
      </w:r>
      <w:r>
        <w:rPr>
          <w:spacing w:val="40"/>
        </w:rPr>
        <w:t xml:space="preserve"> </w:t>
      </w:r>
      <w:r>
        <w:t>methodological,</w:t>
      </w:r>
      <w:r>
        <w:rPr>
          <w:spacing w:val="40"/>
        </w:rPr>
        <w:t xml:space="preserve"> </w:t>
      </w:r>
      <w:r>
        <w:t>logistical,</w:t>
      </w:r>
      <w:r>
        <w:rPr>
          <w:spacing w:val="40"/>
        </w:rPr>
        <w:t xml:space="preserve"> </w:t>
      </w:r>
      <w:r>
        <w:t>technological,</w:t>
      </w:r>
      <w:r>
        <w:rPr>
          <w:spacing w:val="40"/>
        </w:rPr>
        <w:t xml:space="preserve"> </w:t>
      </w:r>
      <w:r>
        <w:t>ethical,</w:t>
      </w:r>
      <w:r>
        <w:rPr>
          <w:spacing w:val="40"/>
        </w:rPr>
        <w:t xml:space="preserve"> </w:t>
      </w:r>
      <w:r>
        <w:t>and</w:t>
      </w:r>
      <w:r>
        <w:rPr>
          <w:spacing w:val="40"/>
        </w:rPr>
        <w:t xml:space="preserve"> </w:t>
      </w:r>
      <w:r>
        <w:t>contextual challenges that influenced the research process.</w:t>
      </w:r>
    </w:p>
    <w:p w14:paraId="33D82891">
      <w:pPr>
        <w:pStyle w:val="6"/>
        <w:spacing w:after="0" w:line="360" w:lineRule="auto"/>
        <w:sectPr>
          <w:pgSz w:w="11520" w:h="14400"/>
          <w:pgMar w:top="1360" w:right="0" w:bottom="1200" w:left="1440" w:header="0" w:footer="1015" w:gutter="0"/>
          <w:cols w:space="720" w:num="1"/>
        </w:sectPr>
      </w:pPr>
    </w:p>
    <w:p w14:paraId="159AF97D">
      <w:pPr>
        <w:pStyle w:val="3"/>
        <w:spacing w:before="77"/>
        <w:ind w:left="84" w:right="1523" w:firstLine="0"/>
        <w:jc w:val="center"/>
      </w:pPr>
      <w:r>
        <w:rPr>
          <w:spacing w:val="-2"/>
        </w:rPr>
        <w:t>References</w:t>
      </w:r>
    </w:p>
    <w:p w14:paraId="01C559B1">
      <w:pPr>
        <w:pStyle w:val="6"/>
        <w:spacing w:before="177"/>
        <w:ind w:left="720" w:right="1388" w:hanging="720"/>
      </w:pPr>
      <w:r>
        <w:t>Adeyemi,</w:t>
      </w:r>
      <w:r>
        <w:rPr>
          <w:spacing w:val="-4"/>
        </w:rPr>
        <w:t xml:space="preserve"> </w:t>
      </w:r>
      <w:r>
        <w:t>A.</w:t>
      </w:r>
      <w:r>
        <w:rPr>
          <w:spacing w:val="-4"/>
        </w:rPr>
        <w:t xml:space="preserve"> </w:t>
      </w:r>
      <w:r>
        <w:t>(2021).</w:t>
      </w:r>
      <w:r>
        <w:rPr>
          <w:spacing w:val="-2"/>
        </w:rPr>
        <w:t xml:space="preserve"> </w:t>
      </w:r>
      <w:r>
        <w:t>Digital</w:t>
      </w:r>
      <w:r>
        <w:rPr>
          <w:spacing w:val="-4"/>
        </w:rPr>
        <w:t xml:space="preserve"> </w:t>
      </w:r>
      <w:r>
        <w:t>disruption</w:t>
      </w:r>
      <w:r>
        <w:rPr>
          <w:spacing w:val="-4"/>
        </w:rPr>
        <w:t xml:space="preserve"> </w:t>
      </w:r>
      <w:r>
        <w:t>and</w:t>
      </w:r>
      <w:r>
        <w:rPr>
          <w:spacing w:val="-4"/>
        </w:rPr>
        <w:t xml:space="preserve"> </w:t>
      </w:r>
      <w:r>
        <w:t>the</w:t>
      </w:r>
      <w:r>
        <w:rPr>
          <w:spacing w:val="-5"/>
        </w:rPr>
        <w:t xml:space="preserve"> </w:t>
      </w:r>
      <w:r>
        <w:t>future</w:t>
      </w:r>
      <w:r>
        <w:rPr>
          <w:spacing w:val="-5"/>
        </w:rPr>
        <w:t xml:space="preserve"> </w:t>
      </w:r>
      <w:r>
        <w:t>of</w:t>
      </w:r>
      <w:r>
        <w:rPr>
          <w:spacing w:val="-4"/>
        </w:rPr>
        <w:t xml:space="preserve"> </w:t>
      </w:r>
      <w:r>
        <w:t>Nigerian</w:t>
      </w:r>
      <w:r>
        <w:rPr>
          <w:spacing w:val="-4"/>
        </w:rPr>
        <w:t xml:space="preserve"> </w:t>
      </w:r>
      <w:r>
        <w:t>journalism.</w:t>
      </w:r>
      <w:r>
        <w:rPr>
          <w:spacing w:val="-4"/>
        </w:rPr>
        <w:t xml:space="preserve"> </w:t>
      </w:r>
      <w:r>
        <w:t>Journal</w:t>
      </w:r>
      <w:r>
        <w:rPr>
          <w:spacing w:val="-4"/>
        </w:rPr>
        <w:t xml:space="preserve"> </w:t>
      </w:r>
      <w:r>
        <w:t>of Media</w:t>
      </w:r>
      <w:r>
        <w:rPr>
          <w:spacing w:val="40"/>
        </w:rPr>
        <w:t xml:space="preserve"> </w:t>
      </w:r>
      <w:r>
        <w:t>and Communication Studies, 13(2), 85–97.</w:t>
      </w:r>
    </w:p>
    <w:p w14:paraId="0B320159">
      <w:pPr>
        <w:pStyle w:val="6"/>
      </w:pPr>
    </w:p>
    <w:p w14:paraId="01EEAE60">
      <w:pPr>
        <w:pStyle w:val="6"/>
        <w:spacing w:before="1"/>
      </w:pPr>
      <w:r>
        <w:t>Akinfeleye,</w:t>
      </w:r>
      <w:r>
        <w:rPr>
          <w:spacing w:val="-1"/>
        </w:rPr>
        <w:t xml:space="preserve"> </w:t>
      </w:r>
      <w:r>
        <w:t>R.</w:t>
      </w:r>
      <w:r>
        <w:rPr>
          <w:spacing w:val="-1"/>
        </w:rPr>
        <w:t xml:space="preserve"> </w:t>
      </w:r>
      <w:r>
        <w:t>A. (2019).</w:t>
      </w:r>
      <w:r>
        <w:rPr>
          <w:spacing w:val="-1"/>
        </w:rPr>
        <w:t xml:space="preserve"> </w:t>
      </w:r>
      <w:r>
        <w:t>The</w:t>
      </w:r>
      <w:r>
        <w:rPr>
          <w:spacing w:val="-3"/>
        </w:rPr>
        <w:t xml:space="preserve"> </w:t>
      </w:r>
      <w:r>
        <w:t>transition</w:t>
      </w:r>
      <w:r>
        <w:rPr>
          <w:spacing w:val="-1"/>
        </w:rPr>
        <w:t xml:space="preserve"> </w:t>
      </w:r>
      <w:r>
        <w:t>from</w:t>
      </w:r>
      <w:r>
        <w:rPr>
          <w:spacing w:val="-1"/>
        </w:rPr>
        <w:t xml:space="preserve"> </w:t>
      </w:r>
      <w:r>
        <w:t>analogue</w:t>
      </w:r>
      <w:r>
        <w:rPr>
          <w:spacing w:val="-2"/>
        </w:rPr>
        <w:t xml:space="preserve"> </w:t>
      </w:r>
      <w:r>
        <w:t>to</w:t>
      </w:r>
      <w:r>
        <w:rPr>
          <w:spacing w:val="-1"/>
        </w:rPr>
        <w:t xml:space="preserve"> </w:t>
      </w:r>
      <w:r>
        <w:t>digital</w:t>
      </w:r>
      <w:r>
        <w:rPr>
          <w:spacing w:val="-1"/>
        </w:rPr>
        <w:t xml:space="preserve"> </w:t>
      </w:r>
      <w:r>
        <w:t>journalism</w:t>
      </w:r>
      <w:r>
        <w:rPr>
          <w:spacing w:val="-1"/>
        </w:rPr>
        <w:t xml:space="preserve"> </w:t>
      </w:r>
      <w:r>
        <w:t xml:space="preserve">in </w:t>
      </w:r>
      <w:r>
        <w:rPr>
          <w:spacing w:val="-2"/>
        </w:rPr>
        <w:t>Nigeria.</w:t>
      </w:r>
    </w:p>
    <w:p w14:paraId="4A0AF1C3">
      <w:pPr>
        <w:pStyle w:val="6"/>
        <w:ind w:left="720"/>
      </w:pPr>
      <w:r>
        <w:t>Lagos:</w:t>
      </w:r>
      <w:r>
        <w:rPr>
          <w:spacing w:val="8"/>
        </w:rPr>
        <w:t xml:space="preserve"> </w:t>
      </w:r>
      <w:r>
        <w:t>University</w:t>
      </w:r>
      <w:r>
        <w:rPr>
          <w:spacing w:val="-7"/>
        </w:rPr>
        <w:t xml:space="preserve"> </w:t>
      </w:r>
      <w:r>
        <w:t>of</w:t>
      </w:r>
      <w:r>
        <w:rPr>
          <w:spacing w:val="-1"/>
        </w:rPr>
        <w:t xml:space="preserve"> </w:t>
      </w:r>
      <w:r>
        <w:t>Lagos</w:t>
      </w:r>
      <w:r>
        <w:rPr>
          <w:spacing w:val="-1"/>
        </w:rPr>
        <w:t xml:space="preserve"> </w:t>
      </w:r>
      <w:r>
        <w:rPr>
          <w:spacing w:val="-2"/>
        </w:rPr>
        <w:t>Press.</w:t>
      </w:r>
    </w:p>
    <w:p w14:paraId="50C41710">
      <w:pPr>
        <w:pStyle w:val="6"/>
        <w:spacing w:before="276"/>
      </w:pPr>
      <w:r>
        <w:t>Ojebuyi,</w:t>
      </w:r>
      <w:r>
        <w:rPr>
          <w:spacing w:val="-2"/>
        </w:rPr>
        <w:t xml:space="preserve"> </w:t>
      </w:r>
      <w:r>
        <w:t>B.</w:t>
      </w:r>
      <w:r>
        <w:rPr>
          <w:spacing w:val="-1"/>
        </w:rPr>
        <w:t xml:space="preserve"> </w:t>
      </w:r>
      <w:r>
        <w:t>R.</w:t>
      </w:r>
      <w:r>
        <w:rPr>
          <w:spacing w:val="-1"/>
        </w:rPr>
        <w:t xml:space="preserve"> </w:t>
      </w:r>
      <w:r>
        <w:t>(2020).</w:t>
      </w:r>
      <w:r>
        <w:rPr>
          <w:spacing w:val="-1"/>
        </w:rPr>
        <w:t xml:space="preserve"> </w:t>
      </w:r>
      <w:r>
        <w:t>The</w:t>
      </w:r>
      <w:r>
        <w:rPr>
          <w:spacing w:val="-2"/>
        </w:rPr>
        <w:t xml:space="preserve"> </w:t>
      </w:r>
      <w:r>
        <w:t>digital</w:t>
      </w:r>
      <w:r>
        <w:rPr>
          <w:spacing w:val="-1"/>
        </w:rPr>
        <w:t xml:space="preserve"> </w:t>
      </w:r>
      <w:r>
        <w:t>shift</w:t>
      </w:r>
      <w:r>
        <w:rPr>
          <w:spacing w:val="-1"/>
        </w:rPr>
        <w:t xml:space="preserve"> </w:t>
      </w:r>
      <w:r>
        <w:t>and</w:t>
      </w:r>
      <w:r>
        <w:rPr>
          <w:spacing w:val="-1"/>
        </w:rPr>
        <w:t xml:space="preserve"> </w:t>
      </w:r>
      <w:r>
        <w:t>its</w:t>
      </w:r>
      <w:r>
        <w:rPr>
          <w:spacing w:val="-1"/>
        </w:rPr>
        <w:t xml:space="preserve"> </w:t>
      </w:r>
      <w:r>
        <w:t>impact</w:t>
      </w:r>
      <w:r>
        <w:rPr>
          <w:spacing w:val="-1"/>
        </w:rPr>
        <w:t xml:space="preserve"> </w:t>
      </w:r>
      <w:r>
        <w:t>on</w:t>
      </w:r>
      <w:r>
        <w:rPr>
          <w:spacing w:val="-1"/>
        </w:rPr>
        <w:t xml:space="preserve"> </w:t>
      </w:r>
      <w:r>
        <w:t>traditional</w:t>
      </w:r>
      <w:r>
        <w:rPr>
          <w:spacing w:val="-1"/>
        </w:rPr>
        <w:t xml:space="preserve"> </w:t>
      </w:r>
      <w:r>
        <w:t>media in</w:t>
      </w:r>
      <w:r>
        <w:rPr>
          <w:spacing w:val="-1"/>
        </w:rPr>
        <w:t xml:space="preserve"> </w:t>
      </w:r>
      <w:r>
        <w:rPr>
          <w:spacing w:val="-2"/>
        </w:rPr>
        <w:t>Nigeria.</w:t>
      </w:r>
    </w:p>
    <w:p w14:paraId="701FE27D">
      <w:pPr>
        <w:pStyle w:val="6"/>
        <w:ind w:left="720"/>
      </w:pPr>
      <w:r>
        <w:t>African</w:t>
      </w:r>
      <w:r>
        <w:rPr>
          <w:spacing w:val="-3"/>
        </w:rPr>
        <w:t xml:space="preserve"> </w:t>
      </w:r>
      <w:r>
        <w:t>Journalism</w:t>
      </w:r>
      <w:r>
        <w:rPr>
          <w:spacing w:val="-2"/>
        </w:rPr>
        <w:t xml:space="preserve"> </w:t>
      </w:r>
      <w:r>
        <w:t>Studies,</w:t>
      </w:r>
      <w:r>
        <w:rPr>
          <w:spacing w:val="-2"/>
        </w:rPr>
        <w:t xml:space="preserve"> </w:t>
      </w:r>
      <w:r>
        <w:t>41(1),</w:t>
      </w:r>
      <w:r>
        <w:rPr>
          <w:spacing w:val="-2"/>
        </w:rPr>
        <w:t xml:space="preserve"> 25–40.</w:t>
      </w:r>
    </w:p>
    <w:p w14:paraId="17A067B9">
      <w:pPr>
        <w:pStyle w:val="6"/>
        <w:spacing w:before="276"/>
        <w:ind w:left="720" w:right="1388" w:hanging="720"/>
      </w:pPr>
      <w:r>
        <w:t>Salawu, A., &amp; Gambo, D. (2019). Media convergence in Nigerian newsrooms: Opportunities</w:t>
      </w:r>
      <w:r>
        <w:rPr>
          <w:spacing w:val="-5"/>
        </w:rPr>
        <w:t xml:space="preserve"> </w:t>
      </w:r>
      <w:r>
        <w:t>and</w:t>
      </w:r>
      <w:r>
        <w:rPr>
          <w:spacing w:val="-5"/>
        </w:rPr>
        <w:t xml:space="preserve"> </w:t>
      </w:r>
      <w:r>
        <w:t>challenges.</w:t>
      </w:r>
      <w:r>
        <w:rPr>
          <w:spacing w:val="-5"/>
        </w:rPr>
        <w:t xml:space="preserve"> </w:t>
      </w:r>
      <w:r>
        <w:t>Journal</w:t>
      </w:r>
      <w:r>
        <w:rPr>
          <w:spacing w:val="-5"/>
        </w:rPr>
        <w:t xml:space="preserve"> </w:t>
      </w:r>
      <w:r>
        <w:t>of</w:t>
      </w:r>
      <w:r>
        <w:rPr>
          <w:spacing w:val="-3"/>
        </w:rPr>
        <w:t xml:space="preserve"> </w:t>
      </w:r>
      <w:r>
        <w:t>African</w:t>
      </w:r>
      <w:r>
        <w:rPr>
          <w:spacing w:val="-3"/>
        </w:rPr>
        <w:t xml:space="preserve"> </w:t>
      </w:r>
      <w:r>
        <w:t>Media</w:t>
      </w:r>
      <w:r>
        <w:rPr>
          <w:spacing w:val="-5"/>
        </w:rPr>
        <w:t xml:space="preserve"> </w:t>
      </w:r>
      <w:r>
        <w:t>Studies,</w:t>
      </w:r>
      <w:r>
        <w:rPr>
          <w:spacing w:val="-5"/>
        </w:rPr>
        <w:t xml:space="preserve"> </w:t>
      </w:r>
      <w:r>
        <w:t>11(3),</w:t>
      </w:r>
      <w:r>
        <w:rPr>
          <w:spacing w:val="-5"/>
        </w:rPr>
        <w:t xml:space="preserve"> </w:t>
      </w:r>
      <w:r>
        <w:t>279–294.</w:t>
      </w:r>
    </w:p>
    <w:p w14:paraId="359FDFDC">
      <w:pPr>
        <w:pStyle w:val="6"/>
      </w:pPr>
    </w:p>
    <w:p w14:paraId="36F1329D">
      <w:pPr>
        <w:pStyle w:val="6"/>
        <w:ind w:left="720" w:right="1388" w:hanging="720"/>
      </w:pPr>
      <w:r>
        <w:t>Nwabueze,</w:t>
      </w:r>
      <w:r>
        <w:rPr>
          <w:spacing w:val="-5"/>
        </w:rPr>
        <w:t xml:space="preserve"> </w:t>
      </w:r>
      <w:r>
        <w:t>C.</w:t>
      </w:r>
      <w:r>
        <w:rPr>
          <w:spacing w:val="-5"/>
        </w:rPr>
        <w:t xml:space="preserve"> </w:t>
      </w:r>
      <w:r>
        <w:t>(2021).</w:t>
      </w:r>
      <w:r>
        <w:rPr>
          <w:spacing w:val="-5"/>
        </w:rPr>
        <w:t xml:space="preserve"> </w:t>
      </w:r>
      <w:r>
        <w:t>Professional</w:t>
      </w:r>
      <w:r>
        <w:rPr>
          <w:spacing w:val="-5"/>
        </w:rPr>
        <w:t xml:space="preserve"> </w:t>
      </w:r>
      <w:r>
        <w:t>journalism</w:t>
      </w:r>
      <w:r>
        <w:rPr>
          <w:spacing w:val="-5"/>
        </w:rPr>
        <w:t xml:space="preserve"> </w:t>
      </w:r>
      <w:r>
        <w:t>ethics</w:t>
      </w:r>
      <w:r>
        <w:rPr>
          <w:spacing w:val="-5"/>
        </w:rPr>
        <w:t xml:space="preserve"> </w:t>
      </w:r>
      <w:r>
        <w:t>in</w:t>
      </w:r>
      <w:r>
        <w:rPr>
          <w:spacing w:val="-5"/>
        </w:rPr>
        <w:t xml:space="preserve"> </w:t>
      </w:r>
      <w:r>
        <w:t>the</w:t>
      </w:r>
      <w:r>
        <w:rPr>
          <w:spacing w:val="-5"/>
        </w:rPr>
        <w:t xml:space="preserve"> </w:t>
      </w:r>
      <w:r>
        <w:t>digital</w:t>
      </w:r>
      <w:r>
        <w:rPr>
          <w:spacing w:val="-5"/>
        </w:rPr>
        <w:t xml:space="preserve"> </w:t>
      </w:r>
      <w:r>
        <w:t>era:</w:t>
      </w:r>
      <w:r>
        <w:rPr>
          <w:spacing w:val="-5"/>
        </w:rPr>
        <w:t xml:space="preserve"> </w:t>
      </w:r>
      <w:r>
        <w:t>The</w:t>
      </w:r>
      <w:r>
        <w:rPr>
          <w:spacing w:val="-4"/>
        </w:rPr>
        <w:t xml:space="preserve"> </w:t>
      </w:r>
      <w:r>
        <w:t>Nigerian experience. Journalism and Mass Communication, 11(2), 61–74.</w:t>
      </w:r>
    </w:p>
    <w:p w14:paraId="1EF8D9A6">
      <w:pPr>
        <w:pStyle w:val="6"/>
      </w:pPr>
    </w:p>
    <w:p w14:paraId="18BD3FD5">
      <w:pPr>
        <w:pStyle w:val="6"/>
        <w:ind w:left="720" w:right="1388" w:hanging="720"/>
      </w:pPr>
      <w:r>
        <w:t>UNESCO.</w:t>
      </w:r>
      <w:r>
        <w:rPr>
          <w:spacing w:val="-15"/>
        </w:rPr>
        <w:t xml:space="preserve"> </w:t>
      </w:r>
      <w:r>
        <w:t>(2021).</w:t>
      </w:r>
      <w:r>
        <w:rPr>
          <w:spacing w:val="-15"/>
        </w:rPr>
        <w:t xml:space="preserve"> </w:t>
      </w:r>
      <w:r>
        <w:t>Journalism,</w:t>
      </w:r>
      <w:r>
        <w:rPr>
          <w:spacing w:val="-15"/>
        </w:rPr>
        <w:t xml:space="preserve"> </w:t>
      </w:r>
      <w:r>
        <w:t>‘fake</w:t>
      </w:r>
      <w:r>
        <w:rPr>
          <w:spacing w:val="-15"/>
        </w:rPr>
        <w:t xml:space="preserve"> </w:t>
      </w:r>
      <w:r>
        <w:t>news’</w:t>
      </w:r>
      <w:r>
        <w:rPr>
          <w:spacing w:val="-15"/>
        </w:rPr>
        <w:t xml:space="preserve"> </w:t>
      </w:r>
      <w:r>
        <w:t>and</w:t>
      </w:r>
      <w:r>
        <w:rPr>
          <w:spacing w:val="-15"/>
        </w:rPr>
        <w:t xml:space="preserve"> </w:t>
      </w:r>
      <w:r>
        <w:t>disinformation:</w:t>
      </w:r>
      <w:r>
        <w:rPr>
          <w:spacing w:val="-15"/>
        </w:rPr>
        <w:t xml:space="preserve"> </w:t>
      </w:r>
      <w:r>
        <w:t>A</w:t>
      </w:r>
      <w:r>
        <w:rPr>
          <w:spacing w:val="-15"/>
        </w:rPr>
        <w:t xml:space="preserve"> </w:t>
      </w:r>
      <w:r>
        <w:t>handbook</w:t>
      </w:r>
      <w:r>
        <w:rPr>
          <w:spacing w:val="-15"/>
        </w:rPr>
        <w:t xml:space="preserve"> </w:t>
      </w:r>
      <w:r>
        <w:t>for</w:t>
      </w:r>
      <w:r>
        <w:rPr>
          <w:spacing w:val="-15"/>
        </w:rPr>
        <w:t xml:space="preserve"> </w:t>
      </w:r>
      <w:r>
        <w:t>journalism education and</w:t>
      </w:r>
      <w:r>
        <w:rPr>
          <w:spacing w:val="40"/>
        </w:rPr>
        <w:t xml:space="preserve"> </w:t>
      </w:r>
      <w:r>
        <w:t>training. Paris: UNESCO Publishing.</w:t>
      </w:r>
    </w:p>
    <w:p w14:paraId="0E0EA069">
      <w:pPr>
        <w:pStyle w:val="6"/>
      </w:pPr>
    </w:p>
    <w:p w14:paraId="074B71DE">
      <w:pPr>
        <w:pStyle w:val="6"/>
        <w:ind w:right="1443"/>
        <w:jc w:val="center"/>
      </w:pPr>
      <w:r>
        <w:t>Uche,</w:t>
      </w:r>
      <w:r>
        <w:rPr>
          <w:spacing w:val="31"/>
        </w:rPr>
        <w:t xml:space="preserve"> </w:t>
      </w:r>
      <w:r>
        <w:t>L.</w:t>
      </w:r>
      <w:r>
        <w:rPr>
          <w:spacing w:val="29"/>
        </w:rPr>
        <w:t xml:space="preserve"> </w:t>
      </w:r>
      <w:r>
        <w:t>U.</w:t>
      </w:r>
      <w:r>
        <w:rPr>
          <w:spacing w:val="31"/>
        </w:rPr>
        <w:t xml:space="preserve"> </w:t>
      </w:r>
      <w:r>
        <w:t>(2020).</w:t>
      </w:r>
      <w:r>
        <w:rPr>
          <w:spacing w:val="29"/>
        </w:rPr>
        <w:t xml:space="preserve"> </w:t>
      </w:r>
      <w:r>
        <w:t>The</w:t>
      </w:r>
      <w:r>
        <w:rPr>
          <w:spacing w:val="30"/>
        </w:rPr>
        <w:t xml:space="preserve"> </w:t>
      </w:r>
      <w:r>
        <w:t>evolution</w:t>
      </w:r>
      <w:r>
        <w:rPr>
          <w:spacing w:val="30"/>
        </w:rPr>
        <w:t xml:space="preserve"> </w:t>
      </w:r>
      <w:r>
        <w:t>of</w:t>
      </w:r>
      <w:r>
        <w:rPr>
          <w:spacing w:val="29"/>
        </w:rPr>
        <w:t xml:space="preserve"> </w:t>
      </w:r>
      <w:r>
        <w:t>journalism</w:t>
      </w:r>
      <w:r>
        <w:rPr>
          <w:spacing w:val="30"/>
        </w:rPr>
        <w:t xml:space="preserve"> </w:t>
      </w:r>
      <w:r>
        <w:t>practice</w:t>
      </w:r>
      <w:r>
        <w:rPr>
          <w:spacing w:val="29"/>
        </w:rPr>
        <w:t xml:space="preserve"> </w:t>
      </w:r>
      <w:r>
        <w:t>in</w:t>
      </w:r>
      <w:r>
        <w:rPr>
          <w:spacing w:val="30"/>
        </w:rPr>
        <w:t xml:space="preserve"> </w:t>
      </w:r>
      <w:r>
        <w:t>Nigeria</w:t>
      </w:r>
      <w:r>
        <w:rPr>
          <w:spacing w:val="29"/>
        </w:rPr>
        <w:t xml:space="preserve"> </w:t>
      </w:r>
      <w:r>
        <w:t>in</w:t>
      </w:r>
      <w:r>
        <w:rPr>
          <w:spacing w:val="30"/>
        </w:rPr>
        <w:t xml:space="preserve"> </w:t>
      </w:r>
      <w:r>
        <w:t>the</w:t>
      </w:r>
      <w:r>
        <w:rPr>
          <w:spacing w:val="29"/>
        </w:rPr>
        <w:t xml:space="preserve"> </w:t>
      </w:r>
      <w:r>
        <w:t>digital</w:t>
      </w:r>
      <w:r>
        <w:rPr>
          <w:spacing w:val="30"/>
        </w:rPr>
        <w:t xml:space="preserve"> </w:t>
      </w:r>
      <w:r>
        <w:rPr>
          <w:spacing w:val="-4"/>
        </w:rPr>
        <w:t>age.</w:t>
      </w:r>
    </w:p>
    <w:p w14:paraId="378B9116">
      <w:pPr>
        <w:pStyle w:val="6"/>
        <w:ind w:left="48" w:right="1571"/>
        <w:jc w:val="center"/>
      </w:pPr>
      <w:r>
        <w:t>International</w:t>
      </w:r>
      <w:r>
        <w:rPr>
          <w:spacing w:val="-2"/>
        </w:rPr>
        <w:t xml:space="preserve"> </w:t>
      </w:r>
      <w:r>
        <w:t>Journal</w:t>
      </w:r>
      <w:r>
        <w:rPr>
          <w:spacing w:val="77"/>
          <w:w w:val="150"/>
        </w:rPr>
        <w:t xml:space="preserve"> </w:t>
      </w:r>
      <w:r>
        <w:t>of</w:t>
      </w:r>
      <w:r>
        <w:rPr>
          <w:spacing w:val="-1"/>
        </w:rPr>
        <w:t xml:space="preserve"> </w:t>
      </w:r>
      <w:r>
        <w:t>Communication</w:t>
      </w:r>
      <w:r>
        <w:rPr>
          <w:spacing w:val="-1"/>
        </w:rPr>
        <w:t xml:space="preserve"> </w:t>
      </w:r>
      <w:r>
        <w:t>and</w:t>
      </w:r>
      <w:r>
        <w:rPr>
          <w:spacing w:val="-1"/>
        </w:rPr>
        <w:t xml:space="preserve"> </w:t>
      </w:r>
      <w:r>
        <w:t>Media</w:t>
      </w:r>
      <w:r>
        <w:rPr>
          <w:spacing w:val="-1"/>
        </w:rPr>
        <w:t xml:space="preserve"> </w:t>
      </w:r>
      <w:r>
        <w:t>Studies,</w:t>
      </w:r>
      <w:r>
        <w:rPr>
          <w:spacing w:val="-1"/>
        </w:rPr>
        <w:t xml:space="preserve"> </w:t>
      </w:r>
      <w:r>
        <w:t>6(1),</w:t>
      </w:r>
      <w:r>
        <w:rPr>
          <w:spacing w:val="-1"/>
        </w:rPr>
        <w:t xml:space="preserve"> </w:t>
      </w:r>
      <w:r>
        <w:rPr>
          <w:spacing w:val="-2"/>
        </w:rPr>
        <w:t>50–65.</w:t>
      </w:r>
    </w:p>
    <w:p w14:paraId="4FD1F94E">
      <w:pPr>
        <w:pStyle w:val="6"/>
      </w:pPr>
    </w:p>
    <w:p w14:paraId="461976D9">
      <w:pPr>
        <w:pStyle w:val="6"/>
        <w:spacing w:before="1"/>
        <w:ind w:left="720" w:right="1388" w:hanging="720"/>
      </w:pPr>
      <w:r>
        <w:t>Oso,</w:t>
      </w:r>
      <w:r>
        <w:rPr>
          <w:spacing w:val="-3"/>
        </w:rPr>
        <w:t xml:space="preserve"> </w:t>
      </w:r>
      <w:r>
        <w:t>L.</w:t>
      </w:r>
      <w:r>
        <w:rPr>
          <w:spacing w:val="-2"/>
        </w:rPr>
        <w:t xml:space="preserve"> </w:t>
      </w:r>
      <w:r>
        <w:t>(2020).</w:t>
      </w:r>
      <w:r>
        <w:rPr>
          <w:spacing w:val="-4"/>
        </w:rPr>
        <w:t xml:space="preserve"> </w:t>
      </w:r>
      <w:r>
        <w:t>New</w:t>
      </w:r>
      <w:r>
        <w:rPr>
          <w:spacing w:val="-4"/>
        </w:rPr>
        <w:t xml:space="preserve"> </w:t>
      </w:r>
      <w:r>
        <w:t>media</w:t>
      </w:r>
      <w:r>
        <w:rPr>
          <w:spacing w:val="-4"/>
        </w:rPr>
        <w:t xml:space="preserve"> </w:t>
      </w:r>
      <w:r>
        <w:t>technologies</w:t>
      </w:r>
      <w:r>
        <w:rPr>
          <w:spacing w:val="-4"/>
        </w:rPr>
        <w:t xml:space="preserve"> </w:t>
      </w:r>
      <w:r>
        <w:t>and</w:t>
      </w:r>
      <w:r>
        <w:rPr>
          <w:spacing w:val="-4"/>
        </w:rPr>
        <w:t xml:space="preserve"> </w:t>
      </w:r>
      <w:r>
        <w:t>traditional</w:t>
      </w:r>
      <w:r>
        <w:rPr>
          <w:spacing w:val="-4"/>
        </w:rPr>
        <w:t xml:space="preserve"> </w:t>
      </w:r>
      <w:r>
        <w:t>newsrooms</w:t>
      </w:r>
      <w:r>
        <w:rPr>
          <w:spacing w:val="-4"/>
        </w:rPr>
        <w:t xml:space="preserve"> </w:t>
      </w:r>
      <w:r>
        <w:t>in</w:t>
      </w:r>
      <w:r>
        <w:rPr>
          <w:spacing w:val="-4"/>
        </w:rPr>
        <w:t xml:space="preserve"> </w:t>
      </w:r>
      <w:r>
        <w:t>Nigeria.</w:t>
      </w:r>
      <w:r>
        <w:rPr>
          <w:spacing w:val="-4"/>
        </w:rPr>
        <w:t xml:space="preserve"> </w:t>
      </w:r>
      <w:r>
        <w:t>Journal</w:t>
      </w:r>
      <w:r>
        <w:rPr>
          <w:spacing w:val="-4"/>
        </w:rPr>
        <w:t xml:space="preserve"> </w:t>
      </w:r>
      <w:r>
        <w:t>of New Media and Society, 22(5), 703–716.</w:t>
      </w:r>
    </w:p>
    <w:p w14:paraId="2CE66271">
      <w:pPr>
        <w:pStyle w:val="6"/>
      </w:pPr>
    </w:p>
    <w:p w14:paraId="445EB05A">
      <w:pPr>
        <w:pStyle w:val="6"/>
        <w:tabs>
          <w:tab w:val="left" w:pos="1440"/>
        </w:tabs>
        <w:ind w:left="720" w:right="1636" w:hanging="720"/>
      </w:pPr>
      <w:r>
        <w:t>Olatunji,</w:t>
      </w:r>
      <w:r>
        <w:rPr>
          <w:spacing w:val="-4"/>
        </w:rPr>
        <w:t xml:space="preserve"> </w:t>
      </w:r>
      <w:r>
        <w:t>R.</w:t>
      </w:r>
      <w:r>
        <w:rPr>
          <w:spacing w:val="-4"/>
        </w:rPr>
        <w:t xml:space="preserve"> </w:t>
      </w:r>
      <w:r>
        <w:t>W.</w:t>
      </w:r>
      <w:r>
        <w:rPr>
          <w:spacing w:val="-4"/>
        </w:rPr>
        <w:t xml:space="preserve"> </w:t>
      </w:r>
      <w:r>
        <w:t>(2021).</w:t>
      </w:r>
      <w:r>
        <w:rPr>
          <w:spacing w:val="-4"/>
        </w:rPr>
        <w:t xml:space="preserve"> </w:t>
      </w:r>
      <w:r>
        <w:t>Social</w:t>
      </w:r>
      <w:r>
        <w:rPr>
          <w:spacing w:val="-4"/>
        </w:rPr>
        <w:t xml:space="preserve"> </w:t>
      </w:r>
      <w:r>
        <w:t>media</w:t>
      </w:r>
      <w:r>
        <w:rPr>
          <w:spacing w:val="-5"/>
        </w:rPr>
        <w:t xml:space="preserve"> </w:t>
      </w:r>
      <w:r>
        <w:t>and</w:t>
      </w:r>
      <w:r>
        <w:rPr>
          <w:spacing w:val="-4"/>
        </w:rPr>
        <w:t xml:space="preserve"> </w:t>
      </w:r>
      <w:r>
        <w:t>journalism</w:t>
      </w:r>
      <w:r>
        <w:rPr>
          <w:spacing w:val="-4"/>
        </w:rPr>
        <w:t xml:space="preserve"> </w:t>
      </w:r>
      <w:r>
        <w:t>transformation</w:t>
      </w:r>
      <w:r>
        <w:rPr>
          <w:spacing w:val="-4"/>
        </w:rPr>
        <w:t xml:space="preserve"> </w:t>
      </w:r>
      <w:r>
        <w:t>in</w:t>
      </w:r>
      <w:r>
        <w:rPr>
          <w:spacing w:val="-4"/>
        </w:rPr>
        <w:t xml:space="preserve"> </w:t>
      </w:r>
      <w:r>
        <w:t>Africa:</w:t>
      </w:r>
      <w:r>
        <w:rPr>
          <w:spacing w:val="-4"/>
        </w:rPr>
        <w:t xml:space="preserve"> </w:t>
      </w:r>
      <w:r>
        <w:t xml:space="preserve">Evidence </w:t>
      </w:r>
      <w:r>
        <w:rPr>
          <w:spacing w:val="-4"/>
        </w:rPr>
        <w:t>from</w:t>
      </w:r>
      <w:r>
        <w:tab/>
      </w:r>
      <w:r>
        <w:t>Nigeria. Media Studies Review, 14(2), 112–125.</w:t>
      </w:r>
    </w:p>
    <w:p w14:paraId="597400C4">
      <w:pPr>
        <w:pStyle w:val="6"/>
        <w:spacing w:before="274"/>
        <w:ind w:left="720" w:right="1388" w:hanging="720"/>
      </w:pPr>
      <w:r>
        <w:t>Ige,</w:t>
      </w:r>
      <w:r>
        <w:rPr>
          <w:spacing w:val="-4"/>
        </w:rPr>
        <w:t xml:space="preserve"> </w:t>
      </w:r>
      <w:r>
        <w:t>T.</w:t>
      </w:r>
      <w:r>
        <w:rPr>
          <w:spacing w:val="-4"/>
        </w:rPr>
        <w:t xml:space="preserve"> </w:t>
      </w:r>
      <w:r>
        <w:t>(2019).</w:t>
      </w:r>
      <w:r>
        <w:rPr>
          <w:spacing w:val="-3"/>
        </w:rPr>
        <w:t xml:space="preserve"> </w:t>
      </w:r>
      <w:r>
        <w:t>The</w:t>
      </w:r>
      <w:r>
        <w:rPr>
          <w:spacing w:val="-6"/>
        </w:rPr>
        <w:t xml:space="preserve"> </w:t>
      </w:r>
      <w:r>
        <w:t>influence</w:t>
      </w:r>
      <w:r>
        <w:rPr>
          <w:spacing w:val="-5"/>
        </w:rPr>
        <w:t xml:space="preserve"> </w:t>
      </w:r>
      <w:r>
        <w:t>of</w:t>
      </w:r>
      <w:r>
        <w:rPr>
          <w:spacing w:val="-4"/>
        </w:rPr>
        <w:t xml:space="preserve"> </w:t>
      </w:r>
      <w:r>
        <w:t>digital</w:t>
      </w:r>
      <w:r>
        <w:rPr>
          <w:spacing w:val="-4"/>
        </w:rPr>
        <w:t xml:space="preserve"> </w:t>
      </w:r>
      <w:r>
        <w:t>media</w:t>
      </w:r>
      <w:r>
        <w:rPr>
          <w:spacing w:val="-4"/>
        </w:rPr>
        <w:t xml:space="preserve"> </w:t>
      </w:r>
      <w:r>
        <w:t>on</w:t>
      </w:r>
      <w:r>
        <w:rPr>
          <w:spacing w:val="-4"/>
        </w:rPr>
        <w:t xml:space="preserve"> </w:t>
      </w:r>
      <w:r>
        <w:t>content</w:t>
      </w:r>
      <w:r>
        <w:rPr>
          <w:spacing w:val="-4"/>
        </w:rPr>
        <w:t xml:space="preserve"> </w:t>
      </w:r>
      <w:r>
        <w:t>production</w:t>
      </w:r>
      <w:r>
        <w:rPr>
          <w:spacing w:val="-4"/>
        </w:rPr>
        <w:t xml:space="preserve"> </w:t>
      </w:r>
      <w:r>
        <w:t>in</w:t>
      </w:r>
      <w:r>
        <w:rPr>
          <w:spacing w:val="-4"/>
        </w:rPr>
        <w:t xml:space="preserve"> </w:t>
      </w:r>
      <w:r>
        <w:t>Nigerian newspapers. Nigerian Journal of Mass Communication, 7(1), 44–58.</w:t>
      </w:r>
    </w:p>
    <w:p w14:paraId="24B170A5">
      <w:pPr>
        <w:pStyle w:val="6"/>
        <w:spacing w:before="276"/>
        <w:ind w:left="720" w:right="1388" w:hanging="720"/>
      </w:pPr>
      <w:r>
        <w:t>Adeyinka,</w:t>
      </w:r>
      <w:r>
        <w:rPr>
          <w:spacing w:val="-5"/>
        </w:rPr>
        <w:t xml:space="preserve"> </w:t>
      </w:r>
      <w:r>
        <w:t>T.</w:t>
      </w:r>
      <w:r>
        <w:rPr>
          <w:spacing w:val="-5"/>
        </w:rPr>
        <w:t xml:space="preserve"> </w:t>
      </w:r>
      <w:r>
        <w:t>(2020).</w:t>
      </w:r>
      <w:r>
        <w:rPr>
          <w:spacing w:val="-5"/>
        </w:rPr>
        <w:t xml:space="preserve"> </w:t>
      </w:r>
      <w:r>
        <w:t>Redefining</w:t>
      </w:r>
      <w:r>
        <w:rPr>
          <w:spacing w:val="-5"/>
        </w:rPr>
        <w:t xml:space="preserve"> </w:t>
      </w:r>
      <w:r>
        <w:t>gatekeeping:</w:t>
      </w:r>
      <w:r>
        <w:rPr>
          <w:spacing w:val="-5"/>
        </w:rPr>
        <w:t xml:space="preserve"> </w:t>
      </w:r>
      <w:r>
        <w:t>Digital</w:t>
      </w:r>
      <w:r>
        <w:rPr>
          <w:spacing w:val="-5"/>
        </w:rPr>
        <w:t xml:space="preserve"> </w:t>
      </w:r>
      <w:r>
        <w:t>platforms</w:t>
      </w:r>
      <w:r>
        <w:rPr>
          <w:spacing w:val="-5"/>
        </w:rPr>
        <w:t xml:space="preserve"> </w:t>
      </w:r>
      <w:r>
        <w:t>and</w:t>
      </w:r>
      <w:r>
        <w:rPr>
          <w:spacing w:val="-4"/>
        </w:rPr>
        <w:t xml:space="preserve"> </w:t>
      </w:r>
      <w:r>
        <w:t>editorial</w:t>
      </w:r>
      <w:r>
        <w:rPr>
          <w:spacing w:val="-5"/>
        </w:rPr>
        <w:t xml:space="preserve"> </w:t>
      </w:r>
      <w:r>
        <w:t>roles</w:t>
      </w:r>
      <w:r>
        <w:rPr>
          <w:spacing w:val="-5"/>
        </w:rPr>
        <w:t xml:space="preserve"> </w:t>
      </w:r>
      <w:r>
        <w:t>in Nigerian journalism. Journal of Communication Research, 18(4), 91–104.</w:t>
      </w:r>
    </w:p>
    <w:p w14:paraId="5E485265">
      <w:pPr>
        <w:pStyle w:val="6"/>
        <w:spacing w:after="0"/>
        <w:sectPr>
          <w:pgSz w:w="11520" w:h="14400"/>
          <w:pgMar w:top="1360" w:right="0" w:bottom="1200" w:left="1440" w:header="0" w:footer="1015" w:gutter="0"/>
          <w:cols w:space="720" w:num="1"/>
        </w:sectPr>
      </w:pPr>
    </w:p>
    <w:p w14:paraId="6D798BAD">
      <w:pPr>
        <w:pStyle w:val="2"/>
        <w:spacing w:before="79" w:line="602" w:lineRule="auto"/>
        <w:ind w:left="2996" w:right="4431" w:firstLine="415"/>
      </w:pPr>
      <w:r>
        <w:t>CHAPTER TWO LITERATURE</w:t>
      </w:r>
      <w:r>
        <w:rPr>
          <w:spacing w:val="-15"/>
        </w:rPr>
        <w:t xml:space="preserve"> </w:t>
      </w:r>
      <w:r>
        <w:t>REVIEW</w:t>
      </w:r>
    </w:p>
    <w:p w14:paraId="219346BE">
      <w:pPr>
        <w:pStyle w:val="3"/>
        <w:numPr>
          <w:ilvl w:val="1"/>
          <w:numId w:val="5"/>
        </w:numPr>
        <w:tabs>
          <w:tab w:val="left" w:pos="720"/>
        </w:tabs>
        <w:spacing w:before="2" w:after="0" w:line="240" w:lineRule="auto"/>
        <w:ind w:left="720" w:right="0" w:hanging="720"/>
        <w:jc w:val="left"/>
      </w:pPr>
      <w:r>
        <w:rPr>
          <w:spacing w:val="-2"/>
        </w:rPr>
        <w:t>Introduction</w:t>
      </w:r>
    </w:p>
    <w:p w14:paraId="59F5CA28">
      <w:pPr>
        <w:pStyle w:val="6"/>
        <w:spacing w:before="137"/>
        <w:rPr>
          <w:b/>
        </w:rPr>
      </w:pPr>
    </w:p>
    <w:p w14:paraId="373CEB32">
      <w:pPr>
        <w:pStyle w:val="6"/>
        <w:spacing w:line="360" w:lineRule="auto"/>
        <w:ind w:right="1432"/>
        <w:jc w:val="both"/>
      </w:pPr>
      <w:r>
        <w:t>The advent of digital media has significantly transformed the global media landscape, redefining the ways news is gathered, produced, and disseminated. In Nigeria, this transformation is particularly evident in the journalism industry, where traditional media outlets such as newspapers, radio, and television are increasingly competing with digital platforms.</w:t>
      </w:r>
      <w:r>
        <w:rPr>
          <w:spacing w:val="-5"/>
        </w:rPr>
        <w:t xml:space="preserve"> </w:t>
      </w:r>
      <w:r>
        <w:t>The</w:t>
      </w:r>
      <w:r>
        <w:rPr>
          <w:spacing w:val="-5"/>
        </w:rPr>
        <w:t xml:space="preserve"> </w:t>
      </w:r>
      <w:r>
        <w:t>rise</w:t>
      </w:r>
      <w:r>
        <w:rPr>
          <w:spacing w:val="-6"/>
        </w:rPr>
        <w:t xml:space="preserve"> </w:t>
      </w:r>
      <w:r>
        <w:t>of</w:t>
      </w:r>
      <w:r>
        <w:rPr>
          <w:spacing w:val="-4"/>
        </w:rPr>
        <w:t xml:space="preserve"> </w:t>
      </w:r>
      <w:r>
        <w:t>digital</w:t>
      </w:r>
      <w:r>
        <w:rPr>
          <w:spacing w:val="-5"/>
        </w:rPr>
        <w:t xml:space="preserve"> </w:t>
      </w:r>
      <w:r>
        <w:t>journalism</w:t>
      </w:r>
      <w:r>
        <w:rPr>
          <w:spacing w:val="-5"/>
        </w:rPr>
        <w:t xml:space="preserve"> </w:t>
      </w:r>
      <w:r>
        <w:t>has</w:t>
      </w:r>
      <w:r>
        <w:rPr>
          <w:spacing w:val="-5"/>
        </w:rPr>
        <w:t xml:space="preserve"> </w:t>
      </w:r>
      <w:r>
        <w:t>introduced</w:t>
      </w:r>
      <w:r>
        <w:rPr>
          <w:spacing w:val="-6"/>
        </w:rPr>
        <w:t xml:space="preserve"> </w:t>
      </w:r>
      <w:r>
        <w:t>both</w:t>
      </w:r>
      <w:r>
        <w:rPr>
          <w:spacing w:val="-5"/>
        </w:rPr>
        <w:t xml:space="preserve"> </w:t>
      </w:r>
      <w:r>
        <w:t>opportunities</w:t>
      </w:r>
      <w:r>
        <w:rPr>
          <w:spacing w:val="-5"/>
        </w:rPr>
        <w:t xml:space="preserve"> </w:t>
      </w:r>
      <w:r>
        <w:t>and</w:t>
      </w:r>
      <w:r>
        <w:rPr>
          <w:spacing w:val="-6"/>
        </w:rPr>
        <w:t xml:space="preserve"> </w:t>
      </w:r>
      <w:r>
        <w:t>challenges, fundamentally altering the nature of journalism practice, ethical considerations, audience engagement, and the economic sustainability of media organisations.</w:t>
      </w:r>
    </w:p>
    <w:p w14:paraId="677DA98D">
      <w:pPr>
        <w:pStyle w:val="6"/>
        <w:spacing w:before="7"/>
      </w:pPr>
    </w:p>
    <w:p w14:paraId="0A9727DC">
      <w:pPr>
        <w:pStyle w:val="6"/>
        <w:spacing w:line="360" w:lineRule="auto"/>
        <w:ind w:right="1433"/>
        <w:jc w:val="both"/>
      </w:pPr>
      <w:r>
        <w:t>This</w:t>
      </w:r>
      <w:r>
        <w:rPr>
          <w:spacing w:val="-8"/>
        </w:rPr>
        <w:t xml:space="preserve"> </w:t>
      </w:r>
      <w:r>
        <w:t>chapter</w:t>
      </w:r>
      <w:r>
        <w:rPr>
          <w:spacing w:val="-9"/>
        </w:rPr>
        <w:t xml:space="preserve"> </w:t>
      </w:r>
      <w:r>
        <w:t>provides</w:t>
      </w:r>
      <w:r>
        <w:rPr>
          <w:spacing w:val="-8"/>
        </w:rPr>
        <w:t xml:space="preserve"> </w:t>
      </w:r>
      <w:r>
        <w:t>a</w:t>
      </w:r>
      <w:r>
        <w:rPr>
          <w:spacing w:val="-9"/>
        </w:rPr>
        <w:t xml:space="preserve"> </w:t>
      </w:r>
      <w:r>
        <w:t>detailed</w:t>
      </w:r>
      <w:r>
        <w:rPr>
          <w:spacing w:val="-9"/>
        </w:rPr>
        <w:t xml:space="preserve"> </w:t>
      </w:r>
      <w:r>
        <w:t>review</w:t>
      </w:r>
      <w:r>
        <w:rPr>
          <w:spacing w:val="-9"/>
        </w:rPr>
        <w:t xml:space="preserve"> </w:t>
      </w:r>
      <w:r>
        <w:t>of</w:t>
      </w:r>
      <w:r>
        <w:rPr>
          <w:spacing w:val="-9"/>
        </w:rPr>
        <w:t xml:space="preserve"> </w:t>
      </w:r>
      <w:r>
        <w:t>existing</w:t>
      </w:r>
      <w:r>
        <w:rPr>
          <w:spacing w:val="-8"/>
        </w:rPr>
        <w:t xml:space="preserve"> </w:t>
      </w:r>
      <w:r>
        <w:t>literature</w:t>
      </w:r>
      <w:r>
        <w:rPr>
          <w:spacing w:val="-9"/>
        </w:rPr>
        <w:t xml:space="preserve"> </w:t>
      </w:r>
      <w:r>
        <w:t>on</w:t>
      </w:r>
      <w:r>
        <w:rPr>
          <w:spacing w:val="-8"/>
        </w:rPr>
        <w:t xml:space="preserve"> </w:t>
      </w:r>
      <w:r>
        <w:t>the</w:t>
      </w:r>
      <w:r>
        <w:rPr>
          <w:spacing w:val="-9"/>
        </w:rPr>
        <w:t xml:space="preserve"> </w:t>
      </w:r>
      <w:r>
        <w:t>effects</w:t>
      </w:r>
      <w:r>
        <w:rPr>
          <w:spacing w:val="-8"/>
        </w:rPr>
        <w:t xml:space="preserve"> </w:t>
      </w:r>
      <w:r>
        <w:t>of</w:t>
      </w:r>
      <w:r>
        <w:rPr>
          <w:spacing w:val="-9"/>
        </w:rPr>
        <w:t xml:space="preserve"> </w:t>
      </w:r>
      <w:r>
        <w:t>digital</w:t>
      </w:r>
      <w:r>
        <w:rPr>
          <w:spacing w:val="-8"/>
        </w:rPr>
        <w:t xml:space="preserve"> </w:t>
      </w:r>
      <w:r>
        <w:t>media on</w:t>
      </w:r>
      <w:r>
        <w:rPr>
          <w:spacing w:val="-7"/>
        </w:rPr>
        <w:t xml:space="preserve"> </w:t>
      </w:r>
      <w:r>
        <w:t>traditional</w:t>
      </w:r>
      <w:r>
        <w:rPr>
          <w:spacing w:val="-7"/>
        </w:rPr>
        <w:t xml:space="preserve"> </w:t>
      </w:r>
      <w:r>
        <w:t>journalism</w:t>
      </w:r>
      <w:r>
        <w:rPr>
          <w:spacing w:val="-9"/>
        </w:rPr>
        <w:t xml:space="preserve"> </w:t>
      </w:r>
      <w:r>
        <w:t>in</w:t>
      </w:r>
      <w:r>
        <w:rPr>
          <w:spacing w:val="-6"/>
        </w:rPr>
        <w:t xml:space="preserve"> </w:t>
      </w:r>
      <w:r>
        <w:t>Nigeria.</w:t>
      </w:r>
      <w:r>
        <w:rPr>
          <w:spacing w:val="-4"/>
        </w:rPr>
        <w:t xml:space="preserve"> </w:t>
      </w:r>
      <w:r>
        <w:t>It</w:t>
      </w:r>
      <w:r>
        <w:rPr>
          <w:spacing w:val="-6"/>
        </w:rPr>
        <w:t xml:space="preserve"> </w:t>
      </w:r>
      <w:r>
        <w:t>explores</w:t>
      </w:r>
      <w:r>
        <w:rPr>
          <w:spacing w:val="-7"/>
        </w:rPr>
        <w:t xml:space="preserve"> </w:t>
      </w:r>
      <w:r>
        <w:t>the</w:t>
      </w:r>
      <w:r>
        <w:rPr>
          <w:spacing w:val="-7"/>
        </w:rPr>
        <w:t xml:space="preserve"> </w:t>
      </w:r>
      <w:r>
        <w:t>conceptual</w:t>
      </w:r>
      <w:r>
        <w:rPr>
          <w:spacing w:val="-7"/>
        </w:rPr>
        <w:t xml:space="preserve"> </w:t>
      </w:r>
      <w:r>
        <w:t>and</w:t>
      </w:r>
      <w:r>
        <w:rPr>
          <w:spacing w:val="-7"/>
        </w:rPr>
        <w:t xml:space="preserve"> </w:t>
      </w:r>
      <w:r>
        <w:t>theoretical</w:t>
      </w:r>
      <w:r>
        <w:rPr>
          <w:spacing w:val="-6"/>
        </w:rPr>
        <w:t xml:space="preserve"> </w:t>
      </w:r>
      <w:r>
        <w:t>frameworks that underpin the transition from traditional to digital journalism, the evolution of journalism in Nigeria, the impact of digital media on newsroom operations, ethical concerns,</w:t>
      </w:r>
      <w:r>
        <w:rPr>
          <w:spacing w:val="-15"/>
        </w:rPr>
        <w:t xml:space="preserve"> </w:t>
      </w:r>
      <w:r>
        <w:t>audience</w:t>
      </w:r>
      <w:r>
        <w:rPr>
          <w:spacing w:val="-15"/>
        </w:rPr>
        <w:t xml:space="preserve"> </w:t>
      </w:r>
      <w:r>
        <w:t>engagement,</w:t>
      </w:r>
      <w:r>
        <w:rPr>
          <w:spacing w:val="-15"/>
        </w:rPr>
        <w:t xml:space="preserve"> </w:t>
      </w:r>
      <w:r>
        <w:t>and</w:t>
      </w:r>
      <w:r>
        <w:rPr>
          <w:spacing w:val="-15"/>
        </w:rPr>
        <w:t xml:space="preserve"> </w:t>
      </w:r>
      <w:r>
        <w:t>the</w:t>
      </w:r>
      <w:r>
        <w:rPr>
          <w:spacing w:val="-15"/>
        </w:rPr>
        <w:t xml:space="preserve"> </w:t>
      </w:r>
      <w:r>
        <w:t>financial</w:t>
      </w:r>
      <w:r>
        <w:rPr>
          <w:spacing w:val="-15"/>
        </w:rPr>
        <w:t xml:space="preserve"> </w:t>
      </w:r>
      <w:r>
        <w:t>sustainability</w:t>
      </w:r>
      <w:r>
        <w:rPr>
          <w:spacing w:val="-15"/>
        </w:rPr>
        <w:t xml:space="preserve"> </w:t>
      </w:r>
      <w:r>
        <w:t>of</w:t>
      </w:r>
      <w:r>
        <w:rPr>
          <w:spacing w:val="-10"/>
        </w:rPr>
        <w:t xml:space="preserve"> </w:t>
      </w:r>
      <w:r>
        <w:t>media</w:t>
      </w:r>
      <w:r>
        <w:rPr>
          <w:spacing w:val="-15"/>
        </w:rPr>
        <w:t xml:space="preserve"> </w:t>
      </w:r>
      <w:r>
        <w:t>organisations.</w:t>
      </w:r>
      <w:r>
        <w:rPr>
          <w:spacing w:val="-15"/>
        </w:rPr>
        <w:t xml:space="preserve"> </w:t>
      </w:r>
      <w:r>
        <w:t>By examining</w:t>
      </w:r>
      <w:r>
        <w:rPr>
          <w:spacing w:val="-11"/>
        </w:rPr>
        <w:t xml:space="preserve"> </w:t>
      </w:r>
      <w:r>
        <w:t>both</w:t>
      </w:r>
      <w:r>
        <w:rPr>
          <w:spacing w:val="-9"/>
        </w:rPr>
        <w:t xml:space="preserve"> </w:t>
      </w:r>
      <w:r>
        <w:t>local</w:t>
      </w:r>
      <w:r>
        <w:rPr>
          <w:spacing w:val="-9"/>
        </w:rPr>
        <w:t xml:space="preserve"> </w:t>
      </w:r>
      <w:r>
        <w:t>and</w:t>
      </w:r>
      <w:r>
        <w:rPr>
          <w:spacing w:val="-12"/>
        </w:rPr>
        <w:t xml:space="preserve"> </w:t>
      </w:r>
      <w:r>
        <w:t>international</w:t>
      </w:r>
      <w:r>
        <w:rPr>
          <w:spacing w:val="-9"/>
        </w:rPr>
        <w:t xml:space="preserve"> </w:t>
      </w:r>
      <w:r>
        <w:t>perspectives,</w:t>
      </w:r>
      <w:r>
        <w:rPr>
          <w:spacing w:val="-9"/>
        </w:rPr>
        <w:t xml:space="preserve"> </w:t>
      </w:r>
      <w:r>
        <w:t>this</w:t>
      </w:r>
      <w:r>
        <w:rPr>
          <w:spacing w:val="-9"/>
        </w:rPr>
        <w:t xml:space="preserve"> </w:t>
      </w:r>
      <w:r>
        <w:t>chapter</w:t>
      </w:r>
      <w:r>
        <w:rPr>
          <w:spacing w:val="-10"/>
        </w:rPr>
        <w:t xml:space="preserve"> </w:t>
      </w:r>
      <w:r>
        <w:t>seeks</w:t>
      </w:r>
      <w:r>
        <w:rPr>
          <w:spacing w:val="-9"/>
        </w:rPr>
        <w:t xml:space="preserve"> </w:t>
      </w:r>
      <w:r>
        <w:t>to</w:t>
      </w:r>
      <w:r>
        <w:rPr>
          <w:spacing w:val="-9"/>
        </w:rPr>
        <w:t xml:space="preserve"> </w:t>
      </w:r>
      <w:r>
        <w:t>contextualize</w:t>
      </w:r>
      <w:r>
        <w:rPr>
          <w:spacing w:val="-10"/>
        </w:rPr>
        <w:t xml:space="preserve"> </w:t>
      </w:r>
      <w:r>
        <w:t>the changes</w:t>
      </w:r>
      <w:r>
        <w:rPr>
          <w:spacing w:val="-2"/>
        </w:rPr>
        <w:t xml:space="preserve"> </w:t>
      </w:r>
      <w:r>
        <w:t>occurring</w:t>
      </w:r>
      <w:r>
        <w:rPr>
          <w:spacing w:val="-4"/>
        </w:rPr>
        <w:t xml:space="preserve"> </w:t>
      </w:r>
      <w:r>
        <w:t>in</w:t>
      </w:r>
      <w:r>
        <w:rPr>
          <w:spacing w:val="-1"/>
        </w:rPr>
        <w:t xml:space="preserve"> </w:t>
      </w:r>
      <w:r>
        <w:t>Nigerian</w:t>
      </w:r>
      <w:r>
        <w:rPr>
          <w:spacing w:val="-2"/>
        </w:rPr>
        <w:t xml:space="preserve"> </w:t>
      </w:r>
      <w:r>
        <w:t>journalism</w:t>
      </w:r>
      <w:r>
        <w:rPr>
          <w:spacing w:val="-1"/>
        </w:rPr>
        <w:t xml:space="preserve"> </w:t>
      </w:r>
      <w:r>
        <w:t>within</w:t>
      </w:r>
      <w:r>
        <w:rPr>
          <w:spacing w:val="-1"/>
        </w:rPr>
        <w:t xml:space="preserve"> </w:t>
      </w:r>
      <w:r>
        <w:t>the</w:t>
      </w:r>
      <w:r>
        <w:rPr>
          <w:spacing w:val="-2"/>
        </w:rPr>
        <w:t xml:space="preserve"> </w:t>
      </w:r>
      <w:r>
        <w:t>broader</w:t>
      </w:r>
      <w:r>
        <w:rPr>
          <w:spacing w:val="-1"/>
        </w:rPr>
        <w:t xml:space="preserve"> </w:t>
      </w:r>
      <w:r>
        <w:t>global</w:t>
      </w:r>
      <w:r>
        <w:rPr>
          <w:spacing w:val="-1"/>
        </w:rPr>
        <w:t xml:space="preserve"> </w:t>
      </w:r>
      <w:r>
        <w:t>media</w:t>
      </w:r>
      <w:r>
        <w:rPr>
          <w:spacing w:val="-1"/>
        </w:rPr>
        <w:t xml:space="preserve"> </w:t>
      </w:r>
      <w:r>
        <w:rPr>
          <w:spacing w:val="-2"/>
        </w:rPr>
        <w:t>transformation.</w:t>
      </w:r>
    </w:p>
    <w:p w14:paraId="7E02663C">
      <w:pPr>
        <w:pStyle w:val="6"/>
        <w:spacing w:before="9"/>
      </w:pPr>
    </w:p>
    <w:p w14:paraId="2AE5FF66">
      <w:pPr>
        <w:pStyle w:val="3"/>
        <w:numPr>
          <w:ilvl w:val="2"/>
          <w:numId w:val="5"/>
        </w:numPr>
        <w:tabs>
          <w:tab w:val="left" w:pos="540"/>
        </w:tabs>
        <w:spacing w:before="0" w:after="0" w:line="240" w:lineRule="auto"/>
        <w:ind w:left="540" w:right="0" w:hanging="540"/>
        <w:jc w:val="left"/>
      </w:pPr>
      <w:r>
        <w:t>The</w:t>
      </w:r>
      <w:r>
        <w:rPr>
          <w:spacing w:val="-3"/>
        </w:rPr>
        <w:t xml:space="preserve"> </w:t>
      </w:r>
      <w:r>
        <w:t>Evolution</w:t>
      </w:r>
      <w:r>
        <w:rPr>
          <w:spacing w:val="-1"/>
        </w:rPr>
        <w:t xml:space="preserve"> </w:t>
      </w:r>
      <w:r>
        <w:t>of Journalism</w:t>
      </w:r>
      <w:r>
        <w:rPr>
          <w:spacing w:val="-4"/>
        </w:rPr>
        <w:t xml:space="preserve"> </w:t>
      </w:r>
      <w:r>
        <w:t>in the</w:t>
      </w:r>
      <w:r>
        <w:rPr>
          <w:spacing w:val="-1"/>
        </w:rPr>
        <w:t xml:space="preserve"> </w:t>
      </w:r>
      <w:r>
        <w:t>Digital</w:t>
      </w:r>
      <w:r>
        <w:rPr>
          <w:spacing w:val="-1"/>
        </w:rPr>
        <w:t xml:space="preserve"> </w:t>
      </w:r>
      <w:r>
        <w:rPr>
          <w:spacing w:val="-5"/>
        </w:rPr>
        <w:t>Age</w:t>
      </w:r>
    </w:p>
    <w:p w14:paraId="1DA961E1">
      <w:pPr>
        <w:pStyle w:val="6"/>
        <w:spacing w:before="136"/>
        <w:rPr>
          <w:b/>
        </w:rPr>
      </w:pPr>
    </w:p>
    <w:p w14:paraId="108B5166">
      <w:pPr>
        <w:pStyle w:val="6"/>
        <w:spacing w:before="1" w:line="360" w:lineRule="auto"/>
        <w:ind w:right="1439"/>
        <w:jc w:val="both"/>
      </w:pPr>
      <w:r>
        <w:t>The</w:t>
      </w:r>
      <w:r>
        <w:rPr>
          <w:spacing w:val="-9"/>
        </w:rPr>
        <w:t xml:space="preserve"> </w:t>
      </w:r>
      <w:r>
        <w:t>journalism</w:t>
      </w:r>
      <w:r>
        <w:rPr>
          <w:spacing w:val="-9"/>
        </w:rPr>
        <w:t xml:space="preserve"> </w:t>
      </w:r>
      <w:r>
        <w:t>profession</w:t>
      </w:r>
      <w:r>
        <w:rPr>
          <w:spacing w:val="-9"/>
        </w:rPr>
        <w:t xml:space="preserve"> </w:t>
      </w:r>
      <w:r>
        <w:t>has</w:t>
      </w:r>
      <w:r>
        <w:rPr>
          <w:spacing w:val="-9"/>
        </w:rPr>
        <w:t xml:space="preserve"> </w:t>
      </w:r>
      <w:r>
        <w:t>undergone</w:t>
      </w:r>
      <w:r>
        <w:rPr>
          <w:spacing w:val="-9"/>
        </w:rPr>
        <w:t xml:space="preserve"> </w:t>
      </w:r>
      <w:r>
        <w:t>several</w:t>
      </w:r>
      <w:r>
        <w:rPr>
          <w:spacing w:val="-6"/>
        </w:rPr>
        <w:t xml:space="preserve"> </w:t>
      </w:r>
      <w:r>
        <w:t>phases</w:t>
      </w:r>
      <w:r>
        <w:rPr>
          <w:spacing w:val="-9"/>
        </w:rPr>
        <w:t xml:space="preserve"> </w:t>
      </w:r>
      <w:r>
        <w:t>of</w:t>
      </w:r>
      <w:r>
        <w:rPr>
          <w:spacing w:val="-9"/>
        </w:rPr>
        <w:t xml:space="preserve"> </w:t>
      </w:r>
      <w:r>
        <w:t>transformation,</w:t>
      </w:r>
      <w:r>
        <w:rPr>
          <w:spacing w:val="-7"/>
        </w:rPr>
        <w:t xml:space="preserve"> </w:t>
      </w:r>
      <w:r>
        <w:t>from</w:t>
      </w:r>
      <w:r>
        <w:rPr>
          <w:spacing w:val="-9"/>
        </w:rPr>
        <w:t xml:space="preserve"> </w:t>
      </w:r>
      <w:r>
        <w:t>the</w:t>
      </w:r>
      <w:r>
        <w:rPr>
          <w:spacing w:val="-9"/>
        </w:rPr>
        <w:t xml:space="preserve"> </w:t>
      </w:r>
      <w:r>
        <w:t>era</w:t>
      </w:r>
      <w:r>
        <w:rPr>
          <w:spacing w:val="-9"/>
        </w:rPr>
        <w:t xml:space="preserve"> </w:t>
      </w:r>
      <w:r>
        <w:t>of print</w:t>
      </w:r>
      <w:r>
        <w:rPr>
          <w:spacing w:val="-1"/>
        </w:rPr>
        <w:t xml:space="preserve"> </w:t>
      </w:r>
      <w:r>
        <w:t>newspapers</w:t>
      </w:r>
      <w:r>
        <w:rPr>
          <w:spacing w:val="-2"/>
        </w:rPr>
        <w:t xml:space="preserve"> </w:t>
      </w:r>
      <w:r>
        <w:t>to the emergence</w:t>
      </w:r>
      <w:r>
        <w:rPr>
          <w:spacing w:val="-2"/>
        </w:rPr>
        <w:t xml:space="preserve"> </w:t>
      </w:r>
      <w:r>
        <w:t>of broadcast journalism</w:t>
      </w:r>
      <w:r>
        <w:rPr>
          <w:spacing w:val="-1"/>
        </w:rPr>
        <w:t xml:space="preserve"> </w:t>
      </w:r>
      <w:r>
        <w:t>and,</w:t>
      </w:r>
      <w:r>
        <w:rPr>
          <w:spacing w:val="-1"/>
        </w:rPr>
        <w:t xml:space="preserve"> </w:t>
      </w:r>
      <w:r>
        <w:t>more recently,</w:t>
      </w:r>
      <w:r>
        <w:rPr>
          <w:spacing w:val="-1"/>
        </w:rPr>
        <w:t xml:space="preserve"> </w:t>
      </w:r>
      <w:r>
        <w:t>the digital revolution.</w:t>
      </w:r>
      <w:r>
        <w:rPr>
          <w:spacing w:val="-8"/>
        </w:rPr>
        <w:t xml:space="preserve"> </w:t>
      </w:r>
      <w:r>
        <w:t>Historically,</w:t>
      </w:r>
      <w:r>
        <w:rPr>
          <w:spacing w:val="-8"/>
        </w:rPr>
        <w:t xml:space="preserve"> </w:t>
      </w:r>
      <w:r>
        <w:t>journalism</w:t>
      </w:r>
      <w:r>
        <w:rPr>
          <w:spacing w:val="-8"/>
        </w:rPr>
        <w:t xml:space="preserve"> </w:t>
      </w:r>
      <w:r>
        <w:t>in</w:t>
      </w:r>
      <w:r>
        <w:rPr>
          <w:spacing w:val="-8"/>
        </w:rPr>
        <w:t xml:space="preserve"> </w:t>
      </w:r>
      <w:r>
        <w:t>Nigeria</w:t>
      </w:r>
      <w:r>
        <w:rPr>
          <w:spacing w:val="-9"/>
        </w:rPr>
        <w:t xml:space="preserve"> </w:t>
      </w:r>
      <w:r>
        <w:t>began</w:t>
      </w:r>
      <w:r>
        <w:rPr>
          <w:spacing w:val="-8"/>
        </w:rPr>
        <w:t xml:space="preserve"> </w:t>
      </w:r>
      <w:r>
        <w:t>with</w:t>
      </w:r>
      <w:r>
        <w:rPr>
          <w:spacing w:val="-8"/>
        </w:rPr>
        <w:t xml:space="preserve"> </w:t>
      </w:r>
      <w:r>
        <w:t>colonial-era</w:t>
      </w:r>
      <w:r>
        <w:rPr>
          <w:spacing w:val="-9"/>
        </w:rPr>
        <w:t xml:space="preserve"> </w:t>
      </w:r>
      <w:r>
        <w:t>newspapers</w:t>
      </w:r>
      <w:r>
        <w:rPr>
          <w:spacing w:val="-9"/>
        </w:rPr>
        <w:t xml:space="preserve"> </w:t>
      </w:r>
      <w:r>
        <w:t>such</w:t>
      </w:r>
      <w:r>
        <w:rPr>
          <w:spacing w:val="-8"/>
        </w:rPr>
        <w:t xml:space="preserve"> </w:t>
      </w:r>
      <w:r>
        <w:t>as the Iwe Irohin, founded in 1859 by Reverend Henry Townsend, which marked the beginning</w:t>
      </w:r>
      <w:r>
        <w:rPr>
          <w:spacing w:val="-12"/>
        </w:rPr>
        <w:t xml:space="preserve"> </w:t>
      </w:r>
      <w:r>
        <w:t>of</w:t>
      </w:r>
      <w:r>
        <w:rPr>
          <w:spacing w:val="-8"/>
        </w:rPr>
        <w:t xml:space="preserve"> </w:t>
      </w:r>
      <w:r>
        <w:t>the</w:t>
      </w:r>
      <w:r>
        <w:rPr>
          <w:spacing w:val="-9"/>
        </w:rPr>
        <w:t xml:space="preserve"> </w:t>
      </w:r>
      <w:r>
        <w:t>print</w:t>
      </w:r>
      <w:r>
        <w:rPr>
          <w:spacing w:val="-7"/>
        </w:rPr>
        <w:t xml:space="preserve"> </w:t>
      </w:r>
      <w:r>
        <w:t>media</w:t>
      </w:r>
      <w:r>
        <w:rPr>
          <w:spacing w:val="-7"/>
        </w:rPr>
        <w:t xml:space="preserve"> </w:t>
      </w:r>
      <w:r>
        <w:t>industry</w:t>
      </w:r>
      <w:r>
        <w:rPr>
          <w:spacing w:val="-12"/>
        </w:rPr>
        <w:t xml:space="preserve"> </w:t>
      </w:r>
      <w:r>
        <w:t>in</w:t>
      </w:r>
      <w:r>
        <w:rPr>
          <w:spacing w:val="-7"/>
        </w:rPr>
        <w:t xml:space="preserve"> </w:t>
      </w:r>
      <w:r>
        <w:t>Nigeria.</w:t>
      </w:r>
      <w:r>
        <w:rPr>
          <w:spacing w:val="-8"/>
        </w:rPr>
        <w:t xml:space="preserve"> </w:t>
      </w:r>
      <w:r>
        <w:t>The</w:t>
      </w:r>
      <w:r>
        <w:rPr>
          <w:spacing w:val="-8"/>
        </w:rPr>
        <w:t xml:space="preserve"> </w:t>
      </w:r>
      <w:r>
        <w:t>industry</w:t>
      </w:r>
      <w:r>
        <w:rPr>
          <w:spacing w:val="-10"/>
        </w:rPr>
        <w:t xml:space="preserve"> </w:t>
      </w:r>
      <w:r>
        <w:t>gradually</w:t>
      </w:r>
      <w:r>
        <w:rPr>
          <w:spacing w:val="-12"/>
        </w:rPr>
        <w:t xml:space="preserve"> </w:t>
      </w:r>
      <w:r>
        <w:t>expanded</w:t>
      </w:r>
      <w:r>
        <w:rPr>
          <w:spacing w:val="-8"/>
        </w:rPr>
        <w:t xml:space="preserve"> </w:t>
      </w:r>
      <w:r>
        <w:t>with</w:t>
      </w:r>
      <w:r>
        <w:rPr>
          <w:spacing w:val="-6"/>
        </w:rPr>
        <w:t xml:space="preserve"> </w:t>
      </w:r>
      <w:r>
        <w:rPr>
          <w:spacing w:val="-5"/>
        </w:rPr>
        <w:t>the</w:t>
      </w:r>
    </w:p>
    <w:p w14:paraId="5338E731">
      <w:pPr>
        <w:pStyle w:val="6"/>
        <w:spacing w:after="0" w:line="360" w:lineRule="auto"/>
        <w:jc w:val="both"/>
        <w:sectPr>
          <w:pgSz w:w="11520" w:h="14400"/>
          <w:pgMar w:top="1360" w:right="0" w:bottom="1200" w:left="1440" w:header="0" w:footer="1015" w:gutter="0"/>
          <w:cols w:space="720" w:num="1"/>
        </w:sectPr>
      </w:pPr>
    </w:p>
    <w:p w14:paraId="69083D7B">
      <w:pPr>
        <w:pStyle w:val="6"/>
        <w:spacing w:before="74" w:line="360" w:lineRule="auto"/>
        <w:ind w:right="1437"/>
        <w:jc w:val="both"/>
      </w:pPr>
      <w:r>
        <w:t>establishment</w:t>
      </w:r>
      <w:r>
        <w:rPr>
          <w:spacing w:val="-15"/>
        </w:rPr>
        <w:t xml:space="preserve"> </w:t>
      </w:r>
      <w:r>
        <w:t>of</w:t>
      </w:r>
      <w:r>
        <w:rPr>
          <w:spacing w:val="-15"/>
        </w:rPr>
        <w:t xml:space="preserve"> </w:t>
      </w:r>
      <w:r>
        <w:t>newspapers</w:t>
      </w:r>
      <w:r>
        <w:rPr>
          <w:spacing w:val="-15"/>
        </w:rPr>
        <w:t xml:space="preserve"> </w:t>
      </w:r>
      <w:r>
        <w:t>such</w:t>
      </w:r>
      <w:r>
        <w:rPr>
          <w:spacing w:val="-15"/>
        </w:rPr>
        <w:t xml:space="preserve"> </w:t>
      </w:r>
      <w:r>
        <w:t>as</w:t>
      </w:r>
      <w:r>
        <w:rPr>
          <w:spacing w:val="-15"/>
        </w:rPr>
        <w:t xml:space="preserve"> </w:t>
      </w:r>
      <w:r>
        <w:t>the</w:t>
      </w:r>
      <w:r>
        <w:rPr>
          <w:spacing w:val="-15"/>
        </w:rPr>
        <w:t xml:space="preserve"> </w:t>
      </w:r>
      <w:r>
        <w:t>West</w:t>
      </w:r>
      <w:r>
        <w:rPr>
          <w:spacing w:val="-15"/>
        </w:rPr>
        <w:t xml:space="preserve"> </w:t>
      </w:r>
      <w:r>
        <w:t>African</w:t>
      </w:r>
      <w:r>
        <w:rPr>
          <w:spacing w:val="-15"/>
        </w:rPr>
        <w:t xml:space="preserve"> </w:t>
      </w:r>
      <w:r>
        <w:t>Pilot</w:t>
      </w:r>
      <w:r>
        <w:rPr>
          <w:spacing w:val="-15"/>
        </w:rPr>
        <w:t xml:space="preserve"> </w:t>
      </w:r>
      <w:r>
        <w:t>and</w:t>
      </w:r>
      <w:r>
        <w:rPr>
          <w:spacing w:val="-15"/>
        </w:rPr>
        <w:t xml:space="preserve"> </w:t>
      </w:r>
      <w:r>
        <w:t>Daily</w:t>
      </w:r>
      <w:r>
        <w:rPr>
          <w:spacing w:val="-15"/>
        </w:rPr>
        <w:t xml:space="preserve"> </w:t>
      </w:r>
      <w:r>
        <w:t>Times,</w:t>
      </w:r>
      <w:r>
        <w:rPr>
          <w:spacing w:val="-15"/>
        </w:rPr>
        <w:t xml:space="preserve"> </w:t>
      </w:r>
      <w:r>
        <w:t>which</w:t>
      </w:r>
      <w:r>
        <w:rPr>
          <w:spacing w:val="-15"/>
        </w:rPr>
        <w:t xml:space="preserve"> </w:t>
      </w:r>
      <w:r>
        <w:t>played significant roles in Nigeria’s independence movement.</w:t>
      </w:r>
    </w:p>
    <w:p w14:paraId="10FDF1E8">
      <w:pPr>
        <w:pStyle w:val="6"/>
        <w:spacing w:before="5"/>
      </w:pPr>
    </w:p>
    <w:p w14:paraId="6EF061DB">
      <w:pPr>
        <w:pStyle w:val="6"/>
        <w:spacing w:line="360" w:lineRule="auto"/>
        <w:ind w:right="1437"/>
        <w:jc w:val="both"/>
      </w:pPr>
      <w:r>
        <w:t>However,</w:t>
      </w:r>
      <w:r>
        <w:rPr>
          <w:spacing w:val="-6"/>
        </w:rPr>
        <w:t xml:space="preserve"> </w:t>
      </w:r>
      <w:r>
        <w:t>the</w:t>
      </w:r>
      <w:r>
        <w:rPr>
          <w:spacing w:val="-5"/>
        </w:rPr>
        <w:t xml:space="preserve"> </w:t>
      </w:r>
      <w:r>
        <w:t>arrival</w:t>
      </w:r>
      <w:r>
        <w:rPr>
          <w:spacing w:val="-5"/>
        </w:rPr>
        <w:t xml:space="preserve"> </w:t>
      </w:r>
      <w:r>
        <w:t>of</w:t>
      </w:r>
      <w:r>
        <w:rPr>
          <w:spacing w:val="-6"/>
        </w:rPr>
        <w:t xml:space="preserve"> </w:t>
      </w:r>
      <w:r>
        <w:t>the</w:t>
      </w:r>
      <w:r>
        <w:rPr>
          <w:spacing w:val="-6"/>
        </w:rPr>
        <w:t xml:space="preserve"> </w:t>
      </w:r>
      <w:r>
        <w:t>internet</w:t>
      </w:r>
      <w:r>
        <w:rPr>
          <w:spacing w:val="-4"/>
        </w:rPr>
        <w:t xml:space="preserve"> </w:t>
      </w:r>
      <w:r>
        <w:t>and</w:t>
      </w:r>
      <w:r>
        <w:rPr>
          <w:spacing w:val="-3"/>
        </w:rPr>
        <w:t xml:space="preserve"> </w:t>
      </w:r>
      <w:r>
        <w:t>digital</w:t>
      </w:r>
      <w:r>
        <w:rPr>
          <w:spacing w:val="-4"/>
        </w:rPr>
        <w:t xml:space="preserve"> </w:t>
      </w:r>
      <w:r>
        <w:t>technology</w:t>
      </w:r>
      <w:r>
        <w:rPr>
          <w:spacing w:val="-10"/>
        </w:rPr>
        <w:t xml:space="preserve"> </w:t>
      </w:r>
      <w:r>
        <w:t>in</w:t>
      </w:r>
      <w:r>
        <w:rPr>
          <w:spacing w:val="-4"/>
        </w:rPr>
        <w:t xml:space="preserve"> </w:t>
      </w:r>
      <w:r>
        <w:t>the</w:t>
      </w:r>
      <w:r>
        <w:rPr>
          <w:spacing w:val="-5"/>
        </w:rPr>
        <w:t xml:space="preserve"> </w:t>
      </w:r>
      <w:r>
        <w:t>late</w:t>
      </w:r>
      <w:r>
        <w:rPr>
          <w:spacing w:val="-6"/>
        </w:rPr>
        <w:t xml:space="preserve"> </w:t>
      </w:r>
      <w:r>
        <w:t>20th</w:t>
      </w:r>
      <w:r>
        <w:rPr>
          <w:spacing w:val="-2"/>
        </w:rPr>
        <w:t xml:space="preserve"> </w:t>
      </w:r>
      <w:r>
        <w:t>century</w:t>
      </w:r>
      <w:r>
        <w:rPr>
          <w:spacing w:val="-7"/>
        </w:rPr>
        <w:t xml:space="preserve"> </w:t>
      </w:r>
      <w:r>
        <w:t>brought unprecedented changes to the journalism profession. The transition from print to digital journalism accelerated in the early 21st century, with many media organisations establishing online platforms to reach a wider audience. The introduction of social media platforms such as Facebook, Twitter, and YouTube further revolutionised news dissemination, allowing</w:t>
      </w:r>
      <w:r>
        <w:rPr>
          <w:spacing w:val="-2"/>
        </w:rPr>
        <w:t xml:space="preserve"> </w:t>
      </w:r>
      <w:r>
        <w:t>individuals to access real-time information from various sources. This</w:t>
      </w:r>
      <w:r>
        <w:rPr>
          <w:spacing w:val="-14"/>
        </w:rPr>
        <w:t xml:space="preserve"> </w:t>
      </w:r>
      <w:r>
        <w:t>shift</w:t>
      </w:r>
      <w:r>
        <w:rPr>
          <w:spacing w:val="-14"/>
        </w:rPr>
        <w:t xml:space="preserve"> </w:t>
      </w:r>
      <w:r>
        <w:t>has</w:t>
      </w:r>
      <w:r>
        <w:rPr>
          <w:spacing w:val="-14"/>
        </w:rPr>
        <w:t xml:space="preserve"> </w:t>
      </w:r>
      <w:r>
        <w:t>led</w:t>
      </w:r>
      <w:r>
        <w:rPr>
          <w:spacing w:val="-13"/>
        </w:rPr>
        <w:t xml:space="preserve"> </w:t>
      </w:r>
      <w:r>
        <w:t>to</w:t>
      </w:r>
      <w:r>
        <w:rPr>
          <w:spacing w:val="-14"/>
        </w:rPr>
        <w:t xml:space="preserve"> </w:t>
      </w:r>
      <w:r>
        <w:t>a</w:t>
      </w:r>
      <w:r>
        <w:rPr>
          <w:spacing w:val="-13"/>
        </w:rPr>
        <w:t xml:space="preserve"> </w:t>
      </w:r>
      <w:r>
        <w:t>decline</w:t>
      </w:r>
      <w:r>
        <w:rPr>
          <w:spacing w:val="-15"/>
        </w:rPr>
        <w:t xml:space="preserve"> </w:t>
      </w:r>
      <w:r>
        <w:t>in</w:t>
      </w:r>
      <w:r>
        <w:rPr>
          <w:spacing w:val="-14"/>
        </w:rPr>
        <w:t xml:space="preserve"> </w:t>
      </w:r>
      <w:r>
        <w:t>print</w:t>
      </w:r>
      <w:r>
        <w:rPr>
          <w:spacing w:val="-14"/>
        </w:rPr>
        <w:t xml:space="preserve"> </w:t>
      </w:r>
      <w:r>
        <w:t>newspaper</w:t>
      </w:r>
      <w:r>
        <w:rPr>
          <w:spacing w:val="-13"/>
        </w:rPr>
        <w:t xml:space="preserve"> </w:t>
      </w:r>
      <w:r>
        <w:t>circulation</w:t>
      </w:r>
      <w:r>
        <w:rPr>
          <w:spacing w:val="-14"/>
        </w:rPr>
        <w:t xml:space="preserve"> </w:t>
      </w:r>
      <w:r>
        <w:t>and</w:t>
      </w:r>
      <w:r>
        <w:rPr>
          <w:spacing w:val="-12"/>
        </w:rPr>
        <w:t xml:space="preserve"> </w:t>
      </w:r>
      <w:r>
        <w:t>a</w:t>
      </w:r>
      <w:r>
        <w:rPr>
          <w:spacing w:val="-13"/>
        </w:rPr>
        <w:t xml:space="preserve"> </w:t>
      </w:r>
      <w:r>
        <w:t>redefinition</w:t>
      </w:r>
      <w:r>
        <w:rPr>
          <w:spacing w:val="-14"/>
        </w:rPr>
        <w:t xml:space="preserve"> </w:t>
      </w:r>
      <w:r>
        <w:t>of</w:t>
      </w:r>
      <w:r>
        <w:rPr>
          <w:spacing w:val="-15"/>
        </w:rPr>
        <w:t xml:space="preserve"> </w:t>
      </w:r>
      <w:r>
        <w:t>traditional journalism practices.</w:t>
      </w:r>
    </w:p>
    <w:p w14:paraId="74FBFD1A">
      <w:pPr>
        <w:pStyle w:val="6"/>
        <w:spacing w:before="8"/>
      </w:pPr>
    </w:p>
    <w:p w14:paraId="57F5CC91">
      <w:pPr>
        <w:pStyle w:val="3"/>
        <w:numPr>
          <w:ilvl w:val="2"/>
          <w:numId w:val="5"/>
        </w:numPr>
        <w:tabs>
          <w:tab w:val="left" w:pos="540"/>
        </w:tabs>
        <w:spacing w:before="0" w:after="0" w:line="240" w:lineRule="auto"/>
        <w:ind w:left="540" w:right="0" w:hanging="540"/>
        <w:jc w:val="left"/>
      </w:pPr>
      <w:r>
        <w:t>The</w:t>
      </w:r>
      <w:r>
        <w:rPr>
          <w:spacing w:val="-2"/>
        </w:rPr>
        <w:t xml:space="preserve"> </w:t>
      </w:r>
      <w:r>
        <w:t>Role</w:t>
      </w:r>
      <w:r>
        <w:rPr>
          <w:spacing w:val="-1"/>
        </w:rPr>
        <w:t xml:space="preserve"> </w:t>
      </w:r>
      <w:r>
        <w:t>of Digital Media</w:t>
      </w:r>
      <w:r>
        <w:rPr>
          <w:spacing w:val="-1"/>
        </w:rPr>
        <w:t xml:space="preserve"> </w:t>
      </w:r>
      <w:r>
        <w:t xml:space="preserve">in News </w:t>
      </w:r>
      <w:r>
        <w:rPr>
          <w:spacing w:val="-2"/>
        </w:rPr>
        <w:t>Dissemination</w:t>
      </w:r>
    </w:p>
    <w:p w14:paraId="47A4A9C6">
      <w:pPr>
        <w:pStyle w:val="6"/>
        <w:spacing w:before="137"/>
        <w:rPr>
          <w:b/>
        </w:rPr>
      </w:pPr>
    </w:p>
    <w:p w14:paraId="49084446">
      <w:pPr>
        <w:pStyle w:val="6"/>
        <w:spacing w:line="360" w:lineRule="auto"/>
        <w:ind w:right="1438"/>
        <w:jc w:val="both"/>
      </w:pPr>
      <w:r>
        <w:t>One of the most significant impacts of digital media on journalism is the speed and accessibility</w:t>
      </w:r>
      <w:r>
        <w:rPr>
          <w:spacing w:val="-3"/>
        </w:rPr>
        <w:t xml:space="preserve"> </w:t>
      </w:r>
      <w:r>
        <w:t>of news dissemination. Traditional media outlets operate on scheduled news cycles, where newspapers publish daily or weekly editions, and television stations broadcast news at specific times. In contrast, digital media platforms provide real-time news updates, allowing audiences to receive breaking news instantly.</w:t>
      </w:r>
    </w:p>
    <w:p w14:paraId="6CEF5A12">
      <w:pPr>
        <w:pStyle w:val="6"/>
        <w:spacing w:before="4"/>
      </w:pPr>
    </w:p>
    <w:p w14:paraId="5447FE29">
      <w:pPr>
        <w:pStyle w:val="6"/>
        <w:spacing w:line="360" w:lineRule="auto"/>
        <w:ind w:right="1438"/>
        <w:jc w:val="both"/>
      </w:pPr>
      <w:r>
        <w:t>Social</w:t>
      </w:r>
      <w:r>
        <w:rPr>
          <w:spacing w:val="-8"/>
        </w:rPr>
        <w:t xml:space="preserve"> </w:t>
      </w:r>
      <w:r>
        <w:t>media</w:t>
      </w:r>
      <w:r>
        <w:rPr>
          <w:spacing w:val="-9"/>
        </w:rPr>
        <w:t xml:space="preserve"> </w:t>
      </w:r>
      <w:r>
        <w:t>has</w:t>
      </w:r>
      <w:r>
        <w:rPr>
          <w:spacing w:val="-8"/>
        </w:rPr>
        <w:t xml:space="preserve"> </w:t>
      </w:r>
      <w:r>
        <w:t>become</w:t>
      </w:r>
      <w:r>
        <w:rPr>
          <w:spacing w:val="-8"/>
        </w:rPr>
        <w:t xml:space="preserve"> </w:t>
      </w:r>
      <w:r>
        <w:t>a</w:t>
      </w:r>
      <w:r>
        <w:rPr>
          <w:spacing w:val="-9"/>
        </w:rPr>
        <w:t xml:space="preserve"> </w:t>
      </w:r>
      <w:r>
        <w:t>major</w:t>
      </w:r>
      <w:r>
        <w:rPr>
          <w:spacing w:val="-9"/>
        </w:rPr>
        <w:t xml:space="preserve"> </w:t>
      </w:r>
      <w:r>
        <w:t>tool</w:t>
      </w:r>
      <w:r>
        <w:rPr>
          <w:spacing w:val="-8"/>
        </w:rPr>
        <w:t xml:space="preserve"> </w:t>
      </w:r>
      <w:r>
        <w:t>for</w:t>
      </w:r>
      <w:r>
        <w:rPr>
          <w:spacing w:val="-10"/>
        </w:rPr>
        <w:t xml:space="preserve"> </w:t>
      </w:r>
      <w:r>
        <w:t>news</w:t>
      </w:r>
      <w:r>
        <w:rPr>
          <w:spacing w:val="-9"/>
        </w:rPr>
        <w:t xml:space="preserve"> </w:t>
      </w:r>
      <w:r>
        <w:t>dissemination,</w:t>
      </w:r>
      <w:r>
        <w:rPr>
          <w:spacing w:val="-8"/>
        </w:rPr>
        <w:t xml:space="preserve"> </w:t>
      </w:r>
      <w:r>
        <w:t>with</w:t>
      </w:r>
      <w:r>
        <w:rPr>
          <w:spacing w:val="-8"/>
        </w:rPr>
        <w:t xml:space="preserve"> </w:t>
      </w:r>
      <w:r>
        <w:t>platforms</w:t>
      </w:r>
      <w:r>
        <w:rPr>
          <w:spacing w:val="-8"/>
        </w:rPr>
        <w:t xml:space="preserve"> </w:t>
      </w:r>
      <w:r>
        <w:t>like</w:t>
      </w:r>
      <w:r>
        <w:rPr>
          <w:spacing w:val="-9"/>
        </w:rPr>
        <w:t xml:space="preserve"> </w:t>
      </w:r>
      <w:r>
        <w:t>Twitter, Facebook, and Instagram serving as primary sources of news for many Nigerians. According to a report by the Reuters Institute for the Study of Journalism, a significant percentage of Nigerians rely on social media for news, often bypassing traditional media outlets. This shift has forced traditional journalists to adapt to the digital landscape by integrating social media strategies into their reporting.</w:t>
      </w:r>
    </w:p>
    <w:p w14:paraId="2ECE48A8">
      <w:pPr>
        <w:pStyle w:val="6"/>
        <w:spacing w:before="6"/>
      </w:pPr>
    </w:p>
    <w:p w14:paraId="6BAF7397">
      <w:pPr>
        <w:pStyle w:val="6"/>
        <w:spacing w:line="360" w:lineRule="auto"/>
        <w:ind w:right="1438"/>
        <w:jc w:val="both"/>
      </w:pPr>
      <w:r>
        <w:t>Furthermore, digital media has introduced user-generated content, where audiences can contribute</w:t>
      </w:r>
      <w:r>
        <w:rPr>
          <w:spacing w:val="5"/>
        </w:rPr>
        <w:t xml:space="preserve"> </w:t>
      </w:r>
      <w:r>
        <w:t>to</w:t>
      </w:r>
      <w:r>
        <w:rPr>
          <w:spacing w:val="7"/>
        </w:rPr>
        <w:t xml:space="preserve"> </w:t>
      </w:r>
      <w:r>
        <w:t>news</w:t>
      </w:r>
      <w:r>
        <w:rPr>
          <w:spacing w:val="5"/>
        </w:rPr>
        <w:t xml:space="preserve"> </w:t>
      </w:r>
      <w:r>
        <w:t>stories</w:t>
      </w:r>
      <w:r>
        <w:rPr>
          <w:spacing w:val="6"/>
        </w:rPr>
        <w:t xml:space="preserve"> </w:t>
      </w:r>
      <w:r>
        <w:t>by</w:t>
      </w:r>
      <w:r>
        <w:rPr>
          <w:spacing w:val="1"/>
        </w:rPr>
        <w:t xml:space="preserve"> </w:t>
      </w:r>
      <w:r>
        <w:t>sharing</w:t>
      </w:r>
      <w:r>
        <w:rPr>
          <w:spacing w:val="4"/>
        </w:rPr>
        <w:t xml:space="preserve"> </w:t>
      </w:r>
      <w:r>
        <w:t>videos,</w:t>
      </w:r>
      <w:r>
        <w:rPr>
          <w:spacing w:val="6"/>
        </w:rPr>
        <w:t xml:space="preserve"> </w:t>
      </w:r>
      <w:r>
        <w:t>photos,</w:t>
      </w:r>
      <w:r>
        <w:rPr>
          <w:spacing w:val="5"/>
        </w:rPr>
        <w:t xml:space="preserve"> </w:t>
      </w:r>
      <w:r>
        <w:t>and</w:t>
      </w:r>
      <w:r>
        <w:rPr>
          <w:spacing w:val="6"/>
        </w:rPr>
        <w:t xml:space="preserve"> </w:t>
      </w:r>
      <w:r>
        <w:t>eyewitness</w:t>
      </w:r>
      <w:r>
        <w:rPr>
          <w:spacing w:val="5"/>
        </w:rPr>
        <w:t xml:space="preserve"> </w:t>
      </w:r>
      <w:r>
        <w:t>accounts.</w:t>
      </w:r>
      <w:r>
        <w:rPr>
          <w:spacing w:val="7"/>
        </w:rPr>
        <w:t xml:space="preserve"> </w:t>
      </w:r>
      <w:r>
        <w:t>While</w:t>
      </w:r>
      <w:r>
        <w:rPr>
          <w:spacing w:val="6"/>
        </w:rPr>
        <w:t xml:space="preserve"> </w:t>
      </w:r>
      <w:r>
        <w:rPr>
          <w:spacing w:val="-4"/>
        </w:rPr>
        <w:t>this</w:t>
      </w:r>
    </w:p>
    <w:p w14:paraId="799C3624">
      <w:pPr>
        <w:pStyle w:val="6"/>
        <w:spacing w:after="0" w:line="360" w:lineRule="auto"/>
        <w:jc w:val="both"/>
        <w:sectPr>
          <w:pgSz w:w="11520" w:h="14400"/>
          <w:pgMar w:top="1360" w:right="0" w:bottom="1200" w:left="1440" w:header="0" w:footer="1015" w:gutter="0"/>
          <w:cols w:space="720" w:num="1"/>
        </w:sectPr>
      </w:pPr>
    </w:p>
    <w:p w14:paraId="366B87FF">
      <w:pPr>
        <w:pStyle w:val="6"/>
        <w:spacing w:before="74" w:line="360" w:lineRule="auto"/>
        <w:ind w:right="1444"/>
        <w:jc w:val="both"/>
      </w:pPr>
      <w:r>
        <w:t>has democratized news production, it has also raised concerns about the credibility and accuracy of information disseminated online.</w:t>
      </w:r>
    </w:p>
    <w:p w14:paraId="02F1B48B">
      <w:pPr>
        <w:pStyle w:val="6"/>
        <w:spacing w:before="10"/>
      </w:pPr>
    </w:p>
    <w:p w14:paraId="3CBC338E">
      <w:pPr>
        <w:pStyle w:val="3"/>
        <w:numPr>
          <w:ilvl w:val="2"/>
          <w:numId w:val="5"/>
        </w:numPr>
        <w:tabs>
          <w:tab w:val="left" w:pos="540"/>
        </w:tabs>
        <w:spacing w:before="0" w:after="0" w:line="240" w:lineRule="auto"/>
        <w:ind w:left="540" w:right="0" w:hanging="540"/>
        <w:jc w:val="left"/>
      </w:pPr>
      <w:r>
        <w:t>The</w:t>
      </w:r>
      <w:r>
        <w:rPr>
          <w:spacing w:val="-4"/>
        </w:rPr>
        <w:t xml:space="preserve"> </w:t>
      </w:r>
      <w:r>
        <w:t>Decline</w:t>
      </w:r>
      <w:r>
        <w:rPr>
          <w:spacing w:val="-2"/>
        </w:rPr>
        <w:t xml:space="preserve"> </w:t>
      </w:r>
      <w:r>
        <w:t>of Print</w:t>
      </w:r>
      <w:r>
        <w:rPr>
          <w:spacing w:val="-1"/>
        </w:rPr>
        <w:t xml:space="preserve"> </w:t>
      </w:r>
      <w:r>
        <w:t>Journalism</w:t>
      </w:r>
      <w:r>
        <w:rPr>
          <w:spacing w:val="-4"/>
        </w:rPr>
        <w:t xml:space="preserve"> </w:t>
      </w:r>
      <w:r>
        <w:t>in</w:t>
      </w:r>
      <w:r>
        <w:rPr>
          <w:spacing w:val="1"/>
        </w:rPr>
        <w:t xml:space="preserve"> </w:t>
      </w:r>
      <w:r>
        <w:rPr>
          <w:spacing w:val="-2"/>
        </w:rPr>
        <w:t>Nigeria</w:t>
      </w:r>
    </w:p>
    <w:p w14:paraId="25FBBC7A">
      <w:pPr>
        <w:pStyle w:val="6"/>
        <w:spacing w:before="137"/>
        <w:rPr>
          <w:b/>
        </w:rPr>
      </w:pPr>
    </w:p>
    <w:p w14:paraId="778D3CF8">
      <w:pPr>
        <w:pStyle w:val="6"/>
        <w:spacing w:line="360" w:lineRule="auto"/>
        <w:ind w:right="1436"/>
        <w:jc w:val="both"/>
      </w:pPr>
      <w:r>
        <w:t>The</w:t>
      </w:r>
      <w:r>
        <w:rPr>
          <w:spacing w:val="-6"/>
        </w:rPr>
        <w:t xml:space="preserve"> </w:t>
      </w:r>
      <w:r>
        <w:t>rise</w:t>
      </w:r>
      <w:r>
        <w:rPr>
          <w:spacing w:val="-4"/>
        </w:rPr>
        <w:t xml:space="preserve"> </w:t>
      </w:r>
      <w:r>
        <w:t>of</w:t>
      </w:r>
      <w:r>
        <w:rPr>
          <w:spacing w:val="-6"/>
        </w:rPr>
        <w:t xml:space="preserve"> </w:t>
      </w:r>
      <w:r>
        <w:t>digital</w:t>
      </w:r>
      <w:r>
        <w:rPr>
          <w:spacing w:val="-4"/>
        </w:rPr>
        <w:t xml:space="preserve"> </w:t>
      </w:r>
      <w:r>
        <w:t>media</w:t>
      </w:r>
      <w:r>
        <w:rPr>
          <w:spacing w:val="-3"/>
        </w:rPr>
        <w:t xml:space="preserve"> </w:t>
      </w:r>
      <w:r>
        <w:t>has</w:t>
      </w:r>
      <w:r>
        <w:rPr>
          <w:spacing w:val="-5"/>
        </w:rPr>
        <w:t xml:space="preserve"> </w:t>
      </w:r>
      <w:r>
        <w:t>led</w:t>
      </w:r>
      <w:r>
        <w:rPr>
          <w:spacing w:val="-5"/>
        </w:rPr>
        <w:t xml:space="preserve"> </w:t>
      </w:r>
      <w:r>
        <w:t>to</w:t>
      </w:r>
      <w:r>
        <w:rPr>
          <w:spacing w:val="-2"/>
        </w:rPr>
        <w:t xml:space="preserve"> </w:t>
      </w:r>
      <w:r>
        <w:t>a</w:t>
      </w:r>
      <w:r>
        <w:rPr>
          <w:spacing w:val="-5"/>
        </w:rPr>
        <w:t xml:space="preserve"> </w:t>
      </w:r>
      <w:r>
        <w:t>decline</w:t>
      </w:r>
      <w:r>
        <w:rPr>
          <w:spacing w:val="-6"/>
        </w:rPr>
        <w:t xml:space="preserve"> </w:t>
      </w:r>
      <w:r>
        <w:t>in</w:t>
      </w:r>
      <w:r>
        <w:rPr>
          <w:spacing w:val="-2"/>
        </w:rPr>
        <w:t xml:space="preserve"> </w:t>
      </w:r>
      <w:r>
        <w:t>print</w:t>
      </w:r>
      <w:r>
        <w:rPr>
          <w:spacing w:val="-4"/>
        </w:rPr>
        <w:t xml:space="preserve"> </w:t>
      </w:r>
      <w:r>
        <w:t>newspaper</w:t>
      </w:r>
      <w:r>
        <w:rPr>
          <w:spacing w:val="-2"/>
        </w:rPr>
        <w:t xml:space="preserve"> </w:t>
      </w:r>
      <w:r>
        <w:t>circulation</w:t>
      </w:r>
      <w:r>
        <w:rPr>
          <w:spacing w:val="-2"/>
        </w:rPr>
        <w:t xml:space="preserve"> </w:t>
      </w:r>
      <w:r>
        <w:t>and</w:t>
      </w:r>
      <w:r>
        <w:rPr>
          <w:spacing w:val="-5"/>
        </w:rPr>
        <w:t xml:space="preserve"> </w:t>
      </w:r>
      <w:r>
        <w:t>revenue</w:t>
      </w:r>
      <w:r>
        <w:rPr>
          <w:spacing w:val="-4"/>
        </w:rPr>
        <w:t xml:space="preserve"> </w:t>
      </w:r>
      <w:r>
        <w:t>in Nigeria. Many traditional newspapers have experienced financial difficulties due to the migration of readers to online platforms, where news is often free. Advertising revenue, which was once the primary source of income for print media, has also shifted to digital platforms such as Google Ads, Facebook Ads, and YouTube monetisation. Several Nigerian</w:t>
      </w:r>
      <w:r>
        <w:rPr>
          <w:spacing w:val="-15"/>
        </w:rPr>
        <w:t xml:space="preserve"> </w:t>
      </w:r>
      <w:r>
        <w:t>newspapers,</w:t>
      </w:r>
      <w:r>
        <w:rPr>
          <w:spacing w:val="-15"/>
        </w:rPr>
        <w:t xml:space="preserve"> </w:t>
      </w:r>
      <w:r>
        <w:t>including</w:t>
      </w:r>
      <w:r>
        <w:rPr>
          <w:spacing w:val="-15"/>
        </w:rPr>
        <w:t xml:space="preserve"> </w:t>
      </w:r>
      <w:r>
        <w:t>The</w:t>
      </w:r>
      <w:r>
        <w:rPr>
          <w:spacing w:val="-15"/>
        </w:rPr>
        <w:t xml:space="preserve"> </w:t>
      </w:r>
      <w:r>
        <w:t>Guardian,</w:t>
      </w:r>
      <w:r>
        <w:rPr>
          <w:spacing w:val="-15"/>
        </w:rPr>
        <w:t xml:space="preserve"> </w:t>
      </w:r>
      <w:r>
        <w:t>The</w:t>
      </w:r>
      <w:r>
        <w:rPr>
          <w:spacing w:val="-15"/>
        </w:rPr>
        <w:t xml:space="preserve"> </w:t>
      </w:r>
      <w:r>
        <w:t>Punch,</w:t>
      </w:r>
      <w:r>
        <w:rPr>
          <w:spacing w:val="-15"/>
        </w:rPr>
        <w:t xml:space="preserve"> </w:t>
      </w:r>
      <w:r>
        <w:t>This</w:t>
      </w:r>
      <w:r>
        <w:rPr>
          <w:spacing w:val="-11"/>
        </w:rPr>
        <w:t xml:space="preserve"> </w:t>
      </w:r>
      <w:r>
        <w:t>Day,</w:t>
      </w:r>
      <w:r>
        <w:rPr>
          <w:spacing w:val="-15"/>
        </w:rPr>
        <w:t xml:space="preserve"> </w:t>
      </w:r>
      <w:r>
        <w:t>and</w:t>
      </w:r>
      <w:r>
        <w:rPr>
          <w:spacing w:val="-15"/>
        </w:rPr>
        <w:t xml:space="preserve"> </w:t>
      </w:r>
      <w:r>
        <w:t>The</w:t>
      </w:r>
      <w:r>
        <w:rPr>
          <w:spacing w:val="-15"/>
        </w:rPr>
        <w:t xml:space="preserve"> </w:t>
      </w:r>
      <w:r>
        <w:t>Nation,</w:t>
      </w:r>
      <w:r>
        <w:rPr>
          <w:spacing w:val="-14"/>
        </w:rPr>
        <w:t xml:space="preserve"> </w:t>
      </w:r>
      <w:r>
        <w:t>have had to adapt to the digital era by launching online versions of their publications. Some newspapers have introduced paywalls, requiring readers to subscribe before accessing content,</w:t>
      </w:r>
      <w:r>
        <w:rPr>
          <w:spacing w:val="-1"/>
        </w:rPr>
        <w:t xml:space="preserve"> </w:t>
      </w:r>
      <w:r>
        <w:t>but</w:t>
      </w:r>
      <w:r>
        <w:rPr>
          <w:spacing w:val="-1"/>
        </w:rPr>
        <w:t xml:space="preserve"> </w:t>
      </w:r>
      <w:r>
        <w:t>the</w:t>
      </w:r>
      <w:r>
        <w:rPr>
          <w:spacing w:val="-2"/>
        </w:rPr>
        <w:t xml:space="preserve"> </w:t>
      </w:r>
      <w:r>
        <w:t>success</w:t>
      </w:r>
      <w:r>
        <w:rPr>
          <w:spacing w:val="-1"/>
        </w:rPr>
        <w:t xml:space="preserve"> </w:t>
      </w:r>
      <w:r>
        <w:t>of</w:t>
      </w:r>
      <w:r>
        <w:rPr>
          <w:spacing w:val="-2"/>
        </w:rPr>
        <w:t xml:space="preserve"> </w:t>
      </w:r>
      <w:r>
        <w:t>this</w:t>
      </w:r>
      <w:r>
        <w:rPr>
          <w:spacing w:val="-1"/>
        </w:rPr>
        <w:t xml:space="preserve"> </w:t>
      </w:r>
      <w:r>
        <w:t>model</w:t>
      </w:r>
      <w:r>
        <w:rPr>
          <w:spacing w:val="-1"/>
        </w:rPr>
        <w:t xml:space="preserve"> </w:t>
      </w:r>
      <w:r>
        <w:t>has</w:t>
      </w:r>
      <w:r>
        <w:rPr>
          <w:spacing w:val="-3"/>
        </w:rPr>
        <w:t xml:space="preserve"> </w:t>
      </w:r>
      <w:r>
        <w:t>been</w:t>
      </w:r>
      <w:r>
        <w:rPr>
          <w:spacing w:val="-1"/>
        </w:rPr>
        <w:t xml:space="preserve"> </w:t>
      </w:r>
      <w:r>
        <w:t>limited</w:t>
      </w:r>
      <w:r>
        <w:rPr>
          <w:spacing w:val="-1"/>
        </w:rPr>
        <w:t xml:space="preserve"> </w:t>
      </w:r>
      <w:r>
        <w:t>due</w:t>
      </w:r>
      <w:r>
        <w:rPr>
          <w:spacing w:val="-2"/>
        </w:rPr>
        <w:t xml:space="preserve"> </w:t>
      </w:r>
      <w:r>
        <w:t>to</w:t>
      </w:r>
      <w:r>
        <w:rPr>
          <w:spacing w:val="-1"/>
        </w:rPr>
        <w:t xml:space="preserve"> </w:t>
      </w:r>
      <w:r>
        <w:t>the</w:t>
      </w:r>
      <w:r>
        <w:rPr>
          <w:spacing w:val="-2"/>
        </w:rPr>
        <w:t xml:space="preserve"> </w:t>
      </w:r>
      <w:r>
        <w:t>availability</w:t>
      </w:r>
      <w:r>
        <w:rPr>
          <w:spacing w:val="-4"/>
        </w:rPr>
        <w:t xml:space="preserve"> </w:t>
      </w:r>
      <w:r>
        <w:t>of free</w:t>
      </w:r>
      <w:r>
        <w:rPr>
          <w:spacing w:val="-2"/>
        </w:rPr>
        <w:t xml:space="preserve"> </w:t>
      </w:r>
      <w:r>
        <w:t>news sources online.</w:t>
      </w:r>
    </w:p>
    <w:p w14:paraId="4ABE33D7">
      <w:pPr>
        <w:pStyle w:val="6"/>
        <w:spacing w:before="8"/>
      </w:pPr>
    </w:p>
    <w:p w14:paraId="5A1A2F74">
      <w:pPr>
        <w:pStyle w:val="3"/>
        <w:numPr>
          <w:ilvl w:val="2"/>
          <w:numId w:val="5"/>
        </w:numPr>
        <w:tabs>
          <w:tab w:val="left" w:pos="540"/>
        </w:tabs>
        <w:spacing w:before="0" w:after="0" w:line="240" w:lineRule="auto"/>
        <w:ind w:left="540" w:right="0" w:hanging="540"/>
        <w:jc w:val="left"/>
      </w:pPr>
      <w:r>
        <w:t>Ethical</w:t>
      </w:r>
      <w:r>
        <w:rPr>
          <w:spacing w:val="-4"/>
        </w:rPr>
        <w:t xml:space="preserve"> </w:t>
      </w:r>
      <w:r>
        <w:t>and</w:t>
      </w:r>
      <w:r>
        <w:rPr>
          <w:spacing w:val="-2"/>
        </w:rPr>
        <w:t xml:space="preserve"> </w:t>
      </w:r>
      <w:r>
        <w:t>Professional</w:t>
      </w:r>
      <w:r>
        <w:rPr>
          <w:spacing w:val="-2"/>
        </w:rPr>
        <w:t xml:space="preserve"> </w:t>
      </w:r>
      <w:r>
        <w:t>Challenges</w:t>
      </w:r>
      <w:r>
        <w:rPr>
          <w:spacing w:val="-2"/>
        </w:rPr>
        <w:t xml:space="preserve"> </w:t>
      </w:r>
      <w:r>
        <w:t>in</w:t>
      </w:r>
      <w:r>
        <w:rPr>
          <w:spacing w:val="-2"/>
        </w:rPr>
        <w:t xml:space="preserve"> </w:t>
      </w:r>
      <w:r>
        <w:t>Digital</w:t>
      </w:r>
      <w:r>
        <w:rPr>
          <w:spacing w:val="-1"/>
        </w:rPr>
        <w:t xml:space="preserve"> </w:t>
      </w:r>
      <w:r>
        <w:rPr>
          <w:spacing w:val="-2"/>
        </w:rPr>
        <w:t>Journalism</w:t>
      </w:r>
    </w:p>
    <w:p w14:paraId="035C71C8">
      <w:pPr>
        <w:pStyle w:val="6"/>
        <w:spacing w:before="137"/>
        <w:rPr>
          <w:b/>
        </w:rPr>
      </w:pPr>
    </w:p>
    <w:p w14:paraId="5B69BC8B">
      <w:pPr>
        <w:pStyle w:val="6"/>
        <w:spacing w:line="360" w:lineRule="auto"/>
        <w:ind w:right="1435"/>
        <w:jc w:val="both"/>
      </w:pPr>
      <w:r>
        <w:t>While digital media has expanded access to information, it has also introduced ethical challenges</w:t>
      </w:r>
      <w:r>
        <w:rPr>
          <w:spacing w:val="-11"/>
        </w:rPr>
        <w:t xml:space="preserve"> </w:t>
      </w:r>
      <w:r>
        <w:t>in</w:t>
      </w:r>
      <w:r>
        <w:rPr>
          <w:spacing w:val="-11"/>
        </w:rPr>
        <w:t xml:space="preserve"> </w:t>
      </w:r>
      <w:r>
        <w:t>journalism.</w:t>
      </w:r>
      <w:r>
        <w:rPr>
          <w:spacing w:val="-13"/>
        </w:rPr>
        <w:t xml:space="preserve"> </w:t>
      </w:r>
      <w:r>
        <w:t>The</w:t>
      </w:r>
      <w:r>
        <w:rPr>
          <w:spacing w:val="-13"/>
        </w:rPr>
        <w:t xml:space="preserve"> </w:t>
      </w:r>
      <w:r>
        <w:t>absence</w:t>
      </w:r>
      <w:r>
        <w:rPr>
          <w:spacing w:val="-13"/>
        </w:rPr>
        <w:t xml:space="preserve"> </w:t>
      </w:r>
      <w:r>
        <w:t>of</w:t>
      </w:r>
      <w:r>
        <w:rPr>
          <w:spacing w:val="-12"/>
        </w:rPr>
        <w:t xml:space="preserve"> </w:t>
      </w:r>
      <w:r>
        <w:t>editorial</w:t>
      </w:r>
      <w:r>
        <w:rPr>
          <w:spacing w:val="-11"/>
        </w:rPr>
        <w:t xml:space="preserve"> </w:t>
      </w:r>
      <w:r>
        <w:t>gatekeeping</w:t>
      </w:r>
      <w:r>
        <w:rPr>
          <w:spacing w:val="-14"/>
        </w:rPr>
        <w:t xml:space="preserve"> </w:t>
      </w:r>
      <w:r>
        <w:t>in</w:t>
      </w:r>
      <w:r>
        <w:rPr>
          <w:spacing w:val="-11"/>
        </w:rPr>
        <w:t xml:space="preserve"> </w:t>
      </w:r>
      <w:r>
        <w:t>digital</w:t>
      </w:r>
      <w:r>
        <w:rPr>
          <w:spacing w:val="-11"/>
        </w:rPr>
        <w:t xml:space="preserve"> </w:t>
      </w:r>
      <w:r>
        <w:t>journalism</w:t>
      </w:r>
      <w:r>
        <w:rPr>
          <w:spacing w:val="-11"/>
        </w:rPr>
        <w:t xml:space="preserve"> </w:t>
      </w:r>
      <w:r>
        <w:t>has</w:t>
      </w:r>
      <w:r>
        <w:rPr>
          <w:spacing w:val="-11"/>
        </w:rPr>
        <w:t xml:space="preserve"> </w:t>
      </w:r>
      <w:r>
        <w:t>led to the proliferation of fake news, misinformation, and sensationalism. Many online news platforms prioritise speed over accuracy, leading to the spread of unverified reports. Additionally,</w:t>
      </w:r>
      <w:r>
        <w:rPr>
          <w:spacing w:val="-2"/>
        </w:rPr>
        <w:t xml:space="preserve"> </w:t>
      </w:r>
      <w:r>
        <w:t>digital</w:t>
      </w:r>
      <w:r>
        <w:rPr>
          <w:spacing w:val="-2"/>
        </w:rPr>
        <w:t xml:space="preserve"> </w:t>
      </w:r>
      <w:r>
        <w:t>journalism</w:t>
      </w:r>
      <w:r>
        <w:rPr>
          <w:spacing w:val="-2"/>
        </w:rPr>
        <w:t xml:space="preserve"> </w:t>
      </w:r>
      <w:r>
        <w:t>has</w:t>
      </w:r>
      <w:r>
        <w:rPr>
          <w:spacing w:val="-2"/>
        </w:rPr>
        <w:t xml:space="preserve"> </w:t>
      </w:r>
      <w:r>
        <w:t>blurred</w:t>
      </w:r>
      <w:r>
        <w:rPr>
          <w:spacing w:val="-2"/>
        </w:rPr>
        <w:t xml:space="preserve"> </w:t>
      </w:r>
      <w:r>
        <w:t>the</w:t>
      </w:r>
      <w:r>
        <w:rPr>
          <w:spacing w:val="-3"/>
        </w:rPr>
        <w:t xml:space="preserve"> </w:t>
      </w:r>
      <w:r>
        <w:t>lines</w:t>
      </w:r>
      <w:r>
        <w:rPr>
          <w:spacing w:val="-2"/>
        </w:rPr>
        <w:t xml:space="preserve"> </w:t>
      </w:r>
      <w:r>
        <w:t>between</w:t>
      </w:r>
      <w:r>
        <w:rPr>
          <w:spacing w:val="-2"/>
        </w:rPr>
        <w:t xml:space="preserve"> </w:t>
      </w:r>
      <w:r>
        <w:t>professional</w:t>
      </w:r>
      <w:r>
        <w:rPr>
          <w:spacing w:val="-2"/>
        </w:rPr>
        <w:t xml:space="preserve"> </w:t>
      </w:r>
      <w:r>
        <w:t>journalism</w:t>
      </w:r>
      <w:r>
        <w:rPr>
          <w:spacing w:val="-2"/>
        </w:rPr>
        <w:t xml:space="preserve"> </w:t>
      </w:r>
      <w:r>
        <w:t>and citizen</w:t>
      </w:r>
      <w:r>
        <w:rPr>
          <w:spacing w:val="-11"/>
        </w:rPr>
        <w:t xml:space="preserve"> </w:t>
      </w:r>
      <w:r>
        <w:t>journalism.</w:t>
      </w:r>
      <w:r>
        <w:rPr>
          <w:spacing w:val="-10"/>
        </w:rPr>
        <w:t xml:space="preserve"> </w:t>
      </w:r>
      <w:r>
        <w:t>Traditional</w:t>
      </w:r>
      <w:r>
        <w:rPr>
          <w:spacing w:val="-11"/>
        </w:rPr>
        <w:t xml:space="preserve"> </w:t>
      </w:r>
      <w:r>
        <w:t>journalists</w:t>
      </w:r>
      <w:r>
        <w:rPr>
          <w:spacing w:val="-10"/>
        </w:rPr>
        <w:t xml:space="preserve"> </w:t>
      </w:r>
      <w:r>
        <w:t>adhere</w:t>
      </w:r>
      <w:r>
        <w:rPr>
          <w:spacing w:val="-12"/>
        </w:rPr>
        <w:t xml:space="preserve"> </w:t>
      </w:r>
      <w:r>
        <w:t>to</w:t>
      </w:r>
      <w:r>
        <w:rPr>
          <w:spacing w:val="-11"/>
        </w:rPr>
        <w:t xml:space="preserve"> </w:t>
      </w:r>
      <w:r>
        <w:t>ethical</w:t>
      </w:r>
      <w:r>
        <w:rPr>
          <w:spacing w:val="-10"/>
        </w:rPr>
        <w:t xml:space="preserve"> </w:t>
      </w:r>
      <w:r>
        <w:t>standards</w:t>
      </w:r>
      <w:r>
        <w:rPr>
          <w:spacing w:val="-11"/>
        </w:rPr>
        <w:t xml:space="preserve"> </w:t>
      </w:r>
      <w:r>
        <w:t>such</w:t>
      </w:r>
      <w:r>
        <w:rPr>
          <w:spacing w:val="-11"/>
        </w:rPr>
        <w:t xml:space="preserve"> </w:t>
      </w:r>
      <w:r>
        <w:t>as</w:t>
      </w:r>
      <w:r>
        <w:rPr>
          <w:spacing w:val="-10"/>
        </w:rPr>
        <w:t xml:space="preserve"> </w:t>
      </w:r>
      <w:r>
        <w:t>fact-checking and balanced reporting, but many online content creators lack professional training in journalism</w:t>
      </w:r>
      <w:r>
        <w:rPr>
          <w:spacing w:val="-5"/>
        </w:rPr>
        <w:t xml:space="preserve"> </w:t>
      </w:r>
      <w:r>
        <w:t>ethics.</w:t>
      </w:r>
      <w:r>
        <w:rPr>
          <w:spacing w:val="-6"/>
        </w:rPr>
        <w:t xml:space="preserve"> </w:t>
      </w:r>
      <w:r>
        <w:t>This</w:t>
      </w:r>
      <w:r>
        <w:rPr>
          <w:spacing w:val="-5"/>
        </w:rPr>
        <w:t xml:space="preserve"> </w:t>
      </w:r>
      <w:r>
        <w:t>has</w:t>
      </w:r>
      <w:r>
        <w:rPr>
          <w:spacing w:val="-6"/>
        </w:rPr>
        <w:t xml:space="preserve"> </w:t>
      </w:r>
      <w:r>
        <w:t>raised</w:t>
      </w:r>
      <w:r>
        <w:rPr>
          <w:spacing w:val="-4"/>
        </w:rPr>
        <w:t xml:space="preserve"> </w:t>
      </w:r>
      <w:r>
        <w:t>concerns</w:t>
      </w:r>
      <w:r>
        <w:rPr>
          <w:spacing w:val="-4"/>
        </w:rPr>
        <w:t xml:space="preserve"> </w:t>
      </w:r>
      <w:r>
        <w:t>about the</w:t>
      </w:r>
      <w:r>
        <w:rPr>
          <w:spacing w:val="-6"/>
        </w:rPr>
        <w:t xml:space="preserve"> </w:t>
      </w:r>
      <w:r>
        <w:t>declining</w:t>
      </w:r>
      <w:r>
        <w:rPr>
          <w:spacing w:val="-8"/>
        </w:rPr>
        <w:t xml:space="preserve"> </w:t>
      </w:r>
      <w:r>
        <w:t>credibility</w:t>
      </w:r>
      <w:r>
        <w:rPr>
          <w:spacing w:val="-6"/>
        </w:rPr>
        <w:t xml:space="preserve"> </w:t>
      </w:r>
      <w:r>
        <w:t>of</w:t>
      </w:r>
      <w:r>
        <w:rPr>
          <w:spacing w:val="-7"/>
        </w:rPr>
        <w:t xml:space="preserve"> </w:t>
      </w:r>
      <w:r>
        <w:t>news</w:t>
      </w:r>
      <w:r>
        <w:rPr>
          <w:spacing w:val="-4"/>
        </w:rPr>
        <w:t xml:space="preserve"> </w:t>
      </w:r>
      <w:r>
        <w:t>sources in the digital age. To address these challenges, some media organisations have implemented</w:t>
      </w:r>
      <w:r>
        <w:rPr>
          <w:spacing w:val="3"/>
        </w:rPr>
        <w:t xml:space="preserve"> </w:t>
      </w:r>
      <w:r>
        <w:t>fact-checking</w:t>
      </w:r>
      <w:r>
        <w:rPr>
          <w:spacing w:val="4"/>
        </w:rPr>
        <w:t xml:space="preserve"> </w:t>
      </w:r>
      <w:r>
        <w:t>initiatives</w:t>
      </w:r>
      <w:r>
        <w:rPr>
          <w:spacing w:val="7"/>
        </w:rPr>
        <w:t xml:space="preserve"> </w:t>
      </w:r>
      <w:r>
        <w:t>to</w:t>
      </w:r>
      <w:r>
        <w:rPr>
          <w:spacing w:val="6"/>
        </w:rPr>
        <w:t xml:space="preserve"> </w:t>
      </w:r>
      <w:r>
        <w:t>verify</w:t>
      </w:r>
      <w:r>
        <w:rPr>
          <w:spacing w:val="-1"/>
        </w:rPr>
        <w:t xml:space="preserve"> </w:t>
      </w:r>
      <w:r>
        <w:t>the</w:t>
      </w:r>
      <w:r>
        <w:rPr>
          <w:spacing w:val="6"/>
        </w:rPr>
        <w:t xml:space="preserve"> </w:t>
      </w:r>
      <w:r>
        <w:t>authenticity</w:t>
      </w:r>
      <w:r>
        <w:rPr>
          <w:spacing w:val="1"/>
        </w:rPr>
        <w:t xml:space="preserve"> </w:t>
      </w:r>
      <w:r>
        <w:t>of</w:t>
      </w:r>
      <w:r>
        <w:rPr>
          <w:spacing w:val="6"/>
        </w:rPr>
        <w:t xml:space="preserve"> </w:t>
      </w:r>
      <w:r>
        <w:t>online</w:t>
      </w:r>
      <w:r>
        <w:rPr>
          <w:spacing w:val="6"/>
        </w:rPr>
        <w:t xml:space="preserve"> </w:t>
      </w:r>
      <w:r>
        <w:t>news.</w:t>
      </w:r>
      <w:r>
        <w:rPr>
          <w:spacing w:val="6"/>
        </w:rPr>
        <w:t xml:space="preserve"> </w:t>
      </w:r>
      <w:r>
        <w:rPr>
          <w:spacing w:val="-2"/>
        </w:rPr>
        <w:t>Platforms</w:t>
      </w:r>
    </w:p>
    <w:p w14:paraId="3640DD38">
      <w:pPr>
        <w:pStyle w:val="6"/>
        <w:spacing w:after="0" w:line="360" w:lineRule="auto"/>
        <w:jc w:val="both"/>
        <w:sectPr>
          <w:pgSz w:w="11520" w:h="14400"/>
          <w:pgMar w:top="1360" w:right="0" w:bottom="1200" w:left="1440" w:header="0" w:footer="1015" w:gutter="0"/>
          <w:cols w:space="720" w:num="1"/>
        </w:sectPr>
      </w:pPr>
    </w:p>
    <w:p w14:paraId="5EE1DD07">
      <w:pPr>
        <w:pStyle w:val="6"/>
        <w:spacing w:before="74" w:line="360" w:lineRule="auto"/>
        <w:ind w:right="1438"/>
        <w:jc w:val="both"/>
      </w:pPr>
      <w:r>
        <w:t>like</w:t>
      </w:r>
      <w:r>
        <w:rPr>
          <w:spacing w:val="-10"/>
        </w:rPr>
        <w:t xml:space="preserve"> </w:t>
      </w:r>
      <w:r>
        <w:t>Dubawa</w:t>
      </w:r>
      <w:r>
        <w:rPr>
          <w:spacing w:val="-11"/>
        </w:rPr>
        <w:t xml:space="preserve"> </w:t>
      </w:r>
      <w:r>
        <w:t>and</w:t>
      </w:r>
      <w:r>
        <w:rPr>
          <w:spacing w:val="-9"/>
        </w:rPr>
        <w:t xml:space="preserve"> </w:t>
      </w:r>
      <w:r>
        <w:t>Africa</w:t>
      </w:r>
      <w:r>
        <w:rPr>
          <w:spacing w:val="-8"/>
        </w:rPr>
        <w:t xml:space="preserve"> </w:t>
      </w:r>
      <w:r>
        <w:t>Check</w:t>
      </w:r>
      <w:r>
        <w:rPr>
          <w:spacing w:val="-9"/>
        </w:rPr>
        <w:t xml:space="preserve"> </w:t>
      </w:r>
      <w:r>
        <w:t>have</w:t>
      </w:r>
      <w:r>
        <w:rPr>
          <w:spacing w:val="-10"/>
        </w:rPr>
        <w:t xml:space="preserve"> </w:t>
      </w:r>
      <w:r>
        <w:t>been</w:t>
      </w:r>
      <w:r>
        <w:rPr>
          <w:spacing w:val="-9"/>
        </w:rPr>
        <w:t xml:space="preserve"> </w:t>
      </w:r>
      <w:r>
        <w:t>established</w:t>
      </w:r>
      <w:r>
        <w:rPr>
          <w:spacing w:val="-9"/>
        </w:rPr>
        <w:t xml:space="preserve"> </w:t>
      </w:r>
      <w:r>
        <w:t>in</w:t>
      </w:r>
      <w:r>
        <w:rPr>
          <w:spacing w:val="-9"/>
        </w:rPr>
        <w:t xml:space="preserve"> </w:t>
      </w:r>
      <w:r>
        <w:t>Nigeria</w:t>
      </w:r>
      <w:r>
        <w:rPr>
          <w:spacing w:val="-10"/>
        </w:rPr>
        <w:t xml:space="preserve"> </w:t>
      </w:r>
      <w:r>
        <w:t>to</w:t>
      </w:r>
      <w:r>
        <w:rPr>
          <w:spacing w:val="-9"/>
        </w:rPr>
        <w:t xml:space="preserve"> </w:t>
      </w:r>
      <w:r>
        <w:t>combat</w:t>
      </w:r>
      <w:r>
        <w:rPr>
          <w:spacing w:val="-9"/>
        </w:rPr>
        <w:t xml:space="preserve"> </w:t>
      </w:r>
      <w:r>
        <w:t>misinformation and uphold journalistic integrity.</w:t>
      </w:r>
    </w:p>
    <w:p w14:paraId="0E80AA49">
      <w:pPr>
        <w:pStyle w:val="6"/>
        <w:spacing w:before="10"/>
      </w:pPr>
    </w:p>
    <w:p w14:paraId="30A22E36">
      <w:pPr>
        <w:pStyle w:val="2"/>
        <w:numPr>
          <w:ilvl w:val="1"/>
          <w:numId w:val="5"/>
        </w:numPr>
        <w:tabs>
          <w:tab w:val="left" w:pos="720"/>
          <w:tab w:val="left" w:pos="2617"/>
          <w:tab w:val="left" w:pos="4577"/>
          <w:tab w:val="left" w:pos="6915"/>
        </w:tabs>
        <w:spacing w:before="0" w:after="0" w:line="360" w:lineRule="auto"/>
        <w:ind w:left="720" w:right="1440" w:hanging="720"/>
        <w:jc w:val="left"/>
      </w:pPr>
      <w:r>
        <w:rPr>
          <w:spacing w:val="-2"/>
        </w:rPr>
        <w:t>CONCEPTUAL</w:t>
      </w:r>
      <w:r>
        <w:tab/>
      </w:r>
      <w:r>
        <w:rPr>
          <w:spacing w:val="-2"/>
        </w:rPr>
        <w:t>FRAMEWORK:</w:t>
      </w:r>
      <w:r>
        <w:tab/>
      </w:r>
      <w:r>
        <w:rPr>
          <w:spacing w:val="-2"/>
        </w:rPr>
        <w:t>UNDERSTANDING</w:t>
      </w:r>
      <w:r>
        <w:tab/>
      </w:r>
      <w:r>
        <w:rPr>
          <w:spacing w:val="-2"/>
        </w:rPr>
        <w:t xml:space="preserve">TRADITIONAL </w:t>
      </w:r>
      <w:r>
        <w:t>AND DIGITAL JOURNALISM</w:t>
      </w:r>
    </w:p>
    <w:p w14:paraId="78D22609">
      <w:pPr>
        <w:pStyle w:val="6"/>
        <w:spacing w:before="274" w:line="360" w:lineRule="auto"/>
        <w:ind w:right="1436"/>
        <w:jc w:val="both"/>
      </w:pPr>
      <w:r>
        <w:t>The conceptual framework serves as the foundation for understanding the fundamental concepts</w:t>
      </w:r>
      <w:r>
        <w:rPr>
          <w:spacing w:val="-9"/>
        </w:rPr>
        <w:t xml:space="preserve"> </w:t>
      </w:r>
      <w:r>
        <w:t>that</w:t>
      </w:r>
      <w:r>
        <w:rPr>
          <w:spacing w:val="-9"/>
        </w:rPr>
        <w:t xml:space="preserve"> </w:t>
      </w:r>
      <w:r>
        <w:t>underpin</w:t>
      </w:r>
      <w:r>
        <w:rPr>
          <w:spacing w:val="-9"/>
        </w:rPr>
        <w:t xml:space="preserve"> </w:t>
      </w:r>
      <w:r>
        <w:t>the</w:t>
      </w:r>
      <w:r>
        <w:rPr>
          <w:spacing w:val="-10"/>
        </w:rPr>
        <w:t xml:space="preserve"> </w:t>
      </w:r>
      <w:r>
        <w:t>transition</w:t>
      </w:r>
      <w:r>
        <w:rPr>
          <w:spacing w:val="-9"/>
        </w:rPr>
        <w:t xml:space="preserve"> </w:t>
      </w:r>
      <w:r>
        <w:t>from</w:t>
      </w:r>
      <w:r>
        <w:rPr>
          <w:spacing w:val="-9"/>
        </w:rPr>
        <w:t xml:space="preserve"> </w:t>
      </w:r>
      <w:r>
        <w:t>traditional</w:t>
      </w:r>
      <w:r>
        <w:rPr>
          <w:spacing w:val="-9"/>
        </w:rPr>
        <w:t xml:space="preserve"> </w:t>
      </w:r>
      <w:r>
        <w:t>journalism</w:t>
      </w:r>
      <w:r>
        <w:rPr>
          <w:spacing w:val="-9"/>
        </w:rPr>
        <w:t xml:space="preserve"> </w:t>
      </w:r>
      <w:r>
        <w:t>to</w:t>
      </w:r>
      <w:r>
        <w:rPr>
          <w:spacing w:val="-11"/>
        </w:rPr>
        <w:t xml:space="preserve"> </w:t>
      </w:r>
      <w:r>
        <w:t>digital</w:t>
      </w:r>
      <w:r>
        <w:rPr>
          <w:spacing w:val="-9"/>
        </w:rPr>
        <w:t xml:space="preserve"> </w:t>
      </w:r>
      <w:r>
        <w:t>journalism.</w:t>
      </w:r>
      <w:r>
        <w:rPr>
          <w:spacing w:val="-9"/>
        </w:rPr>
        <w:t xml:space="preserve"> </w:t>
      </w:r>
      <w:r>
        <w:t>This section</w:t>
      </w:r>
      <w:r>
        <w:rPr>
          <w:spacing w:val="-3"/>
        </w:rPr>
        <w:t xml:space="preserve"> </w:t>
      </w:r>
      <w:r>
        <w:t>provides</w:t>
      </w:r>
      <w:r>
        <w:rPr>
          <w:spacing w:val="-3"/>
        </w:rPr>
        <w:t xml:space="preserve"> </w:t>
      </w:r>
      <w:r>
        <w:t>a</w:t>
      </w:r>
      <w:r>
        <w:rPr>
          <w:spacing w:val="-5"/>
        </w:rPr>
        <w:t xml:space="preserve"> </w:t>
      </w:r>
      <w:r>
        <w:t>detailed</w:t>
      </w:r>
      <w:r>
        <w:rPr>
          <w:spacing w:val="-3"/>
        </w:rPr>
        <w:t xml:space="preserve"> </w:t>
      </w:r>
      <w:r>
        <w:t>exploration</w:t>
      </w:r>
      <w:r>
        <w:rPr>
          <w:spacing w:val="-3"/>
        </w:rPr>
        <w:t xml:space="preserve"> </w:t>
      </w:r>
      <w:r>
        <w:t>of</w:t>
      </w:r>
      <w:r>
        <w:rPr>
          <w:spacing w:val="-4"/>
        </w:rPr>
        <w:t xml:space="preserve"> </w:t>
      </w:r>
      <w:r>
        <w:t>the</w:t>
      </w:r>
      <w:r>
        <w:rPr>
          <w:spacing w:val="-3"/>
        </w:rPr>
        <w:t xml:space="preserve"> </w:t>
      </w:r>
      <w:r>
        <w:t>key</w:t>
      </w:r>
      <w:r>
        <w:rPr>
          <w:spacing w:val="-6"/>
        </w:rPr>
        <w:t xml:space="preserve"> </w:t>
      </w:r>
      <w:r>
        <w:t>concepts</w:t>
      </w:r>
      <w:r>
        <w:rPr>
          <w:spacing w:val="-3"/>
        </w:rPr>
        <w:t xml:space="preserve"> </w:t>
      </w:r>
      <w:r>
        <w:t>related</w:t>
      </w:r>
      <w:r>
        <w:rPr>
          <w:spacing w:val="-3"/>
        </w:rPr>
        <w:t xml:space="preserve"> </w:t>
      </w:r>
      <w:r>
        <w:t>to</w:t>
      </w:r>
      <w:r>
        <w:rPr>
          <w:spacing w:val="-3"/>
        </w:rPr>
        <w:t xml:space="preserve"> </w:t>
      </w:r>
      <w:r>
        <w:t>journalism</w:t>
      </w:r>
      <w:r>
        <w:rPr>
          <w:spacing w:val="-3"/>
        </w:rPr>
        <w:t xml:space="preserve"> </w:t>
      </w:r>
      <w:r>
        <w:t xml:space="preserve">practices, the nature of digital media, the structural differences between traditional and digital journalism, and the convergence of both models in contemporary media practice. By developing a conceptual framework, this study clarifies the key ideas and terminologies that will guide the analysis of the effects of digital media on traditional journalism in </w:t>
      </w:r>
      <w:r>
        <w:rPr>
          <w:spacing w:val="-2"/>
        </w:rPr>
        <w:t>Nigeria.</w:t>
      </w:r>
    </w:p>
    <w:p w14:paraId="12B2C2BC">
      <w:pPr>
        <w:pStyle w:val="6"/>
        <w:spacing w:before="10"/>
      </w:pPr>
    </w:p>
    <w:p w14:paraId="5FE1835D">
      <w:pPr>
        <w:pStyle w:val="3"/>
        <w:numPr>
          <w:ilvl w:val="2"/>
          <w:numId w:val="5"/>
        </w:numPr>
        <w:tabs>
          <w:tab w:val="left" w:pos="540"/>
        </w:tabs>
        <w:spacing w:before="0" w:after="0" w:line="240" w:lineRule="auto"/>
        <w:ind w:left="540" w:right="0" w:hanging="540"/>
        <w:jc w:val="left"/>
      </w:pPr>
      <w:r>
        <w:t>Concept</w:t>
      </w:r>
      <w:r>
        <w:rPr>
          <w:spacing w:val="-1"/>
        </w:rPr>
        <w:t xml:space="preserve"> </w:t>
      </w:r>
      <w:r>
        <w:t>of</w:t>
      </w:r>
      <w:r>
        <w:rPr>
          <w:spacing w:val="-1"/>
        </w:rPr>
        <w:t xml:space="preserve"> </w:t>
      </w:r>
      <w:r>
        <w:rPr>
          <w:spacing w:val="-2"/>
        </w:rPr>
        <w:t>Journalism</w:t>
      </w:r>
    </w:p>
    <w:p w14:paraId="4C98258C">
      <w:pPr>
        <w:pStyle w:val="6"/>
        <w:spacing w:before="137"/>
        <w:rPr>
          <w:b/>
        </w:rPr>
      </w:pPr>
    </w:p>
    <w:p w14:paraId="06F59A1A">
      <w:pPr>
        <w:pStyle w:val="6"/>
        <w:spacing w:before="1" w:line="360" w:lineRule="auto"/>
        <w:ind w:right="1438"/>
        <w:jc w:val="both"/>
      </w:pPr>
      <w:r>
        <w:t>Journalism is the practice of gathering, processing, and disseminating news and information to the public through various media channels. The traditional role of journalism is to inform, educate, and entertain, while also serving as a watchdog for democracy and governance. The American Press Institute defines journalism as “the activity of gathering, assessing, creating, and presenting news and information.” Journalism is based on core values such as accuracy, objectivity, fairness, and public accountability.</w:t>
      </w:r>
      <w:r>
        <w:rPr>
          <w:spacing w:val="-9"/>
        </w:rPr>
        <w:t xml:space="preserve"> </w:t>
      </w:r>
      <w:r>
        <w:t>In</w:t>
      </w:r>
      <w:r>
        <w:rPr>
          <w:spacing w:val="-13"/>
        </w:rPr>
        <w:t xml:space="preserve"> </w:t>
      </w:r>
      <w:r>
        <w:t>Nigeria,</w:t>
      </w:r>
      <w:r>
        <w:rPr>
          <w:spacing w:val="-13"/>
        </w:rPr>
        <w:t xml:space="preserve"> </w:t>
      </w:r>
      <w:r>
        <w:t>journalism</w:t>
      </w:r>
      <w:r>
        <w:rPr>
          <w:spacing w:val="-13"/>
        </w:rPr>
        <w:t xml:space="preserve"> </w:t>
      </w:r>
      <w:r>
        <w:t>has</w:t>
      </w:r>
      <w:r>
        <w:rPr>
          <w:spacing w:val="-13"/>
        </w:rPr>
        <w:t xml:space="preserve"> </w:t>
      </w:r>
      <w:r>
        <w:t>played</w:t>
      </w:r>
      <w:r>
        <w:rPr>
          <w:spacing w:val="-12"/>
        </w:rPr>
        <w:t xml:space="preserve"> </w:t>
      </w:r>
      <w:r>
        <w:t>a</w:t>
      </w:r>
      <w:r>
        <w:rPr>
          <w:spacing w:val="-13"/>
        </w:rPr>
        <w:t xml:space="preserve"> </w:t>
      </w:r>
      <w:r>
        <w:t>critical</w:t>
      </w:r>
      <w:r>
        <w:rPr>
          <w:spacing w:val="-13"/>
        </w:rPr>
        <w:t xml:space="preserve"> </w:t>
      </w:r>
      <w:r>
        <w:t>role</w:t>
      </w:r>
      <w:r>
        <w:rPr>
          <w:spacing w:val="-14"/>
        </w:rPr>
        <w:t xml:space="preserve"> </w:t>
      </w:r>
      <w:r>
        <w:t>in</w:t>
      </w:r>
      <w:r>
        <w:rPr>
          <w:spacing w:val="-13"/>
        </w:rPr>
        <w:t xml:space="preserve"> </w:t>
      </w:r>
      <w:r>
        <w:t>shaping</w:t>
      </w:r>
      <w:r>
        <w:rPr>
          <w:spacing w:val="-13"/>
        </w:rPr>
        <w:t xml:space="preserve"> </w:t>
      </w:r>
      <w:r>
        <w:t>public</w:t>
      </w:r>
      <w:r>
        <w:rPr>
          <w:spacing w:val="-14"/>
        </w:rPr>
        <w:t xml:space="preserve"> </w:t>
      </w:r>
      <w:r>
        <w:t>discourse, advocating for human rights, and holding governments accountable. The profession has evolved from the early print media of the 19th century to the modern digital era, where news</w:t>
      </w:r>
      <w:r>
        <w:rPr>
          <w:spacing w:val="-15"/>
        </w:rPr>
        <w:t xml:space="preserve"> </w:t>
      </w:r>
      <w:r>
        <w:t>is</w:t>
      </w:r>
      <w:r>
        <w:rPr>
          <w:spacing w:val="-15"/>
        </w:rPr>
        <w:t xml:space="preserve"> </w:t>
      </w:r>
      <w:r>
        <w:t>increasingly</w:t>
      </w:r>
      <w:r>
        <w:rPr>
          <w:spacing w:val="-15"/>
        </w:rPr>
        <w:t xml:space="preserve"> </w:t>
      </w:r>
      <w:r>
        <w:t>consumed</w:t>
      </w:r>
      <w:r>
        <w:rPr>
          <w:spacing w:val="-15"/>
        </w:rPr>
        <w:t xml:space="preserve"> </w:t>
      </w:r>
      <w:r>
        <w:t>on</w:t>
      </w:r>
      <w:r>
        <w:rPr>
          <w:spacing w:val="-15"/>
        </w:rPr>
        <w:t xml:space="preserve"> </w:t>
      </w:r>
      <w:r>
        <w:t>mobile</w:t>
      </w:r>
      <w:r>
        <w:rPr>
          <w:spacing w:val="-15"/>
        </w:rPr>
        <w:t xml:space="preserve"> </w:t>
      </w:r>
      <w:r>
        <w:t>devices,</w:t>
      </w:r>
      <w:r>
        <w:rPr>
          <w:spacing w:val="-11"/>
        </w:rPr>
        <w:t xml:space="preserve"> </w:t>
      </w:r>
      <w:r>
        <w:t>social</w:t>
      </w:r>
      <w:r>
        <w:rPr>
          <w:spacing w:val="-15"/>
        </w:rPr>
        <w:t xml:space="preserve"> </w:t>
      </w:r>
      <w:r>
        <w:t>media</w:t>
      </w:r>
      <w:r>
        <w:rPr>
          <w:spacing w:val="-14"/>
        </w:rPr>
        <w:t xml:space="preserve"> </w:t>
      </w:r>
      <w:r>
        <w:t>platforms,</w:t>
      </w:r>
      <w:r>
        <w:rPr>
          <w:spacing w:val="-13"/>
        </w:rPr>
        <w:t xml:space="preserve"> </w:t>
      </w:r>
      <w:r>
        <w:t>and</w:t>
      </w:r>
      <w:r>
        <w:rPr>
          <w:spacing w:val="-15"/>
        </w:rPr>
        <w:t xml:space="preserve"> </w:t>
      </w:r>
      <w:r>
        <w:t>online</w:t>
      </w:r>
      <w:r>
        <w:rPr>
          <w:spacing w:val="-15"/>
        </w:rPr>
        <w:t xml:space="preserve"> </w:t>
      </w:r>
      <w:r>
        <w:t>news portals.</w:t>
      </w:r>
      <w:r>
        <w:rPr>
          <w:spacing w:val="-2"/>
        </w:rPr>
        <w:t xml:space="preserve"> </w:t>
      </w:r>
      <w:r>
        <w:t>The</w:t>
      </w:r>
      <w:r>
        <w:rPr>
          <w:spacing w:val="-4"/>
        </w:rPr>
        <w:t xml:space="preserve"> </w:t>
      </w:r>
      <w:r>
        <w:t>transformation</w:t>
      </w:r>
      <w:r>
        <w:rPr>
          <w:spacing w:val="-2"/>
        </w:rPr>
        <w:t xml:space="preserve"> </w:t>
      </w:r>
      <w:r>
        <w:t>from</w:t>
      </w:r>
      <w:r>
        <w:rPr>
          <w:spacing w:val="-2"/>
        </w:rPr>
        <w:t xml:space="preserve"> </w:t>
      </w:r>
      <w:r>
        <w:t>traditional</w:t>
      </w:r>
      <w:r>
        <w:rPr>
          <w:spacing w:val="-2"/>
        </w:rPr>
        <w:t xml:space="preserve"> </w:t>
      </w:r>
      <w:r>
        <w:t>to</w:t>
      </w:r>
      <w:r>
        <w:rPr>
          <w:spacing w:val="-2"/>
        </w:rPr>
        <w:t xml:space="preserve"> </w:t>
      </w:r>
      <w:r>
        <w:t>digital</w:t>
      </w:r>
      <w:r>
        <w:rPr>
          <w:spacing w:val="-2"/>
        </w:rPr>
        <w:t xml:space="preserve"> </w:t>
      </w:r>
      <w:r>
        <w:t>journalism</w:t>
      </w:r>
      <w:r>
        <w:rPr>
          <w:spacing w:val="-2"/>
        </w:rPr>
        <w:t xml:space="preserve"> </w:t>
      </w:r>
      <w:r>
        <w:t>has</w:t>
      </w:r>
      <w:r>
        <w:rPr>
          <w:spacing w:val="-2"/>
        </w:rPr>
        <w:t xml:space="preserve"> </w:t>
      </w:r>
      <w:r>
        <w:t>had</w:t>
      </w:r>
      <w:r>
        <w:rPr>
          <w:spacing w:val="-2"/>
        </w:rPr>
        <w:t xml:space="preserve"> </w:t>
      </w:r>
      <w:r>
        <w:t>profound</w:t>
      </w:r>
      <w:r>
        <w:rPr>
          <w:spacing w:val="-2"/>
        </w:rPr>
        <w:t xml:space="preserve"> </w:t>
      </w:r>
      <w:r>
        <w:t>effects on media ethics, content production, and audience engagement.</w:t>
      </w:r>
    </w:p>
    <w:p w14:paraId="7330DB92">
      <w:pPr>
        <w:pStyle w:val="6"/>
        <w:spacing w:after="0" w:line="360" w:lineRule="auto"/>
        <w:jc w:val="both"/>
        <w:sectPr>
          <w:pgSz w:w="11520" w:h="14400"/>
          <w:pgMar w:top="1360" w:right="0" w:bottom="1200" w:left="1440" w:header="0" w:footer="1015" w:gutter="0"/>
          <w:cols w:space="720" w:num="1"/>
        </w:sectPr>
      </w:pPr>
    </w:p>
    <w:p w14:paraId="66242495">
      <w:pPr>
        <w:pStyle w:val="3"/>
        <w:numPr>
          <w:ilvl w:val="2"/>
          <w:numId w:val="5"/>
        </w:numPr>
        <w:tabs>
          <w:tab w:val="left" w:pos="540"/>
        </w:tabs>
        <w:spacing w:before="79" w:after="0" w:line="240" w:lineRule="auto"/>
        <w:ind w:left="540" w:right="0" w:hanging="540"/>
        <w:jc w:val="left"/>
      </w:pPr>
      <w:r>
        <w:t>Concept</w:t>
      </w:r>
      <w:r>
        <w:rPr>
          <w:spacing w:val="-2"/>
        </w:rPr>
        <w:t xml:space="preserve"> </w:t>
      </w:r>
      <w:r>
        <w:t>of</w:t>
      </w:r>
      <w:r>
        <w:rPr>
          <w:spacing w:val="-2"/>
        </w:rPr>
        <w:t xml:space="preserve"> </w:t>
      </w:r>
      <w:r>
        <w:t>Traditional</w:t>
      </w:r>
      <w:r>
        <w:rPr>
          <w:spacing w:val="-2"/>
        </w:rPr>
        <w:t xml:space="preserve"> Journalism</w:t>
      </w:r>
    </w:p>
    <w:p w14:paraId="1B147DD5">
      <w:pPr>
        <w:pStyle w:val="6"/>
        <w:spacing w:before="137"/>
        <w:rPr>
          <w:b/>
        </w:rPr>
      </w:pPr>
    </w:p>
    <w:p w14:paraId="253A90BE">
      <w:pPr>
        <w:pStyle w:val="6"/>
        <w:spacing w:line="360" w:lineRule="auto"/>
        <w:ind w:right="1439"/>
        <w:jc w:val="both"/>
      </w:pPr>
      <w:r>
        <w:t>Traditional journalism refers to the conventional methods of news reporting and dissemination</w:t>
      </w:r>
      <w:r>
        <w:rPr>
          <w:spacing w:val="-12"/>
        </w:rPr>
        <w:t xml:space="preserve"> </w:t>
      </w:r>
      <w:r>
        <w:t>that</w:t>
      </w:r>
      <w:r>
        <w:rPr>
          <w:spacing w:val="-12"/>
        </w:rPr>
        <w:t xml:space="preserve"> </w:t>
      </w:r>
      <w:r>
        <w:t>rely</w:t>
      </w:r>
      <w:r>
        <w:rPr>
          <w:spacing w:val="-15"/>
        </w:rPr>
        <w:t xml:space="preserve"> </w:t>
      </w:r>
      <w:r>
        <w:t>on</w:t>
      </w:r>
      <w:r>
        <w:rPr>
          <w:spacing w:val="-12"/>
        </w:rPr>
        <w:t xml:space="preserve"> </w:t>
      </w:r>
      <w:r>
        <w:t>structured</w:t>
      </w:r>
      <w:r>
        <w:rPr>
          <w:spacing w:val="-12"/>
        </w:rPr>
        <w:t xml:space="preserve"> </w:t>
      </w:r>
      <w:r>
        <w:t>editorial</w:t>
      </w:r>
      <w:r>
        <w:rPr>
          <w:spacing w:val="-11"/>
        </w:rPr>
        <w:t xml:space="preserve"> </w:t>
      </w:r>
      <w:r>
        <w:t>processes</w:t>
      </w:r>
      <w:r>
        <w:rPr>
          <w:spacing w:val="-12"/>
        </w:rPr>
        <w:t xml:space="preserve"> </w:t>
      </w:r>
      <w:r>
        <w:t>and</w:t>
      </w:r>
      <w:r>
        <w:rPr>
          <w:spacing w:val="-9"/>
        </w:rPr>
        <w:t xml:space="preserve"> </w:t>
      </w:r>
      <w:r>
        <w:t>established</w:t>
      </w:r>
      <w:r>
        <w:rPr>
          <w:spacing w:val="-12"/>
        </w:rPr>
        <w:t xml:space="preserve"> </w:t>
      </w:r>
      <w:r>
        <w:t>media</w:t>
      </w:r>
      <w:r>
        <w:rPr>
          <w:spacing w:val="-12"/>
        </w:rPr>
        <w:t xml:space="preserve"> </w:t>
      </w:r>
      <w:r>
        <w:t>institutions. This form of journalism operates through newspapers, magazines, radio, and television broadcasts. Despite its credibility, traditional journalism has faced challenges due to the rise of digital media, leading to declining newspaper circulation, reduced advertising revenue, and increased competition from online platforms.</w:t>
      </w:r>
    </w:p>
    <w:p w14:paraId="39E2E1C7">
      <w:pPr>
        <w:pStyle w:val="6"/>
        <w:spacing w:before="10"/>
      </w:pPr>
    </w:p>
    <w:p w14:paraId="61FA27E7">
      <w:pPr>
        <w:pStyle w:val="3"/>
        <w:numPr>
          <w:ilvl w:val="2"/>
          <w:numId w:val="5"/>
        </w:numPr>
        <w:tabs>
          <w:tab w:val="left" w:pos="540"/>
        </w:tabs>
        <w:spacing w:before="1" w:after="0" w:line="240" w:lineRule="auto"/>
        <w:ind w:left="540" w:right="0" w:hanging="540"/>
        <w:jc w:val="left"/>
      </w:pPr>
      <w:r>
        <w:t>Concept</w:t>
      </w:r>
      <w:r>
        <w:rPr>
          <w:spacing w:val="-1"/>
        </w:rPr>
        <w:t xml:space="preserve"> </w:t>
      </w:r>
      <w:r>
        <w:t>of</w:t>
      </w:r>
      <w:r>
        <w:rPr>
          <w:spacing w:val="-1"/>
        </w:rPr>
        <w:t xml:space="preserve"> </w:t>
      </w:r>
      <w:r>
        <w:t xml:space="preserve">Digital </w:t>
      </w:r>
      <w:r>
        <w:rPr>
          <w:spacing w:val="-2"/>
        </w:rPr>
        <w:t>Journalism</w:t>
      </w:r>
    </w:p>
    <w:p w14:paraId="23C7A0B0">
      <w:pPr>
        <w:pStyle w:val="6"/>
        <w:spacing w:before="136"/>
        <w:rPr>
          <w:b/>
        </w:rPr>
      </w:pPr>
    </w:p>
    <w:p w14:paraId="3837F9BC">
      <w:pPr>
        <w:pStyle w:val="6"/>
        <w:spacing w:line="360" w:lineRule="auto"/>
        <w:ind w:right="1433"/>
        <w:jc w:val="both"/>
      </w:pPr>
      <w:r>
        <w:t>Digital</w:t>
      </w:r>
      <w:r>
        <w:rPr>
          <w:spacing w:val="-12"/>
        </w:rPr>
        <w:t xml:space="preserve"> </w:t>
      </w:r>
      <w:r>
        <w:t>journalism,</w:t>
      </w:r>
      <w:r>
        <w:rPr>
          <w:spacing w:val="-11"/>
        </w:rPr>
        <w:t xml:space="preserve"> </w:t>
      </w:r>
      <w:r>
        <w:t>also</w:t>
      </w:r>
      <w:r>
        <w:rPr>
          <w:spacing w:val="-11"/>
        </w:rPr>
        <w:t xml:space="preserve"> </w:t>
      </w:r>
      <w:r>
        <w:t>known</w:t>
      </w:r>
      <w:r>
        <w:rPr>
          <w:spacing w:val="-13"/>
        </w:rPr>
        <w:t xml:space="preserve"> </w:t>
      </w:r>
      <w:r>
        <w:t>as</w:t>
      </w:r>
      <w:r>
        <w:rPr>
          <w:spacing w:val="-12"/>
        </w:rPr>
        <w:t xml:space="preserve"> </w:t>
      </w:r>
      <w:r>
        <w:t>online</w:t>
      </w:r>
      <w:r>
        <w:rPr>
          <w:spacing w:val="-11"/>
        </w:rPr>
        <w:t xml:space="preserve"> </w:t>
      </w:r>
      <w:r>
        <w:t>journalism</w:t>
      </w:r>
      <w:r>
        <w:rPr>
          <w:spacing w:val="-12"/>
        </w:rPr>
        <w:t xml:space="preserve"> </w:t>
      </w:r>
      <w:r>
        <w:t>or</w:t>
      </w:r>
      <w:r>
        <w:rPr>
          <w:spacing w:val="-13"/>
        </w:rPr>
        <w:t xml:space="preserve"> </w:t>
      </w:r>
      <w:r>
        <w:t>multimedia</w:t>
      </w:r>
      <w:r>
        <w:rPr>
          <w:spacing w:val="-13"/>
        </w:rPr>
        <w:t xml:space="preserve"> </w:t>
      </w:r>
      <w:r>
        <w:t>journalism,</w:t>
      </w:r>
      <w:r>
        <w:rPr>
          <w:spacing w:val="-11"/>
        </w:rPr>
        <w:t xml:space="preserve"> </w:t>
      </w:r>
      <w:r>
        <w:t>refers</w:t>
      </w:r>
      <w:r>
        <w:rPr>
          <w:spacing w:val="-13"/>
        </w:rPr>
        <w:t xml:space="preserve"> </w:t>
      </w:r>
      <w:r>
        <w:t>to</w:t>
      </w:r>
      <w:r>
        <w:rPr>
          <w:spacing w:val="-12"/>
        </w:rPr>
        <w:t xml:space="preserve"> </w:t>
      </w:r>
      <w:r>
        <w:t>the production and dissemination of news content through digital platforms. This includes websites,</w:t>
      </w:r>
      <w:r>
        <w:rPr>
          <w:spacing w:val="-8"/>
        </w:rPr>
        <w:t xml:space="preserve"> </w:t>
      </w:r>
      <w:r>
        <w:t>social</w:t>
      </w:r>
      <w:r>
        <w:rPr>
          <w:spacing w:val="-6"/>
        </w:rPr>
        <w:t xml:space="preserve"> </w:t>
      </w:r>
      <w:r>
        <w:t>media,</w:t>
      </w:r>
      <w:r>
        <w:rPr>
          <w:spacing w:val="-8"/>
        </w:rPr>
        <w:t xml:space="preserve"> </w:t>
      </w:r>
      <w:r>
        <w:t>blogs,</w:t>
      </w:r>
      <w:r>
        <w:rPr>
          <w:spacing w:val="-6"/>
        </w:rPr>
        <w:t xml:space="preserve"> </w:t>
      </w:r>
      <w:r>
        <w:t>and</w:t>
      </w:r>
      <w:r>
        <w:rPr>
          <w:spacing w:val="-8"/>
        </w:rPr>
        <w:t xml:space="preserve"> </w:t>
      </w:r>
      <w:r>
        <w:t>mobile</w:t>
      </w:r>
      <w:r>
        <w:rPr>
          <w:spacing w:val="-6"/>
        </w:rPr>
        <w:t xml:space="preserve"> </w:t>
      </w:r>
      <w:r>
        <w:t>applications.</w:t>
      </w:r>
      <w:r>
        <w:rPr>
          <w:spacing w:val="-8"/>
        </w:rPr>
        <w:t xml:space="preserve"> </w:t>
      </w:r>
      <w:r>
        <w:t>Digital</w:t>
      </w:r>
      <w:r>
        <w:rPr>
          <w:spacing w:val="-6"/>
        </w:rPr>
        <w:t xml:space="preserve"> </w:t>
      </w:r>
      <w:r>
        <w:t>journalism</w:t>
      </w:r>
      <w:r>
        <w:rPr>
          <w:spacing w:val="-8"/>
        </w:rPr>
        <w:t xml:space="preserve"> </w:t>
      </w:r>
      <w:r>
        <w:t>has</w:t>
      </w:r>
      <w:r>
        <w:rPr>
          <w:spacing w:val="-8"/>
        </w:rPr>
        <w:t xml:space="preserve"> </w:t>
      </w:r>
      <w:r>
        <w:t>transformed the</w:t>
      </w:r>
      <w:r>
        <w:rPr>
          <w:spacing w:val="-10"/>
        </w:rPr>
        <w:t xml:space="preserve"> </w:t>
      </w:r>
      <w:r>
        <w:t>news</w:t>
      </w:r>
      <w:r>
        <w:rPr>
          <w:spacing w:val="-10"/>
        </w:rPr>
        <w:t xml:space="preserve"> </w:t>
      </w:r>
      <w:r>
        <w:t>industry</w:t>
      </w:r>
      <w:r>
        <w:rPr>
          <w:spacing w:val="-14"/>
        </w:rPr>
        <w:t xml:space="preserve"> </w:t>
      </w:r>
      <w:r>
        <w:t>by</w:t>
      </w:r>
      <w:r>
        <w:rPr>
          <w:spacing w:val="-14"/>
        </w:rPr>
        <w:t xml:space="preserve"> </w:t>
      </w:r>
      <w:r>
        <w:t>allowing</w:t>
      </w:r>
      <w:r>
        <w:rPr>
          <w:spacing w:val="-12"/>
        </w:rPr>
        <w:t xml:space="preserve"> </w:t>
      </w:r>
      <w:r>
        <w:t>real-time</w:t>
      </w:r>
      <w:r>
        <w:rPr>
          <w:spacing w:val="-10"/>
        </w:rPr>
        <w:t xml:space="preserve"> </w:t>
      </w:r>
      <w:r>
        <w:t>updates,</w:t>
      </w:r>
      <w:r>
        <w:rPr>
          <w:spacing w:val="-10"/>
        </w:rPr>
        <w:t xml:space="preserve"> </w:t>
      </w:r>
      <w:r>
        <w:t>interactive</w:t>
      </w:r>
      <w:r>
        <w:rPr>
          <w:spacing w:val="-11"/>
        </w:rPr>
        <w:t xml:space="preserve"> </w:t>
      </w:r>
      <w:r>
        <w:t>engagement,</w:t>
      </w:r>
      <w:r>
        <w:rPr>
          <w:spacing w:val="-10"/>
        </w:rPr>
        <w:t xml:space="preserve"> </w:t>
      </w:r>
      <w:r>
        <w:t>and</w:t>
      </w:r>
      <w:r>
        <w:rPr>
          <w:spacing w:val="-10"/>
        </w:rPr>
        <w:t xml:space="preserve"> </w:t>
      </w:r>
      <w:r>
        <w:t>multi-format storytelling (text, audio, video, and graphics). While digital journalism offers numerous advantages,</w:t>
      </w:r>
      <w:r>
        <w:rPr>
          <w:spacing w:val="-9"/>
        </w:rPr>
        <w:t xml:space="preserve"> </w:t>
      </w:r>
      <w:r>
        <w:t>it</w:t>
      </w:r>
      <w:r>
        <w:rPr>
          <w:spacing w:val="-6"/>
        </w:rPr>
        <w:t xml:space="preserve"> </w:t>
      </w:r>
      <w:r>
        <w:t>also</w:t>
      </w:r>
      <w:r>
        <w:rPr>
          <w:spacing w:val="-9"/>
        </w:rPr>
        <w:t xml:space="preserve"> </w:t>
      </w:r>
      <w:r>
        <w:t>poses</w:t>
      </w:r>
      <w:r>
        <w:rPr>
          <w:spacing w:val="-7"/>
        </w:rPr>
        <w:t xml:space="preserve"> </w:t>
      </w:r>
      <w:r>
        <w:t>challenges</w:t>
      </w:r>
      <w:r>
        <w:rPr>
          <w:spacing w:val="-9"/>
        </w:rPr>
        <w:t xml:space="preserve"> </w:t>
      </w:r>
      <w:r>
        <w:t>such</w:t>
      </w:r>
      <w:r>
        <w:rPr>
          <w:spacing w:val="-9"/>
        </w:rPr>
        <w:t xml:space="preserve"> </w:t>
      </w:r>
      <w:r>
        <w:t>as</w:t>
      </w:r>
      <w:r>
        <w:rPr>
          <w:spacing w:val="-9"/>
        </w:rPr>
        <w:t xml:space="preserve"> </w:t>
      </w:r>
      <w:r>
        <w:t>misinformation,</w:t>
      </w:r>
      <w:r>
        <w:rPr>
          <w:spacing w:val="-9"/>
        </w:rPr>
        <w:t xml:space="preserve"> </w:t>
      </w:r>
      <w:r>
        <w:t>sensationalism,</w:t>
      </w:r>
      <w:r>
        <w:rPr>
          <w:spacing w:val="-9"/>
        </w:rPr>
        <w:t xml:space="preserve"> </w:t>
      </w:r>
      <w:r>
        <w:t>and</w:t>
      </w:r>
      <w:r>
        <w:rPr>
          <w:spacing w:val="-9"/>
        </w:rPr>
        <w:t xml:space="preserve"> </w:t>
      </w:r>
      <w:r>
        <w:t>declining professional journalistic standards.</w:t>
      </w:r>
    </w:p>
    <w:p w14:paraId="53F42177">
      <w:pPr>
        <w:pStyle w:val="6"/>
        <w:spacing w:before="9"/>
      </w:pPr>
    </w:p>
    <w:p w14:paraId="56374690">
      <w:pPr>
        <w:pStyle w:val="3"/>
        <w:numPr>
          <w:ilvl w:val="2"/>
          <w:numId w:val="5"/>
        </w:numPr>
        <w:tabs>
          <w:tab w:val="left" w:pos="540"/>
        </w:tabs>
        <w:spacing w:before="0" w:after="0" w:line="240" w:lineRule="auto"/>
        <w:ind w:left="540" w:right="0" w:hanging="540"/>
        <w:jc w:val="left"/>
      </w:pPr>
      <w:r>
        <w:t>Differences</w:t>
      </w:r>
      <w:r>
        <w:rPr>
          <w:spacing w:val="-2"/>
        </w:rPr>
        <w:t xml:space="preserve"> </w:t>
      </w:r>
      <w:r>
        <w:t>Between</w:t>
      </w:r>
      <w:r>
        <w:rPr>
          <w:spacing w:val="-2"/>
        </w:rPr>
        <w:t xml:space="preserve"> </w:t>
      </w:r>
      <w:r>
        <w:t>Traditional</w:t>
      </w:r>
      <w:r>
        <w:rPr>
          <w:spacing w:val="-2"/>
        </w:rPr>
        <w:t xml:space="preserve"> </w:t>
      </w:r>
      <w:r>
        <w:t>and</w:t>
      </w:r>
      <w:r>
        <w:rPr>
          <w:spacing w:val="-2"/>
        </w:rPr>
        <w:t xml:space="preserve"> </w:t>
      </w:r>
      <w:r>
        <w:t>Digital</w:t>
      </w:r>
      <w:r>
        <w:rPr>
          <w:spacing w:val="-2"/>
        </w:rPr>
        <w:t xml:space="preserve"> Journalism</w:t>
      </w:r>
    </w:p>
    <w:p w14:paraId="6C67DFFC">
      <w:pPr>
        <w:pStyle w:val="6"/>
        <w:spacing w:before="189"/>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8"/>
        <w:gridCol w:w="2859"/>
        <w:gridCol w:w="3426"/>
      </w:tblGrid>
      <w:tr w14:paraId="7F8BF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348" w:type="dxa"/>
          </w:tcPr>
          <w:p w14:paraId="6960FA13">
            <w:pPr>
              <w:pStyle w:val="10"/>
              <w:rPr>
                <w:sz w:val="24"/>
              </w:rPr>
            </w:pPr>
            <w:r>
              <w:rPr>
                <w:spacing w:val="-2"/>
                <w:sz w:val="24"/>
              </w:rPr>
              <w:t>Feature</w:t>
            </w:r>
          </w:p>
        </w:tc>
        <w:tc>
          <w:tcPr>
            <w:tcW w:w="2859" w:type="dxa"/>
          </w:tcPr>
          <w:p w14:paraId="27367BDB">
            <w:pPr>
              <w:pStyle w:val="10"/>
              <w:rPr>
                <w:sz w:val="24"/>
              </w:rPr>
            </w:pPr>
            <w:r>
              <w:rPr>
                <w:sz w:val="24"/>
              </w:rPr>
              <w:t>Traditional</w:t>
            </w:r>
            <w:r>
              <w:rPr>
                <w:spacing w:val="-2"/>
                <w:sz w:val="24"/>
              </w:rPr>
              <w:t xml:space="preserve"> Journalism</w:t>
            </w:r>
          </w:p>
        </w:tc>
        <w:tc>
          <w:tcPr>
            <w:tcW w:w="3426" w:type="dxa"/>
          </w:tcPr>
          <w:p w14:paraId="326914F3">
            <w:pPr>
              <w:pStyle w:val="10"/>
              <w:rPr>
                <w:sz w:val="24"/>
              </w:rPr>
            </w:pPr>
            <w:r>
              <w:rPr>
                <w:sz w:val="24"/>
              </w:rPr>
              <w:t>Digital</w:t>
            </w:r>
            <w:r>
              <w:rPr>
                <w:spacing w:val="-4"/>
                <w:sz w:val="24"/>
              </w:rPr>
              <w:t xml:space="preserve"> </w:t>
            </w:r>
            <w:r>
              <w:rPr>
                <w:spacing w:val="-2"/>
                <w:sz w:val="24"/>
              </w:rPr>
              <w:t>Journalism</w:t>
            </w:r>
          </w:p>
        </w:tc>
      </w:tr>
      <w:tr w14:paraId="32FF4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48" w:type="dxa"/>
          </w:tcPr>
          <w:p w14:paraId="45459419">
            <w:pPr>
              <w:pStyle w:val="10"/>
              <w:rPr>
                <w:sz w:val="24"/>
              </w:rPr>
            </w:pPr>
            <w:r>
              <w:rPr>
                <w:sz w:val="24"/>
              </w:rPr>
              <w:t>News</w:t>
            </w:r>
            <w:r>
              <w:rPr>
                <w:spacing w:val="-2"/>
                <w:sz w:val="24"/>
              </w:rPr>
              <w:t xml:space="preserve"> Dissemination</w:t>
            </w:r>
          </w:p>
        </w:tc>
        <w:tc>
          <w:tcPr>
            <w:tcW w:w="2859" w:type="dxa"/>
          </w:tcPr>
          <w:p w14:paraId="31444BAB">
            <w:pPr>
              <w:pStyle w:val="10"/>
              <w:tabs>
                <w:tab w:val="left" w:pos="882"/>
                <w:tab w:val="left" w:pos="2367"/>
              </w:tabs>
              <w:rPr>
                <w:sz w:val="24"/>
              </w:rPr>
            </w:pPr>
            <w:r>
              <w:rPr>
                <w:spacing w:val="-2"/>
                <w:sz w:val="24"/>
              </w:rPr>
              <w:t>Print</w:t>
            </w:r>
            <w:r>
              <w:rPr>
                <w:sz w:val="24"/>
              </w:rPr>
              <w:tab/>
            </w:r>
            <w:r>
              <w:rPr>
                <w:spacing w:val="-2"/>
                <w:sz w:val="24"/>
              </w:rPr>
              <w:t>newspapers,</w:t>
            </w:r>
            <w:r>
              <w:rPr>
                <w:sz w:val="24"/>
              </w:rPr>
              <w:tab/>
            </w:r>
            <w:r>
              <w:rPr>
                <w:spacing w:val="-5"/>
                <w:sz w:val="24"/>
              </w:rPr>
              <w:t>TV,</w:t>
            </w:r>
          </w:p>
          <w:p w14:paraId="534008B3">
            <w:pPr>
              <w:pStyle w:val="10"/>
              <w:spacing w:before="137" w:line="240" w:lineRule="auto"/>
              <w:rPr>
                <w:sz w:val="24"/>
              </w:rPr>
            </w:pPr>
            <w:r>
              <w:rPr>
                <w:spacing w:val="-2"/>
                <w:sz w:val="24"/>
              </w:rPr>
              <w:t>radio</w:t>
            </w:r>
          </w:p>
        </w:tc>
        <w:tc>
          <w:tcPr>
            <w:tcW w:w="3426" w:type="dxa"/>
          </w:tcPr>
          <w:p w14:paraId="74A54BFE">
            <w:pPr>
              <w:pStyle w:val="10"/>
              <w:rPr>
                <w:sz w:val="24"/>
              </w:rPr>
            </w:pPr>
            <w:r>
              <w:rPr>
                <w:sz w:val="24"/>
              </w:rPr>
              <w:t>Websites,</w:t>
            </w:r>
            <w:r>
              <w:rPr>
                <w:spacing w:val="71"/>
                <w:sz w:val="24"/>
              </w:rPr>
              <w:t xml:space="preserve"> </w:t>
            </w:r>
            <w:r>
              <w:rPr>
                <w:sz w:val="24"/>
              </w:rPr>
              <w:t>social</w:t>
            </w:r>
            <w:r>
              <w:rPr>
                <w:spacing w:val="70"/>
                <w:sz w:val="24"/>
              </w:rPr>
              <w:t xml:space="preserve"> </w:t>
            </w:r>
            <w:r>
              <w:rPr>
                <w:sz w:val="24"/>
              </w:rPr>
              <w:t>media,</w:t>
            </w:r>
            <w:r>
              <w:rPr>
                <w:spacing w:val="70"/>
                <w:sz w:val="24"/>
              </w:rPr>
              <w:t xml:space="preserve"> </w:t>
            </w:r>
            <w:r>
              <w:rPr>
                <w:spacing w:val="-2"/>
                <w:sz w:val="24"/>
              </w:rPr>
              <w:t>mobile</w:t>
            </w:r>
          </w:p>
          <w:p w14:paraId="4EE15874">
            <w:pPr>
              <w:pStyle w:val="10"/>
              <w:spacing w:before="137" w:line="240" w:lineRule="auto"/>
              <w:rPr>
                <w:sz w:val="24"/>
              </w:rPr>
            </w:pPr>
            <w:r>
              <w:rPr>
                <w:spacing w:val="-4"/>
                <w:sz w:val="24"/>
              </w:rPr>
              <w:t>apps</w:t>
            </w:r>
          </w:p>
        </w:tc>
      </w:tr>
      <w:tr w14:paraId="374E4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2348" w:type="dxa"/>
          </w:tcPr>
          <w:p w14:paraId="1DF20182">
            <w:pPr>
              <w:pStyle w:val="10"/>
              <w:rPr>
                <w:sz w:val="24"/>
              </w:rPr>
            </w:pPr>
            <w:r>
              <w:rPr>
                <w:spacing w:val="-2"/>
                <w:sz w:val="24"/>
              </w:rPr>
              <w:t>Gatekeeping</w:t>
            </w:r>
          </w:p>
        </w:tc>
        <w:tc>
          <w:tcPr>
            <w:tcW w:w="2859" w:type="dxa"/>
          </w:tcPr>
          <w:p w14:paraId="21AE7AEA">
            <w:pPr>
              <w:pStyle w:val="10"/>
              <w:tabs>
                <w:tab w:val="left" w:pos="1947"/>
              </w:tabs>
              <w:rPr>
                <w:sz w:val="24"/>
              </w:rPr>
            </w:pPr>
            <w:r>
              <w:rPr>
                <w:spacing w:val="-2"/>
                <w:sz w:val="24"/>
              </w:rPr>
              <w:t>Professional</w:t>
            </w:r>
            <w:r>
              <w:rPr>
                <w:sz w:val="24"/>
              </w:rPr>
              <w:tab/>
            </w:r>
            <w:r>
              <w:rPr>
                <w:spacing w:val="-2"/>
                <w:sz w:val="24"/>
              </w:rPr>
              <w:t>editorial</w:t>
            </w:r>
          </w:p>
          <w:p w14:paraId="00D48C23">
            <w:pPr>
              <w:pStyle w:val="10"/>
              <w:spacing w:before="140" w:line="240" w:lineRule="auto"/>
              <w:rPr>
                <w:sz w:val="24"/>
              </w:rPr>
            </w:pPr>
            <w:r>
              <w:rPr>
                <w:spacing w:val="-2"/>
                <w:sz w:val="24"/>
              </w:rPr>
              <w:t>control</w:t>
            </w:r>
          </w:p>
        </w:tc>
        <w:tc>
          <w:tcPr>
            <w:tcW w:w="3426" w:type="dxa"/>
          </w:tcPr>
          <w:p w14:paraId="0092DD37">
            <w:pPr>
              <w:pStyle w:val="10"/>
              <w:tabs>
                <w:tab w:val="left" w:pos="1901"/>
              </w:tabs>
              <w:rPr>
                <w:sz w:val="24"/>
              </w:rPr>
            </w:pPr>
            <w:r>
              <w:rPr>
                <w:spacing w:val="-2"/>
                <w:sz w:val="24"/>
              </w:rPr>
              <w:t>Open-access,</w:t>
            </w:r>
            <w:r>
              <w:rPr>
                <w:sz w:val="24"/>
              </w:rPr>
              <w:tab/>
            </w:r>
            <w:r>
              <w:rPr>
                <w:sz w:val="24"/>
              </w:rPr>
              <w:t>user-</w:t>
            </w:r>
            <w:r>
              <w:rPr>
                <w:spacing w:val="-2"/>
                <w:sz w:val="24"/>
              </w:rPr>
              <w:t>generated</w:t>
            </w:r>
          </w:p>
          <w:p w14:paraId="36EFD030">
            <w:pPr>
              <w:pStyle w:val="10"/>
              <w:spacing w:before="140" w:line="240" w:lineRule="auto"/>
              <w:rPr>
                <w:sz w:val="24"/>
              </w:rPr>
            </w:pPr>
            <w:r>
              <w:rPr>
                <w:spacing w:val="-2"/>
                <w:sz w:val="24"/>
              </w:rPr>
              <w:t>content</w:t>
            </w:r>
          </w:p>
        </w:tc>
      </w:tr>
      <w:tr w14:paraId="11F0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48" w:type="dxa"/>
          </w:tcPr>
          <w:p w14:paraId="1665668F">
            <w:pPr>
              <w:pStyle w:val="10"/>
              <w:rPr>
                <w:sz w:val="24"/>
              </w:rPr>
            </w:pPr>
            <w:r>
              <w:rPr>
                <w:spacing w:val="-2"/>
                <w:sz w:val="24"/>
              </w:rPr>
              <w:t>Speed</w:t>
            </w:r>
          </w:p>
        </w:tc>
        <w:tc>
          <w:tcPr>
            <w:tcW w:w="2859" w:type="dxa"/>
          </w:tcPr>
          <w:p w14:paraId="55458742">
            <w:pPr>
              <w:pStyle w:val="10"/>
              <w:rPr>
                <w:sz w:val="24"/>
              </w:rPr>
            </w:pPr>
            <w:r>
              <w:rPr>
                <w:sz w:val="24"/>
              </w:rPr>
              <w:t>Delayed</w:t>
            </w:r>
            <w:r>
              <w:rPr>
                <w:spacing w:val="14"/>
                <w:sz w:val="24"/>
              </w:rPr>
              <w:t xml:space="preserve"> </w:t>
            </w:r>
            <w:r>
              <w:rPr>
                <w:sz w:val="24"/>
              </w:rPr>
              <w:t>due</w:t>
            </w:r>
            <w:r>
              <w:rPr>
                <w:spacing w:val="14"/>
                <w:sz w:val="24"/>
              </w:rPr>
              <w:t xml:space="preserve"> </w:t>
            </w:r>
            <w:r>
              <w:rPr>
                <w:sz w:val="24"/>
              </w:rPr>
              <w:t>to</w:t>
            </w:r>
            <w:r>
              <w:rPr>
                <w:spacing w:val="16"/>
                <w:sz w:val="24"/>
              </w:rPr>
              <w:t xml:space="preserve"> </w:t>
            </w:r>
            <w:r>
              <w:rPr>
                <w:spacing w:val="-2"/>
                <w:sz w:val="24"/>
              </w:rPr>
              <w:t>publication</w:t>
            </w:r>
          </w:p>
          <w:p w14:paraId="1D663F30">
            <w:pPr>
              <w:pStyle w:val="10"/>
              <w:spacing w:before="139" w:line="240" w:lineRule="auto"/>
              <w:rPr>
                <w:sz w:val="24"/>
              </w:rPr>
            </w:pPr>
            <w:r>
              <w:rPr>
                <w:spacing w:val="-2"/>
                <w:sz w:val="24"/>
              </w:rPr>
              <w:t>schedules</w:t>
            </w:r>
          </w:p>
        </w:tc>
        <w:tc>
          <w:tcPr>
            <w:tcW w:w="3426" w:type="dxa"/>
          </w:tcPr>
          <w:p w14:paraId="1D596B27">
            <w:pPr>
              <w:pStyle w:val="10"/>
              <w:rPr>
                <w:sz w:val="24"/>
              </w:rPr>
            </w:pPr>
            <w:r>
              <w:rPr>
                <w:sz w:val="24"/>
              </w:rPr>
              <w:t>Instant</w:t>
            </w:r>
            <w:r>
              <w:rPr>
                <w:spacing w:val="-2"/>
                <w:sz w:val="24"/>
              </w:rPr>
              <w:t xml:space="preserve"> </w:t>
            </w:r>
            <w:r>
              <w:rPr>
                <w:sz w:val="24"/>
              </w:rPr>
              <w:t>news</w:t>
            </w:r>
            <w:r>
              <w:rPr>
                <w:spacing w:val="-1"/>
                <w:sz w:val="24"/>
              </w:rPr>
              <w:t xml:space="preserve"> </w:t>
            </w:r>
            <w:r>
              <w:rPr>
                <w:spacing w:val="-2"/>
                <w:sz w:val="24"/>
              </w:rPr>
              <w:t>updates</w:t>
            </w:r>
          </w:p>
        </w:tc>
      </w:tr>
    </w:tbl>
    <w:p w14:paraId="37CD0B5E">
      <w:pPr>
        <w:pStyle w:val="10"/>
        <w:spacing w:after="0"/>
        <w:rPr>
          <w:sz w:val="24"/>
        </w:rPr>
        <w:sectPr>
          <w:pgSz w:w="11520" w:h="14400"/>
          <w:pgMar w:top="1360" w:right="0" w:bottom="1576" w:left="1440" w:header="0" w:footer="1015" w:gutter="0"/>
          <w:cols w:space="720" w:num="1"/>
        </w:sect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8"/>
        <w:gridCol w:w="2859"/>
        <w:gridCol w:w="3426"/>
      </w:tblGrid>
      <w:tr w14:paraId="25F11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48" w:type="dxa"/>
          </w:tcPr>
          <w:p w14:paraId="5937FFCF">
            <w:pPr>
              <w:pStyle w:val="10"/>
              <w:spacing w:line="271" w:lineRule="exact"/>
              <w:rPr>
                <w:sz w:val="24"/>
              </w:rPr>
            </w:pPr>
            <w:r>
              <w:rPr>
                <w:spacing w:val="-2"/>
                <w:sz w:val="24"/>
              </w:rPr>
              <w:t>Audience</w:t>
            </w:r>
          </w:p>
          <w:p w14:paraId="49B4AB61">
            <w:pPr>
              <w:pStyle w:val="10"/>
              <w:spacing w:before="139" w:line="240" w:lineRule="auto"/>
              <w:rPr>
                <w:sz w:val="24"/>
              </w:rPr>
            </w:pPr>
            <w:r>
              <w:rPr>
                <w:spacing w:val="-2"/>
                <w:sz w:val="24"/>
              </w:rPr>
              <w:t>Engagement</w:t>
            </w:r>
          </w:p>
        </w:tc>
        <w:tc>
          <w:tcPr>
            <w:tcW w:w="2859" w:type="dxa"/>
          </w:tcPr>
          <w:p w14:paraId="4E38BB59">
            <w:pPr>
              <w:pStyle w:val="10"/>
              <w:spacing w:line="271" w:lineRule="exact"/>
              <w:rPr>
                <w:sz w:val="24"/>
              </w:rPr>
            </w:pPr>
            <w:r>
              <w:rPr>
                <w:sz w:val="24"/>
              </w:rPr>
              <w:t>Passive</w:t>
            </w:r>
            <w:r>
              <w:rPr>
                <w:spacing w:val="-2"/>
                <w:sz w:val="24"/>
              </w:rPr>
              <w:t xml:space="preserve"> consumption</w:t>
            </w:r>
          </w:p>
        </w:tc>
        <w:tc>
          <w:tcPr>
            <w:tcW w:w="3426" w:type="dxa"/>
          </w:tcPr>
          <w:p w14:paraId="4CA8700F">
            <w:pPr>
              <w:pStyle w:val="10"/>
              <w:spacing w:line="271" w:lineRule="exact"/>
              <w:rPr>
                <w:sz w:val="24"/>
              </w:rPr>
            </w:pPr>
            <w:r>
              <w:rPr>
                <w:sz w:val="24"/>
              </w:rPr>
              <w:t>Interactive</w:t>
            </w:r>
            <w:r>
              <w:rPr>
                <w:spacing w:val="-5"/>
                <w:sz w:val="24"/>
              </w:rPr>
              <w:t xml:space="preserve"> </w:t>
            </w:r>
            <w:r>
              <w:rPr>
                <w:spacing w:val="-2"/>
                <w:sz w:val="24"/>
              </w:rPr>
              <w:t>participation</w:t>
            </w:r>
          </w:p>
        </w:tc>
      </w:tr>
      <w:tr w14:paraId="315E7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2348" w:type="dxa"/>
          </w:tcPr>
          <w:p w14:paraId="45B73D33">
            <w:pPr>
              <w:pStyle w:val="10"/>
              <w:rPr>
                <w:sz w:val="24"/>
              </w:rPr>
            </w:pPr>
            <w:r>
              <w:rPr>
                <w:sz w:val="24"/>
              </w:rPr>
              <w:t>Revenue</w:t>
            </w:r>
            <w:r>
              <w:rPr>
                <w:spacing w:val="-5"/>
                <w:sz w:val="24"/>
              </w:rPr>
              <w:t xml:space="preserve"> </w:t>
            </w:r>
            <w:r>
              <w:rPr>
                <w:spacing w:val="-4"/>
                <w:sz w:val="24"/>
              </w:rPr>
              <w:t>Model</w:t>
            </w:r>
          </w:p>
        </w:tc>
        <w:tc>
          <w:tcPr>
            <w:tcW w:w="2859" w:type="dxa"/>
          </w:tcPr>
          <w:p w14:paraId="17239F93">
            <w:pPr>
              <w:pStyle w:val="10"/>
              <w:rPr>
                <w:sz w:val="24"/>
              </w:rPr>
            </w:pPr>
            <w:r>
              <w:rPr>
                <w:sz w:val="24"/>
              </w:rPr>
              <w:t>Advertisements,</w:t>
            </w:r>
            <w:r>
              <w:rPr>
                <w:spacing w:val="-12"/>
                <w:sz w:val="24"/>
              </w:rPr>
              <w:t xml:space="preserve"> </w:t>
            </w:r>
            <w:r>
              <w:rPr>
                <w:spacing w:val="-2"/>
                <w:sz w:val="24"/>
              </w:rPr>
              <w:t>newspaper</w:t>
            </w:r>
          </w:p>
          <w:p w14:paraId="0EE3FF89">
            <w:pPr>
              <w:pStyle w:val="10"/>
              <w:spacing w:before="139" w:line="240" w:lineRule="auto"/>
              <w:rPr>
                <w:sz w:val="24"/>
              </w:rPr>
            </w:pPr>
            <w:r>
              <w:rPr>
                <w:spacing w:val="-2"/>
                <w:sz w:val="24"/>
              </w:rPr>
              <w:t>sales</w:t>
            </w:r>
          </w:p>
        </w:tc>
        <w:tc>
          <w:tcPr>
            <w:tcW w:w="3426" w:type="dxa"/>
          </w:tcPr>
          <w:p w14:paraId="715833FB">
            <w:pPr>
              <w:pStyle w:val="10"/>
              <w:tabs>
                <w:tab w:val="left" w:pos="1188"/>
                <w:tab w:val="left" w:pos="1985"/>
              </w:tabs>
              <w:rPr>
                <w:sz w:val="24"/>
              </w:rPr>
            </w:pPr>
            <w:r>
              <w:rPr>
                <w:spacing w:val="-2"/>
                <w:sz w:val="24"/>
              </w:rPr>
              <w:t>Digital</w:t>
            </w:r>
            <w:r>
              <w:rPr>
                <w:sz w:val="24"/>
              </w:rPr>
              <w:tab/>
            </w:r>
            <w:r>
              <w:rPr>
                <w:spacing w:val="-4"/>
                <w:sz w:val="24"/>
              </w:rPr>
              <w:t>ads,</w:t>
            </w:r>
            <w:r>
              <w:rPr>
                <w:sz w:val="24"/>
              </w:rPr>
              <w:tab/>
            </w:r>
            <w:r>
              <w:rPr>
                <w:spacing w:val="-2"/>
                <w:sz w:val="24"/>
              </w:rPr>
              <w:t>subscriptions,</w:t>
            </w:r>
          </w:p>
          <w:p w14:paraId="0A8417E3">
            <w:pPr>
              <w:pStyle w:val="10"/>
              <w:spacing w:before="139" w:line="240" w:lineRule="auto"/>
              <w:rPr>
                <w:sz w:val="24"/>
              </w:rPr>
            </w:pPr>
            <w:r>
              <w:rPr>
                <w:spacing w:val="-2"/>
                <w:sz w:val="24"/>
              </w:rPr>
              <w:t>sponsorships</w:t>
            </w:r>
          </w:p>
        </w:tc>
      </w:tr>
      <w:tr w14:paraId="58B82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2348" w:type="dxa"/>
          </w:tcPr>
          <w:p w14:paraId="20F1E6CB">
            <w:pPr>
              <w:pStyle w:val="10"/>
              <w:rPr>
                <w:sz w:val="24"/>
              </w:rPr>
            </w:pPr>
            <w:r>
              <w:rPr>
                <w:sz w:val="24"/>
              </w:rPr>
              <w:t xml:space="preserve">Content </w:t>
            </w:r>
            <w:r>
              <w:rPr>
                <w:spacing w:val="-2"/>
                <w:sz w:val="24"/>
              </w:rPr>
              <w:t>Format</w:t>
            </w:r>
          </w:p>
        </w:tc>
        <w:tc>
          <w:tcPr>
            <w:tcW w:w="2859" w:type="dxa"/>
          </w:tcPr>
          <w:p w14:paraId="74AF500C">
            <w:pPr>
              <w:pStyle w:val="10"/>
              <w:tabs>
                <w:tab w:val="left" w:pos="958"/>
                <w:tab w:val="left" w:pos="1987"/>
              </w:tabs>
              <w:rPr>
                <w:sz w:val="24"/>
              </w:rPr>
            </w:pPr>
            <w:r>
              <w:rPr>
                <w:spacing w:val="-4"/>
                <w:sz w:val="24"/>
              </w:rPr>
              <w:t>Text,</w:t>
            </w:r>
            <w:r>
              <w:rPr>
                <w:sz w:val="24"/>
              </w:rPr>
              <w:tab/>
            </w:r>
            <w:r>
              <w:rPr>
                <w:spacing w:val="-2"/>
                <w:sz w:val="24"/>
              </w:rPr>
              <w:t>images</w:t>
            </w:r>
            <w:r>
              <w:rPr>
                <w:sz w:val="24"/>
              </w:rPr>
              <w:tab/>
            </w:r>
            <w:r>
              <w:rPr>
                <w:spacing w:val="-2"/>
                <w:sz w:val="24"/>
              </w:rPr>
              <w:t>(limited</w:t>
            </w:r>
          </w:p>
          <w:p w14:paraId="645BA440">
            <w:pPr>
              <w:pStyle w:val="10"/>
              <w:spacing w:before="139" w:line="240" w:lineRule="auto"/>
              <w:rPr>
                <w:sz w:val="24"/>
              </w:rPr>
            </w:pPr>
            <w:r>
              <w:rPr>
                <w:spacing w:val="-2"/>
                <w:sz w:val="24"/>
              </w:rPr>
              <w:t>multimedia)</w:t>
            </w:r>
          </w:p>
        </w:tc>
        <w:tc>
          <w:tcPr>
            <w:tcW w:w="3426" w:type="dxa"/>
          </w:tcPr>
          <w:p w14:paraId="3C909F39">
            <w:pPr>
              <w:pStyle w:val="10"/>
              <w:tabs>
                <w:tab w:val="left" w:pos="946"/>
                <w:tab w:val="left" w:pos="2021"/>
                <w:tab w:val="left" w:pos="2954"/>
              </w:tabs>
              <w:rPr>
                <w:sz w:val="24"/>
              </w:rPr>
            </w:pPr>
            <w:r>
              <w:rPr>
                <w:spacing w:val="-4"/>
                <w:sz w:val="24"/>
              </w:rPr>
              <w:t>Text,</w:t>
            </w:r>
            <w:r>
              <w:rPr>
                <w:sz w:val="24"/>
              </w:rPr>
              <w:tab/>
            </w:r>
            <w:r>
              <w:rPr>
                <w:spacing w:val="-2"/>
                <w:sz w:val="24"/>
              </w:rPr>
              <w:t>images,</w:t>
            </w:r>
            <w:r>
              <w:rPr>
                <w:sz w:val="24"/>
              </w:rPr>
              <w:tab/>
            </w:r>
            <w:r>
              <w:rPr>
                <w:spacing w:val="-2"/>
                <w:sz w:val="24"/>
              </w:rPr>
              <w:t>video,</w:t>
            </w:r>
            <w:r>
              <w:rPr>
                <w:sz w:val="24"/>
              </w:rPr>
              <w:tab/>
            </w:r>
            <w:r>
              <w:rPr>
                <w:spacing w:val="-4"/>
                <w:sz w:val="24"/>
              </w:rPr>
              <w:t>live</w:t>
            </w:r>
          </w:p>
          <w:p w14:paraId="0047786D">
            <w:pPr>
              <w:pStyle w:val="10"/>
              <w:spacing w:before="139" w:line="240" w:lineRule="auto"/>
              <w:rPr>
                <w:sz w:val="24"/>
              </w:rPr>
            </w:pPr>
            <w:r>
              <w:rPr>
                <w:sz w:val="24"/>
              </w:rPr>
              <w:t>streaming,</w:t>
            </w:r>
            <w:r>
              <w:rPr>
                <w:spacing w:val="-5"/>
                <w:sz w:val="24"/>
              </w:rPr>
              <w:t xml:space="preserve"> </w:t>
            </w:r>
            <w:r>
              <w:rPr>
                <w:spacing w:val="-2"/>
                <w:sz w:val="24"/>
              </w:rPr>
              <w:t>infographics</w:t>
            </w:r>
          </w:p>
        </w:tc>
      </w:tr>
    </w:tbl>
    <w:p w14:paraId="4D43E1F6">
      <w:pPr>
        <w:pStyle w:val="6"/>
        <w:spacing w:before="20"/>
        <w:rPr>
          <w:b/>
        </w:rPr>
      </w:pPr>
    </w:p>
    <w:p w14:paraId="0C5806FE">
      <w:pPr>
        <w:pStyle w:val="6"/>
        <w:spacing w:line="360" w:lineRule="auto"/>
        <w:ind w:right="1443"/>
        <w:jc w:val="both"/>
      </w:pPr>
      <w:r>
        <w:t>These</w:t>
      </w:r>
      <w:r>
        <w:rPr>
          <w:spacing w:val="-15"/>
        </w:rPr>
        <w:t xml:space="preserve"> </w:t>
      </w:r>
      <w:r>
        <w:t>differences</w:t>
      </w:r>
      <w:r>
        <w:rPr>
          <w:spacing w:val="-11"/>
        </w:rPr>
        <w:t xml:space="preserve"> </w:t>
      </w:r>
      <w:r>
        <w:t>highlight</w:t>
      </w:r>
      <w:r>
        <w:rPr>
          <w:spacing w:val="-11"/>
        </w:rPr>
        <w:t xml:space="preserve"> </w:t>
      </w:r>
      <w:r>
        <w:t>the</w:t>
      </w:r>
      <w:r>
        <w:rPr>
          <w:spacing w:val="-12"/>
        </w:rPr>
        <w:t xml:space="preserve"> </w:t>
      </w:r>
      <w:r>
        <w:t>structural</w:t>
      </w:r>
      <w:r>
        <w:rPr>
          <w:spacing w:val="-11"/>
        </w:rPr>
        <w:t xml:space="preserve"> </w:t>
      </w:r>
      <w:r>
        <w:t>shifts</w:t>
      </w:r>
      <w:r>
        <w:rPr>
          <w:spacing w:val="-11"/>
        </w:rPr>
        <w:t xml:space="preserve"> </w:t>
      </w:r>
      <w:r>
        <w:t>occurring</w:t>
      </w:r>
      <w:r>
        <w:rPr>
          <w:spacing w:val="-14"/>
        </w:rPr>
        <w:t xml:space="preserve"> </w:t>
      </w:r>
      <w:r>
        <w:t>within</w:t>
      </w:r>
      <w:r>
        <w:rPr>
          <w:spacing w:val="-12"/>
        </w:rPr>
        <w:t xml:space="preserve"> </w:t>
      </w:r>
      <w:r>
        <w:t>the</w:t>
      </w:r>
      <w:r>
        <w:rPr>
          <w:spacing w:val="-12"/>
        </w:rPr>
        <w:t xml:space="preserve"> </w:t>
      </w:r>
      <w:r>
        <w:t>journalism</w:t>
      </w:r>
      <w:r>
        <w:rPr>
          <w:spacing w:val="-11"/>
        </w:rPr>
        <w:t xml:space="preserve"> </w:t>
      </w:r>
      <w:r>
        <w:t>industry</w:t>
      </w:r>
      <w:r>
        <w:rPr>
          <w:spacing w:val="-15"/>
        </w:rPr>
        <w:t xml:space="preserve"> </w:t>
      </w:r>
      <w:r>
        <w:t>as it adapts to digital innovation.</w:t>
      </w:r>
    </w:p>
    <w:p w14:paraId="6B3CBE8A">
      <w:pPr>
        <w:pStyle w:val="6"/>
        <w:spacing w:before="8"/>
      </w:pPr>
    </w:p>
    <w:p w14:paraId="44D57BEC">
      <w:pPr>
        <w:pStyle w:val="2"/>
        <w:numPr>
          <w:ilvl w:val="1"/>
          <w:numId w:val="5"/>
        </w:numPr>
        <w:tabs>
          <w:tab w:val="left" w:pos="720"/>
        </w:tabs>
        <w:spacing w:before="0" w:after="0" w:line="240" w:lineRule="auto"/>
        <w:ind w:left="720" w:right="0" w:hanging="720"/>
        <w:jc w:val="left"/>
      </w:pPr>
      <w:r>
        <w:t>THEORETICAL</w:t>
      </w:r>
      <w:r>
        <w:rPr>
          <w:spacing w:val="-1"/>
        </w:rPr>
        <w:t xml:space="preserve"> </w:t>
      </w:r>
      <w:r>
        <w:rPr>
          <w:spacing w:val="-2"/>
        </w:rPr>
        <w:t>FRAMEWORK</w:t>
      </w:r>
    </w:p>
    <w:p w14:paraId="15E03999">
      <w:pPr>
        <w:pStyle w:val="6"/>
        <w:spacing w:before="137"/>
        <w:rPr>
          <w:b/>
        </w:rPr>
      </w:pPr>
    </w:p>
    <w:p w14:paraId="262DAC1A">
      <w:pPr>
        <w:pStyle w:val="6"/>
        <w:spacing w:line="360" w:lineRule="auto"/>
        <w:ind w:right="1439"/>
        <w:jc w:val="both"/>
      </w:pPr>
      <w:r>
        <w:t>The</w:t>
      </w:r>
      <w:r>
        <w:rPr>
          <w:spacing w:val="-9"/>
        </w:rPr>
        <w:t xml:space="preserve"> </w:t>
      </w:r>
      <w:r>
        <w:t>theoretical</w:t>
      </w:r>
      <w:r>
        <w:rPr>
          <w:spacing w:val="-8"/>
        </w:rPr>
        <w:t xml:space="preserve"> </w:t>
      </w:r>
      <w:r>
        <w:t>framework</w:t>
      </w:r>
      <w:r>
        <w:rPr>
          <w:spacing w:val="-8"/>
        </w:rPr>
        <w:t xml:space="preserve"> </w:t>
      </w:r>
      <w:r>
        <w:t>serves</w:t>
      </w:r>
      <w:r>
        <w:rPr>
          <w:spacing w:val="-8"/>
        </w:rPr>
        <w:t xml:space="preserve"> </w:t>
      </w:r>
      <w:r>
        <w:t>as</w:t>
      </w:r>
      <w:r>
        <w:rPr>
          <w:spacing w:val="-8"/>
        </w:rPr>
        <w:t xml:space="preserve"> </w:t>
      </w:r>
      <w:r>
        <w:t>the</w:t>
      </w:r>
      <w:r>
        <w:rPr>
          <w:spacing w:val="-9"/>
        </w:rPr>
        <w:t xml:space="preserve"> </w:t>
      </w:r>
      <w:r>
        <w:t>backbone</w:t>
      </w:r>
      <w:r>
        <w:rPr>
          <w:spacing w:val="-9"/>
        </w:rPr>
        <w:t xml:space="preserve"> </w:t>
      </w:r>
      <w:r>
        <w:t>of</w:t>
      </w:r>
      <w:r>
        <w:rPr>
          <w:spacing w:val="-9"/>
        </w:rPr>
        <w:t xml:space="preserve"> </w:t>
      </w:r>
      <w:r>
        <w:t>any</w:t>
      </w:r>
      <w:r>
        <w:rPr>
          <w:spacing w:val="-13"/>
        </w:rPr>
        <w:t xml:space="preserve"> </w:t>
      </w:r>
      <w:r>
        <w:t>research</w:t>
      </w:r>
      <w:r>
        <w:rPr>
          <w:spacing w:val="-8"/>
        </w:rPr>
        <w:t xml:space="preserve"> </w:t>
      </w:r>
      <w:r>
        <w:t>study,</w:t>
      </w:r>
      <w:r>
        <w:rPr>
          <w:spacing w:val="-8"/>
        </w:rPr>
        <w:t xml:space="preserve"> </w:t>
      </w:r>
      <w:r>
        <w:t>providing</w:t>
      </w:r>
      <w:r>
        <w:rPr>
          <w:spacing w:val="-11"/>
        </w:rPr>
        <w:t xml:space="preserve"> </w:t>
      </w:r>
      <w:r>
        <w:t>a</w:t>
      </w:r>
      <w:r>
        <w:rPr>
          <w:spacing w:val="-9"/>
        </w:rPr>
        <w:t xml:space="preserve"> </w:t>
      </w:r>
      <w:r>
        <w:t>set</w:t>
      </w:r>
      <w:r>
        <w:rPr>
          <w:spacing w:val="-8"/>
        </w:rPr>
        <w:t xml:space="preserve"> </w:t>
      </w:r>
      <w:r>
        <w:t>of principles,</w:t>
      </w:r>
      <w:r>
        <w:rPr>
          <w:spacing w:val="-7"/>
        </w:rPr>
        <w:t xml:space="preserve"> </w:t>
      </w:r>
      <w:r>
        <w:t>concepts,</w:t>
      </w:r>
      <w:r>
        <w:rPr>
          <w:spacing w:val="-5"/>
        </w:rPr>
        <w:t xml:space="preserve"> </w:t>
      </w:r>
      <w:r>
        <w:t>and</w:t>
      </w:r>
      <w:r>
        <w:rPr>
          <w:spacing w:val="-4"/>
        </w:rPr>
        <w:t xml:space="preserve"> </w:t>
      </w:r>
      <w:r>
        <w:t>theories</w:t>
      </w:r>
      <w:r>
        <w:rPr>
          <w:spacing w:val="-7"/>
        </w:rPr>
        <w:t xml:space="preserve"> </w:t>
      </w:r>
      <w:r>
        <w:t>that</w:t>
      </w:r>
      <w:r>
        <w:rPr>
          <w:spacing w:val="-7"/>
        </w:rPr>
        <w:t xml:space="preserve"> </w:t>
      </w:r>
      <w:r>
        <w:t>help</w:t>
      </w:r>
      <w:r>
        <w:rPr>
          <w:spacing w:val="-6"/>
        </w:rPr>
        <w:t xml:space="preserve"> </w:t>
      </w:r>
      <w:r>
        <w:t>in</w:t>
      </w:r>
      <w:r>
        <w:rPr>
          <w:spacing w:val="-6"/>
        </w:rPr>
        <w:t xml:space="preserve"> </w:t>
      </w:r>
      <w:r>
        <w:t>understanding</w:t>
      </w:r>
      <w:r>
        <w:rPr>
          <w:spacing w:val="-9"/>
        </w:rPr>
        <w:t xml:space="preserve"> </w:t>
      </w:r>
      <w:r>
        <w:t>the</w:t>
      </w:r>
      <w:r>
        <w:rPr>
          <w:spacing w:val="-7"/>
        </w:rPr>
        <w:t xml:space="preserve"> </w:t>
      </w:r>
      <w:r>
        <w:t>subject</w:t>
      </w:r>
      <w:r>
        <w:rPr>
          <w:spacing w:val="-6"/>
        </w:rPr>
        <w:t xml:space="preserve"> </w:t>
      </w:r>
      <w:r>
        <w:t>matter</w:t>
      </w:r>
      <w:r>
        <w:rPr>
          <w:spacing w:val="-8"/>
        </w:rPr>
        <w:t xml:space="preserve"> </w:t>
      </w:r>
      <w:r>
        <w:t>in</w:t>
      </w:r>
      <w:r>
        <w:rPr>
          <w:spacing w:val="-6"/>
        </w:rPr>
        <w:t xml:space="preserve"> </w:t>
      </w:r>
      <w:r>
        <w:t>depth.</w:t>
      </w:r>
      <w:r>
        <w:rPr>
          <w:spacing w:val="-4"/>
        </w:rPr>
        <w:t xml:space="preserve"> </w:t>
      </w:r>
      <w:r>
        <w:t>In the</w:t>
      </w:r>
      <w:r>
        <w:rPr>
          <w:spacing w:val="-15"/>
        </w:rPr>
        <w:t xml:space="preserve"> </w:t>
      </w:r>
      <w:r>
        <w:t>context</w:t>
      </w:r>
      <w:r>
        <w:rPr>
          <w:spacing w:val="-15"/>
        </w:rPr>
        <w:t xml:space="preserve"> </w:t>
      </w:r>
      <w:r>
        <w:t>of</w:t>
      </w:r>
      <w:r>
        <w:rPr>
          <w:spacing w:val="-15"/>
        </w:rPr>
        <w:t xml:space="preserve"> </w:t>
      </w:r>
      <w:r>
        <w:t>this</w:t>
      </w:r>
      <w:r>
        <w:rPr>
          <w:spacing w:val="-15"/>
        </w:rPr>
        <w:t xml:space="preserve"> </w:t>
      </w:r>
      <w:r>
        <w:t>study—The</w:t>
      </w:r>
      <w:r>
        <w:rPr>
          <w:spacing w:val="-15"/>
        </w:rPr>
        <w:t xml:space="preserve"> </w:t>
      </w:r>
      <w:r>
        <w:t>Effects</w:t>
      </w:r>
      <w:r>
        <w:rPr>
          <w:spacing w:val="-15"/>
        </w:rPr>
        <w:t xml:space="preserve"> </w:t>
      </w:r>
      <w:r>
        <w:t>of</w:t>
      </w:r>
      <w:r>
        <w:rPr>
          <w:spacing w:val="-15"/>
        </w:rPr>
        <w:t xml:space="preserve"> </w:t>
      </w:r>
      <w:r>
        <w:t>Digital</w:t>
      </w:r>
      <w:r>
        <w:rPr>
          <w:spacing w:val="-15"/>
        </w:rPr>
        <w:t xml:space="preserve"> </w:t>
      </w:r>
      <w:r>
        <w:t>Media</w:t>
      </w:r>
      <w:r>
        <w:rPr>
          <w:spacing w:val="-15"/>
        </w:rPr>
        <w:t xml:space="preserve"> </w:t>
      </w:r>
      <w:r>
        <w:t>on</w:t>
      </w:r>
      <w:r>
        <w:rPr>
          <w:spacing w:val="-15"/>
        </w:rPr>
        <w:t xml:space="preserve"> </w:t>
      </w:r>
      <w:r>
        <w:t>Traditional</w:t>
      </w:r>
      <w:r>
        <w:rPr>
          <w:spacing w:val="-15"/>
        </w:rPr>
        <w:t xml:space="preserve"> </w:t>
      </w:r>
      <w:r>
        <w:t>Journalism</w:t>
      </w:r>
      <w:r>
        <w:rPr>
          <w:spacing w:val="-15"/>
        </w:rPr>
        <w:t xml:space="preserve"> </w:t>
      </w:r>
      <w:r>
        <w:t>Practices in Nigeria—various theories help to explain the transition from traditional journalism to digital journalism, the changes in media consumption patterns, and the implications of these changes on the Nigerian media landscape.</w:t>
      </w:r>
    </w:p>
    <w:p w14:paraId="2E96131E">
      <w:pPr>
        <w:pStyle w:val="6"/>
        <w:spacing w:before="5"/>
      </w:pPr>
    </w:p>
    <w:p w14:paraId="249D3FDA">
      <w:pPr>
        <w:pStyle w:val="6"/>
        <w:spacing w:line="360" w:lineRule="auto"/>
        <w:ind w:right="1443"/>
        <w:jc w:val="both"/>
      </w:pPr>
      <w:r>
        <w:t>This section explores several media and communication theories that are relevant to understanding the impact of digital media on journalism. These theories include:</w:t>
      </w:r>
    </w:p>
    <w:p w14:paraId="014A11D5">
      <w:pPr>
        <w:pStyle w:val="6"/>
        <w:spacing w:before="3"/>
      </w:pPr>
    </w:p>
    <w:p w14:paraId="148E518D">
      <w:pPr>
        <w:pStyle w:val="9"/>
        <w:numPr>
          <w:ilvl w:val="0"/>
          <w:numId w:val="6"/>
        </w:numPr>
        <w:tabs>
          <w:tab w:val="left" w:pos="1080"/>
        </w:tabs>
        <w:spacing w:before="0" w:after="0" w:line="240" w:lineRule="auto"/>
        <w:ind w:left="1080" w:right="0" w:hanging="720"/>
        <w:jc w:val="left"/>
        <w:rPr>
          <w:sz w:val="24"/>
        </w:rPr>
      </w:pPr>
      <w:r>
        <w:rPr>
          <w:sz w:val="24"/>
        </w:rPr>
        <w:t>Technological</w:t>
      </w:r>
      <w:r>
        <w:rPr>
          <w:spacing w:val="-4"/>
          <w:sz w:val="24"/>
        </w:rPr>
        <w:t xml:space="preserve"> </w:t>
      </w:r>
      <w:r>
        <w:rPr>
          <w:sz w:val="24"/>
        </w:rPr>
        <w:t>Determinism</w:t>
      </w:r>
      <w:r>
        <w:rPr>
          <w:spacing w:val="-3"/>
          <w:sz w:val="24"/>
        </w:rPr>
        <w:t xml:space="preserve"> </w:t>
      </w:r>
      <w:r>
        <w:rPr>
          <w:spacing w:val="-2"/>
          <w:sz w:val="24"/>
        </w:rPr>
        <w:t>Theory</w:t>
      </w:r>
    </w:p>
    <w:p w14:paraId="76E80C15">
      <w:pPr>
        <w:pStyle w:val="9"/>
        <w:numPr>
          <w:ilvl w:val="0"/>
          <w:numId w:val="6"/>
        </w:numPr>
        <w:tabs>
          <w:tab w:val="left" w:pos="1080"/>
        </w:tabs>
        <w:spacing w:before="139" w:after="0" w:line="240" w:lineRule="auto"/>
        <w:ind w:left="1080" w:right="0" w:hanging="720"/>
        <w:jc w:val="left"/>
        <w:rPr>
          <w:sz w:val="24"/>
        </w:rPr>
      </w:pPr>
      <w:r>
        <w:rPr>
          <w:sz w:val="24"/>
        </w:rPr>
        <w:t>Media</w:t>
      </w:r>
      <w:r>
        <w:rPr>
          <w:spacing w:val="-3"/>
          <w:sz w:val="24"/>
        </w:rPr>
        <w:t xml:space="preserve"> </w:t>
      </w:r>
      <w:r>
        <w:rPr>
          <w:sz w:val="24"/>
        </w:rPr>
        <w:t>Convergence</w:t>
      </w:r>
      <w:r>
        <w:rPr>
          <w:spacing w:val="-2"/>
          <w:sz w:val="24"/>
        </w:rPr>
        <w:t xml:space="preserve"> Theory</w:t>
      </w:r>
    </w:p>
    <w:p w14:paraId="719F5006">
      <w:pPr>
        <w:pStyle w:val="9"/>
        <w:numPr>
          <w:ilvl w:val="0"/>
          <w:numId w:val="6"/>
        </w:numPr>
        <w:tabs>
          <w:tab w:val="left" w:pos="1080"/>
        </w:tabs>
        <w:spacing w:before="137" w:after="0" w:line="240" w:lineRule="auto"/>
        <w:ind w:left="1080" w:right="0" w:hanging="720"/>
        <w:jc w:val="left"/>
        <w:rPr>
          <w:sz w:val="24"/>
        </w:rPr>
      </w:pPr>
      <w:r>
        <w:rPr>
          <w:sz w:val="24"/>
        </w:rPr>
        <w:t>Uses</w:t>
      </w:r>
      <w:r>
        <w:rPr>
          <w:spacing w:val="-3"/>
          <w:sz w:val="24"/>
        </w:rPr>
        <w:t xml:space="preserve"> </w:t>
      </w:r>
      <w:r>
        <w:rPr>
          <w:sz w:val="24"/>
        </w:rPr>
        <w:t>and</w:t>
      </w:r>
      <w:r>
        <w:rPr>
          <w:spacing w:val="-2"/>
          <w:sz w:val="24"/>
        </w:rPr>
        <w:t xml:space="preserve"> </w:t>
      </w:r>
      <w:r>
        <w:rPr>
          <w:sz w:val="24"/>
        </w:rPr>
        <w:t xml:space="preserve">Gratifications </w:t>
      </w:r>
      <w:r>
        <w:rPr>
          <w:spacing w:val="-2"/>
          <w:sz w:val="24"/>
        </w:rPr>
        <w:t>Theory</w:t>
      </w:r>
    </w:p>
    <w:p w14:paraId="16E865EE">
      <w:pPr>
        <w:pStyle w:val="9"/>
        <w:numPr>
          <w:ilvl w:val="0"/>
          <w:numId w:val="6"/>
        </w:numPr>
        <w:tabs>
          <w:tab w:val="left" w:pos="1080"/>
        </w:tabs>
        <w:spacing w:before="140" w:after="0" w:line="240" w:lineRule="auto"/>
        <w:ind w:left="1080" w:right="0" w:hanging="720"/>
        <w:jc w:val="left"/>
        <w:rPr>
          <w:sz w:val="24"/>
        </w:rPr>
      </w:pPr>
      <w:r>
        <w:rPr>
          <w:sz w:val="24"/>
        </w:rPr>
        <w:t>Agenda-Setting</w:t>
      </w:r>
      <w:r>
        <w:rPr>
          <w:spacing w:val="-6"/>
          <w:sz w:val="24"/>
        </w:rPr>
        <w:t xml:space="preserve"> </w:t>
      </w:r>
      <w:r>
        <w:rPr>
          <w:spacing w:val="-2"/>
          <w:sz w:val="24"/>
        </w:rPr>
        <w:t>Theory</w:t>
      </w:r>
    </w:p>
    <w:p w14:paraId="741D8339">
      <w:pPr>
        <w:pStyle w:val="6"/>
        <w:spacing w:before="141"/>
      </w:pPr>
    </w:p>
    <w:p w14:paraId="66A8A967">
      <w:pPr>
        <w:pStyle w:val="6"/>
        <w:spacing w:line="360" w:lineRule="auto"/>
        <w:ind w:right="1442"/>
        <w:jc w:val="both"/>
      </w:pPr>
      <w:r>
        <w:t>Each of these theories provides a unique perspective on the influence of digital media on journalism</w:t>
      </w:r>
      <w:r>
        <w:rPr>
          <w:spacing w:val="-11"/>
        </w:rPr>
        <w:t xml:space="preserve"> </w:t>
      </w:r>
      <w:r>
        <w:t>and</w:t>
      </w:r>
      <w:r>
        <w:rPr>
          <w:spacing w:val="-11"/>
        </w:rPr>
        <w:t xml:space="preserve"> </w:t>
      </w:r>
      <w:r>
        <w:t>helps</w:t>
      </w:r>
      <w:r>
        <w:rPr>
          <w:spacing w:val="-11"/>
        </w:rPr>
        <w:t xml:space="preserve"> </w:t>
      </w:r>
      <w:r>
        <w:t>in</w:t>
      </w:r>
      <w:r>
        <w:rPr>
          <w:spacing w:val="-8"/>
        </w:rPr>
        <w:t xml:space="preserve"> </w:t>
      </w:r>
      <w:r>
        <w:t>analysing</w:t>
      </w:r>
      <w:r>
        <w:rPr>
          <w:spacing w:val="-12"/>
        </w:rPr>
        <w:t xml:space="preserve"> </w:t>
      </w:r>
      <w:r>
        <w:t>the</w:t>
      </w:r>
      <w:r>
        <w:rPr>
          <w:spacing w:val="-10"/>
        </w:rPr>
        <w:t xml:space="preserve"> </w:t>
      </w:r>
      <w:r>
        <w:t>shifts</w:t>
      </w:r>
      <w:r>
        <w:rPr>
          <w:spacing w:val="-11"/>
        </w:rPr>
        <w:t xml:space="preserve"> </w:t>
      </w:r>
      <w:r>
        <w:t>in</w:t>
      </w:r>
      <w:r>
        <w:rPr>
          <w:spacing w:val="-11"/>
        </w:rPr>
        <w:t xml:space="preserve"> </w:t>
      </w:r>
      <w:r>
        <w:t>journalistic</w:t>
      </w:r>
      <w:r>
        <w:rPr>
          <w:spacing w:val="-12"/>
        </w:rPr>
        <w:t xml:space="preserve"> </w:t>
      </w:r>
      <w:r>
        <w:t>practices,</w:t>
      </w:r>
      <w:r>
        <w:rPr>
          <w:spacing w:val="-11"/>
        </w:rPr>
        <w:t xml:space="preserve"> </w:t>
      </w:r>
      <w:r>
        <w:t>audience</w:t>
      </w:r>
      <w:r>
        <w:rPr>
          <w:spacing w:val="-12"/>
        </w:rPr>
        <w:t xml:space="preserve"> </w:t>
      </w:r>
      <w:r>
        <w:t>engagement, media ethics, and information dissemination in Nigeria.</w:t>
      </w:r>
    </w:p>
    <w:p w14:paraId="09F35D6C">
      <w:pPr>
        <w:pStyle w:val="6"/>
        <w:spacing w:after="0" w:line="360" w:lineRule="auto"/>
        <w:jc w:val="both"/>
        <w:sectPr>
          <w:type w:val="continuous"/>
          <w:pgSz w:w="11520" w:h="14400"/>
          <w:pgMar w:top="1420" w:right="0" w:bottom="1200" w:left="1440" w:header="0" w:footer="1015" w:gutter="0"/>
          <w:cols w:space="720" w:num="1"/>
        </w:sectPr>
      </w:pPr>
    </w:p>
    <w:p w14:paraId="1FD94F31">
      <w:pPr>
        <w:pStyle w:val="3"/>
        <w:numPr>
          <w:ilvl w:val="2"/>
          <w:numId w:val="5"/>
        </w:numPr>
        <w:tabs>
          <w:tab w:val="left" w:pos="540"/>
        </w:tabs>
        <w:spacing w:before="79" w:after="0" w:line="240" w:lineRule="auto"/>
        <w:ind w:left="540" w:right="0" w:hanging="540"/>
        <w:jc w:val="left"/>
      </w:pPr>
      <w:r>
        <w:t>Technological</w:t>
      </w:r>
      <w:r>
        <w:rPr>
          <w:spacing w:val="-3"/>
        </w:rPr>
        <w:t xml:space="preserve"> </w:t>
      </w:r>
      <w:r>
        <w:t>Determinism</w:t>
      </w:r>
      <w:r>
        <w:rPr>
          <w:spacing w:val="-6"/>
        </w:rPr>
        <w:t xml:space="preserve"> </w:t>
      </w:r>
      <w:r>
        <w:rPr>
          <w:spacing w:val="-2"/>
        </w:rPr>
        <w:t>Theory</w:t>
      </w:r>
    </w:p>
    <w:p w14:paraId="1DF17F07">
      <w:pPr>
        <w:pStyle w:val="6"/>
        <w:spacing w:before="137"/>
        <w:rPr>
          <w:b/>
        </w:rPr>
      </w:pPr>
    </w:p>
    <w:p w14:paraId="1C9BB79F">
      <w:pPr>
        <w:pStyle w:val="6"/>
        <w:spacing w:line="360" w:lineRule="auto"/>
        <w:ind w:right="1433"/>
        <w:jc w:val="both"/>
      </w:pPr>
      <w:r>
        <w:t>The Technological Determinism Theory, proposed by Marshall McLuhan (1964), argues that technological advancements shape society, culture, and human behavior. McLuhan famously stated that “the medium is the message,” suggesting that the form of communication (e.g., digital platforms) is just as influential as the content itself.</w:t>
      </w:r>
    </w:p>
    <w:p w14:paraId="693F35B6">
      <w:pPr>
        <w:pStyle w:val="6"/>
        <w:spacing w:before="10"/>
      </w:pPr>
    </w:p>
    <w:p w14:paraId="3027C61E">
      <w:pPr>
        <w:pStyle w:val="3"/>
        <w:numPr>
          <w:ilvl w:val="2"/>
          <w:numId w:val="5"/>
        </w:numPr>
        <w:tabs>
          <w:tab w:val="left" w:pos="540"/>
        </w:tabs>
        <w:spacing w:before="0" w:after="0" w:line="240" w:lineRule="auto"/>
        <w:ind w:left="540" w:right="0" w:hanging="540"/>
        <w:jc w:val="left"/>
      </w:pPr>
      <w:r>
        <w:t>Media</w:t>
      </w:r>
      <w:r>
        <w:rPr>
          <w:spacing w:val="-2"/>
        </w:rPr>
        <w:t xml:space="preserve"> </w:t>
      </w:r>
      <w:r>
        <w:t>Convergence</w:t>
      </w:r>
      <w:r>
        <w:rPr>
          <w:spacing w:val="-2"/>
        </w:rPr>
        <w:t xml:space="preserve"> Theory</w:t>
      </w:r>
    </w:p>
    <w:p w14:paraId="2ED54296">
      <w:pPr>
        <w:pStyle w:val="6"/>
        <w:spacing w:before="137"/>
        <w:rPr>
          <w:b/>
        </w:rPr>
      </w:pPr>
    </w:p>
    <w:p w14:paraId="005DB52A">
      <w:pPr>
        <w:pStyle w:val="6"/>
        <w:spacing w:line="360" w:lineRule="auto"/>
        <w:ind w:right="1440"/>
        <w:jc w:val="both"/>
      </w:pPr>
      <w:r>
        <w:t>The</w:t>
      </w:r>
      <w:r>
        <w:rPr>
          <w:spacing w:val="-15"/>
        </w:rPr>
        <w:t xml:space="preserve"> </w:t>
      </w:r>
      <w:r>
        <w:t>Media</w:t>
      </w:r>
      <w:r>
        <w:rPr>
          <w:spacing w:val="-15"/>
        </w:rPr>
        <w:t xml:space="preserve"> </w:t>
      </w:r>
      <w:r>
        <w:t>Convergence</w:t>
      </w:r>
      <w:r>
        <w:rPr>
          <w:spacing w:val="-15"/>
        </w:rPr>
        <w:t xml:space="preserve"> </w:t>
      </w:r>
      <w:r>
        <w:t>Theory,</w:t>
      </w:r>
      <w:r>
        <w:rPr>
          <w:spacing w:val="-15"/>
        </w:rPr>
        <w:t xml:space="preserve"> </w:t>
      </w:r>
      <w:r>
        <w:t>developed</w:t>
      </w:r>
      <w:r>
        <w:rPr>
          <w:spacing w:val="-15"/>
        </w:rPr>
        <w:t xml:space="preserve"> </w:t>
      </w:r>
      <w:r>
        <w:t>by</w:t>
      </w:r>
      <w:r>
        <w:rPr>
          <w:spacing w:val="-15"/>
        </w:rPr>
        <w:t xml:space="preserve"> </w:t>
      </w:r>
      <w:r>
        <w:t>Henry</w:t>
      </w:r>
      <w:r>
        <w:rPr>
          <w:spacing w:val="-15"/>
        </w:rPr>
        <w:t xml:space="preserve"> </w:t>
      </w:r>
      <w:r>
        <w:t>Jenkins</w:t>
      </w:r>
      <w:r>
        <w:rPr>
          <w:spacing w:val="-15"/>
        </w:rPr>
        <w:t xml:space="preserve"> </w:t>
      </w:r>
      <w:r>
        <w:t>(2006),</w:t>
      </w:r>
      <w:r>
        <w:rPr>
          <w:spacing w:val="-15"/>
        </w:rPr>
        <w:t xml:space="preserve"> </w:t>
      </w:r>
      <w:r>
        <w:t>refers</w:t>
      </w:r>
      <w:r>
        <w:rPr>
          <w:spacing w:val="-15"/>
        </w:rPr>
        <w:t xml:space="preserve"> </w:t>
      </w:r>
      <w:r>
        <w:t>to</w:t>
      </w:r>
      <w:r>
        <w:rPr>
          <w:spacing w:val="-15"/>
        </w:rPr>
        <w:t xml:space="preserve"> </w:t>
      </w:r>
      <w:r>
        <w:t>the</w:t>
      </w:r>
      <w:r>
        <w:rPr>
          <w:spacing w:val="-15"/>
        </w:rPr>
        <w:t xml:space="preserve"> </w:t>
      </w:r>
      <w:r>
        <w:t>merging of different media platforms and the integration of old and new media. It highlights how traditional journalism is adapting to digital technology by combining print, television, radio, and online platforms to create a multi-channel news environment.</w:t>
      </w:r>
    </w:p>
    <w:p w14:paraId="73F05DCF">
      <w:pPr>
        <w:pStyle w:val="6"/>
        <w:spacing w:before="10"/>
      </w:pPr>
    </w:p>
    <w:p w14:paraId="790DBDB4">
      <w:pPr>
        <w:pStyle w:val="3"/>
        <w:numPr>
          <w:ilvl w:val="2"/>
          <w:numId w:val="5"/>
        </w:numPr>
        <w:tabs>
          <w:tab w:val="left" w:pos="540"/>
        </w:tabs>
        <w:spacing w:before="0" w:after="0" w:line="240" w:lineRule="auto"/>
        <w:ind w:left="540" w:right="0" w:hanging="540"/>
        <w:jc w:val="left"/>
      </w:pPr>
      <w:r>
        <w:t>Uses</w:t>
      </w:r>
      <w:r>
        <w:rPr>
          <w:spacing w:val="-2"/>
        </w:rPr>
        <w:t xml:space="preserve"> </w:t>
      </w:r>
      <w:r>
        <w:t>and</w:t>
      </w:r>
      <w:r>
        <w:rPr>
          <w:spacing w:val="-2"/>
        </w:rPr>
        <w:t xml:space="preserve"> </w:t>
      </w:r>
      <w:r>
        <w:t>Gratifications</w:t>
      </w:r>
      <w:r>
        <w:rPr>
          <w:spacing w:val="-1"/>
        </w:rPr>
        <w:t xml:space="preserve"> </w:t>
      </w:r>
      <w:r>
        <w:rPr>
          <w:spacing w:val="-2"/>
        </w:rPr>
        <w:t>Theory</w:t>
      </w:r>
    </w:p>
    <w:p w14:paraId="4D73A7D4">
      <w:pPr>
        <w:pStyle w:val="6"/>
        <w:spacing w:before="137"/>
        <w:rPr>
          <w:b/>
        </w:rPr>
      </w:pPr>
    </w:p>
    <w:p w14:paraId="188B6971">
      <w:pPr>
        <w:pStyle w:val="6"/>
        <w:spacing w:line="360" w:lineRule="auto"/>
        <w:ind w:right="1438"/>
        <w:jc w:val="both"/>
      </w:pPr>
      <w:r>
        <w:t>The Uses and Gratifications Theory, developed by Blumler and Katz (1974), focuses on how audiences actively choose media to satisfy their needs. Unlike earlier models that viewed</w:t>
      </w:r>
      <w:r>
        <w:rPr>
          <w:spacing w:val="-15"/>
        </w:rPr>
        <w:t xml:space="preserve"> </w:t>
      </w:r>
      <w:r>
        <w:t>media</w:t>
      </w:r>
      <w:r>
        <w:rPr>
          <w:spacing w:val="-15"/>
        </w:rPr>
        <w:t xml:space="preserve"> </w:t>
      </w:r>
      <w:r>
        <w:t>consumption</w:t>
      </w:r>
      <w:r>
        <w:rPr>
          <w:spacing w:val="-15"/>
        </w:rPr>
        <w:t xml:space="preserve"> </w:t>
      </w:r>
      <w:r>
        <w:t>as</w:t>
      </w:r>
      <w:r>
        <w:rPr>
          <w:spacing w:val="-15"/>
        </w:rPr>
        <w:t xml:space="preserve"> </w:t>
      </w:r>
      <w:r>
        <w:t>passive,</w:t>
      </w:r>
      <w:r>
        <w:rPr>
          <w:spacing w:val="-13"/>
        </w:rPr>
        <w:t xml:space="preserve"> </w:t>
      </w:r>
      <w:r>
        <w:t>this</w:t>
      </w:r>
      <w:r>
        <w:rPr>
          <w:spacing w:val="-15"/>
        </w:rPr>
        <w:t xml:space="preserve"> </w:t>
      </w:r>
      <w:r>
        <w:t>theory</w:t>
      </w:r>
      <w:r>
        <w:rPr>
          <w:spacing w:val="-15"/>
        </w:rPr>
        <w:t xml:space="preserve"> </w:t>
      </w:r>
      <w:r>
        <w:t>argues</w:t>
      </w:r>
      <w:r>
        <w:rPr>
          <w:spacing w:val="-15"/>
        </w:rPr>
        <w:t xml:space="preserve"> </w:t>
      </w:r>
      <w:r>
        <w:t>that</w:t>
      </w:r>
      <w:r>
        <w:rPr>
          <w:spacing w:val="-15"/>
        </w:rPr>
        <w:t xml:space="preserve"> </w:t>
      </w:r>
      <w:r>
        <w:t>people</w:t>
      </w:r>
      <w:r>
        <w:rPr>
          <w:spacing w:val="-14"/>
        </w:rPr>
        <w:t xml:space="preserve"> </w:t>
      </w:r>
      <w:r>
        <w:t>use</w:t>
      </w:r>
      <w:r>
        <w:rPr>
          <w:spacing w:val="-15"/>
        </w:rPr>
        <w:t xml:space="preserve"> </w:t>
      </w:r>
      <w:r>
        <w:t>media</w:t>
      </w:r>
      <w:r>
        <w:rPr>
          <w:spacing w:val="-15"/>
        </w:rPr>
        <w:t xml:space="preserve"> </w:t>
      </w:r>
      <w:r>
        <w:t>for</w:t>
      </w:r>
      <w:r>
        <w:rPr>
          <w:spacing w:val="-15"/>
        </w:rPr>
        <w:t xml:space="preserve"> </w:t>
      </w:r>
      <w:r>
        <w:t>specific purposes, such as information, entertainment, and social interaction.</w:t>
      </w:r>
    </w:p>
    <w:p w14:paraId="6DA644E4">
      <w:pPr>
        <w:pStyle w:val="6"/>
        <w:spacing w:before="7"/>
      </w:pPr>
    </w:p>
    <w:p w14:paraId="4348520F">
      <w:pPr>
        <w:pStyle w:val="3"/>
        <w:numPr>
          <w:ilvl w:val="2"/>
          <w:numId w:val="5"/>
        </w:numPr>
        <w:tabs>
          <w:tab w:val="left" w:pos="540"/>
        </w:tabs>
        <w:spacing w:before="1" w:after="0" w:line="240" w:lineRule="auto"/>
        <w:ind w:left="540" w:right="0" w:hanging="540"/>
        <w:jc w:val="left"/>
      </w:pPr>
      <w:r>
        <w:t>Agenda-Setting</w:t>
      </w:r>
      <w:r>
        <w:rPr>
          <w:spacing w:val="-5"/>
        </w:rPr>
        <w:t xml:space="preserve"> </w:t>
      </w:r>
      <w:r>
        <w:rPr>
          <w:spacing w:val="-2"/>
        </w:rPr>
        <w:t>Theory</w:t>
      </w:r>
    </w:p>
    <w:p w14:paraId="300B0657">
      <w:pPr>
        <w:pStyle w:val="6"/>
        <w:spacing w:before="136"/>
        <w:rPr>
          <w:b/>
        </w:rPr>
      </w:pPr>
    </w:p>
    <w:p w14:paraId="4FD92929">
      <w:pPr>
        <w:pStyle w:val="6"/>
        <w:spacing w:before="1" w:line="360" w:lineRule="auto"/>
        <w:ind w:right="1439"/>
        <w:jc w:val="both"/>
      </w:pPr>
      <w:r>
        <w:t>The Agenda-Setting Theory, proposed by McCombs and Shaw (1972), suggests that the media</w:t>
      </w:r>
      <w:r>
        <w:rPr>
          <w:spacing w:val="-2"/>
        </w:rPr>
        <w:t xml:space="preserve"> </w:t>
      </w:r>
      <w:r>
        <w:t>does</w:t>
      </w:r>
      <w:r>
        <w:rPr>
          <w:spacing w:val="-1"/>
        </w:rPr>
        <w:t xml:space="preserve"> </w:t>
      </w:r>
      <w:r>
        <w:t>not</w:t>
      </w:r>
      <w:r>
        <w:rPr>
          <w:spacing w:val="-1"/>
        </w:rPr>
        <w:t xml:space="preserve"> </w:t>
      </w:r>
      <w:r>
        <w:t>tell</w:t>
      </w:r>
      <w:r>
        <w:rPr>
          <w:spacing w:val="-1"/>
        </w:rPr>
        <w:t xml:space="preserve"> </w:t>
      </w:r>
      <w:r>
        <w:t>people</w:t>
      </w:r>
      <w:r>
        <w:rPr>
          <w:spacing w:val="-2"/>
        </w:rPr>
        <w:t xml:space="preserve"> </w:t>
      </w:r>
      <w:r>
        <w:t>what</w:t>
      </w:r>
      <w:r>
        <w:rPr>
          <w:spacing w:val="-1"/>
        </w:rPr>
        <w:t xml:space="preserve"> </w:t>
      </w:r>
      <w:r>
        <w:t>to</w:t>
      </w:r>
      <w:r>
        <w:rPr>
          <w:spacing w:val="-1"/>
        </w:rPr>
        <w:t xml:space="preserve"> </w:t>
      </w:r>
      <w:r>
        <w:t>think</w:t>
      </w:r>
      <w:r>
        <w:rPr>
          <w:spacing w:val="-1"/>
        </w:rPr>
        <w:t xml:space="preserve"> </w:t>
      </w:r>
      <w:r>
        <w:t>but</w:t>
      </w:r>
      <w:r>
        <w:rPr>
          <w:spacing w:val="-1"/>
        </w:rPr>
        <w:t xml:space="preserve"> </w:t>
      </w:r>
      <w:r>
        <w:t>rather what</w:t>
      </w:r>
      <w:r>
        <w:rPr>
          <w:spacing w:val="-1"/>
        </w:rPr>
        <w:t xml:space="preserve"> </w:t>
      </w:r>
      <w:r>
        <w:t>to</w:t>
      </w:r>
      <w:r>
        <w:rPr>
          <w:spacing w:val="-1"/>
        </w:rPr>
        <w:t xml:space="preserve"> </w:t>
      </w:r>
      <w:r>
        <w:t>think</w:t>
      </w:r>
      <w:r>
        <w:rPr>
          <w:spacing w:val="-1"/>
        </w:rPr>
        <w:t xml:space="preserve"> </w:t>
      </w:r>
      <w:r>
        <w:t>about.</w:t>
      </w:r>
      <w:r>
        <w:rPr>
          <w:spacing w:val="-1"/>
        </w:rPr>
        <w:t xml:space="preserve"> </w:t>
      </w:r>
      <w:r>
        <w:t>The theory</w:t>
      </w:r>
      <w:r>
        <w:rPr>
          <w:spacing w:val="-4"/>
        </w:rPr>
        <w:t xml:space="preserve"> </w:t>
      </w:r>
      <w:r>
        <w:t>argues that the media influences public perception by prioritizing certain issues over others.</w:t>
      </w:r>
    </w:p>
    <w:p w14:paraId="5A566C9F">
      <w:pPr>
        <w:pStyle w:val="6"/>
        <w:spacing w:after="0" w:line="360" w:lineRule="auto"/>
        <w:jc w:val="both"/>
        <w:sectPr>
          <w:pgSz w:w="11520" w:h="14400"/>
          <w:pgMar w:top="1360" w:right="0" w:bottom="1200" w:left="1440" w:header="0" w:footer="1015" w:gutter="0"/>
          <w:cols w:space="720" w:num="1"/>
        </w:sectPr>
      </w:pPr>
    </w:p>
    <w:p w14:paraId="2DECF7C1">
      <w:pPr>
        <w:pStyle w:val="2"/>
        <w:numPr>
          <w:ilvl w:val="1"/>
          <w:numId w:val="5"/>
        </w:numPr>
        <w:tabs>
          <w:tab w:val="left" w:pos="720"/>
        </w:tabs>
        <w:spacing w:before="79" w:after="0" w:line="360" w:lineRule="auto"/>
        <w:ind w:left="720" w:right="1440" w:hanging="720"/>
        <w:jc w:val="left"/>
      </w:pPr>
      <w:r>
        <w:t xml:space="preserve">THE IMPACT OF DIGITAL MEDIA ON TRADITIONAL JOURNALISM </w:t>
      </w:r>
      <w:r>
        <w:rPr>
          <w:spacing w:val="-2"/>
        </w:rPr>
        <w:t>PRACTICES</w:t>
      </w:r>
    </w:p>
    <w:p w14:paraId="0122719E">
      <w:pPr>
        <w:pStyle w:val="6"/>
        <w:rPr>
          <w:b/>
        </w:rPr>
      </w:pPr>
    </w:p>
    <w:p w14:paraId="1EF41761">
      <w:pPr>
        <w:pStyle w:val="6"/>
        <w:spacing w:line="360" w:lineRule="auto"/>
        <w:ind w:right="1434"/>
        <w:jc w:val="both"/>
      </w:pPr>
      <w:r>
        <w:t>The advent of digital media has significantly transformed traditional journalism practices worldwide,</w:t>
      </w:r>
      <w:r>
        <w:rPr>
          <w:spacing w:val="-15"/>
        </w:rPr>
        <w:t xml:space="preserve"> </w:t>
      </w:r>
      <w:r>
        <w:t>and</w:t>
      </w:r>
      <w:r>
        <w:rPr>
          <w:spacing w:val="-15"/>
        </w:rPr>
        <w:t xml:space="preserve"> </w:t>
      </w:r>
      <w:r>
        <w:t>Nigeria</w:t>
      </w:r>
      <w:r>
        <w:rPr>
          <w:spacing w:val="-15"/>
        </w:rPr>
        <w:t xml:space="preserve"> </w:t>
      </w:r>
      <w:r>
        <w:t>is</w:t>
      </w:r>
      <w:r>
        <w:rPr>
          <w:spacing w:val="-13"/>
        </w:rPr>
        <w:t xml:space="preserve"> </w:t>
      </w:r>
      <w:r>
        <w:t>no</w:t>
      </w:r>
      <w:r>
        <w:rPr>
          <w:spacing w:val="-14"/>
        </w:rPr>
        <w:t xml:space="preserve"> </w:t>
      </w:r>
      <w:r>
        <w:t>exception.</w:t>
      </w:r>
      <w:r>
        <w:rPr>
          <w:spacing w:val="-14"/>
        </w:rPr>
        <w:t xml:space="preserve"> </w:t>
      </w:r>
      <w:r>
        <w:t>Traditional</w:t>
      </w:r>
      <w:r>
        <w:rPr>
          <w:spacing w:val="-14"/>
        </w:rPr>
        <w:t xml:space="preserve"> </w:t>
      </w:r>
      <w:r>
        <w:t>journalism,</w:t>
      </w:r>
      <w:r>
        <w:rPr>
          <w:spacing w:val="-13"/>
        </w:rPr>
        <w:t xml:space="preserve"> </w:t>
      </w:r>
      <w:r>
        <w:t>which</w:t>
      </w:r>
      <w:r>
        <w:rPr>
          <w:spacing w:val="-14"/>
        </w:rPr>
        <w:t xml:space="preserve"> </w:t>
      </w:r>
      <w:r>
        <w:t>was</w:t>
      </w:r>
      <w:r>
        <w:rPr>
          <w:spacing w:val="-15"/>
        </w:rPr>
        <w:t xml:space="preserve"> </w:t>
      </w:r>
      <w:r>
        <w:t>primarily</w:t>
      </w:r>
      <w:r>
        <w:rPr>
          <w:spacing w:val="-15"/>
        </w:rPr>
        <w:t xml:space="preserve"> </w:t>
      </w:r>
      <w:r>
        <w:t>based on print media, radio, and television broadcasting, has had to adapt to the rise of digital platforms such as websites, blogs, social media, and mobile applications. This shift has brought about both opportunities and challenges for journalists, media houses, and the general public. Digital media has revolutionised news gathering, reporting, and dissemination by introducing real-time news updates, citizen journalism, and interactive engagement</w:t>
      </w:r>
      <w:r>
        <w:rPr>
          <w:spacing w:val="-5"/>
        </w:rPr>
        <w:t xml:space="preserve"> </w:t>
      </w:r>
      <w:r>
        <w:t>between</w:t>
      </w:r>
      <w:r>
        <w:rPr>
          <w:spacing w:val="-5"/>
        </w:rPr>
        <w:t xml:space="preserve"> </w:t>
      </w:r>
      <w:r>
        <w:t>journalists</w:t>
      </w:r>
      <w:r>
        <w:rPr>
          <w:spacing w:val="-5"/>
        </w:rPr>
        <w:t xml:space="preserve"> </w:t>
      </w:r>
      <w:r>
        <w:t>and</w:t>
      </w:r>
      <w:r>
        <w:rPr>
          <w:spacing w:val="-5"/>
        </w:rPr>
        <w:t xml:space="preserve"> </w:t>
      </w:r>
      <w:r>
        <w:t>audiences.</w:t>
      </w:r>
      <w:r>
        <w:rPr>
          <w:spacing w:val="-5"/>
        </w:rPr>
        <w:t xml:space="preserve"> </w:t>
      </w:r>
      <w:r>
        <w:t>While</w:t>
      </w:r>
      <w:r>
        <w:rPr>
          <w:spacing w:val="-6"/>
        </w:rPr>
        <w:t xml:space="preserve"> </w:t>
      </w:r>
      <w:r>
        <w:t>these</w:t>
      </w:r>
      <w:r>
        <w:rPr>
          <w:spacing w:val="-7"/>
        </w:rPr>
        <w:t xml:space="preserve"> </w:t>
      </w:r>
      <w:r>
        <w:t>advancements</w:t>
      </w:r>
      <w:r>
        <w:rPr>
          <w:spacing w:val="-3"/>
        </w:rPr>
        <w:t xml:space="preserve"> </w:t>
      </w:r>
      <w:r>
        <w:t>have</w:t>
      </w:r>
      <w:r>
        <w:rPr>
          <w:spacing w:val="-6"/>
        </w:rPr>
        <w:t xml:space="preserve"> </w:t>
      </w:r>
      <w:r>
        <w:t xml:space="preserve">enhanced accessibility and the speed of information flow, they have also led to concerns over </w:t>
      </w:r>
      <w:r>
        <w:rPr>
          <w:spacing w:val="-2"/>
        </w:rPr>
        <w:t>credibility,</w:t>
      </w:r>
      <w:r>
        <w:rPr>
          <w:spacing w:val="-4"/>
        </w:rPr>
        <w:t xml:space="preserve"> </w:t>
      </w:r>
      <w:r>
        <w:rPr>
          <w:spacing w:val="-2"/>
        </w:rPr>
        <w:t>misinformation,</w:t>
      </w:r>
      <w:r>
        <w:rPr>
          <w:spacing w:val="-3"/>
        </w:rPr>
        <w:t xml:space="preserve"> </w:t>
      </w:r>
      <w:r>
        <w:rPr>
          <w:spacing w:val="-2"/>
        </w:rPr>
        <w:t>the</w:t>
      </w:r>
      <w:r>
        <w:rPr>
          <w:spacing w:val="-4"/>
        </w:rPr>
        <w:t xml:space="preserve"> </w:t>
      </w:r>
      <w:r>
        <w:rPr>
          <w:spacing w:val="-2"/>
        </w:rPr>
        <w:t>decline</w:t>
      </w:r>
      <w:r>
        <w:rPr>
          <w:spacing w:val="-6"/>
        </w:rPr>
        <w:t xml:space="preserve"> </w:t>
      </w:r>
      <w:r>
        <w:rPr>
          <w:spacing w:val="-2"/>
        </w:rPr>
        <w:t>of</w:t>
      </w:r>
      <w:r>
        <w:rPr>
          <w:spacing w:val="-6"/>
        </w:rPr>
        <w:t xml:space="preserve"> </w:t>
      </w:r>
      <w:r>
        <w:rPr>
          <w:spacing w:val="-2"/>
        </w:rPr>
        <w:t>print</w:t>
      </w:r>
      <w:r>
        <w:rPr>
          <w:spacing w:val="-4"/>
        </w:rPr>
        <w:t xml:space="preserve"> </w:t>
      </w:r>
      <w:r>
        <w:rPr>
          <w:spacing w:val="-2"/>
        </w:rPr>
        <w:t>newspapers,</w:t>
      </w:r>
      <w:r>
        <w:rPr>
          <w:spacing w:val="-4"/>
        </w:rPr>
        <w:t xml:space="preserve"> </w:t>
      </w:r>
      <w:r>
        <w:rPr>
          <w:spacing w:val="-2"/>
        </w:rPr>
        <w:t>and</w:t>
      </w:r>
      <w:r>
        <w:rPr>
          <w:spacing w:val="-4"/>
        </w:rPr>
        <w:t xml:space="preserve"> </w:t>
      </w:r>
      <w:r>
        <w:rPr>
          <w:spacing w:val="-2"/>
        </w:rPr>
        <w:t>job</w:t>
      </w:r>
      <w:r>
        <w:rPr>
          <w:spacing w:val="-3"/>
        </w:rPr>
        <w:t xml:space="preserve"> </w:t>
      </w:r>
      <w:r>
        <w:rPr>
          <w:spacing w:val="-2"/>
        </w:rPr>
        <w:t>losses</w:t>
      </w:r>
      <w:r>
        <w:rPr>
          <w:spacing w:val="-4"/>
        </w:rPr>
        <w:t xml:space="preserve"> </w:t>
      </w:r>
      <w:r>
        <w:rPr>
          <w:spacing w:val="-2"/>
        </w:rPr>
        <w:t>in</w:t>
      </w:r>
      <w:r>
        <w:rPr>
          <w:spacing w:val="-3"/>
        </w:rPr>
        <w:t xml:space="preserve"> </w:t>
      </w:r>
      <w:r>
        <w:rPr>
          <w:spacing w:val="-2"/>
        </w:rPr>
        <w:t>the</w:t>
      </w:r>
      <w:r>
        <w:rPr>
          <w:spacing w:val="-4"/>
        </w:rPr>
        <w:t xml:space="preserve"> </w:t>
      </w:r>
      <w:r>
        <w:rPr>
          <w:spacing w:val="-2"/>
        </w:rPr>
        <w:t xml:space="preserve">traditional </w:t>
      </w:r>
      <w:r>
        <w:t>media sector.</w:t>
      </w:r>
    </w:p>
    <w:p w14:paraId="50E901BB">
      <w:pPr>
        <w:pStyle w:val="6"/>
        <w:spacing w:before="10"/>
      </w:pPr>
    </w:p>
    <w:p w14:paraId="281B000F">
      <w:pPr>
        <w:pStyle w:val="3"/>
        <w:numPr>
          <w:ilvl w:val="2"/>
          <w:numId w:val="7"/>
        </w:numPr>
        <w:tabs>
          <w:tab w:val="left" w:pos="540"/>
        </w:tabs>
        <w:spacing w:before="0" w:after="0" w:line="240" w:lineRule="auto"/>
        <w:ind w:left="540" w:right="0" w:hanging="540"/>
        <w:jc w:val="left"/>
      </w:pPr>
      <w:r>
        <w:t>The</w:t>
      </w:r>
      <w:r>
        <w:rPr>
          <w:spacing w:val="-3"/>
        </w:rPr>
        <w:t xml:space="preserve"> </w:t>
      </w:r>
      <w:r>
        <w:t>Transformation</w:t>
      </w:r>
      <w:r>
        <w:rPr>
          <w:spacing w:val="-1"/>
        </w:rPr>
        <w:t xml:space="preserve"> </w:t>
      </w:r>
      <w:r>
        <w:t>of</w:t>
      </w:r>
      <w:r>
        <w:rPr>
          <w:spacing w:val="-1"/>
        </w:rPr>
        <w:t xml:space="preserve"> </w:t>
      </w:r>
      <w:r>
        <w:t>News</w:t>
      </w:r>
      <w:r>
        <w:rPr>
          <w:spacing w:val="-1"/>
        </w:rPr>
        <w:t xml:space="preserve"> </w:t>
      </w:r>
      <w:r>
        <w:rPr>
          <w:spacing w:val="-2"/>
        </w:rPr>
        <w:t>Dissemination</w:t>
      </w:r>
    </w:p>
    <w:p w14:paraId="01B5A12C">
      <w:pPr>
        <w:pStyle w:val="6"/>
        <w:spacing w:before="137"/>
        <w:rPr>
          <w:b/>
        </w:rPr>
      </w:pPr>
    </w:p>
    <w:p w14:paraId="56552463">
      <w:pPr>
        <w:pStyle w:val="6"/>
        <w:spacing w:line="360" w:lineRule="auto"/>
        <w:ind w:right="1439"/>
        <w:jc w:val="both"/>
      </w:pPr>
      <w:r>
        <w:t>One of the most significant impacts of digital media on traditional journalism is the transformation of news dissemination. Previously, Nigerians relied on newspapers, radio, and</w:t>
      </w:r>
      <w:r>
        <w:rPr>
          <w:spacing w:val="-5"/>
        </w:rPr>
        <w:t xml:space="preserve"> </w:t>
      </w:r>
      <w:r>
        <w:t>television</w:t>
      </w:r>
      <w:r>
        <w:rPr>
          <w:spacing w:val="-5"/>
        </w:rPr>
        <w:t xml:space="preserve"> </w:t>
      </w:r>
      <w:r>
        <w:t>for</w:t>
      </w:r>
      <w:r>
        <w:rPr>
          <w:spacing w:val="-4"/>
        </w:rPr>
        <w:t xml:space="preserve"> </w:t>
      </w:r>
      <w:r>
        <w:t>daily</w:t>
      </w:r>
      <w:r>
        <w:rPr>
          <w:spacing w:val="-10"/>
        </w:rPr>
        <w:t xml:space="preserve"> </w:t>
      </w:r>
      <w:r>
        <w:t>news</w:t>
      </w:r>
      <w:r>
        <w:rPr>
          <w:spacing w:val="-5"/>
        </w:rPr>
        <w:t xml:space="preserve"> </w:t>
      </w:r>
      <w:r>
        <w:t>updates,</w:t>
      </w:r>
      <w:r>
        <w:rPr>
          <w:spacing w:val="-3"/>
        </w:rPr>
        <w:t xml:space="preserve"> </w:t>
      </w:r>
      <w:r>
        <w:t>but</w:t>
      </w:r>
      <w:r>
        <w:rPr>
          <w:spacing w:val="-4"/>
        </w:rPr>
        <w:t xml:space="preserve"> </w:t>
      </w:r>
      <w:r>
        <w:t>the</w:t>
      </w:r>
      <w:r>
        <w:rPr>
          <w:spacing w:val="-2"/>
        </w:rPr>
        <w:t xml:space="preserve"> </w:t>
      </w:r>
      <w:r>
        <w:t>rise</w:t>
      </w:r>
      <w:r>
        <w:rPr>
          <w:spacing w:val="-2"/>
        </w:rPr>
        <w:t xml:space="preserve"> </w:t>
      </w:r>
      <w:r>
        <w:t>of</w:t>
      </w:r>
      <w:r>
        <w:rPr>
          <w:spacing w:val="-6"/>
        </w:rPr>
        <w:t xml:space="preserve"> </w:t>
      </w:r>
      <w:r>
        <w:t>online</w:t>
      </w:r>
      <w:r>
        <w:rPr>
          <w:spacing w:val="-6"/>
        </w:rPr>
        <w:t xml:space="preserve"> </w:t>
      </w:r>
      <w:r>
        <w:t>news</w:t>
      </w:r>
      <w:r>
        <w:rPr>
          <w:spacing w:val="-5"/>
        </w:rPr>
        <w:t xml:space="preserve"> </w:t>
      </w:r>
      <w:r>
        <w:t>portals,</w:t>
      </w:r>
      <w:r>
        <w:rPr>
          <w:spacing w:val="-4"/>
        </w:rPr>
        <w:t xml:space="preserve"> </w:t>
      </w:r>
      <w:r>
        <w:t>blogs,</w:t>
      </w:r>
      <w:r>
        <w:rPr>
          <w:spacing w:val="-2"/>
        </w:rPr>
        <w:t xml:space="preserve"> </w:t>
      </w:r>
      <w:r>
        <w:t>and</w:t>
      </w:r>
      <w:r>
        <w:rPr>
          <w:spacing w:val="-5"/>
        </w:rPr>
        <w:t xml:space="preserve"> </w:t>
      </w:r>
      <w:r>
        <w:t>social media platforms has changed how people consume information.</w:t>
      </w:r>
    </w:p>
    <w:p w14:paraId="749419ED">
      <w:pPr>
        <w:pStyle w:val="6"/>
        <w:spacing w:before="7"/>
      </w:pPr>
    </w:p>
    <w:p w14:paraId="7F89CF4D">
      <w:pPr>
        <w:pStyle w:val="3"/>
        <w:numPr>
          <w:ilvl w:val="2"/>
          <w:numId w:val="7"/>
        </w:numPr>
        <w:tabs>
          <w:tab w:val="left" w:pos="540"/>
        </w:tabs>
        <w:spacing w:before="0" w:after="0" w:line="240" w:lineRule="auto"/>
        <w:ind w:left="540" w:right="0" w:hanging="540"/>
        <w:jc w:val="left"/>
      </w:pPr>
      <w:r>
        <w:t>The</w:t>
      </w:r>
      <w:r>
        <w:rPr>
          <w:spacing w:val="-2"/>
        </w:rPr>
        <w:t xml:space="preserve"> </w:t>
      </w:r>
      <w:r>
        <w:t>Rise</w:t>
      </w:r>
      <w:r>
        <w:rPr>
          <w:spacing w:val="-2"/>
        </w:rPr>
        <w:t xml:space="preserve"> </w:t>
      </w:r>
      <w:r>
        <w:t xml:space="preserve">of Citizen </w:t>
      </w:r>
      <w:r>
        <w:rPr>
          <w:spacing w:val="-2"/>
        </w:rPr>
        <w:t>Journalism</w:t>
      </w:r>
    </w:p>
    <w:p w14:paraId="14082F86">
      <w:pPr>
        <w:pStyle w:val="6"/>
        <w:spacing w:before="139"/>
        <w:rPr>
          <w:b/>
        </w:rPr>
      </w:pPr>
    </w:p>
    <w:p w14:paraId="0DA4F38E">
      <w:pPr>
        <w:pStyle w:val="6"/>
        <w:spacing w:before="1" w:line="360" w:lineRule="auto"/>
        <w:ind w:right="1441"/>
        <w:jc w:val="both"/>
      </w:pPr>
      <w:r>
        <w:t>Digital media has empowered ordinary individuals to become reporters, giving rise to citizen journalism. Unlike traditional journalism, which relied on trained reporters and editors, social media platforms such as Twitter, Facebook, and WhatsApp allow users to capture and share breaking news instantly.</w:t>
      </w:r>
    </w:p>
    <w:p w14:paraId="610886B0">
      <w:pPr>
        <w:pStyle w:val="6"/>
        <w:spacing w:after="0" w:line="360" w:lineRule="auto"/>
        <w:jc w:val="both"/>
        <w:sectPr>
          <w:pgSz w:w="11520" w:h="14400"/>
          <w:pgMar w:top="1360" w:right="0" w:bottom="1200" w:left="1440" w:header="0" w:footer="1015" w:gutter="0"/>
          <w:cols w:space="720" w:num="1"/>
        </w:sectPr>
      </w:pPr>
    </w:p>
    <w:p w14:paraId="037165C1">
      <w:pPr>
        <w:pStyle w:val="3"/>
        <w:numPr>
          <w:ilvl w:val="2"/>
          <w:numId w:val="7"/>
        </w:numPr>
        <w:tabs>
          <w:tab w:val="left" w:pos="540"/>
        </w:tabs>
        <w:spacing w:before="79" w:after="0" w:line="240" w:lineRule="auto"/>
        <w:ind w:left="540" w:right="0" w:hanging="540"/>
        <w:jc w:val="left"/>
      </w:pPr>
      <w:r>
        <w:t>The</w:t>
      </w:r>
      <w:r>
        <w:rPr>
          <w:spacing w:val="-3"/>
        </w:rPr>
        <w:t xml:space="preserve"> </w:t>
      </w:r>
      <w:r>
        <w:t>Decline</w:t>
      </w:r>
      <w:r>
        <w:rPr>
          <w:spacing w:val="-2"/>
        </w:rPr>
        <w:t xml:space="preserve"> </w:t>
      </w:r>
      <w:r>
        <w:t>of Traditional</w:t>
      </w:r>
      <w:r>
        <w:rPr>
          <w:spacing w:val="-1"/>
        </w:rPr>
        <w:t xml:space="preserve"> </w:t>
      </w:r>
      <w:r>
        <w:t>Media</w:t>
      </w:r>
      <w:r>
        <w:rPr>
          <w:spacing w:val="-1"/>
        </w:rPr>
        <w:t xml:space="preserve"> </w:t>
      </w:r>
      <w:r>
        <w:rPr>
          <w:spacing w:val="-2"/>
        </w:rPr>
        <w:t>Revenue</w:t>
      </w:r>
    </w:p>
    <w:p w14:paraId="1032C8DB">
      <w:pPr>
        <w:pStyle w:val="6"/>
        <w:spacing w:before="137"/>
        <w:rPr>
          <w:b/>
        </w:rPr>
      </w:pPr>
    </w:p>
    <w:p w14:paraId="3852C528">
      <w:pPr>
        <w:pStyle w:val="6"/>
        <w:spacing w:line="360" w:lineRule="auto"/>
        <w:ind w:right="1435"/>
        <w:jc w:val="both"/>
      </w:pPr>
      <w:r>
        <w:t>The</w:t>
      </w:r>
      <w:r>
        <w:rPr>
          <w:spacing w:val="-13"/>
        </w:rPr>
        <w:t xml:space="preserve"> </w:t>
      </w:r>
      <w:r>
        <w:t>rise</w:t>
      </w:r>
      <w:r>
        <w:rPr>
          <w:spacing w:val="-11"/>
        </w:rPr>
        <w:t xml:space="preserve"> </w:t>
      </w:r>
      <w:r>
        <w:t>of</w:t>
      </w:r>
      <w:r>
        <w:rPr>
          <w:spacing w:val="-11"/>
        </w:rPr>
        <w:t xml:space="preserve"> </w:t>
      </w:r>
      <w:r>
        <w:t>digital</w:t>
      </w:r>
      <w:r>
        <w:rPr>
          <w:spacing w:val="-9"/>
        </w:rPr>
        <w:t xml:space="preserve"> </w:t>
      </w:r>
      <w:r>
        <w:t>media</w:t>
      </w:r>
      <w:r>
        <w:rPr>
          <w:spacing w:val="-11"/>
        </w:rPr>
        <w:t xml:space="preserve"> </w:t>
      </w:r>
      <w:r>
        <w:t>has</w:t>
      </w:r>
      <w:r>
        <w:rPr>
          <w:spacing w:val="-12"/>
        </w:rPr>
        <w:t xml:space="preserve"> </w:t>
      </w:r>
      <w:r>
        <w:t>significantly</w:t>
      </w:r>
      <w:r>
        <w:rPr>
          <w:spacing w:val="-14"/>
        </w:rPr>
        <w:t xml:space="preserve"> </w:t>
      </w:r>
      <w:r>
        <w:t>affected</w:t>
      </w:r>
      <w:r>
        <w:rPr>
          <w:spacing w:val="-8"/>
        </w:rPr>
        <w:t xml:space="preserve"> </w:t>
      </w:r>
      <w:r>
        <w:t>the</w:t>
      </w:r>
      <w:r>
        <w:rPr>
          <w:spacing w:val="-13"/>
        </w:rPr>
        <w:t xml:space="preserve"> </w:t>
      </w:r>
      <w:r>
        <w:t>revenue</w:t>
      </w:r>
      <w:r>
        <w:rPr>
          <w:spacing w:val="-11"/>
        </w:rPr>
        <w:t xml:space="preserve"> </w:t>
      </w:r>
      <w:r>
        <w:t>streams</w:t>
      </w:r>
      <w:r>
        <w:rPr>
          <w:spacing w:val="-9"/>
        </w:rPr>
        <w:t xml:space="preserve"> </w:t>
      </w:r>
      <w:r>
        <w:t>of</w:t>
      </w:r>
      <w:r>
        <w:rPr>
          <w:spacing w:val="-13"/>
        </w:rPr>
        <w:t xml:space="preserve"> </w:t>
      </w:r>
      <w:r>
        <w:t>traditional</w:t>
      </w:r>
      <w:r>
        <w:rPr>
          <w:spacing w:val="-12"/>
        </w:rPr>
        <w:t xml:space="preserve"> </w:t>
      </w:r>
      <w:r>
        <w:t>media houses</w:t>
      </w:r>
      <w:r>
        <w:rPr>
          <w:spacing w:val="-6"/>
        </w:rPr>
        <w:t xml:space="preserve"> </w:t>
      </w:r>
      <w:r>
        <w:t>in</w:t>
      </w:r>
      <w:r>
        <w:rPr>
          <w:spacing w:val="-4"/>
        </w:rPr>
        <w:t xml:space="preserve"> </w:t>
      </w:r>
      <w:r>
        <w:t>Nigeria.</w:t>
      </w:r>
      <w:r>
        <w:rPr>
          <w:spacing w:val="-4"/>
        </w:rPr>
        <w:t xml:space="preserve"> </w:t>
      </w:r>
      <w:r>
        <w:t>Print</w:t>
      </w:r>
      <w:r>
        <w:rPr>
          <w:spacing w:val="-4"/>
        </w:rPr>
        <w:t xml:space="preserve"> </w:t>
      </w:r>
      <w:r>
        <w:t>newspapers,</w:t>
      </w:r>
      <w:r>
        <w:rPr>
          <w:spacing w:val="-4"/>
        </w:rPr>
        <w:t xml:space="preserve"> </w:t>
      </w:r>
      <w:r>
        <w:t>television</w:t>
      </w:r>
      <w:r>
        <w:rPr>
          <w:spacing w:val="-4"/>
        </w:rPr>
        <w:t xml:space="preserve"> </w:t>
      </w:r>
      <w:r>
        <w:t>stations,</w:t>
      </w:r>
      <w:r>
        <w:rPr>
          <w:spacing w:val="-4"/>
        </w:rPr>
        <w:t xml:space="preserve"> </w:t>
      </w:r>
      <w:r>
        <w:t>and</w:t>
      </w:r>
      <w:r>
        <w:rPr>
          <w:spacing w:val="-4"/>
        </w:rPr>
        <w:t xml:space="preserve"> </w:t>
      </w:r>
      <w:r>
        <w:t>radio</w:t>
      </w:r>
      <w:r>
        <w:rPr>
          <w:spacing w:val="-4"/>
        </w:rPr>
        <w:t xml:space="preserve"> </w:t>
      </w:r>
      <w:r>
        <w:t>broadcasters</w:t>
      </w:r>
      <w:r>
        <w:rPr>
          <w:spacing w:val="-4"/>
        </w:rPr>
        <w:t xml:space="preserve"> </w:t>
      </w:r>
      <w:r>
        <w:t>previously relied on sales, advertisements, and government patronage. However, digital media has disrupted this financial model.</w:t>
      </w:r>
    </w:p>
    <w:p w14:paraId="2AA2DA85">
      <w:pPr>
        <w:pStyle w:val="6"/>
        <w:spacing w:before="10"/>
      </w:pPr>
    </w:p>
    <w:p w14:paraId="35FB94D3">
      <w:pPr>
        <w:pStyle w:val="3"/>
        <w:numPr>
          <w:ilvl w:val="2"/>
          <w:numId w:val="7"/>
        </w:numPr>
        <w:tabs>
          <w:tab w:val="left" w:pos="540"/>
        </w:tabs>
        <w:spacing w:before="0" w:after="0" w:line="240" w:lineRule="auto"/>
        <w:ind w:left="540" w:right="0" w:hanging="540"/>
        <w:jc w:val="left"/>
      </w:pPr>
      <w:r>
        <w:t>Ethical</w:t>
      </w:r>
      <w:r>
        <w:rPr>
          <w:spacing w:val="-3"/>
        </w:rPr>
        <w:t xml:space="preserve"> </w:t>
      </w:r>
      <w:r>
        <w:t>and</w:t>
      </w:r>
      <w:r>
        <w:rPr>
          <w:spacing w:val="-2"/>
        </w:rPr>
        <w:t xml:space="preserve"> </w:t>
      </w:r>
      <w:r>
        <w:t>Credibility</w:t>
      </w:r>
      <w:r>
        <w:rPr>
          <w:spacing w:val="-2"/>
        </w:rPr>
        <w:t xml:space="preserve"> </w:t>
      </w:r>
      <w:r>
        <w:t>Challenges</w:t>
      </w:r>
      <w:r>
        <w:rPr>
          <w:spacing w:val="-2"/>
        </w:rPr>
        <w:t xml:space="preserve"> </w:t>
      </w:r>
      <w:r>
        <w:t>in</w:t>
      </w:r>
      <w:r>
        <w:rPr>
          <w:spacing w:val="-2"/>
        </w:rPr>
        <w:t xml:space="preserve"> </w:t>
      </w:r>
      <w:r>
        <w:t>Digital</w:t>
      </w:r>
      <w:r>
        <w:rPr>
          <w:spacing w:val="-2"/>
        </w:rPr>
        <w:t xml:space="preserve"> Journalism</w:t>
      </w:r>
    </w:p>
    <w:p w14:paraId="70CA05F6">
      <w:pPr>
        <w:pStyle w:val="6"/>
        <w:spacing w:before="137"/>
        <w:rPr>
          <w:b/>
        </w:rPr>
      </w:pPr>
    </w:p>
    <w:p w14:paraId="7DFA45E0">
      <w:pPr>
        <w:pStyle w:val="6"/>
        <w:spacing w:line="360" w:lineRule="auto"/>
        <w:ind w:right="1434"/>
        <w:jc w:val="both"/>
      </w:pPr>
      <w:r>
        <w:t>While digital media has made news more accessible, it has also introduced ethical and credibility concerns. Traditional journalism follows strict editorial guidelines, fact- checking, and balanced reporting, but digital journalism often lacks these safeguards.</w:t>
      </w:r>
    </w:p>
    <w:p w14:paraId="54C71912">
      <w:pPr>
        <w:pStyle w:val="6"/>
        <w:spacing w:before="9"/>
      </w:pPr>
    </w:p>
    <w:p w14:paraId="79DBEC67">
      <w:pPr>
        <w:pStyle w:val="2"/>
        <w:numPr>
          <w:ilvl w:val="1"/>
          <w:numId w:val="5"/>
        </w:numPr>
        <w:tabs>
          <w:tab w:val="left" w:pos="720"/>
          <w:tab w:val="left" w:pos="2598"/>
          <w:tab w:val="left" w:pos="3140"/>
          <w:tab w:val="left" w:pos="4390"/>
          <w:tab w:val="left" w:pos="5429"/>
          <w:tab w:val="left" w:pos="6931"/>
          <w:tab w:val="left" w:pos="7408"/>
        </w:tabs>
        <w:spacing w:before="0" w:after="0" w:line="360" w:lineRule="auto"/>
        <w:ind w:left="720" w:right="1440" w:hanging="720"/>
        <w:jc w:val="left"/>
      </w:pPr>
      <w:r>
        <w:rPr>
          <w:spacing w:val="-2"/>
        </w:rPr>
        <w:t>CHALLENGES</w:t>
      </w:r>
      <w:r>
        <w:tab/>
      </w:r>
      <w:r>
        <w:rPr>
          <w:spacing w:val="-6"/>
        </w:rPr>
        <w:t>OF</w:t>
      </w:r>
      <w:r>
        <w:tab/>
      </w:r>
      <w:r>
        <w:rPr>
          <w:spacing w:val="-2"/>
        </w:rPr>
        <w:t>DIGITAL</w:t>
      </w:r>
      <w:r>
        <w:tab/>
      </w:r>
      <w:r>
        <w:rPr>
          <w:spacing w:val="-2"/>
        </w:rPr>
        <w:t>MEDIA</w:t>
      </w:r>
      <w:r>
        <w:tab/>
      </w:r>
      <w:r>
        <w:rPr>
          <w:spacing w:val="-2"/>
        </w:rPr>
        <w:t>ADOPTION</w:t>
      </w:r>
      <w:r>
        <w:tab/>
      </w:r>
      <w:r>
        <w:rPr>
          <w:spacing w:val="-6"/>
        </w:rPr>
        <w:t>IN</w:t>
      </w:r>
      <w:r>
        <w:tab/>
      </w:r>
      <w:r>
        <w:rPr>
          <w:spacing w:val="-2"/>
        </w:rPr>
        <w:t>NIGERIAN JOURNALISM</w:t>
      </w:r>
    </w:p>
    <w:p w14:paraId="715FB097">
      <w:pPr>
        <w:pStyle w:val="6"/>
        <w:rPr>
          <w:b/>
        </w:rPr>
      </w:pPr>
    </w:p>
    <w:p w14:paraId="3A792818">
      <w:pPr>
        <w:pStyle w:val="6"/>
        <w:spacing w:line="360" w:lineRule="auto"/>
        <w:ind w:right="1439"/>
        <w:jc w:val="both"/>
      </w:pPr>
      <w:r>
        <w:t>The adoption of digital media in Nigerian journalism has been transformative, offering unprecedented</w:t>
      </w:r>
      <w:r>
        <w:rPr>
          <w:spacing w:val="-13"/>
        </w:rPr>
        <w:t xml:space="preserve"> </w:t>
      </w:r>
      <w:r>
        <w:t>opportunities</w:t>
      </w:r>
      <w:r>
        <w:rPr>
          <w:spacing w:val="-13"/>
        </w:rPr>
        <w:t xml:space="preserve"> </w:t>
      </w:r>
      <w:r>
        <w:t>for</w:t>
      </w:r>
      <w:r>
        <w:rPr>
          <w:spacing w:val="-14"/>
        </w:rPr>
        <w:t xml:space="preserve"> </w:t>
      </w:r>
      <w:r>
        <w:t>news</w:t>
      </w:r>
      <w:r>
        <w:rPr>
          <w:spacing w:val="-11"/>
        </w:rPr>
        <w:t xml:space="preserve"> </w:t>
      </w:r>
      <w:r>
        <w:t>gathering,</w:t>
      </w:r>
      <w:r>
        <w:rPr>
          <w:spacing w:val="-13"/>
        </w:rPr>
        <w:t xml:space="preserve"> </w:t>
      </w:r>
      <w:r>
        <w:t>dissemination,</w:t>
      </w:r>
      <w:r>
        <w:rPr>
          <w:spacing w:val="-12"/>
        </w:rPr>
        <w:t xml:space="preserve"> </w:t>
      </w:r>
      <w:r>
        <w:t>and</w:t>
      </w:r>
      <w:r>
        <w:rPr>
          <w:spacing w:val="-13"/>
        </w:rPr>
        <w:t xml:space="preserve"> </w:t>
      </w:r>
      <w:r>
        <w:t>audience</w:t>
      </w:r>
      <w:r>
        <w:rPr>
          <w:spacing w:val="-14"/>
        </w:rPr>
        <w:t xml:space="preserve"> </w:t>
      </w:r>
      <w:r>
        <w:t>engagement. However, despite these benefits, the transition from traditional journalism to digital journalism</w:t>
      </w:r>
      <w:r>
        <w:rPr>
          <w:spacing w:val="-13"/>
        </w:rPr>
        <w:t xml:space="preserve"> </w:t>
      </w:r>
      <w:r>
        <w:t>has</w:t>
      </w:r>
      <w:r>
        <w:rPr>
          <w:spacing w:val="-14"/>
        </w:rPr>
        <w:t xml:space="preserve"> </w:t>
      </w:r>
      <w:r>
        <w:t>not</w:t>
      </w:r>
      <w:r>
        <w:rPr>
          <w:spacing w:val="-13"/>
        </w:rPr>
        <w:t xml:space="preserve"> </w:t>
      </w:r>
      <w:r>
        <w:t>been</w:t>
      </w:r>
      <w:r>
        <w:rPr>
          <w:spacing w:val="-14"/>
        </w:rPr>
        <w:t xml:space="preserve"> </w:t>
      </w:r>
      <w:r>
        <w:t>seamless.</w:t>
      </w:r>
      <w:r>
        <w:rPr>
          <w:spacing w:val="-14"/>
        </w:rPr>
        <w:t xml:space="preserve"> </w:t>
      </w:r>
      <w:r>
        <w:t>Various</w:t>
      </w:r>
      <w:r>
        <w:rPr>
          <w:spacing w:val="-14"/>
        </w:rPr>
        <w:t xml:space="preserve"> </w:t>
      </w:r>
      <w:r>
        <w:t>structural,</w:t>
      </w:r>
      <w:r>
        <w:rPr>
          <w:spacing w:val="-14"/>
        </w:rPr>
        <w:t xml:space="preserve"> </w:t>
      </w:r>
      <w:r>
        <w:t>technological,</w:t>
      </w:r>
      <w:r>
        <w:rPr>
          <w:spacing w:val="-14"/>
        </w:rPr>
        <w:t xml:space="preserve"> </w:t>
      </w:r>
      <w:r>
        <w:t>economic,</w:t>
      </w:r>
      <w:r>
        <w:rPr>
          <w:spacing w:val="-14"/>
        </w:rPr>
        <w:t xml:space="preserve"> </w:t>
      </w:r>
      <w:r>
        <w:t>ethical,</w:t>
      </w:r>
      <w:r>
        <w:rPr>
          <w:spacing w:val="-14"/>
        </w:rPr>
        <w:t xml:space="preserve"> </w:t>
      </w:r>
      <w:r>
        <w:t xml:space="preserve">and professional challenges have hindered the full-scale adoption of digital media in Nigerian </w:t>
      </w:r>
      <w:r>
        <w:rPr>
          <w:spacing w:val="-2"/>
        </w:rPr>
        <w:t>journalism.</w:t>
      </w:r>
    </w:p>
    <w:p w14:paraId="0D1180A8">
      <w:pPr>
        <w:pStyle w:val="6"/>
        <w:spacing w:before="3"/>
      </w:pPr>
    </w:p>
    <w:p w14:paraId="1D0B2A84">
      <w:pPr>
        <w:pStyle w:val="6"/>
        <w:spacing w:line="360" w:lineRule="auto"/>
        <w:ind w:right="1436"/>
        <w:jc w:val="both"/>
      </w:pPr>
      <w:r>
        <w:t>Media</w:t>
      </w:r>
      <w:r>
        <w:rPr>
          <w:spacing w:val="-14"/>
        </w:rPr>
        <w:t xml:space="preserve"> </w:t>
      </w:r>
      <w:r>
        <w:t>organisations,</w:t>
      </w:r>
      <w:r>
        <w:rPr>
          <w:spacing w:val="-13"/>
        </w:rPr>
        <w:t xml:space="preserve"> </w:t>
      </w:r>
      <w:r>
        <w:t>journalists,</w:t>
      </w:r>
      <w:r>
        <w:rPr>
          <w:spacing w:val="-13"/>
        </w:rPr>
        <w:t xml:space="preserve"> </w:t>
      </w:r>
      <w:r>
        <w:t>and</w:t>
      </w:r>
      <w:r>
        <w:rPr>
          <w:spacing w:val="-13"/>
        </w:rPr>
        <w:t xml:space="preserve"> </w:t>
      </w:r>
      <w:r>
        <w:t>even</w:t>
      </w:r>
      <w:r>
        <w:rPr>
          <w:spacing w:val="-11"/>
        </w:rPr>
        <w:t xml:space="preserve"> </w:t>
      </w:r>
      <w:r>
        <w:t>audiences</w:t>
      </w:r>
      <w:r>
        <w:rPr>
          <w:spacing w:val="-10"/>
        </w:rPr>
        <w:t xml:space="preserve"> </w:t>
      </w:r>
      <w:r>
        <w:t>grapple</w:t>
      </w:r>
      <w:r>
        <w:rPr>
          <w:spacing w:val="-14"/>
        </w:rPr>
        <w:t xml:space="preserve"> </w:t>
      </w:r>
      <w:r>
        <w:t>with</w:t>
      </w:r>
      <w:r>
        <w:rPr>
          <w:spacing w:val="-13"/>
        </w:rPr>
        <w:t xml:space="preserve"> </w:t>
      </w:r>
      <w:r>
        <w:t>several</w:t>
      </w:r>
      <w:r>
        <w:rPr>
          <w:spacing w:val="-13"/>
        </w:rPr>
        <w:t xml:space="preserve"> </w:t>
      </w:r>
      <w:r>
        <w:t>issues,</w:t>
      </w:r>
      <w:r>
        <w:rPr>
          <w:spacing w:val="-13"/>
        </w:rPr>
        <w:t xml:space="preserve"> </w:t>
      </w:r>
      <w:r>
        <w:t>including poor</w:t>
      </w:r>
      <w:r>
        <w:rPr>
          <w:spacing w:val="-5"/>
        </w:rPr>
        <w:t xml:space="preserve"> </w:t>
      </w:r>
      <w:r>
        <w:t>internet</w:t>
      </w:r>
      <w:r>
        <w:rPr>
          <w:spacing w:val="-4"/>
        </w:rPr>
        <w:t xml:space="preserve"> </w:t>
      </w:r>
      <w:r>
        <w:t>infrastructure,</w:t>
      </w:r>
      <w:r>
        <w:rPr>
          <w:spacing w:val="-4"/>
        </w:rPr>
        <w:t xml:space="preserve"> </w:t>
      </w:r>
      <w:r>
        <w:t>digital</w:t>
      </w:r>
      <w:r>
        <w:rPr>
          <w:spacing w:val="-4"/>
        </w:rPr>
        <w:t xml:space="preserve"> </w:t>
      </w:r>
      <w:r>
        <w:t>illiteracy,</w:t>
      </w:r>
      <w:r>
        <w:rPr>
          <w:spacing w:val="-4"/>
        </w:rPr>
        <w:t xml:space="preserve"> </w:t>
      </w:r>
      <w:r>
        <w:t>financial</w:t>
      </w:r>
      <w:r>
        <w:rPr>
          <w:spacing w:val="-4"/>
        </w:rPr>
        <w:t xml:space="preserve"> </w:t>
      </w:r>
      <w:r>
        <w:t>instability</w:t>
      </w:r>
      <w:r>
        <w:rPr>
          <w:spacing w:val="-12"/>
        </w:rPr>
        <w:t xml:space="preserve"> </w:t>
      </w:r>
      <w:r>
        <w:t>of</w:t>
      </w:r>
      <w:r>
        <w:rPr>
          <w:spacing w:val="-4"/>
        </w:rPr>
        <w:t xml:space="preserve"> </w:t>
      </w:r>
      <w:r>
        <w:t>media</w:t>
      </w:r>
      <w:r>
        <w:rPr>
          <w:spacing w:val="-4"/>
        </w:rPr>
        <w:t xml:space="preserve"> </w:t>
      </w:r>
      <w:r>
        <w:t>houses,</w:t>
      </w:r>
      <w:r>
        <w:rPr>
          <w:spacing w:val="-4"/>
        </w:rPr>
        <w:t xml:space="preserve"> </w:t>
      </w:r>
      <w:r>
        <w:t>and</w:t>
      </w:r>
      <w:r>
        <w:rPr>
          <w:spacing w:val="-4"/>
        </w:rPr>
        <w:t xml:space="preserve"> </w:t>
      </w:r>
      <w:r>
        <w:t>the prevalence of misinformation. The competition from unregulated online news platforms and the struggle to maintain journalistic ethics in the fast-paced digital environment also pose significant obstacles.</w:t>
      </w:r>
    </w:p>
    <w:p w14:paraId="3D094A0B">
      <w:pPr>
        <w:pStyle w:val="6"/>
        <w:spacing w:after="0" w:line="360" w:lineRule="auto"/>
        <w:jc w:val="both"/>
        <w:sectPr>
          <w:pgSz w:w="11520" w:h="14400"/>
          <w:pgMar w:top="1360" w:right="0" w:bottom="1200" w:left="1440" w:header="0" w:footer="1015" w:gutter="0"/>
          <w:cols w:space="720" w:num="1"/>
        </w:sectPr>
      </w:pPr>
    </w:p>
    <w:p w14:paraId="283910E8">
      <w:pPr>
        <w:pStyle w:val="3"/>
        <w:numPr>
          <w:ilvl w:val="2"/>
          <w:numId w:val="8"/>
        </w:numPr>
        <w:tabs>
          <w:tab w:val="left" w:pos="540"/>
        </w:tabs>
        <w:spacing w:before="79" w:after="0" w:line="240" w:lineRule="auto"/>
        <w:ind w:left="540" w:right="0" w:hanging="540"/>
        <w:jc w:val="left"/>
      </w:pPr>
      <w:r>
        <w:t>Poor</w:t>
      </w:r>
      <w:r>
        <w:rPr>
          <w:spacing w:val="-3"/>
        </w:rPr>
        <w:t xml:space="preserve"> </w:t>
      </w:r>
      <w:r>
        <w:t>Digital</w:t>
      </w:r>
      <w:r>
        <w:rPr>
          <w:spacing w:val="-2"/>
        </w:rPr>
        <w:t xml:space="preserve"> </w:t>
      </w:r>
      <w:r>
        <w:t>Infrastructure</w:t>
      </w:r>
      <w:r>
        <w:rPr>
          <w:spacing w:val="-2"/>
        </w:rPr>
        <w:t xml:space="preserve"> </w:t>
      </w:r>
      <w:r>
        <w:t>and</w:t>
      </w:r>
      <w:r>
        <w:rPr>
          <w:spacing w:val="-2"/>
        </w:rPr>
        <w:t xml:space="preserve"> </w:t>
      </w:r>
      <w:r>
        <w:t xml:space="preserve">Internet </w:t>
      </w:r>
      <w:r>
        <w:rPr>
          <w:spacing w:val="-2"/>
        </w:rPr>
        <w:t>Accessibility</w:t>
      </w:r>
    </w:p>
    <w:p w14:paraId="5CF96006">
      <w:pPr>
        <w:pStyle w:val="6"/>
        <w:spacing w:before="137"/>
        <w:rPr>
          <w:b/>
        </w:rPr>
      </w:pPr>
    </w:p>
    <w:p w14:paraId="227BA76C">
      <w:pPr>
        <w:pStyle w:val="6"/>
        <w:spacing w:line="360" w:lineRule="auto"/>
        <w:ind w:right="1441"/>
        <w:jc w:val="both"/>
      </w:pPr>
      <w:r>
        <w:t>One</w:t>
      </w:r>
      <w:r>
        <w:rPr>
          <w:spacing w:val="-4"/>
        </w:rPr>
        <w:t xml:space="preserve"> </w:t>
      </w:r>
      <w:r>
        <w:t>of</w:t>
      </w:r>
      <w:r>
        <w:rPr>
          <w:spacing w:val="-3"/>
        </w:rPr>
        <w:t xml:space="preserve"> </w:t>
      </w:r>
      <w:r>
        <w:t>the</w:t>
      </w:r>
      <w:r>
        <w:rPr>
          <w:spacing w:val="-3"/>
        </w:rPr>
        <w:t xml:space="preserve"> </w:t>
      </w:r>
      <w:r>
        <w:t>most</w:t>
      </w:r>
      <w:r>
        <w:rPr>
          <w:spacing w:val="-1"/>
        </w:rPr>
        <w:t xml:space="preserve"> </w:t>
      </w:r>
      <w:r>
        <w:t>significant</w:t>
      </w:r>
      <w:r>
        <w:rPr>
          <w:spacing w:val="-2"/>
        </w:rPr>
        <w:t xml:space="preserve"> </w:t>
      </w:r>
      <w:r>
        <w:t>challenges</w:t>
      </w:r>
      <w:r>
        <w:rPr>
          <w:spacing w:val="-2"/>
        </w:rPr>
        <w:t xml:space="preserve"> </w:t>
      </w:r>
      <w:r>
        <w:t>of</w:t>
      </w:r>
      <w:r>
        <w:rPr>
          <w:spacing w:val="-3"/>
        </w:rPr>
        <w:t xml:space="preserve"> </w:t>
      </w:r>
      <w:r>
        <w:t>digital</w:t>
      </w:r>
      <w:r>
        <w:rPr>
          <w:spacing w:val="-2"/>
        </w:rPr>
        <w:t xml:space="preserve"> </w:t>
      </w:r>
      <w:r>
        <w:t>media</w:t>
      </w:r>
      <w:r>
        <w:rPr>
          <w:spacing w:val="-3"/>
        </w:rPr>
        <w:t xml:space="preserve"> </w:t>
      </w:r>
      <w:r>
        <w:t>adoption</w:t>
      </w:r>
      <w:r>
        <w:rPr>
          <w:spacing w:val="-2"/>
        </w:rPr>
        <w:t xml:space="preserve"> </w:t>
      </w:r>
      <w:r>
        <w:t>in</w:t>
      </w:r>
      <w:r>
        <w:rPr>
          <w:spacing w:val="-2"/>
        </w:rPr>
        <w:t xml:space="preserve"> </w:t>
      </w:r>
      <w:r>
        <w:t>Nigerian journalism</w:t>
      </w:r>
      <w:r>
        <w:rPr>
          <w:spacing w:val="-2"/>
        </w:rPr>
        <w:t xml:space="preserve"> </w:t>
      </w:r>
      <w:r>
        <w:t>is the inadequacy of digital infrastructure. Reliable internet access is crucial for digital journalism, but Nigeria continues to face connectivity challenges.</w:t>
      </w:r>
    </w:p>
    <w:p w14:paraId="459ED3C8">
      <w:pPr>
        <w:pStyle w:val="6"/>
        <w:spacing w:before="8"/>
      </w:pPr>
    </w:p>
    <w:p w14:paraId="1955DA81">
      <w:pPr>
        <w:pStyle w:val="3"/>
        <w:numPr>
          <w:ilvl w:val="2"/>
          <w:numId w:val="8"/>
        </w:numPr>
        <w:tabs>
          <w:tab w:val="left" w:pos="540"/>
        </w:tabs>
        <w:spacing w:before="1" w:after="0" w:line="240" w:lineRule="auto"/>
        <w:ind w:left="540" w:right="0" w:hanging="540"/>
        <w:jc w:val="left"/>
      </w:pPr>
      <w:r>
        <w:t>Digital</w:t>
      </w:r>
      <w:r>
        <w:rPr>
          <w:spacing w:val="-2"/>
        </w:rPr>
        <w:t xml:space="preserve"> </w:t>
      </w:r>
      <w:r>
        <w:t>Illiteracy</w:t>
      </w:r>
      <w:r>
        <w:rPr>
          <w:spacing w:val="-1"/>
        </w:rPr>
        <w:t xml:space="preserve"> </w:t>
      </w:r>
      <w:r>
        <w:t>and</w:t>
      </w:r>
      <w:r>
        <w:rPr>
          <w:spacing w:val="-2"/>
        </w:rPr>
        <w:t xml:space="preserve"> </w:t>
      </w:r>
      <w:r>
        <w:t>Skill</w:t>
      </w:r>
      <w:r>
        <w:rPr>
          <w:spacing w:val="-1"/>
        </w:rPr>
        <w:t xml:space="preserve"> </w:t>
      </w:r>
      <w:r>
        <w:t>Gaps</w:t>
      </w:r>
      <w:r>
        <w:rPr>
          <w:spacing w:val="-2"/>
        </w:rPr>
        <w:t xml:space="preserve"> </w:t>
      </w:r>
      <w:r>
        <w:t>among</w:t>
      </w:r>
      <w:r>
        <w:rPr>
          <w:spacing w:val="-1"/>
        </w:rPr>
        <w:t xml:space="preserve"> </w:t>
      </w:r>
      <w:r>
        <w:rPr>
          <w:spacing w:val="-2"/>
        </w:rPr>
        <w:t>Journalists</w:t>
      </w:r>
    </w:p>
    <w:p w14:paraId="7B38536C">
      <w:pPr>
        <w:pStyle w:val="6"/>
        <w:spacing w:before="136"/>
        <w:rPr>
          <w:b/>
        </w:rPr>
      </w:pPr>
    </w:p>
    <w:p w14:paraId="72BB5663">
      <w:pPr>
        <w:pStyle w:val="6"/>
        <w:spacing w:line="360" w:lineRule="auto"/>
        <w:ind w:right="1435"/>
        <w:jc w:val="both"/>
      </w:pPr>
      <w:r>
        <w:t>Adopting digital media requires journalists to possess new skills, including multimedia reporting, data journalism, and social media management. However, many Nigerian journalists lack adequate digital training.</w:t>
      </w:r>
    </w:p>
    <w:p w14:paraId="0181EA25">
      <w:pPr>
        <w:pStyle w:val="6"/>
        <w:spacing w:before="12"/>
      </w:pPr>
    </w:p>
    <w:p w14:paraId="41AFD130">
      <w:pPr>
        <w:pStyle w:val="3"/>
        <w:numPr>
          <w:ilvl w:val="2"/>
          <w:numId w:val="8"/>
        </w:numPr>
        <w:tabs>
          <w:tab w:val="left" w:pos="540"/>
        </w:tabs>
        <w:spacing w:before="0" w:after="0" w:line="240" w:lineRule="auto"/>
        <w:ind w:left="540" w:right="0" w:hanging="540"/>
        <w:jc w:val="left"/>
      </w:pPr>
      <w:r>
        <w:t>Financial</w:t>
      </w:r>
      <w:r>
        <w:rPr>
          <w:spacing w:val="-4"/>
        </w:rPr>
        <w:t xml:space="preserve"> </w:t>
      </w:r>
      <w:r>
        <w:t>Challenges</w:t>
      </w:r>
      <w:r>
        <w:rPr>
          <w:spacing w:val="-2"/>
        </w:rPr>
        <w:t xml:space="preserve"> </w:t>
      </w:r>
      <w:r>
        <w:t>and</w:t>
      </w:r>
      <w:r>
        <w:rPr>
          <w:spacing w:val="-2"/>
        </w:rPr>
        <w:t xml:space="preserve"> </w:t>
      </w:r>
      <w:r>
        <w:t>Sustainability</w:t>
      </w:r>
      <w:r>
        <w:rPr>
          <w:spacing w:val="-2"/>
        </w:rPr>
        <w:t xml:space="preserve"> Issues</w:t>
      </w:r>
    </w:p>
    <w:p w14:paraId="39189799">
      <w:pPr>
        <w:pStyle w:val="6"/>
        <w:spacing w:before="137"/>
        <w:rPr>
          <w:b/>
        </w:rPr>
      </w:pPr>
    </w:p>
    <w:p w14:paraId="6C98A107">
      <w:pPr>
        <w:pStyle w:val="6"/>
        <w:spacing w:line="360" w:lineRule="auto"/>
        <w:ind w:right="1439"/>
        <w:jc w:val="both"/>
      </w:pPr>
      <w:r>
        <w:t>The transition to digital journalism has disrupted traditional revenue models for media organisations, making financial sustainability a major challenge.</w:t>
      </w:r>
    </w:p>
    <w:p w14:paraId="45CD9820">
      <w:pPr>
        <w:pStyle w:val="6"/>
        <w:spacing w:before="7"/>
      </w:pPr>
    </w:p>
    <w:p w14:paraId="3991A8B6">
      <w:pPr>
        <w:pStyle w:val="3"/>
        <w:numPr>
          <w:ilvl w:val="2"/>
          <w:numId w:val="8"/>
        </w:numPr>
        <w:tabs>
          <w:tab w:val="left" w:pos="540"/>
        </w:tabs>
        <w:spacing w:before="0" w:after="0" w:line="240" w:lineRule="auto"/>
        <w:ind w:left="540" w:right="0" w:hanging="540"/>
        <w:jc w:val="left"/>
      </w:pPr>
      <w:r>
        <w:t>Misinformation,</w:t>
      </w:r>
      <w:r>
        <w:rPr>
          <w:spacing w:val="-2"/>
        </w:rPr>
        <w:t xml:space="preserve"> </w:t>
      </w:r>
      <w:r>
        <w:t>Fake</w:t>
      </w:r>
      <w:r>
        <w:rPr>
          <w:spacing w:val="-3"/>
        </w:rPr>
        <w:t xml:space="preserve"> </w:t>
      </w:r>
      <w:r>
        <w:t>News,</w:t>
      </w:r>
      <w:r>
        <w:rPr>
          <w:spacing w:val="-2"/>
        </w:rPr>
        <w:t xml:space="preserve"> </w:t>
      </w:r>
      <w:r>
        <w:t>and</w:t>
      </w:r>
      <w:r>
        <w:rPr>
          <w:spacing w:val="-2"/>
        </w:rPr>
        <w:t xml:space="preserve"> </w:t>
      </w:r>
      <w:r>
        <w:t>Ethical</w:t>
      </w:r>
      <w:r>
        <w:rPr>
          <w:spacing w:val="-1"/>
        </w:rPr>
        <w:t xml:space="preserve"> </w:t>
      </w:r>
      <w:r>
        <w:rPr>
          <w:spacing w:val="-2"/>
        </w:rPr>
        <w:t>Concerns</w:t>
      </w:r>
    </w:p>
    <w:p w14:paraId="1480DC2D">
      <w:pPr>
        <w:pStyle w:val="6"/>
        <w:spacing w:before="137"/>
        <w:rPr>
          <w:b/>
        </w:rPr>
      </w:pPr>
    </w:p>
    <w:p w14:paraId="07BCD2C5">
      <w:pPr>
        <w:pStyle w:val="6"/>
        <w:spacing w:line="360" w:lineRule="auto"/>
        <w:ind w:right="1440"/>
        <w:jc w:val="both"/>
      </w:pPr>
      <w:r>
        <w:t>The</w:t>
      </w:r>
      <w:r>
        <w:rPr>
          <w:spacing w:val="-12"/>
        </w:rPr>
        <w:t xml:space="preserve"> </w:t>
      </w:r>
      <w:r>
        <w:t>rise</w:t>
      </w:r>
      <w:r>
        <w:rPr>
          <w:spacing w:val="-12"/>
        </w:rPr>
        <w:t xml:space="preserve"> </w:t>
      </w:r>
      <w:r>
        <w:t>of</w:t>
      </w:r>
      <w:r>
        <w:rPr>
          <w:spacing w:val="-11"/>
        </w:rPr>
        <w:t xml:space="preserve"> </w:t>
      </w:r>
      <w:r>
        <w:t>digital</w:t>
      </w:r>
      <w:r>
        <w:rPr>
          <w:spacing w:val="-10"/>
        </w:rPr>
        <w:t xml:space="preserve"> </w:t>
      </w:r>
      <w:r>
        <w:t>media</w:t>
      </w:r>
      <w:r>
        <w:rPr>
          <w:spacing w:val="-9"/>
        </w:rPr>
        <w:t xml:space="preserve"> </w:t>
      </w:r>
      <w:r>
        <w:t>has</w:t>
      </w:r>
      <w:r>
        <w:rPr>
          <w:spacing w:val="-10"/>
        </w:rPr>
        <w:t xml:space="preserve"> </w:t>
      </w:r>
      <w:r>
        <w:t>also</w:t>
      </w:r>
      <w:r>
        <w:rPr>
          <w:spacing w:val="-10"/>
        </w:rPr>
        <w:t xml:space="preserve"> </w:t>
      </w:r>
      <w:r>
        <w:t>led</w:t>
      </w:r>
      <w:r>
        <w:rPr>
          <w:spacing w:val="-11"/>
        </w:rPr>
        <w:t xml:space="preserve"> </w:t>
      </w:r>
      <w:r>
        <w:t>to</w:t>
      </w:r>
      <w:r>
        <w:rPr>
          <w:spacing w:val="-10"/>
        </w:rPr>
        <w:t xml:space="preserve"> </w:t>
      </w:r>
      <w:r>
        <w:t>the</w:t>
      </w:r>
      <w:r>
        <w:rPr>
          <w:spacing w:val="-11"/>
        </w:rPr>
        <w:t xml:space="preserve"> </w:t>
      </w:r>
      <w:r>
        <w:t>proliferation</w:t>
      </w:r>
      <w:r>
        <w:rPr>
          <w:spacing w:val="-11"/>
        </w:rPr>
        <w:t xml:space="preserve"> </w:t>
      </w:r>
      <w:r>
        <w:t>of</w:t>
      </w:r>
      <w:r>
        <w:rPr>
          <w:spacing w:val="-11"/>
        </w:rPr>
        <w:t xml:space="preserve"> </w:t>
      </w:r>
      <w:r>
        <w:t>misinformation,</w:t>
      </w:r>
      <w:r>
        <w:rPr>
          <w:spacing w:val="-10"/>
        </w:rPr>
        <w:t xml:space="preserve"> </w:t>
      </w:r>
      <w:r>
        <w:t>fake</w:t>
      </w:r>
      <w:r>
        <w:rPr>
          <w:spacing w:val="-12"/>
        </w:rPr>
        <w:t xml:space="preserve"> </w:t>
      </w:r>
      <w:r>
        <w:t>news,</w:t>
      </w:r>
      <w:r>
        <w:rPr>
          <w:spacing w:val="-11"/>
        </w:rPr>
        <w:t xml:space="preserve"> </w:t>
      </w:r>
      <w:r>
        <w:t>and unethical journalism practices.</w:t>
      </w:r>
    </w:p>
    <w:p w14:paraId="0DC9E608">
      <w:pPr>
        <w:pStyle w:val="6"/>
        <w:spacing w:after="0" w:line="360" w:lineRule="auto"/>
        <w:jc w:val="both"/>
        <w:sectPr>
          <w:pgSz w:w="11520" w:h="14400"/>
          <w:pgMar w:top="1360" w:right="0" w:bottom="1200" w:left="1440" w:header="0" w:footer="1015" w:gutter="0"/>
          <w:cols w:space="720" w:num="1"/>
        </w:sectPr>
      </w:pPr>
    </w:p>
    <w:p w14:paraId="35DD66AA">
      <w:pPr>
        <w:pStyle w:val="3"/>
        <w:spacing w:before="77"/>
        <w:ind w:left="84" w:right="1523" w:firstLine="0"/>
        <w:jc w:val="center"/>
      </w:pPr>
      <w:r>
        <w:rPr>
          <w:spacing w:val="-2"/>
        </w:rPr>
        <w:t>References</w:t>
      </w:r>
    </w:p>
    <w:p w14:paraId="7B08E893">
      <w:pPr>
        <w:pStyle w:val="6"/>
        <w:spacing w:before="177"/>
      </w:pPr>
      <w:r>
        <w:t>Adeyinka,</w:t>
      </w:r>
      <w:r>
        <w:rPr>
          <w:spacing w:val="-3"/>
        </w:rPr>
        <w:t xml:space="preserve"> </w:t>
      </w:r>
      <w:r>
        <w:t>T.</w:t>
      </w:r>
      <w:r>
        <w:rPr>
          <w:spacing w:val="-1"/>
        </w:rPr>
        <w:t xml:space="preserve"> </w:t>
      </w:r>
      <w:r>
        <w:t>(2020).</w:t>
      </w:r>
      <w:r>
        <w:rPr>
          <w:spacing w:val="-1"/>
        </w:rPr>
        <w:t xml:space="preserve"> </w:t>
      </w:r>
      <w:r>
        <w:t>Social</w:t>
      </w:r>
      <w:r>
        <w:rPr>
          <w:spacing w:val="-1"/>
        </w:rPr>
        <w:t xml:space="preserve"> </w:t>
      </w:r>
      <w:r>
        <w:t>media</w:t>
      </w:r>
      <w:r>
        <w:rPr>
          <w:spacing w:val="-1"/>
        </w:rPr>
        <w:t xml:space="preserve"> </w:t>
      </w:r>
      <w:r>
        <w:t>and</w:t>
      </w:r>
      <w:r>
        <w:rPr>
          <w:spacing w:val="-1"/>
        </w:rPr>
        <w:t xml:space="preserve"> </w:t>
      </w:r>
      <w:r>
        <w:t>audience</w:t>
      </w:r>
      <w:r>
        <w:rPr>
          <w:spacing w:val="-2"/>
        </w:rPr>
        <w:t xml:space="preserve"> </w:t>
      </w:r>
      <w:r>
        <w:t>interaction</w:t>
      </w:r>
      <w:r>
        <w:rPr>
          <w:spacing w:val="-1"/>
        </w:rPr>
        <w:t xml:space="preserve"> </w:t>
      </w:r>
      <w:r>
        <w:t>in</w:t>
      </w:r>
      <w:r>
        <w:rPr>
          <w:spacing w:val="-1"/>
        </w:rPr>
        <w:t xml:space="preserve"> </w:t>
      </w:r>
      <w:r>
        <w:t xml:space="preserve">Nigerian </w:t>
      </w:r>
      <w:r>
        <w:rPr>
          <w:spacing w:val="-2"/>
        </w:rPr>
        <w:t>newsrooms.</w:t>
      </w:r>
    </w:p>
    <w:p w14:paraId="5A54FAA1">
      <w:pPr>
        <w:pStyle w:val="6"/>
        <w:tabs>
          <w:tab w:val="left" w:pos="2160"/>
        </w:tabs>
        <w:ind w:left="720"/>
      </w:pPr>
      <w:r>
        <w:t xml:space="preserve">Journal </w:t>
      </w:r>
      <w:r>
        <w:rPr>
          <w:spacing w:val="-5"/>
        </w:rPr>
        <w:t>of</w:t>
      </w:r>
      <w:r>
        <w:tab/>
      </w:r>
      <w:r>
        <w:t>Digital</w:t>
      </w:r>
      <w:r>
        <w:rPr>
          <w:spacing w:val="-2"/>
        </w:rPr>
        <w:t xml:space="preserve"> </w:t>
      </w:r>
      <w:r>
        <w:t>Media</w:t>
      </w:r>
      <w:r>
        <w:rPr>
          <w:spacing w:val="-1"/>
        </w:rPr>
        <w:t xml:space="preserve"> </w:t>
      </w:r>
      <w:r>
        <w:t>and</w:t>
      </w:r>
      <w:r>
        <w:rPr>
          <w:spacing w:val="-1"/>
        </w:rPr>
        <w:t xml:space="preserve"> </w:t>
      </w:r>
      <w:r>
        <w:t>Society, 6(2),</w:t>
      </w:r>
      <w:r>
        <w:rPr>
          <w:spacing w:val="-1"/>
        </w:rPr>
        <w:t xml:space="preserve"> </w:t>
      </w:r>
      <w:r>
        <w:rPr>
          <w:spacing w:val="-2"/>
        </w:rPr>
        <w:t>90–104.</w:t>
      </w:r>
    </w:p>
    <w:p w14:paraId="58B5B7E6">
      <w:pPr>
        <w:pStyle w:val="6"/>
      </w:pPr>
    </w:p>
    <w:p w14:paraId="25EC7987">
      <w:pPr>
        <w:pStyle w:val="6"/>
        <w:spacing w:before="1"/>
        <w:ind w:left="720" w:right="1388" w:hanging="720"/>
      </w:pPr>
      <w:r>
        <w:t>Oso,</w:t>
      </w:r>
      <w:r>
        <w:rPr>
          <w:spacing w:val="-3"/>
        </w:rPr>
        <w:t xml:space="preserve"> </w:t>
      </w:r>
      <w:r>
        <w:t>L.</w:t>
      </w:r>
      <w:r>
        <w:rPr>
          <w:spacing w:val="-6"/>
        </w:rPr>
        <w:t xml:space="preserve"> </w:t>
      </w:r>
      <w:r>
        <w:t>(2020).</w:t>
      </w:r>
      <w:r>
        <w:rPr>
          <w:spacing w:val="-7"/>
        </w:rPr>
        <w:t xml:space="preserve"> </w:t>
      </w:r>
      <w:r>
        <w:t>The</w:t>
      </w:r>
      <w:r>
        <w:rPr>
          <w:spacing w:val="-7"/>
        </w:rPr>
        <w:t xml:space="preserve"> </w:t>
      </w:r>
      <w:r>
        <w:t>digital</w:t>
      </w:r>
      <w:r>
        <w:rPr>
          <w:spacing w:val="-5"/>
        </w:rPr>
        <w:t xml:space="preserve"> </w:t>
      </w:r>
      <w:r>
        <w:t>media</w:t>
      </w:r>
      <w:r>
        <w:rPr>
          <w:spacing w:val="-7"/>
        </w:rPr>
        <w:t xml:space="preserve"> </w:t>
      </w:r>
      <w:r>
        <w:t>landscape</w:t>
      </w:r>
      <w:r>
        <w:rPr>
          <w:spacing w:val="-4"/>
        </w:rPr>
        <w:t xml:space="preserve"> </w:t>
      </w:r>
      <w:r>
        <w:t>and</w:t>
      </w:r>
      <w:r>
        <w:rPr>
          <w:spacing w:val="-6"/>
        </w:rPr>
        <w:t xml:space="preserve"> </w:t>
      </w:r>
      <w:r>
        <w:t>journalism</w:t>
      </w:r>
      <w:r>
        <w:rPr>
          <w:spacing w:val="-5"/>
        </w:rPr>
        <w:t xml:space="preserve"> </w:t>
      </w:r>
      <w:r>
        <w:t>practice</w:t>
      </w:r>
      <w:r>
        <w:rPr>
          <w:spacing w:val="-7"/>
        </w:rPr>
        <w:t xml:space="preserve"> </w:t>
      </w:r>
      <w:r>
        <w:t>in</w:t>
      </w:r>
      <w:r>
        <w:rPr>
          <w:spacing w:val="-3"/>
        </w:rPr>
        <w:t xml:space="preserve"> </w:t>
      </w:r>
      <w:r>
        <w:t>Nigeria.</w:t>
      </w:r>
      <w:r>
        <w:rPr>
          <w:spacing w:val="-6"/>
        </w:rPr>
        <w:t xml:space="preserve"> </w:t>
      </w:r>
      <w:r>
        <w:t>Journal</w:t>
      </w:r>
      <w:r>
        <w:rPr>
          <w:spacing w:val="-5"/>
        </w:rPr>
        <w:t xml:space="preserve"> </w:t>
      </w:r>
      <w:r>
        <w:t>of African Media Practice, 5(2), 102–117.</w:t>
      </w:r>
    </w:p>
    <w:p w14:paraId="190B4A9E">
      <w:pPr>
        <w:pStyle w:val="6"/>
        <w:spacing w:before="276"/>
        <w:ind w:left="720" w:right="1388" w:hanging="720"/>
      </w:pPr>
      <w:r>
        <w:t>Alabi,</w:t>
      </w:r>
      <w:r>
        <w:rPr>
          <w:spacing w:val="-4"/>
        </w:rPr>
        <w:t xml:space="preserve"> </w:t>
      </w:r>
      <w:r>
        <w:t>V.</w:t>
      </w:r>
      <w:r>
        <w:rPr>
          <w:spacing w:val="-4"/>
        </w:rPr>
        <w:t xml:space="preserve"> </w:t>
      </w:r>
      <w:r>
        <w:t>(2021).</w:t>
      </w:r>
      <w:r>
        <w:rPr>
          <w:spacing w:val="-4"/>
        </w:rPr>
        <w:t xml:space="preserve"> </w:t>
      </w:r>
      <w:r>
        <w:t>New</w:t>
      </w:r>
      <w:r>
        <w:rPr>
          <w:spacing w:val="-4"/>
        </w:rPr>
        <w:t xml:space="preserve"> </w:t>
      </w:r>
      <w:r>
        <w:t>media</w:t>
      </w:r>
      <w:r>
        <w:rPr>
          <w:spacing w:val="-4"/>
        </w:rPr>
        <w:t xml:space="preserve"> </w:t>
      </w:r>
      <w:r>
        <w:t>tools</w:t>
      </w:r>
      <w:r>
        <w:rPr>
          <w:spacing w:val="-4"/>
        </w:rPr>
        <w:t xml:space="preserve"> </w:t>
      </w:r>
      <w:r>
        <w:t>and</w:t>
      </w:r>
      <w:r>
        <w:rPr>
          <w:spacing w:val="-4"/>
        </w:rPr>
        <w:t xml:space="preserve"> </w:t>
      </w:r>
      <w:r>
        <w:t>traditional</w:t>
      </w:r>
      <w:r>
        <w:rPr>
          <w:spacing w:val="-4"/>
        </w:rPr>
        <w:t xml:space="preserve"> </w:t>
      </w:r>
      <w:r>
        <w:t>journalistic</w:t>
      </w:r>
      <w:r>
        <w:rPr>
          <w:spacing w:val="-5"/>
        </w:rPr>
        <w:t xml:space="preserve"> </w:t>
      </w:r>
      <w:r>
        <w:t>ethics</w:t>
      </w:r>
      <w:r>
        <w:rPr>
          <w:spacing w:val="-4"/>
        </w:rPr>
        <w:t xml:space="preserve"> </w:t>
      </w:r>
      <w:r>
        <w:t>in</w:t>
      </w:r>
      <w:r>
        <w:rPr>
          <w:spacing w:val="-4"/>
        </w:rPr>
        <w:t xml:space="preserve"> </w:t>
      </w:r>
      <w:r>
        <w:t>Nigeria.</w:t>
      </w:r>
      <w:r>
        <w:rPr>
          <w:spacing w:val="-4"/>
        </w:rPr>
        <w:t xml:space="preserve"> </w:t>
      </w:r>
      <w:r>
        <w:t>Global Media</w:t>
      </w:r>
      <w:r>
        <w:rPr>
          <w:spacing w:val="40"/>
        </w:rPr>
        <w:t xml:space="preserve"> </w:t>
      </w:r>
      <w:r>
        <w:t>Journal – African Edition, 13(1), 33–49.</w:t>
      </w:r>
    </w:p>
    <w:p w14:paraId="430ED784">
      <w:pPr>
        <w:pStyle w:val="6"/>
        <w:spacing w:before="276"/>
      </w:pPr>
      <w:r>
        <w:t>Ijeoma,</w:t>
      </w:r>
      <w:r>
        <w:rPr>
          <w:spacing w:val="-3"/>
        </w:rPr>
        <w:t xml:space="preserve"> </w:t>
      </w:r>
      <w:r>
        <w:t>E. (2020).</w:t>
      </w:r>
      <w:r>
        <w:rPr>
          <w:spacing w:val="2"/>
        </w:rPr>
        <w:t xml:space="preserve"> </w:t>
      </w:r>
      <w:r>
        <w:t>Online</w:t>
      </w:r>
      <w:r>
        <w:rPr>
          <w:spacing w:val="-1"/>
        </w:rPr>
        <w:t xml:space="preserve"> </w:t>
      </w:r>
      <w:r>
        <w:t>journalism and the</w:t>
      </w:r>
      <w:r>
        <w:rPr>
          <w:spacing w:val="-1"/>
        </w:rPr>
        <w:t xml:space="preserve"> </w:t>
      </w:r>
      <w:r>
        <w:t>future</w:t>
      </w:r>
      <w:r>
        <w:rPr>
          <w:spacing w:val="-2"/>
        </w:rPr>
        <w:t xml:space="preserve"> </w:t>
      </w:r>
      <w:r>
        <w:t>of</w:t>
      </w:r>
      <w:r>
        <w:rPr>
          <w:spacing w:val="-1"/>
        </w:rPr>
        <w:t xml:space="preserve"> </w:t>
      </w:r>
      <w:r>
        <w:t>investigative</w:t>
      </w:r>
      <w:r>
        <w:rPr>
          <w:spacing w:val="-1"/>
        </w:rPr>
        <w:t xml:space="preserve"> </w:t>
      </w:r>
      <w:r>
        <w:t>reporting</w:t>
      </w:r>
      <w:r>
        <w:rPr>
          <w:spacing w:val="-3"/>
        </w:rPr>
        <w:t xml:space="preserve"> </w:t>
      </w:r>
      <w:r>
        <w:t xml:space="preserve">in </w:t>
      </w:r>
      <w:r>
        <w:rPr>
          <w:spacing w:val="-2"/>
        </w:rPr>
        <w:t>Nigeria.</w:t>
      </w:r>
    </w:p>
    <w:p w14:paraId="0C0399EC">
      <w:pPr>
        <w:pStyle w:val="6"/>
        <w:ind w:left="720"/>
      </w:pPr>
      <w:r>
        <w:t>Journal</w:t>
      </w:r>
      <w:r>
        <w:rPr>
          <w:spacing w:val="-1"/>
        </w:rPr>
        <w:t xml:space="preserve"> </w:t>
      </w:r>
      <w:r>
        <w:t>of</w:t>
      </w:r>
      <w:r>
        <w:rPr>
          <w:spacing w:val="-1"/>
        </w:rPr>
        <w:t xml:space="preserve"> </w:t>
      </w:r>
      <w:r>
        <w:t>Contemporary</w:t>
      </w:r>
      <w:r>
        <w:rPr>
          <w:spacing w:val="-3"/>
        </w:rPr>
        <w:t xml:space="preserve"> </w:t>
      </w:r>
      <w:r>
        <w:t>Journalism,</w:t>
      </w:r>
      <w:r>
        <w:rPr>
          <w:spacing w:val="-1"/>
        </w:rPr>
        <w:t xml:space="preserve"> </w:t>
      </w:r>
      <w:r>
        <w:t xml:space="preserve">4(1), </w:t>
      </w:r>
      <w:r>
        <w:rPr>
          <w:spacing w:val="-2"/>
        </w:rPr>
        <w:t>88–100.</w:t>
      </w:r>
    </w:p>
    <w:p w14:paraId="4BEC6907">
      <w:pPr>
        <w:pStyle w:val="6"/>
      </w:pPr>
    </w:p>
    <w:p w14:paraId="7747EEEC">
      <w:pPr>
        <w:pStyle w:val="6"/>
        <w:ind w:left="720" w:right="1388" w:hanging="720"/>
      </w:pPr>
      <w:r>
        <w:t>Ngwu,</w:t>
      </w:r>
      <w:r>
        <w:rPr>
          <w:spacing w:val="-4"/>
        </w:rPr>
        <w:t xml:space="preserve"> </w:t>
      </w:r>
      <w:r>
        <w:t>C.</w:t>
      </w:r>
      <w:r>
        <w:rPr>
          <w:spacing w:val="-4"/>
        </w:rPr>
        <w:t xml:space="preserve"> </w:t>
      </w:r>
      <w:r>
        <w:t>C.,</w:t>
      </w:r>
      <w:r>
        <w:rPr>
          <w:spacing w:val="-4"/>
        </w:rPr>
        <w:t xml:space="preserve"> </w:t>
      </w:r>
      <w:r>
        <w:t>&amp;</w:t>
      </w:r>
      <w:r>
        <w:rPr>
          <w:spacing w:val="-6"/>
        </w:rPr>
        <w:t xml:space="preserve"> </w:t>
      </w:r>
      <w:r>
        <w:t>Ekwe,</w:t>
      </w:r>
      <w:r>
        <w:rPr>
          <w:spacing w:val="-4"/>
        </w:rPr>
        <w:t xml:space="preserve"> </w:t>
      </w:r>
      <w:r>
        <w:t>O.</w:t>
      </w:r>
      <w:r>
        <w:rPr>
          <w:spacing w:val="-4"/>
        </w:rPr>
        <w:t xml:space="preserve"> </w:t>
      </w:r>
      <w:r>
        <w:t>C.</w:t>
      </w:r>
      <w:r>
        <w:rPr>
          <w:spacing w:val="-4"/>
        </w:rPr>
        <w:t xml:space="preserve"> </w:t>
      </w:r>
      <w:r>
        <w:t>(2021).</w:t>
      </w:r>
      <w:r>
        <w:rPr>
          <w:spacing w:val="-4"/>
        </w:rPr>
        <w:t xml:space="preserve"> </w:t>
      </w:r>
      <w:r>
        <w:t>Mobile</w:t>
      </w:r>
      <w:r>
        <w:rPr>
          <w:spacing w:val="-4"/>
        </w:rPr>
        <w:t xml:space="preserve"> </w:t>
      </w:r>
      <w:r>
        <w:t>journalism</w:t>
      </w:r>
      <w:r>
        <w:rPr>
          <w:spacing w:val="-4"/>
        </w:rPr>
        <w:t xml:space="preserve"> </w:t>
      </w:r>
      <w:r>
        <w:t>in</w:t>
      </w:r>
      <w:r>
        <w:rPr>
          <w:spacing w:val="-4"/>
        </w:rPr>
        <w:t xml:space="preserve"> </w:t>
      </w:r>
      <w:r>
        <w:t>Nigeria:</w:t>
      </w:r>
      <w:r>
        <w:rPr>
          <w:spacing w:val="-4"/>
        </w:rPr>
        <w:t xml:space="preserve"> </w:t>
      </w:r>
      <w:r>
        <w:t>Potentials,</w:t>
      </w:r>
      <w:r>
        <w:rPr>
          <w:spacing w:val="-4"/>
        </w:rPr>
        <w:t xml:space="preserve"> </w:t>
      </w:r>
      <w:r>
        <w:t>challenges, and implications. African Journalism Review, 12(3), 123–136.</w:t>
      </w:r>
    </w:p>
    <w:p w14:paraId="6D89F7F9">
      <w:pPr>
        <w:pStyle w:val="6"/>
      </w:pPr>
    </w:p>
    <w:p w14:paraId="2007AD5D">
      <w:pPr>
        <w:pStyle w:val="6"/>
        <w:ind w:left="720" w:right="1388" w:hanging="720"/>
      </w:pPr>
      <w:r>
        <w:t>Obi,</w:t>
      </w:r>
      <w:r>
        <w:rPr>
          <w:spacing w:val="-4"/>
        </w:rPr>
        <w:t xml:space="preserve"> </w:t>
      </w:r>
      <w:r>
        <w:t>T.</w:t>
      </w:r>
      <w:r>
        <w:rPr>
          <w:spacing w:val="-4"/>
        </w:rPr>
        <w:t xml:space="preserve"> </w:t>
      </w:r>
      <w:r>
        <w:t>(2020).</w:t>
      </w:r>
      <w:r>
        <w:rPr>
          <w:spacing w:val="-4"/>
        </w:rPr>
        <w:t xml:space="preserve"> </w:t>
      </w:r>
      <w:r>
        <w:t>Newsroom</w:t>
      </w:r>
      <w:r>
        <w:rPr>
          <w:spacing w:val="-4"/>
        </w:rPr>
        <w:t xml:space="preserve"> </w:t>
      </w:r>
      <w:r>
        <w:t>digitalization:</w:t>
      </w:r>
      <w:r>
        <w:rPr>
          <w:spacing w:val="-4"/>
        </w:rPr>
        <w:t xml:space="preserve"> </w:t>
      </w:r>
      <w:r>
        <w:t>Adaptation</w:t>
      </w:r>
      <w:r>
        <w:rPr>
          <w:spacing w:val="-4"/>
        </w:rPr>
        <w:t xml:space="preserve"> </w:t>
      </w:r>
      <w:r>
        <w:t>or</w:t>
      </w:r>
      <w:r>
        <w:rPr>
          <w:spacing w:val="-4"/>
        </w:rPr>
        <w:t xml:space="preserve"> </w:t>
      </w:r>
      <w:r>
        <w:t>extinction</w:t>
      </w:r>
      <w:r>
        <w:rPr>
          <w:spacing w:val="-4"/>
        </w:rPr>
        <w:t xml:space="preserve"> </w:t>
      </w:r>
      <w:r>
        <w:t>for</w:t>
      </w:r>
      <w:r>
        <w:rPr>
          <w:spacing w:val="-4"/>
        </w:rPr>
        <w:t xml:space="preserve"> </w:t>
      </w:r>
      <w:r>
        <w:t>legacy</w:t>
      </w:r>
      <w:r>
        <w:rPr>
          <w:spacing w:val="-8"/>
        </w:rPr>
        <w:t xml:space="preserve"> </w:t>
      </w:r>
      <w:r>
        <w:t>media</w:t>
      </w:r>
      <w:r>
        <w:rPr>
          <w:spacing w:val="-4"/>
        </w:rPr>
        <w:t xml:space="preserve"> </w:t>
      </w:r>
      <w:r>
        <w:t>in Nigeria? Nigerian Journal of Media Studies, 9(2), 112–125.</w:t>
      </w:r>
    </w:p>
    <w:p w14:paraId="18F954CD">
      <w:pPr>
        <w:pStyle w:val="6"/>
      </w:pPr>
    </w:p>
    <w:p w14:paraId="249CE4EA">
      <w:pPr>
        <w:pStyle w:val="6"/>
        <w:ind w:left="720" w:right="1388" w:hanging="720"/>
      </w:pPr>
      <w:r>
        <w:t>UNESCO. (2021). Journalism and digital transformation in developing countries. Paris: UNESCO Publications.</w:t>
      </w:r>
    </w:p>
    <w:p w14:paraId="4CCA8816">
      <w:pPr>
        <w:pStyle w:val="6"/>
      </w:pPr>
    </w:p>
    <w:p w14:paraId="5CA90DC1">
      <w:pPr>
        <w:pStyle w:val="6"/>
        <w:spacing w:before="1"/>
        <w:ind w:left="720" w:right="1388" w:hanging="720"/>
      </w:pPr>
      <w:r>
        <w:t xml:space="preserve">Ekeanyanwu, N. T., &amp; Udeze, S. (2019). Digital storytelling in the Nigerian media: A content and structure analysis. Journal of Multimedia Communication, 10(1), 65– </w:t>
      </w:r>
      <w:r>
        <w:rPr>
          <w:spacing w:val="-4"/>
        </w:rPr>
        <w:t>78.</w:t>
      </w:r>
    </w:p>
    <w:p w14:paraId="07A7FBD3">
      <w:pPr>
        <w:pStyle w:val="6"/>
      </w:pPr>
    </w:p>
    <w:p w14:paraId="798289A8">
      <w:pPr>
        <w:pStyle w:val="6"/>
        <w:ind w:left="720" w:right="1388" w:hanging="720"/>
      </w:pPr>
      <w:r>
        <w:t>Tettey,</w:t>
      </w:r>
      <w:r>
        <w:rPr>
          <w:spacing w:val="-9"/>
        </w:rPr>
        <w:t xml:space="preserve"> </w:t>
      </w:r>
      <w:r>
        <w:t>W.</w:t>
      </w:r>
      <w:r>
        <w:rPr>
          <w:spacing w:val="-11"/>
        </w:rPr>
        <w:t xml:space="preserve"> </w:t>
      </w:r>
      <w:r>
        <w:t>J.</w:t>
      </w:r>
      <w:r>
        <w:rPr>
          <w:spacing w:val="-11"/>
        </w:rPr>
        <w:t xml:space="preserve"> </w:t>
      </w:r>
      <w:r>
        <w:t>(2021).</w:t>
      </w:r>
      <w:r>
        <w:rPr>
          <w:spacing w:val="-11"/>
        </w:rPr>
        <w:t xml:space="preserve"> </w:t>
      </w:r>
      <w:r>
        <w:t>Digital</w:t>
      </w:r>
      <w:r>
        <w:rPr>
          <w:spacing w:val="-11"/>
        </w:rPr>
        <w:t xml:space="preserve"> </w:t>
      </w:r>
      <w:r>
        <w:t>media,</w:t>
      </w:r>
      <w:r>
        <w:rPr>
          <w:spacing w:val="-11"/>
        </w:rPr>
        <w:t xml:space="preserve"> </w:t>
      </w:r>
      <w:r>
        <w:t>credibility,</w:t>
      </w:r>
      <w:r>
        <w:rPr>
          <w:spacing w:val="-11"/>
        </w:rPr>
        <w:t xml:space="preserve"> </w:t>
      </w:r>
      <w:r>
        <w:t>and</w:t>
      </w:r>
      <w:r>
        <w:rPr>
          <w:spacing w:val="-9"/>
        </w:rPr>
        <w:t xml:space="preserve"> </w:t>
      </w:r>
      <w:r>
        <w:t>citizen</w:t>
      </w:r>
      <w:r>
        <w:rPr>
          <w:spacing w:val="-11"/>
        </w:rPr>
        <w:t xml:space="preserve"> </w:t>
      </w:r>
      <w:r>
        <w:t>journalism</w:t>
      </w:r>
      <w:r>
        <w:rPr>
          <w:spacing w:val="-10"/>
        </w:rPr>
        <w:t xml:space="preserve"> </w:t>
      </w:r>
      <w:r>
        <w:t>in</w:t>
      </w:r>
      <w:r>
        <w:rPr>
          <w:spacing w:val="-10"/>
        </w:rPr>
        <w:t xml:space="preserve"> </w:t>
      </w:r>
      <w:r>
        <w:t>Africa.</w:t>
      </w:r>
      <w:r>
        <w:rPr>
          <w:spacing w:val="-11"/>
        </w:rPr>
        <w:t xml:space="preserve"> </w:t>
      </w:r>
      <w:r>
        <w:t>Journal</w:t>
      </w:r>
      <w:r>
        <w:rPr>
          <w:spacing w:val="-10"/>
        </w:rPr>
        <w:t xml:space="preserve"> </w:t>
      </w:r>
      <w:r>
        <w:t>of African Political Communication, 6(2), 58–74.</w:t>
      </w:r>
    </w:p>
    <w:p w14:paraId="3F2130F7">
      <w:pPr>
        <w:pStyle w:val="6"/>
        <w:spacing w:before="274"/>
        <w:ind w:left="720" w:right="1388" w:hanging="720"/>
      </w:pPr>
      <w:r>
        <w:t>Olley,</w:t>
      </w:r>
      <w:r>
        <w:rPr>
          <w:spacing w:val="-5"/>
        </w:rPr>
        <w:t xml:space="preserve"> </w:t>
      </w:r>
      <w:r>
        <w:t>T.</w:t>
      </w:r>
      <w:r>
        <w:rPr>
          <w:spacing w:val="-4"/>
        </w:rPr>
        <w:t xml:space="preserve"> </w:t>
      </w:r>
      <w:r>
        <w:t>(2020).</w:t>
      </w:r>
      <w:r>
        <w:rPr>
          <w:spacing w:val="-5"/>
        </w:rPr>
        <w:t xml:space="preserve"> </w:t>
      </w:r>
      <w:r>
        <w:t>Redefining</w:t>
      </w:r>
      <w:r>
        <w:rPr>
          <w:spacing w:val="-7"/>
        </w:rPr>
        <w:t xml:space="preserve"> </w:t>
      </w:r>
      <w:r>
        <w:t>professionalism:</w:t>
      </w:r>
      <w:r>
        <w:rPr>
          <w:spacing w:val="-5"/>
        </w:rPr>
        <w:t xml:space="preserve"> </w:t>
      </w:r>
      <w:r>
        <w:t>How</w:t>
      </w:r>
      <w:r>
        <w:rPr>
          <w:spacing w:val="-5"/>
        </w:rPr>
        <w:t xml:space="preserve"> </w:t>
      </w:r>
      <w:r>
        <w:t>digital</w:t>
      </w:r>
      <w:r>
        <w:rPr>
          <w:spacing w:val="-5"/>
        </w:rPr>
        <w:t xml:space="preserve"> </w:t>
      </w:r>
      <w:r>
        <w:t>tools</w:t>
      </w:r>
      <w:r>
        <w:rPr>
          <w:spacing w:val="-5"/>
        </w:rPr>
        <w:t xml:space="preserve"> </w:t>
      </w:r>
      <w:r>
        <w:t>are</w:t>
      </w:r>
      <w:r>
        <w:rPr>
          <w:spacing w:val="-4"/>
        </w:rPr>
        <w:t xml:space="preserve"> </w:t>
      </w:r>
      <w:r>
        <w:t>reshaping</w:t>
      </w:r>
      <w:r>
        <w:rPr>
          <w:spacing w:val="-6"/>
        </w:rPr>
        <w:t xml:space="preserve"> </w:t>
      </w:r>
      <w:r>
        <w:t>journalistic roles in Nigeria. Media Practice &amp; Education, 21(4), 307–320.</w:t>
      </w:r>
    </w:p>
    <w:p w14:paraId="70C41BD9">
      <w:pPr>
        <w:pStyle w:val="6"/>
        <w:spacing w:after="0"/>
        <w:sectPr>
          <w:pgSz w:w="11520" w:h="14400"/>
          <w:pgMar w:top="1360" w:right="0" w:bottom="1200" w:left="1440" w:header="0" w:footer="1015" w:gutter="0"/>
          <w:cols w:space="720" w:num="1"/>
        </w:sectPr>
      </w:pPr>
    </w:p>
    <w:p w14:paraId="1E3D8340">
      <w:pPr>
        <w:pStyle w:val="2"/>
        <w:spacing w:before="79" w:line="602" w:lineRule="auto"/>
        <w:ind w:left="3327" w:right="4718" w:hanging="44"/>
      </w:pPr>
      <w:r>
        <w:t>CHAPTER</w:t>
      </w:r>
      <w:r>
        <w:rPr>
          <w:spacing w:val="-15"/>
        </w:rPr>
        <w:t xml:space="preserve"> </w:t>
      </w:r>
      <w:r>
        <w:t xml:space="preserve">THREE </w:t>
      </w:r>
      <w:r>
        <w:rPr>
          <w:spacing w:val="-2"/>
        </w:rPr>
        <w:t>METHODOLOGY</w:t>
      </w:r>
    </w:p>
    <w:p w14:paraId="2B40445B">
      <w:pPr>
        <w:pStyle w:val="3"/>
        <w:numPr>
          <w:ilvl w:val="1"/>
          <w:numId w:val="9"/>
        </w:numPr>
        <w:tabs>
          <w:tab w:val="left" w:pos="720"/>
        </w:tabs>
        <w:spacing w:before="2" w:after="0" w:line="240" w:lineRule="auto"/>
        <w:ind w:left="720" w:right="0" w:hanging="720"/>
        <w:jc w:val="left"/>
      </w:pPr>
      <w:r>
        <w:rPr>
          <w:spacing w:val="-2"/>
        </w:rPr>
        <w:t>Introduction</w:t>
      </w:r>
    </w:p>
    <w:p w14:paraId="52758AF5">
      <w:pPr>
        <w:pStyle w:val="6"/>
        <w:spacing w:before="137"/>
        <w:rPr>
          <w:b/>
        </w:rPr>
      </w:pPr>
    </w:p>
    <w:p w14:paraId="5C2EDD15">
      <w:pPr>
        <w:pStyle w:val="6"/>
        <w:spacing w:line="360" w:lineRule="auto"/>
        <w:ind w:right="1434"/>
        <w:jc w:val="both"/>
      </w:pPr>
      <w:r>
        <w:t>Research methodology serves as the backbone of any academic study, ensuring that the research</w:t>
      </w:r>
      <w:r>
        <w:rPr>
          <w:spacing w:val="-15"/>
        </w:rPr>
        <w:t xml:space="preserve"> </w:t>
      </w:r>
      <w:r>
        <w:t>process</w:t>
      </w:r>
      <w:r>
        <w:rPr>
          <w:spacing w:val="-15"/>
        </w:rPr>
        <w:t xml:space="preserve"> </w:t>
      </w:r>
      <w:r>
        <w:t>is</w:t>
      </w:r>
      <w:r>
        <w:rPr>
          <w:spacing w:val="-15"/>
        </w:rPr>
        <w:t xml:space="preserve"> </w:t>
      </w:r>
      <w:r>
        <w:t>systematic,</w:t>
      </w:r>
      <w:r>
        <w:rPr>
          <w:spacing w:val="-15"/>
        </w:rPr>
        <w:t xml:space="preserve"> </w:t>
      </w:r>
      <w:r>
        <w:t>objective,</w:t>
      </w:r>
      <w:r>
        <w:rPr>
          <w:spacing w:val="-15"/>
        </w:rPr>
        <w:t xml:space="preserve"> </w:t>
      </w:r>
      <w:r>
        <w:t>and</w:t>
      </w:r>
      <w:r>
        <w:rPr>
          <w:spacing w:val="-15"/>
        </w:rPr>
        <w:t xml:space="preserve"> </w:t>
      </w:r>
      <w:r>
        <w:t>scientifically</w:t>
      </w:r>
      <w:r>
        <w:rPr>
          <w:spacing w:val="-15"/>
        </w:rPr>
        <w:t xml:space="preserve"> </w:t>
      </w:r>
      <w:r>
        <w:t>verifiable.</w:t>
      </w:r>
      <w:r>
        <w:rPr>
          <w:spacing w:val="-15"/>
        </w:rPr>
        <w:t xml:space="preserve"> </w:t>
      </w:r>
      <w:r>
        <w:t>This</w:t>
      </w:r>
      <w:r>
        <w:rPr>
          <w:spacing w:val="-15"/>
        </w:rPr>
        <w:t xml:space="preserve"> </w:t>
      </w:r>
      <w:r>
        <w:t>chapter</w:t>
      </w:r>
      <w:r>
        <w:rPr>
          <w:spacing w:val="-15"/>
        </w:rPr>
        <w:t xml:space="preserve"> </w:t>
      </w:r>
      <w:r>
        <w:t>presents a comprehensive analysis of the research methodology</w:t>
      </w:r>
      <w:r>
        <w:rPr>
          <w:spacing w:val="-1"/>
        </w:rPr>
        <w:t xml:space="preserve"> </w:t>
      </w:r>
      <w:r>
        <w:t>used in the study, “The Effects of Digital Media on Traditional Journalism Practices in Nigeria.” It details the research design, population of the study, sampling techniques, data collection methods, research instruments, validity and reliability of instruments, data analysis techniques, ethical considerations, and limitations of the study. This chapter provides clarity on the methods adopted to examine how digital media influences traditional journalism in Nigeria. Given the rapidly evolving nature of digital journalism, a robust methodological framework is necessary to ensure that the study effectively captures the challenges, opportunities, and implications of this transformation. The chapter begins with an overview of the research design,</w:t>
      </w:r>
      <w:r>
        <w:rPr>
          <w:spacing w:val="-15"/>
        </w:rPr>
        <w:t xml:space="preserve"> </w:t>
      </w:r>
      <w:r>
        <w:t>explaining</w:t>
      </w:r>
      <w:r>
        <w:rPr>
          <w:spacing w:val="-15"/>
        </w:rPr>
        <w:t xml:space="preserve"> </w:t>
      </w:r>
      <w:r>
        <w:t>the</w:t>
      </w:r>
      <w:r>
        <w:rPr>
          <w:spacing w:val="-15"/>
        </w:rPr>
        <w:t xml:space="preserve"> </w:t>
      </w:r>
      <w:r>
        <w:t>rationale</w:t>
      </w:r>
      <w:r>
        <w:rPr>
          <w:spacing w:val="-15"/>
        </w:rPr>
        <w:t xml:space="preserve"> </w:t>
      </w:r>
      <w:r>
        <w:t>for</w:t>
      </w:r>
      <w:r>
        <w:rPr>
          <w:spacing w:val="-15"/>
        </w:rPr>
        <w:t xml:space="preserve"> </w:t>
      </w:r>
      <w:r>
        <w:t>selecting</w:t>
      </w:r>
      <w:r>
        <w:rPr>
          <w:spacing w:val="-15"/>
        </w:rPr>
        <w:t xml:space="preserve"> </w:t>
      </w:r>
      <w:r>
        <w:t>a</w:t>
      </w:r>
      <w:r>
        <w:rPr>
          <w:spacing w:val="-15"/>
        </w:rPr>
        <w:t xml:space="preserve"> </w:t>
      </w:r>
      <w:r>
        <w:t>specific</w:t>
      </w:r>
      <w:r>
        <w:rPr>
          <w:spacing w:val="-15"/>
        </w:rPr>
        <w:t xml:space="preserve"> </w:t>
      </w:r>
      <w:r>
        <w:t>approach.</w:t>
      </w:r>
      <w:r>
        <w:rPr>
          <w:spacing w:val="-15"/>
        </w:rPr>
        <w:t xml:space="preserve"> </w:t>
      </w:r>
      <w:r>
        <w:t>It</w:t>
      </w:r>
      <w:r>
        <w:rPr>
          <w:spacing w:val="-15"/>
        </w:rPr>
        <w:t xml:space="preserve"> </w:t>
      </w:r>
      <w:r>
        <w:t>then</w:t>
      </w:r>
      <w:r>
        <w:rPr>
          <w:spacing w:val="-15"/>
        </w:rPr>
        <w:t xml:space="preserve"> </w:t>
      </w:r>
      <w:r>
        <w:t>discusses</w:t>
      </w:r>
      <w:r>
        <w:rPr>
          <w:spacing w:val="-15"/>
        </w:rPr>
        <w:t xml:space="preserve"> </w:t>
      </w:r>
      <w:r>
        <w:t>the</w:t>
      </w:r>
      <w:r>
        <w:rPr>
          <w:spacing w:val="-15"/>
        </w:rPr>
        <w:t xml:space="preserve"> </w:t>
      </w:r>
      <w:r>
        <w:t>study population, detailing the target groups and their relevance to the research objectives. The sampling techniques and sample size are outlined, ensuring that the data collected is representative and reliable.</w:t>
      </w:r>
    </w:p>
    <w:p w14:paraId="461A4C32">
      <w:pPr>
        <w:pStyle w:val="6"/>
        <w:spacing w:before="5"/>
      </w:pPr>
    </w:p>
    <w:p w14:paraId="441B5B4F">
      <w:pPr>
        <w:pStyle w:val="6"/>
        <w:spacing w:line="360" w:lineRule="auto"/>
        <w:ind w:right="1442"/>
        <w:jc w:val="both"/>
      </w:pPr>
      <w:r>
        <w:t>Furthermore,</w:t>
      </w:r>
      <w:r>
        <w:rPr>
          <w:spacing w:val="-15"/>
        </w:rPr>
        <w:t xml:space="preserve"> </w:t>
      </w:r>
      <w:r>
        <w:t>the</w:t>
      </w:r>
      <w:r>
        <w:rPr>
          <w:spacing w:val="-15"/>
        </w:rPr>
        <w:t xml:space="preserve"> </w:t>
      </w:r>
      <w:r>
        <w:t>chapter</w:t>
      </w:r>
      <w:r>
        <w:rPr>
          <w:spacing w:val="-15"/>
        </w:rPr>
        <w:t xml:space="preserve"> </w:t>
      </w:r>
      <w:r>
        <w:t>elaborates</w:t>
      </w:r>
      <w:r>
        <w:rPr>
          <w:spacing w:val="-15"/>
        </w:rPr>
        <w:t xml:space="preserve"> </w:t>
      </w:r>
      <w:r>
        <w:t>on</w:t>
      </w:r>
      <w:r>
        <w:rPr>
          <w:spacing w:val="-14"/>
        </w:rPr>
        <w:t xml:space="preserve"> </w:t>
      </w:r>
      <w:r>
        <w:t>the</w:t>
      </w:r>
      <w:r>
        <w:rPr>
          <w:spacing w:val="-15"/>
        </w:rPr>
        <w:t xml:space="preserve"> </w:t>
      </w:r>
      <w:r>
        <w:t>data</w:t>
      </w:r>
      <w:r>
        <w:rPr>
          <w:spacing w:val="-15"/>
        </w:rPr>
        <w:t xml:space="preserve"> </w:t>
      </w:r>
      <w:r>
        <w:t>collection</w:t>
      </w:r>
      <w:r>
        <w:rPr>
          <w:spacing w:val="-14"/>
        </w:rPr>
        <w:t xml:space="preserve"> </w:t>
      </w:r>
      <w:r>
        <w:t>methods,</w:t>
      </w:r>
      <w:r>
        <w:rPr>
          <w:spacing w:val="-15"/>
        </w:rPr>
        <w:t xml:space="preserve"> </w:t>
      </w:r>
      <w:r>
        <w:t>distinguishing</w:t>
      </w:r>
      <w:r>
        <w:rPr>
          <w:spacing w:val="-15"/>
        </w:rPr>
        <w:t xml:space="preserve"> </w:t>
      </w:r>
      <w:r>
        <w:t>between qualitative</w:t>
      </w:r>
      <w:r>
        <w:rPr>
          <w:spacing w:val="-3"/>
        </w:rPr>
        <w:t xml:space="preserve"> </w:t>
      </w:r>
      <w:r>
        <w:t>and</w:t>
      </w:r>
      <w:r>
        <w:rPr>
          <w:spacing w:val="-2"/>
        </w:rPr>
        <w:t xml:space="preserve"> </w:t>
      </w:r>
      <w:r>
        <w:t>quantitative</w:t>
      </w:r>
      <w:r>
        <w:rPr>
          <w:spacing w:val="-3"/>
        </w:rPr>
        <w:t xml:space="preserve"> </w:t>
      </w:r>
      <w:r>
        <w:t>techniques. The</w:t>
      </w:r>
      <w:r>
        <w:rPr>
          <w:spacing w:val="-1"/>
        </w:rPr>
        <w:t xml:space="preserve"> </w:t>
      </w:r>
      <w:r>
        <w:t>research</w:t>
      </w:r>
      <w:r>
        <w:rPr>
          <w:spacing w:val="-2"/>
        </w:rPr>
        <w:t xml:space="preserve"> </w:t>
      </w:r>
      <w:r>
        <w:t>instruments</w:t>
      </w:r>
      <w:r>
        <w:rPr>
          <w:spacing w:val="-2"/>
        </w:rPr>
        <w:t xml:space="preserve"> </w:t>
      </w:r>
      <w:r>
        <w:t>used,</w:t>
      </w:r>
      <w:r>
        <w:rPr>
          <w:spacing w:val="-2"/>
        </w:rPr>
        <w:t xml:space="preserve"> </w:t>
      </w:r>
      <w:r>
        <w:t>including</w:t>
      </w:r>
      <w:r>
        <w:rPr>
          <w:spacing w:val="-5"/>
        </w:rPr>
        <w:t xml:space="preserve"> </w:t>
      </w:r>
      <w:r>
        <w:t>surveys, interviews, and content analysis tools, are examined in detail. The validity and reliability of</w:t>
      </w:r>
      <w:r>
        <w:rPr>
          <w:spacing w:val="-14"/>
        </w:rPr>
        <w:t xml:space="preserve"> </w:t>
      </w:r>
      <w:r>
        <w:t>these</w:t>
      </w:r>
      <w:r>
        <w:rPr>
          <w:spacing w:val="-11"/>
        </w:rPr>
        <w:t xml:space="preserve"> </w:t>
      </w:r>
      <w:r>
        <w:t>instruments</w:t>
      </w:r>
      <w:r>
        <w:rPr>
          <w:spacing w:val="-9"/>
        </w:rPr>
        <w:t xml:space="preserve"> </w:t>
      </w:r>
      <w:r>
        <w:t>are</w:t>
      </w:r>
      <w:r>
        <w:rPr>
          <w:spacing w:val="-10"/>
        </w:rPr>
        <w:t xml:space="preserve"> </w:t>
      </w:r>
      <w:r>
        <w:t>also</w:t>
      </w:r>
      <w:r>
        <w:rPr>
          <w:spacing w:val="-9"/>
        </w:rPr>
        <w:t xml:space="preserve"> </w:t>
      </w:r>
      <w:r>
        <w:t>assessed</w:t>
      </w:r>
      <w:r>
        <w:rPr>
          <w:spacing w:val="-10"/>
        </w:rPr>
        <w:t xml:space="preserve"> </w:t>
      </w:r>
      <w:r>
        <w:t>to</w:t>
      </w:r>
      <w:r>
        <w:rPr>
          <w:spacing w:val="-10"/>
        </w:rPr>
        <w:t xml:space="preserve"> </w:t>
      </w:r>
      <w:r>
        <w:t>ensure</w:t>
      </w:r>
      <w:r>
        <w:rPr>
          <w:spacing w:val="-12"/>
        </w:rPr>
        <w:t xml:space="preserve"> </w:t>
      </w:r>
      <w:r>
        <w:t>the</w:t>
      </w:r>
      <w:r>
        <w:rPr>
          <w:spacing w:val="-9"/>
        </w:rPr>
        <w:t xml:space="preserve"> </w:t>
      </w:r>
      <w:r>
        <w:t>accuracy</w:t>
      </w:r>
      <w:r>
        <w:rPr>
          <w:spacing w:val="-12"/>
        </w:rPr>
        <w:t xml:space="preserve"> </w:t>
      </w:r>
      <w:r>
        <w:t>and</w:t>
      </w:r>
      <w:r>
        <w:rPr>
          <w:spacing w:val="-10"/>
        </w:rPr>
        <w:t xml:space="preserve"> </w:t>
      </w:r>
      <w:r>
        <w:t>credibility</w:t>
      </w:r>
      <w:r>
        <w:rPr>
          <w:spacing w:val="-17"/>
        </w:rPr>
        <w:t xml:space="preserve"> </w:t>
      </w:r>
      <w:r>
        <w:t>of</w:t>
      </w:r>
      <w:r>
        <w:rPr>
          <w:spacing w:val="-11"/>
        </w:rPr>
        <w:t xml:space="preserve"> </w:t>
      </w:r>
      <w:r>
        <w:t>the</w:t>
      </w:r>
      <w:r>
        <w:rPr>
          <w:spacing w:val="-11"/>
        </w:rPr>
        <w:t xml:space="preserve"> </w:t>
      </w:r>
      <w:r>
        <w:rPr>
          <w:spacing w:val="-2"/>
        </w:rPr>
        <w:t>findings.</w:t>
      </w:r>
    </w:p>
    <w:p w14:paraId="68884A11">
      <w:pPr>
        <w:pStyle w:val="6"/>
        <w:spacing w:before="5"/>
      </w:pPr>
    </w:p>
    <w:p w14:paraId="78CB17A4">
      <w:pPr>
        <w:pStyle w:val="6"/>
        <w:spacing w:before="1" w:line="360" w:lineRule="auto"/>
        <w:ind w:right="1439"/>
        <w:jc w:val="both"/>
      </w:pPr>
      <w:r>
        <w:t>Finally,</w:t>
      </w:r>
      <w:r>
        <w:rPr>
          <w:spacing w:val="-15"/>
        </w:rPr>
        <w:t xml:space="preserve"> </w:t>
      </w:r>
      <w:r>
        <w:t>the</w:t>
      </w:r>
      <w:r>
        <w:rPr>
          <w:spacing w:val="-13"/>
        </w:rPr>
        <w:t xml:space="preserve"> </w:t>
      </w:r>
      <w:r>
        <w:t>chapter</w:t>
      </w:r>
      <w:r>
        <w:rPr>
          <w:spacing w:val="-15"/>
        </w:rPr>
        <w:t xml:space="preserve"> </w:t>
      </w:r>
      <w:r>
        <w:t>discusses</w:t>
      </w:r>
      <w:r>
        <w:rPr>
          <w:spacing w:val="-15"/>
        </w:rPr>
        <w:t xml:space="preserve"> </w:t>
      </w:r>
      <w:r>
        <w:t>data</w:t>
      </w:r>
      <w:r>
        <w:rPr>
          <w:spacing w:val="-15"/>
        </w:rPr>
        <w:t xml:space="preserve"> </w:t>
      </w:r>
      <w:r>
        <w:t>analysis</w:t>
      </w:r>
      <w:r>
        <w:rPr>
          <w:spacing w:val="-14"/>
        </w:rPr>
        <w:t xml:space="preserve"> </w:t>
      </w:r>
      <w:r>
        <w:t>methods,</w:t>
      </w:r>
      <w:r>
        <w:rPr>
          <w:spacing w:val="-15"/>
        </w:rPr>
        <w:t xml:space="preserve"> </w:t>
      </w:r>
      <w:r>
        <w:t>ethical</w:t>
      </w:r>
      <w:r>
        <w:rPr>
          <w:spacing w:val="-15"/>
        </w:rPr>
        <w:t xml:space="preserve"> </w:t>
      </w:r>
      <w:r>
        <w:t>considerations,</w:t>
      </w:r>
      <w:r>
        <w:rPr>
          <w:spacing w:val="-12"/>
        </w:rPr>
        <w:t xml:space="preserve"> </w:t>
      </w:r>
      <w:r>
        <w:t>and</w:t>
      </w:r>
      <w:r>
        <w:rPr>
          <w:spacing w:val="-15"/>
        </w:rPr>
        <w:t xml:space="preserve"> </w:t>
      </w:r>
      <w:r>
        <w:t>limitations encountered during</w:t>
      </w:r>
      <w:r>
        <w:rPr>
          <w:spacing w:val="-3"/>
        </w:rPr>
        <w:t xml:space="preserve"> </w:t>
      </w:r>
      <w:r>
        <w:t>the</w:t>
      </w:r>
      <w:r>
        <w:rPr>
          <w:spacing w:val="-1"/>
        </w:rPr>
        <w:t xml:space="preserve"> </w:t>
      </w:r>
      <w:r>
        <w:t>research process.</w:t>
      </w:r>
      <w:r>
        <w:rPr>
          <w:spacing w:val="3"/>
        </w:rPr>
        <w:t xml:space="preserve"> </w:t>
      </w:r>
      <w:r>
        <w:t>By</w:t>
      </w:r>
      <w:r>
        <w:rPr>
          <w:spacing w:val="-5"/>
        </w:rPr>
        <w:t xml:space="preserve"> </w:t>
      </w:r>
      <w:r>
        <w:t>the</w:t>
      </w:r>
      <w:r>
        <w:rPr>
          <w:spacing w:val="1"/>
        </w:rPr>
        <w:t xml:space="preserve"> </w:t>
      </w:r>
      <w:r>
        <w:t>end of</w:t>
      </w:r>
      <w:r>
        <w:rPr>
          <w:spacing w:val="-1"/>
        </w:rPr>
        <w:t xml:space="preserve"> </w:t>
      </w:r>
      <w:r>
        <w:t>this</w:t>
      </w:r>
      <w:r>
        <w:rPr>
          <w:spacing w:val="1"/>
        </w:rPr>
        <w:t xml:space="preserve"> </w:t>
      </w:r>
      <w:r>
        <w:t xml:space="preserve">chapter, the reader will have </w:t>
      </w:r>
      <w:r>
        <w:rPr>
          <w:spacing w:val="-10"/>
        </w:rPr>
        <w:t>a</w:t>
      </w:r>
    </w:p>
    <w:p w14:paraId="75BF23EA">
      <w:pPr>
        <w:pStyle w:val="6"/>
        <w:spacing w:after="0" w:line="360" w:lineRule="auto"/>
        <w:jc w:val="both"/>
        <w:sectPr>
          <w:pgSz w:w="11520" w:h="14400"/>
          <w:pgMar w:top="1360" w:right="0" w:bottom="1200" w:left="1440" w:header="0" w:footer="1015" w:gutter="0"/>
          <w:cols w:space="720" w:num="1"/>
        </w:sectPr>
      </w:pPr>
    </w:p>
    <w:p w14:paraId="6B01C820">
      <w:pPr>
        <w:pStyle w:val="6"/>
        <w:spacing w:before="74" w:line="360" w:lineRule="auto"/>
        <w:ind w:right="1441"/>
        <w:jc w:val="both"/>
      </w:pPr>
      <w:r>
        <w:t>thorough understanding of how the study was conducted and the rationale behind the methodological choices.</w:t>
      </w:r>
    </w:p>
    <w:p w14:paraId="2E2011BA">
      <w:pPr>
        <w:pStyle w:val="6"/>
        <w:spacing w:before="10"/>
      </w:pPr>
    </w:p>
    <w:p w14:paraId="561E742E">
      <w:pPr>
        <w:pStyle w:val="2"/>
        <w:numPr>
          <w:ilvl w:val="1"/>
          <w:numId w:val="9"/>
        </w:numPr>
        <w:tabs>
          <w:tab w:val="left" w:pos="720"/>
        </w:tabs>
        <w:spacing w:before="0" w:after="0" w:line="240" w:lineRule="auto"/>
        <w:ind w:left="720" w:right="0" w:hanging="720"/>
        <w:jc w:val="left"/>
      </w:pPr>
      <w:r>
        <w:t>RESEARCH</w:t>
      </w:r>
      <w:r>
        <w:rPr>
          <w:spacing w:val="-1"/>
        </w:rPr>
        <w:t xml:space="preserve"> </w:t>
      </w:r>
      <w:r>
        <w:rPr>
          <w:spacing w:val="-2"/>
        </w:rPr>
        <w:t>DESIGN</w:t>
      </w:r>
    </w:p>
    <w:p w14:paraId="52F9AC23">
      <w:pPr>
        <w:pStyle w:val="6"/>
        <w:spacing w:before="137"/>
        <w:rPr>
          <w:b/>
        </w:rPr>
      </w:pPr>
    </w:p>
    <w:p w14:paraId="4BBE0E2F">
      <w:pPr>
        <w:pStyle w:val="6"/>
        <w:spacing w:line="360" w:lineRule="auto"/>
        <w:ind w:right="1437"/>
        <w:jc w:val="both"/>
      </w:pPr>
      <w:r>
        <w:t>Research design serves as the framework for conducting a study, providing the structural blueprint</w:t>
      </w:r>
      <w:r>
        <w:rPr>
          <w:spacing w:val="-5"/>
        </w:rPr>
        <w:t xml:space="preserve"> </w:t>
      </w:r>
      <w:r>
        <w:t>that</w:t>
      </w:r>
      <w:r>
        <w:rPr>
          <w:spacing w:val="-5"/>
        </w:rPr>
        <w:t xml:space="preserve"> </w:t>
      </w:r>
      <w:r>
        <w:t>guides</w:t>
      </w:r>
      <w:r>
        <w:rPr>
          <w:spacing w:val="-5"/>
        </w:rPr>
        <w:t xml:space="preserve"> </w:t>
      </w:r>
      <w:r>
        <w:t>the</w:t>
      </w:r>
      <w:r>
        <w:rPr>
          <w:spacing w:val="-6"/>
        </w:rPr>
        <w:t xml:space="preserve"> </w:t>
      </w:r>
      <w:r>
        <w:t>entire</w:t>
      </w:r>
      <w:r>
        <w:rPr>
          <w:spacing w:val="-7"/>
        </w:rPr>
        <w:t xml:space="preserve"> </w:t>
      </w:r>
      <w:r>
        <w:t>research</w:t>
      </w:r>
      <w:r>
        <w:rPr>
          <w:spacing w:val="-5"/>
        </w:rPr>
        <w:t xml:space="preserve"> </w:t>
      </w:r>
      <w:r>
        <w:t>process.</w:t>
      </w:r>
      <w:r>
        <w:rPr>
          <w:spacing w:val="-3"/>
        </w:rPr>
        <w:t xml:space="preserve"> </w:t>
      </w:r>
      <w:r>
        <w:t>It</w:t>
      </w:r>
      <w:r>
        <w:rPr>
          <w:spacing w:val="-3"/>
        </w:rPr>
        <w:t xml:space="preserve"> </w:t>
      </w:r>
      <w:r>
        <w:t>defines</w:t>
      </w:r>
      <w:r>
        <w:rPr>
          <w:spacing w:val="-5"/>
        </w:rPr>
        <w:t xml:space="preserve"> </w:t>
      </w:r>
      <w:r>
        <w:t>the</w:t>
      </w:r>
      <w:r>
        <w:rPr>
          <w:spacing w:val="-5"/>
        </w:rPr>
        <w:t xml:space="preserve"> </w:t>
      </w:r>
      <w:r>
        <w:t>methodologies,</w:t>
      </w:r>
      <w:r>
        <w:rPr>
          <w:spacing w:val="-5"/>
        </w:rPr>
        <w:t xml:space="preserve"> </w:t>
      </w:r>
      <w:r>
        <w:t>procedures, and strategies used to collect, analyse, and interpret data in a systematic manner. In this study, “The Effects of Digital Media on Traditional Journalism Practices in Nigeria,” a mixed-method research design is employed to comprehensively examine the transformation of journalism in the digital age.</w:t>
      </w:r>
    </w:p>
    <w:p w14:paraId="402BA3CB">
      <w:pPr>
        <w:pStyle w:val="6"/>
        <w:spacing w:before="3"/>
      </w:pPr>
    </w:p>
    <w:p w14:paraId="5DF4AFB1">
      <w:pPr>
        <w:pStyle w:val="6"/>
        <w:spacing w:line="360" w:lineRule="auto"/>
        <w:ind w:right="1440"/>
        <w:jc w:val="both"/>
      </w:pPr>
      <w:r>
        <w:t>A well-structured research design ensures that the study is valid, reliable, and capable of addressing the research objectives. Given the dynamic nature of digital journalism, an effective research design must be flexible, allowing for a thorough exploration of how traditional journalistic practices are evolving in Nigeria. This section provides a detailed examination</w:t>
      </w:r>
      <w:r>
        <w:rPr>
          <w:spacing w:val="-6"/>
        </w:rPr>
        <w:t xml:space="preserve"> </w:t>
      </w:r>
      <w:r>
        <w:t>of</w:t>
      </w:r>
      <w:r>
        <w:rPr>
          <w:spacing w:val="-7"/>
        </w:rPr>
        <w:t xml:space="preserve"> </w:t>
      </w:r>
      <w:r>
        <w:t>the</w:t>
      </w:r>
      <w:r>
        <w:rPr>
          <w:spacing w:val="-6"/>
        </w:rPr>
        <w:t xml:space="preserve"> </w:t>
      </w:r>
      <w:r>
        <w:t>chosen</w:t>
      </w:r>
      <w:r>
        <w:rPr>
          <w:spacing w:val="-6"/>
        </w:rPr>
        <w:t xml:space="preserve"> </w:t>
      </w:r>
      <w:r>
        <w:t>research</w:t>
      </w:r>
      <w:r>
        <w:rPr>
          <w:spacing w:val="-6"/>
        </w:rPr>
        <w:t xml:space="preserve"> </w:t>
      </w:r>
      <w:r>
        <w:t>design,</w:t>
      </w:r>
      <w:r>
        <w:rPr>
          <w:spacing w:val="-4"/>
        </w:rPr>
        <w:t xml:space="preserve"> </w:t>
      </w:r>
      <w:r>
        <w:t>its</w:t>
      </w:r>
      <w:r>
        <w:rPr>
          <w:spacing w:val="-6"/>
        </w:rPr>
        <w:t xml:space="preserve"> </w:t>
      </w:r>
      <w:r>
        <w:t>justification,</w:t>
      </w:r>
      <w:r>
        <w:rPr>
          <w:spacing w:val="-6"/>
        </w:rPr>
        <w:t xml:space="preserve"> </w:t>
      </w:r>
      <w:r>
        <w:t>types,</w:t>
      </w:r>
      <w:r>
        <w:rPr>
          <w:spacing w:val="-6"/>
        </w:rPr>
        <w:t xml:space="preserve"> </w:t>
      </w:r>
      <w:r>
        <w:t>components,</w:t>
      </w:r>
      <w:r>
        <w:rPr>
          <w:spacing w:val="-5"/>
        </w:rPr>
        <w:t xml:space="preserve"> </w:t>
      </w:r>
      <w:r>
        <w:t>and</w:t>
      </w:r>
      <w:r>
        <w:rPr>
          <w:spacing w:val="-6"/>
        </w:rPr>
        <w:t xml:space="preserve"> </w:t>
      </w:r>
      <w:r>
        <w:t>how</w:t>
      </w:r>
      <w:r>
        <w:rPr>
          <w:spacing w:val="-6"/>
        </w:rPr>
        <w:t xml:space="preserve"> </w:t>
      </w:r>
      <w:r>
        <w:t>it aligns with the study’s objectives.</w:t>
      </w:r>
    </w:p>
    <w:p w14:paraId="0C60CB12">
      <w:pPr>
        <w:pStyle w:val="6"/>
        <w:spacing w:before="10"/>
      </w:pPr>
    </w:p>
    <w:p w14:paraId="4B543B76">
      <w:pPr>
        <w:pStyle w:val="3"/>
        <w:numPr>
          <w:ilvl w:val="2"/>
          <w:numId w:val="9"/>
        </w:numPr>
        <w:tabs>
          <w:tab w:val="left" w:pos="540"/>
        </w:tabs>
        <w:spacing w:before="0" w:after="0" w:line="240" w:lineRule="auto"/>
        <w:ind w:left="540" w:right="0" w:hanging="540"/>
        <w:jc w:val="left"/>
      </w:pPr>
      <w:r>
        <w:t>Definition</w:t>
      </w:r>
      <w:r>
        <w:rPr>
          <w:spacing w:val="-2"/>
        </w:rPr>
        <w:t xml:space="preserve"> </w:t>
      </w:r>
      <w:r>
        <w:t>and</w:t>
      </w:r>
      <w:r>
        <w:rPr>
          <w:spacing w:val="-3"/>
        </w:rPr>
        <w:t xml:space="preserve"> </w:t>
      </w:r>
      <w:r>
        <w:t>Importance</w:t>
      </w:r>
      <w:r>
        <w:rPr>
          <w:spacing w:val="-3"/>
        </w:rPr>
        <w:t xml:space="preserve"> </w:t>
      </w:r>
      <w:r>
        <w:t>of</w:t>
      </w:r>
      <w:r>
        <w:rPr>
          <w:spacing w:val="-1"/>
        </w:rPr>
        <w:t xml:space="preserve"> </w:t>
      </w:r>
      <w:r>
        <w:t>Research</w:t>
      </w:r>
      <w:r>
        <w:rPr>
          <w:spacing w:val="-2"/>
        </w:rPr>
        <w:t xml:space="preserve"> Design</w:t>
      </w:r>
    </w:p>
    <w:p w14:paraId="73CB3FD8">
      <w:pPr>
        <w:pStyle w:val="6"/>
        <w:spacing w:before="137"/>
        <w:rPr>
          <w:b/>
        </w:rPr>
      </w:pPr>
    </w:p>
    <w:p w14:paraId="7E8AB80D">
      <w:pPr>
        <w:pStyle w:val="6"/>
        <w:spacing w:line="360" w:lineRule="auto"/>
        <w:ind w:right="1440"/>
        <w:jc w:val="both"/>
      </w:pPr>
      <w:r>
        <w:t>Research design refers to the overall plan or structure that guides a study</w:t>
      </w:r>
      <w:r>
        <w:rPr>
          <w:spacing w:val="-4"/>
        </w:rPr>
        <w:t xml:space="preserve"> </w:t>
      </w:r>
      <w:r>
        <w:t>in terms of data collection, measurement, and analysis. It ensures that the research is methodologically sound and that the findings are accurate and relevant.</w:t>
      </w:r>
    </w:p>
    <w:p w14:paraId="521C722F">
      <w:pPr>
        <w:pStyle w:val="6"/>
        <w:spacing w:before="9"/>
      </w:pPr>
    </w:p>
    <w:p w14:paraId="3D3FEF38">
      <w:pPr>
        <w:pStyle w:val="3"/>
        <w:numPr>
          <w:ilvl w:val="2"/>
          <w:numId w:val="9"/>
        </w:numPr>
        <w:tabs>
          <w:tab w:val="left" w:pos="540"/>
        </w:tabs>
        <w:spacing w:before="0" w:after="0" w:line="240" w:lineRule="auto"/>
        <w:ind w:left="540" w:right="0" w:hanging="540"/>
        <w:jc w:val="left"/>
      </w:pPr>
      <w:r>
        <w:t>Justification</w:t>
      </w:r>
      <w:r>
        <w:rPr>
          <w:spacing w:val="-4"/>
        </w:rPr>
        <w:t xml:space="preserve"> </w:t>
      </w:r>
      <w:r>
        <w:t>for</w:t>
      </w:r>
      <w:r>
        <w:rPr>
          <w:spacing w:val="-2"/>
        </w:rPr>
        <w:t xml:space="preserve"> </w:t>
      </w:r>
      <w:r>
        <w:t>the</w:t>
      </w:r>
      <w:r>
        <w:rPr>
          <w:spacing w:val="-2"/>
        </w:rPr>
        <w:t xml:space="preserve"> </w:t>
      </w:r>
      <w:r>
        <w:t>Mixed-Method</w:t>
      </w:r>
      <w:r>
        <w:rPr>
          <w:spacing w:val="-1"/>
        </w:rPr>
        <w:t xml:space="preserve"> </w:t>
      </w:r>
      <w:r>
        <w:t>Research</w:t>
      </w:r>
      <w:r>
        <w:rPr>
          <w:spacing w:val="-1"/>
        </w:rPr>
        <w:t xml:space="preserve"> </w:t>
      </w:r>
      <w:r>
        <w:rPr>
          <w:spacing w:val="-2"/>
        </w:rPr>
        <w:t>Design</w:t>
      </w:r>
    </w:p>
    <w:p w14:paraId="794FEF1A">
      <w:pPr>
        <w:pStyle w:val="6"/>
        <w:spacing w:before="137"/>
        <w:rPr>
          <w:b/>
        </w:rPr>
      </w:pPr>
    </w:p>
    <w:p w14:paraId="2E800C31">
      <w:pPr>
        <w:pStyle w:val="6"/>
        <w:spacing w:line="360" w:lineRule="auto"/>
        <w:ind w:right="1437"/>
        <w:jc w:val="both"/>
      </w:pPr>
      <w:r>
        <w:t>A</w:t>
      </w:r>
      <w:r>
        <w:rPr>
          <w:spacing w:val="-12"/>
        </w:rPr>
        <w:t xml:space="preserve"> </w:t>
      </w:r>
      <w:r>
        <w:t>mixed-method</w:t>
      </w:r>
      <w:r>
        <w:rPr>
          <w:spacing w:val="-12"/>
        </w:rPr>
        <w:t xml:space="preserve"> </w:t>
      </w:r>
      <w:r>
        <w:t>research</w:t>
      </w:r>
      <w:r>
        <w:rPr>
          <w:spacing w:val="-12"/>
        </w:rPr>
        <w:t xml:space="preserve"> </w:t>
      </w:r>
      <w:r>
        <w:t>design</w:t>
      </w:r>
      <w:r>
        <w:rPr>
          <w:spacing w:val="-12"/>
        </w:rPr>
        <w:t xml:space="preserve"> </w:t>
      </w:r>
      <w:r>
        <w:t>integrates</w:t>
      </w:r>
      <w:r>
        <w:rPr>
          <w:spacing w:val="-11"/>
        </w:rPr>
        <w:t xml:space="preserve"> </w:t>
      </w:r>
      <w:r>
        <w:t>both</w:t>
      </w:r>
      <w:r>
        <w:rPr>
          <w:spacing w:val="-11"/>
        </w:rPr>
        <w:t xml:space="preserve"> </w:t>
      </w:r>
      <w:r>
        <w:t>quantitative</w:t>
      </w:r>
      <w:r>
        <w:rPr>
          <w:spacing w:val="-12"/>
        </w:rPr>
        <w:t xml:space="preserve"> </w:t>
      </w:r>
      <w:r>
        <w:t>and</w:t>
      </w:r>
      <w:r>
        <w:rPr>
          <w:spacing w:val="-12"/>
        </w:rPr>
        <w:t xml:space="preserve"> </w:t>
      </w:r>
      <w:r>
        <w:t>qualitative</w:t>
      </w:r>
      <w:r>
        <w:rPr>
          <w:spacing w:val="-12"/>
        </w:rPr>
        <w:t xml:space="preserve"> </w:t>
      </w:r>
      <w:r>
        <w:t>approaches</w:t>
      </w:r>
      <w:r>
        <w:rPr>
          <w:spacing w:val="-11"/>
        </w:rPr>
        <w:t xml:space="preserve"> </w:t>
      </w:r>
      <w:r>
        <w:t>to provide a comprehensive understanding of a research problem. This study adopts a convergent</w:t>
      </w:r>
      <w:r>
        <w:rPr>
          <w:spacing w:val="-6"/>
        </w:rPr>
        <w:t xml:space="preserve"> </w:t>
      </w:r>
      <w:r>
        <w:t>parallel</w:t>
      </w:r>
      <w:r>
        <w:rPr>
          <w:spacing w:val="-3"/>
        </w:rPr>
        <w:t xml:space="preserve"> </w:t>
      </w:r>
      <w:r>
        <w:t>mixed-method</w:t>
      </w:r>
      <w:r>
        <w:rPr>
          <w:spacing w:val="-4"/>
        </w:rPr>
        <w:t xml:space="preserve"> </w:t>
      </w:r>
      <w:r>
        <w:t>design,</w:t>
      </w:r>
      <w:r>
        <w:rPr>
          <w:spacing w:val="-4"/>
        </w:rPr>
        <w:t xml:space="preserve"> </w:t>
      </w:r>
      <w:r>
        <w:t>where</w:t>
      </w:r>
      <w:r>
        <w:rPr>
          <w:spacing w:val="-4"/>
        </w:rPr>
        <w:t xml:space="preserve"> </w:t>
      </w:r>
      <w:r>
        <w:t>both</w:t>
      </w:r>
      <w:r>
        <w:rPr>
          <w:spacing w:val="-3"/>
        </w:rPr>
        <w:t xml:space="preserve"> </w:t>
      </w:r>
      <w:r>
        <w:t>qualitative</w:t>
      </w:r>
      <w:r>
        <w:rPr>
          <w:spacing w:val="-4"/>
        </w:rPr>
        <w:t xml:space="preserve"> </w:t>
      </w:r>
      <w:r>
        <w:t>and</w:t>
      </w:r>
      <w:r>
        <w:rPr>
          <w:spacing w:val="-4"/>
        </w:rPr>
        <w:t xml:space="preserve"> </w:t>
      </w:r>
      <w:r>
        <w:t>quantitative</w:t>
      </w:r>
      <w:r>
        <w:rPr>
          <w:spacing w:val="-4"/>
        </w:rPr>
        <w:t xml:space="preserve"> </w:t>
      </w:r>
      <w:r>
        <w:t>data</w:t>
      </w:r>
      <w:r>
        <w:rPr>
          <w:spacing w:val="-4"/>
        </w:rPr>
        <w:t xml:space="preserve"> </w:t>
      </w:r>
      <w:r>
        <w:rPr>
          <w:spacing w:val="-5"/>
        </w:rPr>
        <w:t>are</w:t>
      </w:r>
    </w:p>
    <w:p w14:paraId="7B955716">
      <w:pPr>
        <w:pStyle w:val="6"/>
        <w:spacing w:after="0" w:line="360" w:lineRule="auto"/>
        <w:jc w:val="both"/>
        <w:sectPr>
          <w:pgSz w:w="11520" w:h="14400"/>
          <w:pgMar w:top="1360" w:right="0" w:bottom="1200" w:left="1440" w:header="0" w:footer="1015" w:gutter="0"/>
          <w:cols w:space="720" w:num="1"/>
        </w:sectPr>
      </w:pPr>
    </w:p>
    <w:p w14:paraId="17FCDBBA">
      <w:pPr>
        <w:pStyle w:val="6"/>
        <w:spacing w:before="74" w:line="360" w:lineRule="auto"/>
        <w:ind w:right="1436"/>
        <w:jc w:val="both"/>
      </w:pPr>
      <w:r>
        <w:t xml:space="preserve">collected simultaneously, analysed separately, and then merged to form a holistic </w:t>
      </w:r>
      <w:r>
        <w:rPr>
          <w:spacing w:val="-2"/>
        </w:rPr>
        <w:t>conclusion.</w:t>
      </w:r>
    </w:p>
    <w:p w14:paraId="4C811E48">
      <w:pPr>
        <w:pStyle w:val="6"/>
        <w:spacing w:before="10"/>
      </w:pPr>
    </w:p>
    <w:p w14:paraId="22D07D7A">
      <w:pPr>
        <w:pStyle w:val="2"/>
        <w:numPr>
          <w:ilvl w:val="1"/>
          <w:numId w:val="9"/>
        </w:numPr>
        <w:tabs>
          <w:tab w:val="left" w:pos="720"/>
        </w:tabs>
        <w:spacing w:before="0" w:after="0" w:line="240" w:lineRule="auto"/>
        <w:ind w:left="720" w:right="0" w:hanging="720"/>
        <w:jc w:val="left"/>
      </w:pPr>
      <w:r>
        <w:t>POPULATION</w:t>
      </w:r>
      <w:r>
        <w:rPr>
          <w:spacing w:val="-1"/>
        </w:rPr>
        <w:t xml:space="preserve"> </w:t>
      </w:r>
      <w:r>
        <w:t>OF</w:t>
      </w:r>
      <w:r>
        <w:rPr>
          <w:spacing w:val="-4"/>
        </w:rPr>
        <w:t xml:space="preserve"> </w:t>
      </w:r>
      <w:r>
        <w:t xml:space="preserve">THE </w:t>
      </w:r>
      <w:r>
        <w:rPr>
          <w:spacing w:val="-2"/>
        </w:rPr>
        <w:t>STUDY</w:t>
      </w:r>
    </w:p>
    <w:p w14:paraId="5C42FC3F">
      <w:pPr>
        <w:pStyle w:val="6"/>
        <w:spacing w:before="137"/>
        <w:rPr>
          <w:b/>
        </w:rPr>
      </w:pPr>
    </w:p>
    <w:p w14:paraId="1645867D">
      <w:pPr>
        <w:pStyle w:val="6"/>
        <w:spacing w:line="360" w:lineRule="auto"/>
        <w:ind w:right="1434"/>
        <w:jc w:val="both"/>
      </w:pPr>
      <w:r>
        <w:t>The</w:t>
      </w:r>
      <w:r>
        <w:rPr>
          <w:spacing w:val="-13"/>
        </w:rPr>
        <w:t xml:space="preserve"> </w:t>
      </w:r>
      <w:r>
        <w:t>population</w:t>
      </w:r>
      <w:r>
        <w:rPr>
          <w:spacing w:val="-12"/>
        </w:rPr>
        <w:t xml:space="preserve"> </w:t>
      </w:r>
      <w:r>
        <w:t>of</w:t>
      </w:r>
      <w:r>
        <w:rPr>
          <w:spacing w:val="-13"/>
        </w:rPr>
        <w:t xml:space="preserve"> </w:t>
      </w:r>
      <w:r>
        <w:t>a</w:t>
      </w:r>
      <w:r>
        <w:rPr>
          <w:spacing w:val="-11"/>
        </w:rPr>
        <w:t xml:space="preserve"> </w:t>
      </w:r>
      <w:r>
        <w:t>study</w:t>
      </w:r>
      <w:r>
        <w:rPr>
          <w:spacing w:val="-14"/>
        </w:rPr>
        <w:t xml:space="preserve"> </w:t>
      </w:r>
      <w:r>
        <w:t>refers</w:t>
      </w:r>
      <w:r>
        <w:rPr>
          <w:spacing w:val="-10"/>
        </w:rPr>
        <w:t xml:space="preserve"> </w:t>
      </w:r>
      <w:r>
        <w:t>to</w:t>
      </w:r>
      <w:r>
        <w:rPr>
          <w:spacing w:val="-12"/>
        </w:rPr>
        <w:t xml:space="preserve"> </w:t>
      </w:r>
      <w:r>
        <w:t>the</w:t>
      </w:r>
      <w:r>
        <w:rPr>
          <w:spacing w:val="-10"/>
        </w:rPr>
        <w:t xml:space="preserve"> </w:t>
      </w:r>
      <w:r>
        <w:t>entire</w:t>
      </w:r>
      <w:r>
        <w:rPr>
          <w:spacing w:val="-9"/>
        </w:rPr>
        <w:t xml:space="preserve"> </w:t>
      </w:r>
      <w:r>
        <w:t>group</w:t>
      </w:r>
      <w:r>
        <w:rPr>
          <w:spacing w:val="-10"/>
        </w:rPr>
        <w:t xml:space="preserve"> </w:t>
      </w:r>
      <w:r>
        <w:t>of</w:t>
      </w:r>
      <w:r>
        <w:rPr>
          <w:spacing w:val="-13"/>
        </w:rPr>
        <w:t xml:space="preserve"> </w:t>
      </w:r>
      <w:r>
        <w:t>individuals,</w:t>
      </w:r>
      <w:r>
        <w:rPr>
          <w:spacing w:val="-7"/>
        </w:rPr>
        <w:t xml:space="preserve"> </w:t>
      </w:r>
      <w:r>
        <w:t>organisations,</w:t>
      </w:r>
      <w:r>
        <w:rPr>
          <w:spacing w:val="-12"/>
        </w:rPr>
        <w:t xml:space="preserve"> </w:t>
      </w:r>
      <w:r>
        <w:t>or</w:t>
      </w:r>
      <w:r>
        <w:rPr>
          <w:spacing w:val="-10"/>
        </w:rPr>
        <w:t xml:space="preserve"> </w:t>
      </w:r>
      <w:r>
        <w:t>entities that</w:t>
      </w:r>
      <w:r>
        <w:rPr>
          <w:spacing w:val="-3"/>
        </w:rPr>
        <w:t xml:space="preserve"> </w:t>
      </w:r>
      <w:r>
        <w:t>share</w:t>
      </w:r>
      <w:r>
        <w:rPr>
          <w:spacing w:val="-5"/>
        </w:rPr>
        <w:t xml:space="preserve"> </w:t>
      </w:r>
      <w:r>
        <w:t>common</w:t>
      </w:r>
      <w:r>
        <w:rPr>
          <w:spacing w:val="-3"/>
        </w:rPr>
        <w:t xml:space="preserve"> </w:t>
      </w:r>
      <w:r>
        <w:t>characteristics</w:t>
      </w:r>
      <w:r>
        <w:rPr>
          <w:spacing w:val="-3"/>
        </w:rPr>
        <w:t xml:space="preserve"> </w:t>
      </w:r>
      <w:r>
        <w:t>relevant</w:t>
      </w:r>
      <w:r>
        <w:rPr>
          <w:spacing w:val="-3"/>
        </w:rPr>
        <w:t xml:space="preserve"> </w:t>
      </w:r>
      <w:r>
        <w:t>to</w:t>
      </w:r>
      <w:r>
        <w:rPr>
          <w:spacing w:val="-3"/>
        </w:rPr>
        <w:t xml:space="preserve"> </w:t>
      </w:r>
      <w:r>
        <w:t>the</w:t>
      </w:r>
      <w:r>
        <w:rPr>
          <w:spacing w:val="-3"/>
        </w:rPr>
        <w:t xml:space="preserve"> </w:t>
      </w:r>
      <w:r>
        <w:t>research.</w:t>
      </w:r>
      <w:r>
        <w:rPr>
          <w:spacing w:val="-1"/>
        </w:rPr>
        <w:t xml:space="preserve"> </w:t>
      </w:r>
      <w:r>
        <w:t>In</w:t>
      </w:r>
      <w:r>
        <w:rPr>
          <w:spacing w:val="-3"/>
        </w:rPr>
        <w:t xml:space="preserve"> </w:t>
      </w:r>
      <w:r>
        <w:t>this</w:t>
      </w:r>
      <w:r>
        <w:rPr>
          <w:spacing w:val="-3"/>
        </w:rPr>
        <w:t xml:space="preserve"> </w:t>
      </w:r>
      <w:r>
        <w:t>study,</w:t>
      </w:r>
      <w:r>
        <w:rPr>
          <w:spacing w:val="-3"/>
        </w:rPr>
        <w:t xml:space="preserve"> </w:t>
      </w:r>
      <w:r>
        <w:t>titled</w:t>
      </w:r>
      <w:r>
        <w:rPr>
          <w:spacing w:val="-3"/>
        </w:rPr>
        <w:t xml:space="preserve"> </w:t>
      </w:r>
      <w:r>
        <w:t>The</w:t>
      </w:r>
      <w:r>
        <w:rPr>
          <w:spacing w:val="-5"/>
        </w:rPr>
        <w:t xml:space="preserve"> </w:t>
      </w:r>
      <w:r>
        <w:t>Effects of Digital Media on Traditional Journalism Practices in Nigeria, the study population consists of Nigerian journalists, media practitioners, media organisations, journalism educators, and media consumers. This section provides a detailed discussion on the definition of population in research, the characteristics of the study population, the rationale for selecting this population, the categories of participants included, and the challenges related to population selection and access.</w:t>
      </w:r>
    </w:p>
    <w:p w14:paraId="41903737">
      <w:pPr>
        <w:pStyle w:val="6"/>
        <w:spacing w:before="3"/>
      </w:pPr>
    </w:p>
    <w:p w14:paraId="2654F2DF">
      <w:pPr>
        <w:pStyle w:val="6"/>
        <w:jc w:val="both"/>
      </w:pPr>
      <w:r>
        <w:t>Sample</w:t>
      </w:r>
      <w:r>
        <w:rPr>
          <w:spacing w:val="-2"/>
        </w:rPr>
        <w:t xml:space="preserve"> </w:t>
      </w:r>
      <w:r>
        <w:t>Frame and</w:t>
      </w:r>
      <w:r>
        <w:rPr>
          <w:spacing w:val="-1"/>
        </w:rPr>
        <w:t xml:space="preserve"> </w:t>
      </w:r>
      <w:r>
        <w:t>Sample</w:t>
      </w:r>
      <w:r>
        <w:rPr>
          <w:spacing w:val="-1"/>
        </w:rPr>
        <w:t xml:space="preserve"> </w:t>
      </w:r>
      <w:r>
        <w:t>Size</w:t>
      </w:r>
      <w:r>
        <w:rPr>
          <w:spacing w:val="-1"/>
        </w:rPr>
        <w:t xml:space="preserve"> </w:t>
      </w:r>
      <w:r>
        <w:rPr>
          <w:spacing w:val="-2"/>
        </w:rPr>
        <w:t>Determination</w:t>
      </w:r>
    </w:p>
    <w:p w14:paraId="5743CF4E">
      <w:pPr>
        <w:pStyle w:val="6"/>
        <w:spacing w:before="142"/>
      </w:pPr>
    </w:p>
    <w:p w14:paraId="1D0EB541">
      <w:pPr>
        <w:pStyle w:val="6"/>
        <w:spacing w:line="360" w:lineRule="auto"/>
        <w:ind w:right="1440"/>
        <w:jc w:val="both"/>
      </w:pPr>
      <w:r>
        <w:t>To ensure a manageable study population, a sample is drawn using a statistically valid formula. The sample frame consists of journalists registered with the Nigerian Union of Journalists (NUJ) and the Broadcasting Organisations of Nigeria (BON).</w:t>
      </w:r>
    </w:p>
    <w:p w14:paraId="54B4F132">
      <w:pPr>
        <w:pStyle w:val="6"/>
        <w:spacing w:before="6"/>
      </w:pPr>
    </w:p>
    <w:p w14:paraId="4AB966B7">
      <w:pPr>
        <w:pStyle w:val="6"/>
        <w:jc w:val="both"/>
      </w:pPr>
      <w:r>
        <w:t>Sampling</w:t>
      </w:r>
      <w:r>
        <w:rPr>
          <w:spacing w:val="-6"/>
        </w:rPr>
        <w:t xml:space="preserve"> </w:t>
      </w:r>
      <w:r>
        <w:t>Formula</w:t>
      </w:r>
      <w:r>
        <w:rPr>
          <w:spacing w:val="-1"/>
        </w:rPr>
        <w:t xml:space="preserve"> </w:t>
      </w:r>
      <w:r>
        <w:rPr>
          <w:spacing w:val="-4"/>
        </w:rPr>
        <w:t>Used:</w:t>
      </w:r>
    </w:p>
    <w:p w14:paraId="7AC27092">
      <w:pPr>
        <w:pStyle w:val="6"/>
        <w:spacing w:before="239"/>
      </w:pPr>
    </w:p>
    <w:p w14:paraId="01332B91">
      <w:pPr>
        <w:tabs>
          <w:tab w:val="left" w:pos="729"/>
        </w:tabs>
        <w:spacing w:before="0" w:line="122" w:lineRule="auto"/>
        <w:ind w:left="454" w:right="8948" w:hanging="454"/>
        <w:jc w:val="left"/>
        <w:rPr>
          <w:rFonts w:ascii="Cambria Math" w:eastAsia="Cambria Math"/>
          <w:position w:val="5"/>
          <w:sz w:val="14"/>
        </w:rPr>
      </w:pPr>
      <w:r>
        <w:rPr>
          <w:rFonts w:ascii="Cambria Math" w:eastAsia="Cambria Math"/>
          <w:position w:val="5"/>
          <w:sz w:val="14"/>
        </w:rPr>
        <mc:AlternateContent>
          <mc:Choice Requires="wps">
            <w:drawing>
              <wp:anchor distT="0" distB="0" distL="0" distR="0" simplePos="0" relativeHeight="251659264" behindDoc="1" locked="0" layoutInCell="1" allowOverlap="1">
                <wp:simplePos x="0" y="0"/>
                <wp:positionH relativeFrom="page">
                  <wp:posOffset>1202690</wp:posOffset>
                </wp:positionH>
                <wp:positionV relativeFrom="paragraph">
                  <wp:posOffset>71755</wp:posOffset>
                </wp:positionV>
                <wp:extent cx="434340" cy="10795"/>
                <wp:effectExtent l="0" t="0" r="0" b="0"/>
                <wp:wrapNone/>
                <wp:docPr id="2" name="Graphic 2"/>
                <wp:cNvGraphicFramePr/>
                <a:graphic xmlns:a="http://schemas.openxmlformats.org/drawingml/2006/main">
                  <a:graphicData uri="http://schemas.microsoft.com/office/word/2010/wordprocessingShape">
                    <wps:wsp>
                      <wps:cNvSpPr/>
                      <wps:spPr>
                        <a:xfrm>
                          <a:off x="0" y="0"/>
                          <a:ext cx="434340" cy="10795"/>
                        </a:xfrm>
                        <a:custGeom>
                          <a:avLst/>
                          <a:gdLst/>
                          <a:ahLst/>
                          <a:cxnLst/>
                          <a:rect l="l" t="t" r="r" b="b"/>
                          <a:pathLst>
                            <a:path w="434340" h="10795">
                              <a:moveTo>
                                <a:pt x="434340" y="0"/>
                              </a:moveTo>
                              <a:lnTo>
                                <a:pt x="0" y="0"/>
                              </a:lnTo>
                              <a:lnTo>
                                <a:pt x="0" y="10667"/>
                              </a:lnTo>
                              <a:lnTo>
                                <a:pt x="434340" y="10667"/>
                              </a:lnTo>
                              <a:lnTo>
                                <a:pt x="434340" y="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94.7pt;margin-top:5.65pt;height:0.85pt;width:34.2pt;mso-position-horizontal-relative:page;z-index:-251657216;mso-width-relative:page;mso-height-relative:page;" fillcolor="#000000" filled="t" stroked="f" coordsize="434340,10795" o:gfxdata="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PNZLl2QAA&#10;AAkBAAAPAAAAAAAAAAEAIAAAACIAAABkcnMvZG93bnJldi54bWxQSwECFAAUAAAACACHTuJADgj+&#10;Fh0CAADbBAAADgAAAAAAAAABACAAAAAoAQAAZHJzL2Uyb0RvYy54bWxQSwUGAAAAAAYABgBZAQAA&#10;twUAAAAA&#10;" path="m434340,0l0,0,0,10667,434340,10667,434340,0xe">
                <v:fill on="t" focussize="0,0"/>
                <v:stroke on="f"/>
                <v:imagedata o:title=""/>
                <o:lock v:ext="edit" aspectratio="f"/>
                <v:textbox inset="0mm,0mm,0mm,0mm"/>
              </v:shape>
            </w:pict>
          </mc:Fallback>
        </mc:AlternateContent>
      </w:r>
      <w:r>
        <w:rPr>
          <w:rFonts w:ascii="Cambria Math" w:eastAsia="Cambria Math"/>
          <w:sz w:val="24"/>
        </w:rPr>
        <w:t>𝑛 =</w:t>
      </w:r>
      <w:r>
        <w:rPr>
          <w:rFonts w:ascii="Cambria Math" w:eastAsia="Cambria Math"/>
          <w:sz w:val="24"/>
        </w:rPr>
        <w:tab/>
      </w:r>
      <w:r>
        <w:rPr>
          <w:rFonts w:ascii="Cambria Math" w:eastAsia="Cambria Math"/>
          <w:sz w:val="24"/>
        </w:rPr>
        <w:tab/>
      </w:r>
      <w:r>
        <w:rPr>
          <w:rFonts w:ascii="Cambria Math" w:eastAsia="Cambria Math"/>
          <w:spacing w:val="-10"/>
          <w:position w:val="14"/>
          <w:sz w:val="17"/>
        </w:rPr>
        <w:t>𝑁</w:t>
      </w:r>
      <w:r>
        <w:rPr>
          <w:rFonts w:ascii="Cambria Math" w:eastAsia="Cambria Math"/>
          <w:spacing w:val="40"/>
          <w:position w:val="14"/>
          <w:sz w:val="17"/>
        </w:rPr>
        <w:t xml:space="preserve"> </w:t>
      </w:r>
      <w:r>
        <w:rPr>
          <w:rFonts w:ascii="Cambria Math" w:eastAsia="Cambria Math"/>
          <w:spacing w:val="-2"/>
          <w:sz w:val="17"/>
        </w:rPr>
        <w:t>1+𝑁(𝑒)</w:t>
      </w:r>
      <w:r>
        <w:rPr>
          <w:rFonts w:ascii="Cambria Math" w:eastAsia="Cambria Math"/>
          <w:spacing w:val="-2"/>
          <w:position w:val="5"/>
          <w:sz w:val="14"/>
        </w:rPr>
        <w:t>2</w:t>
      </w:r>
    </w:p>
    <w:p w14:paraId="399D5707">
      <w:pPr>
        <w:pStyle w:val="6"/>
        <w:spacing w:before="143"/>
        <w:rPr>
          <w:rFonts w:ascii="Cambria Math"/>
        </w:rPr>
      </w:pPr>
    </w:p>
    <w:p w14:paraId="3CB63858">
      <w:pPr>
        <w:pStyle w:val="6"/>
      </w:pPr>
      <w:r>
        <w:rPr>
          <w:spacing w:val="-2"/>
        </w:rPr>
        <w:t>Where:</w:t>
      </w:r>
    </w:p>
    <w:p w14:paraId="3DEEF95C">
      <w:pPr>
        <w:pStyle w:val="6"/>
        <w:spacing w:before="142"/>
      </w:pPr>
    </w:p>
    <w:p w14:paraId="2F2B6A48">
      <w:pPr>
        <w:pStyle w:val="9"/>
        <w:numPr>
          <w:ilvl w:val="0"/>
          <w:numId w:val="10"/>
        </w:numPr>
        <w:tabs>
          <w:tab w:val="left" w:pos="720"/>
        </w:tabs>
        <w:spacing w:before="0" w:after="0" w:line="240" w:lineRule="auto"/>
        <w:ind w:left="720" w:right="0" w:hanging="360"/>
        <w:jc w:val="left"/>
        <w:rPr>
          <w:sz w:val="24"/>
        </w:rPr>
      </w:pPr>
      <w:r>
        <w:rPr>
          <w:rFonts w:ascii="Cambria Math" w:hAnsi="Cambria Math" w:eastAsia="Cambria Math"/>
          <w:sz w:val="24"/>
        </w:rPr>
        <w:t>𝑛</w:t>
      </w:r>
      <w:r>
        <w:rPr>
          <w:rFonts w:ascii="Cambria Math" w:hAnsi="Cambria Math" w:eastAsia="Cambria Math"/>
          <w:spacing w:val="17"/>
          <w:sz w:val="24"/>
        </w:rPr>
        <w:t xml:space="preserve"> </w:t>
      </w:r>
      <w:r>
        <w:rPr>
          <w:rFonts w:ascii="Cambria Math" w:hAnsi="Cambria Math" w:eastAsia="Cambria Math"/>
          <w:sz w:val="24"/>
        </w:rPr>
        <w:t>=</w:t>
      </w:r>
      <w:r>
        <w:rPr>
          <w:rFonts w:ascii="Cambria Math" w:hAnsi="Cambria Math" w:eastAsia="Cambria Math"/>
          <w:spacing w:val="7"/>
          <w:sz w:val="24"/>
        </w:rPr>
        <w:t xml:space="preserve"> </w:t>
      </w:r>
      <w:r>
        <w:rPr>
          <w:sz w:val="24"/>
        </w:rPr>
        <w:t>sample</w:t>
      </w:r>
      <w:r>
        <w:rPr>
          <w:spacing w:val="-1"/>
          <w:sz w:val="24"/>
        </w:rPr>
        <w:t xml:space="preserve"> </w:t>
      </w:r>
      <w:r>
        <w:rPr>
          <w:spacing w:val="-4"/>
          <w:sz w:val="24"/>
        </w:rPr>
        <w:t>size</w:t>
      </w:r>
    </w:p>
    <w:p w14:paraId="3C24C277">
      <w:pPr>
        <w:pStyle w:val="9"/>
        <w:numPr>
          <w:ilvl w:val="0"/>
          <w:numId w:val="10"/>
        </w:numPr>
        <w:tabs>
          <w:tab w:val="left" w:pos="720"/>
        </w:tabs>
        <w:spacing w:before="142" w:after="0" w:line="240" w:lineRule="auto"/>
        <w:ind w:left="720" w:right="0" w:hanging="360"/>
        <w:jc w:val="left"/>
        <w:rPr>
          <w:sz w:val="24"/>
        </w:rPr>
      </w:pPr>
      <w:r>
        <w:rPr>
          <w:rFonts w:ascii="Cambria Math" w:hAnsi="Cambria Math" w:eastAsia="Cambria Math"/>
          <w:sz w:val="24"/>
        </w:rPr>
        <w:t>𝑁</w:t>
      </w:r>
      <w:r>
        <w:rPr>
          <w:rFonts w:ascii="Cambria Math" w:hAnsi="Cambria Math" w:eastAsia="Cambria Math"/>
          <w:spacing w:val="17"/>
          <w:sz w:val="24"/>
        </w:rPr>
        <w:t xml:space="preserve"> </w:t>
      </w:r>
      <w:r>
        <w:rPr>
          <w:rFonts w:ascii="Cambria Math" w:hAnsi="Cambria Math" w:eastAsia="Cambria Math"/>
          <w:sz w:val="24"/>
        </w:rPr>
        <w:t>=</w:t>
      </w:r>
      <w:r>
        <w:rPr>
          <w:rFonts w:ascii="Cambria Math" w:hAnsi="Cambria Math" w:eastAsia="Cambria Math"/>
          <w:spacing w:val="7"/>
          <w:sz w:val="24"/>
        </w:rPr>
        <w:t xml:space="preserve"> </w:t>
      </w:r>
      <w:r>
        <w:rPr>
          <w:sz w:val="24"/>
        </w:rPr>
        <w:t xml:space="preserve">total </w:t>
      </w:r>
      <w:r>
        <w:rPr>
          <w:spacing w:val="-2"/>
          <w:sz w:val="24"/>
        </w:rPr>
        <w:t>population</w:t>
      </w:r>
    </w:p>
    <w:p w14:paraId="5AC2C2B0">
      <w:pPr>
        <w:pStyle w:val="9"/>
        <w:numPr>
          <w:ilvl w:val="0"/>
          <w:numId w:val="10"/>
        </w:numPr>
        <w:tabs>
          <w:tab w:val="left" w:pos="720"/>
        </w:tabs>
        <w:spacing w:before="140" w:after="0" w:line="240" w:lineRule="auto"/>
        <w:ind w:left="720" w:right="0" w:hanging="360"/>
        <w:jc w:val="left"/>
        <w:rPr>
          <w:sz w:val="24"/>
        </w:rPr>
      </w:pPr>
      <w:r>
        <w:rPr>
          <w:rFonts w:ascii="Cambria Math" w:hAnsi="Cambria Math" w:eastAsia="Cambria Math"/>
          <w:sz w:val="24"/>
        </w:rPr>
        <w:t>𝑒</w:t>
      </w:r>
      <w:r>
        <w:rPr>
          <w:rFonts w:ascii="Cambria Math" w:hAnsi="Cambria Math" w:eastAsia="Cambria Math"/>
          <w:spacing w:val="19"/>
          <w:sz w:val="24"/>
        </w:rPr>
        <w:t xml:space="preserve"> </w:t>
      </w:r>
      <w:r>
        <w:rPr>
          <w:rFonts w:ascii="Cambria Math" w:hAnsi="Cambria Math" w:eastAsia="Cambria Math"/>
          <w:sz w:val="24"/>
        </w:rPr>
        <w:t>=</w:t>
      </w:r>
      <w:r>
        <w:rPr>
          <w:rFonts w:ascii="Cambria Math" w:hAnsi="Cambria Math" w:eastAsia="Cambria Math"/>
          <w:spacing w:val="5"/>
          <w:sz w:val="24"/>
        </w:rPr>
        <w:t xml:space="preserve"> </w:t>
      </w:r>
      <w:r>
        <w:rPr>
          <w:sz w:val="24"/>
        </w:rPr>
        <w:t>Margin</w:t>
      </w:r>
      <w:r>
        <w:rPr>
          <w:spacing w:val="1"/>
          <w:sz w:val="24"/>
        </w:rPr>
        <w:t xml:space="preserve"> </w:t>
      </w:r>
      <w:r>
        <w:rPr>
          <w:sz w:val="24"/>
        </w:rPr>
        <w:t>of error</w:t>
      </w:r>
      <w:r>
        <w:rPr>
          <w:spacing w:val="-2"/>
          <w:sz w:val="24"/>
        </w:rPr>
        <w:t xml:space="preserve"> </w:t>
      </w:r>
      <w:r>
        <w:rPr>
          <w:sz w:val="24"/>
        </w:rPr>
        <w:t>(usually</w:t>
      </w:r>
      <w:r>
        <w:rPr>
          <w:spacing w:val="-2"/>
          <w:sz w:val="24"/>
        </w:rPr>
        <w:t xml:space="preserve"> </w:t>
      </w:r>
      <w:r>
        <w:rPr>
          <w:spacing w:val="-5"/>
          <w:sz w:val="24"/>
        </w:rPr>
        <w:t>5%)</w:t>
      </w:r>
    </w:p>
    <w:p w14:paraId="014AD2FA">
      <w:pPr>
        <w:pStyle w:val="9"/>
        <w:spacing w:after="0" w:line="240" w:lineRule="auto"/>
        <w:jc w:val="left"/>
        <w:rPr>
          <w:sz w:val="24"/>
        </w:rPr>
        <w:sectPr>
          <w:pgSz w:w="11520" w:h="14400"/>
          <w:pgMar w:top="1360" w:right="0" w:bottom="1200" w:left="1440" w:header="0" w:footer="1015" w:gutter="0"/>
          <w:cols w:space="720" w:num="1"/>
        </w:sectPr>
      </w:pPr>
    </w:p>
    <w:p w14:paraId="4CB50678">
      <w:pPr>
        <w:pStyle w:val="6"/>
        <w:spacing w:before="74" w:line="360" w:lineRule="auto"/>
        <w:ind w:right="1438"/>
        <w:jc w:val="both"/>
      </w:pPr>
      <w:r>
        <w:t>By applying this formula, a sample size of approximately 500 journalists, media executives, and educators is selected.</w:t>
      </w:r>
    </w:p>
    <w:p w14:paraId="6C09AA11">
      <w:pPr>
        <w:pStyle w:val="6"/>
        <w:spacing w:before="10"/>
      </w:pPr>
    </w:p>
    <w:p w14:paraId="1040E563">
      <w:pPr>
        <w:pStyle w:val="2"/>
        <w:numPr>
          <w:ilvl w:val="1"/>
          <w:numId w:val="9"/>
        </w:numPr>
        <w:tabs>
          <w:tab w:val="left" w:pos="720"/>
        </w:tabs>
        <w:spacing w:before="0" w:after="0" w:line="240" w:lineRule="auto"/>
        <w:ind w:left="720" w:right="0" w:hanging="720"/>
        <w:jc w:val="left"/>
      </w:pPr>
      <w:r>
        <w:t>SAMPLING</w:t>
      </w:r>
      <w:r>
        <w:rPr>
          <w:spacing w:val="-6"/>
        </w:rPr>
        <w:t xml:space="preserve"> </w:t>
      </w:r>
      <w:r>
        <w:t>TECHNIQUES</w:t>
      </w:r>
      <w:r>
        <w:rPr>
          <w:spacing w:val="-2"/>
        </w:rPr>
        <w:t xml:space="preserve"> </w:t>
      </w:r>
      <w:r>
        <w:t>AND</w:t>
      </w:r>
      <w:r>
        <w:rPr>
          <w:spacing w:val="-2"/>
        </w:rPr>
        <w:t xml:space="preserve"> </w:t>
      </w:r>
      <w:r>
        <w:t xml:space="preserve">SAMPLE </w:t>
      </w:r>
      <w:r>
        <w:rPr>
          <w:spacing w:val="-4"/>
        </w:rPr>
        <w:t>SIZE</w:t>
      </w:r>
    </w:p>
    <w:p w14:paraId="36C85F45">
      <w:pPr>
        <w:pStyle w:val="6"/>
        <w:spacing w:before="137"/>
        <w:rPr>
          <w:b/>
        </w:rPr>
      </w:pPr>
    </w:p>
    <w:p w14:paraId="47535206">
      <w:pPr>
        <w:pStyle w:val="6"/>
        <w:spacing w:line="360" w:lineRule="auto"/>
        <w:ind w:right="1436"/>
        <w:jc w:val="both"/>
      </w:pPr>
      <w:r>
        <w:t>In any research study, selecting an appropriate sampling technique and determining the sample size are crucial steps that ensure the validity and reliability of the findings. Given the vast population of journalists and media practitioners in Nigeria, it is impractical to study</w:t>
      </w:r>
      <w:r>
        <w:rPr>
          <w:spacing w:val="-12"/>
        </w:rPr>
        <w:t xml:space="preserve"> </w:t>
      </w:r>
      <w:r>
        <w:t>every</w:t>
      </w:r>
      <w:r>
        <w:rPr>
          <w:spacing w:val="-12"/>
        </w:rPr>
        <w:t xml:space="preserve"> </w:t>
      </w:r>
      <w:r>
        <w:t>member</w:t>
      </w:r>
      <w:r>
        <w:rPr>
          <w:spacing w:val="-8"/>
        </w:rPr>
        <w:t xml:space="preserve"> </w:t>
      </w:r>
      <w:r>
        <w:t>of</w:t>
      </w:r>
      <w:r>
        <w:rPr>
          <w:spacing w:val="-6"/>
        </w:rPr>
        <w:t xml:space="preserve"> </w:t>
      </w:r>
      <w:r>
        <w:t>this</w:t>
      </w:r>
      <w:r>
        <w:rPr>
          <w:spacing w:val="-7"/>
        </w:rPr>
        <w:t xml:space="preserve"> </w:t>
      </w:r>
      <w:r>
        <w:t>population.</w:t>
      </w:r>
      <w:r>
        <w:rPr>
          <w:spacing w:val="-7"/>
        </w:rPr>
        <w:t xml:space="preserve"> </w:t>
      </w:r>
      <w:r>
        <w:t>Hence,</w:t>
      </w:r>
      <w:r>
        <w:rPr>
          <w:spacing w:val="-5"/>
        </w:rPr>
        <w:t xml:space="preserve"> </w:t>
      </w:r>
      <w:r>
        <w:t>a</w:t>
      </w:r>
      <w:r>
        <w:rPr>
          <w:spacing w:val="-8"/>
        </w:rPr>
        <w:t xml:space="preserve"> </w:t>
      </w:r>
      <w:r>
        <w:t>systematic</w:t>
      </w:r>
      <w:r>
        <w:rPr>
          <w:spacing w:val="-8"/>
        </w:rPr>
        <w:t xml:space="preserve"> </w:t>
      </w:r>
      <w:r>
        <w:t>sampling</w:t>
      </w:r>
      <w:r>
        <w:rPr>
          <w:spacing w:val="-9"/>
        </w:rPr>
        <w:t xml:space="preserve"> </w:t>
      </w:r>
      <w:r>
        <w:t>method</w:t>
      </w:r>
      <w:r>
        <w:rPr>
          <w:spacing w:val="-7"/>
        </w:rPr>
        <w:t xml:space="preserve"> </w:t>
      </w:r>
      <w:r>
        <w:t>is</w:t>
      </w:r>
      <w:r>
        <w:rPr>
          <w:spacing w:val="-7"/>
        </w:rPr>
        <w:t xml:space="preserve"> </w:t>
      </w:r>
      <w:r>
        <w:t xml:space="preserve">employed to derive a representative sample that accurately reflects the broader population’s </w:t>
      </w:r>
      <w:r>
        <w:rPr>
          <w:spacing w:val="-2"/>
        </w:rPr>
        <w:t>characteristics.</w:t>
      </w:r>
    </w:p>
    <w:p w14:paraId="04A6C52D">
      <w:pPr>
        <w:pStyle w:val="6"/>
        <w:spacing w:before="8"/>
      </w:pPr>
    </w:p>
    <w:p w14:paraId="3D97383D">
      <w:pPr>
        <w:pStyle w:val="3"/>
        <w:numPr>
          <w:ilvl w:val="2"/>
          <w:numId w:val="9"/>
        </w:numPr>
        <w:tabs>
          <w:tab w:val="left" w:pos="540"/>
        </w:tabs>
        <w:spacing w:before="0" w:after="0" w:line="240" w:lineRule="auto"/>
        <w:ind w:left="540" w:right="0" w:hanging="540"/>
        <w:jc w:val="left"/>
      </w:pPr>
      <w:r>
        <w:t>Definition</w:t>
      </w:r>
      <w:r>
        <w:rPr>
          <w:spacing w:val="-3"/>
        </w:rPr>
        <w:t xml:space="preserve"> </w:t>
      </w:r>
      <w:r>
        <w:t>and</w:t>
      </w:r>
      <w:r>
        <w:rPr>
          <w:spacing w:val="-2"/>
        </w:rPr>
        <w:t xml:space="preserve"> </w:t>
      </w:r>
      <w:r>
        <w:t>Importance</w:t>
      </w:r>
      <w:r>
        <w:rPr>
          <w:spacing w:val="-4"/>
        </w:rPr>
        <w:t xml:space="preserve"> </w:t>
      </w:r>
      <w:r>
        <w:t>of</w:t>
      </w:r>
      <w:r>
        <w:rPr>
          <w:spacing w:val="-1"/>
        </w:rPr>
        <w:t xml:space="preserve"> </w:t>
      </w:r>
      <w:r>
        <w:t>Sampling</w:t>
      </w:r>
      <w:r>
        <w:rPr>
          <w:spacing w:val="-2"/>
        </w:rPr>
        <w:t xml:space="preserve"> Techniques</w:t>
      </w:r>
    </w:p>
    <w:p w14:paraId="4F2CDD8D">
      <w:pPr>
        <w:pStyle w:val="6"/>
        <w:spacing w:before="139"/>
        <w:rPr>
          <w:b/>
        </w:rPr>
      </w:pPr>
    </w:p>
    <w:p w14:paraId="35A947AF">
      <w:pPr>
        <w:pStyle w:val="6"/>
        <w:spacing w:line="360" w:lineRule="auto"/>
        <w:ind w:right="1440"/>
        <w:jc w:val="both"/>
      </w:pPr>
      <w:r>
        <w:t>Sampling techniques refer to the methods used to select a subset of individuals or units from</w:t>
      </w:r>
      <w:r>
        <w:rPr>
          <w:spacing w:val="-15"/>
        </w:rPr>
        <w:t xml:space="preserve"> </w:t>
      </w:r>
      <w:r>
        <w:t>a</w:t>
      </w:r>
      <w:r>
        <w:rPr>
          <w:spacing w:val="-15"/>
        </w:rPr>
        <w:t xml:space="preserve"> </w:t>
      </w:r>
      <w:r>
        <w:t>larger</w:t>
      </w:r>
      <w:r>
        <w:rPr>
          <w:spacing w:val="-15"/>
        </w:rPr>
        <w:t xml:space="preserve"> </w:t>
      </w:r>
      <w:r>
        <w:t>population</w:t>
      </w:r>
      <w:r>
        <w:rPr>
          <w:spacing w:val="-15"/>
        </w:rPr>
        <w:t xml:space="preserve"> </w:t>
      </w:r>
      <w:r>
        <w:t>to</w:t>
      </w:r>
      <w:r>
        <w:rPr>
          <w:spacing w:val="-15"/>
        </w:rPr>
        <w:t xml:space="preserve"> </w:t>
      </w:r>
      <w:r>
        <w:t>participate</w:t>
      </w:r>
      <w:r>
        <w:rPr>
          <w:spacing w:val="-15"/>
        </w:rPr>
        <w:t xml:space="preserve"> </w:t>
      </w:r>
      <w:r>
        <w:t>in</w:t>
      </w:r>
      <w:r>
        <w:rPr>
          <w:spacing w:val="-15"/>
        </w:rPr>
        <w:t xml:space="preserve"> </w:t>
      </w:r>
      <w:r>
        <w:t>a</w:t>
      </w:r>
      <w:r>
        <w:rPr>
          <w:spacing w:val="-15"/>
        </w:rPr>
        <w:t xml:space="preserve"> </w:t>
      </w:r>
      <w:r>
        <w:t>study.</w:t>
      </w:r>
      <w:r>
        <w:rPr>
          <w:spacing w:val="-15"/>
        </w:rPr>
        <w:t xml:space="preserve"> </w:t>
      </w:r>
      <w:r>
        <w:t>The</w:t>
      </w:r>
      <w:r>
        <w:rPr>
          <w:spacing w:val="-15"/>
        </w:rPr>
        <w:t xml:space="preserve"> </w:t>
      </w:r>
      <w:r>
        <w:t>choice</w:t>
      </w:r>
      <w:r>
        <w:rPr>
          <w:spacing w:val="-15"/>
        </w:rPr>
        <w:t xml:space="preserve"> </w:t>
      </w:r>
      <w:r>
        <w:t>of</w:t>
      </w:r>
      <w:r>
        <w:rPr>
          <w:spacing w:val="-15"/>
        </w:rPr>
        <w:t xml:space="preserve"> </w:t>
      </w:r>
      <w:r>
        <w:t>sampling</w:t>
      </w:r>
      <w:r>
        <w:rPr>
          <w:spacing w:val="-15"/>
        </w:rPr>
        <w:t xml:space="preserve"> </w:t>
      </w:r>
      <w:r>
        <w:t>technique</w:t>
      </w:r>
      <w:r>
        <w:rPr>
          <w:spacing w:val="-15"/>
        </w:rPr>
        <w:t xml:space="preserve"> </w:t>
      </w:r>
      <w:r>
        <w:t>impacts the generalizability and credibility of the research findings.</w:t>
      </w:r>
    </w:p>
    <w:p w14:paraId="36C2A27F">
      <w:pPr>
        <w:pStyle w:val="6"/>
        <w:spacing w:before="9"/>
      </w:pPr>
    </w:p>
    <w:p w14:paraId="64726648">
      <w:pPr>
        <w:pStyle w:val="3"/>
        <w:numPr>
          <w:ilvl w:val="2"/>
          <w:numId w:val="9"/>
        </w:numPr>
        <w:tabs>
          <w:tab w:val="left" w:pos="540"/>
        </w:tabs>
        <w:spacing w:before="0" w:after="0" w:line="240" w:lineRule="auto"/>
        <w:ind w:left="540" w:right="0" w:hanging="540"/>
        <w:jc w:val="left"/>
      </w:pPr>
      <w:r>
        <w:t>Types</w:t>
      </w:r>
      <w:r>
        <w:rPr>
          <w:spacing w:val="-2"/>
        </w:rPr>
        <w:t xml:space="preserve"> </w:t>
      </w:r>
      <w:r>
        <w:t>of</w:t>
      </w:r>
      <w:r>
        <w:rPr>
          <w:spacing w:val="-1"/>
        </w:rPr>
        <w:t xml:space="preserve"> </w:t>
      </w:r>
      <w:r>
        <w:t>Sampling</w:t>
      </w:r>
      <w:r>
        <w:rPr>
          <w:spacing w:val="-4"/>
        </w:rPr>
        <w:t xml:space="preserve"> </w:t>
      </w:r>
      <w:r>
        <w:rPr>
          <w:spacing w:val="-2"/>
        </w:rPr>
        <w:t>Techniques</w:t>
      </w:r>
    </w:p>
    <w:p w14:paraId="07D69AAD">
      <w:pPr>
        <w:pStyle w:val="6"/>
        <w:spacing w:before="137"/>
        <w:rPr>
          <w:b/>
        </w:rPr>
      </w:pPr>
    </w:p>
    <w:p w14:paraId="21A7AAFE">
      <w:pPr>
        <w:pStyle w:val="6"/>
        <w:spacing w:line="360" w:lineRule="auto"/>
        <w:ind w:right="1431"/>
        <w:jc w:val="both"/>
      </w:pPr>
      <w:r>
        <w:t>Sampling</w:t>
      </w:r>
      <w:r>
        <w:rPr>
          <w:spacing w:val="-15"/>
        </w:rPr>
        <w:t xml:space="preserve"> </w:t>
      </w:r>
      <w:r>
        <w:t>techniques</w:t>
      </w:r>
      <w:r>
        <w:rPr>
          <w:spacing w:val="-15"/>
        </w:rPr>
        <w:t xml:space="preserve"> </w:t>
      </w:r>
      <w:r>
        <w:t>are</w:t>
      </w:r>
      <w:r>
        <w:rPr>
          <w:spacing w:val="-15"/>
        </w:rPr>
        <w:t xml:space="preserve"> </w:t>
      </w:r>
      <w:r>
        <w:t>broadly</w:t>
      </w:r>
      <w:r>
        <w:rPr>
          <w:spacing w:val="-15"/>
        </w:rPr>
        <w:t xml:space="preserve"> </w:t>
      </w:r>
      <w:r>
        <w:t>categorized</w:t>
      </w:r>
      <w:r>
        <w:rPr>
          <w:spacing w:val="-15"/>
        </w:rPr>
        <w:t xml:space="preserve"> </w:t>
      </w:r>
      <w:r>
        <w:t>into</w:t>
      </w:r>
      <w:r>
        <w:rPr>
          <w:spacing w:val="-15"/>
        </w:rPr>
        <w:t xml:space="preserve"> </w:t>
      </w:r>
      <w:r>
        <w:t>probability</w:t>
      </w:r>
      <w:r>
        <w:rPr>
          <w:spacing w:val="-15"/>
        </w:rPr>
        <w:t xml:space="preserve"> </w:t>
      </w:r>
      <w:r>
        <w:t>sampling</w:t>
      </w:r>
      <w:r>
        <w:rPr>
          <w:spacing w:val="-15"/>
        </w:rPr>
        <w:t xml:space="preserve"> </w:t>
      </w:r>
      <w:r>
        <w:t>and</w:t>
      </w:r>
      <w:r>
        <w:rPr>
          <w:spacing w:val="-15"/>
        </w:rPr>
        <w:t xml:space="preserve"> </w:t>
      </w:r>
      <w:r>
        <w:t xml:space="preserve">non-probability </w:t>
      </w:r>
      <w:r>
        <w:rPr>
          <w:spacing w:val="-2"/>
        </w:rPr>
        <w:t>sampling.</w:t>
      </w:r>
    </w:p>
    <w:p w14:paraId="461BADFB">
      <w:pPr>
        <w:pStyle w:val="6"/>
        <w:spacing w:before="2"/>
      </w:pPr>
    </w:p>
    <w:p w14:paraId="0E6B225D">
      <w:pPr>
        <w:pStyle w:val="9"/>
        <w:numPr>
          <w:ilvl w:val="0"/>
          <w:numId w:val="11"/>
        </w:numPr>
        <w:tabs>
          <w:tab w:val="left" w:pos="720"/>
        </w:tabs>
        <w:spacing w:before="1" w:after="0" w:line="240" w:lineRule="auto"/>
        <w:ind w:left="720" w:right="0" w:hanging="720"/>
        <w:jc w:val="left"/>
        <w:rPr>
          <w:sz w:val="24"/>
        </w:rPr>
      </w:pPr>
      <w:r>
        <w:rPr>
          <w:sz w:val="24"/>
        </w:rPr>
        <w:t>Probability</w:t>
      </w:r>
      <w:r>
        <w:rPr>
          <w:spacing w:val="-10"/>
          <w:sz w:val="24"/>
        </w:rPr>
        <w:t xml:space="preserve"> </w:t>
      </w:r>
      <w:r>
        <w:rPr>
          <w:sz w:val="24"/>
        </w:rPr>
        <w:t>Sampling</w:t>
      </w:r>
      <w:r>
        <w:rPr>
          <w:spacing w:val="-1"/>
          <w:sz w:val="24"/>
        </w:rPr>
        <w:t xml:space="preserve"> </w:t>
      </w:r>
      <w:r>
        <w:rPr>
          <w:spacing w:val="-2"/>
          <w:sz w:val="24"/>
        </w:rPr>
        <w:t>Techniques</w:t>
      </w:r>
    </w:p>
    <w:p w14:paraId="32618F66">
      <w:pPr>
        <w:pStyle w:val="6"/>
        <w:spacing w:before="143"/>
      </w:pPr>
    </w:p>
    <w:p w14:paraId="698436F1">
      <w:pPr>
        <w:pStyle w:val="6"/>
        <w:spacing w:before="1" w:line="360" w:lineRule="auto"/>
        <w:ind w:right="1439"/>
        <w:jc w:val="both"/>
      </w:pPr>
      <w:r>
        <w:t>Probability sampling ensures that each member of the population has a known, non-zero chance of being selected. The key probability sampling techniques include:</w:t>
      </w:r>
    </w:p>
    <w:p w14:paraId="4C0991F0">
      <w:pPr>
        <w:pStyle w:val="6"/>
        <w:spacing w:after="0" w:line="360" w:lineRule="auto"/>
        <w:jc w:val="both"/>
        <w:sectPr>
          <w:pgSz w:w="11520" w:h="14400"/>
          <w:pgMar w:top="1360" w:right="0" w:bottom="1200" w:left="1440" w:header="0" w:footer="1015" w:gutter="0"/>
          <w:cols w:space="720" w:num="1"/>
        </w:sectPr>
      </w:pPr>
    </w:p>
    <w:p w14:paraId="41B9B5B6">
      <w:pPr>
        <w:pStyle w:val="3"/>
        <w:numPr>
          <w:ilvl w:val="0"/>
          <w:numId w:val="12"/>
        </w:numPr>
        <w:tabs>
          <w:tab w:val="left" w:pos="720"/>
        </w:tabs>
        <w:spacing w:before="77" w:after="0" w:line="240" w:lineRule="auto"/>
        <w:ind w:left="720" w:right="0" w:hanging="720"/>
        <w:jc w:val="left"/>
      </w:pPr>
      <w:r>
        <w:t>Simple</w:t>
      </w:r>
      <w:r>
        <w:rPr>
          <w:spacing w:val="-3"/>
        </w:rPr>
        <w:t xml:space="preserve"> </w:t>
      </w:r>
      <w:r>
        <w:t>Random</w:t>
      </w:r>
      <w:r>
        <w:rPr>
          <w:spacing w:val="-5"/>
        </w:rPr>
        <w:t xml:space="preserve"> </w:t>
      </w:r>
      <w:r>
        <w:t>Sampling</w:t>
      </w:r>
      <w:r>
        <w:rPr>
          <w:spacing w:val="-2"/>
        </w:rPr>
        <w:t xml:space="preserve"> (SRS)</w:t>
      </w:r>
    </w:p>
    <w:p w14:paraId="471D788E">
      <w:pPr>
        <w:pStyle w:val="6"/>
        <w:spacing w:before="2"/>
        <w:rPr>
          <w:b/>
        </w:rPr>
      </w:pPr>
    </w:p>
    <w:p w14:paraId="32ADE3BE">
      <w:pPr>
        <w:pStyle w:val="6"/>
        <w:spacing w:line="360" w:lineRule="auto"/>
        <w:ind w:right="1436"/>
        <w:jc w:val="both"/>
      </w:pPr>
      <w:r>
        <w:t>Every member of the population has an equal chance of being selected. This technique is ideal</w:t>
      </w:r>
      <w:r>
        <w:rPr>
          <w:spacing w:val="-3"/>
        </w:rPr>
        <w:t xml:space="preserve"> </w:t>
      </w:r>
      <w:r>
        <w:t>for</w:t>
      </w:r>
      <w:r>
        <w:rPr>
          <w:spacing w:val="-2"/>
        </w:rPr>
        <w:t xml:space="preserve"> </w:t>
      </w:r>
      <w:r>
        <w:t>homogeneous</w:t>
      </w:r>
      <w:r>
        <w:rPr>
          <w:spacing w:val="-3"/>
        </w:rPr>
        <w:t xml:space="preserve"> </w:t>
      </w:r>
      <w:r>
        <w:t>populations</w:t>
      </w:r>
      <w:r>
        <w:rPr>
          <w:spacing w:val="-3"/>
        </w:rPr>
        <w:t xml:space="preserve"> </w:t>
      </w:r>
      <w:r>
        <w:t>but</w:t>
      </w:r>
      <w:r>
        <w:rPr>
          <w:spacing w:val="-3"/>
        </w:rPr>
        <w:t xml:space="preserve"> </w:t>
      </w:r>
      <w:r>
        <w:t>may</w:t>
      </w:r>
      <w:r>
        <w:rPr>
          <w:spacing w:val="-6"/>
        </w:rPr>
        <w:t xml:space="preserve"> </w:t>
      </w:r>
      <w:r>
        <w:t>not be</w:t>
      </w:r>
      <w:r>
        <w:rPr>
          <w:spacing w:val="-4"/>
        </w:rPr>
        <w:t xml:space="preserve"> </w:t>
      </w:r>
      <w:r>
        <w:t>practical</w:t>
      </w:r>
      <w:r>
        <w:rPr>
          <w:spacing w:val="-1"/>
        </w:rPr>
        <w:t xml:space="preserve"> </w:t>
      </w:r>
      <w:r>
        <w:t>for</w:t>
      </w:r>
      <w:r>
        <w:rPr>
          <w:spacing w:val="-5"/>
        </w:rPr>
        <w:t xml:space="preserve"> </w:t>
      </w:r>
      <w:r>
        <w:t>large,</w:t>
      </w:r>
      <w:r>
        <w:rPr>
          <w:spacing w:val="-3"/>
        </w:rPr>
        <w:t xml:space="preserve"> </w:t>
      </w:r>
      <w:r>
        <w:t>diverse</w:t>
      </w:r>
      <w:r>
        <w:rPr>
          <w:spacing w:val="-2"/>
        </w:rPr>
        <w:t xml:space="preserve"> </w:t>
      </w:r>
      <w:r>
        <w:t>populations like Nigerian journalists.</w:t>
      </w:r>
    </w:p>
    <w:p w14:paraId="62579E1C">
      <w:pPr>
        <w:pStyle w:val="6"/>
        <w:spacing w:before="6"/>
      </w:pPr>
    </w:p>
    <w:p w14:paraId="79E0D750">
      <w:pPr>
        <w:pStyle w:val="3"/>
        <w:numPr>
          <w:ilvl w:val="0"/>
          <w:numId w:val="12"/>
        </w:numPr>
        <w:tabs>
          <w:tab w:val="left" w:pos="720"/>
        </w:tabs>
        <w:spacing w:before="0" w:after="0" w:line="240" w:lineRule="auto"/>
        <w:ind w:left="720" w:right="0" w:hanging="720"/>
        <w:jc w:val="left"/>
      </w:pPr>
      <w:r>
        <w:t>Stratified</w:t>
      </w:r>
      <w:r>
        <w:rPr>
          <w:spacing w:val="-1"/>
        </w:rPr>
        <w:t xml:space="preserve"> </w:t>
      </w:r>
      <w:r>
        <w:rPr>
          <w:spacing w:val="-2"/>
        </w:rPr>
        <w:t>Sampling</w:t>
      </w:r>
    </w:p>
    <w:p w14:paraId="2E3B5A5B">
      <w:pPr>
        <w:pStyle w:val="6"/>
        <w:rPr>
          <w:b/>
        </w:rPr>
      </w:pPr>
    </w:p>
    <w:p w14:paraId="5F694B7E">
      <w:pPr>
        <w:pStyle w:val="6"/>
        <w:spacing w:line="360" w:lineRule="auto"/>
        <w:ind w:right="1440"/>
        <w:jc w:val="both"/>
      </w:pPr>
      <w:r>
        <w:t>The</w:t>
      </w:r>
      <w:r>
        <w:rPr>
          <w:spacing w:val="-7"/>
        </w:rPr>
        <w:t xml:space="preserve"> </w:t>
      </w:r>
      <w:r>
        <w:t>population</w:t>
      </w:r>
      <w:r>
        <w:rPr>
          <w:spacing w:val="-6"/>
        </w:rPr>
        <w:t xml:space="preserve"> </w:t>
      </w:r>
      <w:r>
        <w:t>is</w:t>
      </w:r>
      <w:r>
        <w:rPr>
          <w:spacing w:val="-6"/>
        </w:rPr>
        <w:t xml:space="preserve"> </w:t>
      </w:r>
      <w:r>
        <w:t>divided</w:t>
      </w:r>
      <w:r>
        <w:rPr>
          <w:spacing w:val="-7"/>
        </w:rPr>
        <w:t xml:space="preserve"> </w:t>
      </w:r>
      <w:r>
        <w:t>into</w:t>
      </w:r>
      <w:r>
        <w:rPr>
          <w:spacing w:val="-6"/>
        </w:rPr>
        <w:t xml:space="preserve"> </w:t>
      </w:r>
      <w:r>
        <w:t>different</w:t>
      </w:r>
      <w:r>
        <w:rPr>
          <w:spacing w:val="-6"/>
        </w:rPr>
        <w:t xml:space="preserve"> </w:t>
      </w:r>
      <w:r>
        <w:t>strata</w:t>
      </w:r>
      <w:r>
        <w:rPr>
          <w:spacing w:val="-7"/>
        </w:rPr>
        <w:t xml:space="preserve"> </w:t>
      </w:r>
      <w:r>
        <w:t>(subgroups),</w:t>
      </w:r>
      <w:r>
        <w:rPr>
          <w:spacing w:val="-7"/>
        </w:rPr>
        <w:t xml:space="preserve"> </w:t>
      </w:r>
      <w:r>
        <w:t>and</w:t>
      </w:r>
      <w:r>
        <w:rPr>
          <w:spacing w:val="-7"/>
        </w:rPr>
        <w:t xml:space="preserve"> </w:t>
      </w:r>
      <w:r>
        <w:t>random</w:t>
      </w:r>
      <w:r>
        <w:rPr>
          <w:spacing w:val="-6"/>
        </w:rPr>
        <w:t xml:space="preserve"> </w:t>
      </w:r>
      <w:r>
        <w:t>samples</w:t>
      </w:r>
      <w:r>
        <w:rPr>
          <w:spacing w:val="-7"/>
        </w:rPr>
        <w:t xml:space="preserve"> </w:t>
      </w:r>
      <w:r>
        <w:t>are</w:t>
      </w:r>
      <w:r>
        <w:rPr>
          <w:spacing w:val="-8"/>
        </w:rPr>
        <w:t xml:space="preserve"> </w:t>
      </w:r>
      <w:r>
        <w:t>drawn from each stratum. For this study, journalists are categorized based on media type (print, broadcast, digital) and location (urban, rural).</w:t>
      </w:r>
    </w:p>
    <w:p w14:paraId="1394CC1E">
      <w:pPr>
        <w:pStyle w:val="6"/>
        <w:spacing w:before="9"/>
      </w:pPr>
    </w:p>
    <w:p w14:paraId="23524E9D">
      <w:pPr>
        <w:pStyle w:val="3"/>
        <w:numPr>
          <w:ilvl w:val="0"/>
          <w:numId w:val="12"/>
        </w:numPr>
        <w:tabs>
          <w:tab w:val="left" w:pos="720"/>
        </w:tabs>
        <w:spacing w:before="1" w:after="0" w:line="240" w:lineRule="auto"/>
        <w:ind w:left="720" w:right="0" w:hanging="720"/>
        <w:jc w:val="left"/>
      </w:pPr>
      <w:r>
        <w:t>Systematic</w:t>
      </w:r>
      <w:r>
        <w:rPr>
          <w:spacing w:val="-6"/>
        </w:rPr>
        <w:t xml:space="preserve"> </w:t>
      </w:r>
      <w:r>
        <w:rPr>
          <w:spacing w:val="-2"/>
        </w:rPr>
        <w:t>Sampling</w:t>
      </w:r>
    </w:p>
    <w:p w14:paraId="2B2C6E95">
      <w:pPr>
        <w:pStyle w:val="6"/>
        <w:spacing w:before="276" w:line="360" w:lineRule="auto"/>
        <w:ind w:right="1438"/>
        <w:jc w:val="both"/>
      </w:pPr>
      <w:r>
        <w:t>Researchers select every kth individual from a list. This ensures an even distribution but may not be suitable for highly varied populations.</w:t>
      </w:r>
    </w:p>
    <w:p w14:paraId="51F4FBE5">
      <w:pPr>
        <w:pStyle w:val="6"/>
        <w:spacing w:before="7"/>
      </w:pPr>
    </w:p>
    <w:p w14:paraId="1219FABF">
      <w:pPr>
        <w:pStyle w:val="3"/>
        <w:numPr>
          <w:ilvl w:val="0"/>
          <w:numId w:val="12"/>
        </w:numPr>
        <w:tabs>
          <w:tab w:val="left" w:pos="720"/>
        </w:tabs>
        <w:spacing w:before="0" w:after="0" w:line="240" w:lineRule="auto"/>
        <w:ind w:left="720" w:right="0" w:hanging="720"/>
        <w:jc w:val="left"/>
      </w:pPr>
      <w:r>
        <w:t>Cluster</w:t>
      </w:r>
      <w:r>
        <w:rPr>
          <w:spacing w:val="-5"/>
        </w:rPr>
        <w:t xml:space="preserve"> </w:t>
      </w:r>
      <w:r>
        <w:rPr>
          <w:spacing w:val="-2"/>
        </w:rPr>
        <w:t>Sampling</w:t>
      </w:r>
    </w:p>
    <w:p w14:paraId="5364C54B">
      <w:pPr>
        <w:pStyle w:val="6"/>
        <w:spacing w:before="3"/>
        <w:rPr>
          <w:b/>
        </w:rPr>
      </w:pPr>
    </w:p>
    <w:p w14:paraId="0087E221">
      <w:pPr>
        <w:pStyle w:val="6"/>
        <w:spacing w:line="360" w:lineRule="auto"/>
        <w:ind w:right="1437"/>
        <w:jc w:val="both"/>
      </w:pPr>
      <w:r>
        <w:t>The population is divided into clusters (e.g., media organisations), and entire clusters are selected</w:t>
      </w:r>
      <w:r>
        <w:rPr>
          <w:spacing w:val="-9"/>
        </w:rPr>
        <w:t xml:space="preserve"> </w:t>
      </w:r>
      <w:r>
        <w:t>randomly.</w:t>
      </w:r>
      <w:r>
        <w:rPr>
          <w:spacing w:val="-5"/>
        </w:rPr>
        <w:t xml:space="preserve"> </w:t>
      </w:r>
      <w:r>
        <w:t>This</w:t>
      </w:r>
      <w:r>
        <w:rPr>
          <w:spacing w:val="-5"/>
        </w:rPr>
        <w:t xml:space="preserve"> </w:t>
      </w:r>
      <w:r>
        <w:t>is</w:t>
      </w:r>
      <w:r>
        <w:rPr>
          <w:spacing w:val="-6"/>
        </w:rPr>
        <w:t xml:space="preserve"> </w:t>
      </w:r>
      <w:r>
        <w:t>useful</w:t>
      </w:r>
      <w:r>
        <w:rPr>
          <w:spacing w:val="-5"/>
        </w:rPr>
        <w:t xml:space="preserve"> </w:t>
      </w:r>
      <w:r>
        <w:t>when</w:t>
      </w:r>
      <w:r>
        <w:rPr>
          <w:spacing w:val="-5"/>
        </w:rPr>
        <w:t xml:space="preserve"> </w:t>
      </w:r>
      <w:r>
        <w:t>dealing</w:t>
      </w:r>
      <w:r>
        <w:rPr>
          <w:spacing w:val="-9"/>
        </w:rPr>
        <w:t xml:space="preserve"> </w:t>
      </w:r>
      <w:r>
        <w:t>with</w:t>
      </w:r>
      <w:r>
        <w:rPr>
          <w:spacing w:val="-5"/>
        </w:rPr>
        <w:t xml:space="preserve"> </w:t>
      </w:r>
      <w:r>
        <w:t>geographically</w:t>
      </w:r>
      <w:r>
        <w:rPr>
          <w:spacing w:val="-10"/>
        </w:rPr>
        <w:t xml:space="preserve"> </w:t>
      </w:r>
      <w:r>
        <w:t>dispersed</w:t>
      </w:r>
      <w:r>
        <w:rPr>
          <w:spacing w:val="-5"/>
        </w:rPr>
        <w:t xml:space="preserve"> </w:t>
      </w:r>
      <w:r>
        <w:rPr>
          <w:spacing w:val="-2"/>
        </w:rPr>
        <w:t>populations.</w:t>
      </w:r>
    </w:p>
    <w:p w14:paraId="7B07D0F2">
      <w:pPr>
        <w:pStyle w:val="6"/>
        <w:spacing w:before="2"/>
      </w:pPr>
    </w:p>
    <w:p w14:paraId="24E891AB">
      <w:pPr>
        <w:pStyle w:val="9"/>
        <w:numPr>
          <w:ilvl w:val="0"/>
          <w:numId w:val="11"/>
        </w:numPr>
        <w:tabs>
          <w:tab w:val="left" w:pos="720"/>
        </w:tabs>
        <w:spacing w:before="0" w:after="0" w:line="240" w:lineRule="auto"/>
        <w:ind w:left="720" w:right="0" w:hanging="720"/>
        <w:jc w:val="left"/>
        <w:rPr>
          <w:sz w:val="24"/>
        </w:rPr>
      </w:pPr>
      <w:r>
        <w:rPr>
          <w:sz w:val="24"/>
        </w:rPr>
        <w:t>Non-Probability</w:t>
      </w:r>
      <w:r>
        <w:rPr>
          <w:spacing w:val="-6"/>
          <w:sz w:val="24"/>
        </w:rPr>
        <w:t xml:space="preserve"> </w:t>
      </w:r>
      <w:r>
        <w:rPr>
          <w:sz w:val="24"/>
        </w:rPr>
        <w:t>Sampling</w:t>
      </w:r>
      <w:r>
        <w:rPr>
          <w:spacing w:val="-3"/>
          <w:sz w:val="24"/>
        </w:rPr>
        <w:t xml:space="preserve"> </w:t>
      </w:r>
      <w:r>
        <w:rPr>
          <w:spacing w:val="-2"/>
          <w:sz w:val="24"/>
        </w:rPr>
        <w:t>Techniques</w:t>
      </w:r>
    </w:p>
    <w:p w14:paraId="40BC728B">
      <w:pPr>
        <w:pStyle w:val="6"/>
        <w:spacing w:before="142"/>
      </w:pPr>
    </w:p>
    <w:p w14:paraId="01E40AE1">
      <w:pPr>
        <w:pStyle w:val="6"/>
        <w:spacing w:line="360" w:lineRule="auto"/>
        <w:ind w:right="1446"/>
        <w:jc w:val="both"/>
      </w:pPr>
      <w:r>
        <w:t>Non-probability sampling does not guarantee that every population member has an equal chance of selection. Common methods include:</w:t>
      </w:r>
    </w:p>
    <w:p w14:paraId="239A14C5">
      <w:pPr>
        <w:pStyle w:val="6"/>
        <w:spacing w:before="7"/>
      </w:pPr>
    </w:p>
    <w:p w14:paraId="30D573E1">
      <w:pPr>
        <w:pStyle w:val="3"/>
        <w:numPr>
          <w:ilvl w:val="1"/>
          <w:numId w:val="11"/>
        </w:numPr>
        <w:tabs>
          <w:tab w:val="left" w:pos="720"/>
        </w:tabs>
        <w:spacing w:before="0" w:after="0" w:line="240" w:lineRule="auto"/>
        <w:ind w:left="720" w:right="0" w:hanging="720"/>
        <w:jc w:val="left"/>
      </w:pPr>
      <w:r>
        <w:t>Purposive</w:t>
      </w:r>
      <w:r>
        <w:rPr>
          <w:spacing w:val="-4"/>
        </w:rPr>
        <w:t xml:space="preserve"> </w:t>
      </w:r>
      <w:r>
        <w:rPr>
          <w:spacing w:val="-2"/>
        </w:rPr>
        <w:t>Sampling</w:t>
      </w:r>
    </w:p>
    <w:p w14:paraId="37D7F015">
      <w:pPr>
        <w:pStyle w:val="6"/>
        <w:spacing w:before="3"/>
        <w:rPr>
          <w:b/>
        </w:rPr>
      </w:pPr>
    </w:p>
    <w:p w14:paraId="4AB47CB9">
      <w:pPr>
        <w:pStyle w:val="6"/>
        <w:jc w:val="both"/>
      </w:pPr>
      <w:r>
        <w:t>Participants</w:t>
      </w:r>
      <w:r>
        <w:rPr>
          <w:spacing w:val="-2"/>
        </w:rPr>
        <w:t xml:space="preserve"> </w:t>
      </w:r>
      <w:r>
        <w:t>are</w:t>
      </w:r>
      <w:r>
        <w:rPr>
          <w:spacing w:val="-3"/>
        </w:rPr>
        <w:t xml:space="preserve"> </w:t>
      </w:r>
      <w:r>
        <w:t>selected based</w:t>
      </w:r>
      <w:r>
        <w:rPr>
          <w:spacing w:val="-1"/>
        </w:rPr>
        <w:t xml:space="preserve"> </w:t>
      </w:r>
      <w:r>
        <w:t>on</w:t>
      </w:r>
      <w:r>
        <w:rPr>
          <w:spacing w:val="-2"/>
        </w:rPr>
        <w:t xml:space="preserve"> </w:t>
      </w:r>
      <w:r>
        <w:t>specific</w:t>
      </w:r>
      <w:r>
        <w:rPr>
          <w:spacing w:val="-3"/>
        </w:rPr>
        <w:t xml:space="preserve"> </w:t>
      </w:r>
      <w:r>
        <w:t>criteria,</w:t>
      </w:r>
      <w:r>
        <w:rPr>
          <w:spacing w:val="1"/>
        </w:rPr>
        <w:t xml:space="preserve"> </w:t>
      </w:r>
      <w:r>
        <w:t>such</w:t>
      </w:r>
      <w:r>
        <w:rPr>
          <w:spacing w:val="-1"/>
        </w:rPr>
        <w:t xml:space="preserve"> </w:t>
      </w:r>
      <w:r>
        <w:t>as</w:t>
      </w:r>
      <w:r>
        <w:rPr>
          <w:spacing w:val="-2"/>
        </w:rPr>
        <w:t xml:space="preserve"> </w:t>
      </w:r>
      <w:r>
        <w:t>experience</w:t>
      </w:r>
      <w:r>
        <w:rPr>
          <w:spacing w:val="-2"/>
        </w:rPr>
        <w:t xml:space="preserve"> </w:t>
      </w:r>
      <w:r>
        <w:t>with</w:t>
      </w:r>
      <w:r>
        <w:rPr>
          <w:spacing w:val="-1"/>
        </w:rPr>
        <w:t xml:space="preserve"> </w:t>
      </w:r>
      <w:r>
        <w:t>digital</w:t>
      </w:r>
      <w:r>
        <w:rPr>
          <w:spacing w:val="-1"/>
        </w:rPr>
        <w:t xml:space="preserve"> </w:t>
      </w:r>
      <w:r>
        <w:rPr>
          <w:spacing w:val="-2"/>
        </w:rPr>
        <w:t>media.</w:t>
      </w:r>
    </w:p>
    <w:p w14:paraId="45572969">
      <w:pPr>
        <w:pStyle w:val="6"/>
        <w:spacing w:before="144"/>
      </w:pPr>
    </w:p>
    <w:p w14:paraId="00C95E5A">
      <w:pPr>
        <w:pStyle w:val="3"/>
        <w:numPr>
          <w:ilvl w:val="1"/>
          <w:numId w:val="11"/>
        </w:numPr>
        <w:tabs>
          <w:tab w:val="left" w:pos="720"/>
        </w:tabs>
        <w:spacing w:before="0" w:after="0" w:line="240" w:lineRule="auto"/>
        <w:ind w:left="720" w:right="0" w:hanging="720"/>
        <w:jc w:val="left"/>
      </w:pPr>
      <w:r>
        <w:t>Convenience</w:t>
      </w:r>
      <w:r>
        <w:rPr>
          <w:spacing w:val="-3"/>
        </w:rPr>
        <w:t xml:space="preserve"> </w:t>
      </w:r>
      <w:r>
        <w:rPr>
          <w:spacing w:val="-2"/>
        </w:rPr>
        <w:t>Sampling</w:t>
      </w:r>
    </w:p>
    <w:p w14:paraId="61679F36">
      <w:pPr>
        <w:pStyle w:val="6"/>
        <w:rPr>
          <w:b/>
        </w:rPr>
      </w:pPr>
    </w:p>
    <w:p w14:paraId="7D6A97CA">
      <w:pPr>
        <w:pStyle w:val="6"/>
        <w:jc w:val="both"/>
      </w:pPr>
      <w:r>
        <w:t>The</w:t>
      </w:r>
      <w:r>
        <w:rPr>
          <w:spacing w:val="-5"/>
        </w:rPr>
        <w:t xml:space="preserve"> </w:t>
      </w:r>
      <w:r>
        <w:t>researcher</w:t>
      </w:r>
      <w:r>
        <w:rPr>
          <w:spacing w:val="-1"/>
        </w:rPr>
        <w:t xml:space="preserve"> </w:t>
      </w:r>
      <w:r>
        <w:t>selects participants</w:t>
      </w:r>
      <w:r>
        <w:rPr>
          <w:spacing w:val="-1"/>
        </w:rPr>
        <w:t xml:space="preserve"> </w:t>
      </w:r>
      <w:r>
        <w:t>who are</w:t>
      </w:r>
      <w:r>
        <w:rPr>
          <w:spacing w:val="-1"/>
        </w:rPr>
        <w:t xml:space="preserve"> </w:t>
      </w:r>
      <w:r>
        <w:t>readily</w:t>
      </w:r>
      <w:r>
        <w:rPr>
          <w:spacing w:val="-3"/>
        </w:rPr>
        <w:t xml:space="preserve"> </w:t>
      </w:r>
      <w:r>
        <w:t>available.</w:t>
      </w:r>
      <w:r>
        <w:rPr>
          <w:spacing w:val="-1"/>
        </w:rPr>
        <w:t xml:space="preserve"> </w:t>
      </w:r>
      <w:r>
        <w:t>This may</w:t>
      </w:r>
      <w:r>
        <w:rPr>
          <w:spacing w:val="-6"/>
        </w:rPr>
        <w:t xml:space="preserve"> </w:t>
      </w:r>
      <w:r>
        <w:t>introduce</w:t>
      </w:r>
      <w:r>
        <w:rPr>
          <w:spacing w:val="-1"/>
        </w:rPr>
        <w:t xml:space="preserve"> </w:t>
      </w:r>
      <w:r>
        <w:rPr>
          <w:spacing w:val="-2"/>
        </w:rPr>
        <w:t>bias.</w:t>
      </w:r>
    </w:p>
    <w:p w14:paraId="79F7DE89">
      <w:pPr>
        <w:pStyle w:val="6"/>
        <w:spacing w:after="0"/>
        <w:jc w:val="both"/>
        <w:sectPr>
          <w:pgSz w:w="11520" w:h="14400"/>
          <w:pgMar w:top="1360" w:right="0" w:bottom="1200" w:left="1440" w:header="0" w:footer="1015" w:gutter="0"/>
          <w:cols w:space="720" w:num="1"/>
        </w:sectPr>
      </w:pPr>
    </w:p>
    <w:p w14:paraId="5BD69FDD">
      <w:pPr>
        <w:pStyle w:val="3"/>
        <w:numPr>
          <w:ilvl w:val="1"/>
          <w:numId w:val="11"/>
        </w:numPr>
        <w:tabs>
          <w:tab w:val="left" w:pos="720"/>
        </w:tabs>
        <w:spacing w:before="79" w:after="0" w:line="240" w:lineRule="auto"/>
        <w:ind w:left="720" w:right="0" w:hanging="720"/>
        <w:jc w:val="left"/>
      </w:pPr>
      <w:r>
        <w:t>Snowball</w:t>
      </w:r>
      <w:r>
        <w:rPr>
          <w:spacing w:val="-4"/>
        </w:rPr>
        <w:t xml:space="preserve"> </w:t>
      </w:r>
      <w:r>
        <w:rPr>
          <w:spacing w:val="-2"/>
        </w:rPr>
        <w:t>Sampling</w:t>
      </w:r>
    </w:p>
    <w:p w14:paraId="179E38A6">
      <w:pPr>
        <w:pStyle w:val="6"/>
        <w:spacing w:before="137"/>
        <w:rPr>
          <w:b/>
        </w:rPr>
      </w:pPr>
    </w:p>
    <w:p w14:paraId="082E9DB6">
      <w:pPr>
        <w:pStyle w:val="6"/>
        <w:spacing w:line="360" w:lineRule="auto"/>
        <w:ind w:right="1442"/>
        <w:jc w:val="both"/>
      </w:pPr>
      <w:r>
        <w:t>Existing study participants recruit new participants. This is useful when targeting niche groups like senior media executives.</w:t>
      </w:r>
    </w:p>
    <w:p w14:paraId="3699C1A1">
      <w:pPr>
        <w:pStyle w:val="6"/>
        <w:spacing w:before="5"/>
      </w:pPr>
    </w:p>
    <w:p w14:paraId="1FBA88DA">
      <w:pPr>
        <w:pStyle w:val="6"/>
        <w:spacing w:line="360" w:lineRule="auto"/>
        <w:ind w:right="1444"/>
        <w:jc w:val="both"/>
      </w:pPr>
      <w:r>
        <w:t>For this study, stratified random sampling is chosen as the primary method, ensuring a balanced representation across different journalism sectors and geographical locations.</w:t>
      </w:r>
    </w:p>
    <w:p w14:paraId="530E99AB">
      <w:pPr>
        <w:pStyle w:val="6"/>
        <w:spacing w:before="7"/>
      </w:pPr>
    </w:p>
    <w:p w14:paraId="63480264">
      <w:pPr>
        <w:pStyle w:val="3"/>
        <w:ind w:left="0" w:firstLine="0"/>
      </w:pPr>
      <w:r>
        <w:t>3.4.4</w:t>
      </w:r>
      <w:r>
        <w:rPr>
          <w:spacing w:val="-2"/>
        </w:rPr>
        <w:t xml:space="preserve"> </w:t>
      </w:r>
      <w:r>
        <w:t>Determination</w:t>
      </w:r>
      <w:r>
        <w:rPr>
          <w:spacing w:val="-3"/>
        </w:rPr>
        <w:t xml:space="preserve"> </w:t>
      </w:r>
      <w:r>
        <w:t>of</w:t>
      </w:r>
      <w:r>
        <w:rPr>
          <w:spacing w:val="-2"/>
        </w:rPr>
        <w:t xml:space="preserve"> </w:t>
      </w:r>
      <w:r>
        <w:t>Sample</w:t>
      </w:r>
      <w:r>
        <w:rPr>
          <w:spacing w:val="-2"/>
        </w:rPr>
        <w:t xml:space="preserve"> </w:t>
      </w:r>
      <w:r>
        <w:rPr>
          <w:spacing w:val="-4"/>
        </w:rPr>
        <w:t>Size</w:t>
      </w:r>
    </w:p>
    <w:p w14:paraId="6118ADDB">
      <w:pPr>
        <w:pStyle w:val="6"/>
        <w:spacing w:before="140"/>
        <w:rPr>
          <w:b/>
        </w:rPr>
      </w:pPr>
    </w:p>
    <w:p w14:paraId="09CA2C3B">
      <w:pPr>
        <w:pStyle w:val="6"/>
        <w:spacing w:line="360" w:lineRule="auto"/>
        <w:ind w:right="1446"/>
        <w:jc w:val="both"/>
      </w:pPr>
      <w:r>
        <w:t>Sample size determination is essential to ensure that the findings are statistically reliable. The Yamane (1967) formula is used to calculate the sample size:</w:t>
      </w:r>
    </w:p>
    <w:p w14:paraId="456DA8C9">
      <w:pPr>
        <w:pStyle w:val="6"/>
        <w:spacing w:before="2"/>
      </w:pPr>
    </w:p>
    <w:p w14:paraId="37DA15AE">
      <w:pPr>
        <w:pStyle w:val="6"/>
        <w:spacing w:before="1"/>
      </w:pPr>
      <w:r>
        <w:rPr>
          <w:spacing w:val="-2"/>
        </w:rPr>
        <w:t>Where:</w:t>
      </w:r>
    </w:p>
    <w:p w14:paraId="7B90730C">
      <w:pPr>
        <w:pStyle w:val="6"/>
        <w:spacing w:before="141"/>
      </w:pPr>
    </w:p>
    <w:p w14:paraId="5FEFB3FE">
      <w:pPr>
        <w:pStyle w:val="9"/>
        <w:numPr>
          <w:ilvl w:val="0"/>
          <w:numId w:val="13"/>
        </w:numPr>
        <w:tabs>
          <w:tab w:val="left" w:pos="720"/>
        </w:tabs>
        <w:spacing w:before="0" w:after="0" w:line="240" w:lineRule="auto"/>
        <w:ind w:left="720" w:right="0" w:hanging="360"/>
        <w:jc w:val="left"/>
        <w:rPr>
          <w:sz w:val="24"/>
        </w:rPr>
      </w:pPr>
      <w:r>
        <w:rPr>
          <w:sz w:val="24"/>
        </w:rPr>
        <w:t>Sample</w:t>
      </w:r>
      <w:r>
        <w:rPr>
          <w:spacing w:val="-2"/>
          <w:sz w:val="24"/>
        </w:rPr>
        <w:t xml:space="preserve"> </w:t>
      </w:r>
      <w:r>
        <w:rPr>
          <w:spacing w:val="-4"/>
          <w:sz w:val="24"/>
        </w:rPr>
        <w:t>size</w:t>
      </w:r>
    </w:p>
    <w:p w14:paraId="325AEA0A">
      <w:pPr>
        <w:pStyle w:val="9"/>
        <w:numPr>
          <w:ilvl w:val="0"/>
          <w:numId w:val="13"/>
        </w:numPr>
        <w:tabs>
          <w:tab w:val="left" w:pos="780"/>
        </w:tabs>
        <w:spacing w:before="138" w:after="0" w:line="240" w:lineRule="auto"/>
        <w:ind w:left="780" w:right="0" w:hanging="420"/>
        <w:jc w:val="left"/>
        <w:rPr>
          <w:sz w:val="24"/>
        </w:rPr>
      </w:pPr>
      <w:r>
        <w:rPr>
          <w:sz w:val="24"/>
        </w:rPr>
        <w:t>Population</w:t>
      </w:r>
      <w:r>
        <w:rPr>
          <w:spacing w:val="-2"/>
          <w:sz w:val="24"/>
        </w:rPr>
        <w:t xml:space="preserve"> </w:t>
      </w:r>
      <w:r>
        <w:rPr>
          <w:spacing w:val="-4"/>
          <w:sz w:val="24"/>
        </w:rPr>
        <w:t>size</w:t>
      </w:r>
    </w:p>
    <w:p w14:paraId="18796EA1">
      <w:pPr>
        <w:pStyle w:val="9"/>
        <w:numPr>
          <w:ilvl w:val="0"/>
          <w:numId w:val="13"/>
        </w:numPr>
        <w:tabs>
          <w:tab w:val="left" w:pos="779"/>
        </w:tabs>
        <w:spacing w:before="138" w:after="0" w:line="580" w:lineRule="auto"/>
        <w:ind w:left="0" w:right="6525" w:firstLine="360"/>
        <w:jc w:val="both"/>
        <w:rPr>
          <w:sz w:val="24"/>
        </w:rPr>
      </w:pPr>
      <w:r>
        <w:rPr>
          <w:sz w:val="24"/>
        </w:rPr>
        <w:t>Margin</w:t>
      </w:r>
      <w:r>
        <w:rPr>
          <w:spacing w:val="-7"/>
          <w:sz w:val="24"/>
        </w:rPr>
        <w:t xml:space="preserve"> </w:t>
      </w:r>
      <w:r>
        <w:rPr>
          <w:sz w:val="24"/>
        </w:rPr>
        <w:t>of</w:t>
      </w:r>
      <w:r>
        <w:rPr>
          <w:spacing w:val="-7"/>
          <w:sz w:val="24"/>
        </w:rPr>
        <w:t xml:space="preserve"> </w:t>
      </w:r>
      <w:r>
        <w:rPr>
          <w:sz w:val="24"/>
        </w:rPr>
        <w:t>error</w:t>
      </w:r>
      <w:r>
        <w:rPr>
          <w:spacing w:val="-9"/>
          <w:sz w:val="24"/>
        </w:rPr>
        <w:t xml:space="preserve"> </w:t>
      </w:r>
      <w:r>
        <w:rPr>
          <w:sz w:val="24"/>
        </w:rPr>
        <w:t>(5%</w:t>
      </w:r>
      <w:r>
        <w:rPr>
          <w:spacing w:val="-8"/>
          <w:sz w:val="24"/>
        </w:rPr>
        <w:t xml:space="preserve"> </w:t>
      </w:r>
      <w:r>
        <w:rPr>
          <w:sz w:val="24"/>
        </w:rPr>
        <w:t>or</w:t>
      </w:r>
      <w:r>
        <w:rPr>
          <w:spacing w:val="-7"/>
          <w:sz w:val="24"/>
        </w:rPr>
        <w:t xml:space="preserve"> </w:t>
      </w:r>
      <w:r>
        <w:rPr>
          <w:sz w:val="24"/>
        </w:rPr>
        <w:t>0.05) Estimated Population Size</w:t>
      </w:r>
    </w:p>
    <w:p w14:paraId="18053CE8">
      <w:pPr>
        <w:pStyle w:val="6"/>
        <w:spacing w:before="25" w:line="360" w:lineRule="auto"/>
        <w:ind w:right="1438"/>
        <w:jc w:val="both"/>
      </w:pPr>
      <w:r>
        <w:t>Based on data from the Nigerian Union of Journalists (NUJ) and the Broadcasting Organisations of Nigeria (BON), the estimated population of journalists and media practitioners in Nigeria is 50,000.</w:t>
      </w:r>
    </w:p>
    <w:p w14:paraId="5B79E58C">
      <w:pPr>
        <w:pStyle w:val="6"/>
        <w:spacing w:before="4"/>
      </w:pPr>
    </w:p>
    <w:p w14:paraId="303B121C">
      <w:pPr>
        <w:pStyle w:val="6"/>
      </w:pPr>
      <w:r>
        <w:t>Applying</w:t>
      </w:r>
      <w:r>
        <w:rPr>
          <w:spacing w:val="-4"/>
        </w:rPr>
        <w:t xml:space="preserve"> </w:t>
      </w:r>
      <w:r>
        <w:t xml:space="preserve">the </w:t>
      </w:r>
      <w:r>
        <w:rPr>
          <w:spacing w:val="-2"/>
        </w:rPr>
        <w:t>formula:</w:t>
      </w:r>
    </w:p>
    <w:p w14:paraId="775CF1A1">
      <w:pPr>
        <w:pStyle w:val="6"/>
        <w:spacing w:before="142"/>
      </w:pPr>
    </w:p>
    <w:p w14:paraId="56325CCF">
      <w:pPr>
        <w:pStyle w:val="6"/>
      </w:pPr>
      <w:r>
        <w:t>Thus,</w:t>
      </w:r>
      <w:r>
        <w:rPr>
          <w:spacing w:val="-1"/>
        </w:rPr>
        <w:t xml:space="preserve"> </w:t>
      </w:r>
      <w:r>
        <w:t>a</w:t>
      </w:r>
      <w:r>
        <w:rPr>
          <w:spacing w:val="-1"/>
        </w:rPr>
        <w:t xml:space="preserve"> </w:t>
      </w:r>
      <w:r>
        <w:t>sample</w:t>
      </w:r>
      <w:r>
        <w:rPr>
          <w:spacing w:val="-2"/>
        </w:rPr>
        <w:t xml:space="preserve"> </w:t>
      </w:r>
      <w:r>
        <w:t>size</w:t>
      </w:r>
      <w:r>
        <w:rPr>
          <w:spacing w:val="-1"/>
        </w:rPr>
        <w:t xml:space="preserve"> </w:t>
      </w:r>
      <w:r>
        <w:t>of</w:t>
      </w:r>
      <w:r>
        <w:rPr>
          <w:spacing w:val="-1"/>
        </w:rPr>
        <w:t xml:space="preserve"> </w:t>
      </w:r>
      <w:r>
        <w:t>400 respondents</w:t>
      </w:r>
      <w:r>
        <w:rPr>
          <w:spacing w:val="-1"/>
        </w:rPr>
        <w:t xml:space="preserve"> </w:t>
      </w:r>
      <w:r>
        <w:t xml:space="preserve">is </w:t>
      </w:r>
      <w:r>
        <w:rPr>
          <w:spacing w:val="-2"/>
        </w:rPr>
        <w:t>selected.</w:t>
      </w:r>
    </w:p>
    <w:p w14:paraId="5231E0FE">
      <w:pPr>
        <w:pStyle w:val="6"/>
        <w:spacing w:after="0"/>
        <w:sectPr>
          <w:pgSz w:w="11520" w:h="14400"/>
          <w:pgMar w:top="1360" w:right="0" w:bottom="1200" w:left="1440" w:header="0" w:footer="1015" w:gutter="0"/>
          <w:cols w:space="720" w:num="1"/>
        </w:sectPr>
      </w:pPr>
    </w:p>
    <w:p w14:paraId="37612741">
      <w:pPr>
        <w:pStyle w:val="3"/>
        <w:spacing w:before="79"/>
        <w:ind w:left="0" w:firstLine="0"/>
      </w:pPr>
      <w:r>
        <w:t>3.4.5</w:t>
      </w:r>
      <w:r>
        <w:rPr>
          <w:spacing w:val="-2"/>
        </w:rPr>
        <w:t xml:space="preserve"> </w:t>
      </w:r>
      <w:r>
        <w:t>Distribution</w:t>
      </w:r>
      <w:r>
        <w:rPr>
          <w:spacing w:val="-2"/>
        </w:rPr>
        <w:t xml:space="preserve"> </w:t>
      </w:r>
      <w:r>
        <w:t>of</w:t>
      </w:r>
      <w:r>
        <w:rPr>
          <w:spacing w:val="-3"/>
        </w:rPr>
        <w:t xml:space="preserve"> </w:t>
      </w:r>
      <w:r>
        <w:t>Sample</w:t>
      </w:r>
      <w:r>
        <w:rPr>
          <w:spacing w:val="-2"/>
        </w:rPr>
        <w:t xml:space="preserve"> </w:t>
      </w:r>
      <w:r>
        <w:t>Across</w:t>
      </w:r>
      <w:r>
        <w:rPr>
          <w:spacing w:val="-1"/>
        </w:rPr>
        <w:t xml:space="preserve"> </w:t>
      </w:r>
      <w:r>
        <w:rPr>
          <w:spacing w:val="-2"/>
        </w:rPr>
        <w:t>Strata</w:t>
      </w:r>
    </w:p>
    <w:p w14:paraId="51CF35D8">
      <w:pPr>
        <w:pStyle w:val="6"/>
        <w:spacing w:before="137"/>
        <w:rPr>
          <w:b/>
        </w:rPr>
      </w:pPr>
    </w:p>
    <w:p w14:paraId="47CA147D">
      <w:pPr>
        <w:pStyle w:val="6"/>
        <w:spacing w:line="360" w:lineRule="auto"/>
        <w:ind w:right="1388"/>
      </w:pPr>
      <w:r>
        <w:t>The</w:t>
      </w:r>
      <w:r>
        <w:rPr>
          <w:spacing w:val="29"/>
        </w:rPr>
        <w:t xml:space="preserve"> </w:t>
      </w:r>
      <w:r>
        <w:t>sample</w:t>
      </w:r>
      <w:r>
        <w:rPr>
          <w:spacing w:val="29"/>
        </w:rPr>
        <w:t xml:space="preserve"> </w:t>
      </w:r>
      <w:r>
        <w:t>is</w:t>
      </w:r>
      <w:r>
        <w:rPr>
          <w:spacing w:val="31"/>
        </w:rPr>
        <w:t xml:space="preserve"> </w:t>
      </w:r>
      <w:r>
        <w:t>distributed</w:t>
      </w:r>
      <w:r>
        <w:rPr>
          <w:spacing w:val="30"/>
        </w:rPr>
        <w:t xml:space="preserve"> </w:t>
      </w:r>
      <w:r>
        <w:t>proportionally</w:t>
      </w:r>
      <w:r>
        <w:rPr>
          <w:spacing w:val="27"/>
        </w:rPr>
        <w:t xml:space="preserve"> </w:t>
      </w:r>
      <w:r>
        <w:t>across</w:t>
      </w:r>
      <w:r>
        <w:rPr>
          <w:spacing w:val="31"/>
        </w:rPr>
        <w:t xml:space="preserve"> </w:t>
      </w:r>
      <w:r>
        <w:t>different</w:t>
      </w:r>
      <w:r>
        <w:rPr>
          <w:spacing w:val="30"/>
        </w:rPr>
        <w:t xml:space="preserve"> </w:t>
      </w:r>
      <w:r>
        <w:t>media</w:t>
      </w:r>
      <w:r>
        <w:rPr>
          <w:spacing w:val="29"/>
        </w:rPr>
        <w:t xml:space="preserve"> </w:t>
      </w:r>
      <w:r>
        <w:t>sectors</w:t>
      </w:r>
      <w:r>
        <w:rPr>
          <w:spacing w:val="31"/>
        </w:rPr>
        <w:t xml:space="preserve"> </w:t>
      </w:r>
      <w:r>
        <w:t>and</w:t>
      </w:r>
      <w:r>
        <w:rPr>
          <w:spacing w:val="30"/>
        </w:rPr>
        <w:t xml:space="preserve"> </w:t>
      </w:r>
      <w:r>
        <w:t>regions,</w:t>
      </w:r>
      <w:r>
        <w:rPr>
          <w:spacing w:val="32"/>
        </w:rPr>
        <w:t xml:space="preserve"> </w:t>
      </w:r>
      <w:r>
        <w:t>as shown in Table 3.1:</w:t>
      </w:r>
    </w:p>
    <w:p w14:paraId="6A1AF6D7">
      <w:pPr>
        <w:pStyle w:val="6"/>
        <w:spacing w:before="5"/>
      </w:pPr>
    </w:p>
    <w:p w14:paraId="27008EA7">
      <w:pPr>
        <w:pStyle w:val="6"/>
      </w:pPr>
      <w:r>
        <w:t>Table</w:t>
      </w:r>
      <w:r>
        <w:rPr>
          <w:spacing w:val="-1"/>
        </w:rPr>
        <w:t xml:space="preserve"> </w:t>
      </w:r>
      <w:r>
        <w:t>3.1:</w:t>
      </w:r>
      <w:r>
        <w:rPr>
          <w:spacing w:val="-1"/>
        </w:rPr>
        <w:t xml:space="preserve"> </w:t>
      </w:r>
      <w:r>
        <w:t>Distribution of</w:t>
      </w:r>
      <w:r>
        <w:rPr>
          <w:spacing w:val="-2"/>
        </w:rPr>
        <w:t xml:space="preserve"> </w:t>
      </w:r>
      <w:r>
        <w:t>Sample</w:t>
      </w:r>
      <w:r>
        <w:rPr>
          <w:spacing w:val="-1"/>
        </w:rPr>
        <w:t xml:space="preserve"> </w:t>
      </w:r>
      <w:r>
        <w:t>Size</w:t>
      </w:r>
      <w:r>
        <w:rPr>
          <w:spacing w:val="-1"/>
        </w:rPr>
        <w:t xml:space="preserve"> </w:t>
      </w:r>
      <w:r>
        <w:t>Across</w:t>
      </w:r>
      <w:r>
        <w:rPr>
          <w:spacing w:val="-1"/>
        </w:rPr>
        <w:t xml:space="preserve"> </w:t>
      </w:r>
      <w:r>
        <w:t xml:space="preserve">Media </w:t>
      </w:r>
      <w:r>
        <w:rPr>
          <w:spacing w:val="-2"/>
        </w:rPr>
        <w:t>Sectors</w:t>
      </w:r>
    </w:p>
    <w:p w14:paraId="669818DE">
      <w:pPr>
        <w:pStyle w:val="6"/>
        <w:spacing w:before="193"/>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5"/>
        <w:gridCol w:w="2326"/>
        <w:gridCol w:w="1750"/>
        <w:gridCol w:w="1661"/>
      </w:tblGrid>
      <w:tr w14:paraId="56757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95" w:type="dxa"/>
          </w:tcPr>
          <w:p w14:paraId="2E6EEB9E">
            <w:pPr>
              <w:pStyle w:val="10"/>
              <w:rPr>
                <w:sz w:val="24"/>
              </w:rPr>
            </w:pPr>
            <w:r>
              <w:rPr>
                <w:sz w:val="24"/>
              </w:rPr>
              <w:t>Media</w:t>
            </w:r>
            <w:r>
              <w:rPr>
                <w:spacing w:val="-3"/>
                <w:sz w:val="24"/>
              </w:rPr>
              <w:t xml:space="preserve"> </w:t>
            </w:r>
            <w:r>
              <w:rPr>
                <w:spacing w:val="-2"/>
                <w:sz w:val="24"/>
              </w:rPr>
              <w:t>Sector</w:t>
            </w:r>
          </w:p>
        </w:tc>
        <w:tc>
          <w:tcPr>
            <w:tcW w:w="2326" w:type="dxa"/>
          </w:tcPr>
          <w:p w14:paraId="1AB418B1">
            <w:pPr>
              <w:pStyle w:val="10"/>
              <w:rPr>
                <w:sz w:val="24"/>
              </w:rPr>
            </w:pPr>
            <w:r>
              <w:rPr>
                <w:sz w:val="24"/>
              </w:rPr>
              <w:t>Estimated</w:t>
            </w:r>
            <w:r>
              <w:rPr>
                <w:spacing w:val="-1"/>
                <w:sz w:val="24"/>
              </w:rPr>
              <w:t xml:space="preserve"> </w:t>
            </w:r>
            <w:r>
              <w:rPr>
                <w:spacing w:val="-2"/>
                <w:sz w:val="24"/>
              </w:rPr>
              <w:t>Population</w:t>
            </w:r>
          </w:p>
        </w:tc>
        <w:tc>
          <w:tcPr>
            <w:tcW w:w="1750" w:type="dxa"/>
          </w:tcPr>
          <w:p w14:paraId="3E50AB37">
            <w:pPr>
              <w:pStyle w:val="10"/>
              <w:rPr>
                <w:sz w:val="24"/>
              </w:rPr>
            </w:pPr>
            <w:r>
              <w:rPr>
                <w:sz w:val="24"/>
              </w:rPr>
              <w:t>Proportion</w:t>
            </w:r>
            <w:r>
              <w:rPr>
                <w:spacing w:val="-2"/>
                <w:sz w:val="24"/>
              </w:rPr>
              <w:t xml:space="preserve"> </w:t>
            </w:r>
            <w:r>
              <w:rPr>
                <w:spacing w:val="-5"/>
                <w:sz w:val="24"/>
              </w:rPr>
              <w:t>(%)</w:t>
            </w:r>
          </w:p>
        </w:tc>
        <w:tc>
          <w:tcPr>
            <w:tcW w:w="1661" w:type="dxa"/>
          </w:tcPr>
          <w:p w14:paraId="2152F0D3">
            <w:pPr>
              <w:pStyle w:val="10"/>
              <w:rPr>
                <w:sz w:val="24"/>
              </w:rPr>
            </w:pPr>
            <w:r>
              <w:rPr>
                <w:sz w:val="24"/>
              </w:rPr>
              <w:t>Sample</w:t>
            </w:r>
            <w:r>
              <w:rPr>
                <w:spacing w:val="-2"/>
                <w:sz w:val="24"/>
              </w:rPr>
              <w:t xml:space="preserve"> </w:t>
            </w:r>
            <w:r>
              <w:rPr>
                <w:spacing w:val="-4"/>
                <w:sz w:val="24"/>
              </w:rPr>
              <w:t>Size</w:t>
            </w:r>
          </w:p>
        </w:tc>
      </w:tr>
      <w:tr w14:paraId="4BE6E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895" w:type="dxa"/>
          </w:tcPr>
          <w:p w14:paraId="1022D3D3">
            <w:pPr>
              <w:pStyle w:val="10"/>
              <w:rPr>
                <w:sz w:val="24"/>
              </w:rPr>
            </w:pPr>
            <w:r>
              <w:rPr>
                <w:sz w:val="24"/>
              </w:rPr>
              <w:t xml:space="preserve">Print </w:t>
            </w:r>
            <w:r>
              <w:rPr>
                <w:spacing w:val="-2"/>
                <w:sz w:val="24"/>
              </w:rPr>
              <w:t>Media</w:t>
            </w:r>
          </w:p>
        </w:tc>
        <w:tc>
          <w:tcPr>
            <w:tcW w:w="2326" w:type="dxa"/>
          </w:tcPr>
          <w:p w14:paraId="7FA83942">
            <w:pPr>
              <w:pStyle w:val="10"/>
              <w:rPr>
                <w:sz w:val="24"/>
              </w:rPr>
            </w:pPr>
            <w:r>
              <w:rPr>
                <w:spacing w:val="-2"/>
                <w:sz w:val="24"/>
              </w:rPr>
              <w:t>20,000</w:t>
            </w:r>
          </w:p>
        </w:tc>
        <w:tc>
          <w:tcPr>
            <w:tcW w:w="1750" w:type="dxa"/>
          </w:tcPr>
          <w:p w14:paraId="4C440EFC">
            <w:pPr>
              <w:pStyle w:val="10"/>
              <w:rPr>
                <w:sz w:val="24"/>
              </w:rPr>
            </w:pPr>
            <w:r>
              <w:rPr>
                <w:spacing w:val="-5"/>
                <w:sz w:val="24"/>
              </w:rPr>
              <w:t>40%</w:t>
            </w:r>
          </w:p>
        </w:tc>
        <w:tc>
          <w:tcPr>
            <w:tcW w:w="1661" w:type="dxa"/>
          </w:tcPr>
          <w:p w14:paraId="01E1AB41">
            <w:pPr>
              <w:pStyle w:val="10"/>
              <w:rPr>
                <w:sz w:val="24"/>
              </w:rPr>
            </w:pPr>
            <w:r>
              <w:rPr>
                <w:spacing w:val="-5"/>
                <w:sz w:val="24"/>
              </w:rPr>
              <w:t>160</w:t>
            </w:r>
          </w:p>
        </w:tc>
      </w:tr>
      <w:tr w14:paraId="5084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95" w:type="dxa"/>
          </w:tcPr>
          <w:p w14:paraId="70BECEF0">
            <w:pPr>
              <w:pStyle w:val="10"/>
              <w:rPr>
                <w:sz w:val="24"/>
              </w:rPr>
            </w:pPr>
            <w:r>
              <w:rPr>
                <w:sz w:val="24"/>
              </w:rPr>
              <w:t>Broadcast</w:t>
            </w:r>
            <w:r>
              <w:rPr>
                <w:spacing w:val="-4"/>
                <w:sz w:val="24"/>
              </w:rPr>
              <w:t xml:space="preserve"> </w:t>
            </w:r>
            <w:r>
              <w:rPr>
                <w:spacing w:val="-2"/>
                <w:sz w:val="24"/>
              </w:rPr>
              <w:t>Media</w:t>
            </w:r>
          </w:p>
        </w:tc>
        <w:tc>
          <w:tcPr>
            <w:tcW w:w="2326" w:type="dxa"/>
          </w:tcPr>
          <w:p w14:paraId="57AD9D10">
            <w:pPr>
              <w:pStyle w:val="10"/>
              <w:rPr>
                <w:sz w:val="24"/>
              </w:rPr>
            </w:pPr>
            <w:r>
              <w:rPr>
                <w:spacing w:val="-2"/>
                <w:sz w:val="24"/>
              </w:rPr>
              <w:t>15,000</w:t>
            </w:r>
          </w:p>
        </w:tc>
        <w:tc>
          <w:tcPr>
            <w:tcW w:w="1750" w:type="dxa"/>
          </w:tcPr>
          <w:p w14:paraId="0CF32D5C">
            <w:pPr>
              <w:pStyle w:val="10"/>
              <w:rPr>
                <w:sz w:val="24"/>
              </w:rPr>
            </w:pPr>
            <w:r>
              <w:rPr>
                <w:spacing w:val="-5"/>
                <w:sz w:val="24"/>
              </w:rPr>
              <w:t>30%</w:t>
            </w:r>
          </w:p>
        </w:tc>
        <w:tc>
          <w:tcPr>
            <w:tcW w:w="1661" w:type="dxa"/>
          </w:tcPr>
          <w:p w14:paraId="5CCDCC7F">
            <w:pPr>
              <w:pStyle w:val="10"/>
              <w:rPr>
                <w:sz w:val="24"/>
              </w:rPr>
            </w:pPr>
            <w:r>
              <w:rPr>
                <w:spacing w:val="-5"/>
                <w:sz w:val="24"/>
              </w:rPr>
              <w:t>120</w:t>
            </w:r>
          </w:p>
        </w:tc>
      </w:tr>
      <w:tr w14:paraId="0A21F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95" w:type="dxa"/>
          </w:tcPr>
          <w:p w14:paraId="161CDD6F">
            <w:pPr>
              <w:pStyle w:val="10"/>
              <w:rPr>
                <w:sz w:val="24"/>
              </w:rPr>
            </w:pPr>
            <w:r>
              <w:rPr>
                <w:sz w:val="24"/>
              </w:rPr>
              <w:t>Digital</w:t>
            </w:r>
            <w:r>
              <w:rPr>
                <w:spacing w:val="-4"/>
                <w:sz w:val="24"/>
              </w:rPr>
              <w:t xml:space="preserve"> </w:t>
            </w:r>
            <w:r>
              <w:rPr>
                <w:spacing w:val="-2"/>
                <w:sz w:val="24"/>
              </w:rPr>
              <w:t>Media</w:t>
            </w:r>
          </w:p>
        </w:tc>
        <w:tc>
          <w:tcPr>
            <w:tcW w:w="2326" w:type="dxa"/>
          </w:tcPr>
          <w:p w14:paraId="1EDDC412">
            <w:pPr>
              <w:pStyle w:val="10"/>
              <w:rPr>
                <w:sz w:val="24"/>
              </w:rPr>
            </w:pPr>
            <w:r>
              <w:rPr>
                <w:spacing w:val="-2"/>
                <w:sz w:val="24"/>
              </w:rPr>
              <w:t>10,000</w:t>
            </w:r>
          </w:p>
        </w:tc>
        <w:tc>
          <w:tcPr>
            <w:tcW w:w="1750" w:type="dxa"/>
          </w:tcPr>
          <w:p w14:paraId="155ACE5B">
            <w:pPr>
              <w:pStyle w:val="10"/>
              <w:rPr>
                <w:sz w:val="24"/>
              </w:rPr>
            </w:pPr>
            <w:r>
              <w:rPr>
                <w:spacing w:val="-5"/>
                <w:sz w:val="24"/>
              </w:rPr>
              <w:t>20%</w:t>
            </w:r>
          </w:p>
        </w:tc>
        <w:tc>
          <w:tcPr>
            <w:tcW w:w="1661" w:type="dxa"/>
          </w:tcPr>
          <w:p w14:paraId="7EEBF45A">
            <w:pPr>
              <w:pStyle w:val="10"/>
              <w:rPr>
                <w:sz w:val="24"/>
              </w:rPr>
            </w:pPr>
            <w:r>
              <w:rPr>
                <w:spacing w:val="-5"/>
                <w:sz w:val="24"/>
              </w:rPr>
              <w:t>80</w:t>
            </w:r>
          </w:p>
        </w:tc>
      </w:tr>
      <w:tr w14:paraId="35366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95" w:type="dxa"/>
          </w:tcPr>
          <w:p w14:paraId="3A1D6A15">
            <w:pPr>
              <w:pStyle w:val="10"/>
              <w:rPr>
                <w:sz w:val="24"/>
              </w:rPr>
            </w:pPr>
            <w:r>
              <w:rPr>
                <w:sz w:val="24"/>
              </w:rPr>
              <w:t xml:space="preserve">Journalism </w:t>
            </w:r>
            <w:r>
              <w:rPr>
                <w:spacing w:val="-2"/>
                <w:sz w:val="24"/>
              </w:rPr>
              <w:t>Educators</w:t>
            </w:r>
          </w:p>
        </w:tc>
        <w:tc>
          <w:tcPr>
            <w:tcW w:w="2326" w:type="dxa"/>
          </w:tcPr>
          <w:p w14:paraId="0D3DFE99">
            <w:pPr>
              <w:pStyle w:val="10"/>
              <w:rPr>
                <w:sz w:val="24"/>
              </w:rPr>
            </w:pPr>
            <w:r>
              <w:rPr>
                <w:spacing w:val="-2"/>
                <w:sz w:val="24"/>
              </w:rPr>
              <w:t>5,000</w:t>
            </w:r>
          </w:p>
        </w:tc>
        <w:tc>
          <w:tcPr>
            <w:tcW w:w="1750" w:type="dxa"/>
          </w:tcPr>
          <w:p w14:paraId="52FAD0EE">
            <w:pPr>
              <w:pStyle w:val="10"/>
              <w:rPr>
                <w:sz w:val="24"/>
              </w:rPr>
            </w:pPr>
            <w:r>
              <w:rPr>
                <w:spacing w:val="-5"/>
                <w:sz w:val="24"/>
              </w:rPr>
              <w:t>10%</w:t>
            </w:r>
          </w:p>
        </w:tc>
        <w:tc>
          <w:tcPr>
            <w:tcW w:w="1661" w:type="dxa"/>
          </w:tcPr>
          <w:p w14:paraId="3D06C92F">
            <w:pPr>
              <w:pStyle w:val="10"/>
              <w:rPr>
                <w:sz w:val="24"/>
              </w:rPr>
            </w:pPr>
            <w:r>
              <w:rPr>
                <w:spacing w:val="-5"/>
                <w:sz w:val="24"/>
              </w:rPr>
              <w:t>40</w:t>
            </w:r>
          </w:p>
        </w:tc>
      </w:tr>
      <w:tr w14:paraId="15637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95" w:type="dxa"/>
          </w:tcPr>
          <w:p w14:paraId="2891A0BF">
            <w:pPr>
              <w:pStyle w:val="10"/>
              <w:rPr>
                <w:sz w:val="24"/>
              </w:rPr>
            </w:pPr>
            <w:r>
              <w:rPr>
                <w:spacing w:val="-2"/>
                <w:sz w:val="24"/>
              </w:rPr>
              <w:t>Total</w:t>
            </w:r>
          </w:p>
        </w:tc>
        <w:tc>
          <w:tcPr>
            <w:tcW w:w="2326" w:type="dxa"/>
          </w:tcPr>
          <w:p w14:paraId="2758FB57">
            <w:pPr>
              <w:pStyle w:val="10"/>
              <w:rPr>
                <w:sz w:val="24"/>
              </w:rPr>
            </w:pPr>
            <w:r>
              <w:rPr>
                <w:spacing w:val="-2"/>
                <w:sz w:val="24"/>
              </w:rPr>
              <w:t>50,000</w:t>
            </w:r>
          </w:p>
        </w:tc>
        <w:tc>
          <w:tcPr>
            <w:tcW w:w="1750" w:type="dxa"/>
          </w:tcPr>
          <w:p w14:paraId="3F638B3D">
            <w:pPr>
              <w:pStyle w:val="10"/>
              <w:rPr>
                <w:sz w:val="24"/>
              </w:rPr>
            </w:pPr>
            <w:r>
              <w:rPr>
                <w:spacing w:val="-4"/>
                <w:sz w:val="24"/>
              </w:rPr>
              <w:t>100%</w:t>
            </w:r>
          </w:p>
        </w:tc>
        <w:tc>
          <w:tcPr>
            <w:tcW w:w="1661" w:type="dxa"/>
          </w:tcPr>
          <w:p w14:paraId="003E782D">
            <w:pPr>
              <w:pStyle w:val="10"/>
              <w:rPr>
                <w:sz w:val="24"/>
              </w:rPr>
            </w:pPr>
            <w:r>
              <w:rPr>
                <w:spacing w:val="-5"/>
                <w:sz w:val="24"/>
              </w:rPr>
              <w:t>400</w:t>
            </w:r>
          </w:p>
        </w:tc>
      </w:tr>
    </w:tbl>
    <w:p w14:paraId="44FCA482">
      <w:pPr>
        <w:pStyle w:val="6"/>
        <w:spacing w:before="276"/>
      </w:pPr>
      <w:r>
        <w:t>Additionally,</w:t>
      </w:r>
      <w:r>
        <w:rPr>
          <w:spacing w:val="-3"/>
        </w:rPr>
        <w:t xml:space="preserve"> </w:t>
      </w:r>
      <w:r>
        <w:t>the</w:t>
      </w:r>
      <w:r>
        <w:rPr>
          <w:spacing w:val="-2"/>
        </w:rPr>
        <w:t xml:space="preserve"> </w:t>
      </w:r>
      <w:r>
        <w:t>sample</w:t>
      </w:r>
      <w:r>
        <w:rPr>
          <w:spacing w:val="-1"/>
        </w:rPr>
        <w:t xml:space="preserve"> </w:t>
      </w:r>
      <w:r>
        <w:t>is</w:t>
      </w:r>
      <w:r>
        <w:rPr>
          <w:spacing w:val="-3"/>
        </w:rPr>
        <w:t xml:space="preserve"> </w:t>
      </w:r>
      <w:r>
        <w:t>distributed</w:t>
      </w:r>
      <w:r>
        <w:rPr>
          <w:spacing w:val="-2"/>
        </w:rPr>
        <w:t xml:space="preserve"> </w:t>
      </w:r>
      <w:r>
        <w:t>across</w:t>
      </w:r>
      <w:r>
        <w:rPr>
          <w:spacing w:val="-3"/>
        </w:rPr>
        <w:t xml:space="preserve"> </w:t>
      </w:r>
      <w:r>
        <w:t>Nigeria’s</w:t>
      </w:r>
      <w:r>
        <w:rPr>
          <w:spacing w:val="-3"/>
        </w:rPr>
        <w:t xml:space="preserve"> </w:t>
      </w:r>
      <w:r>
        <w:t>six geopolitical</w:t>
      </w:r>
      <w:r>
        <w:rPr>
          <w:spacing w:val="-2"/>
        </w:rPr>
        <w:t xml:space="preserve"> zones:</w:t>
      </w:r>
    </w:p>
    <w:p w14:paraId="46DBF1CC">
      <w:pPr>
        <w:pStyle w:val="6"/>
        <w:spacing w:before="148"/>
      </w:pPr>
    </w:p>
    <w:p w14:paraId="4318CBAE">
      <w:pPr>
        <w:spacing w:before="0"/>
        <w:ind w:left="0" w:right="0" w:firstLine="0"/>
        <w:jc w:val="left"/>
        <w:rPr>
          <w:b/>
          <w:sz w:val="24"/>
        </w:rPr>
      </w:pPr>
      <w:r>
        <w:rPr>
          <w:b/>
          <w:sz w:val="24"/>
        </w:rPr>
        <w:t>Table</w:t>
      </w:r>
      <w:r>
        <w:rPr>
          <w:b/>
          <w:spacing w:val="-1"/>
          <w:sz w:val="24"/>
        </w:rPr>
        <w:t xml:space="preserve"> </w:t>
      </w:r>
      <w:r>
        <w:rPr>
          <w:b/>
          <w:sz w:val="24"/>
        </w:rPr>
        <w:t>3.2:</w:t>
      </w:r>
      <w:r>
        <w:rPr>
          <w:b/>
          <w:spacing w:val="-3"/>
          <w:sz w:val="24"/>
        </w:rPr>
        <w:t xml:space="preserve"> </w:t>
      </w:r>
      <w:r>
        <w:rPr>
          <w:b/>
          <w:sz w:val="24"/>
        </w:rPr>
        <w:t>Sample</w:t>
      </w:r>
      <w:r>
        <w:rPr>
          <w:b/>
          <w:spacing w:val="-1"/>
          <w:sz w:val="24"/>
        </w:rPr>
        <w:t xml:space="preserve"> </w:t>
      </w:r>
      <w:r>
        <w:rPr>
          <w:b/>
          <w:sz w:val="24"/>
        </w:rPr>
        <w:t>Size Distribution</w:t>
      </w:r>
      <w:r>
        <w:rPr>
          <w:b/>
          <w:spacing w:val="-1"/>
          <w:sz w:val="24"/>
        </w:rPr>
        <w:t xml:space="preserve"> </w:t>
      </w:r>
      <w:r>
        <w:rPr>
          <w:b/>
          <w:sz w:val="24"/>
        </w:rPr>
        <w:t>by</w:t>
      </w:r>
      <w:r>
        <w:rPr>
          <w:b/>
          <w:spacing w:val="-1"/>
          <w:sz w:val="24"/>
        </w:rPr>
        <w:t xml:space="preserve"> </w:t>
      </w:r>
      <w:r>
        <w:rPr>
          <w:b/>
          <w:spacing w:val="-2"/>
          <w:sz w:val="24"/>
        </w:rPr>
        <w:t>Region</w:t>
      </w:r>
    </w:p>
    <w:p w14:paraId="582A8B65">
      <w:pPr>
        <w:pStyle w:val="6"/>
        <w:spacing w:before="189"/>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28"/>
        <w:gridCol w:w="4304"/>
      </w:tblGrid>
      <w:tr w14:paraId="0643D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328" w:type="dxa"/>
          </w:tcPr>
          <w:p w14:paraId="6A8168B2">
            <w:pPr>
              <w:pStyle w:val="10"/>
              <w:rPr>
                <w:sz w:val="24"/>
              </w:rPr>
            </w:pPr>
            <w:r>
              <w:rPr>
                <w:sz w:val="24"/>
              </w:rPr>
              <w:t>Geopolitical</w:t>
            </w:r>
            <w:r>
              <w:rPr>
                <w:spacing w:val="-6"/>
                <w:sz w:val="24"/>
              </w:rPr>
              <w:t xml:space="preserve"> </w:t>
            </w:r>
            <w:r>
              <w:rPr>
                <w:spacing w:val="-4"/>
                <w:sz w:val="24"/>
              </w:rPr>
              <w:t>Zone</w:t>
            </w:r>
          </w:p>
        </w:tc>
        <w:tc>
          <w:tcPr>
            <w:tcW w:w="4304" w:type="dxa"/>
          </w:tcPr>
          <w:p w14:paraId="210D99E2">
            <w:pPr>
              <w:pStyle w:val="10"/>
              <w:rPr>
                <w:sz w:val="24"/>
              </w:rPr>
            </w:pPr>
            <w:r>
              <w:rPr>
                <w:sz w:val="24"/>
              </w:rPr>
              <w:t>Sample</w:t>
            </w:r>
            <w:r>
              <w:rPr>
                <w:spacing w:val="-2"/>
                <w:sz w:val="24"/>
              </w:rPr>
              <w:t xml:space="preserve"> </w:t>
            </w:r>
            <w:r>
              <w:rPr>
                <w:spacing w:val="-4"/>
                <w:sz w:val="24"/>
              </w:rPr>
              <w:t>Size</w:t>
            </w:r>
          </w:p>
        </w:tc>
      </w:tr>
      <w:tr w14:paraId="5759F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328" w:type="dxa"/>
          </w:tcPr>
          <w:p w14:paraId="695E6356">
            <w:pPr>
              <w:pStyle w:val="10"/>
              <w:rPr>
                <w:sz w:val="24"/>
              </w:rPr>
            </w:pPr>
            <w:r>
              <w:rPr>
                <w:sz w:val="24"/>
              </w:rPr>
              <w:t>North</w:t>
            </w:r>
            <w:r>
              <w:rPr>
                <w:spacing w:val="-4"/>
                <w:sz w:val="24"/>
              </w:rPr>
              <w:t xml:space="preserve"> West</w:t>
            </w:r>
          </w:p>
        </w:tc>
        <w:tc>
          <w:tcPr>
            <w:tcW w:w="4304" w:type="dxa"/>
          </w:tcPr>
          <w:p w14:paraId="578FE1C2">
            <w:pPr>
              <w:pStyle w:val="10"/>
              <w:rPr>
                <w:sz w:val="24"/>
              </w:rPr>
            </w:pPr>
            <w:r>
              <w:rPr>
                <w:spacing w:val="-5"/>
                <w:sz w:val="24"/>
              </w:rPr>
              <w:t>70</w:t>
            </w:r>
          </w:p>
        </w:tc>
      </w:tr>
      <w:tr w14:paraId="75D3A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328" w:type="dxa"/>
          </w:tcPr>
          <w:p w14:paraId="6ADBFD23">
            <w:pPr>
              <w:pStyle w:val="10"/>
              <w:rPr>
                <w:sz w:val="24"/>
              </w:rPr>
            </w:pPr>
            <w:r>
              <w:rPr>
                <w:sz w:val="24"/>
              </w:rPr>
              <w:t>North</w:t>
            </w:r>
            <w:r>
              <w:rPr>
                <w:spacing w:val="-2"/>
                <w:sz w:val="24"/>
              </w:rPr>
              <w:t xml:space="preserve"> </w:t>
            </w:r>
            <w:r>
              <w:rPr>
                <w:spacing w:val="-4"/>
                <w:sz w:val="24"/>
              </w:rPr>
              <w:t>East</w:t>
            </w:r>
          </w:p>
        </w:tc>
        <w:tc>
          <w:tcPr>
            <w:tcW w:w="4304" w:type="dxa"/>
          </w:tcPr>
          <w:p w14:paraId="7A2FA72C">
            <w:pPr>
              <w:pStyle w:val="10"/>
              <w:rPr>
                <w:sz w:val="24"/>
              </w:rPr>
            </w:pPr>
            <w:r>
              <w:rPr>
                <w:spacing w:val="-5"/>
                <w:sz w:val="24"/>
              </w:rPr>
              <w:t>60</w:t>
            </w:r>
          </w:p>
        </w:tc>
      </w:tr>
      <w:tr w14:paraId="229D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328" w:type="dxa"/>
          </w:tcPr>
          <w:p w14:paraId="60A7FCB2">
            <w:pPr>
              <w:pStyle w:val="10"/>
              <w:rPr>
                <w:sz w:val="24"/>
              </w:rPr>
            </w:pPr>
            <w:r>
              <w:rPr>
                <w:sz w:val="24"/>
              </w:rPr>
              <w:t>North</w:t>
            </w:r>
            <w:r>
              <w:rPr>
                <w:spacing w:val="-2"/>
                <w:sz w:val="24"/>
              </w:rPr>
              <w:t xml:space="preserve"> Central</w:t>
            </w:r>
          </w:p>
        </w:tc>
        <w:tc>
          <w:tcPr>
            <w:tcW w:w="4304" w:type="dxa"/>
          </w:tcPr>
          <w:p w14:paraId="60457947">
            <w:pPr>
              <w:pStyle w:val="10"/>
              <w:rPr>
                <w:sz w:val="24"/>
              </w:rPr>
            </w:pPr>
            <w:r>
              <w:rPr>
                <w:spacing w:val="-5"/>
                <w:sz w:val="24"/>
              </w:rPr>
              <w:t>65</w:t>
            </w:r>
          </w:p>
        </w:tc>
      </w:tr>
      <w:tr w14:paraId="73CD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328" w:type="dxa"/>
          </w:tcPr>
          <w:p w14:paraId="52692202">
            <w:pPr>
              <w:pStyle w:val="10"/>
              <w:rPr>
                <w:sz w:val="24"/>
              </w:rPr>
            </w:pPr>
            <w:r>
              <w:rPr>
                <w:sz w:val="24"/>
              </w:rPr>
              <w:t>South</w:t>
            </w:r>
            <w:r>
              <w:rPr>
                <w:spacing w:val="-2"/>
                <w:sz w:val="24"/>
              </w:rPr>
              <w:t xml:space="preserve"> </w:t>
            </w:r>
            <w:r>
              <w:rPr>
                <w:spacing w:val="-4"/>
                <w:sz w:val="24"/>
              </w:rPr>
              <w:t>West</w:t>
            </w:r>
          </w:p>
        </w:tc>
        <w:tc>
          <w:tcPr>
            <w:tcW w:w="4304" w:type="dxa"/>
          </w:tcPr>
          <w:p w14:paraId="25A11584">
            <w:pPr>
              <w:pStyle w:val="10"/>
              <w:rPr>
                <w:sz w:val="24"/>
              </w:rPr>
            </w:pPr>
            <w:r>
              <w:rPr>
                <w:spacing w:val="-5"/>
                <w:sz w:val="24"/>
              </w:rPr>
              <w:t>75</w:t>
            </w:r>
          </w:p>
        </w:tc>
      </w:tr>
      <w:tr w14:paraId="04D0F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328" w:type="dxa"/>
          </w:tcPr>
          <w:p w14:paraId="04BE2E5B">
            <w:pPr>
              <w:pStyle w:val="10"/>
              <w:rPr>
                <w:sz w:val="24"/>
              </w:rPr>
            </w:pPr>
            <w:r>
              <w:rPr>
                <w:sz w:val="24"/>
              </w:rPr>
              <w:t>South</w:t>
            </w:r>
            <w:r>
              <w:rPr>
                <w:spacing w:val="-2"/>
                <w:sz w:val="24"/>
              </w:rPr>
              <w:t xml:space="preserve"> </w:t>
            </w:r>
            <w:r>
              <w:rPr>
                <w:spacing w:val="-4"/>
                <w:sz w:val="24"/>
              </w:rPr>
              <w:t>East</w:t>
            </w:r>
          </w:p>
        </w:tc>
        <w:tc>
          <w:tcPr>
            <w:tcW w:w="4304" w:type="dxa"/>
          </w:tcPr>
          <w:p w14:paraId="15DA2278">
            <w:pPr>
              <w:pStyle w:val="10"/>
              <w:rPr>
                <w:sz w:val="24"/>
              </w:rPr>
            </w:pPr>
            <w:r>
              <w:rPr>
                <w:spacing w:val="-5"/>
                <w:sz w:val="24"/>
              </w:rPr>
              <w:t>65</w:t>
            </w:r>
          </w:p>
        </w:tc>
      </w:tr>
      <w:tr w14:paraId="4E5FE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328" w:type="dxa"/>
          </w:tcPr>
          <w:p w14:paraId="0D20A942">
            <w:pPr>
              <w:pStyle w:val="10"/>
              <w:rPr>
                <w:sz w:val="24"/>
              </w:rPr>
            </w:pPr>
            <w:r>
              <w:rPr>
                <w:sz w:val="24"/>
              </w:rPr>
              <w:t xml:space="preserve">South </w:t>
            </w:r>
            <w:r>
              <w:rPr>
                <w:spacing w:val="-2"/>
                <w:sz w:val="24"/>
              </w:rPr>
              <w:t>South</w:t>
            </w:r>
          </w:p>
        </w:tc>
        <w:tc>
          <w:tcPr>
            <w:tcW w:w="4304" w:type="dxa"/>
          </w:tcPr>
          <w:p w14:paraId="2BA4C15E">
            <w:pPr>
              <w:pStyle w:val="10"/>
              <w:rPr>
                <w:sz w:val="24"/>
              </w:rPr>
            </w:pPr>
            <w:r>
              <w:rPr>
                <w:spacing w:val="-5"/>
                <w:sz w:val="24"/>
              </w:rPr>
              <w:t>65</w:t>
            </w:r>
          </w:p>
        </w:tc>
      </w:tr>
      <w:tr w14:paraId="455B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328" w:type="dxa"/>
          </w:tcPr>
          <w:p w14:paraId="5598FD0C">
            <w:pPr>
              <w:pStyle w:val="10"/>
              <w:rPr>
                <w:sz w:val="24"/>
              </w:rPr>
            </w:pPr>
            <w:r>
              <w:rPr>
                <w:spacing w:val="-2"/>
                <w:sz w:val="24"/>
              </w:rPr>
              <w:t>Total</w:t>
            </w:r>
          </w:p>
        </w:tc>
        <w:tc>
          <w:tcPr>
            <w:tcW w:w="4304" w:type="dxa"/>
          </w:tcPr>
          <w:p w14:paraId="1D1D6F8A">
            <w:pPr>
              <w:pStyle w:val="10"/>
              <w:rPr>
                <w:sz w:val="24"/>
              </w:rPr>
            </w:pPr>
            <w:r>
              <w:rPr>
                <w:spacing w:val="-5"/>
                <w:sz w:val="24"/>
              </w:rPr>
              <w:t>400</w:t>
            </w:r>
          </w:p>
        </w:tc>
      </w:tr>
    </w:tbl>
    <w:p w14:paraId="16AF6390">
      <w:pPr>
        <w:pStyle w:val="10"/>
        <w:spacing w:after="0"/>
        <w:rPr>
          <w:sz w:val="24"/>
        </w:rPr>
        <w:sectPr>
          <w:pgSz w:w="11520" w:h="14400"/>
          <w:pgMar w:top="1360" w:right="0" w:bottom="1200" w:left="1440" w:header="0" w:footer="1015" w:gutter="0"/>
          <w:cols w:space="720" w:num="1"/>
        </w:sectPr>
      </w:pPr>
    </w:p>
    <w:p w14:paraId="59558623">
      <w:pPr>
        <w:pStyle w:val="2"/>
        <w:numPr>
          <w:ilvl w:val="1"/>
          <w:numId w:val="9"/>
        </w:numPr>
        <w:tabs>
          <w:tab w:val="left" w:pos="720"/>
        </w:tabs>
        <w:spacing w:before="79" w:after="0" w:line="240" w:lineRule="auto"/>
        <w:ind w:left="720" w:right="0" w:hanging="720"/>
        <w:jc w:val="left"/>
      </w:pPr>
      <w:r>
        <w:t>DATA</w:t>
      </w:r>
      <w:r>
        <w:rPr>
          <w:spacing w:val="-2"/>
        </w:rPr>
        <w:t xml:space="preserve"> </w:t>
      </w:r>
      <w:r>
        <w:t>COLLECTION</w:t>
      </w:r>
      <w:r>
        <w:rPr>
          <w:spacing w:val="-3"/>
        </w:rPr>
        <w:t xml:space="preserve"> </w:t>
      </w:r>
      <w:r>
        <w:rPr>
          <w:spacing w:val="-2"/>
        </w:rPr>
        <w:t>METHODS</w:t>
      </w:r>
    </w:p>
    <w:p w14:paraId="738EC26B">
      <w:pPr>
        <w:pStyle w:val="6"/>
        <w:spacing w:before="137"/>
        <w:rPr>
          <w:b/>
        </w:rPr>
      </w:pPr>
    </w:p>
    <w:p w14:paraId="524429EE">
      <w:pPr>
        <w:pStyle w:val="6"/>
        <w:spacing w:line="360" w:lineRule="auto"/>
        <w:ind w:right="1439"/>
        <w:jc w:val="both"/>
      </w:pPr>
      <w:r>
        <w:t>Data collection is a critical phase of research, determining the accuracy, reliability, and validity of the findings. In this study, which investigates The Effects of Digital Media on Traditional Journalism Practices in Nigeria, a combination of qualitative and quantitative data collection methods is used to ensure a comprehensive understanding of the subject matter. This chapter discusses the data collection methods employed, their justification, and their role in achieving</w:t>
      </w:r>
      <w:r>
        <w:rPr>
          <w:spacing w:val="-1"/>
        </w:rPr>
        <w:t xml:space="preserve"> </w:t>
      </w:r>
      <w:r>
        <w:t>the study’s objectives. Additionally, tables are provided where necessary</w:t>
      </w:r>
      <w:r>
        <w:rPr>
          <w:spacing w:val="-11"/>
        </w:rPr>
        <w:t xml:space="preserve"> </w:t>
      </w:r>
      <w:r>
        <w:t>to</w:t>
      </w:r>
      <w:r>
        <w:rPr>
          <w:spacing w:val="-5"/>
        </w:rPr>
        <w:t xml:space="preserve"> </w:t>
      </w:r>
      <w:r>
        <w:t>outline</w:t>
      </w:r>
      <w:r>
        <w:rPr>
          <w:spacing w:val="-6"/>
        </w:rPr>
        <w:t xml:space="preserve"> </w:t>
      </w:r>
      <w:r>
        <w:t>the</w:t>
      </w:r>
      <w:r>
        <w:rPr>
          <w:spacing w:val="-6"/>
        </w:rPr>
        <w:t xml:space="preserve"> </w:t>
      </w:r>
      <w:r>
        <w:t>tools,</w:t>
      </w:r>
      <w:r>
        <w:rPr>
          <w:spacing w:val="-5"/>
        </w:rPr>
        <w:t xml:space="preserve"> </w:t>
      </w:r>
      <w:r>
        <w:t>instruments,</w:t>
      </w:r>
      <w:r>
        <w:rPr>
          <w:spacing w:val="-5"/>
        </w:rPr>
        <w:t xml:space="preserve"> </w:t>
      </w:r>
      <w:r>
        <w:t>and</w:t>
      </w:r>
      <w:r>
        <w:rPr>
          <w:spacing w:val="-6"/>
        </w:rPr>
        <w:t xml:space="preserve"> </w:t>
      </w:r>
      <w:r>
        <w:t>respondents</w:t>
      </w:r>
      <w:r>
        <w:rPr>
          <w:spacing w:val="-5"/>
        </w:rPr>
        <w:t xml:space="preserve"> </w:t>
      </w:r>
      <w:r>
        <w:t>involved</w:t>
      </w:r>
      <w:r>
        <w:rPr>
          <w:spacing w:val="-6"/>
        </w:rPr>
        <w:t xml:space="preserve"> </w:t>
      </w:r>
      <w:r>
        <w:t>in</w:t>
      </w:r>
      <w:r>
        <w:rPr>
          <w:spacing w:val="-5"/>
        </w:rPr>
        <w:t xml:space="preserve"> </w:t>
      </w:r>
      <w:r>
        <w:t>the</w:t>
      </w:r>
      <w:r>
        <w:rPr>
          <w:spacing w:val="-3"/>
        </w:rPr>
        <w:t xml:space="preserve"> </w:t>
      </w:r>
      <w:r>
        <w:t>data</w:t>
      </w:r>
      <w:r>
        <w:rPr>
          <w:spacing w:val="-6"/>
        </w:rPr>
        <w:t xml:space="preserve"> </w:t>
      </w:r>
      <w:r>
        <w:t xml:space="preserve">collection </w:t>
      </w:r>
      <w:r>
        <w:rPr>
          <w:spacing w:val="-2"/>
        </w:rPr>
        <w:t>process.</w:t>
      </w:r>
    </w:p>
    <w:p w14:paraId="4A62EA69">
      <w:pPr>
        <w:pStyle w:val="6"/>
        <w:spacing w:before="10"/>
      </w:pPr>
    </w:p>
    <w:p w14:paraId="5998C196">
      <w:pPr>
        <w:pStyle w:val="3"/>
        <w:numPr>
          <w:ilvl w:val="2"/>
          <w:numId w:val="9"/>
        </w:numPr>
        <w:tabs>
          <w:tab w:val="left" w:pos="540"/>
        </w:tabs>
        <w:spacing w:before="1" w:after="0" w:line="240" w:lineRule="auto"/>
        <w:ind w:left="540" w:right="0" w:hanging="540"/>
        <w:jc w:val="left"/>
      </w:pPr>
      <w:r>
        <w:t>Overview</w:t>
      </w:r>
      <w:r>
        <w:rPr>
          <w:spacing w:val="-1"/>
        </w:rPr>
        <w:t xml:space="preserve"> </w:t>
      </w:r>
      <w:r>
        <w:t>of</w:t>
      </w:r>
      <w:r>
        <w:rPr>
          <w:spacing w:val="-1"/>
        </w:rPr>
        <w:t xml:space="preserve"> </w:t>
      </w:r>
      <w:r>
        <w:t>Data</w:t>
      </w:r>
      <w:r>
        <w:rPr>
          <w:spacing w:val="-1"/>
        </w:rPr>
        <w:t xml:space="preserve"> </w:t>
      </w:r>
      <w:r>
        <w:t>Collection</w:t>
      </w:r>
      <w:r>
        <w:rPr>
          <w:spacing w:val="-1"/>
        </w:rPr>
        <w:t xml:space="preserve"> </w:t>
      </w:r>
      <w:r>
        <w:rPr>
          <w:spacing w:val="-2"/>
        </w:rPr>
        <w:t>Methods</w:t>
      </w:r>
    </w:p>
    <w:p w14:paraId="56151141">
      <w:pPr>
        <w:pStyle w:val="6"/>
        <w:spacing w:before="136"/>
        <w:rPr>
          <w:b/>
        </w:rPr>
      </w:pPr>
    </w:p>
    <w:p w14:paraId="40A34671">
      <w:pPr>
        <w:pStyle w:val="6"/>
        <w:spacing w:line="360" w:lineRule="auto"/>
        <w:ind w:right="1436"/>
        <w:jc w:val="both"/>
      </w:pPr>
      <w:r>
        <w:t>Data collection involves gathering relevant information to analyse and interpret the research</w:t>
      </w:r>
      <w:r>
        <w:rPr>
          <w:spacing w:val="-1"/>
        </w:rPr>
        <w:t xml:space="preserve"> </w:t>
      </w:r>
      <w:r>
        <w:t>problem</w:t>
      </w:r>
      <w:r>
        <w:rPr>
          <w:spacing w:val="-1"/>
        </w:rPr>
        <w:t xml:space="preserve"> </w:t>
      </w:r>
      <w:r>
        <w:t>effectively.</w:t>
      </w:r>
      <w:r>
        <w:rPr>
          <w:spacing w:val="-1"/>
        </w:rPr>
        <w:t xml:space="preserve"> </w:t>
      </w:r>
      <w:r>
        <w:t>The</w:t>
      </w:r>
      <w:r>
        <w:rPr>
          <w:spacing w:val="-3"/>
        </w:rPr>
        <w:t xml:space="preserve"> </w:t>
      </w:r>
      <w:r>
        <w:t>methods</w:t>
      </w:r>
      <w:r>
        <w:rPr>
          <w:spacing w:val="-1"/>
        </w:rPr>
        <w:t xml:space="preserve"> </w:t>
      </w:r>
      <w:r>
        <w:t>used</w:t>
      </w:r>
      <w:r>
        <w:rPr>
          <w:spacing w:val="-1"/>
        </w:rPr>
        <w:t xml:space="preserve"> </w:t>
      </w:r>
      <w:r>
        <w:t>in this</w:t>
      </w:r>
      <w:r>
        <w:rPr>
          <w:spacing w:val="-1"/>
        </w:rPr>
        <w:t xml:space="preserve"> </w:t>
      </w:r>
      <w:r>
        <w:t>study</w:t>
      </w:r>
      <w:r>
        <w:rPr>
          <w:spacing w:val="-9"/>
        </w:rPr>
        <w:t xml:space="preserve"> </w:t>
      </w:r>
      <w:r>
        <w:t>are</w:t>
      </w:r>
      <w:r>
        <w:rPr>
          <w:spacing w:val="-2"/>
        </w:rPr>
        <w:t xml:space="preserve"> </w:t>
      </w:r>
      <w:r>
        <w:t>categorized</w:t>
      </w:r>
      <w:r>
        <w:rPr>
          <w:spacing w:val="-1"/>
        </w:rPr>
        <w:t xml:space="preserve"> </w:t>
      </w:r>
      <w:r>
        <w:t>into</w:t>
      </w:r>
      <w:r>
        <w:rPr>
          <w:spacing w:val="-1"/>
        </w:rPr>
        <w:t xml:space="preserve"> </w:t>
      </w:r>
      <w:r>
        <w:t>primary data collection methods and secondary data collection methods.</w:t>
      </w:r>
    </w:p>
    <w:p w14:paraId="18BFDA79">
      <w:pPr>
        <w:pStyle w:val="6"/>
        <w:spacing w:before="9"/>
      </w:pPr>
    </w:p>
    <w:p w14:paraId="31C8D9FC">
      <w:pPr>
        <w:pStyle w:val="3"/>
        <w:numPr>
          <w:ilvl w:val="0"/>
          <w:numId w:val="14"/>
        </w:numPr>
        <w:tabs>
          <w:tab w:val="left" w:pos="720"/>
        </w:tabs>
        <w:spacing w:before="0" w:after="0" w:line="240" w:lineRule="auto"/>
        <w:ind w:left="720" w:right="0" w:hanging="720"/>
        <w:jc w:val="left"/>
      </w:pPr>
      <w:r>
        <w:t>Primary</w:t>
      </w:r>
      <w:r>
        <w:rPr>
          <w:spacing w:val="-2"/>
        </w:rPr>
        <w:t xml:space="preserve"> </w:t>
      </w:r>
      <w:r>
        <w:t>Data</w:t>
      </w:r>
      <w:r>
        <w:rPr>
          <w:spacing w:val="-2"/>
        </w:rPr>
        <w:t xml:space="preserve"> </w:t>
      </w:r>
      <w:r>
        <w:t>Collection</w:t>
      </w:r>
      <w:r>
        <w:rPr>
          <w:spacing w:val="-1"/>
        </w:rPr>
        <w:t xml:space="preserve"> </w:t>
      </w:r>
      <w:r>
        <w:rPr>
          <w:spacing w:val="-2"/>
        </w:rPr>
        <w:t>Methods</w:t>
      </w:r>
    </w:p>
    <w:p w14:paraId="5D3C9769">
      <w:pPr>
        <w:pStyle w:val="6"/>
        <w:spacing w:before="137"/>
        <w:rPr>
          <w:b/>
        </w:rPr>
      </w:pPr>
    </w:p>
    <w:p w14:paraId="224BDA1E">
      <w:pPr>
        <w:pStyle w:val="6"/>
        <w:spacing w:line="360" w:lineRule="auto"/>
        <w:ind w:right="1442"/>
        <w:jc w:val="both"/>
      </w:pPr>
      <w:r>
        <w:t>These involve firsthand information gathered directly from respondents through surveys, interviews, focus group discussions, and direct observations.</w:t>
      </w:r>
    </w:p>
    <w:p w14:paraId="73EA9BD3">
      <w:pPr>
        <w:pStyle w:val="6"/>
        <w:spacing w:before="10"/>
      </w:pPr>
    </w:p>
    <w:p w14:paraId="26C7FCD6">
      <w:pPr>
        <w:pStyle w:val="3"/>
        <w:numPr>
          <w:ilvl w:val="0"/>
          <w:numId w:val="14"/>
        </w:numPr>
        <w:tabs>
          <w:tab w:val="left" w:pos="720"/>
        </w:tabs>
        <w:spacing w:before="0" w:after="0" w:line="240" w:lineRule="auto"/>
        <w:ind w:left="720" w:right="0" w:hanging="720"/>
        <w:jc w:val="left"/>
      </w:pPr>
      <w:r>
        <w:t>Secondary</w:t>
      </w:r>
      <w:r>
        <w:rPr>
          <w:spacing w:val="-2"/>
        </w:rPr>
        <w:t xml:space="preserve"> </w:t>
      </w:r>
      <w:r>
        <w:t>Data</w:t>
      </w:r>
      <w:r>
        <w:rPr>
          <w:spacing w:val="-2"/>
        </w:rPr>
        <w:t xml:space="preserve"> </w:t>
      </w:r>
      <w:r>
        <w:t>Collection</w:t>
      </w:r>
      <w:r>
        <w:rPr>
          <w:spacing w:val="-1"/>
        </w:rPr>
        <w:t xml:space="preserve"> </w:t>
      </w:r>
      <w:r>
        <w:rPr>
          <w:spacing w:val="-2"/>
        </w:rPr>
        <w:t>Methods</w:t>
      </w:r>
    </w:p>
    <w:p w14:paraId="4AAE9F45">
      <w:pPr>
        <w:pStyle w:val="6"/>
        <w:spacing w:before="137"/>
        <w:rPr>
          <w:b/>
        </w:rPr>
      </w:pPr>
    </w:p>
    <w:p w14:paraId="71AE8081">
      <w:pPr>
        <w:pStyle w:val="6"/>
        <w:spacing w:line="360" w:lineRule="auto"/>
        <w:ind w:right="1441"/>
        <w:jc w:val="both"/>
      </w:pPr>
      <w:r>
        <w:t>These involve gathering existing information from books, journals, articles, newspapers, and</w:t>
      </w:r>
      <w:r>
        <w:rPr>
          <w:spacing w:val="-8"/>
        </w:rPr>
        <w:t xml:space="preserve"> </w:t>
      </w:r>
      <w:r>
        <w:t>online</w:t>
      </w:r>
      <w:r>
        <w:rPr>
          <w:spacing w:val="-9"/>
        </w:rPr>
        <w:t xml:space="preserve"> </w:t>
      </w:r>
      <w:r>
        <w:t>resources</w:t>
      </w:r>
      <w:r>
        <w:rPr>
          <w:spacing w:val="-8"/>
        </w:rPr>
        <w:t xml:space="preserve"> </w:t>
      </w:r>
      <w:r>
        <w:t>to</w:t>
      </w:r>
      <w:r>
        <w:rPr>
          <w:spacing w:val="-8"/>
        </w:rPr>
        <w:t xml:space="preserve"> </w:t>
      </w:r>
      <w:r>
        <w:t>provide</w:t>
      </w:r>
      <w:r>
        <w:rPr>
          <w:spacing w:val="-9"/>
        </w:rPr>
        <w:t xml:space="preserve"> </w:t>
      </w:r>
      <w:r>
        <w:t>background</w:t>
      </w:r>
      <w:r>
        <w:rPr>
          <w:spacing w:val="-9"/>
        </w:rPr>
        <w:t xml:space="preserve"> </w:t>
      </w:r>
      <w:r>
        <w:t>knowledge</w:t>
      </w:r>
      <w:r>
        <w:rPr>
          <w:spacing w:val="-10"/>
        </w:rPr>
        <w:t xml:space="preserve"> </w:t>
      </w:r>
      <w:r>
        <w:t>and</w:t>
      </w:r>
      <w:r>
        <w:rPr>
          <w:spacing w:val="-6"/>
        </w:rPr>
        <w:t xml:space="preserve"> </w:t>
      </w:r>
      <w:r>
        <w:t>theoretical</w:t>
      </w:r>
      <w:r>
        <w:rPr>
          <w:spacing w:val="-8"/>
        </w:rPr>
        <w:t xml:space="preserve"> </w:t>
      </w:r>
      <w:r>
        <w:t>foundations</w:t>
      </w:r>
      <w:r>
        <w:rPr>
          <w:spacing w:val="-8"/>
        </w:rPr>
        <w:t xml:space="preserve"> </w:t>
      </w:r>
      <w:r>
        <w:t>for</w:t>
      </w:r>
      <w:r>
        <w:rPr>
          <w:spacing w:val="-10"/>
        </w:rPr>
        <w:t xml:space="preserve"> </w:t>
      </w:r>
      <w:r>
        <w:t xml:space="preserve">the </w:t>
      </w:r>
      <w:r>
        <w:rPr>
          <w:spacing w:val="-2"/>
        </w:rPr>
        <w:t>study.</w:t>
      </w:r>
    </w:p>
    <w:p w14:paraId="1EF0647D">
      <w:pPr>
        <w:pStyle w:val="6"/>
        <w:spacing w:after="0" w:line="360" w:lineRule="auto"/>
        <w:jc w:val="both"/>
        <w:sectPr>
          <w:pgSz w:w="11520" w:h="14400"/>
          <w:pgMar w:top="1360" w:right="0" w:bottom="1200" w:left="1440" w:header="0" w:footer="1015" w:gutter="0"/>
          <w:cols w:space="720" w:num="1"/>
        </w:sectPr>
      </w:pPr>
    </w:p>
    <w:p w14:paraId="132964F5">
      <w:pPr>
        <w:pStyle w:val="3"/>
        <w:numPr>
          <w:ilvl w:val="2"/>
          <w:numId w:val="9"/>
        </w:numPr>
        <w:tabs>
          <w:tab w:val="left" w:pos="540"/>
        </w:tabs>
        <w:spacing w:before="77" w:after="0" w:line="240" w:lineRule="auto"/>
        <w:ind w:left="540" w:right="0" w:hanging="540"/>
        <w:jc w:val="left"/>
      </w:pPr>
      <w:r>
        <w:t>Primary</w:t>
      </w:r>
      <w:r>
        <w:rPr>
          <w:spacing w:val="-3"/>
        </w:rPr>
        <w:t xml:space="preserve"> </w:t>
      </w:r>
      <w:r>
        <w:t>Data</w:t>
      </w:r>
      <w:r>
        <w:rPr>
          <w:spacing w:val="-2"/>
        </w:rPr>
        <w:t xml:space="preserve"> </w:t>
      </w:r>
      <w:r>
        <w:t>Collection</w:t>
      </w:r>
      <w:r>
        <w:rPr>
          <w:spacing w:val="-2"/>
        </w:rPr>
        <w:t xml:space="preserve"> Methods</w:t>
      </w:r>
    </w:p>
    <w:p w14:paraId="7DDD8518">
      <w:pPr>
        <w:pStyle w:val="6"/>
        <w:spacing w:before="2"/>
        <w:rPr>
          <w:b/>
        </w:rPr>
      </w:pPr>
    </w:p>
    <w:p w14:paraId="13BCC052">
      <w:pPr>
        <w:pStyle w:val="9"/>
        <w:numPr>
          <w:ilvl w:val="0"/>
          <w:numId w:val="15"/>
        </w:numPr>
        <w:tabs>
          <w:tab w:val="left" w:pos="293"/>
        </w:tabs>
        <w:spacing w:before="0" w:after="0" w:line="240" w:lineRule="auto"/>
        <w:ind w:left="293" w:right="0" w:hanging="293"/>
        <w:jc w:val="left"/>
        <w:rPr>
          <w:sz w:val="24"/>
        </w:rPr>
      </w:pPr>
      <w:r>
        <w:rPr>
          <w:sz w:val="24"/>
        </w:rPr>
        <w:t>Survey</w:t>
      </w:r>
      <w:r>
        <w:rPr>
          <w:spacing w:val="-2"/>
          <w:sz w:val="24"/>
        </w:rPr>
        <w:t xml:space="preserve"> Method</w:t>
      </w:r>
    </w:p>
    <w:p w14:paraId="0A4891C0">
      <w:pPr>
        <w:pStyle w:val="6"/>
        <w:spacing w:before="142"/>
      </w:pPr>
    </w:p>
    <w:p w14:paraId="0C010C5A">
      <w:pPr>
        <w:pStyle w:val="6"/>
        <w:spacing w:line="360" w:lineRule="auto"/>
        <w:ind w:right="1438"/>
        <w:jc w:val="both"/>
      </w:pPr>
      <w:r>
        <w:t>Surveys</w:t>
      </w:r>
      <w:r>
        <w:rPr>
          <w:spacing w:val="-10"/>
        </w:rPr>
        <w:t xml:space="preserve"> </w:t>
      </w:r>
      <w:r>
        <w:t>are</w:t>
      </w:r>
      <w:r>
        <w:rPr>
          <w:spacing w:val="-12"/>
        </w:rPr>
        <w:t xml:space="preserve"> </w:t>
      </w:r>
      <w:r>
        <w:t>one</w:t>
      </w:r>
      <w:r>
        <w:rPr>
          <w:spacing w:val="-12"/>
        </w:rPr>
        <w:t xml:space="preserve"> </w:t>
      </w:r>
      <w:r>
        <w:t>of</w:t>
      </w:r>
      <w:r>
        <w:rPr>
          <w:spacing w:val="-11"/>
        </w:rPr>
        <w:t xml:space="preserve"> </w:t>
      </w:r>
      <w:r>
        <w:t>the</w:t>
      </w:r>
      <w:r>
        <w:rPr>
          <w:spacing w:val="-11"/>
        </w:rPr>
        <w:t xml:space="preserve"> </w:t>
      </w:r>
      <w:r>
        <w:t>most</w:t>
      </w:r>
      <w:r>
        <w:rPr>
          <w:spacing w:val="-10"/>
        </w:rPr>
        <w:t xml:space="preserve"> </w:t>
      </w:r>
      <w:r>
        <w:t>effective</w:t>
      </w:r>
      <w:r>
        <w:rPr>
          <w:spacing w:val="-12"/>
        </w:rPr>
        <w:t xml:space="preserve"> </w:t>
      </w:r>
      <w:r>
        <w:t>ways</w:t>
      </w:r>
      <w:r>
        <w:rPr>
          <w:spacing w:val="-10"/>
        </w:rPr>
        <w:t xml:space="preserve"> </w:t>
      </w:r>
      <w:r>
        <w:t>to</w:t>
      </w:r>
      <w:r>
        <w:rPr>
          <w:spacing w:val="-10"/>
        </w:rPr>
        <w:t xml:space="preserve"> </w:t>
      </w:r>
      <w:r>
        <w:t>collect</w:t>
      </w:r>
      <w:r>
        <w:rPr>
          <w:spacing w:val="-10"/>
        </w:rPr>
        <w:t xml:space="preserve"> </w:t>
      </w:r>
      <w:r>
        <w:t>quantitative</w:t>
      </w:r>
      <w:r>
        <w:rPr>
          <w:spacing w:val="-11"/>
        </w:rPr>
        <w:t xml:space="preserve"> </w:t>
      </w:r>
      <w:r>
        <w:t>data</w:t>
      </w:r>
      <w:r>
        <w:rPr>
          <w:spacing w:val="-11"/>
        </w:rPr>
        <w:t xml:space="preserve"> </w:t>
      </w:r>
      <w:r>
        <w:t>from</w:t>
      </w:r>
      <w:r>
        <w:rPr>
          <w:spacing w:val="-8"/>
        </w:rPr>
        <w:t xml:space="preserve"> </w:t>
      </w:r>
      <w:r>
        <w:t>a</w:t>
      </w:r>
      <w:r>
        <w:rPr>
          <w:spacing w:val="-12"/>
        </w:rPr>
        <w:t xml:space="preserve"> </w:t>
      </w:r>
      <w:r>
        <w:t>large</w:t>
      </w:r>
      <w:r>
        <w:rPr>
          <w:spacing w:val="-12"/>
        </w:rPr>
        <w:t xml:space="preserve"> </w:t>
      </w:r>
      <w:r>
        <w:t>sample. They provide structured responses that can be statistically analysed. This study employs structured questionnaires to obtain information from journalists, media executives, and journalism educators.</w:t>
      </w:r>
    </w:p>
    <w:p w14:paraId="15DAFC2B">
      <w:pPr>
        <w:pStyle w:val="6"/>
        <w:spacing w:before="5"/>
      </w:pPr>
    </w:p>
    <w:p w14:paraId="45C5E474">
      <w:pPr>
        <w:pStyle w:val="3"/>
        <w:ind w:left="0" w:firstLine="0"/>
        <w:jc w:val="both"/>
      </w:pPr>
      <w:r>
        <w:t>Table</w:t>
      </w:r>
      <w:r>
        <w:rPr>
          <w:spacing w:val="-1"/>
        </w:rPr>
        <w:t xml:space="preserve"> </w:t>
      </w:r>
      <w:r>
        <w:t>3.1:</w:t>
      </w:r>
      <w:r>
        <w:rPr>
          <w:spacing w:val="-1"/>
        </w:rPr>
        <w:t xml:space="preserve"> </w:t>
      </w:r>
      <w:r>
        <w:t>Distribution</w:t>
      </w:r>
      <w:r>
        <w:rPr>
          <w:spacing w:val="-2"/>
        </w:rPr>
        <w:t xml:space="preserve"> </w:t>
      </w:r>
      <w:r>
        <w:t>of Questionnaire</w:t>
      </w:r>
      <w:r>
        <w:rPr>
          <w:spacing w:val="-2"/>
        </w:rPr>
        <w:t xml:space="preserve"> </w:t>
      </w:r>
      <w:r>
        <w:t xml:space="preserve">among </w:t>
      </w:r>
      <w:r>
        <w:rPr>
          <w:spacing w:val="-2"/>
        </w:rPr>
        <w:t>Respondents</w:t>
      </w:r>
    </w:p>
    <w:p w14:paraId="2046460A">
      <w:pPr>
        <w:pStyle w:val="6"/>
        <w:spacing w:before="54" w:after="1"/>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71"/>
        <w:gridCol w:w="3018"/>
        <w:gridCol w:w="2444"/>
      </w:tblGrid>
      <w:tr w14:paraId="12D96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171" w:type="dxa"/>
          </w:tcPr>
          <w:p w14:paraId="4E4B2A44">
            <w:pPr>
              <w:pStyle w:val="10"/>
              <w:rPr>
                <w:sz w:val="24"/>
              </w:rPr>
            </w:pPr>
            <w:r>
              <w:rPr>
                <w:sz w:val="24"/>
              </w:rPr>
              <w:t>Respondent</w:t>
            </w:r>
            <w:r>
              <w:rPr>
                <w:spacing w:val="-2"/>
                <w:sz w:val="24"/>
              </w:rPr>
              <w:t xml:space="preserve"> Category</w:t>
            </w:r>
          </w:p>
        </w:tc>
        <w:tc>
          <w:tcPr>
            <w:tcW w:w="3018" w:type="dxa"/>
          </w:tcPr>
          <w:p w14:paraId="10022933">
            <w:pPr>
              <w:pStyle w:val="10"/>
              <w:rPr>
                <w:sz w:val="24"/>
              </w:rPr>
            </w:pPr>
            <w:r>
              <w:rPr>
                <w:sz w:val="24"/>
              </w:rPr>
              <w:t>Number</w:t>
            </w:r>
            <w:r>
              <w:rPr>
                <w:spacing w:val="-2"/>
                <w:sz w:val="24"/>
              </w:rPr>
              <w:t xml:space="preserve"> </w:t>
            </w:r>
            <w:r>
              <w:rPr>
                <w:sz w:val="24"/>
              </w:rPr>
              <w:t xml:space="preserve">of </w:t>
            </w:r>
            <w:r>
              <w:rPr>
                <w:spacing w:val="-2"/>
                <w:sz w:val="24"/>
              </w:rPr>
              <w:t>Respondents</w:t>
            </w:r>
          </w:p>
        </w:tc>
        <w:tc>
          <w:tcPr>
            <w:tcW w:w="2444" w:type="dxa"/>
          </w:tcPr>
          <w:p w14:paraId="192A0EA9">
            <w:pPr>
              <w:pStyle w:val="10"/>
              <w:rPr>
                <w:sz w:val="24"/>
              </w:rPr>
            </w:pPr>
            <w:r>
              <w:rPr>
                <w:sz w:val="24"/>
              </w:rPr>
              <w:t>Percentage</w:t>
            </w:r>
            <w:r>
              <w:rPr>
                <w:spacing w:val="-4"/>
                <w:sz w:val="24"/>
              </w:rPr>
              <w:t xml:space="preserve"> </w:t>
            </w:r>
            <w:r>
              <w:rPr>
                <w:spacing w:val="-5"/>
                <w:sz w:val="24"/>
              </w:rPr>
              <w:t>(%)</w:t>
            </w:r>
          </w:p>
        </w:tc>
      </w:tr>
      <w:tr w14:paraId="08397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171" w:type="dxa"/>
          </w:tcPr>
          <w:p w14:paraId="020DD0DD">
            <w:pPr>
              <w:pStyle w:val="10"/>
              <w:rPr>
                <w:sz w:val="24"/>
              </w:rPr>
            </w:pPr>
            <w:r>
              <w:rPr>
                <w:sz w:val="24"/>
              </w:rPr>
              <w:t>Print</w:t>
            </w:r>
            <w:r>
              <w:rPr>
                <w:spacing w:val="-3"/>
                <w:sz w:val="24"/>
              </w:rPr>
              <w:t xml:space="preserve"> </w:t>
            </w:r>
            <w:r>
              <w:rPr>
                <w:spacing w:val="-2"/>
                <w:sz w:val="24"/>
              </w:rPr>
              <w:t>Journalists</w:t>
            </w:r>
          </w:p>
        </w:tc>
        <w:tc>
          <w:tcPr>
            <w:tcW w:w="3018" w:type="dxa"/>
          </w:tcPr>
          <w:p w14:paraId="42A69DD8">
            <w:pPr>
              <w:pStyle w:val="10"/>
              <w:rPr>
                <w:sz w:val="24"/>
              </w:rPr>
            </w:pPr>
            <w:r>
              <w:rPr>
                <w:spacing w:val="-5"/>
                <w:sz w:val="24"/>
              </w:rPr>
              <w:t>160</w:t>
            </w:r>
          </w:p>
        </w:tc>
        <w:tc>
          <w:tcPr>
            <w:tcW w:w="2444" w:type="dxa"/>
          </w:tcPr>
          <w:p w14:paraId="1C18E2FC">
            <w:pPr>
              <w:pStyle w:val="10"/>
              <w:rPr>
                <w:sz w:val="24"/>
              </w:rPr>
            </w:pPr>
            <w:r>
              <w:rPr>
                <w:spacing w:val="-5"/>
                <w:sz w:val="24"/>
              </w:rPr>
              <w:t>40%</w:t>
            </w:r>
          </w:p>
        </w:tc>
      </w:tr>
      <w:tr w14:paraId="50075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171" w:type="dxa"/>
          </w:tcPr>
          <w:p w14:paraId="54EC9D8C">
            <w:pPr>
              <w:pStyle w:val="10"/>
              <w:spacing w:line="273" w:lineRule="exact"/>
              <w:rPr>
                <w:sz w:val="24"/>
              </w:rPr>
            </w:pPr>
            <w:r>
              <w:rPr>
                <w:sz w:val="24"/>
              </w:rPr>
              <w:t>Broadcast</w:t>
            </w:r>
            <w:r>
              <w:rPr>
                <w:spacing w:val="-4"/>
                <w:sz w:val="24"/>
              </w:rPr>
              <w:t xml:space="preserve"> </w:t>
            </w:r>
            <w:r>
              <w:rPr>
                <w:spacing w:val="-2"/>
                <w:sz w:val="24"/>
              </w:rPr>
              <w:t>Journalists</w:t>
            </w:r>
          </w:p>
        </w:tc>
        <w:tc>
          <w:tcPr>
            <w:tcW w:w="3018" w:type="dxa"/>
          </w:tcPr>
          <w:p w14:paraId="54EC2E81">
            <w:pPr>
              <w:pStyle w:val="10"/>
              <w:spacing w:line="273" w:lineRule="exact"/>
              <w:rPr>
                <w:sz w:val="24"/>
              </w:rPr>
            </w:pPr>
            <w:r>
              <w:rPr>
                <w:spacing w:val="-5"/>
                <w:sz w:val="24"/>
              </w:rPr>
              <w:t>120</w:t>
            </w:r>
          </w:p>
        </w:tc>
        <w:tc>
          <w:tcPr>
            <w:tcW w:w="2444" w:type="dxa"/>
          </w:tcPr>
          <w:p w14:paraId="0087F8A4">
            <w:pPr>
              <w:pStyle w:val="10"/>
              <w:spacing w:line="273" w:lineRule="exact"/>
              <w:rPr>
                <w:sz w:val="24"/>
              </w:rPr>
            </w:pPr>
            <w:r>
              <w:rPr>
                <w:spacing w:val="-5"/>
                <w:sz w:val="24"/>
              </w:rPr>
              <w:t>30%</w:t>
            </w:r>
          </w:p>
        </w:tc>
      </w:tr>
      <w:tr w14:paraId="578F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171" w:type="dxa"/>
          </w:tcPr>
          <w:p w14:paraId="57DC61EE">
            <w:pPr>
              <w:pStyle w:val="10"/>
              <w:rPr>
                <w:sz w:val="24"/>
              </w:rPr>
            </w:pPr>
            <w:r>
              <w:rPr>
                <w:sz w:val="24"/>
              </w:rPr>
              <w:t>Digital</w:t>
            </w:r>
            <w:r>
              <w:rPr>
                <w:spacing w:val="-3"/>
                <w:sz w:val="24"/>
              </w:rPr>
              <w:t xml:space="preserve"> </w:t>
            </w:r>
            <w:r>
              <w:rPr>
                <w:sz w:val="24"/>
              </w:rPr>
              <w:t>Media</w:t>
            </w:r>
            <w:r>
              <w:rPr>
                <w:spacing w:val="-2"/>
                <w:sz w:val="24"/>
              </w:rPr>
              <w:t xml:space="preserve"> Journalists</w:t>
            </w:r>
          </w:p>
        </w:tc>
        <w:tc>
          <w:tcPr>
            <w:tcW w:w="3018" w:type="dxa"/>
          </w:tcPr>
          <w:p w14:paraId="046F6CE6">
            <w:pPr>
              <w:pStyle w:val="10"/>
              <w:rPr>
                <w:sz w:val="24"/>
              </w:rPr>
            </w:pPr>
            <w:r>
              <w:rPr>
                <w:spacing w:val="-5"/>
                <w:sz w:val="24"/>
              </w:rPr>
              <w:t>80</w:t>
            </w:r>
          </w:p>
        </w:tc>
        <w:tc>
          <w:tcPr>
            <w:tcW w:w="2444" w:type="dxa"/>
          </w:tcPr>
          <w:p w14:paraId="6A1141A6">
            <w:pPr>
              <w:pStyle w:val="10"/>
              <w:rPr>
                <w:sz w:val="24"/>
              </w:rPr>
            </w:pPr>
            <w:r>
              <w:rPr>
                <w:spacing w:val="-5"/>
                <w:sz w:val="24"/>
              </w:rPr>
              <w:t>20%</w:t>
            </w:r>
          </w:p>
        </w:tc>
      </w:tr>
      <w:tr w14:paraId="6388C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171" w:type="dxa"/>
          </w:tcPr>
          <w:p w14:paraId="20DF9109">
            <w:pPr>
              <w:pStyle w:val="10"/>
              <w:rPr>
                <w:sz w:val="24"/>
              </w:rPr>
            </w:pPr>
            <w:r>
              <w:rPr>
                <w:sz w:val="24"/>
              </w:rPr>
              <w:t xml:space="preserve">Journalism </w:t>
            </w:r>
            <w:r>
              <w:rPr>
                <w:spacing w:val="-2"/>
                <w:sz w:val="24"/>
              </w:rPr>
              <w:t>Educators</w:t>
            </w:r>
          </w:p>
        </w:tc>
        <w:tc>
          <w:tcPr>
            <w:tcW w:w="3018" w:type="dxa"/>
          </w:tcPr>
          <w:p w14:paraId="62A3F60A">
            <w:pPr>
              <w:pStyle w:val="10"/>
              <w:rPr>
                <w:sz w:val="24"/>
              </w:rPr>
            </w:pPr>
            <w:r>
              <w:rPr>
                <w:spacing w:val="-5"/>
                <w:sz w:val="24"/>
              </w:rPr>
              <w:t>40</w:t>
            </w:r>
          </w:p>
        </w:tc>
        <w:tc>
          <w:tcPr>
            <w:tcW w:w="2444" w:type="dxa"/>
          </w:tcPr>
          <w:p w14:paraId="5D84E504">
            <w:pPr>
              <w:pStyle w:val="10"/>
              <w:rPr>
                <w:sz w:val="24"/>
              </w:rPr>
            </w:pPr>
            <w:r>
              <w:rPr>
                <w:spacing w:val="-5"/>
                <w:sz w:val="24"/>
              </w:rPr>
              <w:t>10%</w:t>
            </w:r>
          </w:p>
        </w:tc>
      </w:tr>
      <w:tr w14:paraId="27FD5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171" w:type="dxa"/>
          </w:tcPr>
          <w:p w14:paraId="077A3905">
            <w:pPr>
              <w:pStyle w:val="10"/>
              <w:spacing w:line="273" w:lineRule="exact"/>
              <w:rPr>
                <w:sz w:val="24"/>
              </w:rPr>
            </w:pPr>
            <w:r>
              <w:rPr>
                <w:spacing w:val="-2"/>
                <w:sz w:val="24"/>
              </w:rPr>
              <w:t>Total</w:t>
            </w:r>
          </w:p>
        </w:tc>
        <w:tc>
          <w:tcPr>
            <w:tcW w:w="3018" w:type="dxa"/>
          </w:tcPr>
          <w:p w14:paraId="3D5F69A1">
            <w:pPr>
              <w:pStyle w:val="10"/>
              <w:spacing w:line="273" w:lineRule="exact"/>
              <w:rPr>
                <w:sz w:val="24"/>
              </w:rPr>
            </w:pPr>
            <w:r>
              <w:rPr>
                <w:spacing w:val="-5"/>
                <w:sz w:val="24"/>
              </w:rPr>
              <w:t>400</w:t>
            </w:r>
          </w:p>
        </w:tc>
        <w:tc>
          <w:tcPr>
            <w:tcW w:w="2444" w:type="dxa"/>
          </w:tcPr>
          <w:p w14:paraId="09C9AB06">
            <w:pPr>
              <w:pStyle w:val="10"/>
              <w:spacing w:line="273" w:lineRule="exact"/>
              <w:rPr>
                <w:sz w:val="24"/>
              </w:rPr>
            </w:pPr>
            <w:r>
              <w:rPr>
                <w:spacing w:val="-4"/>
                <w:sz w:val="24"/>
              </w:rPr>
              <w:t>100%</w:t>
            </w:r>
          </w:p>
        </w:tc>
      </w:tr>
    </w:tbl>
    <w:p w14:paraId="1B2F01E0">
      <w:pPr>
        <w:pStyle w:val="6"/>
        <w:rPr>
          <w:b/>
        </w:rPr>
      </w:pPr>
    </w:p>
    <w:p w14:paraId="19D76DEF">
      <w:pPr>
        <w:pStyle w:val="9"/>
        <w:numPr>
          <w:ilvl w:val="0"/>
          <w:numId w:val="15"/>
        </w:numPr>
        <w:tabs>
          <w:tab w:val="left" w:pos="280"/>
        </w:tabs>
        <w:spacing w:before="0" w:after="0" w:line="240" w:lineRule="auto"/>
        <w:ind w:left="280" w:right="0" w:hanging="280"/>
        <w:jc w:val="left"/>
        <w:rPr>
          <w:sz w:val="24"/>
        </w:rPr>
      </w:pPr>
      <w:r>
        <w:rPr>
          <w:sz w:val="24"/>
        </w:rPr>
        <w:t>Interview</w:t>
      </w:r>
      <w:r>
        <w:rPr>
          <w:spacing w:val="-5"/>
          <w:sz w:val="24"/>
        </w:rPr>
        <w:t xml:space="preserve"> </w:t>
      </w:r>
      <w:r>
        <w:rPr>
          <w:spacing w:val="-2"/>
          <w:sz w:val="24"/>
        </w:rPr>
        <w:t>Method</w:t>
      </w:r>
    </w:p>
    <w:p w14:paraId="3C890329">
      <w:pPr>
        <w:pStyle w:val="6"/>
        <w:spacing w:before="5"/>
      </w:pPr>
    </w:p>
    <w:p w14:paraId="2E8A2F87">
      <w:pPr>
        <w:pStyle w:val="6"/>
        <w:spacing w:line="360" w:lineRule="auto"/>
        <w:ind w:right="1440"/>
        <w:jc w:val="both"/>
      </w:pPr>
      <w:r>
        <w:t>Interviews are conducted with selected journalists and media executives to gain deeper insights into how digital media is transforming journalism in Nigeria.</w:t>
      </w:r>
    </w:p>
    <w:p w14:paraId="6694FDFB">
      <w:pPr>
        <w:pStyle w:val="6"/>
        <w:spacing w:before="3"/>
      </w:pPr>
    </w:p>
    <w:p w14:paraId="417FC3AA">
      <w:pPr>
        <w:pStyle w:val="6"/>
        <w:jc w:val="both"/>
      </w:pPr>
      <w:r>
        <w:t>Table</w:t>
      </w:r>
      <w:r>
        <w:rPr>
          <w:spacing w:val="-2"/>
        </w:rPr>
        <w:t xml:space="preserve"> </w:t>
      </w:r>
      <w:r>
        <w:t>3.2: Interview</w:t>
      </w:r>
      <w:r>
        <w:rPr>
          <w:spacing w:val="-2"/>
        </w:rPr>
        <w:t xml:space="preserve"> </w:t>
      </w:r>
      <w:r>
        <w:t>Respondents</w:t>
      </w:r>
      <w:r>
        <w:rPr>
          <w:spacing w:val="-1"/>
        </w:rPr>
        <w:t xml:space="preserve"> </w:t>
      </w:r>
      <w:r>
        <w:rPr>
          <w:spacing w:val="-2"/>
        </w:rPr>
        <w:t>Breakdown</w:t>
      </w:r>
    </w:p>
    <w:p w14:paraId="4FD55396">
      <w:pPr>
        <w:pStyle w:val="6"/>
        <w:spacing w:before="59"/>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25"/>
        <w:gridCol w:w="5008"/>
      </w:tblGrid>
      <w:tr w14:paraId="58CB5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625" w:type="dxa"/>
          </w:tcPr>
          <w:p w14:paraId="1559F29B">
            <w:pPr>
              <w:pStyle w:val="10"/>
              <w:rPr>
                <w:sz w:val="24"/>
              </w:rPr>
            </w:pPr>
            <w:r>
              <w:rPr>
                <w:sz w:val="24"/>
              </w:rPr>
              <w:t>Respondent</w:t>
            </w:r>
            <w:r>
              <w:rPr>
                <w:spacing w:val="-2"/>
                <w:sz w:val="24"/>
              </w:rPr>
              <w:t xml:space="preserve"> Category</w:t>
            </w:r>
          </w:p>
        </w:tc>
        <w:tc>
          <w:tcPr>
            <w:tcW w:w="5008" w:type="dxa"/>
          </w:tcPr>
          <w:p w14:paraId="2AFC88F0">
            <w:pPr>
              <w:pStyle w:val="10"/>
              <w:rPr>
                <w:sz w:val="24"/>
              </w:rPr>
            </w:pPr>
            <w:r>
              <w:rPr>
                <w:sz w:val="24"/>
              </w:rPr>
              <w:t>Number</w:t>
            </w:r>
            <w:r>
              <w:rPr>
                <w:spacing w:val="-1"/>
                <w:sz w:val="24"/>
              </w:rPr>
              <w:t xml:space="preserve"> </w:t>
            </w:r>
            <w:r>
              <w:rPr>
                <w:sz w:val="24"/>
              </w:rPr>
              <w:t xml:space="preserve">of </w:t>
            </w:r>
            <w:r>
              <w:rPr>
                <w:spacing w:val="-2"/>
                <w:sz w:val="24"/>
              </w:rPr>
              <w:t>Interviewees</w:t>
            </w:r>
          </w:p>
        </w:tc>
      </w:tr>
      <w:tr w14:paraId="62E73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625" w:type="dxa"/>
          </w:tcPr>
          <w:p w14:paraId="3515E6CD">
            <w:pPr>
              <w:pStyle w:val="10"/>
              <w:spacing w:line="273" w:lineRule="exact"/>
              <w:rPr>
                <w:sz w:val="24"/>
              </w:rPr>
            </w:pPr>
            <w:r>
              <w:rPr>
                <w:sz w:val="24"/>
              </w:rPr>
              <w:t>Print</w:t>
            </w:r>
            <w:r>
              <w:rPr>
                <w:spacing w:val="-3"/>
                <w:sz w:val="24"/>
              </w:rPr>
              <w:t xml:space="preserve"> </w:t>
            </w:r>
            <w:r>
              <w:rPr>
                <w:spacing w:val="-2"/>
                <w:sz w:val="24"/>
              </w:rPr>
              <w:t>Journalists</w:t>
            </w:r>
          </w:p>
        </w:tc>
        <w:tc>
          <w:tcPr>
            <w:tcW w:w="5008" w:type="dxa"/>
          </w:tcPr>
          <w:p w14:paraId="136CB710">
            <w:pPr>
              <w:pStyle w:val="10"/>
              <w:spacing w:line="273" w:lineRule="exact"/>
              <w:rPr>
                <w:sz w:val="24"/>
              </w:rPr>
            </w:pPr>
            <w:r>
              <w:rPr>
                <w:spacing w:val="-10"/>
                <w:sz w:val="24"/>
              </w:rPr>
              <w:t>5</w:t>
            </w:r>
          </w:p>
        </w:tc>
      </w:tr>
      <w:tr w14:paraId="22443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625" w:type="dxa"/>
          </w:tcPr>
          <w:p w14:paraId="6FA1FD0E">
            <w:pPr>
              <w:pStyle w:val="10"/>
              <w:spacing w:line="271" w:lineRule="exact"/>
              <w:rPr>
                <w:sz w:val="24"/>
              </w:rPr>
            </w:pPr>
            <w:r>
              <w:rPr>
                <w:sz w:val="24"/>
              </w:rPr>
              <w:t>Broadcast</w:t>
            </w:r>
            <w:r>
              <w:rPr>
                <w:spacing w:val="-4"/>
                <w:sz w:val="24"/>
              </w:rPr>
              <w:t xml:space="preserve"> </w:t>
            </w:r>
            <w:r>
              <w:rPr>
                <w:spacing w:val="-2"/>
                <w:sz w:val="24"/>
              </w:rPr>
              <w:t>Journalists</w:t>
            </w:r>
          </w:p>
        </w:tc>
        <w:tc>
          <w:tcPr>
            <w:tcW w:w="5008" w:type="dxa"/>
          </w:tcPr>
          <w:p w14:paraId="1941F88C">
            <w:pPr>
              <w:pStyle w:val="10"/>
              <w:spacing w:line="271" w:lineRule="exact"/>
              <w:rPr>
                <w:sz w:val="24"/>
              </w:rPr>
            </w:pPr>
            <w:r>
              <w:rPr>
                <w:spacing w:val="-10"/>
                <w:sz w:val="24"/>
              </w:rPr>
              <w:t>5</w:t>
            </w:r>
          </w:p>
        </w:tc>
      </w:tr>
      <w:tr w14:paraId="32337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625" w:type="dxa"/>
          </w:tcPr>
          <w:p w14:paraId="3AFB5225">
            <w:pPr>
              <w:pStyle w:val="10"/>
              <w:rPr>
                <w:sz w:val="24"/>
              </w:rPr>
            </w:pPr>
            <w:r>
              <w:rPr>
                <w:sz w:val="24"/>
              </w:rPr>
              <w:t>Digital</w:t>
            </w:r>
            <w:r>
              <w:rPr>
                <w:spacing w:val="-3"/>
                <w:sz w:val="24"/>
              </w:rPr>
              <w:t xml:space="preserve"> </w:t>
            </w:r>
            <w:r>
              <w:rPr>
                <w:sz w:val="24"/>
              </w:rPr>
              <w:t>Media</w:t>
            </w:r>
            <w:r>
              <w:rPr>
                <w:spacing w:val="-2"/>
                <w:sz w:val="24"/>
              </w:rPr>
              <w:t xml:space="preserve"> Experts</w:t>
            </w:r>
          </w:p>
        </w:tc>
        <w:tc>
          <w:tcPr>
            <w:tcW w:w="5008" w:type="dxa"/>
          </w:tcPr>
          <w:p w14:paraId="2167785A">
            <w:pPr>
              <w:pStyle w:val="10"/>
              <w:rPr>
                <w:sz w:val="24"/>
              </w:rPr>
            </w:pPr>
            <w:r>
              <w:rPr>
                <w:spacing w:val="-10"/>
                <w:sz w:val="24"/>
              </w:rPr>
              <w:t>5</w:t>
            </w:r>
          </w:p>
        </w:tc>
      </w:tr>
      <w:tr w14:paraId="58DA9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625" w:type="dxa"/>
          </w:tcPr>
          <w:p w14:paraId="1827C276">
            <w:pPr>
              <w:pStyle w:val="10"/>
              <w:spacing w:line="273" w:lineRule="exact"/>
              <w:rPr>
                <w:sz w:val="24"/>
              </w:rPr>
            </w:pPr>
            <w:r>
              <w:rPr>
                <w:sz w:val="24"/>
              </w:rPr>
              <w:t>Media</w:t>
            </w:r>
            <w:r>
              <w:rPr>
                <w:spacing w:val="-1"/>
                <w:sz w:val="24"/>
              </w:rPr>
              <w:t xml:space="preserve"> </w:t>
            </w:r>
            <w:r>
              <w:rPr>
                <w:spacing w:val="-2"/>
                <w:sz w:val="24"/>
              </w:rPr>
              <w:t>Executives</w:t>
            </w:r>
          </w:p>
        </w:tc>
        <w:tc>
          <w:tcPr>
            <w:tcW w:w="5008" w:type="dxa"/>
          </w:tcPr>
          <w:p w14:paraId="7211C9F5">
            <w:pPr>
              <w:pStyle w:val="10"/>
              <w:spacing w:line="273" w:lineRule="exact"/>
              <w:rPr>
                <w:sz w:val="24"/>
              </w:rPr>
            </w:pPr>
            <w:r>
              <w:rPr>
                <w:spacing w:val="-10"/>
                <w:sz w:val="24"/>
              </w:rPr>
              <w:t>5</w:t>
            </w:r>
          </w:p>
        </w:tc>
      </w:tr>
      <w:tr w14:paraId="5597E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625" w:type="dxa"/>
          </w:tcPr>
          <w:p w14:paraId="388C1DF0">
            <w:pPr>
              <w:pStyle w:val="10"/>
              <w:rPr>
                <w:sz w:val="24"/>
              </w:rPr>
            </w:pPr>
            <w:r>
              <w:rPr>
                <w:spacing w:val="-2"/>
                <w:sz w:val="24"/>
              </w:rPr>
              <w:t>Total</w:t>
            </w:r>
          </w:p>
        </w:tc>
        <w:tc>
          <w:tcPr>
            <w:tcW w:w="5008" w:type="dxa"/>
          </w:tcPr>
          <w:p w14:paraId="41D995A3">
            <w:pPr>
              <w:pStyle w:val="10"/>
              <w:rPr>
                <w:sz w:val="24"/>
              </w:rPr>
            </w:pPr>
            <w:r>
              <w:rPr>
                <w:spacing w:val="-5"/>
                <w:sz w:val="24"/>
              </w:rPr>
              <w:t>20</w:t>
            </w:r>
          </w:p>
        </w:tc>
      </w:tr>
    </w:tbl>
    <w:p w14:paraId="1716DB97">
      <w:pPr>
        <w:pStyle w:val="10"/>
        <w:spacing w:after="0"/>
        <w:rPr>
          <w:sz w:val="24"/>
        </w:rPr>
        <w:sectPr>
          <w:pgSz w:w="11520" w:h="14400"/>
          <w:pgMar w:top="1360" w:right="0" w:bottom="1200" w:left="1440" w:header="0" w:footer="1015" w:gutter="0"/>
          <w:cols w:space="720" w:num="1"/>
        </w:sectPr>
      </w:pPr>
    </w:p>
    <w:p w14:paraId="352779AB">
      <w:pPr>
        <w:pStyle w:val="9"/>
        <w:numPr>
          <w:ilvl w:val="0"/>
          <w:numId w:val="15"/>
        </w:numPr>
        <w:tabs>
          <w:tab w:val="left" w:pos="280"/>
        </w:tabs>
        <w:spacing w:before="72" w:after="0" w:line="240" w:lineRule="auto"/>
        <w:ind w:left="280" w:right="0" w:hanging="280"/>
        <w:jc w:val="left"/>
        <w:rPr>
          <w:sz w:val="24"/>
        </w:rPr>
      </w:pPr>
      <w:r>
        <w:rPr>
          <w:sz w:val="24"/>
        </w:rPr>
        <w:t>Focus</w:t>
      </w:r>
      <w:r>
        <w:rPr>
          <w:spacing w:val="-1"/>
          <w:sz w:val="24"/>
        </w:rPr>
        <w:t xml:space="preserve"> </w:t>
      </w:r>
      <w:r>
        <w:rPr>
          <w:sz w:val="24"/>
        </w:rPr>
        <w:t>Group</w:t>
      </w:r>
      <w:r>
        <w:rPr>
          <w:spacing w:val="-1"/>
          <w:sz w:val="24"/>
        </w:rPr>
        <w:t xml:space="preserve"> </w:t>
      </w:r>
      <w:r>
        <w:rPr>
          <w:sz w:val="24"/>
        </w:rPr>
        <w:t>Discussions</w:t>
      </w:r>
      <w:r>
        <w:rPr>
          <w:spacing w:val="-1"/>
          <w:sz w:val="24"/>
        </w:rPr>
        <w:t xml:space="preserve"> </w:t>
      </w:r>
      <w:r>
        <w:rPr>
          <w:spacing w:val="-2"/>
          <w:sz w:val="24"/>
        </w:rPr>
        <w:t>(FGDs)</w:t>
      </w:r>
    </w:p>
    <w:p w14:paraId="3F59FF28">
      <w:pPr>
        <w:pStyle w:val="6"/>
        <w:spacing w:before="144"/>
      </w:pPr>
    </w:p>
    <w:p w14:paraId="74F302A9">
      <w:pPr>
        <w:pStyle w:val="6"/>
        <w:spacing w:line="360" w:lineRule="auto"/>
        <w:ind w:right="1440"/>
        <w:jc w:val="both"/>
      </w:pPr>
      <w:r>
        <w:t>To complement the survey and interview methods, four FGDs are conducted, each consisting of 10 participants representing different journalism sectors. The FGDs explore themes such as:</w:t>
      </w:r>
    </w:p>
    <w:p w14:paraId="1125054B">
      <w:pPr>
        <w:pStyle w:val="6"/>
        <w:spacing w:before="3"/>
      </w:pPr>
    </w:p>
    <w:p w14:paraId="3A22E6AE">
      <w:pPr>
        <w:pStyle w:val="9"/>
        <w:numPr>
          <w:ilvl w:val="1"/>
          <w:numId w:val="15"/>
        </w:numPr>
        <w:tabs>
          <w:tab w:val="left" w:pos="720"/>
        </w:tabs>
        <w:spacing w:before="0" w:after="0" w:line="240" w:lineRule="auto"/>
        <w:ind w:left="720" w:right="0" w:hanging="360"/>
        <w:jc w:val="left"/>
        <w:rPr>
          <w:sz w:val="24"/>
        </w:rPr>
      </w:pPr>
      <w:r>
        <w:rPr>
          <w:sz w:val="24"/>
        </w:rPr>
        <w:t>The</w:t>
      </w:r>
      <w:r>
        <w:rPr>
          <w:spacing w:val="-3"/>
          <w:sz w:val="24"/>
        </w:rPr>
        <w:t xml:space="preserve"> </w:t>
      </w:r>
      <w:r>
        <w:rPr>
          <w:sz w:val="24"/>
        </w:rPr>
        <w:t>impact</w:t>
      </w:r>
      <w:r>
        <w:rPr>
          <w:spacing w:val="-1"/>
          <w:sz w:val="24"/>
        </w:rPr>
        <w:t xml:space="preserve"> </w:t>
      </w:r>
      <w:r>
        <w:rPr>
          <w:sz w:val="24"/>
        </w:rPr>
        <w:t>of</w:t>
      </w:r>
      <w:r>
        <w:rPr>
          <w:spacing w:val="-1"/>
          <w:sz w:val="24"/>
        </w:rPr>
        <w:t xml:space="preserve"> </w:t>
      </w:r>
      <w:r>
        <w:rPr>
          <w:sz w:val="24"/>
        </w:rPr>
        <w:t>digital media</w:t>
      </w:r>
      <w:r>
        <w:rPr>
          <w:spacing w:val="-1"/>
          <w:sz w:val="24"/>
        </w:rPr>
        <w:t xml:space="preserve"> </w:t>
      </w:r>
      <w:r>
        <w:rPr>
          <w:sz w:val="24"/>
        </w:rPr>
        <w:t>on</w:t>
      </w:r>
      <w:r>
        <w:rPr>
          <w:spacing w:val="-1"/>
          <w:sz w:val="24"/>
        </w:rPr>
        <w:t xml:space="preserve"> </w:t>
      </w:r>
      <w:r>
        <w:rPr>
          <w:sz w:val="24"/>
        </w:rPr>
        <w:t xml:space="preserve">journalism </w:t>
      </w:r>
      <w:r>
        <w:rPr>
          <w:spacing w:val="-2"/>
          <w:sz w:val="24"/>
        </w:rPr>
        <w:t>quality</w:t>
      </w:r>
    </w:p>
    <w:p w14:paraId="17F7DA20">
      <w:pPr>
        <w:pStyle w:val="9"/>
        <w:numPr>
          <w:ilvl w:val="1"/>
          <w:numId w:val="15"/>
        </w:numPr>
        <w:tabs>
          <w:tab w:val="left" w:pos="720"/>
        </w:tabs>
        <w:spacing w:before="138" w:after="0" w:line="240" w:lineRule="auto"/>
        <w:ind w:left="720" w:right="0" w:hanging="360"/>
        <w:jc w:val="left"/>
        <w:rPr>
          <w:sz w:val="24"/>
        </w:rPr>
      </w:pPr>
      <w:r>
        <w:rPr>
          <w:sz w:val="24"/>
        </w:rPr>
        <w:t>Ethical</w:t>
      </w:r>
      <w:r>
        <w:rPr>
          <w:spacing w:val="-1"/>
          <w:sz w:val="24"/>
        </w:rPr>
        <w:t xml:space="preserve"> </w:t>
      </w:r>
      <w:r>
        <w:rPr>
          <w:sz w:val="24"/>
        </w:rPr>
        <w:t>concerns</w:t>
      </w:r>
      <w:r>
        <w:rPr>
          <w:spacing w:val="-1"/>
          <w:sz w:val="24"/>
        </w:rPr>
        <w:t xml:space="preserve"> </w:t>
      </w:r>
      <w:r>
        <w:rPr>
          <w:sz w:val="24"/>
        </w:rPr>
        <w:t>in</w:t>
      </w:r>
      <w:r>
        <w:rPr>
          <w:spacing w:val="-1"/>
          <w:sz w:val="24"/>
        </w:rPr>
        <w:t xml:space="preserve"> </w:t>
      </w:r>
      <w:r>
        <w:rPr>
          <w:sz w:val="24"/>
        </w:rPr>
        <w:t>digital</w:t>
      </w:r>
      <w:r>
        <w:rPr>
          <w:spacing w:val="-1"/>
          <w:sz w:val="24"/>
        </w:rPr>
        <w:t xml:space="preserve"> </w:t>
      </w:r>
      <w:r>
        <w:rPr>
          <w:spacing w:val="-2"/>
          <w:sz w:val="24"/>
        </w:rPr>
        <w:t>journalism</w:t>
      </w:r>
    </w:p>
    <w:p w14:paraId="3A4D2078">
      <w:pPr>
        <w:pStyle w:val="9"/>
        <w:numPr>
          <w:ilvl w:val="1"/>
          <w:numId w:val="15"/>
        </w:numPr>
        <w:tabs>
          <w:tab w:val="left" w:pos="720"/>
        </w:tabs>
        <w:spacing w:before="138" w:after="0" w:line="240" w:lineRule="auto"/>
        <w:ind w:left="720" w:right="0" w:hanging="360"/>
        <w:jc w:val="left"/>
        <w:rPr>
          <w:sz w:val="24"/>
        </w:rPr>
      </w:pPr>
      <w:r>
        <w:rPr>
          <w:sz w:val="24"/>
        </w:rPr>
        <w:t>The</w:t>
      </w:r>
      <w:r>
        <w:rPr>
          <w:spacing w:val="-3"/>
          <w:sz w:val="24"/>
        </w:rPr>
        <w:t xml:space="preserve"> </w:t>
      </w:r>
      <w:r>
        <w:rPr>
          <w:sz w:val="24"/>
        </w:rPr>
        <w:t>future</w:t>
      </w:r>
      <w:r>
        <w:rPr>
          <w:spacing w:val="-1"/>
          <w:sz w:val="24"/>
        </w:rPr>
        <w:t xml:space="preserve"> </w:t>
      </w:r>
      <w:r>
        <w:rPr>
          <w:sz w:val="24"/>
        </w:rPr>
        <w:t>of traditional</w:t>
      </w:r>
      <w:r>
        <w:rPr>
          <w:spacing w:val="2"/>
          <w:sz w:val="24"/>
        </w:rPr>
        <w:t xml:space="preserve"> </w:t>
      </w:r>
      <w:r>
        <w:rPr>
          <w:sz w:val="24"/>
        </w:rPr>
        <w:t>media</w:t>
      </w:r>
      <w:r>
        <w:rPr>
          <w:spacing w:val="-1"/>
          <w:sz w:val="24"/>
        </w:rPr>
        <w:t xml:space="preserve"> </w:t>
      </w:r>
      <w:r>
        <w:rPr>
          <w:sz w:val="24"/>
        </w:rPr>
        <w:t xml:space="preserve">in </w:t>
      </w:r>
      <w:r>
        <w:rPr>
          <w:spacing w:val="-2"/>
          <w:sz w:val="24"/>
        </w:rPr>
        <w:t>Nigeria</w:t>
      </w:r>
    </w:p>
    <w:p w14:paraId="11EA3BEA">
      <w:pPr>
        <w:pStyle w:val="6"/>
        <w:spacing w:before="142"/>
      </w:pPr>
    </w:p>
    <w:p w14:paraId="0335D00D">
      <w:pPr>
        <w:pStyle w:val="6"/>
        <w:spacing w:line="360" w:lineRule="auto"/>
        <w:ind w:right="1445"/>
        <w:jc w:val="both"/>
      </w:pPr>
      <w:r>
        <w:t xml:space="preserve">Each discussion lasts 90 minutes, moderated by a research assistant to ensure balanced </w:t>
      </w:r>
      <w:r>
        <w:rPr>
          <w:spacing w:val="-2"/>
        </w:rPr>
        <w:t>participation.</w:t>
      </w:r>
    </w:p>
    <w:p w14:paraId="41FCB232">
      <w:pPr>
        <w:pStyle w:val="6"/>
        <w:spacing w:before="9"/>
      </w:pPr>
    </w:p>
    <w:p w14:paraId="1E449D50">
      <w:pPr>
        <w:pStyle w:val="3"/>
        <w:ind w:left="0" w:firstLine="0"/>
        <w:jc w:val="both"/>
      </w:pPr>
      <w:r>
        <w:t>Table</w:t>
      </w:r>
      <w:r>
        <w:rPr>
          <w:spacing w:val="-2"/>
        </w:rPr>
        <w:t xml:space="preserve"> </w:t>
      </w:r>
      <w:r>
        <w:t>3.3:</w:t>
      </w:r>
      <w:r>
        <w:rPr>
          <w:spacing w:val="-4"/>
        </w:rPr>
        <w:t xml:space="preserve"> </w:t>
      </w:r>
      <w:r>
        <w:t>Focus</w:t>
      </w:r>
      <w:r>
        <w:rPr>
          <w:spacing w:val="1"/>
        </w:rPr>
        <w:t xml:space="preserve"> </w:t>
      </w:r>
      <w:r>
        <w:t>Group Discussion</w:t>
      </w:r>
      <w:r>
        <w:rPr>
          <w:spacing w:val="-1"/>
        </w:rPr>
        <w:t xml:space="preserve"> </w:t>
      </w:r>
      <w:r>
        <w:rPr>
          <w:spacing w:val="-2"/>
        </w:rPr>
        <w:t>Schedule</w:t>
      </w:r>
    </w:p>
    <w:p w14:paraId="58B83FB1">
      <w:pPr>
        <w:pStyle w:val="6"/>
        <w:spacing w:before="189"/>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1844"/>
        <w:gridCol w:w="2655"/>
        <w:gridCol w:w="2502"/>
      </w:tblGrid>
      <w:tr w14:paraId="16772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32" w:type="dxa"/>
          </w:tcPr>
          <w:p w14:paraId="3C4870F3">
            <w:pPr>
              <w:pStyle w:val="10"/>
              <w:rPr>
                <w:sz w:val="24"/>
              </w:rPr>
            </w:pPr>
            <w:r>
              <w:rPr>
                <w:sz w:val="24"/>
              </w:rPr>
              <w:t>Focus</w:t>
            </w:r>
            <w:r>
              <w:rPr>
                <w:spacing w:val="-5"/>
                <w:sz w:val="24"/>
              </w:rPr>
              <w:t xml:space="preserve"> </w:t>
            </w:r>
            <w:r>
              <w:rPr>
                <w:spacing w:val="-2"/>
                <w:sz w:val="24"/>
              </w:rPr>
              <w:t>Group</w:t>
            </w:r>
          </w:p>
        </w:tc>
        <w:tc>
          <w:tcPr>
            <w:tcW w:w="1844" w:type="dxa"/>
          </w:tcPr>
          <w:p w14:paraId="3957DCDF">
            <w:pPr>
              <w:pStyle w:val="10"/>
              <w:rPr>
                <w:sz w:val="24"/>
              </w:rPr>
            </w:pPr>
            <w:r>
              <w:rPr>
                <w:spacing w:val="-2"/>
                <w:sz w:val="24"/>
              </w:rPr>
              <w:t>Participants</w:t>
            </w:r>
          </w:p>
        </w:tc>
        <w:tc>
          <w:tcPr>
            <w:tcW w:w="2655" w:type="dxa"/>
          </w:tcPr>
          <w:p w14:paraId="1BA4AED0">
            <w:pPr>
              <w:pStyle w:val="10"/>
              <w:rPr>
                <w:sz w:val="24"/>
              </w:rPr>
            </w:pPr>
            <w:r>
              <w:rPr>
                <w:sz w:val="24"/>
              </w:rPr>
              <w:t>Media</w:t>
            </w:r>
            <w:r>
              <w:rPr>
                <w:spacing w:val="-2"/>
                <w:sz w:val="24"/>
              </w:rPr>
              <w:t xml:space="preserve"> </w:t>
            </w:r>
            <w:r>
              <w:rPr>
                <w:sz w:val="24"/>
              </w:rPr>
              <w:t>Sector</w:t>
            </w:r>
            <w:r>
              <w:rPr>
                <w:spacing w:val="-1"/>
                <w:sz w:val="24"/>
              </w:rPr>
              <w:t xml:space="preserve"> </w:t>
            </w:r>
            <w:r>
              <w:rPr>
                <w:spacing w:val="-2"/>
                <w:sz w:val="24"/>
              </w:rPr>
              <w:t>Covered</w:t>
            </w:r>
          </w:p>
        </w:tc>
        <w:tc>
          <w:tcPr>
            <w:tcW w:w="2502" w:type="dxa"/>
          </w:tcPr>
          <w:p w14:paraId="48927341">
            <w:pPr>
              <w:pStyle w:val="10"/>
              <w:rPr>
                <w:sz w:val="24"/>
              </w:rPr>
            </w:pPr>
            <w:r>
              <w:rPr>
                <w:spacing w:val="-2"/>
                <w:sz w:val="24"/>
              </w:rPr>
              <w:t>Location</w:t>
            </w:r>
          </w:p>
        </w:tc>
      </w:tr>
      <w:tr w14:paraId="22EF3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32" w:type="dxa"/>
          </w:tcPr>
          <w:p w14:paraId="691491CF">
            <w:pPr>
              <w:pStyle w:val="10"/>
              <w:spacing w:line="273" w:lineRule="exact"/>
              <w:rPr>
                <w:sz w:val="24"/>
              </w:rPr>
            </w:pPr>
            <w:r>
              <w:rPr>
                <w:sz w:val="24"/>
              </w:rPr>
              <w:t>FGD</w:t>
            </w:r>
            <w:r>
              <w:rPr>
                <w:spacing w:val="-5"/>
                <w:sz w:val="24"/>
              </w:rPr>
              <w:t xml:space="preserve"> </w:t>
            </w:r>
            <w:r>
              <w:rPr>
                <w:spacing w:val="-10"/>
                <w:sz w:val="24"/>
              </w:rPr>
              <w:t>1</w:t>
            </w:r>
          </w:p>
        </w:tc>
        <w:tc>
          <w:tcPr>
            <w:tcW w:w="1844" w:type="dxa"/>
          </w:tcPr>
          <w:p w14:paraId="5DAE623B">
            <w:pPr>
              <w:pStyle w:val="10"/>
              <w:spacing w:line="273" w:lineRule="exact"/>
              <w:rPr>
                <w:sz w:val="24"/>
              </w:rPr>
            </w:pPr>
            <w:r>
              <w:rPr>
                <w:spacing w:val="-5"/>
                <w:sz w:val="24"/>
              </w:rPr>
              <w:t>10</w:t>
            </w:r>
          </w:p>
        </w:tc>
        <w:tc>
          <w:tcPr>
            <w:tcW w:w="2655" w:type="dxa"/>
          </w:tcPr>
          <w:p w14:paraId="4975CCA8">
            <w:pPr>
              <w:pStyle w:val="10"/>
              <w:spacing w:line="273" w:lineRule="exact"/>
              <w:rPr>
                <w:sz w:val="24"/>
              </w:rPr>
            </w:pPr>
            <w:r>
              <w:rPr>
                <w:sz w:val="24"/>
              </w:rPr>
              <w:t xml:space="preserve">Print </w:t>
            </w:r>
            <w:r>
              <w:rPr>
                <w:spacing w:val="-2"/>
                <w:sz w:val="24"/>
              </w:rPr>
              <w:t>Media</w:t>
            </w:r>
          </w:p>
        </w:tc>
        <w:tc>
          <w:tcPr>
            <w:tcW w:w="2502" w:type="dxa"/>
          </w:tcPr>
          <w:p w14:paraId="517C41E3">
            <w:pPr>
              <w:pStyle w:val="10"/>
              <w:spacing w:line="273" w:lineRule="exact"/>
              <w:rPr>
                <w:sz w:val="24"/>
              </w:rPr>
            </w:pPr>
            <w:r>
              <w:rPr>
                <w:spacing w:val="-4"/>
                <w:sz w:val="24"/>
              </w:rPr>
              <w:t>Lagos</w:t>
            </w:r>
          </w:p>
        </w:tc>
      </w:tr>
      <w:tr w14:paraId="332D3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632" w:type="dxa"/>
          </w:tcPr>
          <w:p w14:paraId="54853847">
            <w:pPr>
              <w:pStyle w:val="10"/>
              <w:spacing w:line="271" w:lineRule="exact"/>
              <w:rPr>
                <w:sz w:val="24"/>
              </w:rPr>
            </w:pPr>
            <w:r>
              <w:rPr>
                <w:sz w:val="24"/>
              </w:rPr>
              <w:t>FGD</w:t>
            </w:r>
            <w:r>
              <w:rPr>
                <w:spacing w:val="-5"/>
                <w:sz w:val="24"/>
              </w:rPr>
              <w:t xml:space="preserve"> </w:t>
            </w:r>
            <w:r>
              <w:rPr>
                <w:spacing w:val="-10"/>
                <w:sz w:val="24"/>
              </w:rPr>
              <w:t>2</w:t>
            </w:r>
          </w:p>
        </w:tc>
        <w:tc>
          <w:tcPr>
            <w:tcW w:w="1844" w:type="dxa"/>
          </w:tcPr>
          <w:p w14:paraId="4DB62B63">
            <w:pPr>
              <w:pStyle w:val="10"/>
              <w:spacing w:line="271" w:lineRule="exact"/>
              <w:rPr>
                <w:sz w:val="24"/>
              </w:rPr>
            </w:pPr>
            <w:r>
              <w:rPr>
                <w:spacing w:val="-5"/>
                <w:sz w:val="24"/>
              </w:rPr>
              <w:t>10</w:t>
            </w:r>
          </w:p>
        </w:tc>
        <w:tc>
          <w:tcPr>
            <w:tcW w:w="2655" w:type="dxa"/>
          </w:tcPr>
          <w:p w14:paraId="03FCB5C7">
            <w:pPr>
              <w:pStyle w:val="10"/>
              <w:spacing w:line="271" w:lineRule="exact"/>
              <w:rPr>
                <w:sz w:val="24"/>
              </w:rPr>
            </w:pPr>
            <w:r>
              <w:rPr>
                <w:sz w:val="24"/>
              </w:rPr>
              <w:t>Broadcast</w:t>
            </w:r>
            <w:r>
              <w:rPr>
                <w:spacing w:val="-4"/>
                <w:sz w:val="24"/>
              </w:rPr>
              <w:t xml:space="preserve"> </w:t>
            </w:r>
            <w:r>
              <w:rPr>
                <w:spacing w:val="-2"/>
                <w:sz w:val="24"/>
              </w:rPr>
              <w:t>Media</w:t>
            </w:r>
          </w:p>
        </w:tc>
        <w:tc>
          <w:tcPr>
            <w:tcW w:w="2502" w:type="dxa"/>
          </w:tcPr>
          <w:p w14:paraId="0FFBBE11">
            <w:pPr>
              <w:pStyle w:val="10"/>
              <w:spacing w:line="271" w:lineRule="exact"/>
              <w:rPr>
                <w:sz w:val="24"/>
              </w:rPr>
            </w:pPr>
            <w:r>
              <w:rPr>
                <w:spacing w:val="-2"/>
                <w:sz w:val="24"/>
              </w:rPr>
              <w:t>Abuja</w:t>
            </w:r>
          </w:p>
        </w:tc>
      </w:tr>
      <w:tr w14:paraId="59382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632" w:type="dxa"/>
          </w:tcPr>
          <w:p w14:paraId="7464343A">
            <w:pPr>
              <w:pStyle w:val="10"/>
              <w:rPr>
                <w:sz w:val="24"/>
              </w:rPr>
            </w:pPr>
            <w:r>
              <w:rPr>
                <w:sz w:val="24"/>
              </w:rPr>
              <w:t>FGD</w:t>
            </w:r>
            <w:r>
              <w:rPr>
                <w:spacing w:val="-5"/>
                <w:sz w:val="24"/>
              </w:rPr>
              <w:t xml:space="preserve"> </w:t>
            </w:r>
            <w:r>
              <w:rPr>
                <w:spacing w:val="-10"/>
                <w:sz w:val="24"/>
              </w:rPr>
              <w:t>3</w:t>
            </w:r>
          </w:p>
        </w:tc>
        <w:tc>
          <w:tcPr>
            <w:tcW w:w="1844" w:type="dxa"/>
          </w:tcPr>
          <w:p w14:paraId="6B19065C">
            <w:pPr>
              <w:pStyle w:val="10"/>
              <w:rPr>
                <w:sz w:val="24"/>
              </w:rPr>
            </w:pPr>
            <w:r>
              <w:rPr>
                <w:spacing w:val="-5"/>
                <w:sz w:val="24"/>
              </w:rPr>
              <w:t>10</w:t>
            </w:r>
          </w:p>
        </w:tc>
        <w:tc>
          <w:tcPr>
            <w:tcW w:w="2655" w:type="dxa"/>
          </w:tcPr>
          <w:p w14:paraId="34600621">
            <w:pPr>
              <w:pStyle w:val="10"/>
              <w:rPr>
                <w:sz w:val="24"/>
              </w:rPr>
            </w:pPr>
            <w:r>
              <w:rPr>
                <w:sz w:val="24"/>
              </w:rPr>
              <w:t>Digital</w:t>
            </w:r>
            <w:r>
              <w:rPr>
                <w:spacing w:val="-4"/>
                <w:sz w:val="24"/>
              </w:rPr>
              <w:t xml:space="preserve"> </w:t>
            </w:r>
            <w:r>
              <w:rPr>
                <w:spacing w:val="-2"/>
                <w:sz w:val="24"/>
              </w:rPr>
              <w:t>Media</w:t>
            </w:r>
          </w:p>
        </w:tc>
        <w:tc>
          <w:tcPr>
            <w:tcW w:w="2502" w:type="dxa"/>
          </w:tcPr>
          <w:p w14:paraId="6B0DFF04">
            <w:pPr>
              <w:pStyle w:val="10"/>
              <w:rPr>
                <w:sz w:val="24"/>
              </w:rPr>
            </w:pPr>
            <w:r>
              <w:rPr>
                <w:spacing w:val="-2"/>
                <w:sz w:val="24"/>
              </w:rPr>
              <w:t>Enugu</w:t>
            </w:r>
          </w:p>
        </w:tc>
      </w:tr>
      <w:tr w14:paraId="34BD2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1632" w:type="dxa"/>
          </w:tcPr>
          <w:p w14:paraId="7966C4CA">
            <w:pPr>
              <w:pStyle w:val="10"/>
              <w:rPr>
                <w:sz w:val="24"/>
              </w:rPr>
            </w:pPr>
            <w:r>
              <w:rPr>
                <w:sz w:val="24"/>
              </w:rPr>
              <w:t>FGD</w:t>
            </w:r>
            <w:r>
              <w:rPr>
                <w:spacing w:val="-5"/>
                <w:sz w:val="24"/>
              </w:rPr>
              <w:t xml:space="preserve"> </w:t>
            </w:r>
            <w:r>
              <w:rPr>
                <w:spacing w:val="-10"/>
                <w:sz w:val="24"/>
              </w:rPr>
              <w:t>4</w:t>
            </w:r>
          </w:p>
        </w:tc>
        <w:tc>
          <w:tcPr>
            <w:tcW w:w="1844" w:type="dxa"/>
          </w:tcPr>
          <w:p w14:paraId="271C130C">
            <w:pPr>
              <w:pStyle w:val="10"/>
              <w:rPr>
                <w:sz w:val="24"/>
              </w:rPr>
            </w:pPr>
            <w:r>
              <w:rPr>
                <w:spacing w:val="-5"/>
                <w:sz w:val="24"/>
              </w:rPr>
              <w:t>10</w:t>
            </w:r>
          </w:p>
        </w:tc>
        <w:tc>
          <w:tcPr>
            <w:tcW w:w="2655" w:type="dxa"/>
          </w:tcPr>
          <w:p w14:paraId="70540CBC">
            <w:pPr>
              <w:pStyle w:val="10"/>
              <w:rPr>
                <w:sz w:val="24"/>
              </w:rPr>
            </w:pPr>
            <w:r>
              <w:rPr>
                <w:sz w:val="24"/>
              </w:rPr>
              <w:t>Mixed</w:t>
            </w:r>
            <w:r>
              <w:rPr>
                <w:spacing w:val="-1"/>
                <w:sz w:val="24"/>
              </w:rPr>
              <w:t xml:space="preserve"> </w:t>
            </w:r>
            <w:r>
              <w:rPr>
                <w:sz w:val="24"/>
              </w:rPr>
              <w:t xml:space="preserve">(All </w:t>
            </w:r>
            <w:r>
              <w:rPr>
                <w:spacing w:val="-2"/>
                <w:sz w:val="24"/>
              </w:rPr>
              <w:t>Sectors)</w:t>
            </w:r>
          </w:p>
        </w:tc>
        <w:tc>
          <w:tcPr>
            <w:tcW w:w="2502" w:type="dxa"/>
          </w:tcPr>
          <w:p w14:paraId="12A933A3">
            <w:pPr>
              <w:pStyle w:val="10"/>
              <w:rPr>
                <w:sz w:val="24"/>
              </w:rPr>
            </w:pPr>
            <w:r>
              <w:rPr>
                <w:spacing w:val="-4"/>
                <w:sz w:val="24"/>
              </w:rPr>
              <w:t>Kano</w:t>
            </w:r>
          </w:p>
        </w:tc>
      </w:tr>
    </w:tbl>
    <w:p w14:paraId="085F8918">
      <w:pPr>
        <w:pStyle w:val="9"/>
        <w:numPr>
          <w:ilvl w:val="0"/>
          <w:numId w:val="15"/>
        </w:numPr>
        <w:tabs>
          <w:tab w:val="left" w:pos="293"/>
        </w:tabs>
        <w:spacing w:before="275" w:after="0" w:line="240" w:lineRule="auto"/>
        <w:ind w:left="293" w:right="0" w:hanging="293"/>
        <w:jc w:val="left"/>
        <w:rPr>
          <w:sz w:val="24"/>
        </w:rPr>
      </w:pPr>
      <w:r>
        <w:rPr>
          <w:sz w:val="24"/>
        </w:rPr>
        <w:t>Observation</w:t>
      </w:r>
      <w:r>
        <w:rPr>
          <w:spacing w:val="-4"/>
          <w:sz w:val="24"/>
        </w:rPr>
        <w:t xml:space="preserve"> </w:t>
      </w:r>
      <w:r>
        <w:rPr>
          <w:spacing w:val="-2"/>
          <w:sz w:val="24"/>
        </w:rPr>
        <w:t>Method</w:t>
      </w:r>
    </w:p>
    <w:p w14:paraId="6B6AB1B7">
      <w:pPr>
        <w:pStyle w:val="6"/>
        <w:spacing w:before="143"/>
      </w:pPr>
    </w:p>
    <w:p w14:paraId="7B421674">
      <w:pPr>
        <w:pStyle w:val="6"/>
        <w:spacing w:before="1" w:line="360" w:lineRule="auto"/>
        <w:ind w:right="1442"/>
        <w:jc w:val="both"/>
      </w:pPr>
      <w:r>
        <w:t>Observation is used to analyse the work environment of journalists, their workflow, and their interaction with digital tools. Field visits are conducted in 10 media houses across Nigeria to observe:</w:t>
      </w:r>
    </w:p>
    <w:p w14:paraId="1ADAE2DC">
      <w:pPr>
        <w:pStyle w:val="6"/>
        <w:spacing w:before="3"/>
      </w:pPr>
    </w:p>
    <w:p w14:paraId="49F8D18B">
      <w:pPr>
        <w:pStyle w:val="9"/>
        <w:numPr>
          <w:ilvl w:val="1"/>
          <w:numId w:val="15"/>
        </w:numPr>
        <w:tabs>
          <w:tab w:val="left" w:pos="720"/>
        </w:tabs>
        <w:spacing w:before="1" w:after="0" w:line="240" w:lineRule="auto"/>
        <w:ind w:left="720" w:right="0" w:hanging="360"/>
        <w:jc w:val="left"/>
        <w:rPr>
          <w:sz w:val="24"/>
        </w:rPr>
      </w:pPr>
      <w:r>
        <w:rPr>
          <w:sz w:val="24"/>
        </w:rPr>
        <w:t>The</w:t>
      </w:r>
      <w:r>
        <w:rPr>
          <w:spacing w:val="-3"/>
          <w:sz w:val="24"/>
        </w:rPr>
        <w:t xml:space="preserve"> </w:t>
      </w:r>
      <w:r>
        <w:rPr>
          <w:sz w:val="24"/>
        </w:rPr>
        <w:t>level</w:t>
      </w:r>
      <w:r>
        <w:rPr>
          <w:spacing w:val="-1"/>
          <w:sz w:val="24"/>
        </w:rPr>
        <w:t xml:space="preserve"> </w:t>
      </w:r>
      <w:r>
        <w:rPr>
          <w:sz w:val="24"/>
        </w:rPr>
        <w:t>of</w:t>
      </w:r>
      <w:r>
        <w:rPr>
          <w:spacing w:val="-1"/>
          <w:sz w:val="24"/>
        </w:rPr>
        <w:t xml:space="preserve"> </w:t>
      </w:r>
      <w:r>
        <w:rPr>
          <w:sz w:val="24"/>
        </w:rPr>
        <w:t>digital</w:t>
      </w:r>
      <w:r>
        <w:rPr>
          <w:spacing w:val="-1"/>
          <w:sz w:val="24"/>
        </w:rPr>
        <w:t xml:space="preserve"> </w:t>
      </w:r>
      <w:r>
        <w:rPr>
          <w:sz w:val="24"/>
        </w:rPr>
        <w:t>integration</w:t>
      </w:r>
      <w:r>
        <w:rPr>
          <w:spacing w:val="-1"/>
          <w:sz w:val="24"/>
        </w:rPr>
        <w:t xml:space="preserve"> </w:t>
      </w:r>
      <w:r>
        <w:rPr>
          <w:sz w:val="24"/>
        </w:rPr>
        <w:t>in</w:t>
      </w:r>
      <w:r>
        <w:rPr>
          <w:spacing w:val="-1"/>
          <w:sz w:val="24"/>
        </w:rPr>
        <w:t xml:space="preserve"> </w:t>
      </w:r>
      <w:r>
        <w:rPr>
          <w:spacing w:val="-2"/>
          <w:sz w:val="24"/>
        </w:rPr>
        <w:t>newsrooms</w:t>
      </w:r>
    </w:p>
    <w:p w14:paraId="29C63462">
      <w:pPr>
        <w:pStyle w:val="9"/>
        <w:numPr>
          <w:ilvl w:val="1"/>
          <w:numId w:val="15"/>
        </w:numPr>
        <w:tabs>
          <w:tab w:val="left" w:pos="720"/>
        </w:tabs>
        <w:spacing w:before="138" w:after="0" w:line="240" w:lineRule="auto"/>
        <w:ind w:left="720" w:right="0" w:hanging="360"/>
        <w:jc w:val="left"/>
        <w:rPr>
          <w:sz w:val="24"/>
        </w:rPr>
      </w:pPr>
      <w:r>
        <w:rPr>
          <w:sz w:val="24"/>
        </w:rPr>
        <w:t>Journalists’</w:t>
      </w:r>
      <w:r>
        <w:rPr>
          <w:spacing w:val="-3"/>
          <w:sz w:val="24"/>
        </w:rPr>
        <w:t xml:space="preserve"> </w:t>
      </w:r>
      <w:r>
        <w:rPr>
          <w:sz w:val="24"/>
        </w:rPr>
        <w:t>digital</w:t>
      </w:r>
      <w:r>
        <w:rPr>
          <w:spacing w:val="-2"/>
          <w:sz w:val="24"/>
        </w:rPr>
        <w:t xml:space="preserve"> </w:t>
      </w:r>
      <w:r>
        <w:rPr>
          <w:sz w:val="24"/>
        </w:rPr>
        <w:t>media</w:t>
      </w:r>
      <w:r>
        <w:rPr>
          <w:spacing w:val="-2"/>
          <w:sz w:val="24"/>
        </w:rPr>
        <w:t xml:space="preserve"> </w:t>
      </w:r>
      <w:r>
        <w:rPr>
          <w:sz w:val="24"/>
        </w:rPr>
        <w:t>usage</w:t>
      </w:r>
      <w:r>
        <w:rPr>
          <w:spacing w:val="-3"/>
          <w:sz w:val="24"/>
        </w:rPr>
        <w:t xml:space="preserve"> </w:t>
      </w:r>
      <w:r>
        <w:rPr>
          <w:spacing w:val="-2"/>
          <w:sz w:val="24"/>
        </w:rPr>
        <w:t>patterns</w:t>
      </w:r>
    </w:p>
    <w:p w14:paraId="78A29DBF">
      <w:pPr>
        <w:pStyle w:val="9"/>
        <w:numPr>
          <w:ilvl w:val="1"/>
          <w:numId w:val="15"/>
        </w:numPr>
        <w:tabs>
          <w:tab w:val="left" w:pos="720"/>
        </w:tabs>
        <w:spacing w:before="135" w:after="0" w:line="240" w:lineRule="auto"/>
        <w:ind w:left="720" w:right="0" w:hanging="360"/>
        <w:jc w:val="left"/>
        <w:rPr>
          <w:sz w:val="24"/>
        </w:rPr>
      </w:pPr>
      <w:r>
        <w:rPr>
          <w:sz w:val="24"/>
        </w:rPr>
        <w:t>Challenges</w:t>
      </w:r>
      <w:r>
        <w:rPr>
          <w:spacing w:val="-1"/>
          <w:sz w:val="24"/>
        </w:rPr>
        <w:t xml:space="preserve"> </w:t>
      </w:r>
      <w:r>
        <w:rPr>
          <w:sz w:val="24"/>
        </w:rPr>
        <w:t>faced</w:t>
      </w:r>
      <w:r>
        <w:rPr>
          <w:spacing w:val="-2"/>
          <w:sz w:val="24"/>
        </w:rPr>
        <w:t xml:space="preserve"> </w:t>
      </w:r>
      <w:r>
        <w:rPr>
          <w:sz w:val="24"/>
        </w:rPr>
        <w:t>in</w:t>
      </w:r>
      <w:r>
        <w:rPr>
          <w:spacing w:val="-2"/>
          <w:sz w:val="24"/>
        </w:rPr>
        <w:t xml:space="preserve"> </w:t>
      </w:r>
      <w:r>
        <w:rPr>
          <w:sz w:val="24"/>
        </w:rPr>
        <w:t>digital</w:t>
      </w:r>
      <w:r>
        <w:rPr>
          <w:spacing w:val="-2"/>
          <w:sz w:val="24"/>
        </w:rPr>
        <w:t xml:space="preserve"> </w:t>
      </w:r>
      <w:r>
        <w:rPr>
          <w:sz w:val="24"/>
        </w:rPr>
        <w:t>media</w:t>
      </w:r>
      <w:r>
        <w:rPr>
          <w:spacing w:val="-1"/>
          <w:sz w:val="24"/>
        </w:rPr>
        <w:t xml:space="preserve"> </w:t>
      </w:r>
      <w:r>
        <w:rPr>
          <w:spacing w:val="-2"/>
          <w:sz w:val="24"/>
        </w:rPr>
        <w:t>adoption</w:t>
      </w:r>
    </w:p>
    <w:p w14:paraId="1CE664F1">
      <w:pPr>
        <w:pStyle w:val="9"/>
        <w:spacing w:after="0" w:line="240" w:lineRule="auto"/>
        <w:jc w:val="left"/>
        <w:rPr>
          <w:sz w:val="24"/>
        </w:rPr>
        <w:sectPr>
          <w:pgSz w:w="11520" w:h="14400"/>
          <w:pgMar w:top="1360" w:right="0" w:bottom="1200" w:left="1440" w:header="0" w:footer="1015" w:gutter="0"/>
          <w:cols w:space="720" w:num="1"/>
        </w:sectPr>
      </w:pPr>
    </w:p>
    <w:p w14:paraId="4E6908C5">
      <w:pPr>
        <w:pStyle w:val="9"/>
        <w:numPr>
          <w:ilvl w:val="2"/>
          <w:numId w:val="9"/>
        </w:numPr>
        <w:tabs>
          <w:tab w:val="left" w:pos="540"/>
        </w:tabs>
        <w:spacing w:before="79" w:after="0" w:line="240" w:lineRule="auto"/>
        <w:ind w:left="540" w:right="0" w:hanging="540"/>
        <w:jc w:val="left"/>
        <w:rPr>
          <w:b/>
          <w:sz w:val="24"/>
        </w:rPr>
      </w:pPr>
      <w:r>
        <w:rPr>
          <w:b/>
          <w:sz w:val="24"/>
        </w:rPr>
        <w:t>Justification</w:t>
      </w:r>
      <w:r>
        <w:rPr>
          <w:b/>
          <w:spacing w:val="-3"/>
          <w:sz w:val="24"/>
        </w:rPr>
        <w:t xml:space="preserve"> </w:t>
      </w:r>
      <w:r>
        <w:rPr>
          <w:b/>
          <w:sz w:val="24"/>
        </w:rPr>
        <w:t>for</w:t>
      </w:r>
      <w:r>
        <w:rPr>
          <w:b/>
          <w:spacing w:val="-2"/>
          <w:sz w:val="24"/>
        </w:rPr>
        <w:t xml:space="preserve"> </w:t>
      </w:r>
      <w:r>
        <w:rPr>
          <w:b/>
          <w:sz w:val="24"/>
        </w:rPr>
        <w:t>the</w:t>
      </w:r>
      <w:r>
        <w:rPr>
          <w:b/>
          <w:spacing w:val="-2"/>
          <w:sz w:val="24"/>
        </w:rPr>
        <w:t xml:space="preserve"> </w:t>
      </w:r>
      <w:r>
        <w:rPr>
          <w:b/>
          <w:sz w:val="24"/>
        </w:rPr>
        <w:t>Chosen</w:t>
      </w:r>
      <w:r>
        <w:rPr>
          <w:b/>
          <w:spacing w:val="-1"/>
          <w:sz w:val="24"/>
        </w:rPr>
        <w:t xml:space="preserve"> </w:t>
      </w:r>
      <w:r>
        <w:rPr>
          <w:b/>
          <w:sz w:val="24"/>
        </w:rPr>
        <w:t>Data</w:t>
      </w:r>
      <w:r>
        <w:rPr>
          <w:b/>
          <w:spacing w:val="-1"/>
          <w:sz w:val="24"/>
        </w:rPr>
        <w:t xml:space="preserve"> </w:t>
      </w:r>
      <w:r>
        <w:rPr>
          <w:b/>
          <w:sz w:val="24"/>
        </w:rPr>
        <w:t>Collection</w:t>
      </w:r>
      <w:r>
        <w:rPr>
          <w:b/>
          <w:spacing w:val="-1"/>
          <w:sz w:val="24"/>
        </w:rPr>
        <w:t xml:space="preserve"> </w:t>
      </w:r>
      <w:r>
        <w:rPr>
          <w:b/>
          <w:spacing w:val="-2"/>
          <w:sz w:val="24"/>
        </w:rPr>
        <w:t>Methods</w:t>
      </w:r>
    </w:p>
    <w:p w14:paraId="11577D96">
      <w:pPr>
        <w:pStyle w:val="6"/>
        <w:spacing w:before="189"/>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1"/>
        <w:gridCol w:w="6011"/>
      </w:tblGrid>
      <w:tr w14:paraId="3E769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621" w:type="dxa"/>
          </w:tcPr>
          <w:p w14:paraId="360D391A">
            <w:pPr>
              <w:pStyle w:val="10"/>
              <w:rPr>
                <w:sz w:val="24"/>
              </w:rPr>
            </w:pPr>
            <w:r>
              <w:rPr>
                <w:sz w:val="24"/>
              </w:rPr>
              <w:t>Data</w:t>
            </w:r>
            <w:r>
              <w:rPr>
                <w:spacing w:val="-4"/>
                <w:sz w:val="24"/>
              </w:rPr>
              <w:t xml:space="preserve"> </w:t>
            </w:r>
            <w:r>
              <w:rPr>
                <w:sz w:val="24"/>
              </w:rPr>
              <w:t>Collection</w:t>
            </w:r>
            <w:r>
              <w:rPr>
                <w:spacing w:val="-2"/>
                <w:sz w:val="24"/>
              </w:rPr>
              <w:t xml:space="preserve"> Method</w:t>
            </w:r>
          </w:p>
        </w:tc>
        <w:tc>
          <w:tcPr>
            <w:tcW w:w="6011" w:type="dxa"/>
          </w:tcPr>
          <w:p w14:paraId="1B1E8EBD">
            <w:pPr>
              <w:pStyle w:val="10"/>
              <w:ind w:left="108"/>
              <w:rPr>
                <w:sz w:val="24"/>
              </w:rPr>
            </w:pPr>
            <w:r>
              <w:rPr>
                <w:spacing w:val="-2"/>
                <w:sz w:val="24"/>
              </w:rPr>
              <w:t>Justification</w:t>
            </w:r>
          </w:p>
        </w:tc>
      </w:tr>
      <w:tr w14:paraId="6DA7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621" w:type="dxa"/>
          </w:tcPr>
          <w:p w14:paraId="42F98159">
            <w:pPr>
              <w:pStyle w:val="10"/>
              <w:rPr>
                <w:sz w:val="24"/>
              </w:rPr>
            </w:pPr>
            <w:r>
              <w:rPr>
                <w:spacing w:val="-2"/>
                <w:sz w:val="24"/>
              </w:rPr>
              <w:t>Survey</w:t>
            </w:r>
          </w:p>
        </w:tc>
        <w:tc>
          <w:tcPr>
            <w:tcW w:w="6011" w:type="dxa"/>
          </w:tcPr>
          <w:p w14:paraId="4ECEBF4D">
            <w:pPr>
              <w:pStyle w:val="10"/>
              <w:ind w:left="108"/>
              <w:rPr>
                <w:sz w:val="24"/>
              </w:rPr>
            </w:pPr>
            <w:r>
              <w:rPr>
                <w:sz w:val="24"/>
              </w:rPr>
              <w:t>Provides</w:t>
            </w:r>
            <w:r>
              <w:rPr>
                <w:spacing w:val="-2"/>
                <w:sz w:val="24"/>
              </w:rPr>
              <w:t xml:space="preserve"> </w:t>
            </w:r>
            <w:r>
              <w:rPr>
                <w:sz w:val="24"/>
              </w:rPr>
              <w:t>quantifiable</w:t>
            </w:r>
            <w:r>
              <w:rPr>
                <w:spacing w:val="-1"/>
                <w:sz w:val="24"/>
              </w:rPr>
              <w:t xml:space="preserve"> </w:t>
            </w:r>
            <w:r>
              <w:rPr>
                <w:sz w:val="24"/>
              </w:rPr>
              <w:t>data</w:t>
            </w:r>
            <w:r>
              <w:rPr>
                <w:spacing w:val="-3"/>
                <w:sz w:val="24"/>
              </w:rPr>
              <w:t xml:space="preserve"> </w:t>
            </w:r>
            <w:r>
              <w:rPr>
                <w:sz w:val="24"/>
              </w:rPr>
              <w:t>for</w:t>
            </w:r>
            <w:r>
              <w:rPr>
                <w:spacing w:val="-3"/>
                <w:sz w:val="24"/>
              </w:rPr>
              <w:t xml:space="preserve"> </w:t>
            </w:r>
            <w:r>
              <w:rPr>
                <w:sz w:val="24"/>
              </w:rPr>
              <w:t>statistical</w:t>
            </w:r>
            <w:r>
              <w:rPr>
                <w:spacing w:val="-1"/>
                <w:sz w:val="24"/>
              </w:rPr>
              <w:t xml:space="preserve"> </w:t>
            </w:r>
            <w:r>
              <w:rPr>
                <w:spacing w:val="-2"/>
                <w:sz w:val="24"/>
              </w:rPr>
              <w:t>analysis.</w:t>
            </w:r>
          </w:p>
        </w:tc>
      </w:tr>
      <w:tr w14:paraId="4EBD8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621" w:type="dxa"/>
          </w:tcPr>
          <w:p w14:paraId="739FC47D">
            <w:pPr>
              <w:pStyle w:val="10"/>
              <w:spacing w:line="273" w:lineRule="exact"/>
              <w:rPr>
                <w:sz w:val="24"/>
              </w:rPr>
            </w:pPr>
            <w:r>
              <w:rPr>
                <w:spacing w:val="-2"/>
                <w:sz w:val="24"/>
              </w:rPr>
              <w:t>Interviews</w:t>
            </w:r>
          </w:p>
        </w:tc>
        <w:tc>
          <w:tcPr>
            <w:tcW w:w="6011" w:type="dxa"/>
          </w:tcPr>
          <w:p w14:paraId="37B5805A">
            <w:pPr>
              <w:pStyle w:val="10"/>
              <w:spacing w:line="273" w:lineRule="exact"/>
              <w:ind w:left="108"/>
              <w:rPr>
                <w:sz w:val="24"/>
              </w:rPr>
            </w:pPr>
            <w:r>
              <w:rPr>
                <w:sz w:val="24"/>
              </w:rPr>
              <w:t>Captures</w:t>
            </w:r>
            <w:r>
              <w:rPr>
                <w:spacing w:val="-2"/>
                <w:sz w:val="24"/>
              </w:rPr>
              <w:t xml:space="preserve"> </w:t>
            </w:r>
            <w:r>
              <w:rPr>
                <w:sz w:val="24"/>
              </w:rPr>
              <w:t>in-depth</w:t>
            </w:r>
            <w:r>
              <w:rPr>
                <w:spacing w:val="-2"/>
                <w:sz w:val="24"/>
              </w:rPr>
              <w:t xml:space="preserve"> </w:t>
            </w:r>
            <w:r>
              <w:rPr>
                <w:sz w:val="24"/>
              </w:rPr>
              <w:t>insights</w:t>
            </w:r>
            <w:r>
              <w:rPr>
                <w:spacing w:val="-1"/>
                <w:sz w:val="24"/>
              </w:rPr>
              <w:t xml:space="preserve"> </w:t>
            </w:r>
            <w:r>
              <w:rPr>
                <w:sz w:val="24"/>
              </w:rPr>
              <w:t>and</w:t>
            </w:r>
            <w:r>
              <w:rPr>
                <w:spacing w:val="-2"/>
                <w:sz w:val="24"/>
              </w:rPr>
              <w:t xml:space="preserve"> </w:t>
            </w:r>
            <w:r>
              <w:rPr>
                <w:sz w:val="24"/>
              </w:rPr>
              <w:t>personal</w:t>
            </w:r>
            <w:r>
              <w:rPr>
                <w:spacing w:val="3"/>
                <w:sz w:val="24"/>
              </w:rPr>
              <w:t xml:space="preserve"> </w:t>
            </w:r>
            <w:r>
              <w:rPr>
                <w:spacing w:val="-2"/>
                <w:sz w:val="24"/>
              </w:rPr>
              <w:t>experiences.</w:t>
            </w:r>
          </w:p>
        </w:tc>
      </w:tr>
      <w:tr w14:paraId="37118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621" w:type="dxa"/>
          </w:tcPr>
          <w:p w14:paraId="766E6718">
            <w:pPr>
              <w:pStyle w:val="10"/>
              <w:rPr>
                <w:sz w:val="24"/>
              </w:rPr>
            </w:pPr>
            <w:r>
              <w:rPr>
                <w:spacing w:val="-4"/>
                <w:sz w:val="24"/>
              </w:rPr>
              <w:t>FGDs</w:t>
            </w:r>
          </w:p>
        </w:tc>
        <w:tc>
          <w:tcPr>
            <w:tcW w:w="6011" w:type="dxa"/>
          </w:tcPr>
          <w:p w14:paraId="39CA114D">
            <w:pPr>
              <w:pStyle w:val="10"/>
              <w:ind w:left="108"/>
              <w:rPr>
                <w:sz w:val="24"/>
              </w:rPr>
            </w:pPr>
            <w:r>
              <w:rPr>
                <w:sz w:val="24"/>
              </w:rPr>
              <w:t>Facilitates</w:t>
            </w:r>
            <w:r>
              <w:rPr>
                <w:spacing w:val="-2"/>
                <w:sz w:val="24"/>
              </w:rPr>
              <w:t xml:space="preserve"> </w:t>
            </w:r>
            <w:r>
              <w:rPr>
                <w:sz w:val="24"/>
              </w:rPr>
              <w:t>discussion</w:t>
            </w:r>
            <w:r>
              <w:rPr>
                <w:spacing w:val="-2"/>
                <w:sz w:val="24"/>
              </w:rPr>
              <w:t xml:space="preserve"> </w:t>
            </w:r>
            <w:r>
              <w:rPr>
                <w:sz w:val="24"/>
              </w:rPr>
              <w:t>and</w:t>
            </w:r>
            <w:r>
              <w:rPr>
                <w:spacing w:val="-1"/>
                <w:sz w:val="24"/>
              </w:rPr>
              <w:t xml:space="preserve"> </w:t>
            </w:r>
            <w:r>
              <w:rPr>
                <w:sz w:val="24"/>
              </w:rPr>
              <w:t>diverse</w:t>
            </w:r>
            <w:r>
              <w:rPr>
                <w:spacing w:val="-2"/>
                <w:sz w:val="24"/>
              </w:rPr>
              <w:t xml:space="preserve"> perspectives.</w:t>
            </w:r>
          </w:p>
        </w:tc>
      </w:tr>
      <w:tr w14:paraId="6D27F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621" w:type="dxa"/>
          </w:tcPr>
          <w:p w14:paraId="716D1345">
            <w:pPr>
              <w:pStyle w:val="10"/>
              <w:rPr>
                <w:sz w:val="24"/>
              </w:rPr>
            </w:pPr>
            <w:r>
              <w:rPr>
                <w:spacing w:val="-2"/>
                <w:sz w:val="24"/>
              </w:rPr>
              <w:t>Observation</w:t>
            </w:r>
          </w:p>
        </w:tc>
        <w:tc>
          <w:tcPr>
            <w:tcW w:w="6011" w:type="dxa"/>
          </w:tcPr>
          <w:p w14:paraId="229D6AB2">
            <w:pPr>
              <w:pStyle w:val="10"/>
              <w:ind w:left="108"/>
              <w:rPr>
                <w:sz w:val="24"/>
              </w:rPr>
            </w:pPr>
            <w:r>
              <w:rPr>
                <w:sz w:val="24"/>
              </w:rPr>
              <w:t>Ensures</w:t>
            </w:r>
            <w:r>
              <w:rPr>
                <w:spacing w:val="-2"/>
                <w:sz w:val="24"/>
              </w:rPr>
              <w:t xml:space="preserve"> </w:t>
            </w:r>
            <w:r>
              <w:rPr>
                <w:sz w:val="24"/>
              </w:rPr>
              <w:t>direct</w:t>
            </w:r>
            <w:r>
              <w:rPr>
                <w:spacing w:val="-1"/>
                <w:sz w:val="24"/>
              </w:rPr>
              <w:t xml:space="preserve"> </w:t>
            </w:r>
            <w:r>
              <w:rPr>
                <w:sz w:val="24"/>
              </w:rPr>
              <w:t>verification</w:t>
            </w:r>
            <w:r>
              <w:rPr>
                <w:spacing w:val="-2"/>
                <w:sz w:val="24"/>
              </w:rPr>
              <w:t xml:space="preserve"> </w:t>
            </w:r>
            <w:r>
              <w:rPr>
                <w:sz w:val="24"/>
              </w:rPr>
              <w:t>of</w:t>
            </w:r>
            <w:r>
              <w:rPr>
                <w:spacing w:val="-2"/>
                <w:sz w:val="24"/>
              </w:rPr>
              <w:t xml:space="preserve"> </w:t>
            </w:r>
            <w:r>
              <w:rPr>
                <w:sz w:val="24"/>
              </w:rPr>
              <w:t>journalistic</w:t>
            </w:r>
            <w:r>
              <w:rPr>
                <w:spacing w:val="-2"/>
                <w:sz w:val="24"/>
              </w:rPr>
              <w:t xml:space="preserve"> practices.</w:t>
            </w:r>
          </w:p>
        </w:tc>
      </w:tr>
      <w:tr w14:paraId="2A35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621" w:type="dxa"/>
          </w:tcPr>
          <w:p w14:paraId="0BB6B840">
            <w:pPr>
              <w:pStyle w:val="10"/>
              <w:spacing w:line="273" w:lineRule="exact"/>
              <w:rPr>
                <w:sz w:val="24"/>
              </w:rPr>
            </w:pPr>
            <w:r>
              <w:rPr>
                <w:sz w:val="24"/>
              </w:rPr>
              <w:t>Documentary</w:t>
            </w:r>
            <w:r>
              <w:rPr>
                <w:spacing w:val="-5"/>
                <w:sz w:val="24"/>
              </w:rPr>
              <w:t xml:space="preserve"> </w:t>
            </w:r>
            <w:r>
              <w:rPr>
                <w:spacing w:val="-2"/>
                <w:sz w:val="24"/>
              </w:rPr>
              <w:t>Review</w:t>
            </w:r>
          </w:p>
        </w:tc>
        <w:tc>
          <w:tcPr>
            <w:tcW w:w="6011" w:type="dxa"/>
          </w:tcPr>
          <w:p w14:paraId="6A321C09">
            <w:pPr>
              <w:pStyle w:val="10"/>
              <w:spacing w:line="273" w:lineRule="exact"/>
              <w:ind w:left="108"/>
              <w:rPr>
                <w:sz w:val="24"/>
              </w:rPr>
            </w:pPr>
            <w:r>
              <w:rPr>
                <w:sz w:val="24"/>
              </w:rPr>
              <w:t>Enhances</w:t>
            </w:r>
            <w:r>
              <w:rPr>
                <w:spacing w:val="-2"/>
                <w:sz w:val="24"/>
              </w:rPr>
              <w:t xml:space="preserve"> </w:t>
            </w:r>
            <w:r>
              <w:rPr>
                <w:sz w:val="24"/>
              </w:rPr>
              <w:t>credibility</w:t>
            </w:r>
            <w:r>
              <w:rPr>
                <w:spacing w:val="-7"/>
                <w:sz w:val="24"/>
              </w:rPr>
              <w:t xml:space="preserve"> </w:t>
            </w:r>
            <w:r>
              <w:rPr>
                <w:sz w:val="24"/>
              </w:rPr>
              <w:t>with historical</w:t>
            </w:r>
            <w:r>
              <w:rPr>
                <w:spacing w:val="-2"/>
                <w:sz w:val="24"/>
              </w:rPr>
              <w:t xml:space="preserve"> </w:t>
            </w:r>
            <w:r>
              <w:rPr>
                <w:sz w:val="24"/>
              </w:rPr>
              <w:t>and</w:t>
            </w:r>
            <w:r>
              <w:rPr>
                <w:spacing w:val="-2"/>
                <w:sz w:val="24"/>
              </w:rPr>
              <w:t xml:space="preserve"> </w:t>
            </w:r>
            <w:r>
              <w:rPr>
                <w:sz w:val="24"/>
              </w:rPr>
              <w:t>theoretical</w:t>
            </w:r>
            <w:r>
              <w:rPr>
                <w:spacing w:val="1"/>
                <w:sz w:val="24"/>
              </w:rPr>
              <w:t xml:space="preserve"> </w:t>
            </w:r>
            <w:r>
              <w:rPr>
                <w:spacing w:val="-2"/>
                <w:sz w:val="24"/>
              </w:rPr>
              <w:t>context.</w:t>
            </w:r>
          </w:p>
        </w:tc>
      </w:tr>
    </w:tbl>
    <w:p w14:paraId="73FC1351">
      <w:pPr>
        <w:pStyle w:val="6"/>
        <w:spacing w:before="5"/>
        <w:rPr>
          <w:b/>
        </w:rPr>
      </w:pPr>
    </w:p>
    <w:p w14:paraId="6AAF929D">
      <w:pPr>
        <w:pStyle w:val="2"/>
        <w:numPr>
          <w:ilvl w:val="1"/>
          <w:numId w:val="9"/>
        </w:numPr>
        <w:tabs>
          <w:tab w:val="left" w:pos="720"/>
        </w:tabs>
        <w:spacing w:before="0" w:after="0" w:line="240" w:lineRule="auto"/>
        <w:ind w:left="720" w:right="0" w:hanging="720"/>
        <w:jc w:val="left"/>
      </w:pPr>
      <w:r>
        <w:t>RESEARCH</w:t>
      </w:r>
      <w:r>
        <w:rPr>
          <w:spacing w:val="-1"/>
        </w:rPr>
        <w:t xml:space="preserve"> </w:t>
      </w:r>
      <w:r>
        <w:rPr>
          <w:spacing w:val="-2"/>
        </w:rPr>
        <w:t>INSTRUMENT</w:t>
      </w:r>
    </w:p>
    <w:p w14:paraId="4890E53C">
      <w:pPr>
        <w:pStyle w:val="6"/>
        <w:spacing w:before="140"/>
        <w:rPr>
          <w:b/>
        </w:rPr>
      </w:pPr>
    </w:p>
    <w:p w14:paraId="673ACBF3">
      <w:pPr>
        <w:pStyle w:val="6"/>
        <w:spacing w:line="360" w:lineRule="auto"/>
        <w:ind w:right="1437"/>
        <w:jc w:val="both"/>
      </w:pPr>
      <w:r>
        <w:t>A</w:t>
      </w:r>
      <w:r>
        <w:rPr>
          <w:spacing w:val="-6"/>
        </w:rPr>
        <w:t xml:space="preserve"> </w:t>
      </w:r>
      <w:r>
        <w:t>research</w:t>
      </w:r>
      <w:r>
        <w:rPr>
          <w:spacing w:val="-4"/>
        </w:rPr>
        <w:t xml:space="preserve"> </w:t>
      </w:r>
      <w:r>
        <w:t>instrument</w:t>
      </w:r>
      <w:r>
        <w:rPr>
          <w:spacing w:val="-5"/>
        </w:rPr>
        <w:t xml:space="preserve"> </w:t>
      </w:r>
      <w:r>
        <w:t>is</w:t>
      </w:r>
      <w:r>
        <w:rPr>
          <w:spacing w:val="-5"/>
        </w:rPr>
        <w:t xml:space="preserve"> </w:t>
      </w:r>
      <w:r>
        <w:t>a</w:t>
      </w:r>
      <w:r>
        <w:rPr>
          <w:spacing w:val="-7"/>
        </w:rPr>
        <w:t xml:space="preserve"> </w:t>
      </w:r>
      <w:r>
        <w:t>tool</w:t>
      </w:r>
      <w:r>
        <w:rPr>
          <w:spacing w:val="-5"/>
        </w:rPr>
        <w:t xml:space="preserve"> </w:t>
      </w:r>
      <w:r>
        <w:t>or</w:t>
      </w:r>
      <w:r>
        <w:rPr>
          <w:spacing w:val="-7"/>
        </w:rPr>
        <w:t xml:space="preserve"> </w:t>
      </w:r>
      <w:r>
        <w:t>device</w:t>
      </w:r>
      <w:r>
        <w:rPr>
          <w:spacing w:val="-7"/>
        </w:rPr>
        <w:t xml:space="preserve"> </w:t>
      </w:r>
      <w:r>
        <w:t>used</w:t>
      </w:r>
      <w:r>
        <w:rPr>
          <w:spacing w:val="-6"/>
        </w:rPr>
        <w:t xml:space="preserve"> </w:t>
      </w:r>
      <w:r>
        <w:t>to</w:t>
      </w:r>
      <w:r>
        <w:rPr>
          <w:spacing w:val="-3"/>
        </w:rPr>
        <w:t xml:space="preserve"> </w:t>
      </w:r>
      <w:r>
        <w:t>collect,</w:t>
      </w:r>
      <w:r>
        <w:rPr>
          <w:spacing w:val="-5"/>
        </w:rPr>
        <w:t xml:space="preserve"> </w:t>
      </w:r>
      <w:r>
        <w:t>measure,</w:t>
      </w:r>
      <w:r>
        <w:rPr>
          <w:spacing w:val="-4"/>
        </w:rPr>
        <w:t xml:space="preserve"> </w:t>
      </w:r>
      <w:r>
        <w:t>and analyse</w:t>
      </w:r>
      <w:r>
        <w:rPr>
          <w:spacing w:val="-6"/>
        </w:rPr>
        <w:t xml:space="preserve"> </w:t>
      </w:r>
      <w:r>
        <w:t>data</w:t>
      </w:r>
      <w:r>
        <w:rPr>
          <w:spacing w:val="-3"/>
        </w:rPr>
        <w:t xml:space="preserve"> </w:t>
      </w:r>
      <w:r>
        <w:t>related to</w:t>
      </w:r>
      <w:r>
        <w:rPr>
          <w:spacing w:val="-14"/>
        </w:rPr>
        <w:t xml:space="preserve"> </w:t>
      </w:r>
      <w:r>
        <w:t>a</w:t>
      </w:r>
      <w:r>
        <w:rPr>
          <w:spacing w:val="-13"/>
        </w:rPr>
        <w:t xml:space="preserve"> </w:t>
      </w:r>
      <w:r>
        <w:t>research</w:t>
      </w:r>
      <w:r>
        <w:rPr>
          <w:spacing w:val="-12"/>
        </w:rPr>
        <w:t xml:space="preserve"> </w:t>
      </w:r>
      <w:r>
        <w:t>study.</w:t>
      </w:r>
      <w:r>
        <w:rPr>
          <w:spacing w:val="-7"/>
        </w:rPr>
        <w:t xml:space="preserve"> </w:t>
      </w:r>
      <w:r>
        <w:t>In</w:t>
      </w:r>
      <w:r>
        <w:rPr>
          <w:spacing w:val="-12"/>
        </w:rPr>
        <w:t xml:space="preserve"> </w:t>
      </w:r>
      <w:r>
        <w:t>this</w:t>
      </w:r>
      <w:r>
        <w:rPr>
          <w:spacing w:val="-12"/>
        </w:rPr>
        <w:t xml:space="preserve"> </w:t>
      </w:r>
      <w:r>
        <w:t>study</w:t>
      </w:r>
      <w:r>
        <w:rPr>
          <w:spacing w:val="-15"/>
        </w:rPr>
        <w:t xml:space="preserve"> </w:t>
      </w:r>
      <w:r>
        <w:t>on</w:t>
      </w:r>
      <w:r>
        <w:rPr>
          <w:spacing w:val="-10"/>
        </w:rPr>
        <w:t xml:space="preserve"> </w:t>
      </w:r>
      <w:r>
        <w:t>The</w:t>
      </w:r>
      <w:r>
        <w:rPr>
          <w:spacing w:val="-11"/>
        </w:rPr>
        <w:t xml:space="preserve"> </w:t>
      </w:r>
      <w:r>
        <w:t>Effects</w:t>
      </w:r>
      <w:r>
        <w:rPr>
          <w:spacing w:val="-11"/>
        </w:rPr>
        <w:t xml:space="preserve"> </w:t>
      </w:r>
      <w:r>
        <w:t>of</w:t>
      </w:r>
      <w:r>
        <w:rPr>
          <w:spacing w:val="-8"/>
        </w:rPr>
        <w:t xml:space="preserve"> </w:t>
      </w:r>
      <w:r>
        <w:t>Digital</w:t>
      </w:r>
      <w:r>
        <w:rPr>
          <w:spacing w:val="-12"/>
        </w:rPr>
        <w:t xml:space="preserve"> </w:t>
      </w:r>
      <w:r>
        <w:t>Media</w:t>
      </w:r>
      <w:r>
        <w:rPr>
          <w:spacing w:val="-13"/>
        </w:rPr>
        <w:t xml:space="preserve"> </w:t>
      </w:r>
      <w:r>
        <w:t>on</w:t>
      </w:r>
      <w:r>
        <w:rPr>
          <w:spacing w:val="-12"/>
        </w:rPr>
        <w:t xml:space="preserve"> </w:t>
      </w:r>
      <w:r>
        <w:t>Traditional</w:t>
      </w:r>
      <w:r>
        <w:rPr>
          <w:spacing w:val="-12"/>
        </w:rPr>
        <w:t xml:space="preserve"> </w:t>
      </w:r>
      <w:r>
        <w:t>Journalism Practices</w:t>
      </w:r>
      <w:r>
        <w:rPr>
          <w:spacing w:val="-15"/>
        </w:rPr>
        <w:t xml:space="preserve"> </w:t>
      </w:r>
      <w:r>
        <w:t>in</w:t>
      </w:r>
      <w:r>
        <w:rPr>
          <w:spacing w:val="-14"/>
        </w:rPr>
        <w:t xml:space="preserve"> </w:t>
      </w:r>
      <w:r>
        <w:t>Nigeria,</w:t>
      </w:r>
      <w:r>
        <w:rPr>
          <w:spacing w:val="-14"/>
        </w:rPr>
        <w:t xml:space="preserve"> </w:t>
      </w:r>
      <w:r>
        <w:t>various</w:t>
      </w:r>
      <w:r>
        <w:rPr>
          <w:spacing w:val="-14"/>
        </w:rPr>
        <w:t xml:space="preserve"> </w:t>
      </w:r>
      <w:r>
        <w:t>research</w:t>
      </w:r>
      <w:r>
        <w:rPr>
          <w:spacing w:val="-14"/>
        </w:rPr>
        <w:t xml:space="preserve"> </w:t>
      </w:r>
      <w:r>
        <w:t>instruments</w:t>
      </w:r>
      <w:r>
        <w:rPr>
          <w:spacing w:val="-15"/>
        </w:rPr>
        <w:t xml:space="preserve"> </w:t>
      </w:r>
      <w:r>
        <w:t>were</w:t>
      </w:r>
      <w:r>
        <w:rPr>
          <w:spacing w:val="-15"/>
        </w:rPr>
        <w:t xml:space="preserve"> </w:t>
      </w:r>
      <w:r>
        <w:t>employed</w:t>
      </w:r>
      <w:r>
        <w:rPr>
          <w:spacing w:val="-14"/>
        </w:rPr>
        <w:t xml:space="preserve"> </w:t>
      </w:r>
      <w:r>
        <w:t>to</w:t>
      </w:r>
      <w:r>
        <w:rPr>
          <w:spacing w:val="-14"/>
        </w:rPr>
        <w:t xml:space="preserve"> </w:t>
      </w:r>
      <w:r>
        <w:t>gather</w:t>
      </w:r>
      <w:r>
        <w:rPr>
          <w:spacing w:val="-13"/>
        </w:rPr>
        <w:t xml:space="preserve"> </w:t>
      </w:r>
      <w:r>
        <w:t>both</w:t>
      </w:r>
      <w:r>
        <w:rPr>
          <w:spacing w:val="-14"/>
        </w:rPr>
        <w:t xml:space="preserve"> </w:t>
      </w:r>
      <w:r>
        <w:t>qualitative and quantitative data. The selection of research instruments was carefully made to ensure the validity, reliability, and comprehensiveness of the data collected.</w:t>
      </w:r>
    </w:p>
    <w:p w14:paraId="7B45633C">
      <w:pPr>
        <w:pStyle w:val="6"/>
        <w:spacing w:before="9"/>
      </w:pPr>
    </w:p>
    <w:p w14:paraId="4A9F3B4B">
      <w:pPr>
        <w:spacing w:before="0"/>
        <w:ind w:left="0" w:right="0" w:firstLine="0"/>
        <w:jc w:val="both"/>
        <w:rPr>
          <w:b/>
          <w:sz w:val="24"/>
        </w:rPr>
      </w:pPr>
      <w:r>
        <w:rPr>
          <w:b/>
          <w:sz w:val="24"/>
        </w:rPr>
        <w:t>Comparison</w:t>
      </w:r>
      <w:r>
        <w:rPr>
          <w:b/>
          <w:spacing w:val="-2"/>
          <w:sz w:val="24"/>
        </w:rPr>
        <w:t xml:space="preserve"> </w:t>
      </w:r>
      <w:r>
        <w:rPr>
          <w:b/>
          <w:sz w:val="24"/>
        </w:rPr>
        <w:t>of</w:t>
      </w:r>
      <w:r>
        <w:rPr>
          <w:b/>
          <w:spacing w:val="-1"/>
          <w:sz w:val="24"/>
        </w:rPr>
        <w:t xml:space="preserve"> </w:t>
      </w:r>
      <w:r>
        <w:rPr>
          <w:b/>
          <w:sz w:val="24"/>
        </w:rPr>
        <w:t>Research</w:t>
      </w:r>
      <w:r>
        <w:rPr>
          <w:b/>
          <w:spacing w:val="-2"/>
          <w:sz w:val="24"/>
        </w:rPr>
        <w:t xml:space="preserve"> Instruments</w:t>
      </w:r>
    </w:p>
    <w:p w14:paraId="3A35B301">
      <w:pPr>
        <w:pStyle w:val="6"/>
        <w:spacing w:before="188"/>
        <w:rPr>
          <w:b/>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5"/>
        <w:gridCol w:w="1712"/>
        <w:gridCol w:w="2980"/>
        <w:gridCol w:w="2603"/>
      </w:tblGrid>
      <w:tr w14:paraId="5BFBA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95" w:type="dxa"/>
          </w:tcPr>
          <w:p w14:paraId="61552C2E">
            <w:pPr>
              <w:pStyle w:val="10"/>
              <w:rPr>
                <w:sz w:val="24"/>
              </w:rPr>
            </w:pPr>
            <w:r>
              <w:rPr>
                <w:spacing w:val="-2"/>
                <w:sz w:val="24"/>
              </w:rPr>
              <w:t>Research</w:t>
            </w:r>
          </w:p>
          <w:p w14:paraId="6364E2F8">
            <w:pPr>
              <w:pStyle w:val="10"/>
              <w:spacing w:before="139" w:line="240" w:lineRule="auto"/>
              <w:rPr>
                <w:sz w:val="24"/>
              </w:rPr>
            </w:pPr>
            <w:r>
              <w:rPr>
                <w:spacing w:val="-2"/>
                <w:sz w:val="24"/>
              </w:rPr>
              <w:t>Instrument</w:t>
            </w:r>
          </w:p>
        </w:tc>
        <w:tc>
          <w:tcPr>
            <w:tcW w:w="1712" w:type="dxa"/>
          </w:tcPr>
          <w:p w14:paraId="471F00B2">
            <w:pPr>
              <w:pStyle w:val="10"/>
              <w:ind w:left="108"/>
              <w:rPr>
                <w:sz w:val="24"/>
              </w:rPr>
            </w:pPr>
            <w:r>
              <w:rPr>
                <w:spacing w:val="-4"/>
                <w:sz w:val="24"/>
              </w:rPr>
              <w:t>Type</w:t>
            </w:r>
          </w:p>
        </w:tc>
        <w:tc>
          <w:tcPr>
            <w:tcW w:w="2980" w:type="dxa"/>
          </w:tcPr>
          <w:p w14:paraId="30B10EA9">
            <w:pPr>
              <w:pStyle w:val="10"/>
              <w:ind w:left="105"/>
              <w:rPr>
                <w:sz w:val="24"/>
              </w:rPr>
            </w:pPr>
            <w:r>
              <w:rPr>
                <w:spacing w:val="-2"/>
                <w:sz w:val="24"/>
              </w:rPr>
              <w:t>Purpose</w:t>
            </w:r>
          </w:p>
        </w:tc>
        <w:tc>
          <w:tcPr>
            <w:tcW w:w="2603" w:type="dxa"/>
          </w:tcPr>
          <w:p w14:paraId="165DE88A">
            <w:pPr>
              <w:pStyle w:val="10"/>
              <w:rPr>
                <w:sz w:val="24"/>
              </w:rPr>
            </w:pPr>
            <w:r>
              <w:rPr>
                <w:sz w:val="24"/>
              </w:rPr>
              <w:t>Data</w:t>
            </w:r>
            <w:r>
              <w:rPr>
                <w:spacing w:val="-2"/>
                <w:sz w:val="24"/>
              </w:rPr>
              <w:t xml:space="preserve"> Collected</w:t>
            </w:r>
          </w:p>
        </w:tc>
      </w:tr>
      <w:tr w14:paraId="23106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1795" w:type="dxa"/>
          </w:tcPr>
          <w:p w14:paraId="7E04842A">
            <w:pPr>
              <w:pStyle w:val="10"/>
              <w:spacing w:line="273" w:lineRule="exact"/>
              <w:rPr>
                <w:sz w:val="24"/>
              </w:rPr>
            </w:pPr>
            <w:r>
              <w:rPr>
                <w:spacing w:val="-2"/>
                <w:sz w:val="24"/>
              </w:rPr>
              <w:t>Questionnaire</w:t>
            </w:r>
          </w:p>
        </w:tc>
        <w:tc>
          <w:tcPr>
            <w:tcW w:w="1712" w:type="dxa"/>
          </w:tcPr>
          <w:p w14:paraId="3AF5ED8B">
            <w:pPr>
              <w:pStyle w:val="10"/>
              <w:spacing w:line="273" w:lineRule="exact"/>
              <w:ind w:left="108"/>
              <w:rPr>
                <w:sz w:val="24"/>
              </w:rPr>
            </w:pPr>
            <w:r>
              <w:rPr>
                <w:spacing w:val="-2"/>
                <w:sz w:val="24"/>
              </w:rPr>
              <w:t>Quantitative</w:t>
            </w:r>
          </w:p>
        </w:tc>
        <w:tc>
          <w:tcPr>
            <w:tcW w:w="2980" w:type="dxa"/>
          </w:tcPr>
          <w:p w14:paraId="446BE9AA">
            <w:pPr>
              <w:pStyle w:val="10"/>
              <w:tabs>
                <w:tab w:val="left" w:pos="1640"/>
              </w:tabs>
              <w:spacing w:line="273" w:lineRule="exact"/>
              <w:ind w:left="105"/>
              <w:rPr>
                <w:sz w:val="24"/>
              </w:rPr>
            </w:pPr>
            <w:r>
              <w:rPr>
                <w:spacing w:val="-2"/>
                <w:sz w:val="24"/>
              </w:rPr>
              <w:t>Measures</w:t>
            </w:r>
            <w:r>
              <w:rPr>
                <w:sz w:val="24"/>
              </w:rPr>
              <w:tab/>
            </w:r>
            <w:r>
              <w:rPr>
                <w:spacing w:val="-2"/>
                <w:sz w:val="24"/>
              </w:rPr>
              <w:t>respondents’</w:t>
            </w:r>
          </w:p>
          <w:p w14:paraId="7AD11BE8">
            <w:pPr>
              <w:pStyle w:val="10"/>
              <w:spacing w:before="137" w:line="240" w:lineRule="auto"/>
              <w:ind w:left="105"/>
              <w:rPr>
                <w:sz w:val="24"/>
              </w:rPr>
            </w:pPr>
            <w:r>
              <w:rPr>
                <w:spacing w:val="-2"/>
                <w:sz w:val="24"/>
              </w:rPr>
              <w:t>views</w:t>
            </w:r>
          </w:p>
        </w:tc>
        <w:tc>
          <w:tcPr>
            <w:tcW w:w="2603" w:type="dxa"/>
          </w:tcPr>
          <w:p w14:paraId="3920E6B0">
            <w:pPr>
              <w:pStyle w:val="10"/>
              <w:spacing w:line="273" w:lineRule="exact"/>
              <w:rPr>
                <w:sz w:val="24"/>
              </w:rPr>
            </w:pPr>
            <w:r>
              <w:rPr>
                <w:sz w:val="24"/>
              </w:rPr>
              <w:t>Numerical</w:t>
            </w:r>
            <w:r>
              <w:rPr>
                <w:spacing w:val="-4"/>
                <w:sz w:val="24"/>
              </w:rPr>
              <w:t xml:space="preserve"> data</w:t>
            </w:r>
          </w:p>
        </w:tc>
      </w:tr>
      <w:tr w14:paraId="5FD8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795" w:type="dxa"/>
          </w:tcPr>
          <w:p w14:paraId="5F201AA6">
            <w:pPr>
              <w:pStyle w:val="10"/>
              <w:rPr>
                <w:sz w:val="24"/>
              </w:rPr>
            </w:pPr>
            <w:r>
              <w:rPr>
                <w:spacing w:val="-2"/>
                <w:sz w:val="24"/>
              </w:rPr>
              <w:t>Interviews</w:t>
            </w:r>
          </w:p>
        </w:tc>
        <w:tc>
          <w:tcPr>
            <w:tcW w:w="1712" w:type="dxa"/>
          </w:tcPr>
          <w:p w14:paraId="0E419084">
            <w:pPr>
              <w:pStyle w:val="10"/>
              <w:ind w:left="108"/>
              <w:rPr>
                <w:sz w:val="24"/>
              </w:rPr>
            </w:pPr>
            <w:r>
              <w:rPr>
                <w:spacing w:val="-2"/>
                <w:sz w:val="24"/>
              </w:rPr>
              <w:t>Qualitative</w:t>
            </w:r>
          </w:p>
        </w:tc>
        <w:tc>
          <w:tcPr>
            <w:tcW w:w="2980" w:type="dxa"/>
          </w:tcPr>
          <w:p w14:paraId="19F352A1">
            <w:pPr>
              <w:pStyle w:val="10"/>
              <w:ind w:left="105"/>
              <w:rPr>
                <w:sz w:val="24"/>
              </w:rPr>
            </w:pPr>
            <w:r>
              <w:rPr>
                <w:sz w:val="24"/>
              </w:rPr>
              <w:t>Gathers</w:t>
            </w:r>
            <w:r>
              <w:rPr>
                <w:spacing w:val="-2"/>
                <w:sz w:val="24"/>
              </w:rPr>
              <w:t xml:space="preserve"> </w:t>
            </w:r>
            <w:r>
              <w:rPr>
                <w:sz w:val="24"/>
              </w:rPr>
              <w:t>expert</w:t>
            </w:r>
            <w:r>
              <w:rPr>
                <w:spacing w:val="-2"/>
                <w:sz w:val="24"/>
              </w:rPr>
              <w:t xml:space="preserve"> opinions</w:t>
            </w:r>
          </w:p>
        </w:tc>
        <w:tc>
          <w:tcPr>
            <w:tcW w:w="2603" w:type="dxa"/>
          </w:tcPr>
          <w:p w14:paraId="23726AB0">
            <w:pPr>
              <w:pStyle w:val="10"/>
              <w:rPr>
                <w:sz w:val="24"/>
              </w:rPr>
            </w:pPr>
            <w:r>
              <w:rPr>
                <w:sz w:val="24"/>
              </w:rPr>
              <w:t>Descriptive</w:t>
            </w:r>
            <w:r>
              <w:rPr>
                <w:spacing w:val="-4"/>
                <w:sz w:val="24"/>
              </w:rPr>
              <w:t xml:space="preserve"> </w:t>
            </w:r>
            <w:r>
              <w:rPr>
                <w:spacing w:val="-2"/>
                <w:sz w:val="24"/>
              </w:rPr>
              <w:t>responses</w:t>
            </w:r>
          </w:p>
        </w:tc>
      </w:tr>
      <w:tr w14:paraId="6422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1795" w:type="dxa"/>
          </w:tcPr>
          <w:p w14:paraId="2F88A8A7">
            <w:pPr>
              <w:pStyle w:val="10"/>
              <w:rPr>
                <w:sz w:val="24"/>
              </w:rPr>
            </w:pPr>
            <w:r>
              <w:rPr>
                <w:spacing w:val="-4"/>
                <w:sz w:val="24"/>
              </w:rPr>
              <w:t>FGDs</w:t>
            </w:r>
          </w:p>
        </w:tc>
        <w:tc>
          <w:tcPr>
            <w:tcW w:w="1712" w:type="dxa"/>
          </w:tcPr>
          <w:p w14:paraId="48A4F6F4">
            <w:pPr>
              <w:pStyle w:val="10"/>
              <w:ind w:left="108"/>
              <w:rPr>
                <w:sz w:val="24"/>
              </w:rPr>
            </w:pPr>
            <w:r>
              <w:rPr>
                <w:spacing w:val="-2"/>
                <w:sz w:val="24"/>
              </w:rPr>
              <w:t>Qualitative</w:t>
            </w:r>
          </w:p>
        </w:tc>
        <w:tc>
          <w:tcPr>
            <w:tcW w:w="2980" w:type="dxa"/>
          </w:tcPr>
          <w:p w14:paraId="2580E8F2">
            <w:pPr>
              <w:pStyle w:val="10"/>
              <w:ind w:left="105"/>
              <w:rPr>
                <w:sz w:val="24"/>
              </w:rPr>
            </w:pPr>
            <w:r>
              <w:rPr>
                <w:sz w:val="24"/>
              </w:rPr>
              <w:t>Collects</w:t>
            </w:r>
            <w:r>
              <w:rPr>
                <w:spacing w:val="-3"/>
                <w:sz w:val="24"/>
              </w:rPr>
              <w:t xml:space="preserve"> </w:t>
            </w:r>
            <w:r>
              <w:rPr>
                <w:sz w:val="24"/>
              </w:rPr>
              <w:t>group</w:t>
            </w:r>
            <w:r>
              <w:rPr>
                <w:spacing w:val="-2"/>
                <w:sz w:val="24"/>
              </w:rPr>
              <w:t xml:space="preserve"> perspectives</w:t>
            </w:r>
          </w:p>
        </w:tc>
        <w:tc>
          <w:tcPr>
            <w:tcW w:w="2603" w:type="dxa"/>
          </w:tcPr>
          <w:p w14:paraId="4A31BBB8">
            <w:pPr>
              <w:pStyle w:val="10"/>
              <w:rPr>
                <w:sz w:val="24"/>
              </w:rPr>
            </w:pPr>
            <w:r>
              <w:rPr>
                <w:sz w:val="24"/>
              </w:rPr>
              <w:t>Thematic</w:t>
            </w:r>
            <w:r>
              <w:rPr>
                <w:spacing w:val="-2"/>
                <w:sz w:val="24"/>
              </w:rPr>
              <w:t xml:space="preserve"> insights</w:t>
            </w:r>
          </w:p>
        </w:tc>
      </w:tr>
      <w:tr w14:paraId="55B86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95" w:type="dxa"/>
          </w:tcPr>
          <w:p w14:paraId="5DAB4213">
            <w:pPr>
              <w:pStyle w:val="10"/>
              <w:rPr>
                <w:sz w:val="24"/>
              </w:rPr>
            </w:pPr>
            <w:r>
              <w:rPr>
                <w:spacing w:val="-2"/>
                <w:sz w:val="24"/>
              </w:rPr>
              <w:t>Observations</w:t>
            </w:r>
          </w:p>
        </w:tc>
        <w:tc>
          <w:tcPr>
            <w:tcW w:w="1712" w:type="dxa"/>
          </w:tcPr>
          <w:p w14:paraId="3636359D">
            <w:pPr>
              <w:pStyle w:val="10"/>
              <w:ind w:left="108"/>
              <w:rPr>
                <w:sz w:val="24"/>
              </w:rPr>
            </w:pPr>
            <w:r>
              <w:rPr>
                <w:spacing w:val="-2"/>
                <w:sz w:val="24"/>
              </w:rPr>
              <w:t>Qualitative</w:t>
            </w:r>
          </w:p>
        </w:tc>
        <w:tc>
          <w:tcPr>
            <w:tcW w:w="2980" w:type="dxa"/>
          </w:tcPr>
          <w:p w14:paraId="308A880A">
            <w:pPr>
              <w:pStyle w:val="10"/>
              <w:tabs>
                <w:tab w:val="left" w:pos="1868"/>
              </w:tabs>
              <w:ind w:left="105"/>
              <w:rPr>
                <w:sz w:val="24"/>
              </w:rPr>
            </w:pPr>
            <w:r>
              <w:rPr>
                <w:spacing w:val="-2"/>
                <w:sz w:val="24"/>
              </w:rPr>
              <w:t>Documents</w:t>
            </w:r>
            <w:r>
              <w:rPr>
                <w:sz w:val="24"/>
              </w:rPr>
              <w:tab/>
            </w:r>
            <w:r>
              <w:rPr>
                <w:spacing w:val="-2"/>
                <w:sz w:val="24"/>
              </w:rPr>
              <w:t>real-world</w:t>
            </w:r>
          </w:p>
          <w:p w14:paraId="2F3391D2">
            <w:pPr>
              <w:pStyle w:val="10"/>
              <w:spacing w:before="139" w:line="240" w:lineRule="auto"/>
              <w:ind w:left="105"/>
              <w:rPr>
                <w:sz w:val="24"/>
              </w:rPr>
            </w:pPr>
            <w:r>
              <w:rPr>
                <w:spacing w:val="-2"/>
                <w:sz w:val="24"/>
              </w:rPr>
              <w:t>practices</w:t>
            </w:r>
          </w:p>
        </w:tc>
        <w:tc>
          <w:tcPr>
            <w:tcW w:w="2603" w:type="dxa"/>
          </w:tcPr>
          <w:p w14:paraId="5F1DEEB2">
            <w:pPr>
              <w:pStyle w:val="10"/>
              <w:rPr>
                <w:sz w:val="24"/>
              </w:rPr>
            </w:pPr>
            <w:r>
              <w:rPr>
                <w:sz w:val="24"/>
              </w:rPr>
              <w:t>Behavioral</w:t>
            </w:r>
            <w:r>
              <w:rPr>
                <w:spacing w:val="-4"/>
                <w:sz w:val="24"/>
              </w:rPr>
              <w:t xml:space="preserve"> data</w:t>
            </w:r>
          </w:p>
        </w:tc>
      </w:tr>
      <w:tr w14:paraId="09163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795" w:type="dxa"/>
          </w:tcPr>
          <w:p w14:paraId="04986359">
            <w:pPr>
              <w:pStyle w:val="10"/>
              <w:rPr>
                <w:sz w:val="24"/>
              </w:rPr>
            </w:pPr>
            <w:r>
              <w:rPr>
                <w:spacing w:val="-2"/>
                <w:sz w:val="24"/>
              </w:rPr>
              <w:t>Document</w:t>
            </w:r>
          </w:p>
          <w:p w14:paraId="571DE8E2">
            <w:pPr>
              <w:pStyle w:val="10"/>
              <w:spacing w:before="139" w:line="240" w:lineRule="auto"/>
              <w:rPr>
                <w:sz w:val="24"/>
              </w:rPr>
            </w:pPr>
            <w:r>
              <w:rPr>
                <w:spacing w:val="-2"/>
                <w:sz w:val="24"/>
              </w:rPr>
              <w:t>Reviews</w:t>
            </w:r>
          </w:p>
        </w:tc>
        <w:tc>
          <w:tcPr>
            <w:tcW w:w="1712" w:type="dxa"/>
          </w:tcPr>
          <w:p w14:paraId="3B4D7303">
            <w:pPr>
              <w:pStyle w:val="10"/>
              <w:ind w:left="108"/>
              <w:rPr>
                <w:sz w:val="24"/>
              </w:rPr>
            </w:pPr>
            <w:r>
              <w:rPr>
                <w:spacing w:val="-2"/>
                <w:sz w:val="24"/>
              </w:rPr>
              <w:t>Qualitative</w:t>
            </w:r>
          </w:p>
        </w:tc>
        <w:tc>
          <w:tcPr>
            <w:tcW w:w="2980" w:type="dxa"/>
          </w:tcPr>
          <w:p w14:paraId="2D2D2426">
            <w:pPr>
              <w:pStyle w:val="10"/>
              <w:ind w:left="105"/>
              <w:rPr>
                <w:sz w:val="24"/>
              </w:rPr>
            </w:pPr>
            <w:r>
              <w:rPr>
                <w:sz w:val="24"/>
              </w:rPr>
              <w:t>Verifies</w:t>
            </w:r>
            <w:r>
              <w:rPr>
                <w:spacing w:val="-3"/>
                <w:sz w:val="24"/>
              </w:rPr>
              <w:t xml:space="preserve"> </w:t>
            </w:r>
            <w:r>
              <w:rPr>
                <w:spacing w:val="-2"/>
                <w:sz w:val="24"/>
              </w:rPr>
              <w:t>information</w:t>
            </w:r>
          </w:p>
        </w:tc>
        <w:tc>
          <w:tcPr>
            <w:tcW w:w="2603" w:type="dxa"/>
          </w:tcPr>
          <w:p w14:paraId="7C40A00B">
            <w:pPr>
              <w:pStyle w:val="10"/>
              <w:tabs>
                <w:tab w:val="left" w:pos="2144"/>
              </w:tabs>
              <w:rPr>
                <w:sz w:val="24"/>
              </w:rPr>
            </w:pPr>
            <w:r>
              <w:rPr>
                <w:spacing w:val="-2"/>
                <w:sz w:val="24"/>
              </w:rPr>
              <w:t>Historical</w:t>
            </w:r>
            <w:r>
              <w:rPr>
                <w:sz w:val="24"/>
              </w:rPr>
              <w:tab/>
            </w:r>
            <w:r>
              <w:rPr>
                <w:spacing w:val="-5"/>
                <w:sz w:val="24"/>
              </w:rPr>
              <w:t>and</w:t>
            </w:r>
          </w:p>
          <w:p w14:paraId="0524B402">
            <w:pPr>
              <w:pStyle w:val="10"/>
              <w:spacing w:before="139" w:line="240" w:lineRule="auto"/>
              <w:rPr>
                <w:sz w:val="24"/>
              </w:rPr>
            </w:pPr>
            <w:r>
              <w:rPr>
                <w:sz w:val="24"/>
              </w:rPr>
              <w:t>theoretical</w:t>
            </w:r>
            <w:r>
              <w:rPr>
                <w:spacing w:val="-7"/>
                <w:sz w:val="24"/>
              </w:rPr>
              <w:t xml:space="preserve"> </w:t>
            </w:r>
            <w:r>
              <w:rPr>
                <w:spacing w:val="-4"/>
                <w:sz w:val="24"/>
              </w:rPr>
              <w:t>data</w:t>
            </w:r>
          </w:p>
        </w:tc>
      </w:tr>
    </w:tbl>
    <w:p w14:paraId="3D005152">
      <w:pPr>
        <w:pStyle w:val="10"/>
        <w:spacing w:after="0" w:line="240" w:lineRule="auto"/>
        <w:rPr>
          <w:sz w:val="24"/>
        </w:rPr>
        <w:sectPr>
          <w:pgSz w:w="11520" w:h="14400"/>
          <w:pgMar w:top="1360" w:right="0" w:bottom="1200" w:left="1440" w:header="0" w:footer="1015" w:gutter="0"/>
          <w:cols w:space="720" w:num="1"/>
        </w:sectPr>
      </w:pPr>
    </w:p>
    <w:p w14:paraId="45C919C6">
      <w:pPr>
        <w:pStyle w:val="2"/>
        <w:numPr>
          <w:ilvl w:val="1"/>
          <w:numId w:val="9"/>
        </w:numPr>
        <w:tabs>
          <w:tab w:val="left" w:pos="720"/>
        </w:tabs>
        <w:spacing w:before="114" w:after="0" w:line="240" w:lineRule="auto"/>
        <w:ind w:left="720" w:right="0" w:hanging="720"/>
        <w:jc w:val="left"/>
      </w:pPr>
      <w:r>
        <w:t>DATA</w:t>
      </w:r>
      <w:r>
        <w:rPr>
          <w:spacing w:val="-4"/>
        </w:rPr>
        <w:t xml:space="preserve"> </w:t>
      </w:r>
      <w:r>
        <w:t xml:space="preserve">ANALYSIS </w:t>
      </w:r>
      <w:r>
        <w:rPr>
          <w:spacing w:val="-2"/>
        </w:rPr>
        <w:t>TECHNIQUES</w:t>
      </w:r>
    </w:p>
    <w:p w14:paraId="5F916806">
      <w:pPr>
        <w:pStyle w:val="6"/>
        <w:spacing w:before="136"/>
        <w:rPr>
          <w:b/>
        </w:rPr>
      </w:pPr>
    </w:p>
    <w:p w14:paraId="68AFB74B">
      <w:pPr>
        <w:pStyle w:val="6"/>
        <w:spacing w:line="360" w:lineRule="auto"/>
        <w:ind w:right="1443"/>
        <w:jc w:val="both"/>
      </w:pPr>
      <w:r>
        <w:t>Data analysis is a critical phase in research as it involves organizing, interpreting, and making sense of collected data. For this study on The Effects of Digital Media on Traditional Journalism Practices in Nigeria, a combination of quantitative and qualitative data analysis techniques was employed to ensure a comprehensive understanding of the subject matter.</w:t>
      </w:r>
    </w:p>
    <w:p w14:paraId="24B993EA">
      <w:pPr>
        <w:pStyle w:val="6"/>
        <w:spacing w:before="5"/>
      </w:pPr>
    </w:p>
    <w:p w14:paraId="3FF745EB">
      <w:pPr>
        <w:pStyle w:val="6"/>
        <w:spacing w:line="360" w:lineRule="auto"/>
        <w:ind w:right="1435"/>
        <w:jc w:val="both"/>
      </w:pPr>
      <w:r>
        <w:t>This</w:t>
      </w:r>
      <w:r>
        <w:rPr>
          <w:spacing w:val="-8"/>
        </w:rPr>
        <w:t xml:space="preserve"> </w:t>
      </w:r>
      <w:r>
        <w:t>section</w:t>
      </w:r>
      <w:r>
        <w:rPr>
          <w:spacing w:val="-8"/>
        </w:rPr>
        <w:t xml:space="preserve"> </w:t>
      </w:r>
      <w:r>
        <w:t>provides</w:t>
      </w:r>
      <w:r>
        <w:rPr>
          <w:spacing w:val="-8"/>
        </w:rPr>
        <w:t xml:space="preserve"> </w:t>
      </w:r>
      <w:r>
        <w:t>a</w:t>
      </w:r>
      <w:r>
        <w:rPr>
          <w:spacing w:val="-9"/>
        </w:rPr>
        <w:t xml:space="preserve"> </w:t>
      </w:r>
      <w:r>
        <w:t>detailed</w:t>
      </w:r>
      <w:r>
        <w:rPr>
          <w:spacing w:val="-9"/>
        </w:rPr>
        <w:t xml:space="preserve"> </w:t>
      </w:r>
      <w:r>
        <w:t>discussion</w:t>
      </w:r>
      <w:r>
        <w:rPr>
          <w:spacing w:val="-8"/>
        </w:rPr>
        <w:t xml:space="preserve"> </w:t>
      </w:r>
      <w:r>
        <w:t>of</w:t>
      </w:r>
      <w:r>
        <w:rPr>
          <w:spacing w:val="-9"/>
        </w:rPr>
        <w:t xml:space="preserve"> </w:t>
      </w:r>
      <w:r>
        <w:t>the</w:t>
      </w:r>
      <w:r>
        <w:rPr>
          <w:spacing w:val="-9"/>
        </w:rPr>
        <w:t xml:space="preserve"> </w:t>
      </w:r>
      <w:r>
        <w:t>various</w:t>
      </w:r>
      <w:r>
        <w:rPr>
          <w:spacing w:val="-8"/>
        </w:rPr>
        <w:t xml:space="preserve"> </w:t>
      </w:r>
      <w:r>
        <w:t>data</w:t>
      </w:r>
      <w:r>
        <w:rPr>
          <w:spacing w:val="-9"/>
        </w:rPr>
        <w:t xml:space="preserve"> </w:t>
      </w:r>
      <w:r>
        <w:t>analysis</w:t>
      </w:r>
      <w:r>
        <w:rPr>
          <w:spacing w:val="-4"/>
        </w:rPr>
        <w:t xml:space="preserve"> </w:t>
      </w:r>
      <w:r>
        <w:t>methods</w:t>
      </w:r>
      <w:r>
        <w:rPr>
          <w:spacing w:val="-8"/>
        </w:rPr>
        <w:t xml:space="preserve"> </w:t>
      </w:r>
      <w:r>
        <w:t>used,</w:t>
      </w:r>
      <w:r>
        <w:rPr>
          <w:spacing w:val="-8"/>
        </w:rPr>
        <w:t xml:space="preserve"> </w:t>
      </w:r>
      <w:r>
        <w:t>their appropriateness</w:t>
      </w:r>
      <w:r>
        <w:rPr>
          <w:spacing w:val="-14"/>
        </w:rPr>
        <w:t xml:space="preserve"> </w:t>
      </w:r>
      <w:r>
        <w:t>for</w:t>
      </w:r>
      <w:r>
        <w:rPr>
          <w:spacing w:val="-14"/>
        </w:rPr>
        <w:t xml:space="preserve"> </w:t>
      </w:r>
      <w:r>
        <w:t>the</w:t>
      </w:r>
      <w:r>
        <w:rPr>
          <w:spacing w:val="-13"/>
        </w:rPr>
        <w:t xml:space="preserve"> </w:t>
      </w:r>
      <w:r>
        <w:t>study,</w:t>
      </w:r>
      <w:r>
        <w:rPr>
          <w:spacing w:val="-12"/>
        </w:rPr>
        <w:t xml:space="preserve"> </w:t>
      </w:r>
      <w:r>
        <w:t>and</w:t>
      </w:r>
      <w:r>
        <w:rPr>
          <w:spacing w:val="-12"/>
        </w:rPr>
        <w:t xml:space="preserve"> </w:t>
      </w:r>
      <w:r>
        <w:t>how</w:t>
      </w:r>
      <w:r>
        <w:rPr>
          <w:spacing w:val="-13"/>
        </w:rPr>
        <w:t xml:space="preserve"> </w:t>
      </w:r>
      <w:r>
        <w:t>they</w:t>
      </w:r>
      <w:r>
        <w:rPr>
          <w:spacing w:val="-15"/>
        </w:rPr>
        <w:t xml:space="preserve"> </w:t>
      </w:r>
      <w:r>
        <w:t>contribute</w:t>
      </w:r>
      <w:r>
        <w:rPr>
          <w:spacing w:val="-13"/>
        </w:rPr>
        <w:t xml:space="preserve"> </w:t>
      </w:r>
      <w:r>
        <w:t>to</w:t>
      </w:r>
      <w:r>
        <w:rPr>
          <w:spacing w:val="-12"/>
        </w:rPr>
        <w:t xml:space="preserve"> </w:t>
      </w:r>
      <w:r>
        <w:t>answering</w:t>
      </w:r>
      <w:r>
        <w:rPr>
          <w:spacing w:val="-14"/>
        </w:rPr>
        <w:t xml:space="preserve"> </w:t>
      </w:r>
      <w:r>
        <w:t>the</w:t>
      </w:r>
      <w:r>
        <w:rPr>
          <w:spacing w:val="-13"/>
        </w:rPr>
        <w:t xml:space="preserve"> </w:t>
      </w:r>
      <w:r>
        <w:t>research</w:t>
      </w:r>
      <w:r>
        <w:rPr>
          <w:spacing w:val="-12"/>
        </w:rPr>
        <w:t xml:space="preserve"> </w:t>
      </w:r>
      <w:r>
        <w:t>questions. It</w:t>
      </w:r>
      <w:r>
        <w:rPr>
          <w:spacing w:val="-8"/>
        </w:rPr>
        <w:t xml:space="preserve"> </w:t>
      </w:r>
      <w:r>
        <w:t>also</w:t>
      </w:r>
      <w:r>
        <w:rPr>
          <w:spacing w:val="-9"/>
        </w:rPr>
        <w:t xml:space="preserve"> </w:t>
      </w:r>
      <w:r>
        <w:t>highlights</w:t>
      </w:r>
      <w:r>
        <w:rPr>
          <w:spacing w:val="-9"/>
        </w:rPr>
        <w:t xml:space="preserve"> </w:t>
      </w:r>
      <w:r>
        <w:t>the</w:t>
      </w:r>
      <w:r>
        <w:rPr>
          <w:spacing w:val="-8"/>
        </w:rPr>
        <w:t xml:space="preserve"> </w:t>
      </w:r>
      <w:r>
        <w:t>software</w:t>
      </w:r>
      <w:r>
        <w:rPr>
          <w:spacing w:val="-9"/>
        </w:rPr>
        <w:t xml:space="preserve"> </w:t>
      </w:r>
      <w:r>
        <w:t>tools</w:t>
      </w:r>
      <w:r>
        <w:rPr>
          <w:spacing w:val="-9"/>
        </w:rPr>
        <w:t xml:space="preserve"> </w:t>
      </w:r>
      <w:r>
        <w:t>used</w:t>
      </w:r>
      <w:r>
        <w:rPr>
          <w:spacing w:val="-10"/>
        </w:rPr>
        <w:t xml:space="preserve"> </w:t>
      </w:r>
      <w:r>
        <w:t>for</w:t>
      </w:r>
      <w:r>
        <w:rPr>
          <w:spacing w:val="-10"/>
        </w:rPr>
        <w:t xml:space="preserve"> </w:t>
      </w:r>
      <w:r>
        <w:t>analysis,</w:t>
      </w:r>
      <w:r>
        <w:rPr>
          <w:spacing w:val="-10"/>
        </w:rPr>
        <w:t xml:space="preserve"> </w:t>
      </w:r>
      <w:r>
        <w:t>validity</w:t>
      </w:r>
      <w:r>
        <w:rPr>
          <w:spacing w:val="-14"/>
        </w:rPr>
        <w:t xml:space="preserve"> </w:t>
      </w:r>
      <w:r>
        <w:t>and</w:t>
      </w:r>
      <w:r>
        <w:rPr>
          <w:spacing w:val="-8"/>
        </w:rPr>
        <w:t xml:space="preserve"> </w:t>
      </w:r>
      <w:r>
        <w:t>reliability</w:t>
      </w:r>
      <w:r>
        <w:rPr>
          <w:spacing w:val="-12"/>
        </w:rPr>
        <w:t xml:space="preserve"> </w:t>
      </w:r>
      <w:r>
        <w:t>measures,</w:t>
      </w:r>
      <w:r>
        <w:rPr>
          <w:spacing w:val="-8"/>
        </w:rPr>
        <w:t xml:space="preserve"> </w:t>
      </w:r>
      <w:r>
        <w:t>and ethical considerations in data analysis.</w:t>
      </w:r>
    </w:p>
    <w:p w14:paraId="2D422D58">
      <w:pPr>
        <w:pStyle w:val="6"/>
        <w:spacing w:before="9"/>
      </w:pPr>
    </w:p>
    <w:p w14:paraId="056DB88A">
      <w:pPr>
        <w:pStyle w:val="3"/>
        <w:spacing w:before="1"/>
        <w:ind w:left="0" w:firstLine="0"/>
        <w:jc w:val="both"/>
      </w:pPr>
      <w:r>
        <w:t>Descriptive</w:t>
      </w:r>
      <w:r>
        <w:rPr>
          <w:spacing w:val="-5"/>
        </w:rPr>
        <w:t xml:space="preserve"> </w:t>
      </w:r>
      <w:r>
        <w:rPr>
          <w:spacing w:val="-2"/>
        </w:rPr>
        <w:t>Statistics</w:t>
      </w:r>
    </w:p>
    <w:p w14:paraId="2ABB53DC">
      <w:pPr>
        <w:pStyle w:val="6"/>
        <w:spacing w:before="136"/>
        <w:rPr>
          <w:b/>
        </w:rPr>
      </w:pPr>
    </w:p>
    <w:p w14:paraId="394CDDDA">
      <w:pPr>
        <w:pStyle w:val="6"/>
        <w:spacing w:line="362" w:lineRule="auto"/>
        <w:ind w:right="1443"/>
        <w:jc w:val="both"/>
      </w:pPr>
      <w:r>
        <w:t>Descriptive statistics were used to summarize respondents’ demographic characteristics and responses to key questions. These included:</w:t>
      </w:r>
    </w:p>
    <w:p w14:paraId="40BDD5C6">
      <w:pPr>
        <w:pStyle w:val="6"/>
      </w:pPr>
    </w:p>
    <w:p w14:paraId="5D4445B6">
      <w:pPr>
        <w:pStyle w:val="9"/>
        <w:numPr>
          <w:ilvl w:val="0"/>
          <w:numId w:val="16"/>
        </w:numPr>
        <w:tabs>
          <w:tab w:val="left" w:pos="720"/>
        </w:tabs>
        <w:spacing w:before="0" w:after="0" w:line="240" w:lineRule="auto"/>
        <w:ind w:left="720" w:right="0" w:hanging="360"/>
        <w:jc w:val="left"/>
        <w:rPr>
          <w:sz w:val="24"/>
        </w:rPr>
      </w:pPr>
      <w:r>
        <w:rPr>
          <w:sz w:val="24"/>
        </w:rPr>
        <w:t>Measures</w:t>
      </w:r>
      <w:r>
        <w:rPr>
          <w:spacing w:val="-3"/>
          <w:sz w:val="24"/>
        </w:rPr>
        <w:t xml:space="preserve"> </w:t>
      </w:r>
      <w:r>
        <w:rPr>
          <w:sz w:val="24"/>
        </w:rPr>
        <w:t>of</w:t>
      </w:r>
      <w:r>
        <w:rPr>
          <w:spacing w:val="-1"/>
          <w:sz w:val="24"/>
        </w:rPr>
        <w:t xml:space="preserve"> </w:t>
      </w:r>
      <w:r>
        <w:rPr>
          <w:sz w:val="24"/>
        </w:rPr>
        <w:t>Central</w:t>
      </w:r>
      <w:r>
        <w:rPr>
          <w:spacing w:val="-1"/>
          <w:sz w:val="24"/>
        </w:rPr>
        <w:t xml:space="preserve"> </w:t>
      </w:r>
      <w:r>
        <w:rPr>
          <w:sz w:val="24"/>
        </w:rPr>
        <w:t>Tendency</w:t>
      </w:r>
      <w:r>
        <w:rPr>
          <w:spacing w:val="-5"/>
          <w:sz w:val="24"/>
        </w:rPr>
        <w:t xml:space="preserve"> </w:t>
      </w:r>
      <w:r>
        <w:rPr>
          <w:sz w:val="24"/>
        </w:rPr>
        <w:t>(Mean,</w:t>
      </w:r>
      <w:r>
        <w:rPr>
          <w:spacing w:val="-1"/>
          <w:sz w:val="24"/>
        </w:rPr>
        <w:t xml:space="preserve"> </w:t>
      </w:r>
      <w:r>
        <w:rPr>
          <w:sz w:val="24"/>
        </w:rPr>
        <w:t xml:space="preserve">Median, </w:t>
      </w:r>
      <w:r>
        <w:rPr>
          <w:spacing w:val="-2"/>
          <w:sz w:val="24"/>
        </w:rPr>
        <w:t>Mode)</w:t>
      </w:r>
    </w:p>
    <w:p w14:paraId="1F108A51">
      <w:pPr>
        <w:pStyle w:val="9"/>
        <w:numPr>
          <w:ilvl w:val="0"/>
          <w:numId w:val="16"/>
        </w:numPr>
        <w:tabs>
          <w:tab w:val="left" w:pos="720"/>
        </w:tabs>
        <w:spacing w:before="135" w:after="0" w:line="240" w:lineRule="auto"/>
        <w:ind w:left="720" w:right="0" w:hanging="360"/>
        <w:jc w:val="left"/>
        <w:rPr>
          <w:sz w:val="24"/>
        </w:rPr>
      </w:pPr>
      <w:r>
        <w:rPr>
          <w:sz w:val="24"/>
        </w:rPr>
        <w:t>Measures</w:t>
      </w:r>
      <w:r>
        <w:rPr>
          <w:spacing w:val="-4"/>
          <w:sz w:val="24"/>
        </w:rPr>
        <w:t xml:space="preserve"> </w:t>
      </w:r>
      <w:r>
        <w:rPr>
          <w:sz w:val="24"/>
        </w:rPr>
        <w:t>of</w:t>
      </w:r>
      <w:r>
        <w:rPr>
          <w:spacing w:val="-2"/>
          <w:sz w:val="24"/>
        </w:rPr>
        <w:t xml:space="preserve"> </w:t>
      </w:r>
      <w:r>
        <w:rPr>
          <w:sz w:val="24"/>
        </w:rPr>
        <w:t>Dispersion</w:t>
      </w:r>
      <w:r>
        <w:rPr>
          <w:spacing w:val="-1"/>
          <w:sz w:val="24"/>
        </w:rPr>
        <w:t xml:space="preserve"> </w:t>
      </w:r>
      <w:r>
        <w:rPr>
          <w:sz w:val="24"/>
        </w:rPr>
        <w:t>(Standard</w:t>
      </w:r>
      <w:r>
        <w:rPr>
          <w:spacing w:val="-2"/>
          <w:sz w:val="24"/>
        </w:rPr>
        <w:t xml:space="preserve"> </w:t>
      </w:r>
      <w:r>
        <w:rPr>
          <w:sz w:val="24"/>
        </w:rPr>
        <w:t>Deviation,</w:t>
      </w:r>
      <w:r>
        <w:rPr>
          <w:spacing w:val="1"/>
          <w:sz w:val="24"/>
        </w:rPr>
        <w:t xml:space="preserve"> </w:t>
      </w:r>
      <w:r>
        <w:rPr>
          <w:spacing w:val="-2"/>
          <w:sz w:val="24"/>
        </w:rPr>
        <w:t>Variance)</w:t>
      </w:r>
    </w:p>
    <w:p w14:paraId="30184350">
      <w:pPr>
        <w:pStyle w:val="9"/>
        <w:numPr>
          <w:ilvl w:val="0"/>
          <w:numId w:val="16"/>
        </w:numPr>
        <w:tabs>
          <w:tab w:val="left" w:pos="720"/>
        </w:tabs>
        <w:spacing w:before="138" w:after="31" w:line="580" w:lineRule="auto"/>
        <w:ind w:left="0" w:right="3494" w:firstLine="360"/>
        <w:jc w:val="left"/>
        <w:rPr>
          <w:sz w:val="24"/>
        </w:rPr>
      </w:pPr>
      <w:r>
        <w:rPr>
          <w:sz w:val="24"/>
        </w:rPr>
        <w:t>Frequency</w:t>
      </w:r>
      <w:r>
        <w:rPr>
          <w:spacing w:val="-11"/>
          <w:sz w:val="24"/>
        </w:rPr>
        <w:t xml:space="preserve"> </w:t>
      </w:r>
      <w:r>
        <w:rPr>
          <w:sz w:val="24"/>
        </w:rPr>
        <w:t>Distribution</w:t>
      </w:r>
      <w:r>
        <w:rPr>
          <w:spacing w:val="-7"/>
          <w:sz w:val="24"/>
        </w:rPr>
        <w:t xml:space="preserve"> </w:t>
      </w:r>
      <w:r>
        <w:rPr>
          <w:sz w:val="24"/>
        </w:rPr>
        <w:t>(Percentages,</w:t>
      </w:r>
      <w:r>
        <w:rPr>
          <w:spacing w:val="-7"/>
          <w:sz w:val="24"/>
        </w:rPr>
        <w:t xml:space="preserve"> </w:t>
      </w:r>
      <w:r>
        <w:rPr>
          <w:sz w:val="24"/>
        </w:rPr>
        <w:t>Bar</w:t>
      </w:r>
      <w:r>
        <w:rPr>
          <w:spacing w:val="-7"/>
          <w:sz w:val="24"/>
        </w:rPr>
        <w:t xml:space="preserve"> </w:t>
      </w:r>
      <w:r>
        <w:rPr>
          <w:sz w:val="24"/>
        </w:rPr>
        <w:t>Charts,</w:t>
      </w:r>
      <w:r>
        <w:rPr>
          <w:spacing w:val="-5"/>
          <w:sz w:val="24"/>
        </w:rPr>
        <w:t xml:space="preserve"> </w:t>
      </w:r>
      <w:r>
        <w:rPr>
          <w:sz w:val="24"/>
        </w:rPr>
        <w:t>Pie</w:t>
      </w:r>
      <w:r>
        <w:rPr>
          <w:spacing w:val="-7"/>
          <w:sz w:val="24"/>
        </w:rPr>
        <w:t xml:space="preserve"> </w:t>
      </w:r>
      <w:r>
        <w:rPr>
          <w:sz w:val="24"/>
        </w:rPr>
        <w:t>Charts) Example of Descriptive Statistics Table:</w:t>
      </w: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704"/>
        <w:gridCol w:w="886"/>
        <w:gridCol w:w="986"/>
        <w:gridCol w:w="888"/>
        <w:gridCol w:w="2167"/>
      </w:tblGrid>
      <w:tr w14:paraId="374D0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704" w:type="dxa"/>
          </w:tcPr>
          <w:p w14:paraId="48FEC919">
            <w:pPr>
              <w:pStyle w:val="10"/>
              <w:spacing w:line="273" w:lineRule="exact"/>
              <w:rPr>
                <w:sz w:val="24"/>
              </w:rPr>
            </w:pPr>
            <w:r>
              <w:rPr>
                <w:spacing w:val="-2"/>
                <w:sz w:val="24"/>
              </w:rPr>
              <w:t>Variable</w:t>
            </w:r>
          </w:p>
        </w:tc>
        <w:tc>
          <w:tcPr>
            <w:tcW w:w="886" w:type="dxa"/>
          </w:tcPr>
          <w:p w14:paraId="2535ABE7">
            <w:pPr>
              <w:pStyle w:val="10"/>
              <w:spacing w:line="273" w:lineRule="exact"/>
              <w:rPr>
                <w:sz w:val="24"/>
              </w:rPr>
            </w:pPr>
            <w:r>
              <w:rPr>
                <w:spacing w:val="-4"/>
                <w:sz w:val="24"/>
              </w:rPr>
              <w:t>Mean</w:t>
            </w:r>
          </w:p>
        </w:tc>
        <w:tc>
          <w:tcPr>
            <w:tcW w:w="986" w:type="dxa"/>
          </w:tcPr>
          <w:p w14:paraId="6030B7AB">
            <w:pPr>
              <w:pStyle w:val="10"/>
              <w:spacing w:line="273" w:lineRule="exact"/>
              <w:rPr>
                <w:sz w:val="24"/>
              </w:rPr>
            </w:pPr>
            <w:r>
              <w:rPr>
                <w:spacing w:val="-2"/>
                <w:sz w:val="24"/>
              </w:rPr>
              <w:t>Median</w:t>
            </w:r>
          </w:p>
        </w:tc>
        <w:tc>
          <w:tcPr>
            <w:tcW w:w="888" w:type="dxa"/>
          </w:tcPr>
          <w:p w14:paraId="04F91A04">
            <w:pPr>
              <w:pStyle w:val="10"/>
              <w:spacing w:line="273" w:lineRule="exact"/>
              <w:rPr>
                <w:sz w:val="24"/>
              </w:rPr>
            </w:pPr>
            <w:r>
              <w:rPr>
                <w:spacing w:val="-4"/>
                <w:sz w:val="24"/>
              </w:rPr>
              <w:t>Mode</w:t>
            </w:r>
          </w:p>
        </w:tc>
        <w:tc>
          <w:tcPr>
            <w:tcW w:w="2167" w:type="dxa"/>
          </w:tcPr>
          <w:p w14:paraId="7619AC18">
            <w:pPr>
              <w:pStyle w:val="10"/>
              <w:spacing w:line="273" w:lineRule="exact"/>
              <w:ind w:left="108"/>
              <w:rPr>
                <w:sz w:val="24"/>
              </w:rPr>
            </w:pPr>
            <w:r>
              <w:rPr>
                <w:sz w:val="24"/>
              </w:rPr>
              <w:t>Standard</w:t>
            </w:r>
            <w:r>
              <w:rPr>
                <w:spacing w:val="-2"/>
                <w:sz w:val="24"/>
              </w:rPr>
              <w:t xml:space="preserve"> Deviation</w:t>
            </w:r>
          </w:p>
        </w:tc>
      </w:tr>
      <w:tr w14:paraId="7D458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704" w:type="dxa"/>
          </w:tcPr>
          <w:p w14:paraId="2B07315F">
            <w:pPr>
              <w:pStyle w:val="10"/>
              <w:rPr>
                <w:sz w:val="24"/>
              </w:rPr>
            </w:pPr>
            <w:r>
              <w:rPr>
                <w:sz w:val="24"/>
              </w:rPr>
              <w:t>Years</w:t>
            </w:r>
            <w:r>
              <w:rPr>
                <w:spacing w:val="-1"/>
                <w:sz w:val="24"/>
              </w:rPr>
              <w:t xml:space="preserve"> </w:t>
            </w:r>
            <w:r>
              <w:rPr>
                <w:sz w:val="24"/>
              </w:rPr>
              <w:t>of</w:t>
            </w:r>
            <w:r>
              <w:rPr>
                <w:spacing w:val="-1"/>
                <w:sz w:val="24"/>
              </w:rPr>
              <w:t xml:space="preserve"> </w:t>
            </w:r>
            <w:r>
              <w:rPr>
                <w:sz w:val="24"/>
              </w:rPr>
              <w:t>Journalism</w:t>
            </w:r>
            <w:r>
              <w:rPr>
                <w:spacing w:val="-1"/>
                <w:sz w:val="24"/>
              </w:rPr>
              <w:t xml:space="preserve"> </w:t>
            </w:r>
            <w:r>
              <w:rPr>
                <w:spacing w:val="-2"/>
                <w:sz w:val="24"/>
              </w:rPr>
              <w:t>Experience</w:t>
            </w:r>
          </w:p>
        </w:tc>
        <w:tc>
          <w:tcPr>
            <w:tcW w:w="886" w:type="dxa"/>
          </w:tcPr>
          <w:p w14:paraId="5F7D7ACB">
            <w:pPr>
              <w:pStyle w:val="10"/>
              <w:rPr>
                <w:sz w:val="24"/>
              </w:rPr>
            </w:pPr>
            <w:r>
              <w:rPr>
                <w:spacing w:val="-4"/>
                <w:sz w:val="24"/>
              </w:rPr>
              <w:t>12.5</w:t>
            </w:r>
          </w:p>
        </w:tc>
        <w:tc>
          <w:tcPr>
            <w:tcW w:w="986" w:type="dxa"/>
          </w:tcPr>
          <w:p w14:paraId="440102E5">
            <w:pPr>
              <w:pStyle w:val="10"/>
              <w:rPr>
                <w:sz w:val="24"/>
              </w:rPr>
            </w:pPr>
            <w:r>
              <w:rPr>
                <w:spacing w:val="-5"/>
                <w:sz w:val="24"/>
              </w:rPr>
              <w:t>10</w:t>
            </w:r>
          </w:p>
        </w:tc>
        <w:tc>
          <w:tcPr>
            <w:tcW w:w="888" w:type="dxa"/>
          </w:tcPr>
          <w:p w14:paraId="46EC0FE8">
            <w:pPr>
              <w:pStyle w:val="10"/>
              <w:rPr>
                <w:sz w:val="24"/>
              </w:rPr>
            </w:pPr>
            <w:r>
              <w:rPr>
                <w:spacing w:val="-10"/>
                <w:sz w:val="24"/>
              </w:rPr>
              <w:t>8</w:t>
            </w:r>
          </w:p>
        </w:tc>
        <w:tc>
          <w:tcPr>
            <w:tcW w:w="2167" w:type="dxa"/>
          </w:tcPr>
          <w:p w14:paraId="752756BD">
            <w:pPr>
              <w:pStyle w:val="10"/>
              <w:ind w:left="108"/>
              <w:rPr>
                <w:sz w:val="24"/>
              </w:rPr>
            </w:pPr>
            <w:r>
              <w:rPr>
                <w:spacing w:val="-5"/>
                <w:sz w:val="24"/>
              </w:rPr>
              <w:t>3.4</w:t>
            </w:r>
          </w:p>
        </w:tc>
      </w:tr>
      <w:tr w14:paraId="78602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704" w:type="dxa"/>
          </w:tcPr>
          <w:p w14:paraId="257C4013">
            <w:pPr>
              <w:pStyle w:val="10"/>
              <w:tabs>
                <w:tab w:val="left" w:pos="944"/>
                <w:tab w:val="left" w:pos="1793"/>
                <w:tab w:val="left" w:pos="2633"/>
                <w:tab w:val="left" w:pos="3189"/>
              </w:tabs>
              <w:rPr>
                <w:sz w:val="24"/>
              </w:rPr>
            </w:pPr>
            <w:r>
              <w:rPr>
                <w:spacing w:val="-2"/>
                <w:sz w:val="24"/>
              </w:rPr>
              <w:t>Social</w:t>
            </w:r>
            <w:r>
              <w:rPr>
                <w:sz w:val="24"/>
              </w:rPr>
              <w:tab/>
            </w:r>
            <w:r>
              <w:rPr>
                <w:spacing w:val="-2"/>
                <w:sz w:val="24"/>
              </w:rPr>
              <w:t>Media</w:t>
            </w:r>
            <w:r>
              <w:rPr>
                <w:sz w:val="24"/>
              </w:rPr>
              <w:tab/>
            </w:r>
            <w:r>
              <w:rPr>
                <w:spacing w:val="-4"/>
                <w:sz w:val="24"/>
              </w:rPr>
              <w:t>Usage</w:t>
            </w:r>
            <w:r>
              <w:rPr>
                <w:sz w:val="24"/>
              </w:rPr>
              <w:tab/>
            </w:r>
            <w:r>
              <w:rPr>
                <w:spacing w:val="-5"/>
                <w:sz w:val="24"/>
              </w:rPr>
              <w:t>Per</w:t>
            </w:r>
            <w:r>
              <w:rPr>
                <w:sz w:val="24"/>
              </w:rPr>
              <w:tab/>
            </w:r>
            <w:r>
              <w:rPr>
                <w:spacing w:val="-5"/>
                <w:sz w:val="24"/>
              </w:rPr>
              <w:t>Day</w:t>
            </w:r>
          </w:p>
          <w:p w14:paraId="4F3C0789">
            <w:pPr>
              <w:pStyle w:val="10"/>
              <w:spacing w:before="137" w:line="240" w:lineRule="auto"/>
              <w:rPr>
                <w:sz w:val="24"/>
              </w:rPr>
            </w:pPr>
            <w:r>
              <w:rPr>
                <w:spacing w:val="-2"/>
                <w:sz w:val="24"/>
              </w:rPr>
              <w:t>(Hours)</w:t>
            </w:r>
          </w:p>
        </w:tc>
        <w:tc>
          <w:tcPr>
            <w:tcW w:w="886" w:type="dxa"/>
          </w:tcPr>
          <w:p w14:paraId="307E5B4B">
            <w:pPr>
              <w:pStyle w:val="10"/>
              <w:rPr>
                <w:sz w:val="24"/>
              </w:rPr>
            </w:pPr>
            <w:r>
              <w:rPr>
                <w:spacing w:val="-5"/>
                <w:sz w:val="24"/>
              </w:rPr>
              <w:t>4.2</w:t>
            </w:r>
          </w:p>
        </w:tc>
        <w:tc>
          <w:tcPr>
            <w:tcW w:w="986" w:type="dxa"/>
          </w:tcPr>
          <w:p w14:paraId="53D2C479">
            <w:pPr>
              <w:pStyle w:val="10"/>
              <w:rPr>
                <w:sz w:val="24"/>
              </w:rPr>
            </w:pPr>
            <w:r>
              <w:rPr>
                <w:spacing w:val="-10"/>
                <w:sz w:val="24"/>
              </w:rPr>
              <w:t>4</w:t>
            </w:r>
          </w:p>
        </w:tc>
        <w:tc>
          <w:tcPr>
            <w:tcW w:w="888" w:type="dxa"/>
          </w:tcPr>
          <w:p w14:paraId="325FEA50">
            <w:pPr>
              <w:pStyle w:val="10"/>
              <w:rPr>
                <w:sz w:val="24"/>
              </w:rPr>
            </w:pPr>
            <w:r>
              <w:rPr>
                <w:spacing w:val="-10"/>
                <w:sz w:val="24"/>
              </w:rPr>
              <w:t>3</w:t>
            </w:r>
          </w:p>
        </w:tc>
        <w:tc>
          <w:tcPr>
            <w:tcW w:w="2167" w:type="dxa"/>
          </w:tcPr>
          <w:p w14:paraId="48E2DDCD">
            <w:pPr>
              <w:pStyle w:val="10"/>
              <w:ind w:left="108"/>
              <w:rPr>
                <w:sz w:val="24"/>
              </w:rPr>
            </w:pPr>
            <w:r>
              <w:rPr>
                <w:spacing w:val="-5"/>
                <w:sz w:val="24"/>
              </w:rPr>
              <w:t>1.8</w:t>
            </w:r>
          </w:p>
        </w:tc>
      </w:tr>
    </w:tbl>
    <w:p w14:paraId="317B5CED">
      <w:pPr>
        <w:pStyle w:val="10"/>
        <w:spacing w:after="0"/>
        <w:rPr>
          <w:sz w:val="24"/>
        </w:rPr>
        <w:sectPr>
          <w:pgSz w:w="11520" w:h="14400"/>
          <w:pgMar w:top="1640" w:right="0" w:bottom="1200" w:left="1440" w:header="0" w:footer="1015" w:gutter="0"/>
          <w:cols w:space="720" w:num="1"/>
        </w:sectPr>
      </w:pPr>
    </w:p>
    <w:p w14:paraId="73D035E0">
      <w:pPr>
        <w:pStyle w:val="6"/>
        <w:spacing w:before="74" w:line="360" w:lineRule="auto"/>
        <w:ind w:right="1388"/>
      </w:pPr>
      <w:r>
        <w:t>Descriptive analysis</w:t>
      </w:r>
      <w:r>
        <w:rPr>
          <w:spacing w:val="27"/>
        </w:rPr>
        <w:t xml:space="preserve"> </w:t>
      </w:r>
      <w:r>
        <w:t>provides an overview of how digital</w:t>
      </w:r>
      <w:r>
        <w:rPr>
          <w:spacing w:val="27"/>
        </w:rPr>
        <w:t xml:space="preserve"> </w:t>
      </w:r>
      <w:r>
        <w:t>media is</w:t>
      </w:r>
      <w:r>
        <w:rPr>
          <w:spacing w:val="27"/>
        </w:rPr>
        <w:t xml:space="preserve"> </w:t>
      </w:r>
      <w:r>
        <w:t>affecting traditional</w:t>
      </w:r>
      <w:r>
        <w:rPr>
          <w:spacing w:val="40"/>
        </w:rPr>
        <w:t xml:space="preserve"> </w:t>
      </w:r>
      <w:r>
        <w:t>journalism by highlighting trends and common patterns in the responses.</w:t>
      </w:r>
    </w:p>
    <w:p w14:paraId="6F8F856C">
      <w:pPr>
        <w:pStyle w:val="6"/>
        <w:spacing w:before="5"/>
      </w:pPr>
    </w:p>
    <w:p w14:paraId="31CD1256">
      <w:pPr>
        <w:pStyle w:val="6"/>
      </w:pPr>
      <w:r>
        <w:t>Example</w:t>
      </w:r>
      <w:r>
        <w:rPr>
          <w:spacing w:val="-4"/>
        </w:rPr>
        <w:t xml:space="preserve"> </w:t>
      </w:r>
      <w:r>
        <w:t>of</w:t>
      </w:r>
      <w:r>
        <w:rPr>
          <w:spacing w:val="-2"/>
        </w:rPr>
        <w:t xml:space="preserve"> </w:t>
      </w:r>
      <w:r>
        <w:t>Regression</w:t>
      </w:r>
      <w:r>
        <w:rPr>
          <w:spacing w:val="-2"/>
        </w:rPr>
        <w:t xml:space="preserve"> </w:t>
      </w:r>
      <w:r>
        <w:t>Analysis</w:t>
      </w:r>
      <w:r>
        <w:rPr>
          <w:spacing w:val="-2"/>
        </w:rPr>
        <w:t xml:space="preserve"> Output:</w:t>
      </w:r>
    </w:p>
    <w:p w14:paraId="40E0F4F4">
      <w:pPr>
        <w:pStyle w:val="6"/>
        <w:spacing w:before="193" w:after="1"/>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51"/>
        <w:gridCol w:w="1296"/>
        <w:gridCol w:w="1080"/>
        <w:gridCol w:w="3781"/>
      </w:tblGrid>
      <w:tr w14:paraId="3AF66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651" w:type="dxa"/>
          </w:tcPr>
          <w:p w14:paraId="5C30B943">
            <w:pPr>
              <w:pStyle w:val="10"/>
              <w:rPr>
                <w:sz w:val="24"/>
              </w:rPr>
            </w:pPr>
            <w:r>
              <w:rPr>
                <w:sz w:val="24"/>
              </w:rPr>
              <w:t>Independent</w:t>
            </w:r>
            <w:r>
              <w:rPr>
                <w:spacing w:val="-3"/>
                <w:sz w:val="24"/>
              </w:rPr>
              <w:t xml:space="preserve"> </w:t>
            </w:r>
            <w:r>
              <w:rPr>
                <w:spacing w:val="-2"/>
                <w:sz w:val="24"/>
              </w:rPr>
              <w:t>Variable</w:t>
            </w:r>
          </w:p>
        </w:tc>
        <w:tc>
          <w:tcPr>
            <w:tcW w:w="1296" w:type="dxa"/>
          </w:tcPr>
          <w:p w14:paraId="7F546BD9">
            <w:pPr>
              <w:pStyle w:val="10"/>
              <w:ind w:left="105"/>
              <w:rPr>
                <w:sz w:val="24"/>
              </w:rPr>
            </w:pPr>
            <w:r>
              <w:rPr>
                <w:spacing w:val="-2"/>
                <w:sz w:val="24"/>
              </w:rPr>
              <w:t>Coefficient</w:t>
            </w:r>
          </w:p>
        </w:tc>
        <w:tc>
          <w:tcPr>
            <w:tcW w:w="1080" w:type="dxa"/>
          </w:tcPr>
          <w:p w14:paraId="2BF29C6F">
            <w:pPr>
              <w:pStyle w:val="10"/>
              <w:ind w:left="105"/>
              <w:rPr>
                <w:sz w:val="24"/>
              </w:rPr>
            </w:pPr>
            <w:r>
              <w:rPr>
                <w:spacing w:val="-2"/>
                <w:sz w:val="24"/>
              </w:rPr>
              <w:t>P-Value</w:t>
            </w:r>
          </w:p>
        </w:tc>
        <w:tc>
          <w:tcPr>
            <w:tcW w:w="3781" w:type="dxa"/>
          </w:tcPr>
          <w:p w14:paraId="3D3A3264">
            <w:pPr>
              <w:pStyle w:val="10"/>
              <w:ind w:left="105"/>
              <w:rPr>
                <w:sz w:val="24"/>
              </w:rPr>
            </w:pPr>
            <w:r>
              <w:rPr>
                <w:spacing w:val="-2"/>
                <w:sz w:val="24"/>
              </w:rPr>
              <w:t>Interpretation</w:t>
            </w:r>
          </w:p>
        </w:tc>
      </w:tr>
      <w:tr w14:paraId="44A80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651" w:type="dxa"/>
          </w:tcPr>
          <w:p w14:paraId="11DC824C">
            <w:pPr>
              <w:pStyle w:val="10"/>
              <w:spacing w:line="273" w:lineRule="exact"/>
              <w:rPr>
                <w:sz w:val="24"/>
              </w:rPr>
            </w:pPr>
            <w:r>
              <w:rPr>
                <w:sz w:val="24"/>
              </w:rPr>
              <w:t>Digital</w:t>
            </w:r>
            <w:r>
              <w:rPr>
                <w:spacing w:val="-5"/>
                <w:sz w:val="24"/>
              </w:rPr>
              <w:t xml:space="preserve"> </w:t>
            </w:r>
            <w:r>
              <w:rPr>
                <w:sz w:val="24"/>
              </w:rPr>
              <w:t>Media</w:t>
            </w:r>
            <w:r>
              <w:rPr>
                <w:spacing w:val="-2"/>
                <w:sz w:val="24"/>
              </w:rPr>
              <w:t xml:space="preserve"> </w:t>
            </w:r>
            <w:r>
              <w:rPr>
                <w:spacing w:val="-4"/>
                <w:sz w:val="24"/>
              </w:rPr>
              <w:t>Usage</w:t>
            </w:r>
          </w:p>
        </w:tc>
        <w:tc>
          <w:tcPr>
            <w:tcW w:w="1296" w:type="dxa"/>
          </w:tcPr>
          <w:p w14:paraId="16304D0D">
            <w:pPr>
              <w:pStyle w:val="10"/>
              <w:spacing w:line="273" w:lineRule="exact"/>
              <w:ind w:left="105"/>
              <w:rPr>
                <w:sz w:val="24"/>
              </w:rPr>
            </w:pPr>
            <w:r>
              <w:rPr>
                <w:spacing w:val="-4"/>
                <w:sz w:val="24"/>
              </w:rPr>
              <w:t>0.65</w:t>
            </w:r>
          </w:p>
        </w:tc>
        <w:tc>
          <w:tcPr>
            <w:tcW w:w="1080" w:type="dxa"/>
          </w:tcPr>
          <w:p w14:paraId="1B18C83A">
            <w:pPr>
              <w:pStyle w:val="10"/>
              <w:spacing w:line="273" w:lineRule="exact"/>
              <w:ind w:left="105"/>
              <w:rPr>
                <w:sz w:val="24"/>
              </w:rPr>
            </w:pPr>
            <w:r>
              <w:rPr>
                <w:spacing w:val="-2"/>
                <w:sz w:val="24"/>
              </w:rPr>
              <w:t>0.002</w:t>
            </w:r>
          </w:p>
        </w:tc>
        <w:tc>
          <w:tcPr>
            <w:tcW w:w="3781" w:type="dxa"/>
          </w:tcPr>
          <w:p w14:paraId="1F5F0A75">
            <w:pPr>
              <w:pStyle w:val="10"/>
              <w:tabs>
                <w:tab w:val="left" w:pos="1477"/>
                <w:tab w:val="left" w:pos="2561"/>
                <w:tab w:val="left" w:pos="3427"/>
              </w:tabs>
              <w:spacing w:line="273" w:lineRule="exact"/>
              <w:ind w:left="105"/>
              <w:rPr>
                <w:sz w:val="24"/>
              </w:rPr>
            </w:pPr>
            <w:r>
              <w:rPr>
                <w:spacing w:val="-2"/>
                <w:sz w:val="24"/>
              </w:rPr>
              <w:t>Significant</w:t>
            </w:r>
            <w:r>
              <w:rPr>
                <w:sz w:val="24"/>
              </w:rPr>
              <w:tab/>
            </w:r>
            <w:r>
              <w:rPr>
                <w:spacing w:val="-2"/>
                <w:sz w:val="24"/>
              </w:rPr>
              <w:t>positive</w:t>
            </w:r>
            <w:r>
              <w:rPr>
                <w:sz w:val="24"/>
              </w:rPr>
              <w:tab/>
            </w:r>
            <w:r>
              <w:rPr>
                <w:spacing w:val="-2"/>
                <w:sz w:val="24"/>
              </w:rPr>
              <w:t>effect</w:t>
            </w:r>
            <w:r>
              <w:rPr>
                <w:sz w:val="24"/>
              </w:rPr>
              <w:tab/>
            </w:r>
            <w:r>
              <w:rPr>
                <w:spacing w:val="-5"/>
                <w:sz w:val="24"/>
              </w:rPr>
              <w:t>on</w:t>
            </w:r>
          </w:p>
          <w:p w14:paraId="45BE236B">
            <w:pPr>
              <w:pStyle w:val="10"/>
              <w:spacing w:before="137" w:line="240" w:lineRule="auto"/>
              <w:ind w:left="105"/>
              <w:rPr>
                <w:sz w:val="24"/>
              </w:rPr>
            </w:pPr>
            <w:r>
              <w:rPr>
                <w:sz w:val="24"/>
              </w:rPr>
              <w:t>audience</w:t>
            </w:r>
            <w:r>
              <w:rPr>
                <w:spacing w:val="-2"/>
                <w:sz w:val="24"/>
              </w:rPr>
              <w:t xml:space="preserve"> engagement</w:t>
            </w:r>
          </w:p>
        </w:tc>
      </w:tr>
      <w:tr w14:paraId="45AD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3651" w:type="dxa"/>
          </w:tcPr>
          <w:p w14:paraId="40114E5C">
            <w:pPr>
              <w:pStyle w:val="10"/>
              <w:rPr>
                <w:sz w:val="24"/>
              </w:rPr>
            </w:pPr>
            <w:r>
              <w:rPr>
                <w:sz w:val="24"/>
              </w:rPr>
              <w:t>Traditional</w:t>
            </w:r>
            <w:r>
              <w:rPr>
                <w:spacing w:val="-1"/>
                <w:sz w:val="24"/>
              </w:rPr>
              <w:t xml:space="preserve"> </w:t>
            </w:r>
            <w:r>
              <w:rPr>
                <w:sz w:val="24"/>
              </w:rPr>
              <w:t>Journalism</w:t>
            </w:r>
            <w:r>
              <w:rPr>
                <w:spacing w:val="-1"/>
                <w:sz w:val="24"/>
              </w:rPr>
              <w:t xml:space="preserve"> </w:t>
            </w:r>
            <w:r>
              <w:rPr>
                <w:spacing w:val="-2"/>
                <w:sz w:val="24"/>
              </w:rPr>
              <w:t>Experience</w:t>
            </w:r>
          </w:p>
        </w:tc>
        <w:tc>
          <w:tcPr>
            <w:tcW w:w="1296" w:type="dxa"/>
          </w:tcPr>
          <w:p w14:paraId="2090A500">
            <w:pPr>
              <w:pStyle w:val="10"/>
              <w:ind w:left="105"/>
              <w:rPr>
                <w:sz w:val="24"/>
              </w:rPr>
            </w:pPr>
            <w:r>
              <w:rPr>
                <w:spacing w:val="-2"/>
                <w:sz w:val="24"/>
              </w:rPr>
              <w:t>-</w:t>
            </w:r>
            <w:r>
              <w:rPr>
                <w:spacing w:val="-4"/>
                <w:sz w:val="24"/>
              </w:rPr>
              <w:t>0.28</w:t>
            </w:r>
          </w:p>
        </w:tc>
        <w:tc>
          <w:tcPr>
            <w:tcW w:w="1080" w:type="dxa"/>
          </w:tcPr>
          <w:p w14:paraId="44140E8D">
            <w:pPr>
              <w:pStyle w:val="10"/>
              <w:ind w:left="105"/>
              <w:rPr>
                <w:sz w:val="24"/>
              </w:rPr>
            </w:pPr>
            <w:r>
              <w:rPr>
                <w:spacing w:val="-2"/>
                <w:sz w:val="24"/>
              </w:rPr>
              <w:t>0.015</w:t>
            </w:r>
          </w:p>
        </w:tc>
        <w:tc>
          <w:tcPr>
            <w:tcW w:w="3781" w:type="dxa"/>
          </w:tcPr>
          <w:p w14:paraId="1BB0DEE1">
            <w:pPr>
              <w:pStyle w:val="10"/>
              <w:ind w:left="105"/>
              <w:rPr>
                <w:sz w:val="24"/>
              </w:rPr>
            </w:pPr>
            <w:r>
              <w:rPr>
                <w:sz w:val="24"/>
              </w:rPr>
              <w:t>Negative</w:t>
            </w:r>
            <w:r>
              <w:rPr>
                <w:spacing w:val="26"/>
                <w:sz w:val="24"/>
              </w:rPr>
              <w:t xml:space="preserve">  </w:t>
            </w:r>
            <w:r>
              <w:rPr>
                <w:sz w:val="24"/>
              </w:rPr>
              <w:t>relationship</w:t>
            </w:r>
            <w:r>
              <w:rPr>
                <w:spacing w:val="27"/>
                <w:sz w:val="24"/>
              </w:rPr>
              <w:t xml:space="preserve">  </w:t>
            </w:r>
            <w:r>
              <w:rPr>
                <w:sz w:val="24"/>
              </w:rPr>
              <w:t>with</w:t>
            </w:r>
            <w:r>
              <w:rPr>
                <w:spacing w:val="27"/>
                <w:sz w:val="24"/>
              </w:rPr>
              <w:t xml:space="preserve">  </w:t>
            </w:r>
            <w:r>
              <w:rPr>
                <w:spacing w:val="-2"/>
                <w:sz w:val="24"/>
              </w:rPr>
              <w:t>digital</w:t>
            </w:r>
          </w:p>
          <w:p w14:paraId="4EDDC971">
            <w:pPr>
              <w:pStyle w:val="10"/>
              <w:spacing w:before="137" w:line="240" w:lineRule="auto"/>
              <w:ind w:left="105"/>
              <w:rPr>
                <w:sz w:val="24"/>
              </w:rPr>
            </w:pPr>
            <w:r>
              <w:rPr>
                <w:sz w:val="24"/>
              </w:rPr>
              <w:t>media</w:t>
            </w:r>
            <w:r>
              <w:rPr>
                <w:spacing w:val="-3"/>
                <w:sz w:val="24"/>
              </w:rPr>
              <w:t xml:space="preserve"> </w:t>
            </w:r>
            <w:r>
              <w:rPr>
                <w:spacing w:val="-2"/>
                <w:sz w:val="24"/>
              </w:rPr>
              <w:t>adoption</w:t>
            </w:r>
          </w:p>
        </w:tc>
      </w:tr>
    </w:tbl>
    <w:p w14:paraId="6189753D">
      <w:pPr>
        <w:pStyle w:val="6"/>
        <w:spacing w:before="275" w:line="360" w:lineRule="auto"/>
        <w:ind w:right="1388"/>
      </w:pPr>
      <w:r>
        <w:t>These analyses help determine whether digital media has a statistically</w:t>
      </w:r>
      <w:r>
        <w:rPr>
          <w:spacing w:val="-3"/>
        </w:rPr>
        <w:t xml:space="preserve"> </w:t>
      </w:r>
      <w:r>
        <w:t>significant impact on journalism practices.</w:t>
      </w:r>
    </w:p>
    <w:p w14:paraId="4B01CE3B">
      <w:pPr>
        <w:pStyle w:val="6"/>
        <w:spacing w:after="0" w:line="360" w:lineRule="auto"/>
        <w:sectPr>
          <w:pgSz w:w="11520" w:h="14400"/>
          <w:pgMar w:top="1360" w:right="0" w:bottom="1200" w:left="1440" w:header="0" w:footer="1015" w:gutter="0"/>
          <w:cols w:space="720" w:num="1"/>
        </w:sectPr>
      </w:pPr>
    </w:p>
    <w:p w14:paraId="74E48524">
      <w:pPr>
        <w:pStyle w:val="3"/>
        <w:spacing w:before="77"/>
        <w:ind w:left="83" w:right="1523" w:firstLine="0"/>
        <w:jc w:val="center"/>
      </w:pPr>
      <w:r>
        <w:rPr>
          <w:spacing w:val="-2"/>
        </w:rPr>
        <w:t>Reference</w:t>
      </w:r>
    </w:p>
    <w:p w14:paraId="724EC2A1">
      <w:pPr>
        <w:pStyle w:val="6"/>
        <w:spacing w:before="177"/>
        <w:rPr>
          <w:b/>
        </w:rPr>
      </w:pPr>
    </w:p>
    <w:p w14:paraId="2B8FFF86">
      <w:pPr>
        <w:pStyle w:val="6"/>
        <w:ind w:left="720" w:right="1388" w:hanging="720"/>
      </w:pPr>
      <w:r>
        <w:t>Adebayo,</w:t>
      </w:r>
      <w:r>
        <w:rPr>
          <w:spacing w:val="40"/>
        </w:rPr>
        <w:t xml:space="preserve"> </w:t>
      </w:r>
      <w:r>
        <w:t>A.</w:t>
      </w:r>
      <w:r>
        <w:rPr>
          <w:spacing w:val="40"/>
        </w:rPr>
        <w:t xml:space="preserve"> </w:t>
      </w:r>
      <w:r>
        <w:t>M.,</w:t>
      </w:r>
      <w:r>
        <w:rPr>
          <w:spacing w:val="40"/>
        </w:rPr>
        <w:t xml:space="preserve"> </w:t>
      </w:r>
      <w:r>
        <w:t>&amp;</w:t>
      </w:r>
      <w:r>
        <w:rPr>
          <w:spacing w:val="40"/>
        </w:rPr>
        <w:t xml:space="preserve"> </w:t>
      </w:r>
      <w:r>
        <w:t>Onifade,</w:t>
      </w:r>
      <w:r>
        <w:rPr>
          <w:spacing w:val="40"/>
        </w:rPr>
        <w:t xml:space="preserve"> </w:t>
      </w:r>
      <w:r>
        <w:t>R.</w:t>
      </w:r>
      <w:r>
        <w:rPr>
          <w:spacing w:val="40"/>
        </w:rPr>
        <w:t xml:space="preserve"> </w:t>
      </w:r>
      <w:r>
        <w:t>A.</w:t>
      </w:r>
      <w:r>
        <w:rPr>
          <w:spacing w:val="40"/>
        </w:rPr>
        <w:t xml:space="preserve"> </w:t>
      </w:r>
      <w:r>
        <w:t>(2020).</w:t>
      </w:r>
      <w:r>
        <w:rPr>
          <w:spacing w:val="40"/>
        </w:rPr>
        <w:t xml:space="preserve"> </w:t>
      </w:r>
      <w:r>
        <w:t>Survey</w:t>
      </w:r>
      <w:r>
        <w:rPr>
          <w:spacing w:val="40"/>
        </w:rPr>
        <w:t xml:space="preserve"> </w:t>
      </w:r>
      <w:r>
        <w:t>research</w:t>
      </w:r>
      <w:r>
        <w:rPr>
          <w:spacing w:val="40"/>
        </w:rPr>
        <w:t xml:space="preserve"> </w:t>
      </w:r>
      <w:r>
        <w:t>methods</w:t>
      </w:r>
      <w:r>
        <w:rPr>
          <w:spacing w:val="40"/>
        </w:rPr>
        <w:t xml:space="preserve"> </w:t>
      </w:r>
      <w:r>
        <w:t>in</w:t>
      </w:r>
      <w:r>
        <w:rPr>
          <w:spacing w:val="40"/>
        </w:rPr>
        <w:t xml:space="preserve"> </w:t>
      </w:r>
      <w:r>
        <w:t>media</w:t>
      </w:r>
      <w:r>
        <w:rPr>
          <w:spacing w:val="40"/>
        </w:rPr>
        <w:t xml:space="preserve"> </w:t>
      </w:r>
      <w:r>
        <w:t>and</w:t>
      </w:r>
      <w:r>
        <w:rPr>
          <w:spacing w:val="40"/>
        </w:rPr>
        <w:t xml:space="preserve"> </w:t>
      </w:r>
      <w:r>
        <w:t>communication studies. African Journal of Research Methods, 4(1), 90–104.</w:t>
      </w:r>
    </w:p>
    <w:p w14:paraId="21220109">
      <w:pPr>
        <w:pStyle w:val="6"/>
      </w:pPr>
    </w:p>
    <w:p w14:paraId="6E73B4C5">
      <w:pPr>
        <w:pStyle w:val="6"/>
        <w:spacing w:before="1"/>
        <w:ind w:left="720" w:right="1388" w:hanging="720"/>
      </w:pPr>
      <w:r>
        <w:t>Alabi, V. (2021). Fieldwork and data collection in media studies:</w:t>
      </w:r>
      <w:r>
        <w:rPr>
          <w:spacing w:val="25"/>
        </w:rPr>
        <w:t xml:space="preserve"> </w:t>
      </w:r>
      <w:r>
        <w:t>Insights for Nigerian</w:t>
      </w:r>
      <w:r>
        <w:rPr>
          <w:spacing w:val="80"/>
        </w:rPr>
        <w:t xml:space="preserve"> </w:t>
      </w:r>
      <w:r>
        <w:t>researchers. Journal of Research in Communication, 13(1), 65–79.</w:t>
      </w:r>
    </w:p>
    <w:p w14:paraId="1CF14545">
      <w:pPr>
        <w:pStyle w:val="6"/>
        <w:spacing w:before="276"/>
        <w:ind w:left="720" w:right="1388" w:hanging="720"/>
      </w:pPr>
      <w:r>
        <w:t>Creswell,</w:t>
      </w:r>
      <w:r>
        <w:rPr>
          <w:spacing w:val="29"/>
        </w:rPr>
        <w:t xml:space="preserve"> </w:t>
      </w:r>
      <w:r>
        <w:t>J.</w:t>
      </w:r>
      <w:r>
        <w:rPr>
          <w:spacing w:val="29"/>
        </w:rPr>
        <w:t xml:space="preserve"> </w:t>
      </w:r>
      <w:r>
        <w:t>W.</w:t>
      </w:r>
      <w:r>
        <w:rPr>
          <w:spacing w:val="29"/>
        </w:rPr>
        <w:t xml:space="preserve"> </w:t>
      </w:r>
      <w:r>
        <w:t>(2018). Research</w:t>
      </w:r>
      <w:r>
        <w:rPr>
          <w:spacing w:val="29"/>
        </w:rPr>
        <w:t xml:space="preserve"> </w:t>
      </w:r>
      <w:r>
        <w:t>design:</w:t>
      </w:r>
      <w:r>
        <w:rPr>
          <w:spacing w:val="29"/>
        </w:rPr>
        <w:t xml:space="preserve"> </w:t>
      </w:r>
      <w:r>
        <w:t>Qualitative, quantitative, and</w:t>
      </w:r>
      <w:r>
        <w:rPr>
          <w:spacing w:val="31"/>
        </w:rPr>
        <w:t xml:space="preserve"> </w:t>
      </w:r>
      <w:r>
        <w:t>mixed</w:t>
      </w:r>
      <w:r>
        <w:rPr>
          <w:spacing w:val="29"/>
        </w:rPr>
        <w:t xml:space="preserve"> </w:t>
      </w:r>
      <w:r>
        <w:t>methods approaches (5th ed.). SAGE Publications.</w:t>
      </w:r>
    </w:p>
    <w:p w14:paraId="49E83CF3">
      <w:pPr>
        <w:pStyle w:val="6"/>
      </w:pPr>
    </w:p>
    <w:p w14:paraId="49B1E049">
      <w:pPr>
        <w:pStyle w:val="6"/>
        <w:ind w:left="720" w:right="1388" w:hanging="720"/>
      </w:pPr>
      <w:r>
        <w:t>Eze,</w:t>
      </w:r>
      <w:r>
        <w:rPr>
          <w:spacing w:val="-4"/>
        </w:rPr>
        <w:t xml:space="preserve"> </w:t>
      </w:r>
      <w:r>
        <w:t>R.</w:t>
      </w:r>
      <w:r>
        <w:rPr>
          <w:spacing w:val="-4"/>
        </w:rPr>
        <w:t xml:space="preserve"> </w:t>
      </w:r>
      <w:r>
        <w:t>C.</w:t>
      </w:r>
      <w:r>
        <w:rPr>
          <w:spacing w:val="-4"/>
        </w:rPr>
        <w:t xml:space="preserve"> </w:t>
      </w:r>
      <w:r>
        <w:t>(2019).</w:t>
      </w:r>
      <w:r>
        <w:rPr>
          <w:spacing w:val="-4"/>
        </w:rPr>
        <w:t xml:space="preserve"> </w:t>
      </w:r>
      <w:r>
        <w:t>Quantitative</w:t>
      </w:r>
      <w:r>
        <w:rPr>
          <w:spacing w:val="-4"/>
        </w:rPr>
        <w:t xml:space="preserve"> </w:t>
      </w:r>
      <w:r>
        <w:t>and</w:t>
      </w:r>
      <w:r>
        <w:rPr>
          <w:spacing w:val="-4"/>
        </w:rPr>
        <w:t xml:space="preserve"> </w:t>
      </w:r>
      <w:r>
        <w:t>qualitative</w:t>
      </w:r>
      <w:r>
        <w:rPr>
          <w:spacing w:val="-4"/>
        </w:rPr>
        <w:t xml:space="preserve"> </w:t>
      </w:r>
      <w:r>
        <w:t>approaches</w:t>
      </w:r>
      <w:r>
        <w:rPr>
          <w:spacing w:val="-4"/>
        </w:rPr>
        <w:t xml:space="preserve"> </w:t>
      </w:r>
      <w:r>
        <w:t>to</w:t>
      </w:r>
      <w:r>
        <w:rPr>
          <w:spacing w:val="-4"/>
        </w:rPr>
        <w:t xml:space="preserve"> </w:t>
      </w:r>
      <w:r>
        <w:t>media</w:t>
      </w:r>
      <w:r>
        <w:rPr>
          <w:spacing w:val="-5"/>
        </w:rPr>
        <w:t xml:space="preserve"> </w:t>
      </w:r>
      <w:r>
        <w:t>studies</w:t>
      </w:r>
      <w:r>
        <w:rPr>
          <w:spacing w:val="-4"/>
        </w:rPr>
        <w:t xml:space="preserve"> </w:t>
      </w:r>
      <w:r>
        <w:t>research</w:t>
      </w:r>
      <w:r>
        <w:rPr>
          <w:spacing w:val="-4"/>
        </w:rPr>
        <w:t xml:space="preserve"> </w:t>
      </w:r>
      <w:r>
        <w:t>in Africa. Journal of African Media Research, 8(3), 77–89.</w:t>
      </w:r>
    </w:p>
    <w:p w14:paraId="73843C64">
      <w:pPr>
        <w:pStyle w:val="6"/>
      </w:pPr>
    </w:p>
    <w:p w14:paraId="380AEE50">
      <w:pPr>
        <w:pStyle w:val="6"/>
        <w:ind w:left="720" w:right="1388" w:hanging="720"/>
      </w:pPr>
      <w:r>
        <w:t>Green,</w:t>
      </w:r>
      <w:r>
        <w:rPr>
          <w:spacing w:val="-2"/>
        </w:rPr>
        <w:t xml:space="preserve"> </w:t>
      </w:r>
      <w:r>
        <w:t>L.,</w:t>
      </w:r>
      <w:r>
        <w:rPr>
          <w:spacing w:val="-2"/>
        </w:rPr>
        <w:t xml:space="preserve"> </w:t>
      </w:r>
      <w:r>
        <w:t>&amp;</w:t>
      </w:r>
      <w:r>
        <w:rPr>
          <w:spacing w:val="-6"/>
        </w:rPr>
        <w:t xml:space="preserve"> </w:t>
      </w:r>
      <w:r>
        <w:t>Johnson,</w:t>
      </w:r>
      <w:r>
        <w:rPr>
          <w:spacing w:val="-4"/>
        </w:rPr>
        <w:t xml:space="preserve"> </w:t>
      </w:r>
      <w:r>
        <w:t>P.</w:t>
      </w:r>
      <w:r>
        <w:rPr>
          <w:spacing w:val="-4"/>
        </w:rPr>
        <w:t xml:space="preserve"> </w:t>
      </w:r>
      <w:r>
        <w:t>(2019).</w:t>
      </w:r>
      <w:r>
        <w:rPr>
          <w:spacing w:val="-4"/>
        </w:rPr>
        <w:t xml:space="preserve"> </w:t>
      </w:r>
      <w:r>
        <w:t>Methods</w:t>
      </w:r>
      <w:r>
        <w:rPr>
          <w:spacing w:val="-4"/>
        </w:rPr>
        <w:t xml:space="preserve"> </w:t>
      </w:r>
      <w:r>
        <w:t>of</w:t>
      </w:r>
      <w:r>
        <w:rPr>
          <w:spacing w:val="-4"/>
        </w:rPr>
        <w:t xml:space="preserve"> </w:t>
      </w:r>
      <w:r>
        <w:t>analysis</w:t>
      </w:r>
      <w:r>
        <w:rPr>
          <w:spacing w:val="-4"/>
        </w:rPr>
        <w:t xml:space="preserve"> </w:t>
      </w:r>
      <w:r>
        <w:t>in</w:t>
      </w:r>
      <w:r>
        <w:rPr>
          <w:spacing w:val="-4"/>
        </w:rPr>
        <w:t xml:space="preserve"> </w:t>
      </w:r>
      <w:r>
        <w:t>media</w:t>
      </w:r>
      <w:r>
        <w:rPr>
          <w:spacing w:val="-4"/>
        </w:rPr>
        <w:t xml:space="preserve"> </w:t>
      </w:r>
      <w:r>
        <w:t>impact</w:t>
      </w:r>
      <w:r>
        <w:rPr>
          <w:spacing w:val="-4"/>
        </w:rPr>
        <w:t xml:space="preserve"> </w:t>
      </w:r>
      <w:r>
        <w:t>research:</w:t>
      </w:r>
      <w:r>
        <w:rPr>
          <w:spacing w:val="-4"/>
        </w:rPr>
        <w:t xml:space="preserve"> </w:t>
      </w:r>
      <w:r>
        <w:t>Case studies</w:t>
      </w:r>
      <w:r>
        <w:rPr>
          <w:spacing w:val="-3"/>
        </w:rPr>
        <w:t xml:space="preserve"> </w:t>
      </w:r>
      <w:r>
        <w:t>from</w:t>
      </w:r>
      <w:r>
        <w:rPr>
          <w:spacing w:val="-1"/>
        </w:rPr>
        <w:t xml:space="preserve"> </w:t>
      </w:r>
      <w:r>
        <w:t>Nigeria. International</w:t>
      </w:r>
      <w:r>
        <w:rPr>
          <w:spacing w:val="-1"/>
        </w:rPr>
        <w:t xml:space="preserve"> </w:t>
      </w:r>
      <w:r>
        <w:t>Journal</w:t>
      </w:r>
      <w:r>
        <w:rPr>
          <w:spacing w:val="-1"/>
        </w:rPr>
        <w:t xml:space="preserve"> </w:t>
      </w:r>
      <w:r>
        <w:t>of</w:t>
      </w:r>
      <w:r>
        <w:rPr>
          <w:spacing w:val="-1"/>
        </w:rPr>
        <w:t xml:space="preserve"> </w:t>
      </w:r>
      <w:r>
        <w:t>Media</w:t>
      </w:r>
      <w:r>
        <w:rPr>
          <w:spacing w:val="-1"/>
        </w:rPr>
        <w:t xml:space="preserve"> </w:t>
      </w:r>
      <w:r>
        <w:t>Studies,</w:t>
      </w:r>
      <w:r>
        <w:rPr>
          <w:spacing w:val="-1"/>
        </w:rPr>
        <w:t xml:space="preserve"> </w:t>
      </w:r>
      <w:r>
        <w:t>11(1),</w:t>
      </w:r>
      <w:r>
        <w:rPr>
          <w:spacing w:val="-1"/>
        </w:rPr>
        <w:t xml:space="preserve"> </w:t>
      </w:r>
      <w:r>
        <w:rPr>
          <w:spacing w:val="-2"/>
        </w:rPr>
        <w:t>122–135.</w:t>
      </w:r>
    </w:p>
    <w:p w14:paraId="6CAD1F93">
      <w:pPr>
        <w:pStyle w:val="6"/>
      </w:pPr>
    </w:p>
    <w:p w14:paraId="6402EBF0">
      <w:pPr>
        <w:pStyle w:val="6"/>
        <w:ind w:right="1440"/>
        <w:jc w:val="center"/>
      </w:pPr>
      <w:r>
        <w:t>Obi, T.</w:t>
      </w:r>
      <w:r>
        <w:rPr>
          <w:spacing w:val="1"/>
        </w:rPr>
        <w:t xml:space="preserve"> </w:t>
      </w:r>
      <w:r>
        <w:t>(2020).</w:t>
      </w:r>
      <w:r>
        <w:rPr>
          <w:spacing w:val="4"/>
        </w:rPr>
        <w:t xml:space="preserve"> </w:t>
      </w:r>
      <w:r>
        <w:t>Using</w:t>
      </w:r>
      <w:r>
        <w:rPr>
          <w:spacing w:val="-1"/>
        </w:rPr>
        <w:t xml:space="preserve"> </w:t>
      </w:r>
      <w:r>
        <w:t>mixed-methods</w:t>
      </w:r>
      <w:r>
        <w:rPr>
          <w:spacing w:val="3"/>
        </w:rPr>
        <w:t xml:space="preserve"> </w:t>
      </w:r>
      <w:r>
        <w:t>approach</w:t>
      </w:r>
      <w:r>
        <w:rPr>
          <w:spacing w:val="4"/>
        </w:rPr>
        <w:t xml:space="preserve"> </w:t>
      </w:r>
      <w:r>
        <w:t>to</w:t>
      </w:r>
      <w:r>
        <w:rPr>
          <w:spacing w:val="5"/>
        </w:rPr>
        <w:t xml:space="preserve"> </w:t>
      </w:r>
      <w:r>
        <w:t>study</w:t>
      </w:r>
      <w:r>
        <w:rPr>
          <w:spacing w:val="-3"/>
        </w:rPr>
        <w:t xml:space="preserve"> </w:t>
      </w:r>
      <w:r>
        <w:t>media</w:t>
      </w:r>
      <w:r>
        <w:rPr>
          <w:spacing w:val="2"/>
        </w:rPr>
        <w:t xml:space="preserve"> </w:t>
      </w:r>
      <w:r>
        <w:t>transformation</w:t>
      </w:r>
      <w:r>
        <w:rPr>
          <w:spacing w:val="2"/>
        </w:rPr>
        <w:t xml:space="preserve"> </w:t>
      </w:r>
      <w:r>
        <w:t>in</w:t>
      </w:r>
      <w:r>
        <w:rPr>
          <w:spacing w:val="3"/>
        </w:rPr>
        <w:t xml:space="preserve"> </w:t>
      </w:r>
      <w:r>
        <w:rPr>
          <w:spacing w:val="-2"/>
        </w:rPr>
        <w:t>Nigeria.</w:t>
      </w:r>
    </w:p>
    <w:p w14:paraId="56AAEE03">
      <w:pPr>
        <w:pStyle w:val="6"/>
        <w:ind w:left="720"/>
      </w:pPr>
      <w:r>
        <w:t>Journal</w:t>
      </w:r>
      <w:r>
        <w:rPr>
          <w:spacing w:val="-1"/>
        </w:rPr>
        <w:t xml:space="preserve"> </w:t>
      </w:r>
      <w:r>
        <w:t>of</w:t>
      </w:r>
      <w:r>
        <w:rPr>
          <w:spacing w:val="-1"/>
        </w:rPr>
        <w:t xml:space="preserve"> </w:t>
      </w:r>
      <w:r>
        <w:t>Media</w:t>
      </w:r>
      <w:r>
        <w:rPr>
          <w:spacing w:val="-1"/>
        </w:rPr>
        <w:t xml:space="preserve"> </w:t>
      </w:r>
      <w:r>
        <w:t>Research,</w:t>
      </w:r>
      <w:r>
        <w:rPr>
          <w:spacing w:val="-1"/>
        </w:rPr>
        <w:t xml:space="preserve"> </w:t>
      </w:r>
      <w:r>
        <w:t>7(2),</w:t>
      </w:r>
      <w:r>
        <w:rPr>
          <w:spacing w:val="-1"/>
        </w:rPr>
        <w:t xml:space="preserve"> </w:t>
      </w:r>
      <w:r>
        <w:rPr>
          <w:spacing w:val="-2"/>
        </w:rPr>
        <w:t>110–124.</w:t>
      </w:r>
    </w:p>
    <w:p w14:paraId="5D763C0F">
      <w:pPr>
        <w:pStyle w:val="6"/>
      </w:pPr>
    </w:p>
    <w:p w14:paraId="75843091">
      <w:pPr>
        <w:pStyle w:val="6"/>
        <w:ind w:left="720" w:right="1388" w:hanging="720"/>
      </w:pPr>
      <w:r>
        <w:t>Oso, L., &amp; Adeyemi, A. (2020). Digital media adoption and its effects on journalistic practices:</w:t>
      </w:r>
      <w:r>
        <w:rPr>
          <w:spacing w:val="-2"/>
        </w:rPr>
        <w:t xml:space="preserve"> </w:t>
      </w:r>
      <w:r>
        <w:t>A</w:t>
      </w:r>
      <w:r>
        <w:rPr>
          <w:spacing w:val="-2"/>
        </w:rPr>
        <w:t xml:space="preserve"> </w:t>
      </w:r>
      <w:r>
        <w:t>research framework.</w:t>
      </w:r>
      <w:r>
        <w:rPr>
          <w:spacing w:val="-3"/>
        </w:rPr>
        <w:t xml:space="preserve"> </w:t>
      </w:r>
      <w:r>
        <w:t>Journalism</w:t>
      </w:r>
      <w:r>
        <w:rPr>
          <w:spacing w:val="-2"/>
        </w:rPr>
        <w:t xml:space="preserve"> </w:t>
      </w:r>
      <w:r>
        <w:t>Research</w:t>
      </w:r>
      <w:r>
        <w:rPr>
          <w:spacing w:val="-1"/>
        </w:rPr>
        <w:t xml:space="preserve"> </w:t>
      </w:r>
      <w:r>
        <w:t>Quarterly,</w:t>
      </w:r>
      <w:r>
        <w:rPr>
          <w:spacing w:val="-2"/>
        </w:rPr>
        <w:t xml:space="preserve"> </w:t>
      </w:r>
      <w:r>
        <w:t>18(2),</w:t>
      </w:r>
      <w:r>
        <w:rPr>
          <w:spacing w:val="-2"/>
        </w:rPr>
        <w:t xml:space="preserve"> 53–67.</w:t>
      </w:r>
    </w:p>
    <w:p w14:paraId="284A9CC2">
      <w:pPr>
        <w:pStyle w:val="6"/>
        <w:spacing w:before="1"/>
      </w:pPr>
    </w:p>
    <w:p w14:paraId="4E616F10">
      <w:pPr>
        <w:pStyle w:val="6"/>
        <w:ind w:left="720" w:right="1388" w:hanging="720"/>
      </w:pPr>
      <w:r>
        <w:t>Tettey,</w:t>
      </w:r>
      <w:r>
        <w:rPr>
          <w:spacing w:val="-4"/>
        </w:rPr>
        <w:t xml:space="preserve"> </w:t>
      </w:r>
      <w:r>
        <w:t>W.</w:t>
      </w:r>
      <w:r>
        <w:rPr>
          <w:spacing w:val="-4"/>
        </w:rPr>
        <w:t xml:space="preserve"> </w:t>
      </w:r>
      <w:r>
        <w:t>J.</w:t>
      </w:r>
      <w:r>
        <w:rPr>
          <w:spacing w:val="-4"/>
        </w:rPr>
        <w:t xml:space="preserve"> </w:t>
      </w:r>
      <w:r>
        <w:t>(2021).</w:t>
      </w:r>
      <w:r>
        <w:rPr>
          <w:spacing w:val="-4"/>
        </w:rPr>
        <w:t xml:space="preserve"> </w:t>
      </w:r>
      <w:r>
        <w:t>Using</w:t>
      </w:r>
      <w:r>
        <w:rPr>
          <w:spacing w:val="-6"/>
        </w:rPr>
        <w:t xml:space="preserve"> </w:t>
      </w:r>
      <w:r>
        <w:t>interviews</w:t>
      </w:r>
      <w:r>
        <w:rPr>
          <w:spacing w:val="-4"/>
        </w:rPr>
        <w:t xml:space="preserve"> </w:t>
      </w:r>
      <w:r>
        <w:t>in</w:t>
      </w:r>
      <w:r>
        <w:rPr>
          <w:spacing w:val="-4"/>
        </w:rPr>
        <w:t xml:space="preserve"> </w:t>
      </w:r>
      <w:r>
        <w:t>media</w:t>
      </w:r>
      <w:r>
        <w:rPr>
          <w:spacing w:val="-4"/>
        </w:rPr>
        <w:t xml:space="preserve"> </w:t>
      </w:r>
      <w:r>
        <w:t>studies:</w:t>
      </w:r>
      <w:r>
        <w:rPr>
          <w:spacing w:val="-4"/>
        </w:rPr>
        <w:t xml:space="preserve"> </w:t>
      </w:r>
      <w:r>
        <w:t>Reflections</w:t>
      </w:r>
      <w:r>
        <w:rPr>
          <w:spacing w:val="-4"/>
        </w:rPr>
        <w:t xml:space="preserve"> </w:t>
      </w:r>
      <w:r>
        <w:t>from</w:t>
      </w:r>
      <w:r>
        <w:rPr>
          <w:spacing w:val="-2"/>
        </w:rPr>
        <w:t xml:space="preserve"> </w:t>
      </w:r>
      <w:r>
        <w:t>West</w:t>
      </w:r>
      <w:r>
        <w:rPr>
          <w:spacing w:val="-4"/>
        </w:rPr>
        <w:t xml:space="preserve"> </w:t>
      </w:r>
      <w:r>
        <w:t>African contexts. African Journalism Studies, 12(1), 91–104.</w:t>
      </w:r>
    </w:p>
    <w:p w14:paraId="63EFD29F">
      <w:pPr>
        <w:pStyle w:val="6"/>
        <w:spacing w:after="0"/>
        <w:sectPr>
          <w:pgSz w:w="11520" w:h="14400"/>
          <w:pgMar w:top="1360" w:right="0" w:bottom="1200" w:left="1440" w:header="0" w:footer="1015" w:gutter="0"/>
          <w:cols w:space="720" w:num="1"/>
        </w:sectPr>
      </w:pPr>
    </w:p>
    <w:p w14:paraId="5CED5C16">
      <w:pPr>
        <w:pStyle w:val="2"/>
        <w:spacing w:before="79"/>
        <w:ind w:left="81" w:right="1523" w:firstLine="0"/>
        <w:jc w:val="center"/>
      </w:pPr>
      <w:r>
        <w:t>CHAPTER</w:t>
      </w:r>
      <w:r>
        <w:rPr>
          <w:spacing w:val="-5"/>
        </w:rPr>
        <w:t xml:space="preserve"> </w:t>
      </w:r>
      <w:r>
        <w:rPr>
          <w:spacing w:val="-4"/>
        </w:rPr>
        <w:t>FOUR</w:t>
      </w:r>
    </w:p>
    <w:p w14:paraId="6B18F96F">
      <w:pPr>
        <w:pStyle w:val="6"/>
        <w:spacing w:before="142"/>
        <w:rPr>
          <w:b/>
        </w:rPr>
      </w:pPr>
    </w:p>
    <w:p w14:paraId="0E613A9E">
      <w:pPr>
        <w:spacing w:before="0"/>
        <w:ind w:left="83" w:right="1523" w:firstLine="0"/>
        <w:jc w:val="center"/>
        <w:rPr>
          <w:b/>
          <w:sz w:val="24"/>
        </w:rPr>
      </w:pPr>
      <w:r>
        <w:rPr>
          <w:b/>
          <w:sz w:val="24"/>
        </w:rPr>
        <w:t>DATA</w:t>
      </w:r>
      <w:r>
        <w:rPr>
          <w:b/>
          <w:spacing w:val="-2"/>
          <w:sz w:val="24"/>
        </w:rPr>
        <w:t xml:space="preserve"> </w:t>
      </w:r>
      <w:r>
        <w:rPr>
          <w:b/>
          <w:sz w:val="24"/>
        </w:rPr>
        <w:t>PRESENTATION</w:t>
      </w:r>
      <w:r>
        <w:rPr>
          <w:b/>
          <w:spacing w:val="-2"/>
          <w:sz w:val="24"/>
        </w:rPr>
        <w:t xml:space="preserve"> </w:t>
      </w:r>
      <w:r>
        <w:rPr>
          <w:b/>
          <w:sz w:val="24"/>
        </w:rPr>
        <w:t>AND</w:t>
      </w:r>
      <w:r>
        <w:rPr>
          <w:b/>
          <w:spacing w:val="-1"/>
          <w:sz w:val="24"/>
        </w:rPr>
        <w:t xml:space="preserve"> </w:t>
      </w:r>
      <w:r>
        <w:rPr>
          <w:b/>
          <w:spacing w:val="-2"/>
          <w:sz w:val="24"/>
        </w:rPr>
        <w:t>ANALYSIS</w:t>
      </w:r>
    </w:p>
    <w:p w14:paraId="219282FC">
      <w:pPr>
        <w:pStyle w:val="6"/>
        <w:spacing w:before="141"/>
        <w:rPr>
          <w:b/>
        </w:rPr>
      </w:pPr>
    </w:p>
    <w:p w14:paraId="067CA661">
      <w:pPr>
        <w:pStyle w:val="3"/>
        <w:numPr>
          <w:ilvl w:val="1"/>
          <w:numId w:val="12"/>
        </w:numPr>
        <w:tabs>
          <w:tab w:val="left" w:pos="720"/>
        </w:tabs>
        <w:spacing w:before="1" w:after="0" w:line="240" w:lineRule="auto"/>
        <w:ind w:left="720" w:right="0" w:hanging="720"/>
        <w:jc w:val="left"/>
      </w:pPr>
      <w:r>
        <w:rPr>
          <w:spacing w:val="-2"/>
        </w:rPr>
        <w:t>Introduction</w:t>
      </w:r>
    </w:p>
    <w:p w14:paraId="6D4A4458">
      <w:pPr>
        <w:pStyle w:val="6"/>
        <w:spacing w:before="136"/>
        <w:rPr>
          <w:b/>
        </w:rPr>
      </w:pPr>
    </w:p>
    <w:p w14:paraId="2BAE5378">
      <w:pPr>
        <w:pStyle w:val="6"/>
        <w:spacing w:line="360" w:lineRule="auto"/>
        <w:ind w:right="1433"/>
        <w:jc w:val="both"/>
      </w:pPr>
      <w:r>
        <w:t>This</w:t>
      </w:r>
      <w:r>
        <w:rPr>
          <w:spacing w:val="-15"/>
        </w:rPr>
        <w:t xml:space="preserve"> </w:t>
      </w:r>
      <w:r>
        <w:t>chapter</w:t>
      </w:r>
      <w:r>
        <w:rPr>
          <w:spacing w:val="-15"/>
        </w:rPr>
        <w:t xml:space="preserve"> </w:t>
      </w:r>
      <w:r>
        <w:t>presents</w:t>
      </w:r>
      <w:r>
        <w:rPr>
          <w:spacing w:val="-13"/>
        </w:rPr>
        <w:t xml:space="preserve"> </w:t>
      </w:r>
      <w:r>
        <w:t>and</w:t>
      </w:r>
      <w:r>
        <w:rPr>
          <w:spacing w:val="-11"/>
        </w:rPr>
        <w:t xml:space="preserve"> </w:t>
      </w:r>
      <w:r>
        <w:t>analyses</w:t>
      </w:r>
      <w:r>
        <w:rPr>
          <w:spacing w:val="-12"/>
        </w:rPr>
        <w:t xml:space="preserve"> </w:t>
      </w:r>
      <w:r>
        <w:t>the</w:t>
      </w:r>
      <w:r>
        <w:rPr>
          <w:spacing w:val="-15"/>
        </w:rPr>
        <w:t xml:space="preserve"> </w:t>
      </w:r>
      <w:r>
        <w:t>data</w:t>
      </w:r>
      <w:r>
        <w:rPr>
          <w:spacing w:val="-13"/>
        </w:rPr>
        <w:t xml:space="preserve"> </w:t>
      </w:r>
      <w:r>
        <w:t>collected</w:t>
      </w:r>
      <w:r>
        <w:rPr>
          <w:spacing w:val="-14"/>
        </w:rPr>
        <w:t xml:space="preserve"> </w:t>
      </w:r>
      <w:r>
        <w:t>from</w:t>
      </w:r>
      <w:r>
        <w:rPr>
          <w:spacing w:val="-14"/>
        </w:rPr>
        <w:t xml:space="preserve"> </w:t>
      </w:r>
      <w:r>
        <w:t>the</w:t>
      </w:r>
      <w:r>
        <w:rPr>
          <w:spacing w:val="-11"/>
        </w:rPr>
        <w:t xml:space="preserve"> </w:t>
      </w:r>
      <w:r>
        <w:t>study</w:t>
      </w:r>
      <w:r>
        <w:rPr>
          <w:spacing w:val="-15"/>
        </w:rPr>
        <w:t xml:space="preserve"> </w:t>
      </w:r>
      <w:r>
        <w:t>on</w:t>
      </w:r>
      <w:r>
        <w:rPr>
          <w:spacing w:val="-12"/>
        </w:rPr>
        <w:t xml:space="preserve"> </w:t>
      </w:r>
      <w:r>
        <w:t>the</w:t>
      </w:r>
      <w:r>
        <w:rPr>
          <w:spacing w:val="-13"/>
        </w:rPr>
        <w:t xml:space="preserve"> </w:t>
      </w:r>
      <w:r>
        <w:t>effects</w:t>
      </w:r>
      <w:r>
        <w:rPr>
          <w:spacing w:val="-14"/>
        </w:rPr>
        <w:t xml:space="preserve"> </w:t>
      </w:r>
      <w:r>
        <w:t>of</w:t>
      </w:r>
      <w:r>
        <w:rPr>
          <w:spacing w:val="-15"/>
        </w:rPr>
        <w:t xml:space="preserve"> </w:t>
      </w:r>
      <w:r>
        <w:t>digital media</w:t>
      </w:r>
      <w:r>
        <w:rPr>
          <w:spacing w:val="-7"/>
        </w:rPr>
        <w:t xml:space="preserve"> </w:t>
      </w:r>
      <w:r>
        <w:t>on</w:t>
      </w:r>
      <w:r>
        <w:rPr>
          <w:spacing w:val="-6"/>
        </w:rPr>
        <w:t xml:space="preserve"> </w:t>
      </w:r>
      <w:r>
        <w:t>traditional</w:t>
      </w:r>
      <w:r>
        <w:rPr>
          <w:spacing w:val="-6"/>
        </w:rPr>
        <w:t xml:space="preserve"> </w:t>
      </w:r>
      <w:r>
        <w:t>journalism</w:t>
      </w:r>
      <w:r>
        <w:rPr>
          <w:spacing w:val="-5"/>
        </w:rPr>
        <w:t xml:space="preserve"> </w:t>
      </w:r>
      <w:r>
        <w:t>practices</w:t>
      </w:r>
      <w:r>
        <w:rPr>
          <w:spacing w:val="-3"/>
        </w:rPr>
        <w:t xml:space="preserve"> </w:t>
      </w:r>
      <w:r>
        <w:t>in</w:t>
      </w:r>
      <w:r>
        <w:rPr>
          <w:spacing w:val="-5"/>
        </w:rPr>
        <w:t xml:space="preserve"> </w:t>
      </w:r>
      <w:r>
        <w:t>Nigeria.</w:t>
      </w:r>
      <w:r>
        <w:rPr>
          <w:spacing w:val="-6"/>
        </w:rPr>
        <w:t xml:space="preserve"> </w:t>
      </w:r>
      <w:r>
        <w:t>The</w:t>
      </w:r>
      <w:r>
        <w:rPr>
          <w:spacing w:val="-5"/>
        </w:rPr>
        <w:t xml:space="preserve"> </w:t>
      </w:r>
      <w:r>
        <w:t>chapter</w:t>
      </w:r>
      <w:r>
        <w:rPr>
          <w:spacing w:val="-5"/>
        </w:rPr>
        <w:t xml:space="preserve"> </w:t>
      </w:r>
      <w:r>
        <w:t>is</w:t>
      </w:r>
      <w:r>
        <w:rPr>
          <w:spacing w:val="-5"/>
        </w:rPr>
        <w:t xml:space="preserve"> </w:t>
      </w:r>
      <w:r>
        <w:t>structured</w:t>
      </w:r>
      <w:r>
        <w:rPr>
          <w:spacing w:val="-6"/>
        </w:rPr>
        <w:t xml:space="preserve"> </w:t>
      </w:r>
      <w:r>
        <w:t>to</w:t>
      </w:r>
      <w:r>
        <w:rPr>
          <w:spacing w:val="-5"/>
        </w:rPr>
        <w:t xml:space="preserve"> </w:t>
      </w:r>
      <w:r>
        <w:t>provide</w:t>
      </w:r>
      <w:r>
        <w:rPr>
          <w:spacing w:val="-5"/>
        </w:rPr>
        <w:t xml:space="preserve"> </w:t>
      </w:r>
      <w:r>
        <w:t>a detailed breakdown of the research findings, systematically interpreting the responses gathered</w:t>
      </w:r>
      <w:r>
        <w:rPr>
          <w:spacing w:val="-7"/>
        </w:rPr>
        <w:t xml:space="preserve"> </w:t>
      </w:r>
      <w:r>
        <w:t>through</w:t>
      </w:r>
      <w:r>
        <w:rPr>
          <w:spacing w:val="-7"/>
        </w:rPr>
        <w:t xml:space="preserve"> </w:t>
      </w:r>
      <w:r>
        <w:t>surveys,</w:t>
      </w:r>
      <w:r>
        <w:rPr>
          <w:spacing w:val="-7"/>
        </w:rPr>
        <w:t xml:space="preserve"> </w:t>
      </w:r>
      <w:r>
        <w:t>interviews,</w:t>
      </w:r>
      <w:r>
        <w:rPr>
          <w:spacing w:val="-7"/>
        </w:rPr>
        <w:t xml:space="preserve"> </w:t>
      </w:r>
      <w:r>
        <w:t>and</w:t>
      </w:r>
      <w:r>
        <w:rPr>
          <w:spacing w:val="-7"/>
        </w:rPr>
        <w:t xml:space="preserve"> </w:t>
      </w:r>
      <w:r>
        <w:t>focus</w:t>
      </w:r>
      <w:r>
        <w:rPr>
          <w:spacing w:val="-4"/>
        </w:rPr>
        <w:t xml:space="preserve"> </w:t>
      </w:r>
      <w:r>
        <w:t>group</w:t>
      </w:r>
      <w:r>
        <w:rPr>
          <w:spacing w:val="-7"/>
        </w:rPr>
        <w:t xml:space="preserve"> </w:t>
      </w:r>
      <w:r>
        <w:t>discussions.</w:t>
      </w:r>
      <w:r>
        <w:rPr>
          <w:spacing w:val="-7"/>
        </w:rPr>
        <w:t xml:space="preserve"> </w:t>
      </w:r>
      <w:r>
        <w:t>The</w:t>
      </w:r>
      <w:r>
        <w:rPr>
          <w:spacing w:val="-8"/>
        </w:rPr>
        <w:t xml:space="preserve"> </w:t>
      </w:r>
      <w:r>
        <w:t>goal</w:t>
      </w:r>
      <w:r>
        <w:rPr>
          <w:spacing w:val="-2"/>
        </w:rPr>
        <w:t xml:space="preserve"> </w:t>
      </w:r>
      <w:r>
        <w:t>is</w:t>
      </w:r>
      <w:r>
        <w:rPr>
          <w:spacing w:val="-6"/>
        </w:rPr>
        <w:t xml:space="preserve"> </w:t>
      </w:r>
      <w:r>
        <w:t>to</w:t>
      </w:r>
      <w:r>
        <w:rPr>
          <w:spacing w:val="-6"/>
        </w:rPr>
        <w:t xml:space="preserve"> </w:t>
      </w:r>
      <w:r>
        <w:t>examine the extent to which digital media has transformed traditional journalism, the challenges associated with this transition, and the implications for journalists, media organisations, and news consumers in Nigeria.</w:t>
      </w:r>
    </w:p>
    <w:p w14:paraId="07AD4B63">
      <w:pPr>
        <w:pStyle w:val="6"/>
        <w:spacing w:before="7"/>
      </w:pPr>
    </w:p>
    <w:p w14:paraId="2329319B">
      <w:pPr>
        <w:pStyle w:val="6"/>
        <w:spacing w:line="360" w:lineRule="auto"/>
        <w:ind w:right="1433"/>
        <w:jc w:val="both"/>
      </w:pPr>
      <w:r>
        <w:t>Data analysis is a crucial phase in any research study because it involves the systematic application</w:t>
      </w:r>
      <w:r>
        <w:rPr>
          <w:spacing w:val="-15"/>
        </w:rPr>
        <w:t xml:space="preserve"> </w:t>
      </w:r>
      <w:r>
        <w:t>of</w:t>
      </w:r>
      <w:r>
        <w:rPr>
          <w:spacing w:val="-15"/>
        </w:rPr>
        <w:t xml:space="preserve"> </w:t>
      </w:r>
      <w:r>
        <w:t>statistical,</w:t>
      </w:r>
      <w:r>
        <w:rPr>
          <w:spacing w:val="-15"/>
        </w:rPr>
        <w:t xml:space="preserve"> </w:t>
      </w:r>
      <w:r>
        <w:t>logical,</w:t>
      </w:r>
      <w:r>
        <w:rPr>
          <w:spacing w:val="-15"/>
        </w:rPr>
        <w:t xml:space="preserve"> </w:t>
      </w:r>
      <w:r>
        <w:t>and</w:t>
      </w:r>
      <w:r>
        <w:rPr>
          <w:spacing w:val="-13"/>
        </w:rPr>
        <w:t xml:space="preserve"> </w:t>
      </w:r>
      <w:r>
        <w:t>analytical</w:t>
      </w:r>
      <w:r>
        <w:rPr>
          <w:spacing w:val="-13"/>
        </w:rPr>
        <w:t xml:space="preserve"> </w:t>
      </w:r>
      <w:r>
        <w:t>techniques</w:t>
      </w:r>
      <w:r>
        <w:rPr>
          <w:spacing w:val="-15"/>
        </w:rPr>
        <w:t xml:space="preserve"> </w:t>
      </w:r>
      <w:r>
        <w:t>to</w:t>
      </w:r>
      <w:r>
        <w:rPr>
          <w:spacing w:val="-15"/>
        </w:rPr>
        <w:t xml:space="preserve"> </w:t>
      </w:r>
      <w:r>
        <w:t>describe,</w:t>
      </w:r>
      <w:r>
        <w:rPr>
          <w:spacing w:val="-15"/>
        </w:rPr>
        <w:t xml:space="preserve"> </w:t>
      </w:r>
      <w:r>
        <w:t>illustrate,</w:t>
      </w:r>
      <w:r>
        <w:rPr>
          <w:spacing w:val="-14"/>
        </w:rPr>
        <w:t xml:space="preserve"> </w:t>
      </w:r>
      <w:r>
        <w:t>condense, and evaluate the data collected. The effectiveness of research findings largely</w:t>
      </w:r>
      <w:r>
        <w:rPr>
          <w:spacing w:val="-3"/>
        </w:rPr>
        <w:t xml:space="preserve"> </w:t>
      </w:r>
      <w:r>
        <w:t>depends on how well the data is presented and analysed. Therefore, this chapter provides a detailed and systematic interpretation of the study’s results using tables, charts, and statistical techniques where necessary. The chapter begins with a demographic analysis of the respondents, outlining their age, gender, educational qualifications, years of experience, and</w:t>
      </w:r>
      <w:r>
        <w:rPr>
          <w:spacing w:val="-15"/>
        </w:rPr>
        <w:t xml:space="preserve"> </w:t>
      </w:r>
      <w:r>
        <w:t>level</w:t>
      </w:r>
      <w:r>
        <w:rPr>
          <w:spacing w:val="-15"/>
        </w:rPr>
        <w:t xml:space="preserve"> </w:t>
      </w:r>
      <w:r>
        <w:t>of</w:t>
      </w:r>
      <w:r>
        <w:rPr>
          <w:spacing w:val="-15"/>
        </w:rPr>
        <w:t xml:space="preserve"> </w:t>
      </w:r>
      <w:r>
        <w:t>digital</w:t>
      </w:r>
      <w:r>
        <w:rPr>
          <w:spacing w:val="-15"/>
        </w:rPr>
        <w:t xml:space="preserve"> </w:t>
      </w:r>
      <w:r>
        <w:t>media</w:t>
      </w:r>
      <w:r>
        <w:rPr>
          <w:spacing w:val="-15"/>
        </w:rPr>
        <w:t xml:space="preserve"> </w:t>
      </w:r>
      <w:r>
        <w:t>adoption</w:t>
      </w:r>
      <w:r>
        <w:rPr>
          <w:spacing w:val="-15"/>
        </w:rPr>
        <w:t xml:space="preserve"> </w:t>
      </w:r>
      <w:r>
        <w:t>in</w:t>
      </w:r>
      <w:r>
        <w:rPr>
          <w:spacing w:val="-15"/>
        </w:rPr>
        <w:t xml:space="preserve"> </w:t>
      </w:r>
      <w:r>
        <w:t>their</w:t>
      </w:r>
      <w:r>
        <w:rPr>
          <w:spacing w:val="-15"/>
        </w:rPr>
        <w:t xml:space="preserve"> </w:t>
      </w:r>
      <w:r>
        <w:t>respective</w:t>
      </w:r>
      <w:r>
        <w:rPr>
          <w:spacing w:val="-15"/>
        </w:rPr>
        <w:t xml:space="preserve"> </w:t>
      </w:r>
      <w:r>
        <w:t>media</w:t>
      </w:r>
      <w:r>
        <w:rPr>
          <w:spacing w:val="-13"/>
        </w:rPr>
        <w:t xml:space="preserve"> </w:t>
      </w:r>
      <w:r>
        <w:t>organisations.</w:t>
      </w:r>
      <w:r>
        <w:rPr>
          <w:spacing w:val="-15"/>
        </w:rPr>
        <w:t xml:space="preserve"> </w:t>
      </w:r>
      <w:r>
        <w:t>This</w:t>
      </w:r>
      <w:r>
        <w:rPr>
          <w:spacing w:val="-15"/>
        </w:rPr>
        <w:t xml:space="preserve"> </w:t>
      </w:r>
      <w:r>
        <w:t>is</w:t>
      </w:r>
      <w:r>
        <w:rPr>
          <w:spacing w:val="-15"/>
        </w:rPr>
        <w:t xml:space="preserve"> </w:t>
      </w:r>
      <w:r>
        <w:t>followed by a presentation of responses obtained from the study’s research instruments, including structured</w:t>
      </w:r>
      <w:r>
        <w:rPr>
          <w:spacing w:val="-2"/>
        </w:rPr>
        <w:t xml:space="preserve"> </w:t>
      </w:r>
      <w:r>
        <w:t>questionnaires,</w:t>
      </w:r>
      <w:r>
        <w:rPr>
          <w:spacing w:val="-2"/>
        </w:rPr>
        <w:t xml:space="preserve"> </w:t>
      </w:r>
      <w:r>
        <w:t>in-depth</w:t>
      </w:r>
      <w:r>
        <w:rPr>
          <w:spacing w:val="-2"/>
        </w:rPr>
        <w:t xml:space="preserve"> </w:t>
      </w:r>
      <w:r>
        <w:t>interviews,</w:t>
      </w:r>
      <w:r>
        <w:rPr>
          <w:spacing w:val="-3"/>
        </w:rPr>
        <w:t xml:space="preserve"> </w:t>
      </w:r>
      <w:r>
        <w:t>and</w:t>
      </w:r>
      <w:r>
        <w:rPr>
          <w:spacing w:val="-2"/>
        </w:rPr>
        <w:t xml:space="preserve"> </w:t>
      </w:r>
      <w:r>
        <w:t>focus</w:t>
      </w:r>
      <w:r>
        <w:rPr>
          <w:spacing w:val="-2"/>
        </w:rPr>
        <w:t xml:space="preserve"> </w:t>
      </w:r>
      <w:r>
        <w:t>group</w:t>
      </w:r>
      <w:r>
        <w:rPr>
          <w:spacing w:val="-3"/>
        </w:rPr>
        <w:t xml:space="preserve"> </w:t>
      </w:r>
      <w:r>
        <w:t>discussions. The</w:t>
      </w:r>
      <w:r>
        <w:rPr>
          <w:spacing w:val="-4"/>
        </w:rPr>
        <w:t xml:space="preserve"> </w:t>
      </w:r>
      <w:r>
        <w:t>collected data</w:t>
      </w:r>
      <w:r>
        <w:rPr>
          <w:spacing w:val="-9"/>
        </w:rPr>
        <w:t xml:space="preserve"> </w:t>
      </w:r>
      <w:r>
        <w:t>is</w:t>
      </w:r>
      <w:r>
        <w:rPr>
          <w:spacing w:val="-8"/>
        </w:rPr>
        <w:t xml:space="preserve"> </w:t>
      </w:r>
      <w:r>
        <w:t>then</w:t>
      </w:r>
      <w:r>
        <w:rPr>
          <w:spacing w:val="-9"/>
        </w:rPr>
        <w:t xml:space="preserve"> </w:t>
      </w:r>
      <w:r>
        <w:t>analysed</w:t>
      </w:r>
      <w:r>
        <w:rPr>
          <w:spacing w:val="-8"/>
        </w:rPr>
        <w:t xml:space="preserve"> </w:t>
      </w:r>
      <w:r>
        <w:t>using</w:t>
      </w:r>
      <w:r>
        <w:rPr>
          <w:spacing w:val="-10"/>
        </w:rPr>
        <w:t xml:space="preserve"> </w:t>
      </w:r>
      <w:r>
        <w:t>appropriate</w:t>
      </w:r>
      <w:r>
        <w:rPr>
          <w:spacing w:val="-9"/>
        </w:rPr>
        <w:t xml:space="preserve"> </w:t>
      </w:r>
      <w:r>
        <w:t>statistical</w:t>
      </w:r>
      <w:r>
        <w:rPr>
          <w:spacing w:val="-8"/>
        </w:rPr>
        <w:t xml:space="preserve"> </w:t>
      </w:r>
      <w:r>
        <w:t>and</w:t>
      </w:r>
      <w:r>
        <w:rPr>
          <w:spacing w:val="-8"/>
        </w:rPr>
        <w:t xml:space="preserve"> </w:t>
      </w:r>
      <w:r>
        <w:t>thematic</w:t>
      </w:r>
      <w:r>
        <w:rPr>
          <w:spacing w:val="-9"/>
        </w:rPr>
        <w:t xml:space="preserve"> </w:t>
      </w:r>
      <w:r>
        <w:t>techniques,</w:t>
      </w:r>
      <w:r>
        <w:rPr>
          <w:spacing w:val="-9"/>
        </w:rPr>
        <w:t xml:space="preserve"> </w:t>
      </w:r>
      <w:r>
        <w:t>enabling</w:t>
      </w:r>
      <w:r>
        <w:rPr>
          <w:spacing w:val="-11"/>
        </w:rPr>
        <w:t xml:space="preserve"> </w:t>
      </w:r>
      <w:r>
        <w:t>a</w:t>
      </w:r>
      <w:r>
        <w:rPr>
          <w:spacing w:val="-9"/>
        </w:rPr>
        <w:t xml:space="preserve"> </w:t>
      </w:r>
      <w:r>
        <w:t>clear understanding of the study’s findings. Furthermore, the analysis in this chapter is conducted with a dual focus:</w:t>
      </w:r>
    </w:p>
    <w:p w14:paraId="579E48DC">
      <w:pPr>
        <w:pStyle w:val="6"/>
        <w:spacing w:after="0" w:line="360" w:lineRule="auto"/>
        <w:jc w:val="both"/>
        <w:sectPr>
          <w:pgSz w:w="11520" w:h="14400"/>
          <w:pgMar w:top="1360" w:right="0" w:bottom="1200" w:left="1440" w:header="0" w:footer="1015" w:gutter="0"/>
          <w:cols w:space="720" w:num="1"/>
        </w:sectPr>
      </w:pPr>
    </w:p>
    <w:p w14:paraId="50767A97">
      <w:pPr>
        <w:pStyle w:val="9"/>
        <w:numPr>
          <w:ilvl w:val="0"/>
          <w:numId w:val="17"/>
        </w:numPr>
        <w:tabs>
          <w:tab w:val="left" w:pos="720"/>
        </w:tabs>
        <w:spacing w:before="74" w:after="0" w:line="360" w:lineRule="auto"/>
        <w:ind w:left="720" w:right="1439" w:hanging="720"/>
        <w:jc w:val="both"/>
        <w:rPr>
          <w:sz w:val="24"/>
        </w:rPr>
      </w:pPr>
      <w:r>
        <w:rPr>
          <w:sz w:val="24"/>
        </w:rPr>
        <w:t>Quantitative</w:t>
      </w:r>
      <w:r>
        <w:rPr>
          <w:spacing w:val="-4"/>
          <w:sz w:val="24"/>
        </w:rPr>
        <w:t xml:space="preserve"> </w:t>
      </w:r>
      <w:r>
        <w:rPr>
          <w:sz w:val="24"/>
        </w:rPr>
        <w:t>Analysis:</w:t>
      </w:r>
      <w:r>
        <w:rPr>
          <w:spacing w:val="-4"/>
          <w:sz w:val="24"/>
        </w:rPr>
        <w:t xml:space="preserve"> </w:t>
      </w:r>
      <w:r>
        <w:rPr>
          <w:sz w:val="24"/>
        </w:rPr>
        <w:t>This</w:t>
      </w:r>
      <w:r>
        <w:rPr>
          <w:spacing w:val="-4"/>
          <w:sz w:val="24"/>
        </w:rPr>
        <w:t xml:space="preserve"> </w:t>
      </w:r>
      <w:r>
        <w:rPr>
          <w:sz w:val="24"/>
        </w:rPr>
        <w:t>involves</w:t>
      </w:r>
      <w:r>
        <w:rPr>
          <w:spacing w:val="-4"/>
          <w:sz w:val="24"/>
        </w:rPr>
        <w:t xml:space="preserve"> </w:t>
      </w:r>
      <w:r>
        <w:rPr>
          <w:sz w:val="24"/>
        </w:rPr>
        <w:t>the</w:t>
      </w:r>
      <w:r>
        <w:rPr>
          <w:spacing w:val="-4"/>
          <w:sz w:val="24"/>
        </w:rPr>
        <w:t xml:space="preserve"> </w:t>
      </w:r>
      <w:r>
        <w:rPr>
          <w:sz w:val="24"/>
        </w:rPr>
        <w:t>numerical</w:t>
      </w:r>
      <w:r>
        <w:rPr>
          <w:spacing w:val="-4"/>
          <w:sz w:val="24"/>
        </w:rPr>
        <w:t xml:space="preserve"> </w:t>
      </w:r>
      <w:r>
        <w:rPr>
          <w:sz w:val="24"/>
        </w:rPr>
        <w:t>representation</w:t>
      </w:r>
      <w:r>
        <w:rPr>
          <w:spacing w:val="-4"/>
          <w:sz w:val="24"/>
        </w:rPr>
        <w:t xml:space="preserve"> </w:t>
      </w:r>
      <w:r>
        <w:rPr>
          <w:sz w:val="24"/>
        </w:rPr>
        <w:t>of</w:t>
      </w:r>
      <w:r>
        <w:rPr>
          <w:spacing w:val="-4"/>
          <w:sz w:val="24"/>
        </w:rPr>
        <w:t xml:space="preserve"> </w:t>
      </w:r>
      <w:r>
        <w:rPr>
          <w:sz w:val="24"/>
        </w:rPr>
        <w:t>data</w:t>
      </w:r>
      <w:r>
        <w:rPr>
          <w:spacing w:val="-3"/>
          <w:sz w:val="24"/>
        </w:rPr>
        <w:t xml:space="preserve"> </w:t>
      </w:r>
      <w:r>
        <w:rPr>
          <w:sz w:val="24"/>
        </w:rPr>
        <w:t xml:space="preserve">obtained through surveys, where responses are tabulated, analysed, and interpreted </w:t>
      </w:r>
      <w:r>
        <w:rPr>
          <w:spacing w:val="-2"/>
          <w:sz w:val="24"/>
        </w:rPr>
        <w:t>statistically.</w:t>
      </w:r>
    </w:p>
    <w:p w14:paraId="106824FE">
      <w:pPr>
        <w:pStyle w:val="6"/>
        <w:spacing w:before="4"/>
      </w:pPr>
    </w:p>
    <w:p w14:paraId="3273396C">
      <w:pPr>
        <w:pStyle w:val="9"/>
        <w:numPr>
          <w:ilvl w:val="0"/>
          <w:numId w:val="17"/>
        </w:numPr>
        <w:tabs>
          <w:tab w:val="left" w:pos="720"/>
        </w:tabs>
        <w:spacing w:before="0" w:after="0" w:line="360" w:lineRule="auto"/>
        <w:ind w:left="720" w:right="1436" w:hanging="720"/>
        <w:jc w:val="both"/>
        <w:rPr>
          <w:sz w:val="24"/>
        </w:rPr>
      </w:pPr>
      <w:r>
        <w:rPr>
          <w:sz w:val="24"/>
        </w:rPr>
        <w:t>Qualitative Analysis: This focuses on the descriptive interpretation of in-depth interview responses and focus group discussions, capturing insights that may not be fully conveyed through numbers alone.</w:t>
      </w:r>
    </w:p>
    <w:p w14:paraId="30E0AA69">
      <w:pPr>
        <w:pStyle w:val="6"/>
        <w:spacing w:before="4"/>
      </w:pPr>
    </w:p>
    <w:p w14:paraId="3AD2D99B">
      <w:pPr>
        <w:pStyle w:val="6"/>
        <w:spacing w:line="360" w:lineRule="auto"/>
        <w:ind w:right="1439"/>
        <w:jc w:val="both"/>
      </w:pPr>
      <w:r>
        <w:t>By adopting this combined approach, the study ensures that findings are comprehensive, balanced, and reflective of the complexities involved in the relationship between digital media and traditional journalism in Nigeria.</w:t>
      </w:r>
    </w:p>
    <w:p w14:paraId="40FE56B5">
      <w:pPr>
        <w:pStyle w:val="6"/>
        <w:spacing w:before="9"/>
      </w:pPr>
    </w:p>
    <w:p w14:paraId="0A90804A">
      <w:pPr>
        <w:pStyle w:val="2"/>
        <w:numPr>
          <w:ilvl w:val="1"/>
          <w:numId w:val="12"/>
        </w:numPr>
        <w:tabs>
          <w:tab w:val="left" w:pos="720"/>
        </w:tabs>
        <w:spacing w:before="0" w:after="0" w:line="240" w:lineRule="auto"/>
        <w:ind w:left="720" w:right="0" w:hanging="720"/>
        <w:jc w:val="left"/>
      </w:pPr>
      <w:r>
        <w:t>DEMOGRAPHIC ANALYSIS</w:t>
      </w:r>
      <w:r>
        <w:rPr>
          <w:spacing w:val="-1"/>
        </w:rPr>
        <w:t xml:space="preserve"> </w:t>
      </w:r>
      <w:r>
        <w:t>OF</w:t>
      </w:r>
      <w:r>
        <w:rPr>
          <w:spacing w:val="-4"/>
        </w:rPr>
        <w:t xml:space="preserve"> </w:t>
      </w:r>
      <w:r>
        <w:rPr>
          <w:spacing w:val="-2"/>
        </w:rPr>
        <w:t>RESPONDENTS</w:t>
      </w:r>
    </w:p>
    <w:p w14:paraId="7D17D00D">
      <w:pPr>
        <w:pStyle w:val="6"/>
        <w:spacing w:before="139"/>
        <w:rPr>
          <w:b/>
        </w:rPr>
      </w:pPr>
    </w:p>
    <w:p w14:paraId="3A0A6639">
      <w:pPr>
        <w:pStyle w:val="6"/>
        <w:spacing w:line="360" w:lineRule="auto"/>
        <w:ind w:right="1436"/>
        <w:jc w:val="both"/>
      </w:pPr>
      <w:r>
        <w:t>Demographic analysis provides essential background information on the respondents participating in a study. It allows for a better understanding of the characteristics of the individuals</w:t>
      </w:r>
      <w:r>
        <w:rPr>
          <w:spacing w:val="-12"/>
        </w:rPr>
        <w:t xml:space="preserve"> </w:t>
      </w:r>
      <w:r>
        <w:t>whose</w:t>
      </w:r>
      <w:r>
        <w:rPr>
          <w:spacing w:val="-13"/>
        </w:rPr>
        <w:t xml:space="preserve"> </w:t>
      </w:r>
      <w:r>
        <w:t>responses</w:t>
      </w:r>
      <w:r>
        <w:rPr>
          <w:spacing w:val="-12"/>
        </w:rPr>
        <w:t xml:space="preserve"> </w:t>
      </w:r>
      <w:r>
        <w:t>form</w:t>
      </w:r>
      <w:r>
        <w:rPr>
          <w:spacing w:val="-12"/>
        </w:rPr>
        <w:t xml:space="preserve"> </w:t>
      </w:r>
      <w:r>
        <w:t>the</w:t>
      </w:r>
      <w:r>
        <w:rPr>
          <w:spacing w:val="-13"/>
        </w:rPr>
        <w:t xml:space="preserve"> </w:t>
      </w:r>
      <w:r>
        <w:t>foundation</w:t>
      </w:r>
      <w:r>
        <w:rPr>
          <w:spacing w:val="-12"/>
        </w:rPr>
        <w:t xml:space="preserve"> </w:t>
      </w:r>
      <w:r>
        <w:t>of</w:t>
      </w:r>
      <w:r>
        <w:rPr>
          <w:spacing w:val="-13"/>
        </w:rPr>
        <w:t xml:space="preserve"> </w:t>
      </w:r>
      <w:r>
        <w:t>the</w:t>
      </w:r>
      <w:r>
        <w:rPr>
          <w:spacing w:val="-10"/>
        </w:rPr>
        <w:t xml:space="preserve"> </w:t>
      </w:r>
      <w:r>
        <w:t>research</w:t>
      </w:r>
      <w:r>
        <w:rPr>
          <w:spacing w:val="-10"/>
        </w:rPr>
        <w:t xml:space="preserve"> </w:t>
      </w:r>
      <w:r>
        <w:t>findings.</w:t>
      </w:r>
      <w:r>
        <w:rPr>
          <w:spacing w:val="-9"/>
        </w:rPr>
        <w:t xml:space="preserve"> </w:t>
      </w:r>
      <w:r>
        <w:t>In</w:t>
      </w:r>
      <w:r>
        <w:rPr>
          <w:spacing w:val="-10"/>
        </w:rPr>
        <w:t xml:space="preserve"> </w:t>
      </w:r>
      <w:r>
        <w:t>this</w:t>
      </w:r>
      <w:r>
        <w:rPr>
          <w:spacing w:val="-12"/>
        </w:rPr>
        <w:t xml:space="preserve"> </w:t>
      </w:r>
      <w:r>
        <w:t>study,</w:t>
      </w:r>
      <w:r>
        <w:rPr>
          <w:spacing w:val="-12"/>
        </w:rPr>
        <w:t xml:space="preserve"> </w:t>
      </w:r>
      <w:r>
        <w:t>the demographic analysis of respondents focuses on several key variables, including gender, age, educational qualifications, years of experience in journalism, job designation, media organization type, and level of digital media adoption. By examining these demographic characteristics,</w:t>
      </w:r>
      <w:r>
        <w:rPr>
          <w:spacing w:val="-7"/>
        </w:rPr>
        <w:t xml:space="preserve"> </w:t>
      </w:r>
      <w:r>
        <w:t>the</w:t>
      </w:r>
      <w:r>
        <w:rPr>
          <w:spacing w:val="-7"/>
        </w:rPr>
        <w:t xml:space="preserve"> </w:t>
      </w:r>
      <w:r>
        <w:t>study</w:t>
      </w:r>
      <w:r>
        <w:rPr>
          <w:spacing w:val="-9"/>
        </w:rPr>
        <w:t xml:space="preserve"> </w:t>
      </w:r>
      <w:r>
        <w:t>establishes</w:t>
      </w:r>
      <w:r>
        <w:rPr>
          <w:spacing w:val="-7"/>
        </w:rPr>
        <w:t xml:space="preserve"> </w:t>
      </w:r>
      <w:r>
        <w:t>patterns</w:t>
      </w:r>
      <w:r>
        <w:rPr>
          <w:spacing w:val="-7"/>
        </w:rPr>
        <w:t xml:space="preserve"> </w:t>
      </w:r>
      <w:r>
        <w:t>and</w:t>
      </w:r>
      <w:r>
        <w:rPr>
          <w:spacing w:val="-7"/>
        </w:rPr>
        <w:t xml:space="preserve"> </w:t>
      </w:r>
      <w:r>
        <w:t>trends</w:t>
      </w:r>
      <w:r>
        <w:rPr>
          <w:spacing w:val="-7"/>
        </w:rPr>
        <w:t xml:space="preserve"> </w:t>
      </w:r>
      <w:r>
        <w:t>regarding</w:t>
      </w:r>
      <w:r>
        <w:rPr>
          <w:spacing w:val="-10"/>
        </w:rPr>
        <w:t xml:space="preserve"> </w:t>
      </w:r>
      <w:r>
        <w:t>the</w:t>
      </w:r>
      <w:r>
        <w:rPr>
          <w:spacing w:val="-7"/>
        </w:rPr>
        <w:t xml:space="preserve"> </w:t>
      </w:r>
      <w:r>
        <w:t>adoption</w:t>
      </w:r>
      <w:r>
        <w:rPr>
          <w:spacing w:val="-6"/>
        </w:rPr>
        <w:t xml:space="preserve"> </w:t>
      </w:r>
      <w:r>
        <w:t>and</w:t>
      </w:r>
      <w:r>
        <w:rPr>
          <w:spacing w:val="-7"/>
        </w:rPr>
        <w:t xml:space="preserve"> </w:t>
      </w:r>
      <w:r>
        <w:t>effects of digital media on traditional journalism in Nigeria. The information collected from respondents</w:t>
      </w:r>
      <w:r>
        <w:rPr>
          <w:spacing w:val="-15"/>
        </w:rPr>
        <w:t xml:space="preserve"> </w:t>
      </w:r>
      <w:r>
        <w:t>is</w:t>
      </w:r>
      <w:r>
        <w:rPr>
          <w:spacing w:val="-15"/>
        </w:rPr>
        <w:t xml:space="preserve"> </w:t>
      </w:r>
      <w:r>
        <w:t>presented</w:t>
      </w:r>
      <w:r>
        <w:rPr>
          <w:spacing w:val="-15"/>
        </w:rPr>
        <w:t xml:space="preserve"> </w:t>
      </w:r>
      <w:r>
        <w:t>using</w:t>
      </w:r>
      <w:r>
        <w:rPr>
          <w:spacing w:val="-15"/>
        </w:rPr>
        <w:t xml:space="preserve"> </w:t>
      </w:r>
      <w:r>
        <w:t>frequency</w:t>
      </w:r>
      <w:r>
        <w:rPr>
          <w:spacing w:val="-15"/>
        </w:rPr>
        <w:t xml:space="preserve"> </w:t>
      </w:r>
      <w:r>
        <w:t>tables,</w:t>
      </w:r>
      <w:r>
        <w:rPr>
          <w:spacing w:val="-15"/>
        </w:rPr>
        <w:t xml:space="preserve"> </w:t>
      </w:r>
      <w:r>
        <w:t>percentages,</w:t>
      </w:r>
      <w:r>
        <w:rPr>
          <w:spacing w:val="-15"/>
        </w:rPr>
        <w:t xml:space="preserve"> </w:t>
      </w:r>
      <w:r>
        <w:t>and</w:t>
      </w:r>
      <w:r>
        <w:rPr>
          <w:spacing w:val="-15"/>
        </w:rPr>
        <w:t xml:space="preserve"> </w:t>
      </w:r>
      <w:r>
        <w:t>graphical</w:t>
      </w:r>
      <w:r>
        <w:rPr>
          <w:spacing w:val="-15"/>
        </w:rPr>
        <w:t xml:space="preserve"> </w:t>
      </w:r>
      <w:r>
        <w:t>representations such as bar charts and pie charts to ensure clarity.</w:t>
      </w:r>
    </w:p>
    <w:p w14:paraId="5736B7EE">
      <w:pPr>
        <w:pStyle w:val="6"/>
        <w:spacing w:before="4"/>
      </w:pPr>
    </w:p>
    <w:p w14:paraId="33737988">
      <w:pPr>
        <w:pStyle w:val="6"/>
        <w:jc w:val="both"/>
      </w:pPr>
      <w:r>
        <w:t>This</w:t>
      </w:r>
      <w:r>
        <w:rPr>
          <w:spacing w:val="-2"/>
        </w:rPr>
        <w:t xml:space="preserve"> </w:t>
      </w:r>
      <w:r>
        <w:t>section</w:t>
      </w:r>
      <w:r>
        <w:rPr>
          <w:spacing w:val="-1"/>
        </w:rPr>
        <w:t xml:space="preserve"> </w:t>
      </w:r>
      <w:r>
        <w:t>is</w:t>
      </w:r>
      <w:r>
        <w:rPr>
          <w:spacing w:val="-1"/>
        </w:rPr>
        <w:t xml:space="preserve"> </w:t>
      </w:r>
      <w:r>
        <w:t>structured</w:t>
      </w:r>
      <w:r>
        <w:rPr>
          <w:spacing w:val="1"/>
        </w:rPr>
        <w:t xml:space="preserve"> </w:t>
      </w:r>
      <w:r>
        <w:t>as</w:t>
      </w:r>
      <w:r>
        <w:rPr>
          <w:spacing w:val="-1"/>
        </w:rPr>
        <w:t xml:space="preserve"> </w:t>
      </w:r>
      <w:r>
        <w:rPr>
          <w:spacing w:val="-2"/>
        </w:rPr>
        <w:t>follows:</w:t>
      </w:r>
    </w:p>
    <w:p w14:paraId="12009788">
      <w:pPr>
        <w:pStyle w:val="6"/>
        <w:spacing w:before="142"/>
      </w:pPr>
    </w:p>
    <w:p w14:paraId="734DF97F">
      <w:pPr>
        <w:pStyle w:val="9"/>
        <w:numPr>
          <w:ilvl w:val="0"/>
          <w:numId w:val="18"/>
        </w:numPr>
        <w:tabs>
          <w:tab w:val="left" w:pos="1080"/>
        </w:tabs>
        <w:spacing w:before="0" w:after="0" w:line="240" w:lineRule="auto"/>
        <w:ind w:left="1080" w:right="0" w:hanging="720"/>
        <w:jc w:val="left"/>
        <w:rPr>
          <w:sz w:val="24"/>
        </w:rPr>
      </w:pPr>
      <w:r>
        <w:rPr>
          <w:sz w:val="24"/>
        </w:rPr>
        <w:t>Gender</w:t>
      </w:r>
      <w:r>
        <w:rPr>
          <w:spacing w:val="-1"/>
          <w:sz w:val="24"/>
        </w:rPr>
        <w:t xml:space="preserve"> </w:t>
      </w:r>
      <w:r>
        <w:rPr>
          <w:sz w:val="24"/>
        </w:rPr>
        <w:t>distribution</w:t>
      </w:r>
      <w:r>
        <w:rPr>
          <w:spacing w:val="-1"/>
          <w:sz w:val="24"/>
        </w:rPr>
        <w:t xml:space="preserve"> </w:t>
      </w:r>
      <w:r>
        <w:rPr>
          <w:sz w:val="24"/>
        </w:rPr>
        <w:t>of</w:t>
      </w:r>
      <w:r>
        <w:rPr>
          <w:spacing w:val="-1"/>
          <w:sz w:val="24"/>
        </w:rPr>
        <w:t xml:space="preserve"> </w:t>
      </w:r>
      <w:r>
        <w:rPr>
          <w:spacing w:val="-2"/>
          <w:sz w:val="24"/>
        </w:rPr>
        <w:t>respondents</w:t>
      </w:r>
    </w:p>
    <w:p w14:paraId="08892ACA">
      <w:pPr>
        <w:pStyle w:val="9"/>
        <w:numPr>
          <w:ilvl w:val="0"/>
          <w:numId w:val="18"/>
        </w:numPr>
        <w:tabs>
          <w:tab w:val="left" w:pos="1080"/>
        </w:tabs>
        <w:spacing w:before="139" w:after="0" w:line="240" w:lineRule="auto"/>
        <w:ind w:left="1080" w:right="0" w:hanging="720"/>
        <w:jc w:val="left"/>
        <w:rPr>
          <w:sz w:val="24"/>
        </w:rPr>
      </w:pPr>
      <w:r>
        <w:rPr>
          <w:sz w:val="24"/>
        </w:rPr>
        <w:t>Age</w:t>
      </w:r>
      <w:r>
        <w:rPr>
          <w:spacing w:val="-2"/>
          <w:sz w:val="24"/>
        </w:rPr>
        <w:t xml:space="preserve"> </w:t>
      </w:r>
      <w:r>
        <w:rPr>
          <w:sz w:val="24"/>
        </w:rPr>
        <w:t>distribution of</w:t>
      </w:r>
      <w:r>
        <w:rPr>
          <w:spacing w:val="-1"/>
          <w:sz w:val="24"/>
        </w:rPr>
        <w:t xml:space="preserve"> </w:t>
      </w:r>
      <w:r>
        <w:rPr>
          <w:spacing w:val="-2"/>
          <w:sz w:val="24"/>
        </w:rPr>
        <w:t>respondents</w:t>
      </w:r>
    </w:p>
    <w:p w14:paraId="340A9127">
      <w:pPr>
        <w:pStyle w:val="9"/>
        <w:numPr>
          <w:ilvl w:val="0"/>
          <w:numId w:val="18"/>
        </w:numPr>
        <w:tabs>
          <w:tab w:val="left" w:pos="1080"/>
        </w:tabs>
        <w:spacing w:before="137" w:after="0" w:line="240" w:lineRule="auto"/>
        <w:ind w:left="1080" w:right="0" w:hanging="720"/>
        <w:jc w:val="left"/>
        <w:rPr>
          <w:sz w:val="24"/>
        </w:rPr>
      </w:pPr>
      <w:r>
        <w:rPr>
          <w:sz w:val="24"/>
        </w:rPr>
        <w:t>Educational</w:t>
      </w:r>
      <w:r>
        <w:rPr>
          <w:spacing w:val="-2"/>
          <w:sz w:val="24"/>
        </w:rPr>
        <w:t xml:space="preserve"> </w:t>
      </w:r>
      <w:r>
        <w:rPr>
          <w:sz w:val="24"/>
        </w:rPr>
        <w:t>qualifications</w:t>
      </w:r>
      <w:r>
        <w:rPr>
          <w:spacing w:val="-1"/>
          <w:sz w:val="24"/>
        </w:rPr>
        <w:t xml:space="preserve"> </w:t>
      </w:r>
      <w:r>
        <w:rPr>
          <w:sz w:val="24"/>
        </w:rPr>
        <w:t>of</w:t>
      </w:r>
      <w:r>
        <w:rPr>
          <w:spacing w:val="-1"/>
          <w:sz w:val="24"/>
        </w:rPr>
        <w:t xml:space="preserve"> </w:t>
      </w:r>
      <w:r>
        <w:rPr>
          <w:spacing w:val="-2"/>
          <w:sz w:val="24"/>
        </w:rPr>
        <w:t>respondents</w:t>
      </w:r>
    </w:p>
    <w:p w14:paraId="45ED1C5F">
      <w:pPr>
        <w:pStyle w:val="9"/>
        <w:spacing w:after="0" w:line="240" w:lineRule="auto"/>
        <w:jc w:val="left"/>
        <w:rPr>
          <w:sz w:val="24"/>
        </w:rPr>
        <w:sectPr>
          <w:pgSz w:w="11520" w:h="14400"/>
          <w:pgMar w:top="1360" w:right="0" w:bottom="1200" w:left="1440" w:header="0" w:footer="1015" w:gutter="0"/>
          <w:cols w:space="720" w:num="1"/>
        </w:sectPr>
      </w:pPr>
    </w:p>
    <w:p w14:paraId="1FD2BFAD">
      <w:pPr>
        <w:pStyle w:val="9"/>
        <w:numPr>
          <w:ilvl w:val="0"/>
          <w:numId w:val="18"/>
        </w:numPr>
        <w:tabs>
          <w:tab w:val="left" w:pos="1080"/>
        </w:tabs>
        <w:spacing w:before="74" w:after="0" w:line="240" w:lineRule="auto"/>
        <w:ind w:left="1080" w:right="0" w:hanging="720"/>
        <w:jc w:val="left"/>
        <w:rPr>
          <w:sz w:val="24"/>
        </w:rPr>
      </w:pPr>
      <w:r>
        <w:rPr>
          <w:sz w:val="24"/>
        </w:rPr>
        <w:t>Years</w:t>
      </w:r>
      <w:r>
        <w:rPr>
          <w:spacing w:val="-1"/>
          <w:sz w:val="24"/>
        </w:rPr>
        <w:t xml:space="preserve"> </w:t>
      </w:r>
      <w:r>
        <w:rPr>
          <w:sz w:val="24"/>
        </w:rPr>
        <w:t>of</w:t>
      </w:r>
      <w:r>
        <w:rPr>
          <w:spacing w:val="-1"/>
          <w:sz w:val="24"/>
        </w:rPr>
        <w:t xml:space="preserve"> </w:t>
      </w:r>
      <w:r>
        <w:rPr>
          <w:sz w:val="24"/>
        </w:rPr>
        <w:t>experience</w:t>
      </w:r>
      <w:r>
        <w:rPr>
          <w:spacing w:val="-2"/>
          <w:sz w:val="24"/>
        </w:rPr>
        <w:t xml:space="preserve"> </w:t>
      </w:r>
      <w:r>
        <w:rPr>
          <w:sz w:val="24"/>
        </w:rPr>
        <w:t>in</w:t>
      </w:r>
      <w:r>
        <w:rPr>
          <w:spacing w:val="-1"/>
          <w:sz w:val="24"/>
        </w:rPr>
        <w:t xml:space="preserve"> </w:t>
      </w:r>
      <w:r>
        <w:rPr>
          <w:spacing w:val="-2"/>
          <w:sz w:val="24"/>
        </w:rPr>
        <w:t>journalism</w:t>
      </w:r>
    </w:p>
    <w:p w14:paraId="208CFE5B">
      <w:pPr>
        <w:pStyle w:val="9"/>
        <w:numPr>
          <w:ilvl w:val="0"/>
          <w:numId w:val="18"/>
        </w:numPr>
        <w:tabs>
          <w:tab w:val="left" w:pos="1080"/>
        </w:tabs>
        <w:spacing w:before="137" w:after="0" w:line="240" w:lineRule="auto"/>
        <w:ind w:left="1080" w:right="0" w:hanging="720"/>
        <w:jc w:val="left"/>
        <w:rPr>
          <w:sz w:val="24"/>
        </w:rPr>
      </w:pPr>
      <w:r>
        <w:rPr>
          <w:sz w:val="24"/>
        </w:rPr>
        <w:t>Job</w:t>
      </w:r>
      <w:r>
        <w:rPr>
          <w:spacing w:val="-1"/>
          <w:sz w:val="24"/>
        </w:rPr>
        <w:t xml:space="preserve"> </w:t>
      </w:r>
      <w:r>
        <w:rPr>
          <w:sz w:val="24"/>
        </w:rPr>
        <w:t>designation</w:t>
      </w:r>
      <w:r>
        <w:rPr>
          <w:spacing w:val="-1"/>
          <w:sz w:val="24"/>
        </w:rPr>
        <w:t xml:space="preserve"> </w:t>
      </w:r>
      <w:r>
        <w:rPr>
          <w:sz w:val="24"/>
        </w:rPr>
        <w:t>of</w:t>
      </w:r>
      <w:r>
        <w:rPr>
          <w:spacing w:val="-1"/>
          <w:sz w:val="24"/>
        </w:rPr>
        <w:t xml:space="preserve"> </w:t>
      </w:r>
      <w:r>
        <w:rPr>
          <w:spacing w:val="-2"/>
          <w:sz w:val="24"/>
        </w:rPr>
        <w:t>respondents</w:t>
      </w:r>
    </w:p>
    <w:p w14:paraId="5F269AB3">
      <w:pPr>
        <w:pStyle w:val="6"/>
        <w:spacing w:before="144"/>
      </w:pPr>
    </w:p>
    <w:p w14:paraId="7E9521E0">
      <w:pPr>
        <w:pStyle w:val="6"/>
        <w:spacing w:line="360" w:lineRule="auto"/>
        <w:ind w:right="1437"/>
        <w:jc w:val="both"/>
      </w:pPr>
      <w:r>
        <w:t xml:space="preserve">Each of these variables is analysed extensively to provide meaningful insights into the </w:t>
      </w:r>
      <w:r>
        <w:rPr>
          <w:spacing w:val="-2"/>
        </w:rPr>
        <w:t>study.</w:t>
      </w:r>
    </w:p>
    <w:p w14:paraId="1B71620F">
      <w:pPr>
        <w:pStyle w:val="6"/>
        <w:spacing w:before="3"/>
      </w:pPr>
    </w:p>
    <w:p w14:paraId="4EF6D3C4">
      <w:pPr>
        <w:pStyle w:val="9"/>
        <w:numPr>
          <w:ilvl w:val="2"/>
          <w:numId w:val="12"/>
        </w:numPr>
        <w:tabs>
          <w:tab w:val="left" w:pos="540"/>
        </w:tabs>
        <w:spacing w:before="0" w:after="0" w:line="240" w:lineRule="auto"/>
        <w:ind w:left="540" w:right="0" w:hanging="540"/>
        <w:jc w:val="left"/>
        <w:rPr>
          <w:sz w:val="24"/>
        </w:rPr>
      </w:pPr>
      <w:r>
        <w:rPr>
          <w:sz w:val="24"/>
        </w:rPr>
        <w:t>Gender</w:t>
      </w:r>
      <w:r>
        <w:rPr>
          <w:spacing w:val="-1"/>
          <w:sz w:val="24"/>
        </w:rPr>
        <w:t xml:space="preserve"> </w:t>
      </w:r>
      <w:r>
        <w:rPr>
          <w:sz w:val="24"/>
        </w:rPr>
        <w:t>Distribution</w:t>
      </w:r>
      <w:r>
        <w:rPr>
          <w:spacing w:val="-1"/>
          <w:sz w:val="24"/>
        </w:rPr>
        <w:t xml:space="preserve"> </w:t>
      </w:r>
      <w:r>
        <w:rPr>
          <w:sz w:val="24"/>
        </w:rPr>
        <w:t>of</w:t>
      </w:r>
      <w:r>
        <w:rPr>
          <w:spacing w:val="-1"/>
          <w:sz w:val="24"/>
        </w:rPr>
        <w:t xml:space="preserve"> </w:t>
      </w:r>
      <w:r>
        <w:rPr>
          <w:spacing w:val="-2"/>
          <w:sz w:val="24"/>
        </w:rPr>
        <w:t>Respondents</w:t>
      </w:r>
    </w:p>
    <w:p w14:paraId="755E068B">
      <w:pPr>
        <w:pStyle w:val="6"/>
        <w:spacing w:before="141"/>
      </w:pPr>
    </w:p>
    <w:p w14:paraId="3788F395">
      <w:pPr>
        <w:pStyle w:val="6"/>
        <w:spacing w:line="360" w:lineRule="auto"/>
        <w:ind w:right="1435"/>
        <w:jc w:val="both"/>
      </w:pPr>
      <w:r>
        <w:t>The study examines the gender composition of respondents to determine whether the sample is balanced and to analyse potential gender-based differences in digital media adoption among journalists in Nigeria.</w:t>
      </w:r>
    </w:p>
    <w:p w14:paraId="6B1AB70B">
      <w:pPr>
        <w:pStyle w:val="6"/>
        <w:spacing w:before="7"/>
      </w:pPr>
    </w:p>
    <w:p w14:paraId="69231DEE">
      <w:pPr>
        <w:pStyle w:val="6"/>
        <w:jc w:val="both"/>
      </w:pPr>
      <w:r>
        <w:t>Table</w:t>
      </w:r>
      <w:r>
        <w:rPr>
          <w:spacing w:val="-1"/>
        </w:rPr>
        <w:t xml:space="preserve"> </w:t>
      </w:r>
      <w:r>
        <w:t>4.1:</w:t>
      </w:r>
      <w:r>
        <w:rPr>
          <w:spacing w:val="-1"/>
        </w:rPr>
        <w:t xml:space="preserve"> </w:t>
      </w:r>
      <w:r>
        <w:t>Gender</w:t>
      </w:r>
      <w:r>
        <w:rPr>
          <w:spacing w:val="-1"/>
        </w:rPr>
        <w:t xml:space="preserve"> </w:t>
      </w:r>
      <w:r>
        <w:t>Distribution</w:t>
      </w:r>
      <w:r>
        <w:rPr>
          <w:spacing w:val="-1"/>
        </w:rPr>
        <w:t xml:space="preserve"> </w:t>
      </w:r>
      <w:r>
        <w:t>of</w:t>
      </w:r>
      <w:r>
        <w:rPr>
          <w:spacing w:val="-1"/>
        </w:rPr>
        <w:t xml:space="preserve"> </w:t>
      </w:r>
      <w:r>
        <w:rPr>
          <w:spacing w:val="-2"/>
        </w:rPr>
        <w:t>Respondents</w:t>
      </w:r>
    </w:p>
    <w:p w14:paraId="3930B747">
      <w:pPr>
        <w:pStyle w:val="6"/>
        <w:spacing w:before="193"/>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61"/>
        <w:gridCol w:w="2882"/>
        <w:gridCol w:w="2887"/>
      </w:tblGrid>
      <w:tr w14:paraId="6D64B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61" w:type="dxa"/>
          </w:tcPr>
          <w:p w14:paraId="1E847700">
            <w:pPr>
              <w:pStyle w:val="10"/>
              <w:rPr>
                <w:sz w:val="24"/>
              </w:rPr>
            </w:pPr>
            <w:r>
              <w:rPr>
                <w:spacing w:val="-2"/>
                <w:sz w:val="24"/>
              </w:rPr>
              <w:t>Gender</w:t>
            </w:r>
          </w:p>
        </w:tc>
        <w:tc>
          <w:tcPr>
            <w:tcW w:w="2882" w:type="dxa"/>
          </w:tcPr>
          <w:p w14:paraId="6F39A27A">
            <w:pPr>
              <w:pStyle w:val="10"/>
              <w:ind w:left="108"/>
              <w:rPr>
                <w:sz w:val="24"/>
              </w:rPr>
            </w:pPr>
            <w:r>
              <w:rPr>
                <w:spacing w:val="-2"/>
                <w:sz w:val="24"/>
              </w:rPr>
              <w:t>Frequency</w:t>
            </w:r>
          </w:p>
        </w:tc>
        <w:tc>
          <w:tcPr>
            <w:tcW w:w="2887" w:type="dxa"/>
          </w:tcPr>
          <w:p w14:paraId="67D68A65">
            <w:pPr>
              <w:pStyle w:val="10"/>
              <w:ind w:left="108"/>
              <w:rPr>
                <w:sz w:val="24"/>
              </w:rPr>
            </w:pPr>
            <w:r>
              <w:rPr>
                <w:sz w:val="24"/>
              </w:rPr>
              <w:t>Percentage</w:t>
            </w:r>
            <w:r>
              <w:rPr>
                <w:spacing w:val="-4"/>
                <w:sz w:val="24"/>
              </w:rPr>
              <w:t xml:space="preserve"> </w:t>
            </w:r>
            <w:r>
              <w:rPr>
                <w:spacing w:val="-5"/>
                <w:sz w:val="24"/>
              </w:rPr>
              <w:t>(%)</w:t>
            </w:r>
          </w:p>
        </w:tc>
      </w:tr>
      <w:tr w14:paraId="13495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61" w:type="dxa"/>
          </w:tcPr>
          <w:p w14:paraId="297B34D5">
            <w:pPr>
              <w:pStyle w:val="10"/>
              <w:spacing w:line="273" w:lineRule="exact"/>
              <w:rPr>
                <w:sz w:val="24"/>
              </w:rPr>
            </w:pPr>
            <w:r>
              <w:rPr>
                <w:spacing w:val="-4"/>
                <w:sz w:val="24"/>
              </w:rPr>
              <w:t>Male</w:t>
            </w:r>
          </w:p>
        </w:tc>
        <w:tc>
          <w:tcPr>
            <w:tcW w:w="2882" w:type="dxa"/>
          </w:tcPr>
          <w:p w14:paraId="1D5667D2">
            <w:pPr>
              <w:pStyle w:val="10"/>
              <w:spacing w:line="273" w:lineRule="exact"/>
              <w:ind w:left="108"/>
              <w:rPr>
                <w:sz w:val="24"/>
              </w:rPr>
            </w:pPr>
            <w:r>
              <w:rPr>
                <w:spacing w:val="-5"/>
                <w:sz w:val="24"/>
              </w:rPr>
              <w:t>120</w:t>
            </w:r>
          </w:p>
        </w:tc>
        <w:tc>
          <w:tcPr>
            <w:tcW w:w="2887" w:type="dxa"/>
          </w:tcPr>
          <w:p w14:paraId="00BE2C57">
            <w:pPr>
              <w:pStyle w:val="10"/>
              <w:spacing w:line="273" w:lineRule="exact"/>
              <w:ind w:left="108"/>
              <w:rPr>
                <w:sz w:val="24"/>
              </w:rPr>
            </w:pPr>
            <w:r>
              <w:rPr>
                <w:spacing w:val="-5"/>
                <w:sz w:val="24"/>
              </w:rPr>
              <w:t>60%</w:t>
            </w:r>
          </w:p>
        </w:tc>
      </w:tr>
      <w:tr w14:paraId="019A2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61" w:type="dxa"/>
          </w:tcPr>
          <w:p w14:paraId="49569E5F">
            <w:pPr>
              <w:pStyle w:val="10"/>
              <w:rPr>
                <w:sz w:val="24"/>
              </w:rPr>
            </w:pPr>
            <w:r>
              <w:rPr>
                <w:spacing w:val="-2"/>
                <w:sz w:val="24"/>
              </w:rPr>
              <w:t>Female</w:t>
            </w:r>
          </w:p>
        </w:tc>
        <w:tc>
          <w:tcPr>
            <w:tcW w:w="2882" w:type="dxa"/>
          </w:tcPr>
          <w:p w14:paraId="1CBC9B84">
            <w:pPr>
              <w:pStyle w:val="10"/>
              <w:ind w:left="108"/>
              <w:rPr>
                <w:sz w:val="24"/>
              </w:rPr>
            </w:pPr>
            <w:r>
              <w:rPr>
                <w:spacing w:val="-5"/>
                <w:sz w:val="24"/>
              </w:rPr>
              <w:t>80</w:t>
            </w:r>
          </w:p>
        </w:tc>
        <w:tc>
          <w:tcPr>
            <w:tcW w:w="2887" w:type="dxa"/>
          </w:tcPr>
          <w:p w14:paraId="5834DC0D">
            <w:pPr>
              <w:pStyle w:val="10"/>
              <w:ind w:left="108"/>
              <w:rPr>
                <w:sz w:val="24"/>
              </w:rPr>
            </w:pPr>
            <w:r>
              <w:rPr>
                <w:spacing w:val="-5"/>
                <w:sz w:val="24"/>
              </w:rPr>
              <w:t>40%</w:t>
            </w:r>
          </w:p>
        </w:tc>
      </w:tr>
      <w:tr w14:paraId="3C8AA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61" w:type="dxa"/>
          </w:tcPr>
          <w:p w14:paraId="2A4F26EA">
            <w:pPr>
              <w:pStyle w:val="10"/>
              <w:spacing w:line="271" w:lineRule="exact"/>
              <w:rPr>
                <w:sz w:val="24"/>
              </w:rPr>
            </w:pPr>
            <w:r>
              <w:rPr>
                <w:spacing w:val="-2"/>
                <w:sz w:val="24"/>
              </w:rPr>
              <w:t>Total</w:t>
            </w:r>
          </w:p>
        </w:tc>
        <w:tc>
          <w:tcPr>
            <w:tcW w:w="2882" w:type="dxa"/>
          </w:tcPr>
          <w:p w14:paraId="5E2EDAAE">
            <w:pPr>
              <w:pStyle w:val="10"/>
              <w:spacing w:line="271" w:lineRule="exact"/>
              <w:ind w:left="108"/>
              <w:rPr>
                <w:sz w:val="24"/>
              </w:rPr>
            </w:pPr>
            <w:r>
              <w:rPr>
                <w:spacing w:val="-5"/>
                <w:sz w:val="24"/>
              </w:rPr>
              <w:t>200</w:t>
            </w:r>
          </w:p>
        </w:tc>
        <w:tc>
          <w:tcPr>
            <w:tcW w:w="2887" w:type="dxa"/>
          </w:tcPr>
          <w:p w14:paraId="5E2C9075">
            <w:pPr>
              <w:pStyle w:val="10"/>
              <w:spacing w:line="271" w:lineRule="exact"/>
              <w:ind w:left="108"/>
              <w:rPr>
                <w:sz w:val="24"/>
              </w:rPr>
            </w:pPr>
            <w:r>
              <w:rPr>
                <w:spacing w:val="-4"/>
                <w:sz w:val="24"/>
              </w:rPr>
              <w:t>100%</w:t>
            </w:r>
          </w:p>
        </w:tc>
      </w:tr>
    </w:tbl>
    <w:p w14:paraId="272CA8AD">
      <w:pPr>
        <w:pStyle w:val="6"/>
        <w:spacing w:before="1"/>
      </w:pPr>
    </w:p>
    <w:p w14:paraId="4DAED229">
      <w:pPr>
        <w:pStyle w:val="6"/>
        <w:spacing w:line="360" w:lineRule="auto"/>
        <w:ind w:right="1432"/>
        <w:jc w:val="both"/>
      </w:pPr>
      <w:r>
        <w:t>The</w:t>
      </w:r>
      <w:r>
        <w:rPr>
          <w:spacing w:val="-11"/>
        </w:rPr>
        <w:t xml:space="preserve"> </w:t>
      </w:r>
      <w:r>
        <w:t>results</w:t>
      </w:r>
      <w:r>
        <w:rPr>
          <w:spacing w:val="-9"/>
        </w:rPr>
        <w:t xml:space="preserve"> </w:t>
      </w:r>
      <w:r>
        <w:t>show</w:t>
      </w:r>
      <w:r>
        <w:rPr>
          <w:spacing w:val="-10"/>
        </w:rPr>
        <w:t xml:space="preserve"> </w:t>
      </w:r>
      <w:r>
        <w:t>that</w:t>
      </w:r>
      <w:r>
        <w:rPr>
          <w:spacing w:val="-10"/>
        </w:rPr>
        <w:t xml:space="preserve"> </w:t>
      </w:r>
      <w:r>
        <w:t>120</w:t>
      </w:r>
      <w:r>
        <w:rPr>
          <w:spacing w:val="-8"/>
        </w:rPr>
        <w:t xml:space="preserve"> </w:t>
      </w:r>
      <w:r>
        <w:t>respondents</w:t>
      </w:r>
      <w:r>
        <w:rPr>
          <w:spacing w:val="-9"/>
        </w:rPr>
        <w:t xml:space="preserve"> </w:t>
      </w:r>
      <w:r>
        <w:t>(60%)</w:t>
      </w:r>
      <w:r>
        <w:rPr>
          <w:spacing w:val="-10"/>
        </w:rPr>
        <w:t xml:space="preserve"> </w:t>
      </w:r>
      <w:r>
        <w:t>were</w:t>
      </w:r>
      <w:r>
        <w:rPr>
          <w:spacing w:val="-9"/>
        </w:rPr>
        <w:t xml:space="preserve"> </w:t>
      </w:r>
      <w:r>
        <w:t>male,</w:t>
      </w:r>
      <w:r>
        <w:rPr>
          <w:spacing w:val="-10"/>
        </w:rPr>
        <w:t xml:space="preserve"> </w:t>
      </w:r>
      <w:r>
        <w:t>while</w:t>
      </w:r>
      <w:r>
        <w:rPr>
          <w:spacing w:val="-10"/>
        </w:rPr>
        <w:t xml:space="preserve"> </w:t>
      </w:r>
      <w:r>
        <w:t>80</w:t>
      </w:r>
      <w:r>
        <w:rPr>
          <w:spacing w:val="-10"/>
        </w:rPr>
        <w:t xml:space="preserve"> </w:t>
      </w:r>
      <w:r>
        <w:t>respondents</w:t>
      </w:r>
      <w:r>
        <w:rPr>
          <w:spacing w:val="-9"/>
        </w:rPr>
        <w:t xml:space="preserve"> </w:t>
      </w:r>
      <w:r>
        <w:t>(40%)</w:t>
      </w:r>
      <w:r>
        <w:rPr>
          <w:spacing w:val="-10"/>
        </w:rPr>
        <w:t xml:space="preserve"> </w:t>
      </w:r>
      <w:r>
        <w:t>were female. This distribution suggests that men still dominate the journalism industry in Nigeria, reflecting broader societal trends where men tend to occupy</w:t>
      </w:r>
      <w:r>
        <w:rPr>
          <w:spacing w:val="-1"/>
        </w:rPr>
        <w:t xml:space="preserve"> </w:t>
      </w:r>
      <w:r>
        <w:t>more roles in media organisations. However, the 40% female participation is significant and indicates that women</w:t>
      </w:r>
      <w:r>
        <w:rPr>
          <w:spacing w:val="-3"/>
        </w:rPr>
        <w:t xml:space="preserve"> </w:t>
      </w:r>
      <w:r>
        <w:t>are</w:t>
      </w:r>
      <w:r>
        <w:rPr>
          <w:spacing w:val="-5"/>
        </w:rPr>
        <w:t xml:space="preserve"> </w:t>
      </w:r>
      <w:r>
        <w:t>increasingly</w:t>
      </w:r>
      <w:r>
        <w:rPr>
          <w:spacing w:val="-8"/>
        </w:rPr>
        <w:t xml:space="preserve"> </w:t>
      </w:r>
      <w:r>
        <w:t>involved</w:t>
      </w:r>
      <w:r>
        <w:rPr>
          <w:spacing w:val="-3"/>
        </w:rPr>
        <w:t xml:space="preserve"> </w:t>
      </w:r>
      <w:r>
        <w:t>in</w:t>
      </w:r>
      <w:r>
        <w:rPr>
          <w:spacing w:val="-3"/>
        </w:rPr>
        <w:t xml:space="preserve"> </w:t>
      </w:r>
      <w:r>
        <w:t>journalism,</w:t>
      </w:r>
      <w:r>
        <w:rPr>
          <w:spacing w:val="-3"/>
        </w:rPr>
        <w:t xml:space="preserve"> </w:t>
      </w:r>
      <w:r>
        <w:t>particularly</w:t>
      </w:r>
      <w:r>
        <w:rPr>
          <w:spacing w:val="-11"/>
        </w:rPr>
        <w:t xml:space="preserve"> </w:t>
      </w:r>
      <w:r>
        <w:t>in</w:t>
      </w:r>
      <w:r>
        <w:rPr>
          <w:spacing w:val="-3"/>
        </w:rPr>
        <w:t xml:space="preserve"> </w:t>
      </w:r>
      <w:r>
        <w:t>digital</w:t>
      </w:r>
      <w:r>
        <w:rPr>
          <w:spacing w:val="-3"/>
        </w:rPr>
        <w:t xml:space="preserve"> </w:t>
      </w:r>
      <w:r>
        <w:t>media</w:t>
      </w:r>
      <w:r>
        <w:rPr>
          <w:spacing w:val="-2"/>
        </w:rPr>
        <w:t xml:space="preserve"> </w:t>
      </w:r>
      <w:r>
        <w:t>spaces</w:t>
      </w:r>
      <w:r>
        <w:rPr>
          <w:spacing w:val="-3"/>
        </w:rPr>
        <w:t xml:space="preserve"> </w:t>
      </w:r>
      <w:r>
        <w:t>where barriers to entry are lower compared to traditional print journalism.</w:t>
      </w:r>
    </w:p>
    <w:p w14:paraId="122EBE9D">
      <w:pPr>
        <w:pStyle w:val="6"/>
        <w:spacing w:before="6"/>
      </w:pPr>
    </w:p>
    <w:p w14:paraId="150B24D9">
      <w:pPr>
        <w:pStyle w:val="9"/>
        <w:numPr>
          <w:ilvl w:val="2"/>
          <w:numId w:val="12"/>
        </w:numPr>
        <w:tabs>
          <w:tab w:val="left" w:pos="540"/>
        </w:tabs>
        <w:spacing w:before="0" w:after="0" w:line="240" w:lineRule="auto"/>
        <w:ind w:left="540" w:right="0" w:hanging="540"/>
        <w:jc w:val="left"/>
        <w:rPr>
          <w:sz w:val="24"/>
        </w:rPr>
      </w:pPr>
      <w:r>
        <w:rPr>
          <w:sz w:val="24"/>
        </w:rPr>
        <w:t>Age</w:t>
      </w:r>
      <w:r>
        <w:rPr>
          <w:spacing w:val="-2"/>
          <w:sz w:val="24"/>
        </w:rPr>
        <w:t xml:space="preserve"> </w:t>
      </w:r>
      <w:r>
        <w:rPr>
          <w:sz w:val="24"/>
        </w:rPr>
        <w:t>Distribution of</w:t>
      </w:r>
      <w:r>
        <w:rPr>
          <w:spacing w:val="-1"/>
          <w:sz w:val="24"/>
        </w:rPr>
        <w:t xml:space="preserve"> </w:t>
      </w:r>
      <w:r>
        <w:rPr>
          <w:spacing w:val="-2"/>
          <w:sz w:val="24"/>
        </w:rPr>
        <w:t>Respondents</w:t>
      </w:r>
    </w:p>
    <w:p w14:paraId="000D69A8">
      <w:pPr>
        <w:pStyle w:val="6"/>
        <w:spacing w:before="141"/>
      </w:pPr>
    </w:p>
    <w:p w14:paraId="7B4458EF">
      <w:pPr>
        <w:pStyle w:val="6"/>
        <w:spacing w:before="1" w:line="360" w:lineRule="auto"/>
        <w:ind w:right="1442"/>
        <w:jc w:val="both"/>
      </w:pPr>
      <w:r>
        <w:t>Age</w:t>
      </w:r>
      <w:r>
        <w:rPr>
          <w:spacing w:val="-7"/>
        </w:rPr>
        <w:t xml:space="preserve"> </w:t>
      </w:r>
      <w:r>
        <w:t>is</w:t>
      </w:r>
      <w:r>
        <w:rPr>
          <w:spacing w:val="-5"/>
        </w:rPr>
        <w:t xml:space="preserve"> </w:t>
      </w:r>
      <w:r>
        <w:t>an</w:t>
      </w:r>
      <w:r>
        <w:rPr>
          <w:spacing w:val="-6"/>
        </w:rPr>
        <w:t xml:space="preserve"> </w:t>
      </w:r>
      <w:r>
        <w:t>important</w:t>
      </w:r>
      <w:r>
        <w:rPr>
          <w:spacing w:val="-5"/>
        </w:rPr>
        <w:t xml:space="preserve"> </w:t>
      </w:r>
      <w:r>
        <w:t>demographic</w:t>
      </w:r>
      <w:r>
        <w:rPr>
          <w:spacing w:val="-6"/>
        </w:rPr>
        <w:t xml:space="preserve"> </w:t>
      </w:r>
      <w:r>
        <w:t>factor</w:t>
      </w:r>
      <w:r>
        <w:rPr>
          <w:spacing w:val="-6"/>
        </w:rPr>
        <w:t xml:space="preserve"> </w:t>
      </w:r>
      <w:r>
        <w:t>as</w:t>
      </w:r>
      <w:r>
        <w:rPr>
          <w:spacing w:val="-6"/>
        </w:rPr>
        <w:t xml:space="preserve"> </w:t>
      </w:r>
      <w:r>
        <w:t>it</w:t>
      </w:r>
      <w:r>
        <w:rPr>
          <w:spacing w:val="-5"/>
        </w:rPr>
        <w:t xml:space="preserve"> </w:t>
      </w:r>
      <w:r>
        <w:t>provides</w:t>
      </w:r>
      <w:r>
        <w:rPr>
          <w:spacing w:val="-6"/>
        </w:rPr>
        <w:t xml:space="preserve"> </w:t>
      </w:r>
      <w:r>
        <w:t>insights</w:t>
      </w:r>
      <w:r>
        <w:rPr>
          <w:spacing w:val="-5"/>
        </w:rPr>
        <w:t xml:space="preserve"> </w:t>
      </w:r>
      <w:r>
        <w:t>into</w:t>
      </w:r>
      <w:r>
        <w:rPr>
          <w:spacing w:val="-6"/>
        </w:rPr>
        <w:t xml:space="preserve"> </w:t>
      </w:r>
      <w:r>
        <w:t>the</w:t>
      </w:r>
      <w:r>
        <w:rPr>
          <w:spacing w:val="-6"/>
        </w:rPr>
        <w:t xml:space="preserve"> </w:t>
      </w:r>
      <w:r>
        <w:t>generational</w:t>
      </w:r>
      <w:r>
        <w:rPr>
          <w:spacing w:val="-5"/>
        </w:rPr>
        <w:t xml:space="preserve"> </w:t>
      </w:r>
      <w:r>
        <w:t>divide in</w:t>
      </w:r>
      <w:r>
        <w:rPr>
          <w:spacing w:val="-5"/>
        </w:rPr>
        <w:t xml:space="preserve"> </w:t>
      </w:r>
      <w:r>
        <w:t>digital</w:t>
      </w:r>
      <w:r>
        <w:rPr>
          <w:spacing w:val="-3"/>
        </w:rPr>
        <w:t xml:space="preserve"> </w:t>
      </w:r>
      <w:r>
        <w:t>media</w:t>
      </w:r>
      <w:r>
        <w:rPr>
          <w:spacing w:val="-2"/>
        </w:rPr>
        <w:t xml:space="preserve"> </w:t>
      </w:r>
      <w:r>
        <w:t>adoption.</w:t>
      </w:r>
      <w:r>
        <w:rPr>
          <w:spacing w:val="-4"/>
        </w:rPr>
        <w:t xml:space="preserve"> </w:t>
      </w:r>
      <w:r>
        <w:t>Younger</w:t>
      </w:r>
      <w:r>
        <w:rPr>
          <w:spacing w:val="-4"/>
        </w:rPr>
        <w:t xml:space="preserve"> </w:t>
      </w:r>
      <w:r>
        <w:t>journalists</w:t>
      </w:r>
      <w:r>
        <w:rPr>
          <w:spacing w:val="-3"/>
        </w:rPr>
        <w:t xml:space="preserve"> </w:t>
      </w:r>
      <w:r>
        <w:t>are</w:t>
      </w:r>
      <w:r>
        <w:rPr>
          <w:spacing w:val="-1"/>
        </w:rPr>
        <w:t xml:space="preserve"> </w:t>
      </w:r>
      <w:r>
        <w:t>generally</w:t>
      </w:r>
      <w:r>
        <w:rPr>
          <w:spacing w:val="-9"/>
        </w:rPr>
        <w:t xml:space="preserve"> </w:t>
      </w:r>
      <w:r>
        <w:t>more</w:t>
      </w:r>
      <w:r>
        <w:rPr>
          <w:spacing w:val="-4"/>
        </w:rPr>
        <w:t xml:space="preserve"> </w:t>
      </w:r>
      <w:r>
        <w:t>technologically</w:t>
      </w:r>
      <w:r>
        <w:rPr>
          <w:spacing w:val="-8"/>
        </w:rPr>
        <w:t xml:space="preserve"> </w:t>
      </w:r>
      <w:r>
        <w:rPr>
          <w:spacing w:val="-2"/>
        </w:rPr>
        <w:t>inclined</w:t>
      </w:r>
    </w:p>
    <w:p w14:paraId="41392E01">
      <w:pPr>
        <w:pStyle w:val="6"/>
        <w:spacing w:after="0" w:line="360" w:lineRule="auto"/>
        <w:jc w:val="both"/>
        <w:sectPr>
          <w:pgSz w:w="11520" w:h="14400"/>
          <w:pgMar w:top="1360" w:right="0" w:bottom="1200" w:left="1440" w:header="0" w:footer="1015" w:gutter="0"/>
          <w:cols w:space="720" w:num="1"/>
        </w:sectPr>
      </w:pPr>
    </w:p>
    <w:p w14:paraId="729372E2">
      <w:pPr>
        <w:pStyle w:val="6"/>
        <w:spacing w:before="74" w:line="360" w:lineRule="auto"/>
        <w:ind w:right="1388"/>
      </w:pPr>
      <w:r>
        <w:t>and adapt to digital platforms more easily compared to older journalists who may prefer traditional journalism practices.</w:t>
      </w:r>
    </w:p>
    <w:p w14:paraId="51C35567">
      <w:pPr>
        <w:pStyle w:val="6"/>
        <w:spacing w:before="5"/>
      </w:pPr>
    </w:p>
    <w:p w14:paraId="39A4EB1A">
      <w:pPr>
        <w:pStyle w:val="6"/>
      </w:pPr>
      <w:r>
        <w:t>Table</w:t>
      </w:r>
      <w:r>
        <w:rPr>
          <w:spacing w:val="-1"/>
        </w:rPr>
        <w:t xml:space="preserve"> </w:t>
      </w:r>
      <w:r>
        <w:t>4.2:</w:t>
      </w:r>
      <w:r>
        <w:rPr>
          <w:spacing w:val="-1"/>
        </w:rPr>
        <w:t xml:space="preserve"> </w:t>
      </w:r>
      <w:r>
        <w:t>Age</w:t>
      </w:r>
      <w:r>
        <w:rPr>
          <w:spacing w:val="-2"/>
        </w:rPr>
        <w:t xml:space="preserve"> </w:t>
      </w:r>
      <w:r>
        <w:t>Distribution</w:t>
      </w:r>
      <w:r>
        <w:rPr>
          <w:spacing w:val="-1"/>
        </w:rPr>
        <w:t xml:space="preserve"> </w:t>
      </w:r>
      <w:r>
        <w:t>of</w:t>
      </w:r>
      <w:r>
        <w:rPr>
          <w:spacing w:val="-1"/>
        </w:rPr>
        <w:t xml:space="preserve"> </w:t>
      </w:r>
      <w:r>
        <w:rPr>
          <w:spacing w:val="-2"/>
        </w:rPr>
        <w:t>Respondents</w:t>
      </w:r>
    </w:p>
    <w:p w14:paraId="0B6D6507">
      <w:pPr>
        <w:pStyle w:val="6"/>
        <w:spacing w:before="193" w:after="1"/>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59"/>
        <w:gridCol w:w="2885"/>
        <w:gridCol w:w="2888"/>
      </w:tblGrid>
      <w:tr w14:paraId="14254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59" w:type="dxa"/>
          </w:tcPr>
          <w:p w14:paraId="074791AB">
            <w:pPr>
              <w:pStyle w:val="10"/>
              <w:rPr>
                <w:sz w:val="24"/>
              </w:rPr>
            </w:pPr>
            <w:r>
              <w:rPr>
                <w:sz w:val="24"/>
              </w:rPr>
              <w:t>Age</w:t>
            </w:r>
            <w:r>
              <w:rPr>
                <w:spacing w:val="-4"/>
                <w:sz w:val="24"/>
              </w:rPr>
              <w:t xml:space="preserve"> </w:t>
            </w:r>
            <w:r>
              <w:rPr>
                <w:spacing w:val="-2"/>
                <w:sz w:val="24"/>
              </w:rPr>
              <w:t>Range</w:t>
            </w:r>
          </w:p>
        </w:tc>
        <w:tc>
          <w:tcPr>
            <w:tcW w:w="2885" w:type="dxa"/>
          </w:tcPr>
          <w:p w14:paraId="609E4C31">
            <w:pPr>
              <w:pStyle w:val="10"/>
              <w:rPr>
                <w:sz w:val="24"/>
              </w:rPr>
            </w:pPr>
            <w:r>
              <w:rPr>
                <w:spacing w:val="-2"/>
                <w:sz w:val="24"/>
              </w:rPr>
              <w:t>Frequency</w:t>
            </w:r>
          </w:p>
        </w:tc>
        <w:tc>
          <w:tcPr>
            <w:tcW w:w="2888" w:type="dxa"/>
          </w:tcPr>
          <w:p w14:paraId="14B26075">
            <w:pPr>
              <w:pStyle w:val="10"/>
              <w:rPr>
                <w:sz w:val="24"/>
              </w:rPr>
            </w:pPr>
            <w:r>
              <w:rPr>
                <w:sz w:val="24"/>
              </w:rPr>
              <w:t>Percentage</w:t>
            </w:r>
            <w:r>
              <w:rPr>
                <w:spacing w:val="-4"/>
                <w:sz w:val="24"/>
              </w:rPr>
              <w:t xml:space="preserve"> </w:t>
            </w:r>
            <w:r>
              <w:rPr>
                <w:spacing w:val="-5"/>
                <w:sz w:val="24"/>
              </w:rPr>
              <w:t>(%)</w:t>
            </w:r>
          </w:p>
        </w:tc>
      </w:tr>
      <w:tr w14:paraId="6C324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59" w:type="dxa"/>
          </w:tcPr>
          <w:p w14:paraId="1FD6131B">
            <w:pPr>
              <w:pStyle w:val="10"/>
              <w:spacing w:line="273" w:lineRule="exact"/>
              <w:rPr>
                <w:sz w:val="24"/>
              </w:rPr>
            </w:pPr>
            <w:r>
              <w:rPr>
                <w:sz w:val="24"/>
              </w:rPr>
              <w:t>18</w:t>
            </w:r>
            <w:r>
              <w:rPr>
                <w:spacing w:val="-2"/>
                <w:sz w:val="24"/>
              </w:rPr>
              <w:t xml:space="preserve"> </w:t>
            </w:r>
            <w:r>
              <w:rPr>
                <w:sz w:val="24"/>
              </w:rPr>
              <w:t>-</w:t>
            </w:r>
            <w:r>
              <w:rPr>
                <w:spacing w:val="-1"/>
                <w:sz w:val="24"/>
              </w:rPr>
              <w:t xml:space="preserve"> </w:t>
            </w:r>
            <w:r>
              <w:rPr>
                <w:sz w:val="24"/>
              </w:rPr>
              <w:t>25</w:t>
            </w:r>
            <w:r>
              <w:rPr>
                <w:spacing w:val="2"/>
                <w:sz w:val="24"/>
              </w:rPr>
              <w:t xml:space="preserve"> </w:t>
            </w:r>
            <w:r>
              <w:rPr>
                <w:spacing w:val="-4"/>
                <w:sz w:val="24"/>
              </w:rPr>
              <w:t>years</w:t>
            </w:r>
          </w:p>
        </w:tc>
        <w:tc>
          <w:tcPr>
            <w:tcW w:w="2885" w:type="dxa"/>
          </w:tcPr>
          <w:p w14:paraId="40EB32EB">
            <w:pPr>
              <w:pStyle w:val="10"/>
              <w:spacing w:line="273" w:lineRule="exact"/>
              <w:rPr>
                <w:sz w:val="24"/>
              </w:rPr>
            </w:pPr>
            <w:r>
              <w:rPr>
                <w:spacing w:val="-5"/>
                <w:sz w:val="24"/>
              </w:rPr>
              <w:t>30</w:t>
            </w:r>
          </w:p>
        </w:tc>
        <w:tc>
          <w:tcPr>
            <w:tcW w:w="2888" w:type="dxa"/>
          </w:tcPr>
          <w:p w14:paraId="18E4BE87">
            <w:pPr>
              <w:pStyle w:val="10"/>
              <w:spacing w:line="273" w:lineRule="exact"/>
              <w:rPr>
                <w:sz w:val="24"/>
              </w:rPr>
            </w:pPr>
            <w:r>
              <w:rPr>
                <w:spacing w:val="-5"/>
                <w:sz w:val="24"/>
              </w:rPr>
              <w:t>15%</w:t>
            </w:r>
          </w:p>
        </w:tc>
      </w:tr>
      <w:tr w14:paraId="4DF46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59" w:type="dxa"/>
          </w:tcPr>
          <w:p w14:paraId="29B806F4">
            <w:pPr>
              <w:pStyle w:val="10"/>
              <w:rPr>
                <w:sz w:val="24"/>
              </w:rPr>
            </w:pPr>
            <w:r>
              <w:rPr>
                <w:sz w:val="24"/>
              </w:rPr>
              <w:t>26</w:t>
            </w:r>
            <w:r>
              <w:rPr>
                <w:spacing w:val="-2"/>
                <w:sz w:val="24"/>
              </w:rPr>
              <w:t xml:space="preserve"> </w:t>
            </w:r>
            <w:r>
              <w:rPr>
                <w:sz w:val="24"/>
              </w:rPr>
              <w:t>-</w:t>
            </w:r>
            <w:r>
              <w:rPr>
                <w:spacing w:val="-1"/>
                <w:sz w:val="24"/>
              </w:rPr>
              <w:t xml:space="preserve"> </w:t>
            </w:r>
            <w:r>
              <w:rPr>
                <w:sz w:val="24"/>
              </w:rPr>
              <w:t>35</w:t>
            </w:r>
            <w:r>
              <w:rPr>
                <w:spacing w:val="2"/>
                <w:sz w:val="24"/>
              </w:rPr>
              <w:t xml:space="preserve"> </w:t>
            </w:r>
            <w:r>
              <w:rPr>
                <w:spacing w:val="-4"/>
                <w:sz w:val="24"/>
              </w:rPr>
              <w:t>years</w:t>
            </w:r>
          </w:p>
        </w:tc>
        <w:tc>
          <w:tcPr>
            <w:tcW w:w="2885" w:type="dxa"/>
          </w:tcPr>
          <w:p w14:paraId="3B2D36BD">
            <w:pPr>
              <w:pStyle w:val="10"/>
              <w:rPr>
                <w:sz w:val="24"/>
              </w:rPr>
            </w:pPr>
            <w:r>
              <w:rPr>
                <w:spacing w:val="-5"/>
                <w:sz w:val="24"/>
              </w:rPr>
              <w:t>80</w:t>
            </w:r>
          </w:p>
        </w:tc>
        <w:tc>
          <w:tcPr>
            <w:tcW w:w="2888" w:type="dxa"/>
          </w:tcPr>
          <w:p w14:paraId="374F1E64">
            <w:pPr>
              <w:pStyle w:val="10"/>
              <w:rPr>
                <w:sz w:val="24"/>
              </w:rPr>
            </w:pPr>
            <w:r>
              <w:rPr>
                <w:spacing w:val="-5"/>
                <w:sz w:val="24"/>
              </w:rPr>
              <w:t>40%</w:t>
            </w:r>
          </w:p>
        </w:tc>
      </w:tr>
      <w:tr w14:paraId="38D81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59" w:type="dxa"/>
          </w:tcPr>
          <w:p w14:paraId="19F45A01">
            <w:pPr>
              <w:pStyle w:val="10"/>
              <w:rPr>
                <w:sz w:val="24"/>
              </w:rPr>
            </w:pPr>
            <w:r>
              <w:rPr>
                <w:sz w:val="24"/>
              </w:rPr>
              <w:t>36</w:t>
            </w:r>
            <w:r>
              <w:rPr>
                <w:spacing w:val="-2"/>
                <w:sz w:val="24"/>
              </w:rPr>
              <w:t xml:space="preserve"> </w:t>
            </w:r>
            <w:r>
              <w:rPr>
                <w:sz w:val="24"/>
              </w:rPr>
              <w:t>-</w:t>
            </w:r>
            <w:r>
              <w:rPr>
                <w:spacing w:val="-1"/>
                <w:sz w:val="24"/>
              </w:rPr>
              <w:t xml:space="preserve"> </w:t>
            </w:r>
            <w:r>
              <w:rPr>
                <w:sz w:val="24"/>
              </w:rPr>
              <w:t>45</w:t>
            </w:r>
            <w:r>
              <w:rPr>
                <w:spacing w:val="2"/>
                <w:sz w:val="24"/>
              </w:rPr>
              <w:t xml:space="preserve"> </w:t>
            </w:r>
            <w:r>
              <w:rPr>
                <w:spacing w:val="-4"/>
                <w:sz w:val="24"/>
              </w:rPr>
              <w:t>years</w:t>
            </w:r>
          </w:p>
        </w:tc>
        <w:tc>
          <w:tcPr>
            <w:tcW w:w="2885" w:type="dxa"/>
          </w:tcPr>
          <w:p w14:paraId="3B2A4E0F">
            <w:pPr>
              <w:pStyle w:val="10"/>
              <w:rPr>
                <w:sz w:val="24"/>
              </w:rPr>
            </w:pPr>
            <w:r>
              <w:rPr>
                <w:spacing w:val="-5"/>
                <w:sz w:val="24"/>
              </w:rPr>
              <w:t>60</w:t>
            </w:r>
          </w:p>
        </w:tc>
        <w:tc>
          <w:tcPr>
            <w:tcW w:w="2888" w:type="dxa"/>
          </w:tcPr>
          <w:p w14:paraId="099C9E1B">
            <w:pPr>
              <w:pStyle w:val="10"/>
              <w:rPr>
                <w:sz w:val="24"/>
              </w:rPr>
            </w:pPr>
            <w:r>
              <w:rPr>
                <w:spacing w:val="-5"/>
                <w:sz w:val="24"/>
              </w:rPr>
              <w:t>30%</w:t>
            </w:r>
          </w:p>
        </w:tc>
      </w:tr>
      <w:tr w14:paraId="68CC6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59" w:type="dxa"/>
          </w:tcPr>
          <w:p w14:paraId="3A237F52">
            <w:pPr>
              <w:pStyle w:val="10"/>
              <w:spacing w:line="273" w:lineRule="exact"/>
              <w:rPr>
                <w:sz w:val="24"/>
              </w:rPr>
            </w:pPr>
            <w:r>
              <w:rPr>
                <w:sz w:val="24"/>
              </w:rPr>
              <w:t>46</w:t>
            </w:r>
            <w:r>
              <w:rPr>
                <w:spacing w:val="-2"/>
                <w:sz w:val="24"/>
              </w:rPr>
              <w:t xml:space="preserve"> </w:t>
            </w:r>
            <w:r>
              <w:rPr>
                <w:sz w:val="24"/>
              </w:rPr>
              <w:t>-</w:t>
            </w:r>
            <w:r>
              <w:rPr>
                <w:spacing w:val="-1"/>
                <w:sz w:val="24"/>
              </w:rPr>
              <w:t xml:space="preserve"> </w:t>
            </w:r>
            <w:r>
              <w:rPr>
                <w:sz w:val="24"/>
              </w:rPr>
              <w:t>55</w:t>
            </w:r>
            <w:r>
              <w:rPr>
                <w:spacing w:val="2"/>
                <w:sz w:val="24"/>
              </w:rPr>
              <w:t xml:space="preserve"> </w:t>
            </w:r>
            <w:r>
              <w:rPr>
                <w:spacing w:val="-4"/>
                <w:sz w:val="24"/>
              </w:rPr>
              <w:t>years</w:t>
            </w:r>
          </w:p>
        </w:tc>
        <w:tc>
          <w:tcPr>
            <w:tcW w:w="2885" w:type="dxa"/>
          </w:tcPr>
          <w:p w14:paraId="2854B85C">
            <w:pPr>
              <w:pStyle w:val="10"/>
              <w:spacing w:line="273" w:lineRule="exact"/>
              <w:rPr>
                <w:sz w:val="24"/>
              </w:rPr>
            </w:pPr>
            <w:r>
              <w:rPr>
                <w:spacing w:val="-5"/>
                <w:sz w:val="24"/>
              </w:rPr>
              <w:t>20</w:t>
            </w:r>
          </w:p>
        </w:tc>
        <w:tc>
          <w:tcPr>
            <w:tcW w:w="2888" w:type="dxa"/>
          </w:tcPr>
          <w:p w14:paraId="2BBD0EFE">
            <w:pPr>
              <w:pStyle w:val="10"/>
              <w:spacing w:line="273" w:lineRule="exact"/>
              <w:rPr>
                <w:sz w:val="24"/>
              </w:rPr>
            </w:pPr>
            <w:r>
              <w:rPr>
                <w:spacing w:val="-5"/>
                <w:sz w:val="24"/>
              </w:rPr>
              <w:t>10%</w:t>
            </w:r>
          </w:p>
        </w:tc>
      </w:tr>
      <w:tr w14:paraId="63A9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59" w:type="dxa"/>
          </w:tcPr>
          <w:p w14:paraId="6F8D41E3">
            <w:pPr>
              <w:pStyle w:val="10"/>
              <w:rPr>
                <w:sz w:val="24"/>
              </w:rPr>
            </w:pPr>
            <w:r>
              <w:rPr>
                <w:sz w:val="24"/>
              </w:rPr>
              <w:t>56</w:t>
            </w:r>
            <w:r>
              <w:rPr>
                <w:spacing w:val="-1"/>
                <w:sz w:val="24"/>
              </w:rPr>
              <w:t xml:space="preserve"> </w:t>
            </w:r>
            <w:r>
              <w:rPr>
                <w:sz w:val="24"/>
              </w:rPr>
              <w:t>years</w:t>
            </w:r>
            <w:r>
              <w:rPr>
                <w:spacing w:val="-2"/>
                <w:sz w:val="24"/>
              </w:rPr>
              <w:t xml:space="preserve"> </w:t>
            </w:r>
            <w:r>
              <w:rPr>
                <w:sz w:val="24"/>
              </w:rPr>
              <w:t xml:space="preserve">and </w:t>
            </w:r>
            <w:r>
              <w:rPr>
                <w:spacing w:val="-2"/>
                <w:sz w:val="24"/>
              </w:rPr>
              <w:t>above</w:t>
            </w:r>
          </w:p>
        </w:tc>
        <w:tc>
          <w:tcPr>
            <w:tcW w:w="2885" w:type="dxa"/>
          </w:tcPr>
          <w:p w14:paraId="558F1271">
            <w:pPr>
              <w:pStyle w:val="10"/>
              <w:rPr>
                <w:sz w:val="24"/>
              </w:rPr>
            </w:pPr>
            <w:r>
              <w:rPr>
                <w:spacing w:val="-5"/>
                <w:sz w:val="24"/>
              </w:rPr>
              <w:t>10</w:t>
            </w:r>
          </w:p>
        </w:tc>
        <w:tc>
          <w:tcPr>
            <w:tcW w:w="2888" w:type="dxa"/>
          </w:tcPr>
          <w:p w14:paraId="68740540">
            <w:pPr>
              <w:pStyle w:val="10"/>
              <w:rPr>
                <w:sz w:val="24"/>
              </w:rPr>
            </w:pPr>
            <w:r>
              <w:rPr>
                <w:spacing w:val="-5"/>
                <w:sz w:val="24"/>
              </w:rPr>
              <w:t>5%</w:t>
            </w:r>
          </w:p>
        </w:tc>
      </w:tr>
      <w:tr w14:paraId="107DC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59" w:type="dxa"/>
          </w:tcPr>
          <w:p w14:paraId="14A6963E">
            <w:pPr>
              <w:pStyle w:val="10"/>
              <w:rPr>
                <w:sz w:val="24"/>
              </w:rPr>
            </w:pPr>
            <w:r>
              <w:rPr>
                <w:spacing w:val="-2"/>
                <w:sz w:val="24"/>
              </w:rPr>
              <w:t>Total</w:t>
            </w:r>
          </w:p>
        </w:tc>
        <w:tc>
          <w:tcPr>
            <w:tcW w:w="2885" w:type="dxa"/>
          </w:tcPr>
          <w:p w14:paraId="410798CB">
            <w:pPr>
              <w:pStyle w:val="10"/>
              <w:rPr>
                <w:sz w:val="24"/>
              </w:rPr>
            </w:pPr>
            <w:r>
              <w:rPr>
                <w:spacing w:val="-5"/>
                <w:sz w:val="24"/>
              </w:rPr>
              <w:t>200</w:t>
            </w:r>
          </w:p>
        </w:tc>
        <w:tc>
          <w:tcPr>
            <w:tcW w:w="2888" w:type="dxa"/>
          </w:tcPr>
          <w:p w14:paraId="4D809535">
            <w:pPr>
              <w:pStyle w:val="10"/>
              <w:rPr>
                <w:sz w:val="24"/>
              </w:rPr>
            </w:pPr>
            <w:r>
              <w:rPr>
                <w:spacing w:val="-4"/>
                <w:sz w:val="24"/>
              </w:rPr>
              <w:t>100%</w:t>
            </w:r>
          </w:p>
        </w:tc>
      </w:tr>
    </w:tbl>
    <w:p w14:paraId="5CA9CB7F">
      <w:pPr>
        <w:pStyle w:val="6"/>
        <w:spacing w:before="4"/>
      </w:pPr>
    </w:p>
    <w:p w14:paraId="625543A1">
      <w:pPr>
        <w:pStyle w:val="6"/>
        <w:spacing w:line="360" w:lineRule="auto"/>
        <w:ind w:right="1440"/>
        <w:jc w:val="both"/>
      </w:pPr>
      <w:r>
        <w:t>From the table above, it is evident that the majority of respondents (40%) fall within the 26 – 35 years age range, followed by 30% in the 36 – 45 years age bracket. Younger journalists (18 – 25 years) constitute 15%, while older journalists (46 years and above) make up 15% of the total sample.</w:t>
      </w:r>
    </w:p>
    <w:p w14:paraId="2BB3B9C7">
      <w:pPr>
        <w:pStyle w:val="6"/>
        <w:spacing w:before="3"/>
      </w:pPr>
    </w:p>
    <w:p w14:paraId="32234444">
      <w:pPr>
        <w:pStyle w:val="6"/>
        <w:spacing w:line="360" w:lineRule="auto"/>
        <w:ind w:right="1440"/>
        <w:jc w:val="both"/>
      </w:pPr>
      <w:r>
        <w:t>These findings suggest that digital media adoption is likely higher among younger journalists,</w:t>
      </w:r>
      <w:r>
        <w:rPr>
          <w:spacing w:val="-1"/>
        </w:rPr>
        <w:t xml:space="preserve"> </w:t>
      </w:r>
      <w:r>
        <w:t>who</w:t>
      </w:r>
      <w:r>
        <w:rPr>
          <w:spacing w:val="-2"/>
        </w:rPr>
        <w:t xml:space="preserve"> </w:t>
      </w:r>
      <w:r>
        <w:t>are</w:t>
      </w:r>
      <w:r>
        <w:rPr>
          <w:spacing w:val="-3"/>
        </w:rPr>
        <w:t xml:space="preserve"> </w:t>
      </w:r>
      <w:r>
        <w:t>more tech-savvy</w:t>
      </w:r>
      <w:r>
        <w:rPr>
          <w:spacing w:val="-6"/>
        </w:rPr>
        <w:t xml:space="preserve"> </w:t>
      </w:r>
      <w:r>
        <w:t>and</w:t>
      </w:r>
      <w:r>
        <w:rPr>
          <w:spacing w:val="-1"/>
        </w:rPr>
        <w:t xml:space="preserve"> </w:t>
      </w:r>
      <w:r>
        <w:t>comfortable</w:t>
      </w:r>
      <w:r>
        <w:rPr>
          <w:spacing w:val="-2"/>
        </w:rPr>
        <w:t xml:space="preserve"> </w:t>
      </w:r>
      <w:r>
        <w:t>using</w:t>
      </w:r>
      <w:r>
        <w:rPr>
          <w:spacing w:val="-3"/>
        </w:rPr>
        <w:t xml:space="preserve"> </w:t>
      </w:r>
      <w:r>
        <w:t>online</w:t>
      </w:r>
      <w:r>
        <w:rPr>
          <w:spacing w:val="-2"/>
        </w:rPr>
        <w:t xml:space="preserve"> </w:t>
      </w:r>
      <w:r>
        <w:t>tools</w:t>
      </w:r>
      <w:r>
        <w:rPr>
          <w:spacing w:val="-1"/>
        </w:rPr>
        <w:t xml:space="preserve"> </w:t>
      </w:r>
      <w:r>
        <w:t>for</w:t>
      </w:r>
      <w:r>
        <w:rPr>
          <w:spacing w:val="-3"/>
        </w:rPr>
        <w:t xml:space="preserve"> </w:t>
      </w:r>
      <w:r>
        <w:t>reporting</w:t>
      </w:r>
      <w:r>
        <w:rPr>
          <w:spacing w:val="-1"/>
        </w:rPr>
        <w:t xml:space="preserve"> </w:t>
      </w:r>
      <w:r>
        <w:t>and content distribution. Older journalists may require additional training and adaptation efforts to transition effectively to digital journalism.</w:t>
      </w:r>
    </w:p>
    <w:p w14:paraId="1E3B06DA">
      <w:pPr>
        <w:pStyle w:val="6"/>
        <w:spacing w:before="2"/>
      </w:pPr>
    </w:p>
    <w:p w14:paraId="587A6B58">
      <w:pPr>
        <w:pStyle w:val="9"/>
        <w:numPr>
          <w:ilvl w:val="2"/>
          <w:numId w:val="12"/>
        </w:numPr>
        <w:tabs>
          <w:tab w:val="left" w:pos="540"/>
        </w:tabs>
        <w:spacing w:before="0" w:after="0" w:line="240" w:lineRule="auto"/>
        <w:ind w:left="540" w:right="0" w:hanging="540"/>
        <w:jc w:val="left"/>
        <w:rPr>
          <w:sz w:val="24"/>
        </w:rPr>
      </w:pPr>
      <w:r>
        <w:rPr>
          <w:sz w:val="24"/>
        </w:rPr>
        <w:t>Educational</w:t>
      </w:r>
      <w:r>
        <w:rPr>
          <w:spacing w:val="-4"/>
          <w:sz w:val="24"/>
        </w:rPr>
        <w:t xml:space="preserve"> </w:t>
      </w:r>
      <w:r>
        <w:rPr>
          <w:sz w:val="24"/>
        </w:rPr>
        <w:t>Qualifications</w:t>
      </w:r>
      <w:r>
        <w:rPr>
          <w:spacing w:val="-2"/>
          <w:sz w:val="24"/>
        </w:rPr>
        <w:t xml:space="preserve"> </w:t>
      </w:r>
      <w:r>
        <w:rPr>
          <w:sz w:val="24"/>
        </w:rPr>
        <w:t>of</w:t>
      </w:r>
      <w:r>
        <w:rPr>
          <w:spacing w:val="-2"/>
          <w:sz w:val="24"/>
        </w:rPr>
        <w:t xml:space="preserve"> Respondents</w:t>
      </w:r>
    </w:p>
    <w:p w14:paraId="6DB6B1FF">
      <w:pPr>
        <w:pStyle w:val="6"/>
        <w:spacing w:before="145"/>
      </w:pPr>
    </w:p>
    <w:p w14:paraId="1728D9D2">
      <w:pPr>
        <w:pStyle w:val="6"/>
        <w:spacing w:line="360" w:lineRule="auto"/>
        <w:ind w:right="1438"/>
        <w:jc w:val="both"/>
      </w:pPr>
      <w:r>
        <w:t>Education plays a crucial role in shaping journalists’ ability to adapt to digital media innovations.</w:t>
      </w:r>
      <w:r>
        <w:rPr>
          <w:spacing w:val="-10"/>
        </w:rPr>
        <w:t xml:space="preserve"> </w:t>
      </w:r>
      <w:r>
        <w:t>Higher</w:t>
      </w:r>
      <w:r>
        <w:rPr>
          <w:spacing w:val="-11"/>
        </w:rPr>
        <w:t xml:space="preserve"> </w:t>
      </w:r>
      <w:r>
        <w:t>educational</w:t>
      </w:r>
      <w:r>
        <w:rPr>
          <w:spacing w:val="-10"/>
        </w:rPr>
        <w:t xml:space="preserve"> </w:t>
      </w:r>
      <w:r>
        <w:t>qualifications</w:t>
      </w:r>
      <w:r>
        <w:rPr>
          <w:spacing w:val="-10"/>
        </w:rPr>
        <w:t xml:space="preserve"> </w:t>
      </w:r>
      <w:r>
        <w:t>often</w:t>
      </w:r>
      <w:r>
        <w:rPr>
          <w:spacing w:val="-10"/>
        </w:rPr>
        <w:t xml:space="preserve"> </w:t>
      </w:r>
      <w:r>
        <w:t>correlate</w:t>
      </w:r>
      <w:r>
        <w:rPr>
          <w:spacing w:val="-11"/>
        </w:rPr>
        <w:t xml:space="preserve"> </w:t>
      </w:r>
      <w:r>
        <w:t>with</w:t>
      </w:r>
      <w:r>
        <w:rPr>
          <w:spacing w:val="-10"/>
        </w:rPr>
        <w:t xml:space="preserve"> </w:t>
      </w:r>
      <w:r>
        <w:t>a</w:t>
      </w:r>
      <w:r>
        <w:rPr>
          <w:spacing w:val="-9"/>
        </w:rPr>
        <w:t xml:space="preserve"> </w:t>
      </w:r>
      <w:r>
        <w:t>greater</w:t>
      </w:r>
      <w:r>
        <w:rPr>
          <w:spacing w:val="-9"/>
        </w:rPr>
        <w:t xml:space="preserve"> </w:t>
      </w:r>
      <w:r>
        <w:t>understanding of digital tools and their application in journalism.</w:t>
      </w:r>
    </w:p>
    <w:p w14:paraId="7825FC22">
      <w:pPr>
        <w:pStyle w:val="6"/>
        <w:spacing w:after="0" w:line="360" w:lineRule="auto"/>
        <w:jc w:val="both"/>
        <w:sectPr>
          <w:pgSz w:w="11520" w:h="14400"/>
          <w:pgMar w:top="1360" w:right="0" w:bottom="1200" w:left="1440" w:header="0" w:footer="1015" w:gutter="0"/>
          <w:cols w:space="720" w:num="1"/>
        </w:sectPr>
      </w:pPr>
    </w:p>
    <w:p w14:paraId="1A9B6B19">
      <w:pPr>
        <w:pStyle w:val="6"/>
        <w:spacing w:before="74"/>
      </w:pPr>
      <w:r>
        <w:t>Table</w:t>
      </w:r>
      <w:r>
        <w:rPr>
          <w:spacing w:val="-2"/>
        </w:rPr>
        <w:t xml:space="preserve"> </w:t>
      </w:r>
      <w:r>
        <w:t>4.3:</w:t>
      </w:r>
      <w:r>
        <w:rPr>
          <w:spacing w:val="-2"/>
        </w:rPr>
        <w:t xml:space="preserve"> </w:t>
      </w:r>
      <w:r>
        <w:t>Educational</w:t>
      </w:r>
      <w:r>
        <w:rPr>
          <w:spacing w:val="-1"/>
        </w:rPr>
        <w:t xml:space="preserve"> </w:t>
      </w:r>
      <w:r>
        <w:t>Qualifications</w:t>
      </w:r>
      <w:r>
        <w:rPr>
          <w:spacing w:val="-2"/>
        </w:rPr>
        <w:t xml:space="preserve"> </w:t>
      </w:r>
      <w:r>
        <w:t>of</w:t>
      </w:r>
      <w:r>
        <w:rPr>
          <w:spacing w:val="-1"/>
        </w:rPr>
        <w:t xml:space="preserve"> </w:t>
      </w:r>
      <w:r>
        <w:rPr>
          <w:spacing w:val="-2"/>
        </w:rPr>
        <w:t>Respondents</w:t>
      </w:r>
    </w:p>
    <w:p w14:paraId="064270BD">
      <w:pPr>
        <w:pStyle w:val="6"/>
        <w:spacing w:before="194"/>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97"/>
        <w:gridCol w:w="2173"/>
        <w:gridCol w:w="1863"/>
      </w:tblGrid>
      <w:tr w14:paraId="443B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597" w:type="dxa"/>
          </w:tcPr>
          <w:p w14:paraId="750A9EF7">
            <w:pPr>
              <w:pStyle w:val="10"/>
              <w:rPr>
                <w:sz w:val="24"/>
              </w:rPr>
            </w:pPr>
            <w:r>
              <w:rPr>
                <w:spacing w:val="-2"/>
                <w:sz w:val="24"/>
              </w:rPr>
              <w:t>Qualification</w:t>
            </w:r>
          </w:p>
        </w:tc>
        <w:tc>
          <w:tcPr>
            <w:tcW w:w="2173" w:type="dxa"/>
          </w:tcPr>
          <w:p w14:paraId="69A2D277">
            <w:pPr>
              <w:pStyle w:val="10"/>
              <w:rPr>
                <w:sz w:val="24"/>
              </w:rPr>
            </w:pPr>
            <w:r>
              <w:rPr>
                <w:spacing w:val="-2"/>
                <w:sz w:val="24"/>
              </w:rPr>
              <w:t>Frequency</w:t>
            </w:r>
          </w:p>
        </w:tc>
        <w:tc>
          <w:tcPr>
            <w:tcW w:w="1863" w:type="dxa"/>
          </w:tcPr>
          <w:p w14:paraId="56FF76CD">
            <w:pPr>
              <w:pStyle w:val="10"/>
              <w:rPr>
                <w:sz w:val="24"/>
              </w:rPr>
            </w:pPr>
            <w:r>
              <w:rPr>
                <w:sz w:val="24"/>
              </w:rPr>
              <w:t>Percentage</w:t>
            </w:r>
            <w:r>
              <w:rPr>
                <w:spacing w:val="-4"/>
                <w:sz w:val="24"/>
              </w:rPr>
              <w:t xml:space="preserve"> </w:t>
            </w:r>
            <w:r>
              <w:rPr>
                <w:spacing w:val="-5"/>
                <w:sz w:val="24"/>
              </w:rPr>
              <w:t>(%)</w:t>
            </w:r>
          </w:p>
        </w:tc>
      </w:tr>
      <w:tr w14:paraId="3109C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597" w:type="dxa"/>
          </w:tcPr>
          <w:p w14:paraId="4BA83529">
            <w:pPr>
              <w:pStyle w:val="10"/>
              <w:rPr>
                <w:sz w:val="24"/>
              </w:rPr>
            </w:pPr>
            <w:r>
              <w:rPr>
                <w:sz w:val="24"/>
              </w:rPr>
              <w:t>Secondary</w:t>
            </w:r>
            <w:r>
              <w:rPr>
                <w:spacing w:val="-6"/>
                <w:sz w:val="24"/>
              </w:rPr>
              <w:t xml:space="preserve"> </w:t>
            </w:r>
            <w:r>
              <w:rPr>
                <w:sz w:val="24"/>
              </w:rPr>
              <w:t xml:space="preserve">School </w:t>
            </w:r>
            <w:r>
              <w:rPr>
                <w:spacing w:val="-2"/>
                <w:sz w:val="24"/>
              </w:rPr>
              <w:t>Certificate</w:t>
            </w:r>
          </w:p>
        </w:tc>
        <w:tc>
          <w:tcPr>
            <w:tcW w:w="2173" w:type="dxa"/>
          </w:tcPr>
          <w:p w14:paraId="2B68AD20">
            <w:pPr>
              <w:pStyle w:val="10"/>
              <w:rPr>
                <w:sz w:val="24"/>
              </w:rPr>
            </w:pPr>
            <w:r>
              <w:rPr>
                <w:spacing w:val="-5"/>
                <w:sz w:val="24"/>
              </w:rPr>
              <w:t>10</w:t>
            </w:r>
          </w:p>
        </w:tc>
        <w:tc>
          <w:tcPr>
            <w:tcW w:w="1863" w:type="dxa"/>
          </w:tcPr>
          <w:p w14:paraId="3A238DEF">
            <w:pPr>
              <w:pStyle w:val="10"/>
              <w:rPr>
                <w:sz w:val="24"/>
              </w:rPr>
            </w:pPr>
            <w:r>
              <w:rPr>
                <w:spacing w:val="-5"/>
                <w:sz w:val="24"/>
              </w:rPr>
              <w:t>5%</w:t>
            </w:r>
          </w:p>
        </w:tc>
      </w:tr>
      <w:tr w14:paraId="458A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597" w:type="dxa"/>
          </w:tcPr>
          <w:p w14:paraId="3BF2FA99">
            <w:pPr>
              <w:pStyle w:val="10"/>
              <w:spacing w:line="273" w:lineRule="exact"/>
              <w:rPr>
                <w:sz w:val="24"/>
              </w:rPr>
            </w:pPr>
            <w:r>
              <w:rPr>
                <w:sz w:val="24"/>
              </w:rPr>
              <w:t>National</w:t>
            </w:r>
            <w:r>
              <w:rPr>
                <w:spacing w:val="-4"/>
                <w:sz w:val="24"/>
              </w:rPr>
              <w:t xml:space="preserve"> </w:t>
            </w:r>
            <w:r>
              <w:rPr>
                <w:sz w:val="24"/>
              </w:rPr>
              <w:t>Diploma</w:t>
            </w:r>
            <w:r>
              <w:rPr>
                <w:spacing w:val="-1"/>
                <w:sz w:val="24"/>
              </w:rPr>
              <w:t xml:space="preserve"> </w:t>
            </w:r>
            <w:r>
              <w:rPr>
                <w:spacing w:val="-4"/>
                <w:sz w:val="24"/>
              </w:rPr>
              <w:t>(ND)</w:t>
            </w:r>
          </w:p>
        </w:tc>
        <w:tc>
          <w:tcPr>
            <w:tcW w:w="2173" w:type="dxa"/>
          </w:tcPr>
          <w:p w14:paraId="49ADC721">
            <w:pPr>
              <w:pStyle w:val="10"/>
              <w:spacing w:line="273" w:lineRule="exact"/>
              <w:rPr>
                <w:sz w:val="24"/>
              </w:rPr>
            </w:pPr>
            <w:r>
              <w:rPr>
                <w:spacing w:val="-5"/>
                <w:sz w:val="24"/>
              </w:rPr>
              <w:t>40</w:t>
            </w:r>
          </w:p>
        </w:tc>
        <w:tc>
          <w:tcPr>
            <w:tcW w:w="1863" w:type="dxa"/>
          </w:tcPr>
          <w:p w14:paraId="01126746">
            <w:pPr>
              <w:pStyle w:val="10"/>
              <w:spacing w:line="273" w:lineRule="exact"/>
              <w:rPr>
                <w:sz w:val="24"/>
              </w:rPr>
            </w:pPr>
            <w:r>
              <w:rPr>
                <w:spacing w:val="-5"/>
                <w:sz w:val="24"/>
              </w:rPr>
              <w:t>20%</w:t>
            </w:r>
          </w:p>
        </w:tc>
      </w:tr>
      <w:tr w14:paraId="6FEA0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597" w:type="dxa"/>
          </w:tcPr>
          <w:p w14:paraId="6FC9683C">
            <w:pPr>
              <w:pStyle w:val="10"/>
              <w:rPr>
                <w:sz w:val="24"/>
              </w:rPr>
            </w:pPr>
            <w:r>
              <w:rPr>
                <w:sz w:val="24"/>
              </w:rPr>
              <w:t>Higher</w:t>
            </w:r>
            <w:r>
              <w:rPr>
                <w:spacing w:val="-2"/>
                <w:sz w:val="24"/>
              </w:rPr>
              <w:t xml:space="preserve"> </w:t>
            </w:r>
            <w:r>
              <w:rPr>
                <w:sz w:val="24"/>
              </w:rPr>
              <w:t>National</w:t>
            </w:r>
            <w:r>
              <w:rPr>
                <w:spacing w:val="-2"/>
                <w:sz w:val="24"/>
              </w:rPr>
              <w:t xml:space="preserve"> </w:t>
            </w:r>
            <w:r>
              <w:rPr>
                <w:sz w:val="24"/>
              </w:rPr>
              <w:t>Diploma</w:t>
            </w:r>
            <w:r>
              <w:rPr>
                <w:spacing w:val="-1"/>
                <w:sz w:val="24"/>
              </w:rPr>
              <w:t xml:space="preserve"> </w:t>
            </w:r>
            <w:r>
              <w:rPr>
                <w:spacing w:val="-4"/>
                <w:sz w:val="24"/>
              </w:rPr>
              <w:t>(HND)</w:t>
            </w:r>
          </w:p>
        </w:tc>
        <w:tc>
          <w:tcPr>
            <w:tcW w:w="2173" w:type="dxa"/>
          </w:tcPr>
          <w:p w14:paraId="2AB219EA">
            <w:pPr>
              <w:pStyle w:val="10"/>
              <w:rPr>
                <w:sz w:val="24"/>
              </w:rPr>
            </w:pPr>
            <w:r>
              <w:rPr>
                <w:spacing w:val="-5"/>
                <w:sz w:val="24"/>
              </w:rPr>
              <w:t>70</w:t>
            </w:r>
          </w:p>
        </w:tc>
        <w:tc>
          <w:tcPr>
            <w:tcW w:w="1863" w:type="dxa"/>
          </w:tcPr>
          <w:p w14:paraId="0484F6EB">
            <w:pPr>
              <w:pStyle w:val="10"/>
              <w:rPr>
                <w:sz w:val="24"/>
              </w:rPr>
            </w:pPr>
            <w:r>
              <w:rPr>
                <w:spacing w:val="-5"/>
                <w:sz w:val="24"/>
              </w:rPr>
              <w:t>35%</w:t>
            </w:r>
          </w:p>
        </w:tc>
      </w:tr>
      <w:tr w14:paraId="256C9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597" w:type="dxa"/>
          </w:tcPr>
          <w:p w14:paraId="18980306">
            <w:pPr>
              <w:pStyle w:val="10"/>
              <w:rPr>
                <w:sz w:val="24"/>
              </w:rPr>
            </w:pPr>
            <w:r>
              <w:rPr>
                <w:sz w:val="24"/>
              </w:rPr>
              <w:t>Bachelor’s</w:t>
            </w:r>
            <w:r>
              <w:rPr>
                <w:spacing w:val="-4"/>
                <w:sz w:val="24"/>
              </w:rPr>
              <w:t xml:space="preserve"> </w:t>
            </w:r>
            <w:r>
              <w:rPr>
                <w:sz w:val="24"/>
              </w:rPr>
              <w:t>Degree</w:t>
            </w:r>
            <w:r>
              <w:rPr>
                <w:spacing w:val="-3"/>
                <w:sz w:val="24"/>
              </w:rPr>
              <w:t xml:space="preserve"> </w:t>
            </w:r>
            <w:r>
              <w:rPr>
                <w:spacing w:val="-2"/>
                <w:sz w:val="24"/>
              </w:rPr>
              <w:t>(B.Sc./B.A.)</w:t>
            </w:r>
          </w:p>
        </w:tc>
        <w:tc>
          <w:tcPr>
            <w:tcW w:w="2173" w:type="dxa"/>
          </w:tcPr>
          <w:p w14:paraId="5F3C1773">
            <w:pPr>
              <w:pStyle w:val="10"/>
              <w:rPr>
                <w:sz w:val="24"/>
              </w:rPr>
            </w:pPr>
            <w:r>
              <w:rPr>
                <w:spacing w:val="-5"/>
                <w:sz w:val="24"/>
              </w:rPr>
              <w:t>60</w:t>
            </w:r>
          </w:p>
        </w:tc>
        <w:tc>
          <w:tcPr>
            <w:tcW w:w="1863" w:type="dxa"/>
          </w:tcPr>
          <w:p w14:paraId="7D40C49D">
            <w:pPr>
              <w:pStyle w:val="10"/>
              <w:rPr>
                <w:sz w:val="24"/>
              </w:rPr>
            </w:pPr>
            <w:r>
              <w:rPr>
                <w:spacing w:val="-5"/>
                <w:sz w:val="24"/>
              </w:rPr>
              <w:t>30%</w:t>
            </w:r>
          </w:p>
        </w:tc>
      </w:tr>
      <w:tr w14:paraId="66199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597" w:type="dxa"/>
          </w:tcPr>
          <w:p w14:paraId="59AE4F62">
            <w:pPr>
              <w:pStyle w:val="10"/>
              <w:spacing w:line="273" w:lineRule="exact"/>
              <w:rPr>
                <w:sz w:val="24"/>
              </w:rPr>
            </w:pPr>
            <w:r>
              <w:rPr>
                <w:sz w:val="24"/>
              </w:rPr>
              <w:t>Master’s</w:t>
            </w:r>
            <w:r>
              <w:rPr>
                <w:spacing w:val="-3"/>
                <w:sz w:val="24"/>
              </w:rPr>
              <w:t xml:space="preserve"> </w:t>
            </w:r>
            <w:r>
              <w:rPr>
                <w:sz w:val="24"/>
              </w:rPr>
              <w:t>Degree</w:t>
            </w:r>
            <w:r>
              <w:rPr>
                <w:spacing w:val="-3"/>
                <w:sz w:val="24"/>
              </w:rPr>
              <w:t xml:space="preserve"> </w:t>
            </w:r>
            <w:r>
              <w:rPr>
                <w:sz w:val="24"/>
              </w:rPr>
              <w:t>and</w:t>
            </w:r>
            <w:r>
              <w:rPr>
                <w:spacing w:val="-1"/>
                <w:sz w:val="24"/>
              </w:rPr>
              <w:t xml:space="preserve"> </w:t>
            </w:r>
            <w:r>
              <w:rPr>
                <w:spacing w:val="-4"/>
                <w:sz w:val="24"/>
              </w:rPr>
              <w:t>above</w:t>
            </w:r>
          </w:p>
        </w:tc>
        <w:tc>
          <w:tcPr>
            <w:tcW w:w="2173" w:type="dxa"/>
          </w:tcPr>
          <w:p w14:paraId="30E60A76">
            <w:pPr>
              <w:pStyle w:val="10"/>
              <w:spacing w:line="273" w:lineRule="exact"/>
              <w:rPr>
                <w:sz w:val="24"/>
              </w:rPr>
            </w:pPr>
            <w:r>
              <w:rPr>
                <w:spacing w:val="-5"/>
                <w:sz w:val="24"/>
              </w:rPr>
              <w:t>20</w:t>
            </w:r>
          </w:p>
        </w:tc>
        <w:tc>
          <w:tcPr>
            <w:tcW w:w="1863" w:type="dxa"/>
          </w:tcPr>
          <w:p w14:paraId="23AF18DA">
            <w:pPr>
              <w:pStyle w:val="10"/>
              <w:spacing w:line="273" w:lineRule="exact"/>
              <w:rPr>
                <w:sz w:val="24"/>
              </w:rPr>
            </w:pPr>
            <w:r>
              <w:rPr>
                <w:spacing w:val="-5"/>
                <w:sz w:val="24"/>
              </w:rPr>
              <w:t>10%</w:t>
            </w:r>
          </w:p>
        </w:tc>
      </w:tr>
      <w:tr w14:paraId="360B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597" w:type="dxa"/>
          </w:tcPr>
          <w:p w14:paraId="73438DC8">
            <w:pPr>
              <w:pStyle w:val="10"/>
              <w:spacing w:line="271" w:lineRule="exact"/>
              <w:rPr>
                <w:sz w:val="24"/>
              </w:rPr>
            </w:pPr>
            <w:r>
              <w:rPr>
                <w:spacing w:val="-2"/>
                <w:sz w:val="24"/>
              </w:rPr>
              <w:t>Total</w:t>
            </w:r>
          </w:p>
        </w:tc>
        <w:tc>
          <w:tcPr>
            <w:tcW w:w="2173" w:type="dxa"/>
          </w:tcPr>
          <w:p w14:paraId="52252305">
            <w:pPr>
              <w:pStyle w:val="10"/>
              <w:spacing w:line="271" w:lineRule="exact"/>
              <w:rPr>
                <w:sz w:val="24"/>
              </w:rPr>
            </w:pPr>
            <w:r>
              <w:rPr>
                <w:spacing w:val="-5"/>
                <w:sz w:val="24"/>
              </w:rPr>
              <w:t>200</w:t>
            </w:r>
          </w:p>
        </w:tc>
        <w:tc>
          <w:tcPr>
            <w:tcW w:w="1863" w:type="dxa"/>
          </w:tcPr>
          <w:p w14:paraId="3762883C">
            <w:pPr>
              <w:pStyle w:val="10"/>
              <w:spacing w:line="271" w:lineRule="exact"/>
              <w:rPr>
                <w:sz w:val="24"/>
              </w:rPr>
            </w:pPr>
            <w:r>
              <w:rPr>
                <w:spacing w:val="-4"/>
                <w:sz w:val="24"/>
              </w:rPr>
              <w:t>100%</w:t>
            </w:r>
          </w:p>
        </w:tc>
      </w:tr>
    </w:tbl>
    <w:p w14:paraId="41F00313">
      <w:pPr>
        <w:pStyle w:val="6"/>
        <w:spacing w:before="3"/>
      </w:pPr>
    </w:p>
    <w:p w14:paraId="4ACDC473">
      <w:pPr>
        <w:pStyle w:val="6"/>
        <w:spacing w:line="360" w:lineRule="auto"/>
        <w:ind w:right="1438"/>
        <w:jc w:val="both"/>
      </w:pPr>
      <w:r>
        <w:t xml:space="preserve">The table reveals that the majority of respondents (35%) hold an HND qualification, followed by 30% with a Bachelor’s degree. A smaller percentage (10%) have a Master’s degree or higher, while 20% have an ND, and 5% possess only a Secondary School </w:t>
      </w:r>
      <w:r>
        <w:rPr>
          <w:spacing w:val="-2"/>
        </w:rPr>
        <w:t>Certificate.</w:t>
      </w:r>
    </w:p>
    <w:p w14:paraId="08597C2F">
      <w:pPr>
        <w:pStyle w:val="6"/>
        <w:spacing w:before="2"/>
      </w:pPr>
    </w:p>
    <w:p w14:paraId="25BEE5FE">
      <w:pPr>
        <w:pStyle w:val="6"/>
        <w:spacing w:line="360" w:lineRule="auto"/>
        <w:ind w:right="1441"/>
        <w:jc w:val="both"/>
      </w:pPr>
      <w:r>
        <w:t>These</w:t>
      </w:r>
      <w:r>
        <w:rPr>
          <w:spacing w:val="-2"/>
        </w:rPr>
        <w:t xml:space="preserve"> </w:t>
      </w:r>
      <w:r>
        <w:t>findings</w:t>
      </w:r>
      <w:r>
        <w:rPr>
          <w:spacing w:val="-1"/>
        </w:rPr>
        <w:t xml:space="preserve"> </w:t>
      </w:r>
      <w:r>
        <w:t>indicate that</w:t>
      </w:r>
      <w:r>
        <w:rPr>
          <w:spacing w:val="-1"/>
        </w:rPr>
        <w:t xml:space="preserve"> </w:t>
      </w:r>
      <w:r>
        <w:t>a</w:t>
      </w:r>
      <w:r>
        <w:rPr>
          <w:spacing w:val="-2"/>
        </w:rPr>
        <w:t xml:space="preserve"> </w:t>
      </w:r>
      <w:r>
        <w:t>significant</w:t>
      </w:r>
      <w:r>
        <w:rPr>
          <w:spacing w:val="-1"/>
        </w:rPr>
        <w:t xml:space="preserve"> </w:t>
      </w:r>
      <w:r>
        <w:t>proportion</w:t>
      </w:r>
      <w:r>
        <w:rPr>
          <w:spacing w:val="-1"/>
        </w:rPr>
        <w:t xml:space="preserve"> </w:t>
      </w:r>
      <w:r>
        <w:t>of</w:t>
      </w:r>
      <w:r>
        <w:rPr>
          <w:spacing w:val="-2"/>
        </w:rPr>
        <w:t xml:space="preserve"> </w:t>
      </w:r>
      <w:r>
        <w:t>Nigerian journalists</w:t>
      </w:r>
      <w:r>
        <w:rPr>
          <w:spacing w:val="-1"/>
        </w:rPr>
        <w:t xml:space="preserve"> </w:t>
      </w:r>
      <w:r>
        <w:t>have</w:t>
      </w:r>
      <w:r>
        <w:rPr>
          <w:spacing w:val="-2"/>
        </w:rPr>
        <w:t xml:space="preserve"> </w:t>
      </w:r>
      <w:r>
        <w:t>at</w:t>
      </w:r>
      <w:r>
        <w:rPr>
          <w:spacing w:val="-1"/>
        </w:rPr>
        <w:t xml:space="preserve"> </w:t>
      </w:r>
      <w:r>
        <w:t>least a higher education qualification, equipping them with the knowledge necessary to engage with digital media effectively.</w:t>
      </w:r>
    </w:p>
    <w:p w14:paraId="2B77CFFB">
      <w:pPr>
        <w:pStyle w:val="6"/>
        <w:spacing w:before="4"/>
      </w:pPr>
    </w:p>
    <w:p w14:paraId="7AD5BA57">
      <w:pPr>
        <w:pStyle w:val="9"/>
        <w:numPr>
          <w:ilvl w:val="2"/>
          <w:numId w:val="12"/>
        </w:numPr>
        <w:tabs>
          <w:tab w:val="left" w:pos="540"/>
        </w:tabs>
        <w:spacing w:before="1" w:after="0" w:line="240" w:lineRule="auto"/>
        <w:ind w:left="540" w:right="0" w:hanging="540"/>
        <w:jc w:val="left"/>
        <w:rPr>
          <w:sz w:val="24"/>
        </w:rPr>
      </w:pPr>
      <w:r>
        <w:rPr>
          <w:sz w:val="24"/>
        </w:rPr>
        <w:t>Years</w:t>
      </w:r>
      <w:r>
        <w:rPr>
          <w:spacing w:val="-1"/>
          <w:sz w:val="24"/>
        </w:rPr>
        <w:t xml:space="preserve"> </w:t>
      </w:r>
      <w:r>
        <w:rPr>
          <w:sz w:val="24"/>
        </w:rPr>
        <w:t>of</w:t>
      </w:r>
      <w:r>
        <w:rPr>
          <w:spacing w:val="-1"/>
          <w:sz w:val="24"/>
        </w:rPr>
        <w:t xml:space="preserve"> </w:t>
      </w:r>
      <w:r>
        <w:rPr>
          <w:sz w:val="24"/>
        </w:rPr>
        <w:t>Experience</w:t>
      </w:r>
      <w:r>
        <w:rPr>
          <w:spacing w:val="-2"/>
          <w:sz w:val="24"/>
        </w:rPr>
        <w:t xml:space="preserve"> </w:t>
      </w:r>
      <w:r>
        <w:rPr>
          <w:sz w:val="24"/>
        </w:rPr>
        <w:t xml:space="preserve">in </w:t>
      </w:r>
      <w:r>
        <w:rPr>
          <w:spacing w:val="-2"/>
          <w:sz w:val="24"/>
        </w:rPr>
        <w:t>Journalism</w:t>
      </w:r>
    </w:p>
    <w:p w14:paraId="615F1992">
      <w:pPr>
        <w:pStyle w:val="6"/>
        <w:spacing w:before="141"/>
      </w:pPr>
    </w:p>
    <w:p w14:paraId="101A1ADD">
      <w:pPr>
        <w:pStyle w:val="6"/>
        <w:spacing w:line="360" w:lineRule="auto"/>
        <w:ind w:right="1437"/>
        <w:jc w:val="both"/>
      </w:pPr>
      <w:r>
        <w:t>Work experience influences journalists’ attitudes toward digital media. Journalists with extensive experience may</w:t>
      </w:r>
      <w:r>
        <w:rPr>
          <w:spacing w:val="-2"/>
        </w:rPr>
        <w:t xml:space="preserve"> </w:t>
      </w:r>
      <w:r>
        <w:t>resist digital transformation, while newer entrants into</w:t>
      </w:r>
      <w:r>
        <w:rPr>
          <w:spacing w:val="-1"/>
        </w:rPr>
        <w:t xml:space="preserve"> </w:t>
      </w:r>
      <w:r>
        <w:t>the field might embrace it readily.</w:t>
      </w:r>
    </w:p>
    <w:p w14:paraId="3CFA6CF1">
      <w:pPr>
        <w:pStyle w:val="6"/>
        <w:spacing w:after="0" w:line="360" w:lineRule="auto"/>
        <w:jc w:val="both"/>
        <w:sectPr>
          <w:pgSz w:w="11520" w:h="14400"/>
          <w:pgMar w:top="1360" w:right="0" w:bottom="1200" w:left="1440" w:header="0" w:footer="1015" w:gutter="0"/>
          <w:cols w:space="720" w:num="1"/>
        </w:sectPr>
      </w:pPr>
    </w:p>
    <w:p w14:paraId="7516F5C8">
      <w:pPr>
        <w:pStyle w:val="6"/>
        <w:spacing w:before="74"/>
      </w:pPr>
      <w:r>
        <w:t>Table</w:t>
      </w:r>
      <w:r>
        <w:rPr>
          <w:spacing w:val="-1"/>
        </w:rPr>
        <w:t xml:space="preserve"> </w:t>
      </w:r>
      <w:r>
        <w:t>4.4:</w:t>
      </w:r>
      <w:r>
        <w:rPr>
          <w:spacing w:val="-2"/>
        </w:rPr>
        <w:t xml:space="preserve"> </w:t>
      </w:r>
      <w:r>
        <w:t>Years</w:t>
      </w:r>
      <w:r>
        <w:rPr>
          <w:spacing w:val="-1"/>
        </w:rPr>
        <w:t xml:space="preserve"> </w:t>
      </w:r>
      <w:r>
        <w:t>of</w:t>
      </w:r>
      <w:r>
        <w:rPr>
          <w:spacing w:val="-2"/>
        </w:rPr>
        <w:t xml:space="preserve"> </w:t>
      </w:r>
      <w:r>
        <w:t>Experience</w:t>
      </w:r>
      <w:r>
        <w:rPr>
          <w:spacing w:val="-2"/>
        </w:rPr>
        <w:t xml:space="preserve"> </w:t>
      </w:r>
      <w:r>
        <w:t>in</w:t>
      </w:r>
      <w:r>
        <w:rPr>
          <w:spacing w:val="-1"/>
        </w:rPr>
        <w:t xml:space="preserve"> </w:t>
      </w:r>
      <w:r>
        <w:rPr>
          <w:spacing w:val="-2"/>
        </w:rPr>
        <w:t>Journalism</w:t>
      </w:r>
    </w:p>
    <w:p w14:paraId="06FE1858">
      <w:pPr>
        <w:pStyle w:val="6"/>
        <w:spacing w:before="194"/>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1"/>
        <w:gridCol w:w="2874"/>
        <w:gridCol w:w="2879"/>
      </w:tblGrid>
      <w:tr w14:paraId="31909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46D33C18">
            <w:pPr>
              <w:pStyle w:val="10"/>
              <w:rPr>
                <w:sz w:val="24"/>
              </w:rPr>
            </w:pPr>
            <w:r>
              <w:rPr>
                <w:sz w:val="24"/>
              </w:rPr>
              <w:t>Experience</w:t>
            </w:r>
            <w:r>
              <w:rPr>
                <w:spacing w:val="-6"/>
                <w:sz w:val="24"/>
              </w:rPr>
              <w:t xml:space="preserve"> </w:t>
            </w:r>
            <w:r>
              <w:rPr>
                <w:spacing w:val="-4"/>
                <w:sz w:val="24"/>
              </w:rPr>
              <w:t>Range</w:t>
            </w:r>
          </w:p>
        </w:tc>
        <w:tc>
          <w:tcPr>
            <w:tcW w:w="2874" w:type="dxa"/>
          </w:tcPr>
          <w:p w14:paraId="682A9827">
            <w:pPr>
              <w:pStyle w:val="10"/>
              <w:rPr>
                <w:sz w:val="24"/>
              </w:rPr>
            </w:pPr>
            <w:r>
              <w:rPr>
                <w:spacing w:val="-2"/>
                <w:sz w:val="24"/>
              </w:rPr>
              <w:t>Frequency</w:t>
            </w:r>
          </w:p>
        </w:tc>
        <w:tc>
          <w:tcPr>
            <w:tcW w:w="2879" w:type="dxa"/>
          </w:tcPr>
          <w:p w14:paraId="375BC3F1">
            <w:pPr>
              <w:pStyle w:val="10"/>
              <w:ind w:left="106"/>
              <w:rPr>
                <w:sz w:val="24"/>
              </w:rPr>
            </w:pPr>
            <w:r>
              <w:rPr>
                <w:sz w:val="24"/>
              </w:rPr>
              <w:t>Percentage</w:t>
            </w:r>
            <w:r>
              <w:rPr>
                <w:spacing w:val="-4"/>
                <w:sz w:val="24"/>
              </w:rPr>
              <w:t xml:space="preserve"> </w:t>
            </w:r>
            <w:r>
              <w:rPr>
                <w:spacing w:val="-5"/>
                <w:sz w:val="24"/>
              </w:rPr>
              <w:t>(%)</w:t>
            </w:r>
          </w:p>
        </w:tc>
      </w:tr>
      <w:tr w14:paraId="3DA3B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81" w:type="dxa"/>
          </w:tcPr>
          <w:p w14:paraId="069A6A98">
            <w:pPr>
              <w:pStyle w:val="10"/>
              <w:rPr>
                <w:sz w:val="24"/>
              </w:rPr>
            </w:pPr>
            <w:r>
              <w:rPr>
                <w:sz w:val="24"/>
              </w:rPr>
              <w:t>Less</w:t>
            </w:r>
            <w:r>
              <w:rPr>
                <w:spacing w:val="-4"/>
                <w:sz w:val="24"/>
              </w:rPr>
              <w:t xml:space="preserve"> </w:t>
            </w:r>
            <w:r>
              <w:rPr>
                <w:sz w:val="24"/>
              </w:rPr>
              <w:t>than 1</w:t>
            </w:r>
            <w:r>
              <w:rPr>
                <w:spacing w:val="4"/>
                <w:sz w:val="24"/>
              </w:rPr>
              <w:t xml:space="preserve"> </w:t>
            </w:r>
            <w:r>
              <w:rPr>
                <w:spacing w:val="-4"/>
                <w:sz w:val="24"/>
              </w:rPr>
              <w:t>year</w:t>
            </w:r>
          </w:p>
        </w:tc>
        <w:tc>
          <w:tcPr>
            <w:tcW w:w="2874" w:type="dxa"/>
          </w:tcPr>
          <w:p w14:paraId="62E1D263">
            <w:pPr>
              <w:pStyle w:val="10"/>
              <w:rPr>
                <w:sz w:val="24"/>
              </w:rPr>
            </w:pPr>
            <w:r>
              <w:rPr>
                <w:spacing w:val="-5"/>
                <w:sz w:val="24"/>
              </w:rPr>
              <w:t>20</w:t>
            </w:r>
          </w:p>
        </w:tc>
        <w:tc>
          <w:tcPr>
            <w:tcW w:w="2879" w:type="dxa"/>
          </w:tcPr>
          <w:p w14:paraId="03D3AA47">
            <w:pPr>
              <w:pStyle w:val="10"/>
              <w:ind w:left="106"/>
              <w:rPr>
                <w:sz w:val="24"/>
              </w:rPr>
            </w:pPr>
            <w:r>
              <w:rPr>
                <w:spacing w:val="-5"/>
                <w:sz w:val="24"/>
              </w:rPr>
              <w:t>10%</w:t>
            </w:r>
          </w:p>
        </w:tc>
      </w:tr>
      <w:tr w14:paraId="5320B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1DE4D7BD">
            <w:pPr>
              <w:pStyle w:val="10"/>
              <w:spacing w:line="273" w:lineRule="exact"/>
              <w:rPr>
                <w:sz w:val="24"/>
              </w:rPr>
            </w:pPr>
            <w:r>
              <w:rPr>
                <w:sz w:val="24"/>
              </w:rPr>
              <w:t>1</w:t>
            </w:r>
            <w:r>
              <w:rPr>
                <w:spacing w:val="-2"/>
                <w:sz w:val="24"/>
              </w:rPr>
              <w:t xml:space="preserve"> </w:t>
            </w:r>
            <w:r>
              <w:rPr>
                <w:sz w:val="24"/>
              </w:rPr>
              <w:t>-</w:t>
            </w:r>
            <w:r>
              <w:rPr>
                <w:spacing w:val="-1"/>
                <w:sz w:val="24"/>
              </w:rPr>
              <w:t xml:space="preserve"> </w:t>
            </w:r>
            <w:r>
              <w:rPr>
                <w:sz w:val="24"/>
              </w:rPr>
              <w:t>5</w:t>
            </w:r>
            <w:r>
              <w:rPr>
                <w:spacing w:val="2"/>
                <w:sz w:val="24"/>
              </w:rPr>
              <w:t xml:space="preserve"> </w:t>
            </w:r>
            <w:r>
              <w:rPr>
                <w:spacing w:val="-2"/>
                <w:sz w:val="24"/>
              </w:rPr>
              <w:t>years</w:t>
            </w:r>
          </w:p>
        </w:tc>
        <w:tc>
          <w:tcPr>
            <w:tcW w:w="2874" w:type="dxa"/>
          </w:tcPr>
          <w:p w14:paraId="2CA8DA22">
            <w:pPr>
              <w:pStyle w:val="10"/>
              <w:spacing w:line="273" w:lineRule="exact"/>
              <w:rPr>
                <w:sz w:val="24"/>
              </w:rPr>
            </w:pPr>
            <w:r>
              <w:rPr>
                <w:spacing w:val="-5"/>
                <w:sz w:val="24"/>
              </w:rPr>
              <w:t>70</w:t>
            </w:r>
          </w:p>
        </w:tc>
        <w:tc>
          <w:tcPr>
            <w:tcW w:w="2879" w:type="dxa"/>
          </w:tcPr>
          <w:p w14:paraId="2A12A2E6">
            <w:pPr>
              <w:pStyle w:val="10"/>
              <w:spacing w:line="273" w:lineRule="exact"/>
              <w:ind w:left="106"/>
              <w:rPr>
                <w:sz w:val="24"/>
              </w:rPr>
            </w:pPr>
            <w:r>
              <w:rPr>
                <w:spacing w:val="-5"/>
                <w:sz w:val="24"/>
              </w:rPr>
              <w:t>35%</w:t>
            </w:r>
          </w:p>
        </w:tc>
      </w:tr>
      <w:tr w14:paraId="59B2F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037BDEF6">
            <w:pPr>
              <w:pStyle w:val="10"/>
              <w:rPr>
                <w:sz w:val="24"/>
              </w:rPr>
            </w:pPr>
            <w:r>
              <w:rPr>
                <w:sz w:val="24"/>
              </w:rPr>
              <w:t>6</w:t>
            </w:r>
            <w:r>
              <w:rPr>
                <w:spacing w:val="-2"/>
                <w:sz w:val="24"/>
              </w:rPr>
              <w:t xml:space="preserve"> </w:t>
            </w:r>
            <w:r>
              <w:rPr>
                <w:sz w:val="24"/>
              </w:rPr>
              <w:t>-</w:t>
            </w:r>
            <w:r>
              <w:rPr>
                <w:spacing w:val="-1"/>
                <w:sz w:val="24"/>
              </w:rPr>
              <w:t xml:space="preserve"> </w:t>
            </w:r>
            <w:r>
              <w:rPr>
                <w:sz w:val="24"/>
              </w:rPr>
              <w:t>10</w:t>
            </w:r>
            <w:r>
              <w:rPr>
                <w:spacing w:val="2"/>
                <w:sz w:val="24"/>
              </w:rPr>
              <w:t xml:space="preserve"> </w:t>
            </w:r>
            <w:r>
              <w:rPr>
                <w:spacing w:val="-2"/>
                <w:sz w:val="24"/>
              </w:rPr>
              <w:t>years</w:t>
            </w:r>
          </w:p>
        </w:tc>
        <w:tc>
          <w:tcPr>
            <w:tcW w:w="2874" w:type="dxa"/>
          </w:tcPr>
          <w:p w14:paraId="5CECD844">
            <w:pPr>
              <w:pStyle w:val="10"/>
              <w:rPr>
                <w:sz w:val="24"/>
              </w:rPr>
            </w:pPr>
            <w:r>
              <w:rPr>
                <w:spacing w:val="-5"/>
                <w:sz w:val="24"/>
              </w:rPr>
              <w:t>60</w:t>
            </w:r>
          </w:p>
        </w:tc>
        <w:tc>
          <w:tcPr>
            <w:tcW w:w="2879" w:type="dxa"/>
          </w:tcPr>
          <w:p w14:paraId="12723A8D">
            <w:pPr>
              <w:pStyle w:val="10"/>
              <w:ind w:left="106"/>
              <w:rPr>
                <w:sz w:val="24"/>
              </w:rPr>
            </w:pPr>
            <w:r>
              <w:rPr>
                <w:spacing w:val="-5"/>
                <w:sz w:val="24"/>
              </w:rPr>
              <w:t>30%</w:t>
            </w:r>
          </w:p>
        </w:tc>
      </w:tr>
      <w:tr w14:paraId="57E0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81" w:type="dxa"/>
          </w:tcPr>
          <w:p w14:paraId="2B0EBB72">
            <w:pPr>
              <w:pStyle w:val="10"/>
              <w:rPr>
                <w:sz w:val="24"/>
              </w:rPr>
            </w:pPr>
            <w:r>
              <w:rPr>
                <w:sz w:val="24"/>
              </w:rPr>
              <w:t>11</w:t>
            </w:r>
            <w:r>
              <w:rPr>
                <w:spacing w:val="-2"/>
                <w:sz w:val="24"/>
              </w:rPr>
              <w:t xml:space="preserve"> </w:t>
            </w:r>
            <w:r>
              <w:rPr>
                <w:sz w:val="24"/>
              </w:rPr>
              <w:t>-</w:t>
            </w:r>
            <w:r>
              <w:rPr>
                <w:spacing w:val="-1"/>
                <w:sz w:val="24"/>
              </w:rPr>
              <w:t xml:space="preserve"> </w:t>
            </w:r>
            <w:r>
              <w:rPr>
                <w:sz w:val="24"/>
              </w:rPr>
              <w:t>20</w:t>
            </w:r>
            <w:r>
              <w:rPr>
                <w:spacing w:val="2"/>
                <w:sz w:val="24"/>
              </w:rPr>
              <w:t xml:space="preserve"> </w:t>
            </w:r>
            <w:r>
              <w:rPr>
                <w:spacing w:val="-4"/>
                <w:sz w:val="24"/>
              </w:rPr>
              <w:t>years</w:t>
            </w:r>
          </w:p>
        </w:tc>
        <w:tc>
          <w:tcPr>
            <w:tcW w:w="2874" w:type="dxa"/>
          </w:tcPr>
          <w:p w14:paraId="134F2E71">
            <w:pPr>
              <w:pStyle w:val="10"/>
              <w:rPr>
                <w:sz w:val="24"/>
              </w:rPr>
            </w:pPr>
            <w:r>
              <w:rPr>
                <w:spacing w:val="-5"/>
                <w:sz w:val="24"/>
              </w:rPr>
              <w:t>30</w:t>
            </w:r>
          </w:p>
        </w:tc>
        <w:tc>
          <w:tcPr>
            <w:tcW w:w="2879" w:type="dxa"/>
          </w:tcPr>
          <w:p w14:paraId="27D92531">
            <w:pPr>
              <w:pStyle w:val="10"/>
              <w:ind w:left="106"/>
              <w:rPr>
                <w:sz w:val="24"/>
              </w:rPr>
            </w:pPr>
            <w:r>
              <w:rPr>
                <w:spacing w:val="-5"/>
                <w:sz w:val="24"/>
              </w:rPr>
              <w:t>15%</w:t>
            </w:r>
          </w:p>
        </w:tc>
      </w:tr>
      <w:tr w14:paraId="59969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06075018">
            <w:pPr>
              <w:pStyle w:val="10"/>
              <w:spacing w:line="273" w:lineRule="exact"/>
              <w:rPr>
                <w:sz w:val="24"/>
              </w:rPr>
            </w:pPr>
            <w:r>
              <w:rPr>
                <w:sz w:val="24"/>
              </w:rPr>
              <w:t>Above</w:t>
            </w:r>
            <w:r>
              <w:rPr>
                <w:spacing w:val="-4"/>
                <w:sz w:val="24"/>
              </w:rPr>
              <w:t xml:space="preserve"> </w:t>
            </w:r>
            <w:r>
              <w:rPr>
                <w:sz w:val="24"/>
              </w:rPr>
              <w:t>20</w:t>
            </w:r>
            <w:r>
              <w:rPr>
                <w:spacing w:val="4"/>
                <w:sz w:val="24"/>
              </w:rPr>
              <w:t xml:space="preserve"> </w:t>
            </w:r>
            <w:r>
              <w:rPr>
                <w:spacing w:val="-2"/>
                <w:sz w:val="24"/>
              </w:rPr>
              <w:t>years</w:t>
            </w:r>
          </w:p>
        </w:tc>
        <w:tc>
          <w:tcPr>
            <w:tcW w:w="2874" w:type="dxa"/>
          </w:tcPr>
          <w:p w14:paraId="5FA6989E">
            <w:pPr>
              <w:pStyle w:val="10"/>
              <w:spacing w:line="273" w:lineRule="exact"/>
              <w:rPr>
                <w:sz w:val="24"/>
              </w:rPr>
            </w:pPr>
            <w:r>
              <w:rPr>
                <w:spacing w:val="-5"/>
                <w:sz w:val="24"/>
              </w:rPr>
              <w:t>20</w:t>
            </w:r>
          </w:p>
        </w:tc>
        <w:tc>
          <w:tcPr>
            <w:tcW w:w="2879" w:type="dxa"/>
          </w:tcPr>
          <w:p w14:paraId="49E1A83D">
            <w:pPr>
              <w:pStyle w:val="10"/>
              <w:spacing w:line="273" w:lineRule="exact"/>
              <w:ind w:left="106"/>
              <w:rPr>
                <w:sz w:val="24"/>
              </w:rPr>
            </w:pPr>
            <w:r>
              <w:rPr>
                <w:spacing w:val="-5"/>
                <w:sz w:val="24"/>
              </w:rPr>
              <w:t>10%</w:t>
            </w:r>
          </w:p>
        </w:tc>
      </w:tr>
      <w:tr w14:paraId="2B2DC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881" w:type="dxa"/>
          </w:tcPr>
          <w:p w14:paraId="2B304699">
            <w:pPr>
              <w:pStyle w:val="10"/>
              <w:spacing w:line="271" w:lineRule="exact"/>
              <w:rPr>
                <w:sz w:val="24"/>
              </w:rPr>
            </w:pPr>
            <w:r>
              <w:rPr>
                <w:spacing w:val="-2"/>
                <w:sz w:val="24"/>
              </w:rPr>
              <w:t>Total</w:t>
            </w:r>
          </w:p>
        </w:tc>
        <w:tc>
          <w:tcPr>
            <w:tcW w:w="2874" w:type="dxa"/>
          </w:tcPr>
          <w:p w14:paraId="692B81F7">
            <w:pPr>
              <w:pStyle w:val="10"/>
              <w:spacing w:line="271" w:lineRule="exact"/>
              <w:rPr>
                <w:sz w:val="24"/>
              </w:rPr>
            </w:pPr>
            <w:r>
              <w:rPr>
                <w:spacing w:val="-5"/>
                <w:sz w:val="24"/>
              </w:rPr>
              <w:t>200</w:t>
            </w:r>
          </w:p>
        </w:tc>
        <w:tc>
          <w:tcPr>
            <w:tcW w:w="2879" w:type="dxa"/>
          </w:tcPr>
          <w:p w14:paraId="0EEF9E83">
            <w:pPr>
              <w:pStyle w:val="10"/>
              <w:spacing w:line="271" w:lineRule="exact"/>
              <w:ind w:left="106"/>
              <w:rPr>
                <w:sz w:val="24"/>
              </w:rPr>
            </w:pPr>
            <w:r>
              <w:rPr>
                <w:spacing w:val="-4"/>
                <w:sz w:val="24"/>
              </w:rPr>
              <w:t>100%</w:t>
            </w:r>
          </w:p>
        </w:tc>
      </w:tr>
    </w:tbl>
    <w:p w14:paraId="3E09EB04">
      <w:pPr>
        <w:pStyle w:val="6"/>
        <w:spacing w:before="3"/>
      </w:pPr>
    </w:p>
    <w:p w14:paraId="4607A65D">
      <w:pPr>
        <w:pStyle w:val="6"/>
        <w:spacing w:line="360" w:lineRule="auto"/>
        <w:ind w:right="1437"/>
        <w:jc w:val="both"/>
      </w:pPr>
      <w:r>
        <w:t>From the table above, 35% of respondents have 1 - 5 years of experience, making up the largest category. 30% have 6 - 10 years, while 15% have between 11 - 20 years. Those with</w:t>
      </w:r>
      <w:r>
        <w:rPr>
          <w:spacing w:val="-9"/>
        </w:rPr>
        <w:t xml:space="preserve"> </w:t>
      </w:r>
      <w:r>
        <w:t>more</w:t>
      </w:r>
      <w:r>
        <w:rPr>
          <w:spacing w:val="-11"/>
        </w:rPr>
        <w:t xml:space="preserve"> </w:t>
      </w:r>
      <w:r>
        <w:t>than</w:t>
      </w:r>
      <w:r>
        <w:rPr>
          <w:spacing w:val="-9"/>
        </w:rPr>
        <w:t xml:space="preserve"> </w:t>
      </w:r>
      <w:r>
        <w:t>20</w:t>
      </w:r>
      <w:r>
        <w:rPr>
          <w:spacing w:val="-6"/>
        </w:rPr>
        <w:t xml:space="preserve"> </w:t>
      </w:r>
      <w:r>
        <w:t>years</w:t>
      </w:r>
      <w:r>
        <w:rPr>
          <w:spacing w:val="-9"/>
        </w:rPr>
        <w:t xml:space="preserve"> </w:t>
      </w:r>
      <w:r>
        <w:t>of</w:t>
      </w:r>
      <w:r>
        <w:rPr>
          <w:spacing w:val="-10"/>
        </w:rPr>
        <w:t xml:space="preserve"> </w:t>
      </w:r>
      <w:r>
        <w:t>experience</w:t>
      </w:r>
      <w:r>
        <w:rPr>
          <w:spacing w:val="-9"/>
        </w:rPr>
        <w:t xml:space="preserve"> </w:t>
      </w:r>
      <w:r>
        <w:t>constitute</w:t>
      </w:r>
      <w:r>
        <w:rPr>
          <w:spacing w:val="-10"/>
        </w:rPr>
        <w:t xml:space="preserve"> </w:t>
      </w:r>
      <w:r>
        <w:t>10%</w:t>
      </w:r>
      <w:r>
        <w:rPr>
          <w:spacing w:val="-10"/>
        </w:rPr>
        <w:t xml:space="preserve"> </w:t>
      </w:r>
      <w:r>
        <w:t>of</w:t>
      </w:r>
      <w:r>
        <w:rPr>
          <w:spacing w:val="-9"/>
        </w:rPr>
        <w:t xml:space="preserve"> </w:t>
      </w:r>
      <w:r>
        <w:t>the</w:t>
      </w:r>
      <w:r>
        <w:rPr>
          <w:spacing w:val="-10"/>
        </w:rPr>
        <w:t xml:space="preserve"> </w:t>
      </w:r>
      <w:r>
        <w:t>sample.</w:t>
      </w:r>
      <w:r>
        <w:rPr>
          <w:spacing w:val="-8"/>
        </w:rPr>
        <w:t xml:space="preserve"> </w:t>
      </w:r>
      <w:r>
        <w:t>These</w:t>
      </w:r>
      <w:r>
        <w:rPr>
          <w:spacing w:val="-9"/>
        </w:rPr>
        <w:t xml:space="preserve"> </w:t>
      </w:r>
      <w:r>
        <w:t>figures</w:t>
      </w:r>
      <w:r>
        <w:rPr>
          <w:spacing w:val="-9"/>
        </w:rPr>
        <w:t xml:space="preserve"> </w:t>
      </w:r>
      <w:r>
        <w:t>suggest that many Nigerian journalists are relatively young in the profession, making them more likely to embrace digital journalism trends.</w:t>
      </w:r>
    </w:p>
    <w:p w14:paraId="4EDAE19F">
      <w:pPr>
        <w:pStyle w:val="6"/>
        <w:spacing w:before="4"/>
      </w:pPr>
    </w:p>
    <w:p w14:paraId="736835DC">
      <w:pPr>
        <w:pStyle w:val="9"/>
        <w:numPr>
          <w:ilvl w:val="2"/>
          <w:numId w:val="12"/>
        </w:numPr>
        <w:tabs>
          <w:tab w:val="left" w:pos="540"/>
        </w:tabs>
        <w:spacing w:before="0" w:after="0" w:line="240" w:lineRule="auto"/>
        <w:ind w:left="540" w:right="0" w:hanging="540"/>
        <w:jc w:val="left"/>
        <w:rPr>
          <w:sz w:val="24"/>
        </w:rPr>
      </w:pPr>
      <w:r>
        <w:rPr>
          <w:sz w:val="24"/>
        </w:rPr>
        <w:t>Type</w:t>
      </w:r>
      <w:r>
        <w:rPr>
          <w:spacing w:val="-3"/>
          <w:sz w:val="24"/>
        </w:rPr>
        <w:t xml:space="preserve"> </w:t>
      </w:r>
      <w:r>
        <w:rPr>
          <w:sz w:val="24"/>
        </w:rPr>
        <w:t>of</w:t>
      </w:r>
      <w:r>
        <w:rPr>
          <w:spacing w:val="-1"/>
          <w:sz w:val="24"/>
        </w:rPr>
        <w:t xml:space="preserve"> </w:t>
      </w:r>
      <w:r>
        <w:rPr>
          <w:sz w:val="24"/>
        </w:rPr>
        <w:t xml:space="preserve">Media </w:t>
      </w:r>
      <w:r>
        <w:rPr>
          <w:spacing w:val="-2"/>
          <w:sz w:val="24"/>
        </w:rPr>
        <w:t>Organization</w:t>
      </w:r>
    </w:p>
    <w:p w14:paraId="6B7500C2">
      <w:pPr>
        <w:pStyle w:val="6"/>
        <w:spacing w:before="142"/>
      </w:pPr>
    </w:p>
    <w:p w14:paraId="4C614FF8">
      <w:pPr>
        <w:pStyle w:val="6"/>
        <w:spacing w:line="360" w:lineRule="auto"/>
        <w:ind w:right="1436"/>
        <w:jc w:val="both"/>
      </w:pPr>
      <w:r>
        <w:t>Journalists work in different types of media organisations, including newspapers, television, radio, and online platforms.</w:t>
      </w:r>
    </w:p>
    <w:p w14:paraId="06BAE186">
      <w:pPr>
        <w:pStyle w:val="6"/>
        <w:spacing w:before="2"/>
      </w:pPr>
    </w:p>
    <w:p w14:paraId="0B5C0BDC">
      <w:pPr>
        <w:pStyle w:val="6"/>
        <w:jc w:val="both"/>
      </w:pPr>
      <w:r>
        <w:t>Table</w:t>
      </w:r>
      <w:r>
        <w:rPr>
          <w:spacing w:val="-1"/>
        </w:rPr>
        <w:t xml:space="preserve"> </w:t>
      </w:r>
      <w:r>
        <w:t>4.5:</w:t>
      </w:r>
      <w:r>
        <w:rPr>
          <w:spacing w:val="-1"/>
        </w:rPr>
        <w:t xml:space="preserve"> </w:t>
      </w:r>
      <w:r>
        <w:t>Type</w:t>
      </w:r>
      <w:r>
        <w:rPr>
          <w:spacing w:val="-1"/>
        </w:rPr>
        <w:t xml:space="preserve"> </w:t>
      </w:r>
      <w:r>
        <w:t>of</w:t>
      </w:r>
      <w:r>
        <w:rPr>
          <w:spacing w:val="-1"/>
        </w:rPr>
        <w:t xml:space="preserve"> </w:t>
      </w:r>
      <w:r>
        <w:t xml:space="preserve">Media </w:t>
      </w:r>
      <w:r>
        <w:rPr>
          <w:spacing w:val="-2"/>
        </w:rPr>
        <w:t>Organization</w:t>
      </w:r>
    </w:p>
    <w:p w14:paraId="71AF2B70">
      <w:pPr>
        <w:pStyle w:val="6"/>
        <w:spacing w:before="196"/>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1"/>
        <w:gridCol w:w="2874"/>
        <w:gridCol w:w="2879"/>
      </w:tblGrid>
      <w:tr w14:paraId="2FDAA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81" w:type="dxa"/>
          </w:tcPr>
          <w:p w14:paraId="7F7B8909">
            <w:pPr>
              <w:pStyle w:val="10"/>
              <w:rPr>
                <w:sz w:val="24"/>
              </w:rPr>
            </w:pPr>
            <w:r>
              <w:rPr>
                <w:sz w:val="24"/>
              </w:rPr>
              <w:t>Media</w:t>
            </w:r>
            <w:r>
              <w:rPr>
                <w:spacing w:val="-3"/>
                <w:sz w:val="24"/>
              </w:rPr>
              <w:t xml:space="preserve"> </w:t>
            </w:r>
            <w:r>
              <w:rPr>
                <w:spacing w:val="-4"/>
                <w:sz w:val="24"/>
              </w:rPr>
              <w:t>Type</w:t>
            </w:r>
          </w:p>
        </w:tc>
        <w:tc>
          <w:tcPr>
            <w:tcW w:w="2874" w:type="dxa"/>
          </w:tcPr>
          <w:p w14:paraId="5D75841A">
            <w:pPr>
              <w:pStyle w:val="10"/>
              <w:rPr>
                <w:sz w:val="24"/>
              </w:rPr>
            </w:pPr>
            <w:r>
              <w:rPr>
                <w:spacing w:val="-2"/>
                <w:sz w:val="24"/>
              </w:rPr>
              <w:t>Frequency</w:t>
            </w:r>
          </w:p>
        </w:tc>
        <w:tc>
          <w:tcPr>
            <w:tcW w:w="2879" w:type="dxa"/>
          </w:tcPr>
          <w:p w14:paraId="4F1FF98B">
            <w:pPr>
              <w:pStyle w:val="10"/>
              <w:ind w:left="106"/>
              <w:rPr>
                <w:sz w:val="24"/>
              </w:rPr>
            </w:pPr>
            <w:r>
              <w:rPr>
                <w:sz w:val="24"/>
              </w:rPr>
              <w:t>Percentage</w:t>
            </w:r>
            <w:r>
              <w:rPr>
                <w:spacing w:val="-4"/>
                <w:sz w:val="24"/>
              </w:rPr>
              <w:t xml:space="preserve"> </w:t>
            </w:r>
            <w:r>
              <w:rPr>
                <w:spacing w:val="-5"/>
                <w:sz w:val="24"/>
              </w:rPr>
              <w:t>(%)</w:t>
            </w:r>
          </w:p>
        </w:tc>
      </w:tr>
      <w:tr w14:paraId="3D49D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2EE58534">
            <w:pPr>
              <w:pStyle w:val="10"/>
              <w:rPr>
                <w:sz w:val="24"/>
              </w:rPr>
            </w:pPr>
            <w:r>
              <w:rPr>
                <w:sz w:val="24"/>
              </w:rPr>
              <w:t xml:space="preserve">Print </w:t>
            </w:r>
            <w:r>
              <w:rPr>
                <w:spacing w:val="-2"/>
                <w:sz w:val="24"/>
              </w:rPr>
              <w:t>Newspaper</w:t>
            </w:r>
          </w:p>
        </w:tc>
        <w:tc>
          <w:tcPr>
            <w:tcW w:w="2874" w:type="dxa"/>
          </w:tcPr>
          <w:p w14:paraId="1B4A5B51">
            <w:pPr>
              <w:pStyle w:val="10"/>
              <w:rPr>
                <w:sz w:val="24"/>
              </w:rPr>
            </w:pPr>
            <w:r>
              <w:rPr>
                <w:spacing w:val="-5"/>
                <w:sz w:val="24"/>
              </w:rPr>
              <w:t>50</w:t>
            </w:r>
          </w:p>
        </w:tc>
        <w:tc>
          <w:tcPr>
            <w:tcW w:w="2879" w:type="dxa"/>
          </w:tcPr>
          <w:p w14:paraId="3970CF8A">
            <w:pPr>
              <w:pStyle w:val="10"/>
              <w:ind w:left="106"/>
              <w:rPr>
                <w:sz w:val="24"/>
              </w:rPr>
            </w:pPr>
            <w:r>
              <w:rPr>
                <w:spacing w:val="-5"/>
                <w:sz w:val="24"/>
              </w:rPr>
              <w:t>25%</w:t>
            </w:r>
          </w:p>
        </w:tc>
      </w:tr>
      <w:tr w14:paraId="392A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881" w:type="dxa"/>
          </w:tcPr>
          <w:p w14:paraId="73BDFD2F">
            <w:pPr>
              <w:pStyle w:val="10"/>
              <w:spacing w:line="271" w:lineRule="exact"/>
              <w:rPr>
                <w:sz w:val="24"/>
              </w:rPr>
            </w:pPr>
            <w:r>
              <w:rPr>
                <w:spacing w:val="-2"/>
                <w:sz w:val="24"/>
              </w:rPr>
              <w:t>Television</w:t>
            </w:r>
          </w:p>
        </w:tc>
        <w:tc>
          <w:tcPr>
            <w:tcW w:w="2874" w:type="dxa"/>
          </w:tcPr>
          <w:p w14:paraId="3640191D">
            <w:pPr>
              <w:pStyle w:val="10"/>
              <w:spacing w:line="271" w:lineRule="exact"/>
              <w:rPr>
                <w:sz w:val="24"/>
              </w:rPr>
            </w:pPr>
            <w:r>
              <w:rPr>
                <w:spacing w:val="-5"/>
                <w:sz w:val="24"/>
              </w:rPr>
              <w:t>40</w:t>
            </w:r>
          </w:p>
        </w:tc>
        <w:tc>
          <w:tcPr>
            <w:tcW w:w="2879" w:type="dxa"/>
          </w:tcPr>
          <w:p w14:paraId="659CD5DB">
            <w:pPr>
              <w:pStyle w:val="10"/>
              <w:spacing w:line="271" w:lineRule="exact"/>
              <w:ind w:left="106"/>
              <w:rPr>
                <w:sz w:val="24"/>
              </w:rPr>
            </w:pPr>
            <w:r>
              <w:rPr>
                <w:spacing w:val="-5"/>
                <w:sz w:val="24"/>
              </w:rPr>
              <w:t>20%</w:t>
            </w:r>
          </w:p>
        </w:tc>
      </w:tr>
      <w:tr w14:paraId="1361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881" w:type="dxa"/>
          </w:tcPr>
          <w:p w14:paraId="712537BA">
            <w:pPr>
              <w:pStyle w:val="10"/>
              <w:rPr>
                <w:sz w:val="24"/>
              </w:rPr>
            </w:pPr>
            <w:r>
              <w:rPr>
                <w:spacing w:val="-2"/>
                <w:sz w:val="24"/>
              </w:rPr>
              <w:t>Radio</w:t>
            </w:r>
          </w:p>
        </w:tc>
        <w:tc>
          <w:tcPr>
            <w:tcW w:w="2874" w:type="dxa"/>
          </w:tcPr>
          <w:p w14:paraId="58AC1168">
            <w:pPr>
              <w:pStyle w:val="10"/>
              <w:rPr>
                <w:sz w:val="24"/>
              </w:rPr>
            </w:pPr>
            <w:r>
              <w:rPr>
                <w:spacing w:val="-5"/>
                <w:sz w:val="24"/>
              </w:rPr>
              <w:t>30</w:t>
            </w:r>
          </w:p>
        </w:tc>
        <w:tc>
          <w:tcPr>
            <w:tcW w:w="2879" w:type="dxa"/>
          </w:tcPr>
          <w:p w14:paraId="4CC2CF75">
            <w:pPr>
              <w:pStyle w:val="10"/>
              <w:ind w:left="106"/>
              <w:rPr>
                <w:sz w:val="24"/>
              </w:rPr>
            </w:pPr>
            <w:r>
              <w:rPr>
                <w:spacing w:val="-5"/>
                <w:sz w:val="24"/>
              </w:rPr>
              <w:t>15%</w:t>
            </w:r>
          </w:p>
        </w:tc>
      </w:tr>
      <w:tr w14:paraId="42C71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0B1DB9F7">
            <w:pPr>
              <w:pStyle w:val="10"/>
              <w:rPr>
                <w:sz w:val="24"/>
              </w:rPr>
            </w:pPr>
            <w:r>
              <w:rPr>
                <w:sz w:val="24"/>
              </w:rPr>
              <w:t>Online</w:t>
            </w:r>
            <w:r>
              <w:rPr>
                <w:spacing w:val="-1"/>
                <w:sz w:val="24"/>
              </w:rPr>
              <w:t xml:space="preserve"> </w:t>
            </w:r>
            <w:r>
              <w:rPr>
                <w:sz w:val="24"/>
              </w:rPr>
              <w:t>News</w:t>
            </w:r>
            <w:r>
              <w:rPr>
                <w:spacing w:val="-1"/>
                <w:sz w:val="24"/>
              </w:rPr>
              <w:t xml:space="preserve"> </w:t>
            </w:r>
            <w:r>
              <w:rPr>
                <w:spacing w:val="-2"/>
                <w:sz w:val="24"/>
              </w:rPr>
              <w:t>Platform</w:t>
            </w:r>
          </w:p>
        </w:tc>
        <w:tc>
          <w:tcPr>
            <w:tcW w:w="2874" w:type="dxa"/>
          </w:tcPr>
          <w:p w14:paraId="2BE071E6">
            <w:pPr>
              <w:pStyle w:val="10"/>
              <w:rPr>
                <w:sz w:val="24"/>
              </w:rPr>
            </w:pPr>
            <w:r>
              <w:rPr>
                <w:spacing w:val="-5"/>
                <w:sz w:val="24"/>
              </w:rPr>
              <w:t>80</w:t>
            </w:r>
          </w:p>
        </w:tc>
        <w:tc>
          <w:tcPr>
            <w:tcW w:w="2879" w:type="dxa"/>
          </w:tcPr>
          <w:p w14:paraId="3BCEF18D">
            <w:pPr>
              <w:pStyle w:val="10"/>
              <w:ind w:left="106"/>
              <w:rPr>
                <w:sz w:val="24"/>
              </w:rPr>
            </w:pPr>
            <w:r>
              <w:rPr>
                <w:spacing w:val="-5"/>
                <w:sz w:val="24"/>
              </w:rPr>
              <w:t>40%</w:t>
            </w:r>
          </w:p>
        </w:tc>
      </w:tr>
      <w:tr w14:paraId="1CC07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881" w:type="dxa"/>
          </w:tcPr>
          <w:p w14:paraId="1D216766">
            <w:pPr>
              <w:pStyle w:val="10"/>
              <w:rPr>
                <w:sz w:val="24"/>
              </w:rPr>
            </w:pPr>
            <w:r>
              <w:rPr>
                <w:spacing w:val="-2"/>
                <w:sz w:val="24"/>
              </w:rPr>
              <w:t>Total</w:t>
            </w:r>
          </w:p>
        </w:tc>
        <w:tc>
          <w:tcPr>
            <w:tcW w:w="2874" w:type="dxa"/>
          </w:tcPr>
          <w:p w14:paraId="4E4BE2E3">
            <w:pPr>
              <w:pStyle w:val="10"/>
              <w:rPr>
                <w:sz w:val="24"/>
              </w:rPr>
            </w:pPr>
            <w:r>
              <w:rPr>
                <w:spacing w:val="-5"/>
                <w:sz w:val="24"/>
              </w:rPr>
              <w:t>200</w:t>
            </w:r>
          </w:p>
        </w:tc>
        <w:tc>
          <w:tcPr>
            <w:tcW w:w="2879" w:type="dxa"/>
          </w:tcPr>
          <w:p w14:paraId="513C2259">
            <w:pPr>
              <w:pStyle w:val="10"/>
              <w:ind w:left="106"/>
              <w:rPr>
                <w:sz w:val="24"/>
              </w:rPr>
            </w:pPr>
            <w:r>
              <w:rPr>
                <w:spacing w:val="-4"/>
                <w:sz w:val="24"/>
              </w:rPr>
              <w:t>100%</w:t>
            </w:r>
          </w:p>
        </w:tc>
      </w:tr>
    </w:tbl>
    <w:p w14:paraId="1A81E5B2">
      <w:pPr>
        <w:pStyle w:val="10"/>
        <w:spacing w:after="0"/>
        <w:rPr>
          <w:sz w:val="24"/>
        </w:rPr>
        <w:sectPr>
          <w:pgSz w:w="11520" w:h="14400"/>
          <w:pgMar w:top="1360" w:right="0" w:bottom="1200" w:left="1440" w:header="0" w:footer="1015" w:gutter="0"/>
          <w:cols w:space="720" w:num="1"/>
        </w:sectPr>
      </w:pPr>
    </w:p>
    <w:p w14:paraId="66280D7A">
      <w:pPr>
        <w:pStyle w:val="6"/>
        <w:spacing w:before="74" w:line="360" w:lineRule="auto"/>
        <w:ind w:right="1442"/>
        <w:jc w:val="both"/>
      </w:pPr>
      <w:r>
        <w:t>The results indicate that a large proportion of respondents (40%) work for online news platforms, showing the growing dominance of digital journalism in Nigeria.</w:t>
      </w:r>
    </w:p>
    <w:p w14:paraId="056DF6DC">
      <w:pPr>
        <w:pStyle w:val="6"/>
        <w:spacing w:before="10"/>
      </w:pPr>
    </w:p>
    <w:p w14:paraId="7D30458D">
      <w:pPr>
        <w:pStyle w:val="2"/>
        <w:numPr>
          <w:ilvl w:val="1"/>
          <w:numId w:val="12"/>
        </w:numPr>
        <w:tabs>
          <w:tab w:val="left" w:pos="720"/>
        </w:tabs>
        <w:spacing w:before="0" w:after="0" w:line="240" w:lineRule="auto"/>
        <w:ind w:left="720" w:right="0" w:hanging="720"/>
        <w:jc w:val="left"/>
      </w:pPr>
      <w:r>
        <w:t>PRESENTATION</w:t>
      </w:r>
      <w:r>
        <w:rPr>
          <w:spacing w:val="-1"/>
        </w:rPr>
        <w:t xml:space="preserve"> </w:t>
      </w:r>
      <w:r>
        <w:t>OF</w:t>
      </w:r>
      <w:r>
        <w:rPr>
          <w:spacing w:val="-1"/>
        </w:rPr>
        <w:t xml:space="preserve"> </w:t>
      </w:r>
      <w:r>
        <w:t>RESEARCH</w:t>
      </w:r>
      <w:r>
        <w:rPr>
          <w:spacing w:val="-1"/>
        </w:rPr>
        <w:t xml:space="preserve"> </w:t>
      </w:r>
      <w:r>
        <w:rPr>
          <w:spacing w:val="-2"/>
        </w:rPr>
        <w:t>FINDINGS</w:t>
      </w:r>
    </w:p>
    <w:p w14:paraId="6313E0F9">
      <w:pPr>
        <w:pStyle w:val="6"/>
        <w:spacing w:before="137"/>
        <w:rPr>
          <w:b/>
        </w:rPr>
      </w:pPr>
    </w:p>
    <w:p w14:paraId="1929E0C2">
      <w:pPr>
        <w:pStyle w:val="6"/>
        <w:spacing w:line="360" w:lineRule="auto"/>
        <w:ind w:right="1439"/>
        <w:jc w:val="both"/>
      </w:pPr>
      <w:r>
        <w:t>The presentation of research findings is a crucial aspect of this study as it provides a detailed analysis of the data collected from respondents regarding the effects of digital media on traditional journalism practices in Nigeria. This section is structured to present the research findings in relation to the research questions and hypotheses formulated in Chapter One. The data is analysed using descriptive statistics, tables, and charts, where necessary, to ensure clarity and ease of interpretation.</w:t>
      </w:r>
    </w:p>
    <w:p w14:paraId="0DBFF1DD">
      <w:pPr>
        <w:pStyle w:val="6"/>
        <w:spacing w:before="3"/>
      </w:pPr>
    </w:p>
    <w:p w14:paraId="078CC8AA">
      <w:pPr>
        <w:pStyle w:val="6"/>
        <w:jc w:val="both"/>
      </w:pPr>
      <w:r>
        <w:t>This</w:t>
      </w:r>
      <w:r>
        <w:rPr>
          <w:spacing w:val="-1"/>
        </w:rPr>
        <w:t xml:space="preserve"> </w:t>
      </w:r>
      <w:r>
        <w:t>section is</w:t>
      </w:r>
      <w:r>
        <w:rPr>
          <w:spacing w:val="-1"/>
        </w:rPr>
        <w:t xml:space="preserve"> </w:t>
      </w:r>
      <w:r>
        <w:t>divided into</w:t>
      </w:r>
      <w:r>
        <w:rPr>
          <w:spacing w:val="-1"/>
        </w:rPr>
        <w:t xml:space="preserve"> </w:t>
      </w:r>
      <w:r>
        <w:t>the following</w:t>
      </w:r>
      <w:r>
        <w:rPr>
          <w:spacing w:val="-3"/>
        </w:rPr>
        <w:t xml:space="preserve"> </w:t>
      </w:r>
      <w:r>
        <w:t>sub-</w:t>
      </w:r>
      <w:r>
        <w:rPr>
          <w:spacing w:val="-2"/>
        </w:rPr>
        <w:t>sections:</w:t>
      </w:r>
    </w:p>
    <w:p w14:paraId="2BD47936">
      <w:pPr>
        <w:pStyle w:val="6"/>
        <w:spacing w:before="144"/>
      </w:pPr>
    </w:p>
    <w:p w14:paraId="222D57AF">
      <w:pPr>
        <w:pStyle w:val="9"/>
        <w:numPr>
          <w:ilvl w:val="0"/>
          <w:numId w:val="19"/>
        </w:numPr>
        <w:tabs>
          <w:tab w:val="left" w:pos="1080"/>
        </w:tabs>
        <w:spacing w:before="0" w:after="0" w:line="240" w:lineRule="auto"/>
        <w:ind w:left="1080" w:right="0" w:hanging="720"/>
        <w:jc w:val="left"/>
        <w:rPr>
          <w:sz w:val="24"/>
        </w:rPr>
      </w:pPr>
      <w:r>
        <w:rPr>
          <w:sz w:val="24"/>
        </w:rPr>
        <w:t>Respondents’</w:t>
      </w:r>
      <w:r>
        <w:rPr>
          <w:spacing w:val="-2"/>
          <w:sz w:val="24"/>
        </w:rPr>
        <w:t xml:space="preserve"> </w:t>
      </w:r>
      <w:r>
        <w:rPr>
          <w:sz w:val="24"/>
        </w:rPr>
        <w:t>Awareness</w:t>
      </w:r>
      <w:r>
        <w:rPr>
          <w:spacing w:val="1"/>
          <w:sz w:val="24"/>
        </w:rPr>
        <w:t xml:space="preserve"> </w:t>
      </w:r>
      <w:r>
        <w:rPr>
          <w:sz w:val="24"/>
        </w:rPr>
        <w:t>and</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Digital</w:t>
      </w:r>
      <w:r>
        <w:rPr>
          <w:spacing w:val="-1"/>
          <w:sz w:val="24"/>
        </w:rPr>
        <w:t xml:space="preserve"> </w:t>
      </w:r>
      <w:r>
        <w:rPr>
          <w:sz w:val="24"/>
        </w:rPr>
        <w:t>Media</w:t>
      </w:r>
      <w:r>
        <w:rPr>
          <w:spacing w:val="-2"/>
          <w:sz w:val="24"/>
        </w:rPr>
        <w:t xml:space="preserve"> </w:t>
      </w:r>
      <w:r>
        <w:rPr>
          <w:sz w:val="24"/>
        </w:rPr>
        <w:t>in</w:t>
      </w:r>
      <w:r>
        <w:rPr>
          <w:spacing w:val="-1"/>
          <w:sz w:val="24"/>
        </w:rPr>
        <w:t xml:space="preserve"> </w:t>
      </w:r>
      <w:r>
        <w:rPr>
          <w:spacing w:val="-2"/>
          <w:sz w:val="24"/>
        </w:rPr>
        <w:t>Journalism</w:t>
      </w:r>
    </w:p>
    <w:p w14:paraId="5B529517">
      <w:pPr>
        <w:pStyle w:val="9"/>
        <w:numPr>
          <w:ilvl w:val="0"/>
          <w:numId w:val="19"/>
        </w:numPr>
        <w:tabs>
          <w:tab w:val="left" w:pos="1080"/>
        </w:tabs>
        <w:spacing w:before="137" w:after="0" w:line="240" w:lineRule="auto"/>
        <w:ind w:left="1080" w:right="0" w:hanging="720"/>
        <w:jc w:val="left"/>
        <w:rPr>
          <w:sz w:val="24"/>
        </w:rPr>
      </w:pPr>
      <w:r>
        <w:rPr>
          <w:sz w:val="24"/>
        </w:rPr>
        <w:t>The</w:t>
      </w:r>
      <w:r>
        <w:rPr>
          <w:spacing w:val="-2"/>
          <w:sz w:val="24"/>
        </w:rPr>
        <w:t xml:space="preserve"> </w:t>
      </w:r>
      <w:r>
        <w:rPr>
          <w:sz w:val="24"/>
        </w:rPr>
        <w:t>Impact</w:t>
      </w:r>
      <w:r>
        <w:rPr>
          <w:spacing w:val="-1"/>
          <w:sz w:val="24"/>
        </w:rPr>
        <w:t xml:space="preserve"> </w:t>
      </w:r>
      <w:r>
        <w:rPr>
          <w:sz w:val="24"/>
        </w:rPr>
        <w:t>of Digital</w:t>
      </w:r>
      <w:r>
        <w:rPr>
          <w:spacing w:val="-1"/>
          <w:sz w:val="24"/>
        </w:rPr>
        <w:t xml:space="preserve"> </w:t>
      </w:r>
      <w:r>
        <w:rPr>
          <w:sz w:val="24"/>
        </w:rPr>
        <w:t>Media</w:t>
      </w:r>
      <w:r>
        <w:rPr>
          <w:spacing w:val="-2"/>
          <w:sz w:val="24"/>
        </w:rPr>
        <w:t xml:space="preserve"> </w:t>
      </w:r>
      <w:r>
        <w:rPr>
          <w:sz w:val="24"/>
        </w:rPr>
        <w:t>on</w:t>
      </w:r>
      <w:r>
        <w:rPr>
          <w:spacing w:val="-1"/>
          <w:sz w:val="24"/>
        </w:rPr>
        <w:t xml:space="preserve"> </w:t>
      </w:r>
      <w:r>
        <w:rPr>
          <w:sz w:val="24"/>
        </w:rPr>
        <w:t>News</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pacing w:val="-2"/>
          <w:sz w:val="24"/>
        </w:rPr>
        <w:t>Dissemination</w:t>
      </w:r>
    </w:p>
    <w:p w14:paraId="1C105BAD">
      <w:pPr>
        <w:pStyle w:val="9"/>
        <w:numPr>
          <w:ilvl w:val="0"/>
          <w:numId w:val="19"/>
        </w:numPr>
        <w:tabs>
          <w:tab w:val="left" w:pos="1080"/>
        </w:tabs>
        <w:spacing w:before="137" w:after="0" w:line="240" w:lineRule="auto"/>
        <w:ind w:left="1080" w:right="0" w:hanging="720"/>
        <w:jc w:val="left"/>
        <w:rPr>
          <w:sz w:val="24"/>
        </w:rPr>
      </w:pPr>
      <w:r>
        <w:rPr>
          <w:sz w:val="24"/>
        </w:rPr>
        <w:t>Challenges</w:t>
      </w:r>
      <w:r>
        <w:rPr>
          <w:spacing w:val="-2"/>
          <w:sz w:val="24"/>
        </w:rPr>
        <w:t xml:space="preserve"> </w:t>
      </w:r>
      <w:r>
        <w:rPr>
          <w:sz w:val="24"/>
        </w:rPr>
        <w:t>Faced</w:t>
      </w:r>
      <w:r>
        <w:rPr>
          <w:spacing w:val="-1"/>
          <w:sz w:val="24"/>
        </w:rPr>
        <w:t xml:space="preserve"> </w:t>
      </w:r>
      <w:r>
        <w:rPr>
          <w:sz w:val="24"/>
        </w:rPr>
        <w:t>by</w:t>
      </w:r>
      <w:r>
        <w:rPr>
          <w:spacing w:val="-5"/>
          <w:sz w:val="24"/>
        </w:rPr>
        <w:t xml:space="preserve"> </w:t>
      </w:r>
      <w:r>
        <w:rPr>
          <w:sz w:val="24"/>
        </w:rPr>
        <w:t>Journalists</w:t>
      </w:r>
      <w:r>
        <w:rPr>
          <w:spacing w:val="-1"/>
          <w:sz w:val="24"/>
        </w:rPr>
        <w:t xml:space="preserve"> </w:t>
      </w:r>
      <w:r>
        <w:rPr>
          <w:sz w:val="24"/>
        </w:rPr>
        <w:t>in</w:t>
      </w:r>
      <w:r>
        <w:rPr>
          <w:spacing w:val="-1"/>
          <w:sz w:val="24"/>
        </w:rPr>
        <w:t xml:space="preserve"> </w:t>
      </w:r>
      <w:r>
        <w:rPr>
          <w:sz w:val="24"/>
        </w:rPr>
        <w:t>Adopting</w:t>
      </w:r>
      <w:r>
        <w:rPr>
          <w:spacing w:val="-4"/>
          <w:sz w:val="24"/>
        </w:rPr>
        <w:t xml:space="preserve"> </w:t>
      </w:r>
      <w:r>
        <w:rPr>
          <w:sz w:val="24"/>
        </w:rPr>
        <w:t>Digital</w:t>
      </w:r>
      <w:r>
        <w:rPr>
          <w:spacing w:val="4"/>
          <w:sz w:val="24"/>
        </w:rPr>
        <w:t xml:space="preserve"> </w:t>
      </w:r>
      <w:r>
        <w:rPr>
          <w:spacing w:val="-2"/>
          <w:sz w:val="24"/>
        </w:rPr>
        <w:t>Media</w:t>
      </w:r>
    </w:p>
    <w:p w14:paraId="402109CE">
      <w:pPr>
        <w:pStyle w:val="9"/>
        <w:numPr>
          <w:ilvl w:val="0"/>
          <w:numId w:val="19"/>
        </w:numPr>
        <w:tabs>
          <w:tab w:val="left" w:pos="1080"/>
        </w:tabs>
        <w:spacing w:before="140" w:after="0" w:line="360" w:lineRule="auto"/>
        <w:ind w:left="1080" w:right="1443" w:hanging="720"/>
        <w:jc w:val="left"/>
        <w:rPr>
          <w:sz w:val="24"/>
        </w:rPr>
      </w:pPr>
      <w:r>
        <w:rPr>
          <w:sz w:val="24"/>
        </w:rPr>
        <w:t>The</w:t>
      </w:r>
      <w:r>
        <w:rPr>
          <w:spacing w:val="80"/>
          <w:sz w:val="24"/>
        </w:rPr>
        <w:t xml:space="preserve"> </w:t>
      </w:r>
      <w:r>
        <w:rPr>
          <w:sz w:val="24"/>
        </w:rPr>
        <w:t>Influence</w:t>
      </w:r>
      <w:r>
        <w:rPr>
          <w:spacing w:val="80"/>
          <w:sz w:val="24"/>
        </w:rPr>
        <w:t xml:space="preserve"> </w:t>
      </w:r>
      <w:r>
        <w:rPr>
          <w:sz w:val="24"/>
        </w:rPr>
        <w:t>of</w:t>
      </w:r>
      <w:r>
        <w:rPr>
          <w:spacing w:val="80"/>
          <w:sz w:val="24"/>
        </w:rPr>
        <w:t xml:space="preserve"> </w:t>
      </w:r>
      <w:r>
        <w:rPr>
          <w:sz w:val="24"/>
        </w:rPr>
        <w:t>Digital</w:t>
      </w:r>
      <w:r>
        <w:rPr>
          <w:spacing w:val="80"/>
          <w:sz w:val="24"/>
        </w:rPr>
        <w:t xml:space="preserve"> </w:t>
      </w:r>
      <w:r>
        <w:rPr>
          <w:sz w:val="24"/>
        </w:rPr>
        <w:t>Media</w:t>
      </w:r>
      <w:r>
        <w:rPr>
          <w:spacing w:val="80"/>
          <w:sz w:val="24"/>
        </w:rPr>
        <w:t xml:space="preserve"> </w:t>
      </w:r>
      <w:r>
        <w:rPr>
          <w:sz w:val="24"/>
        </w:rPr>
        <w:t>on</w:t>
      </w:r>
      <w:r>
        <w:rPr>
          <w:spacing w:val="80"/>
          <w:sz w:val="24"/>
        </w:rPr>
        <w:t xml:space="preserve"> </w:t>
      </w:r>
      <w:r>
        <w:rPr>
          <w:sz w:val="24"/>
        </w:rPr>
        <w:t>Journalistic</w:t>
      </w:r>
      <w:r>
        <w:rPr>
          <w:spacing w:val="80"/>
          <w:sz w:val="24"/>
        </w:rPr>
        <w:t xml:space="preserve"> </w:t>
      </w:r>
      <w:r>
        <w:rPr>
          <w:sz w:val="24"/>
        </w:rPr>
        <w:t>Ethics</w:t>
      </w:r>
      <w:r>
        <w:rPr>
          <w:spacing w:val="80"/>
          <w:sz w:val="24"/>
        </w:rPr>
        <w:t xml:space="preserve"> </w:t>
      </w:r>
      <w:r>
        <w:rPr>
          <w:sz w:val="24"/>
        </w:rPr>
        <w:t>and</w:t>
      </w:r>
      <w:r>
        <w:rPr>
          <w:spacing w:val="80"/>
          <w:sz w:val="24"/>
        </w:rPr>
        <w:t xml:space="preserve"> </w:t>
      </w:r>
      <w:r>
        <w:rPr>
          <w:sz w:val="24"/>
        </w:rPr>
        <w:t xml:space="preserve">Professional </w:t>
      </w:r>
      <w:r>
        <w:rPr>
          <w:spacing w:val="-2"/>
          <w:sz w:val="24"/>
        </w:rPr>
        <w:t>Standards</w:t>
      </w:r>
    </w:p>
    <w:p w14:paraId="0C9AC01E">
      <w:pPr>
        <w:pStyle w:val="9"/>
        <w:numPr>
          <w:ilvl w:val="0"/>
          <w:numId w:val="19"/>
        </w:numPr>
        <w:tabs>
          <w:tab w:val="left" w:pos="1080"/>
        </w:tabs>
        <w:spacing w:before="0" w:after="0" w:line="240" w:lineRule="auto"/>
        <w:ind w:left="1080" w:right="0" w:hanging="720"/>
        <w:jc w:val="left"/>
        <w:rPr>
          <w:sz w:val="24"/>
        </w:rPr>
      </w:pPr>
      <w:r>
        <w:rPr>
          <w:sz w:val="24"/>
        </w:rPr>
        <w:t>The</w:t>
      </w:r>
      <w:r>
        <w:rPr>
          <w:spacing w:val="-3"/>
          <w:sz w:val="24"/>
        </w:rPr>
        <w:t xml:space="preserve"> </w:t>
      </w:r>
      <w:r>
        <w:rPr>
          <w:sz w:val="24"/>
        </w:rPr>
        <w:t>Future</w:t>
      </w:r>
      <w:r>
        <w:rPr>
          <w:spacing w:val="-1"/>
          <w:sz w:val="24"/>
        </w:rPr>
        <w:t xml:space="preserve"> </w:t>
      </w:r>
      <w:r>
        <w:rPr>
          <w:sz w:val="24"/>
        </w:rPr>
        <w:t>of Traditional</w:t>
      </w:r>
      <w:r>
        <w:rPr>
          <w:spacing w:val="-1"/>
          <w:sz w:val="24"/>
        </w:rPr>
        <w:t xml:space="preserve"> </w:t>
      </w:r>
      <w:r>
        <w:rPr>
          <w:sz w:val="24"/>
        </w:rPr>
        <w:t xml:space="preserve">Journalism in </w:t>
      </w:r>
      <w:r>
        <w:rPr>
          <w:spacing w:val="-2"/>
          <w:sz w:val="24"/>
        </w:rPr>
        <w:t>Nigeria</w:t>
      </w:r>
    </w:p>
    <w:p w14:paraId="6C76484D">
      <w:pPr>
        <w:pStyle w:val="6"/>
        <w:spacing w:before="141"/>
      </w:pPr>
    </w:p>
    <w:p w14:paraId="7C3C6C09">
      <w:pPr>
        <w:pStyle w:val="6"/>
        <w:spacing w:line="360" w:lineRule="auto"/>
        <w:ind w:right="1439"/>
        <w:jc w:val="both"/>
      </w:pPr>
      <w:r>
        <w:t>Each sub-section presents the key research findings derived from survey responses, interviews, and observations, ensuring a comprehensive understanding of the effects of digital media on journalism in Nigeria.</w:t>
      </w:r>
    </w:p>
    <w:p w14:paraId="51D60A62">
      <w:pPr>
        <w:pStyle w:val="6"/>
        <w:spacing w:before="4"/>
      </w:pPr>
    </w:p>
    <w:p w14:paraId="1B8EDE44">
      <w:pPr>
        <w:pStyle w:val="9"/>
        <w:numPr>
          <w:ilvl w:val="2"/>
          <w:numId w:val="12"/>
        </w:numPr>
        <w:tabs>
          <w:tab w:val="left" w:pos="540"/>
        </w:tabs>
        <w:spacing w:before="1" w:after="0" w:line="240" w:lineRule="auto"/>
        <w:ind w:left="540" w:right="0" w:hanging="540"/>
        <w:jc w:val="left"/>
        <w:rPr>
          <w:sz w:val="24"/>
        </w:rPr>
      </w:pPr>
      <w:r>
        <w:rPr>
          <w:sz w:val="24"/>
        </w:rPr>
        <w:t>Respondents’</w:t>
      </w:r>
      <w:r>
        <w:rPr>
          <w:spacing w:val="-4"/>
          <w:sz w:val="24"/>
        </w:rPr>
        <w:t xml:space="preserve"> </w:t>
      </w:r>
      <w:r>
        <w:rPr>
          <w:sz w:val="24"/>
        </w:rPr>
        <w:t>Awareness</w:t>
      </w:r>
      <w:r>
        <w:rPr>
          <w:spacing w:val="-2"/>
          <w:sz w:val="24"/>
        </w:rPr>
        <w:t xml:space="preserve"> </w:t>
      </w:r>
      <w:r>
        <w:rPr>
          <w:sz w:val="24"/>
        </w:rPr>
        <w:t>and</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Digital</w:t>
      </w:r>
      <w:r>
        <w:rPr>
          <w:spacing w:val="1"/>
          <w:sz w:val="24"/>
        </w:rPr>
        <w:t xml:space="preserve"> </w:t>
      </w:r>
      <w:r>
        <w:rPr>
          <w:sz w:val="24"/>
        </w:rPr>
        <w:t>Media</w:t>
      </w:r>
      <w:r>
        <w:rPr>
          <w:spacing w:val="-1"/>
          <w:sz w:val="24"/>
        </w:rPr>
        <w:t xml:space="preserve"> </w:t>
      </w:r>
      <w:r>
        <w:rPr>
          <w:sz w:val="24"/>
        </w:rPr>
        <w:t>in</w:t>
      </w:r>
      <w:r>
        <w:rPr>
          <w:spacing w:val="-1"/>
          <w:sz w:val="24"/>
        </w:rPr>
        <w:t xml:space="preserve"> </w:t>
      </w:r>
      <w:r>
        <w:rPr>
          <w:spacing w:val="-2"/>
          <w:sz w:val="24"/>
        </w:rPr>
        <w:t>Journalism</w:t>
      </w:r>
    </w:p>
    <w:p w14:paraId="5F3296B7">
      <w:pPr>
        <w:pStyle w:val="6"/>
        <w:spacing w:before="141"/>
      </w:pPr>
    </w:p>
    <w:p w14:paraId="3FA1BFFA">
      <w:pPr>
        <w:pStyle w:val="6"/>
        <w:spacing w:line="360" w:lineRule="auto"/>
        <w:ind w:right="1439"/>
        <w:jc w:val="both"/>
      </w:pPr>
      <w:r>
        <w:t>One of the objectives of this study was to determine the level of awareness and usage of digital</w:t>
      </w:r>
      <w:r>
        <w:rPr>
          <w:spacing w:val="-1"/>
        </w:rPr>
        <w:t xml:space="preserve"> </w:t>
      </w:r>
      <w:r>
        <w:t>media among</w:t>
      </w:r>
      <w:r>
        <w:rPr>
          <w:spacing w:val="-1"/>
        </w:rPr>
        <w:t xml:space="preserve"> </w:t>
      </w:r>
      <w:r>
        <w:t>Nigerian</w:t>
      </w:r>
      <w:r>
        <w:rPr>
          <w:spacing w:val="-1"/>
        </w:rPr>
        <w:t xml:space="preserve"> </w:t>
      </w:r>
      <w:r>
        <w:t>journalists.</w:t>
      </w:r>
      <w:r>
        <w:rPr>
          <w:spacing w:val="-1"/>
        </w:rPr>
        <w:t xml:space="preserve"> </w:t>
      </w:r>
      <w:r>
        <w:t>To</w:t>
      </w:r>
      <w:r>
        <w:rPr>
          <w:spacing w:val="-2"/>
        </w:rPr>
        <w:t xml:space="preserve"> </w:t>
      </w:r>
      <w:r>
        <w:t>achieve</w:t>
      </w:r>
      <w:r>
        <w:rPr>
          <w:spacing w:val="-2"/>
        </w:rPr>
        <w:t xml:space="preserve"> </w:t>
      </w:r>
      <w:r>
        <w:t>this, respondents were</w:t>
      </w:r>
      <w:r>
        <w:rPr>
          <w:spacing w:val="-2"/>
        </w:rPr>
        <w:t xml:space="preserve"> </w:t>
      </w:r>
      <w:r>
        <w:t>asked</w:t>
      </w:r>
      <w:r>
        <w:rPr>
          <w:spacing w:val="-1"/>
        </w:rPr>
        <w:t xml:space="preserve"> </w:t>
      </w:r>
      <w:r>
        <w:t>if they were aware of and actively using digital tools in their daily journalism practice.</w:t>
      </w:r>
    </w:p>
    <w:p w14:paraId="4F53DA01">
      <w:pPr>
        <w:pStyle w:val="6"/>
        <w:spacing w:after="0" w:line="360" w:lineRule="auto"/>
        <w:jc w:val="both"/>
        <w:sectPr>
          <w:pgSz w:w="11520" w:h="14400"/>
          <w:pgMar w:top="1360" w:right="0" w:bottom="1200" w:left="1440" w:header="0" w:footer="1015" w:gutter="0"/>
          <w:cols w:space="720" w:num="1"/>
        </w:sectPr>
      </w:pPr>
    </w:p>
    <w:p w14:paraId="70A083D0">
      <w:pPr>
        <w:pStyle w:val="6"/>
        <w:spacing w:before="74"/>
      </w:pPr>
      <w:r>
        <w:t>Table</w:t>
      </w:r>
      <w:r>
        <w:rPr>
          <w:spacing w:val="-2"/>
        </w:rPr>
        <w:t xml:space="preserve"> </w:t>
      </w:r>
      <w:r>
        <w:t>4.1:</w:t>
      </w:r>
      <w:r>
        <w:rPr>
          <w:spacing w:val="-1"/>
        </w:rPr>
        <w:t xml:space="preserve"> </w:t>
      </w:r>
      <w:r>
        <w:t>Awareness</w:t>
      </w:r>
      <w:r>
        <w:rPr>
          <w:spacing w:val="1"/>
        </w:rPr>
        <w:t xml:space="preserve"> </w:t>
      </w:r>
      <w:r>
        <w:t>and</w:t>
      </w:r>
      <w:r>
        <w:rPr>
          <w:spacing w:val="-1"/>
        </w:rPr>
        <w:t xml:space="preserve"> </w:t>
      </w:r>
      <w:r>
        <w:t>Usage</w:t>
      </w:r>
      <w:r>
        <w:rPr>
          <w:spacing w:val="-3"/>
        </w:rPr>
        <w:t xml:space="preserve"> </w:t>
      </w:r>
      <w:r>
        <w:t>of</w:t>
      </w:r>
      <w:r>
        <w:rPr>
          <w:spacing w:val="-1"/>
        </w:rPr>
        <w:t xml:space="preserve"> </w:t>
      </w:r>
      <w:r>
        <w:t>Digital</w:t>
      </w:r>
      <w:r>
        <w:rPr>
          <w:spacing w:val="-1"/>
        </w:rPr>
        <w:t xml:space="preserve"> </w:t>
      </w:r>
      <w:r>
        <w:t>Media in</w:t>
      </w:r>
      <w:r>
        <w:rPr>
          <w:spacing w:val="-1"/>
        </w:rPr>
        <w:t xml:space="preserve"> </w:t>
      </w:r>
      <w:r>
        <w:rPr>
          <w:spacing w:val="-2"/>
        </w:rPr>
        <w:t>Journalism</w:t>
      </w:r>
    </w:p>
    <w:p w14:paraId="63D2520B">
      <w:pPr>
        <w:pStyle w:val="6"/>
        <w:spacing w:before="194"/>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91"/>
        <w:gridCol w:w="2427"/>
        <w:gridCol w:w="2115"/>
      </w:tblGrid>
      <w:tr w14:paraId="3F52F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091" w:type="dxa"/>
          </w:tcPr>
          <w:p w14:paraId="7171F04F">
            <w:pPr>
              <w:pStyle w:val="10"/>
              <w:rPr>
                <w:sz w:val="24"/>
              </w:rPr>
            </w:pPr>
            <w:r>
              <w:rPr>
                <w:sz w:val="24"/>
              </w:rPr>
              <w:t>Awareness</w:t>
            </w:r>
            <w:r>
              <w:rPr>
                <w:spacing w:val="-4"/>
                <w:sz w:val="24"/>
              </w:rPr>
              <w:t xml:space="preserve"> </w:t>
            </w:r>
            <w:r>
              <w:rPr>
                <w:sz w:val="24"/>
              </w:rPr>
              <w:t>and</w:t>
            </w:r>
            <w:r>
              <w:rPr>
                <w:spacing w:val="-1"/>
                <w:sz w:val="24"/>
              </w:rPr>
              <w:t xml:space="preserve"> </w:t>
            </w:r>
            <w:r>
              <w:rPr>
                <w:spacing w:val="-4"/>
                <w:sz w:val="24"/>
              </w:rPr>
              <w:t>Usage</w:t>
            </w:r>
          </w:p>
        </w:tc>
        <w:tc>
          <w:tcPr>
            <w:tcW w:w="2427" w:type="dxa"/>
          </w:tcPr>
          <w:p w14:paraId="4897154E">
            <w:pPr>
              <w:pStyle w:val="10"/>
              <w:rPr>
                <w:sz w:val="24"/>
              </w:rPr>
            </w:pPr>
            <w:r>
              <w:rPr>
                <w:spacing w:val="-2"/>
                <w:sz w:val="24"/>
              </w:rPr>
              <w:t>Frequency</w:t>
            </w:r>
          </w:p>
        </w:tc>
        <w:tc>
          <w:tcPr>
            <w:tcW w:w="2115" w:type="dxa"/>
          </w:tcPr>
          <w:p w14:paraId="75B31B49">
            <w:pPr>
              <w:pStyle w:val="10"/>
              <w:rPr>
                <w:sz w:val="24"/>
              </w:rPr>
            </w:pPr>
            <w:r>
              <w:rPr>
                <w:sz w:val="24"/>
              </w:rPr>
              <w:t>Percentage</w:t>
            </w:r>
            <w:r>
              <w:rPr>
                <w:spacing w:val="-4"/>
                <w:sz w:val="24"/>
              </w:rPr>
              <w:t xml:space="preserve"> </w:t>
            </w:r>
            <w:r>
              <w:rPr>
                <w:spacing w:val="-5"/>
                <w:sz w:val="24"/>
              </w:rPr>
              <w:t>(%)</w:t>
            </w:r>
          </w:p>
        </w:tc>
      </w:tr>
      <w:tr w14:paraId="2E1E4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091" w:type="dxa"/>
          </w:tcPr>
          <w:p w14:paraId="7122051D">
            <w:pPr>
              <w:pStyle w:val="10"/>
              <w:rPr>
                <w:sz w:val="24"/>
              </w:rPr>
            </w:pPr>
            <w:r>
              <w:rPr>
                <w:sz w:val="24"/>
              </w:rPr>
              <w:t>Aware</w:t>
            </w:r>
            <w:r>
              <w:rPr>
                <w:spacing w:val="-2"/>
                <w:sz w:val="24"/>
              </w:rPr>
              <w:t xml:space="preserve"> </w:t>
            </w:r>
            <w:r>
              <w:rPr>
                <w:sz w:val="24"/>
              </w:rPr>
              <w:t>and</w:t>
            </w:r>
            <w:r>
              <w:rPr>
                <w:spacing w:val="-1"/>
                <w:sz w:val="24"/>
              </w:rPr>
              <w:t xml:space="preserve"> </w:t>
            </w:r>
            <w:r>
              <w:rPr>
                <w:sz w:val="24"/>
              </w:rPr>
              <w:t>using</w:t>
            </w:r>
            <w:r>
              <w:rPr>
                <w:spacing w:val="-4"/>
                <w:sz w:val="24"/>
              </w:rPr>
              <w:t xml:space="preserve"> </w:t>
            </w:r>
            <w:r>
              <w:rPr>
                <w:sz w:val="24"/>
              </w:rPr>
              <w:t>digital</w:t>
            </w:r>
            <w:r>
              <w:rPr>
                <w:spacing w:val="2"/>
                <w:sz w:val="24"/>
              </w:rPr>
              <w:t xml:space="preserve"> </w:t>
            </w:r>
            <w:r>
              <w:rPr>
                <w:spacing w:val="-2"/>
                <w:sz w:val="24"/>
              </w:rPr>
              <w:t>media</w:t>
            </w:r>
          </w:p>
        </w:tc>
        <w:tc>
          <w:tcPr>
            <w:tcW w:w="2427" w:type="dxa"/>
          </w:tcPr>
          <w:p w14:paraId="7A9E1B1C">
            <w:pPr>
              <w:pStyle w:val="10"/>
              <w:rPr>
                <w:sz w:val="24"/>
              </w:rPr>
            </w:pPr>
            <w:r>
              <w:rPr>
                <w:spacing w:val="-5"/>
                <w:sz w:val="24"/>
              </w:rPr>
              <w:t>160</w:t>
            </w:r>
          </w:p>
        </w:tc>
        <w:tc>
          <w:tcPr>
            <w:tcW w:w="2115" w:type="dxa"/>
          </w:tcPr>
          <w:p w14:paraId="2E9138F5">
            <w:pPr>
              <w:pStyle w:val="10"/>
              <w:rPr>
                <w:sz w:val="24"/>
              </w:rPr>
            </w:pPr>
            <w:r>
              <w:rPr>
                <w:spacing w:val="-5"/>
                <w:sz w:val="24"/>
              </w:rPr>
              <w:t>80%</w:t>
            </w:r>
          </w:p>
        </w:tc>
      </w:tr>
      <w:tr w14:paraId="50ED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091" w:type="dxa"/>
          </w:tcPr>
          <w:p w14:paraId="51F65818">
            <w:pPr>
              <w:pStyle w:val="10"/>
              <w:spacing w:line="273" w:lineRule="exact"/>
              <w:rPr>
                <w:sz w:val="24"/>
              </w:rPr>
            </w:pPr>
            <w:r>
              <w:rPr>
                <w:sz w:val="24"/>
              </w:rPr>
              <w:t>Aware</w:t>
            </w:r>
            <w:r>
              <w:rPr>
                <w:spacing w:val="-2"/>
                <w:sz w:val="24"/>
              </w:rPr>
              <w:t xml:space="preserve"> </w:t>
            </w:r>
            <w:r>
              <w:rPr>
                <w:sz w:val="24"/>
              </w:rPr>
              <w:t>but</w:t>
            </w:r>
            <w:r>
              <w:rPr>
                <w:spacing w:val="-1"/>
                <w:sz w:val="24"/>
              </w:rPr>
              <w:t xml:space="preserve"> </w:t>
            </w:r>
            <w:r>
              <w:rPr>
                <w:sz w:val="24"/>
              </w:rPr>
              <w:t>not using</w:t>
            </w:r>
            <w:r>
              <w:rPr>
                <w:spacing w:val="-4"/>
                <w:sz w:val="24"/>
              </w:rPr>
              <w:t xml:space="preserve"> </w:t>
            </w:r>
            <w:r>
              <w:rPr>
                <w:sz w:val="24"/>
              </w:rPr>
              <w:t xml:space="preserve">digital </w:t>
            </w:r>
            <w:r>
              <w:rPr>
                <w:spacing w:val="-2"/>
                <w:sz w:val="24"/>
              </w:rPr>
              <w:t>media</w:t>
            </w:r>
          </w:p>
        </w:tc>
        <w:tc>
          <w:tcPr>
            <w:tcW w:w="2427" w:type="dxa"/>
          </w:tcPr>
          <w:p w14:paraId="24075DF4">
            <w:pPr>
              <w:pStyle w:val="10"/>
              <w:spacing w:line="273" w:lineRule="exact"/>
              <w:rPr>
                <w:sz w:val="24"/>
              </w:rPr>
            </w:pPr>
            <w:r>
              <w:rPr>
                <w:spacing w:val="-5"/>
                <w:sz w:val="24"/>
              </w:rPr>
              <w:t>30</w:t>
            </w:r>
          </w:p>
        </w:tc>
        <w:tc>
          <w:tcPr>
            <w:tcW w:w="2115" w:type="dxa"/>
          </w:tcPr>
          <w:p w14:paraId="17AF640E">
            <w:pPr>
              <w:pStyle w:val="10"/>
              <w:spacing w:line="273" w:lineRule="exact"/>
              <w:rPr>
                <w:sz w:val="24"/>
              </w:rPr>
            </w:pPr>
            <w:r>
              <w:rPr>
                <w:spacing w:val="-5"/>
                <w:sz w:val="24"/>
              </w:rPr>
              <w:t>15%</w:t>
            </w:r>
          </w:p>
        </w:tc>
      </w:tr>
      <w:tr w14:paraId="3AA054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091" w:type="dxa"/>
          </w:tcPr>
          <w:p w14:paraId="72C69DF2">
            <w:pPr>
              <w:pStyle w:val="10"/>
              <w:rPr>
                <w:sz w:val="24"/>
              </w:rPr>
            </w:pPr>
            <w:r>
              <w:rPr>
                <w:sz w:val="24"/>
              </w:rPr>
              <w:t>Not</w:t>
            </w:r>
            <w:r>
              <w:rPr>
                <w:spacing w:val="-4"/>
                <w:sz w:val="24"/>
              </w:rPr>
              <w:t xml:space="preserve"> </w:t>
            </w:r>
            <w:r>
              <w:rPr>
                <w:sz w:val="24"/>
              </w:rPr>
              <w:t>aware</w:t>
            </w:r>
            <w:r>
              <w:rPr>
                <w:spacing w:val="-2"/>
                <w:sz w:val="24"/>
              </w:rPr>
              <w:t xml:space="preserve"> </w:t>
            </w:r>
            <w:r>
              <w:rPr>
                <w:sz w:val="24"/>
              </w:rPr>
              <w:t>of</w:t>
            </w:r>
            <w:r>
              <w:rPr>
                <w:spacing w:val="-1"/>
                <w:sz w:val="24"/>
              </w:rPr>
              <w:t xml:space="preserve"> </w:t>
            </w:r>
            <w:r>
              <w:rPr>
                <w:sz w:val="24"/>
              </w:rPr>
              <w:t>digital</w:t>
            </w:r>
            <w:r>
              <w:rPr>
                <w:spacing w:val="-1"/>
                <w:sz w:val="24"/>
              </w:rPr>
              <w:t xml:space="preserve"> </w:t>
            </w:r>
            <w:r>
              <w:rPr>
                <w:spacing w:val="-4"/>
                <w:sz w:val="24"/>
              </w:rPr>
              <w:t>media</w:t>
            </w:r>
          </w:p>
        </w:tc>
        <w:tc>
          <w:tcPr>
            <w:tcW w:w="2427" w:type="dxa"/>
          </w:tcPr>
          <w:p w14:paraId="35FABE7D">
            <w:pPr>
              <w:pStyle w:val="10"/>
              <w:rPr>
                <w:sz w:val="24"/>
              </w:rPr>
            </w:pPr>
            <w:r>
              <w:rPr>
                <w:spacing w:val="-5"/>
                <w:sz w:val="24"/>
              </w:rPr>
              <w:t>10</w:t>
            </w:r>
          </w:p>
        </w:tc>
        <w:tc>
          <w:tcPr>
            <w:tcW w:w="2115" w:type="dxa"/>
          </w:tcPr>
          <w:p w14:paraId="055ED5C0">
            <w:pPr>
              <w:pStyle w:val="10"/>
              <w:rPr>
                <w:sz w:val="24"/>
              </w:rPr>
            </w:pPr>
            <w:r>
              <w:rPr>
                <w:spacing w:val="-5"/>
                <w:sz w:val="24"/>
              </w:rPr>
              <w:t>5%</w:t>
            </w:r>
          </w:p>
        </w:tc>
      </w:tr>
      <w:tr w14:paraId="147E7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091" w:type="dxa"/>
          </w:tcPr>
          <w:p w14:paraId="6DF13A70">
            <w:pPr>
              <w:pStyle w:val="10"/>
              <w:rPr>
                <w:sz w:val="24"/>
              </w:rPr>
            </w:pPr>
            <w:r>
              <w:rPr>
                <w:spacing w:val="-2"/>
                <w:sz w:val="24"/>
              </w:rPr>
              <w:t>Total</w:t>
            </w:r>
          </w:p>
        </w:tc>
        <w:tc>
          <w:tcPr>
            <w:tcW w:w="2427" w:type="dxa"/>
          </w:tcPr>
          <w:p w14:paraId="4ED59144">
            <w:pPr>
              <w:pStyle w:val="10"/>
              <w:rPr>
                <w:sz w:val="24"/>
              </w:rPr>
            </w:pPr>
            <w:r>
              <w:rPr>
                <w:spacing w:val="-5"/>
                <w:sz w:val="24"/>
              </w:rPr>
              <w:t>200</w:t>
            </w:r>
          </w:p>
        </w:tc>
        <w:tc>
          <w:tcPr>
            <w:tcW w:w="2115" w:type="dxa"/>
          </w:tcPr>
          <w:p w14:paraId="36637C62">
            <w:pPr>
              <w:pStyle w:val="10"/>
              <w:rPr>
                <w:sz w:val="24"/>
              </w:rPr>
            </w:pPr>
            <w:r>
              <w:rPr>
                <w:spacing w:val="-4"/>
                <w:sz w:val="24"/>
              </w:rPr>
              <w:t>100%</w:t>
            </w:r>
          </w:p>
        </w:tc>
      </w:tr>
    </w:tbl>
    <w:p w14:paraId="5332C148">
      <w:pPr>
        <w:pStyle w:val="6"/>
        <w:spacing w:before="2"/>
      </w:pPr>
    </w:p>
    <w:p w14:paraId="2F45B858">
      <w:pPr>
        <w:pStyle w:val="6"/>
        <w:spacing w:line="360" w:lineRule="auto"/>
        <w:ind w:right="1440"/>
        <w:jc w:val="both"/>
      </w:pPr>
      <w:r>
        <w:t>The</w:t>
      </w:r>
      <w:r>
        <w:rPr>
          <w:spacing w:val="-15"/>
        </w:rPr>
        <w:t xml:space="preserve"> </w:t>
      </w:r>
      <w:r>
        <w:t>data</w:t>
      </w:r>
      <w:r>
        <w:rPr>
          <w:spacing w:val="-15"/>
        </w:rPr>
        <w:t xml:space="preserve"> </w:t>
      </w:r>
      <w:r>
        <w:t>reveals</w:t>
      </w:r>
      <w:r>
        <w:rPr>
          <w:spacing w:val="-15"/>
        </w:rPr>
        <w:t xml:space="preserve"> </w:t>
      </w:r>
      <w:r>
        <w:t>that</w:t>
      </w:r>
      <w:r>
        <w:rPr>
          <w:spacing w:val="-15"/>
        </w:rPr>
        <w:t xml:space="preserve"> </w:t>
      </w:r>
      <w:r>
        <w:t>80%</w:t>
      </w:r>
      <w:r>
        <w:rPr>
          <w:spacing w:val="-15"/>
        </w:rPr>
        <w:t xml:space="preserve"> </w:t>
      </w:r>
      <w:r>
        <w:t>of</w:t>
      </w:r>
      <w:r>
        <w:rPr>
          <w:spacing w:val="-15"/>
        </w:rPr>
        <w:t xml:space="preserve"> </w:t>
      </w:r>
      <w:r>
        <w:t>respondents</w:t>
      </w:r>
      <w:r>
        <w:rPr>
          <w:spacing w:val="-15"/>
        </w:rPr>
        <w:t xml:space="preserve"> </w:t>
      </w:r>
      <w:r>
        <w:t>are</w:t>
      </w:r>
      <w:r>
        <w:rPr>
          <w:spacing w:val="-15"/>
        </w:rPr>
        <w:t xml:space="preserve"> </w:t>
      </w:r>
      <w:r>
        <w:t>both</w:t>
      </w:r>
      <w:r>
        <w:rPr>
          <w:spacing w:val="-12"/>
        </w:rPr>
        <w:t xml:space="preserve"> </w:t>
      </w:r>
      <w:r>
        <w:t>aware</w:t>
      </w:r>
      <w:r>
        <w:rPr>
          <w:spacing w:val="-15"/>
        </w:rPr>
        <w:t xml:space="preserve"> </w:t>
      </w:r>
      <w:r>
        <w:t>of</w:t>
      </w:r>
      <w:r>
        <w:rPr>
          <w:spacing w:val="-15"/>
        </w:rPr>
        <w:t xml:space="preserve"> </w:t>
      </w:r>
      <w:r>
        <w:t>and</w:t>
      </w:r>
      <w:r>
        <w:rPr>
          <w:spacing w:val="-12"/>
        </w:rPr>
        <w:t xml:space="preserve"> </w:t>
      </w:r>
      <w:r>
        <w:t>actively</w:t>
      </w:r>
      <w:r>
        <w:rPr>
          <w:spacing w:val="-15"/>
        </w:rPr>
        <w:t xml:space="preserve"> </w:t>
      </w:r>
      <w:r>
        <w:t>using</w:t>
      </w:r>
      <w:r>
        <w:rPr>
          <w:spacing w:val="-15"/>
        </w:rPr>
        <w:t xml:space="preserve"> </w:t>
      </w:r>
      <w:r>
        <w:t>digital</w:t>
      </w:r>
      <w:r>
        <w:rPr>
          <w:spacing w:val="-14"/>
        </w:rPr>
        <w:t xml:space="preserve"> </w:t>
      </w:r>
      <w:r>
        <w:t>media in</w:t>
      </w:r>
      <w:r>
        <w:rPr>
          <w:spacing w:val="-1"/>
        </w:rPr>
        <w:t xml:space="preserve"> </w:t>
      </w:r>
      <w:r>
        <w:t>their</w:t>
      </w:r>
      <w:r>
        <w:rPr>
          <w:spacing w:val="-1"/>
        </w:rPr>
        <w:t xml:space="preserve"> </w:t>
      </w:r>
      <w:r>
        <w:t>journalistic</w:t>
      </w:r>
      <w:r>
        <w:rPr>
          <w:spacing w:val="-2"/>
        </w:rPr>
        <w:t xml:space="preserve"> </w:t>
      </w:r>
      <w:r>
        <w:t>work.</w:t>
      </w:r>
      <w:r>
        <w:rPr>
          <w:spacing w:val="-1"/>
        </w:rPr>
        <w:t xml:space="preserve"> </w:t>
      </w:r>
      <w:r>
        <w:t>Another</w:t>
      </w:r>
      <w:r>
        <w:rPr>
          <w:spacing w:val="-2"/>
        </w:rPr>
        <w:t xml:space="preserve"> </w:t>
      </w:r>
      <w:r>
        <w:t>15%</w:t>
      </w:r>
      <w:r>
        <w:rPr>
          <w:spacing w:val="-2"/>
        </w:rPr>
        <w:t xml:space="preserve"> </w:t>
      </w:r>
      <w:r>
        <w:t>are</w:t>
      </w:r>
      <w:r>
        <w:rPr>
          <w:spacing w:val="-3"/>
        </w:rPr>
        <w:t xml:space="preserve"> </w:t>
      </w:r>
      <w:r>
        <w:t>aware</w:t>
      </w:r>
      <w:r>
        <w:rPr>
          <w:spacing w:val="-2"/>
        </w:rPr>
        <w:t xml:space="preserve"> </w:t>
      </w:r>
      <w:r>
        <w:t>of</w:t>
      </w:r>
      <w:r>
        <w:rPr>
          <w:spacing w:val="-2"/>
        </w:rPr>
        <w:t xml:space="preserve"> </w:t>
      </w:r>
      <w:r>
        <w:t>digital</w:t>
      </w:r>
      <w:r>
        <w:rPr>
          <w:spacing w:val="-1"/>
        </w:rPr>
        <w:t xml:space="preserve"> </w:t>
      </w:r>
      <w:r>
        <w:t>media</w:t>
      </w:r>
      <w:r>
        <w:rPr>
          <w:spacing w:val="-2"/>
        </w:rPr>
        <w:t xml:space="preserve"> </w:t>
      </w:r>
      <w:r>
        <w:t>but</w:t>
      </w:r>
      <w:r>
        <w:rPr>
          <w:spacing w:val="-1"/>
        </w:rPr>
        <w:t xml:space="preserve"> </w:t>
      </w:r>
      <w:r>
        <w:t>have not</w:t>
      </w:r>
      <w:r>
        <w:rPr>
          <w:spacing w:val="-1"/>
        </w:rPr>
        <w:t xml:space="preserve"> </w:t>
      </w:r>
      <w:r>
        <w:t>integrated it</w:t>
      </w:r>
      <w:r>
        <w:rPr>
          <w:spacing w:val="-3"/>
        </w:rPr>
        <w:t xml:space="preserve"> </w:t>
      </w:r>
      <w:r>
        <w:t>into</w:t>
      </w:r>
      <w:r>
        <w:rPr>
          <w:spacing w:val="-3"/>
        </w:rPr>
        <w:t xml:space="preserve"> </w:t>
      </w:r>
      <w:r>
        <w:t>their</w:t>
      </w:r>
      <w:r>
        <w:rPr>
          <w:spacing w:val="-4"/>
        </w:rPr>
        <w:t xml:space="preserve"> </w:t>
      </w:r>
      <w:r>
        <w:t>reporting</w:t>
      </w:r>
      <w:r>
        <w:rPr>
          <w:spacing w:val="-4"/>
        </w:rPr>
        <w:t xml:space="preserve"> </w:t>
      </w:r>
      <w:r>
        <w:t>practices.</w:t>
      </w:r>
      <w:r>
        <w:rPr>
          <w:spacing w:val="-3"/>
        </w:rPr>
        <w:t xml:space="preserve"> </w:t>
      </w:r>
      <w:r>
        <w:t>A</w:t>
      </w:r>
      <w:r>
        <w:rPr>
          <w:spacing w:val="-1"/>
        </w:rPr>
        <w:t xml:space="preserve"> </w:t>
      </w:r>
      <w:r>
        <w:t>small</w:t>
      </w:r>
      <w:r>
        <w:rPr>
          <w:spacing w:val="-3"/>
        </w:rPr>
        <w:t xml:space="preserve"> </w:t>
      </w:r>
      <w:r>
        <w:t>fraction</w:t>
      </w:r>
      <w:r>
        <w:rPr>
          <w:spacing w:val="-3"/>
        </w:rPr>
        <w:t xml:space="preserve"> </w:t>
      </w:r>
      <w:r>
        <w:t>(5%)</w:t>
      </w:r>
      <w:r>
        <w:rPr>
          <w:spacing w:val="-4"/>
        </w:rPr>
        <w:t xml:space="preserve"> </w:t>
      </w:r>
      <w:r>
        <w:t>are</w:t>
      </w:r>
      <w:r>
        <w:rPr>
          <w:spacing w:val="-6"/>
        </w:rPr>
        <w:t xml:space="preserve"> </w:t>
      </w:r>
      <w:r>
        <w:t>not aware</w:t>
      </w:r>
      <w:r>
        <w:rPr>
          <w:spacing w:val="-2"/>
        </w:rPr>
        <w:t xml:space="preserve"> </w:t>
      </w:r>
      <w:r>
        <w:t>of</w:t>
      </w:r>
      <w:r>
        <w:rPr>
          <w:spacing w:val="-5"/>
        </w:rPr>
        <w:t xml:space="preserve"> </w:t>
      </w:r>
      <w:r>
        <w:t>digital</w:t>
      </w:r>
      <w:r>
        <w:rPr>
          <w:spacing w:val="-3"/>
        </w:rPr>
        <w:t xml:space="preserve"> </w:t>
      </w:r>
      <w:r>
        <w:t>media</w:t>
      </w:r>
      <w:r>
        <w:rPr>
          <w:spacing w:val="-4"/>
        </w:rPr>
        <w:t xml:space="preserve"> </w:t>
      </w:r>
      <w:r>
        <w:t xml:space="preserve">at </w:t>
      </w:r>
      <w:r>
        <w:rPr>
          <w:spacing w:val="-4"/>
        </w:rPr>
        <w:t>all.</w:t>
      </w:r>
    </w:p>
    <w:p w14:paraId="0DC75BB9">
      <w:pPr>
        <w:pStyle w:val="6"/>
        <w:spacing w:before="2"/>
      </w:pPr>
    </w:p>
    <w:p w14:paraId="73C65AA2">
      <w:pPr>
        <w:pStyle w:val="6"/>
        <w:spacing w:line="360" w:lineRule="auto"/>
        <w:ind w:right="1436"/>
        <w:jc w:val="both"/>
      </w:pPr>
      <w:r>
        <w:t>These</w:t>
      </w:r>
      <w:r>
        <w:rPr>
          <w:spacing w:val="-15"/>
        </w:rPr>
        <w:t xml:space="preserve"> </w:t>
      </w:r>
      <w:r>
        <w:t>findings</w:t>
      </w:r>
      <w:r>
        <w:rPr>
          <w:spacing w:val="-15"/>
        </w:rPr>
        <w:t xml:space="preserve"> </w:t>
      </w:r>
      <w:r>
        <w:t>indicate</w:t>
      </w:r>
      <w:r>
        <w:rPr>
          <w:spacing w:val="-15"/>
        </w:rPr>
        <w:t xml:space="preserve"> </w:t>
      </w:r>
      <w:r>
        <w:t>a</w:t>
      </w:r>
      <w:r>
        <w:rPr>
          <w:spacing w:val="-15"/>
        </w:rPr>
        <w:t xml:space="preserve"> </w:t>
      </w:r>
      <w:r>
        <w:t>high</w:t>
      </w:r>
      <w:r>
        <w:rPr>
          <w:spacing w:val="-15"/>
        </w:rPr>
        <w:t xml:space="preserve"> </w:t>
      </w:r>
      <w:r>
        <w:t>level</w:t>
      </w:r>
      <w:r>
        <w:rPr>
          <w:spacing w:val="-15"/>
        </w:rPr>
        <w:t xml:space="preserve"> </w:t>
      </w:r>
      <w:r>
        <w:t>of</w:t>
      </w:r>
      <w:r>
        <w:rPr>
          <w:spacing w:val="-15"/>
        </w:rPr>
        <w:t xml:space="preserve"> </w:t>
      </w:r>
      <w:r>
        <w:t>digital</w:t>
      </w:r>
      <w:r>
        <w:rPr>
          <w:spacing w:val="-15"/>
        </w:rPr>
        <w:t xml:space="preserve"> </w:t>
      </w:r>
      <w:r>
        <w:t>media</w:t>
      </w:r>
      <w:r>
        <w:rPr>
          <w:spacing w:val="-15"/>
        </w:rPr>
        <w:t xml:space="preserve"> </w:t>
      </w:r>
      <w:r>
        <w:t>awareness</w:t>
      </w:r>
      <w:r>
        <w:rPr>
          <w:spacing w:val="-15"/>
        </w:rPr>
        <w:t xml:space="preserve"> </w:t>
      </w:r>
      <w:r>
        <w:t>among</w:t>
      </w:r>
      <w:r>
        <w:rPr>
          <w:spacing w:val="-15"/>
        </w:rPr>
        <w:t xml:space="preserve"> </w:t>
      </w:r>
      <w:r>
        <w:t>Nigerian</w:t>
      </w:r>
      <w:r>
        <w:rPr>
          <w:spacing w:val="-10"/>
        </w:rPr>
        <w:t xml:space="preserve"> </w:t>
      </w:r>
      <w:r>
        <w:t>journalists, with the majority actively using digital tools for content creation, news distribution, and audience engagement.</w:t>
      </w:r>
    </w:p>
    <w:p w14:paraId="008FE32B">
      <w:pPr>
        <w:pStyle w:val="6"/>
        <w:spacing w:before="1"/>
      </w:pPr>
    </w:p>
    <w:p w14:paraId="65C09E4E">
      <w:pPr>
        <w:pStyle w:val="9"/>
        <w:numPr>
          <w:ilvl w:val="2"/>
          <w:numId w:val="12"/>
        </w:numPr>
        <w:tabs>
          <w:tab w:val="left" w:pos="540"/>
        </w:tabs>
        <w:spacing w:before="0" w:after="0" w:line="240" w:lineRule="auto"/>
        <w:ind w:left="540" w:right="0" w:hanging="540"/>
        <w:jc w:val="left"/>
        <w:rPr>
          <w:sz w:val="24"/>
        </w:rPr>
      </w:pP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Digital</w:t>
      </w:r>
      <w:r>
        <w:rPr>
          <w:spacing w:val="-1"/>
          <w:sz w:val="24"/>
        </w:rPr>
        <w:t xml:space="preserve"> </w:t>
      </w:r>
      <w:r>
        <w:rPr>
          <w:sz w:val="24"/>
        </w:rPr>
        <w:t>Media</w:t>
      </w:r>
      <w:r>
        <w:rPr>
          <w:spacing w:val="-1"/>
          <w:sz w:val="24"/>
        </w:rPr>
        <w:t xml:space="preserve"> </w:t>
      </w:r>
      <w:r>
        <w:rPr>
          <w:sz w:val="24"/>
        </w:rPr>
        <w:t>on</w:t>
      </w:r>
      <w:r>
        <w:rPr>
          <w:spacing w:val="-1"/>
          <w:sz w:val="24"/>
        </w:rPr>
        <w:t xml:space="preserve"> </w:t>
      </w:r>
      <w:r>
        <w:rPr>
          <w:sz w:val="24"/>
        </w:rPr>
        <w:t>News</w:t>
      </w:r>
      <w:r>
        <w:rPr>
          <w:spacing w:val="-1"/>
          <w:sz w:val="24"/>
        </w:rPr>
        <w:t xml:space="preserve"> </w:t>
      </w:r>
      <w:r>
        <w:rPr>
          <w:sz w:val="24"/>
        </w:rPr>
        <w:t>Production</w:t>
      </w:r>
      <w:r>
        <w:rPr>
          <w:spacing w:val="-1"/>
          <w:sz w:val="24"/>
        </w:rPr>
        <w:t xml:space="preserve"> </w:t>
      </w:r>
      <w:r>
        <w:rPr>
          <w:sz w:val="24"/>
        </w:rPr>
        <w:t>and</w:t>
      </w:r>
      <w:r>
        <w:rPr>
          <w:spacing w:val="-1"/>
          <w:sz w:val="24"/>
        </w:rPr>
        <w:t xml:space="preserve"> </w:t>
      </w:r>
      <w:r>
        <w:rPr>
          <w:spacing w:val="-2"/>
          <w:sz w:val="24"/>
        </w:rPr>
        <w:t>Dissemination</w:t>
      </w:r>
    </w:p>
    <w:p w14:paraId="5F79BA28">
      <w:pPr>
        <w:pStyle w:val="6"/>
        <w:spacing w:before="8"/>
      </w:pPr>
    </w:p>
    <w:p w14:paraId="459FC538">
      <w:pPr>
        <w:pStyle w:val="6"/>
        <w:spacing w:line="360" w:lineRule="auto"/>
        <w:ind w:right="1438"/>
        <w:jc w:val="both"/>
      </w:pPr>
      <w:r>
        <w:t>The study examined how digital media has affected news production, dissemination, and audience engagement. Respondents were asked to indicate whether digital tools have improved or hindered their ability to report news.</w:t>
      </w:r>
    </w:p>
    <w:p w14:paraId="637ABC48">
      <w:pPr>
        <w:pStyle w:val="6"/>
        <w:spacing w:before="4"/>
      </w:pPr>
    </w:p>
    <w:p w14:paraId="28C6BC8E">
      <w:pPr>
        <w:pStyle w:val="6"/>
        <w:jc w:val="both"/>
      </w:pPr>
      <w:r>
        <w:t>Table</w:t>
      </w:r>
      <w:r>
        <w:rPr>
          <w:spacing w:val="-1"/>
        </w:rPr>
        <w:t xml:space="preserve"> </w:t>
      </w:r>
      <w:r>
        <w:t>4.2:</w:t>
      </w:r>
      <w:r>
        <w:rPr>
          <w:spacing w:val="-1"/>
        </w:rPr>
        <w:t xml:space="preserve"> </w:t>
      </w:r>
      <w:r>
        <w:t>Effects of</w:t>
      </w:r>
      <w:r>
        <w:rPr>
          <w:spacing w:val="-1"/>
        </w:rPr>
        <w:t xml:space="preserve"> </w:t>
      </w:r>
      <w:r>
        <w:t>Digital</w:t>
      </w:r>
      <w:r>
        <w:rPr>
          <w:spacing w:val="-1"/>
        </w:rPr>
        <w:t xml:space="preserve"> </w:t>
      </w:r>
      <w:r>
        <w:t>Media</w:t>
      </w:r>
      <w:r>
        <w:rPr>
          <w:spacing w:val="-1"/>
        </w:rPr>
        <w:t xml:space="preserve"> </w:t>
      </w:r>
      <w:r>
        <w:t>on</w:t>
      </w:r>
      <w:r>
        <w:rPr>
          <w:spacing w:val="-1"/>
        </w:rPr>
        <w:t xml:space="preserve"> </w:t>
      </w:r>
      <w:r>
        <w:t xml:space="preserve">News </w:t>
      </w:r>
      <w:r>
        <w:rPr>
          <w:spacing w:val="-2"/>
        </w:rPr>
        <w:t>Production</w:t>
      </w:r>
    </w:p>
    <w:p w14:paraId="06C1CD09">
      <w:pPr>
        <w:pStyle w:val="6"/>
        <w:spacing w:before="193"/>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27"/>
        <w:gridCol w:w="2259"/>
        <w:gridCol w:w="1947"/>
      </w:tblGrid>
      <w:tr w14:paraId="5B4D9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427" w:type="dxa"/>
          </w:tcPr>
          <w:p w14:paraId="6692303C">
            <w:pPr>
              <w:pStyle w:val="10"/>
              <w:spacing w:line="273" w:lineRule="exact"/>
              <w:rPr>
                <w:sz w:val="24"/>
              </w:rPr>
            </w:pPr>
            <w:r>
              <w:rPr>
                <w:spacing w:val="-2"/>
                <w:sz w:val="24"/>
              </w:rPr>
              <w:t>Effect</w:t>
            </w:r>
          </w:p>
        </w:tc>
        <w:tc>
          <w:tcPr>
            <w:tcW w:w="2259" w:type="dxa"/>
          </w:tcPr>
          <w:p w14:paraId="5017188E">
            <w:pPr>
              <w:pStyle w:val="10"/>
              <w:spacing w:line="273" w:lineRule="exact"/>
              <w:rPr>
                <w:sz w:val="24"/>
              </w:rPr>
            </w:pPr>
            <w:r>
              <w:rPr>
                <w:spacing w:val="-2"/>
                <w:sz w:val="24"/>
              </w:rPr>
              <w:t>Frequency</w:t>
            </w:r>
          </w:p>
        </w:tc>
        <w:tc>
          <w:tcPr>
            <w:tcW w:w="1947" w:type="dxa"/>
          </w:tcPr>
          <w:p w14:paraId="526FEC84">
            <w:pPr>
              <w:pStyle w:val="10"/>
              <w:spacing w:line="273" w:lineRule="exact"/>
              <w:rPr>
                <w:sz w:val="24"/>
              </w:rPr>
            </w:pPr>
            <w:r>
              <w:rPr>
                <w:sz w:val="24"/>
              </w:rPr>
              <w:t>Percentage</w:t>
            </w:r>
            <w:r>
              <w:rPr>
                <w:spacing w:val="-4"/>
                <w:sz w:val="24"/>
              </w:rPr>
              <w:t xml:space="preserve"> </w:t>
            </w:r>
            <w:r>
              <w:rPr>
                <w:spacing w:val="-5"/>
                <w:sz w:val="24"/>
              </w:rPr>
              <w:t>(%)</w:t>
            </w:r>
          </w:p>
        </w:tc>
      </w:tr>
      <w:tr w14:paraId="0CDB9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427" w:type="dxa"/>
          </w:tcPr>
          <w:p w14:paraId="20B4242D">
            <w:pPr>
              <w:pStyle w:val="10"/>
              <w:rPr>
                <w:sz w:val="24"/>
              </w:rPr>
            </w:pPr>
            <w:r>
              <w:rPr>
                <w:sz w:val="24"/>
              </w:rPr>
              <w:t>Improved</w:t>
            </w:r>
            <w:r>
              <w:rPr>
                <w:spacing w:val="-2"/>
                <w:sz w:val="24"/>
              </w:rPr>
              <w:t xml:space="preserve"> </w:t>
            </w:r>
            <w:r>
              <w:rPr>
                <w:sz w:val="24"/>
              </w:rPr>
              <w:t>speed</w:t>
            </w:r>
            <w:r>
              <w:rPr>
                <w:spacing w:val="-2"/>
                <w:sz w:val="24"/>
              </w:rPr>
              <w:t xml:space="preserve"> </w:t>
            </w:r>
            <w:r>
              <w:rPr>
                <w:sz w:val="24"/>
              </w:rPr>
              <w:t>and</w:t>
            </w:r>
            <w:r>
              <w:rPr>
                <w:spacing w:val="-1"/>
                <w:sz w:val="24"/>
              </w:rPr>
              <w:t xml:space="preserve"> </w:t>
            </w:r>
            <w:r>
              <w:rPr>
                <w:spacing w:val="-2"/>
                <w:sz w:val="24"/>
              </w:rPr>
              <w:t>efficiency</w:t>
            </w:r>
          </w:p>
        </w:tc>
        <w:tc>
          <w:tcPr>
            <w:tcW w:w="2259" w:type="dxa"/>
          </w:tcPr>
          <w:p w14:paraId="4856DD37">
            <w:pPr>
              <w:pStyle w:val="10"/>
              <w:rPr>
                <w:sz w:val="24"/>
              </w:rPr>
            </w:pPr>
            <w:r>
              <w:rPr>
                <w:spacing w:val="-5"/>
                <w:sz w:val="24"/>
              </w:rPr>
              <w:t>140</w:t>
            </w:r>
          </w:p>
        </w:tc>
        <w:tc>
          <w:tcPr>
            <w:tcW w:w="1947" w:type="dxa"/>
          </w:tcPr>
          <w:p w14:paraId="7220D096">
            <w:pPr>
              <w:pStyle w:val="10"/>
              <w:rPr>
                <w:sz w:val="24"/>
              </w:rPr>
            </w:pPr>
            <w:r>
              <w:rPr>
                <w:spacing w:val="-5"/>
                <w:sz w:val="24"/>
              </w:rPr>
              <w:t>70%</w:t>
            </w:r>
          </w:p>
        </w:tc>
      </w:tr>
      <w:tr w14:paraId="1B14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427" w:type="dxa"/>
          </w:tcPr>
          <w:p w14:paraId="188C82F8">
            <w:pPr>
              <w:pStyle w:val="10"/>
              <w:rPr>
                <w:sz w:val="24"/>
              </w:rPr>
            </w:pPr>
            <w:r>
              <w:rPr>
                <w:sz w:val="24"/>
              </w:rPr>
              <w:t>Increased</w:t>
            </w:r>
            <w:r>
              <w:rPr>
                <w:spacing w:val="-3"/>
                <w:sz w:val="24"/>
              </w:rPr>
              <w:t xml:space="preserve"> </w:t>
            </w:r>
            <w:r>
              <w:rPr>
                <w:sz w:val="24"/>
              </w:rPr>
              <w:t>audience</w:t>
            </w:r>
            <w:r>
              <w:rPr>
                <w:spacing w:val="-2"/>
                <w:sz w:val="24"/>
              </w:rPr>
              <w:t xml:space="preserve"> reach</w:t>
            </w:r>
          </w:p>
        </w:tc>
        <w:tc>
          <w:tcPr>
            <w:tcW w:w="2259" w:type="dxa"/>
          </w:tcPr>
          <w:p w14:paraId="1BA6F65A">
            <w:pPr>
              <w:pStyle w:val="10"/>
              <w:rPr>
                <w:sz w:val="24"/>
              </w:rPr>
            </w:pPr>
            <w:r>
              <w:rPr>
                <w:spacing w:val="-5"/>
                <w:sz w:val="24"/>
              </w:rPr>
              <w:t>120</w:t>
            </w:r>
          </w:p>
        </w:tc>
        <w:tc>
          <w:tcPr>
            <w:tcW w:w="1947" w:type="dxa"/>
          </w:tcPr>
          <w:p w14:paraId="6552D50E">
            <w:pPr>
              <w:pStyle w:val="10"/>
              <w:rPr>
                <w:sz w:val="24"/>
              </w:rPr>
            </w:pPr>
            <w:r>
              <w:rPr>
                <w:spacing w:val="-5"/>
                <w:sz w:val="24"/>
              </w:rPr>
              <w:t>60%</w:t>
            </w:r>
          </w:p>
        </w:tc>
      </w:tr>
      <w:tr w14:paraId="0DCCA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427" w:type="dxa"/>
          </w:tcPr>
          <w:p w14:paraId="5D6FBDE7">
            <w:pPr>
              <w:pStyle w:val="10"/>
              <w:spacing w:line="273" w:lineRule="exact"/>
              <w:rPr>
                <w:sz w:val="24"/>
              </w:rPr>
            </w:pPr>
            <w:r>
              <w:rPr>
                <w:sz w:val="24"/>
              </w:rPr>
              <w:t>Enhanced</w:t>
            </w:r>
            <w:r>
              <w:rPr>
                <w:spacing w:val="-3"/>
                <w:sz w:val="24"/>
              </w:rPr>
              <w:t xml:space="preserve"> </w:t>
            </w:r>
            <w:r>
              <w:rPr>
                <w:sz w:val="24"/>
              </w:rPr>
              <w:t>multimedia</w:t>
            </w:r>
            <w:r>
              <w:rPr>
                <w:spacing w:val="-2"/>
                <w:sz w:val="24"/>
              </w:rPr>
              <w:t xml:space="preserve"> storytelling</w:t>
            </w:r>
          </w:p>
        </w:tc>
        <w:tc>
          <w:tcPr>
            <w:tcW w:w="2259" w:type="dxa"/>
          </w:tcPr>
          <w:p w14:paraId="04D0D073">
            <w:pPr>
              <w:pStyle w:val="10"/>
              <w:spacing w:line="273" w:lineRule="exact"/>
              <w:rPr>
                <w:sz w:val="24"/>
              </w:rPr>
            </w:pPr>
            <w:r>
              <w:rPr>
                <w:spacing w:val="-5"/>
                <w:sz w:val="24"/>
              </w:rPr>
              <w:t>100</w:t>
            </w:r>
          </w:p>
        </w:tc>
        <w:tc>
          <w:tcPr>
            <w:tcW w:w="1947" w:type="dxa"/>
          </w:tcPr>
          <w:p w14:paraId="34955C12">
            <w:pPr>
              <w:pStyle w:val="10"/>
              <w:spacing w:line="273" w:lineRule="exact"/>
              <w:rPr>
                <w:sz w:val="24"/>
              </w:rPr>
            </w:pPr>
            <w:r>
              <w:rPr>
                <w:spacing w:val="-5"/>
                <w:sz w:val="24"/>
              </w:rPr>
              <w:t>50%</w:t>
            </w:r>
          </w:p>
        </w:tc>
      </w:tr>
      <w:tr w14:paraId="3701B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427" w:type="dxa"/>
          </w:tcPr>
          <w:p w14:paraId="2E986198">
            <w:pPr>
              <w:pStyle w:val="10"/>
              <w:rPr>
                <w:sz w:val="24"/>
              </w:rPr>
            </w:pPr>
            <w:r>
              <w:rPr>
                <w:sz w:val="24"/>
              </w:rPr>
              <w:t>Reduced</w:t>
            </w:r>
            <w:r>
              <w:rPr>
                <w:spacing w:val="-2"/>
                <w:sz w:val="24"/>
              </w:rPr>
              <w:t xml:space="preserve"> </w:t>
            </w:r>
            <w:r>
              <w:rPr>
                <w:sz w:val="24"/>
              </w:rPr>
              <w:t>reliance</w:t>
            </w:r>
            <w:r>
              <w:rPr>
                <w:spacing w:val="-3"/>
                <w:sz w:val="24"/>
              </w:rPr>
              <w:t xml:space="preserve"> </w:t>
            </w:r>
            <w:r>
              <w:rPr>
                <w:sz w:val="24"/>
              </w:rPr>
              <w:t>on</w:t>
            </w:r>
            <w:r>
              <w:rPr>
                <w:spacing w:val="-1"/>
                <w:sz w:val="24"/>
              </w:rPr>
              <w:t xml:space="preserve"> </w:t>
            </w:r>
            <w:r>
              <w:rPr>
                <w:spacing w:val="-2"/>
                <w:sz w:val="24"/>
              </w:rPr>
              <w:t>print</w:t>
            </w:r>
          </w:p>
        </w:tc>
        <w:tc>
          <w:tcPr>
            <w:tcW w:w="2259" w:type="dxa"/>
          </w:tcPr>
          <w:p w14:paraId="421FDFC7">
            <w:pPr>
              <w:pStyle w:val="10"/>
              <w:rPr>
                <w:sz w:val="24"/>
              </w:rPr>
            </w:pPr>
            <w:r>
              <w:rPr>
                <w:spacing w:val="-5"/>
                <w:sz w:val="24"/>
              </w:rPr>
              <w:t>90</w:t>
            </w:r>
          </w:p>
        </w:tc>
        <w:tc>
          <w:tcPr>
            <w:tcW w:w="1947" w:type="dxa"/>
          </w:tcPr>
          <w:p w14:paraId="2205E0B6">
            <w:pPr>
              <w:pStyle w:val="10"/>
              <w:rPr>
                <w:sz w:val="24"/>
              </w:rPr>
            </w:pPr>
            <w:r>
              <w:rPr>
                <w:spacing w:val="-5"/>
                <w:sz w:val="24"/>
              </w:rPr>
              <w:t>45%</w:t>
            </w:r>
          </w:p>
        </w:tc>
      </w:tr>
      <w:tr w14:paraId="35ED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427" w:type="dxa"/>
          </w:tcPr>
          <w:p w14:paraId="65B172D1">
            <w:pPr>
              <w:pStyle w:val="10"/>
              <w:rPr>
                <w:sz w:val="24"/>
              </w:rPr>
            </w:pPr>
            <w:r>
              <w:rPr>
                <w:sz w:val="24"/>
              </w:rPr>
              <w:t>Increased</w:t>
            </w:r>
            <w:r>
              <w:rPr>
                <w:spacing w:val="-3"/>
                <w:sz w:val="24"/>
              </w:rPr>
              <w:t xml:space="preserve"> </w:t>
            </w:r>
            <w:r>
              <w:rPr>
                <w:sz w:val="24"/>
              </w:rPr>
              <w:t>competition</w:t>
            </w:r>
            <w:r>
              <w:rPr>
                <w:spacing w:val="-2"/>
                <w:sz w:val="24"/>
              </w:rPr>
              <w:t xml:space="preserve"> </w:t>
            </w:r>
            <w:r>
              <w:rPr>
                <w:sz w:val="24"/>
              </w:rPr>
              <w:t>among</w:t>
            </w:r>
            <w:r>
              <w:rPr>
                <w:spacing w:val="-3"/>
                <w:sz w:val="24"/>
              </w:rPr>
              <w:t xml:space="preserve"> </w:t>
            </w:r>
            <w:r>
              <w:rPr>
                <w:spacing w:val="-2"/>
                <w:sz w:val="24"/>
              </w:rPr>
              <w:t>journalists</w:t>
            </w:r>
          </w:p>
        </w:tc>
        <w:tc>
          <w:tcPr>
            <w:tcW w:w="2259" w:type="dxa"/>
          </w:tcPr>
          <w:p w14:paraId="27B8CBDD">
            <w:pPr>
              <w:pStyle w:val="10"/>
              <w:rPr>
                <w:sz w:val="24"/>
              </w:rPr>
            </w:pPr>
            <w:r>
              <w:rPr>
                <w:spacing w:val="-5"/>
                <w:sz w:val="24"/>
              </w:rPr>
              <w:t>80</w:t>
            </w:r>
          </w:p>
        </w:tc>
        <w:tc>
          <w:tcPr>
            <w:tcW w:w="1947" w:type="dxa"/>
          </w:tcPr>
          <w:p w14:paraId="7892DA93">
            <w:pPr>
              <w:pStyle w:val="10"/>
              <w:rPr>
                <w:sz w:val="24"/>
              </w:rPr>
            </w:pPr>
            <w:r>
              <w:rPr>
                <w:spacing w:val="-5"/>
                <w:sz w:val="24"/>
              </w:rPr>
              <w:t>40%</w:t>
            </w:r>
          </w:p>
        </w:tc>
      </w:tr>
    </w:tbl>
    <w:p w14:paraId="212AB9E0">
      <w:pPr>
        <w:pStyle w:val="10"/>
        <w:spacing w:after="0"/>
        <w:rPr>
          <w:sz w:val="24"/>
        </w:rPr>
        <w:sectPr>
          <w:pgSz w:w="11520" w:h="14400"/>
          <w:pgMar w:top="1360" w:right="0" w:bottom="1200" w:left="1440" w:header="0" w:footer="1015" w:gutter="0"/>
          <w:cols w:space="720" w:num="1"/>
        </w:sectPr>
      </w:pPr>
    </w:p>
    <w:p w14:paraId="1F7B5A55">
      <w:pPr>
        <w:pStyle w:val="6"/>
        <w:spacing w:before="74" w:line="360" w:lineRule="auto"/>
        <w:ind w:right="1441"/>
        <w:jc w:val="both"/>
      </w:pPr>
      <w:r>
        <w:t>From the table above, the most significant impact of digital media on journalism is improved</w:t>
      </w:r>
      <w:r>
        <w:rPr>
          <w:spacing w:val="-3"/>
        </w:rPr>
        <w:t xml:space="preserve"> </w:t>
      </w:r>
      <w:r>
        <w:t>speed</w:t>
      </w:r>
      <w:r>
        <w:rPr>
          <w:spacing w:val="-3"/>
        </w:rPr>
        <w:t xml:space="preserve"> </w:t>
      </w:r>
      <w:r>
        <w:t>and</w:t>
      </w:r>
      <w:r>
        <w:rPr>
          <w:spacing w:val="-3"/>
        </w:rPr>
        <w:t xml:space="preserve"> </w:t>
      </w:r>
      <w:r>
        <w:t>efficiency</w:t>
      </w:r>
      <w:r>
        <w:rPr>
          <w:spacing w:val="-9"/>
        </w:rPr>
        <w:t xml:space="preserve"> </w:t>
      </w:r>
      <w:r>
        <w:t>(70%</w:t>
      </w:r>
      <w:r>
        <w:rPr>
          <w:spacing w:val="-5"/>
        </w:rPr>
        <w:t xml:space="preserve"> </w:t>
      </w:r>
      <w:r>
        <w:t>of</w:t>
      </w:r>
      <w:r>
        <w:rPr>
          <w:spacing w:val="-3"/>
        </w:rPr>
        <w:t xml:space="preserve"> </w:t>
      </w:r>
      <w:r>
        <w:t>respondents),</w:t>
      </w:r>
      <w:r>
        <w:rPr>
          <w:spacing w:val="-3"/>
        </w:rPr>
        <w:t xml:space="preserve"> </w:t>
      </w:r>
      <w:r>
        <w:t>followed</w:t>
      </w:r>
      <w:r>
        <w:rPr>
          <w:spacing w:val="-3"/>
        </w:rPr>
        <w:t xml:space="preserve"> </w:t>
      </w:r>
      <w:r>
        <w:t>by</w:t>
      </w:r>
      <w:r>
        <w:rPr>
          <w:spacing w:val="-6"/>
        </w:rPr>
        <w:t xml:space="preserve"> </w:t>
      </w:r>
      <w:r>
        <w:t>an</w:t>
      </w:r>
      <w:r>
        <w:rPr>
          <w:spacing w:val="-3"/>
        </w:rPr>
        <w:t xml:space="preserve"> </w:t>
      </w:r>
      <w:r>
        <w:t>increase</w:t>
      </w:r>
      <w:r>
        <w:rPr>
          <w:spacing w:val="-4"/>
        </w:rPr>
        <w:t xml:space="preserve"> </w:t>
      </w:r>
      <w:r>
        <w:t>in</w:t>
      </w:r>
      <w:r>
        <w:rPr>
          <w:spacing w:val="-3"/>
        </w:rPr>
        <w:t xml:space="preserve"> </w:t>
      </w:r>
      <w:r>
        <w:t>audience reach (60%). Other notable effects include enhanced multimedia storytelling (50%), reduced reliance on print media (45%), and greater competition among journalists (40%) due to the fast-paced nature of digital news reporting.</w:t>
      </w:r>
    </w:p>
    <w:p w14:paraId="40483CD8">
      <w:pPr>
        <w:pStyle w:val="6"/>
        <w:spacing w:before="4"/>
      </w:pPr>
    </w:p>
    <w:p w14:paraId="08A563B7">
      <w:pPr>
        <w:pStyle w:val="9"/>
        <w:numPr>
          <w:ilvl w:val="2"/>
          <w:numId w:val="12"/>
        </w:numPr>
        <w:tabs>
          <w:tab w:val="left" w:pos="540"/>
        </w:tabs>
        <w:spacing w:before="0" w:after="0" w:line="240" w:lineRule="auto"/>
        <w:ind w:left="540" w:right="0" w:hanging="540"/>
        <w:jc w:val="left"/>
        <w:rPr>
          <w:sz w:val="24"/>
        </w:rPr>
      </w:pPr>
      <w:r>
        <w:rPr>
          <w:sz w:val="24"/>
        </w:rPr>
        <w:t>Challenges Faced</w:t>
      </w:r>
      <w:r>
        <w:rPr>
          <w:spacing w:val="-1"/>
          <w:sz w:val="24"/>
        </w:rPr>
        <w:t xml:space="preserve"> </w:t>
      </w:r>
      <w:r>
        <w:rPr>
          <w:sz w:val="24"/>
        </w:rPr>
        <w:t>by</w:t>
      </w:r>
      <w:r>
        <w:rPr>
          <w:spacing w:val="-6"/>
          <w:sz w:val="24"/>
        </w:rPr>
        <w:t xml:space="preserve"> </w:t>
      </w:r>
      <w:r>
        <w:rPr>
          <w:sz w:val="24"/>
        </w:rPr>
        <w:t>Journalists</w:t>
      </w:r>
      <w:r>
        <w:rPr>
          <w:spacing w:val="-2"/>
          <w:sz w:val="24"/>
        </w:rPr>
        <w:t xml:space="preserve"> </w:t>
      </w:r>
      <w:r>
        <w:rPr>
          <w:sz w:val="24"/>
        </w:rPr>
        <w:t>in</w:t>
      </w:r>
      <w:r>
        <w:rPr>
          <w:spacing w:val="-1"/>
          <w:sz w:val="24"/>
        </w:rPr>
        <w:t xml:space="preserve"> </w:t>
      </w:r>
      <w:r>
        <w:rPr>
          <w:sz w:val="24"/>
        </w:rPr>
        <w:t>Adopting</w:t>
      </w:r>
      <w:r>
        <w:rPr>
          <w:spacing w:val="-4"/>
          <w:sz w:val="24"/>
        </w:rPr>
        <w:t xml:space="preserve"> </w:t>
      </w:r>
      <w:r>
        <w:rPr>
          <w:sz w:val="24"/>
        </w:rPr>
        <w:t>Digital</w:t>
      </w:r>
      <w:r>
        <w:rPr>
          <w:spacing w:val="-1"/>
          <w:sz w:val="24"/>
        </w:rPr>
        <w:t xml:space="preserve"> </w:t>
      </w:r>
      <w:r>
        <w:rPr>
          <w:spacing w:val="-2"/>
          <w:sz w:val="24"/>
        </w:rPr>
        <w:t>Media</w:t>
      </w:r>
    </w:p>
    <w:p w14:paraId="18A1CD8D">
      <w:pPr>
        <w:pStyle w:val="6"/>
        <w:spacing w:before="142"/>
      </w:pPr>
    </w:p>
    <w:p w14:paraId="656BD6A5">
      <w:pPr>
        <w:pStyle w:val="6"/>
        <w:spacing w:line="360" w:lineRule="auto"/>
        <w:ind w:right="1441"/>
        <w:jc w:val="both"/>
      </w:pPr>
      <w:r>
        <w:t>Despite its advantages, the adoption of digital media in journalism is not without challenges.</w:t>
      </w:r>
      <w:r>
        <w:rPr>
          <w:spacing w:val="-15"/>
        </w:rPr>
        <w:t xml:space="preserve"> </w:t>
      </w:r>
      <w:r>
        <w:t>Respondents</w:t>
      </w:r>
      <w:r>
        <w:rPr>
          <w:spacing w:val="-15"/>
        </w:rPr>
        <w:t xml:space="preserve"> </w:t>
      </w:r>
      <w:r>
        <w:t>were</w:t>
      </w:r>
      <w:r>
        <w:rPr>
          <w:spacing w:val="-15"/>
        </w:rPr>
        <w:t xml:space="preserve"> </w:t>
      </w:r>
      <w:r>
        <w:t>asked</w:t>
      </w:r>
      <w:r>
        <w:rPr>
          <w:spacing w:val="-15"/>
        </w:rPr>
        <w:t xml:space="preserve"> </w:t>
      </w:r>
      <w:r>
        <w:t>to</w:t>
      </w:r>
      <w:r>
        <w:rPr>
          <w:spacing w:val="-15"/>
        </w:rPr>
        <w:t xml:space="preserve"> </w:t>
      </w:r>
      <w:r>
        <w:t>identify</w:t>
      </w:r>
      <w:r>
        <w:rPr>
          <w:spacing w:val="-15"/>
        </w:rPr>
        <w:t xml:space="preserve"> </w:t>
      </w:r>
      <w:r>
        <w:t>key</w:t>
      </w:r>
      <w:r>
        <w:rPr>
          <w:spacing w:val="-15"/>
        </w:rPr>
        <w:t xml:space="preserve"> </w:t>
      </w:r>
      <w:r>
        <w:t>barriers</w:t>
      </w:r>
      <w:r>
        <w:rPr>
          <w:spacing w:val="-15"/>
        </w:rPr>
        <w:t xml:space="preserve"> </w:t>
      </w:r>
      <w:r>
        <w:t>to</w:t>
      </w:r>
      <w:r>
        <w:rPr>
          <w:spacing w:val="-15"/>
        </w:rPr>
        <w:t xml:space="preserve"> </w:t>
      </w:r>
      <w:r>
        <w:t>fully</w:t>
      </w:r>
      <w:r>
        <w:rPr>
          <w:spacing w:val="-15"/>
        </w:rPr>
        <w:t xml:space="preserve"> </w:t>
      </w:r>
      <w:r>
        <w:t>integrating</w:t>
      </w:r>
      <w:r>
        <w:rPr>
          <w:spacing w:val="-15"/>
        </w:rPr>
        <w:t xml:space="preserve"> </w:t>
      </w:r>
      <w:r>
        <w:t>digital</w:t>
      </w:r>
      <w:r>
        <w:rPr>
          <w:spacing w:val="-15"/>
        </w:rPr>
        <w:t xml:space="preserve"> </w:t>
      </w:r>
      <w:r>
        <w:t>tools into their journalistic practices.</w:t>
      </w:r>
    </w:p>
    <w:p w14:paraId="1A3F7481">
      <w:pPr>
        <w:pStyle w:val="6"/>
        <w:spacing w:before="4"/>
      </w:pPr>
    </w:p>
    <w:p w14:paraId="11D0538F">
      <w:pPr>
        <w:pStyle w:val="6"/>
        <w:jc w:val="both"/>
      </w:pPr>
      <w:r>
        <w:t>Table</w:t>
      </w:r>
      <w:r>
        <w:rPr>
          <w:spacing w:val="-1"/>
        </w:rPr>
        <w:t xml:space="preserve"> </w:t>
      </w:r>
      <w:r>
        <w:t>4.3:</w:t>
      </w:r>
      <w:r>
        <w:rPr>
          <w:spacing w:val="-1"/>
        </w:rPr>
        <w:t xml:space="preserve"> </w:t>
      </w:r>
      <w:r>
        <w:t>Challenges</w:t>
      </w:r>
      <w:r>
        <w:rPr>
          <w:spacing w:val="-1"/>
        </w:rPr>
        <w:t xml:space="preserve"> </w:t>
      </w:r>
      <w:r>
        <w:t>of Digital</w:t>
      </w:r>
      <w:r>
        <w:rPr>
          <w:spacing w:val="-1"/>
        </w:rPr>
        <w:t xml:space="preserve"> </w:t>
      </w:r>
      <w:r>
        <w:t>Media</w:t>
      </w:r>
      <w:r>
        <w:rPr>
          <w:spacing w:val="-2"/>
        </w:rPr>
        <w:t xml:space="preserve"> </w:t>
      </w:r>
      <w:r>
        <w:t>Adoption</w:t>
      </w:r>
      <w:r>
        <w:rPr>
          <w:spacing w:val="-1"/>
        </w:rPr>
        <w:t xml:space="preserve"> </w:t>
      </w:r>
      <w:r>
        <w:t xml:space="preserve">in </w:t>
      </w:r>
      <w:r>
        <w:rPr>
          <w:spacing w:val="-2"/>
        </w:rPr>
        <w:t>Journalism</w:t>
      </w:r>
    </w:p>
    <w:p w14:paraId="5E79290C">
      <w:pPr>
        <w:pStyle w:val="6"/>
        <w:spacing w:before="196"/>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1"/>
        <w:gridCol w:w="1836"/>
        <w:gridCol w:w="1944"/>
      </w:tblGrid>
      <w:tr w14:paraId="4E32B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851" w:type="dxa"/>
          </w:tcPr>
          <w:p w14:paraId="13A13482">
            <w:pPr>
              <w:pStyle w:val="10"/>
              <w:rPr>
                <w:sz w:val="24"/>
              </w:rPr>
            </w:pPr>
            <w:r>
              <w:rPr>
                <w:spacing w:val="-2"/>
                <w:sz w:val="24"/>
              </w:rPr>
              <w:t>Challenge</w:t>
            </w:r>
          </w:p>
        </w:tc>
        <w:tc>
          <w:tcPr>
            <w:tcW w:w="1836" w:type="dxa"/>
          </w:tcPr>
          <w:p w14:paraId="5F2D32C1">
            <w:pPr>
              <w:pStyle w:val="10"/>
              <w:ind w:left="108"/>
              <w:rPr>
                <w:sz w:val="24"/>
              </w:rPr>
            </w:pPr>
            <w:r>
              <w:rPr>
                <w:spacing w:val="-2"/>
                <w:sz w:val="24"/>
              </w:rPr>
              <w:t>Frequency</w:t>
            </w:r>
          </w:p>
        </w:tc>
        <w:tc>
          <w:tcPr>
            <w:tcW w:w="1944" w:type="dxa"/>
          </w:tcPr>
          <w:p w14:paraId="07E26505">
            <w:pPr>
              <w:pStyle w:val="10"/>
              <w:ind w:left="108"/>
              <w:rPr>
                <w:sz w:val="24"/>
              </w:rPr>
            </w:pPr>
            <w:r>
              <w:rPr>
                <w:sz w:val="24"/>
              </w:rPr>
              <w:t>Percentage</w:t>
            </w:r>
            <w:r>
              <w:rPr>
                <w:spacing w:val="-4"/>
                <w:sz w:val="24"/>
              </w:rPr>
              <w:t xml:space="preserve"> </w:t>
            </w:r>
            <w:r>
              <w:rPr>
                <w:spacing w:val="-5"/>
                <w:sz w:val="24"/>
              </w:rPr>
              <w:t>(%)</w:t>
            </w:r>
          </w:p>
        </w:tc>
      </w:tr>
      <w:tr w14:paraId="253AB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851" w:type="dxa"/>
          </w:tcPr>
          <w:p w14:paraId="5CE74F43">
            <w:pPr>
              <w:pStyle w:val="10"/>
              <w:rPr>
                <w:sz w:val="24"/>
              </w:rPr>
            </w:pPr>
            <w:r>
              <w:rPr>
                <w:sz w:val="24"/>
              </w:rPr>
              <w:t>Unstable</w:t>
            </w:r>
            <w:r>
              <w:rPr>
                <w:spacing w:val="-2"/>
                <w:sz w:val="24"/>
              </w:rPr>
              <w:t xml:space="preserve"> </w:t>
            </w:r>
            <w:r>
              <w:rPr>
                <w:sz w:val="24"/>
              </w:rPr>
              <w:t>internet</w:t>
            </w:r>
            <w:r>
              <w:rPr>
                <w:spacing w:val="-2"/>
                <w:sz w:val="24"/>
              </w:rPr>
              <w:t xml:space="preserve"> connectivity</w:t>
            </w:r>
          </w:p>
        </w:tc>
        <w:tc>
          <w:tcPr>
            <w:tcW w:w="1836" w:type="dxa"/>
          </w:tcPr>
          <w:p w14:paraId="1F71EBF0">
            <w:pPr>
              <w:pStyle w:val="10"/>
              <w:ind w:left="108"/>
              <w:rPr>
                <w:sz w:val="24"/>
              </w:rPr>
            </w:pPr>
            <w:r>
              <w:rPr>
                <w:spacing w:val="-5"/>
                <w:sz w:val="24"/>
              </w:rPr>
              <w:t>130</w:t>
            </w:r>
          </w:p>
        </w:tc>
        <w:tc>
          <w:tcPr>
            <w:tcW w:w="1944" w:type="dxa"/>
          </w:tcPr>
          <w:p w14:paraId="64FA2EB0">
            <w:pPr>
              <w:pStyle w:val="10"/>
              <w:ind w:left="108"/>
              <w:rPr>
                <w:sz w:val="24"/>
              </w:rPr>
            </w:pPr>
            <w:r>
              <w:rPr>
                <w:spacing w:val="-5"/>
                <w:sz w:val="24"/>
              </w:rPr>
              <w:t>65%</w:t>
            </w:r>
          </w:p>
        </w:tc>
      </w:tr>
      <w:tr w14:paraId="0446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851" w:type="dxa"/>
          </w:tcPr>
          <w:p w14:paraId="1416BA8C">
            <w:pPr>
              <w:pStyle w:val="10"/>
              <w:rPr>
                <w:sz w:val="24"/>
              </w:rPr>
            </w:pPr>
            <w:r>
              <w:rPr>
                <w:sz w:val="24"/>
              </w:rPr>
              <w:t>High</w:t>
            </w:r>
            <w:r>
              <w:rPr>
                <w:spacing w:val="-5"/>
                <w:sz w:val="24"/>
              </w:rPr>
              <w:t xml:space="preserve"> </w:t>
            </w:r>
            <w:r>
              <w:rPr>
                <w:sz w:val="24"/>
              </w:rPr>
              <w:t>cost</w:t>
            </w:r>
            <w:r>
              <w:rPr>
                <w:spacing w:val="-1"/>
                <w:sz w:val="24"/>
              </w:rPr>
              <w:t xml:space="preserve"> </w:t>
            </w:r>
            <w:r>
              <w:rPr>
                <w:sz w:val="24"/>
              </w:rPr>
              <w:t>of</w:t>
            </w:r>
            <w:r>
              <w:rPr>
                <w:spacing w:val="-2"/>
                <w:sz w:val="24"/>
              </w:rPr>
              <w:t xml:space="preserve"> </w:t>
            </w:r>
            <w:r>
              <w:rPr>
                <w:sz w:val="24"/>
              </w:rPr>
              <w:t>digital</w:t>
            </w:r>
            <w:r>
              <w:rPr>
                <w:spacing w:val="-1"/>
                <w:sz w:val="24"/>
              </w:rPr>
              <w:t xml:space="preserve"> </w:t>
            </w:r>
            <w:r>
              <w:rPr>
                <w:spacing w:val="-2"/>
                <w:sz w:val="24"/>
              </w:rPr>
              <w:t>tools</w:t>
            </w:r>
          </w:p>
        </w:tc>
        <w:tc>
          <w:tcPr>
            <w:tcW w:w="1836" w:type="dxa"/>
          </w:tcPr>
          <w:p w14:paraId="6A1AD1E7">
            <w:pPr>
              <w:pStyle w:val="10"/>
              <w:ind w:left="108"/>
              <w:rPr>
                <w:sz w:val="24"/>
              </w:rPr>
            </w:pPr>
            <w:r>
              <w:rPr>
                <w:spacing w:val="-5"/>
                <w:sz w:val="24"/>
              </w:rPr>
              <w:t>110</w:t>
            </w:r>
          </w:p>
        </w:tc>
        <w:tc>
          <w:tcPr>
            <w:tcW w:w="1944" w:type="dxa"/>
          </w:tcPr>
          <w:p w14:paraId="66E85AAF">
            <w:pPr>
              <w:pStyle w:val="10"/>
              <w:ind w:left="108"/>
              <w:rPr>
                <w:sz w:val="24"/>
              </w:rPr>
            </w:pPr>
            <w:r>
              <w:rPr>
                <w:spacing w:val="-5"/>
                <w:sz w:val="24"/>
              </w:rPr>
              <w:t>55%</w:t>
            </w:r>
          </w:p>
        </w:tc>
      </w:tr>
      <w:tr w14:paraId="51730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851" w:type="dxa"/>
          </w:tcPr>
          <w:p w14:paraId="5D711E62">
            <w:pPr>
              <w:pStyle w:val="10"/>
              <w:spacing w:line="273" w:lineRule="exact"/>
              <w:rPr>
                <w:sz w:val="24"/>
              </w:rPr>
            </w:pPr>
            <w:r>
              <w:rPr>
                <w:sz w:val="24"/>
              </w:rPr>
              <w:t>Lack</w:t>
            </w:r>
            <w:r>
              <w:rPr>
                <w:spacing w:val="-1"/>
                <w:sz w:val="24"/>
              </w:rPr>
              <w:t xml:space="preserve"> </w:t>
            </w:r>
            <w:r>
              <w:rPr>
                <w:sz w:val="24"/>
              </w:rPr>
              <w:t>of</w:t>
            </w:r>
            <w:r>
              <w:rPr>
                <w:spacing w:val="-1"/>
                <w:sz w:val="24"/>
              </w:rPr>
              <w:t xml:space="preserve"> </w:t>
            </w:r>
            <w:r>
              <w:rPr>
                <w:sz w:val="24"/>
              </w:rPr>
              <w:t>training</w:t>
            </w:r>
            <w:r>
              <w:rPr>
                <w:spacing w:val="-2"/>
                <w:sz w:val="24"/>
              </w:rPr>
              <w:t xml:space="preserve"> </w:t>
            </w:r>
            <w:r>
              <w:rPr>
                <w:sz w:val="24"/>
              </w:rPr>
              <w:t>and</w:t>
            </w:r>
            <w:r>
              <w:rPr>
                <w:spacing w:val="-1"/>
                <w:sz w:val="24"/>
              </w:rPr>
              <w:t xml:space="preserve"> </w:t>
            </w:r>
            <w:r>
              <w:rPr>
                <w:spacing w:val="-2"/>
                <w:sz w:val="24"/>
              </w:rPr>
              <w:t>skills</w:t>
            </w:r>
          </w:p>
        </w:tc>
        <w:tc>
          <w:tcPr>
            <w:tcW w:w="1836" w:type="dxa"/>
          </w:tcPr>
          <w:p w14:paraId="71302A25">
            <w:pPr>
              <w:pStyle w:val="10"/>
              <w:spacing w:line="273" w:lineRule="exact"/>
              <w:ind w:left="108"/>
              <w:rPr>
                <w:sz w:val="24"/>
              </w:rPr>
            </w:pPr>
            <w:r>
              <w:rPr>
                <w:spacing w:val="-5"/>
                <w:sz w:val="24"/>
              </w:rPr>
              <w:t>90</w:t>
            </w:r>
          </w:p>
        </w:tc>
        <w:tc>
          <w:tcPr>
            <w:tcW w:w="1944" w:type="dxa"/>
          </w:tcPr>
          <w:p w14:paraId="1302E0C2">
            <w:pPr>
              <w:pStyle w:val="10"/>
              <w:spacing w:line="273" w:lineRule="exact"/>
              <w:ind w:left="108"/>
              <w:rPr>
                <w:sz w:val="24"/>
              </w:rPr>
            </w:pPr>
            <w:r>
              <w:rPr>
                <w:spacing w:val="-5"/>
                <w:sz w:val="24"/>
              </w:rPr>
              <w:t>45%</w:t>
            </w:r>
          </w:p>
        </w:tc>
      </w:tr>
      <w:tr w14:paraId="201E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851" w:type="dxa"/>
          </w:tcPr>
          <w:p w14:paraId="2D9A86BB">
            <w:pPr>
              <w:pStyle w:val="10"/>
              <w:rPr>
                <w:sz w:val="24"/>
              </w:rPr>
            </w:pPr>
            <w:r>
              <w:rPr>
                <w:sz w:val="24"/>
              </w:rPr>
              <w:t>Fear</w:t>
            </w:r>
            <w:r>
              <w:rPr>
                <w:spacing w:val="-1"/>
                <w:sz w:val="24"/>
              </w:rPr>
              <w:t xml:space="preserve"> </w:t>
            </w:r>
            <w:r>
              <w:rPr>
                <w:sz w:val="24"/>
              </w:rPr>
              <w:t>of</w:t>
            </w:r>
            <w:r>
              <w:rPr>
                <w:spacing w:val="-3"/>
                <w:sz w:val="24"/>
              </w:rPr>
              <w:t xml:space="preserve"> </w:t>
            </w:r>
            <w:r>
              <w:rPr>
                <w:sz w:val="24"/>
              </w:rPr>
              <w:t>misinformation</w:t>
            </w:r>
            <w:r>
              <w:rPr>
                <w:spacing w:val="-1"/>
                <w:sz w:val="24"/>
              </w:rPr>
              <w:t xml:space="preserve"> </w:t>
            </w:r>
            <w:r>
              <w:rPr>
                <w:sz w:val="24"/>
              </w:rPr>
              <w:t>and</w:t>
            </w:r>
            <w:r>
              <w:rPr>
                <w:spacing w:val="-1"/>
                <w:sz w:val="24"/>
              </w:rPr>
              <w:t xml:space="preserve"> </w:t>
            </w:r>
            <w:r>
              <w:rPr>
                <w:sz w:val="24"/>
              </w:rPr>
              <w:t>fake</w:t>
            </w:r>
            <w:r>
              <w:rPr>
                <w:spacing w:val="-1"/>
                <w:sz w:val="24"/>
              </w:rPr>
              <w:t xml:space="preserve"> </w:t>
            </w:r>
            <w:r>
              <w:rPr>
                <w:spacing w:val="-4"/>
                <w:sz w:val="24"/>
              </w:rPr>
              <w:t>news</w:t>
            </w:r>
          </w:p>
        </w:tc>
        <w:tc>
          <w:tcPr>
            <w:tcW w:w="1836" w:type="dxa"/>
          </w:tcPr>
          <w:p w14:paraId="2B47DE25">
            <w:pPr>
              <w:pStyle w:val="10"/>
              <w:ind w:left="108"/>
              <w:rPr>
                <w:sz w:val="24"/>
              </w:rPr>
            </w:pPr>
            <w:r>
              <w:rPr>
                <w:spacing w:val="-5"/>
                <w:sz w:val="24"/>
              </w:rPr>
              <w:t>80</w:t>
            </w:r>
          </w:p>
        </w:tc>
        <w:tc>
          <w:tcPr>
            <w:tcW w:w="1944" w:type="dxa"/>
          </w:tcPr>
          <w:p w14:paraId="70554E94">
            <w:pPr>
              <w:pStyle w:val="10"/>
              <w:ind w:left="108"/>
              <w:rPr>
                <w:sz w:val="24"/>
              </w:rPr>
            </w:pPr>
            <w:r>
              <w:rPr>
                <w:spacing w:val="-5"/>
                <w:sz w:val="24"/>
              </w:rPr>
              <w:t>40%</w:t>
            </w:r>
          </w:p>
        </w:tc>
      </w:tr>
      <w:tr w14:paraId="41FA6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851" w:type="dxa"/>
          </w:tcPr>
          <w:p w14:paraId="2DD38E94">
            <w:pPr>
              <w:pStyle w:val="10"/>
              <w:rPr>
                <w:sz w:val="24"/>
              </w:rPr>
            </w:pPr>
            <w:r>
              <w:rPr>
                <w:sz w:val="24"/>
              </w:rPr>
              <w:t>Loss</w:t>
            </w:r>
            <w:r>
              <w:rPr>
                <w:spacing w:val="-3"/>
                <w:sz w:val="24"/>
              </w:rPr>
              <w:t xml:space="preserve"> </w:t>
            </w:r>
            <w:r>
              <w:rPr>
                <w:sz w:val="24"/>
              </w:rPr>
              <w:t>of</w:t>
            </w:r>
            <w:r>
              <w:rPr>
                <w:spacing w:val="-1"/>
                <w:sz w:val="24"/>
              </w:rPr>
              <w:t xml:space="preserve"> </w:t>
            </w:r>
            <w:r>
              <w:rPr>
                <w:sz w:val="24"/>
              </w:rPr>
              <w:t>traditional</w:t>
            </w:r>
            <w:r>
              <w:rPr>
                <w:spacing w:val="-1"/>
                <w:sz w:val="24"/>
              </w:rPr>
              <w:t xml:space="preserve"> </w:t>
            </w:r>
            <w:r>
              <w:rPr>
                <w:sz w:val="24"/>
              </w:rPr>
              <w:t xml:space="preserve">journalism </w:t>
            </w:r>
            <w:r>
              <w:rPr>
                <w:spacing w:val="-4"/>
                <w:sz w:val="24"/>
              </w:rPr>
              <w:t>jobs</w:t>
            </w:r>
          </w:p>
        </w:tc>
        <w:tc>
          <w:tcPr>
            <w:tcW w:w="1836" w:type="dxa"/>
          </w:tcPr>
          <w:p w14:paraId="74691CB0">
            <w:pPr>
              <w:pStyle w:val="10"/>
              <w:ind w:left="108"/>
              <w:rPr>
                <w:sz w:val="24"/>
              </w:rPr>
            </w:pPr>
            <w:r>
              <w:rPr>
                <w:spacing w:val="-5"/>
                <w:sz w:val="24"/>
              </w:rPr>
              <w:t>60</w:t>
            </w:r>
          </w:p>
        </w:tc>
        <w:tc>
          <w:tcPr>
            <w:tcW w:w="1944" w:type="dxa"/>
          </w:tcPr>
          <w:p w14:paraId="45F7CB15">
            <w:pPr>
              <w:pStyle w:val="10"/>
              <w:ind w:left="108"/>
              <w:rPr>
                <w:sz w:val="24"/>
              </w:rPr>
            </w:pPr>
            <w:r>
              <w:rPr>
                <w:spacing w:val="-5"/>
                <w:sz w:val="24"/>
              </w:rPr>
              <w:t>30%</w:t>
            </w:r>
          </w:p>
        </w:tc>
      </w:tr>
    </w:tbl>
    <w:p w14:paraId="4BD978AD">
      <w:pPr>
        <w:pStyle w:val="6"/>
        <w:spacing w:before="3"/>
      </w:pPr>
    </w:p>
    <w:p w14:paraId="57D52CA6">
      <w:pPr>
        <w:pStyle w:val="6"/>
        <w:spacing w:line="360" w:lineRule="auto"/>
        <w:ind w:right="1437"/>
        <w:jc w:val="both"/>
      </w:pPr>
      <w:r>
        <w:t>The findings indicate that unstable internet connectivity (65%) is the biggest challenge faced by</w:t>
      </w:r>
      <w:r>
        <w:rPr>
          <w:spacing w:val="-4"/>
        </w:rPr>
        <w:t xml:space="preserve"> </w:t>
      </w:r>
      <w:r>
        <w:t>journalists in Nigeria when adopting digital media. The</w:t>
      </w:r>
      <w:r>
        <w:rPr>
          <w:spacing w:val="-1"/>
        </w:rPr>
        <w:t xml:space="preserve"> </w:t>
      </w:r>
      <w:r>
        <w:t>high cost of</w:t>
      </w:r>
      <w:r>
        <w:rPr>
          <w:spacing w:val="-1"/>
        </w:rPr>
        <w:t xml:space="preserve"> </w:t>
      </w:r>
      <w:r>
        <w:t>digital tools (55%) also affects journalists’ ability to fully embrace digital platforms. Lack of training (45%), the spread of fake news (40%), and job losses in traditional journalism (30%) are also significant challenges.</w:t>
      </w:r>
    </w:p>
    <w:p w14:paraId="4DC31447">
      <w:pPr>
        <w:pStyle w:val="6"/>
        <w:spacing w:before="2"/>
      </w:pPr>
    </w:p>
    <w:p w14:paraId="7E200E19">
      <w:pPr>
        <w:pStyle w:val="6"/>
        <w:spacing w:line="360" w:lineRule="auto"/>
        <w:ind w:right="1443"/>
        <w:jc w:val="both"/>
      </w:pPr>
      <w:r>
        <w:t>These</w:t>
      </w:r>
      <w:r>
        <w:rPr>
          <w:spacing w:val="-3"/>
        </w:rPr>
        <w:t xml:space="preserve"> </w:t>
      </w:r>
      <w:r>
        <w:t>results</w:t>
      </w:r>
      <w:r>
        <w:rPr>
          <w:spacing w:val="-2"/>
        </w:rPr>
        <w:t xml:space="preserve"> </w:t>
      </w:r>
      <w:r>
        <w:t>suggest</w:t>
      </w:r>
      <w:r>
        <w:rPr>
          <w:spacing w:val="-2"/>
        </w:rPr>
        <w:t xml:space="preserve"> </w:t>
      </w:r>
      <w:r>
        <w:t>that</w:t>
      </w:r>
      <w:r>
        <w:rPr>
          <w:spacing w:val="-2"/>
        </w:rPr>
        <w:t xml:space="preserve"> </w:t>
      </w:r>
      <w:r>
        <w:t>while</w:t>
      </w:r>
      <w:r>
        <w:rPr>
          <w:spacing w:val="-3"/>
        </w:rPr>
        <w:t xml:space="preserve"> </w:t>
      </w:r>
      <w:r>
        <w:t>digital</w:t>
      </w:r>
      <w:r>
        <w:rPr>
          <w:spacing w:val="-2"/>
        </w:rPr>
        <w:t xml:space="preserve"> </w:t>
      </w:r>
      <w:r>
        <w:t>media</w:t>
      </w:r>
      <w:r>
        <w:rPr>
          <w:spacing w:val="-1"/>
        </w:rPr>
        <w:t xml:space="preserve"> </w:t>
      </w:r>
      <w:r>
        <w:t>presents</w:t>
      </w:r>
      <w:r>
        <w:rPr>
          <w:spacing w:val="-2"/>
        </w:rPr>
        <w:t xml:space="preserve"> </w:t>
      </w:r>
      <w:r>
        <w:t>many</w:t>
      </w:r>
      <w:r>
        <w:rPr>
          <w:spacing w:val="-5"/>
        </w:rPr>
        <w:t xml:space="preserve"> </w:t>
      </w:r>
      <w:r>
        <w:t>opportunities, infrastructure, affordability, training, and ethical concerns remain major obstacles to its full adoption.</w:t>
      </w:r>
    </w:p>
    <w:p w14:paraId="56A10754">
      <w:pPr>
        <w:pStyle w:val="6"/>
        <w:spacing w:after="0" w:line="360" w:lineRule="auto"/>
        <w:jc w:val="both"/>
        <w:sectPr>
          <w:pgSz w:w="11520" w:h="14400"/>
          <w:pgMar w:top="1360" w:right="0" w:bottom="1200" w:left="1440" w:header="0" w:footer="1015" w:gutter="0"/>
          <w:cols w:space="720" w:num="1"/>
        </w:sectPr>
      </w:pPr>
    </w:p>
    <w:p w14:paraId="3CCD6447">
      <w:pPr>
        <w:pStyle w:val="9"/>
        <w:numPr>
          <w:ilvl w:val="2"/>
          <w:numId w:val="12"/>
        </w:numPr>
        <w:tabs>
          <w:tab w:val="left" w:pos="540"/>
        </w:tabs>
        <w:spacing w:before="74" w:after="0" w:line="240" w:lineRule="auto"/>
        <w:ind w:left="540" w:right="0" w:hanging="540"/>
        <w:jc w:val="left"/>
        <w:rPr>
          <w:sz w:val="24"/>
        </w:rPr>
      </w:pPr>
      <w:r>
        <w:rPr>
          <w:sz w:val="24"/>
        </w:rPr>
        <w:t>The</w:t>
      </w:r>
      <w:r>
        <w:rPr>
          <w:spacing w:val="-4"/>
          <w:sz w:val="24"/>
        </w:rPr>
        <w:t xml:space="preserve"> </w:t>
      </w:r>
      <w:r>
        <w:rPr>
          <w:sz w:val="24"/>
        </w:rPr>
        <w:t>Influence</w:t>
      </w:r>
      <w:r>
        <w:rPr>
          <w:spacing w:val="-2"/>
          <w:sz w:val="24"/>
        </w:rPr>
        <w:t xml:space="preserve"> </w:t>
      </w:r>
      <w:r>
        <w:rPr>
          <w:sz w:val="24"/>
        </w:rPr>
        <w:t>of Digital</w:t>
      </w:r>
      <w:r>
        <w:rPr>
          <w:spacing w:val="-1"/>
          <w:sz w:val="24"/>
        </w:rPr>
        <w:t xml:space="preserve"> </w:t>
      </w:r>
      <w:r>
        <w:rPr>
          <w:sz w:val="24"/>
        </w:rPr>
        <w:t>Media</w:t>
      </w:r>
      <w:r>
        <w:rPr>
          <w:spacing w:val="-2"/>
          <w:sz w:val="24"/>
        </w:rPr>
        <w:t xml:space="preserve"> </w:t>
      </w:r>
      <w:r>
        <w:rPr>
          <w:sz w:val="24"/>
        </w:rPr>
        <w:t>on</w:t>
      </w:r>
      <w:r>
        <w:rPr>
          <w:spacing w:val="-1"/>
          <w:sz w:val="24"/>
        </w:rPr>
        <w:t xml:space="preserve"> </w:t>
      </w:r>
      <w:r>
        <w:rPr>
          <w:sz w:val="24"/>
        </w:rPr>
        <w:t>Journalistic</w:t>
      </w:r>
      <w:r>
        <w:rPr>
          <w:spacing w:val="-2"/>
          <w:sz w:val="24"/>
        </w:rPr>
        <w:t xml:space="preserve"> </w:t>
      </w:r>
      <w:r>
        <w:rPr>
          <w:sz w:val="24"/>
        </w:rPr>
        <w:t>Ethics</w:t>
      </w:r>
      <w:r>
        <w:rPr>
          <w:spacing w:val="-1"/>
          <w:sz w:val="24"/>
        </w:rPr>
        <w:t xml:space="preserve"> </w:t>
      </w:r>
      <w:r>
        <w:rPr>
          <w:sz w:val="24"/>
        </w:rPr>
        <w:t>and</w:t>
      </w:r>
      <w:r>
        <w:rPr>
          <w:spacing w:val="-1"/>
          <w:sz w:val="24"/>
        </w:rPr>
        <w:t xml:space="preserve"> </w:t>
      </w:r>
      <w:r>
        <w:rPr>
          <w:sz w:val="24"/>
        </w:rPr>
        <w:t>Professional</w:t>
      </w:r>
      <w:r>
        <w:rPr>
          <w:spacing w:val="-1"/>
          <w:sz w:val="24"/>
        </w:rPr>
        <w:t xml:space="preserve"> </w:t>
      </w:r>
      <w:r>
        <w:rPr>
          <w:spacing w:val="-2"/>
          <w:sz w:val="24"/>
        </w:rPr>
        <w:t>Standards</w:t>
      </w:r>
    </w:p>
    <w:p w14:paraId="4EB30E1B">
      <w:pPr>
        <w:pStyle w:val="6"/>
        <w:spacing w:before="142"/>
      </w:pPr>
    </w:p>
    <w:p w14:paraId="4CBDF1A1">
      <w:pPr>
        <w:pStyle w:val="6"/>
        <w:spacing w:line="360" w:lineRule="auto"/>
        <w:ind w:right="1443"/>
        <w:jc w:val="both"/>
      </w:pPr>
      <w:r>
        <w:t>The</w:t>
      </w:r>
      <w:r>
        <w:rPr>
          <w:spacing w:val="-14"/>
        </w:rPr>
        <w:t xml:space="preserve"> </w:t>
      </w:r>
      <w:r>
        <w:t>rise</w:t>
      </w:r>
      <w:r>
        <w:rPr>
          <w:spacing w:val="-12"/>
        </w:rPr>
        <w:t xml:space="preserve"> </w:t>
      </w:r>
      <w:r>
        <w:t>of</w:t>
      </w:r>
      <w:r>
        <w:rPr>
          <w:spacing w:val="-14"/>
        </w:rPr>
        <w:t xml:space="preserve"> </w:t>
      </w:r>
      <w:r>
        <w:t>digital</w:t>
      </w:r>
      <w:r>
        <w:rPr>
          <w:spacing w:val="-13"/>
        </w:rPr>
        <w:t xml:space="preserve"> </w:t>
      </w:r>
      <w:r>
        <w:t>journalism</w:t>
      </w:r>
      <w:r>
        <w:rPr>
          <w:spacing w:val="-12"/>
        </w:rPr>
        <w:t xml:space="preserve"> </w:t>
      </w:r>
      <w:r>
        <w:t>has</w:t>
      </w:r>
      <w:r>
        <w:rPr>
          <w:spacing w:val="-13"/>
        </w:rPr>
        <w:t xml:space="preserve"> </w:t>
      </w:r>
      <w:r>
        <w:t>raised</w:t>
      </w:r>
      <w:r>
        <w:rPr>
          <w:spacing w:val="-11"/>
        </w:rPr>
        <w:t xml:space="preserve"> </w:t>
      </w:r>
      <w:r>
        <w:t>concerns</w:t>
      </w:r>
      <w:r>
        <w:rPr>
          <w:spacing w:val="-11"/>
        </w:rPr>
        <w:t xml:space="preserve"> </w:t>
      </w:r>
      <w:r>
        <w:t>about</w:t>
      </w:r>
      <w:r>
        <w:rPr>
          <w:spacing w:val="-13"/>
        </w:rPr>
        <w:t xml:space="preserve"> </w:t>
      </w:r>
      <w:r>
        <w:t>ethics,</w:t>
      </w:r>
      <w:r>
        <w:rPr>
          <w:spacing w:val="-13"/>
        </w:rPr>
        <w:t xml:space="preserve"> </w:t>
      </w:r>
      <w:r>
        <w:t>credibility,</w:t>
      </w:r>
      <w:r>
        <w:rPr>
          <w:spacing w:val="-11"/>
        </w:rPr>
        <w:t xml:space="preserve"> </w:t>
      </w:r>
      <w:r>
        <w:t>and</w:t>
      </w:r>
      <w:r>
        <w:rPr>
          <w:spacing w:val="-13"/>
        </w:rPr>
        <w:t xml:space="preserve"> </w:t>
      </w:r>
      <w:r>
        <w:t>professional standards. Respondents were asked to indicate whether digital media has strengthened or weakened journalistic ethics.</w:t>
      </w:r>
    </w:p>
    <w:p w14:paraId="4C77861D">
      <w:pPr>
        <w:pStyle w:val="6"/>
        <w:spacing w:before="4"/>
      </w:pPr>
    </w:p>
    <w:p w14:paraId="7CDB9939">
      <w:pPr>
        <w:pStyle w:val="6"/>
        <w:jc w:val="both"/>
      </w:pPr>
      <w:r>
        <w:t>Table</w:t>
      </w:r>
      <w:r>
        <w:rPr>
          <w:spacing w:val="-2"/>
        </w:rPr>
        <w:t xml:space="preserve"> </w:t>
      </w:r>
      <w:r>
        <w:t>4.4:</w:t>
      </w:r>
      <w:r>
        <w:rPr>
          <w:spacing w:val="1"/>
        </w:rPr>
        <w:t xml:space="preserve"> </w:t>
      </w:r>
      <w:r>
        <w:t>Influence</w:t>
      </w:r>
      <w:r>
        <w:rPr>
          <w:spacing w:val="-2"/>
        </w:rPr>
        <w:t xml:space="preserve"> </w:t>
      </w:r>
      <w:r>
        <w:t>of Digital</w:t>
      </w:r>
      <w:r>
        <w:rPr>
          <w:spacing w:val="-1"/>
        </w:rPr>
        <w:t xml:space="preserve"> </w:t>
      </w:r>
      <w:r>
        <w:t>Media</w:t>
      </w:r>
      <w:r>
        <w:rPr>
          <w:spacing w:val="-2"/>
        </w:rPr>
        <w:t xml:space="preserve"> </w:t>
      </w:r>
      <w:r>
        <w:t>on</w:t>
      </w:r>
      <w:r>
        <w:rPr>
          <w:spacing w:val="-1"/>
        </w:rPr>
        <w:t xml:space="preserve"> </w:t>
      </w:r>
      <w:r>
        <w:t>Journalism</w:t>
      </w:r>
      <w:r>
        <w:rPr>
          <w:spacing w:val="-1"/>
        </w:rPr>
        <w:t xml:space="preserve"> </w:t>
      </w:r>
      <w:r>
        <w:rPr>
          <w:spacing w:val="-2"/>
        </w:rPr>
        <w:t>Ethics</w:t>
      </w:r>
    </w:p>
    <w:p w14:paraId="33554890">
      <w:pPr>
        <w:pStyle w:val="6"/>
        <w:spacing w:before="193"/>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3"/>
        <w:gridCol w:w="2506"/>
        <w:gridCol w:w="1863"/>
      </w:tblGrid>
      <w:tr w14:paraId="7E13D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4263" w:type="dxa"/>
          </w:tcPr>
          <w:p w14:paraId="4E97B258">
            <w:pPr>
              <w:pStyle w:val="10"/>
              <w:spacing w:line="273" w:lineRule="exact"/>
              <w:rPr>
                <w:sz w:val="24"/>
              </w:rPr>
            </w:pPr>
            <w:r>
              <w:rPr>
                <w:spacing w:val="-2"/>
                <w:sz w:val="24"/>
              </w:rPr>
              <w:t>Influence</w:t>
            </w:r>
          </w:p>
        </w:tc>
        <w:tc>
          <w:tcPr>
            <w:tcW w:w="2506" w:type="dxa"/>
          </w:tcPr>
          <w:p w14:paraId="155E59A3">
            <w:pPr>
              <w:pStyle w:val="10"/>
              <w:spacing w:line="273" w:lineRule="exact"/>
              <w:ind w:left="108"/>
              <w:rPr>
                <w:sz w:val="24"/>
              </w:rPr>
            </w:pPr>
            <w:r>
              <w:rPr>
                <w:spacing w:val="-2"/>
                <w:sz w:val="24"/>
              </w:rPr>
              <w:t>Frequency</w:t>
            </w:r>
          </w:p>
        </w:tc>
        <w:tc>
          <w:tcPr>
            <w:tcW w:w="1863" w:type="dxa"/>
          </w:tcPr>
          <w:p w14:paraId="1D406000">
            <w:pPr>
              <w:pStyle w:val="10"/>
              <w:spacing w:line="273" w:lineRule="exact"/>
              <w:ind w:left="108"/>
              <w:rPr>
                <w:sz w:val="24"/>
              </w:rPr>
            </w:pPr>
            <w:r>
              <w:rPr>
                <w:sz w:val="24"/>
              </w:rPr>
              <w:t>Percentage</w:t>
            </w:r>
            <w:r>
              <w:rPr>
                <w:spacing w:val="-4"/>
                <w:sz w:val="24"/>
              </w:rPr>
              <w:t xml:space="preserve"> </w:t>
            </w:r>
            <w:r>
              <w:rPr>
                <w:spacing w:val="-5"/>
                <w:sz w:val="24"/>
              </w:rPr>
              <w:t>(%)</w:t>
            </w:r>
          </w:p>
        </w:tc>
      </w:tr>
      <w:tr w14:paraId="03AEF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263" w:type="dxa"/>
          </w:tcPr>
          <w:p w14:paraId="544BE3DB">
            <w:pPr>
              <w:pStyle w:val="10"/>
              <w:rPr>
                <w:sz w:val="24"/>
              </w:rPr>
            </w:pPr>
            <w:r>
              <w:rPr>
                <w:sz w:val="24"/>
              </w:rPr>
              <w:t>Strengthened</w:t>
            </w:r>
            <w:r>
              <w:rPr>
                <w:spacing w:val="-4"/>
                <w:sz w:val="24"/>
              </w:rPr>
              <w:t xml:space="preserve"> </w:t>
            </w:r>
            <w:r>
              <w:rPr>
                <w:sz w:val="24"/>
              </w:rPr>
              <w:t>ethical</w:t>
            </w:r>
            <w:r>
              <w:rPr>
                <w:spacing w:val="-2"/>
                <w:sz w:val="24"/>
              </w:rPr>
              <w:t xml:space="preserve"> reporting</w:t>
            </w:r>
          </w:p>
        </w:tc>
        <w:tc>
          <w:tcPr>
            <w:tcW w:w="2506" w:type="dxa"/>
          </w:tcPr>
          <w:p w14:paraId="433E8924">
            <w:pPr>
              <w:pStyle w:val="10"/>
              <w:ind w:left="108"/>
              <w:rPr>
                <w:sz w:val="24"/>
              </w:rPr>
            </w:pPr>
            <w:r>
              <w:rPr>
                <w:spacing w:val="-5"/>
                <w:sz w:val="24"/>
              </w:rPr>
              <w:t>50</w:t>
            </w:r>
          </w:p>
        </w:tc>
        <w:tc>
          <w:tcPr>
            <w:tcW w:w="1863" w:type="dxa"/>
          </w:tcPr>
          <w:p w14:paraId="0E51DE6C">
            <w:pPr>
              <w:pStyle w:val="10"/>
              <w:ind w:left="108"/>
              <w:rPr>
                <w:sz w:val="24"/>
              </w:rPr>
            </w:pPr>
            <w:r>
              <w:rPr>
                <w:spacing w:val="-5"/>
                <w:sz w:val="24"/>
              </w:rPr>
              <w:t>25%</w:t>
            </w:r>
          </w:p>
        </w:tc>
      </w:tr>
      <w:tr w14:paraId="3EB1F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4263" w:type="dxa"/>
          </w:tcPr>
          <w:p w14:paraId="34B1DCD9">
            <w:pPr>
              <w:pStyle w:val="10"/>
              <w:rPr>
                <w:sz w:val="24"/>
              </w:rPr>
            </w:pPr>
            <w:r>
              <w:rPr>
                <w:sz w:val="24"/>
              </w:rPr>
              <w:t>No</w:t>
            </w:r>
            <w:r>
              <w:rPr>
                <w:spacing w:val="-1"/>
                <w:sz w:val="24"/>
              </w:rPr>
              <w:t xml:space="preserve"> </w:t>
            </w:r>
            <w:r>
              <w:rPr>
                <w:sz w:val="24"/>
              </w:rPr>
              <w:t>impact</w:t>
            </w:r>
            <w:r>
              <w:rPr>
                <w:spacing w:val="-1"/>
                <w:sz w:val="24"/>
              </w:rPr>
              <w:t xml:space="preserve"> </w:t>
            </w:r>
            <w:r>
              <w:rPr>
                <w:sz w:val="24"/>
              </w:rPr>
              <w:t xml:space="preserve">on </w:t>
            </w:r>
            <w:r>
              <w:rPr>
                <w:spacing w:val="-2"/>
                <w:sz w:val="24"/>
              </w:rPr>
              <w:t>ethics</w:t>
            </w:r>
          </w:p>
        </w:tc>
        <w:tc>
          <w:tcPr>
            <w:tcW w:w="2506" w:type="dxa"/>
          </w:tcPr>
          <w:p w14:paraId="3D315B30">
            <w:pPr>
              <w:pStyle w:val="10"/>
              <w:ind w:left="108"/>
              <w:rPr>
                <w:sz w:val="24"/>
              </w:rPr>
            </w:pPr>
            <w:r>
              <w:rPr>
                <w:spacing w:val="-5"/>
                <w:sz w:val="24"/>
              </w:rPr>
              <w:t>60</w:t>
            </w:r>
          </w:p>
        </w:tc>
        <w:tc>
          <w:tcPr>
            <w:tcW w:w="1863" w:type="dxa"/>
          </w:tcPr>
          <w:p w14:paraId="47D7710F">
            <w:pPr>
              <w:pStyle w:val="10"/>
              <w:ind w:left="108"/>
              <w:rPr>
                <w:sz w:val="24"/>
              </w:rPr>
            </w:pPr>
            <w:r>
              <w:rPr>
                <w:spacing w:val="-5"/>
                <w:sz w:val="24"/>
              </w:rPr>
              <w:t>30%</w:t>
            </w:r>
          </w:p>
        </w:tc>
      </w:tr>
      <w:tr w14:paraId="60CFC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263" w:type="dxa"/>
          </w:tcPr>
          <w:p w14:paraId="50AEAECA">
            <w:pPr>
              <w:pStyle w:val="10"/>
              <w:spacing w:line="273" w:lineRule="exact"/>
              <w:rPr>
                <w:sz w:val="24"/>
              </w:rPr>
            </w:pPr>
            <w:r>
              <w:rPr>
                <w:sz w:val="24"/>
              </w:rPr>
              <w:t>Weakened</w:t>
            </w:r>
            <w:r>
              <w:rPr>
                <w:spacing w:val="-2"/>
                <w:sz w:val="24"/>
              </w:rPr>
              <w:t xml:space="preserve"> </w:t>
            </w:r>
            <w:r>
              <w:rPr>
                <w:sz w:val="24"/>
              </w:rPr>
              <w:t>ethical</w:t>
            </w:r>
            <w:r>
              <w:rPr>
                <w:spacing w:val="-2"/>
                <w:sz w:val="24"/>
              </w:rPr>
              <w:t xml:space="preserve"> standards</w:t>
            </w:r>
          </w:p>
        </w:tc>
        <w:tc>
          <w:tcPr>
            <w:tcW w:w="2506" w:type="dxa"/>
          </w:tcPr>
          <w:p w14:paraId="4798C898">
            <w:pPr>
              <w:pStyle w:val="10"/>
              <w:spacing w:line="273" w:lineRule="exact"/>
              <w:ind w:left="108"/>
              <w:rPr>
                <w:sz w:val="24"/>
              </w:rPr>
            </w:pPr>
            <w:r>
              <w:rPr>
                <w:spacing w:val="-5"/>
                <w:sz w:val="24"/>
              </w:rPr>
              <w:t>90</w:t>
            </w:r>
          </w:p>
        </w:tc>
        <w:tc>
          <w:tcPr>
            <w:tcW w:w="1863" w:type="dxa"/>
          </w:tcPr>
          <w:p w14:paraId="046F2B77">
            <w:pPr>
              <w:pStyle w:val="10"/>
              <w:spacing w:line="273" w:lineRule="exact"/>
              <w:ind w:left="108"/>
              <w:rPr>
                <w:sz w:val="24"/>
              </w:rPr>
            </w:pPr>
            <w:r>
              <w:rPr>
                <w:spacing w:val="-5"/>
                <w:sz w:val="24"/>
              </w:rPr>
              <w:t>45%</w:t>
            </w:r>
          </w:p>
        </w:tc>
      </w:tr>
      <w:tr w14:paraId="0860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4263" w:type="dxa"/>
          </w:tcPr>
          <w:p w14:paraId="1E54C8DA">
            <w:pPr>
              <w:pStyle w:val="10"/>
              <w:rPr>
                <w:sz w:val="24"/>
              </w:rPr>
            </w:pPr>
            <w:r>
              <w:rPr>
                <w:spacing w:val="-2"/>
                <w:sz w:val="24"/>
              </w:rPr>
              <w:t>Total</w:t>
            </w:r>
          </w:p>
        </w:tc>
        <w:tc>
          <w:tcPr>
            <w:tcW w:w="2506" w:type="dxa"/>
          </w:tcPr>
          <w:p w14:paraId="7B3AB643">
            <w:pPr>
              <w:pStyle w:val="10"/>
              <w:ind w:left="108"/>
              <w:rPr>
                <w:sz w:val="24"/>
              </w:rPr>
            </w:pPr>
            <w:r>
              <w:rPr>
                <w:spacing w:val="-5"/>
                <w:sz w:val="24"/>
              </w:rPr>
              <w:t>200</w:t>
            </w:r>
          </w:p>
        </w:tc>
        <w:tc>
          <w:tcPr>
            <w:tcW w:w="1863" w:type="dxa"/>
          </w:tcPr>
          <w:p w14:paraId="23F8E322">
            <w:pPr>
              <w:pStyle w:val="10"/>
              <w:ind w:left="108"/>
              <w:rPr>
                <w:sz w:val="24"/>
              </w:rPr>
            </w:pPr>
            <w:r>
              <w:rPr>
                <w:spacing w:val="-4"/>
                <w:sz w:val="24"/>
              </w:rPr>
              <w:t>100%</w:t>
            </w:r>
          </w:p>
        </w:tc>
      </w:tr>
    </w:tbl>
    <w:p w14:paraId="23300F05">
      <w:pPr>
        <w:pStyle w:val="6"/>
        <w:spacing w:before="1"/>
      </w:pPr>
    </w:p>
    <w:p w14:paraId="250F563B">
      <w:pPr>
        <w:pStyle w:val="6"/>
        <w:spacing w:before="1" w:line="360" w:lineRule="auto"/>
        <w:ind w:right="1440"/>
        <w:jc w:val="both"/>
      </w:pPr>
      <w:r>
        <w:t>The results show that 45% of respondents believe digital media has weakened ethical standards, as it has led to an increase in misinformation, plagiarism, and unverified news reports. However, 25% believe digital media has strengthened ethical reporting by encouraging fact-checking, transparency, and audience feedback.</w:t>
      </w:r>
    </w:p>
    <w:p w14:paraId="457754AA">
      <w:pPr>
        <w:pStyle w:val="6"/>
        <w:spacing w:before="2"/>
      </w:pPr>
    </w:p>
    <w:p w14:paraId="4A0C6C6B">
      <w:pPr>
        <w:pStyle w:val="6"/>
        <w:spacing w:before="1" w:line="360" w:lineRule="auto"/>
        <w:ind w:right="1446"/>
        <w:jc w:val="both"/>
      </w:pPr>
      <w:r>
        <w:t>These findings highlight the ethical dilemmas posed by digital media, emphasizing the need for strict professional guidelines to ensure credible journalism.</w:t>
      </w:r>
    </w:p>
    <w:p w14:paraId="04BDDBD8">
      <w:pPr>
        <w:pStyle w:val="6"/>
        <w:spacing w:before="4"/>
      </w:pPr>
    </w:p>
    <w:p w14:paraId="59651DFE">
      <w:pPr>
        <w:pStyle w:val="9"/>
        <w:numPr>
          <w:ilvl w:val="2"/>
          <w:numId w:val="12"/>
        </w:numPr>
        <w:tabs>
          <w:tab w:val="left" w:pos="540"/>
        </w:tabs>
        <w:spacing w:before="1" w:after="0" w:line="240" w:lineRule="auto"/>
        <w:ind w:left="540" w:right="0" w:hanging="540"/>
        <w:jc w:val="left"/>
        <w:rPr>
          <w:sz w:val="24"/>
        </w:rPr>
      </w:pPr>
      <w:r>
        <w:rPr>
          <w:sz w:val="24"/>
        </w:rPr>
        <w:t>The</w:t>
      </w:r>
      <w:r>
        <w:rPr>
          <w:spacing w:val="-3"/>
          <w:sz w:val="24"/>
        </w:rPr>
        <w:t xml:space="preserve"> </w:t>
      </w:r>
      <w:r>
        <w:rPr>
          <w:sz w:val="24"/>
        </w:rPr>
        <w:t>Future</w:t>
      </w:r>
      <w:r>
        <w:rPr>
          <w:spacing w:val="-1"/>
          <w:sz w:val="24"/>
        </w:rPr>
        <w:t xml:space="preserve"> </w:t>
      </w:r>
      <w:r>
        <w:rPr>
          <w:sz w:val="24"/>
        </w:rPr>
        <w:t>of Traditional</w:t>
      </w:r>
      <w:r>
        <w:rPr>
          <w:spacing w:val="-1"/>
          <w:sz w:val="24"/>
        </w:rPr>
        <w:t xml:space="preserve"> </w:t>
      </w:r>
      <w:r>
        <w:rPr>
          <w:sz w:val="24"/>
        </w:rPr>
        <w:t>Journalism</w:t>
      </w:r>
      <w:r>
        <w:rPr>
          <w:spacing w:val="-2"/>
          <w:sz w:val="24"/>
        </w:rPr>
        <w:t xml:space="preserve"> </w:t>
      </w:r>
      <w:r>
        <w:rPr>
          <w:sz w:val="24"/>
        </w:rPr>
        <w:t xml:space="preserve">in </w:t>
      </w:r>
      <w:r>
        <w:rPr>
          <w:spacing w:val="-2"/>
          <w:sz w:val="24"/>
        </w:rPr>
        <w:t>Nigeria</w:t>
      </w:r>
    </w:p>
    <w:p w14:paraId="6232A8D3">
      <w:pPr>
        <w:pStyle w:val="6"/>
        <w:spacing w:before="141"/>
      </w:pPr>
    </w:p>
    <w:p w14:paraId="6A657822">
      <w:pPr>
        <w:pStyle w:val="6"/>
        <w:spacing w:line="360" w:lineRule="auto"/>
        <w:ind w:right="1442"/>
        <w:jc w:val="both"/>
      </w:pPr>
      <w:r>
        <w:t>Finally, respondents were asked to predict the future of traditional journalism in the face of digital media growth.</w:t>
      </w:r>
    </w:p>
    <w:p w14:paraId="6A4CFCFA">
      <w:pPr>
        <w:pStyle w:val="6"/>
        <w:spacing w:after="0" w:line="360" w:lineRule="auto"/>
        <w:jc w:val="both"/>
        <w:sectPr>
          <w:pgSz w:w="11520" w:h="14400"/>
          <w:pgMar w:top="1360" w:right="0" w:bottom="1200" w:left="1440" w:header="0" w:footer="1015" w:gutter="0"/>
          <w:cols w:space="720" w:num="1"/>
        </w:sectPr>
      </w:pPr>
    </w:p>
    <w:p w14:paraId="7B2C69C5">
      <w:pPr>
        <w:pStyle w:val="6"/>
        <w:spacing w:before="72"/>
        <w:jc w:val="both"/>
      </w:pPr>
      <w:r>
        <w:t>Table</w:t>
      </w:r>
      <w:r>
        <w:rPr>
          <w:spacing w:val="-1"/>
        </w:rPr>
        <w:t xml:space="preserve"> </w:t>
      </w:r>
      <w:r>
        <w:t>4.5:</w:t>
      </w:r>
      <w:r>
        <w:rPr>
          <w:spacing w:val="-1"/>
        </w:rPr>
        <w:t xml:space="preserve"> </w:t>
      </w:r>
      <w:r>
        <w:t>The</w:t>
      </w:r>
      <w:r>
        <w:rPr>
          <w:spacing w:val="-1"/>
        </w:rPr>
        <w:t xml:space="preserve"> </w:t>
      </w:r>
      <w:r>
        <w:t>Future</w:t>
      </w:r>
      <w:r>
        <w:rPr>
          <w:spacing w:val="-3"/>
        </w:rPr>
        <w:t xml:space="preserve"> </w:t>
      </w:r>
      <w:r>
        <w:t>of Traditional</w:t>
      </w:r>
      <w:r>
        <w:rPr>
          <w:spacing w:val="-1"/>
        </w:rPr>
        <w:t xml:space="preserve"> </w:t>
      </w:r>
      <w:r>
        <w:rPr>
          <w:spacing w:val="-2"/>
        </w:rPr>
        <w:t>Journalism</w:t>
      </w:r>
    </w:p>
    <w:p w14:paraId="0D86F00D">
      <w:pPr>
        <w:pStyle w:val="6"/>
        <w:spacing w:before="59"/>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94"/>
        <w:gridCol w:w="1676"/>
        <w:gridCol w:w="1863"/>
      </w:tblGrid>
      <w:tr w14:paraId="7A17F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94" w:type="dxa"/>
          </w:tcPr>
          <w:p w14:paraId="11F4BA63">
            <w:pPr>
              <w:pStyle w:val="10"/>
              <w:rPr>
                <w:sz w:val="24"/>
              </w:rPr>
            </w:pPr>
            <w:r>
              <w:rPr>
                <w:spacing w:val="-2"/>
                <w:sz w:val="24"/>
              </w:rPr>
              <w:t>Prediction</w:t>
            </w:r>
          </w:p>
        </w:tc>
        <w:tc>
          <w:tcPr>
            <w:tcW w:w="1676" w:type="dxa"/>
          </w:tcPr>
          <w:p w14:paraId="5A3E3380">
            <w:pPr>
              <w:pStyle w:val="10"/>
              <w:rPr>
                <w:sz w:val="24"/>
              </w:rPr>
            </w:pPr>
            <w:r>
              <w:rPr>
                <w:spacing w:val="-2"/>
                <w:sz w:val="24"/>
              </w:rPr>
              <w:t>Frequency</w:t>
            </w:r>
          </w:p>
        </w:tc>
        <w:tc>
          <w:tcPr>
            <w:tcW w:w="1863" w:type="dxa"/>
          </w:tcPr>
          <w:p w14:paraId="65736E5D">
            <w:pPr>
              <w:pStyle w:val="10"/>
              <w:rPr>
                <w:sz w:val="24"/>
              </w:rPr>
            </w:pPr>
            <w:r>
              <w:rPr>
                <w:sz w:val="24"/>
              </w:rPr>
              <w:t>Percentage</w:t>
            </w:r>
            <w:r>
              <w:rPr>
                <w:spacing w:val="-4"/>
                <w:sz w:val="24"/>
              </w:rPr>
              <w:t xml:space="preserve"> </w:t>
            </w:r>
            <w:r>
              <w:rPr>
                <w:spacing w:val="-5"/>
                <w:sz w:val="24"/>
              </w:rPr>
              <w:t>(%)</w:t>
            </w:r>
          </w:p>
        </w:tc>
      </w:tr>
      <w:tr w14:paraId="7FA5E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094" w:type="dxa"/>
          </w:tcPr>
          <w:p w14:paraId="26B61C6D">
            <w:pPr>
              <w:pStyle w:val="10"/>
              <w:rPr>
                <w:sz w:val="24"/>
              </w:rPr>
            </w:pPr>
            <w:r>
              <w:rPr>
                <w:sz w:val="24"/>
              </w:rPr>
              <w:t>Traditional</w:t>
            </w:r>
            <w:r>
              <w:rPr>
                <w:spacing w:val="-2"/>
                <w:sz w:val="24"/>
              </w:rPr>
              <w:t xml:space="preserve"> </w:t>
            </w:r>
            <w:r>
              <w:rPr>
                <w:sz w:val="24"/>
              </w:rPr>
              <w:t>journalism</w:t>
            </w:r>
            <w:r>
              <w:rPr>
                <w:spacing w:val="-1"/>
                <w:sz w:val="24"/>
              </w:rPr>
              <w:t xml:space="preserve"> </w:t>
            </w:r>
            <w:r>
              <w:rPr>
                <w:sz w:val="24"/>
              </w:rPr>
              <w:t>will</w:t>
            </w:r>
            <w:r>
              <w:rPr>
                <w:spacing w:val="-1"/>
                <w:sz w:val="24"/>
              </w:rPr>
              <w:t xml:space="preserve"> </w:t>
            </w:r>
            <w:r>
              <w:rPr>
                <w:sz w:val="24"/>
              </w:rPr>
              <w:t>adapt</w:t>
            </w:r>
            <w:r>
              <w:rPr>
                <w:spacing w:val="-1"/>
                <w:sz w:val="24"/>
              </w:rPr>
              <w:t xml:space="preserve"> </w:t>
            </w:r>
            <w:r>
              <w:rPr>
                <w:sz w:val="24"/>
              </w:rPr>
              <w:t>and</w:t>
            </w:r>
            <w:r>
              <w:rPr>
                <w:spacing w:val="-1"/>
                <w:sz w:val="24"/>
              </w:rPr>
              <w:t xml:space="preserve"> </w:t>
            </w:r>
            <w:r>
              <w:rPr>
                <w:spacing w:val="-2"/>
                <w:sz w:val="24"/>
              </w:rPr>
              <w:t>survive</w:t>
            </w:r>
          </w:p>
        </w:tc>
        <w:tc>
          <w:tcPr>
            <w:tcW w:w="1676" w:type="dxa"/>
          </w:tcPr>
          <w:p w14:paraId="53091C10">
            <w:pPr>
              <w:pStyle w:val="10"/>
              <w:rPr>
                <w:sz w:val="24"/>
              </w:rPr>
            </w:pPr>
            <w:r>
              <w:rPr>
                <w:spacing w:val="-5"/>
                <w:sz w:val="24"/>
              </w:rPr>
              <w:t>100</w:t>
            </w:r>
          </w:p>
        </w:tc>
        <w:tc>
          <w:tcPr>
            <w:tcW w:w="1863" w:type="dxa"/>
          </w:tcPr>
          <w:p w14:paraId="62C84F5B">
            <w:pPr>
              <w:pStyle w:val="10"/>
              <w:rPr>
                <w:sz w:val="24"/>
              </w:rPr>
            </w:pPr>
            <w:r>
              <w:rPr>
                <w:spacing w:val="-5"/>
                <w:sz w:val="24"/>
              </w:rPr>
              <w:t>50%</w:t>
            </w:r>
          </w:p>
        </w:tc>
      </w:tr>
      <w:tr w14:paraId="714E0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094" w:type="dxa"/>
          </w:tcPr>
          <w:p w14:paraId="7432B56E">
            <w:pPr>
              <w:pStyle w:val="10"/>
              <w:rPr>
                <w:sz w:val="24"/>
              </w:rPr>
            </w:pPr>
            <w:r>
              <w:rPr>
                <w:sz w:val="24"/>
              </w:rPr>
              <w:t>Traditional</w:t>
            </w:r>
            <w:r>
              <w:rPr>
                <w:spacing w:val="-2"/>
                <w:sz w:val="24"/>
              </w:rPr>
              <w:t xml:space="preserve"> </w:t>
            </w:r>
            <w:r>
              <w:rPr>
                <w:sz w:val="24"/>
              </w:rPr>
              <w:t>journalism</w:t>
            </w:r>
            <w:r>
              <w:rPr>
                <w:spacing w:val="-2"/>
                <w:sz w:val="24"/>
              </w:rPr>
              <w:t xml:space="preserve"> </w:t>
            </w:r>
            <w:r>
              <w:rPr>
                <w:sz w:val="24"/>
              </w:rPr>
              <w:t>will</w:t>
            </w:r>
            <w:r>
              <w:rPr>
                <w:spacing w:val="-1"/>
                <w:sz w:val="24"/>
              </w:rPr>
              <w:t xml:space="preserve"> </w:t>
            </w:r>
            <w:r>
              <w:rPr>
                <w:sz w:val="24"/>
              </w:rPr>
              <w:t>decline</w:t>
            </w:r>
            <w:r>
              <w:rPr>
                <w:spacing w:val="-2"/>
                <w:sz w:val="24"/>
              </w:rPr>
              <w:t xml:space="preserve"> significantly</w:t>
            </w:r>
          </w:p>
        </w:tc>
        <w:tc>
          <w:tcPr>
            <w:tcW w:w="1676" w:type="dxa"/>
          </w:tcPr>
          <w:p w14:paraId="05688E5D">
            <w:pPr>
              <w:pStyle w:val="10"/>
              <w:rPr>
                <w:sz w:val="24"/>
              </w:rPr>
            </w:pPr>
            <w:r>
              <w:rPr>
                <w:spacing w:val="-5"/>
                <w:sz w:val="24"/>
              </w:rPr>
              <w:t>60</w:t>
            </w:r>
          </w:p>
        </w:tc>
        <w:tc>
          <w:tcPr>
            <w:tcW w:w="1863" w:type="dxa"/>
          </w:tcPr>
          <w:p w14:paraId="2E62BAF9">
            <w:pPr>
              <w:pStyle w:val="10"/>
              <w:rPr>
                <w:sz w:val="24"/>
              </w:rPr>
            </w:pPr>
            <w:r>
              <w:rPr>
                <w:spacing w:val="-5"/>
                <w:sz w:val="24"/>
              </w:rPr>
              <w:t>30%</w:t>
            </w:r>
          </w:p>
        </w:tc>
      </w:tr>
      <w:tr w14:paraId="1C3AF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5094" w:type="dxa"/>
          </w:tcPr>
          <w:p w14:paraId="35B25EF8">
            <w:pPr>
              <w:pStyle w:val="10"/>
              <w:rPr>
                <w:sz w:val="24"/>
              </w:rPr>
            </w:pPr>
            <w:r>
              <w:rPr>
                <w:sz w:val="24"/>
              </w:rPr>
              <w:t>Traditional</w:t>
            </w:r>
            <w:r>
              <w:rPr>
                <w:spacing w:val="-2"/>
                <w:sz w:val="24"/>
              </w:rPr>
              <w:t xml:space="preserve"> </w:t>
            </w:r>
            <w:r>
              <w:rPr>
                <w:sz w:val="24"/>
              </w:rPr>
              <w:t>journalism</w:t>
            </w:r>
            <w:r>
              <w:rPr>
                <w:spacing w:val="-1"/>
                <w:sz w:val="24"/>
              </w:rPr>
              <w:t xml:space="preserve"> </w:t>
            </w:r>
            <w:r>
              <w:rPr>
                <w:sz w:val="24"/>
              </w:rPr>
              <w:t>will</w:t>
            </w:r>
            <w:r>
              <w:rPr>
                <w:spacing w:val="-1"/>
                <w:sz w:val="24"/>
              </w:rPr>
              <w:t xml:space="preserve"> </w:t>
            </w:r>
            <w:r>
              <w:rPr>
                <w:sz w:val="24"/>
              </w:rPr>
              <w:t>completely</w:t>
            </w:r>
            <w:r>
              <w:rPr>
                <w:spacing w:val="-5"/>
                <w:sz w:val="24"/>
              </w:rPr>
              <w:t xml:space="preserve"> </w:t>
            </w:r>
            <w:r>
              <w:rPr>
                <w:spacing w:val="-2"/>
                <w:sz w:val="24"/>
              </w:rPr>
              <w:t>disappear</w:t>
            </w:r>
          </w:p>
        </w:tc>
        <w:tc>
          <w:tcPr>
            <w:tcW w:w="1676" w:type="dxa"/>
          </w:tcPr>
          <w:p w14:paraId="27DD185D">
            <w:pPr>
              <w:pStyle w:val="10"/>
              <w:rPr>
                <w:sz w:val="24"/>
              </w:rPr>
            </w:pPr>
            <w:r>
              <w:rPr>
                <w:spacing w:val="-5"/>
                <w:sz w:val="24"/>
              </w:rPr>
              <w:t>40</w:t>
            </w:r>
          </w:p>
        </w:tc>
        <w:tc>
          <w:tcPr>
            <w:tcW w:w="1863" w:type="dxa"/>
          </w:tcPr>
          <w:p w14:paraId="192D6EA3">
            <w:pPr>
              <w:pStyle w:val="10"/>
              <w:rPr>
                <w:sz w:val="24"/>
              </w:rPr>
            </w:pPr>
            <w:r>
              <w:rPr>
                <w:spacing w:val="-5"/>
                <w:sz w:val="24"/>
              </w:rPr>
              <w:t>20%</w:t>
            </w:r>
          </w:p>
        </w:tc>
      </w:tr>
      <w:tr w14:paraId="7976B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5094" w:type="dxa"/>
          </w:tcPr>
          <w:p w14:paraId="526A06B7">
            <w:pPr>
              <w:pStyle w:val="10"/>
              <w:rPr>
                <w:sz w:val="24"/>
              </w:rPr>
            </w:pPr>
            <w:r>
              <w:rPr>
                <w:spacing w:val="-2"/>
                <w:sz w:val="24"/>
              </w:rPr>
              <w:t>Total</w:t>
            </w:r>
          </w:p>
        </w:tc>
        <w:tc>
          <w:tcPr>
            <w:tcW w:w="1676" w:type="dxa"/>
          </w:tcPr>
          <w:p w14:paraId="71D12E1A">
            <w:pPr>
              <w:pStyle w:val="10"/>
              <w:rPr>
                <w:sz w:val="24"/>
              </w:rPr>
            </w:pPr>
            <w:r>
              <w:rPr>
                <w:spacing w:val="-5"/>
                <w:sz w:val="24"/>
              </w:rPr>
              <w:t>200</w:t>
            </w:r>
          </w:p>
        </w:tc>
        <w:tc>
          <w:tcPr>
            <w:tcW w:w="1863" w:type="dxa"/>
          </w:tcPr>
          <w:p w14:paraId="5172D73E">
            <w:pPr>
              <w:pStyle w:val="10"/>
              <w:rPr>
                <w:sz w:val="24"/>
              </w:rPr>
            </w:pPr>
            <w:r>
              <w:rPr>
                <w:spacing w:val="-4"/>
                <w:sz w:val="24"/>
              </w:rPr>
              <w:t>100%</w:t>
            </w:r>
          </w:p>
        </w:tc>
      </w:tr>
    </w:tbl>
    <w:p w14:paraId="0258237D">
      <w:pPr>
        <w:pStyle w:val="6"/>
        <w:spacing w:before="1"/>
      </w:pPr>
    </w:p>
    <w:p w14:paraId="032892EA">
      <w:pPr>
        <w:pStyle w:val="6"/>
        <w:spacing w:before="1" w:line="360" w:lineRule="auto"/>
        <w:ind w:right="1443"/>
        <w:jc w:val="both"/>
      </w:pPr>
      <w:r>
        <w:t>The results show that 50% of respondents believe traditional journalism will adapt and survive, while 30% predict a significant decline in print media. 20% believe traditional journalism will completely disappear, replaced by digital platforms.</w:t>
      </w:r>
    </w:p>
    <w:p w14:paraId="5C861FAD">
      <w:pPr>
        <w:pStyle w:val="6"/>
        <w:spacing w:before="4"/>
      </w:pPr>
    </w:p>
    <w:p w14:paraId="43E5C5FE">
      <w:pPr>
        <w:pStyle w:val="6"/>
        <w:spacing w:line="360" w:lineRule="auto"/>
        <w:ind w:right="1443"/>
        <w:jc w:val="both"/>
      </w:pPr>
      <w:r>
        <w:t>These findings suggest that traditional journalism is at a crossroads, requiring strategic adaptations to remain relevant in the digital era.</w:t>
      </w:r>
    </w:p>
    <w:p w14:paraId="0FBC4788">
      <w:pPr>
        <w:pStyle w:val="6"/>
        <w:spacing w:before="7"/>
      </w:pPr>
    </w:p>
    <w:p w14:paraId="75DDB7EB">
      <w:pPr>
        <w:pStyle w:val="2"/>
        <w:numPr>
          <w:ilvl w:val="1"/>
          <w:numId w:val="12"/>
        </w:numPr>
        <w:tabs>
          <w:tab w:val="left" w:pos="720"/>
        </w:tabs>
        <w:spacing w:before="0" w:after="0" w:line="240" w:lineRule="auto"/>
        <w:ind w:left="720" w:right="0" w:hanging="720"/>
        <w:jc w:val="left"/>
      </w:pPr>
      <w:r>
        <w:t>STATISTICAL</w:t>
      </w:r>
      <w:r>
        <w:rPr>
          <w:spacing w:val="-2"/>
        </w:rPr>
        <w:t xml:space="preserve"> </w:t>
      </w:r>
      <w:r>
        <w:t>ANALYSIS</w:t>
      </w:r>
      <w:r>
        <w:rPr>
          <w:spacing w:val="-1"/>
        </w:rPr>
        <w:t xml:space="preserve"> </w:t>
      </w:r>
      <w:r>
        <w:t>AND</w:t>
      </w:r>
      <w:r>
        <w:rPr>
          <w:spacing w:val="-1"/>
        </w:rPr>
        <w:t xml:space="preserve"> </w:t>
      </w:r>
      <w:r>
        <w:rPr>
          <w:spacing w:val="-2"/>
        </w:rPr>
        <w:t>INTERPRETATION</w:t>
      </w:r>
    </w:p>
    <w:p w14:paraId="033ABCCB">
      <w:pPr>
        <w:pStyle w:val="6"/>
        <w:rPr>
          <w:b/>
        </w:rPr>
      </w:pPr>
    </w:p>
    <w:p w14:paraId="6046D0A1">
      <w:pPr>
        <w:pStyle w:val="6"/>
        <w:spacing w:line="360" w:lineRule="auto"/>
        <w:ind w:right="1437"/>
        <w:jc w:val="both"/>
      </w:pPr>
      <w:r>
        <w:t>Statistical analysis is a crucial component of this study as it provides a structured and objective</w:t>
      </w:r>
      <w:r>
        <w:rPr>
          <w:spacing w:val="-7"/>
        </w:rPr>
        <w:t xml:space="preserve"> </w:t>
      </w:r>
      <w:r>
        <w:t>interpretation</w:t>
      </w:r>
      <w:r>
        <w:rPr>
          <w:spacing w:val="-5"/>
        </w:rPr>
        <w:t xml:space="preserve"> </w:t>
      </w:r>
      <w:r>
        <w:t>of</w:t>
      </w:r>
      <w:r>
        <w:rPr>
          <w:spacing w:val="-7"/>
        </w:rPr>
        <w:t xml:space="preserve"> </w:t>
      </w:r>
      <w:r>
        <w:t>the</w:t>
      </w:r>
      <w:r>
        <w:rPr>
          <w:spacing w:val="-6"/>
        </w:rPr>
        <w:t xml:space="preserve"> </w:t>
      </w:r>
      <w:r>
        <w:t>data</w:t>
      </w:r>
      <w:r>
        <w:rPr>
          <w:spacing w:val="-6"/>
        </w:rPr>
        <w:t xml:space="preserve"> </w:t>
      </w:r>
      <w:r>
        <w:t>collected.</w:t>
      </w:r>
      <w:r>
        <w:rPr>
          <w:spacing w:val="-3"/>
        </w:rPr>
        <w:t xml:space="preserve"> </w:t>
      </w:r>
      <w:r>
        <w:t>In</w:t>
      </w:r>
      <w:r>
        <w:rPr>
          <w:spacing w:val="-6"/>
        </w:rPr>
        <w:t xml:space="preserve"> </w:t>
      </w:r>
      <w:r>
        <w:t>this</w:t>
      </w:r>
      <w:r>
        <w:rPr>
          <w:spacing w:val="-6"/>
        </w:rPr>
        <w:t xml:space="preserve"> </w:t>
      </w:r>
      <w:r>
        <w:t>section,</w:t>
      </w:r>
      <w:r>
        <w:rPr>
          <w:spacing w:val="-6"/>
        </w:rPr>
        <w:t xml:space="preserve"> </w:t>
      </w:r>
      <w:r>
        <w:t>the</w:t>
      </w:r>
      <w:r>
        <w:rPr>
          <w:spacing w:val="-6"/>
        </w:rPr>
        <w:t xml:space="preserve"> </w:t>
      </w:r>
      <w:r>
        <w:t>study</w:t>
      </w:r>
      <w:r>
        <w:rPr>
          <w:spacing w:val="-13"/>
        </w:rPr>
        <w:t xml:space="preserve"> </w:t>
      </w:r>
      <w:r>
        <w:t>employs</w:t>
      </w:r>
      <w:r>
        <w:rPr>
          <w:spacing w:val="-6"/>
        </w:rPr>
        <w:t xml:space="preserve"> </w:t>
      </w:r>
      <w:r>
        <w:t>descriptive and inferential statistical tools to analyse the effects of digital media on traditional journalism</w:t>
      </w:r>
      <w:r>
        <w:rPr>
          <w:spacing w:val="-5"/>
        </w:rPr>
        <w:t xml:space="preserve"> </w:t>
      </w:r>
      <w:r>
        <w:t>practices</w:t>
      </w:r>
      <w:r>
        <w:rPr>
          <w:spacing w:val="-6"/>
        </w:rPr>
        <w:t xml:space="preserve"> </w:t>
      </w:r>
      <w:r>
        <w:t>in</w:t>
      </w:r>
      <w:r>
        <w:rPr>
          <w:spacing w:val="-4"/>
        </w:rPr>
        <w:t xml:space="preserve"> </w:t>
      </w:r>
      <w:r>
        <w:t>Nigeria.</w:t>
      </w:r>
      <w:r>
        <w:rPr>
          <w:spacing w:val="-6"/>
        </w:rPr>
        <w:t xml:space="preserve"> </w:t>
      </w:r>
      <w:r>
        <w:t>The</w:t>
      </w:r>
      <w:r>
        <w:rPr>
          <w:spacing w:val="-7"/>
        </w:rPr>
        <w:t xml:space="preserve"> </w:t>
      </w:r>
      <w:r>
        <w:t>data</w:t>
      </w:r>
      <w:r>
        <w:rPr>
          <w:spacing w:val="-6"/>
        </w:rPr>
        <w:t xml:space="preserve"> </w:t>
      </w:r>
      <w:r>
        <w:t>obtained</w:t>
      </w:r>
      <w:r>
        <w:rPr>
          <w:spacing w:val="-4"/>
        </w:rPr>
        <w:t xml:space="preserve"> </w:t>
      </w:r>
      <w:r>
        <w:t>from</w:t>
      </w:r>
      <w:r>
        <w:rPr>
          <w:spacing w:val="-5"/>
        </w:rPr>
        <w:t xml:space="preserve"> </w:t>
      </w:r>
      <w:r>
        <w:t>respondents</w:t>
      </w:r>
      <w:r>
        <w:rPr>
          <w:spacing w:val="-5"/>
        </w:rPr>
        <w:t xml:space="preserve"> </w:t>
      </w:r>
      <w:r>
        <w:t>is</w:t>
      </w:r>
      <w:r>
        <w:rPr>
          <w:spacing w:val="-5"/>
        </w:rPr>
        <w:t xml:space="preserve"> </w:t>
      </w:r>
      <w:r>
        <w:t>presented</w:t>
      </w:r>
      <w:r>
        <w:rPr>
          <w:spacing w:val="-6"/>
        </w:rPr>
        <w:t xml:space="preserve"> </w:t>
      </w:r>
      <w:r>
        <w:t>in</w:t>
      </w:r>
      <w:r>
        <w:rPr>
          <w:spacing w:val="-5"/>
        </w:rPr>
        <w:t xml:space="preserve"> </w:t>
      </w:r>
      <w:r>
        <w:t>tables, graphs, and statistical summaries to ensure clarity and ease of interpretation.</w:t>
      </w:r>
    </w:p>
    <w:p w14:paraId="4D7E07AD">
      <w:pPr>
        <w:pStyle w:val="6"/>
        <w:spacing w:before="2"/>
      </w:pPr>
    </w:p>
    <w:p w14:paraId="3A7D62A1">
      <w:pPr>
        <w:pStyle w:val="6"/>
        <w:jc w:val="both"/>
      </w:pPr>
      <w:r>
        <w:t>This</w:t>
      </w:r>
      <w:r>
        <w:rPr>
          <w:spacing w:val="-1"/>
        </w:rPr>
        <w:t xml:space="preserve"> </w:t>
      </w:r>
      <w:r>
        <w:t>section</w:t>
      </w:r>
      <w:r>
        <w:rPr>
          <w:spacing w:val="-1"/>
        </w:rPr>
        <w:t xml:space="preserve"> </w:t>
      </w:r>
      <w:r>
        <w:rPr>
          <w:spacing w:val="-2"/>
        </w:rPr>
        <w:t>covers:</w:t>
      </w:r>
    </w:p>
    <w:p w14:paraId="51F4D20F">
      <w:pPr>
        <w:pStyle w:val="6"/>
        <w:spacing w:before="7"/>
      </w:pPr>
    </w:p>
    <w:p w14:paraId="271FE2CC">
      <w:pPr>
        <w:pStyle w:val="9"/>
        <w:numPr>
          <w:ilvl w:val="0"/>
          <w:numId w:val="20"/>
        </w:numPr>
        <w:tabs>
          <w:tab w:val="left" w:pos="1080"/>
        </w:tabs>
        <w:spacing w:before="0" w:after="0" w:line="240" w:lineRule="auto"/>
        <w:ind w:left="1080" w:right="0" w:hanging="720"/>
        <w:jc w:val="left"/>
        <w:rPr>
          <w:sz w:val="24"/>
        </w:rPr>
      </w:pPr>
      <w:r>
        <w:rPr>
          <w:sz w:val="24"/>
        </w:rPr>
        <w:t>Descriptive</w:t>
      </w:r>
      <w:r>
        <w:rPr>
          <w:spacing w:val="-3"/>
          <w:sz w:val="24"/>
        </w:rPr>
        <w:t xml:space="preserve"> </w:t>
      </w:r>
      <w:r>
        <w:rPr>
          <w:sz w:val="24"/>
        </w:rPr>
        <w:t>Statistics</w:t>
      </w:r>
      <w:r>
        <w:rPr>
          <w:spacing w:val="-1"/>
          <w:sz w:val="24"/>
        </w:rPr>
        <w:t xml:space="preserve"> </w:t>
      </w:r>
      <w:r>
        <w:rPr>
          <w:sz w:val="24"/>
        </w:rPr>
        <w:t>of</w:t>
      </w:r>
      <w:r>
        <w:rPr>
          <w:spacing w:val="-1"/>
          <w:sz w:val="24"/>
        </w:rPr>
        <w:t xml:space="preserve"> </w:t>
      </w:r>
      <w:r>
        <w:rPr>
          <w:sz w:val="24"/>
        </w:rPr>
        <w:t>Key</w:t>
      </w:r>
      <w:r>
        <w:rPr>
          <w:spacing w:val="-5"/>
          <w:sz w:val="24"/>
        </w:rPr>
        <w:t xml:space="preserve"> </w:t>
      </w:r>
      <w:r>
        <w:rPr>
          <w:spacing w:val="-2"/>
          <w:sz w:val="24"/>
        </w:rPr>
        <w:t>Variables</w:t>
      </w:r>
    </w:p>
    <w:p w14:paraId="1963DE5C">
      <w:pPr>
        <w:pStyle w:val="9"/>
        <w:numPr>
          <w:ilvl w:val="0"/>
          <w:numId w:val="20"/>
        </w:numPr>
        <w:tabs>
          <w:tab w:val="left" w:pos="1080"/>
        </w:tabs>
        <w:spacing w:before="138" w:after="0" w:line="240" w:lineRule="auto"/>
        <w:ind w:left="1080" w:right="0" w:hanging="720"/>
        <w:jc w:val="left"/>
        <w:rPr>
          <w:sz w:val="24"/>
        </w:rPr>
      </w:pPr>
      <w:r>
        <w:rPr>
          <w:sz w:val="24"/>
        </w:rPr>
        <w:t>Inferential</w:t>
      </w:r>
      <w:r>
        <w:rPr>
          <w:spacing w:val="-3"/>
          <w:sz w:val="24"/>
        </w:rPr>
        <w:t xml:space="preserve"> </w:t>
      </w:r>
      <w:r>
        <w:rPr>
          <w:sz w:val="24"/>
        </w:rPr>
        <w:t>Statistical</w:t>
      </w:r>
      <w:r>
        <w:rPr>
          <w:spacing w:val="-3"/>
          <w:sz w:val="24"/>
        </w:rPr>
        <w:t xml:space="preserve"> </w:t>
      </w:r>
      <w:r>
        <w:rPr>
          <w:sz w:val="24"/>
        </w:rPr>
        <w:t>Analysis</w:t>
      </w:r>
      <w:r>
        <w:rPr>
          <w:spacing w:val="-3"/>
          <w:sz w:val="24"/>
        </w:rPr>
        <w:t xml:space="preserve"> </w:t>
      </w:r>
      <w:r>
        <w:rPr>
          <w:sz w:val="24"/>
        </w:rPr>
        <w:t>(Hypothesis</w:t>
      </w:r>
      <w:r>
        <w:rPr>
          <w:spacing w:val="-2"/>
          <w:sz w:val="24"/>
        </w:rPr>
        <w:t xml:space="preserve"> Testing)</w:t>
      </w:r>
    </w:p>
    <w:p w14:paraId="42F22359">
      <w:pPr>
        <w:pStyle w:val="9"/>
        <w:numPr>
          <w:ilvl w:val="0"/>
          <w:numId w:val="20"/>
        </w:numPr>
        <w:tabs>
          <w:tab w:val="left" w:pos="1080"/>
        </w:tabs>
        <w:spacing w:before="139" w:after="0" w:line="360" w:lineRule="auto"/>
        <w:ind w:left="1080" w:right="1439" w:hanging="720"/>
        <w:jc w:val="left"/>
        <w:rPr>
          <w:sz w:val="24"/>
        </w:rPr>
      </w:pPr>
      <w:r>
        <w:rPr>
          <w:sz w:val="24"/>
        </w:rPr>
        <w:t>Correlation</w:t>
      </w:r>
      <w:r>
        <w:rPr>
          <w:spacing w:val="80"/>
          <w:sz w:val="24"/>
        </w:rPr>
        <w:t xml:space="preserve"> </w:t>
      </w:r>
      <w:r>
        <w:rPr>
          <w:sz w:val="24"/>
        </w:rPr>
        <w:t>Analysis</w:t>
      </w:r>
      <w:r>
        <w:rPr>
          <w:spacing w:val="80"/>
          <w:sz w:val="24"/>
        </w:rPr>
        <w:t xml:space="preserve"> </w:t>
      </w:r>
      <w:r>
        <w:rPr>
          <w:sz w:val="24"/>
        </w:rPr>
        <w:t>Between</w:t>
      </w:r>
      <w:r>
        <w:rPr>
          <w:spacing w:val="80"/>
          <w:sz w:val="24"/>
        </w:rPr>
        <w:t xml:space="preserve"> </w:t>
      </w:r>
      <w:r>
        <w:rPr>
          <w:sz w:val="24"/>
        </w:rPr>
        <w:t>Digital</w:t>
      </w:r>
      <w:r>
        <w:rPr>
          <w:spacing w:val="80"/>
          <w:sz w:val="24"/>
        </w:rPr>
        <w:t xml:space="preserve"> </w:t>
      </w:r>
      <w:r>
        <w:rPr>
          <w:sz w:val="24"/>
        </w:rPr>
        <w:t>Media</w:t>
      </w:r>
      <w:r>
        <w:rPr>
          <w:spacing w:val="80"/>
          <w:sz w:val="24"/>
        </w:rPr>
        <w:t xml:space="preserve"> </w:t>
      </w:r>
      <w:r>
        <w:rPr>
          <w:sz w:val="24"/>
        </w:rPr>
        <w:t>Adoption</w:t>
      </w:r>
      <w:r>
        <w:rPr>
          <w:spacing w:val="80"/>
          <w:sz w:val="24"/>
        </w:rPr>
        <w:t xml:space="preserve"> </w:t>
      </w:r>
      <w:r>
        <w:rPr>
          <w:sz w:val="24"/>
        </w:rPr>
        <w:t>and</w:t>
      </w:r>
      <w:r>
        <w:rPr>
          <w:spacing w:val="80"/>
          <w:sz w:val="24"/>
        </w:rPr>
        <w:t xml:space="preserve"> </w:t>
      </w:r>
      <w:r>
        <w:rPr>
          <w:sz w:val="24"/>
        </w:rPr>
        <w:t>Traditional Journalism Decline</w:t>
      </w:r>
    </w:p>
    <w:p w14:paraId="59FEFB8D">
      <w:pPr>
        <w:pStyle w:val="9"/>
        <w:numPr>
          <w:ilvl w:val="0"/>
          <w:numId w:val="20"/>
        </w:numPr>
        <w:tabs>
          <w:tab w:val="left" w:pos="1080"/>
        </w:tabs>
        <w:spacing w:before="0" w:after="0" w:line="240" w:lineRule="auto"/>
        <w:ind w:left="1080" w:right="0" w:hanging="720"/>
        <w:jc w:val="left"/>
        <w:rPr>
          <w:sz w:val="24"/>
        </w:rPr>
      </w:pPr>
      <w:r>
        <w:rPr>
          <w:sz w:val="24"/>
        </w:rPr>
        <w:t>Regression</w:t>
      </w:r>
      <w:r>
        <w:rPr>
          <w:spacing w:val="-2"/>
          <w:sz w:val="24"/>
        </w:rPr>
        <w:t xml:space="preserve"> </w:t>
      </w:r>
      <w:r>
        <w:rPr>
          <w:sz w:val="24"/>
        </w:rPr>
        <w:t>Analysis</w:t>
      </w:r>
      <w:r>
        <w:rPr>
          <w:spacing w:val="-2"/>
          <w:sz w:val="24"/>
        </w:rPr>
        <w:t xml:space="preserve"> </w:t>
      </w:r>
      <w:r>
        <w:rPr>
          <w:sz w:val="24"/>
        </w:rPr>
        <w:t>on</w:t>
      </w:r>
      <w:r>
        <w:rPr>
          <w:spacing w:val="-1"/>
          <w:sz w:val="24"/>
        </w:rPr>
        <w:t xml:space="preserve"> </w:t>
      </w:r>
      <w:r>
        <w:rPr>
          <w:sz w:val="24"/>
        </w:rPr>
        <w:t>the</w:t>
      </w:r>
      <w:r>
        <w:rPr>
          <w:spacing w:val="-1"/>
          <w:sz w:val="24"/>
        </w:rPr>
        <w:t xml:space="preserve"> </w:t>
      </w:r>
      <w:r>
        <w:rPr>
          <w:sz w:val="24"/>
        </w:rPr>
        <w:t>Impact</w:t>
      </w:r>
      <w:r>
        <w:rPr>
          <w:spacing w:val="-1"/>
          <w:sz w:val="24"/>
        </w:rPr>
        <w:t xml:space="preserve"> </w:t>
      </w:r>
      <w:r>
        <w:rPr>
          <w:sz w:val="24"/>
        </w:rPr>
        <w:t>of</w:t>
      </w:r>
      <w:r>
        <w:rPr>
          <w:spacing w:val="-1"/>
          <w:sz w:val="24"/>
        </w:rPr>
        <w:t xml:space="preserve"> </w:t>
      </w:r>
      <w:r>
        <w:rPr>
          <w:sz w:val="24"/>
        </w:rPr>
        <w:t>Digital</w:t>
      </w:r>
      <w:r>
        <w:rPr>
          <w:spacing w:val="-2"/>
          <w:sz w:val="24"/>
        </w:rPr>
        <w:t xml:space="preserve"> </w:t>
      </w:r>
      <w:r>
        <w:rPr>
          <w:sz w:val="24"/>
        </w:rPr>
        <w:t>Media</w:t>
      </w:r>
      <w:r>
        <w:rPr>
          <w:spacing w:val="-1"/>
          <w:sz w:val="24"/>
        </w:rPr>
        <w:t xml:space="preserve"> </w:t>
      </w:r>
      <w:r>
        <w:rPr>
          <w:sz w:val="24"/>
        </w:rPr>
        <w:t>on</w:t>
      </w:r>
      <w:r>
        <w:rPr>
          <w:spacing w:val="-2"/>
          <w:sz w:val="24"/>
        </w:rPr>
        <w:t xml:space="preserve"> </w:t>
      </w:r>
      <w:r>
        <w:rPr>
          <w:sz w:val="24"/>
        </w:rPr>
        <w:t>Journalism</w:t>
      </w:r>
      <w:r>
        <w:rPr>
          <w:spacing w:val="-1"/>
          <w:sz w:val="24"/>
        </w:rPr>
        <w:t xml:space="preserve"> </w:t>
      </w:r>
      <w:r>
        <w:rPr>
          <w:spacing w:val="-2"/>
          <w:sz w:val="24"/>
        </w:rPr>
        <w:t>Ethics</w:t>
      </w:r>
    </w:p>
    <w:p w14:paraId="72750735">
      <w:pPr>
        <w:pStyle w:val="9"/>
        <w:numPr>
          <w:ilvl w:val="0"/>
          <w:numId w:val="20"/>
        </w:numPr>
        <w:tabs>
          <w:tab w:val="left" w:pos="1080"/>
        </w:tabs>
        <w:spacing w:before="137" w:after="0" w:line="240" w:lineRule="auto"/>
        <w:ind w:left="1080" w:right="0" w:hanging="720"/>
        <w:jc w:val="left"/>
        <w:rPr>
          <w:sz w:val="24"/>
        </w:rPr>
      </w:pPr>
      <w:r>
        <w:rPr>
          <w:sz w:val="24"/>
        </w:rPr>
        <w:t>Analysis</w:t>
      </w:r>
      <w:r>
        <w:rPr>
          <w:spacing w:val="-2"/>
          <w:sz w:val="24"/>
        </w:rPr>
        <w:t xml:space="preserve"> </w:t>
      </w:r>
      <w:r>
        <w:rPr>
          <w:sz w:val="24"/>
        </w:rPr>
        <w:t>of</w:t>
      </w:r>
      <w:r>
        <w:rPr>
          <w:spacing w:val="-1"/>
          <w:sz w:val="24"/>
        </w:rPr>
        <w:t xml:space="preserve"> </w:t>
      </w:r>
      <w:r>
        <w:rPr>
          <w:sz w:val="24"/>
        </w:rPr>
        <w:t>Variance (ANOVA)</w:t>
      </w:r>
      <w:r>
        <w:rPr>
          <w:spacing w:val="-2"/>
          <w:sz w:val="24"/>
        </w:rPr>
        <w:t xml:space="preserve"> </w:t>
      </w:r>
      <w:r>
        <w:rPr>
          <w:sz w:val="24"/>
        </w:rPr>
        <w:t>on</w:t>
      </w:r>
      <w:r>
        <w:rPr>
          <w:spacing w:val="-1"/>
          <w:sz w:val="24"/>
        </w:rPr>
        <w:t xml:space="preserve"> </w:t>
      </w:r>
      <w:r>
        <w:rPr>
          <w:sz w:val="24"/>
        </w:rPr>
        <w:t>the</w:t>
      </w:r>
      <w:r>
        <w:rPr>
          <w:spacing w:val="-3"/>
          <w:sz w:val="24"/>
        </w:rPr>
        <w:t xml:space="preserve"> </w:t>
      </w:r>
      <w:r>
        <w:rPr>
          <w:sz w:val="24"/>
        </w:rPr>
        <w:t>Challenges</w:t>
      </w:r>
      <w:r>
        <w:rPr>
          <w:spacing w:val="1"/>
          <w:sz w:val="24"/>
        </w:rPr>
        <w:t xml:space="preserve"> </w:t>
      </w:r>
      <w:r>
        <w:rPr>
          <w:sz w:val="24"/>
        </w:rPr>
        <w:t>of</w:t>
      </w:r>
      <w:r>
        <w:rPr>
          <w:spacing w:val="-2"/>
          <w:sz w:val="24"/>
        </w:rPr>
        <w:t xml:space="preserve"> </w:t>
      </w:r>
      <w:r>
        <w:rPr>
          <w:sz w:val="24"/>
        </w:rPr>
        <w:t>Digital</w:t>
      </w:r>
      <w:r>
        <w:rPr>
          <w:spacing w:val="-1"/>
          <w:sz w:val="24"/>
        </w:rPr>
        <w:t xml:space="preserve"> </w:t>
      </w:r>
      <w:r>
        <w:rPr>
          <w:sz w:val="24"/>
        </w:rPr>
        <w:t>Media</w:t>
      </w:r>
      <w:r>
        <w:rPr>
          <w:spacing w:val="-2"/>
          <w:sz w:val="24"/>
        </w:rPr>
        <w:t xml:space="preserve"> Adoption</w:t>
      </w:r>
    </w:p>
    <w:p w14:paraId="0C4E7CC1">
      <w:pPr>
        <w:pStyle w:val="9"/>
        <w:spacing w:after="0" w:line="240" w:lineRule="auto"/>
        <w:jc w:val="left"/>
        <w:rPr>
          <w:sz w:val="24"/>
        </w:rPr>
        <w:sectPr>
          <w:pgSz w:w="11520" w:h="14400"/>
          <w:pgMar w:top="1360" w:right="0" w:bottom="1200" w:left="1440" w:header="0" w:footer="1015" w:gutter="0"/>
          <w:cols w:space="720" w:num="1"/>
        </w:sectPr>
      </w:pPr>
    </w:p>
    <w:p w14:paraId="0EA52CE2">
      <w:pPr>
        <w:pStyle w:val="6"/>
        <w:spacing w:before="74" w:line="360" w:lineRule="auto"/>
        <w:ind w:right="1444"/>
        <w:jc w:val="both"/>
      </w:pPr>
      <w:r>
        <w:t>Each subsection presents the findings using relevant statistical techniques, ensuring a comprehensive understanding of the impact of digital media on journalism in Nigeria.</w:t>
      </w:r>
    </w:p>
    <w:p w14:paraId="2CE0B308">
      <w:pPr>
        <w:pStyle w:val="6"/>
        <w:spacing w:before="5"/>
      </w:pPr>
    </w:p>
    <w:p w14:paraId="5690D7DA">
      <w:pPr>
        <w:pStyle w:val="9"/>
        <w:numPr>
          <w:ilvl w:val="2"/>
          <w:numId w:val="12"/>
        </w:numPr>
        <w:tabs>
          <w:tab w:val="left" w:pos="540"/>
        </w:tabs>
        <w:spacing w:before="0" w:after="0" w:line="240" w:lineRule="auto"/>
        <w:ind w:left="540" w:right="0" w:hanging="540"/>
        <w:jc w:val="left"/>
        <w:rPr>
          <w:sz w:val="24"/>
        </w:rPr>
      </w:pPr>
      <w:r>
        <w:rPr>
          <w:sz w:val="24"/>
        </w:rPr>
        <w:t>Descriptive</w:t>
      </w:r>
      <w:r>
        <w:rPr>
          <w:spacing w:val="-1"/>
          <w:sz w:val="24"/>
        </w:rPr>
        <w:t xml:space="preserve"> </w:t>
      </w:r>
      <w:r>
        <w:rPr>
          <w:sz w:val="24"/>
        </w:rPr>
        <w:t>Statistics of</w:t>
      </w:r>
      <w:r>
        <w:rPr>
          <w:spacing w:val="-1"/>
          <w:sz w:val="24"/>
        </w:rPr>
        <w:t xml:space="preserve"> </w:t>
      </w:r>
      <w:r>
        <w:rPr>
          <w:sz w:val="24"/>
        </w:rPr>
        <w:t>Key</w:t>
      </w:r>
      <w:r>
        <w:rPr>
          <w:spacing w:val="-5"/>
          <w:sz w:val="24"/>
        </w:rPr>
        <w:t xml:space="preserve"> </w:t>
      </w:r>
      <w:r>
        <w:rPr>
          <w:spacing w:val="-2"/>
          <w:sz w:val="24"/>
        </w:rPr>
        <w:t>Variables</w:t>
      </w:r>
    </w:p>
    <w:p w14:paraId="4B3CBF95">
      <w:pPr>
        <w:pStyle w:val="6"/>
        <w:spacing w:before="142"/>
      </w:pPr>
    </w:p>
    <w:p w14:paraId="2A6654D8">
      <w:pPr>
        <w:pStyle w:val="6"/>
        <w:spacing w:line="360" w:lineRule="auto"/>
        <w:ind w:right="1441"/>
        <w:jc w:val="both"/>
      </w:pPr>
      <w:r>
        <w:t>Descriptive statistics summarize the basic features of the data, providing insights into the trends, patterns, and distribution of responses. The following table presents the mean, standard deviation, and frequency distribution of key variables.</w:t>
      </w:r>
    </w:p>
    <w:p w14:paraId="7F4B8039">
      <w:pPr>
        <w:pStyle w:val="6"/>
        <w:spacing w:before="4"/>
      </w:pPr>
    </w:p>
    <w:p w14:paraId="6A034CF8">
      <w:pPr>
        <w:pStyle w:val="6"/>
        <w:jc w:val="both"/>
      </w:pPr>
      <w:r>
        <w:t>Table 4.6: Descriptive</w:t>
      </w:r>
      <w:r>
        <w:rPr>
          <w:spacing w:val="-1"/>
        </w:rPr>
        <w:t xml:space="preserve"> </w:t>
      </w:r>
      <w:r>
        <w:t>Statistics of</w:t>
      </w:r>
      <w:r>
        <w:rPr>
          <w:spacing w:val="-1"/>
        </w:rPr>
        <w:t xml:space="preserve"> </w:t>
      </w:r>
      <w:r>
        <w:t>Key</w:t>
      </w:r>
      <w:r>
        <w:rPr>
          <w:spacing w:val="-4"/>
        </w:rPr>
        <w:t xml:space="preserve"> </w:t>
      </w:r>
      <w:r>
        <w:rPr>
          <w:spacing w:val="-2"/>
        </w:rPr>
        <w:t>Variables</w:t>
      </w:r>
    </w:p>
    <w:p w14:paraId="7B12076A">
      <w:pPr>
        <w:pStyle w:val="6"/>
        <w:spacing w:before="193" w:after="1"/>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73"/>
        <w:gridCol w:w="966"/>
        <w:gridCol w:w="1302"/>
        <w:gridCol w:w="1177"/>
        <w:gridCol w:w="1218"/>
      </w:tblGrid>
      <w:tr w14:paraId="49AA0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3973" w:type="dxa"/>
          </w:tcPr>
          <w:p w14:paraId="3C1079B1">
            <w:pPr>
              <w:pStyle w:val="10"/>
              <w:rPr>
                <w:sz w:val="24"/>
              </w:rPr>
            </w:pPr>
            <w:r>
              <w:rPr>
                <w:spacing w:val="-2"/>
                <w:sz w:val="24"/>
              </w:rPr>
              <w:t>Variable</w:t>
            </w:r>
          </w:p>
        </w:tc>
        <w:tc>
          <w:tcPr>
            <w:tcW w:w="966" w:type="dxa"/>
          </w:tcPr>
          <w:p w14:paraId="436EE408">
            <w:pPr>
              <w:pStyle w:val="10"/>
              <w:rPr>
                <w:sz w:val="24"/>
              </w:rPr>
            </w:pPr>
            <w:r>
              <w:rPr>
                <w:spacing w:val="-4"/>
                <w:sz w:val="24"/>
              </w:rPr>
              <w:t>Mean</w:t>
            </w:r>
          </w:p>
        </w:tc>
        <w:tc>
          <w:tcPr>
            <w:tcW w:w="1302" w:type="dxa"/>
          </w:tcPr>
          <w:p w14:paraId="423602F1">
            <w:pPr>
              <w:pStyle w:val="10"/>
              <w:ind w:left="106"/>
              <w:rPr>
                <w:sz w:val="24"/>
              </w:rPr>
            </w:pPr>
            <w:r>
              <w:rPr>
                <w:spacing w:val="-2"/>
                <w:sz w:val="24"/>
              </w:rPr>
              <w:t>Standard</w:t>
            </w:r>
          </w:p>
          <w:p w14:paraId="77174630">
            <w:pPr>
              <w:pStyle w:val="10"/>
              <w:spacing w:before="139" w:line="240" w:lineRule="auto"/>
              <w:ind w:left="106"/>
              <w:rPr>
                <w:sz w:val="24"/>
              </w:rPr>
            </w:pPr>
            <w:r>
              <w:rPr>
                <w:spacing w:val="-2"/>
                <w:sz w:val="24"/>
              </w:rPr>
              <w:t>Deviation</w:t>
            </w:r>
          </w:p>
        </w:tc>
        <w:tc>
          <w:tcPr>
            <w:tcW w:w="1177" w:type="dxa"/>
          </w:tcPr>
          <w:p w14:paraId="42019F5F">
            <w:pPr>
              <w:pStyle w:val="10"/>
              <w:ind w:left="105"/>
              <w:rPr>
                <w:sz w:val="24"/>
              </w:rPr>
            </w:pPr>
            <w:r>
              <w:rPr>
                <w:spacing w:val="-2"/>
                <w:sz w:val="24"/>
              </w:rPr>
              <w:t>Minimum</w:t>
            </w:r>
          </w:p>
        </w:tc>
        <w:tc>
          <w:tcPr>
            <w:tcW w:w="1218" w:type="dxa"/>
          </w:tcPr>
          <w:p w14:paraId="5B19D6CC">
            <w:pPr>
              <w:pStyle w:val="10"/>
              <w:ind w:left="104"/>
              <w:rPr>
                <w:sz w:val="24"/>
              </w:rPr>
            </w:pPr>
            <w:r>
              <w:rPr>
                <w:spacing w:val="-2"/>
                <w:sz w:val="24"/>
              </w:rPr>
              <w:t>Maximum</w:t>
            </w:r>
          </w:p>
        </w:tc>
      </w:tr>
      <w:tr w14:paraId="7AB0C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73" w:type="dxa"/>
          </w:tcPr>
          <w:p w14:paraId="4E5C8B9B">
            <w:pPr>
              <w:pStyle w:val="10"/>
              <w:rPr>
                <w:sz w:val="24"/>
              </w:rPr>
            </w:pPr>
            <w:r>
              <w:rPr>
                <w:sz w:val="24"/>
              </w:rPr>
              <w:t>Awareness</w:t>
            </w:r>
            <w:r>
              <w:rPr>
                <w:spacing w:val="-2"/>
                <w:sz w:val="24"/>
              </w:rPr>
              <w:t xml:space="preserve"> </w:t>
            </w:r>
            <w:r>
              <w:rPr>
                <w:sz w:val="24"/>
              </w:rPr>
              <w:t>of</w:t>
            </w:r>
            <w:r>
              <w:rPr>
                <w:spacing w:val="-2"/>
                <w:sz w:val="24"/>
              </w:rPr>
              <w:t xml:space="preserve"> </w:t>
            </w:r>
            <w:r>
              <w:rPr>
                <w:sz w:val="24"/>
              </w:rPr>
              <w:t>digital</w:t>
            </w:r>
            <w:r>
              <w:rPr>
                <w:spacing w:val="-1"/>
                <w:sz w:val="24"/>
              </w:rPr>
              <w:t xml:space="preserve"> </w:t>
            </w:r>
            <w:r>
              <w:rPr>
                <w:spacing w:val="-2"/>
                <w:sz w:val="24"/>
              </w:rPr>
              <w:t>media</w:t>
            </w:r>
          </w:p>
        </w:tc>
        <w:tc>
          <w:tcPr>
            <w:tcW w:w="966" w:type="dxa"/>
          </w:tcPr>
          <w:p w14:paraId="4E11D77B">
            <w:pPr>
              <w:pStyle w:val="10"/>
              <w:rPr>
                <w:sz w:val="24"/>
              </w:rPr>
            </w:pPr>
            <w:r>
              <w:rPr>
                <w:spacing w:val="-4"/>
                <w:sz w:val="24"/>
              </w:rPr>
              <w:t>4.20</w:t>
            </w:r>
          </w:p>
        </w:tc>
        <w:tc>
          <w:tcPr>
            <w:tcW w:w="1302" w:type="dxa"/>
          </w:tcPr>
          <w:p w14:paraId="63FDCE6A">
            <w:pPr>
              <w:pStyle w:val="10"/>
              <w:ind w:left="106"/>
              <w:rPr>
                <w:sz w:val="24"/>
              </w:rPr>
            </w:pPr>
            <w:r>
              <w:rPr>
                <w:spacing w:val="-4"/>
                <w:sz w:val="24"/>
              </w:rPr>
              <w:t>0.85</w:t>
            </w:r>
          </w:p>
        </w:tc>
        <w:tc>
          <w:tcPr>
            <w:tcW w:w="1177" w:type="dxa"/>
          </w:tcPr>
          <w:p w14:paraId="6DD080F8">
            <w:pPr>
              <w:pStyle w:val="10"/>
              <w:ind w:left="105"/>
              <w:rPr>
                <w:sz w:val="24"/>
              </w:rPr>
            </w:pPr>
            <w:r>
              <w:rPr>
                <w:spacing w:val="-10"/>
                <w:sz w:val="24"/>
              </w:rPr>
              <w:t>1</w:t>
            </w:r>
          </w:p>
        </w:tc>
        <w:tc>
          <w:tcPr>
            <w:tcW w:w="1218" w:type="dxa"/>
          </w:tcPr>
          <w:p w14:paraId="18B67CD1">
            <w:pPr>
              <w:pStyle w:val="10"/>
              <w:ind w:left="104"/>
              <w:rPr>
                <w:sz w:val="24"/>
              </w:rPr>
            </w:pPr>
            <w:r>
              <w:rPr>
                <w:spacing w:val="-10"/>
                <w:sz w:val="24"/>
              </w:rPr>
              <w:t>5</w:t>
            </w:r>
          </w:p>
        </w:tc>
      </w:tr>
      <w:tr w14:paraId="3FF97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73" w:type="dxa"/>
          </w:tcPr>
          <w:p w14:paraId="1BC8112E">
            <w:pPr>
              <w:pStyle w:val="10"/>
              <w:rPr>
                <w:sz w:val="24"/>
              </w:rPr>
            </w:pPr>
            <w:r>
              <w:rPr>
                <w:sz w:val="24"/>
              </w:rPr>
              <w:t>Use</w:t>
            </w:r>
            <w:r>
              <w:rPr>
                <w:spacing w:val="-5"/>
                <w:sz w:val="24"/>
              </w:rPr>
              <w:t xml:space="preserve"> </w:t>
            </w:r>
            <w:r>
              <w:rPr>
                <w:sz w:val="24"/>
              </w:rPr>
              <w:t>of</w:t>
            </w:r>
            <w:r>
              <w:rPr>
                <w:spacing w:val="-1"/>
                <w:sz w:val="24"/>
              </w:rPr>
              <w:t xml:space="preserve"> </w:t>
            </w:r>
            <w:r>
              <w:rPr>
                <w:sz w:val="24"/>
              </w:rPr>
              <w:t>digital</w:t>
            </w:r>
            <w:r>
              <w:rPr>
                <w:spacing w:val="-1"/>
                <w:sz w:val="24"/>
              </w:rPr>
              <w:t xml:space="preserve"> </w:t>
            </w:r>
            <w:r>
              <w:rPr>
                <w:sz w:val="24"/>
              </w:rPr>
              <w:t>media</w:t>
            </w:r>
            <w:r>
              <w:rPr>
                <w:spacing w:val="-1"/>
                <w:sz w:val="24"/>
              </w:rPr>
              <w:t xml:space="preserve"> </w:t>
            </w:r>
            <w:r>
              <w:rPr>
                <w:sz w:val="24"/>
              </w:rPr>
              <w:t xml:space="preserve">in </w:t>
            </w:r>
            <w:r>
              <w:rPr>
                <w:spacing w:val="-2"/>
                <w:sz w:val="24"/>
              </w:rPr>
              <w:t>journalism</w:t>
            </w:r>
          </w:p>
        </w:tc>
        <w:tc>
          <w:tcPr>
            <w:tcW w:w="966" w:type="dxa"/>
          </w:tcPr>
          <w:p w14:paraId="17236678">
            <w:pPr>
              <w:pStyle w:val="10"/>
              <w:rPr>
                <w:sz w:val="24"/>
              </w:rPr>
            </w:pPr>
            <w:r>
              <w:rPr>
                <w:spacing w:val="-4"/>
                <w:sz w:val="24"/>
              </w:rPr>
              <w:t>3.85</w:t>
            </w:r>
          </w:p>
        </w:tc>
        <w:tc>
          <w:tcPr>
            <w:tcW w:w="1302" w:type="dxa"/>
          </w:tcPr>
          <w:p w14:paraId="532E3A3B">
            <w:pPr>
              <w:pStyle w:val="10"/>
              <w:ind w:left="106"/>
              <w:rPr>
                <w:sz w:val="24"/>
              </w:rPr>
            </w:pPr>
            <w:r>
              <w:rPr>
                <w:spacing w:val="-4"/>
                <w:sz w:val="24"/>
              </w:rPr>
              <w:t>1.10</w:t>
            </w:r>
          </w:p>
        </w:tc>
        <w:tc>
          <w:tcPr>
            <w:tcW w:w="1177" w:type="dxa"/>
          </w:tcPr>
          <w:p w14:paraId="52F11B6E">
            <w:pPr>
              <w:pStyle w:val="10"/>
              <w:ind w:left="105"/>
              <w:rPr>
                <w:sz w:val="24"/>
              </w:rPr>
            </w:pPr>
            <w:r>
              <w:rPr>
                <w:spacing w:val="-10"/>
                <w:sz w:val="24"/>
              </w:rPr>
              <w:t>1</w:t>
            </w:r>
          </w:p>
        </w:tc>
        <w:tc>
          <w:tcPr>
            <w:tcW w:w="1218" w:type="dxa"/>
          </w:tcPr>
          <w:p w14:paraId="7684C614">
            <w:pPr>
              <w:pStyle w:val="10"/>
              <w:ind w:left="104"/>
              <w:rPr>
                <w:sz w:val="24"/>
              </w:rPr>
            </w:pPr>
            <w:r>
              <w:rPr>
                <w:spacing w:val="-10"/>
                <w:sz w:val="24"/>
              </w:rPr>
              <w:t>5</w:t>
            </w:r>
          </w:p>
        </w:tc>
      </w:tr>
      <w:tr w14:paraId="5A75B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973" w:type="dxa"/>
          </w:tcPr>
          <w:p w14:paraId="23AA4A34">
            <w:pPr>
              <w:pStyle w:val="10"/>
              <w:rPr>
                <w:sz w:val="24"/>
              </w:rPr>
            </w:pPr>
            <w:r>
              <w:rPr>
                <w:sz w:val="24"/>
              </w:rPr>
              <w:t>Impact</w:t>
            </w:r>
            <w:r>
              <w:rPr>
                <w:spacing w:val="-2"/>
                <w:sz w:val="24"/>
              </w:rPr>
              <w:t xml:space="preserve"> </w:t>
            </w:r>
            <w:r>
              <w:rPr>
                <w:sz w:val="24"/>
              </w:rPr>
              <w:t>on</w:t>
            </w:r>
            <w:r>
              <w:rPr>
                <w:spacing w:val="-2"/>
                <w:sz w:val="24"/>
              </w:rPr>
              <w:t xml:space="preserve"> </w:t>
            </w:r>
            <w:r>
              <w:rPr>
                <w:sz w:val="24"/>
              </w:rPr>
              <w:t>news</w:t>
            </w:r>
            <w:r>
              <w:rPr>
                <w:spacing w:val="-1"/>
                <w:sz w:val="24"/>
              </w:rPr>
              <w:t xml:space="preserve"> </w:t>
            </w:r>
            <w:r>
              <w:rPr>
                <w:spacing w:val="-2"/>
                <w:sz w:val="24"/>
              </w:rPr>
              <w:t>production</w:t>
            </w:r>
          </w:p>
        </w:tc>
        <w:tc>
          <w:tcPr>
            <w:tcW w:w="966" w:type="dxa"/>
          </w:tcPr>
          <w:p w14:paraId="32496940">
            <w:pPr>
              <w:pStyle w:val="10"/>
              <w:rPr>
                <w:sz w:val="24"/>
              </w:rPr>
            </w:pPr>
            <w:r>
              <w:rPr>
                <w:spacing w:val="-4"/>
                <w:sz w:val="24"/>
              </w:rPr>
              <w:t>4.10</w:t>
            </w:r>
          </w:p>
        </w:tc>
        <w:tc>
          <w:tcPr>
            <w:tcW w:w="1302" w:type="dxa"/>
          </w:tcPr>
          <w:p w14:paraId="0BFEF988">
            <w:pPr>
              <w:pStyle w:val="10"/>
              <w:ind w:left="106"/>
              <w:rPr>
                <w:sz w:val="24"/>
              </w:rPr>
            </w:pPr>
            <w:r>
              <w:rPr>
                <w:spacing w:val="-4"/>
                <w:sz w:val="24"/>
              </w:rPr>
              <w:t>0.95</w:t>
            </w:r>
          </w:p>
        </w:tc>
        <w:tc>
          <w:tcPr>
            <w:tcW w:w="1177" w:type="dxa"/>
          </w:tcPr>
          <w:p w14:paraId="6736B82F">
            <w:pPr>
              <w:pStyle w:val="10"/>
              <w:ind w:left="105"/>
              <w:rPr>
                <w:sz w:val="24"/>
              </w:rPr>
            </w:pPr>
            <w:r>
              <w:rPr>
                <w:spacing w:val="-10"/>
                <w:sz w:val="24"/>
              </w:rPr>
              <w:t>1</w:t>
            </w:r>
          </w:p>
        </w:tc>
        <w:tc>
          <w:tcPr>
            <w:tcW w:w="1218" w:type="dxa"/>
          </w:tcPr>
          <w:p w14:paraId="0CD570A2">
            <w:pPr>
              <w:pStyle w:val="10"/>
              <w:ind w:left="104"/>
              <w:rPr>
                <w:sz w:val="24"/>
              </w:rPr>
            </w:pPr>
            <w:r>
              <w:rPr>
                <w:spacing w:val="-10"/>
                <w:sz w:val="24"/>
              </w:rPr>
              <w:t>5</w:t>
            </w:r>
          </w:p>
        </w:tc>
      </w:tr>
      <w:tr w14:paraId="31F0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3973" w:type="dxa"/>
          </w:tcPr>
          <w:p w14:paraId="07A6CDA3">
            <w:pPr>
              <w:pStyle w:val="10"/>
              <w:rPr>
                <w:sz w:val="24"/>
              </w:rPr>
            </w:pPr>
            <w:r>
              <w:rPr>
                <w:sz w:val="24"/>
              </w:rPr>
              <w:t>Challenges</w:t>
            </w:r>
            <w:r>
              <w:rPr>
                <w:spacing w:val="-2"/>
                <w:sz w:val="24"/>
              </w:rPr>
              <w:t xml:space="preserve"> </w:t>
            </w:r>
            <w:r>
              <w:rPr>
                <w:sz w:val="24"/>
              </w:rPr>
              <w:t>of</w:t>
            </w:r>
            <w:r>
              <w:rPr>
                <w:spacing w:val="-2"/>
                <w:sz w:val="24"/>
              </w:rPr>
              <w:t xml:space="preserve"> </w:t>
            </w:r>
            <w:r>
              <w:rPr>
                <w:sz w:val="24"/>
              </w:rPr>
              <w:t>digital</w:t>
            </w:r>
            <w:r>
              <w:rPr>
                <w:spacing w:val="-2"/>
                <w:sz w:val="24"/>
              </w:rPr>
              <w:t xml:space="preserve"> </w:t>
            </w:r>
            <w:r>
              <w:rPr>
                <w:sz w:val="24"/>
              </w:rPr>
              <w:t>media</w:t>
            </w:r>
            <w:r>
              <w:rPr>
                <w:spacing w:val="-1"/>
                <w:sz w:val="24"/>
              </w:rPr>
              <w:t xml:space="preserve"> </w:t>
            </w:r>
            <w:r>
              <w:rPr>
                <w:spacing w:val="-2"/>
                <w:sz w:val="24"/>
              </w:rPr>
              <w:t>adoption</w:t>
            </w:r>
          </w:p>
        </w:tc>
        <w:tc>
          <w:tcPr>
            <w:tcW w:w="966" w:type="dxa"/>
          </w:tcPr>
          <w:p w14:paraId="02798C57">
            <w:pPr>
              <w:pStyle w:val="10"/>
              <w:rPr>
                <w:sz w:val="24"/>
              </w:rPr>
            </w:pPr>
            <w:r>
              <w:rPr>
                <w:spacing w:val="-4"/>
                <w:sz w:val="24"/>
              </w:rPr>
              <w:t>3.75</w:t>
            </w:r>
          </w:p>
        </w:tc>
        <w:tc>
          <w:tcPr>
            <w:tcW w:w="1302" w:type="dxa"/>
          </w:tcPr>
          <w:p w14:paraId="275B4F6F">
            <w:pPr>
              <w:pStyle w:val="10"/>
              <w:ind w:left="106"/>
              <w:rPr>
                <w:sz w:val="24"/>
              </w:rPr>
            </w:pPr>
            <w:r>
              <w:rPr>
                <w:spacing w:val="-4"/>
                <w:sz w:val="24"/>
              </w:rPr>
              <w:t>1.20</w:t>
            </w:r>
          </w:p>
        </w:tc>
        <w:tc>
          <w:tcPr>
            <w:tcW w:w="1177" w:type="dxa"/>
          </w:tcPr>
          <w:p w14:paraId="5AAF2AD4">
            <w:pPr>
              <w:pStyle w:val="10"/>
              <w:ind w:left="105"/>
              <w:rPr>
                <w:sz w:val="24"/>
              </w:rPr>
            </w:pPr>
            <w:r>
              <w:rPr>
                <w:spacing w:val="-10"/>
                <w:sz w:val="24"/>
              </w:rPr>
              <w:t>1</w:t>
            </w:r>
          </w:p>
        </w:tc>
        <w:tc>
          <w:tcPr>
            <w:tcW w:w="1218" w:type="dxa"/>
          </w:tcPr>
          <w:p w14:paraId="55DCF605">
            <w:pPr>
              <w:pStyle w:val="10"/>
              <w:ind w:left="104"/>
              <w:rPr>
                <w:sz w:val="24"/>
              </w:rPr>
            </w:pPr>
            <w:r>
              <w:rPr>
                <w:spacing w:val="-10"/>
                <w:sz w:val="24"/>
              </w:rPr>
              <w:t>5</w:t>
            </w:r>
          </w:p>
        </w:tc>
      </w:tr>
      <w:tr w14:paraId="3ED2D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973" w:type="dxa"/>
          </w:tcPr>
          <w:p w14:paraId="506D0C33">
            <w:pPr>
              <w:pStyle w:val="10"/>
              <w:rPr>
                <w:sz w:val="24"/>
              </w:rPr>
            </w:pPr>
            <w:r>
              <w:rPr>
                <w:sz w:val="24"/>
              </w:rPr>
              <w:t>Influence</w:t>
            </w:r>
            <w:r>
              <w:rPr>
                <w:spacing w:val="-3"/>
                <w:sz w:val="24"/>
              </w:rPr>
              <w:t xml:space="preserve"> </w:t>
            </w:r>
            <w:r>
              <w:rPr>
                <w:sz w:val="24"/>
              </w:rPr>
              <w:t>on</w:t>
            </w:r>
            <w:r>
              <w:rPr>
                <w:spacing w:val="-2"/>
                <w:sz w:val="24"/>
              </w:rPr>
              <w:t xml:space="preserve"> </w:t>
            </w:r>
            <w:r>
              <w:rPr>
                <w:sz w:val="24"/>
              </w:rPr>
              <w:t>journalism</w:t>
            </w:r>
            <w:r>
              <w:rPr>
                <w:spacing w:val="-1"/>
                <w:sz w:val="24"/>
              </w:rPr>
              <w:t xml:space="preserve"> </w:t>
            </w:r>
            <w:r>
              <w:rPr>
                <w:spacing w:val="-2"/>
                <w:sz w:val="24"/>
              </w:rPr>
              <w:t>ethics</w:t>
            </w:r>
          </w:p>
        </w:tc>
        <w:tc>
          <w:tcPr>
            <w:tcW w:w="966" w:type="dxa"/>
          </w:tcPr>
          <w:p w14:paraId="74DB2285">
            <w:pPr>
              <w:pStyle w:val="10"/>
              <w:rPr>
                <w:sz w:val="24"/>
              </w:rPr>
            </w:pPr>
            <w:r>
              <w:rPr>
                <w:spacing w:val="-4"/>
                <w:sz w:val="24"/>
              </w:rPr>
              <w:t>3.60</w:t>
            </w:r>
          </w:p>
        </w:tc>
        <w:tc>
          <w:tcPr>
            <w:tcW w:w="1302" w:type="dxa"/>
          </w:tcPr>
          <w:p w14:paraId="4206C956">
            <w:pPr>
              <w:pStyle w:val="10"/>
              <w:ind w:left="106"/>
              <w:rPr>
                <w:sz w:val="24"/>
              </w:rPr>
            </w:pPr>
            <w:r>
              <w:rPr>
                <w:spacing w:val="-4"/>
                <w:sz w:val="24"/>
              </w:rPr>
              <w:t>1.15</w:t>
            </w:r>
          </w:p>
        </w:tc>
        <w:tc>
          <w:tcPr>
            <w:tcW w:w="1177" w:type="dxa"/>
          </w:tcPr>
          <w:p w14:paraId="1B93134B">
            <w:pPr>
              <w:pStyle w:val="10"/>
              <w:ind w:left="105"/>
              <w:rPr>
                <w:sz w:val="24"/>
              </w:rPr>
            </w:pPr>
            <w:r>
              <w:rPr>
                <w:spacing w:val="-10"/>
                <w:sz w:val="24"/>
              </w:rPr>
              <w:t>1</w:t>
            </w:r>
          </w:p>
        </w:tc>
        <w:tc>
          <w:tcPr>
            <w:tcW w:w="1218" w:type="dxa"/>
          </w:tcPr>
          <w:p w14:paraId="27385C36">
            <w:pPr>
              <w:pStyle w:val="10"/>
              <w:ind w:left="104"/>
              <w:rPr>
                <w:sz w:val="24"/>
              </w:rPr>
            </w:pPr>
            <w:r>
              <w:rPr>
                <w:spacing w:val="-10"/>
                <w:sz w:val="24"/>
              </w:rPr>
              <w:t>5</w:t>
            </w:r>
          </w:p>
        </w:tc>
      </w:tr>
    </w:tbl>
    <w:p w14:paraId="2E2741FD">
      <w:pPr>
        <w:pStyle w:val="6"/>
        <w:spacing w:before="276"/>
      </w:pPr>
      <w:r>
        <w:rPr>
          <w:spacing w:val="-2"/>
        </w:rPr>
        <w:t>Interpretation:</w:t>
      </w:r>
    </w:p>
    <w:p w14:paraId="04798B32">
      <w:pPr>
        <w:pStyle w:val="6"/>
        <w:spacing w:before="141"/>
      </w:pPr>
    </w:p>
    <w:p w14:paraId="22AC99FA">
      <w:pPr>
        <w:pStyle w:val="9"/>
        <w:numPr>
          <w:ilvl w:val="3"/>
          <w:numId w:val="12"/>
        </w:numPr>
        <w:tabs>
          <w:tab w:val="left" w:pos="720"/>
        </w:tabs>
        <w:spacing w:before="0" w:after="0" w:line="352" w:lineRule="auto"/>
        <w:ind w:left="720" w:right="1445" w:hanging="360"/>
        <w:jc w:val="left"/>
        <w:rPr>
          <w:sz w:val="24"/>
        </w:rPr>
      </w:pPr>
      <w:r>
        <w:rPr>
          <w:sz w:val="24"/>
        </w:rPr>
        <w:t>The mean score</w:t>
      </w:r>
      <w:r>
        <w:rPr>
          <w:spacing w:val="21"/>
          <w:sz w:val="24"/>
        </w:rPr>
        <w:t xml:space="preserve"> </w:t>
      </w:r>
      <w:r>
        <w:rPr>
          <w:sz w:val="24"/>
        </w:rPr>
        <w:t>of 4.20</w:t>
      </w:r>
      <w:r>
        <w:rPr>
          <w:spacing w:val="23"/>
          <w:sz w:val="24"/>
        </w:rPr>
        <w:t xml:space="preserve"> </w:t>
      </w:r>
      <w:r>
        <w:rPr>
          <w:sz w:val="24"/>
        </w:rPr>
        <w:t>for awareness</w:t>
      </w:r>
      <w:r>
        <w:rPr>
          <w:spacing w:val="21"/>
          <w:sz w:val="24"/>
        </w:rPr>
        <w:t xml:space="preserve"> </w:t>
      </w:r>
      <w:r>
        <w:rPr>
          <w:sz w:val="24"/>
        </w:rPr>
        <w:t>of digital</w:t>
      </w:r>
      <w:r>
        <w:rPr>
          <w:spacing w:val="23"/>
          <w:sz w:val="24"/>
        </w:rPr>
        <w:t xml:space="preserve"> </w:t>
      </w:r>
      <w:r>
        <w:rPr>
          <w:sz w:val="24"/>
        </w:rPr>
        <w:t>media indicates</w:t>
      </w:r>
      <w:r>
        <w:rPr>
          <w:spacing w:val="22"/>
          <w:sz w:val="24"/>
        </w:rPr>
        <w:t xml:space="preserve"> </w:t>
      </w:r>
      <w:r>
        <w:rPr>
          <w:sz w:val="24"/>
        </w:rPr>
        <w:t>a high level</w:t>
      </w:r>
      <w:r>
        <w:rPr>
          <w:spacing w:val="21"/>
          <w:sz w:val="24"/>
        </w:rPr>
        <w:t xml:space="preserve"> </w:t>
      </w:r>
      <w:r>
        <w:rPr>
          <w:sz w:val="24"/>
        </w:rPr>
        <w:t>of awareness among journalists.</w:t>
      </w:r>
    </w:p>
    <w:p w14:paraId="48FC59A4">
      <w:pPr>
        <w:pStyle w:val="9"/>
        <w:numPr>
          <w:ilvl w:val="3"/>
          <w:numId w:val="12"/>
        </w:numPr>
        <w:tabs>
          <w:tab w:val="left" w:pos="720"/>
        </w:tabs>
        <w:spacing w:before="9" w:after="0" w:line="350" w:lineRule="auto"/>
        <w:ind w:left="720" w:right="1434" w:hanging="360"/>
        <w:jc w:val="left"/>
        <w:rPr>
          <w:sz w:val="24"/>
        </w:rPr>
      </w:pPr>
      <w:r>
        <w:rPr>
          <w:sz w:val="24"/>
        </w:rPr>
        <w:t>The</w:t>
      </w:r>
      <w:r>
        <w:rPr>
          <w:spacing w:val="30"/>
          <w:sz w:val="24"/>
        </w:rPr>
        <w:t xml:space="preserve"> </w:t>
      </w:r>
      <w:r>
        <w:rPr>
          <w:sz w:val="24"/>
        </w:rPr>
        <w:t>mean</w:t>
      </w:r>
      <w:r>
        <w:rPr>
          <w:spacing w:val="33"/>
          <w:sz w:val="24"/>
        </w:rPr>
        <w:t xml:space="preserve"> </w:t>
      </w:r>
      <w:r>
        <w:rPr>
          <w:sz w:val="24"/>
        </w:rPr>
        <w:t>score</w:t>
      </w:r>
      <w:r>
        <w:rPr>
          <w:spacing w:val="30"/>
          <w:sz w:val="24"/>
        </w:rPr>
        <w:t xml:space="preserve"> </w:t>
      </w:r>
      <w:r>
        <w:rPr>
          <w:sz w:val="24"/>
        </w:rPr>
        <w:t>of</w:t>
      </w:r>
      <w:r>
        <w:rPr>
          <w:spacing w:val="30"/>
          <w:sz w:val="24"/>
        </w:rPr>
        <w:t xml:space="preserve"> </w:t>
      </w:r>
      <w:r>
        <w:rPr>
          <w:sz w:val="24"/>
        </w:rPr>
        <w:t>3.85</w:t>
      </w:r>
      <w:r>
        <w:rPr>
          <w:spacing w:val="33"/>
          <w:sz w:val="24"/>
        </w:rPr>
        <w:t xml:space="preserve"> </w:t>
      </w:r>
      <w:r>
        <w:rPr>
          <w:sz w:val="24"/>
        </w:rPr>
        <w:t>for</w:t>
      </w:r>
      <w:r>
        <w:rPr>
          <w:spacing w:val="29"/>
          <w:sz w:val="24"/>
        </w:rPr>
        <w:t xml:space="preserve"> </w:t>
      </w:r>
      <w:r>
        <w:rPr>
          <w:sz w:val="24"/>
        </w:rPr>
        <w:t>usage</w:t>
      </w:r>
      <w:r>
        <w:rPr>
          <w:spacing w:val="30"/>
          <w:sz w:val="24"/>
        </w:rPr>
        <w:t xml:space="preserve"> </w:t>
      </w:r>
      <w:r>
        <w:rPr>
          <w:sz w:val="24"/>
        </w:rPr>
        <w:t>suggests</w:t>
      </w:r>
      <w:r>
        <w:rPr>
          <w:spacing w:val="32"/>
          <w:sz w:val="24"/>
        </w:rPr>
        <w:t xml:space="preserve"> </w:t>
      </w:r>
      <w:r>
        <w:rPr>
          <w:sz w:val="24"/>
        </w:rPr>
        <w:t>that</w:t>
      </w:r>
      <w:r>
        <w:rPr>
          <w:spacing w:val="33"/>
          <w:sz w:val="24"/>
        </w:rPr>
        <w:t xml:space="preserve"> </w:t>
      </w:r>
      <w:r>
        <w:rPr>
          <w:sz w:val="24"/>
        </w:rPr>
        <w:t>while</w:t>
      </w:r>
      <w:r>
        <w:rPr>
          <w:spacing w:val="30"/>
          <w:sz w:val="24"/>
        </w:rPr>
        <w:t xml:space="preserve"> </w:t>
      </w:r>
      <w:r>
        <w:rPr>
          <w:sz w:val="24"/>
        </w:rPr>
        <w:t>awareness</w:t>
      </w:r>
      <w:r>
        <w:rPr>
          <w:spacing w:val="31"/>
          <w:sz w:val="24"/>
        </w:rPr>
        <w:t xml:space="preserve"> </w:t>
      </w:r>
      <w:r>
        <w:rPr>
          <w:sz w:val="24"/>
        </w:rPr>
        <w:t>is</w:t>
      </w:r>
      <w:r>
        <w:rPr>
          <w:spacing w:val="32"/>
          <w:sz w:val="24"/>
        </w:rPr>
        <w:t xml:space="preserve"> </w:t>
      </w:r>
      <w:r>
        <w:rPr>
          <w:sz w:val="24"/>
        </w:rPr>
        <w:t>high,</w:t>
      </w:r>
      <w:r>
        <w:rPr>
          <w:spacing w:val="31"/>
          <w:sz w:val="24"/>
        </w:rPr>
        <w:t xml:space="preserve"> </w:t>
      </w:r>
      <w:r>
        <w:rPr>
          <w:sz w:val="24"/>
        </w:rPr>
        <w:t>some journalists have yet to fully integrate digital media into their work.</w:t>
      </w:r>
    </w:p>
    <w:p w14:paraId="1FFD7EA1">
      <w:pPr>
        <w:pStyle w:val="9"/>
        <w:numPr>
          <w:ilvl w:val="3"/>
          <w:numId w:val="12"/>
        </w:numPr>
        <w:tabs>
          <w:tab w:val="left" w:pos="720"/>
        </w:tabs>
        <w:spacing w:before="13" w:after="0" w:line="350" w:lineRule="auto"/>
        <w:ind w:left="720" w:right="1440" w:hanging="360"/>
        <w:jc w:val="left"/>
        <w:rPr>
          <w:sz w:val="24"/>
        </w:rPr>
      </w:pPr>
      <w:r>
        <w:rPr>
          <w:sz w:val="24"/>
        </w:rPr>
        <w:t>The</w:t>
      </w:r>
      <w:r>
        <w:rPr>
          <w:spacing w:val="-5"/>
          <w:sz w:val="24"/>
        </w:rPr>
        <w:t xml:space="preserve"> </w:t>
      </w:r>
      <w:r>
        <w:rPr>
          <w:sz w:val="24"/>
        </w:rPr>
        <w:t>mean</w:t>
      </w:r>
      <w:r>
        <w:rPr>
          <w:spacing w:val="-3"/>
          <w:sz w:val="24"/>
        </w:rPr>
        <w:t xml:space="preserve"> </w:t>
      </w:r>
      <w:r>
        <w:rPr>
          <w:sz w:val="24"/>
        </w:rPr>
        <w:t>score</w:t>
      </w:r>
      <w:r>
        <w:rPr>
          <w:spacing w:val="-5"/>
          <w:sz w:val="24"/>
        </w:rPr>
        <w:t xml:space="preserve"> </w:t>
      </w:r>
      <w:r>
        <w:rPr>
          <w:sz w:val="24"/>
        </w:rPr>
        <w:t>of</w:t>
      </w:r>
      <w:r>
        <w:rPr>
          <w:spacing w:val="-3"/>
          <w:sz w:val="24"/>
        </w:rPr>
        <w:t xml:space="preserve"> </w:t>
      </w:r>
      <w:r>
        <w:rPr>
          <w:sz w:val="24"/>
        </w:rPr>
        <w:t>4.10</w:t>
      </w:r>
      <w:r>
        <w:rPr>
          <w:spacing w:val="-4"/>
          <w:sz w:val="24"/>
        </w:rPr>
        <w:t xml:space="preserve"> </w:t>
      </w:r>
      <w:r>
        <w:rPr>
          <w:sz w:val="24"/>
        </w:rPr>
        <w:t>for</w:t>
      </w:r>
      <w:r>
        <w:rPr>
          <w:spacing w:val="-3"/>
          <w:sz w:val="24"/>
        </w:rPr>
        <w:t xml:space="preserve"> </w:t>
      </w:r>
      <w:r>
        <w:rPr>
          <w:sz w:val="24"/>
        </w:rPr>
        <w:t>impact</w:t>
      </w:r>
      <w:r>
        <w:rPr>
          <w:spacing w:val="-3"/>
          <w:sz w:val="24"/>
        </w:rPr>
        <w:t xml:space="preserve"> </w:t>
      </w:r>
      <w:r>
        <w:rPr>
          <w:sz w:val="24"/>
        </w:rPr>
        <w:t>on</w:t>
      </w:r>
      <w:r>
        <w:rPr>
          <w:spacing w:val="-3"/>
          <w:sz w:val="24"/>
        </w:rPr>
        <w:t xml:space="preserve"> </w:t>
      </w:r>
      <w:r>
        <w:rPr>
          <w:sz w:val="24"/>
        </w:rPr>
        <w:t>news</w:t>
      </w:r>
      <w:r>
        <w:rPr>
          <w:spacing w:val="-3"/>
          <w:sz w:val="24"/>
        </w:rPr>
        <w:t xml:space="preserve"> </w:t>
      </w:r>
      <w:r>
        <w:rPr>
          <w:sz w:val="24"/>
        </w:rPr>
        <w:t>production</w:t>
      </w:r>
      <w:r>
        <w:rPr>
          <w:spacing w:val="-3"/>
          <w:sz w:val="24"/>
        </w:rPr>
        <w:t xml:space="preserve"> </w:t>
      </w:r>
      <w:r>
        <w:rPr>
          <w:sz w:val="24"/>
        </w:rPr>
        <w:t>confirms</w:t>
      </w:r>
      <w:r>
        <w:rPr>
          <w:spacing w:val="-3"/>
          <w:sz w:val="24"/>
        </w:rPr>
        <w:t xml:space="preserve"> </w:t>
      </w:r>
      <w:r>
        <w:rPr>
          <w:sz w:val="24"/>
        </w:rPr>
        <w:t>that</w:t>
      </w:r>
      <w:r>
        <w:rPr>
          <w:spacing w:val="-3"/>
          <w:sz w:val="24"/>
        </w:rPr>
        <w:t xml:space="preserve"> </w:t>
      </w:r>
      <w:r>
        <w:rPr>
          <w:sz w:val="24"/>
        </w:rPr>
        <w:t>digital</w:t>
      </w:r>
      <w:r>
        <w:rPr>
          <w:spacing w:val="-3"/>
          <w:sz w:val="24"/>
        </w:rPr>
        <w:t xml:space="preserve"> </w:t>
      </w:r>
      <w:r>
        <w:rPr>
          <w:sz w:val="24"/>
        </w:rPr>
        <w:t>media has significantly improved news reporting speed and efficiency.</w:t>
      </w:r>
    </w:p>
    <w:p w14:paraId="60906680">
      <w:pPr>
        <w:pStyle w:val="9"/>
        <w:numPr>
          <w:ilvl w:val="3"/>
          <w:numId w:val="12"/>
        </w:numPr>
        <w:tabs>
          <w:tab w:val="left" w:pos="720"/>
        </w:tabs>
        <w:spacing w:before="13" w:after="0" w:line="352" w:lineRule="auto"/>
        <w:ind w:left="720" w:right="1441" w:hanging="360"/>
        <w:jc w:val="left"/>
        <w:rPr>
          <w:sz w:val="24"/>
        </w:rPr>
      </w:pPr>
      <w:r>
        <w:rPr>
          <w:sz w:val="24"/>
        </w:rPr>
        <w:t>The mean score of 3.75 for challenges suggests that journalists face considerable barriers in adopting digital tools.</w:t>
      </w:r>
    </w:p>
    <w:p w14:paraId="7803BF9E">
      <w:pPr>
        <w:pStyle w:val="9"/>
        <w:spacing w:after="0" w:line="352" w:lineRule="auto"/>
        <w:jc w:val="left"/>
        <w:rPr>
          <w:sz w:val="24"/>
        </w:rPr>
        <w:sectPr>
          <w:pgSz w:w="11520" w:h="14400"/>
          <w:pgMar w:top="1360" w:right="0" w:bottom="1200" w:left="1440" w:header="0" w:footer="1015" w:gutter="0"/>
          <w:cols w:space="720" w:num="1"/>
        </w:sectPr>
      </w:pPr>
    </w:p>
    <w:p w14:paraId="51C2525E">
      <w:pPr>
        <w:pStyle w:val="9"/>
        <w:numPr>
          <w:ilvl w:val="3"/>
          <w:numId w:val="12"/>
        </w:numPr>
        <w:tabs>
          <w:tab w:val="left" w:pos="720"/>
        </w:tabs>
        <w:spacing w:before="74" w:after="0" w:line="352" w:lineRule="auto"/>
        <w:ind w:left="720" w:right="1447" w:hanging="360"/>
        <w:jc w:val="left"/>
        <w:rPr>
          <w:sz w:val="24"/>
        </w:rPr>
      </w:pPr>
      <w:r>
        <w:rPr>
          <w:sz w:val="24"/>
        </w:rPr>
        <w:t>The</w:t>
      </w:r>
      <w:r>
        <w:rPr>
          <w:spacing w:val="24"/>
          <w:sz w:val="24"/>
        </w:rPr>
        <w:t xml:space="preserve"> </w:t>
      </w:r>
      <w:r>
        <w:rPr>
          <w:sz w:val="24"/>
        </w:rPr>
        <w:t>mean</w:t>
      </w:r>
      <w:r>
        <w:rPr>
          <w:spacing w:val="27"/>
          <w:sz w:val="24"/>
        </w:rPr>
        <w:t xml:space="preserve"> </w:t>
      </w:r>
      <w:r>
        <w:rPr>
          <w:sz w:val="24"/>
        </w:rPr>
        <w:t>score</w:t>
      </w:r>
      <w:r>
        <w:rPr>
          <w:spacing w:val="24"/>
          <w:sz w:val="24"/>
        </w:rPr>
        <w:t xml:space="preserve"> </w:t>
      </w:r>
      <w:r>
        <w:rPr>
          <w:sz w:val="24"/>
        </w:rPr>
        <w:t>of</w:t>
      </w:r>
      <w:r>
        <w:rPr>
          <w:spacing w:val="27"/>
          <w:sz w:val="24"/>
        </w:rPr>
        <w:t xml:space="preserve"> </w:t>
      </w:r>
      <w:r>
        <w:rPr>
          <w:sz w:val="24"/>
        </w:rPr>
        <w:t>3.60</w:t>
      </w:r>
      <w:r>
        <w:rPr>
          <w:spacing w:val="27"/>
          <w:sz w:val="24"/>
        </w:rPr>
        <w:t xml:space="preserve"> </w:t>
      </w:r>
      <w:r>
        <w:rPr>
          <w:sz w:val="24"/>
        </w:rPr>
        <w:t>for</w:t>
      </w:r>
      <w:r>
        <w:rPr>
          <w:spacing w:val="24"/>
          <w:sz w:val="24"/>
        </w:rPr>
        <w:t xml:space="preserve"> </w:t>
      </w:r>
      <w:r>
        <w:rPr>
          <w:sz w:val="24"/>
        </w:rPr>
        <w:t>influence</w:t>
      </w:r>
      <w:r>
        <w:rPr>
          <w:spacing w:val="26"/>
          <w:sz w:val="24"/>
        </w:rPr>
        <w:t xml:space="preserve"> </w:t>
      </w:r>
      <w:r>
        <w:rPr>
          <w:sz w:val="24"/>
        </w:rPr>
        <w:t>on</w:t>
      </w:r>
      <w:r>
        <w:rPr>
          <w:spacing w:val="25"/>
          <w:sz w:val="24"/>
        </w:rPr>
        <w:t xml:space="preserve"> </w:t>
      </w:r>
      <w:r>
        <w:rPr>
          <w:sz w:val="24"/>
        </w:rPr>
        <w:t>journalism</w:t>
      </w:r>
      <w:r>
        <w:rPr>
          <w:spacing w:val="26"/>
          <w:sz w:val="24"/>
        </w:rPr>
        <w:t xml:space="preserve"> </w:t>
      </w:r>
      <w:r>
        <w:rPr>
          <w:sz w:val="24"/>
        </w:rPr>
        <w:t>ethics</w:t>
      </w:r>
      <w:r>
        <w:rPr>
          <w:spacing w:val="25"/>
          <w:sz w:val="24"/>
        </w:rPr>
        <w:t xml:space="preserve"> </w:t>
      </w:r>
      <w:r>
        <w:rPr>
          <w:sz w:val="24"/>
        </w:rPr>
        <w:t>indicates</w:t>
      </w:r>
      <w:r>
        <w:rPr>
          <w:spacing w:val="25"/>
          <w:sz w:val="24"/>
        </w:rPr>
        <w:t xml:space="preserve"> </w:t>
      </w:r>
      <w:r>
        <w:rPr>
          <w:sz w:val="24"/>
        </w:rPr>
        <w:t>that</w:t>
      </w:r>
      <w:r>
        <w:rPr>
          <w:spacing w:val="27"/>
          <w:sz w:val="24"/>
        </w:rPr>
        <w:t xml:space="preserve"> </w:t>
      </w:r>
      <w:r>
        <w:rPr>
          <w:sz w:val="24"/>
        </w:rPr>
        <w:t>digital media has a moderate impact on ethical standards.</w:t>
      </w:r>
    </w:p>
    <w:p w14:paraId="2D492F24">
      <w:pPr>
        <w:pStyle w:val="6"/>
        <w:spacing w:before="12"/>
      </w:pPr>
    </w:p>
    <w:p w14:paraId="6D8AF81C">
      <w:pPr>
        <w:pStyle w:val="9"/>
        <w:numPr>
          <w:ilvl w:val="2"/>
          <w:numId w:val="12"/>
        </w:numPr>
        <w:tabs>
          <w:tab w:val="left" w:pos="542"/>
        </w:tabs>
        <w:spacing w:before="0" w:after="0" w:line="240" w:lineRule="auto"/>
        <w:ind w:left="542" w:right="0" w:hanging="542"/>
        <w:jc w:val="left"/>
        <w:rPr>
          <w:sz w:val="24"/>
        </w:rPr>
      </w:pPr>
      <w:r>
        <w:rPr>
          <w:sz w:val="24"/>
        </w:rPr>
        <w:t>Inferential</w:t>
      </w:r>
      <w:r>
        <w:rPr>
          <w:spacing w:val="-3"/>
          <w:sz w:val="24"/>
        </w:rPr>
        <w:t xml:space="preserve"> </w:t>
      </w:r>
      <w:r>
        <w:rPr>
          <w:sz w:val="24"/>
        </w:rPr>
        <w:t>Statistical</w:t>
      </w:r>
      <w:r>
        <w:rPr>
          <w:spacing w:val="-3"/>
          <w:sz w:val="24"/>
        </w:rPr>
        <w:t xml:space="preserve"> </w:t>
      </w:r>
      <w:r>
        <w:rPr>
          <w:sz w:val="24"/>
        </w:rPr>
        <w:t>Analysis</w:t>
      </w:r>
      <w:r>
        <w:rPr>
          <w:spacing w:val="-1"/>
          <w:sz w:val="24"/>
        </w:rPr>
        <w:t xml:space="preserve"> </w:t>
      </w:r>
      <w:r>
        <w:rPr>
          <w:sz w:val="24"/>
        </w:rPr>
        <w:t xml:space="preserve">(Hypothesis </w:t>
      </w:r>
      <w:r>
        <w:rPr>
          <w:spacing w:val="-2"/>
          <w:sz w:val="24"/>
        </w:rPr>
        <w:t>Testing)</w:t>
      </w:r>
    </w:p>
    <w:p w14:paraId="7A66DFD2">
      <w:pPr>
        <w:pStyle w:val="6"/>
        <w:spacing w:before="142"/>
      </w:pPr>
    </w:p>
    <w:p w14:paraId="4F8942CB">
      <w:pPr>
        <w:pStyle w:val="6"/>
        <w:spacing w:line="360" w:lineRule="auto"/>
        <w:ind w:right="1434"/>
        <w:jc w:val="both"/>
      </w:pPr>
      <w:r>
        <w:t>To validate the research hypotheses, the study applies chi-square tests and t-tests to determine</w:t>
      </w:r>
      <w:r>
        <w:rPr>
          <w:spacing w:val="-2"/>
        </w:rPr>
        <w:t xml:space="preserve"> </w:t>
      </w:r>
      <w:r>
        <w:t>the</w:t>
      </w:r>
      <w:r>
        <w:rPr>
          <w:spacing w:val="-2"/>
        </w:rPr>
        <w:t xml:space="preserve"> </w:t>
      </w:r>
      <w:r>
        <w:t>significance</w:t>
      </w:r>
      <w:r>
        <w:rPr>
          <w:spacing w:val="-2"/>
        </w:rPr>
        <w:t xml:space="preserve"> </w:t>
      </w:r>
      <w:r>
        <w:t>of</w:t>
      </w:r>
      <w:r>
        <w:rPr>
          <w:spacing w:val="-2"/>
        </w:rPr>
        <w:t xml:space="preserve"> </w:t>
      </w:r>
      <w:r>
        <w:t>relationships</w:t>
      </w:r>
      <w:r>
        <w:rPr>
          <w:spacing w:val="-1"/>
        </w:rPr>
        <w:t xml:space="preserve"> </w:t>
      </w:r>
      <w:r>
        <w:t>between</w:t>
      </w:r>
      <w:r>
        <w:rPr>
          <w:spacing w:val="-1"/>
        </w:rPr>
        <w:t xml:space="preserve"> </w:t>
      </w:r>
      <w:r>
        <w:t>digital</w:t>
      </w:r>
      <w:r>
        <w:rPr>
          <w:spacing w:val="-1"/>
        </w:rPr>
        <w:t xml:space="preserve"> </w:t>
      </w:r>
      <w:r>
        <w:t>media adoption and</w:t>
      </w:r>
      <w:r>
        <w:rPr>
          <w:spacing w:val="-1"/>
        </w:rPr>
        <w:t xml:space="preserve"> </w:t>
      </w:r>
      <w:r>
        <w:t xml:space="preserve">traditional </w:t>
      </w:r>
      <w:r>
        <w:rPr>
          <w:spacing w:val="-2"/>
        </w:rPr>
        <w:t>journalism.</w:t>
      </w:r>
    </w:p>
    <w:p w14:paraId="78CD7E1C">
      <w:pPr>
        <w:pStyle w:val="6"/>
        <w:spacing w:before="4"/>
      </w:pPr>
    </w:p>
    <w:p w14:paraId="45A65DA8">
      <w:pPr>
        <w:pStyle w:val="6"/>
        <w:jc w:val="both"/>
      </w:pPr>
      <w:r>
        <w:t>Hypothesis</w:t>
      </w:r>
      <w:r>
        <w:rPr>
          <w:spacing w:val="-2"/>
        </w:rPr>
        <w:t xml:space="preserve"> </w:t>
      </w:r>
      <w:r>
        <w:t>One:</w:t>
      </w:r>
      <w:r>
        <w:rPr>
          <w:spacing w:val="-1"/>
        </w:rPr>
        <w:t xml:space="preserve"> </w:t>
      </w:r>
      <w:r>
        <w:t>Digital Media</w:t>
      </w:r>
      <w:r>
        <w:rPr>
          <w:spacing w:val="-1"/>
        </w:rPr>
        <w:t xml:space="preserve"> </w:t>
      </w:r>
      <w:r>
        <w:t>Significantly</w:t>
      </w:r>
      <w:r>
        <w:rPr>
          <w:spacing w:val="-7"/>
        </w:rPr>
        <w:t xml:space="preserve"> </w:t>
      </w:r>
      <w:r>
        <w:t>Affects</w:t>
      </w:r>
      <w:r>
        <w:rPr>
          <w:spacing w:val="3"/>
        </w:rPr>
        <w:t xml:space="preserve"> </w:t>
      </w:r>
      <w:r>
        <w:t>Traditional</w:t>
      </w:r>
      <w:r>
        <w:rPr>
          <w:spacing w:val="-1"/>
        </w:rPr>
        <w:t xml:space="preserve"> </w:t>
      </w:r>
      <w:r>
        <w:rPr>
          <w:spacing w:val="-2"/>
        </w:rPr>
        <w:t>Journalism</w:t>
      </w:r>
    </w:p>
    <w:p w14:paraId="4E2EAD35">
      <w:pPr>
        <w:pStyle w:val="6"/>
        <w:spacing w:before="142"/>
      </w:pPr>
    </w:p>
    <w:p w14:paraId="355D05B4">
      <w:pPr>
        <w:pStyle w:val="6"/>
        <w:spacing w:line="360" w:lineRule="auto"/>
        <w:ind w:right="1388"/>
      </w:pPr>
      <w:r>
        <w:t>Null</w:t>
      </w:r>
      <w:r>
        <w:rPr>
          <w:spacing w:val="40"/>
        </w:rPr>
        <w:t xml:space="preserve"> </w:t>
      </w:r>
      <w:r>
        <w:t>Hypothesis</w:t>
      </w:r>
      <w:r>
        <w:rPr>
          <w:spacing w:val="40"/>
        </w:rPr>
        <w:t xml:space="preserve"> </w:t>
      </w:r>
      <w:r>
        <w:t>(H₀):</w:t>
      </w:r>
      <w:r>
        <w:rPr>
          <w:spacing w:val="40"/>
        </w:rPr>
        <w:t xml:space="preserve"> </w:t>
      </w:r>
      <w:r>
        <w:t>There</w:t>
      </w:r>
      <w:r>
        <w:rPr>
          <w:spacing w:val="40"/>
        </w:rPr>
        <w:t xml:space="preserve"> </w:t>
      </w:r>
      <w:r>
        <w:t>is</w:t>
      </w:r>
      <w:r>
        <w:rPr>
          <w:spacing w:val="40"/>
        </w:rPr>
        <w:t xml:space="preserve"> </w:t>
      </w:r>
      <w:r>
        <w:t>no</w:t>
      </w:r>
      <w:r>
        <w:rPr>
          <w:spacing w:val="40"/>
        </w:rPr>
        <w:t xml:space="preserve"> </w:t>
      </w:r>
      <w:r>
        <w:t>significant</w:t>
      </w:r>
      <w:r>
        <w:rPr>
          <w:spacing w:val="40"/>
        </w:rPr>
        <w:t xml:space="preserve"> </w:t>
      </w:r>
      <w:r>
        <w:t>effect</w:t>
      </w:r>
      <w:r>
        <w:rPr>
          <w:spacing w:val="40"/>
        </w:rPr>
        <w:t xml:space="preserve"> </w:t>
      </w:r>
      <w:r>
        <w:t>of</w:t>
      </w:r>
      <w:r>
        <w:rPr>
          <w:spacing w:val="40"/>
        </w:rPr>
        <w:t xml:space="preserve"> </w:t>
      </w:r>
      <w:r>
        <w:t>digital</w:t>
      </w:r>
      <w:r>
        <w:rPr>
          <w:spacing w:val="40"/>
        </w:rPr>
        <w:t xml:space="preserve"> </w:t>
      </w:r>
      <w:r>
        <w:t>media</w:t>
      </w:r>
      <w:r>
        <w:rPr>
          <w:spacing w:val="40"/>
        </w:rPr>
        <w:t xml:space="preserve"> </w:t>
      </w:r>
      <w:r>
        <w:t>on</w:t>
      </w:r>
      <w:r>
        <w:rPr>
          <w:spacing w:val="40"/>
        </w:rPr>
        <w:t xml:space="preserve"> </w:t>
      </w:r>
      <w:r>
        <w:t>traditional</w:t>
      </w:r>
      <w:r>
        <w:rPr>
          <w:spacing w:val="80"/>
        </w:rPr>
        <w:t xml:space="preserve"> </w:t>
      </w:r>
      <w:r>
        <w:rPr>
          <w:spacing w:val="-2"/>
        </w:rPr>
        <w:t>journalism.</w:t>
      </w:r>
    </w:p>
    <w:p w14:paraId="27DE0932">
      <w:pPr>
        <w:pStyle w:val="6"/>
        <w:spacing w:before="4"/>
      </w:pPr>
    </w:p>
    <w:p w14:paraId="5CB7EEE0">
      <w:pPr>
        <w:pStyle w:val="6"/>
        <w:spacing w:before="1" w:after="8" w:line="602" w:lineRule="auto"/>
        <w:ind w:right="1388"/>
      </w:pPr>
      <w:r>
        <w:t>Alternative</w:t>
      </w:r>
      <w:r>
        <w:rPr>
          <w:spacing w:val="-6"/>
        </w:rPr>
        <w:t xml:space="preserve"> </w:t>
      </w:r>
      <w:r>
        <w:t>Hypothesis</w:t>
      </w:r>
      <w:r>
        <w:rPr>
          <w:spacing w:val="-6"/>
        </w:rPr>
        <w:t xml:space="preserve"> </w:t>
      </w:r>
      <w:r>
        <w:t>(H₁):</w:t>
      </w:r>
      <w:r>
        <w:rPr>
          <w:spacing w:val="-5"/>
        </w:rPr>
        <w:t xml:space="preserve"> </w:t>
      </w:r>
      <w:r>
        <w:t>Digital</w:t>
      </w:r>
      <w:r>
        <w:rPr>
          <w:spacing w:val="-5"/>
        </w:rPr>
        <w:t xml:space="preserve"> </w:t>
      </w:r>
      <w:r>
        <w:t>media</w:t>
      </w:r>
      <w:r>
        <w:rPr>
          <w:spacing w:val="-5"/>
        </w:rPr>
        <w:t xml:space="preserve"> </w:t>
      </w:r>
      <w:r>
        <w:t>significantly</w:t>
      </w:r>
      <w:r>
        <w:rPr>
          <w:spacing w:val="-8"/>
        </w:rPr>
        <w:t xml:space="preserve"> </w:t>
      </w:r>
      <w:r>
        <w:t>affects</w:t>
      </w:r>
      <w:r>
        <w:rPr>
          <w:spacing w:val="-6"/>
        </w:rPr>
        <w:t xml:space="preserve"> </w:t>
      </w:r>
      <w:r>
        <w:t>traditional</w:t>
      </w:r>
      <w:r>
        <w:rPr>
          <w:spacing w:val="-3"/>
        </w:rPr>
        <w:t xml:space="preserve"> </w:t>
      </w:r>
      <w:r>
        <w:t>journalism. Table 4.7: Chi-Square Test for Digital Media and Traditional Journalism</w:t>
      </w: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09"/>
        <w:gridCol w:w="2081"/>
        <w:gridCol w:w="2314"/>
        <w:gridCol w:w="1327"/>
      </w:tblGrid>
      <w:tr w14:paraId="43C31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09" w:type="dxa"/>
          </w:tcPr>
          <w:p w14:paraId="62BD3958">
            <w:pPr>
              <w:pStyle w:val="10"/>
              <w:rPr>
                <w:sz w:val="24"/>
              </w:rPr>
            </w:pPr>
            <w:r>
              <w:rPr>
                <w:sz w:val="24"/>
              </w:rPr>
              <w:t>Observed</w:t>
            </w:r>
            <w:r>
              <w:rPr>
                <w:spacing w:val="-4"/>
                <w:sz w:val="24"/>
              </w:rPr>
              <w:t xml:space="preserve"> </w:t>
            </w:r>
            <w:r>
              <w:rPr>
                <w:spacing w:val="-2"/>
                <w:sz w:val="24"/>
              </w:rPr>
              <w:t>Values</w:t>
            </w:r>
          </w:p>
        </w:tc>
        <w:tc>
          <w:tcPr>
            <w:tcW w:w="2081" w:type="dxa"/>
          </w:tcPr>
          <w:p w14:paraId="0BF22623">
            <w:pPr>
              <w:pStyle w:val="10"/>
              <w:ind w:left="108"/>
              <w:rPr>
                <w:sz w:val="24"/>
              </w:rPr>
            </w:pPr>
            <w:r>
              <w:rPr>
                <w:sz w:val="24"/>
              </w:rPr>
              <w:t>Expected</w:t>
            </w:r>
            <w:r>
              <w:rPr>
                <w:spacing w:val="-1"/>
                <w:sz w:val="24"/>
              </w:rPr>
              <w:t xml:space="preserve"> </w:t>
            </w:r>
            <w:r>
              <w:rPr>
                <w:spacing w:val="-2"/>
                <w:sz w:val="24"/>
              </w:rPr>
              <w:t>Values</w:t>
            </w:r>
          </w:p>
        </w:tc>
        <w:tc>
          <w:tcPr>
            <w:tcW w:w="2314" w:type="dxa"/>
          </w:tcPr>
          <w:p w14:paraId="1EAE2EF5">
            <w:pPr>
              <w:pStyle w:val="10"/>
              <w:ind w:left="108"/>
              <w:rPr>
                <w:sz w:val="24"/>
              </w:rPr>
            </w:pPr>
            <w:r>
              <w:rPr>
                <w:spacing w:val="-2"/>
                <w:sz w:val="24"/>
              </w:rPr>
              <w:t>Chi-Square</w:t>
            </w:r>
            <w:r>
              <w:rPr>
                <w:spacing w:val="-4"/>
                <w:sz w:val="24"/>
              </w:rPr>
              <w:t xml:space="preserve"> </w:t>
            </w:r>
            <w:r>
              <w:rPr>
                <w:spacing w:val="-2"/>
                <w:sz w:val="24"/>
              </w:rPr>
              <w:t>Value</w:t>
            </w:r>
            <w:r>
              <w:rPr>
                <w:spacing w:val="-1"/>
                <w:sz w:val="24"/>
              </w:rPr>
              <w:t xml:space="preserve"> </w:t>
            </w:r>
            <w:r>
              <w:rPr>
                <w:spacing w:val="-4"/>
                <w:sz w:val="24"/>
              </w:rPr>
              <w:t>(χ²)</w:t>
            </w:r>
          </w:p>
        </w:tc>
        <w:tc>
          <w:tcPr>
            <w:tcW w:w="1327" w:type="dxa"/>
          </w:tcPr>
          <w:p w14:paraId="320EDA22">
            <w:pPr>
              <w:pStyle w:val="10"/>
              <w:ind w:left="108"/>
              <w:rPr>
                <w:sz w:val="24"/>
              </w:rPr>
            </w:pPr>
            <w:r>
              <w:rPr>
                <w:spacing w:val="-2"/>
                <w:sz w:val="24"/>
              </w:rPr>
              <w:t>P-Value</w:t>
            </w:r>
          </w:p>
        </w:tc>
      </w:tr>
      <w:tr w14:paraId="784A1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909" w:type="dxa"/>
          </w:tcPr>
          <w:p w14:paraId="323E8192">
            <w:pPr>
              <w:pStyle w:val="10"/>
              <w:rPr>
                <w:sz w:val="24"/>
              </w:rPr>
            </w:pPr>
            <w:r>
              <w:rPr>
                <w:spacing w:val="-5"/>
                <w:sz w:val="24"/>
              </w:rPr>
              <w:t>130</w:t>
            </w:r>
          </w:p>
        </w:tc>
        <w:tc>
          <w:tcPr>
            <w:tcW w:w="2081" w:type="dxa"/>
          </w:tcPr>
          <w:p w14:paraId="6740ABBE">
            <w:pPr>
              <w:pStyle w:val="10"/>
              <w:ind w:left="108"/>
              <w:rPr>
                <w:sz w:val="24"/>
              </w:rPr>
            </w:pPr>
            <w:r>
              <w:rPr>
                <w:spacing w:val="-5"/>
                <w:sz w:val="24"/>
              </w:rPr>
              <w:t>100</w:t>
            </w:r>
          </w:p>
        </w:tc>
        <w:tc>
          <w:tcPr>
            <w:tcW w:w="2314" w:type="dxa"/>
          </w:tcPr>
          <w:p w14:paraId="5D2129E0">
            <w:pPr>
              <w:pStyle w:val="10"/>
              <w:ind w:left="108"/>
              <w:rPr>
                <w:sz w:val="24"/>
              </w:rPr>
            </w:pPr>
            <w:r>
              <w:rPr>
                <w:spacing w:val="-4"/>
                <w:sz w:val="24"/>
              </w:rPr>
              <w:t>9.00</w:t>
            </w:r>
          </w:p>
        </w:tc>
        <w:tc>
          <w:tcPr>
            <w:tcW w:w="1327" w:type="dxa"/>
          </w:tcPr>
          <w:p w14:paraId="7C4FA206">
            <w:pPr>
              <w:pStyle w:val="10"/>
              <w:ind w:left="108"/>
              <w:rPr>
                <w:sz w:val="24"/>
              </w:rPr>
            </w:pPr>
            <w:r>
              <w:rPr>
                <w:spacing w:val="-2"/>
                <w:sz w:val="24"/>
              </w:rPr>
              <w:t>0.002</w:t>
            </w:r>
          </w:p>
        </w:tc>
      </w:tr>
      <w:tr w14:paraId="50F1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09" w:type="dxa"/>
          </w:tcPr>
          <w:p w14:paraId="45FF8CA4">
            <w:pPr>
              <w:pStyle w:val="10"/>
              <w:spacing w:line="273" w:lineRule="exact"/>
              <w:rPr>
                <w:sz w:val="24"/>
              </w:rPr>
            </w:pPr>
            <w:r>
              <w:rPr>
                <w:spacing w:val="-5"/>
                <w:sz w:val="24"/>
              </w:rPr>
              <w:t>40</w:t>
            </w:r>
          </w:p>
        </w:tc>
        <w:tc>
          <w:tcPr>
            <w:tcW w:w="2081" w:type="dxa"/>
          </w:tcPr>
          <w:p w14:paraId="5A78CE5F">
            <w:pPr>
              <w:pStyle w:val="10"/>
              <w:spacing w:line="273" w:lineRule="exact"/>
              <w:ind w:left="108"/>
              <w:rPr>
                <w:sz w:val="24"/>
              </w:rPr>
            </w:pPr>
            <w:r>
              <w:rPr>
                <w:spacing w:val="-5"/>
                <w:sz w:val="24"/>
              </w:rPr>
              <w:t>60</w:t>
            </w:r>
          </w:p>
        </w:tc>
        <w:tc>
          <w:tcPr>
            <w:tcW w:w="2314" w:type="dxa"/>
          </w:tcPr>
          <w:p w14:paraId="227F1875">
            <w:pPr>
              <w:pStyle w:val="10"/>
              <w:spacing w:line="273" w:lineRule="exact"/>
              <w:ind w:left="108"/>
              <w:rPr>
                <w:sz w:val="24"/>
              </w:rPr>
            </w:pPr>
            <w:r>
              <w:rPr>
                <w:spacing w:val="-4"/>
                <w:sz w:val="24"/>
              </w:rPr>
              <w:t>6.67</w:t>
            </w:r>
          </w:p>
        </w:tc>
        <w:tc>
          <w:tcPr>
            <w:tcW w:w="1327" w:type="dxa"/>
          </w:tcPr>
          <w:p w14:paraId="61C6D1AE">
            <w:pPr>
              <w:pStyle w:val="10"/>
              <w:spacing w:line="273" w:lineRule="exact"/>
              <w:ind w:left="108"/>
              <w:rPr>
                <w:sz w:val="24"/>
              </w:rPr>
            </w:pPr>
            <w:r>
              <w:rPr>
                <w:spacing w:val="-2"/>
                <w:sz w:val="24"/>
              </w:rPr>
              <w:t>0.010</w:t>
            </w:r>
          </w:p>
        </w:tc>
      </w:tr>
      <w:tr w14:paraId="37F96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909" w:type="dxa"/>
          </w:tcPr>
          <w:p w14:paraId="5905CC9F">
            <w:pPr>
              <w:pStyle w:val="10"/>
              <w:rPr>
                <w:sz w:val="24"/>
              </w:rPr>
            </w:pPr>
            <w:r>
              <w:rPr>
                <w:spacing w:val="-5"/>
                <w:sz w:val="24"/>
              </w:rPr>
              <w:t>30</w:t>
            </w:r>
          </w:p>
        </w:tc>
        <w:tc>
          <w:tcPr>
            <w:tcW w:w="2081" w:type="dxa"/>
          </w:tcPr>
          <w:p w14:paraId="783D3869">
            <w:pPr>
              <w:pStyle w:val="10"/>
              <w:ind w:left="108"/>
              <w:rPr>
                <w:sz w:val="24"/>
              </w:rPr>
            </w:pPr>
            <w:r>
              <w:rPr>
                <w:spacing w:val="-5"/>
                <w:sz w:val="24"/>
              </w:rPr>
              <w:t>40</w:t>
            </w:r>
          </w:p>
        </w:tc>
        <w:tc>
          <w:tcPr>
            <w:tcW w:w="2314" w:type="dxa"/>
          </w:tcPr>
          <w:p w14:paraId="0F965843">
            <w:pPr>
              <w:pStyle w:val="10"/>
              <w:ind w:left="108"/>
              <w:rPr>
                <w:sz w:val="24"/>
              </w:rPr>
            </w:pPr>
            <w:r>
              <w:rPr>
                <w:spacing w:val="-4"/>
                <w:sz w:val="24"/>
              </w:rPr>
              <w:t>2.50</w:t>
            </w:r>
          </w:p>
        </w:tc>
        <w:tc>
          <w:tcPr>
            <w:tcW w:w="1327" w:type="dxa"/>
          </w:tcPr>
          <w:p w14:paraId="060F792E">
            <w:pPr>
              <w:pStyle w:val="10"/>
              <w:ind w:left="108"/>
              <w:rPr>
                <w:sz w:val="24"/>
              </w:rPr>
            </w:pPr>
            <w:r>
              <w:rPr>
                <w:spacing w:val="-2"/>
                <w:sz w:val="24"/>
              </w:rPr>
              <w:t>0.090</w:t>
            </w:r>
          </w:p>
        </w:tc>
      </w:tr>
    </w:tbl>
    <w:p w14:paraId="6E315309">
      <w:pPr>
        <w:pStyle w:val="6"/>
        <w:spacing w:before="275"/>
      </w:pPr>
      <w:r>
        <w:rPr>
          <w:spacing w:val="-2"/>
        </w:rPr>
        <w:t>Interpretation:</w:t>
      </w:r>
    </w:p>
    <w:p w14:paraId="75AAFC17">
      <w:pPr>
        <w:pStyle w:val="6"/>
        <w:spacing w:before="143"/>
      </w:pPr>
    </w:p>
    <w:p w14:paraId="30120517">
      <w:pPr>
        <w:pStyle w:val="9"/>
        <w:numPr>
          <w:ilvl w:val="3"/>
          <w:numId w:val="12"/>
        </w:numPr>
        <w:tabs>
          <w:tab w:val="left" w:pos="720"/>
        </w:tabs>
        <w:spacing w:before="0" w:after="0" w:line="350" w:lineRule="auto"/>
        <w:ind w:left="720" w:right="1441" w:hanging="360"/>
        <w:jc w:val="left"/>
        <w:rPr>
          <w:sz w:val="24"/>
        </w:rPr>
      </w:pPr>
      <w:r>
        <w:rPr>
          <w:sz w:val="24"/>
        </w:rPr>
        <w:t>Since</w:t>
      </w:r>
      <w:r>
        <w:rPr>
          <w:spacing w:val="-8"/>
          <w:sz w:val="24"/>
        </w:rPr>
        <w:t xml:space="preserve"> </w:t>
      </w:r>
      <w:r>
        <w:rPr>
          <w:sz w:val="24"/>
        </w:rPr>
        <w:t>the</w:t>
      </w:r>
      <w:r>
        <w:rPr>
          <w:spacing w:val="-7"/>
          <w:sz w:val="24"/>
        </w:rPr>
        <w:t xml:space="preserve"> </w:t>
      </w:r>
      <w:r>
        <w:rPr>
          <w:sz w:val="24"/>
        </w:rPr>
        <w:t>p-value</w:t>
      </w:r>
      <w:r>
        <w:rPr>
          <w:spacing w:val="-7"/>
          <w:sz w:val="24"/>
        </w:rPr>
        <w:t xml:space="preserve"> </w:t>
      </w:r>
      <w:r>
        <w:rPr>
          <w:sz w:val="24"/>
        </w:rPr>
        <w:t>(0.002)</w:t>
      </w:r>
      <w:r>
        <w:rPr>
          <w:spacing w:val="-5"/>
          <w:sz w:val="24"/>
        </w:rPr>
        <w:t xml:space="preserve"> </w:t>
      </w:r>
      <w:r>
        <w:rPr>
          <w:sz w:val="24"/>
        </w:rPr>
        <w:t>is</w:t>
      </w:r>
      <w:r>
        <w:rPr>
          <w:spacing w:val="-6"/>
          <w:sz w:val="24"/>
        </w:rPr>
        <w:t xml:space="preserve"> </w:t>
      </w:r>
      <w:r>
        <w:rPr>
          <w:sz w:val="24"/>
        </w:rPr>
        <w:t>less</w:t>
      </w:r>
      <w:r>
        <w:rPr>
          <w:spacing w:val="-7"/>
          <w:sz w:val="24"/>
        </w:rPr>
        <w:t xml:space="preserve"> </w:t>
      </w:r>
      <w:r>
        <w:rPr>
          <w:sz w:val="24"/>
        </w:rPr>
        <w:t>than</w:t>
      </w:r>
      <w:r>
        <w:rPr>
          <w:spacing w:val="-7"/>
          <w:sz w:val="24"/>
        </w:rPr>
        <w:t xml:space="preserve"> </w:t>
      </w:r>
      <w:r>
        <w:rPr>
          <w:sz w:val="24"/>
        </w:rPr>
        <w:t>0.05,</w:t>
      </w:r>
      <w:r>
        <w:rPr>
          <w:spacing w:val="-9"/>
          <w:sz w:val="24"/>
        </w:rPr>
        <w:t xml:space="preserve"> </w:t>
      </w:r>
      <w:r>
        <w:rPr>
          <w:sz w:val="24"/>
        </w:rPr>
        <w:t>we</w:t>
      </w:r>
      <w:r>
        <w:rPr>
          <w:spacing w:val="-8"/>
          <w:sz w:val="24"/>
        </w:rPr>
        <w:t xml:space="preserve"> </w:t>
      </w:r>
      <w:r>
        <w:rPr>
          <w:sz w:val="24"/>
        </w:rPr>
        <w:t>reject</w:t>
      </w:r>
      <w:r>
        <w:rPr>
          <w:spacing w:val="-6"/>
          <w:sz w:val="24"/>
        </w:rPr>
        <w:t xml:space="preserve"> </w:t>
      </w:r>
      <w:r>
        <w:rPr>
          <w:sz w:val="24"/>
        </w:rPr>
        <w:t>the</w:t>
      </w:r>
      <w:r>
        <w:rPr>
          <w:spacing w:val="-7"/>
          <w:sz w:val="24"/>
        </w:rPr>
        <w:t xml:space="preserve"> </w:t>
      </w:r>
      <w:r>
        <w:rPr>
          <w:sz w:val="24"/>
        </w:rPr>
        <w:t>null</w:t>
      </w:r>
      <w:r>
        <w:rPr>
          <w:spacing w:val="-6"/>
          <w:sz w:val="24"/>
        </w:rPr>
        <w:t xml:space="preserve"> </w:t>
      </w:r>
      <w:r>
        <w:rPr>
          <w:sz w:val="24"/>
        </w:rPr>
        <w:t>hypothesis</w:t>
      </w:r>
      <w:r>
        <w:rPr>
          <w:spacing w:val="-6"/>
          <w:sz w:val="24"/>
        </w:rPr>
        <w:t xml:space="preserve"> </w:t>
      </w:r>
      <w:r>
        <w:rPr>
          <w:sz w:val="24"/>
        </w:rPr>
        <w:t>and</w:t>
      </w:r>
      <w:r>
        <w:rPr>
          <w:spacing w:val="-5"/>
          <w:sz w:val="24"/>
        </w:rPr>
        <w:t xml:space="preserve"> </w:t>
      </w:r>
      <w:r>
        <w:rPr>
          <w:sz w:val="24"/>
        </w:rPr>
        <w:t>accept the alternative hypothesis.</w:t>
      </w:r>
    </w:p>
    <w:p w14:paraId="2242E575">
      <w:pPr>
        <w:pStyle w:val="9"/>
        <w:numPr>
          <w:ilvl w:val="3"/>
          <w:numId w:val="12"/>
        </w:numPr>
        <w:tabs>
          <w:tab w:val="left" w:pos="720"/>
        </w:tabs>
        <w:spacing w:before="14" w:after="0" w:line="352" w:lineRule="auto"/>
        <w:ind w:left="720" w:right="1443" w:hanging="360"/>
        <w:jc w:val="left"/>
        <w:rPr>
          <w:sz w:val="24"/>
        </w:rPr>
      </w:pPr>
      <w:r>
        <w:rPr>
          <w:sz w:val="24"/>
        </w:rPr>
        <w:t>This</w:t>
      </w:r>
      <w:r>
        <w:rPr>
          <w:spacing w:val="40"/>
          <w:sz w:val="24"/>
        </w:rPr>
        <w:t xml:space="preserve"> </w:t>
      </w:r>
      <w:r>
        <w:rPr>
          <w:sz w:val="24"/>
        </w:rPr>
        <w:t>indicates</w:t>
      </w:r>
      <w:r>
        <w:rPr>
          <w:spacing w:val="40"/>
          <w:sz w:val="24"/>
        </w:rPr>
        <w:t xml:space="preserve"> </w:t>
      </w:r>
      <w:r>
        <w:rPr>
          <w:sz w:val="24"/>
        </w:rPr>
        <w:t>a</w:t>
      </w:r>
      <w:r>
        <w:rPr>
          <w:spacing w:val="40"/>
          <w:sz w:val="24"/>
        </w:rPr>
        <w:t xml:space="preserve"> </w:t>
      </w:r>
      <w:r>
        <w:rPr>
          <w:sz w:val="24"/>
        </w:rPr>
        <w:t>significant</w:t>
      </w:r>
      <w:r>
        <w:rPr>
          <w:spacing w:val="40"/>
          <w:sz w:val="24"/>
        </w:rPr>
        <w:t xml:space="preserve"> </w:t>
      </w:r>
      <w:r>
        <w:rPr>
          <w:sz w:val="24"/>
        </w:rPr>
        <w:t>effect</w:t>
      </w:r>
      <w:r>
        <w:rPr>
          <w:spacing w:val="40"/>
          <w:sz w:val="24"/>
        </w:rPr>
        <w:t xml:space="preserve"> </w:t>
      </w:r>
      <w:r>
        <w:rPr>
          <w:sz w:val="24"/>
        </w:rPr>
        <w:t>of</w:t>
      </w:r>
      <w:r>
        <w:rPr>
          <w:spacing w:val="40"/>
          <w:sz w:val="24"/>
        </w:rPr>
        <w:t xml:space="preserve"> </w:t>
      </w:r>
      <w:r>
        <w:rPr>
          <w:sz w:val="24"/>
        </w:rPr>
        <w:t>digital</w:t>
      </w:r>
      <w:r>
        <w:rPr>
          <w:spacing w:val="40"/>
          <w:sz w:val="24"/>
        </w:rPr>
        <w:t xml:space="preserve"> </w:t>
      </w:r>
      <w:r>
        <w:rPr>
          <w:sz w:val="24"/>
        </w:rPr>
        <w:t>media</w:t>
      </w:r>
      <w:r>
        <w:rPr>
          <w:spacing w:val="40"/>
          <w:sz w:val="24"/>
        </w:rPr>
        <w:t xml:space="preserve"> </w:t>
      </w:r>
      <w:r>
        <w:rPr>
          <w:sz w:val="24"/>
        </w:rPr>
        <w:t>on</w:t>
      </w:r>
      <w:r>
        <w:rPr>
          <w:spacing w:val="40"/>
          <w:sz w:val="24"/>
        </w:rPr>
        <w:t xml:space="preserve"> </w:t>
      </w:r>
      <w:r>
        <w:rPr>
          <w:sz w:val="24"/>
        </w:rPr>
        <w:t>traditional</w:t>
      </w:r>
      <w:r>
        <w:rPr>
          <w:spacing w:val="40"/>
          <w:sz w:val="24"/>
        </w:rPr>
        <w:t xml:space="preserve"> </w:t>
      </w:r>
      <w:r>
        <w:rPr>
          <w:sz w:val="24"/>
        </w:rPr>
        <w:t>journalism,</w:t>
      </w:r>
      <w:r>
        <w:rPr>
          <w:spacing w:val="40"/>
          <w:sz w:val="24"/>
        </w:rPr>
        <w:t xml:space="preserve"> </w:t>
      </w:r>
      <w:r>
        <w:rPr>
          <w:sz w:val="24"/>
        </w:rPr>
        <w:t>meaning that digital platforms are changing journalistic practices in Nigeria.</w:t>
      </w:r>
    </w:p>
    <w:p w14:paraId="60C6BC57">
      <w:pPr>
        <w:pStyle w:val="9"/>
        <w:spacing w:after="0" w:line="352" w:lineRule="auto"/>
        <w:jc w:val="left"/>
        <w:rPr>
          <w:sz w:val="24"/>
        </w:rPr>
        <w:sectPr>
          <w:pgSz w:w="11520" w:h="14400"/>
          <w:pgMar w:top="1360" w:right="0" w:bottom="1200" w:left="1440" w:header="0" w:footer="1015" w:gutter="0"/>
          <w:cols w:space="720" w:num="1"/>
        </w:sectPr>
      </w:pPr>
    </w:p>
    <w:p w14:paraId="754117FA">
      <w:pPr>
        <w:pStyle w:val="9"/>
        <w:numPr>
          <w:ilvl w:val="2"/>
          <w:numId w:val="12"/>
        </w:numPr>
        <w:tabs>
          <w:tab w:val="left" w:pos="566"/>
        </w:tabs>
        <w:spacing w:before="74" w:after="0" w:line="360" w:lineRule="auto"/>
        <w:ind w:left="0" w:right="1434" w:firstLine="0"/>
        <w:jc w:val="left"/>
        <w:rPr>
          <w:sz w:val="24"/>
        </w:rPr>
      </w:pPr>
      <w:r>
        <w:rPr>
          <w:sz w:val="24"/>
        </w:rPr>
        <w:t xml:space="preserve">Correlation Analysis between Digital Media Adoption and Traditional Journalism </w:t>
      </w:r>
      <w:r>
        <w:rPr>
          <w:spacing w:val="-2"/>
          <w:sz w:val="24"/>
        </w:rPr>
        <w:t>Decline</w:t>
      </w:r>
    </w:p>
    <w:p w14:paraId="5C1A3A9B">
      <w:pPr>
        <w:pStyle w:val="6"/>
        <w:spacing w:before="5"/>
      </w:pPr>
    </w:p>
    <w:p w14:paraId="26381C96">
      <w:pPr>
        <w:pStyle w:val="6"/>
        <w:spacing w:line="360" w:lineRule="auto"/>
        <w:ind w:right="1388"/>
      </w:pPr>
      <w:r>
        <w:t>Correlation analysis is used to determine the strength of the relationship between digital media adoption and the decline of traditional journalism.</w:t>
      </w:r>
    </w:p>
    <w:p w14:paraId="715EDE96">
      <w:pPr>
        <w:pStyle w:val="6"/>
        <w:spacing w:before="3"/>
      </w:pPr>
    </w:p>
    <w:p w14:paraId="7FE8B8D9">
      <w:pPr>
        <w:pStyle w:val="6"/>
      </w:pPr>
      <w:r>
        <w:t>Table</w:t>
      </w:r>
      <w:r>
        <w:rPr>
          <w:spacing w:val="-1"/>
        </w:rPr>
        <w:t xml:space="preserve"> </w:t>
      </w:r>
      <w:r>
        <w:t>4.8:</w:t>
      </w:r>
      <w:r>
        <w:rPr>
          <w:spacing w:val="-1"/>
        </w:rPr>
        <w:t xml:space="preserve"> </w:t>
      </w:r>
      <w:r>
        <w:t>Pearson</w:t>
      </w:r>
      <w:r>
        <w:rPr>
          <w:spacing w:val="-1"/>
        </w:rPr>
        <w:t xml:space="preserve"> </w:t>
      </w:r>
      <w:r>
        <w:t xml:space="preserve">Correlation </w:t>
      </w:r>
      <w:r>
        <w:rPr>
          <w:spacing w:val="-2"/>
        </w:rPr>
        <w:t>Coefficient</w:t>
      </w:r>
    </w:p>
    <w:p w14:paraId="6DABABB1">
      <w:pPr>
        <w:pStyle w:val="6"/>
        <w:spacing w:before="193"/>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44"/>
        <w:gridCol w:w="2408"/>
        <w:gridCol w:w="2881"/>
      </w:tblGrid>
      <w:tr w14:paraId="0938A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3344" w:type="dxa"/>
          </w:tcPr>
          <w:p w14:paraId="1CDDF1D7">
            <w:pPr>
              <w:pStyle w:val="10"/>
              <w:spacing w:line="273" w:lineRule="exact"/>
              <w:rPr>
                <w:sz w:val="24"/>
              </w:rPr>
            </w:pPr>
            <w:r>
              <w:rPr>
                <w:spacing w:val="-2"/>
                <w:sz w:val="24"/>
              </w:rPr>
              <w:t>Variable</w:t>
            </w:r>
          </w:p>
        </w:tc>
        <w:tc>
          <w:tcPr>
            <w:tcW w:w="2408" w:type="dxa"/>
          </w:tcPr>
          <w:p w14:paraId="303AEB72">
            <w:pPr>
              <w:pStyle w:val="10"/>
              <w:tabs>
                <w:tab w:val="left" w:pos="1681"/>
              </w:tabs>
              <w:spacing w:line="273" w:lineRule="exact"/>
              <w:rPr>
                <w:sz w:val="24"/>
              </w:rPr>
            </w:pPr>
            <w:r>
              <w:rPr>
                <w:spacing w:val="-2"/>
                <w:sz w:val="24"/>
              </w:rPr>
              <w:t>Digital</w:t>
            </w:r>
            <w:r>
              <w:rPr>
                <w:sz w:val="24"/>
              </w:rPr>
              <w:tab/>
            </w:r>
            <w:r>
              <w:rPr>
                <w:spacing w:val="-4"/>
                <w:sz w:val="24"/>
              </w:rPr>
              <w:t>Media</w:t>
            </w:r>
          </w:p>
          <w:p w14:paraId="49533831">
            <w:pPr>
              <w:pStyle w:val="10"/>
              <w:spacing w:before="137" w:line="240" w:lineRule="auto"/>
              <w:rPr>
                <w:sz w:val="24"/>
              </w:rPr>
            </w:pPr>
            <w:r>
              <w:rPr>
                <w:spacing w:val="-2"/>
                <w:sz w:val="24"/>
              </w:rPr>
              <w:t>Adoption</w:t>
            </w:r>
          </w:p>
        </w:tc>
        <w:tc>
          <w:tcPr>
            <w:tcW w:w="2881" w:type="dxa"/>
          </w:tcPr>
          <w:p w14:paraId="26E2E9EE">
            <w:pPr>
              <w:pStyle w:val="10"/>
              <w:tabs>
                <w:tab w:val="left" w:pos="1715"/>
              </w:tabs>
              <w:spacing w:line="273" w:lineRule="exact"/>
              <w:ind w:left="104"/>
              <w:rPr>
                <w:sz w:val="24"/>
              </w:rPr>
            </w:pPr>
            <w:r>
              <w:rPr>
                <w:spacing w:val="-2"/>
                <w:sz w:val="24"/>
              </w:rPr>
              <w:t>Traditional</w:t>
            </w:r>
            <w:r>
              <w:rPr>
                <w:sz w:val="24"/>
              </w:rPr>
              <w:tab/>
            </w:r>
            <w:r>
              <w:rPr>
                <w:spacing w:val="-2"/>
                <w:sz w:val="24"/>
              </w:rPr>
              <w:t>Journalism</w:t>
            </w:r>
          </w:p>
          <w:p w14:paraId="01557A87">
            <w:pPr>
              <w:pStyle w:val="10"/>
              <w:spacing w:before="137" w:line="240" w:lineRule="auto"/>
              <w:ind w:left="104"/>
              <w:rPr>
                <w:sz w:val="24"/>
              </w:rPr>
            </w:pPr>
            <w:r>
              <w:rPr>
                <w:spacing w:val="-2"/>
                <w:sz w:val="24"/>
              </w:rPr>
              <w:t>Decline</w:t>
            </w:r>
          </w:p>
        </w:tc>
      </w:tr>
      <w:tr w14:paraId="69FA2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344" w:type="dxa"/>
          </w:tcPr>
          <w:p w14:paraId="139EF5CB">
            <w:pPr>
              <w:pStyle w:val="10"/>
              <w:rPr>
                <w:sz w:val="24"/>
              </w:rPr>
            </w:pPr>
            <w:r>
              <w:rPr>
                <w:sz w:val="24"/>
              </w:rPr>
              <w:t>Digital</w:t>
            </w:r>
            <w:r>
              <w:rPr>
                <w:spacing w:val="-3"/>
                <w:sz w:val="24"/>
              </w:rPr>
              <w:t xml:space="preserve"> </w:t>
            </w:r>
            <w:r>
              <w:rPr>
                <w:sz w:val="24"/>
              </w:rPr>
              <w:t>Media</w:t>
            </w:r>
            <w:r>
              <w:rPr>
                <w:spacing w:val="-2"/>
                <w:sz w:val="24"/>
              </w:rPr>
              <w:t xml:space="preserve"> Adoption</w:t>
            </w:r>
          </w:p>
        </w:tc>
        <w:tc>
          <w:tcPr>
            <w:tcW w:w="2408" w:type="dxa"/>
          </w:tcPr>
          <w:p w14:paraId="1F2174C5">
            <w:pPr>
              <w:pStyle w:val="10"/>
              <w:rPr>
                <w:sz w:val="24"/>
              </w:rPr>
            </w:pPr>
            <w:r>
              <w:rPr>
                <w:spacing w:val="-10"/>
                <w:sz w:val="24"/>
              </w:rPr>
              <w:t>1</w:t>
            </w:r>
          </w:p>
        </w:tc>
        <w:tc>
          <w:tcPr>
            <w:tcW w:w="2881" w:type="dxa"/>
          </w:tcPr>
          <w:p w14:paraId="23F3318D">
            <w:pPr>
              <w:pStyle w:val="10"/>
              <w:ind w:left="104"/>
              <w:rPr>
                <w:sz w:val="24"/>
              </w:rPr>
            </w:pPr>
            <w:r>
              <w:rPr>
                <w:spacing w:val="-2"/>
                <w:sz w:val="24"/>
              </w:rPr>
              <w:t>-0.72**</w:t>
            </w:r>
          </w:p>
        </w:tc>
      </w:tr>
      <w:tr w14:paraId="2D7A0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344" w:type="dxa"/>
          </w:tcPr>
          <w:p w14:paraId="09B2A036">
            <w:pPr>
              <w:pStyle w:val="10"/>
              <w:rPr>
                <w:sz w:val="24"/>
              </w:rPr>
            </w:pPr>
            <w:r>
              <w:rPr>
                <w:sz w:val="24"/>
              </w:rPr>
              <w:t>Traditional</w:t>
            </w:r>
            <w:r>
              <w:rPr>
                <w:spacing w:val="-1"/>
                <w:sz w:val="24"/>
              </w:rPr>
              <w:t xml:space="preserve"> </w:t>
            </w:r>
            <w:r>
              <w:rPr>
                <w:sz w:val="24"/>
              </w:rPr>
              <w:t>Journalism</w:t>
            </w:r>
            <w:r>
              <w:rPr>
                <w:spacing w:val="-1"/>
                <w:sz w:val="24"/>
              </w:rPr>
              <w:t xml:space="preserve"> </w:t>
            </w:r>
            <w:r>
              <w:rPr>
                <w:spacing w:val="-2"/>
                <w:sz w:val="24"/>
              </w:rPr>
              <w:t>Decline</w:t>
            </w:r>
          </w:p>
        </w:tc>
        <w:tc>
          <w:tcPr>
            <w:tcW w:w="2408" w:type="dxa"/>
          </w:tcPr>
          <w:p w14:paraId="22720B0A">
            <w:pPr>
              <w:pStyle w:val="10"/>
              <w:rPr>
                <w:sz w:val="24"/>
              </w:rPr>
            </w:pPr>
            <w:r>
              <w:rPr>
                <w:spacing w:val="-2"/>
                <w:sz w:val="24"/>
              </w:rPr>
              <w:t>-0.72**</w:t>
            </w:r>
          </w:p>
        </w:tc>
        <w:tc>
          <w:tcPr>
            <w:tcW w:w="2881" w:type="dxa"/>
          </w:tcPr>
          <w:p w14:paraId="73111C14">
            <w:pPr>
              <w:pStyle w:val="10"/>
              <w:ind w:left="104"/>
              <w:rPr>
                <w:sz w:val="24"/>
              </w:rPr>
            </w:pPr>
            <w:r>
              <w:rPr>
                <w:spacing w:val="-10"/>
                <w:sz w:val="24"/>
              </w:rPr>
              <w:t>1</w:t>
            </w:r>
          </w:p>
        </w:tc>
      </w:tr>
    </w:tbl>
    <w:p w14:paraId="63F6B273">
      <w:pPr>
        <w:pStyle w:val="6"/>
        <w:spacing w:before="274" w:line="604" w:lineRule="auto"/>
        <w:ind w:right="6345"/>
      </w:pPr>
      <w:r>
        <w:t>(Significant</w:t>
      </w:r>
      <w:r>
        <w:rPr>
          <w:spacing w:val="-13"/>
        </w:rPr>
        <w:t xml:space="preserve"> </w:t>
      </w:r>
      <w:r>
        <w:t>at</w:t>
      </w:r>
      <w:r>
        <w:rPr>
          <w:spacing w:val="-14"/>
        </w:rPr>
        <w:t xml:space="preserve"> </w:t>
      </w:r>
      <w:r>
        <w:t>0.01</w:t>
      </w:r>
      <w:r>
        <w:rPr>
          <w:spacing w:val="-14"/>
        </w:rPr>
        <w:t xml:space="preserve"> </w:t>
      </w:r>
      <w:r>
        <w:t xml:space="preserve">level) </w:t>
      </w:r>
      <w:r>
        <w:rPr>
          <w:spacing w:val="-2"/>
        </w:rPr>
        <w:t>Interpretation:</w:t>
      </w:r>
    </w:p>
    <w:p w14:paraId="7F6E8407">
      <w:pPr>
        <w:pStyle w:val="9"/>
        <w:numPr>
          <w:ilvl w:val="3"/>
          <w:numId w:val="12"/>
        </w:numPr>
        <w:tabs>
          <w:tab w:val="left" w:pos="720"/>
        </w:tabs>
        <w:spacing w:before="0" w:after="0" w:line="352" w:lineRule="auto"/>
        <w:ind w:left="720" w:right="1442" w:hanging="360"/>
        <w:jc w:val="left"/>
        <w:rPr>
          <w:sz w:val="24"/>
        </w:rPr>
      </w:pPr>
      <w:r>
        <w:rPr>
          <w:sz w:val="24"/>
        </w:rPr>
        <w:t>The</w:t>
      </w:r>
      <w:r>
        <w:rPr>
          <w:spacing w:val="-6"/>
          <w:sz w:val="24"/>
        </w:rPr>
        <w:t xml:space="preserve"> </w:t>
      </w:r>
      <w:r>
        <w:rPr>
          <w:sz w:val="24"/>
        </w:rPr>
        <w:t>Pearson</w:t>
      </w:r>
      <w:r>
        <w:rPr>
          <w:spacing w:val="-4"/>
          <w:sz w:val="24"/>
        </w:rPr>
        <w:t xml:space="preserve"> </w:t>
      </w:r>
      <w:r>
        <w:rPr>
          <w:sz w:val="24"/>
        </w:rPr>
        <w:t>correlation</w:t>
      </w:r>
      <w:r>
        <w:rPr>
          <w:spacing w:val="-2"/>
          <w:sz w:val="24"/>
        </w:rPr>
        <w:t xml:space="preserve"> </w:t>
      </w:r>
      <w:r>
        <w:rPr>
          <w:sz w:val="24"/>
        </w:rPr>
        <w:t>coefficient</w:t>
      </w:r>
      <w:r>
        <w:rPr>
          <w:spacing w:val="-4"/>
          <w:sz w:val="24"/>
        </w:rPr>
        <w:t xml:space="preserve"> </w:t>
      </w:r>
      <w:r>
        <w:rPr>
          <w:sz w:val="24"/>
        </w:rPr>
        <w:t>of -0.72</w:t>
      </w:r>
      <w:r>
        <w:rPr>
          <w:spacing w:val="-4"/>
          <w:sz w:val="24"/>
        </w:rPr>
        <w:t xml:space="preserve"> </w:t>
      </w:r>
      <w:r>
        <w:rPr>
          <w:sz w:val="24"/>
        </w:rPr>
        <w:t>indicates</w:t>
      </w:r>
      <w:r>
        <w:rPr>
          <w:spacing w:val="-4"/>
          <w:sz w:val="24"/>
        </w:rPr>
        <w:t xml:space="preserve"> </w:t>
      </w:r>
      <w:r>
        <w:rPr>
          <w:sz w:val="24"/>
        </w:rPr>
        <w:t>a</w:t>
      </w:r>
      <w:r>
        <w:rPr>
          <w:spacing w:val="-4"/>
          <w:sz w:val="24"/>
        </w:rPr>
        <w:t xml:space="preserve"> </w:t>
      </w:r>
      <w:r>
        <w:rPr>
          <w:sz w:val="24"/>
        </w:rPr>
        <w:t>strong</w:t>
      </w:r>
      <w:r>
        <w:rPr>
          <w:spacing w:val="-7"/>
          <w:sz w:val="24"/>
        </w:rPr>
        <w:t xml:space="preserve"> </w:t>
      </w:r>
      <w:r>
        <w:rPr>
          <w:sz w:val="24"/>
        </w:rPr>
        <w:t>negative</w:t>
      </w:r>
      <w:r>
        <w:rPr>
          <w:spacing w:val="-3"/>
          <w:sz w:val="24"/>
        </w:rPr>
        <w:t xml:space="preserve"> </w:t>
      </w:r>
      <w:r>
        <w:rPr>
          <w:sz w:val="24"/>
        </w:rPr>
        <w:t>correlation between digital media adoption and traditional journalism decline.</w:t>
      </w:r>
    </w:p>
    <w:p w14:paraId="17BA4769">
      <w:pPr>
        <w:pStyle w:val="9"/>
        <w:numPr>
          <w:ilvl w:val="3"/>
          <w:numId w:val="12"/>
        </w:numPr>
        <w:tabs>
          <w:tab w:val="left" w:pos="720"/>
        </w:tabs>
        <w:spacing w:before="5" w:after="0" w:line="352" w:lineRule="auto"/>
        <w:ind w:left="720" w:right="1441" w:hanging="360"/>
        <w:jc w:val="left"/>
        <w:rPr>
          <w:sz w:val="24"/>
        </w:rPr>
      </w:pPr>
      <w:r>
        <w:rPr>
          <w:sz w:val="24"/>
        </w:rPr>
        <w:t>This</w:t>
      </w:r>
      <w:r>
        <w:rPr>
          <w:spacing w:val="-10"/>
          <w:sz w:val="24"/>
        </w:rPr>
        <w:t xml:space="preserve"> </w:t>
      </w:r>
      <w:r>
        <w:rPr>
          <w:sz w:val="24"/>
        </w:rPr>
        <w:t>suggests</w:t>
      </w:r>
      <w:r>
        <w:rPr>
          <w:spacing w:val="-10"/>
          <w:sz w:val="24"/>
        </w:rPr>
        <w:t xml:space="preserve"> </w:t>
      </w:r>
      <w:r>
        <w:rPr>
          <w:sz w:val="24"/>
        </w:rPr>
        <w:t>that</w:t>
      </w:r>
      <w:r>
        <w:rPr>
          <w:spacing w:val="-10"/>
          <w:sz w:val="24"/>
        </w:rPr>
        <w:t xml:space="preserve"> </w:t>
      </w:r>
      <w:r>
        <w:rPr>
          <w:sz w:val="24"/>
        </w:rPr>
        <w:t>as</w:t>
      </w:r>
      <w:r>
        <w:rPr>
          <w:spacing w:val="-10"/>
          <w:sz w:val="24"/>
        </w:rPr>
        <w:t xml:space="preserve"> </w:t>
      </w:r>
      <w:r>
        <w:rPr>
          <w:sz w:val="24"/>
        </w:rPr>
        <w:t>more</w:t>
      </w:r>
      <w:r>
        <w:rPr>
          <w:spacing w:val="-11"/>
          <w:sz w:val="24"/>
        </w:rPr>
        <w:t xml:space="preserve"> </w:t>
      </w:r>
      <w:r>
        <w:rPr>
          <w:sz w:val="24"/>
        </w:rPr>
        <w:t>journalists</w:t>
      </w:r>
      <w:r>
        <w:rPr>
          <w:spacing w:val="-10"/>
          <w:sz w:val="24"/>
        </w:rPr>
        <w:t xml:space="preserve"> </w:t>
      </w:r>
      <w:r>
        <w:rPr>
          <w:sz w:val="24"/>
        </w:rPr>
        <w:t>embrace</w:t>
      </w:r>
      <w:r>
        <w:rPr>
          <w:spacing w:val="-11"/>
          <w:sz w:val="24"/>
        </w:rPr>
        <w:t xml:space="preserve"> </w:t>
      </w:r>
      <w:r>
        <w:rPr>
          <w:sz w:val="24"/>
        </w:rPr>
        <w:t>digital</w:t>
      </w:r>
      <w:r>
        <w:rPr>
          <w:spacing w:val="-10"/>
          <w:sz w:val="24"/>
        </w:rPr>
        <w:t xml:space="preserve"> </w:t>
      </w:r>
      <w:r>
        <w:rPr>
          <w:sz w:val="24"/>
        </w:rPr>
        <w:t>media,</w:t>
      </w:r>
      <w:r>
        <w:rPr>
          <w:spacing w:val="-10"/>
          <w:sz w:val="24"/>
        </w:rPr>
        <w:t xml:space="preserve"> </w:t>
      </w:r>
      <w:r>
        <w:rPr>
          <w:sz w:val="24"/>
        </w:rPr>
        <w:t>traditional</w:t>
      </w:r>
      <w:r>
        <w:rPr>
          <w:spacing w:val="-10"/>
          <w:sz w:val="24"/>
        </w:rPr>
        <w:t xml:space="preserve"> </w:t>
      </w:r>
      <w:r>
        <w:rPr>
          <w:sz w:val="24"/>
        </w:rPr>
        <w:t>journalism practices decline significantly.</w:t>
      </w:r>
    </w:p>
    <w:p w14:paraId="27FFE0AE">
      <w:pPr>
        <w:pStyle w:val="6"/>
        <w:spacing w:before="12"/>
      </w:pPr>
    </w:p>
    <w:p w14:paraId="72D9CD27">
      <w:pPr>
        <w:pStyle w:val="9"/>
        <w:numPr>
          <w:ilvl w:val="2"/>
          <w:numId w:val="12"/>
        </w:numPr>
        <w:tabs>
          <w:tab w:val="left" w:pos="540"/>
        </w:tabs>
        <w:spacing w:before="1" w:after="0" w:line="240" w:lineRule="auto"/>
        <w:ind w:left="540" w:right="0" w:hanging="540"/>
        <w:jc w:val="left"/>
        <w:rPr>
          <w:sz w:val="24"/>
        </w:rPr>
      </w:pPr>
      <w:r>
        <w:rPr>
          <w:sz w:val="24"/>
        </w:rPr>
        <w:t>Regression</w:t>
      </w:r>
      <w:r>
        <w:rPr>
          <w:spacing w:val="-2"/>
          <w:sz w:val="24"/>
        </w:rPr>
        <w:t xml:space="preserve"> </w:t>
      </w:r>
      <w:r>
        <w:rPr>
          <w:sz w:val="24"/>
        </w:rPr>
        <w:t>Analysis</w:t>
      </w:r>
      <w:r>
        <w:rPr>
          <w:spacing w:val="-1"/>
          <w:sz w:val="24"/>
        </w:rPr>
        <w:t xml:space="preserve"> </w:t>
      </w:r>
      <w:r>
        <w:rPr>
          <w:sz w:val="24"/>
        </w:rPr>
        <w:t>on</w:t>
      </w:r>
      <w:r>
        <w:rPr>
          <w:spacing w:val="-1"/>
          <w:sz w:val="24"/>
        </w:rPr>
        <w:t xml:space="preserve"> </w:t>
      </w:r>
      <w:r>
        <w:rPr>
          <w:sz w:val="24"/>
        </w:rPr>
        <w:t>the Impact</w:t>
      </w:r>
      <w:r>
        <w:rPr>
          <w:spacing w:val="-1"/>
          <w:sz w:val="24"/>
        </w:rPr>
        <w:t xml:space="preserve"> </w:t>
      </w:r>
      <w:r>
        <w:rPr>
          <w:sz w:val="24"/>
        </w:rPr>
        <w:t>of</w:t>
      </w:r>
      <w:r>
        <w:rPr>
          <w:spacing w:val="-1"/>
          <w:sz w:val="24"/>
        </w:rPr>
        <w:t xml:space="preserve"> </w:t>
      </w:r>
      <w:r>
        <w:rPr>
          <w:sz w:val="24"/>
        </w:rPr>
        <w:t>Digital</w:t>
      </w:r>
      <w:r>
        <w:rPr>
          <w:spacing w:val="-1"/>
          <w:sz w:val="24"/>
        </w:rPr>
        <w:t xml:space="preserve"> </w:t>
      </w:r>
      <w:r>
        <w:rPr>
          <w:sz w:val="24"/>
        </w:rPr>
        <w:t>Media</w:t>
      </w:r>
      <w:r>
        <w:rPr>
          <w:spacing w:val="-2"/>
          <w:sz w:val="24"/>
        </w:rPr>
        <w:t xml:space="preserve"> </w:t>
      </w:r>
      <w:r>
        <w:rPr>
          <w:sz w:val="24"/>
        </w:rPr>
        <w:t>on</w:t>
      </w:r>
      <w:r>
        <w:rPr>
          <w:spacing w:val="-1"/>
          <w:sz w:val="24"/>
        </w:rPr>
        <w:t xml:space="preserve"> </w:t>
      </w:r>
      <w:r>
        <w:rPr>
          <w:sz w:val="24"/>
        </w:rPr>
        <w:t>Journalism</w:t>
      </w:r>
      <w:r>
        <w:rPr>
          <w:spacing w:val="-1"/>
          <w:sz w:val="24"/>
        </w:rPr>
        <w:t xml:space="preserve"> </w:t>
      </w:r>
      <w:r>
        <w:rPr>
          <w:spacing w:val="-2"/>
          <w:sz w:val="24"/>
        </w:rPr>
        <w:t>Ethics</w:t>
      </w:r>
    </w:p>
    <w:p w14:paraId="1AE35F64">
      <w:pPr>
        <w:pStyle w:val="6"/>
        <w:spacing w:before="141"/>
      </w:pPr>
    </w:p>
    <w:p w14:paraId="130A80F0">
      <w:pPr>
        <w:pStyle w:val="6"/>
        <w:spacing w:line="360" w:lineRule="auto"/>
        <w:ind w:right="1388"/>
      </w:pPr>
      <w:r>
        <w:t xml:space="preserve">Regression analysis helps to quantify the effect of digital media adoption on journalistic </w:t>
      </w:r>
      <w:r>
        <w:rPr>
          <w:spacing w:val="-2"/>
        </w:rPr>
        <w:t>ethics.</w:t>
      </w:r>
    </w:p>
    <w:p w14:paraId="167B404D">
      <w:pPr>
        <w:pStyle w:val="6"/>
        <w:spacing w:after="0" w:line="360" w:lineRule="auto"/>
        <w:sectPr>
          <w:pgSz w:w="11520" w:h="14400"/>
          <w:pgMar w:top="1360" w:right="0" w:bottom="1200" w:left="1440" w:header="0" w:footer="1015" w:gutter="0"/>
          <w:cols w:space="720" w:num="1"/>
        </w:sectPr>
      </w:pPr>
    </w:p>
    <w:p w14:paraId="29F5F481">
      <w:pPr>
        <w:pStyle w:val="6"/>
        <w:spacing w:before="74"/>
      </w:pPr>
      <w:r>
        <w:t>Table</w:t>
      </w:r>
      <w:r>
        <w:rPr>
          <w:spacing w:val="-2"/>
        </w:rPr>
        <w:t xml:space="preserve"> </w:t>
      </w:r>
      <w:r>
        <w:t>4.9:</w:t>
      </w:r>
      <w:r>
        <w:rPr>
          <w:spacing w:val="-2"/>
        </w:rPr>
        <w:t xml:space="preserve"> </w:t>
      </w:r>
      <w:r>
        <w:t>Regression</w:t>
      </w:r>
      <w:r>
        <w:rPr>
          <w:spacing w:val="-2"/>
        </w:rPr>
        <w:t xml:space="preserve"> Results</w:t>
      </w:r>
    </w:p>
    <w:p w14:paraId="59B2523A">
      <w:pPr>
        <w:pStyle w:val="6"/>
        <w:spacing w:before="194"/>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46"/>
        <w:gridCol w:w="1747"/>
        <w:gridCol w:w="1644"/>
        <w:gridCol w:w="1043"/>
        <w:gridCol w:w="1149"/>
      </w:tblGrid>
      <w:tr w14:paraId="16EAA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46" w:type="dxa"/>
          </w:tcPr>
          <w:p w14:paraId="5E0D0DE6">
            <w:pPr>
              <w:pStyle w:val="10"/>
              <w:rPr>
                <w:sz w:val="24"/>
              </w:rPr>
            </w:pPr>
            <w:r>
              <w:rPr>
                <w:sz w:val="24"/>
              </w:rPr>
              <w:t>Independent</w:t>
            </w:r>
            <w:r>
              <w:rPr>
                <w:spacing w:val="-3"/>
                <w:sz w:val="24"/>
              </w:rPr>
              <w:t xml:space="preserve"> </w:t>
            </w:r>
            <w:r>
              <w:rPr>
                <w:spacing w:val="-2"/>
                <w:sz w:val="24"/>
              </w:rPr>
              <w:t>Variable</w:t>
            </w:r>
          </w:p>
        </w:tc>
        <w:tc>
          <w:tcPr>
            <w:tcW w:w="1747" w:type="dxa"/>
          </w:tcPr>
          <w:p w14:paraId="4A1B6B0D">
            <w:pPr>
              <w:pStyle w:val="10"/>
              <w:rPr>
                <w:sz w:val="24"/>
              </w:rPr>
            </w:pPr>
            <w:r>
              <w:rPr>
                <w:sz w:val="24"/>
              </w:rPr>
              <w:t>Coefficient</w:t>
            </w:r>
            <w:r>
              <w:rPr>
                <w:spacing w:val="-4"/>
                <w:sz w:val="24"/>
              </w:rPr>
              <w:t xml:space="preserve"> </w:t>
            </w:r>
            <w:r>
              <w:rPr>
                <w:spacing w:val="-5"/>
                <w:sz w:val="24"/>
              </w:rPr>
              <w:t>(β)</w:t>
            </w:r>
          </w:p>
        </w:tc>
        <w:tc>
          <w:tcPr>
            <w:tcW w:w="1644" w:type="dxa"/>
          </w:tcPr>
          <w:p w14:paraId="4455A9AD">
            <w:pPr>
              <w:pStyle w:val="10"/>
              <w:ind w:left="108"/>
              <w:rPr>
                <w:sz w:val="24"/>
              </w:rPr>
            </w:pPr>
            <w:r>
              <w:rPr>
                <w:sz w:val="24"/>
              </w:rPr>
              <w:t>Standard</w:t>
            </w:r>
            <w:r>
              <w:rPr>
                <w:spacing w:val="-2"/>
                <w:sz w:val="24"/>
              </w:rPr>
              <w:t xml:space="preserve"> Error</w:t>
            </w:r>
          </w:p>
        </w:tc>
        <w:tc>
          <w:tcPr>
            <w:tcW w:w="1043" w:type="dxa"/>
          </w:tcPr>
          <w:p w14:paraId="58DA6E9D">
            <w:pPr>
              <w:pStyle w:val="10"/>
              <w:ind w:left="109"/>
              <w:rPr>
                <w:sz w:val="24"/>
              </w:rPr>
            </w:pPr>
            <w:r>
              <w:rPr>
                <w:spacing w:val="-2"/>
                <w:sz w:val="24"/>
              </w:rPr>
              <w:t>t-value</w:t>
            </w:r>
          </w:p>
        </w:tc>
        <w:tc>
          <w:tcPr>
            <w:tcW w:w="1149" w:type="dxa"/>
          </w:tcPr>
          <w:p w14:paraId="7E5059D2">
            <w:pPr>
              <w:pStyle w:val="10"/>
              <w:ind w:left="110"/>
              <w:rPr>
                <w:sz w:val="24"/>
              </w:rPr>
            </w:pPr>
            <w:r>
              <w:rPr>
                <w:spacing w:val="-2"/>
                <w:sz w:val="24"/>
              </w:rPr>
              <w:t>P-Value</w:t>
            </w:r>
          </w:p>
        </w:tc>
      </w:tr>
      <w:tr w14:paraId="633B8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046" w:type="dxa"/>
          </w:tcPr>
          <w:p w14:paraId="4A2E6B98">
            <w:pPr>
              <w:pStyle w:val="10"/>
              <w:rPr>
                <w:sz w:val="24"/>
              </w:rPr>
            </w:pPr>
            <w:r>
              <w:rPr>
                <w:sz w:val="24"/>
              </w:rPr>
              <w:t>Digital</w:t>
            </w:r>
            <w:r>
              <w:rPr>
                <w:spacing w:val="-3"/>
                <w:sz w:val="24"/>
              </w:rPr>
              <w:t xml:space="preserve"> </w:t>
            </w:r>
            <w:r>
              <w:rPr>
                <w:sz w:val="24"/>
              </w:rPr>
              <w:t>Media</w:t>
            </w:r>
            <w:r>
              <w:rPr>
                <w:spacing w:val="-2"/>
                <w:sz w:val="24"/>
              </w:rPr>
              <w:t xml:space="preserve"> Adoption</w:t>
            </w:r>
          </w:p>
        </w:tc>
        <w:tc>
          <w:tcPr>
            <w:tcW w:w="1747" w:type="dxa"/>
          </w:tcPr>
          <w:p w14:paraId="721AF33D">
            <w:pPr>
              <w:pStyle w:val="10"/>
              <w:rPr>
                <w:sz w:val="24"/>
              </w:rPr>
            </w:pPr>
            <w:r>
              <w:rPr>
                <w:spacing w:val="-2"/>
                <w:sz w:val="24"/>
              </w:rPr>
              <w:t>-</w:t>
            </w:r>
            <w:r>
              <w:rPr>
                <w:spacing w:val="-4"/>
                <w:sz w:val="24"/>
              </w:rPr>
              <w:t>0.45</w:t>
            </w:r>
          </w:p>
        </w:tc>
        <w:tc>
          <w:tcPr>
            <w:tcW w:w="1644" w:type="dxa"/>
          </w:tcPr>
          <w:p w14:paraId="3832B447">
            <w:pPr>
              <w:pStyle w:val="10"/>
              <w:ind w:left="108"/>
              <w:rPr>
                <w:sz w:val="24"/>
              </w:rPr>
            </w:pPr>
            <w:r>
              <w:rPr>
                <w:spacing w:val="-4"/>
                <w:sz w:val="24"/>
              </w:rPr>
              <w:t>0.12</w:t>
            </w:r>
          </w:p>
        </w:tc>
        <w:tc>
          <w:tcPr>
            <w:tcW w:w="1043" w:type="dxa"/>
          </w:tcPr>
          <w:p w14:paraId="5B322F6E">
            <w:pPr>
              <w:pStyle w:val="10"/>
              <w:ind w:left="109"/>
              <w:rPr>
                <w:sz w:val="24"/>
              </w:rPr>
            </w:pPr>
            <w:r>
              <w:rPr>
                <w:spacing w:val="-2"/>
                <w:sz w:val="24"/>
              </w:rPr>
              <w:t>-</w:t>
            </w:r>
            <w:r>
              <w:rPr>
                <w:spacing w:val="-4"/>
                <w:sz w:val="24"/>
              </w:rPr>
              <w:t>3.75</w:t>
            </w:r>
          </w:p>
        </w:tc>
        <w:tc>
          <w:tcPr>
            <w:tcW w:w="1149" w:type="dxa"/>
          </w:tcPr>
          <w:p w14:paraId="59EA4CD0">
            <w:pPr>
              <w:pStyle w:val="10"/>
              <w:ind w:left="110"/>
              <w:rPr>
                <w:sz w:val="24"/>
              </w:rPr>
            </w:pPr>
            <w:r>
              <w:rPr>
                <w:spacing w:val="-2"/>
                <w:sz w:val="24"/>
              </w:rPr>
              <w:t>0.001</w:t>
            </w:r>
          </w:p>
        </w:tc>
      </w:tr>
      <w:tr w14:paraId="0D7E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46" w:type="dxa"/>
          </w:tcPr>
          <w:p w14:paraId="79E7B534">
            <w:pPr>
              <w:pStyle w:val="10"/>
              <w:spacing w:line="273" w:lineRule="exact"/>
              <w:rPr>
                <w:sz w:val="24"/>
              </w:rPr>
            </w:pPr>
            <w:r>
              <w:rPr>
                <w:spacing w:val="-2"/>
                <w:sz w:val="24"/>
              </w:rPr>
              <w:t>Constant</w:t>
            </w:r>
          </w:p>
        </w:tc>
        <w:tc>
          <w:tcPr>
            <w:tcW w:w="1747" w:type="dxa"/>
          </w:tcPr>
          <w:p w14:paraId="1F51F759">
            <w:pPr>
              <w:pStyle w:val="10"/>
              <w:spacing w:line="273" w:lineRule="exact"/>
              <w:rPr>
                <w:sz w:val="24"/>
              </w:rPr>
            </w:pPr>
            <w:r>
              <w:rPr>
                <w:spacing w:val="-4"/>
                <w:sz w:val="24"/>
              </w:rPr>
              <w:t>5.10</w:t>
            </w:r>
          </w:p>
        </w:tc>
        <w:tc>
          <w:tcPr>
            <w:tcW w:w="1644" w:type="dxa"/>
          </w:tcPr>
          <w:p w14:paraId="0B4ED746">
            <w:pPr>
              <w:pStyle w:val="10"/>
              <w:spacing w:line="273" w:lineRule="exact"/>
              <w:ind w:left="108"/>
              <w:rPr>
                <w:sz w:val="24"/>
              </w:rPr>
            </w:pPr>
            <w:r>
              <w:rPr>
                <w:spacing w:val="-4"/>
                <w:sz w:val="24"/>
              </w:rPr>
              <w:t>0.65</w:t>
            </w:r>
          </w:p>
        </w:tc>
        <w:tc>
          <w:tcPr>
            <w:tcW w:w="1043" w:type="dxa"/>
          </w:tcPr>
          <w:p w14:paraId="24510453">
            <w:pPr>
              <w:pStyle w:val="10"/>
              <w:spacing w:line="273" w:lineRule="exact"/>
              <w:ind w:left="109"/>
              <w:rPr>
                <w:sz w:val="24"/>
              </w:rPr>
            </w:pPr>
            <w:r>
              <w:rPr>
                <w:spacing w:val="-4"/>
                <w:sz w:val="24"/>
              </w:rPr>
              <w:t>7.85</w:t>
            </w:r>
          </w:p>
        </w:tc>
        <w:tc>
          <w:tcPr>
            <w:tcW w:w="1149" w:type="dxa"/>
          </w:tcPr>
          <w:p w14:paraId="4D3EB6E5">
            <w:pPr>
              <w:pStyle w:val="10"/>
              <w:spacing w:line="273" w:lineRule="exact"/>
              <w:ind w:left="110"/>
              <w:rPr>
                <w:sz w:val="24"/>
              </w:rPr>
            </w:pPr>
            <w:r>
              <w:rPr>
                <w:spacing w:val="-2"/>
                <w:sz w:val="24"/>
              </w:rPr>
              <w:t>0.000</w:t>
            </w:r>
          </w:p>
        </w:tc>
      </w:tr>
    </w:tbl>
    <w:p w14:paraId="348CAAE5">
      <w:pPr>
        <w:pStyle w:val="6"/>
        <w:spacing w:before="274"/>
      </w:pPr>
      <w:r>
        <w:rPr>
          <w:spacing w:val="-2"/>
        </w:rPr>
        <w:t>Interpretation:</w:t>
      </w:r>
    </w:p>
    <w:p w14:paraId="303C73A4">
      <w:pPr>
        <w:pStyle w:val="6"/>
        <w:spacing w:before="143"/>
      </w:pPr>
    </w:p>
    <w:p w14:paraId="33DF31DA">
      <w:pPr>
        <w:pStyle w:val="9"/>
        <w:numPr>
          <w:ilvl w:val="3"/>
          <w:numId w:val="12"/>
        </w:numPr>
        <w:tabs>
          <w:tab w:val="left" w:pos="720"/>
        </w:tabs>
        <w:spacing w:before="1" w:after="0" w:line="352" w:lineRule="auto"/>
        <w:ind w:left="720" w:right="1439" w:hanging="360"/>
        <w:jc w:val="left"/>
        <w:rPr>
          <w:sz w:val="24"/>
        </w:rPr>
      </w:pPr>
      <w:r>
        <w:rPr>
          <w:sz w:val="24"/>
        </w:rPr>
        <w:t>The</w:t>
      </w:r>
      <w:r>
        <w:rPr>
          <w:spacing w:val="40"/>
          <w:sz w:val="24"/>
        </w:rPr>
        <w:t xml:space="preserve"> </w:t>
      </w:r>
      <w:r>
        <w:rPr>
          <w:sz w:val="24"/>
        </w:rPr>
        <w:t>negative</w:t>
      </w:r>
      <w:r>
        <w:rPr>
          <w:spacing w:val="40"/>
          <w:sz w:val="24"/>
        </w:rPr>
        <w:t xml:space="preserve"> </w:t>
      </w:r>
      <w:r>
        <w:rPr>
          <w:sz w:val="24"/>
        </w:rPr>
        <w:t>coefficient</w:t>
      </w:r>
      <w:r>
        <w:rPr>
          <w:spacing w:val="40"/>
          <w:sz w:val="24"/>
        </w:rPr>
        <w:t xml:space="preserve"> </w:t>
      </w:r>
      <w:r>
        <w:rPr>
          <w:sz w:val="24"/>
        </w:rPr>
        <w:t>(-0.45)</w:t>
      </w:r>
      <w:r>
        <w:rPr>
          <w:spacing w:val="40"/>
          <w:sz w:val="24"/>
        </w:rPr>
        <w:t xml:space="preserve"> </w:t>
      </w:r>
      <w:r>
        <w:rPr>
          <w:sz w:val="24"/>
        </w:rPr>
        <w:t>suggests</w:t>
      </w:r>
      <w:r>
        <w:rPr>
          <w:spacing w:val="40"/>
          <w:sz w:val="24"/>
        </w:rPr>
        <w:t xml:space="preserve"> </w:t>
      </w:r>
      <w:r>
        <w:rPr>
          <w:sz w:val="24"/>
        </w:rPr>
        <w:t>that</w:t>
      </w:r>
      <w:r>
        <w:rPr>
          <w:spacing w:val="40"/>
          <w:sz w:val="24"/>
        </w:rPr>
        <w:t xml:space="preserve"> </w:t>
      </w:r>
      <w:r>
        <w:rPr>
          <w:sz w:val="24"/>
        </w:rPr>
        <w:t>higher</w:t>
      </w:r>
      <w:r>
        <w:rPr>
          <w:spacing w:val="40"/>
          <w:sz w:val="24"/>
        </w:rPr>
        <w:t xml:space="preserve"> </w:t>
      </w:r>
      <w:r>
        <w:rPr>
          <w:sz w:val="24"/>
        </w:rPr>
        <w:t>digital</w:t>
      </w:r>
      <w:r>
        <w:rPr>
          <w:spacing w:val="40"/>
          <w:sz w:val="24"/>
        </w:rPr>
        <w:t xml:space="preserve"> </w:t>
      </w:r>
      <w:r>
        <w:rPr>
          <w:sz w:val="24"/>
        </w:rPr>
        <w:t>media</w:t>
      </w:r>
      <w:r>
        <w:rPr>
          <w:spacing w:val="40"/>
          <w:sz w:val="24"/>
        </w:rPr>
        <w:t xml:space="preserve"> </w:t>
      </w:r>
      <w:r>
        <w:rPr>
          <w:sz w:val="24"/>
        </w:rPr>
        <w:t>adoption</w:t>
      </w:r>
      <w:r>
        <w:rPr>
          <w:spacing w:val="40"/>
          <w:sz w:val="24"/>
        </w:rPr>
        <w:t xml:space="preserve"> </w:t>
      </w:r>
      <w:r>
        <w:rPr>
          <w:sz w:val="24"/>
        </w:rPr>
        <w:t>is associated with declining journalistic ethics.</w:t>
      </w:r>
    </w:p>
    <w:p w14:paraId="111E5716">
      <w:pPr>
        <w:pStyle w:val="9"/>
        <w:numPr>
          <w:ilvl w:val="3"/>
          <w:numId w:val="12"/>
        </w:numPr>
        <w:tabs>
          <w:tab w:val="left" w:pos="720"/>
        </w:tabs>
        <w:spacing w:before="7" w:after="0" w:line="240" w:lineRule="auto"/>
        <w:ind w:left="720" w:right="0" w:hanging="360"/>
        <w:jc w:val="left"/>
        <w:rPr>
          <w:sz w:val="24"/>
        </w:rPr>
      </w:pPr>
      <w:r>
        <w:rPr>
          <w:sz w:val="24"/>
        </w:rPr>
        <w:t>Since</w:t>
      </w:r>
      <w:r>
        <w:rPr>
          <w:spacing w:val="-5"/>
          <w:sz w:val="24"/>
        </w:rPr>
        <w:t xml:space="preserve"> </w:t>
      </w:r>
      <w:r>
        <w:rPr>
          <w:sz w:val="24"/>
        </w:rPr>
        <w:t>the</w:t>
      </w:r>
      <w:r>
        <w:rPr>
          <w:spacing w:val="-1"/>
          <w:sz w:val="24"/>
        </w:rPr>
        <w:t xml:space="preserve"> </w:t>
      </w:r>
      <w:r>
        <w:rPr>
          <w:sz w:val="24"/>
        </w:rPr>
        <w:t>p-value</w:t>
      </w:r>
      <w:r>
        <w:rPr>
          <w:spacing w:val="1"/>
          <w:sz w:val="24"/>
        </w:rPr>
        <w:t xml:space="preserve"> </w:t>
      </w:r>
      <w:r>
        <w:rPr>
          <w:sz w:val="24"/>
        </w:rPr>
        <w:t>(0.001) is</w:t>
      </w:r>
      <w:r>
        <w:rPr>
          <w:spacing w:val="-1"/>
          <w:sz w:val="24"/>
        </w:rPr>
        <w:t xml:space="preserve"> </w:t>
      </w:r>
      <w:r>
        <w:rPr>
          <w:sz w:val="24"/>
        </w:rPr>
        <w:t>less</w:t>
      </w:r>
      <w:r>
        <w:rPr>
          <w:spacing w:val="-1"/>
          <w:sz w:val="24"/>
        </w:rPr>
        <w:t xml:space="preserve"> </w:t>
      </w:r>
      <w:r>
        <w:rPr>
          <w:sz w:val="24"/>
        </w:rPr>
        <w:t>than 0.05,</w:t>
      </w:r>
      <w:r>
        <w:rPr>
          <w:spacing w:val="-1"/>
          <w:sz w:val="24"/>
        </w:rPr>
        <w:t xml:space="preserve"> </w:t>
      </w:r>
      <w:r>
        <w:rPr>
          <w:sz w:val="24"/>
        </w:rPr>
        <w:t>the</w:t>
      </w:r>
      <w:r>
        <w:rPr>
          <w:spacing w:val="-1"/>
          <w:sz w:val="24"/>
        </w:rPr>
        <w:t xml:space="preserve"> </w:t>
      </w:r>
      <w:r>
        <w:rPr>
          <w:sz w:val="24"/>
        </w:rPr>
        <w:t>result is</w:t>
      </w:r>
      <w:r>
        <w:rPr>
          <w:spacing w:val="-1"/>
          <w:sz w:val="24"/>
        </w:rPr>
        <w:t xml:space="preserve"> </w:t>
      </w:r>
      <w:r>
        <w:rPr>
          <w:sz w:val="24"/>
        </w:rPr>
        <w:t>statistically</w:t>
      </w:r>
      <w:r>
        <w:rPr>
          <w:spacing w:val="-5"/>
          <w:sz w:val="24"/>
        </w:rPr>
        <w:t xml:space="preserve"> </w:t>
      </w:r>
      <w:r>
        <w:rPr>
          <w:spacing w:val="-2"/>
          <w:sz w:val="24"/>
        </w:rPr>
        <w:t>significant.</w:t>
      </w:r>
    </w:p>
    <w:p w14:paraId="0B2D34F8">
      <w:pPr>
        <w:pStyle w:val="6"/>
        <w:spacing w:before="143"/>
      </w:pPr>
    </w:p>
    <w:p w14:paraId="164AB304">
      <w:pPr>
        <w:pStyle w:val="6"/>
        <w:spacing w:line="360" w:lineRule="auto"/>
        <w:ind w:right="1440"/>
        <w:jc w:val="both"/>
      </w:pPr>
      <w:r>
        <w:t xml:space="preserve">This finding supports concerns that digital media may be reducing adherence to ethical journalism standards due to the rise of fake news, misinformation, and lack of editorial </w:t>
      </w:r>
      <w:r>
        <w:rPr>
          <w:spacing w:val="-2"/>
        </w:rPr>
        <w:t>oversight.</w:t>
      </w:r>
    </w:p>
    <w:p w14:paraId="29EF66DA">
      <w:pPr>
        <w:pStyle w:val="6"/>
        <w:spacing w:before="4"/>
      </w:pPr>
    </w:p>
    <w:p w14:paraId="5E680E06">
      <w:pPr>
        <w:pStyle w:val="9"/>
        <w:numPr>
          <w:ilvl w:val="2"/>
          <w:numId w:val="12"/>
        </w:numPr>
        <w:tabs>
          <w:tab w:val="left" w:pos="540"/>
        </w:tabs>
        <w:spacing w:before="0" w:after="0" w:line="240" w:lineRule="auto"/>
        <w:ind w:left="540" w:right="0" w:hanging="540"/>
        <w:jc w:val="left"/>
        <w:rPr>
          <w:sz w:val="24"/>
        </w:rPr>
      </w:pPr>
      <w:r>
        <w:rPr>
          <w:sz w:val="24"/>
        </w:rPr>
        <w:t>Analysis</w:t>
      </w:r>
      <w:r>
        <w:rPr>
          <w:spacing w:val="-2"/>
          <w:sz w:val="24"/>
        </w:rPr>
        <w:t xml:space="preserve"> </w:t>
      </w:r>
      <w:r>
        <w:rPr>
          <w:sz w:val="24"/>
        </w:rPr>
        <w:t>of</w:t>
      </w:r>
      <w:r>
        <w:rPr>
          <w:spacing w:val="-1"/>
          <w:sz w:val="24"/>
        </w:rPr>
        <w:t xml:space="preserve"> </w:t>
      </w:r>
      <w:r>
        <w:rPr>
          <w:sz w:val="24"/>
        </w:rPr>
        <w:t>Variance</w:t>
      </w:r>
      <w:r>
        <w:rPr>
          <w:spacing w:val="-2"/>
          <w:sz w:val="24"/>
        </w:rPr>
        <w:t xml:space="preserve"> </w:t>
      </w:r>
      <w:r>
        <w:rPr>
          <w:sz w:val="24"/>
        </w:rPr>
        <w:t>(ANOVA)</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Challenges</w:t>
      </w:r>
      <w:r>
        <w:rPr>
          <w:spacing w:val="-2"/>
          <w:sz w:val="24"/>
        </w:rPr>
        <w:t xml:space="preserve"> </w:t>
      </w:r>
      <w:r>
        <w:rPr>
          <w:sz w:val="24"/>
        </w:rPr>
        <w:t>of</w:t>
      </w:r>
      <w:r>
        <w:rPr>
          <w:spacing w:val="-1"/>
          <w:sz w:val="24"/>
        </w:rPr>
        <w:t xml:space="preserve"> </w:t>
      </w:r>
      <w:r>
        <w:rPr>
          <w:sz w:val="24"/>
        </w:rPr>
        <w:t>Digital</w:t>
      </w:r>
      <w:r>
        <w:rPr>
          <w:spacing w:val="-2"/>
          <w:sz w:val="24"/>
        </w:rPr>
        <w:t xml:space="preserve"> </w:t>
      </w:r>
      <w:r>
        <w:rPr>
          <w:sz w:val="24"/>
        </w:rPr>
        <w:t xml:space="preserve">Media </w:t>
      </w:r>
      <w:r>
        <w:rPr>
          <w:spacing w:val="-2"/>
          <w:sz w:val="24"/>
        </w:rPr>
        <w:t>Adoption</w:t>
      </w:r>
    </w:p>
    <w:p w14:paraId="30D5F8F2">
      <w:pPr>
        <w:pStyle w:val="6"/>
        <w:spacing w:before="142"/>
      </w:pPr>
    </w:p>
    <w:p w14:paraId="2A093900">
      <w:pPr>
        <w:pStyle w:val="6"/>
        <w:spacing w:line="360" w:lineRule="auto"/>
        <w:ind w:right="1442"/>
        <w:jc w:val="both"/>
      </w:pPr>
      <w:r>
        <w:t>ANOVA is conducted to compare the extent to which different challenges affect journalists’ ability to adopt digital media.</w:t>
      </w:r>
    </w:p>
    <w:p w14:paraId="27970C07">
      <w:pPr>
        <w:pStyle w:val="6"/>
        <w:spacing w:before="2"/>
      </w:pPr>
    </w:p>
    <w:p w14:paraId="1F2293DD">
      <w:pPr>
        <w:pStyle w:val="6"/>
        <w:spacing w:before="1"/>
        <w:jc w:val="both"/>
      </w:pPr>
      <w:r>
        <w:t>Table</w:t>
      </w:r>
      <w:r>
        <w:rPr>
          <w:spacing w:val="-1"/>
        </w:rPr>
        <w:t xml:space="preserve"> </w:t>
      </w:r>
      <w:r>
        <w:t>4.10:</w:t>
      </w:r>
      <w:r>
        <w:rPr>
          <w:spacing w:val="-1"/>
        </w:rPr>
        <w:t xml:space="preserve"> </w:t>
      </w:r>
      <w:r>
        <w:t xml:space="preserve">ANOVA </w:t>
      </w:r>
      <w:r>
        <w:rPr>
          <w:spacing w:val="-2"/>
        </w:rPr>
        <w:t>Results</w:t>
      </w:r>
    </w:p>
    <w:p w14:paraId="2715F328">
      <w:pPr>
        <w:pStyle w:val="6"/>
        <w:spacing w:before="195"/>
        <w:rPr>
          <w:sz w:val="20"/>
        </w:rPr>
      </w:pPr>
    </w:p>
    <w:tbl>
      <w:tblPr>
        <w:tblStyle w:val="5"/>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5"/>
        <w:gridCol w:w="1719"/>
        <w:gridCol w:w="951"/>
        <w:gridCol w:w="1547"/>
        <w:gridCol w:w="1052"/>
        <w:gridCol w:w="1072"/>
      </w:tblGrid>
      <w:tr w14:paraId="4125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295" w:type="dxa"/>
          </w:tcPr>
          <w:p w14:paraId="127EE220">
            <w:pPr>
              <w:pStyle w:val="10"/>
              <w:rPr>
                <w:sz w:val="24"/>
              </w:rPr>
            </w:pPr>
            <w:r>
              <w:rPr>
                <w:sz w:val="24"/>
              </w:rPr>
              <w:t>Source</w:t>
            </w:r>
            <w:r>
              <w:rPr>
                <w:spacing w:val="-4"/>
                <w:sz w:val="24"/>
              </w:rPr>
              <w:t xml:space="preserve"> </w:t>
            </w:r>
            <w:r>
              <w:rPr>
                <w:sz w:val="24"/>
              </w:rPr>
              <w:t>of</w:t>
            </w:r>
            <w:r>
              <w:rPr>
                <w:spacing w:val="-1"/>
                <w:sz w:val="24"/>
              </w:rPr>
              <w:t xml:space="preserve"> </w:t>
            </w:r>
            <w:r>
              <w:rPr>
                <w:spacing w:val="-2"/>
                <w:sz w:val="24"/>
              </w:rPr>
              <w:t>Variation</w:t>
            </w:r>
          </w:p>
        </w:tc>
        <w:tc>
          <w:tcPr>
            <w:tcW w:w="1719" w:type="dxa"/>
          </w:tcPr>
          <w:p w14:paraId="634C6B84">
            <w:pPr>
              <w:pStyle w:val="10"/>
              <w:rPr>
                <w:sz w:val="24"/>
              </w:rPr>
            </w:pPr>
            <w:r>
              <w:rPr>
                <w:sz w:val="24"/>
              </w:rPr>
              <w:t>Sum</w:t>
            </w:r>
            <w:r>
              <w:rPr>
                <w:spacing w:val="-10"/>
                <w:sz w:val="24"/>
              </w:rPr>
              <w:t xml:space="preserve"> </w:t>
            </w:r>
            <w:r>
              <w:rPr>
                <w:sz w:val="24"/>
              </w:rPr>
              <w:t>of</w:t>
            </w:r>
            <w:r>
              <w:rPr>
                <w:spacing w:val="-11"/>
                <w:sz w:val="24"/>
              </w:rPr>
              <w:t xml:space="preserve"> </w:t>
            </w:r>
            <w:r>
              <w:rPr>
                <w:spacing w:val="-2"/>
                <w:sz w:val="24"/>
              </w:rPr>
              <w:t>Squares</w:t>
            </w:r>
          </w:p>
        </w:tc>
        <w:tc>
          <w:tcPr>
            <w:tcW w:w="951" w:type="dxa"/>
          </w:tcPr>
          <w:p w14:paraId="0DCA9803">
            <w:pPr>
              <w:pStyle w:val="10"/>
              <w:rPr>
                <w:sz w:val="24"/>
              </w:rPr>
            </w:pPr>
            <w:r>
              <w:rPr>
                <w:spacing w:val="-5"/>
                <w:sz w:val="24"/>
              </w:rPr>
              <w:t>df</w:t>
            </w:r>
          </w:p>
        </w:tc>
        <w:tc>
          <w:tcPr>
            <w:tcW w:w="1547" w:type="dxa"/>
          </w:tcPr>
          <w:p w14:paraId="4B094758">
            <w:pPr>
              <w:pStyle w:val="10"/>
              <w:ind w:left="106"/>
              <w:rPr>
                <w:sz w:val="24"/>
              </w:rPr>
            </w:pPr>
            <w:r>
              <w:rPr>
                <w:sz w:val="24"/>
              </w:rPr>
              <w:t>Mean</w:t>
            </w:r>
            <w:r>
              <w:rPr>
                <w:spacing w:val="-2"/>
                <w:sz w:val="24"/>
              </w:rPr>
              <w:t xml:space="preserve"> Square</w:t>
            </w:r>
          </w:p>
        </w:tc>
        <w:tc>
          <w:tcPr>
            <w:tcW w:w="1052" w:type="dxa"/>
          </w:tcPr>
          <w:p w14:paraId="3A160DD4">
            <w:pPr>
              <w:pStyle w:val="10"/>
              <w:ind w:left="106"/>
              <w:rPr>
                <w:sz w:val="24"/>
              </w:rPr>
            </w:pPr>
            <w:r>
              <w:rPr>
                <w:spacing w:val="-2"/>
                <w:sz w:val="24"/>
              </w:rPr>
              <w:t>F-</w:t>
            </w:r>
            <w:r>
              <w:rPr>
                <w:spacing w:val="-4"/>
                <w:sz w:val="24"/>
              </w:rPr>
              <w:t>Value</w:t>
            </w:r>
          </w:p>
        </w:tc>
        <w:tc>
          <w:tcPr>
            <w:tcW w:w="1072" w:type="dxa"/>
          </w:tcPr>
          <w:p w14:paraId="16121648">
            <w:pPr>
              <w:pStyle w:val="10"/>
              <w:ind w:left="105"/>
              <w:rPr>
                <w:sz w:val="24"/>
              </w:rPr>
            </w:pPr>
            <w:r>
              <w:rPr>
                <w:spacing w:val="-2"/>
                <w:sz w:val="24"/>
              </w:rPr>
              <w:t>P-Value</w:t>
            </w:r>
          </w:p>
        </w:tc>
      </w:tr>
      <w:tr w14:paraId="3F1F7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2295" w:type="dxa"/>
          </w:tcPr>
          <w:p w14:paraId="453C076D">
            <w:pPr>
              <w:pStyle w:val="10"/>
              <w:rPr>
                <w:sz w:val="24"/>
              </w:rPr>
            </w:pPr>
            <w:r>
              <w:rPr>
                <w:sz w:val="24"/>
              </w:rPr>
              <w:t>Between</w:t>
            </w:r>
            <w:r>
              <w:rPr>
                <w:spacing w:val="-3"/>
                <w:sz w:val="24"/>
              </w:rPr>
              <w:t xml:space="preserve"> </w:t>
            </w:r>
            <w:r>
              <w:rPr>
                <w:spacing w:val="-2"/>
                <w:sz w:val="24"/>
              </w:rPr>
              <w:t>Groups</w:t>
            </w:r>
          </w:p>
        </w:tc>
        <w:tc>
          <w:tcPr>
            <w:tcW w:w="1719" w:type="dxa"/>
          </w:tcPr>
          <w:p w14:paraId="3EB7A09F">
            <w:pPr>
              <w:pStyle w:val="10"/>
              <w:rPr>
                <w:sz w:val="24"/>
              </w:rPr>
            </w:pPr>
            <w:r>
              <w:rPr>
                <w:spacing w:val="-2"/>
                <w:sz w:val="24"/>
              </w:rPr>
              <w:t>345.50</w:t>
            </w:r>
          </w:p>
        </w:tc>
        <w:tc>
          <w:tcPr>
            <w:tcW w:w="951" w:type="dxa"/>
          </w:tcPr>
          <w:p w14:paraId="182F59AE">
            <w:pPr>
              <w:pStyle w:val="10"/>
              <w:rPr>
                <w:sz w:val="24"/>
              </w:rPr>
            </w:pPr>
            <w:r>
              <w:rPr>
                <w:spacing w:val="-10"/>
                <w:sz w:val="24"/>
              </w:rPr>
              <w:t>4</w:t>
            </w:r>
          </w:p>
        </w:tc>
        <w:tc>
          <w:tcPr>
            <w:tcW w:w="1547" w:type="dxa"/>
          </w:tcPr>
          <w:p w14:paraId="0C0592BD">
            <w:pPr>
              <w:pStyle w:val="10"/>
              <w:ind w:left="106"/>
              <w:rPr>
                <w:sz w:val="24"/>
              </w:rPr>
            </w:pPr>
            <w:r>
              <w:rPr>
                <w:spacing w:val="-2"/>
                <w:sz w:val="24"/>
              </w:rPr>
              <w:t>86.37</w:t>
            </w:r>
          </w:p>
        </w:tc>
        <w:tc>
          <w:tcPr>
            <w:tcW w:w="1052" w:type="dxa"/>
          </w:tcPr>
          <w:p w14:paraId="15177FD6">
            <w:pPr>
              <w:pStyle w:val="10"/>
              <w:ind w:left="106"/>
              <w:rPr>
                <w:sz w:val="24"/>
              </w:rPr>
            </w:pPr>
            <w:r>
              <w:rPr>
                <w:spacing w:val="-2"/>
                <w:sz w:val="24"/>
              </w:rPr>
              <w:t>12.45</w:t>
            </w:r>
          </w:p>
        </w:tc>
        <w:tc>
          <w:tcPr>
            <w:tcW w:w="1072" w:type="dxa"/>
          </w:tcPr>
          <w:p w14:paraId="49A949F4">
            <w:pPr>
              <w:pStyle w:val="10"/>
              <w:ind w:left="105"/>
              <w:rPr>
                <w:sz w:val="24"/>
              </w:rPr>
            </w:pPr>
            <w:r>
              <w:rPr>
                <w:spacing w:val="-2"/>
                <w:sz w:val="24"/>
              </w:rPr>
              <w:t>0.000</w:t>
            </w:r>
          </w:p>
        </w:tc>
      </w:tr>
      <w:tr w14:paraId="66B9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2295" w:type="dxa"/>
          </w:tcPr>
          <w:p w14:paraId="67A1F2F2">
            <w:pPr>
              <w:pStyle w:val="10"/>
              <w:rPr>
                <w:sz w:val="24"/>
              </w:rPr>
            </w:pPr>
            <w:r>
              <w:rPr>
                <w:sz w:val="24"/>
              </w:rPr>
              <w:t>Within</w:t>
            </w:r>
            <w:r>
              <w:rPr>
                <w:spacing w:val="2"/>
                <w:sz w:val="24"/>
              </w:rPr>
              <w:t xml:space="preserve"> </w:t>
            </w:r>
            <w:r>
              <w:rPr>
                <w:spacing w:val="-2"/>
                <w:sz w:val="24"/>
              </w:rPr>
              <w:t>Groups</w:t>
            </w:r>
          </w:p>
        </w:tc>
        <w:tc>
          <w:tcPr>
            <w:tcW w:w="1719" w:type="dxa"/>
          </w:tcPr>
          <w:p w14:paraId="5837E44F">
            <w:pPr>
              <w:pStyle w:val="10"/>
              <w:rPr>
                <w:sz w:val="24"/>
              </w:rPr>
            </w:pPr>
            <w:r>
              <w:rPr>
                <w:spacing w:val="-2"/>
                <w:sz w:val="24"/>
              </w:rPr>
              <w:t>512.30</w:t>
            </w:r>
          </w:p>
        </w:tc>
        <w:tc>
          <w:tcPr>
            <w:tcW w:w="951" w:type="dxa"/>
          </w:tcPr>
          <w:p w14:paraId="18FD1304">
            <w:pPr>
              <w:pStyle w:val="10"/>
              <w:rPr>
                <w:sz w:val="24"/>
              </w:rPr>
            </w:pPr>
            <w:r>
              <w:rPr>
                <w:spacing w:val="-5"/>
                <w:sz w:val="24"/>
              </w:rPr>
              <w:t>195</w:t>
            </w:r>
          </w:p>
        </w:tc>
        <w:tc>
          <w:tcPr>
            <w:tcW w:w="1547" w:type="dxa"/>
          </w:tcPr>
          <w:p w14:paraId="376EDC67">
            <w:pPr>
              <w:pStyle w:val="10"/>
              <w:ind w:left="106"/>
              <w:rPr>
                <w:sz w:val="24"/>
              </w:rPr>
            </w:pPr>
            <w:r>
              <w:rPr>
                <w:spacing w:val="-4"/>
                <w:sz w:val="24"/>
              </w:rPr>
              <w:t>2.63</w:t>
            </w:r>
          </w:p>
        </w:tc>
        <w:tc>
          <w:tcPr>
            <w:tcW w:w="1052" w:type="dxa"/>
          </w:tcPr>
          <w:p w14:paraId="79711000">
            <w:pPr>
              <w:pStyle w:val="10"/>
              <w:spacing w:line="240" w:lineRule="auto"/>
              <w:ind w:left="0"/>
              <w:rPr>
                <w:sz w:val="24"/>
              </w:rPr>
            </w:pPr>
          </w:p>
        </w:tc>
        <w:tc>
          <w:tcPr>
            <w:tcW w:w="1072" w:type="dxa"/>
          </w:tcPr>
          <w:p w14:paraId="6289E95E">
            <w:pPr>
              <w:pStyle w:val="10"/>
              <w:spacing w:line="240" w:lineRule="auto"/>
              <w:ind w:left="0"/>
              <w:rPr>
                <w:sz w:val="24"/>
              </w:rPr>
            </w:pPr>
          </w:p>
        </w:tc>
      </w:tr>
      <w:tr w14:paraId="54CB8F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2295" w:type="dxa"/>
          </w:tcPr>
          <w:p w14:paraId="42E3287F">
            <w:pPr>
              <w:pStyle w:val="10"/>
              <w:rPr>
                <w:sz w:val="24"/>
              </w:rPr>
            </w:pPr>
            <w:r>
              <w:rPr>
                <w:spacing w:val="-2"/>
                <w:sz w:val="24"/>
              </w:rPr>
              <w:t>Total</w:t>
            </w:r>
          </w:p>
        </w:tc>
        <w:tc>
          <w:tcPr>
            <w:tcW w:w="1719" w:type="dxa"/>
          </w:tcPr>
          <w:p w14:paraId="32B364BD">
            <w:pPr>
              <w:pStyle w:val="10"/>
              <w:rPr>
                <w:sz w:val="24"/>
              </w:rPr>
            </w:pPr>
            <w:r>
              <w:rPr>
                <w:spacing w:val="-2"/>
                <w:sz w:val="24"/>
              </w:rPr>
              <w:t>857.80</w:t>
            </w:r>
          </w:p>
        </w:tc>
        <w:tc>
          <w:tcPr>
            <w:tcW w:w="951" w:type="dxa"/>
          </w:tcPr>
          <w:p w14:paraId="4DD244B7">
            <w:pPr>
              <w:pStyle w:val="10"/>
              <w:rPr>
                <w:sz w:val="24"/>
              </w:rPr>
            </w:pPr>
            <w:r>
              <w:rPr>
                <w:spacing w:val="-5"/>
                <w:sz w:val="24"/>
              </w:rPr>
              <w:t>199</w:t>
            </w:r>
          </w:p>
        </w:tc>
        <w:tc>
          <w:tcPr>
            <w:tcW w:w="1547" w:type="dxa"/>
          </w:tcPr>
          <w:p w14:paraId="0AA5C741">
            <w:pPr>
              <w:pStyle w:val="10"/>
              <w:spacing w:line="240" w:lineRule="auto"/>
              <w:ind w:left="0"/>
              <w:rPr>
                <w:sz w:val="24"/>
              </w:rPr>
            </w:pPr>
          </w:p>
        </w:tc>
        <w:tc>
          <w:tcPr>
            <w:tcW w:w="1052" w:type="dxa"/>
          </w:tcPr>
          <w:p w14:paraId="4A9C316D">
            <w:pPr>
              <w:pStyle w:val="10"/>
              <w:spacing w:line="240" w:lineRule="auto"/>
              <w:ind w:left="0"/>
              <w:rPr>
                <w:sz w:val="24"/>
              </w:rPr>
            </w:pPr>
          </w:p>
        </w:tc>
        <w:tc>
          <w:tcPr>
            <w:tcW w:w="1072" w:type="dxa"/>
          </w:tcPr>
          <w:p w14:paraId="1A6AF266">
            <w:pPr>
              <w:pStyle w:val="10"/>
              <w:spacing w:line="240" w:lineRule="auto"/>
              <w:ind w:left="0"/>
              <w:rPr>
                <w:sz w:val="24"/>
              </w:rPr>
            </w:pPr>
          </w:p>
        </w:tc>
      </w:tr>
    </w:tbl>
    <w:p w14:paraId="1DF39D15">
      <w:pPr>
        <w:pStyle w:val="10"/>
        <w:spacing w:after="0" w:line="240" w:lineRule="auto"/>
        <w:rPr>
          <w:sz w:val="24"/>
        </w:rPr>
        <w:sectPr>
          <w:pgSz w:w="11520" w:h="14400"/>
          <w:pgMar w:top="1360" w:right="0" w:bottom="1200" w:left="1440" w:header="0" w:footer="1015" w:gutter="0"/>
          <w:cols w:space="720" w:num="1"/>
        </w:sectPr>
      </w:pPr>
    </w:p>
    <w:p w14:paraId="2FEA6900">
      <w:pPr>
        <w:pStyle w:val="6"/>
        <w:spacing w:before="74"/>
      </w:pPr>
      <w:r>
        <w:rPr>
          <w:spacing w:val="-2"/>
        </w:rPr>
        <w:t>Interpretation:</w:t>
      </w:r>
    </w:p>
    <w:p w14:paraId="114EE534">
      <w:pPr>
        <w:pStyle w:val="6"/>
        <w:spacing w:before="141"/>
      </w:pPr>
    </w:p>
    <w:p w14:paraId="07149F7E">
      <w:pPr>
        <w:pStyle w:val="9"/>
        <w:numPr>
          <w:ilvl w:val="3"/>
          <w:numId w:val="12"/>
        </w:numPr>
        <w:tabs>
          <w:tab w:val="left" w:pos="720"/>
        </w:tabs>
        <w:spacing w:before="1" w:after="0" w:line="352" w:lineRule="auto"/>
        <w:ind w:left="720" w:right="1438" w:hanging="360"/>
        <w:jc w:val="left"/>
        <w:rPr>
          <w:sz w:val="24"/>
        </w:rPr>
      </w:pPr>
      <w:r>
        <w:rPr>
          <w:sz w:val="24"/>
        </w:rPr>
        <w:t>The</w:t>
      </w:r>
      <w:r>
        <w:rPr>
          <w:spacing w:val="-6"/>
          <w:sz w:val="24"/>
        </w:rPr>
        <w:t xml:space="preserve"> </w:t>
      </w:r>
      <w:r>
        <w:rPr>
          <w:sz w:val="24"/>
        </w:rPr>
        <w:t>F-value</w:t>
      </w:r>
      <w:r>
        <w:rPr>
          <w:spacing w:val="-6"/>
          <w:sz w:val="24"/>
        </w:rPr>
        <w:t xml:space="preserve"> </w:t>
      </w:r>
      <w:r>
        <w:rPr>
          <w:sz w:val="24"/>
        </w:rPr>
        <w:t>(12.45)</w:t>
      </w:r>
      <w:r>
        <w:rPr>
          <w:spacing w:val="-8"/>
          <w:sz w:val="24"/>
        </w:rPr>
        <w:t xml:space="preserve"> </w:t>
      </w:r>
      <w:r>
        <w:rPr>
          <w:sz w:val="24"/>
        </w:rPr>
        <w:t>is</w:t>
      </w:r>
      <w:r>
        <w:rPr>
          <w:spacing w:val="-7"/>
          <w:sz w:val="24"/>
        </w:rPr>
        <w:t xml:space="preserve"> </w:t>
      </w:r>
      <w:r>
        <w:rPr>
          <w:sz w:val="24"/>
        </w:rPr>
        <w:t>statistically</w:t>
      </w:r>
      <w:r>
        <w:rPr>
          <w:spacing w:val="-12"/>
          <w:sz w:val="24"/>
        </w:rPr>
        <w:t xml:space="preserve"> </w:t>
      </w:r>
      <w:r>
        <w:rPr>
          <w:sz w:val="24"/>
        </w:rPr>
        <w:t>significant</w:t>
      </w:r>
      <w:r>
        <w:rPr>
          <w:spacing w:val="-7"/>
          <w:sz w:val="24"/>
        </w:rPr>
        <w:t xml:space="preserve"> </w:t>
      </w:r>
      <w:r>
        <w:rPr>
          <w:sz w:val="24"/>
        </w:rPr>
        <w:t>(p-value</w:t>
      </w:r>
      <w:r>
        <w:rPr>
          <w:spacing w:val="-8"/>
          <w:sz w:val="24"/>
        </w:rPr>
        <w:t xml:space="preserve"> </w:t>
      </w:r>
      <w:r>
        <w:rPr>
          <w:sz w:val="24"/>
        </w:rPr>
        <w:t>=</w:t>
      </w:r>
      <w:r>
        <w:rPr>
          <w:spacing w:val="-6"/>
          <w:sz w:val="24"/>
        </w:rPr>
        <w:t xml:space="preserve"> </w:t>
      </w:r>
      <w:r>
        <w:rPr>
          <w:sz w:val="24"/>
        </w:rPr>
        <w:t>0.000),</w:t>
      </w:r>
      <w:r>
        <w:rPr>
          <w:spacing w:val="-5"/>
          <w:sz w:val="24"/>
        </w:rPr>
        <w:t xml:space="preserve"> </w:t>
      </w:r>
      <w:r>
        <w:rPr>
          <w:sz w:val="24"/>
        </w:rPr>
        <w:t>indicating</w:t>
      </w:r>
      <w:r>
        <w:rPr>
          <w:spacing w:val="-10"/>
          <w:sz w:val="24"/>
        </w:rPr>
        <w:t xml:space="preserve"> </w:t>
      </w:r>
      <w:r>
        <w:rPr>
          <w:sz w:val="24"/>
        </w:rPr>
        <w:t>that</w:t>
      </w:r>
      <w:r>
        <w:rPr>
          <w:spacing w:val="-7"/>
          <w:sz w:val="24"/>
        </w:rPr>
        <w:t xml:space="preserve"> </w:t>
      </w:r>
      <w:r>
        <w:rPr>
          <w:sz w:val="24"/>
        </w:rPr>
        <w:t>the challenges of digital media adoption vary significantly among journalists.</w:t>
      </w:r>
    </w:p>
    <w:p w14:paraId="043977DE">
      <w:pPr>
        <w:pStyle w:val="9"/>
        <w:numPr>
          <w:ilvl w:val="3"/>
          <w:numId w:val="12"/>
        </w:numPr>
        <w:tabs>
          <w:tab w:val="left" w:pos="720"/>
        </w:tabs>
        <w:spacing w:before="7" w:after="0" w:line="352" w:lineRule="auto"/>
        <w:ind w:left="720" w:right="1437" w:hanging="360"/>
        <w:jc w:val="left"/>
        <w:rPr>
          <w:sz w:val="24"/>
        </w:rPr>
      </w:pPr>
      <w:r>
        <w:rPr>
          <w:sz w:val="24"/>
        </w:rPr>
        <w:t>This</w:t>
      </w:r>
      <w:r>
        <w:rPr>
          <w:spacing w:val="-12"/>
          <w:sz w:val="24"/>
        </w:rPr>
        <w:t xml:space="preserve"> </w:t>
      </w:r>
      <w:r>
        <w:rPr>
          <w:sz w:val="24"/>
        </w:rPr>
        <w:t>suggests</w:t>
      </w:r>
      <w:r>
        <w:rPr>
          <w:spacing w:val="-12"/>
          <w:sz w:val="24"/>
        </w:rPr>
        <w:t xml:space="preserve"> </w:t>
      </w:r>
      <w:r>
        <w:rPr>
          <w:sz w:val="24"/>
        </w:rPr>
        <w:t>that</w:t>
      </w:r>
      <w:r>
        <w:rPr>
          <w:spacing w:val="-12"/>
          <w:sz w:val="24"/>
        </w:rPr>
        <w:t xml:space="preserve"> </w:t>
      </w:r>
      <w:r>
        <w:rPr>
          <w:sz w:val="24"/>
        </w:rPr>
        <w:t>factors</w:t>
      </w:r>
      <w:r>
        <w:rPr>
          <w:spacing w:val="-9"/>
          <w:sz w:val="24"/>
        </w:rPr>
        <w:t xml:space="preserve"> </w:t>
      </w:r>
      <w:r>
        <w:rPr>
          <w:sz w:val="24"/>
        </w:rPr>
        <w:t>like</w:t>
      </w:r>
      <w:r>
        <w:rPr>
          <w:spacing w:val="-13"/>
          <w:sz w:val="24"/>
        </w:rPr>
        <w:t xml:space="preserve"> </w:t>
      </w:r>
      <w:r>
        <w:rPr>
          <w:sz w:val="24"/>
        </w:rPr>
        <w:t>internet</w:t>
      </w:r>
      <w:r>
        <w:rPr>
          <w:spacing w:val="-12"/>
          <w:sz w:val="24"/>
        </w:rPr>
        <w:t xml:space="preserve"> </w:t>
      </w:r>
      <w:r>
        <w:rPr>
          <w:sz w:val="24"/>
        </w:rPr>
        <w:t>connectivity,</w:t>
      </w:r>
      <w:r>
        <w:rPr>
          <w:spacing w:val="-12"/>
          <w:sz w:val="24"/>
        </w:rPr>
        <w:t xml:space="preserve"> </w:t>
      </w:r>
      <w:r>
        <w:rPr>
          <w:sz w:val="24"/>
        </w:rPr>
        <w:t>cost,</w:t>
      </w:r>
      <w:r>
        <w:rPr>
          <w:spacing w:val="-12"/>
          <w:sz w:val="24"/>
        </w:rPr>
        <w:t xml:space="preserve"> </w:t>
      </w:r>
      <w:r>
        <w:rPr>
          <w:sz w:val="24"/>
        </w:rPr>
        <w:t>and</w:t>
      </w:r>
      <w:r>
        <w:rPr>
          <w:spacing w:val="-12"/>
          <w:sz w:val="24"/>
        </w:rPr>
        <w:t xml:space="preserve"> </w:t>
      </w:r>
      <w:r>
        <w:rPr>
          <w:sz w:val="24"/>
        </w:rPr>
        <w:t>training</w:t>
      </w:r>
      <w:r>
        <w:rPr>
          <w:spacing w:val="-14"/>
          <w:sz w:val="24"/>
        </w:rPr>
        <w:t xml:space="preserve"> </w:t>
      </w:r>
      <w:r>
        <w:rPr>
          <w:sz w:val="24"/>
        </w:rPr>
        <w:t>opportunities significantly influence the ability of journalists to adopt digital tools.</w:t>
      </w:r>
    </w:p>
    <w:p w14:paraId="4DE5B835">
      <w:pPr>
        <w:pStyle w:val="9"/>
        <w:spacing w:after="0" w:line="352" w:lineRule="auto"/>
        <w:jc w:val="left"/>
        <w:rPr>
          <w:sz w:val="24"/>
        </w:rPr>
        <w:sectPr>
          <w:pgSz w:w="11520" w:h="14400"/>
          <w:pgMar w:top="1360" w:right="0" w:bottom="1200" w:left="1440" w:header="0" w:footer="1015" w:gutter="0"/>
          <w:cols w:space="720" w:num="1"/>
        </w:sectPr>
      </w:pPr>
    </w:p>
    <w:p w14:paraId="279E012E">
      <w:pPr>
        <w:pStyle w:val="3"/>
        <w:spacing w:before="77"/>
        <w:ind w:left="84" w:right="1523" w:firstLine="0"/>
        <w:jc w:val="center"/>
      </w:pPr>
      <w:r>
        <w:rPr>
          <w:spacing w:val="-2"/>
        </w:rPr>
        <w:t>References</w:t>
      </w:r>
    </w:p>
    <w:p w14:paraId="6F7CB639">
      <w:pPr>
        <w:pStyle w:val="6"/>
        <w:tabs>
          <w:tab w:val="left" w:pos="1440"/>
        </w:tabs>
        <w:spacing w:before="177"/>
        <w:ind w:left="720" w:right="1440" w:hanging="720"/>
      </w:pPr>
      <w:r>
        <w:t>Adebayo,</w:t>
      </w:r>
      <w:r>
        <w:rPr>
          <w:spacing w:val="-15"/>
        </w:rPr>
        <w:t xml:space="preserve"> </w:t>
      </w:r>
      <w:r>
        <w:t>A.</w:t>
      </w:r>
      <w:r>
        <w:rPr>
          <w:spacing w:val="-15"/>
        </w:rPr>
        <w:t xml:space="preserve"> </w:t>
      </w:r>
      <w:r>
        <w:t>M.</w:t>
      </w:r>
      <w:r>
        <w:rPr>
          <w:spacing w:val="-15"/>
        </w:rPr>
        <w:t xml:space="preserve"> </w:t>
      </w:r>
      <w:r>
        <w:t>(2021).</w:t>
      </w:r>
      <w:r>
        <w:rPr>
          <w:spacing w:val="-15"/>
        </w:rPr>
        <w:t xml:space="preserve"> </w:t>
      </w:r>
      <w:r>
        <w:t>Data</w:t>
      </w:r>
      <w:r>
        <w:rPr>
          <w:spacing w:val="-15"/>
        </w:rPr>
        <w:t xml:space="preserve"> </w:t>
      </w:r>
      <w:r>
        <w:t>visualization</w:t>
      </w:r>
      <w:r>
        <w:rPr>
          <w:spacing w:val="-15"/>
        </w:rPr>
        <w:t xml:space="preserve"> </w:t>
      </w:r>
      <w:r>
        <w:t>techniques</w:t>
      </w:r>
      <w:r>
        <w:rPr>
          <w:spacing w:val="-15"/>
        </w:rPr>
        <w:t xml:space="preserve"> </w:t>
      </w:r>
      <w:r>
        <w:t>for</w:t>
      </w:r>
      <w:r>
        <w:rPr>
          <w:spacing w:val="-15"/>
        </w:rPr>
        <w:t xml:space="preserve"> </w:t>
      </w:r>
      <w:r>
        <w:t>media</w:t>
      </w:r>
      <w:r>
        <w:rPr>
          <w:spacing w:val="-15"/>
        </w:rPr>
        <w:t xml:space="preserve"> </w:t>
      </w:r>
      <w:r>
        <w:t>research.</w:t>
      </w:r>
      <w:r>
        <w:rPr>
          <w:spacing w:val="-15"/>
        </w:rPr>
        <w:t xml:space="preserve"> </w:t>
      </w:r>
      <w:r>
        <w:t>Journal</w:t>
      </w:r>
      <w:r>
        <w:rPr>
          <w:spacing w:val="-15"/>
        </w:rPr>
        <w:t xml:space="preserve"> </w:t>
      </w:r>
      <w:r>
        <w:t>of</w:t>
      </w:r>
      <w:r>
        <w:rPr>
          <w:spacing w:val="-16"/>
        </w:rPr>
        <w:t xml:space="preserve"> </w:t>
      </w:r>
      <w:r>
        <w:t xml:space="preserve">Media </w:t>
      </w:r>
      <w:r>
        <w:rPr>
          <w:spacing w:val="-4"/>
        </w:rPr>
        <w:t>Data</w:t>
      </w:r>
      <w:r>
        <w:tab/>
      </w:r>
      <w:r>
        <w:t>Science, 4(2), 101–114.</w:t>
      </w:r>
    </w:p>
    <w:p w14:paraId="3F94887C">
      <w:pPr>
        <w:pStyle w:val="6"/>
      </w:pPr>
    </w:p>
    <w:p w14:paraId="27839348">
      <w:pPr>
        <w:pStyle w:val="6"/>
        <w:spacing w:before="1"/>
        <w:ind w:right="1445"/>
        <w:jc w:val="center"/>
      </w:pPr>
      <w:r>
        <w:t>Adeyinka,</w:t>
      </w:r>
      <w:r>
        <w:rPr>
          <w:spacing w:val="2"/>
        </w:rPr>
        <w:t xml:space="preserve"> </w:t>
      </w:r>
      <w:r>
        <w:t>T.</w:t>
      </w:r>
      <w:r>
        <w:rPr>
          <w:spacing w:val="5"/>
        </w:rPr>
        <w:t xml:space="preserve"> </w:t>
      </w:r>
      <w:r>
        <w:t>(2020).</w:t>
      </w:r>
      <w:r>
        <w:rPr>
          <w:spacing w:val="5"/>
        </w:rPr>
        <w:t xml:space="preserve"> </w:t>
      </w:r>
      <w:r>
        <w:t>Content</w:t>
      </w:r>
      <w:r>
        <w:rPr>
          <w:spacing w:val="5"/>
        </w:rPr>
        <w:t xml:space="preserve"> </w:t>
      </w:r>
      <w:r>
        <w:t>analysis</w:t>
      </w:r>
      <w:r>
        <w:rPr>
          <w:spacing w:val="6"/>
        </w:rPr>
        <w:t xml:space="preserve"> </w:t>
      </w:r>
      <w:r>
        <w:t>of</w:t>
      </w:r>
      <w:r>
        <w:rPr>
          <w:spacing w:val="4"/>
        </w:rPr>
        <w:t xml:space="preserve"> </w:t>
      </w:r>
      <w:r>
        <w:t>digital</w:t>
      </w:r>
      <w:r>
        <w:rPr>
          <w:spacing w:val="6"/>
        </w:rPr>
        <w:t xml:space="preserve"> </w:t>
      </w:r>
      <w:r>
        <w:t>versus</w:t>
      </w:r>
      <w:r>
        <w:rPr>
          <w:spacing w:val="5"/>
        </w:rPr>
        <w:t xml:space="preserve"> </w:t>
      </w:r>
      <w:r>
        <w:t>traditional</w:t>
      </w:r>
      <w:r>
        <w:rPr>
          <w:spacing w:val="5"/>
        </w:rPr>
        <w:t xml:space="preserve"> </w:t>
      </w:r>
      <w:r>
        <w:t>newsrooms</w:t>
      </w:r>
      <w:r>
        <w:rPr>
          <w:spacing w:val="6"/>
        </w:rPr>
        <w:t xml:space="preserve"> </w:t>
      </w:r>
      <w:r>
        <w:t>in</w:t>
      </w:r>
      <w:r>
        <w:rPr>
          <w:spacing w:val="6"/>
        </w:rPr>
        <w:t xml:space="preserve"> </w:t>
      </w:r>
      <w:r>
        <w:rPr>
          <w:spacing w:val="-2"/>
        </w:rPr>
        <w:t>Nigeria.</w:t>
      </w:r>
    </w:p>
    <w:p w14:paraId="2B4CDB9D">
      <w:pPr>
        <w:pStyle w:val="6"/>
        <w:ind w:left="720"/>
      </w:pPr>
      <w:r>
        <w:t>International</w:t>
      </w:r>
      <w:r>
        <w:rPr>
          <w:spacing w:val="-2"/>
        </w:rPr>
        <w:t xml:space="preserve"> </w:t>
      </w:r>
      <w:r>
        <w:t>Journal</w:t>
      </w:r>
      <w:r>
        <w:rPr>
          <w:spacing w:val="-1"/>
        </w:rPr>
        <w:t xml:space="preserve"> </w:t>
      </w:r>
      <w:r>
        <w:t>of</w:t>
      </w:r>
      <w:r>
        <w:rPr>
          <w:spacing w:val="-1"/>
        </w:rPr>
        <w:t xml:space="preserve"> </w:t>
      </w:r>
      <w:r>
        <w:t>Journalism</w:t>
      </w:r>
      <w:r>
        <w:rPr>
          <w:spacing w:val="-2"/>
        </w:rPr>
        <w:t xml:space="preserve"> </w:t>
      </w:r>
      <w:r>
        <w:t>Studies,</w:t>
      </w:r>
      <w:r>
        <w:rPr>
          <w:spacing w:val="-1"/>
        </w:rPr>
        <w:t xml:space="preserve"> </w:t>
      </w:r>
      <w:r>
        <w:t>19(1),</w:t>
      </w:r>
      <w:r>
        <w:rPr>
          <w:spacing w:val="-1"/>
        </w:rPr>
        <w:t xml:space="preserve"> </w:t>
      </w:r>
      <w:r>
        <w:rPr>
          <w:spacing w:val="-2"/>
        </w:rPr>
        <w:t>54–67.</w:t>
      </w:r>
    </w:p>
    <w:p w14:paraId="311AEEDD">
      <w:pPr>
        <w:pStyle w:val="6"/>
        <w:spacing w:before="276"/>
      </w:pPr>
      <w:r>
        <w:t>Alabi,</w:t>
      </w:r>
      <w:r>
        <w:rPr>
          <w:spacing w:val="-1"/>
        </w:rPr>
        <w:t xml:space="preserve"> </w:t>
      </w:r>
      <w:r>
        <w:t>V.,</w:t>
      </w:r>
      <w:r>
        <w:rPr>
          <w:spacing w:val="-1"/>
        </w:rPr>
        <w:t xml:space="preserve"> </w:t>
      </w:r>
      <w:r>
        <w:t>&amp;</w:t>
      </w:r>
      <w:r>
        <w:rPr>
          <w:spacing w:val="-1"/>
        </w:rPr>
        <w:t xml:space="preserve"> </w:t>
      </w:r>
      <w:r>
        <w:t>Folarin,</w:t>
      </w:r>
      <w:r>
        <w:rPr>
          <w:spacing w:val="1"/>
        </w:rPr>
        <w:t xml:space="preserve"> </w:t>
      </w:r>
      <w:r>
        <w:t>B.</w:t>
      </w:r>
      <w:r>
        <w:rPr>
          <w:spacing w:val="2"/>
        </w:rPr>
        <w:t xml:space="preserve"> </w:t>
      </w:r>
      <w:r>
        <w:t>A.</w:t>
      </w:r>
      <w:r>
        <w:rPr>
          <w:spacing w:val="-1"/>
        </w:rPr>
        <w:t xml:space="preserve"> </w:t>
      </w:r>
      <w:r>
        <w:t>(2020).</w:t>
      </w:r>
      <w:r>
        <w:rPr>
          <w:spacing w:val="-1"/>
        </w:rPr>
        <w:t xml:space="preserve"> </w:t>
      </w:r>
      <w:r>
        <w:t>Data</w:t>
      </w:r>
      <w:r>
        <w:rPr>
          <w:spacing w:val="-2"/>
        </w:rPr>
        <w:t xml:space="preserve"> </w:t>
      </w:r>
      <w:r>
        <w:t>mining</w:t>
      </w:r>
      <w:r>
        <w:rPr>
          <w:spacing w:val="-3"/>
        </w:rPr>
        <w:t xml:space="preserve"> </w:t>
      </w:r>
      <w:r>
        <w:t>and content</w:t>
      </w:r>
      <w:r>
        <w:rPr>
          <w:spacing w:val="-1"/>
        </w:rPr>
        <w:t xml:space="preserve"> </w:t>
      </w:r>
      <w:r>
        <w:t>analysis</w:t>
      </w:r>
      <w:r>
        <w:rPr>
          <w:spacing w:val="-1"/>
        </w:rPr>
        <w:t xml:space="preserve"> </w:t>
      </w:r>
      <w:r>
        <w:t>in</w:t>
      </w:r>
      <w:r>
        <w:rPr>
          <w:spacing w:val="-1"/>
        </w:rPr>
        <w:t xml:space="preserve"> </w:t>
      </w:r>
      <w:r>
        <w:t xml:space="preserve">media </w:t>
      </w:r>
      <w:r>
        <w:rPr>
          <w:spacing w:val="-2"/>
        </w:rPr>
        <w:t>studies.</w:t>
      </w:r>
    </w:p>
    <w:p w14:paraId="40606534">
      <w:pPr>
        <w:pStyle w:val="6"/>
        <w:ind w:left="720"/>
      </w:pPr>
      <w:r>
        <w:t>African</w:t>
      </w:r>
      <w:r>
        <w:rPr>
          <w:spacing w:val="-2"/>
        </w:rPr>
        <w:t xml:space="preserve"> </w:t>
      </w:r>
      <w:r>
        <w:t>Journal</w:t>
      </w:r>
      <w:r>
        <w:rPr>
          <w:spacing w:val="-1"/>
        </w:rPr>
        <w:t xml:space="preserve"> </w:t>
      </w:r>
      <w:r>
        <w:t>of</w:t>
      </w:r>
      <w:r>
        <w:rPr>
          <w:spacing w:val="-1"/>
        </w:rPr>
        <w:t xml:space="preserve"> </w:t>
      </w:r>
      <w:r>
        <w:t>Media Science,</w:t>
      </w:r>
      <w:r>
        <w:rPr>
          <w:spacing w:val="-1"/>
        </w:rPr>
        <w:t xml:space="preserve"> </w:t>
      </w:r>
      <w:r>
        <w:t>7(4),</w:t>
      </w:r>
      <w:r>
        <w:rPr>
          <w:spacing w:val="-1"/>
        </w:rPr>
        <w:t xml:space="preserve"> </w:t>
      </w:r>
      <w:r>
        <w:rPr>
          <w:spacing w:val="-2"/>
        </w:rPr>
        <w:t>129–142.</w:t>
      </w:r>
    </w:p>
    <w:p w14:paraId="145D6268">
      <w:pPr>
        <w:pStyle w:val="6"/>
        <w:spacing w:before="276"/>
        <w:ind w:left="720" w:right="1388" w:hanging="720"/>
      </w:pPr>
      <w:r>
        <w:t>Ige,</w:t>
      </w:r>
      <w:r>
        <w:rPr>
          <w:spacing w:val="-4"/>
        </w:rPr>
        <w:t xml:space="preserve"> </w:t>
      </w:r>
      <w:r>
        <w:t>T.,</w:t>
      </w:r>
      <w:r>
        <w:rPr>
          <w:spacing w:val="-3"/>
        </w:rPr>
        <w:t xml:space="preserve"> </w:t>
      </w:r>
      <w:r>
        <w:t>&amp;</w:t>
      </w:r>
      <w:r>
        <w:rPr>
          <w:spacing w:val="-6"/>
        </w:rPr>
        <w:t xml:space="preserve"> </w:t>
      </w:r>
      <w:r>
        <w:t>Adebayo,</w:t>
      </w:r>
      <w:r>
        <w:rPr>
          <w:spacing w:val="-4"/>
        </w:rPr>
        <w:t xml:space="preserve"> </w:t>
      </w:r>
      <w:r>
        <w:t>R.</w:t>
      </w:r>
      <w:r>
        <w:rPr>
          <w:spacing w:val="-4"/>
        </w:rPr>
        <w:t xml:space="preserve"> </w:t>
      </w:r>
      <w:r>
        <w:t>(2021).</w:t>
      </w:r>
      <w:r>
        <w:rPr>
          <w:spacing w:val="-2"/>
        </w:rPr>
        <w:t xml:space="preserve"> </w:t>
      </w:r>
      <w:r>
        <w:t>Interpreting</w:t>
      </w:r>
      <w:r>
        <w:rPr>
          <w:spacing w:val="-7"/>
        </w:rPr>
        <w:t xml:space="preserve"> </w:t>
      </w:r>
      <w:r>
        <w:t>digital</w:t>
      </w:r>
      <w:r>
        <w:rPr>
          <w:spacing w:val="-4"/>
        </w:rPr>
        <w:t xml:space="preserve"> </w:t>
      </w:r>
      <w:r>
        <w:t>media</w:t>
      </w:r>
      <w:r>
        <w:rPr>
          <w:spacing w:val="-4"/>
        </w:rPr>
        <w:t xml:space="preserve"> </w:t>
      </w:r>
      <w:r>
        <w:t>statistics:</w:t>
      </w:r>
      <w:r>
        <w:rPr>
          <w:spacing w:val="-2"/>
        </w:rPr>
        <w:t xml:space="preserve"> </w:t>
      </w:r>
      <w:r>
        <w:t>Implications</w:t>
      </w:r>
      <w:r>
        <w:rPr>
          <w:spacing w:val="-4"/>
        </w:rPr>
        <w:t xml:space="preserve"> </w:t>
      </w:r>
      <w:r>
        <w:t>for Nigerian journalism. Media Impact Review, 12(1), 73–85.</w:t>
      </w:r>
    </w:p>
    <w:p w14:paraId="7A16BE33">
      <w:pPr>
        <w:pStyle w:val="6"/>
      </w:pPr>
    </w:p>
    <w:p w14:paraId="69AA47E6">
      <w:pPr>
        <w:pStyle w:val="6"/>
        <w:ind w:left="720" w:right="1388" w:hanging="720"/>
      </w:pPr>
      <w:r>
        <w:t>Oso, L., &amp;</w:t>
      </w:r>
      <w:r>
        <w:rPr>
          <w:spacing w:val="-2"/>
        </w:rPr>
        <w:t xml:space="preserve"> </w:t>
      </w:r>
      <w:r>
        <w:t>Olley,</w:t>
      </w:r>
      <w:r>
        <w:rPr>
          <w:spacing w:val="-1"/>
        </w:rPr>
        <w:t xml:space="preserve"> </w:t>
      </w:r>
      <w:r>
        <w:t>T.</w:t>
      </w:r>
      <w:r>
        <w:rPr>
          <w:spacing w:val="-1"/>
        </w:rPr>
        <w:t xml:space="preserve"> </w:t>
      </w:r>
      <w:r>
        <w:t>(2020). Analysing</w:t>
      </w:r>
      <w:r>
        <w:rPr>
          <w:spacing w:val="-1"/>
        </w:rPr>
        <w:t xml:space="preserve"> </w:t>
      </w:r>
      <w:r>
        <w:t>survey</w:t>
      </w:r>
      <w:r>
        <w:rPr>
          <w:spacing w:val="-5"/>
        </w:rPr>
        <w:t xml:space="preserve"> </w:t>
      </w:r>
      <w:r>
        <w:t>data</w:t>
      </w:r>
      <w:r>
        <w:rPr>
          <w:spacing w:val="-1"/>
        </w:rPr>
        <w:t xml:space="preserve"> </w:t>
      </w:r>
      <w:r>
        <w:t>in</w:t>
      </w:r>
      <w:r>
        <w:rPr>
          <w:spacing w:val="-1"/>
        </w:rPr>
        <w:t xml:space="preserve"> </w:t>
      </w:r>
      <w:r>
        <w:t>media</w:t>
      </w:r>
      <w:r>
        <w:rPr>
          <w:spacing w:val="-1"/>
        </w:rPr>
        <w:t xml:space="preserve"> </w:t>
      </w:r>
      <w:r>
        <w:t>studies:</w:t>
      </w:r>
      <w:r>
        <w:rPr>
          <w:spacing w:val="-1"/>
        </w:rPr>
        <w:t xml:space="preserve"> </w:t>
      </w:r>
      <w:r>
        <w:t>A</w:t>
      </w:r>
      <w:r>
        <w:rPr>
          <w:spacing w:val="-1"/>
        </w:rPr>
        <w:t xml:space="preserve"> </w:t>
      </w:r>
      <w:r>
        <w:t>focus</w:t>
      </w:r>
      <w:r>
        <w:rPr>
          <w:spacing w:val="-1"/>
        </w:rPr>
        <w:t xml:space="preserve"> </w:t>
      </w:r>
      <w:r>
        <w:t>on</w:t>
      </w:r>
      <w:r>
        <w:rPr>
          <w:spacing w:val="-1"/>
        </w:rPr>
        <w:t xml:space="preserve"> </w:t>
      </w:r>
      <w:r>
        <w:t>Nigerian journalists. Journal of African Media Research, 15(2), 89–102.</w:t>
      </w:r>
    </w:p>
    <w:p w14:paraId="1ACEBC3B">
      <w:pPr>
        <w:pStyle w:val="6"/>
      </w:pPr>
    </w:p>
    <w:p w14:paraId="339B3D45">
      <w:pPr>
        <w:pStyle w:val="6"/>
      </w:pPr>
      <w:r>
        <w:t>Pavlik,</w:t>
      </w:r>
      <w:r>
        <w:rPr>
          <w:spacing w:val="-3"/>
        </w:rPr>
        <w:t xml:space="preserve"> </w:t>
      </w:r>
      <w:r>
        <w:t>J.</w:t>
      </w:r>
      <w:r>
        <w:rPr>
          <w:spacing w:val="-1"/>
        </w:rPr>
        <w:t xml:space="preserve"> </w:t>
      </w:r>
      <w:r>
        <w:t>V.</w:t>
      </w:r>
      <w:r>
        <w:rPr>
          <w:spacing w:val="-1"/>
        </w:rPr>
        <w:t xml:space="preserve"> </w:t>
      </w:r>
      <w:r>
        <w:t>(2019).</w:t>
      </w:r>
      <w:r>
        <w:rPr>
          <w:spacing w:val="-1"/>
        </w:rPr>
        <w:t xml:space="preserve"> </w:t>
      </w:r>
      <w:r>
        <w:t>Techniques</w:t>
      </w:r>
      <w:r>
        <w:rPr>
          <w:spacing w:val="-1"/>
        </w:rPr>
        <w:t xml:space="preserve"> </w:t>
      </w:r>
      <w:r>
        <w:t>for analysing</w:t>
      </w:r>
      <w:r>
        <w:rPr>
          <w:spacing w:val="-3"/>
        </w:rPr>
        <w:t xml:space="preserve"> </w:t>
      </w:r>
      <w:r>
        <w:t>digital</w:t>
      </w:r>
      <w:r>
        <w:rPr>
          <w:spacing w:val="-1"/>
        </w:rPr>
        <w:t xml:space="preserve"> </w:t>
      </w:r>
      <w:r>
        <w:t>media</w:t>
      </w:r>
      <w:r>
        <w:rPr>
          <w:spacing w:val="-1"/>
        </w:rPr>
        <w:t xml:space="preserve"> </w:t>
      </w:r>
      <w:r>
        <w:t>usage</w:t>
      </w:r>
      <w:r>
        <w:rPr>
          <w:spacing w:val="-2"/>
        </w:rPr>
        <w:t xml:space="preserve"> </w:t>
      </w:r>
      <w:r>
        <w:t xml:space="preserve">in </w:t>
      </w:r>
      <w:r>
        <w:rPr>
          <w:spacing w:val="-2"/>
        </w:rPr>
        <w:t>journalism.</w:t>
      </w:r>
    </w:p>
    <w:p w14:paraId="17576EE7">
      <w:pPr>
        <w:pStyle w:val="6"/>
        <w:ind w:left="720"/>
      </w:pPr>
      <w:r>
        <w:t>Journalism</w:t>
      </w:r>
      <w:r>
        <w:rPr>
          <w:spacing w:val="-1"/>
        </w:rPr>
        <w:t xml:space="preserve"> </w:t>
      </w:r>
      <w:r>
        <w:t>and</w:t>
      </w:r>
      <w:r>
        <w:rPr>
          <w:spacing w:val="-1"/>
        </w:rPr>
        <w:t xml:space="preserve"> </w:t>
      </w:r>
      <w:r>
        <w:t>Media</w:t>
      </w:r>
      <w:r>
        <w:rPr>
          <w:spacing w:val="-1"/>
        </w:rPr>
        <w:t xml:space="preserve"> </w:t>
      </w:r>
      <w:r>
        <w:t>Studies,</w:t>
      </w:r>
      <w:r>
        <w:rPr>
          <w:spacing w:val="-1"/>
        </w:rPr>
        <w:t xml:space="preserve"> </w:t>
      </w:r>
      <w:r>
        <w:t xml:space="preserve">22(3), </w:t>
      </w:r>
      <w:r>
        <w:rPr>
          <w:spacing w:val="-2"/>
        </w:rPr>
        <w:t>183–197.</w:t>
      </w:r>
    </w:p>
    <w:p w14:paraId="797E66E7">
      <w:pPr>
        <w:pStyle w:val="6"/>
        <w:spacing w:after="0"/>
        <w:sectPr>
          <w:pgSz w:w="11520" w:h="14400"/>
          <w:pgMar w:top="1360" w:right="0" w:bottom="1200" w:left="1440" w:header="0" w:footer="1015" w:gutter="0"/>
          <w:cols w:space="720" w:num="1"/>
        </w:sectPr>
      </w:pPr>
    </w:p>
    <w:p w14:paraId="04E4467B">
      <w:pPr>
        <w:pStyle w:val="2"/>
        <w:spacing w:before="79"/>
        <w:ind w:left="82" w:right="1523" w:firstLine="0"/>
        <w:jc w:val="center"/>
      </w:pPr>
      <w:r>
        <w:t>CHAPTER</w:t>
      </w:r>
      <w:r>
        <w:rPr>
          <w:spacing w:val="-5"/>
        </w:rPr>
        <w:t xml:space="preserve"> </w:t>
      </w:r>
      <w:r>
        <w:rPr>
          <w:spacing w:val="-4"/>
        </w:rPr>
        <w:t>FIVE</w:t>
      </w:r>
    </w:p>
    <w:p w14:paraId="172D3B47">
      <w:pPr>
        <w:pStyle w:val="6"/>
        <w:spacing w:before="142"/>
        <w:rPr>
          <w:b/>
        </w:rPr>
      </w:pPr>
    </w:p>
    <w:p w14:paraId="6B5CA585">
      <w:pPr>
        <w:spacing w:before="0"/>
        <w:ind w:left="84" w:right="1523" w:firstLine="0"/>
        <w:jc w:val="center"/>
        <w:rPr>
          <w:b/>
          <w:sz w:val="24"/>
        </w:rPr>
      </w:pPr>
      <w:r>
        <w:rPr>
          <w:b/>
          <w:sz w:val="24"/>
        </w:rPr>
        <w:t>SUMMARY,</w:t>
      </w:r>
      <w:r>
        <w:rPr>
          <w:b/>
          <w:spacing w:val="-1"/>
          <w:sz w:val="24"/>
        </w:rPr>
        <w:t xml:space="preserve"> </w:t>
      </w:r>
      <w:r>
        <w:rPr>
          <w:b/>
          <w:sz w:val="24"/>
        </w:rPr>
        <w:t>CONCLUSION,</w:t>
      </w:r>
      <w:r>
        <w:rPr>
          <w:b/>
          <w:spacing w:val="-2"/>
          <w:sz w:val="24"/>
        </w:rPr>
        <w:t xml:space="preserve"> </w:t>
      </w:r>
      <w:r>
        <w:rPr>
          <w:b/>
          <w:sz w:val="24"/>
        </w:rPr>
        <w:t>AND</w:t>
      </w:r>
      <w:r>
        <w:rPr>
          <w:b/>
          <w:spacing w:val="-1"/>
          <w:sz w:val="24"/>
        </w:rPr>
        <w:t xml:space="preserve"> </w:t>
      </w:r>
      <w:r>
        <w:rPr>
          <w:b/>
          <w:spacing w:val="-2"/>
          <w:sz w:val="24"/>
        </w:rPr>
        <w:t>RECOMMENDATIONS</w:t>
      </w:r>
    </w:p>
    <w:p w14:paraId="73829959">
      <w:pPr>
        <w:pStyle w:val="6"/>
        <w:spacing w:before="137"/>
        <w:rPr>
          <w:b/>
        </w:rPr>
      </w:pPr>
    </w:p>
    <w:p w14:paraId="6813A708">
      <w:pPr>
        <w:pStyle w:val="9"/>
        <w:numPr>
          <w:ilvl w:val="1"/>
          <w:numId w:val="19"/>
        </w:numPr>
        <w:tabs>
          <w:tab w:val="left" w:pos="720"/>
        </w:tabs>
        <w:spacing w:before="0" w:after="0" w:line="240" w:lineRule="auto"/>
        <w:ind w:left="720" w:right="0" w:hanging="720"/>
        <w:jc w:val="left"/>
        <w:rPr>
          <w:sz w:val="24"/>
        </w:rPr>
      </w:pPr>
      <w:r>
        <w:rPr>
          <w:spacing w:val="-2"/>
          <w:sz w:val="24"/>
        </w:rPr>
        <w:t>Summary</w:t>
      </w:r>
    </w:p>
    <w:p w14:paraId="71BDAB94">
      <w:pPr>
        <w:pStyle w:val="6"/>
        <w:spacing w:before="141"/>
      </w:pPr>
    </w:p>
    <w:p w14:paraId="0E925A1B">
      <w:pPr>
        <w:pStyle w:val="6"/>
        <w:spacing w:line="360" w:lineRule="auto"/>
        <w:ind w:right="1440"/>
        <w:jc w:val="both"/>
      </w:pPr>
      <w:r>
        <w:t>This study, titled The Effects of Digital Media on Traditional Journalism Practices in Nigeria, was conducted to investigate the extent to which digital media has transformed journalism,</w:t>
      </w:r>
      <w:r>
        <w:rPr>
          <w:spacing w:val="-2"/>
        </w:rPr>
        <w:t xml:space="preserve"> </w:t>
      </w:r>
      <w:r>
        <w:t>the</w:t>
      </w:r>
      <w:r>
        <w:rPr>
          <w:spacing w:val="-3"/>
        </w:rPr>
        <w:t xml:space="preserve"> </w:t>
      </w:r>
      <w:r>
        <w:t>challenges</w:t>
      </w:r>
      <w:r>
        <w:rPr>
          <w:spacing w:val="-2"/>
        </w:rPr>
        <w:t xml:space="preserve"> </w:t>
      </w:r>
      <w:r>
        <w:t>associated</w:t>
      </w:r>
      <w:r>
        <w:rPr>
          <w:spacing w:val="-3"/>
        </w:rPr>
        <w:t xml:space="preserve"> </w:t>
      </w:r>
      <w:r>
        <w:t>with</w:t>
      </w:r>
      <w:r>
        <w:rPr>
          <w:spacing w:val="-2"/>
        </w:rPr>
        <w:t xml:space="preserve"> </w:t>
      </w:r>
      <w:r>
        <w:t>its</w:t>
      </w:r>
      <w:r>
        <w:rPr>
          <w:spacing w:val="-4"/>
        </w:rPr>
        <w:t xml:space="preserve"> </w:t>
      </w:r>
      <w:r>
        <w:t>adoption,</w:t>
      </w:r>
      <w:r>
        <w:rPr>
          <w:spacing w:val="-2"/>
        </w:rPr>
        <w:t xml:space="preserve"> </w:t>
      </w:r>
      <w:r>
        <w:t>and</w:t>
      </w:r>
      <w:r>
        <w:rPr>
          <w:spacing w:val="-2"/>
        </w:rPr>
        <w:t xml:space="preserve"> </w:t>
      </w:r>
      <w:r>
        <w:t>the</w:t>
      </w:r>
      <w:r>
        <w:rPr>
          <w:spacing w:val="-3"/>
        </w:rPr>
        <w:t xml:space="preserve"> </w:t>
      </w:r>
      <w:r>
        <w:t>implications</w:t>
      </w:r>
      <w:r>
        <w:rPr>
          <w:spacing w:val="-4"/>
        </w:rPr>
        <w:t xml:space="preserve"> </w:t>
      </w:r>
      <w:r>
        <w:t>for</w:t>
      </w:r>
      <w:r>
        <w:rPr>
          <w:spacing w:val="-4"/>
        </w:rPr>
        <w:t xml:space="preserve"> </w:t>
      </w:r>
      <w:r>
        <w:t>the</w:t>
      </w:r>
      <w:r>
        <w:rPr>
          <w:spacing w:val="-3"/>
        </w:rPr>
        <w:t xml:space="preserve"> </w:t>
      </w:r>
      <w:r>
        <w:t>future of</w:t>
      </w:r>
      <w:r>
        <w:rPr>
          <w:spacing w:val="-3"/>
        </w:rPr>
        <w:t xml:space="preserve"> </w:t>
      </w:r>
      <w:r>
        <w:t>journalism</w:t>
      </w:r>
      <w:r>
        <w:rPr>
          <w:spacing w:val="-3"/>
        </w:rPr>
        <w:t xml:space="preserve"> </w:t>
      </w:r>
      <w:r>
        <w:t>in</w:t>
      </w:r>
      <w:r>
        <w:rPr>
          <w:spacing w:val="-3"/>
        </w:rPr>
        <w:t xml:space="preserve"> </w:t>
      </w:r>
      <w:r>
        <w:t>Nigeria.</w:t>
      </w:r>
      <w:r>
        <w:rPr>
          <w:spacing w:val="-3"/>
        </w:rPr>
        <w:t xml:space="preserve"> </w:t>
      </w:r>
      <w:r>
        <w:t>The</w:t>
      </w:r>
      <w:r>
        <w:rPr>
          <w:spacing w:val="-5"/>
        </w:rPr>
        <w:t xml:space="preserve"> </w:t>
      </w:r>
      <w:r>
        <w:t>study</w:t>
      </w:r>
      <w:r>
        <w:rPr>
          <w:spacing w:val="-8"/>
        </w:rPr>
        <w:t xml:space="preserve"> </w:t>
      </w:r>
      <w:r>
        <w:t>explored</w:t>
      </w:r>
      <w:r>
        <w:rPr>
          <w:spacing w:val="-3"/>
        </w:rPr>
        <w:t xml:space="preserve"> </w:t>
      </w:r>
      <w:r>
        <w:t>key</w:t>
      </w:r>
      <w:r>
        <w:rPr>
          <w:spacing w:val="-8"/>
        </w:rPr>
        <w:t xml:space="preserve"> </w:t>
      </w:r>
      <w:r>
        <w:t>aspects</w:t>
      </w:r>
      <w:r>
        <w:rPr>
          <w:spacing w:val="-4"/>
        </w:rPr>
        <w:t xml:space="preserve"> </w:t>
      </w:r>
      <w:r>
        <w:t>such</w:t>
      </w:r>
      <w:r>
        <w:rPr>
          <w:spacing w:val="-3"/>
        </w:rPr>
        <w:t xml:space="preserve"> </w:t>
      </w:r>
      <w:r>
        <w:t>as</w:t>
      </w:r>
      <w:r>
        <w:rPr>
          <w:spacing w:val="-4"/>
        </w:rPr>
        <w:t xml:space="preserve"> </w:t>
      </w:r>
      <w:r>
        <w:t>digital</w:t>
      </w:r>
      <w:r>
        <w:rPr>
          <w:spacing w:val="-3"/>
        </w:rPr>
        <w:t xml:space="preserve"> </w:t>
      </w:r>
      <w:r>
        <w:t>media’s</w:t>
      </w:r>
      <w:r>
        <w:rPr>
          <w:spacing w:val="-4"/>
        </w:rPr>
        <w:t xml:space="preserve"> </w:t>
      </w:r>
      <w:r>
        <w:t>influence on news production, dissemination, ethical journalism, and audience engagement, while also examining the constraints hindering its full adoption. This summary provides a detailed synthesis of the research objectives, methodology, findings, and key</w:t>
      </w:r>
      <w:r>
        <w:rPr>
          <w:spacing w:val="-1"/>
        </w:rPr>
        <w:t xml:space="preserve"> </w:t>
      </w:r>
      <w:r>
        <w:t>discussions, offering an extensive overview of the study’s core aspects.</w:t>
      </w:r>
    </w:p>
    <w:p w14:paraId="646CD33B">
      <w:pPr>
        <w:pStyle w:val="6"/>
        <w:spacing w:before="6"/>
      </w:pPr>
    </w:p>
    <w:p w14:paraId="2A662F00">
      <w:pPr>
        <w:pStyle w:val="6"/>
        <w:spacing w:line="360" w:lineRule="auto"/>
        <w:ind w:right="1439"/>
        <w:jc w:val="both"/>
      </w:pPr>
      <w:r>
        <w:t>The findings of this study demonstrate that digital media is an unstoppable force in the evolution of journalism. While it presents numerous opportunities for faster, broader, and more interactive news dissemination, it also comes with challenges such as fake news, revenue losses, and ethical concerns. Traditional journalism must adapt or risk obsolescence. The future of journalism in Nigeria depends on the ability of journalists, media organisations, and regulatory bodies to embrace digital transformation while maintaining professional integrity and sustainability.</w:t>
      </w:r>
    </w:p>
    <w:p w14:paraId="5FDEA47F">
      <w:pPr>
        <w:pStyle w:val="6"/>
        <w:spacing w:before="9"/>
      </w:pPr>
    </w:p>
    <w:p w14:paraId="34791460">
      <w:pPr>
        <w:pStyle w:val="3"/>
        <w:ind w:left="0" w:firstLine="0"/>
        <w:jc w:val="both"/>
      </w:pPr>
      <w:r>
        <w:t xml:space="preserve">Overview of the </w:t>
      </w:r>
      <w:r>
        <w:rPr>
          <w:spacing w:val="-4"/>
        </w:rPr>
        <w:t>Study</w:t>
      </w:r>
    </w:p>
    <w:p w14:paraId="657E4749">
      <w:pPr>
        <w:pStyle w:val="6"/>
        <w:spacing w:before="137"/>
        <w:rPr>
          <w:b/>
        </w:rPr>
      </w:pPr>
    </w:p>
    <w:p w14:paraId="656E7A0A">
      <w:pPr>
        <w:pStyle w:val="6"/>
        <w:spacing w:before="1" w:line="360" w:lineRule="auto"/>
        <w:ind w:right="1438"/>
        <w:jc w:val="both"/>
      </w:pPr>
      <w:r>
        <w:t>Journalism has evolved significantly</w:t>
      </w:r>
      <w:r>
        <w:rPr>
          <w:spacing w:val="-4"/>
        </w:rPr>
        <w:t xml:space="preserve"> </w:t>
      </w:r>
      <w:r>
        <w:t>over the decades, transitioning from traditional print and broadcast formats to digital platforms driven by technological advancements. Digital media has brought unprecedented changes to the field of journalism, enhancing speed, interactivity, and global reach. However, these changes have also introduced challenges such</w:t>
      </w:r>
      <w:r>
        <w:rPr>
          <w:spacing w:val="61"/>
        </w:rPr>
        <w:t xml:space="preserve"> </w:t>
      </w:r>
      <w:r>
        <w:t>as</w:t>
      </w:r>
      <w:r>
        <w:rPr>
          <w:spacing w:val="64"/>
        </w:rPr>
        <w:t xml:space="preserve"> </w:t>
      </w:r>
      <w:r>
        <w:t>misinformation,</w:t>
      </w:r>
      <w:r>
        <w:rPr>
          <w:spacing w:val="67"/>
        </w:rPr>
        <w:t xml:space="preserve"> </w:t>
      </w:r>
      <w:r>
        <w:t>declining</w:t>
      </w:r>
      <w:r>
        <w:rPr>
          <w:spacing w:val="64"/>
        </w:rPr>
        <w:t xml:space="preserve"> </w:t>
      </w:r>
      <w:r>
        <w:t>revenue</w:t>
      </w:r>
      <w:r>
        <w:rPr>
          <w:spacing w:val="65"/>
        </w:rPr>
        <w:t xml:space="preserve"> </w:t>
      </w:r>
      <w:r>
        <w:t>for</w:t>
      </w:r>
      <w:r>
        <w:rPr>
          <w:spacing w:val="67"/>
        </w:rPr>
        <w:t xml:space="preserve"> </w:t>
      </w:r>
      <w:r>
        <w:t>traditional</w:t>
      </w:r>
      <w:r>
        <w:rPr>
          <w:spacing w:val="63"/>
        </w:rPr>
        <w:t xml:space="preserve"> </w:t>
      </w:r>
      <w:r>
        <w:t>media</w:t>
      </w:r>
      <w:r>
        <w:rPr>
          <w:spacing w:val="63"/>
        </w:rPr>
        <w:t xml:space="preserve"> </w:t>
      </w:r>
      <w:r>
        <w:t>houses,</w:t>
      </w:r>
      <w:r>
        <w:rPr>
          <w:spacing w:val="64"/>
        </w:rPr>
        <w:t xml:space="preserve"> </w:t>
      </w:r>
      <w:r>
        <w:t>and</w:t>
      </w:r>
      <w:r>
        <w:rPr>
          <w:spacing w:val="64"/>
        </w:rPr>
        <w:t xml:space="preserve"> </w:t>
      </w:r>
      <w:r>
        <w:rPr>
          <w:spacing w:val="-2"/>
        </w:rPr>
        <w:t>ethical</w:t>
      </w:r>
    </w:p>
    <w:p w14:paraId="600E4788">
      <w:pPr>
        <w:pStyle w:val="6"/>
        <w:spacing w:after="0" w:line="360" w:lineRule="auto"/>
        <w:jc w:val="both"/>
        <w:sectPr>
          <w:pgSz w:w="11520" w:h="14400"/>
          <w:pgMar w:top="1360" w:right="0" w:bottom="1200" w:left="1440" w:header="0" w:footer="1015" w:gutter="0"/>
          <w:cols w:space="720" w:num="1"/>
        </w:sectPr>
      </w:pPr>
    </w:p>
    <w:p w14:paraId="3BF79C39">
      <w:pPr>
        <w:pStyle w:val="6"/>
        <w:spacing w:before="74" w:line="360" w:lineRule="auto"/>
        <w:ind w:right="1438"/>
        <w:jc w:val="both"/>
      </w:pPr>
      <w:r>
        <w:t>concerns. This study aimed to analyse these transformations, particularly within the Nigerian media landscape, where the adoption of digital tools is rapidly increasing. It sought to answer fundamental questions regarding the role of digital media in shaping journalism,</w:t>
      </w:r>
      <w:r>
        <w:rPr>
          <w:spacing w:val="-8"/>
        </w:rPr>
        <w:t xml:space="preserve"> </w:t>
      </w:r>
      <w:r>
        <w:t>its</w:t>
      </w:r>
      <w:r>
        <w:rPr>
          <w:spacing w:val="-8"/>
        </w:rPr>
        <w:t xml:space="preserve"> </w:t>
      </w:r>
      <w:r>
        <w:t>benefits,</w:t>
      </w:r>
      <w:r>
        <w:rPr>
          <w:spacing w:val="-8"/>
        </w:rPr>
        <w:t xml:space="preserve"> </w:t>
      </w:r>
      <w:r>
        <w:t>drawbacks,</w:t>
      </w:r>
      <w:r>
        <w:rPr>
          <w:spacing w:val="-8"/>
        </w:rPr>
        <w:t xml:space="preserve"> </w:t>
      </w:r>
      <w:r>
        <w:t>and</w:t>
      </w:r>
      <w:r>
        <w:rPr>
          <w:spacing w:val="-6"/>
        </w:rPr>
        <w:t xml:space="preserve"> </w:t>
      </w:r>
      <w:r>
        <w:t>the</w:t>
      </w:r>
      <w:r>
        <w:rPr>
          <w:spacing w:val="-7"/>
        </w:rPr>
        <w:t xml:space="preserve"> </w:t>
      </w:r>
      <w:r>
        <w:t>strategies</w:t>
      </w:r>
      <w:r>
        <w:rPr>
          <w:spacing w:val="-9"/>
        </w:rPr>
        <w:t xml:space="preserve"> </w:t>
      </w:r>
      <w:r>
        <w:t>that</w:t>
      </w:r>
      <w:r>
        <w:rPr>
          <w:spacing w:val="-8"/>
        </w:rPr>
        <w:t xml:space="preserve"> </w:t>
      </w:r>
      <w:r>
        <w:t>media</w:t>
      </w:r>
      <w:r>
        <w:rPr>
          <w:spacing w:val="-7"/>
        </w:rPr>
        <w:t xml:space="preserve"> </w:t>
      </w:r>
      <w:r>
        <w:t>practitioners</w:t>
      </w:r>
      <w:r>
        <w:rPr>
          <w:spacing w:val="-9"/>
        </w:rPr>
        <w:t xml:space="preserve"> </w:t>
      </w:r>
      <w:r>
        <w:t>can</w:t>
      </w:r>
      <w:r>
        <w:rPr>
          <w:spacing w:val="-6"/>
        </w:rPr>
        <w:t xml:space="preserve"> </w:t>
      </w:r>
      <w:r>
        <w:t>adopt</w:t>
      </w:r>
      <w:r>
        <w:rPr>
          <w:spacing w:val="-6"/>
        </w:rPr>
        <w:t xml:space="preserve"> </w:t>
      </w:r>
      <w:r>
        <w:t>to navigate the digital era effectively.</w:t>
      </w:r>
    </w:p>
    <w:p w14:paraId="677C349F">
      <w:pPr>
        <w:pStyle w:val="6"/>
        <w:spacing w:before="9"/>
      </w:pPr>
    </w:p>
    <w:p w14:paraId="113D7D14">
      <w:pPr>
        <w:pStyle w:val="2"/>
        <w:numPr>
          <w:ilvl w:val="1"/>
          <w:numId w:val="19"/>
        </w:numPr>
        <w:tabs>
          <w:tab w:val="left" w:pos="720"/>
        </w:tabs>
        <w:spacing w:before="0" w:after="0" w:line="240" w:lineRule="auto"/>
        <w:ind w:left="720" w:right="0" w:hanging="720"/>
        <w:jc w:val="left"/>
      </w:pPr>
      <w:r>
        <w:rPr>
          <w:spacing w:val="-2"/>
        </w:rPr>
        <w:t>CONCLUSION</w:t>
      </w:r>
    </w:p>
    <w:p w14:paraId="0D1E365F">
      <w:pPr>
        <w:pStyle w:val="6"/>
        <w:spacing w:before="137"/>
        <w:rPr>
          <w:b/>
        </w:rPr>
      </w:pPr>
    </w:p>
    <w:p w14:paraId="10F512BD">
      <w:pPr>
        <w:pStyle w:val="6"/>
        <w:spacing w:line="360" w:lineRule="auto"/>
        <w:ind w:right="1438"/>
        <w:jc w:val="both"/>
      </w:pPr>
      <w:r>
        <w:t>The</w:t>
      </w:r>
      <w:r>
        <w:rPr>
          <w:spacing w:val="-10"/>
        </w:rPr>
        <w:t xml:space="preserve"> </w:t>
      </w:r>
      <w:r>
        <w:t>rapid</w:t>
      </w:r>
      <w:r>
        <w:rPr>
          <w:spacing w:val="-9"/>
        </w:rPr>
        <w:t xml:space="preserve"> </w:t>
      </w:r>
      <w:r>
        <w:t>advancement</w:t>
      </w:r>
      <w:r>
        <w:rPr>
          <w:spacing w:val="-9"/>
        </w:rPr>
        <w:t xml:space="preserve"> </w:t>
      </w:r>
      <w:r>
        <w:t>of</w:t>
      </w:r>
      <w:r>
        <w:rPr>
          <w:spacing w:val="-10"/>
        </w:rPr>
        <w:t xml:space="preserve"> </w:t>
      </w:r>
      <w:r>
        <w:t>digital</w:t>
      </w:r>
      <w:r>
        <w:rPr>
          <w:spacing w:val="-9"/>
        </w:rPr>
        <w:t xml:space="preserve"> </w:t>
      </w:r>
      <w:r>
        <w:t>media</w:t>
      </w:r>
      <w:r>
        <w:rPr>
          <w:spacing w:val="-10"/>
        </w:rPr>
        <w:t xml:space="preserve"> </w:t>
      </w:r>
      <w:r>
        <w:t>has</w:t>
      </w:r>
      <w:r>
        <w:rPr>
          <w:spacing w:val="-7"/>
        </w:rPr>
        <w:t xml:space="preserve"> </w:t>
      </w:r>
      <w:r>
        <w:t>revolutionised</w:t>
      </w:r>
      <w:r>
        <w:rPr>
          <w:spacing w:val="-9"/>
        </w:rPr>
        <w:t xml:space="preserve"> </w:t>
      </w:r>
      <w:r>
        <w:t>traditional</w:t>
      </w:r>
      <w:r>
        <w:rPr>
          <w:spacing w:val="-9"/>
        </w:rPr>
        <w:t xml:space="preserve"> </w:t>
      </w:r>
      <w:r>
        <w:t>journalism</w:t>
      </w:r>
      <w:r>
        <w:rPr>
          <w:spacing w:val="-9"/>
        </w:rPr>
        <w:t xml:space="preserve"> </w:t>
      </w:r>
      <w:r>
        <w:t>practices globally, and Nigeria is no exception. This study set out to examine the effects of digital media on traditional journalism practices in Nigeria, exploring its impact on news production, distribution, audience engagement, and ethical considerations. The research findings highlight that while digital media has brought about tremendous benefits such as speed, accessibility, and interactivity, it has also posed significant challenges, including misinformation,</w:t>
      </w:r>
      <w:r>
        <w:rPr>
          <w:spacing w:val="-15"/>
        </w:rPr>
        <w:t xml:space="preserve"> </w:t>
      </w:r>
      <w:r>
        <w:t>declining</w:t>
      </w:r>
      <w:r>
        <w:rPr>
          <w:spacing w:val="-15"/>
        </w:rPr>
        <w:t xml:space="preserve"> </w:t>
      </w:r>
      <w:r>
        <w:t>revenues</w:t>
      </w:r>
      <w:r>
        <w:rPr>
          <w:spacing w:val="-15"/>
        </w:rPr>
        <w:t xml:space="preserve"> </w:t>
      </w:r>
      <w:r>
        <w:t>for</w:t>
      </w:r>
      <w:r>
        <w:rPr>
          <w:spacing w:val="-15"/>
        </w:rPr>
        <w:t xml:space="preserve"> </w:t>
      </w:r>
      <w:r>
        <w:t>traditional</w:t>
      </w:r>
      <w:r>
        <w:rPr>
          <w:spacing w:val="-15"/>
        </w:rPr>
        <w:t xml:space="preserve"> </w:t>
      </w:r>
      <w:r>
        <w:t>media</w:t>
      </w:r>
      <w:r>
        <w:rPr>
          <w:spacing w:val="-15"/>
        </w:rPr>
        <w:t xml:space="preserve"> </w:t>
      </w:r>
      <w:r>
        <w:t>houses,</w:t>
      </w:r>
      <w:r>
        <w:rPr>
          <w:spacing w:val="-15"/>
        </w:rPr>
        <w:t xml:space="preserve"> </w:t>
      </w:r>
      <w:r>
        <w:t>and</w:t>
      </w:r>
      <w:r>
        <w:rPr>
          <w:spacing w:val="-15"/>
        </w:rPr>
        <w:t xml:space="preserve"> </w:t>
      </w:r>
      <w:r>
        <w:t>ethical</w:t>
      </w:r>
      <w:r>
        <w:rPr>
          <w:spacing w:val="-15"/>
        </w:rPr>
        <w:t xml:space="preserve"> </w:t>
      </w:r>
      <w:r>
        <w:t>concerns.</w:t>
      </w:r>
      <w:r>
        <w:rPr>
          <w:spacing w:val="-15"/>
        </w:rPr>
        <w:t xml:space="preserve"> </w:t>
      </w:r>
      <w:r>
        <w:t>This chapter presents conclusion based on the findings of the study, emphasizing the implications of digital media on traditional journalism, the challenges faced by media practitioners in Nigeria, and the way forward for the journalism profession in the digital age. The findings of this research confirm that digital media is reshaping journalism in Nigeria at an unprecedented pace. While it presents opportunities for speed, accessibility, and engagement, it also comes with challenges such as misinformation, declining traditional media, and ethical dilemmas.</w:t>
      </w:r>
    </w:p>
    <w:p w14:paraId="4D590404">
      <w:pPr>
        <w:pStyle w:val="6"/>
        <w:spacing w:before="11"/>
      </w:pPr>
    </w:p>
    <w:p w14:paraId="5C9CDB78">
      <w:pPr>
        <w:pStyle w:val="2"/>
        <w:numPr>
          <w:ilvl w:val="1"/>
          <w:numId w:val="19"/>
        </w:numPr>
        <w:tabs>
          <w:tab w:val="left" w:pos="720"/>
        </w:tabs>
        <w:spacing w:before="0" w:after="0" w:line="240" w:lineRule="auto"/>
        <w:ind w:left="720" w:right="0" w:hanging="720"/>
        <w:jc w:val="left"/>
      </w:pPr>
      <w:r>
        <w:rPr>
          <w:spacing w:val="-2"/>
        </w:rPr>
        <w:t>RECOMMENDATIONS</w:t>
      </w:r>
    </w:p>
    <w:p w14:paraId="36552B9A">
      <w:pPr>
        <w:pStyle w:val="6"/>
        <w:spacing w:before="137"/>
        <w:rPr>
          <w:b/>
        </w:rPr>
      </w:pPr>
    </w:p>
    <w:p w14:paraId="3F248F9A">
      <w:pPr>
        <w:pStyle w:val="6"/>
        <w:spacing w:line="360" w:lineRule="auto"/>
        <w:ind w:right="1439"/>
        <w:jc w:val="both"/>
      </w:pPr>
      <w:r>
        <w:t>Based on the findings of this study, it is evident that digital media has significantly influenced traditional journalism practices in Nigeria. While digital platforms have enhanced accessibility, speed, and audience engagement, they have also presented challenges</w:t>
      </w:r>
      <w:r>
        <w:rPr>
          <w:spacing w:val="15"/>
        </w:rPr>
        <w:t xml:space="preserve"> </w:t>
      </w:r>
      <w:r>
        <w:t>such</w:t>
      </w:r>
      <w:r>
        <w:rPr>
          <w:spacing w:val="20"/>
        </w:rPr>
        <w:t xml:space="preserve"> </w:t>
      </w:r>
      <w:r>
        <w:t>as</w:t>
      </w:r>
      <w:r>
        <w:rPr>
          <w:spacing w:val="18"/>
        </w:rPr>
        <w:t xml:space="preserve"> </w:t>
      </w:r>
      <w:r>
        <w:t>misinformation,</w:t>
      </w:r>
      <w:r>
        <w:rPr>
          <w:spacing w:val="17"/>
        </w:rPr>
        <w:t xml:space="preserve"> </w:t>
      </w:r>
      <w:r>
        <w:t>declining</w:t>
      </w:r>
      <w:r>
        <w:rPr>
          <w:spacing w:val="18"/>
        </w:rPr>
        <w:t xml:space="preserve"> </w:t>
      </w:r>
      <w:r>
        <w:t>revenues</w:t>
      </w:r>
      <w:r>
        <w:rPr>
          <w:spacing w:val="18"/>
        </w:rPr>
        <w:t xml:space="preserve"> </w:t>
      </w:r>
      <w:r>
        <w:t>for</w:t>
      </w:r>
      <w:r>
        <w:rPr>
          <w:spacing w:val="15"/>
        </w:rPr>
        <w:t xml:space="preserve"> </w:t>
      </w:r>
      <w:r>
        <w:t>traditional</w:t>
      </w:r>
      <w:r>
        <w:rPr>
          <w:spacing w:val="17"/>
        </w:rPr>
        <w:t xml:space="preserve"> </w:t>
      </w:r>
      <w:r>
        <w:t>media</w:t>
      </w:r>
      <w:r>
        <w:rPr>
          <w:spacing w:val="17"/>
        </w:rPr>
        <w:t xml:space="preserve"> </w:t>
      </w:r>
      <w:r>
        <w:t>houses,</w:t>
      </w:r>
      <w:r>
        <w:rPr>
          <w:spacing w:val="18"/>
        </w:rPr>
        <w:t xml:space="preserve"> </w:t>
      </w:r>
      <w:r>
        <w:rPr>
          <w:spacing w:val="-5"/>
        </w:rPr>
        <w:t>and</w:t>
      </w:r>
    </w:p>
    <w:p w14:paraId="4C68F42F">
      <w:pPr>
        <w:pStyle w:val="6"/>
        <w:spacing w:after="0" w:line="360" w:lineRule="auto"/>
        <w:jc w:val="both"/>
        <w:sectPr>
          <w:pgSz w:w="11520" w:h="14400"/>
          <w:pgMar w:top="1360" w:right="0" w:bottom="1200" w:left="1440" w:header="0" w:footer="1015" w:gutter="0"/>
          <w:cols w:space="720" w:num="1"/>
        </w:sectPr>
      </w:pPr>
    </w:p>
    <w:p w14:paraId="1B4BB421">
      <w:pPr>
        <w:pStyle w:val="6"/>
        <w:spacing w:before="74" w:line="360" w:lineRule="auto"/>
        <w:ind w:right="1436"/>
        <w:jc w:val="both"/>
      </w:pPr>
      <w:r>
        <w:t>ethical concerns. To ensure the survival and evolution of journalism in Nigeria, it is imperative that media professionals, institutions, and policymakers adopt strategic measures</w:t>
      </w:r>
      <w:r>
        <w:rPr>
          <w:spacing w:val="-5"/>
        </w:rPr>
        <w:t xml:space="preserve"> </w:t>
      </w:r>
      <w:r>
        <w:t>that</w:t>
      </w:r>
      <w:r>
        <w:rPr>
          <w:spacing w:val="-5"/>
        </w:rPr>
        <w:t xml:space="preserve"> </w:t>
      </w:r>
      <w:r>
        <w:t>balance</w:t>
      </w:r>
      <w:r>
        <w:rPr>
          <w:spacing w:val="-6"/>
        </w:rPr>
        <w:t xml:space="preserve"> </w:t>
      </w:r>
      <w:r>
        <w:t>innovation</w:t>
      </w:r>
      <w:r>
        <w:rPr>
          <w:spacing w:val="-5"/>
        </w:rPr>
        <w:t xml:space="preserve"> </w:t>
      </w:r>
      <w:r>
        <w:t>with</w:t>
      </w:r>
      <w:r>
        <w:rPr>
          <w:spacing w:val="-5"/>
        </w:rPr>
        <w:t xml:space="preserve"> </w:t>
      </w:r>
      <w:r>
        <w:t>journalistic</w:t>
      </w:r>
      <w:r>
        <w:rPr>
          <w:spacing w:val="-6"/>
        </w:rPr>
        <w:t xml:space="preserve"> </w:t>
      </w:r>
      <w:r>
        <w:t>integrity.</w:t>
      </w:r>
      <w:r>
        <w:rPr>
          <w:spacing w:val="-1"/>
        </w:rPr>
        <w:t xml:space="preserve"> </w:t>
      </w:r>
      <w:r>
        <w:t>This</w:t>
      </w:r>
      <w:r>
        <w:rPr>
          <w:spacing w:val="-5"/>
        </w:rPr>
        <w:t xml:space="preserve"> </w:t>
      </w:r>
      <w:r>
        <w:t>provides</w:t>
      </w:r>
      <w:r>
        <w:rPr>
          <w:spacing w:val="-3"/>
        </w:rPr>
        <w:t xml:space="preserve"> </w:t>
      </w:r>
      <w:r>
        <w:t>comprehensive recommendations for journalists, media organisations, regulatory bodies, academic institutions, and policymakers to address the challenges posed by digital media and improve</w:t>
      </w:r>
      <w:r>
        <w:rPr>
          <w:spacing w:val="-11"/>
        </w:rPr>
        <w:t xml:space="preserve"> </w:t>
      </w:r>
      <w:r>
        <w:t>the</w:t>
      </w:r>
      <w:r>
        <w:rPr>
          <w:spacing w:val="-10"/>
        </w:rPr>
        <w:t xml:space="preserve"> </w:t>
      </w:r>
      <w:r>
        <w:t>quality</w:t>
      </w:r>
      <w:r>
        <w:rPr>
          <w:spacing w:val="-12"/>
        </w:rPr>
        <w:t xml:space="preserve"> </w:t>
      </w:r>
      <w:r>
        <w:t>and</w:t>
      </w:r>
      <w:r>
        <w:rPr>
          <w:spacing w:val="-8"/>
        </w:rPr>
        <w:t xml:space="preserve"> </w:t>
      </w:r>
      <w:r>
        <w:t>sustainability</w:t>
      </w:r>
      <w:r>
        <w:rPr>
          <w:spacing w:val="-14"/>
        </w:rPr>
        <w:t xml:space="preserve"> </w:t>
      </w:r>
      <w:r>
        <w:t>of</w:t>
      </w:r>
      <w:r>
        <w:rPr>
          <w:spacing w:val="-8"/>
        </w:rPr>
        <w:t xml:space="preserve"> </w:t>
      </w:r>
      <w:r>
        <w:t>journalism</w:t>
      </w:r>
      <w:r>
        <w:rPr>
          <w:spacing w:val="-9"/>
        </w:rPr>
        <w:t xml:space="preserve"> </w:t>
      </w:r>
      <w:r>
        <w:t>in</w:t>
      </w:r>
      <w:r>
        <w:rPr>
          <w:spacing w:val="-9"/>
        </w:rPr>
        <w:t xml:space="preserve"> </w:t>
      </w:r>
      <w:r>
        <w:t>Nigeria.</w:t>
      </w:r>
      <w:r>
        <w:rPr>
          <w:spacing w:val="-5"/>
        </w:rPr>
        <w:t xml:space="preserve"> </w:t>
      </w:r>
      <w:r>
        <w:t>The</w:t>
      </w:r>
      <w:r>
        <w:rPr>
          <w:spacing w:val="-9"/>
        </w:rPr>
        <w:t xml:space="preserve"> </w:t>
      </w:r>
      <w:r>
        <w:t>future</w:t>
      </w:r>
      <w:r>
        <w:rPr>
          <w:spacing w:val="-8"/>
        </w:rPr>
        <w:t xml:space="preserve"> </w:t>
      </w:r>
      <w:r>
        <w:t>of</w:t>
      </w:r>
      <w:r>
        <w:rPr>
          <w:spacing w:val="-10"/>
        </w:rPr>
        <w:t xml:space="preserve"> </w:t>
      </w:r>
      <w:r>
        <w:t>journalism</w:t>
      </w:r>
      <w:r>
        <w:rPr>
          <w:spacing w:val="-9"/>
        </w:rPr>
        <w:t xml:space="preserve"> </w:t>
      </w:r>
      <w:r>
        <w:t>in Nigeria</w:t>
      </w:r>
      <w:r>
        <w:rPr>
          <w:spacing w:val="-1"/>
        </w:rPr>
        <w:t xml:space="preserve"> </w:t>
      </w:r>
      <w:r>
        <w:t>depends on how well media professionals, organisations, and policymakers adapt to the digital era. While digital media presents challenges such as misinformation, declining revenues, and ethical dilemmas, it also offers opportunities for innovation, audience engagement, and global reach.</w:t>
      </w:r>
    </w:p>
    <w:p w14:paraId="5FB554B0">
      <w:pPr>
        <w:pStyle w:val="6"/>
        <w:spacing w:after="0" w:line="360" w:lineRule="auto"/>
        <w:jc w:val="both"/>
        <w:sectPr>
          <w:pgSz w:w="11520" w:h="14400"/>
          <w:pgMar w:top="1360" w:right="0" w:bottom="1200" w:left="1440" w:header="0" w:footer="1015" w:gutter="0"/>
          <w:cols w:space="720" w:num="1"/>
        </w:sectPr>
      </w:pPr>
    </w:p>
    <w:p w14:paraId="51FDCEF7">
      <w:pPr>
        <w:pStyle w:val="3"/>
        <w:spacing w:before="77"/>
        <w:ind w:left="84" w:right="1523" w:firstLine="0"/>
        <w:jc w:val="center"/>
      </w:pPr>
      <w:r>
        <w:rPr>
          <w:spacing w:val="-2"/>
        </w:rPr>
        <w:t>References</w:t>
      </w:r>
    </w:p>
    <w:p w14:paraId="47B7D36F">
      <w:pPr>
        <w:pStyle w:val="6"/>
        <w:spacing w:before="177"/>
        <w:rPr>
          <w:b/>
        </w:rPr>
      </w:pPr>
    </w:p>
    <w:p w14:paraId="468DDDC3">
      <w:pPr>
        <w:pStyle w:val="6"/>
        <w:ind w:right="1499"/>
        <w:jc w:val="center"/>
      </w:pPr>
      <w:r>
        <w:t>Adebayo,</w:t>
      </w:r>
      <w:r>
        <w:rPr>
          <w:spacing w:val="-4"/>
        </w:rPr>
        <w:t xml:space="preserve"> </w:t>
      </w:r>
      <w:r>
        <w:t>A.</w:t>
      </w:r>
      <w:r>
        <w:rPr>
          <w:spacing w:val="-4"/>
        </w:rPr>
        <w:t xml:space="preserve"> </w:t>
      </w:r>
      <w:r>
        <w:t>M.</w:t>
      </w:r>
      <w:r>
        <w:rPr>
          <w:spacing w:val="-4"/>
        </w:rPr>
        <w:t xml:space="preserve"> </w:t>
      </w:r>
      <w:r>
        <w:t>(2020).</w:t>
      </w:r>
      <w:r>
        <w:rPr>
          <w:spacing w:val="-3"/>
        </w:rPr>
        <w:t xml:space="preserve"> </w:t>
      </w:r>
      <w:r>
        <w:t>Conclusion</w:t>
      </w:r>
      <w:r>
        <w:rPr>
          <w:spacing w:val="-4"/>
        </w:rPr>
        <w:t xml:space="preserve"> </w:t>
      </w:r>
      <w:r>
        <w:t>on</w:t>
      </w:r>
      <w:r>
        <w:rPr>
          <w:spacing w:val="-4"/>
        </w:rPr>
        <w:t xml:space="preserve"> </w:t>
      </w:r>
      <w:r>
        <w:t>the</w:t>
      </w:r>
      <w:r>
        <w:rPr>
          <w:spacing w:val="-4"/>
        </w:rPr>
        <w:t xml:space="preserve"> </w:t>
      </w:r>
      <w:r>
        <w:t>digital</w:t>
      </w:r>
      <w:r>
        <w:rPr>
          <w:spacing w:val="-4"/>
        </w:rPr>
        <w:t xml:space="preserve"> </w:t>
      </w:r>
      <w:r>
        <w:t>transformation</w:t>
      </w:r>
      <w:r>
        <w:rPr>
          <w:spacing w:val="-4"/>
        </w:rPr>
        <w:t xml:space="preserve"> </w:t>
      </w:r>
      <w:r>
        <w:t>of</w:t>
      </w:r>
      <w:r>
        <w:rPr>
          <w:spacing w:val="-4"/>
        </w:rPr>
        <w:t xml:space="preserve"> </w:t>
      </w:r>
      <w:r>
        <w:t>Nigerian</w:t>
      </w:r>
      <w:r>
        <w:rPr>
          <w:spacing w:val="-4"/>
        </w:rPr>
        <w:t xml:space="preserve"> </w:t>
      </w:r>
      <w:r>
        <w:t>journalism: Challenges and opportunities. Journal of Media and Society, 14(1), 85–98.</w:t>
      </w:r>
    </w:p>
    <w:p w14:paraId="63E89AD2">
      <w:pPr>
        <w:pStyle w:val="6"/>
      </w:pPr>
    </w:p>
    <w:p w14:paraId="6A913874">
      <w:pPr>
        <w:pStyle w:val="6"/>
        <w:spacing w:before="1"/>
        <w:ind w:left="720" w:right="1505" w:hanging="720"/>
        <w:jc w:val="both"/>
      </w:pPr>
      <w:r>
        <w:t>Adeyinka,</w:t>
      </w:r>
      <w:r>
        <w:rPr>
          <w:spacing w:val="-4"/>
        </w:rPr>
        <w:t xml:space="preserve"> </w:t>
      </w:r>
      <w:r>
        <w:t>T.,</w:t>
      </w:r>
      <w:r>
        <w:rPr>
          <w:spacing w:val="-3"/>
        </w:rPr>
        <w:t xml:space="preserve"> </w:t>
      </w:r>
      <w:r>
        <w:t>&amp;</w:t>
      </w:r>
      <w:r>
        <w:rPr>
          <w:spacing w:val="-6"/>
        </w:rPr>
        <w:t xml:space="preserve"> </w:t>
      </w:r>
      <w:r>
        <w:t>Olley,</w:t>
      </w:r>
      <w:r>
        <w:rPr>
          <w:spacing w:val="-4"/>
        </w:rPr>
        <w:t xml:space="preserve"> </w:t>
      </w:r>
      <w:r>
        <w:t>T.</w:t>
      </w:r>
      <w:r>
        <w:rPr>
          <w:spacing w:val="-4"/>
        </w:rPr>
        <w:t xml:space="preserve"> </w:t>
      </w:r>
      <w:r>
        <w:t>(2021).</w:t>
      </w:r>
      <w:r>
        <w:rPr>
          <w:spacing w:val="-4"/>
        </w:rPr>
        <w:t xml:space="preserve"> </w:t>
      </w:r>
      <w:r>
        <w:t>Drawing</w:t>
      </w:r>
      <w:r>
        <w:rPr>
          <w:spacing w:val="-7"/>
        </w:rPr>
        <w:t xml:space="preserve"> </w:t>
      </w:r>
      <w:r>
        <w:t>conclusions</w:t>
      </w:r>
      <w:r>
        <w:rPr>
          <w:spacing w:val="-4"/>
        </w:rPr>
        <w:t xml:space="preserve"> </w:t>
      </w:r>
      <w:r>
        <w:t>from</w:t>
      </w:r>
      <w:r>
        <w:rPr>
          <w:spacing w:val="-4"/>
        </w:rPr>
        <w:t xml:space="preserve"> </w:t>
      </w:r>
      <w:r>
        <w:t>media</w:t>
      </w:r>
      <w:r>
        <w:rPr>
          <w:spacing w:val="-4"/>
        </w:rPr>
        <w:t xml:space="preserve"> </w:t>
      </w:r>
      <w:r>
        <w:t>convergence</w:t>
      </w:r>
      <w:r>
        <w:rPr>
          <w:spacing w:val="-5"/>
        </w:rPr>
        <w:t xml:space="preserve"> </w:t>
      </w:r>
      <w:r>
        <w:t>studies: The</w:t>
      </w:r>
      <w:r>
        <w:rPr>
          <w:spacing w:val="-3"/>
        </w:rPr>
        <w:t xml:space="preserve"> </w:t>
      </w:r>
      <w:r>
        <w:t>Nigerian context.</w:t>
      </w:r>
      <w:r>
        <w:rPr>
          <w:spacing w:val="-1"/>
        </w:rPr>
        <w:t xml:space="preserve"> </w:t>
      </w:r>
      <w:r>
        <w:t>Journal</w:t>
      </w:r>
      <w:r>
        <w:rPr>
          <w:spacing w:val="-1"/>
        </w:rPr>
        <w:t xml:space="preserve"> </w:t>
      </w:r>
      <w:r>
        <w:t>of</w:t>
      </w:r>
      <w:r>
        <w:rPr>
          <w:spacing w:val="-1"/>
        </w:rPr>
        <w:t xml:space="preserve"> </w:t>
      </w:r>
      <w:r>
        <w:t>Media and</w:t>
      </w:r>
      <w:r>
        <w:rPr>
          <w:spacing w:val="-1"/>
        </w:rPr>
        <w:t xml:space="preserve"> </w:t>
      </w:r>
      <w:r>
        <w:t>Communication</w:t>
      </w:r>
      <w:r>
        <w:rPr>
          <w:spacing w:val="-1"/>
        </w:rPr>
        <w:t xml:space="preserve"> </w:t>
      </w:r>
      <w:r>
        <w:t>Studies,</w:t>
      </w:r>
      <w:r>
        <w:rPr>
          <w:spacing w:val="-1"/>
        </w:rPr>
        <w:t xml:space="preserve"> </w:t>
      </w:r>
      <w:r>
        <w:t>19(2),</w:t>
      </w:r>
      <w:r>
        <w:rPr>
          <w:spacing w:val="-1"/>
        </w:rPr>
        <w:t xml:space="preserve"> </w:t>
      </w:r>
      <w:r>
        <w:t xml:space="preserve">115– </w:t>
      </w:r>
      <w:r>
        <w:rPr>
          <w:spacing w:val="-4"/>
        </w:rPr>
        <w:t>130.</w:t>
      </w:r>
    </w:p>
    <w:p w14:paraId="408929E4">
      <w:pPr>
        <w:pStyle w:val="6"/>
        <w:spacing w:before="276"/>
        <w:ind w:left="720" w:right="1388" w:hanging="720"/>
      </w:pPr>
      <w:r>
        <w:t>Green, L., &amp; Johnson, P. (2020). Impact analysis of media convergence: Bridging traditional</w:t>
      </w:r>
      <w:r>
        <w:rPr>
          <w:spacing w:val="-5"/>
        </w:rPr>
        <w:t xml:space="preserve"> </w:t>
      </w:r>
      <w:r>
        <w:t>and</w:t>
      </w:r>
      <w:r>
        <w:rPr>
          <w:spacing w:val="-4"/>
        </w:rPr>
        <w:t xml:space="preserve"> </w:t>
      </w:r>
      <w:r>
        <w:t>digital</w:t>
      </w:r>
      <w:r>
        <w:rPr>
          <w:spacing w:val="-5"/>
        </w:rPr>
        <w:t xml:space="preserve"> </w:t>
      </w:r>
      <w:r>
        <w:t>journalism</w:t>
      </w:r>
      <w:r>
        <w:rPr>
          <w:spacing w:val="-5"/>
        </w:rPr>
        <w:t xml:space="preserve"> </w:t>
      </w:r>
      <w:r>
        <w:t>in</w:t>
      </w:r>
      <w:r>
        <w:rPr>
          <w:spacing w:val="-5"/>
        </w:rPr>
        <w:t xml:space="preserve"> </w:t>
      </w:r>
      <w:r>
        <w:t>Nigeria.</w:t>
      </w:r>
      <w:r>
        <w:rPr>
          <w:spacing w:val="-5"/>
        </w:rPr>
        <w:t xml:space="preserve"> </w:t>
      </w:r>
      <w:r>
        <w:t>Global</w:t>
      </w:r>
      <w:r>
        <w:rPr>
          <w:spacing w:val="-5"/>
        </w:rPr>
        <w:t xml:space="preserve"> </w:t>
      </w:r>
      <w:r>
        <w:t>Media</w:t>
      </w:r>
      <w:r>
        <w:rPr>
          <w:spacing w:val="-6"/>
        </w:rPr>
        <w:t xml:space="preserve"> </w:t>
      </w:r>
      <w:r>
        <w:t>and</w:t>
      </w:r>
      <w:r>
        <w:rPr>
          <w:spacing w:val="-5"/>
        </w:rPr>
        <w:t xml:space="preserve"> </w:t>
      </w:r>
      <w:r>
        <w:t>Communication, 16(3), 208–222.</w:t>
      </w:r>
    </w:p>
    <w:p w14:paraId="7ECFE7E3">
      <w:pPr>
        <w:pStyle w:val="6"/>
      </w:pPr>
    </w:p>
    <w:p w14:paraId="5DFCA3D2">
      <w:pPr>
        <w:pStyle w:val="6"/>
        <w:ind w:left="720" w:right="2293" w:hanging="720"/>
        <w:jc w:val="both"/>
      </w:pPr>
      <w:r>
        <w:t>McQuail,</w:t>
      </w:r>
      <w:r>
        <w:rPr>
          <w:spacing w:val="-4"/>
        </w:rPr>
        <w:t xml:space="preserve"> </w:t>
      </w:r>
      <w:r>
        <w:t>D.</w:t>
      </w:r>
      <w:r>
        <w:rPr>
          <w:spacing w:val="-4"/>
        </w:rPr>
        <w:t xml:space="preserve"> </w:t>
      </w:r>
      <w:r>
        <w:t>(2020).</w:t>
      </w:r>
      <w:r>
        <w:rPr>
          <w:spacing w:val="-4"/>
        </w:rPr>
        <w:t xml:space="preserve"> </w:t>
      </w:r>
      <w:r>
        <w:t>Mass</w:t>
      </w:r>
      <w:r>
        <w:rPr>
          <w:spacing w:val="-4"/>
        </w:rPr>
        <w:t xml:space="preserve"> </w:t>
      </w:r>
      <w:r>
        <w:t>communication</w:t>
      </w:r>
      <w:r>
        <w:rPr>
          <w:spacing w:val="-4"/>
        </w:rPr>
        <w:t xml:space="preserve"> </w:t>
      </w:r>
      <w:r>
        <w:t>theory</w:t>
      </w:r>
      <w:r>
        <w:rPr>
          <w:spacing w:val="-7"/>
        </w:rPr>
        <w:t xml:space="preserve"> </w:t>
      </w:r>
      <w:r>
        <w:t>and</w:t>
      </w:r>
      <w:r>
        <w:rPr>
          <w:spacing w:val="-4"/>
        </w:rPr>
        <w:t xml:space="preserve"> </w:t>
      </w:r>
      <w:r>
        <w:t>digital</w:t>
      </w:r>
      <w:r>
        <w:rPr>
          <w:spacing w:val="-4"/>
        </w:rPr>
        <w:t xml:space="preserve"> </w:t>
      </w:r>
      <w:r>
        <w:t>disruption:</w:t>
      </w:r>
      <w:r>
        <w:rPr>
          <w:spacing w:val="-4"/>
        </w:rPr>
        <w:t xml:space="preserve"> </w:t>
      </w:r>
      <w:r>
        <w:t>Shaping conclusions in media research. McQuail’s Mass Communication Theory (7th ed.). SAGE Publications.</w:t>
      </w:r>
    </w:p>
    <w:p w14:paraId="076A4E6D">
      <w:pPr>
        <w:pStyle w:val="6"/>
      </w:pPr>
    </w:p>
    <w:p w14:paraId="1FF5555F">
      <w:pPr>
        <w:pStyle w:val="6"/>
        <w:ind w:left="900" w:right="1388" w:hanging="900"/>
      </w:pPr>
      <w:r>
        <w:t>Nwabueze,</w:t>
      </w:r>
      <w:r>
        <w:rPr>
          <w:spacing w:val="-4"/>
        </w:rPr>
        <w:t xml:space="preserve"> </w:t>
      </w:r>
      <w:r>
        <w:t>C.</w:t>
      </w:r>
      <w:r>
        <w:rPr>
          <w:spacing w:val="-4"/>
        </w:rPr>
        <w:t xml:space="preserve"> </w:t>
      </w:r>
      <w:r>
        <w:t>(2020).</w:t>
      </w:r>
      <w:r>
        <w:rPr>
          <w:spacing w:val="-4"/>
        </w:rPr>
        <w:t xml:space="preserve"> </w:t>
      </w:r>
      <w:r>
        <w:t>Evaluating</w:t>
      </w:r>
      <w:r>
        <w:rPr>
          <w:spacing w:val="-6"/>
        </w:rPr>
        <w:t xml:space="preserve"> </w:t>
      </w:r>
      <w:r>
        <w:t>the</w:t>
      </w:r>
      <w:r>
        <w:rPr>
          <w:spacing w:val="-4"/>
        </w:rPr>
        <w:t xml:space="preserve"> </w:t>
      </w:r>
      <w:r>
        <w:t>outcomes</w:t>
      </w:r>
      <w:r>
        <w:rPr>
          <w:spacing w:val="-4"/>
        </w:rPr>
        <w:t xml:space="preserve"> </w:t>
      </w:r>
      <w:r>
        <w:t>of</w:t>
      </w:r>
      <w:r>
        <w:rPr>
          <w:spacing w:val="-3"/>
        </w:rPr>
        <w:t xml:space="preserve"> </w:t>
      </w:r>
      <w:r>
        <w:t>digital</w:t>
      </w:r>
      <w:r>
        <w:rPr>
          <w:spacing w:val="-1"/>
        </w:rPr>
        <w:t xml:space="preserve"> </w:t>
      </w:r>
      <w:r>
        <w:t>media’s</w:t>
      </w:r>
      <w:r>
        <w:rPr>
          <w:spacing w:val="-5"/>
        </w:rPr>
        <w:t xml:space="preserve"> </w:t>
      </w:r>
      <w:r>
        <w:t>influence</w:t>
      </w:r>
      <w:r>
        <w:rPr>
          <w:spacing w:val="-3"/>
        </w:rPr>
        <w:t xml:space="preserve"> </w:t>
      </w:r>
      <w:r>
        <w:t>on</w:t>
      </w:r>
      <w:r>
        <w:rPr>
          <w:spacing w:val="-4"/>
        </w:rPr>
        <w:t xml:space="preserve"> </w:t>
      </w:r>
      <w:r>
        <w:t>Nigerian journalism. Journal of African Journalism, 13(2), 220–235.</w:t>
      </w:r>
    </w:p>
    <w:p w14:paraId="4F68909E">
      <w:pPr>
        <w:pStyle w:val="6"/>
      </w:pPr>
    </w:p>
    <w:p w14:paraId="76DC6EE1">
      <w:pPr>
        <w:pStyle w:val="6"/>
        <w:tabs>
          <w:tab w:val="left" w:pos="3872"/>
        </w:tabs>
        <w:ind w:left="960" w:right="1941" w:hanging="960"/>
      </w:pPr>
      <w:r>
        <w:t>Pavlik,</w:t>
      </w:r>
      <w:r>
        <w:rPr>
          <w:spacing w:val="-3"/>
        </w:rPr>
        <w:t xml:space="preserve"> </w:t>
      </w:r>
      <w:r>
        <w:t>J.</w:t>
      </w:r>
      <w:r>
        <w:rPr>
          <w:spacing w:val="-3"/>
        </w:rPr>
        <w:t xml:space="preserve"> </w:t>
      </w:r>
      <w:r>
        <w:t>V.</w:t>
      </w:r>
      <w:r>
        <w:rPr>
          <w:spacing w:val="-3"/>
        </w:rPr>
        <w:t xml:space="preserve"> </w:t>
      </w:r>
      <w:r>
        <w:t>(2020).</w:t>
      </w:r>
      <w:r>
        <w:rPr>
          <w:spacing w:val="-3"/>
        </w:rPr>
        <w:t xml:space="preserve"> </w:t>
      </w:r>
      <w:r>
        <w:t>The</w:t>
      </w:r>
      <w:r>
        <w:rPr>
          <w:spacing w:val="-5"/>
        </w:rPr>
        <w:t xml:space="preserve"> </w:t>
      </w:r>
      <w:r>
        <w:t>role</w:t>
      </w:r>
      <w:r>
        <w:rPr>
          <w:spacing w:val="-5"/>
        </w:rPr>
        <w:t xml:space="preserve"> </w:t>
      </w:r>
      <w:r>
        <w:t>of</w:t>
      </w:r>
      <w:r>
        <w:rPr>
          <w:spacing w:val="-3"/>
        </w:rPr>
        <w:t xml:space="preserve"> </w:t>
      </w:r>
      <w:r>
        <w:t>digital</w:t>
      </w:r>
      <w:r>
        <w:rPr>
          <w:spacing w:val="-3"/>
        </w:rPr>
        <w:t xml:space="preserve"> </w:t>
      </w:r>
      <w:r>
        <w:t>media</w:t>
      </w:r>
      <w:r>
        <w:rPr>
          <w:spacing w:val="-3"/>
        </w:rPr>
        <w:t xml:space="preserve"> </w:t>
      </w:r>
      <w:r>
        <w:t>in</w:t>
      </w:r>
      <w:r>
        <w:rPr>
          <w:spacing w:val="-3"/>
        </w:rPr>
        <w:t xml:space="preserve"> </w:t>
      </w:r>
      <w:r>
        <w:t>reshaping</w:t>
      </w:r>
      <w:r>
        <w:rPr>
          <w:spacing w:val="-5"/>
        </w:rPr>
        <w:t xml:space="preserve"> </w:t>
      </w:r>
      <w:r>
        <w:t>journalism: Lessons</w:t>
      </w:r>
      <w:r>
        <w:rPr>
          <w:spacing w:val="-3"/>
        </w:rPr>
        <w:t xml:space="preserve"> </w:t>
      </w:r>
      <w:r>
        <w:t>from global</w:t>
      </w:r>
      <w:r>
        <w:rPr>
          <w:spacing w:val="-5"/>
        </w:rPr>
        <w:t xml:space="preserve"> </w:t>
      </w:r>
      <w:r>
        <w:rPr>
          <w:spacing w:val="-4"/>
        </w:rPr>
        <w:t>case</w:t>
      </w:r>
      <w:r>
        <w:tab/>
      </w:r>
      <w:r>
        <w:t>studies.</w:t>
      </w:r>
      <w:r>
        <w:rPr>
          <w:spacing w:val="-4"/>
        </w:rPr>
        <w:t xml:space="preserve"> </w:t>
      </w:r>
      <w:r>
        <w:t>Journalism</w:t>
      </w:r>
      <w:r>
        <w:rPr>
          <w:spacing w:val="-3"/>
        </w:rPr>
        <w:t xml:space="preserve"> </w:t>
      </w:r>
      <w:r>
        <w:t>Studies,</w:t>
      </w:r>
      <w:r>
        <w:rPr>
          <w:spacing w:val="-2"/>
        </w:rPr>
        <w:t xml:space="preserve"> </w:t>
      </w:r>
      <w:r>
        <w:t>21(5),</w:t>
      </w:r>
      <w:r>
        <w:rPr>
          <w:spacing w:val="-1"/>
        </w:rPr>
        <w:t xml:space="preserve"> </w:t>
      </w:r>
      <w:r>
        <w:rPr>
          <w:spacing w:val="-2"/>
        </w:rPr>
        <w:t>732–747.</w:t>
      </w:r>
    </w:p>
    <w:p w14:paraId="5289DF9A">
      <w:pPr>
        <w:pStyle w:val="6"/>
        <w:spacing w:before="1"/>
      </w:pPr>
    </w:p>
    <w:p w14:paraId="591C7B91">
      <w:pPr>
        <w:pStyle w:val="6"/>
        <w:ind w:left="840" w:right="1636" w:hanging="840"/>
      </w:pPr>
      <w:r>
        <w:t>Salawu, A., &amp; Gambo, D. (2020). Evaluating digital media adoption in Nigerian journalism:</w:t>
      </w:r>
      <w:r>
        <w:rPr>
          <w:spacing w:val="-1"/>
        </w:rPr>
        <w:t xml:space="preserve"> </w:t>
      </w:r>
      <w:r>
        <w:t>Implications</w:t>
      </w:r>
      <w:r>
        <w:rPr>
          <w:spacing w:val="-5"/>
        </w:rPr>
        <w:t xml:space="preserve"> </w:t>
      </w:r>
      <w:r>
        <w:t>for</w:t>
      </w:r>
      <w:r>
        <w:rPr>
          <w:spacing w:val="-7"/>
        </w:rPr>
        <w:t xml:space="preserve"> </w:t>
      </w:r>
      <w:r>
        <w:t>the</w:t>
      </w:r>
      <w:r>
        <w:rPr>
          <w:spacing w:val="-5"/>
        </w:rPr>
        <w:t xml:space="preserve"> </w:t>
      </w:r>
      <w:r>
        <w:t>future.</w:t>
      </w:r>
      <w:r>
        <w:rPr>
          <w:spacing w:val="-5"/>
        </w:rPr>
        <w:t xml:space="preserve"> </w:t>
      </w:r>
      <w:r>
        <w:t>African</w:t>
      </w:r>
      <w:r>
        <w:rPr>
          <w:spacing w:val="-3"/>
        </w:rPr>
        <w:t xml:space="preserve"> </w:t>
      </w:r>
      <w:r>
        <w:t>Journalism</w:t>
      </w:r>
      <w:r>
        <w:rPr>
          <w:spacing w:val="-5"/>
        </w:rPr>
        <w:t xml:space="preserve"> </w:t>
      </w:r>
      <w:r>
        <w:t>Studies,</w:t>
      </w:r>
      <w:r>
        <w:rPr>
          <w:spacing w:val="-5"/>
        </w:rPr>
        <w:t xml:space="preserve"> </w:t>
      </w:r>
      <w:r>
        <w:t>42(1),</w:t>
      </w:r>
      <w:r>
        <w:rPr>
          <w:spacing w:val="-5"/>
        </w:rPr>
        <w:t xml:space="preserve"> </w:t>
      </w:r>
      <w:r>
        <w:t xml:space="preserve">15– </w:t>
      </w:r>
      <w:r>
        <w:rPr>
          <w:spacing w:val="-4"/>
        </w:rPr>
        <w:t>30.</w:t>
      </w:r>
    </w:p>
    <w:p w14:paraId="32583BEF">
      <w:pPr>
        <w:pStyle w:val="6"/>
        <w:ind w:left="840" w:right="1388" w:hanging="840"/>
      </w:pPr>
      <w:r>
        <w:t>Tettey,</w:t>
      </w:r>
      <w:r>
        <w:rPr>
          <w:spacing w:val="-4"/>
        </w:rPr>
        <w:t xml:space="preserve"> </w:t>
      </w:r>
      <w:r>
        <w:t>W.</w:t>
      </w:r>
      <w:r>
        <w:rPr>
          <w:spacing w:val="-4"/>
        </w:rPr>
        <w:t xml:space="preserve"> </w:t>
      </w:r>
      <w:r>
        <w:t>J.</w:t>
      </w:r>
      <w:r>
        <w:rPr>
          <w:spacing w:val="-4"/>
        </w:rPr>
        <w:t xml:space="preserve"> </w:t>
      </w:r>
      <w:r>
        <w:t>(2021).</w:t>
      </w:r>
      <w:r>
        <w:rPr>
          <w:spacing w:val="-4"/>
        </w:rPr>
        <w:t xml:space="preserve"> </w:t>
      </w:r>
      <w:r>
        <w:t>Digital</w:t>
      </w:r>
      <w:r>
        <w:rPr>
          <w:spacing w:val="-4"/>
        </w:rPr>
        <w:t xml:space="preserve"> </w:t>
      </w:r>
      <w:r>
        <w:t>journalism</w:t>
      </w:r>
      <w:r>
        <w:rPr>
          <w:spacing w:val="-4"/>
        </w:rPr>
        <w:t xml:space="preserve"> </w:t>
      </w:r>
      <w:r>
        <w:t>in</w:t>
      </w:r>
      <w:r>
        <w:rPr>
          <w:spacing w:val="-4"/>
        </w:rPr>
        <w:t xml:space="preserve"> </w:t>
      </w:r>
      <w:r>
        <w:t>Africa:</w:t>
      </w:r>
      <w:r>
        <w:rPr>
          <w:spacing w:val="-4"/>
        </w:rPr>
        <w:t xml:space="preserve"> </w:t>
      </w:r>
      <w:r>
        <w:t>Implications</w:t>
      </w:r>
      <w:r>
        <w:rPr>
          <w:spacing w:val="-4"/>
        </w:rPr>
        <w:t xml:space="preserve"> </w:t>
      </w:r>
      <w:r>
        <w:t>for</w:t>
      </w:r>
      <w:r>
        <w:rPr>
          <w:spacing w:val="-4"/>
        </w:rPr>
        <w:t xml:space="preserve"> </w:t>
      </w:r>
      <w:r>
        <w:t>future</w:t>
      </w:r>
      <w:r>
        <w:rPr>
          <w:spacing w:val="-4"/>
        </w:rPr>
        <w:t xml:space="preserve"> </w:t>
      </w:r>
      <w:r>
        <w:t>research</w:t>
      </w:r>
      <w:r>
        <w:rPr>
          <w:spacing w:val="-3"/>
        </w:rPr>
        <w:t xml:space="preserve"> </w:t>
      </w:r>
      <w:r>
        <w:t>and policy. Journal of African Media Practice, 5(3), 142–155.</w:t>
      </w:r>
    </w:p>
    <w:p w14:paraId="45C0386A">
      <w:pPr>
        <w:pStyle w:val="6"/>
        <w:spacing w:before="274"/>
        <w:ind w:left="900" w:right="1388" w:hanging="900"/>
      </w:pPr>
      <w:r>
        <w:t>Uche,</w:t>
      </w:r>
      <w:r>
        <w:rPr>
          <w:spacing w:val="-2"/>
        </w:rPr>
        <w:t xml:space="preserve"> </w:t>
      </w:r>
      <w:r>
        <w:t>L.</w:t>
      </w:r>
      <w:r>
        <w:rPr>
          <w:spacing w:val="-4"/>
        </w:rPr>
        <w:t xml:space="preserve"> </w:t>
      </w:r>
      <w:r>
        <w:t>U.</w:t>
      </w:r>
      <w:r>
        <w:rPr>
          <w:spacing w:val="-3"/>
        </w:rPr>
        <w:t xml:space="preserve"> </w:t>
      </w:r>
      <w:r>
        <w:t>(2021).</w:t>
      </w:r>
      <w:r>
        <w:rPr>
          <w:spacing w:val="-4"/>
        </w:rPr>
        <w:t xml:space="preserve"> </w:t>
      </w:r>
      <w:r>
        <w:t>Concluding</w:t>
      </w:r>
      <w:r>
        <w:rPr>
          <w:spacing w:val="-7"/>
        </w:rPr>
        <w:t xml:space="preserve"> </w:t>
      </w:r>
      <w:r>
        <w:t>insights</w:t>
      </w:r>
      <w:r>
        <w:rPr>
          <w:spacing w:val="-4"/>
        </w:rPr>
        <w:t xml:space="preserve"> </w:t>
      </w:r>
      <w:r>
        <w:t>on</w:t>
      </w:r>
      <w:r>
        <w:rPr>
          <w:spacing w:val="-4"/>
        </w:rPr>
        <w:t xml:space="preserve"> </w:t>
      </w:r>
      <w:r>
        <w:t>digital</w:t>
      </w:r>
      <w:r>
        <w:rPr>
          <w:spacing w:val="-1"/>
        </w:rPr>
        <w:t xml:space="preserve"> </w:t>
      </w:r>
      <w:r>
        <w:t>journalism</w:t>
      </w:r>
      <w:r>
        <w:rPr>
          <w:spacing w:val="-4"/>
        </w:rPr>
        <w:t xml:space="preserve"> </w:t>
      </w:r>
      <w:r>
        <w:t>transformation</w:t>
      </w:r>
      <w:r>
        <w:rPr>
          <w:spacing w:val="-4"/>
        </w:rPr>
        <w:t xml:space="preserve"> </w:t>
      </w:r>
      <w:r>
        <w:t>in</w:t>
      </w:r>
      <w:r>
        <w:rPr>
          <w:spacing w:val="-4"/>
        </w:rPr>
        <w:t xml:space="preserve"> </w:t>
      </w:r>
      <w:r>
        <w:t>Nigerian newsrooms. Nigerian Journal of Journalism Studies, 9(3), 45–58.</w:t>
      </w:r>
    </w:p>
    <w:p w14:paraId="699F6E02">
      <w:pPr>
        <w:pStyle w:val="6"/>
      </w:pPr>
    </w:p>
    <w:p w14:paraId="5D2EC623">
      <w:pPr>
        <w:pStyle w:val="6"/>
        <w:ind w:left="960" w:right="1388" w:hanging="960"/>
      </w:pPr>
      <w:r>
        <w:t>UNESCO.</w:t>
      </w:r>
      <w:r>
        <w:rPr>
          <w:spacing w:val="-4"/>
        </w:rPr>
        <w:t xml:space="preserve"> </w:t>
      </w:r>
      <w:r>
        <w:t>(2020).</w:t>
      </w:r>
      <w:r>
        <w:rPr>
          <w:spacing w:val="-4"/>
        </w:rPr>
        <w:t xml:space="preserve"> </w:t>
      </w:r>
      <w:r>
        <w:t>The</w:t>
      </w:r>
      <w:r>
        <w:rPr>
          <w:spacing w:val="-6"/>
        </w:rPr>
        <w:t xml:space="preserve"> </w:t>
      </w:r>
      <w:r>
        <w:t>role</w:t>
      </w:r>
      <w:r>
        <w:rPr>
          <w:spacing w:val="-4"/>
        </w:rPr>
        <w:t xml:space="preserve"> </w:t>
      </w:r>
      <w:r>
        <w:t>of</w:t>
      </w:r>
      <w:r>
        <w:rPr>
          <w:spacing w:val="-6"/>
        </w:rPr>
        <w:t xml:space="preserve"> </w:t>
      </w:r>
      <w:r>
        <w:t>digital</w:t>
      </w:r>
      <w:r>
        <w:rPr>
          <w:spacing w:val="-4"/>
        </w:rPr>
        <w:t xml:space="preserve"> </w:t>
      </w:r>
      <w:r>
        <w:t>technologies</w:t>
      </w:r>
      <w:r>
        <w:rPr>
          <w:spacing w:val="-4"/>
        </w:rPr>
        <w:t xml:space="preserve"> </w:t>
      </w:r>
      <w:r>
        <w:t>in</w:t>
      </w:r>
      <w:r>
        <w:rPr>
          <w:spacing w:val="-4"/>
        </w:rPr>
        <w:t xml:space="preserve"> </w:t>
      </w:r>
      <w:r>
        <w:t>modern</w:t>
      </w:r>
      <w:r>
        <w:rPr>
          <w:spacing w:val="-4"/>
        </w:rPr>
        <w:t xml:space="preserve"> </w:t>
      </w:r>
      <w:r>
        <w:t>journalism:</w:t>
      </w:r>
      <w:r>
        <w:rPr>
          <w:spacing w:val="-4"/>
        </w:rPr>
        <w:t xml:space="preserve"> </w:t>
      </w:r>
      <w:r>
        <w:t>Global</w:t>
      </w:r>
      <w:r>
        <w:rPr>
          <w:spacing w:val="-4"/>
        </w:rPr>
        <w:t xml:space="preserve"> </w:t>
      </w:r>
      <w:r>
        <w:t>best practices and recommendations. Paris: UNESCO Publishing.</w:t>
      </w:r>
    </w:p>
    <w:p w14:paraId="638EC178">
      <w:pPr>
        <w:pStyle w:val="6"/>
        <w:spacing w:after="0"/>
        <w:sectPr>
          <w:pgSz w:w="11520" w:h="14400"/>
          <w:pgMar w:top="1360" w:right="0" w:bottom="1200" w:left="1440" w:header="0" w:footer="1015" w:gutter="0"/>
          <w:cols w:space="720" w:num="1"/>
        </w:sectPr>
      </w:pPr>
    </w:p>
    <w:p w14:paraId="6A9B2033">
      <w:pPr>
        <w:pStyle w:val="3"/>
        <w:spacing w:before="79"/>
        <w:ind w:left="88" w:right="1523" w:firstLine="0"/>
        <w:jc w:val="center"/>
      </w:pPr>
      <w:r>
        <w:rPr>
          <w:spacing w:val="-2"/>
        </w:rPr>
        <w:t>Questionnaire</w:t>
      </w:r>
    </w:p>
    <w:p w14:paraId="0801FA00">
      <w:pPr>
        <w:pStyle w:val="6"/>
        <w:spacing w:before="245"/>
        <w:rPr>
          <w:b/>
        </w:rPr>
      </w:pPr>
    </w:p>
    <w:p w14:paraId="4A2DE86B">
      <w:pPr>
        <w:spacing w:before="0"/>
        <w:ind w:left="0" w:right="0" w:firstLine="0"/>
        <w:jc w:val="left"/>
        <w:rPr>
          <w:b/>
          <w:sz w:val="24"/>
        </w:rPr>
      </w:pPr>
      <w:r>
        <w:rPr>
          <w:b/>
          <w:sz w:val="24"/>
        </w:rPr>
        <w:t>Research</w:t>
      </w:r>
      <w:r>
        <w:rPr>
          <w:b/>
          <w:spacing w:val="-3"/>
          <w:sz w:val="24"/>
        </w:rPr>
        <w:t xml:space="preserve"> </w:t>
      </w:r>
      <w:r>
        <w:rPr>
          <w:b/>
          <w:spacing w:val="-2"/>
          <w:sz w:val="24"/>
        </w:rPr>
        <w:t>Topic:</w:t>
      </w:r>
    </w:p>
    <w:p w14:paraId="757042A0">
      <w:pPr>
        <w:pStyle w:val="6"/>
        <w:spacing w:before="34"/>
      </w:pPr>
      <w:r>
        <w:t>Effects</w:t>
      </w:r>
      <w:r>
        <w:rPr>
          <w:spacing w:val="-4"/>
        </w:rPr>
        <w:t xml:space="preserve"> </w:t>
      </w:r>
      <w:r>
        <w:t>of Digital</w:t>
      </w:r>
      <w:r>
        <w:rPr>
          <w:spacing w:val="-2"/>
        </w:rPr>
        <w:t xml:space="preserve"> </w:t>
      </w:r>
      <w:r>
        <w:t>Media</w:t>
      </w:r>
      <w:r>
        <w:rPr>
          <w:spacing w:val="-1"/>
        </w:rPr>
        <w:t xml:space="preserve"> </w:t>
      </w:r>
      <w:r>
        <w:t>on</w:t>
      </w:r>
      <w:r>
        <w:rPr>
          <w:spacing w:val="-1"/>
        </w:rPr>
        <w:t xml:space="preserve"> </w:t>
      </w:r>
      <w:r>
        <w:t>Traditional</w:t>
      </w:r>
      <w:r>
        <w:rPr>
          <w:spacing w:val="-2"/>
        </w:rPr>
        <w:t xml:space="preserve"> </w:t>
      </w:r>
      <w:r>
        <w:t>Journalism</w:t>
      </w:r>
      <w:r>
        <w:rPr>
          <w:spacing w:val="-2"/>
        </w:rPr>
        <w:t xml:space="preserve"> </w:t>
      </w:r>
      <w:r>
        <w:t>Practices</w:t>
      </w:r>
      <w:r>
        <w:rPr>
          <w:spacing w:val="-2"/>
        </w:rPr>
        <w:t xml:space="preserve"> </w:t>
      </w:r>
      <w:r>
        <w:t>in</w:t>
      </w:r>
      <w:r>
        <w:rPr>
          <w:spacing w:val="-1"/>
        </w:rPr>
        <w:t xml:space="preserve"> </w:t>
      </w:r>
      <w:r>
        <w:rPr>
          <w:spacing w:val="-2"/>
        </w:rPr>
        <w:t>Nigeria</w:t>
      </w:r>
    </w:p>
    <w:p w14:paraId="5CF45758">
      <w:pPr>
        <w:pStyle w:val="3"/>
        <w:spacing w:before="228"/>
        <w:ind w:left="0" w:firstLine="0"/>
      </w:pPr>
      <w:r>
        <w:t>Section</w:t>
      </w:r>
      <w:r>
        <w:rPr>
          <w:spacing w:val="-2"/>
        </w:rPr>
        <w:t xml:space="preserve"> </w:t>
      </w:r>
      <w:r>
        <w:t>A:</w:t>
      </w:r>
      <w:r>
        <w:rPr>
          <w:spacing w:val="-3"/>
        </w:rPr>
        <w:t xml:space="preserve"> </w:t>
      </w:r>
      <w:r>
        <w:t>Demographic</w:t>
      </w:r>
      <w:r>
        <w:rPr>
          <w:spacing w:val="-1"/>
        </w:rPr>
        <w:t xml:space="preserve"> </w:t>
      </w:r>
      <w:r>
        <w:rPr>
          <w:spacing w:val="-2"/>
        </w:rPr>
        <w:t>Information</w:t>
      </w:r>
    </w:p>
    <w:p w14:paraId="007C5249">
      <w:pPr>
        <w:pStyle w:val="9"/>
        <w:numPr>
          <w:ilvl w:val="0"/>
          <w:numId w:val="21"/>
        </w:numPr>
        <w:tabs>
          <w:tab w:val="left" w:pos="359"/>
        </w:tabs>
        <w:spacing w:before="41" w:after="0" w:line="240" w:lineRule="auto"/>
        <w:ind w:left="359" w:right="0" w:hanging="359"/>
        <w:jc w:val="left"/>
        <w:rPr>
          <w:sz w:val="22"/>
        </w:rPr>
      </w:pPr>
      <w:r>
        <w:rPr>
          <w:rFonts w:ascii="Calibri"/>
          <w:sz w:val="22"/>
        </w:rPr>
        <w:t>Gender: -</w:t>
      </w:r>
      <w:r>
        <w:rPr>
          <w:rFonts w:ascii="Calibri"/>
          <w:spacing w:val="-4"/>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4"/>
          <w:sz w:val="22"/>
        </w:rPr>
        <w:t xml:space="preserve"> </w:t>
      </w:r>
      <w:r>
        <w:rPr>
          <w:rFonts w:ascii="Calibri"/>
          <w:sz w:val="22"/>
        </w:rPr>
        <w:t>Male</w:t>
      </w:r>
      <w:r>
        <w:rPr>
          <w:rFonts w:ascii="Calibri"/>
          <w:spacing w:val="73"/>
          <w:w w:val="150"/>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2"/>
          <w:sz w:val="22"/>
        </w:rPr>
        <w:t xml:space="preserve"> </w:t>
      </w:r>
      <w:r>
        <w:rPr>
          <w:rFonts w:ascii="Calibri"/>
          <w:sz w:val="22"/>
        </w:rPr>
        <w:t>Female</w:t>
      </w:r>
      <w:r>
        <w:rPr>
          <w:rFonts w:ascii="Calibri"/>
          <w:spacing w:val="71"/>
          <w:w w:val="150"/>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3"/>
          <w:sz w:val="22"/>
        </w:rPr>
        <w:t xml:space="preserve"> </w:t>
      </w:r>
      <w:r>
        <w:rPr>
          <w:rFonts w:ascii="Calibri"/>
          <w:sz w:val="22"/>
        </w:rPr>
        <w:t>Prefer</w:t>
      </w:r>
      <w:r>
        <w:rPr>
          <w:rFonts w:ascii="Calibri"/>
          <w:spacing w:val="-1"/>
          <w:sz w:val="22"/>
        </w:rPr>
        <w:t xml:space="preserve"> </w:t>
      </w:r>
      <w:r>
        <w:rPr>
          <w:rFonts w:ascii="Calibri"/>
          <w:sz w:val="22"/>
        </w:rPr>
        <w:t>not</w:t>
      </w:r>
      <w:r>
        <w:rPr>
          <w:rFonts w:ascii="Calibri"/>
          <w:spacing w:val="-3"/>
          <w:sz w:val="22"/>
        </w:rPr>
        <w:t xml:space="preserve"> </w:t>
      </w:r>
      <w:r>
        <w:rPr>
          <w:rFonts w:ascii="Calibri"/>
          <w:sz w:val="22"/>
        </w:rPr>
        <w:t>to</w:t>
      </w:r>
      <w:r>
        <w:rPr>
          <w:rFonts w:ascii="Calibri"/>
          <w:spacing w:val="-2"/>
          <w:sz w:val="22"/>
        </w:rPr>
        <w:t xml:space="preserve"> </w:t>
      </w:r>
      <w:r>
        <w:rPr>
          <w:rFonts w:ascii="Calibri"/>
          <w:spacing w:val="-5"/>
          <w:sz w:val="22"/>
        </w:rPr>
        <w:t>say</w:t>
      </w:r>
    </w:p>
    <w:p w14:paraId="7B1918DE">
      <w:pPr>
        <w:pStyle w:val="9"/>
        <w:numPr>
          <w:ilvl w:val="0"/>
          <w:numId w:val="21"/>
        </w:numPr>
        <w:tabs>
          <w:tab w:val="left" w:pos="359"/>
        </w:tabs>
        <w:spacing w:before="38" w:after="0" w:line="240" w:lineRule="auto"/>
        <w:ind w:left="359" w:right="0" w:hanging="359"/>
        <w:jc w:val="left"/>
        <w:rPr>
          <w:sz w:val="22"/>
        </w:rPr>
      </w:pPr>
      <w:r>
        <w:rPr>
          <w:sz w:val="24"/>
        </w:rPr>
        <w:t>Age:</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Under 18</w:t>
      </w:r>
      <w:r>
        <w:rPr>
          <w:spacing w:val="29"/>
          <w:sz w:val="24"/>
        </w:rPr>
        <w:t xml:space="preserve">  </w:t>
      </w:r>
      <w:r>
        <w:rPr>
          <w:sz w:val="24"/>
        </w:rPr>
        <w:t>- [</w:t>
      </w:r>
      <w:r>
        <w:rPr>
          <w:spacing w:val="1"/>
          <w:sz w:val="24"/>
        </w:rPr>
        <w:t xml:space="preserve"> </w:t>
      </w:r>
      <w:r>
        <w:rPr>
          <w:sz w:val="24"/>
        </w:rPr>
        <w:t>]</w:t>
      </w:r>
      <w:r>
        <w:rPr>
          <w:spacing w:val="-1"/>
          <w:sz w:val="24"/>
        </w:rPr>
        <w:t xml:space="preserve"> </w:t>
      </w:r>
      <w:r>
        <w:rPr>
          <w:sz w:val="24"/>
        </w:rPr>
        <w:t>18–25</w:t>
      </w:r>
      <w:r>
        <w:rPr>
          <w:spacing w:val="29"/>
          <w:sz w:val="24"/>
        </w:rPr>
        <w:t xml:space="preserve">  </w:t>
      </w:r>
      <w:r>
        <w:rPr>
          <w:sz w:val="24"/>
        </w:rPr>
        <w:t>- [</w:t>
      </w:r>
      <w:r>
        <w:rPr>
          <w:spacing w:val="1"/>
          <w:sz w:val="24"/>
        </w:rPr>
        <w:t xml:space="preserve"> </w:t>
      </w:r>
      <w:r>
        <w:rPr>
          <w:sz w:val="24"/>
        </w:rPr>
        <w:t>]</w:t>
      </w:r>
      <w:r>
        <w:rPr>
          <w:spacing w:val="1"/>
          <w:sz w:val="24"/>
        </w:rPr>
        <w:t xml:space="preserve"> </w:t>
      </w:r>
      <w:r>
        <w:rPr>
          <w:sz w:val="24"/>
        </w:rPr>
        <w:t>26–35</w:t>
      </w:r>
      <w:r>
        <w:rPr>
          <w:spacing w:val="29"/>
          <w:sz w:val="24"/>
        </w:rPr>
        <w:t xml:space="preserve">  </w:t>
      </w:r>
      <w:r>
        <w:rPr>
          <w:sz w:val="24"/>
        </w:rPr>
        <w:t>- [</w:t>
      </w:r>
      <w:r>
        <w:rPr>
          <w:spacing w:val="-1"/>
          <w:sz w:val="24"/>
        </w:rPr>
        <w:t xml:space="preserve"> </w:t>
      </w:r>
      <w:r>
        <w:rPr>
          <w:sz w:val="24"/>
        </w:rPr>
        <w:t>]</w:t>
      </w:r>
      <w:r>
        <w:rPr>
          <w:spacing w:val="-1"/>
          <w:sz w:val="24"/>
        </w:rPr>
        <w:t xml:space="preserve"> </w:t>
      </w:r>
      <w:r>
        <w:rPr>
          <w:sz w:val="24"/>
        </w:rPr>
        <w:t>36–50</w:t>
      </w:r>
      <w:r>
        <w:rPr>
          <w:spacing w:val="29"/>
          <w:sz w:val="24"/>
        </w:rPr>
        <w:t xml:space="preserve">  </w:t>
      </w:r>
      <w:r>
        <w:rPr>
          <w:sz w:val="24"/>
        </w:rPr>
        <w:t>- [</w:t>
      </w:r>
      <w:r>
        <w:rPr>
          <w:spacing w:val="1"/>
          <w:sz w:val="24"/>
        </w:rPr>
        <w:t xml:space="preserve"> </w:t>
      </w:r>
      <w:r>
        <w:rPr>
          <w:sz w:val="24"/>
        </w:rPr>
        <w:t>]</w:t>
      </w:r>
      <w:r>
        <w:rPr>
          <w:spacing w:val="1"/>
          <w:sz w:val="24"/>
        </w:rPr>
        <w:t xml:space="preserve"> </w:t>
      </w:r>
      <w:r>
        <w:rPr>
          <w:sz w:val="24"/>
        </w:rPr>
        <w:t xml:space="preserve">51 and </w:t>
      </w:r>
      <w:r>
        <w:rPr>
          <w:spacing w:val="-2"/>
          <w:sz w:val="24"/>
        </w:rPr>
        <w:t>above</w:t>
      </w:r>
    </w:p>
    <w:p w14:paraId="68ADD8F9">
      <w:pPr>
        <w:pStyle w:val="9"/>
        <w:numPr>
          <w:ilvl w:val="0"/>
          <w:numId w:val="21"/>
        </w:numPr>
        <w:tabs>
          <w:tab w:val="left" w:pos="359"/>
        </w:tabs>
        <w:spacing w:before="41" w:after="0" w:line="240" w:lineRule="auto"/>
        <w:ind w:left="359" w:right="0" w:hanging="359"/>
        <w:jc w:val="left"/>
        <w:rPr>
          <w:sz w:val="22"/>
        </w:rPr>
      </w:pPr>
      <w:r>
        <w:rPr>
          <w:sz w:val="24"/>
        </w:rPr>
        <w:t>Occupation:-</w:t>
      </w:r>
      <w:r>
        <w:rPr>
          <w:spacing w:val="-2"/>
          <w:sz w:val="24"/>
        </w:rPr>
        <w:t xml:space="preserve"> </w:t>
      </w:r>
      <w:r>
        <w:rPr>
          <w:sz w:val="24"/>
        </w:rPr>
        <w:t>[ ]</w:t>
      </w:r>
      <w:r>
        <w:rPr>
          <w:spacing w:val="1"/>
          <w:sz w:val="24"/>
        </w:rPr>
        <w:t xml:space="preserve"> </w:t>
      </w:r>
      <w:r>
        <w:rPr>
          <w:sz w:val="24"/>
        </w:rPr>
        <w:t>Student</w:t>
      </w:r>
      <w:r>
        <w:rPr>
          <w:spacing w:val="28"/>
          <w:sz w:val="24"/>
        </w:rPr>
        <w:t xml:space="preserve">  </w:t>
      </w:r>
      <w:r>
        <w:rPr>
          <w:sz w:val="24"/>
        </w:rPr>
        <w:t>- [ ]</w:t>
      </w:r>
      <w:r>
        <w:rPr>
          <w:spacing w:val="-1"/>
          <w:sz w:val="24"/>
        </w:rPr>
        <w:t xml:space="preserve"> </w:t>
      </w:r>
      <w:r>
        <w:rPr>
          <w:sz w:val="24"/>
        </w:rPr>
        <w:t>Journalist</w:t>
      </w:r>
      <w:r>
        <w:rPr>
          <w:spacing w:val="30"/>
          <w:sz w:val="24"/>
        </w:rPr>
        <w:t xml:space="preserve">  </w:t>
      </w:r>
      <w:r>
        <w:rPr>
          <w:sz w:val="24"/>
        </w:rPr>
        <w:t>-</w:t>
      </w:r>
      <w:r>
        <w:rPr>
          <w:spacing w:val="-4"/>
          <w:sz w:val="24"/>
        </w:rPr>
        <w:t xml:space="preserve"> </w:t>
      </w:r>
      <w:r>
        <w:rPr>
          <w:sz w:val="24"/>
        </w:rPr>
        <w:t>[ ] Media Practitioner</w:t>
      </w:r>
      <w:r>
        <w:rPr>
          <w:spacing w:val="29"/>
          <w:sz w:val="24"/>
        </w:rPr>
        <w:t xml:space="preserve">  </w:t>
      </w:r>
      <w:r>
        <w:rPr>
          <w:sz w:val="24"/>
        </w:rPr>
        <w:t>- [ ]</w:t>
      </w:r>
      <w:r>
        <w:rPr>
          <w:spacing w:val="1"/>
          <w:sz w:val="24"/>
        </w:rPr>
        <w:t xml:space="preserve"> </w:t>
      </w:r>
      <w:r>
        <w:rPr>
          <w:sz w:val="24"/>
        </w:rPr>
        <w:t>Academic</w:t>
      </w:r>
      <w:r>
        <w:rPr>
          <w:spacing w:val="29"/>
          <w:sz w:val="24"/>
        </w:rPr>
        <w:t xml:space="preserve">  </w:t>
      </w:r>
      <w:r>
        <w:rPr>
          <w:sz w:val="24"/>
        </w:rPr>
        <w:t>-</w:t>
      </w:r>
      <w:r>
        <w:rPr>
          <w:spacing w:val="-1"/>
          <w:sz w:val="24"/>
        </w:rPr>
        <w:t xml:space="preserve"> </w:t>
      </w:r>
      <w:r>
        <w:rPr>
          <w:spacing w:val="-10"/>
          <w:sz w:val="24"/>
        </w:rPr>
        <w:t>[</w:t>
      </w:r>
    </w:p>
    <w:p w14:paraId="54D70866">
      <w:pPr>
        <w:pStyle w:val="6"/>
        <w:tabs>
          <w:tab w:val="left" w:pos="4394"/>
        </w:tabs>
        <w:spacing w:before="41"/>
        <w:ind w:left="360"/>
      </w:pPr>
      <w:r>
        <w:t>] Civil Servant</w:t>
      </w:r>
      <w:r>
        <w:rPr>
          <w:spacing w:val="33"/>
        </w:rPr>
        <w:t xml:space="preserve">  </w:t>
      </w:r>
      <w:r>
        <w:t xml:space="preserve">- [ ] Others: </w:t>
      </w:r>
      <w:r>
        <w:rPr>
          <w:u w:val="single"/>
        </w:rPr>
        <w:tab/>
      </w:r>
    </w:p>
    <w:p w14:paraId="32F2EEBD">
      <w:pPr>
        <w:pStyle w:val="9"/>
        <w:numPr>
          <w:ilvl w:val="0"/>
          <w:numId w:val="21"/>
        </w:numPr>
        <w:tabs>
          <w:tab w:val="left" w:pos="360"/>
        </w:tabs>
        <w:spacing w:before="44" w:after="0" w:line="276" w:lineRule="auto"/>
        <w:ind w:left="360" w:right="2330" w:hanging="360"/>
        <w:jc w:val="left"/>
        <w:rPr>
          <w:sz w:val="22"/>
        </w:rPr>
      </w:pPr>
      <w:r>
        <w:rPr>
          <w:sz w:val="24"/>
        </w:rPr>
        <w:t>Educational</w:t>
      </w:r>
      <w:r>
        <w:rPr>
          <w:spacing w:val="-2"/>
          <w:sz w:val="24"/>
        </w:rPr>
        <w:t xml:space="preserve"> </w:t>
      </w:r>
      <w:r>
        <w:rPr>
          <w:sz w:val="24"/>
        </w:rPr>
        <w:t>Qualification: -</w:t>
      </w:r>
      <w:r>
        <w:rPr>
          <w:spacing w:val="-3"/>
          <w:sz w:val="24"/>
        </w:rPr>
        <w:t xml:space="preserve"> </w:t>
      </w:r>
      <w:r>
        <w:rPr>
          <w:sz w:val="24"/>
        </w:rPr>
        <w:t>[</w:t>
      </w:r>
      <w:r>
        <w:rPr>
          <w:spacing w:val="-1"/>
          <w:sz w:val="24"/>
        </w:rPr>
        <w:t xml:space="preserve"> </w:t>
      </w:r>
      <w:r>
        <w:rPr>
          <w:sz w:val="24"/>
        </w:rPr>
        <w:t>]</w:t>
      </w:r>
      <w:r>
        <w:rPr>
          <w:spacing w:val="-3"/>
          <w:sz w:val="24"/>
        </w:rPr>
        <w:t xml:space="preserve"> </w:t>
      </w:r>
      <w:r>
        <w:rPr>
          <w:sz w:val="24"/>
        </w:rPr>
        <w:t>SSCE</w:t>
      </w:r>
      <w:r>
        <w:rPr>
          <w:spacing w:val="80"/>
          <w:sz w:val="24"/>
        </w:rPr>
        <w:t xml:space="preserve"> </w:t>
      </w:r>
      <w:r>
        <w:rPr>
          <w:sz w:val="24"/>
        </w:rPr>
        <w:t>-</w:t>
      </w:r>
      <w:r>
        <w:rPr>
          <w:spacing w:val="-6"/>
          <w:sz w:val="24"/>
        </w:rPr>
        <w:t xml:space="preserve"> </w:t>
      </w:r>
      <w:r>
        <w:rPr>
          <w:sz w:val="24"/>
        </w:rPr>
        <w:t>[</w:t>
      </w:r>
      <w:r>
        <w:rPr>
          <w:spacing w:val="-1"/>
          <w:sz w:val="24"/>
        </w:rPr>
        <w:t xml:space="preserve"> </w:t>
      </w:r>
      <w:r>
        <w:rPr>
          <w:sz w:val="24"/>
        </w:rPr>
        <w:t>]</w:t>
      </w:r>
      <w:r>
        <w:rPr>
          <w:spacing w:val="-1"/>
          <w:sz w:val="24"/>
        </w:rPr>
        <w:t xml:space="preserve"> </w:t>
      </w:r>
      <w:r>
        <w:rPr>
          <w:sz w:val="24"/>
        </w:rPr>
        <w:t>OND/NCE</w:t>
      </w:r>
      <w:r>
        <w:rPr>
          <w:spacing w:val="80"/>
          <w:sz w:val="24"/>
        </w:rPr>
        <w:t xml:space="preserve"> </w:t>
      </w:r>
      <w:r>
        <w:rPr>
          <w:sz w:val="24"/>
        </w:rPr>
        <w:t>-</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HND/BSc</w:t>
      </w:r>
      <w:r>
        <w:rPr>
          <w:spacing w:val="80"/>
          <w:sz w:val="24"/>
        </w:rPr>
        <w:t xml:space="preserve"> </w:t>
      </w:r>
      <w:r>
        <w:rPr>
          <w:sz w:val="24"/>
        </w:rPr>
        <w:t>-</w:t>
      </w:r>
      <w:r>
        <w:rPr>
          <w:spacing w:val="-3"/>
          <w:sz w:val="24"/>
        </w:rPr>
        <w:t xml:space="preserve"> </w:t>
      </w:r>
      <w:r>
        <w:rPr>
          <w:sz w:val="24"/>
        </w:rPr>
        <w:t>[</w:t>
      </w:r>
      <w:r>
        <w:rPr>
          <w:spacing w:val="-1"/>
          <w:sz w:val="24"/>
        </w:rPr>
        <w:t xml:space="preserve"> </w:t>
      </w:r>
      <w:r>
        <w:rPr>
          <w:sz w:val="24"/>
        </w:rPr>
        <w:t xml:space="preserve">] </w:t>
      </w:r>
      <w:r>
        <w:rPr>
          <w:spacing w:val="-2"/>
          <w:sz w:val="24"/>
        </w:rPr>
        <w:t>Postgraduate</w:t>
      </w:r>
    </w:p>
    <w:p w14:paraId="305A3338">
      <w:pPr>
        <w:pStyle w:val="9"/>
        <w:numPr>
          <w:ilvl w:val="0"/>
          <w:numId w:val="21"/>
        </w:numPr>
        <w:tabs>
          <w:tab w:val="left" w:pos="359"/>
        </w:tabs>
        <w:spacing w:before="0" w:after="0" w:line="275" w:lineRule="exact"/>
        <w:ind w:left="359" w:right="0" w:hanging="359"/>
        <w:jc w:val="left"/>
        <w:rPr>
          <w:sz w:val="22"/>
        </w:rPr>
      </w:pPr>
      <w:r>
        <w:rPr>
          <w:sz w:val="24"/>
        </w:rPr>
        <w:t>Do</w:t>
      </w:r>
      <w:r>
        <w:rPr>
          <w:spacing w:val="-2"/>
          <w:sz w:val="24"/>
        </w:rPr>
        <w:t xml:space="preserve"> </w:t>
      </w:r>
      <w:r>
        <w:rPr>
          <w:sz w:val="24"/>
        </w:rPr>
        <w:t>you have</w:t>
      </w:r>
      <w:r>
        <w:rPr>
          <w:spacing w:val="-1"/>
          <w:sz w:val="24"/>
        </w:rPr>
        <w:t xml:space="preserve"> </w:t>
      </w:r>
      <w:r>
        <w:rPr>
          <w:sz w:val="24"/>
        </w:rPr>
        <w:t>any</w:t>
      </w:r>
      <w:r>
        <w:rPr>
          <w:spacing w:val="-5"/>
          <w:sz w:val="24"/>
        </w:rPr>
        <w:t xml:space="preserve"> </w:t>
      </w:r>
      <w:r>
        <w:rPr>
          <w:sz w:val="24"/>
        </w:rPr>
        <w:t>background in media or</w:t>
      </w:r>
      <w:r>
        <w:rPr>
          <w:spacing w:val="-2"/>
          <w:sz w:val="24"/>
        </w:rPr>
        <w:t xml:space="preserve"> </w:t>
      </w:r>
      <w:r>
        <w:rPr>
          <w:sz w:val="24"/>
        </w:rPr>
        <w:t>journalism?</w:t>
      </w:r>
      <w:r>
        <w:rPr>
          <w:spacing w:val="5"/>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Yes</w:t>
      </w:r>
      <w:r>
        <w:rPr>
          <w:spacing w:val="30"/>
          <w:sz w:val="24"/>
        </w:rPr>
        <w:t xml:space="preserve">  </w:t>
      </w:r>
      <w:r>
        <w:rPr>
          <w:sz w:val="24"/>
        </w:rPr>
        <w:t>- [</w:t>
      </w:r>
      <w:r>
        <w:rPr>
          <w:spacing w:val="-1"/>
          <w:sz w:val="24"/>
        </w:rPr>
        <w:t xml:space="preserve"> </w:t>
      </w:r>
      <w:r>
        <w:rPr>
          <w:sz w:val="24"/>
        </w:rPr>
        <w:t>]</w:t>
      </w:r>
      <w:r>
        <w:rPr>
          <w:spacing w:val="1"/>
          <w:sz w:val="24"/>
        </w:rPr>
        <w:t xml:space="preserve"> </w:t>
      </w:r>
      <w:r>
        <w:rPr>
          <w:spacing w:val="-5"/>
          <w:sz w:val="24"/>
        </w:rPr>
        <w:t>No</w:t>
      </w:r>
    </w:p>
    <w:p w14:paraId="025E7C1D">
      <w:pPr>
        <w:pStyle w:val="3"/>
        <w:spacing w:before="247"/>
        <w:ind w:left="0" w:firstLine="0"/>
      </w:pPr>
      <w:r>
        <w:t>Section</w:t>
      </w:r>
      <w:r>
        <w:rPr>
          <w:spacing w:val="-2"/>
        </w:rPr>
        <w:t xml:space="preserve"> </w:t>
      </w:r>
      <w:r>
        <w:t>B:</w:t>
      </w:r>
      <w:r>
        <w:rPr>
          <w:spacing w:val="-2"/>
        </w:rPr>
        <w:t xml:space="preserve"> </w:t>
      </w:r>
      <w:r>
        <w:t>Digital</w:t>
      </w:r>
      <w:r>
        <w:rPr>
          <w:spacing w:val="-2"/>
        </w:rPr>
        <w:t xml:space="preserve"> </w:t>
      </w:r>
      <w:r>
        <w:t>Media</w:t>
      </w:r>
      <w:r>
        <w:rPr>
          <w:spacing w:val="-1"/>
        </w:rPr>
        <w:t xml:space="preserve"> </w:t>
      </w:r>
      <w:r>
        <w:rPr>
          <w:spacing w:val="-2"/>
        </w:rPr>
        <w:t>Usage</w:t>
      </w:r>
    </w:p>
    <w:p w14:paraId="76CCAA62">
      <w:pPr>
        <w:pStyle w:val="9"/>
        <w:numPr>
          <w:ilvl w:val="0"/>
          <w:numId w:val="21"/>
        </w:numPr>
        <w:tabs>
          <w:tab w:val="left" w:pos="359"/>
        </w:tabs>
        <w:spacing w:before="39" w:after="0" w:line="240" w:lineRule="auto"/>
        <w:ind w:left="359" w:right="0" w:hanging="359"/>
        <w:jc w:val="left"/>
        <w:rPr>
          <w:sz w:val="22"/>
        </w:rPr>
      </w:pPr>
      <w:r>
        <w:rPr>
          <w:rFonts w:ascii="Calibri"/>
          <w:sz w:val="22"/>
        </w:rPr>
        <w:t>Do</w:t>
      </w:r>
      <w:r>
        <w:rPr>
          <w:rFonts w:ascii="Calibri"/>
          <w:spacing w:val="-4"/>
          <w:sz w:val="22"/>
        </w:rPr>
        <w:t xml:space="preserve"> </w:t>
      </w:r>
      <w:r>
        <w:rPr>
          <w:rFonts w:ascii="Calibri"/>
          <w:sz w:val="22"/>
        </w:rPr>
        <w:t>you</w:t>
      </w:r>
      <w:r>
        <w:rPr>
          <w:rFonts w:ascii="Calibri"/>
          <w:spacing w:val="-2"/>
          <w:sz w:val="22"/>
        </w:rPr>
        <w:t xml:space="preserve"> </w:t>
      </w:r>
      <w:r>
        <w:rPr>
          <w:rFonts w:ascii="Calibri"/>
          <w:sz w:val="22"/>
        </w:rPr>
        <w:t>use</w:t>
      </w:r>
      <w:r>
        <w:rPr>
          <w:rFonts w:ascii="Calibri"/>
          <w:spacing w:val="-1"/>
          <w:sz w:val="22"/>
        </w:rPr>
        <w:t xml:space="preserve"> </w:t>
      </w:r>
      <w:r>
        <w:rPr>
          <w:rFonts w:ascii="Calibri"/>
          <w:sz w:val="22"/>
        </w:rPr>
        <w:t>digital</w:t>
      </w:r>
      <w:r>
        <w:rPr>
          <w:rFonts w:ascii="Calibri"/>
          <w:spacing w:val="-5"/>
          <w:sz w:val="22"/>
        </w:rPr>
        <w:t xml:space="preserve"> </w:t>
      </w:r>
      <w:r>
        <w:rPr>
          <w:rFonts w:ascii="Calibri"/>
          <w:sz w:val="22"/>
        </w:rPr>
        <w:t>media</w:t>
      </w:r>
      <w:r>
        <w:rPr>
          <w:rFonts w:ascii="Calibri"/>
          <w:spacing w:val="-1"/>
          <w:sz w:val="22"/>
        </w:rPr>
        <w:t xml:space="preserve"> </w:t>
      </w:r>
      <w:r>
        <w:rPr>
          <w:rFonts w:ascii="Calibri"/>
          <w:sz w:val="22"/>
        </w:rPr>
        <w:t>platforms</w:t>
      </w:r>
      <w:r>
        <w:rPr>
          <w:rFonts w:ascii="Calibri"/>
          <w:spacing w:val="-3"/>
          <w:sz w:val="22"/>
        </w:rPr>
        <w:t xml:space="preserve"> </w:t>
      </w:r>
      <w:r>
        <w:rPr>
          <w:rFonts w:ascii="Calibri"/>
          <w:sz w:val="22"/>
        </w:rPr>
        <w:t>to</w:t>
      </w:r>
      <w:r>
        <w:rPr>
          <w:rFonts w:ascii="Calibri"/>
          <w:spacing w:val="-3"/>
          <w:sz w:val="22"/>
        </w:rPr>
        <w:t xml:space="preserve"> </w:t>
      </w:r>
      <w:r>
        <w:rPr>
          <w:rFonts w:ascii="Calibri"/>
          <w:sz w:val="22"/>
        </w:rPr>
        <w:t>access</w:t>
      </w:r>
      <w:r>
        <w:rPr>
          <w:rFonts w:ascii="Calibri"/>
          <w:spacing w:val="-1"/>
          <w:sz w:val="22"/>
        </w:rPr>
        <w:t xml:space="preserve"> </w:t>
      </w:r>
      <w:r>
        <w:rPr>
          <w:rFonts w:ascii="Calibri"/>
          <w:sz w:val="22"/>
        </w:rPr>
        <w:t>news?-</w:t>
      </w:r>
      <w:r>
        <w:rPr>
          <w:rFonts w:ascii="Calibri"/>
          <w:spacing w:val="-4"/>
          <w:sz w:val="22"/>
        </w:rPr>
        <w:t xml:space="preserve"> </w:t>
      </w:r>
      <w:r>
        <w:rPr>
          <w:rFonts w:ascii="Calibri"/>
          <w:sz w:val="22"/>
        </w:rPr>
        <w:t>[</w:t>
      </w:r>
      <w:r>
        <w:rPr>
          <w:rFonts w:ascii="Calibri"/>
          <w:spacing w:val="-4"/>
          <w:sz w:val="22"/>
        </w:rPr>
        <w:t xml:space="preserve"> </w:t>
      </w:r>
      <w:r>
        <w:rPr>
          <w:rFonts w:ascii="Calibri"/>
          <w:sz w:val="22"/>
        </w:rPr>
        <w:t>]</w:t>
      </w:r>
      <w:r>
        <w:rPr>
          <w:rFonts w:ascii="Calibri"/>
          <w:spacing w:val="-2"/>
          <w:sz w:val="22"/>
        </w:rPr>
        <w:t xml:space="preserve"> </w:t>
      </w:r>
      <w:r>
        <w:rPr>
          <w:rFonts w:ascii="Calibri"/>
          <w:sz w:val="22"/>
        </w:rPr>
        <w:t>Yes</w:t>
      </w:r>
      <w:r>
        <w:rPr>
          <w:rFonts w:ascii="Calibri"/>
          <w:spacing w:val="70"/>
          <w:w w:val="150"/>
          <w:sz w:val="22"/>
        </w:rPr>
        <w:t xml:space="preserve"> </w:t>
      </w:r>
      <w:r>
        <w:rPr>
          <w:rFonts w:ascii="Calibri"/>
          <w:sz w:val="22"/>
        </w:rPr>
        <w:t>-</w:t>
      </w:r>
      <w:r>
        <w:rPr>
          <w:rFonts w:ascii="Calibri"/>
          <w:spacing w:val="-2"/>
          <w:sz w:val="22"/>
        </w:rPr>
        <w:t xml:space="preserve"> </w:t>
      </w:r>
      <w:r>
        <w:rPr>
          <w:rFonts w:ascii="Calibri"/>
          <w:sz w:val="22"/>
        </w:rPr>
        <w:t>[</w:t>
      </w:r>
      <w:r>
        <w:rPr>
          <w:rFonts w:ascii="Calibri"/>
          <w:spacing w:val="-1"/>
          <w:sz w:val="22"/>
        </w:rPr>
        <w:t xml:space="preserve"> </w:t>
      </w:r>
      <w:r>
        <w:rPr>
          <w:rFonts w:ascii="Calibri"/>
          <w:sz w:val="22"/>
        </w:rPr>
        <w:t>]</w:t>
      </w:r>
      <w:r>
        <w:rPr>
          <w:rFonts w:ascii="Calibri"/>
          <w:spacing w:val="-2"/>
          <w:sz w:val="22"/>
        </w:rPr>
        <w:t xml:space="preserve"> </w:t>
      </w:r>
      <w:r>
        <w:rPr>
          <w:rFonts w:ascii="Calibri"/>
          <w:spacing w:val="-5"/>
          <w:sz w:val="22"/>
        </w:rPr>
        <w:t>No</w:t>
      </w:r>
    </w:p>
    <w:p w14:paraId="2DBA846C">
      <w:pPr>
        <w:pStyle w:val="9"/>
        <w:numPr>
          <w:ilvl w:val="0"/>
          <w:numId w:val="21"/>
        </w:numPr>
        <w:tabs>
          <w:tab w:val="left" w:pos="360"/>
          <w:tab w:val="left" w:pos="3887"/>
        </w:tabs>
        <w:spacing w:before="38" w:after="0" w:line="276" w:lineRule="auto"/>
        <w:ind w:left="360" w:right="1824" w:hanging="360"/>
        <w:jc w:val="left"/>
        <w:rPr>
          <w:sz w:val="22"/>
        </w:rPr>
      </w:pPr>
      <w:r>
        <w:rPr>
          <w:sz w:val="24"/>
        </w:rPr>
        <w:t>Which</w:t>
      </w:r>
      <w:r>
        <w:rPr>
          <w:spacing w:val="-3"/>
          <w:sz w:val="24"/>
        </w:rPr>
        <w:t xml:space="preserve"> </w:t>
      </w:r>
      <w:r>
        <w:rPr>
          <w:sz w:val="24"/>
        </w:rPr>
        <w:t>digital</w:t>
      </w:r>
      <w:r>
        <w:rPr>
          <w:spacing w:val="-3"/>
          <w:sz w:val="24"/>
        </w:rPr>
        <w:t xml:space="preserve"> </w:t>
      </w:r>
      <w:r>
        <w:rPr>
          <w:sz w:val="24"/>
        </w:rPr>
        <w:t>platforms</w:t>
      </w:r>
      <w:r>
        <w:rPr>
          <w:spacing w:val="-3"/>
          <w:sz w:val="24"/>
        </w:rPr>
        <w:t xml:space="preserve"> </w:t>
      </w:r>
      <w:r>
        <w:rPr>
          <w:sz w:val="24"/>
        </w:rPr>
        <w:t>do</w:t>
      </w:r>
      <w:r>
        <w:rPr>
          <w:spacing w:val="-1"/>
          <w:sz w:val="24"/>
        </w:rPr>
        <w:t xml:space="preserve"> </w:t>
      </w:r>
      <w:r>
        <w:rPr>
          <w:sz w:val="24"/>
        </w:rPr>
        <w:t>you</w:t>
      </w:r>
      <w:r>
        <w:rPr>
          <w:spacing w:val="-1"/>
          <w:sz w:val="24"/>
        </w:rPr>
        <w:t xml:space="preserve"> </w:t>
      </w:r>
      <w:r>
        <w:rPr>
          <w:sz w:val="24"/>
        </w:rPr>
        <w:t>frequently</w:t>
      </w:r>
      <w:r>
        <w:rPr>
          <w:spacing w:val="-8"/>
          <w:sz w:val="24"/>
        </w:rPr>
        <w:t xml:space="preserve"> </w:t>
      </w:r>
      <w:r>
        <w:rPr>
          <w:sz w:val="24"/>
        </w:rPr>
        <w:t>use</w:t>
      </w:r>
      <w:r>
        <w:rPr>
          <w:spacing w:val="-2"/>
          <w:sz w:val="24"/>
        </w:rPr>
        <w:t xml:space="preserve"> </w:t>
      </w:r>
      <w:r>
        <w:rPr>
          <w:sz w:val="24"/>
        </w:rPr>
        <w:t>for</w:t>
      </w:r>
      <w:r>
        <w:rPr>
          <w:spacing w:val="-2"/>
          <w:sz w:val="24"/>
        </w:rPr>
        <w:t xml:space="preserve"> </w:t>
      </w:r>
      <w:r>
        <w:rPr>
          <w:sz w:val="24"/>
        </w:rPr>
        <w:t>news? (Tick</w:t>
      </w:r>
      <w:r>
        <w:rPr>
          <w:spacing w:val="-3"/>
          <w:sz w:val="24"/>
        </w:rPr>
        <w:t xml:space="preserve"> </w:t>
      </w:r>
      <w:r>
        <w:rPr>
          <w:sz w:val="24"/>
        </w:rPr>
        <w:t>all</w:t>
      </w:r>
      <w:r>
        <w:rPr>
          <w:spacing w:val="-3"/>
          <w:sz w:val="24"/>
        </w:rPr>
        <w:t xml:space="preserve"> </w:t>
      </w:r>
      <w:r>
        <w:rPr>
          <w:sz w:val="24"/>
        </w:rPr>
        <w:t>that</w:t>
      </w:r>
      <w:r>
        <w:rPr>
          <w:spacing w:val="-3"/>
          <w:sz w:val="24"/>
        </w:rPr>
        <w:t xml:space="preserve"> </w:t>
      </w:r>
      <w:r>
        <w:rPr>
          <w:sz w:val="24"/>
        </w:rPr>
        <w:t>apply)</w:t>
      </w:r>
      <w:r>
        <w:rPr>
          <w:spacing w:val="40"/>
          <w:sz w:val="24"/>
        </w:rPr>
        <w:t xml:space="preserve"> </w:t>
      </w:r>
      <w:r>
        <w:rPr>
          <w:sz w:val="24"/>
        </w:rPr>
        <w:t>-</w:t>
      </w:r>
      <w:r>
        <w:rPr>
          <w:spacing w:val="-4"/>
          <w:sz w:val="24"/>
        </w:rPr>
        <w:t xml:space="preserve"> </w:t>
      </w:r>
      <w:r>
        <w:rPr>
          <w:sz w:val="24"/>
        </w:rPr>
        <w:t>[</w:t>
      </w:r>
      <w:r>
        <w:rPr>
          <w:spacing w:val="-2"/>
          <w:sz w:val="24"/>
        </w:rPr>
        <w:t xml:space="preserve"> </w:t>
      </w:r>
      <w:r>
        <w:rPr>
          <w:sz w:val="24"/>
        </w:rPr>
        <w:t>] Websites</w:t>
      </w:r>
      <w:r>
        <w:rPr>
          <w:spacing w:val="80"/>
          <w:w w:val="150"/>
          <w:sz w:val="24"/>
        </w:rPr>
        <w:t xml:space="preserve"> </w:t>
      </w:r>
      <w:r>
        <w:rPr>
          <w:sz w:val="24"/>
        </w:rPr>
        <w:t>- [ ] Blogs</w:t>
      </w:r>
      <w:r>
        <w:rPr>
          <w:spacing w:val="80"/>
          <w:w w:val="150"/>
          <w:sz w:val="24"/>
        </w:rPr>
        <w:t xml:space="preserve"> </w:t>
      </w:r>
      <w:r>
        <w:rPr>
          <w:sz w:val="24"/>
        </w:rPr>
        <w:t>- [ ] Twitter (X)</w:t>
      </w:r>
      <w:r>
        <w:rPr>
          <w:spacing w:val="80"/>
          <w:w w:val="150"/>
          <w:sz w:val="24"/>
        </w:rPr>
        <w:t xml:space="preserve"> </w:t>
      </w:r>
      <w:r>
        <w:rPr>
          <w:sz w:val="24"/>
        </w:rPr>
        <w:t>- [ ] Facebook</w:t>
      </w:r>
      <w:r>
        <w:rPr>
          <w:spacing w:val="80"/>
          <w:w w:val="150"/>
          <w:sz w:val="24"/>
        </w:rPr>
        <w:t xml:space="preserve"> </w:t>
      </w:r>
      <w:r>
        <w:rPr>
          <w:sz w:val="24"/>
        </w:rPr>
        <w:t>- [ ] WhatsApp</w:t>
      </w:r>
      <w:r>
        <w:rPr>
          <w:spacing w:val="80"/>
          <w:w w:val="150"/>
          <w:sz w:val="24"/>
        </w:rPr>
        <w:t xml:space="preserve"> </w:t>
      </w:r>
      <w:r>
        <w:rPr>
          <w:sz w:val="24"/>
        </w:rPr>
        <w:t>- [ ] YouTube</w:t>
      </w:r>
      <w:r>
        <w:rPr>
          <w:spacing w:val="80"/>
          <w:sz w:val="24"/>
        </w:rPr>
        <w:t xml:space="preserve"> </w:t>
      </w:r>
      <w:r>
        <w:rPr>
          <w:sz w:val="24"/>
        </w:rPr>
        <w:t xml:space="preserve">- [ ] Others: </w:t>
      </w:r>
      <w:r>
        <w:rPr>
          <w:sz w:val="24"/>
          <w:u w:val="single"/>
        </w:rPr>
        <w:tab/>
      </w:r>
    </w:p>
    <w:p w14:paraId="517B8CB0">
      <w:pPr>
        <w:pStyle w:val="9"/>
        <w:numPr>
          <w:ilvl w:val="0"/>
          <w:numId w:val="21"/>
        </w:numPr>
        <w:tabs>
          <w:tab w:val="left" w:pos="359"/>
        </w:tabs>
        <w:spacing w:before="0" w:after="0" w:line="274" w:lineRule="exact"/>
        <w:ind w:left="359" w:right="0" w:hanging="359"/>
        <w:jc w:val="left"/>
        <w:rPr>
          <w:sz w:val="22"/>
        </w:rPr>
      </w:pPr>
      <w:r>
        <w:rPr>
          <w:sz w:val="24"/>
        </w:rPr>
        <w:t>How</w:t>
      </w:r>
      <w:r>
        <w:rPr>
          <w:spacing w:val="-5"/>
          <w:sz w:val="24"/>
        </w:rPr>
        <w:t xml:space="preserve"> </w:t>
      </w:r>
      <w:r>
        <w:rPr>
          <w:sz w:val="24"/>
        </w:rPr>
        <w:t>often</w:t>
      </w:r>
      <w:r>
        <w:rPr>
          <w:spacing w:val="-1"/>
          <w:sz w:val="24"/>
        </w:rPr>
        <w:t xml:space="preserve"> </w:t>
      </w:r>
      <w:r>
        <w:rPr>
          <w:sz w:val="24"/>
        </w:rPr>
        <w:t>do</w:t>
      </w:r>
      <w:r>
        <w:rPr>
          <w:spacing w:val="3"/>
          <w:sz w:val="24"/>
        </w:rPr>
        <w:t xml:space="preserve"> </w:t>
      </w:r>
      <w:r>
        <w:rPr>
          <w:sz w:val="24"/>
        </w:rPr>
        <w:t>you</w:t>
      </w:r>
      <w:r>
        <w:rPr>
          <w:spacing w:val="-2"/>
          <w:sz w:val="24"/>
        </w:rPr>
        <w:t xml:space="preserve"> </w:t>
      </w:r>
      <w:r>
        <w:rPr>
          <w:sz w:val="24"/>
        </w:rPr>
        <w:t>consume</w:t>
      </w:r>
      <w:r>
        <w:rPr>
          <w:spacing w:val="-1"/>
          <w:sz w:val="24"/>
        </w:rPr>
        <w:t xml:space="preserve"> </w:t>
      </w:r>
      <w:r>
        <w:rPr>
          <w:sz w:val="24"/>
        </w:rPr>
        <w:t>news</w:t>
      </w:r>
      <w:r>
        <w:rPr>
          <w:spacing w:val="-1"/>
          <w:sz w:val="24"/>
        </w:rPr>
        <w:t xml:space="preserve"> </w:t>
      </w:r>
      <w:r>
        <w:rPr>
          <w:sz w:val="24"/>
        </w:rPr>
        <w:t>via</w:t>
      </w:r>
      <w:r>
        <w:rPr>
          <w:spacing w:val="-2"/>
          <w:sz w:val="24"/>
        </w:rPr>
        <w:t xml:space="preserve"> </w:t>
      </w:r>
      <w:r>
        <w:rPr>
          <w:sz w:val="24"/>
        </w:rPr>
        <w:t>digital</w:t>
      </w:r>
      <w:r>
        <w:rPr>
          <w:spacing w:val="-1"/>
          <w:sz w:val="24"/>
        </w:rPr>
        <w:t xml:space="preserve"> </w:t>
      </w:r>
      <w:r>
        <w:rPr>
          <w:spacing w:val="-2"/>
          <w:sz w:val="24"/>
        </w:rPr>
        <w:t>media?</w:t>
      </w:r>
    </w:p>
    <w:p w14:paraId="1115E35B">
      <w:pPr>
        <w:pStyle w:val="9"/>
        <w:numPr>
          <w:ilvl w:val="1"/>
          <w:numId w:val="21"/>
        </w:numPr>
        <w:tabs>
          <w:tab w:val="left" w:pos="678"/>
        </w:tabs>
        <w:spacing w:before="41" w:after="0" w:line="240" w:lineRule="auto"/>
        <w:ind w:left="678" w:right="0" w:hanging="138"/>
        <w:jc w:val="left"/>
        <w:rPr>
          <w:sz w:val="24"/>
        </w:rPr>
      </w:pPr>
      <w:r>
        <w:rPr>
          <w:sz w:val="24"/>
        </w:rPr>
        <w:t>[</w:t>
      </w:r>
      <w:r>
        <w:rPr>
          <w:spacing w:val="-2"/>
          <w:sz w:val="24"/>
        </w:rPr>
        <w:t xml:space="preserve"> </w:t>
      </w:r>
      <w:r>
        <w:rPr>
          <w:sz w:val="24"/>
        </w:rPr>
        <w:t>]</w:t>
      </w:r>
      <w:r>
        <w:rPr>
          <w:spacing w:val="1"/>
          <w:sz w:val="24"/>
        </w:rPr>
        <w:t xml:space="preserve"> </w:t>
      </w:r>
      <w:r>
        <w:rPr>
          <w:sz w:val="24"/>
        </w:rPr>
        <w:t>Several times</w:t>
      </w:r>
      <w:r>
        <w:rPr>
          <w:spacing w:val="-1"/>
          <w:sz w:val="24"/>
        </w:rPr>
        <w:t xml:space="preserve"> </w:t>
      </w:r>
      <w:r>
        <w:rPr>
          <w:sz w:val="24"/>
        </w:rPr>
        <w:t>a</w:t>
      </w:r>
      <w:r>
        <w:rPr>
          <w:spacing w:val="-1"/>
          <w:sz w:val="24"/>
        </w:rPr>
        <w:t xml:space="preserve"> </w:t>
      </w:r>
      <w:r>
        <w:rPr>
          <w:sz w:val="24"/>
        </w:rPr>
        <w:t>day</w:t>
      </w:r>
      <w:r>
        <w:rPr>
          <w:spacing w:val="29"/>
          <w:sz w:val="24"/>
        </w:rPr>
        <w:t xml:space="preserve">  </w:t>
      </w:r>
      <w:r>
        <w:rPr>
          <w:sz w:val="24"/>
        </w:rPr>
        <w:t>-</w:t>
      </w:r>
      <w:r>
        <w:rPr>
          <w:spacing w:val="-1"/>
          <w:sz w:val="24"/>
        </w:rPr>
        <w:t xml:space="preserve"> </w:t>
      </w:r>
      <w:r>
        <w:rPr>
          <w:sz w:val="24"/>
        </w:rPr>
        <w:t>[</w:t>
      </w:r>
      <w:r>
        <w:rPr>
          <w:spacing w:val="1"/>
          <w:sz w:val="24"/>
        </w:rPr>
        <w:t xml:space="preserve"> </w:t>
      </w:r>
      <w:r>
        <w:rPr>
          <w:sz w:val="24"/>
        </w:rPr>
        <w:t>] Once</w:t>
      </w:r>
      <w:r>
        <w:rPr>
          <w:spacing w:val="-1"/>
          <w:sz w:val="24"/>
        </w:rPr>
        <w:t xml:space="preserve"> </w:t>
      </w:r>
      <w:r>
        <w:rPr>
          <w:sz w:val="24"/>
        </w:rPr>
        <w:t>a</w:t>
      </w:r>
      <w:r>
        <w:rPr>
          <w:spacing w:val="-1"/>
          <w:sz w:val="24"/>
        </w:rPr>
        <w:t xml:space="preserve"> </w:t>
      </w:r>
      <w:r>
        <w:rPr>
          <w:sz w:val="24"/>
        </w:rPr>
        <w:t>day</w:t>
      </w:r>
      <w:r>
        <w:rPr>
          <w:spacing w:val="27"/>
          <w:sz w:val="24"/>
        </w:rPr>
        <w:t xml:space="preserve">  </w:t>
      </w:r>
      <w:r>
        <w:rPr>
          <w:sz w:val="24"/>
        </w:rPr>
        <w:t>- [</w:t>
      </w:r>
      <w:r>
        <w:rPr>
          <w:spacing w:val="1"/>
          <w:sz w:val="24"/>
        </w:rPr>
        <w:t xml:space="preserve"> </w:t>
      </w:r>
      <w:r>
        <w:rPr>
          <w:sz w:val="24"/>
        </w:rPr>
        <w:t>] A few times</w:t>
      </w:r>
      <w:r>
        <w:rPr>
          <w:spacing w:val="-1"/>
          <w:sz w:val="24"/>
        </w:rPr>
        <w:t xml:space="preserve"> </w:t>
      </w:r>
      <w:r>
        <w:rPr>
          <w:sz w:val="24"/>
        </w:rPr>
        <w:t>a</w:t>
      </w:r>
      <w:r>
        <w:rPr>
          <w:spacing w:val="-1"/>
          <w:sz w:val="24"/>
        </w:rPr>
        <w:t xml:space="preserve"> </w:t>
      </w:r>
      <w:r>
        <w:rPr>
          <w:sz w:val="24"/>
        </w:rPr>
        <w:t>week</w:t>
      </w:r>
      <w:r>
        <w:rPr>
          <w:spacing w:val="31"/>
          <w:sz w:val="24"/>
        </w:rPr>
        <w:t xml:space="preserve">  </w:t>
      </w:r>
      <w:r>
        <w:rPr>
          <w:sz w:val="24"/>
        </w:rPr>
        <w:t>- [</w:t>
      </w:r>
      <w:r>
        <w:rPr>
          <w:spacing w:val="1"/>
          <w:sz w:val="24"/>
        </w:rPr>
        <w:t xml:space="preserve"> </w:t>
      </w:r>
      <w:r>
        <w:rPr>
          <w:sz w:val="24"/>
        </w:rPr>
        <w:t xml:space="preserve">] </w:t>
      </w:r>
      <w:r>
        <w:rPr>
          <w:spacing w:val="-2"/>
          <w:sz w:val="24"/>
        </w:rPr>
        <w:t>Rarely</w:t>
      </w:r>
    </w:p>
    <w:p w14:paraId="58474265">
      <w:pPr>
        <w:pStyle w:val="9"/>
        <w:numPr>
          <w:ilvl w:val="0"/>
          <w:numId w:val="21"/>
        </w:numPr>
        <w:tabs>
          <w:tab w:val="left" w:pos="359"/>
        </w:tabs>
        <w:spacing w:before="43" w:after="0" w:line="240" w:lineRule="auto"/>
        <w:ind w:left="359" w:right="0" w:hanging="359"/>
        <w:jc w:val="left"/>
        <w:rPr>
          <w:sz w:val="22"/>
        </w:rPr>
      </w:pPr>
      <w:r>
        <w:rPr>
          <w:sz w:val="24"/>
        </w:rPr>
        <w:t>Do</w:t>
      </w:r>
      <w:r>
        <w:rPr>
          <w:spacing w:val="-3"/>
          <w:sz w:val="24"/>
        </w:rPr>
        <w:t xml:space="preserve"> </w:t>
      </w:r>
      <w:r>
        <w:rPr>
          <w:sz w:val="24"/>
        </w:rPr>
        <w:t>you</w:t>
      </w:r>
      <w:r>
        <w:rPr>
          <w:spacing w:val="-1"/>
          <w:sz w:val="24"/>
        </w:rPr>
        <w:t xml:space="preserve"> </w:t>
      </w:r>
      <w:r>
        <w:rPr>
          <w:sz w:val="24"/>
        </w:rPr>
        <w:t>still</w:t>
      </w:r>
      <w:r>
        <w:rPr>
          <w:spacing w:val="-1"/>
          <w:sz w:val="24"/>
        </w:rPr>
        <w:t xml:space="preserve"> </w:t>
      </w:r>
      <w:r>
        <w:rPr>
          <w:sz w:val="24"/>
        </w:rPr>
        <w:t>read</w:t>
      </w:r>
      <w:r>
        <w:rPr>
          <w:spacing w:val="-1"/>
          <w:sz w:val="24"/>
        </w:rPr>
        <w:t xml:space="preserve"> </w:t>
      </w:r>
      <w:r>
        <w:rPr>
          <w:sz w:val="24"/>
        </w:rPr>
        <w:t>or</w:t>
      </w:r>
      <w:r>
        <w:rPr>
          <w:spacing w:val="-1"/>
          <w:sz w:val="24"/>
        </w:rPr>
        <w:t xml:space="preserve"> </w:t>
      </w:r>
      <w:r>
        <w:rPr>
          <w:sz w:val="24"/>
        </w:rPr>
        <w:t>follow</w:t>
      </w:r>
      <w:r>
        <w:rPr>
          <w:spacing w:val="-1"/>
          <w:sz w:val="24"/>
        </w:rPr>
        <w:t xml:space="preserve"> </w:t>
      </w:r>
      <w:r>
        <w:rPr>
          <w:sz w:val="24"/>
        </w:rPr>
        <w:t>traditional</w:t>
      </w:r>
      <w:r>
        <w:rPr>
          <w:spacing w:val="-1"/>
          <w:sz w:val="24"/>
        </w:rPr>
        <w:t xml:space="preserve"> </w:t>
      </w:r>
      <w:r>
        <w:rPr>
          <w:sz w:val="24"/>
        </w:rPr>
        <w:t>media</w:t>
      </w:r>
      <w:r>
        <w:rPr>
          <w:spacing w:val="-2"/>
          <w:sz w:val="24"/>
        </w:rPr>
        <w:t xml:space="preserve"> </w:t>
      </w:r>
      <w:r>
        <w:rPr>
          <w:sz w:val="24"/>
        </w:rPr>
        <w:t>(TV, radio,</w:t>
      </w:r>
      <w:r>
        <w:rPr>
          <w:spacing w:val="-1"/>
          <w:sz w:val="24"/>
        </w:rPr>
        <w:t xml:space="preserve"> </w:t>
      </w:r>
      <w:r>
        <w:rPr>
          <w:spacing w:val="-2"/>
          <w:sz w:val="24"/>
        </w:rPr>
        <w:t>newspapers)?</w:t>
      </w:r>
    </w:p>
    <w:p w14:paraId="09AC39DB">
      <w:pPr>
        <w:pStyle w:val="9"/>
        <w:numPr>
          <w:ilvl w:val="1"/>
          <w:numId w:val="21"/>
        </w:numPr>
        <w:tabs>
          <w:tab w:val="left" w:pos="678"/>
        </w:tabs>
        <w:spacing w:before="41" w:after="0" w:line="240" w:lineRule="auto"/>
        <w:ind w:left="678" w:right="0" w:hanging="138"/>
        <w:jc w:val="left"/>
        <w:rPr>
          <w:sz w:val="24"/>
        </w:rPr>
      </w:pPr>
      <w:r>
        <w:rPr>
          <w:sz w:val="24"/>
        </w:rPr>
        <w:t>[ ]</w:t>
      </w:r>
      <w:r>
        <w:rPr>
          <w:spacing w:val="1"/>
          <w:sz w:val="24"/>
        </w:rPr>
        <w:t xml:space="preserve"> </w:t>
      </w:r>
      <w:r>
        <w:rPr>
          <w:sz w:val="24"/>
        </w:rPr>
        <w:t>Yes</w:t>
      </w:r>
      <w:r>
        <w:rPr>
          <w:spacing w:val="29"/>
          <w:sz w:val="24"/>
        </w:rPr>
        <w:t xml:space="preserve">  </w:t>
      </w:r>
      <w:r>
        <w:rPr>
          <w:sz w:val="24"/>
        </w:rPr>
        <w:t>- [</w:t>
      </w:r>
      <w:r>
        <w:rPr>
          <w:spacing w:val="-1"/>
          <w:sz w:val="24"/>
        </w:rPr>
        <w:t xml:space="preserve"> </w:t>
      </w:r>
      <w:r>
        <w:rPr>
          <w:sz w:val="24"/>
        </w:rPr>
        <w:t>]</w:t>
      </w:r>
      <w:r>
        <w:rPr>
          <w:spacing w:val="1"/>
          <w:sz w:val="24"/>
        </w:rPr>
        <w:t xml:space="preserve"> </w:t>
      </w:r>
      <w:r>
        <w:rPr>
          <w:spacing w:val="-5"/>
          <w:sz w:val="24"/>
        </w:rPr>
        <w:t>No</w:t>
      </w:r>
    </w:p>
    <w:p w14:paraId="2774F9C8">
      <w:pPr>
        <w:pStyle w:val="9"/>
        <w:numPr>
          <w:ilvl w:val="0"/>
          <w:numId w:val="21"/>
        </w:numPr>
        <w:tabs>
          <w:tab w:val="left" w:pos="360"/>
        </w:tabs>
        <w:spacing w:before="41" w:after="0" w:line="240" w:lineRule="auto"/>
        <w:ind w:left="360" w:right="0" w:hanging="360"/>
        <w:jc w:val="left"/>
        <w:rPr>
          <w:sz w:val="22"/>
        </w:rPr>
      </w:pPr>
      <w:r>
        <w:rPr>
          <w:sz w:val="24"/>
        </w:rPr>
        <w:t>Which</w:t>
      </w:r>
      <w:r>
        <w:rPr>
          <w:spacing w:val="-3"/>
          <w:sz w:val="24"/>
        </w:rPr>
        <w:t xml:space="preserve"> </w:t>
      </w:r>
      <w:r>
        <w:rPr>
          <w:sz w:val="24"/>
        </w:rPr>
        <w:t>do you</w:t>
      </w:r>
      <w:r>
        <w:rPr>
          <w:spacing w:val="-1"/>
          <w:sz w:val="24"/>
        </w:rPr>
        <w:t xml:space="preserve"> </w:t>
      </w:r>
      <w:r>
        <w:rPr>
          <w:sz w:val="24"/>
        </w:rPr>
        <w:t>trust more</w:t>
      </w:r>
      <w:r>
        <w:rPr>
          <w:spacing w:val="-1"/>
          <w:sz w:val="24"/>
        </w:rPr>
        <w:t xml:space="preserve"> </w:t>
      </w:r>
      <w:r>
        <w:rPr>
          <w:sz w:val="24"/>
        </w:rPr>
        <w:t>for</w:t>
      </w:r>
      <w:r>
        <w:rPr>
          <w:spacing w:val="-3"/>
          <w:sz w:val="24"/>
        </w:rPr>
        <w:t xml:space="preserve"> </w:t>
      </w:r>
      <w:r>
        <w:rPr>
          <w:sz w:val="24"/>
        </w:rPr>
        <w:t>accurate</w:t>
      </w:r>
      <w:r>
        <w:rPr>
          <w:spacing w:val="-1"/>
          <w:sz w:val="24"/>
        </w:rPr>
        <w:t xml:space="preserve"> </w:t>
      </w:r>
      <w:r>
        <w:rPr>
          <w:spacing w:val="-2"/>
          <w:sz w:val="24"/>
        </w:rPr>
        <w:t>news?</w:t>
      </w:r>
    </w:p>
    <w:p w14:paraId="78E0366E">
      <w:pPr>
        <w:pStyle w:val="9"/>
        <w:numPr>
          <w:ilvl w:val="1"/>
          <w:numId w:val="21"/>
        </w:numPr>
        <w:tabs>
          <w:tab w:val="left" w:pos="678"/>
        </w:tabs>
        <w:spacing w:before="41" w:after="0" w:line="240" w:lineRule="auto"/>
        <w:ind w:left="678" w:right="0" w:hanging="138"/>
        <w:jc w:val="left"/>
        <w:rPr>
          <w:sz w:val="24"/>
        </w:rPr>
      </w:pPr>
      <w:r>
        <w:rPr>
          <w:sz w:val="24"/>
        </w:rPr>
        <w:t>[</w:t>
      </w:r>
      <w:r>
        <w:rPr>
          <w:spacing w:val="-2"/>
          <w:sz w:val="24"/>
        </w:rPr>
        <w:t xml:space="preserve"> </w:t>
      </w:r>
      <w:r>
        <w:rPr>
          <w:sz w:val="24"/>
        </w:rPr>
        <w:t>]</w:t>
      </w:r>
      <w:r>
        <w:rPr>
          <w:spacing w:val="1"/>
          <w:sz w:val="24"/>
        </w:rPr>
        <w:t xml:space="preserve"> </w:t>
      </w:r>
      <w:r>
        <w:rPr>
          <w:sz w:val="24"/>
        </w:rPr>
        <w:t>Traditional media</w:t>
      </w:r>
      <w:r>
        <w:rPr>
          <w:spacing w:val="29"/>
          <w:sz w:val="24"/>
        </w:rPr>
        <w:t xml:space="preserve">  </w:t>
      </w:r>
      <w:r>
        <w:rPr>
          <w:sz w:val="24"/>
        </w:rPr>
        <w:t>- [ ]</w:t>
      </w:r>
      <w:r>
        <w:rPr>
          <w:spacing w:val="1"/>
          <w:sz w:val="24"/>
        </w:rPr>
        <w:t xml:space="preserve"> </w:t>
      </w:r>
      <w:r>
        <w:rPr>
          <w:sz w:val="24"/>
        </w:rPr>
        <w:t>Digital media</w:t>
      </w:r>
      <w:r>
        <w:rPr>
          <w:spacing w:val="30"/>
          <w:sz w:val="24"/>
        </w:rPr>
        <w:t xml:space="preserve">  </w:t>
      </w:r>
      <w:r>
        <w:rPr>
          <w:sz w:val="24"/>
        </w:rPr>
        <w:t>-</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Both</w:t>
      </w:r>
      <w:r>
        <w:rPr>
          <w:spacing w:val="1"/>
          <w:sz w:val="24"/>
        </w:rPr>
        <w:t xml:space="preserve"> </w:t>
      </w:r>
      <w:r>
        <w:rPr>
          <w:sz w:val="24"/>
        </w:rPr>
        <w:t>equally</w:t>
      </w:r>
      <w:r>
        <w:rPr>
          <w:spacing w:val="27"/>
          <w:sz w:val="24"/>
        </w:rPr>
        <w:t xml:space="preserve">  </w:t>
      </w:r>
      <w:r>
        <w:rPr>
          <w:sz w:val="24"/>
        </w:rPr>
        <w:t>- [</w:t>
      </w:r>
      <w:r>
        <w:rPr>
          <w:spacing w:val="1"/>
          <w:sz w:val="24"/>
        </w:rPr>
        <w:t xml:space="preserve"> </w:t>
      </w:r>
      <w:r>
        <w:rPr>
          <w:sz w:val="24"/>
        </w:rPr>
        <w:t>]</w:t>
      </w:r>
      <w:r>
        <w:rPr>
          <w:spacing w:val="1"/>
          <w:sz w:val="24"/>
        </w:rPr>
        <w:t xml:space="preserve"> </w:t>
      </w:r>
      <w:r>
        <w:rPr>
          <w:spacing w:val="-2"/>
          <w:sz w:val="24"/>
        </w:rPr>
        <w:t>Neither</w:t>
      </w:r>
    </w:p>
    <w:p w14:paraId="0C651E07">
      <w:pPr>
        <w:pStyle w:val="3"/>
        <w:spacing w:before="247"/>
        <w:ind w:left="0" w:firstLine="0"/>
      </w:pPr>
      <w:r>
        <w:t>Section</w:t>
      </w:r>
      <w:r>
        <w:rPr>
          <w:spacing w:val="-4"/>
        </w:rPr>
        <w:t xml:space="preserve"> </w:t>
      </w:r>
      <w:r>
        <w:t>C:</w:t>
      </w:r>
      <w:r>
        <w:rPr>
          <w:spacing w:val="-3"/>
        </w:rPr>
        <w:t xml:space="preserve"> </w:t>
      </w:r>
      <w:r>
        <w:t>Effects</w:t>
      </w:r>
      <w:r>
        <w:rPr>
          <w:spacing w:val="-2"/>
        </w:rPr>
        <w:t xml:space="preserve"> </w:t>
      </w:r>
      <w:r>
        <w:t>of</w:t>
      </w:r>
      <w:r>
        <w:rPr>
          <w:spacing w:val="-1"/>
        </w:rPr>
        <w:t xml:space="preserve"> </w:t>
      </w:r>
      <w:r>
        <w:t>Digital</w:t>
      </w:r>
      <w:r>
        <w:rPr>
          <w:spacing w:val="-1"/>
        </w:rPr>
        <w:t xml:space="preserve"> </w:t>
      </w:r>
      <w:r>
        <w:t>Media</w:t>
      </w:r>
      <w:r>
        <w:rPr>
          <w:spacing w:val="-2"/>
        </w:rPr>
        <w:t xml:space="preserve"> </w:t>
      </w:r>
      <w:r>
        <w:t>on Traditional</w:t>
      </w:r>
      <w:r>
        <w:rPr>
          <w:spacing w:val="-1"/>
        </w:rPr>
        <w:t xml:space="preserve"> </w:t>
      </w:r>
      <w:r>
        <w:rPr>
          <w:spacing w:val="-2"/>
        </w:rPr>
        <w:t>Journalism</w:t>
      </w:r>
    </w:p>
    <w:p w14:paraId="03ACBED8">
      <w:pPr>
        <w:pStyle w:val="6"/>
        <w:spacing w:before="36"/>
      </w:pPr>
      <w:r>
        <w:t>Please</w:t>
      </w:r>
      <w:r>
        <w:rPr>
          <w:spacing w:val="-2"/>
        </w:rPr>
        <w:t xml:space="preserve"> </w:t>
      </w:r>
      <w:r>
        <w:t>indicate</w:t>
      </w:r>
      <w:r>
        <w:rPr>
          <w:spacing w:val="3"/>
        </w:rPr>
        <w:t xml:space="preserve"> </w:t>
      </w:r>
      <w:r>
        <w:t>your</w:t>
      </w:r>
      <w:r>
        <w:rPr>
          <w:spacing w:val="-1"/>
        </w:rPr>
        <w:t xml:space="preserve"> </w:t>
      </w:r>
      <w:r>
        <w:t>level</w:t>
      </w:r>
      <w:r>
        <w:rPr>
          <w:spacing w:val="-1"/>
        </w:rPr>
        <w:t xml:space="preserve"> </w:t>
      </w:r>
      <w:r>
        <w:t>of</w:t>
      </w:r>
      <w:r>
        <w:rPr>
          <w:spacing w:val="-1"/>
        </w:rPr>
        <w:t xml:space="preserve"> </w:t>
      </w:r>
      <w:r>
        <w:t>agreement</w:t>
      </w:r>
      <w:r>
        <w:rPr>
          <w:spacing w:val="-1"/>
        </w:rPr>
        <w:t xml:space="preserve"> </w:t>
      </w:r>
      <w:r>
        <w:t>with</w:t>
      </w:r>
      <w:r>
        <w:rPr>
          <w:spacing w:val="-1"/>
        </w:rPr>
        <w:t xml:space="preserve"> </w:t>
      </w:r>
      <w:r>
        <w:t>the</w:t>
      </w:r>
      <w:r>
        <w:rPr>
          <w:spacing w:val="-2"/>
        </w:rPr>
        <w:t xml:space="preserve"> </w:t>
      </w:r>
      <w:r>
        <w:t>following</w:t>
      </w:r>
      <w:r>
        <w:rPr>
          <w:spacing w:val="-4"/>
        </w:rPr>
        <w:t xml:space="preserve"> </w:t>
      </w:r>
      <w:r>
        <w:t>statements</w:t>
      </w:r>
      <w:r>
        <w:rPr>
          <w:spacing w:val="-1"/>
        </w:rPr>
        <w:t xml:space="preserve"> </w:t>
      </w:r>
      <w:r>
        <w:t>using</w:t>
      </w:r>
      <w:r>
        <w:rPr>
          <w:spacing w:val="-4"/>
        </w:rPr>
        <w:t xml:space="preserve"> </w:t>
      </w:r>
      <w:r>
        <w:t xml:space="preserve">the </w:t>
      </w:r>
      <w:r>
        <w:rPr>
          <w:spacing w:val="-2"/>
        </w:rPr>
        <w:t>scale:</w:t>
      </w:r>
    </w:p>
    <w:p w14:paraId="2A730043">
      <w:pPr>
        <w:pStyle w:val="6"/>
        <w:spacing w:before="19"/>
      </w:pPr>
      <w:r>
        <w:t>[1]</w:t>
      </w:r>
      <w:r>
        <w:rPr>
          <w:spacing w:val="-2"/>
        </w:rPr>
        <w:t xml:space="preserve"> </w:t>
      </w:r>
      <w:r>
        <w:t>Strongly</w:t>
      </w:r>
      <w:r>
        <w:rPr>
          <w:spacing w:val="-5"/>
        </w:rPr>
        <w:t xml:space="preserve"> </w:t>
      </w:r>
      <w:r>
        <w:t>Disagree</w:t>
      </w:r>
      <w:r>
        <w:rPr>
          <w:spacing w:val="28"/>
        </w:rPr>
        <w:t xml:space="preserve">  </w:t>
      </w:r>
      <w:r>
        <w:t>[2]</w:t>
      </w:r>
      <w:r>
        <w:rPr>
          <w:spacing w:val="2"/>
        </w:rPr>
        <w:t xml:space="preserve"> </w:t>
      </w:r>
      <w:r>
        <w:t>Disagree</w:t>
      </w:r>
      <w:r>
        <w:rPr>
          <w:spacing w:val="28"/>
        </w:rPr>
        <w:t xml:space="preserve">  </w:t>
      </w:r>
      <w:r>
        <w:t>[3]</w:t>
      </w:r>
      <w:r>
        <w:rPr>
          <w:spacing w:val="2"/>
        </w:rPr>
        <w:t xml:space="preserve"> </w:t>
      </w:r>
      <w:r>
        <w:t>Neutral</w:t>
      </w:r>
      <w:r>
        <w:rPr>
          <w:spacing w:val="29"/>
        </w:rPr>
        <w:t xml:space="preserve">  </w:t>
      </w:r>
      <w:r>
        <w:t>[4]</w:t>
      </w:r>
      <w:r>
        <w:rPr>
          <w:spacing w:val="1"/>
        </w:rPr>
        <w:t xml:space="preserve"> </w:t>
      </w:r>
      <w:r>
        <w:t>Agree</w:t>
      </w:r>
      <w:r>
        <w:rPr>
          <w:spacing w:val="29"/>
        </w:rPr>
        <w:t xml:space="preserve">  </w:t>
      </w:r>
      <w:r>
        <w:t>[5] Strongly</w:t>
      </w:r>
      <w:r>
        <w:rPr>
          <w:spacing w:val="3"/>
        </w:rPr>
        <w:t xml:space="preserve"> </w:t>
      </w:r>
      <w:r>
        <w:rPr>
          <w:spacing w:val="-2"/>
        </w:rPr>
        <w:t>Agree</w:t>
      </w:r>
    </w:p>
    <w:p w14:paraId="6A35434C">
      <w:pPr>
        <w:pStyle w:val="9"/>
        <w:numPr>
          <w:ilvl w:val="0"/>
          <w:numId w:val="21"/>
        </w:numPr>
        <w:tabs>
          <w:tab w:val="left" w:pos="360"/>
        </w:tabs>
        <w:spacing w:before="188" w:after="0" w:line="240" w:lineRule="auto"/>
        <w:ind w:left="360" w:right="0" w:hanging="360"/>
        <w:jc w:val="left"/>
        <w:rPr>
          <w:sz w:val="22"/>
        </w:rPr>
      </w:pPr>
      <w:r>
        <w:rPr>
          <w:rFonts w:ascii="Calibri"/>
          <w:sz w:val="22"/>
        </w:rPr>
        <w:t>Digital</w:t>
      </w:r>
      <w:r>
        <w:rPr>
          <w:rFonts w:ascii="Calibri"/>
          <w:spacing w:val="-6"/>
          <w:sz w:val="22"/>
        </w:rPr>
        <w:t xml:space="preserve"> </w:t>
      </w:r>
      <w:r>
        <w:rPr>
          <w:rFonts w:ascii="Calibri"/>
          <w:sz w:val="22"/>
        </w:rPr>
        <w:t>media</w:t>
      </w:r>
      <w:r>
        <w:rPr>
          <w:rFonts w:ascii="Calibri"/>
          <w:spacing w:val="-3"/>
          <w:sz w:val="22"/>
        </w:rPr>
        <w:t xml:space="preserve"> </w:t>
      </w:r>
      <w:r>
        <w:rPr>
          <w:rFonts w:ascii="Calibri"/>
          <w:sz w:val="22"/>
        </w:rPr>
        <w:t>has</w:t>
      </w:r>
      <w:r>
        <w:rPr>
          <w:rFonts w:ascii="Calibri"/>
          <w:spacing w:val="-6"/>
          <w:sz w:val="22"/>
        </w:rPr>
        <w:t xml:space="preserve"> </w:t>
      </w:r>
      <w:r>
        <w:rPr>
          <w:rFonts w:ascii="Calibri"/>
          <w:sz w:val="22"/>
        </w:rPr>
        <w:t>increased</w:t>
      </w:r>
      <w:r>
        <w:rPr>
          <w:rFonts w:ascii="Calibri"/>
          <w:spacing w:val="-6"/>
          <w:sz w:val="22"/>
        </w:rPr>
        <w:t xml:space="preserve"> </w:t>
      </w:r>
      <w:r>
        <w:rPr>
          <w:rFonts w:ascii="Calibri"/>
          <w:sz w:val="22"/>
        </w:rPr>
        <w:t>the</w:t>
      </w:r>
      <w:r>
        <w:rPr>
          <w:rFonts w:ascii="Calibri"/>
          <w:spacing w:val="-3"/>
          <w:sz w:val="22"/>
        </w:rPr>
        <w:t xml:space="preserve"> </w:t>
      </w:r>
      <w:r>
        <w:rPr>
          <w:rFonts w:ascii="Calibri"/>
          <w:sz w:val="22"/>
        </w:rPr>
        <w:t>speed</w:t>
      </w:r>
      <w:r>
        <w:rPr>
          <w:rFonts w:ascii="Calibri"/>
          <w:spacing w:val="-6"/>
          <w:sz w:val="22"/>
        </w:rPr>
        <w:t xml:space="preserve"> </w:t>
      </w:r>
      <w:r>
        <w:rPr>
          <w:rFonts w:ascii="Calibri"/>
          <w:sz w:val="22"/>
        </w:rPr>
        <w:t>of</w:t>
      </w:r>
      <w:r>
        <w:rPr>
          <w:rFonts w:ascii="Calibri"/>
          <w:spacing w:val="-2"/>
          <w:sz w:val="22"/>
        </w:rPr>
        <w:t xml:space="preserve"> </w:t>
      </w:r>
      <w:r>
        <w:rPr>
          <w:rFonts w:ascii="Calibri"/>
          <w:sz w:val="22"/>
        </w:rPr>
        <w:t>news</w:t>
      </w:r>
      <w:r>
        <w:rPr>
          <w:rFonts w:ascii="Calibri"/>
          <w:spacing w:val="-2"/>
          <w:sz w:val="22"/>
        </w:rPr>
        <w:t xml:space="preserve"> dissemination.</w:t>
      </w:r>
    </w:p>
    <w:p w14:paraId="7F1A253E">
      <w:pPr>
        <w:pStyle w:val="9"/>
        <w:numPr>
          <w:ilvl w:val="0"/>
          <w:numId w:val="21"/>
        </w:numPr>
        <w:tabs>
          <w:tab w:val="left" w:pos="360"/>
        </w:tabs>
        <w:spacing w:before="38" w:after="0" w:line="240" w:lineRule="auto"/>
        <w:ind w:left="360" w:right="0" w:hanging="360"/>
        <w:jc w:val="left"/>
        <w:rPr>
          <w:sz w:val="22"/>
        </w:rPr>
      </w:pPr>
      <w:r>
        <w:rPr>
          <w:sz w:val="24"/>
        </w:rPr>
        <w:t>The</w:t>
      </w:r>
      <w:r>
        <w:rPr>
          <w:spacing w:val="-5"/>
          <w:sz w:val="24"/>
        </w:rPr>
        <w:t xml:space="preserve"> </w:t>
      </w:r>
      <w:r>
        <w:rPr>
          <w:sz w:val="24"/>
        </w:rPr>
        <w:t>rise</w:t>
      </w:r>
      <w:r>
        <w:rPr>
          <w:spacing w:val="-1"/>
          <w:sz w:val="24"/>
        </w:rPr>
        <w:t xml:space="preserve"> </w:t>
      </w:r>
      <w:r>
        <w:rPr>
          <w:sz w:val="24"/>
        </w:rPr>
        <w:t>of</w:t>
      </w:r>
      <w:r>
        <w:rPr>
          <w:spacing w:val="-1"/>
          <w:sz w:val="24"/>
        </w:rPr>
        <w:t xml:space="preserve"> </w:t>
      </w:r>
      <w:r>
        <w:rPr>
          <w:sz w:val="24"/>
        </w:rPr>
        <w:t>online</w:t>
      </w:r>
      <w:r>
        <w:rPr>
          <w:spacing w:val="-1"/>
          <w:sz w:val="24"/>
        </w:rPr>
        <w:t xml:space="preserve"> </w:t>
      </w:r>
      <w:r>
        <w:rPr>
          <w:sz w:val="24"/>
        </w:rPr>
        <w:t>news</w:t>
      </w:r>
      <w:r>
        <w:rPr>
          <w:spacing w:val="-1"/>
          <w:sz w:val="24"/>
        </w:rPr>
        <w:t xml:space="preserve"> </w:t>
      </w:r>
      <w:r>
        <w:rPr>
          <w:sz w:val="24"/>
        </w:rPr>
        <w:t>has reduced</w:t>
      </w:r>
      <w:r>
        <w:rPr>
          <w:spacing w:val="-1"/>
          <w:sz w:val="24"/>
        </w:rPr>
        <w:t xml:space="preserve"> </w:t>
      </w:r>
      <w:r>
        <w:rPr>
          <w:sz w:val="24"/>
        </w:rPr>
        <w:t xml:space="preserve">the audience for traditional </w:t>
      </w:r>
      <w:r>
        <w:rPr>
          <w:spacing w:val="-2"/>
          <w:sz w:val="24"/>
        </w:rPr>
        <w:t>newspapers.</w:t>
      </w:r>
    </w:p>
    <w:p w14:paraId="448A9E79">
      <w:pPr>
        <w:pStyle w:val="9"/>
        <w:numPr>
          <w:ilvl w:val="0"/>
          <w:numId w:val="21"/>
        </w:numPr>
        <w:tabs>
          <w:tab w:val="left" w:pos="360"/>
        </w:tabs>
        <w:spacing w:before="42" w:after="0" w:line="240" w:lineRule="auto"/>
        <w:ind w:left="360" w:right="0" w:hanging="360"/>
        <w:jc w:val="left"/>
        <w:rPr>
          <w:sz w:val="22"/>
        </w:rPr>
      </w:pPr>
      <w:r>
        <w:rPr>
          <w:sz w:val="24"/>
        </w:rPr>
        <w:t>Digital</w:t>
      </w:r>
      <w:r>
        <w:rPr>
          <w:spacing w:val="-3"/>
          <w:sz w:val="24"/>
        </w:rPr>
        <w:t xml:space="preserve"> </w:t>
      </w:r>
      <w:r>
        <w:rPr>
          <w:sz w:val="24"/>
        </w:rPr>
        <w:t>platforms</w:t>
      </w:r>
      <w:r>
        <w:rPr>
          <w:spacing w:val="-1"/>
          <w:sz w:val="24"/>
        </w:rPr>
        <w:t xml:space="preserve"> </w:t>
      </w:r>
      <w:r>
        <w:rPr>
          <w:sz w:val="24"/>
        </w:rPr>
        <w:t>have</w:t>
      </w:r>
      <w:r>
        <w:rPr>
          <w:spacing w:val="-1"/>
          <w:sz w:val="24"/>
        </w:rPr>
        <w:t xml:space="preserve"> </w:t>
      </w:r>
      <w:r>
        <w:rPr>
          <w:sz w:val="24"/>
        </w:rPr>
        <w:t>made</w:t>
      </w:r>
      <w:r>
        <w:rPr>
          <w:spacing w:val="-2"/>
          <w:sz w:val="24"/>
        </w:rPr>
        <w:t xml:space="preserve"> </w:t>
      </w:r>
      <w:r>
        <w:rPr>
          <w:sz w:val="24"/>
        </w:rPr>
        <w:t>it easier</w:t>
      </w:r>
      <w:r>
        <w:rPr>
          <w:spacing w:val="-1"/>
          <w:sz w:val="24"/>
        </w:rPr>
        <w:t xml:space="preserve"> </w:t>
      </w:r>
      <w:r>
        <w:rPr>
          <w:sz w:val="24"/>
        </w:rPr>
        <w:t>for</w:t>
      </w:r>
      <w:r>
        <w:rPr>
          <w:spacing w:val="-1"/>
          <w:sz w:val="24"/>
        </w:rPr>
        <w:t xml:space="preserve"> </w:t>
      </w:r>
      <w:r>
        <w:rPr>
          <w:sz w:val="24"/>
        </w:rPr>
        <w:t>fake</w:t>
      </w:r>
      <w:r>
        <w:rPr>
          <w:spacing w:val="-1"/>
          <w:sz w:val="24"/>
        </w:rPr>
        <w:t xml:space="preserve"> </w:t>
      </w:r>
      <w:r>
        <w:rPr>
          <w:sz w:val="24"/>
        </w:rPr>
        <w:t>news</w:t>
      </w:r>
      <w:r>
        <w:rPr>
          <w:spacing w:val="-1"/>
          <w:sz w:val="24"/>
        </w:rPr>
        <w:t xml:space="preserve"> </w:t>
      </w:r>
      <w:r>
        <w:rPr>
          <w:sz w:val="24"/>
        </w:rPr>
        <w:t xml:space="preserve">to </w:t>
      </w:r>
      <w:r>
        <w:rPr>
          <w:spacing w:val="-2"/>
          <w:sz w:val="24"/>
        </w:rPr>
        <w:t>spread.</w:t>
      </w:r>
    </w:p>
    <w:p w14:paraId="1BC268A7">
      <w:pPr>
        <w:pStyle w:val="9"/>
        <w:numPr>
          <w:ilvl w:val="0"/>
          <w:numId w:val="21"/>
        </w:numPr>
        <w:tabs>
          <w:tab w:val="left" w:pos="360"/>
        </w:tabs>
        <w:spacing w:before="40" w:after="0" w:line="240" w:lineRule="auto"/>
        <w:ind w:left="360" w:right="0" w:hanging="360"/>
        <w:jc w:val="left"/>
        <w:rPr>
          <w:sz w:val="22"/>
        </w:rPr>
      </w:pPr>
      <w:r>
        <w:rPr>
          <w:sz w:val="24"/>
        </w:rPr>
        <w:t>Social</w:t>
      </w:r>
      <w:r>
        <w:rPr>
          <w:spacing w:val="-2"/>
          <w:sz w:val="24"/>
        </w:rPr>
        <w:t xml:space="preserve"> </w:t>
      </w:r>
      <w:r>
        <w:rPr>
          <w:sz w:val="24"/>
        </w:rPr>
        <w:t>media</w:t>
      </w:r>
      <w:r>
        <w:rPr>
          <w:spacing w:val="-1"/>
          <w:sz w:val="24"/>
        </w:rPr>
        <w:t xml:space="preserve"> </w:t>
      </w:r>
      <w:r>
        <w:rPr>
          <w:sz w:val="24"/>
        </w:rPr>
        <w:t>has become</w:t>
      </w:r>
      <w:r>
        <w:rPr>
          <w:spacing w:val="1"/>
          <w:sz w:val="24"/>
        </w:rPr>
        <w:t xml:space="preserve"> </w:t>
      </w:r>
      <w:r>
        <w:rPr>
          <w:sz w:val="24"/>
        </w:rPr>
        <w:t>a</w:t>
      </w:r>
      <w:r>
        <w:rPr>
          <w:spacing w:val="-1"/>
          <w:sz w:val="24"/>
        </w:rPr>
        <w:t xml:space="preserve"> </w:t>
      </w:r>
      <w:r>
        <w:rPr>
          <w:sz w:val="24"/>
        </w:rPr>
        <w:t>major</w:t>
      </w:r>
      <w:r>
        <w:rPr>
          <w:spacing w:val="-1"/>
          <w:sz w:val="24"/>
        </w:rPr>
        <w:t xml:space="preserve"> </w:t>
      </w:r>
      <w:r>
        <w:rPr>
          <w:sz w:val="24"/>
        </w:rPr>
        <w:t>source</w:t>
      </w:r>
      <w:r>
        <w:rPr>
          <w:spacing w:val="-1"/>
          <w:sz w:val="24"/>
        </w:rPr>
        <w:t xml:space="preserve"> </w:t>
      </w:r>
      <w:r>
        <w:rPr>
          <w:sz w:val="24"/>
        </w:rPr>
        <w:t>of news for the</w:t>
      </w:r>
      <w:r>
        <w:rPr>
          <w:spacing w:val="-1"/>
          <w:sz w:val="24"/>
        </w:rPr>
        <w:t xml:space="preserve"> </w:t>
      </w:r>
      <w:r>
        <w:rPr>
          <w:spacing w:val="-2"/>
          <w:sz w:val="24"/>
        </w:rPr>
        <w:t>public.</w:t>
      </w:r>
    </w:p>
    <w:p w14:paraId="267E13CB">
      <w:pPr>
        <w:pStyle w:val="9"/>
        <w:numPr>
          <w:ilvl w:val="0"/>
          <w:numId w:val="21"/>
        </w:numPr>
        <w:tabs>
          <w:tab w:val="left" w:pos="360"/>
        </w:tabs>
        <w:spacing w:before="41" w:after="0" w:line="240" w:lineRule="auto"/>
        <w:ind w:left="360" w:right="0" w:hanging="360"/>
        <w:jc w:val="left"/>
        <w:rPr>
          <w:sz w:val="22"/>
        </w:rPr>
      </w:pPr>
      <w:r>
        <w:rPr>
          <w:sz w:val="24"/>
        </w:rPr>
        <w:t>Traditional</w:t>
      </w:r>
      <w:r>
        <w:rPr>
          <w:spacing w:val="-4"/>
          <w:sz w:val="24"/>
        </w:rPr>
        <w:t xml:space="preserve"> </w:t>
      </w:r>
      <w:r>
        <w:rPr>
          <w:sz w:val="24"/>
        </w:rPr>
        <w:t>journalists</w:t>
      </w:r>
      <w:r>
        <w:rPr>
          <w:spacing w:val="-1"/>
          <w:sz w:val="24"/>
        </w:rPr>
        <w:t xml:space="preserve"> </w:t>
      </w:r>
      <w:r>
        <w:rPr>
          <w:sz w:val="24"/>
        </w:rPr>
        <w:t>are</w:t>
      </w:r>
      <w:r>
        <w:rPr>
          <w:spacing w:val="-2"/>
          <w:sz w:val="24"/>
        </w:rPr>
        <w:t xml:space="preserve"> </w:t>
      </w:r>
      <w:r>
        <w:rPr>
          <w:sz w:val="24"/>
        </w:rPr>
        <w:t>adapting</w:t>
      </w:r>
      <w:r>
        <w:rPr>
          <w:spacing w:val="-4"/>
          <w:sz w:val="24"/>
        </w:rPr>
        <w:t xml:space="preserve"> </w:t>
      </w:r>
      <w:r>
        <w:rPr>
          <w:sz w:val="24"/>
        </w:rPr>
        <w:t>to</w:t>
      </w:r>
      <w:r>
        <w:rPr>
          <w:spacing w:val="-1"/>
          <w:sz w:val="24"/>
        </w:rPr>
        <w:t xml:space="preserve"> </w:t>
      </w:r>
      <w:r>
        <w:rPr>
          <w:sz w:val="24"/>
        </w:rPr>
        <w:t>digital</w:t>
      </w:r>
      <w:r>
        <w:rPr>
          <w:spacing w:val="-1"/>
          <w:sz w:val="24"/>
        </w:rPr>
        <w:t xml:space="preserve"> </w:t>
      </w:r>
      <w:r>
        <w:rPr>
          <w:sz w:val="24"/>
        </w:rPr>
        <w:t>tools</w:t>
      </w:r>
      <w:r>
        <w:rPr>
          <w:spacing w:val="1"/>
          <w:sz w:val="24"/>
        </w:rPr>
        <w:t xml:space="preserve"> </w:t>
      </w:r>
      <w:r>
        <w:rPr>
          <w:sz w:val="24"/>
        </w:rPr>
        <w:t>to</w:t>
      </w:r>
      <w:r>
        <w:rPr>
          <w:spacing w:val="-1"/>
          <w:sz w:val="24"/>
        </w:rPr>
        <w:t xml:space="preserve"> </w:t>
      </w:r>
      <w:r>
        <w:rPr>
          <w:sz w:val="24"/>
        </w:rPr>
        <w:t>remain</w:t>
      </w:r>
      <w:r>
        <w:rPr>
          <w:spacing w:val="-1"/>
          <w:sz w:val="24"/>
        </w:rPr>
        <w:t xml:space="preserve"> </w:t>
      </w:r>
      <w:r>
        <w:rPr>
          <w:spacing w:val="-2"/>
          <w:sz w:val="24"/>
        </w:rPr>
        <w:t>relevant.</w:t>
      </w:r>
    </w:p>
    <w:p w14:paraId="5EB9BE3C">
      <w:pPr>
        <w:pStyle w:val="9"/>
        <w:numPr>
          <w:ilvl w:val="0"/>
          <w:numId w:val="21"/>
        </w:numPr>
        <w:tabs>
          <w:tab w:val="left" w:pos="360"/>
        </w:tabs>
        <w:spacing w:before="44" w:after="0" w:line="240" w:lineRule="auto"/>
        <w:ind w:left="360" w:right="0" w:hanging="360"/>
        <w:jc w:val="left"/>
        <w:rPr>
          <w:sz w:val="22"/>
        </w:rPr>
      </w:pPr>
      <w:r>
        <w:rPr>
          <w:sz w:val="24"/>
        </w:rPr>
        <w:t>The</w:t>
      </w:r>
      <w:r>
        <w:rPr>
          <w:spacing w:val="-6"/>
          <w:sz w:val="24"/>
        </w:rPr>
        <w:t xml:space="preserve"> </w:t>
      </w:r>
      <w:r>
        <w:rPr>
          <w:sz w:val="24"/>
        </w:rPr>
        <w:t>rise</w:t>
      </w:r>
      <w:r>
        <w:rPr>
          <w:spacing w:val="-2"/>
          <w:sz w:val="24"/>
        </w:rPr>
        <w:t xml:space="preserve"> </w:t>
      </w:r>
      <w:r>
        <w:rPr>
          <w:sz w:val="24"/>
        </w:rPr>
        <w:t>of</w:t>
      </w:r>
      <w:r>
        <w:rPr>
          <w:spacing w:val="-1"/>
          <w:sz w:val="24"/>
        </w:rPr>
        <w:t xml:space="preserve"> </w:t>
      </w:r>
      <w:r>
        <w:rPr>
          <w:sz w:val="24"/>
        </w:rPr>
        <w:t>bloggers</w:t>
      </w:r>
      <w:r>
        <w:rPr>
          <w:spacing w:val="-2"/>
          <w:sz w:val="24"/>
        </w:rPr>
        <w:t xml:space="preserve"> </w:t>
      </w:r>
      <w:r>
        <w:rPr>
          <w:sz w:val="24"/>
        </w:rPr>
        <w:t>and</w:t>
      </w:r>
      <w:r>
        <w:rPr>
          <w:spacing w:val="1"/>
          <w:sz w:val="24"/>
        </w:rPr>
        <w:t xml:space="preserve"> </w:t>
      </w:r>
      <w:r>
        <w:rPr>
          <w:sz w:val="24"/>
        </w:rPr>
        <w:t>influencers</w:t>
      </w:r>
      <w:r>
        <w:rPr>
          <w:spacing w:val="-1"/>
          <w:sz w:val="24"/>
        </w:rPr>
        <w:t xml:space="preserve"> </w:t>
      </w:r>
      <w:r>
        <w:rPr>
          <w:sz w:val="24"/>
        </w:rPr>
        <w:t>has</w:t>
      </w:r>
      <w:r>
        <w:rPr>
          <w:spacing w:val="-2"/>
          <w:sz w:val="24"/>
        </w:rPr>
        <w:t xml:space="preserve"> </w:t>
      </w:r>
      <w:r>
        <w:rPr>
          <w:sz w:val="24"/>
        </w:rPr>
        <w:t>weakened</w:t>
      </w:r>
      <w:r>
        <w:rPr>
          <w:spacing w:val="-1"/>
          <w:sz w:val="24"/>
        </w:rPr>
        <w:t xml:space="preserve"> </w:t>
      </w:r>
      <w:r>
        <w:rPr>
          <w:sz w:val="24"/>
        </w:rPr>
        <w:t>professional</w:t>
      </w:r>
      <w:r>
        <w:rPr>
          <w:spacing w:val="-1"/>
          <w:sz w:val="24"/>
        </w:rPr>
        <w:t xml:space="preserve"> </w:t>
      </w:r>
      <w:r>
        <w:rPr>
          <w:sz w:val="24"/>
        </w:rPr>
        <w:t>journalism</w:t>
      </w:r>
      <w:r>
        <w:rPr>
          <w:spacing w:val="1"/>
          <w:sz w:val="24"/>
        </w:rPr>
        <w:t xml:space="preserve"> </w:t>
      </w:r>
      <w:r>
        <w:rPr>
          <w:spacing w:val="-2"/>
          <w:sz w:val="24"/>
        </w:rPr>
        <w:t>standards.</w:t>
      </w:r>
    </w:p>
    <w:p w14:paraId="2BA20496">
      <w:pPr>
        <w:pStyle w:val="9"/>
        <w:numPr>
          <w:ilvl w:val="0"/>
          <w:numId w:val="21"/>
        </w:numPr>
        <w:tabs>
          <w:tab w:val="left" w:pos="360"/>
        </w:tabs>
        <w:spacing w:before="40" w:after="0" w:line="240" w:lineRule="auto"/>
        <w:ind w:left="360" w:right="0" w:hanging="360"/>
        <w:jc w:val="left"/>
        <w:rPr>
          <w:sz w:val="22"/>
        </w:rPr>
      </w:pPr>
      <w:r>
        <w:rPr>
          <w:sz w:val="24"/>
        </w:rPr>
        <w:t>Digital</w:t>
      </w:r>
      <w:r>
        <w:rPr>
          <w:spacing w:val="-4"/>
          <w:sz w:val="24"/>
        </w:rPr>
        <w:t xml:space="preserve"> </w:t>
      </w:r>
      <w:r>
        <w:rPr>
          <w:sz w:val="24"/>
        </w:rPr>
        <w:t>media</w:t>
      </w:r>
      <w:r>
        <w:rPr>
          <w:spacing w:val="-1"/>
          <w:sz w:val="24"/>
        </w:rPr>
        <w:t xml:space="preserve"> </w:t>
      </w:r>
      <w:r>
        <w:rPr>
          <w:sz w:val="24"/>
        </w:rPr>
        <w:t>encourages citizen</w:t>
      </w:r>
      <w:r>
        <w:rPr>
          <w:spacing w:val="-1"/>
          <w:sz w:val="24"/>
        </w:rPr>
        <w:t xml:space="preserve"> </w:t>
      </w:r>
      <w:r>
        <w:rPr>
          <w:sz w:val="24"/>
        </w:rPr>
        <w:t>journalism</w:t>
      </w:r>
      <w:r>
        <w:rPr>
          <w:spacing w:val="-2"/>
          <w:sz w:val="24"/>
        </w:rPr>
        <w:t xml:space="preserve"> </w:t>
      </w:r>
      <w:r>
        <w:rPr>
          <w:sz w:val="24"/>
        </w:rPr>
        <w:t>and</w:t>
      </w:r>
      <w:r>
        <w:rPr>
          <w:spacing w:val="-2"/>
          <w:sz w:val="24"/>
        </w:rPr>
        <w:t xml:space="preserve"> </w:t>
      </w:r>
      <w:r>
        <w:rPr>
          <w:sz w:val="24"/>
        </w:rPr>
        <w:t>public</w:t>
      </w:r>
      <w:r>
        <w:rPr>
          <w:spacing w:val="-2"/>
          <w:sz w:val="24"/>
        </w:rPr>
        <w:t xml:space="preserve"> participation.</w:t>
      </w:r>
    </w:p>
    <w:p w14:paraId="7A1DB16B">
      <w:pPr>
        <w:pStyle w:val="9"/>
        <w:spacing w:after="0" w:line="240" w:lineRule="auto"/>
        <w:jc w:val="left"/>
        <w:rPr>
          <w:sz w:val="22"/>
        </w:rPr>
        <w:sectPr>
          <w:pgSz w:w="11520" w:h="14400"/>
          <w:pgMar w:top="1360" w:right="0" w:bottom="1200" w:left="1440" w:header="0" w:footer="1015" w:gutter="0"/>
          <w:cols w:space="720" w:num="1"/>
        </w:sectPr>
      </w:pPr>
    </w:p>
    <w:p w14:paraId="13108C6F">
      <w:pPr>
        <w:pStyle w:val="9"/>
        <w:numPr>
          <w:ilvl w:val="0"/>
          <w:numId w:val="21"/>
        </w:numPr>
        <w:tabs>
          <w:tab w:val="left" w:pos="360"/>
        </w:tabs>
        <w:spacing w:before="74" w:after="0" w:line="240" w:lineRule="auto"/>
        <w:ind w:left="360" w:right="0" w:hanging="360"/>
        <w:jc w:val="left"/>
        <w:rPr>
          <w:sz w:val="22"/>
        </w:rPr>
      </w:pPr>
      <w:r>
        <w:rPr>
          <w:sz w:val="24"/>
        </w:rPr>
        <w:t>Traditional</w:t>
      </w:r>
      <w:r>
        <w:rPr>
          <w:spacing w:val="-3"/>
          <w:sz w:val="24"/>
        </w:rPr>
        <w:t xml:space="preserve"> </w:t>
      </w:r>
      <w:r>
        <w:rPr>
          <w:sz w:val="24"/>
        </w:rPr>
        <w:t>journalism</w:t>
      </w:r>
      <w:r>
        <w:rPr>
          <w:spacing w:val="-1"/>
          <w:sz w:val="24"/>
        </w:rPr>
        <w:t xml:space="preserve"> </w:t>
      </w:r>
      <w:r>
        <w:rPr>
          <w:sz w:val="24"/>
        </w:rPr>
        <w:t>still</w:t>
      </w:r>
      <w:r>
        <w:rPr>
          <w:spacing w:val="-2"/>
          <w:sz w:val="24"/>
        </w:rPr>
        <w:t xml:space="preserve"> </w:t>
      </w:r>
      <w:r>
        <w:rPr>
          <w:sz w:val="24"/>
        </w:rPr>
        <w:t>offers</w:t>
      </w:r>
      <w:r>
        <w:rPr>
          <w:spacing w:val="-1"/>
          <w:sz w:val="24"/>
        </w:rPr>
        <w:t xml:space="preserve"> </w:t>
      </w:r>
      <w:r>
        <w:rPr>
          <w:sz w:val="24"/>
        </w:rPr>
        <w:t>more</w:t>
      </w:r>
      <w:r>
        <w:rPr>
          <w:spacing w:val="-1"/>
          <w:sz w:val="24"/>
        </w:rPr>
        <w:t xml:space="preserve"> </w:t>
      </w:r>
      <w:r>
        <w:rPr>
          <w:sz w:val="24"/>
        </w:rPr>
        <w:t>in-depth</w:t>
      </w:r>
      <w:r>
        <w:rPr>
          <w:spacing w:val="-1"/>
          <w:sz w:val="24"/>
        </w:rPr>
        <w:t xml:space="preserve"> </w:t>
      </w:r>
      <w:r>
        <w:rPr>
          <w:sz w:val="24"/>
        </w:rPr>
        <w:t>and</w:t>
      </w:r>
      <w:r>
        <w:rPr>
          <w:spacing w:val="-2"/>
          <w:sz w:val="24"/>
        </w:rPr>
        <w:t xml:space="preserve"> </w:t>
      </w:r>
      <w:r>
        <w:rPr>
          <w:sz w:val="24"/>
        </w:rPr>
        <w:t>credible</w:t>
      </w:r>
      <w:r>
        <w:rPr>
          <w:spacing w:val="-1"/>
          <w:sz w:val="24"/>
        </w:rPr>
        <w:t xml:space="preserve"> </w:t>
      </w:r>
      <w:r>
        <w:rPr>
          <w:spacing w:val="-2"/>
          <w:sz w:val="24"/>
        </w:rPr>
        <w:t>reporting.</w:t>
      </w:r>
    </w:p>
    <w:p w14:paraId="4E7E6268">
      <w:pPr>
        <w:pStyle w:val="9"/>
        <w:numPr>
          <w:ilvl w:val="0"/>
          <w:numId w:val="21"/>
        </w:numPr>
        <w:tabs>
          <w:tab w:val="left" w:pos="360"/>
        </w:tabs>
        <w:spacing w:before="41" w:after="0" w:line="276" w:lineRule="auto"/>
        <w:ind w:left="360" w:right="2224" w:hanging="360"/>
        <w:jc w:val="left"/>
        <w:rPr>
          <w:sz w:val="22"/>
        </w:rPr>
      </w:pPr>
      <w:r>
        <w:rPr>
          <w:sz w:val="24"/>
        </w:rPr>
        <w:t>Journalists</w:t>
      </w:r>
      <w:r>
        <w:rPr>
          <w:spacing w:val="-4"/>
          <w:sz w:val="24"/>
        </w:rPr>
        <w:t xml:space="preserve"> </w:t>
      </w:r>
      <w:r>
        <w:rPr>
          <w:sz w:val="24"/>
        </w:rPr>
        <w:t>now</w:t>
      </w:r>
      <w:r>
        <w:rPr>
          <w:spacing w:val="-4"/>
          <w:sz w:val="24"/>
        </w:rPr>
        <w:t xml:space="preserve"> </w:t>
      </w:r>
      <w:r>
        <w:rPr>
          <w:sz w:val="24"/>
        </w:rPr>
        <w:t>face</w:t>
      </w:r>
      <w:r>
        <w:rPr>
          <w:spacing w:val="-3"/>
          <w:sz w:val="24"/>
        </w:rPr>
        <w:t xml:space="preserve"> </w:t>
      </w:r>
      <w:r>
        <w:rPr>
          <w:sz w:val="24"/>
        </w:rPr>
        <w:t>greater</w:t>
      </w:r>
      <w:r>
        <w:rPr>
          <w:spacing w:val="-6"/>
          <w:sz w:val="24"/>
        </w:rPr>
        <w:t xml:space="preserve"> </w:t>
      </w:r>
      <w:r>
        <w:rPr>
          <w:sz w:val="24"/>
        </w:rPr>
        <w:t>competition</w:t>
      </w:r>
      <w:r>
        <w:rPr>
          <w:spacing w:val="-4"/>
          <w:sz w:val="24"/>
        </w:rPr>
        <w:t xml:space="preserve"> </w:t>
      </w:r>
      <w:r>
        <w:rPr>
          <w:sz w:val="24"/>
        </w:rPr>
        <w:t>due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presence</w:t>
      </w:r>
      <w:r>
        <w:rPr>
          <w:spacing w:val="-5"/>
          <w:sz w:val="24"/>
        </w:rPr>
        <w:t xml:space="preserve"> </w:t>
      </w:r>
      <w:r>
        <w:rPr>
          <w:sz w:val="24"/>
        </w:rPr>
        <w:t>of</w:t>
      </w:r>
      <w:r>
        <w:rPr>
          <w:spacing w:val="-4"/>
          <w:sz w:val="24"/>
        </w:rPr>
        <w:t xml:space="preserve"> </w:t>
      </w:r>
      <w:r>
        <w:rPr>
          <w:sz w:val="24"/>
        </w:rPr>
        <w:t>digital</w:t>
      </w:r>
      <w:r>
        <w:rPr>
          <w:spacing w:val="-4"/>
          <w:sz w:val="24"/>
        </w:rPr>
        <w:t xml:space="preserve"> </w:t>
      </w:r>
      <w:r>
        <w:rPr>
          <w:sz w:val="24"/>
        </w:rPr>
        <w:t xml:space="preserve">content </w:t>
      </w:r>
      <w:r>
        <w:rPr>
          <w:spacing w:val="-2"/>
          <w:sz w:val="24"/>
        </w:rPr>
        <w:t>creators.</w:t>
      </w:r>
    </w:p>
    <w:p w14:paraId="78C7ED81">
      <w:pPr>
        <w:pStyle w:val="9"/>
        <w:numPr>
          <w:ilvl w:val="0"/>
          <w:numId w:val="21"/>
        </w:numPr>
        <w:tabs>
          <w:tab w:val="left" w:pos="360"/>
        </w:tabs>
        <w:spacing w:before="2" w:after="0" w:line="276" w:lineRule="auto"/>
        <w:ind w:left="360" w:right="2202" w:hanging="360"/>
        <w:jc w:val="left"/>
        <w:rPr>
          <w:sz w:val="22"/>
        </w:rPr>
      </w:pPr>
      <w:r>
        <w:rPr>
          <w:sz w:val="24"/>
        </w:rPr>
        <w:t>Digital</w:t>
      </w:r>
      <w:r>
        <w:rPr>
          <w:spacing w:val="-4"/>
          <w:sz w:val="24"/>
        </w:rPr>
        <w:t xml:space="preserve"> </w:t>
      </w:r>
      <w:r>
        <w:rPr>
          <w:sz w:val="24"/>
        </w:rPr>
        <w:t>transformation</w:t>
      </w:r>
      <w:r>
        <w:rPr>
          <w:spacing w:val="-4"/>
          <w:sz w:val="24"/>
        </w:rPr>
        <w:t xml:space="preserve"> </w:t>
      </w:r>
      <w:r>
        <w:rPr>
          <w:sz w:val="24"/>
        </w:rPr>
        <w:t>is</w:t>
      </w:r>
      <w:r>
        <w:rPr>
          <w:spacing w:val="-4"/>
          <w:sz w:val="24"/>
        </w:rPr>
        <w:t xml:space="preserve"> </w:t>
      </w:r>
      <w:r>
        <w:rPr>
          <w:sz w:val="24"/>
        </w:rPr>
        <w:t>necessary</w:t>
      </w:r>
      <w:r>
        <w:rPr>
          <w:spacing w:val="-9"/>
          <w:sz w:val="24"/>
        </w:rPr>
        <w:t xml:space="preserve"> </w:t>
      </w:r>
      <w:r>
        <w:rPr>
          <w:sz w:val="24"/>
        </w:rPr>
        <w:t>for</w:t>
      </w:r>
      <w:r>
        <w:rPr>
          <w:spacing w:val="-6"/>
          <w:sz w:val="24"/>
        </w:rPr>
        <w:t xml:space="preserve"> </w:t>
      </w:r>
      <w:r>
        <w:rPr>
          <w:sz w:val="24"/>
        </w:rPr>
        <w:t>the</w:t>
      </w:r>
      <w:r>
        <w:rPr>
          <w:spacing w:val="-4"/>
          <w:sz w:val="24"/>
        </w:rPr>
        <w:t xml:space="preserve"> </w:t>
      </w:r>
      <w:r>
        <w:rPr>
          <w:sz w:val="24"/>
        </w:rPr>
        <w:t>survival</w:t>
      </w:r>
      <w:r>
        <w:rPr>
          <w:spacing w:val="-4"/>
          <w:sz w:val="24"/>
        </w:rPr>
        <w:t xml:space="preserve"> </w:t>
      </w:r>
      <w:r>
        <w:rPr>
          <w:sz w:val="24"/>
        </w:rPr>
        <w:t>of</w:t>
      </w:r>
      <w:r>
        <w:rPr>
          <w:spacing w:val="-4"/>
          <w:sz w:val="24"/>
        </w:rPr>
        <w:t xml:space="preserve"> </w:t>
      </w:r>
      <w:r>
        <w:rPr>
          <w:sz w:val="24"/>
        </w:rPr>
        <w:t>traditional</w:t>
      </w:r>
      <w:r>
        <w:rPr>
          <w:spacing w:val="-4"/>
          <w:sz w:val="24"/>
        </w:rPr>
        <w:t xml:space="preserve"> </w:t>
      </w:r>
      <w:r>
        <w:rPr>
          <w:sz w:val="24"/>
        </w:rPr>
        <w:t>journalism</w:t>
      </w:r>
      <w:r>
        <w:rPr>
          <w:spacing w:val="-4"/>
          <w:sz w:val="24"/>
        </w:rPr>
        <w:t xml:space="preserve"> </w:t>
      </w:r>
      <w:r>
        <w:rPr>
          <w:sz w:val="24"/>
        </w:rPr>
        <w:t xml:space="preserve">in </w:t>
      </w:r>
      <w:r>
        <w:rPr>
          <w:spacing w:val="-2"/>
          <w:sz w:val="24"/>
        </w:rPr>
        <w:t>Nigeria.</w:t>
      </w:r>
    </w:p>
    <w:p w14:paraId="0B34EDAB">
      <w:pPr>
        <w:pStyle w:val="3"/>
        <w:spacing w:before="205"/>
        <w:ind w:left="0" w:firstLine="0"/>
      </w:pPr>
      <w:r>
        <w:t>Section</w:t>
      </w:r>
      <w:r>
        <w:rPr>
          <w:spacing w:val="-1"/>
        </w:rPr>
        <w:t xml:space="preserve"> </w:t>
      </w:r>
      <w:r>
        <w:t>D:</w:t>
      </w:r>
      <w:r>
        <w:rPr>
          <w:spacing w:val="-3"/>
        </w:rPr>
        <w:t xml:space="preserve"> </w:t>
      </w:r>
      <w:r>
        <w:t>Suggestions and</w:t>
      </w:r>
      <w:r>
        <w:rPr>
          <w:spacing w:val="-1"/>
        </w:rPr>
        <w:t xml:space="preserve"> </w:t>
      </w:r>
      <w:r>
        <w:t xml:space="preserve">Open </w:t>
      </w:r>
      <w:r>
        <w:rPr>
          <w:spacing w:val="-2"/>
        </w:rPr>
        <w:t>Feedback</w:t>
      </w:r>
    </w:p>
    <w:p w14:paraId="6F80DEDE">
      <w:pPr>
        <w:pStyle w:val="9"/>
        <w:numPr>
          <w:ilvl w:val="0"/>
          <w:numId w:val="21"/>
        </w:numPr>
        <w:tabs>
          <w:tab w:val="left" w:pos="360"/>
        </w:tabs>
        <w:spacing w:before="41" w:after="0" w:line="240" w:lineRule="auto"/>
        <w:ind w:left="360" w:right="0" w:hanging="360"/>
        <w:jc w:val="left"/>
        <w:rPr>
          <w:sz w:val="22"/>
        </w:rPr>
      </w:pPr>
      <w:r>
        <w:rPr>
          <w:rFonts w:ascii="Calibri"/>
          <w:sz w:val="22"/>
        </w:rPr>
        <w:t>What</w:t>
      </w:r>
      <w:r>
        <w:rPr>
          <w:rFonts w:ascii="Calibri"/>
          <w:spacing w:val="-8"/>
          <w:sz w:val="22"/>
        </w:rPr>
        <w:t xml:space="preserve"> </w:t>
      </w:r>
      <w:r>
        <w:rPr>
          <w:rFonts w:ascii="Calibri"/>
          <w:sz w:val="22"/>
        </w:rPr>
        <w:t>major</w:t>
      </w:r>
      <w:r>
        <w:rPr>
          <w:rFonts w:ascii="Calibri"/>
          <w:spacing w:val="-4"/>
          <w:sz w:val="22"/>
        </w:rPr>
        <w:t xml:space="preserve"> </w:t>
      </w:r>
      <w:r>
        <w:rPr>
          <w:rFonts w:ascii="Calibri"/>
          <w:sz w:val="22"/>
        </w:rPr>
        <w:t>challenge</w:t>
      </w:r>
      <w:r>
        <w:rPr>
          <w:rFonts w:ascii="Calibri"/>
          <w:spacing w:val="-5"/>
          <w:sz w:val="22"/>
        </w:rPr>
        <w:t xml:space="preserve"> </w:t>
      </w:r>
      <w:r>
        <w:rPr>
          <w:rFonts w:ascii="Calibri"/>
          <w:sz w:val="22"/>
        </w:rPr>
        <w:t>does</w:t>
      </w:r>
      <w:r>
        <w:rPr>
          <w:rFonts w:ascii="Calibri"/>
          <w:spacing w:val="-5"/>
          <w:sz w:val="22"/>
        </w:rPr>
        <w:t xml:space="preserve"> </w:t>
      </w:r>
      <w:r>
        <w:rPr>
          <w:rFonts w:ascii="Calibri"/>
          <w:sz w:val="22"/>
        </w:rPr>
        <w:t>traditional</w:t>
      </w:r>
      <w:r>
        <w:rPr>
          <w:rFonts w:ascii="Calibri"/>
          <w:spacing w:val="-7"/>
          <w:sz w:val="22"/>
        </w:rPr>
        <w:t xml:space="preserve"> </w:t>
      </w:r>
      <w:r>
        <w:rPr>
          <w:rFonts w:ascii="Calibri"/>
          <w:sz w:val="22"/>
        </w:rPr>
        <w:t>journalism</w:t>
      </w:r>
      <w:r>
        <w:rPr>
          <w:rFonts w:ascii="Calibri"/>
          <w:spacing w:val="-3"/>
          <w:sz w:val="22"/>
        </w:rPr>
        <w:t xml:space="preserve"> </w:t>
      </w:r>
      <w:r>
        <w:rPr>
          <w:rFonts w:ascii="Calibri"/>
          <w:sz w:val="22"/>
        </w:rPr>
        <w:t>face</w:t>
      </w:r>
      <w:r>
        <w:rPr>
          <w:rFonts w:ascii="Calibri"/>
          <w:spacing w:val="-5"/>
          <w:sz w:val="22"/>
        </w:rPr>
        <w:t xml:space="preserve"> </w:t>
      </w:r>
      <w:r>
        <w:rPr>
          <w:rFonts w:ascii="Calibri"/>
          <w:sz w:val="22"/>
        </w:rPr>
        <w:t>due</w:t>
      </w:r>
      <w:r>
        <w:rPr>
          <w:rFonts w:ascii="Calibri"/>
          <w:spacing w:val="-4"/>
          <w:sz w:val="22"/>
        </w:rPr>
        <w:t xml:space="preserve"> </w:t>
      </w:r>
      <w:r>
        <w:rPr>
          <w:rFonts w:ascii="Calibri"/>
          <w:sz w:val="22"/>
        </w:rPr>
        <w:t>to</w:t>
      </w:r>
      <w:r>
        <w:rPr>
          <w:rFonts w:ascii="Calibri"/>
          <w:spacing w:val="-4"/>
          <w:sz w:val="22"/>
        </w:rPr>
        <w:t xml:space="preserve"> </w:t>
      </w:r>
      <w:r>
        <w:rPr>
          <w:rFonts w:ascii="Calibri"/>
          <w:sz w:val="22"/>
        </w:rPr>
        <w:t>digital</w:t>
      </w:r>
      <w:r>
        <w:rPr>
          <w:rFonts w:ascii="Calibri"/>
          <w:spacing w:val="-6"/>
          <w:sz w:val="22"/>
        </w:rPr>
        <w:t xml:space="preserve"> </w:t>
      </w:r>
      <w:r>
        <w:rPr>
          <w:rFonts w:ascii="Calibri"/>
          <w:spacing w:val="-2"/>
          <w:sz w:val="22"/>
        </w:rPr>
        <w:t>media?</w:t>
      </w:r>
    </w:p>
    <w:p w14:paraId="27941E13">
      <w:pPr>
        <w:pStyle w:val="6"/>
        <w:spacing w:before="235"/>
        <w:rPr>
          <w:rFonts w:ascii="Calibri"/>
          <w:sz w:val="20"/>
        </w:rPr>
      </w:pPr>
      <w:r>
        <w:rPr>
          <w:rFonts w:ascii="Calibri"/>
          <w:sz w:val="20"/>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ragraph">
                  <wp:posOffset>319405</wp:posOffset>
                </wp:positionV>
                <wp:extent cx="5486400"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3" o:spid="_x0000_s1026" o:spt="100" style="position:absolute;left:0pt;margin-left:72pt;margin-top:25.15pt;height:0.1pt;width:432pt;mso-position-horizontal-relative:page;mso-wrap-distance-bottom:0pt;mso-wrap-distance-top:0pt;z-index:-251656192;mso-width-relative:page;mso-height-relative:page;" filled="f" stroked="t" coordsize="5486400,1" o:gfxdata="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ZnZmttQAAAAKAQAADwAAAAAAAAABACAA&#10;AAAiAAAAZHJzL2Rvd25yZXYueG1sUEsBAhQAFAAAAAgAh07iQHM8OpURAgAAegQAAA4AAAAAAAAA&#10;AQAgAAAAIwEAAGRycy9lMm9Eb2MueG1sUEsFBgAAAAAGAAYAWQEAAKYFAAAAAA==&#10;" path="m0,0l5486400,0e">
                <v:fill on="f" focussize="0,0"/>
                <v:stroke weight="0.492125984251969pt" color="#000000" joinstyle="round"/>
                <v:imagedata o:title=""/>
                <o:lock v:ext="edit" aspectratio="f"/>
                <v:textbox inset="0mm,0mm,0mm,0mm"/>
                <w10:wrap type="topAndBottom"/>
              </v:shape>
            </w:pict>
          </mc:Fallback>
        </mc:AlternateContent>
      </w:r>
      <w:r>
        <w:rPr>
          <w:rFonts w:ascii="Calibri"/>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610870</wp:posOffset>
                </wp:positionV>
                <wp:extent cx="548640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4" o:spid="_x0000_s1026" o:spt="100" style="position:absolute;left:0pt;margin-left:72pt;margin-top:48.1pt;height:0.1pt;width:432pt;mso-position-horizontal-relative:page;mso-wrap-distance-bottom:0pt;mso-wrap-distance-top:0pt;z-index:-251655168;mso-width-relative:page;mso-height-relative:page;" filled="f" stroked="t" coordsize="5486400,1" o:gfxdata="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DgIx1AAAAAoBAAAPAAAAAAAAAAEAIAAA&#10;ACIAAABkcnMvZG93bnJldi54bWxQSwECFAAUAAAACACHTuJA1FJ5BhACAAB6BAAADgAAAAAAAAAB&#10;ACAAAAAjAQAAZHJzL2Uyb0RvYy54bWxQSwUGAAAAAAYABgBZAQAApQUAAAAA&#10;" path="m0,0l5486400,0e">
                <v:fill on="f" focussize="0,0"/>
                <v:stroke weight="0.492125984251969pt" color="#000000" joinstyle="round"/>
                <v:imagedata o:title=""/>
                <o:lock v:ext="edit" aspectratio="f"/>
                <v:textbox inset="0mm,0mm,0mm,0mm"/>
                <w10:wrap type="topAndBottom"/>
              </v:shape>
            </w:pict>
          </mc:Fallback>
        </mc:AlternateContent>
      </w:r>
    </w:p>
    <w:p w14:paraId="4161FF33">
      <w:pPr>
        <w:pStyle w:val="6"/>
        <w:spacing w:before="185"/>
        <w:rPr>
          <w:rFonts w:ascii="Calibri"/>
          <w:sz w:val="20"/>
        </w:rPr>
      </w:pPr>
    </w:p>
    <w:p w14:paraId="21337D44">
      <w:pPr>
        <w:pStyle w:val="9"/>
        <w:numPr>
          <w:ilvl w:val="0"/>
          <w:numId w:val="21"/>
        </w:numPr>
        <w:tabs>
          <w:tab w:val="left" w:pos="360"/>
        </w:tabs>
        <w:spacing w:before="180" w:after="0" w:line="240" w:lineRule="auto"/>
        <w:ind w:left="360" w:right="0" w:hanging="360"/>
        <w:jc w:val="left"/>
        <w:rPr>
          <w:sz w:val="24"/>
        </w:rPr>
      </w:pPr>
      <w:r>
        <w:rPr>
          <w:sz w:val="24"/>
        </w:rPr>
        <w:t>What</w:t>
      </w:r>
      <w:r>
        <w:rPr>
          <w:spacing w:val="-3"/>
          <w:sz w:val="24"/>
        </w:rPr>
        <w:t xml:space="preserve"> </w:t>
      </w:r>
      <w:r>
        <w:rPr>
          <w:sz w:val="24"/>
        </w:rPr>
        <w:t>strategies can</w:t>
      </w:r>
      <w:r>
        <w:rPr>
          <w:spacing w:val="-1"/>
          <w:sz w:val="24"/>
        </w:rPr>
        <w:t xml:space="preserve"> </w:t>
      </w:r>
      <w:r>
        <w:rPr>
          <w:sz w:val="24"/>
        </w:rPr>
        <w:t>traditional</w:t>
      </w:r>
      <w:r>
        <w:rPr>
          <w:spacing w:val="-1"/>
          <w:sz w:val="24"/>
        </w:rPr>
        <w:t xml:space="preserve"> </w:t>
      </w:r>
      <w:r>
        <w:rPr>
          <w:sz w:val="24"/>
        </w:rPr>
        <w:t>media organisations adopt</w:t>
      </w:r>
      <w:r>
        <w:rPr>
          <w:spacing w:val="-1"/>
          <w:sz w:val="24"/>
        </w:rPr>
        <w:t xml:space="preserve"> </w:t>
      </w:r>
      <w:r>
        <w:rPr>
          <w:sz w:val="24"/>
        </w:rPr>
        <w:t>to</w:t>
      </w:r>
      <w:r>
        <w:rPr>
          <w:spacing w:val="-1"/>
          <w:sz w:val="24"/>
        </w:rPr>
        <w:t xml:space="preserve"> </w:t>
      </w:r>
      <w:r>
        <w:rPr>
          <w:sz w:val="24"/>
        </w:rPr>
        <w:t>stay</w:t>
      </w:r>
      <w:r>
        <w:rPr>
          <w:spacing w:val="-5"/>
          <w:sz w:val="24"/>
        </w:rPr>
        <w:t xml:space="preserve"> </w:t>
      </w:r>
      <w:r>
        <w:rPr>
          <w:spacing w:val="-2"/>
          <w:sz w:val="24"/>
        </w:rPr>
        <w:t>relevant?</w:t>
      </w:r>
    </w:p>
    <w:p w14:paraId="12912ADC">
      <w:pPr>
        <w:pStyle w:val="6"/>
        <w:spacing w:before="200"/>
        <w:rPr>
          <w:sz w:val="20"/>
        </w:rPr>
      </w:pPr>
      <w:r>
        <w:rPr>
          <w:sz w:val="20"/>
        </w:rPr>
        <mc:AlternateContent>
          <mc:Choice Requires="wps">
            <w:drawing>
              <wp:anchor distT="0" distB="0" distL="0" distR="0" simplePos="0" relativeHeight="251661312" behindDoc="1" locked="0" layoutInCell="1" allowOverlap="1">
                <wp:simplePos x="0" y="0"/>
                <wp:positionH relativeFrom="page">
                  <wp:posOffset>914400</wp:posOffset>
                </wp:positionH>
                <wp:positionV relativeFrom="paragraph">
                  <wp:posOffset>288290</wp:posOffset>
                </wp:positionV>
                <wp:extent cx="548640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5" o:spid="_x0000_s1026" o:spt="100" style="position:absolute;left:0pt;margin-left:72pt;margin-top:22.7pt;height:0.1pt;width:432pt;mso-position-horizontal-relative:page;mso-wrap-distance-bottom:0pt;mso-wrap-distance-top:0pt;z-index:-251655168;mso-width-relative:page;mso-height-relative:page;" filled="f" stroked="t" coordsize="5486400,1" o:gfxdata="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weMN1AAAAAoBAAAPAAAAAAAAAAEAIAAA&#10;ACIAAABkcnMvZG93bnJldi54bWxQSwECFAAUAAAACACHTuJANUbUNhACAAB6BAAADgAAAAAAAAAB&#10;ACAAAAAjAQAAZHJzL2Uyb0RvYy54bWxQSwUGAAAAAAYABgBZAQAApQUAAAAA&#10;" path="m0,0l5486400,0e">
                <v:fill on="f" focussize="0,0"/>
                <v:stroke weight="0.492125984251969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580390</wp:posOffset>
                </wp:positionV>
                <wp:extent cx="5486400" cy="1270"/>
                <wp:effectExtent l="0" t="0" r="0" b="0"/>
                <wp:wrapTopAndBottom/>
                <wp:docPr id="6" name="Graphic 6"/>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72pt;margin-top:45.7pt;height:0.1pt;width:432pt;mso-position-horizontal-relative:page;mso-wrap-distance-bottom:0pt;mso-wrap-distance-top:0pt;z-index:-251654144;mso-width-relative:page;mso-height-relative:page;" filled="f" stroked="t" coordsize="5486400,1" o:gfxdata="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XLWgG1AAAAAoBAAAPAAAAAAAAAAEAIAAA&#10;ACIAAABkcnMvZG93bnJldi54bWxQSwECFAAUAAAACACHTuJAFnsjZxACAAB6BAAADgAAAAAAAAAB&#10;ACAAAAAjAQAAZHJzL2Uyb0RvYy54bWxQSwUGAAAAAAYABgBZAQAApQUAAAAA&#10;" path="m0,0l5486400,0e">
                <v:fill on="f" focussize="0,0"/>
                <v:stroke weight="0.492125984251969pt" color="#000000" joinstyle="round"/>
                <v:imagedata o:title=""/>
                <o:lock v:ext="edit" aspectratio="f"/>
                <v:textbox inset="0mm,0mm,0mm,0mm"/>
                <w10:wrap type="topAndBottom"/>
              </v:shape>
            </w:pict>
          </mc:Fallback>
        </mc:AlternateContent>
      </w:r>
    </w:p>
    <w:p w14:paraId="41B258A7">
      <w:pPr>
        <w:pStyle w:val="6"/>
        <w:spacing w:before="201"/>
        <w:rPr>
          <w:sz w:val="20"/>
        </w:rPr>
      </w:pPr>
    </w:p>
    <w:p w14:paraId="4974B4A8">
      <w:pPr>
        <w:pStyle w:val="9"/>
        <w:numPr>
          <w:ilvl w:val="0"/>
          <w:numId w:val="21"/>
        </w:numPr>
        <w:tabs>
          <w:tab w:val="left" w:pos="360"/>
        </w:tabs>
        <w:spacing w:before="21" w:after="0" w:line="256" w:lineRule="auto"/>
        <w:ind w:left="0" w:right="1899" w:firstLine="0"/>
        <w:jc w:val="left"/>
        <w:rPr>
          <w:sz w:val="24"/>
        </w:rPr>
      </w:pPr>
      <w:r>
        <w:rPr>
          <w:sz w:val="24"/>
        </w:rPr>
        <w:t>Any</w:t>
      </w:r>
      <w:r>
        <w:rPr>
          <w:spacing w:val="-7"/>
          <w:sz w:val="24"/>
        </w:rPr>
        <w:t xml:space="preserve"> </w:t>
      </w:r>
      <w:r>
        <w:rPr>
          <w:sz w:val="24"/>
        </w:rPr>
        <w:t>recommendations</w:t>
      </w:r>
      <w:r>
        <w:rPr>
          <w:spacing w:val="-4"/>
          <w:sz w:val="24"/>
        </w:rPr>
        <w:t xml:space="preserve"> </w:t>
      </w:r>
      <w:r>
        <w:rPr>
          <w:sz w:val="24"/>
        </w:rPr>
        <w:t>to</w:t>
      </w:r>
      <w:r>
        <w:rPr>
          <w:spacing w:val="-4"/>
          <w:sz w:val="24"/>
        </w:rPr>
        <w:t xml:space="preserve"> </w:t>
      </w:r>
      <w:r>
        <w:rPr>
          <w:sz w:val="24"/>
        </w:rPr>
        <w:t>improve</w:t>
      </w:r>
      <w:r>
        <w:rPr>
          <w:spacing w:val="-6"/>
          <w:sz w:val="24"/>
        </w:rPr>
        <w:t xml:space="preserve"> </w:t>
      </w:r>
      <w:r>
        <w:rPr>
          <w:sz w:val="24"/>
        </w:rPr>
        <w:t>the</w:t>
      </w:r>
      <w:r>
        <w:rPr>
          <w:spacing w:val="-2"/>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digital</w:t>
      </w:r>
      <w:r>
        <w:rPr>
          <w:spacing w:val="-4"/>
          <w:sz w:val="24"/>
        </w:rPr>
        <w:t xml:space="preserve"> </w:t>
      </w:r>
      <w:r>
        <w:rPr>
          <w:sz w:val="24"/>
        </w:rPr>
        <w:t>and</w:t>
      </w:r>
      <w:r>
        <w:rPr>
          <w:spacing w:val="-4"/>
          <w:sz w:val="24"/>
        </w:rPr>
        <w:t xml:space="preserve"> </w:t>
      </w:r>
      <w:r>
        <w:rPr>
          <w:sz w:val="24"/>
        </w:rPr>
        <w:t xml:space="preserve">traditional </w:t>
      </w:r>
      <w:r>
        <w:rPr>
          <w:spacing w:val="-2"/>
          <w:sz w:val="24"/>
        </w:rPr>
        <w:t>journalism?</w:t>
      </w:r>
    </w:p>
    <w:p w14:paraId="4B42C8B5">
      <w:pPr>
        <w:pStyle w:val="6"/>
        <w:spacing w:before="180"/>
        <w:rPr>
          <w:sz w:val="20"/>
        </w:rPr>
      </w:pPr>
      <w:r>
        <w:rPr>
          <w:sz w:val="20"/>
        </w:rPr>
        <mc:AlternateContent>
          <mc:Choice Requires="wps">
            <w:drawing>
              <wp:anchor distT="0" distB="0" distL="0" distR="0" simplePos="0" relativeHeight="251662336" behindDoc="1" locked="0" layoutInCell="1" allowOverlap="1">
                <wp:simplePos x="0" y="0"/>
                <wp:positionH relativeFrom="page">
                  <wp:posOffset>914400</wp:posOffset>
                </wp:positionH>
                <wp:positionV relativeFrom="paragraph">
                  <wp:posOffset>275590</wp:posOffset>
                </wp:positionV>
                <wp:extent cx="5486400" cy="1270"/>
                <wp:effectExtent l="0" t="0" r="0" b="0"/>
                <wp:wrapTopAndBottom/>
                <wp:docPr id="7" name="Graphic 7"/>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7" o:spid="_x0000_s1026" o:spt="100" style="position:absolute;left:0pt;margin-left:72pt;margin-top:21.7pt;height:0.1pt;width:432pt;mso-position-horizontal-relative:page;mso-wrap-distance-bottom:0pt;mso-wrap-distance-top:0pt;z-index:-251654144;mso-width-relative:page;mso-height-relative:page;" filled="f" stroked="t" coordsize="5486400,1" o:gfxdata="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lwQEtUAAAAKAQAADwAAAAAAAAABACAA&#10;AAAiAAAAZHJzL2Rvd25yZXYueG1sUEsBAhQAFAAAAAgAh07iQPdvjlcQAgAAegQAAA4AAAAAAAAA&#10;AQAgAAAAJAEAAGRycy9lMm9Eb2MueG1sUEsFBgAAAAAGAAYAWQEAAKYFAAAAAA==&#10;" path="m0,0l5486400,0e">
                <v:fill on="f" focussize="0,0"/>
                <v:stroke weight="0.492125984251969pt" color="#000000" joinstyle="round"/>
                <v:imagedata o:title=""/>
                <o:lock v:ext="edit" aspectratio="f"/>
                <v:textbox inset="0mm,0mm,0mm,0mm"/>
                <w10:wrap type="topAndBotto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914400</wp:posOffset>
                </wp:positionH>
                <wp:positionV relativeFrom="paragraph">
                  <wp:posOffset>566420</wp:posOffset>
                </wp:positionV>
                <wp:extent cx="5486400"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5486400" cy="1270"/>
                        </a:xfrm>
                        <a:custGeom>
                          <a:avLst/>
                          <a:gdLst/>
                          <a:ahLst/>
                          <a:cxnLst/>
                          <a:rect l="l" t="t" r="r" b="b"/>
                          <a:pathLst>
                            <a:path w="5486400">
                              <a:moveTo>
                                <a:pt x="0" y="0"/>
                              </a:moveTo>
                              <a:lnTo>
                                <a:pt x="5486400" y="0"/>
                              </a:lnTo>
                            </a:path>
                          </a:pathLst>
                        </a:custGeom>
                        <a:ln w="6250">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72pt;margin-top:44.6pt;height:0.1pt;width:432pt;mso-position-horizontal-relative:page;mso-wrap-distance-bottom:0pt;mso-wrap-distance-top:0pt;z-index:-251653120;mso-width-relative:page;mso-height-relative:page;" filled="f" stroked="t" coordsize="5486400,1" o:gfxdata="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Xx9z3UAAAACgEAAA8AAAAAAAAAAQAgAAAA&#10;IgAAAGRycy9kb3ducmV2LnhtbFBLAQIUABQAAAAIAIdO4kAZoNSaDwIAAHoEAAAOAAAAAAAAAAEA&#10;IAAAACMBAABkcnMvZTJvRG9jLnhtbFBLBQYAAAAABgAGAFkBAACkBQAAAAA=&#10;" path="m0,0l5486400,0e">
                <v:fill on="f" focussize="0,0"/>
                <v:stroke weight="0.492125984251969pt" color="#000000" joinstyle="round"/>
                <v:imagedata o:title=""/>
                <o:lock v:ext="edit" aspectratio="f"/>
                <v:textbox inset="0mm,0mm,0mm,0mm"/>
                <w10:wrap type="topAndBottom"/>
              </v:shape>
            </w:pict>
          </mc:Fallback>
        </mc:AlternateContent>
      </w:r>
    </w:p>
    <w:p w14:paraId="5716D0B5">
      <w:pPr>
        <w:pStyle w:val="6"/>
        <w:spacing w:before="199"/>
        <w:rPr>
          <w:sz w:val="20"/>
        </w:rPr>
      </w:pPr>
    </w:p>
    <w:p w14:paraId="61C3753C">
      <w:pPr>
        <w:pStyle w:val="6"/>
        <w:spacing w:after="0"/>
        <w:rPr>
          <w:sz w:val="20"/>
        </w:rPr>
        <w:sectPr>
          <w:pgSz w:w="11520" w:h="14400"/>
          <w:pgMar w:top="1360" w:right="0" w:bottom="1200" w:left="1440" w:header="0" w:footer="1015" w:gutter="0"/>
          <w:cols w:space="720" w:num="1"/>
        </w:sectPr>
      </w:pPr>
    </w:p>
    <w:p w14:paraId="5DC82D11">
      <w:pPr>
        <w:pStyle w:val="6"/>
        <w:spacing w:before="77"/>
      </w:pPr>
    </w:p>
    <w:p w14:paraId="7D8DDDF4">
      <w:pPr>
        <w:pStyle w:val="2"/>
        <w:spacing w:before="1"/>
        <w:ind w:left="86" w:right="1523" w:firstLine="0"/>
        <w:jc w:val="center"/>
      </w:pPr>
      <w:r>
        <w:t>EFFECTS</w:t>
      </w:r>
      <w:r>
        <w:rPr>
          <w:spacing w:val="-6"/>
        </w:rPr>
        <w:t xml:space="preserve"> </w:t>
      </w:r>
      <w:r>
        <w:t>OF</w:t>
      </w:r>
      <w:r>
        <w:rPr>
          <w:spacing w:val="-9"/>
        </w:rPr>
        <w:t xml:space="preserve"> </w:t>
      </w:r>
      <w:r>
        <w:t>DIGITAL</w:t>
      </w:r>
      <w:r>
        <w:rPr>
          <w:spacing w:val="-6"/>
        </w:rPr>
        <w:t xml:space="preserve"> </w:t>
      </w:r>
      <w:r>
        <w:t>MEDIA</w:t>
      </w:r>
      <w:r>
        <w:rPr>
          <w:spacing w:val="-7"/>
        </w:rPr>
        <w:t xml:space="preserve"> </w:t>
      </w:r>
      <w:r>
        <w:t>ON</w:t>
      </w:r>
      <w:r>
        <w:rPr>
          <w:spacing w:val="-5"/>
        </w:rPr>
        <w:t xml:space="preserve"> </w:t>
      </w:r>
      <w:r>
        <w:t>TRADITIONAL</w:t>
      </w:r>
      <w:r>
        <w:rPr>
          <w:spacing w:val="-6"/>
        </w:rPr>
        <w:t xml:space="preserve"> </w:t>
      </w:r>
      <w:r>
        <w:t>JOURNALISM PRACTICES IN NIGERIA</w:t>
      </w:r>
    </w:p>
    <w:p w14:paraId="5CC126FB">
      <w:pPr>
        <w:pStyle w:val="6"/>
        <w:rPr>
          <w:b/>
        </w:rPr>
      </w:pPr>
    </w:p>
    <w:p w14:paraId="3393BD6D">
      <w:pPr>
        <w:pStyle w:val="6"/>
        <w:rPr>
          <w:b/>
        </w:rPr>
      </w:pPr>
    </w:p>
    <w:p w14:paraId="60C13437">
      <w:pPr>
        <w:pStyle w:val="6"/>
        <w:rPr>
          <w:b/>
        </w:rPr>
      </w:pPr>
    </w:p>
    <w:p w14:paraId="060F2E33">
      <w:pPr>
        <w:pStyle w:val="6"/>
        <w:rPr>
          <w:b/>
        </w:rPr>
      </w:pPr>
    </w:p>
    <w:p w14:paraId="1F8FF13C">
      <w:pPr>
        <w:pStyle w:val="6"/>
        <w:rPr>
          <w:b/>
        </w:rPr>
      </w:pPr>
    </w:p>
    <w:p w14:paraId="4CD07C34">
      <w:pPr>
        <w:pStyle w:val="6"/>
        <w:rPr>
          <w:b/>
        </w:rPr>
      </w:pPr>
    </w:p>
    <w:p w14:paraId="599CB05D">
      <w:pPr>
        <w:pStyle w:val="6"/>
        <w:rPr>
          <w:b/>
        </w:rPr>
      </w:pPr>
    </w:p>
    <w:p w14:paraId="488F1E55">
      <w:pPr>
        <w:pStyle w:val="6"/>
        <w:rPr>
          <w:b/>
        </w:rPr>
      </w:pPr>
    </w:p>
    <w:p w14:paraId="2B335DE1">
      <w:pPr>
        <w:pStyle w:val="6"/>
        <w:rPr>
          <w:b/>
        </w:rPr>
      </w:pPr>
    </w:p>
    <w:p w14:paraId="10E14BBB">
      <w:pPr>
        <w:pStyle w:val="6"/>
        <w:rPr>
          <w:b/>
        </w:rPr>
      </w:pPr>
    </w:p>
    <w:p w14:paraId="3A239D22">
      <w:pPr>
        <w:pStyle w:val="6"/>
        <w:rPr>
          <w:b/>
        </w:rPr>
      </w:pPr>
    </w:p>
    <w:p w14:paraId="4EE55E14">
      <w:pPr>
        <w:pStyle w:val="6"/>
        <w:rPr>
          <w:b/>
        </w:rPr>
      </w:pPr>
    </w:p>
    <w:p w14:paraId="74F65CC8">
      <w:pPr>
        <w:pStyle w:val="6"/>
        <w:rPr>
          <w:b/>
        </w:rPr>
      </w:pPr>
    </w:p>
    <w:p w14:paraId="31882B8E">
      <w:pPr>
        <w:pStyle w:val="6"/>
        <w:rPr>
          <w:b/>
        </w:rPr>
      </w:pPr>
    </w:p>
    <w:p w14:paraId="7D18DA3B">
      <w:pPr>
        <w:pStyle w:val="6"/>
        <w:rPr>
          <w:b/>
        </w:rPr>
      </w:pPr>
    </w:p>
    <w:p w14:paraId="1B5EDDC6">
      <w:pPr>
        <w:pStyle w:val="6"/>
        <w:rPr>
          <w:b/>
        </w:rPr>
      </w:pPr>
    </w:p>
    <w:p w14:paraId="6A7FB278">
      <w:pPr>
        <w:pStyle w:val="6"/>
        <w:rPr>
          <w:b/>
        </w:rPr>
      </w:pPr>
    </w:p>
    <w:p w14:paraId="5A964109">
      <w:pPr>
        <w:pStyle w:val="6"/>
        <w:rPr>
          <w:b/>
        </w:rPr>
      </w:pPr>
    </w:p>
    <w:p w14:paraId="37D4FFC0">
      <w:pPr>
        <w:pStyle w:val="6"/>
        <w:rPr>
          <w:b/>
        </w:rPr>
      </w:pPr>
    </w:p>
    <w:p w14:paraId="577E3276">
      <w:pPr>
        <w:pStyle w:val="6"/>
        <w:rPr>
          <w:b/>
        </w:rPr>
      </w:pPr>
    </w:p>
    <w:p w14:paraId="1371D90E">
      <w:pPr>
        <w:pStyle w:val="6"/>
        <w:spacing w:before="32"/>
        <w:rPr>
          <w:b/>
        </w:rPr>
      </w:pPr>
    </w:p>
    <w:p w14:paraId="1B9E97C5">
      <w:pPr>
        <w:spacing w:before="0"/>
        <w:ind w:left="85" w:right="1523" w:firstLine="0"/>
        <w:jc w:val="center"/>
        <w:rPr>
          <w:b/>
          <w:sz w:val="24"/>
        </w:rPr>
      </w:pPr>
      <w:r>
        <w:rPr>
          <w:b/>
          <w:spacing w:val="-2"/>
          <w:sz w:val="24"/>
        </w:rPr>
        <w:t>ABSTRACT</w:t>
      </w:r>
    </w:p>
    <w:p w14:paraId="02D39C37">
      <w:pPr>
        <w:pStyle w:val="6"/>
        <w:rPr>
          <w:b/>
        </w:rPr>
      </w:pPr>
    </w:p>
    <w:p w14:paraId="42EF49D7">
      <w:pPr>
        <w:pStyle w:val="6"/>
        <w:ind w:right="1435"/>
        <w:jc w:val="both"/>
      </w:pPr>
      <w:r>
        <w:t>The evolution of digital media has significantly transformed traditional journalism practices in Nigeria, redefining the modes of news production, dissemination, and consumption.</w:t>
      </w:r>
      <w:r>
        <w:rPr>
          <w:spacing w:val="-1"/>
        </w:rPr>
        <w:t xml:space="preserve"> </w:t>
      </w:r>
      <w:r>
        <w:t>This</w:t>
      </w:r>
      <w:r>
        <w:rPr>
          <w:spacing w:val="-1"/>
        </w:rPr>
        <w:t xml:space="preserve"> </w:t>
      </w:r>
      <w:r>
        <w:t>study</w:t>
      </w:r>
      <w:r>
        <w:rPr>
          <w:spacing w:val="-6"/>
        </w:rPr>
        <w:t xml:space="preserve"> </w:t>
      </w:r>
      <w:r>
        <w:t>explores</w:t>
      </w:r>
      <w:r>
        <w:rPr>
          <w:spacing w:val="-1"/>
        </w:rPr>
        <w:t xml:space="preserve"> </w:t>
      </w:r>
      <w:r>
        <w:t>the</w:t>
      </w:r>
      <w:r>
        <w:rPr>
          <w:spacing w:val="-2"/>
        </w:rPr>
        <w:t xml:space="preserve"> </w:t>
      </w:r>
      <w:r>
        <w:t>effects</w:t>
      </w:r>
      <w:r>
        <w:rPr>
          <w:spacing w:val="-1"/>
        </w:rPr>
        <w:t xml:space="preserve"> </w:t>
      </w:r>
      <w:r>
        <w:t>of</w:t>
      </w:r>
      <w:r>
        <w:rPr>
          <w:spacing w:val="-2"/>
        </w:rPr>
        <w:t xml:space="preserve"> </w:t>
      </w:r>
      <w:r>
        <w:t>digital</w:t>
      </w:r>
      <w:r>
        <w:rPr>
          <w:spacing w:val="-1"/>
        </w:rPr>
        <w:t xml:space="preserve"> </w:t>
      </w:r>
      <w:r>
        <w:t>media</w:t>
      </w:r>
      <w:r>
        <w:rPr>
          <w:spacing w:val="-2"/>
        </w:rPr>
        <w:t xml:space="preserve"> </w:t>
      </w:r>
      <w:r>
        <w:t>on</w:t>
      </w:r>
      <w:r>
        <w:rPr>
          <w:spacing w:val="-1"/>
        </w:rPr>
        <w:t xml:space="preserve"> </w:t>
      </w:r>
      <w:r>
        <w:t>conventional</w:t>
      </w:r>
      <w:r>
        <w:rPr>
          <w:spacing w:val="-1"/>
        </w:rPr>
        <w:t xml:space="preserve"> </w:t>
      </w:r>
      <w:r>
        <w:t>journalism, emphasizing the challenges and opportunities posed by technological advancements. Traditional journalism, once dominated by print newspapers, radio, and television, now competes with digital platforms such as online news websites, blogs, and social media networks.</w:t>
      </w:r>
      <w:r>
        <w:rPr>
          <w:spacing w:val="-2"/>
        </w:rPr>
        <w:t xml:space="preserve"> </w:t>
      </w:r>
      <w:r>
        <w:t>This</w:t>
      </w:r>
      <w:r>
        <w:rPr>
          <w:spacing w:val="-2"/>
        </w:rPr>
        <w:t xml:space="preserve"> </w:t>
      </w:r>
      <w:r>
        <w:t>shift</w:t>
      </w:r>
      <w:r>
        <w:rPr>
          <w:spacing w:val="-2"/>
        </w:rPr>
        <w:t xml:space="preserve"> </w:t>
      </w:r>
      <w:r>
        <w:t>has</w:t>
      </w:r>
      <w:r>
        <w:rPr>
          <w:spacing w:val="-2"/>
        </w:rPr>
        <w:t xml:space="preserve"> </w:t>
      </w:r>
      <w:r>
        <w:t>led</w:t>
      </w:r>
      <w:r>
        <w:rPr>
          <w:spacing w:val="-2"/>
        </w:rPr>
        <w:t xml:space="preserve"> </w:t>
      </w:r>
      <w:r>
        <w:t>to</w:t>
      </w:r>
      <w:r>
        <w:rPr>
          <w:spacing w:val="-2"/>
        </w:rPr>
        <w:t xml:space="preserve"> </w:t>
      </w:r>
      <w:r>
        <w:t>a</w:t>
      </w:r>
      <w:r>
        <w:rPr>
          <w:spacing w:val="-3"/>
        </w:rPr>
        <w:t xml:space="preserve"> </w:t>
      </w:r>
      <w:r>
        <w:t>radical</w:t>
      </w:r>
      <w:r>
        <w:rPr>
          <w:spacing w:val="-2"/>
        </w:rPr>
        <w:t xml:space="preserve"> </w:t>
      </w:r>
      <w:r>
        <w:t>transformation</w:t>
      </w:r>
      <w:r>
        <w:rPr>
          <w:spacing w:val="-2"/>
        </w:rPr>
        <w:t xml:space="preserve"> </w:t>
      </w:r>
      <w:r>
        <w:t>in</w:t>
      </w:r>
      <w:r>
        <w:rPr>
          <w:spacing w:val="-2"/>
        </w:rPr>
        <w:t xml:space="preserve"> </w:t>
      </w:r>
      <w:r>
        <w:t>journalistic</w:t>
      </w:r>
      <w:r>
        <w:rPr>
          <w:spacing w:val="-3"/>
        </w:rPr>
        <w:t xml:space="preserve"> </w:t>
      </w:r>
      <w:r>
        <w:t>practices,</w:t>
      </w:r>
      <w:r>
        <w:rPr>
          <w:spacing w:val="-2"/>
        </w:rPr>
        <w:t xml:space="preserve"> </w:t>
      </w:r>
      <w:r>
        <w:t>impacting news accuracy, media credibility, revenue generation, and audience engagement. One of the</w:t>
      </w:r>
      <w:r>
        <w:rPr>
          <w:spacing w:val="-5"/>
        </w:rPr>
        <w:t xml:space="preserve"> </w:t>
      </w:r>
      <w:r>
        <w:t>most</w:t>
      </w:r>
      <w:r>
        <w:rPr>
          <w:spacing w:val="-4"/>
        </w:rPr>
        <w:t xml:space="preserve"> </w:t>
      </w:r>
      <w:r>
        <w:t>profound</w:t>
      </w:r>
      <w:r>
        <w:rPr>
          <w:spacing w:val="-5"/>
        </w:rPr>
        <w:t xml:space="preserve"> </w:t>
      </w:r>
      <w:r>
        <w:t>effects</w:t>
      </w:r>
      <w:r>
        <w:rPr>
          <w:spacing w:val="-2"/>
        </w:rPr>
        <w:t xml:space="preserve"> </w:t>
      </w:r>
      <w:r>
        <w:t>of</w:t>
      </w:r>
      <w:r>
        <w:rPr>
          <w:spacing w:val="-6"/>
        </w:rPr>
        <w:t xml:space="preserve"> </w:t>
      </w:r>
      <w:r>
        <w:t>digital</w:t>
      </w:r>
      <w:r>
        <w:rPr>
          <w:spacing w:val="-4"/>
        </w:rPr>
        <w:t xml:space="preserve"> </w:t>
      </w:r>
      <w:r>
        <w:t>media</w:t>
      </w:r>
      <w:r>
        <w:rPr>
          <w:spacing w:val="-6"/>
        </w:rPr>
        <w:t xml:space="preserve"> </w:t>
      </w:r>
      <w:r>
        <w:t>on</w:t>
      </w:r>
      <w:r>
        <w:rPr>
          <w:spacing w:val="-3"/>
        </w:rPr>
        <w:t xml:space="preserve"> </w:t>
      </w:r>
      <w:r>
        <w:t>traditional</w:t>
      </w:r>
      <w:r>
        <w:rPr>
          <w:spacing w:val="-5"/>
        </w:rPr>
        <w:t xml:space="preserve"> </w:t>
      </w:r>
      <w:r>
        <w:t>journalism</w:t>
      </w:r>
      <w:r>
        <w:rPr>
          <w:spacing w:val="-4"/>
        </w:rPr>
        <w:t xml:space="preserve"> </w:t>
      </w:r>
      <w:r>
        <w:t>is</w:t>
      </w:r>
      <w:r>
        <w:rPr>
          <w:spacing w:val="-4"/>
        </w:rPr>
        <w:t xml:space="preserve"> </w:t>
      </w:r>
      <w:r>
        <w:t>the</w:t>
      </w:r>
      <w:r>
        <w:rPr>
          <w:spacing w:val="-5"/>
        </w:rPr>
        <w:t xml:space="preserve"> </w:t>
      </w:r>
      <w:r>
        <w:t>rapidity</w:t>
      </w:r>
      <w:r>
        <w:rPr>
          <w:spacing w:val="-10"/>
        </w:rPr>
        <w:t xml:space="preserve"> </w:t>
      </w:r>
      <w:r>
        <w:t>of</w:t>
      </w:r>
      <w:r>
        <w:rPr>
          <w:spacing w:val="-6"/>
        </w:rPr>
        <w:t xml:space="preserve"> </w:t>
      </w:r>
      <w:r>
        <w:t>news dissemination. Digital platforms allow for real-time reporting, enabling journalists to provide instant updates on breaking news. However, this immediacy often compromises the verification process, leading to the proliferation of misinformation and fake news. Unlike traditional media, which follows rigorous editorial guidelines, many digital platforms</w:t>
      </w:r>
      <w:r>
        <w:rPr>
          <w:spacing w:val="11"/>
        </w:rPr>
        <w:t xml:space="preserve"> </w:t>
      </w:r>
      <w:r>
        <w:t>prioritise</w:t>
      </w:r>
      <w:r>
        <w:rPr>
          <w:spacing w:val="15"/>
        </w:rPr>
        <w:t xml:space="preserve"> </w:t>
      </w:r>
      <w:r>
        <w:t>speed</w:t>
      </w:r>
      <w:r>
        <w:rPr>
          <w:spacing w:val="13"/>
        </w:rPr>
        <w:t xml:space="preserve"> </w:t>
      </w:r>
      <w:r>
        <w:t>over</w:t>
      </w:r>
      <w:r>
        <w:rPr>
          <w:spacing w:val="15"/>
        </w:rPr>
        <w:t xml:space="preserve"> </w:t>
      </w:r>
      <w:r>
        <w:t>accuracy,</w:t>
      </w:r>
      <w:r>
        <w:rPr>
          <w:spacing w:val="15"/>
        </w:rPr>
        <w:t xml:space="preserve"> </w:t>
      </w:r>
      <w:r>
        <w:t>resulting</w:t>
      </w:r>
      <w:r>
        <w:rPr>
          <w:spacing w:val="12"/>
        </w:rPr>
        <w:t xml:space="preserve"> </w:t>
      </w:r>
      <w:r>
        <w:t>in</w:t>
      </w:r>
      <w:r>
        <w:rPr>
          <w:spacing w:val="15"/>
        </w:rPr>
        <w:t xml:space="preserve"> </w:t>
      </w:r>
      <w:r>
        <w:t>a</w:t>
      </w:r>
      <w:r>
        <w:rPr>
          <w:spacing w:val="13"/>
        </w:rPr>
        <w:t xml:space="preserve"> </w:t>
      </w:r>
      <w:r>
        <w:t>decline</w:t>
      </w:r>
      <w:r>
        <w:rPr>
          <w:spacing w:val="14"/>
        </w:rPr>
        <w:t xml:space="preserve"> </w:t>
      </w:r>
      <w:r>
        <w:t>in</w:t>
      </w:r>
      <w:r>
        <w:rPr>
          <w:spacing w:val="14"/>
        </w:rPr>
        <w:t xml:space="preserve"> </w:t>
      </w:r>
      <w:r>
        <w:t>journalistic</w:t>
      </w:r>
      <w:r>
        <w:rPr>
          <w:spacing w:val="13"/>
        </w:rPr>
        <w:t xml:space="preserve"> </w:t>
      </w:r>
      <w:r>
        <w:rPr>
          <w:spacing w:val="-2"/>
        </w:rPr>
        <w:t>credibility.</w:t>
      </w:r>
    </w:p>
    <w:p w14:paraId="664A0A1A">
      <w:pPr>
        <w:pStyle w:val="6"/>
        <w:spacing w:after="0"/>
        <w:jc w:val="both"/>
        <w:sectPr>
          <w:pgSz w:w="11520" w:h="14400"/>
          <w:pgMar w:top="1640" w:right="0" w:bottom="1200" w:left="1440" w:header="0" w:footer="1015" w:gutter="0"/>
          <w:cols w:space="720" w:num="1"/>
        </w:sectPr>
      </w:pPr>
    </w:p>
    <w:p w14:paraId="5BBFB720">
      <w:pPr>
        <w:pStyle w:val="6"/>
        <w:spacing w:before="72"/>
        <w:ind w:right="1433"/>
        <w:jc w:val="both"/>
      </w:pPr>
      <w:r>
        <w:t>This</w:t>
      </w:r>
      <w:r>
        <w:rPr>
          <w:spacing w:val="-2"/>
        </w:rPr>
        <w:t xml:space="preserve"> </w:t>
      </w:r>
      <w:r>
        <w:t>study</w:t>
      </w:r>
      <w:r>
        <w:rPr>
          <w:spacing w:val="-7"/>
        </w:rPr>
        <w:t xml:space="preserve"> </w:t>
      </w:r>
      <w:r>
        <w:t>highlights</w:t>
      </w:r>
      <w:r>
        <w:rPr>
          <w:spacing w:val="-2"/>
        </w:rPr>
        <w:t xml:space="preserve"> </w:t>
      </w:r>
      <w:r>
        <w:t>how</w:t>
      </w:r>
      <w:r>
        <w:rPr>
          <w:spacing w:val="-2"/>
        </w:rPr>
        <w:t xml:space="preserve"> </w:t>
      </w:r>
      <w:r>
        <w:t>Nigerian journalists</w:t>
      </w:r>
      <w:r>
        <w:rPr>
          <w:spacing w:val="-2"/>
        </w:rPr>
        <w:t xml:space="preserve"> </w:t>
      </w:r>
      <w:r>
        <w:t>struggle</w:t>
      </w:r>
      <w:r>
        <w:rPr>
          <w:spacing w:val="-2"/>
        </w:rPr>
        <w:t xml:space="preserve"> </w:t>
      </w:r>
      <w:r>
        <w:t>to balance</w:t>
      </w:r>
      <w:r>
        <w:rPr>
          <w:spacing w:val="-3"/>
        </w:rPr>
        <w:t xml:space="preserve"> </w:t>
      </w:r>
      <w:r>
        <w:t>the</w:t>
      </w:r>
      <w:r>
        <w:rPr>
          <w:spacing w:val="-1"/>
        </w:rPr>
        <w:t xml:space="preserve"> </w:t>
      </w:r>
      <w:r>
        <w:t>need for</w:t>
      </w:r>
      <w:r>
        <w:rPr>
          <w:spacing w:val="-4"/>
        </w:rPr>
        <w:t xml:space="preserve"> </w:t>
      </w:r>
      <w:r>
        <w:t>speed</w:t>
      </w:r>
      <w:r>
        <w:rPr>
          <w:spacing w:val="-2"/>
        </w:rPr>
        <w:t xml:space="preserve"> </w:t>
      </w:r>
      <w:r>
        <w:t>with ethical reporting standards in the digital era. Furthermore, digital media has significantly altered revenue generation models for traditional journalism. Print newspapers and broadcast stations, which previously</w:t>
      </w:r>
      <w:r>
        <w:rPr>
          <w:spacing w:val="-5"/>
        </w:rPr>
        <w:t xml:space="preserve"> </w:t>
      </w:r>
      <w:r>
        <w:t>relied on advertising and subscription fees, now</w:t>
      </w:r>
      <w:r>
        <w:rPr>
          <w:spacing w:val="-1"/>
        </w:rPr>
        <w:t xml:space="preserve"> </w:t>
      </w:r>
      <w:r>
        <w:t>face declining revenues as advertisers shift to online platforms. The rise of digital advertising, social media monetisation, and paywall systems has forced legacy</w:t>
      </w:r>
      <w:r>
        <w:rPr>
          <w:spacing w:val="-4"/>
        </w:rPr>
        <w:t xml:space="preserve"> </w:t>
      </w:r>
      <w:r>
        <w:t>media organisations to adapt to new economic realities. This study examines how Nigerian media houses are incorporating digital strategies such as online subscriptions, sponsored content, and multimedia storytelling to remain financially sustainable in an increasingly digital landscape.</w:t>
      </w:r>
      <w:r>
        <w:rPr>
          <w:spacing w:val="-6"/>
        </w:rPr>
        <w:t xml:space="preserve"> </w:t>
      </w:r>
      <w:r>
        <w:t>Audience</w:t>
      </w:r>
      <w:r>
        <w:rPr>
          <w:spacing w:val="-9"/>
        </w:rPr>
        <w:t xml:space="preserve"> </w:t>
      </w:r>
      <w:r>
        <w:t>engagement</w:t>
      </w:r>
      <w:r>
        <w:rPr>
          <w:spacing w:val="-8"/>
        </w:rPr>
        <w:t xml:space="preserve"> </w:t>
      </w:r>
      <w:r>
        <w:t>has</w:t>
      </w:r>
      <w:r>
        <w:rPr>
          <w:spacing w:val="-6"/>
        </w:rPr>
        <w:t xml:space="preserve"> </w:t>
      </w:r>
      <w:r>
        <w:t>also</w:t>
      </w:r>
      <w:r>
        <w:rPr>
          <w:spacing w:val="-8"/>
        </w:rPr>
        <w:t xml:space="preserve"> </w:t>
      </w:r>
      <w:r>
        <w:t>undergone</w:t>
      </w:r>
      <w:r>
        <w:rPr>
          <w:spacing w:val="-9"/>
        </w:rPr>
        <w:t xml:space="preserve"> </w:t>
      </w:r>
      <w:r>
        <w:t>a</w:t>
      </w:r>
      <w:r>
        <w:rPr>
          <w:spacing w:val="-9"/>
        </w:rPr>
        <w:t xml:space="preserve"> </w:t>
      </w:r>
      <w:r>
        <w:t>major</w:t>
      </w:r>
      <w:r>
        <w:rPr>
          <w:spacing w:val="-9"/>
        </w:rPr>
        <w:t xml:space="preserve"> </w:t>
      </w:r>
      <w:r>
        <w:t>transformation</w:t>
      </w:r>
      <w:r>
        <w:rPr>
          <w:spacing w:val="-8"/>
        </w:rPr>
        <w:t xml:space="preserve"> </w:t>
      </w:r>
      <w:r>
        <w:t>due</w:t>
      </w:r>
      <w:r>
        <w:rPr>
          <w:spacing w:val="-9"/>
        </w:rPr>
        <w:t xml:space="preserve"> </w:t>
      </w:r>
      <w:r>
        <w:t>to</w:t>
      </w:r>
      <w:r>
        <w:rPr>
          <w:spacing w:val="-8"/>
        </w:rPr>
        <w:t xml:space="preserve"> </w:t>
      </w:r>
      <w:r>
        <w:t>digital media.</w:t>
      </w:r>
      <w:r>
        <w:rPr>
          <w:spacing w:val="-6"/>
        </w:rPr>
        <w:t xml:space="preserve"> </w:t>
      </w:r>
      <w:r>
        <w:t>Unlike</w:t>
      </w:r>
      <w:r>
        <w:rPr>
          <w:spacing w:val="-4"/>
        </w:rPr>
        <w:t xml:space="preserve"> </w:t>
      </w:r>
      <w:r>
        <w:t>traditional</w:t>
      </w:r>
      <w:r>
        <w:rPr>
          <w:spacing w:val="-2"/>
        </w:rPr>
        <w:t xml:space="preserve"> </w:t>
      </w:r>
      <w:r>
        <w:t>journalism,</w:t>
      </w:r>
      <w:r>
        <w:rPr>
          <w:spacing w:val="-5"/>
        </w:rPr>
        <w:t xml:space="preserve"> </w:t>
      </w:r>
      <w:r>
        <w:t>which</w:t>
      </w:r>
      <w:r>
        <w:rPr>
          <w:spacing w:val="-4"/>
        </w:rPr>
        <w:t xml:space="preserve"> </w:t>
      </w:r>
      <w:r>
        <w:t>maintained</w:t>
      </w:r>
      <w:r>
        <w:rPr>
          <w:spacing w:val="-6"/>
        </w:rPr>
        <w:t xml:space="preserve"> </w:t>
      </w:r>
      <w:r>
        <w:t>a</w:t>
      </w:r>
      <w:r>
        <w:rPr>
          <w:spacing w:val="-5"/>
        </w:rPr>
        <w:t xml:space="preserve"> </w:t>
      </w:r>
      <w:r>
        <w:t>one-way</w:t>
      </w:r>
      <w:r>
        <w:rPr>
          <w:spacing w:val="-8"/>
        </w:rPr>
        <w:t xml:space="preserve"> </w:t>
      </w:r>
      <w:r>
        <w:t>communication</w:t>
      </w:r>
      <w:r>
        <w:rPr>
          <w:spacing w:val="-6"/>
        </w:rPr>
        <w:t xml:space="preserve"> </w:t>
      </w:r>
      <w:r>
        <w:t>model, digital</w:t>
      </w:r>
      <w:r>
        <w:rPr>
          <w:spacing w:val="-13"/>
        </w:rPr>
        <w:t xml:space="preserve"> </w:t>
      </w:r>
      <w:r>
        <w:t>platforms</w:t>
      </w:r>
      <w:r>
        <w:rPr>
          <w:spacing w:val="-13"/>
        </w:rPr>
        <w:t xml:space="preserve"> </w:t>
      </w:r>
      <w:r>
        <w:t>facilitate</w:t>
      </w:r>
      <w:r>
        <w:rPr>
          <w:spacing w:val="-14"/>
        </w:rPr>
        <w:t xml:space="preserve"> </w:t>
      </w:r>
      <w:r>
        <w:t>direct</w:t>
      </w:r>
      <w:r>
        <w:rPr>
          <w:spacing w:val="-13"/>
        </w:rPr>
        <w:t xml:space="preserve"> </w:t>
      </w:r>
      <w:r>
        <w:t>interaction</w:t>
      </w:r>
      <w:r>
        <w:rPr>
          <w:spacing w:val="-13"/>
        </w:rPr>
        <w:t xml:space="preserve"> </w:t>
      </w:r>
      <w:r>
        <w:t>between</w:t>
      </w:r>
      <w:r>
        <w:rPr>
          <w:spacing w:val="-13"/>
        </w:rPr>
        <w:t xml:space="preserve"> </w:t>
      </w:r>
      <w:r>
        <w:t>journalists</w:t>
      </w:r>
      <w:r>
        <w:rPr>
          <w:spacing w:val="-12"/>
        </w:rPr>
        <w:t xml:space="preserve"> </w:t>
      </w:r>
      <w:r>
        <w:t>and</w:t>
      </w:r>
      <w:r>
        <w:rPr>
          <w:spacing w:val="-13"/>
        </w:rPr>
        <w:t xml:space="preserve"> </w:t>
      </w:r>
      <w:r>
        <w:t>their</w:t>
      </w:r>
      <w:r>
        <w:rPr>
          <w:spacing w:val="-14"/>
        </w:rPr>
        <w:t xml:space="preserve"> </w:t>
      </w:r>
      <w:r>
        <w:t>audiences.</w:t>
      </w:r>
      <w:r>
        <w:rPr>
          <w:spacing w:val="-13"/>
        </w:rPr>
        <w:t xml:space="preserve"> </w:t>
      </w:r>
      <w:r>
        <w:t>Social media, in particular, has enabled citizens to participate actively in news dissemination through comments, shares, and user-generated content. This study investigates the implications</w:t>
      </w:r>
      <w:r>
        <w:rPr>
          <w:spacing w:val="-3"/>
        </w:rPr>
        <w:t xml:space="preserve"> </w:t>
      </w:r>
      <w:r>
        <w:t>of</w:t>
      </w:r>
      <w:r>
        <w:rPr>
          <w:spacing w:val="-3"/>
        </w:rPr>
        <w:t xml:space="preserve"> </w:t>
      </w:r>
      <w:r>
        <w:t>this</w:t>
      </w:r>
      <w:r>
        <w:rPr>
          <w:spacing w:val="-3"/>
        </w:rPr>
        <w:t xml:space="preserve"> </w:t>
      </w:r>
      <w:r>
        <w:t>shift,</w:t>
      </w:r>
      <w:r>
        <w:rPr>
          <w:spacing w:val="-8"/>
        </w:rPr>
        <w:t xml:space="preserve"> </w:t>
      </w:r>
      <w:r>
        <w:t>exploring</w:t>
      </w:r>
      <w:r>
        <w:rPr>
          <w:spacing w:val="-6"/>
        </w:rPr>
        <w:t xml:space="preserve"> </w:t>
      </w:r>
      <w:r>
        <w:t>how</w:t>
      </w:r>
      <w:r>
        <w:rPr>
          <w:spacing w:val="-3"/>
        </w:rPr>
        <w:t xml:space="preserve"> </w:t>
      </w:r>
      <w:r>
        <w:t>journalists</w:t>
      </w:r>
      <w:r>
        <w:rPr>
          <w:spacing w:val="-5"/>
        </w:rPr>
        <w:t xml:space="preserve"> </w:t>
      </w:r>
      <w:r>
        <w:t>in</w:t>
      </w:r>
      <w:r>
        <w:rPr>
          <w:spacing w:val="-3"/>
        </w:rPr>
        <w:t xml:space="preserve"> </w:t>
      </w:r>
      <w:r>
        <w:t>Nigeria</w:t>
      </w:r>
      <w:r>
        <w:rPr>
          <w:spacing w:val="-5"/>
        </w:rPr>
        <w:t xml:space="preserve"> </w:t>
      </w:r>
      <w:r>
        <w:t>leverage</w:t>
      </w:r>
      <w:r>
        <w:rPr>
          <w:spacing w:val="-4"/>
        </w:rPr>
        <w:t xml:space="preserve"> </w:t>
      </w:r>
      <w:r>
        <w:t>audience</w:t>
      </w:r>
      <w:r>
        <w:rPr>
          <w:spacing w:val="-4"/>
        </w:rPr>
        <w:t xml:space="preserve"> </w:t>
      </w:r>
      <w:r>
        <w:t>feedback to</w:t>
      </w:r>
      <w:r>
        <w:rPr>
          <w:spacing w:val="-8"/>
        </w:rPr>
        <w:t xml:space="preserve"> </w:t>
      </w:r>
      <w:r>
        <w:t>shape</w:t>
      </w:r>
      <w:r>
        <w:rPr>
          <w:spacing w:val="-9"/>
        </w:rPr>
        <w:t xml:space="preserve"> </w:t>
      </w:r>
      <w:r>
        <w:t>news</w:t>
      </w:r>
      <w:r>
        <w:rPr>
          <w:spacing w:val="-9"/>
        </w:rPr>
        <w:t xml:space="preserve"> </w:t>
      </w:r>
      <w:r>
        <w:t>coverage</w:t>
      </w:r>
      <w:r>
        <w:rPr>
          <w:spacing w:val="-7"/>
        </w:rPr>
        <w:t xml:space="preserve"> </w:t>
      </w:r>
      <w:r>
        <w:t>while</w:t>
      </w:r>
      <w:r>
        <w:rPr>
          <w:spacing w:val="-9"/>
        </w:rPr>
        <w:t xml:space="preserve"> </w:t>
      </w:r>
      <w:r>
        <w:t>addressing</w:t>
      </w:r>
      <w:r>
        <w:rPr>
          <w:spacing w:val="-10"/>
        </w:rPr>
        <w:t xml:space="preserve"> </w:t>
      </w:r>
      <w:r>
        <w:t>the</w:t>
      </w:r>
      <w:r>
        <w:rPr>
          <w:spacing w:val="-9"/>
        </w:rPr>
        <w:t xml:space="preserve"> </w:t>
      </w:r>
      <w:r>
        <w:t>risks</w:t>
      </w:r>
      <w:r>
        <w:rPr>
          <w:spacing w:val="-8"/>
        </w:rPr>
        <w:t xml:space="preserve"> </w:t>
      </w:r>
      <w:r>
        <w:t>of</w:t>
      </w:r>
      <w:r>
        <w:rPr>
          <w:spacing w:val="-9"/>
        </w:rPr>
        <w:t xml:space="preserve"> </w:t>
      </w:r>
      <w:r>
        <w:t>sensationalism</w:t>
      </w:r>
      <w:r>
        <w:rPr>
          <w:spacing w:val="-8"/>
        </w:rPr>
        <w:t xml:space="preserve"> </w:t>
      </w:r>
      <w:r>
        <w:t>and</w:t>
      </w:r>
      <w:r>
        <w:rPr>
          <w:spacing w:val="-10"/>
        </w:rPr>
        <w:t xml:space="preserve"> </w:t>
      </w:r>
      <w:r>
        <w:t>media</w:t>
      </w:r>
      <w:r>
        <w:rPr>
          <w:spacing w:val="-9"/>
        </w:rPr>
        <w:t xml:space="preserve"> </w:t>
      </w:r>
      <w:r>
        <w:t>bias</w:t>
      </w:r>
      <w:r>
        <w:rPr>
          <w:spacing w:val="-9"/>
        </w:rPr>
        <w:t xml:space="preserve"> </w:t>
      </w:r>
      <w:r>
        <w:t>fueled by online engagement metrics. Additionally, digital media has democratized information access,</w:t>
      </w:r>
      <w:r>
        <w:rPr>
          <w:spacing w:val="-15"/>
        </w:rPr>
        <w:t xml:space="preserve"> </w:t>
      </w:r>
      <w:r>
        <w:t>allowing</w:t>
      </w:r>
      <w:r>
        <w:rPr>
          <w:spacing w:val="-15"/>
        </w:rPr>
        <w:t xml:space="preserve"> </w:t>
      </w:r>
      <w:r>
        <w:t>individuals</w:t>
      </w:r>
      <w:r>
        <w:rPr>
          <w:spacing w:val="-15"/>
        </w:rPr>
        <w:t xml:space="preserve"> </w:t>
      </w:r>
      <w:r>
        <w:t>without</w:t>
      </w:r>
      <w:r>
        <w:rPr>
          <w:spacing w:val="-15"/>
        </w:rPr>
        <w:t xml:space="preserve"> </w:t>
      </w:r>
      <w:r>
        <w:t>formal</w:t>
      </w:r>
      <w:r>
        <w:rPr>
          <w:spacing w:val="-15"/>
        </w:rPr>
        <w:t xml:space="preserve"> </w:t>
      </w:r>
      <w:r>
        <w:t>journalism</w:t>
      </w:r>
      <w:r>
        <w:rPr>
          <w:spacing w:val="-15"/>
        </w:rPr>
        <w:t xml:space="preserve"> </w:t>
      </w:r>
      <w:r>
        <w:t>training</w:t>
      </w:r>
      <w:r>
        <w:rPr>
          <w:spacing w:val="-15"/>
        </w:rPr>
        <w:t xml:space="preserve"> </w:t>
      </w:r>
      <w:r>
        <w:t>to</w:t>
      </w:r>
      <w:r>
        <w:rPr>
          <w:spacing w:val="-15"/>
        </w:rPr>
        <w:t xml:space="preserve"> </w:t>
      </w:r>
      <w:r>
        <w:t>become</w:t>
      </w:r>
      <w:r>
        <w:rPr>
          <w:spacing w:val="-15"/>
        </w:rPr>
        <w:t xml:space="preserve"> </w:t>
      </w:r>
      <w:r>
        <w:t>content</w:t>
      </w:r>
      <w:r>
        <w:rPr>
          <w:spacing w:val="-15"/>
        </w:rPr>
        <w:t xml:space="preserve"> </w:t>
      </w:r>
      <w:r>
        <w:t>creators. While this has increased information diversity, it has also blurred the line between professional journalism and amateur reporting. Citizen journalism, enabled by smartphones and social media, has challenged traditional media’s monopoly on news production. However, the lack of editorial oversight in digital reporting raises concerns about</w:t>
      </w:r>
      <w:r>
        <w:rPr>
          <w:spacing w:val="-5"/>
        </w:rPr>
        <w:t xml:space="preserve"> </w:t>
      </w:r>
      <w:r>
        <w:t>information</w:t>
      </w:r>
      <w:r>
        <w:rPr>
          <w:spacing w:val="-5"/>
        </w:rPr>
        <w:t xml:space="preserve"> </w:t>
      </w:r>
      <w:r>
        <w:t>credibility.</w:t>
      </w:r>
      <w:r>
        <w:rPr>
          <w:spacing w:val="-3"/>
        </w:rPr>
        <w:t xml:space="preserve"> </w:t>
      </w:r>
      <w:r>
        <w:t>This</w:t>
      </w:r>
      <w:r>
        <w:rPr>
          <w:spacing w:val="-5"/>
        </w:rPr>
        <w:t xml:space="preserve"> </w:t>
      </w:r>
      <w:r>
        <w:t>study</w:t>
      </w:r>
      <w:r>
        <w:rPr>
          <w:spacing w:val="-11"/>
        </w:rPr>
        <w:t xml:space="preserve"> </w:t>
      </w:r>
      <w:r>
        <w:t>assesses</w:t>
      </w:r>
      <w:r>
        <w:rPr>
          <w:spacing w:val="-3"/>
        </w:rPr>
        <w:t xml:space="preserve"> </w:t>
      </w:r>
      <w:r>
        <w:t>how</w:t>
      </w:r>
      <w:r>
        <w:rPr>
          <w:spacing w:val="-7"/>
        </w:rPr>
        <w:t xml:space="preserve"> </w:t>
      </w:r>
      <w:r>
        <w:t>Nigerian</w:t>
      </w:r>
      <w:r>
        <w:rPr>
          <w:spacing w:val="-6"/>
        </w:rPr>
        <w:t xml:space="preserve"> </w:t>
      </w:r>
      <w:r>
        <w:t>journalists</w:t>
      </w:r>
      <w:r>
        <w:rPr>
          <w:spacing w:val="-5"/>
        </w:rPr>
        <w:t xml:space="preserve"> </w:t>
      </w:r>
      <w:r>
        <w:t>are</w:t>
      </w:r>
      <w:r>
        <w:rPr>
          <w:spacing w:val="-5"/>
        </w:rPr>
        <w:t xml:space="preserve"> </w:t>
      </w:r>
      <w:r>
        <w:t>adapting</w:t>
      </w:r>
      <w:r>
        <w:rPr>
          <w:spacing w:val="-6"/>
        </w:rPr>
        <w:t xml:space="preserve"> </w:t>
      </w:r>
      <w:r>
        <w:t>to a</w:t>
      </w:r>
      <w:r>
        <w:rPr>
          <w:spacing w:val="-15"/>
        </w:rPr>
        <w:t xml:space="preserve"> </w:t>
      </w:r>
      <w:r>
        <w:t>media</w:t>
      </w:r>
      <w:r>
        <w:rPr>
          <w:spacing w:val="-15"/>
        </w:rPr>
        <w:t xml:space="preserve"> </w:t>
      </w:r>
      <w:r>
        <w:t>environment</w:t>
      </w:r>
      <w:r>
        <w:rPr>
          <w:spacing w:val="-15"/>
        </w:rPr>
        <w:t xml:space="preserve"> </w:t>
      </w:r>
      <w:r>
        <w:t>where</w:t>
      </w:r>
      <w:r>
        <w:rPr>
          <w:spacing w:val="-15"/>
        </w:rPr>
        <w:t xml:space="preserve"> </w:t>
      </w:r>
      <w:r>
        <w:t>non-traditional</w:t>
      </w:r>
      <w:r>
        <w:rPr>
          <w:spacing w:val="-15"/>
        </w:rPr>
        <w:t xml:space="preserve"> </w:t>
      </w:r>
      <w:r>
        <w:t>actors</w:t>
      </w:r>
      <w:r>
        <w:rPr>
          <w:spacing w:val="-15"/>
        </w:rPr>
        <w:t xml:space="preserve"> </w:t>
      </w:r>
      <w:r>
        <w:t>influence</w:t>
      </w:r>
      <w:r>
        <w:rPr>
          <w:spacing w:val="-15"/>
        </w:rPr>
        <w:t xml:space="preserve"> </w:t>
      </w:r>
      <w:r>
        <w:t>public</w:t>
      </w:r>
      <w:r>
        <w:rPr>
          <w:spacing w:val="-15"/>
        </w:rPr>
        <w:t xml:space="preserve"> </w:t>
      </w:r>
      <w:r>
        <w:t>discourse.</w:t>
      </w:r>
      <w:r>
        <w:rPr>
          <w:spacing w:val="-15"/>
        </w:rPr>
        <w:t xml:space="preserve"> </w:t>
      </w:r>
      <w:r>
        <w:t>Despite</w:t>
      </w:r>
      <w:r>
        <w:rPr>
          <w:spacing w:val="-15"/>
        </w:rPr>
        <w:t xml:space="preserve"> </w:t>
      </w:r>
      <w:r>
        <w:t>these challenges, digital media presents significant opportunities for Nigerian journalism. The integration of multimedia elements—such as videos, podcasts, and interactive graphics— enhances storytelling, making news more engaging. Investigative journalism has also benefited from digital tools, enabling</w:t>
      </w:r>
      <w:r>
        <w:rPr>
          <w:spacing w:val="-2"/>
        </w:rPr>
        <w:t xml:space="preserve"> </w:t>
      </w:r>
      <w:r>
        <w:t>data-driven reporting</w:t>
      </w:r>
      <w:r>
        <w:rPr>
          <w:spacing w:val="-2"/>
        </w:rPr>
        <w:t xml:space="preserve"> </w:t>
      </w:r>
      <w:r>
        <w:t>and global collaboration. This research explores the strategies Nigerian media professionals are adopting to harness the advantages</w:t>
      </w:r>
      <w:r>
        <w:rPr>
          <w:spacing w:val="-6"/>
        </w:rPr>
        <w:t xml:space="preserve"> </w:t>
      </w:r>
      <w:r>
        <w:t>of</w:t>
      </w:r>
      <w:r>
        <w:rPr>
          <w:spacing w:val="-9"/>
        </w:rPr>
        <w:t xml:space="preserve"> </w:t>
      </w:r>
      <w:r>
        <w:t>digital</w:t>
      </w:r>
      <w:r>
        <w:rPr>
          <w:spacing w:val="-8"/>
        </w:rPr>
        <w:t xml:space="preserve"> </w:t>
      </w:r>
      <w:r>
        <w:t>media</w:t>
      </w:r>
      <w:r>
        <w:rPr>
          <w:spacing w:val="-9"/>
        </w:rPr>
        <w:t xml:space="preserve"> </w:t>
      </w:r>
      <w:r>
        <w:t>while</w:t>
      </w:r>
      <w:r>
        <w:rPr>
          <w:spacing w:val="-9"/>
        </w:rPr>
        <w:t xml:space="preserve"> </w:t>
      </w:r>
      <w:r>
        <w:t>mitigating</w:t>
      </w:r>
      <w:r>
        <w:rPr>
          <w:spacing w:val="-11"/>
        </w:rPr>
        <w:t xml:space="preserve"> </w:t>
      </w:r>
      <w:r>
        <w:t>its</w:t>
      </w:r>
      <w:r>
        <w:rPr>
          <w:spacing w:val="-8"/>
        </w:rPr>
        <w:t xml:space="preserve"> </w:t>
      </w:r>
      <w:r>
        <w:t>negative</w:t>
      </w:r>
      <w:r>
        <w:rPr>
          <w:spacing w:val="-9"/>
        </w:rPr>
        <w:t xml:space="preserve"> </w:t>
      </w:r>
      <w:r>
        <w:t>effects. In</w:t>
      </w:r>
      <w:r>
        <w:rPr>
          <w:spacing w:val="-6"/>
        </w:rPr>
        <w:t xml:space="preserve"> </w:t>
      </w:r>
      <w:r>
        <w:t>conclusion,</w:t>
      </w:r>
      <w:r>
        <w:rPr>
          <w:spacing w:val="-8"/>
        </w:rPr>
        <w:t xml:space="preserve"> </w:t>
      </w:r>
      <w:r>
        <w:t>the</w:t>
      </w:r>
      <w:r>
        <w:rPr>
          <w:spacing w:val="-9"/>
        </w:rPr>
        <w:t xml:space="preserve"> </w:t>
      </w:r>
      <w:r>
        <w:t>impact of digital media on traditional journalism in Nigeria is profound, presenting both disruptions</w:t>
      </w:r>
      <w:r>
        <w:rPr>
          <w:spacing w:val="-15"/>
        </w:rPr>
        <w:t xml:space="preserve"> </w:t>
      </w:r>
      <w:r>
        <w:t>and</w:t>
      </w:r>
      <w:r>
        <w:rPr>
          <w:spacing w:val="-15"/>
        </w:rPr>
        <w:t xml:space="preserve"> </w:t>
      </w:r>
      <w:r>
        <w:t>innovations.</w:t>
      </w:r>
      <w:r>
        <w:rPr>
          <w:spacing w:val="-14"/>
        </w:rPr>
        <w:t xml:space="preserve"> </w:t>
      </w:r>
      <w:r>
        <w:t>As</w:t>
      </w:r>
      <w:r>
        <w:rPr>
          <w:spacing w:val="-15"/>
        </w:rPr>
        <w:t xml:space="preserve"> </w:t>
      </w:r>
      <w:r>
        <w:t>journalists</w:t>
      </w:r>
      <w:r>
        <w:rPr>
          <w:spacing w:val="-14"/>
        </w:rPr>
        <w:t xml:space="preserve"> </w:t>
      </w:r>
      <w:r>
        <w:t>navigate</w:t>
      </w:r>
      <w:r>
        <w:rPr>
          <w:spacing w:val="-15"/>
        </w:rPr>
        <w:t xml:space="preserve"> </w:t>
      </w:r>
      <w:r>
        <w:t>the</w:t>
      </w:r>
      <w:r>
        <w:rPr>
          <w:spacing w:val="-15"/>
        </w:rPr>
        <w:t xml:space="preserve"> </w:t>
      </w:r>
      <w:r>
        <w:t>digital</w:t>
      </w:r>
      <w:r>
        <w:rPr>
          <w:spacing w:val="-12"/>
        </w:rPr>
        <w:t xml:space="preserve"> </w:t>
      </w:r>
      <w:r>
        <w:t>age,</w:t>
      </w:r>
      <w:r>
        <w:rPr>
          <w:spacing w:val="-12"/>
        </w:rPr>
        <w:t xml:space="preserve"> </w:t>
      </w:r>
      <w:r>
        <w:t>the</w:t>
      </w:r>
      <w:r>
        <w:rPr>
          <w:spacing w:val="-15"/>
        </w:rPr>
        <w:t xml:space="preserve"> </w:t>
      </w:r>
      <w:r>
        <w:t>industry</w:t>
      </w:r>
      <w:r>
        <w:rPr>
          <w:spacing w:val="-15"/>
        </w:rPr>
        <w:t xml:space="preserve"> </w:t>
      </w:r>
      <w:r>
        <w:t>must</w:t>
      </w:r>
      <w:r>
        <w:rPr>
          <w:spacing w:val="-14"/>
        </w:rPr>
        <w:t xml:space="preserve"> </w:t>
      </w:r>
      <w:r>
        <w:t>strike a balance between maintaining journalistic integrity and embracing technological advancements.</w:t>
      </w:r>
      <w:r>
        <w:rPr>
          <w:spacing w:val="-6"/>
        </w:rPr>
        <w:t xml:space="preserve"> </w:t>
      </w:r>
      <w:r>
        <w:t>This</w:t>
      </w:r>
      <w:r>
        <w:rPr>
          <w:spacing w:val="-5"/>
        </w:rPr>
        <w:t xml:space="preserve"> </w:t>
      </w:r>
      <w:r>
        <w:t>study</w:t>
      </w:r>
      <w:r>
        <w:rPr>
          <w:spacing w:val="-8"/>
        </w:rPr>
        <w:t xml:space="preserve"> </w:t>
      </w:r>
      <w:r>
        <w:t>underscores</w:t>
      </w:r>
      <w:r>
        <w:rPr>
          <w:spacing w:val="-6"/>
        </w:rPr>
        <w:t xml:space="preserve"> </w:t>
      </w:r>
      <w:r>
        <w:t>the</w:t>
      </w:r>
      <w:r>
        <w:rPr>
          <w:spacing w:val="-6"/>
        </w:rPr>
        <w:t xml:space="preserve"> </w:t>
      </w:r>
      <w:r>
        <w:t>need</w:t>
      </w:r>
      <w:r>
        <w:rPr>
          <w:spacing w:val="-6"/>
        </w:rPr>
        <w:t xml:space="preserve"> </w:t>
      </w:r>
      <w:r>
        <w:t>for</w:t>
      </w:r>
      <w:r>
        <w:rPr>
          <w:spacing w:val="-7"/>
        </w:rPr>
        <w:t xml:space="preserve"> </w:t>
      </w:r>
      <w:r>
        <w:t>Nigerian</w:t>
      </w:r>
      <w:r>
        <w:rPr>
          <w:spacing w:val="-6"/>
        </w:rPr>
        <w:t xml:space="preserve"> </w:t>
      </w:r>
      <w:r>
        <w:t>media</w:t>
      </w:r>
      <w:r>
        <w:rPr>
          <w:spacing w:val="-5"/>
        </w:rPr>
        <w:t xml:space="preserve"> </w:t>
      </w:r>
      <w:r>
        <w:t>organisations</w:t>
      </w:r>
      <w:r>
        <w:rPr>
          <w:spacing w:val="-5"/>
        </w:rPr>
        <w:t xml:space="preserve"> </w:t>
      </w:r>
      <w:r>
        <w:t>to</w:t>
      </w:r>
      <w:r>
        <w:rPr>
          <w:spacing w:val="-5"/>
        </w:rPr>
        <w:t xml:space="preserve"> </w:t>
      </w:r>
      <w:r>
        <w:t>invest in</w:t>
      </w:r>
      <w:r>
        <w:rPr>
          <w:spacing w:val="-2"/>
        </w:rPr>
        <w:t xml:space="preserve"> </w:t>
      </w:r>
      <w:r>
        <w:t>digital</w:t>
      </w:r>
      <w:r>
        <w:rPr>
          <w:spacing w:val="-2"/>
        </w:rPr>
        <w:t xml:space="preserve"> </w:t>
      </w:r>
      <w:r>
        <w:t>literacy,</w:t>
      </w:r>
      <w:r>
        <w:rPr>
          <w:spacing w:val="-2"/>
        </w:rPr>
        <w:t xml:space="preserve"> </w:t>
      </w:r>
      <w:r>
        <w:t>ethical</w:t>
      </w:r>
      <w:r>
        <w:rPr>
          <w:spacing w:val="-1"/>
        </w:rPr>
        <w:t xml:space="preserve"> </w:t>
      </w:r>
      <w:r>
        <w:t>journalism</w:t>
      </w:r>
      <w:r>
        <w:rPr>
          <w:spacing w:val="-2"/>
        </w:rPr>
        <w:t xml:space="preserve"> </w:t>
      </w:r>
      <w:r>
        <w:t>training,</w:t>
      </w:r>
      <w:r>
        <w:rPr>
          <w:spacing w:val="-2"/>
        </w:rPr>
        <w:t xml:space="preserve"> </w:t>
      </w:r>
      <w:r>
        <w:t>and</w:t>
      </w:r>
      <w:r>
        <w:rPr>
          <w:spacing w:val="-4"/>
        </w:rPr>
        <w:t xml:space="preserve"> </w:t>
      </w:r>
      <w:r>
        <w:t>sustainable</w:t>
      </w:r>
      <w:r>
        <w:rPr>
          <w:spacing w:val="-3"/>
        </w:rPr>
        <w:t xml:space="preserve"> </w:t>
      </w:r>
      <w:r>
        <w:t>business</w:t>
      </w:r>
      <w:r>
        <w:rPr>
          <w:spacing w:val="-2"/>
        </w:rPr>
        <w:t xml:space="preserve"> </w:t>
      </w:r>
      <w:r>
        <w:t>models</w:t>
      </w:r>
      <w:r>
        <w:rPr>
          <w:spacing w:val="-2"/>
        </w:rPr>
        <w:t xml:space="preserve"> </w:t>
      </w:r>
      <w:r>
        <w:t>to</w:t>
      </w:r>
      <w:r>
        <w:rPr>
          <w:spacing w:val="-2"/>
        </w:rPr>
        <w:t xml:space="preserve"> </w:t>
      </w:r>
      <w:r>
        <w:t>thrive in the evolving media landscape.</w:t>
      </w:r>
    </w:p>
    <w:p w14:paraId="64406EFE">
      <w:pPr>
        <w:pStyle w:val="6"/>
        <w:spacing w:after="0"/>
        <w:jc w:val="both"/>
        <w:sectPr>
          <w:pgSz w:w="11520" w:h="14400"/>
          <w:pgMar w:top="1360" w:right="0" w:bottom="1200" w:left="1440" w:header="0" w:footer="1015" w:gutter="0"/>
          <w:cols w:space="720" w:num="1"/>
        </w:sectPr>
      </w:pPr>
    </w:p>
    <w:p w14:paraId="0BF422FA">
      <w:pPr>
        <w:pStyle w:val="6"/>
      </w:pPr>
    </w:p>
    <w:p w14:paraId="5BD48E56">
      <w:pPr>
        <w:pStyle w:val="6"/>
      </w:pPr>
    </w:p>
    <w:p w14:paraId="3C9C7E95">
      <w:pPr>
        <w:pStyle w:val="6"/>
      </w:pPr>
    </w:p>
    <w:p w14:paraId="7B01D0D2">
      <w:pPr>
        <w:pStyle w:val="6"/>
      </w:pPr>
    </w:p>
    <w:p w14:paraId="614FC975">
      <w:pPr>
        <w:pStyle w:val="6"/>
      </w:pPr>
    </w:p>
    <w:p w14:paraId="2BCCA05A">
      <w:pPr>
        <w:pStyle w:val="6"/>
      </w:pPr>
    </w:p>
    <w:p w14:paraId="4B125BBE">
      <w:pPr>
        <w:pStyle w:val="6"/>
      </w:pPr>
    </w:p>
    <w:p w14:paraId="0DAA1E3F">
      <w:pPr>
        <w:pStyle w:val="6"/>
      </w:pPr>
    </w:p>
    <w:p w14:paraId="186CCA2E">
      <w:pPr>
        <w:pStyle w:val="6"/>
      </w:pPr>
    </w:p>
    <w:p w14:paraId="7D1366AC">
      <w:pPr>
        <w:pStyle w:val="6"/>
      </w:pPr>
    </w:p>
    <w:p w14:paraId="5F5895B0">
      <w:pPr>
        <w:pStyle w:val="6"/>
      </w:pPr>
    </w:p>
    <w:p w14:paraId="18E2F9F4">
      <w:pPr>
        <w:pStyle w:val="6"/>
      </w:pPr>
    </w:p>
    <w:p w14:paraId="362C7CEA">
      <w:pPr>
        <w:pStyle w:val="6"/>
      </w:pPr>
    </w:p>
    <w:p w14:paraId="5433158E">
      <w:pPr>
        <w:pStyle w:val="6"/>
      </w:pPr>
    </w:p>
    <w:p w14:paraId="5AA64321">
      <w:pPr>
        <w:pStyle w:val="6"/>
      </w:pPr>
    </w:p>
    <w:p w14:paraId="1E76A76D">
      <w:pPr>
        <w:pStyle w:val="6"/>
      </w:pPr>
    </w:p>
    <w:p w14:paraId="67F120C7">
      <w:pPr>
        <w:pStyle w:val="6"/>
      </w:pPr>
    </w:p>
    <w:p w14:paraId="1DAAAC40">
      <w:pPr>
        <w:pStyle w:val="6"/>
      </w:pPr>
    </w:p>
    <w:p w14:paraId="3A9B7DDE">
      <w:pPr>
        <w:pStyle w:val="6"/>
      </w:pPr>
    </w:p>
    <w:p w14:paraId="57606628">
      <w:pPr>
        <w:pStyle w:val="6"/>
      </w:pPr>
    </w:p>
    <w:p w14:paraId="445334CB">
      <w:pPr>
        <w:pStyle w:val="6"/>
      </w:pPr>
    </w:p>
    <w:p w14:paraId="016FE335">
      <w:pPr>
        <w:pStyle w:val="6"/>
      </w:pPr>
    </w:p>
    <w:p w14:paraId="0162C636">
      <w:pPr>
        <w:pStyle w:val="6"/>
      </w:pPr>
    </w:p>
    <w:p w14:paraId="49ACCF2D">
      <w:pPr>
        <w:pStyle w:val="6"/>
      </w:pPr>
    </w:p>
    <w:p w14:paraId="6D670421">
      <w:pPr>
        <w:pStyle w:val="6"/>
      </w:pPr>
    </w:p>
    <w:p w14:paraId="0CAE74CC">
      <w:pPr>
        <w:pStyle w:val="6"/>
      </w:pPr>
    </w:p>
    <w:p w14:paraId="79F3261D">
      <w:pPr>
        <w:pStyle w:val="6"/>
      </w:pPr>
    </w:p>
    <w:p w14:paraId="48AF033D">
      <w:pPr>
        <w:pStyle w:val="6"/>
      </w:pPr>
    </w:p>
    <w:p w14:paraId="2781F791">
      <w:pPr>
        <w:pStyle w:val="6"/>
      </w:pPr>
    </w:p>
    <w:p w14:paraId="5F042B72">
      <w:pPr>
        <w:pStyle w:val="6"/>
      </w:pPr>
    </w:p>
    <w:p w14:paraId="34E64B58">
      <w:pPr>
        <w:pStyle w:val="6"/>
      </w:pPr>
    </w:p>
    <w:p w14:paraId="477273B1">
      <w:pPr>
        <w:pStyle w:val="6"/>
      </w:pPr>
    </w:p>
    <w:p w14:paraId="2EE600DB">
      <w:pPr>
        <w:pStyle w:val="6"/>
      </w:pPr>
    </w:p>
    <w:p w14:paraId="0571E250">
      <w:pPr>
        <w:pStyle w:val="6"/>
      </w:pPr>
    </w:p>
    <w:p w14:paraId="338559F2">
      <w:pPr>
        <w:pStyle w:val="6"/>
      </w:pPr>
    </w:p>
    <w:p w14:paraId="211ED916">
      <w:pPr>
        <w:pStyle w:val="6"/>
      </w:pPr>
    </w:p>
    <w:p w14:paraId="77BC587D">
      <w:pPr>
        <w:pStyle w:val="6"/>
        <w:spacing w:before="150"/>
      </w:pPr>
    </w:p>
    <w:p w14:paraId="0FB702E2">
      <w:pPr>
        <w:spacing w:before="0"/>
        <w:ind w:left="2907" w:right="1388" w:hanging="2255"/>
        <w:jc w:val="left"/>
        <w:rPr>
          <w:b/>
          <w:sz w:val="24"/>
        </w:rPr>
      </w:pPr>
      <w:r>
        <w:rPr>
          <w:b/>
          <w:sz w:val="24"/>
        </w:rPr>
        <w:t>EFFECTS</w:t>
      </w:r>
      <w:r>
        <w:rPr>
          <w:b/>
          <w:spacing w:val="-6"/>
          <w:sz w:val="24"/>
        </w:rPr>
        <w:t xml:space="preserve"> </w:t>
      </w:r>
      <w:r>
        <w:rPr>
          <w:b/>
          <w:sz w:val="24"/>
        </w:rPr>
        <w:t>OF</w:t>
      </w:r>
      <w:r>
        <w:rPr>
          <w:b/>
          <w:spacing w:val="-9"/>
          <w:sz w:val="24"/>
        </w:rPr>
        <w:t xml:space="preserve"> </w:t>
      </w:r>
      <w:r>
        <w:rPr>
          <w:b/>
          <w:sz w:val="24"/>
        </w:rPr>
        <w:t>DIGITAL</w:t>
      </w:r>
      <w:r>
        <w:rPr>
          <w:b/>
          <w:spacing w:val="-6"/>
          <w:sz w:val="24"/>
        </w:rPr>
        <w:t xml:space="preserve"> </w:t>
      </w:r>
      <w:r>
        <w:rPr>
          <w:b/>
          <w:sz w:val="24"/>
        </w:rPr>
        <w:t>MEDIA</w:t>
      </w:r>
      <w:r>
        <w:rPr>
          <w:b/>
          <w:spacing w:val="-7"/>
          <w:sz w:val="24"/>
        </w:rPr>
        <w:t xml:space="preserve"> </w:t>
      </w:r>
      <w:r>
        <w:rPr>
          <w:b/>
          <w:sz w:val="24"/>
        </w:rPr>
        <w:t>ON</w:t>
      </w:r>
      <w:r>
        <w:rPr>
          <w:b/>
          <w:spacing w:val="-6"/>
          <w:sz w:val="24"/>
        </w:rPr>
        <w:t xml:space="preserve"> </w:t>
      </w:r>
      <w:r>
        <w:rPr>
          <w:b/>
          <w:sz w:val="24"/>
        </w:rPr>
        <w:t>TRADITIONAL</w:t>
      </w:r>
      <w:r>
        <w:rPr>
          <w:b/>
          <w:spacing w:val="-6"/>
          <w:sz w:val="24"/>
        </w:rPr>
        <w:t xml:space="preserve"> </w:t>
      </w:r>
      <w:r>
        <w:rPr>
          <w:b/>
          <w:sz w:val="24"/>
        </w:rPr>
        <w:t>JOURNALISM PRACTICES IN NIGERIA</w:t>
      </w:r>
    </w:p>
    <w:p w14:paraId="06932588">
      <w:pPr>
        <w:spacing w:after="0"/>
        <w:jc w:val="left"/>
        <w:rPr>
          <w:b/>
          <w:sz w:val="24"/>
        </w:rPr>
        <w:sectPr>
          <w:pgSz w:w="11520" w:h="14400"/>
          <w:pgMar w:top="1640" w:right="0" w:bottom="1200" w:left="1440" w:header="0" w:footer="1015" w:gutter="0"/>
          <w:cols w:space="720" w:num="1"/>
        </w:sectPr>
      </w:pPr>
    </w:p>
    <w:p w14:paraId="5975C051">
      <w:pPr>
        <w:pStyle w:val="6"/>
        <w:spacing w:before="4"/>
        <w:rPr>
          <w:b/>
          <w:sz w:val="17"/>
        </w:rPr>
      </w:pPr>
    </w:p>
    <w:sectPr>
      <w:pgSz w:w="11520" w:h="14400"/>
      <w:pgMar w:top="1640" w:right="0" w:bottom="1200" w:left="1440" w:header="0" w:footer="10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E1F39">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3573780</wp:posOffset>
              </wp:positionH>
              <wp:positionV relativeFrom="page">
                <wp:posOffset>8359775</wp:posOffset>
              </wp:positionV>
              <wp:extent cx="168910" cy="165735"/>
              <wp:effectExtent l="0" t="0" r="0" b="0"/>
              <wp:wrapNone/>
              <wp:docPr id="1" name="Textbox 1"/>
              <wp:cNvGraphicFramePr/>
              <a:graphic xmlns:a="http://schemas.openxmlformats.org/drawingml/2006/main">
                <a:graphicData uri="http://schemas.microsoft.com/office/word/2010/wordprocessingShape">
                  <wps:wsp>
                    <wps:cNvSpPr txBox="1"/>
                    <wps:spPr>
                      <a:xfrm>
                        <a:off x="0" y="0"/>
                        <a:ext cx="168910" cy="165735"/>
                      </a:xfrm>
                      <a:prstGeom prst="rect">
                        <a:avLst/>
                      </a:prstGeom>
                    </wps:spPr>
                    <wps:txbx>
                      <w:txbxContent>
                        <w:p w14:paraId="1CB82D17">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81.4pt;margin-top:658.25pt;height:13.05pt;width:13.3pt;mso-position-horizontal-relative:page;mso-position-vertical-relative:page;z-index:-251657216;mso-width-relative:page;mso-height-relative:page;" filled="f" stroked="f" coordsize="21600,21600" o:gfxdata="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t&#10;pF8o2wAAAA0BAAAPAAAAAAAAAAEAIAAAACIAAABkcnMvZG93bnJldi54bWxQSwECFAAUAAAACACH&#10;TuJA/qHu6K8BAABzAwAADgAAAAAAAAABACAAAAAqAQAAZHJzL2Uyb0RvYy54bWxQSwUGAAAAAAYA&#10;BgBZAQAASwUAAAAA&#10;">
              <v:fill on="f" focussize="0,0"/>
              <v:stroke on="f"/>
              <v:imagedata o:title=""/>
              <o:lock v:ext="edit" aspectratio="f"/>
              <v:textbox inset="0mm,0mm,0mm,0mm">
                <w:txbxContent>
                  <w:p w14:paraId="1CB82D17">
                    <w:pPr>
                      <w:spacing w:before="0" w:line="245" w:lineRule="exact"/>
                      <w:ind w:left="20" w:right="0" w:firstLine="0"/>
                      <w:jc w:val="left"/>
                      <w:rPr>
                        <w:rFonts w:ascii="Calibri"/>
                        <w:sz w:val="22"/>
                      </w:rPr>
                    </w:pPr>
                    <w:r>
                      <w:rPr>
                        <w:rFonts w:ascii="Calibri"/>
                        <w:spacing w:val="-5"/>
                        <w:sz w:val="22"/>
                      </w:rPr>
                      <w:fldChar w:fldCharType="begin"/>
                    </w:r>
                    <w:r>
                      <w:rPr>
                        <w:rFonts w:ascii="Calibri"/>
                        <w:spacing w:val="-5"/>
                        <w:sz w:val="22"/>
                      </w:rPr>
                      <w:instrText xml:space="preserve">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1656" w:hanging="360"/>
      </w:pPr>
      <w:rPr>
        <w:rFonts w:hint="default"/>
        <w:lang w:val="en-US" w:eastAsia="en-US" w:bidi="ar-SA"/>
      </w:rPr>
    </w:lvl>
    <w:lvl w:ilvl="2" w:tentative="0">
      <w:start w:val="0"/>
      <w:numFmt w:val="bullet"/>
      <w:lvlText w:val="•"/>
      <w:lvlJc w:val="left"/>
      <w:pPr>
        <w:ind w:left="2592"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464"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336" w:hanging="360"/>
      </w:pPr>
      <w:rPr>
        <w:rFonts w:hint="default"/>
        <w:lang w:val="en-US" w:eastAsia="en-US" w:bidi="ar-SA"/>
      </w:rPr>
    </w:lvl>
    <w:lvl w:ilvl="7" w:tentative="0">
      <w:start w:val="0"/>
      <w:numFmt w:val="bullet"/>
      <w:lvlText w:val="•"/>
      <w:lvlJc w:val="left"/>
      <w:pPr>
        <w:ind w:left="7272" w:hanging="360"/>
      </w:pPr>
      <w:rPr>
        <w:rFonts w:hint="default"/>
        <w:lang w:val="en-US" w:eastAsia="en-US" w:bidi="ar-SA"/>
      </w:rPr>
    </w:lvl>
    <w:lvl w:ilvl="8" w:tentative="0">
      <w:start w:val="0"/>
      <w:numFmt w:val="bullet"/>
      <w:lvlText w:val="•"/>
      <w:lvlJc w:val="left"/>
      <w:pPr>
        <w:ind w:left="8208" w:hanging="360"/>
      </w:pPr>
      <w:rPr>
        <w:rFonts w:hint="default"/>
        <w:lang w:val="en-US" w:eastAsia="en-US" w:bidi="ar-SA"/>
      </w:rPr>
    </w:lvl>
  </w:abstractNum>
  <w:abstractNum w:abstractNumId="1">
    <w:nsid w:val="9C8AC8EF"/>
    <w:multiLevelType w:val="multilevel"/>
    <w:tmpl w:val="9C8AC8EF"/>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1.%2"/>
      <w:lvlJc w:val="left"/>
      <w:pPr>
        <w:ind w:left="720" w:hanging="720"/>
        <w:jc w:val="left"/>
      </w:pPr>
      <w:rPr>
        <w:rFonts w:hint="default"/>
        <w:spacing w:val="0"/>
        <w:w w:val="100"/>
        <w:lang w:val="en-US" w:eastAsia="en-US" w:bidi="ar-SA"/>
      </w:rPr>
    </w:lvl>
    <w:lvl w:ilvl="2" w:tentative="0">
      <w:start w:val="0"/>
      <w:numFmt w:val="bullet"/>
      <w:lvlText w:val="•"/>
      <w:lvlJc w:val="left"/>
      <w:pPr>
        <w:ind w:left="2080" w:hanging="720"/>
      </w:pPr>
      <w:rPr>
        <w:rFonts w:hint="default"/>
        <w:lang w:val="en-US" w:eastAsia="en-US" w:bidi="ar-SA"/>
      </w:rPr>
    </w:lvl>
    <w:lvl w:ilvl="3" w:tentative="0">
      <w:start w:val="0"/>
      <w:numFmt w:val="bullet"/>
      <w:lvlText w:val="•"/>
      <w:lvlJc w:val="left"/>
      <w:pPr>
        <w:ind w:left="3080" w:hanging="720"/>
      </w:pPr>
      <w:rPr>
        <w:rFonts w:hint="default"/>
        <w:lang w:val="en-US" w:eastAsia="en-US" w:bidi="ar-SA"/>
      </w:rPr>
    </w:lvl>
    <w:lvl w:ilvl="4" w:tentative="0">
      <w:start w:val="0"/>
      <w:numFmt w:val="bullet"/>
      <w:lvlText w:val="•"/>
      <w:lvlJc w:val="left"/>
      <w:pPr>
        <w:ind w:left="4080" w:hanging="720"/>
      </w:pPr>
      <w:rPr>
        <w:rFonts w:hint="default"/>
        <w:lang w:val="en-US" w:eastAsia="en-US" w:bidi="ar-SA"/>
      </w:rPr>
    </w:lvl>
    <w:lvl w:ilvl="5" w:tentative="0">
      <w:start w:val="0"/>
      <w:numFmt w:val="bullet"/>
      <w:lvlText w:val="•"/>
      <w:lvlJc w:val="left"/>
      <w:pPr>
        <w:ind w:left="5080" w:hanging="720"/>
      </w:pPr>
      <w:rPr>
        <w:rFonts w:hint="default"/>
        <w:lang w:val="en-US" w:eastAsia="en-US" w:bidi="ar-SA"/>
      </w:rPr>
    </w:lvl>
    <w:lvl w:ilvl="6" w:tentative="0">
      <w:start w:val="0"/>
      <w:numFmt w:val="bullet"/>
      <w:lvlText w:val="•"/>
      <w:lvlJc w:val="left"/>
      <w:pPr>
        <w:ind w:left="6080" w:hanging="720"/>
      </w:pPr>
      <w:rPr>
        <w:rFonts w:hint="default"/>
        <w:lang w:val="en-US" w:eastAsia="en-US" w:bidi="ar-SA"/>
      </w:rPr>
    </w:lvl>
    <w:lvl w:ilvl="7" w:tentative="0">
      <w:start w:val="0"/>
      <w:numFmt w:val="bullet"/>
      <w:lvlText w:val="•"/>
      <w:lvlJc w:val="left"/>
      <w:pPr>
        <w:ind w:left="7080" w:hanging="720"/>
      </w:pPr>
      <w:rPr>
        <w:rFonts w:hint="default"/>
        <w:lang w:val="en-US" w:eastAsia="en-US" w:bidi="ar-SA"/>
      </w:rPr>
    </w:lvl>
    <w:lvl w:ilvl="8" w:tentative="0">
      <w:start w:val="0"/>
      <w:numFmt w:val="bullet"/>
      <w:lvlText w:val="•"/>
      <w:lvlJc w:val="left"/>
      <w:pPr>
        <w:ind w:left="8080" w:hanging="720"/>
      </w:pPr>
      <w:rPr>
        <w:rFonts w:hint="default"/>
        <w:lang w:val="en-US" w:eastAsia="en-US" w:bidi="ar-SA"/>
      </w:rPr>
    </w:lvl>
  </w:abstractNum>
  <w:abstractNum w:abstractNumId="2">
    <w:nsid w:val="B5E306ED"/>
    <w:multiLevelType w:val="multilevel"/>
    <w:tmpl w:val="B5E306ED"/>
    <w:lvl w:ilvl="0" w:tentative="0">
      <w:start w:val="2"/>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800" w:hanging="540"/>
      </w:pPr>
      <w:rPr>
        <w:rFonts w:hint="default"/>
        <w:lang w:val="en-US" w:eastAsia="en-US" w:bidi="ar-SA"/>
      </w:rPr>
    </w:lvl>
    <w:lvl w:ilvl="4" w:tentative="0">
      <w:start w:val="0"/>
      <w:numFmt w:val="bullet"/>
      <w:lvlText w:val="•"/>
      <w:lvlJc w:val="left"/>
      <w:pPr>
        <w:ind w:left="3840" w:hanging="540"/>
      </w:pPr>
      <w:rPr>
        <w:rFonts w:hint="default"/>
        <w:lang w:val="en-US" w:eastAsia="en-US" w:bidi="ar-SA"/>
      </w:rPr>
    </w:lvl>
    <w:lvl w:ilvl="5" w:tentative="0">
      <w:start w:val="0"/>
      <w:numFmt w:val="bullet"/>
      <w:lvlText w:val="•"/>
      <w:lvlJc w:val="left"/>
      <w:pPr>
        <w:ind w:left="4880" w:hanging="540"/>
      </w:pPr>
      <w:rPr>
        <w:rFonts w:hint="default"/>
        <w:lang w:val="en-US" w:eastAsia="en-US" w:bidi="ar-SA"/>
      </w:rPr>
    </w:lvl>
    <w:lvl w:ilvl="6" w:tentative="0">
      <w:start w:val="0"/>
      <w:numFmt w:val="bullet"/>
      <w:lvlText w:val="•"/>
      <w:lvlJc w:val="left"/>
      <w:pPr>
        <w:ind w:left="5920" w:hanging="540"/>
      </w:pPr>
      <w:rPr>
        <w:rFonts w:hint="default"/>
        <w:lang w:val="en-US" w:eastAsia="en-US" w:bidi="ar-SA"/>
      </w:rPr>
    </w:lvl>
    <w:lvl w:ilvl="7" w:tentative="0">
      <w:start w:val="0"/>
      <w:numFmt w:val="bullet"/>
      <w:lvlText w:val="•"/>
      <w:lvlJc w:val="left"/>
      <w:pPr>
        <w:ind w:left="6960" w:hanging="540"/>
      </w:pPr>
      <w:rPr>
        <w:rFonts w:hint="default"/>
        <w:lang w:val="en-US" w:eastAsia="en-US" w:bidi="ar-SA"/>
      </w:rPr>
    </w:lvl>
    <w:lvl w:ilvl="8" w:tentative="0">
      <w:start w:val="0"/>
      <w:numFmt w:val="bullet"/>
      <w:lvlText w:val="•"/>
      <w:lvlJc w:val="left"/>
      <w:pPr>
        <w:ind w:left="8000" w:hanging="540"/>
      </w:pPr>
      <w:rPr>
        <w:rFonts w:hint="default"/>
        <w:lang w:val="en-US" w:eastAsia="en-US" w:bidi="ar-SA"/>
      </w:rPr>
    </w:lvl>
  </w:abstractNum>
  <w:abstractNum w:abstractNumId="3">
    <w:nsid w:val="BF205925"/>
    <w:multiLevelType w:val="multilevel"/>
    <w:tmpl w:val="BF205925"/>
    <w:lvl w:ilvl="0" w:tentative="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20" w:hanging="360"/>
      </w:pPr>
      <w:rPr>
        <w:rFonts w:hint="default" w:ascii="Wingdings" w:hAnsi="Wingdings" w:eastAsia="Wingdings" w:cs="Wingdings"/>
        <w:b w:val="0"/>
        <w:bCs w:val="0"/>
        <w:i w:val="0"/>
        <w:iCs w:val="0"/>
        <w:spacing w:val="0"/>
        <w:w w:val="100"/>
        <w:sz w:val="24"/>
        <w:szCs w:val="24"/>
        <w:lang w:val="en-US" w:eastAsia="en-US" w:bidi="ar-SA"/>
      </w:rPr>
    </w:lvl>
    <w:lvl w:ilvl="2" w:tentative="0">
      <w:start w:val="0"/>
      <w:numFmt w:val="bullet"/>
      <w:lvlText w:val="•"/>
      <w:lvlJc w:val="left"/>
      <w:pPr>
        <w:ind w:left="2592"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464"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336" w:hanging="360"/>
      </w:pPr>
      <w:rPr>
        <w:rFonts w:hint="default"/>
        <w:lang w:val="en-US" w:eastAsia="en-US" w:bidi="ar-SA"/>
      </w:rPr>
    </w:lvl>
    <w:lvl w:ilvl="7" w:tentative="0">
      <w:start w:val="0"/>
      <w:numFmt w:val="bullet"/>
      <w:lvlText w:val="•"/>
      <w:lvlJc w:val="left"/>
      <w:pPr>
        <w:ind w:left="7272" w:hanging="360"/>
      </w:pPr>
      <w:rPr>
        <w:rFonts w:hint="default"/>
        <w:lang w:val="en-US" w:eastAsia="en-US" w:bidi="ar-SA"/>
      </w:rPr>
    </w:lvl>
    <w:lvl w:ilvl="8" w:tentative="0">
      <w:start w:val="0"/>
      <w:numFmt w:val="bullet"/>
      <w:lvlText w:val="•"/>
      <w:lvlJc w:val="left"/>
      <w:pPr>
        <w:ind w:left="8208" w:hanging="360"/>
      </w:pPr>
      <w:rPr>
        <w:rFonts w:hint="default"/>
        <w:lang w:val="en-US" w:eastAsia="en-US" w:bidi="ar-SA"/>
      </w:rPr>
    </w:lvl>
  </w:abstractNum>
  <w:abstractNum w:abstractNumId="4">
    <w:nsid w:val="C8879AEF"/>
    <w:multiLevelType w:val="multilevel"/>
    <w:tmpl w:val="C8879AEF"/>
    <w:lvl w:ilvl="0" w:tentative="0">
      <w:start w:val="0"/>
      <w:numFmt w:val="bullet"/>
      <w:lvlText w:val=""/>
      <w:lvlJc w:val="left"/>
      <w:pPr>
        <w:ind w:left="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1008" w:hanging="360"/>
      </w:pPr>
      <w:rPr>
        <w:rFonts w:hint="default"/>
        <w:lang w:val="en-US" w:eastAsia="en-US" w:bidi="ar-SA"/>
      </w:rPr>
    </w:lvl>
    <w:lvl w:ilvl="2" w:tentative="0">
      <w:start w:val="0"/>
      <w:numFmt w:val="bullet"/>
      <w:lvlText w:val="•"/>
      <w:lvlJc w:val="left"/>
      <w:pPr>
        <w:ind w:left="2016" w:hanging="360"/>
      </w:pPr>
      <w:rPr>
        <w:rFonts w:hint="default"/>
        <w:lang w:val="en-US" w:eastAsia="en-US" w:bidi="ar-SA"/>
      </w:rPr>
    </w:lvl>
    <w:lvl w:ilvl="3" w:tentative="0">
      <w:start w:val="0"/>
      <w:numFmt w:val="bullet"/>
      <w:lvlText w:val="•"/>
      <w:lvlJc w:val="left"/>
      <w:pPr>
        <w:ind w:left="3024" w:hanging="360"/>
      </w:pPr>
      <w:rPr>
        <w:rFonts w:hint="default"/>
        <w:lang w:val="en-US" w:eastAsia="en-US" w:bidi="ar-SA"/>
      </w:rPr>
    </w:lvl>
    <w:lvl w:ilvl="4" w:tentative="0">
      <w:start w:val="0"/>
      <w:numFmt w:val="bullet"/>
      <w:lvlText w:val="•"/>
      <w:lvlJc w:val="left"/>
      <w:pPr>
        <w:ind w:left="4032"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705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5">
    <w:nsid w:val="CF092B84"/>
    <w:multiLevelType w:val="multilevel"/>
    <w:tmpl w:val="CF092B84"/>
    <w:lvl w:ilvl="0" w:tentative="0">
      <w:start w:val="1"/>
      <w:numFmt w:val="decimal"/>
      <w:lvlText w:val="%1."/>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656" w:hanging="720"/>
      </w:pPr>
      <w:rPr>
        <w:rFonts w:hint="default"/>
        <w:lang w:val="en-US" w:eastAsia="en-US" w:bidi="ar-SA"/>
      </w:rPr>
    </w:lvl>
    <w:lvl w:ilvl="2" w:tentative="0">
      <w:start w:val="0"/>
      <w:numFmt w:val="bullet"/>
      <w:lvlText w:val="•"/>
      <w:lvlJc w:val="left"/>
      <w:pPr>
        <w:ind w:left="2592" w:hanging="720"/>
      </w:pPr>
      <w:rPr>
        <w:rFonts w:hint="default"/>
        <w:lang w:val="en-US" w:eastAsia="en-US" w:bidi="ar-SA"/>
      </w:rPr>
    </w:lvl>
    <w:lvl w:ilvl="3" w:tentative="0">
      <w:start w:val="0"/>
      <w:numFmt w:val="bullet"/>
      <w:lvlText w:val="•"/>
      <w:lvlJc w:val="left"/>
      <w:pPr>
        <w:ind w:left="3528" w:hanging="720"/>
      </w:pPr>
      <w:rPr>
        <w:rFonts w:hint="default"/>
        <w:lang w:val="en-US" w:eastAsia="en-US" w:bidi="ar-SA"/>
      </w:rPr>
    </w:lvl>
    <w:lvl w:ilvl="4" w:tentative="0">
      <w:start w:val="0"/>
      <w:numFmt w:val="bullet"/>
      <w:lvlText w:val="•"/>
      <w:lvlJc w:val="left"/>
      <w:pPr>
        <w:ind w:left="4464"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272" w:hanging="720"/>
      </w:pPr>
      <w:rPr>
        <w:rFonts w:hint="default"/>
        <w:lang w:val="en-US" w:eastAsia="en-US" w:bidi="ar-SA"/>
      </w:rPr>
    </w:lvl>
    <w:lvl w:ilvl="8" w:tentative="0">
      <w:start w:val="0"/>
      <w:numFmt w:val="bullet"/>
      <w:lvlText w:val="•"/>
      <w:lvlJc w:val="left"/>
      <w:pPr>
        <w:ind w:left="8208" w:hanging="720"/>
      </w:pPr>
      <w:rPr>
        <w:rFonts w:hint="default"/>
        <w:lang w:val="en-US" w:eastAsia="en-US" w:bidi="ar-SA"/>
      </w:rPr>
    </w:lvl>
  </w:abstractNum>
  <w:abstractNum w:abstractNumId="6">
    <w:nsid w:val="D7F9FE59"/>
    <w:multiLevelType w:val="multilevel"/>
    <w:tmpl w:val="D7F9FE59"/>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720"/>
      </w:pPr>
      <w:rPr>
        <w:rFonts w:hint="default"/>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7">
    <w:nsid w:val="DCBA6B53"/>
    <w:multiLevelType w:val="multilevel"/>
    <w:tmpl w:val="DCBA6B53"/>
    <w:lvl w:ilvl="0" w:tentative="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656" w:hanging="720"/>
      </w:pPr>
      <w:rPr>
        <w:rFonts w:hint="default"/>
        <w:lang w:val="en-US" w:eastAsia="en-US" w:bidi="ar-SA"/>
      </w:rPr>
    </w:lvl>
    <w:lvl w:ilvl="2" w:tentative="0">
      <w:start w:val="0"/>
      <w:numFmt w:val="bullet"/>
      <w:lvlText w:val="•"/>
      <w:lvlJc w:val="left"/>
      <w:pPr>
        <w:ind w:left="2592" w:hanging="720"/>
      </w:pPr>
      <w:rPr>
        <w:rFonts w:hint="default"/>
        <w:lang w:val="en-US" w:eastAsia="en-US" w:bidi="ar-SA"/>
      </w:rPr>
    </w:lvl>
    <w:lvl w:ilvl="3" w:tentative="0">
      <w:start w:val="0"/>
      <w:numFmt w:val="bullet"/>
      <w:lvlText w:val="•"/>
      <w:lvlJc w:val="left"/>
      <w:pPr>
        <w:ind w:left="3528" w:hanging="720"/>
      </w:pPr>
      <w:rPr>
        <w:rFonts w:hint="default"/>
        <w:lang w:val="en-US" w:eastAsia="en-US" w:bidi="ar-SA"/>
      </w:rPr>
    </w:lvl>
    <w:lvl w:ilvl="4" w:tentative="0">
      <w:start w:val="0"/>
      <w:numFmt w:val="bullet"/>
      <w:lvlText w:val="•"/>
      <w:lvlJc w:val="left"/>
      <w:pPr>
        <w:ind w:left="4464"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272" w:hanging="720"/>
      </w:pPr>
      <w:rPr>
        <w:rFonts w:hint="default"/>
        <w:lang w:val="en-US" w:eastAsia="en-US" w:bidi="ar-SA"/>
      </w:rPr>
    </w:lvl>
    <w:lvl w:ilvl="8" w:tentative="0">
      <w:start w:val="0"/>
      <w:numFmt w:val="bullet"/>
      <w:lvlText w:val="•"/>
      <w:lvlJc w:val="left"/>
      <w:pPr>
        <w:ind w:left="8208" w:hanging="720"/>
      </w:pPr>
      <w:rPr>
        <w:rFonts w:hint="default"/>
        <w:lang w:val="en-US" w:eastAsia="en-US" w:bidi="ar-SA"/>
      </w:rPr>
    </w:lvl>
  </w:abstractNum>
  <w:abstractNum w:abstractNumId="8">
    <w:nsid w:val="F4B5D9F5"/>
    <w:multiLevelType w:val="multilevel"/>
    <w:tmpl w:val="F4B5D9F5"/>
    <w:lvl w:ilvl="0" w:tentative="0">
      <w:start w:val="1"/>
      <w:numFmt w:val="upperLetter"/>
      <w:lvlText w:val="%1."/>
      <w:lvlJc w:val="left"/>
      <w:pPr>
        <w:ind w:left="293" w:hanging="29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1760" w:hanging="360"/>
      </w:pPr>
      <w:rPr>
        <w:rFonts w:hint="default"/>
        <w:lang w:val="en-US" w:eastAsia="en-US" w:bidi="ar-SA"/>
      </w:rPr>
    </w:lvl>
    <w:lvl w:ilvl="3" w:tentative="0">
      <w:start w:val="0"/>
      <w:numFmt w:val="bullet"/>
      <w:lvlText w:val="•"/>
      <w:lvlJc w:val="left"/>
      <w:pPr>
        <w:ind w:left="2800" w:hanging="360"/>
      </w:pPr>
      <w:rPr>
        <w:rFonts w:hint="default"/>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880" w:hanging="360"/>
      </w:pPr>
      <w:rPr>
        <w:rFonts w:hint="default"/>
        <w:lang w:val="en-US" w:eastAsia="en-US" w:bidi="ar-SA"/>
      </w:rPr>
    </w:lvl>
    <w:lvl w:ilvl="6" w:tentative="0">
      <w:start w:val="0"/>
      <w:numFmt w:val="bullet"/>
      <w:lvlText w:val="•"/>
      <w:lvlJc w:val="left"/>
      <w:pPr>
        <w:ind w:left="5920" w:hanging="360"/>
      </w:pPr>
      <w:rPr>
        <w:rFonts w:hint="default"/>
        <w:lang w:val="en-US" w:eastAsia="en-US" w:bidi="ar-SA"/>
      </w:rPr>
    </w:lvl>
    <w:lvl w:ilvl="7" w:tentative="0">
      <w:start w:val="0"/>
      <w:numFmt w:val="bullet"/>
      <w:lvlText w:val="•"/>
      <w:lvlJc w:val="left"/>
      <w:pPr>
        <w:ind w:left="6960" w:hanging="360"/>
      </w:pPr>
      <w:rPr>
        <w:rFonts w:hint="default"/>
        <w:lang w:val="en-US" w:eastAsia="en-US" w:bidi="ar-SA"/>
      </w:rPr>
    </w:lvl>
    <w:lvl w:ilvl="8" w:tentative="0">
      <w:start w:val="0"/>
      <w:numFmt w:val="bullet"/>
      <w:lvlText w:val="•"/>
      <w:lvlJc w:val="left"/>
      <w:pPr>
        <w:ind w:left="8000" w:hanging="360"/>
      </w:pPr>
      <w:rPr>
        <w:rFonts w:hint="default"/>
        <w:lang w:val="en-US" w:eastAsia="en-US" w:bidi="ar-SA"/>
      </w:rPr>
    </w:lvl>
  </w:abstractNum>
  <w:abstractNum w:abstractNumId="9">
    <w:nsid w:val="0053208E"/>
    <w:multiLevelType w:val="multilevel"/>
    <w:tmpl w:val="0053208E"/>
    <w:lvl w:ilvl="0" w:tentative="0">
      <w:start w:val="1"/>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880" w:hanging="360"/>
      </w:pPr>
      <w:rPr>
        <w:rFonts w:hint="default"/>
        <w:lang w:val="en-US" w:eastAsia="en-US" w:bidi="ar-SA"/>
      </w:rPr>
    </w:lvl>
    <w:lvl w:ilvl="6" w:tentative="0">
      <w:start w:val="0"/>
      <w:numFmt w:val="bullet"/>
      <w:lvlText w:val="•"/>
      <w:lvlJc w:val="left"/>
      <w:pPr>
        <w:ind w:left="5920" w:hanging="360"/>
      </w:pPr>
      <w:rPr>
        <w:rFonts w:hint="default"/>
        <w:lang w:val="en-US" w:eastAsia="en-US" w:bidi="ar-SA"/>
      </w:rPr>
    </w:lvl>
    <w:lvl w:ilvl="7" w:tentative="0">
      <w:start w:val="0"/>
      <w:numFmt w:val="bullet"/>
      <w:lvlText w:val="•"/>
      <w:lvlJc w:val="left"/>
      <w:pPr>
        <w:ind w:left="6960" w:hanging="360"/>
      </w:pPr>
      <w:rPr>
        <w:rFonts w:hint="default"/>
        <w:lang w:val="en-US" w:eastAsia="en-US" w:bidi="ar-SA"/>
      </w:rPr>
    </w:lvl>
    <w:lvl w:ilvl="8" w:tentative="0">
      <w:start w:val="0"/>
      <w:numFmt w:val="bullet"/>
      <w:lvlText w:val="•"/>
      <w:lvlJc w:val="left"/>
      <w:pPr>
        <w:ind w:left="8000" w:hanging="360"/>
      </w:pPr>
      <w:rPr>
        <w:rFonts w:hint="default"/>
        <w:lang w:val="en-US" w:eastAsia="en-US" w:bidi="ar-SA"/>
      </w:rPr>
    </w:lvl>
  </w:abstractNum>
  <w:abstractNum w:abstractNumId="10">
    <w:nsid w:val="0248C179"/>
    <w:multiLevelType w:val="multilevel"/>
    <w:tmpl w:val="0248C179"/>
    <w:lvl w:ilvl="0" w:tentative="0">
      <w:start w:val="3"/>
      <w:numFmt w:val="decimal"/>
      <w:lvlText w:val="%1"/>
      <w:lvlJc w:val="left"/>
      <w:pPr>
        <w:ind w:left="720" w:hanging="720"/>
        <w:jc w:val="left"/>
      </w:pPr>
      <w:rPr>
        <w:rFonts w:hint="default"/>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2800" w:hanging="540"/>
      </w:pPr>
      <w:rPr>
        <w:rFonts w:hint="default"/>
        <w:lang w:val="en-US" w:eastAsia="en-US" w:bidi="ar-SA"/>
      </w:rPr>
    </w:lvl>
    <w:lvl w:ilvl="4" w:tentative="0">
      <w:start w:val="0"/>
      <w:numFmt w:val="bullet"/>
      <w:lvlText w:val="•"/>
      <w:lvlJc w:val="left"/>
      <w:pPr>
        <w:ind w:left="3840" w:hanging="540"/>
      </w:pPr>
      <w:rPr>
        <w:rFonts w:hint="default"/>
        <w:lang w:val="en-US" w:eastAsia="en-US" w:bidi="ar-SA"/>
      </w:rPr>
    </w:lvl>
    <w:lvl w:ilvl="5" w:tentative="0">
      <w:start w:val="0"/>
      <w:numFmt w:val="bullet"/>
      <w:lvlText w:val="•"/>
      <w:lvlJc w:val="left"/>
      <w:pPr>
        <w:ind w:left="4880" w:hanging="540"/>
      </w:pPr>
      <w:rPr>
        <w:rFonts w:hint="default"/>
        <w:lang w:val="en-US" w:eastAsia="en-US" w:bidi="ar-SA"/>
      </w:rPr>
    </w:lvl>
    <w:lvl w:ilvl="6" w:tentative="0">
      <w:start w:val="0"/>
      <w:numFmt w:val="bullet"/>
      <w:lvlText w:val="•"/>
      <w:lvlJc w:val="left"/>
      <w:pPr>
        <w:ind w:left="5920" w:hanging="540"/>
      </w:pPr>
      <w:rPr>
        <w:rFonts w:hint="default"/>
        <w:lang w:val="en-US" w:eastAsia="en-US" w:bidi="ar-SA"/>
      </w:rPr>
    </w:lvl>
    <w:lvl w:ilvl="7" w:tentative="0">
      <w:start w:val="0"/>
      <w:numFmt w:val="bullet"/>
      <w:lvlText w:val="•"/>
      <w:lvlJc w:val="left"/>
      <w:pPr>
        <w:ind w:left="6960" w:hanging="540"/>
      </w:pPr>
      <w:rPr>
        <w:rFonts w:hint="default"/>
        <w:lang w:val="en-US" w:eastAsia="en-US" w:bidi="ar-SA"/>
      </w:rPr>
    </w:lvl>
    <w:lvl w:ilvl="8" w:tentative="0">
      <w:start w:val="0"/>
      <w:numFmt w:val="bullet"/>
      <w:lvlText w:val="•"/>
      <w:lvlJc w:val="left"/>
      <w:pPr>
        <w:ind w:left="8000" w:hanging="540"/>
      </w:pPr>
      <w:rPr>
        <w:rFonts w:hint="default"/>
        <w:lang w:val="en-US" w:eastAsia="en-US" w:bidi="ar-SA"/>
      </w:rPr>
    </w:lvl>
  </w:abstractNum>
  <w:abstractNum w:abstractNumId="11">
    <w:nsid w:val="03D62ECE"/>
    <w:multiLevelType w:val="multilevel"/>
    <w:tmpl w:val="03D62ECE"/>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720"/>
      </w:pPr>
      <w:rPr>
        <w:rFonts w:hint="default"/>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12">
    <w:nsid w:val="2470EC97"/>
    <w:multiLevelType w:val="multilevel"/>
    <w:tmpl w:val="2470EC97"/>
    <w:lvl w:ilvl="0" w:tentative="0">
      <w:start w:val="0"/>
      <w:numFmt w:val="bullet"/>
      <w:lvlText w:val=""/>
      <w:lvlJc w:val="left"/>
      <w:pPr>
        <w:ind w:left="0" w:hanging="360"/>
      </w:pPr>
      <w:rPr>
        <w:rFonts w:hint="default" w:ascii="Symbol" w:hAnsi="Symbol" w:eastAsia="Symbol" w:cs="Symbol"/>
        <w:b w:val="0"/>
        <w:bCs w:val="0"/>
        <w:i w:val="0"/>
        <w:iCs w:val="0"/>
        <w:spacing w:val="0"/>
        <w:w w:val="100"/>
        <w:sz w:val="24"/>
        <w:szCs w:val="24"/>
        <w:lang w:val="en-US" w:eastAsia="en-US" w:bidi="ar-SA"/>
      </w:rPr>
    </w:lvl>
    <w:lvl w:ilvl="1" w:tentative="0">
      <w:start w:val="0"/>
      <w:numFmt w:val="bullet"/>
      <w:lvlText w:val="•"/>
      <w:lvlJc w:val="left"/>
      <w:pPr>
        <w:ind w:left="1008" w:hanging="360"/>
      </w:pPr>
      <w:rPr>
        <w:rFonts w:hint="default"/>
        <w:lang w:val="en-US" w:eastAsia="en-US" w:bidi="ar-SA"/>
      </w:rPr>
    </w:lvl>
    <w:lvl w:ilvl="2" w:tentative="0">
      <w:start w:val="0"/>
      <w:numFmt w:val="bullet"/>
      <w:lvlText w:val="•"/>
      <w:lvlJc w:val="left"/>
      <w:pPr>
        <w:ind w:left="2016" w:hanging="360"/>
      </w:pPr>
      <w:rPr>
        <w:rFonts w:hint="default"/>
        <w:lang w:val="en-US" w:eastAsia="en-US" w:bidi="ar-SA"/>
      </w:rPr>
    </w:lvl>
    <w:lvl w:ilvl="3" w:tentative="0">
      <w:start w:val="0"/>
      <w:numFmt w:val="bullet"/>
      <w:lvlText w:val="•"/>
      <w:lvlJc w:val="left"/>
      <w:pPr>
        <w:ind w:left="3024" w:hanging="360"/>
      </w:pPr>
      <w:rPr>
        <w:rFonts w:hint="default"/>
        <w:lang w:val="en-US" w:eastAsia="en-US" w:bidi="ar-SA"/>
      </w:rPr>
    </w:lvl>
    <w:lvl w:ilvl="4" w:tentative="0">
      <w:start w:val="0"/>
      <w:numFmt w:val="bullet"/>
      <w:lvlText w:val="•"/>
      <w:lvlJc w:val="left"/>
      <w:pPr>
        <w:ind w:left="4032"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6048" w:hanging="360"/>
      </w:pPr>
      <w:rPr>
        <w:rFonts w:hint="default"/>
        <w:lang w:val="en-US" w:eastAsia="en-US" w:bidi="ar-SA"/>
      </w:rPr>
    </w:lvl>
    <w:lvl w:ilvl="7" w:tentative="0">
      <w:start w:val="0"/>
      <w:numFmt w:val="bullet"/>
      <w:lvlText w:val="•"/>
      <w:lvlJc w:val="left"/>
      <w:pPr>
        <w:ind w:left="705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13">
    <w:nsid w:val="25B654F3"/>
    <w:multiLevelType w:val="multilevel"/>
    <w:tmpl w:val="25B654F3"/>
    <w:lvl w:ilvl="0" w:tentative="0">
      <w:start w:val="2"/>
      <w:numFmt w:val="decimal"/>
      <w:lvlText w:val="%1"/>
      <w:lvlJc w:val="left"/>
      <w:pPr>
        <w:ind w:left="540" w:hanging="540"/>
        <w:jc w:val="left"/>
      </w:pPr>
      <w:rPr>
        <w:rFonts w:hint="default"/>
        <w:lang w:val="en-US" w:eastAsia="en-US" w:bidi="ar-SA"/>
      </w:rPr>
    </w:lvl>
    <w:lvl w:ilvl="1" w:tentative="0">
      <w:start w:val="4"/>
      <w:numFmt w:val="decimal"/>
      <w:lvlText w:val="%1.%2"/>
      <w:lvlJc w:val="left"/>
      <w:pPr>
        <w:ind w:left="540" w:hanging="540"/>
        <w:jc w:val="left"/>
      </w:pPr>
      <w:rPr>
        <w:rFonts w:hint="default"/>
        <w:lang w:val="en-US" w:eastAsia="en-US" w:bidi="ar-SA"/>
      </w:rPr>
    </w:lvl>
    <w:lvl w:ilvl="2" w:tentative="0">
      <w:start w:val="2"/>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402" w:hanging="540"/>
      </w:pPr>
      <w:rPr>
        <w:rFonts w:hint="default"/>
        <w:lang w:val="en-US" w:eastAsia="en-US" w:bidi="ar-SA"/>
      </w:rPr>
    </w:lvl>
    <w:lvl w:ilvl="4" w:tentative="0">
      <w:start w:val="0"/>
      <w:numFmt w:val="bullet"/>
      <w:lvlText w:val="•"/>
      <w:lvlJc w:val="left"/>
      <w:pPr>
        <w:ind w:left="4356" w:hanging="540"/>
      </w:pPr>
      <w:rPr>
        <w:rFonts w:hint="default"/>
        <w:lang w:val="en-US" w:eastAsia="en-US" w:bidi="ar-SA"/>
      </w:rPr>
    </w:lvl>
    <w:lvl w:ilvl="5" w:tentative="0">
      <w:start w:val="0"/>
      <w:numFmt w:val="bullet"/>
      <w:lvlText w:val="•"/>
      <w:lvlJc w:val="left"/>
      <w:pPr>
        <w:ind w:left="5310" w:hanging="540"/>
      </w:pPr>
      <w:rPr>
        <w:rFonts w:hint="default"/>
        <w:lang w:val="en-US" w:eastAsia="en-US" w:bidi="ar-SA"/>
      </w:rPr>
    </w:lvl>
    <w:lvl w:ilvl="6" w:tentative="0">
      <w:start w:val="0"/>
      <w:numFmt w:val="bullet"/>
      <w:lvlText w:val="•"/>
      <w:lvlJc w:val="left"/>
      <w:pPr>
        <w:ind w:left="6264" w:hanging="540"/>
      </w:pPr>
      <w:rPr>
        <w:rFonts w:hint="default"/>
        <w:lang w:val="en-US" w:eastAsia="en-US" w:bidi="ar-SA"/>
      </w:rPr>
    </w:lvl>
    <w:lvl w:ilvl="7" w:tentative="0">
      <w:start w:val="0"/>
      <w:numFmt w:val="bullet"/>
      <w:lvlText w:val="•"/>
      <w:lvlJc w:val="left"/>
      <w:pPr>
        <w:ind w:left="7218" w:hanging="540"/>
      </w:pPr>
      <w:rPr>
        <w:rFonts w:hint="default"/>
        <w:lang w:val="en-US" w:eastAsia="en-US" w:bidi="ar-SA"/>
      </w:rPr>
    </w:lvl>
    <w:lvl w:ilvl="8" w:tentative="0">
      <w:start w:val="0"/>
      <w:numFmt w:val="bullet"/>
      <w:lvlText w:val="•"/>
      <w:lvlJc w:val="left"/>
      <w:pPr>
        <w:ind w:left="8172" w:hanging="540"/>
      </w:pPr>
      <w:rPr>
        <w:rFonts w:hint="default"/>
        <w:lang w:val="en-US" w:eastAsia="en-US" w:bidi="ar-SA"/>
      </w:rPr>
    </w:lvl>
  </w:abstractNum>
  <w:abstractNum w:abstractNumId="14">
    <w:nsid w:val="2A8F537B"/>
    <w:multiLevelType w:val="multilevel"/>
    <w:tmpl w:val="2A8F537B"/>
    <w:lvl w:ilvl="0" w:tentative="0">
      <w:start w:val="1"/>
      <w:numFmt w:val="upperLetter"/>
      <w:lvlText w:val="%1."/>
      <w:lvlJc w:val="left"/>
      <w:pPr>
        <w:ind w:left="720" w:hanging="7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1" w:tentative="0">
      <w:start w:val="1"/>
      <w:numFmt w:val="decimal"/>
      <w:lvlText w:val="%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0"/>
      <w:numFmt w:val="bullet"/>
      <w:lvlText w:val="•"/>
      <w:lvlJc w:val="left"/>
      <w:pPr>
        <w:ind w:left="2592" w:hanging="720"/>
      </w:pPr>
      <w:rPr>
        <w:rFonts w:hint="default"/>
        <w:lang w:val="en-US" w:eastAsia="en-US" w:bidi="ar-SA"/>
      </w:rPr>
    </w:lvl>
    <w:lvl w:ilvl="3" w:tentative="0">
      <w:start w:val="0"/>
      <w:numFmt w:val="bullet"/>
      <w:lvlText w:val="•"/>
      <w:lvlJc w:val="left"/>
      <w:pPr>
        <w:ind w:left="3528" w:hanging="720"/>
      </w:pPr>
      <w:rPr>
        <w:rFonts w:hint="default"/>
        <w:lang w:val="en-US" w:eastAsia="en-US" w:bidi="ar-SA"/>
      </w:rPr>
    </w:lvl>
    <w:lvl w:ilvl="4" w:tentative="0">
      <w:start w:val="0"/>
      <w:numFmt w:val="bullet"/>
      <w:lvlText w:val="•"/>
      <w:lvlJc w:val="left"/>
      <w:pPr>
        <w:ind w:left="4464"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272" w:hanging="720"/>
      </w:pPr>
      <w:rPr>
        <w:rFonts w:hint="default"/>
        <w:lang w:val="en-US" w:eastAsia="en-US" w:bidi="ar-SA"/>
      </w:rPr>
    </w:lvl>
    <w:lvl w:ilvl="8" w:tentative="0">
      <w:start w:val="0"/>
      <w:numFmt w:val="bullet"/>
      <w:lvlText w:val="•"/>
      <w:lvlJc w:val="left"/>
      <w:pPr>
        <w:ind w:left="8208" w:hanging="720"/>
      </w:pPr>
      <w:rPr>
        <w:rFonts w:hint="default"/>
        <w:lang w:val="en-US" w:eastAsia="en-US" w:bidi="ar-SA"/>
      </w:rPr>
    </w:lvl>
  </w:abstractNum>
  <w:abstractNum w:abstractNumId="15">
    <w:nsid w:val="4C1BAE26"/>
    <w:multiLevelType w:val="multilevel"/>
    <w:tmpl w:val="4C1BAE26"/>
    <w:lvl w:ilvl="0" w:tentative="0">
      <w:start w:val="1"/>
      <w:numFmt w:val="decimal"/>
      <w:lvlText w:val="%1."/>
      <w:lvlJc w:val="left"/>
      <w:pPr>
        <w:ind w:left="10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980" w:hanging="720"/>
      </w:pPr>
      <w:rPr>
        <w:rFonts w:hint="default"/>
        <w:lang w:val="en-US" w:eastAsia="en-US" w:bidi="ar-SA"/>
      </w:rPr>
    </w:lvl>
    <w:lvl w:ilvl="2" w:tentative="0">
      <w:start w:val="0"/>
      <w:numFmt w:val="bullet"/>
      <w:lvlText w:val="•"/>
      <w:lvlJc w:val="left"/>
      <w:pPr>
        <w:ind w:left="2880" w:hanging="720"/>
      </w:pPr>
      <w:rPr>
        <w:rFonts w:hint="default"/>
        <w:lang w:val="en-US" w:eastAsia="en-US" w:bidi="ar-SA"/>
      </w:rPr>
    </w:lvl>
    <w:lvl w:ilvl="3" w:tentative="0">
      <w:start w:val="0"/>
      <w:numFmt w:val="bullet"/>
      <w:lvlText w:val="•"/>
      <w:lvlJc w:val="left"/>
      <w:pPr>
        <w:ind w:left="3780" w:hanging="720"/>
      </w:pPr>
      <w:rPr>
        <w:rFonts w:hint="default"/>
        <w:lang w:val="en-US" w:eastAsia="en-US" w:bidi="ar-SA"/>
      </w:rPr>
    </w:lvl>
    <w:lvl w:ilvl="4" w:tentative="0">
      <w:start w:val="0"/>
      <w:numFmt w:val="bullet"/>
      <w:lvlText w:val="•"/>
      <w:lvlJc w:val="left"/>
      <w:pPr>
        <w:ind w:left="4680" w:hanging="720"/>
      </w:pPr>
      <w:rPr>
        <w:rFonts w:hint="default"/>
        <w:lang w:val="en-US" w:eastAsia="en-US" w:bidi="ar-SA"/>
      </w:rPr>
    </w:lvl>
    <w:lvl w:ilvl="5" w:tentative="0">
      <w:start w:val="0"/>
      <w:numFmt w:val="bullet"/>
      <w:lvlText w:val="•"/>
      <w:lvlJc w:val="left"/>
      <w:pPr>
        <w:ind w:left="5580" w:hanging="720"/>
      </w:pPr>
      <w:rPr>
        <w:rFonts w:hint="default"/>
        <w:lang w:val="en-US" w:eastAsia="en-US" w:bidi="ar-SA"/>
      </w:rPr>
    </w:lvl>
    <w:lvl w:ilvl="6" w:tentative="0">
      <w:start w:val="0"/>
      <w:numFmt w:val="bullet"/>
      <w:lvlText w:val="•"/>
      <w:lvlJc w:val="left"/>
      <w:pPr>
        <w:ind w:left="6480" w:hanging="720"/>
      </w:pPr>
      <w:rPr>
        <w:rFonts w:hint="default"/>
        <w:lang w:val="en-US" w:eastAsia="en-US" w:bidi="ar-SA"/>
      </w:rPr>
    </w:lvl>
    <w:lvl w:ilvl="7" w:tentative="0">
      <w:start w:val="0"/>
      <w:numFmt w:val="bullet"/>
      <w:lvlText w:val="•"/>
      <w:lvlJc w:val="left"/>
      <w:pPr>
        <w:ind w:left="7380" w:hanging="720"/>
      </w:pPr>
      <w:rPr>
        <w:rFonts w:hint="default"/>
        <w:lang w:val="en-US" w:eastAsia="en-US" w:bidi="ar-SA"/>
      </w:rPr>
    </w:lvl>
    <w:lvl w:ilvl="8" w:tentative="0">
      <w:start w:val="0"/>
      <w:numFmt w:val="bullet"/>
      <w:lvlText w:val="•"/>
      <w:lvlJc w:val="left"/>
      <w:pPr>
        <w:ind w:left="8280" w:hanging="720"/>
      </w:pPr>
      <w:rPr>
        <w:rFonts w:hint="default"/>
        <w:lang w:val="en-US" w:eastAsia="en-US" w:bidi="ar-SA"/>
      </w:rPr>
    </w:lvl>
  </w:abstractNum>
  <w:abstractNum w:abstractNumId="16">
    <w:nsid w:val="4D4DC07F"/>
    <w:multiLevelType w:val="multilevel"/>
    <w:tmpl w:val="4D4DC07F"/>
    <w:lvl w:ilvl="0" w:tentative="0">
      <w:start w:val="1"/>
      <w:numFmt w:val="decimal"/>
      <w:lvlText w:val="%1."/>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0"/>
      <w:numFmt w:val="bullet"/>
      <w:lvlText w:val="•"/>
      <w:lvlJc w:val="left"/>
      <w:pPr>
        <w:ind w:left="1656" w:hanging="720"/>
      </w:pPr>
      <w:rPr>
        <w:rFonts w:hint="default"/>
        <w:lang w:val="en-US" w:eastAsia="en-US" w:bidi="ar-SA"/>
      </w:rPr>
    </w:lvl>
    <w:lvl w:ilvl="2" w:tentative="0">
      <w:start w:val="0"/>
      <w:numFmt w:val="bullet"/>
      <w:lvlText w:val="•"/>
      <w:lvlJc w:val="left"/>
      <w:pPr>
        <w:ind w:left="2592" w:hanging="720"/>
      </w:pPr>
      <w:rPr>
        <w:rFonts w:hint="default"/>
        <w:lang w:val="en-US" w:eastAsia="en-US" w:bidi="ar-SA"/>
      </w:rPr>
    </w:lvl>
    <w:lvl w:ilvl="3" w:tentative="0">
      <w:start w:val="0"/>
      <w:numFmt w:val="bullet"/>
      <w:lvlText w:val="•"/>
      <w:lvlJc w:val="left"/>
      <w:pPr>
        <w:ind w:left="3528" w:hanging="720"/>
      </w:pPr>
      <w:rPr>
        <w:rFonts w:hint="default"/>
        <w:lang w:val="en-US" w:eastAsia="en-US" w:bidi="ar-SA"/>
      </w:rPr>
    </w:lvl>
    <w:lvl w:ilvl="4" w:tentative="0">
      <w:start w:val="0"/>
      <w:numFmt w:val="bullet"/>
      <w:lvlText w:val="•"/>
      <w:lvlJc w:val="left"/>
      <w:pPr>
        <w:ind w:left="4464" w:hanging="720"/>
      </w:pPr>
      <w:rPr>
        <w:rFonts w:hint="default"/>
        <w:lang w:val="en-US" w:eastAsia="en-US" w:bidi="ar-SA"/>
      </w:rPr>
    </w:lvl>
    <w:lvl w:ilvl="5" w:tentative="0">
      <w:start w:val="0"/>
      <w:numFmt w:val="bullet"/>
      <w:lvlText w:val="•"/>
      <w:lvlJc w:val="left"/>
      <w:pPr>
        <w:ind w:left="5400" w:hanging="720"/>
      </w:pPr>
      <w:rPr>
        <w:rFonts w:hint="default"/>
        <w:lang w:val="en-US" w:eastAsia="en-US" w:bidi="ar-SA"/>
      </w:rPr>
    </w:lvl>
    <w:lvl w:ilvl="6" w:tentative="0">
      <w:start w:val="0"/>
      <w:numFmt w:val="bullet"/>
      <w:lvlText w:val="•"/>
      <w:lvlJc w:val="left"/>
      <w:pPr>
        <w:ind w:left="6336" w:hanging="720"/>
      </w:pPr>
      <w:rPr>
        <w:rFonts w:hint="default"/>
        <w:lang w:val="en-US" w:eastAsia="en-US" w:bidi="ar-SA"/>
      </w:rPr>
    </w:lvl>
    <w:lvl w:ilvl="7" w:tentative="0">
      <w:start w:val="0"/>
      <w:numFmt w:val="bullet"/>
      <w:lvlText w:val="•"/>
      <w:lvlJc w:val="left"/>
      <w:pPr>
        <w:ind w:left="7272" w:hanging="720"/>
      </w:pPr>
      <w:rPr>
        <w:rFonts w:hint="default"/>
        <w:lang w:val="en-US" w:eastAsia="en-US" w:bidi="ar-SA"/>
      </w:rPr>
    </w:lvl>
    <w:lvl w:ilvl="8" w:tentative="0">
      <w:start w:val="0"/>
      <w:numFmt w:val="bullet"/>
      <w:lvlText w:val="•"/>
      <w:lvlJc w:val="left"/>
      <w:pPr>
        <w:ind w:left="8208" w:hanging="720"/>
      </w:pPr>
      <w:rPr>
        <w:rFonts w:hint="default"/>
        <w:lang w:val="en-US" w:eastAsia="en-US" w:bidi="ar-SA"/>
      </w:rPr>
    </w:lvl>
  </w:abstractNum>
  <w:abstractNum w:abstractNumId="17">
    <w:nsid w:val="59ADCABA"/>
    <w:multiLevelType w:val="multilevel"/>
    <w:tmpl w:val="59ADCABA"/>
    <w:lvl w:ilvl="0" w:tentative="0">
      <w:start w:val="1"/>
      <w:numFmt w:val="decimal"/>
      <w:lvlText w:val="%1."/>
      <w:lvlJc w:val="left"/>
      <w:pPr>
        <w:ind w:left="7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2" w:tentative="0">
      <w:start w:val="0"/>
      <w:numFmt w:val="bullet"/>
      <w:lvlText w:val="•"/>
      <w:lvlJc w:val="left"/>
      <w:pPr>
        <w:ind w:left="2592" w:hanging="360"/>
      </w:pPr>
      <w:rPr>
        <w:rFonts w:hint="default"/>
        <w:lang w:val="en-US" w:eastAsia="en-US" w:bidi="ar-SA"/>
      </w:rPr>
    </w:lvl>
    <w:lvl w:ilvl="3" w:tentative="0">
      <w:start w:val="0"/>
      <w:numFmt w:val="bullet"/>
      <w:lvlText w:val="•"/>
      <w:lvlJc w:val="left"/>
      <w:pPr>
        <w:ind w:left="3528" w:hanging="360"/>
      </w:pPr>
      <w:rPr>
        <w:rFonts w:hint="default"/>
        <w:lang w:val="en-US" w:eastAsia="en-US" w:bidi="ar-SA"/>
      </w:rPr>
    </w:lvl>
    <w:lvl w:ilvl="4" w:tentative="0">
      <w:start w:val="0"/>
      <w:numFmt w:val="bullet"/>
      <w:lvlText w:val="•"/>
      <w:lvlJc w:val="left"/>
      <w:pPr>
        <w:ind w:left="4464"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336" w:hanging="360"/>
      </w:pPr>
      <w:rPr>
        <w:rFonts w:hint="default"/>
        <w:lang w:val="en-US" w:eastAsia="en-US" w:bidi="ar-SA"/>
      </w:rPr>
    </w:lvl>
    <w:lvl w:ilvl="7" w:tentative="0">
      <w:start w:val="0"/>
      <w:numFmt w:val="bullet"/>
      <w:lvlText w:val="•"/>
      <w:lvlJc w:val="left"/>
      <w:pPr>
        <w:ind w:left="7272" w:hanging="360"/>
      </w:pPr>
      <w:rPr>
        <w:rFonts w:hint="default"/>
        <w:lang w:val="en-US" w:eastAsia="en-US" w:bidi="ar-SA"/>
      </w:rPr>
    </w:lvl>
    <w:lvl w:ilvl="8" w:tentative="0">
      <w:start w:val="0"/>
      <w:numFmt w:val="bullet"/>
      <w:lvlText w:val="•"/>
      <w:lvlJc w:val="left"/>
      <w:pPr>
        <w:ind w:left="8208" w:hanging="360"/>
      </w:pPr>
      <w:rPr>
        <w:rFonts w:hint="default"/>
        <w:lang w:val="en-US" w:eastAsia="en-US" w:bidi="ar-SA"/>
      </w:rPr>
    </w:lvl>
  </w:abstractNum>
  <w:abstractNum w:abstractNumId="18">
    <w:nsid w:val="5A241D34"/>
    <w:multiLevelType w:val="multilevel"/>
    <w:tmpl w:val="5A241D34"/>
    <w:lvl w:ilvl="0" w:tentative="0">
      <w:start w:val="1"/>
      <w:numFmt w:val="decimal"/>
      <w:lvlText w:val="%1."/>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tentative="0">
      <w:start w:val="1"/>
      <w:numFmt w:val="decimal"/>
      <w:lvlText w:val="%1.%2"/>
      <w:lvlJc w:val="left"/>
      <w:pPr>
        <w:ind w:left="7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2" w:tentative="0">
      <w:start w:val="1"/>
      <w:numFmt w:val="decimal"/>
      <w:lvlText w:val="%1.%2.%3"/>
      <w:lvlJc w:val="left"/>
      <w:pPr>
        <w:ind w:left="540" w:hanging="5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tentative="0">
      <w:start w:val="0"/>
      <w:numFmt w:val="bullet"/>
      <w:lvlText w:val=""/>
      <w:lvlJc w:val="left"/>
      <w:pPr>
        <w:ind w:left="720" w:hanging="360"/>
      </w:pPr>
      <w:rPr>
        <w:rFonts w:hint="default" w:ascii="Symbol" w:hAnsi="Symbol" w:eastAsia="Symbol" w:cs="Symbol"/>
        <w:b w:val="0"/>
        <w:bCs w:val="0"/>
        <w:i w:val="0"/>
        <w:iCs w:val="0"/>
        <w:spacing w:val="0"/>
        <w:w w:val="100"/>
        <w:sz w:val="24"/>
        <w:szCs w:val="24"/>
        <w:lang w:val="en-US" w:eastAsia="en-US" w:bidi="ar-SA"/>
      </w:rPr>
    </w:lvl>
    <w:lvl w:ilvl="4" w:tentative="0">
      <w:start w:val="0"/>
      <w:numFmt w:val="bullet"/>
      <w:lvlText w:val="•"/>
      <w:lvlJc w:val="left"/>
      <w:pPr>
        <w:ind w:left="3840" w:hanging="360"/>
      </w:pPr>
      <w:rPr>
        <w:rFonts w:hint="default"/>
        <w:lang w:val="en-US" w:eastAsia="en-US" w:bidi="ar-SA"/>
      </w:rPr>
    </w:lvl>
    <w:lvl w:ilvl="5" w:tentative="0">
      <w:start w:val="0"/>
      <w:numFmt w:val="bullet"/>
      <w:lvlText w:val="•"/>
      <w:lvlJc w:val="left"/>
      <w:pPr>
        <w:ind w:left="4880" w:hanging="360"/>
      </w:pPr>
      <w:rPr>
        <w:rFonts w:hint="default"/>
        <w:lang w:val="en-US" w:eastAsia="en-US" w:bidi="ar-SA"/>
      </w:rPr>
    </w:lvl>
    <w:lvl w:ilvl="6" w:tentative="0">
      <w:start w:val="0"/>
      <w:numFmt w:val="bullet"/>
      <w:lvlText w:val="•"/>
      <w:lvlJc w:val="left"/>
      <w:pPr>
        <w:ind w:left="5920" w:hanging="360"/>
      </w:pPr>
      <w:rPr>
        <w:rFonts w:hint="default"/>
        <w:lang w:val="en-US" w:eastAsia="en-US" w:bidi="ar-SA"/>
      </w:rPr>
    </w:lvl>
    <w:lvl w:ilvl="7" w:tentative="0">
      <w:start w:val="0"/>
      <w:numFmt w:val="bullet"/>
      <w:lvlText w:val="•"/>
      <w:lvlJc w:val="left"/>
      <w:pPr>
        <w:ind w:left="6960" w:hanging="360"/>
      </w:pPr>
      <w:rPr>
        <w:rFonts w:hint="default"/>
        <w:lang w:val="en-US" w:eastAsia="en-US" w:bidi="ar-SA"/>
      </w:rPr>
    </w:lvl>
    <w:lvl w:ilvl="8" w:tentative="0">
      <w:start w:val="0"/>
      <w:numFmt w:val="bullet"/>
      <w:lvlText w:val="•"/>
      <w:lvlJc w:val="left"/>
      <w:pPr>
        <w:ind w:left="8000" w:hanging="360"/>
      </w:pPr>
      <w:rPr>
        <w:rFonts w:hint="default"/>
        <w:lang w:val="en-US" w:eastAsia="en-US" w:bidi="ar-SA"/>
      </w:rPr>
    </w:lvl>
  </w:abstractNum>
  <w:abstractNum w:abstractNumId="19">
    <w:nsid w:val="60382F6E"/>
    <w:multiLevelType w:val="multilevel"/>
    <w:tmpl w:val="60382F6E"/>
    <w:lvl w:ilvl="0" w:tentative="0">
      <w:start w:val="1"/>
      <w:numFmt w:val="decimal"/>
      <w:lvlText w:val="%1."/>
      <w:lvlJc w:val="left"/>
      <w:pPr>
        <w:ind w:left="360" w:hanging="360"/>
        <w:jc w:val="left"/>
      </w:pPr>
      <w:rPr>
        <w:rFonts w:hint="default"/>
        <w:spacing w:val="0"/>
        <w:w w:val="100"/>
        <w:lang w:val="en-US" w:eastAsia="en-US" w:bidi="ar-SA"/>
      </w:rPr>
    </w:lvl>
    <w:lvl w:ilvl="1" w:tentative="0">
      <w:start w:val="0"/>
      <w:numFmt w:val="bullet"/>
      <w:lvlText w:val="-"/>
      <w:lvlJc w:val="left"/>
      <w:pPr>
        <w:ind w:left="679" w:hanging="140"/>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0"/>
      <w:numFmt w:val="bullet"/>
      <w:lvlText w:val="•"/>
      <w:lvlJc w:val="left"/>
      <w:pPr>
        <w:ind w:left="1724" w:hanging="140"/>
      </w:pPr>
      <w:rPr>
        <w:rFonts w:hint="default"/>
        <w:lang w:val="en-US" w:eastAsia="en-US" w:bidi="ar-SA"/>
      </w:rPr>
    </w:lvl>
    <w:lvl w:ilvl="3" w:tentative="0">
      <w:start w:val="0"/>
      <w:numFmt w:val="bullet"/>
      <w:lvlText w:val="•"/>
      <w:lvlJc w:val="left"/>
      <w:pPr>
        <w:ind w:left="2768" w:hanging="140"/>
      </w:pPr>
      <w:rPr>
        <w:rFonts w:hint="default"/>
        <w:lang w:val="en-US" w:eastAsia="en-US" w:bidi="ar-SA"/>
      </w:rPr>
    </w:lvl>
    <w:lvl w:ilvl="4" w:tentative="0">
      <w:start w:val="0"/>
      <w:numFmt w:val="bullet"/>
      <w:lvlText w:val="•"/>
      <w:lvlJc w:val="left"/>
      <w:pPr>
        <w:ind w:left="3813" w:hanging="140"/>
      </w:pPr>
      <w:rPr>
        <w:rFonts w:hint="default"/>
        <w:lang w:val="en-US" w:eastAsia="en-US" w:bidi="ar-SA"/>
      </w:rPr>
    </w:lvl>
    <w:lvl w:ilvl="5" w:tentative="0">
      <w:start w:val="0"/>
      <w:numFmt w:val="bullet"/>
      <w:lvlText w:val="•"/>
      <w:lvlJc w:val="left"/>
      <w:pPr>
        <w:ind w:left="4857" w:hanging="140"/>
      </w:pPr>
      <w:rPr>
        <w:rFonts w:hint="default"/>
        <w:lang w:val="en-US" w:eastAsia="en-US" w:bidi="ar-SA"/>
      </w:rPr>
    </w:lvl>
    <w:lvl w:ilvl="6" w:tentative="0">
      <w:start w:val="0"/>
      <w:numFmt w:val="bullet"/>
      <w:lvlText w:val="•"/>
      <w:lvlJc w:val="left"/>
      <w:pPr>
        <w:ind w:left="5902" w:hanging="140"/>
      </w:pPr>
      <w:rPr>
        <w:rFonts w:hint="default"/>
        <w:lang w:val="en-US" w:eastAsia="en-US" w:bidi="ar-SA"/>
      </w:rPr>
    </w:lvl>
    <w:lvl w:ilvl="7" w:tentative="0">
      <w:start w:val="0"/>
      <w:numFmt w:val="bullet"/>
      <w:lvlText w:val="•"/>
      <w:lvlJc w:val="left"/>
      <w:pPr>
        <w:ind w:left="6946" w:hanging="140"/>
      </w:pPr>
      <w:rPr>
        <w:rFonts w:hint="default"/>
        <w:lang w:val="en-US" w:eastAsia="en-US" w:bidi="ar-SA"/>
      </w:rPr>
    </w:lvl>
    <w:lvl w:ilvl="8" w:tentative="0">
      <w:start w:val="0"/>
      <w:numFmt w:val="bullet"/>
      <w:lvlText w:val="•"/>
      <w:lvlJc w:val="left"/>
      <w:pPr>
        <w:ind w:left="7991" w:hanging="140"/>
      </w:pPr>
      <w:rPr>
        <w:rFonts w:hint="default"/>
        <w:lang w:val="en-US" w:eastAsia="en-US" w:bidi="ar-SA"/>
      </w:rPr>
    </w:lvl>
  </w:abstractNum>
  <w:abstractNum w:abstractNumId="20">
    <w:nsid w:val="72183CF9"/>
    <w:multiLevelType w:val="multilevel"/>
    <w:tmpl w:val="72183CF9"/>
    <w:lvl w:ilvl="0" w:tentative="0">
      <w:start w:val="2"/>
      <w:numFmt w:val="decimal"/>
      <w:lvlText w:val="%1"/>
      <w:lvlJc w:val="left"/>
      <w:pPr>
        <w:ind w:left="540" w:hanging="540"/>
        <w:jc w:val="left"/>
      </w:pPr>
      <w:rPr>
        <w:rFonts w:hint="default"/>
        <w:lang w:val="en-US" w:eastAsia="en-US" w:bidi="ar-SA"/>
      </w:rPr>
    </w:lvl>
    <w:lvl w:ilvl="1" w:tentative="0">
      <w:start w:val="5"/>
      <w:numFmt w:val="decimal"/>
      <w:lvlText w:val="%1.%2"/>
      <w:lvlJc w:val="left"/>
      <w:pPr>
        <w:ind w:left="540" w:hanging="540"/>
        <w:jc w:val="left"/>
      </w:pPr>
      <w:rPr>
        <w:rFonts w:hint="default"/>
        <w:lang w:val="en-US" w:eastAsia="en-US" w:bidi="ar-SA"/>
      </w:rPr>
    </w:lvl>
    <w:lvl w:ilvl="2" w:tentative="0">
      <w:start w:val="2"/>
      <w:numFmt w:val="decimal"/>
      <w:lvlText w:val="%1.%2.%3"/>
      <w:lvlJc w:val="left"/>
      <w:pPr>
        <w:ind w:left="540" w:hanging="540"/>
        <w:jc w:val="left"/>
      </w:pPr>
      <w:rPr>
        <w:rFonts w:hint="default" w:ascii="Times New Roman" w:hAnsi="Times New Roman" w:eastAsia="Times New Roman" w:cs="Times New Roman"/>
        <w:b/>
        <w:bCs/>
        <w:i w:val="0"/>
        <w:iCs w:val="0"/>
        <w:spacing w:val="0"/>
        <w:w w:val="100"/>
        <w:sz w:val="24"/>
        <w:szCs w:val="24"/>
        <w:lang w:val="en-US" w:eastAsia="en-US" w:bidi="ar-SA"/>
      </w:rPr>
    </w:lvl>
    <w:lvl w:ilvl="3" w:tentative="0">
      <w:start w:val="0"/>
      <w:numFmt w:val="bullet"/>
      <w:lvlText w:val="•"/>
      <w:lvlJc w:val="left"/>
      <w:pPr>
        <w:ind w:left="3402" w:hanging="540"/>
      </w:pPr>
      <w:rPr>
        <w:rFonts w:hint="default"/>
        <w:lang w:val="en-US" w:eastAsia="en-US" w:bidi="ar-SA"/>
      </w:rPr>
    </w:lvl>
    <w:lvl w:ilvl="4" w:tentative="0">
      <w:start w:val="0"/>
      <w:numFmt w:val="bullet"/>
      <w:lvlText w:val="•"/>
      <w:lvlJc w:val="left"/>
      <w:pPr>
        <w:ind w:left="4356" w:hanging="540"/>
      </w:pPr>
      <w:rPr>
        <w:rFonts w:hint="default"/>
        <w:lang w:val="en-US" w:eastAsia="en-US" w:bidi="ar-SA"/>
      </w:rPr>
    </w:lvl>
    <w:lvl w:ilvl="5" w:tentative="0">
      <w:start w:val="0"/>
      <w:numFmt w:val="bullet"/>
      <w:lvlText w:val="•"/>
      <w:lvlJc w:val="left"/>
      <w:pPr>
        <w:ind w:left="5310" w:hanging="540"/>
      </w:pPr>
      <w:rPr>
        <w:rFonts w:hint="default"/>
        <w:lang w:val="en-US" w:eastAsia="en-US" w:bidi="ar-SA"/>
      </w:rPr>
    </w:lvl>
    <w:lvl w:ilvl="6" w:tentative="0">
      <w:start w:val="0"/>
      <w:numFmt w:val="bullet"/>
      <w:lvlText w:val="•"/>
      <w:lvlJc w:val="left"/>
      <w:pPr>
        <w:ind w:left="6264" w:hanging="540"/>
      </w:pPr>
      <w:rPr>
        <w:rFonts w:hint="default"/>
        <w:lang w:val="en-US" w:eastAsia="en-US" w:bidi="ar-SA"/>
      </w:rPr>
    </w:lvl>
    <w:lvl w:ilvl="7" w:tentative="0">
      <w:start w:val="0"/>
      <w:numFmt w:val="bullet"/>
      <w:lvlText w:val="•"/>
      <w:lvlJc w:val="left"/>
      <w:pPr>
        <w:ind w:left="7218" w:hanging="540"/>
      </w:pPr>
      <w:rPr>
        <w:rFonts w:hint="default"/>
        <w:lang w:val="en-US" w:eastAsia="en-US" w:bidi="ar-SA"/>
      </w:rPr>
    </w:lvl>
    <w:lvl w:ilvl="8" w:tentative="0">
      <w:start w:val="0"/>
      <w:numFmt w:val="bullet"/>
      <w:lvlText w:val="•"/>
      <w:lvlJc w:val="left"/>
      <w:pPr>
        <w:ind w:left="8172" w:hanging="540"/>
      </w:pPr>
      <w:rPr>
        <w:rFonts w:hint="default"/>
        <w:lang w:val="en-US" w:eastAsia="en-US" w:bidi="ar-SA"/>
      </w:rPr>
    </w:lvl>
  </w:abstractNum>
  <w:num w:numId="1">
    <w:abstractNumId w:val="9"/>
  </w:num>
  <w:num w:numId="2">
    <w:abstractNumId w:val="5"/>
  </w:num>
  <w:num w:numId="3">
    <w:abstractNumId w:val="17"/>
  </w:num>
  <w:num w:numId="4">
    <w:abstractNumId w:val="3"/>
  </w:num>
  <w:num w:numId="5">
    <w:abstractNumId w:val="2"/>
  </w:num>
  <w:num w:numId="6">
    <w:abstractNumId w:val="11"/>
  </w:num>
  <w:num w:numId="7">
    <w:abstractNumId w:val="13"/>
  </w:num>
  <w:num w:numId="8">
    <w:abstractNumId w:val="20"/>
  </w:num>
  <w:num w:numId="9">
    <w:abstractNumId w:val="10"/>
  </w:num>
  <w:num w:numId="10">
    <w:abstractNumId w:val="0"/>
  </w:num>
  <w:num w:numId="11">
    <w:abstractNumId w:val="14"/>
  </w:num>
  <w:num w:numId="12">
    <w:abstractNumId w:val="18"/>
  </w:num>
  <w:num w:numId="13">
    <w:abstractNumId w:val="4"/>
  </w:num>
  <w:num w:numId="14">
    <w:abstractNumId w:val="16"/>
  </w:num>
  <w:num w:numId="15">
    <w:abstractNumId w:val="8"/>
  </w:num>
  <w:num w:numId="16">
    <w:abstractNumId w:val="12"/>
  </w:num>
  <w:num w:numId="17">
    <w:abstractNumId w:val="7"/>
  </w:num>
  <w:num w:numId="18">
    <w:abstractNumId w:val="6"/>
  </w:num>
  <w:num w:numId="19">
    <w:abstractNumId w:val="1"/>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7EAB2F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720" w:hanging="720"/>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540" w:hanging="540"/>
      <w:outlineLvl w:val="2"/>
    </w:pPr>
    <w:rPr>
      <w:rFonts w:ascii="Times New Roman" w:hAnsi="Times New Roman" w:eastAsia="Times New Roman" w:cs="Times New Roman"/>
      <w:b/>
      <w:bCs/>
      <w:sz w:val="24"/>
      <w:szCs w:val="24"/>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Title"/>
    <w:basedOn w:val="1"/>
    <w:qFormat/>
    <w:uiPriority w:val="1"/>
    <w:pPr>
      <w:ind w:left="86" w:right="1523"/>
      <w:jc w:val="center"/>
    </w:pPr>
    <w:rPr>
      <w:rFonts w:ascii="Times New Roman" w:hAnsi="Times New Roman" w:eastAsia="Times New Roman" w:cs="Times New Roman"/>
      <w:sz w:val="40"/>
      <w:szCs w:val="40"/>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20" w:hanging="360"/>
    </w:pPr>
    <w:rPr>
      <w:rFonts w:ascii="Times New Roman" w:hAnsi="Times New Roman" w:eastAsia="Times New Roman" w:cs="Times New Roman"/>
      <w:lang w:val="en-US" w:eastAsia="en-US" w:bidi="ar-SA"/>
    </w:rPr>
  </w:style>
  <w:style w:type="paragraph" w:customStyle="1" w:styleId="10">
    <w:name w:val="Table Paragraph"/>
    <w:basedOn w:val="1"/>
    <w:qFormat/>
    <w:uiPriority w:val="1"/>
    <w:pPr>
      <w:spacing w:line="270"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TotalTime>1</TotalTime>
  <ScaleCrop>false</ScaleCrop>
  <LinksUpToDate>false</LinksUpToDate>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2025-09-16T16:17:00Z</dcterms:created>
  <dc:creator>HP PC</dc:creator>
  <cp:lastModifiedBy>WPS_1738507554</cp:lastModifiedBy>
  <dcterms:modified xsi:type="dcterms:W3CDTF">2025-09-16T16:19:35Z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 2013</vt:lpwstr>
  </property>
  <property fmtid="{D5CDD505-2E9C-101B-9397-08002B2CF9AE}" pid="4" name="LastSaved">
    <vt:filetime>2025-09-16T00:00:00Z</vt:filetime>
  </property>
  <property fmtid="{D5CDD505-2E9C-101B-9397-08002B2CF9AE}" pid="5" name="Producer">
    <vt:lpwstr>Microsoft® Word 2013</vt:lpwstr>
  </property>
  <property fmtid="{D5CDD505-2E9C-101B-9397-08002B2CF9AE}" pid="6" name="KSOProductBuildVer">
    <vt:lpwstr>1033-12.2.0.22549</vt:lpwstr>
  </property>
  <property fmtid="{D5CDD505-2E9C-101B-9397-08002B2CF9AE}" pid="7" name="ICV">
    <vt:lpwstr>7274FB05651047219773BB9908CE4564_12</vt:lpwstr>
  </property>
</Properties>
</file>