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EC5BFB" w:rsidP="00605048">
      <w:pPr>
        <w:spacing w:after="0" w:line="240" w:lineRule="auto"/>
        <w:jc w:val="center"/>
        <w:rPr>
          <w:rFonts w:ascii="Arial Rounded MT Bold" w:hAnsi="Arial Rounded MT Bold" w:cs="Times New Roman"/>
          <w:b/>
          <w:bCs/>
          <w:sz w:val="36"/>
          <w:szCs w:val="24"/>
        </w:rPr>
      </w:pPr>
      <w:r>
        <w:rPr>
          <w:rFonts w:ascii="Arial Rounded MT Bold" w:hAnsi="Arial Rounded MT Bold" w:cs="Times New Roman"/>
          <w:b/>
          <w:bCs/>
          <w:sz w:val="36"/>
          <w:szCs w:val="24"/>
        </w:rPr>
        <w:t>OLADOKUN FELIX OLAWALE</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EC5BFB">
        <w:rPr>
          <w:rFonts w:cs="Times New Roman"/>
          <w:b/>
          <w:bCs/>
          <w:sz w:val="36"/>
          <w:szCs w:val="24"/>
        </w:rPr>
        <w:t>215</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BA26E9">
        <w:rPr>
          <w:rFonts w:ascii="Times New Roman" w:hAnsi="Times New Roman" w:cs="Times New Roman"/>
          <w:bCs/>
          <w:sz w:val="24"/>
          <w:szCs w:val="24"/>
        </w:rPr>
        <w:t>OLADOKUN FELIX OLAWALE</w:t>
      </w:r>
      <w:r w:rsidRPr="00E13C86">
        <w:rPr>
          <w:rFonts w:ascii="Times New Roman" w:hAnsi="Times New Roman" w:cs="Times New Roman"/>
          <w:bCs/>
          <w:sz w:val="24"/>
          <w:szCs w:val="24"/>
        </w:rPr>
        <w:t xml:space="preserve"> of matriculation Number ND/23/EEE/PT/0</w:t>
      </w:r>
      <w:r w:rsidR="00BA26E9">
        <w:rPr>
          <w:rFonts w:ascii="Times New Roman" w:hAnsi="Times New Roman" w:cs="Times New Roman"/>
          <w:bCs/>
          <w:sz w:val="24"/>
          <w:szCs w:val="24"/>
        </w:rPr>
        <w:t>215</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w:t>
      </w:r>
      <w:r w:rsidR="0066129C">
        <w:rPr>
          <w:rFonts w:ascii="Times New Roman" w:hAnsi="Times New Roman" w:cs="Times New Roman"/>
          <w:b/>
          <w:bCs/>
          <w:sz w:val="24"/>
          <w:szCs w:val="24"/>
        </w:rPr>
        <w:t>ENGR.</w:t>
      </w:r>
      <w:r w:rsidR="0066129C" w:rsidRPr="00605048">
        <w:rPr>
          <w:rFonts w:ascii="Times New Roman" w:hAnsi="Times New Roman" w:cs="Times New Roman"/>
          <w:b/>
          <w:bCs/>
          <w:sz w:val="24"/>
          <w:szCs w:val="24"/>
        </w:rPr>
        <w:t xml:space="preserve"> KAZEEM</w:t>
      </w:r>
      <w:r w:rsidR="0066129C">
        <w:rPr>
          <w:rFonts w:ascii="Times New Roman" w:hAnsi="Times New Roman" w:cs="Times New Roman"/>
          <w:b/>
          <w:bCs/>
          <w:sz w:val="24"/>
          <w:szCs w:val="24"/>
        </w:rPr>
        <w:t xml:space="preserve"> AHMED</w:t>
      </w:r>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and also to</w:t>
      </w:r>
      <w:r w:rsidR="00BA26E9">
        <w:rPr>
          <w:rFonts w:ascii="Times New Roman" w:hAnsi="Times New Roman" w:cs="Times New Roman"/>
          <w:bCs/>
          <w:sz w:val="24"/>
          <w:szCs w:val="24"/>
        </w:rPr>
        <w:t xml:space="preserve"> my lovely parents, Mr and Mrs. Oladokun</w:t>
      </w:r>
      <w:r w:rsidRPr="00E13C86">
        <w:rPr>
          <w:rFonts w:ascii="Times New Roman" w:hAnsi="Times New Roman" w:cs="Times New Roman"/>
          <w:bCs/>
          <w:sz w:val="24"/>
          <w:szCs w:val="24"/>
        </w:rPr>
        <w:t xml:space="preserve"> 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and one of my best guardian/mentor Engr. Bashir for their invaluable guidance, support and encouragement throughout. Who patiently read through the work. May the good lord reward him labour and more strength to his wrist in name of God.</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Mr and Mrs. </w:t>
      </w:r>
      <w:r w:rsidR="00BA26E9">
        <w:rPr>
          <w:rFonts w:ascii="Times New Roman" w:hAnsi="Times New Roman" w:cs="Times New Roman"/>
          <w:bCs/>
          <w:sz w:val="24"/>
        </w:rPr>
        <w:t>Oladokun</w:t>
      </w:r>
      <w:r w:rsidRPr="00962667">
        <w:rPr>
          <w:rFonts w:ascii="Times New Roman" w:hAnsi="Times New Roman" w:cs="Times New Roman"/>
          <w:bCs/>
          <w:sz w:val="24"/>
        </w:rPr>
        <w:t xml:space="preserve"> I pray that you live long to reap the fruit of your labour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t>i</w:t>
      </w:r>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t>iv</w:t>
      </w:r>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t>vi</w:t>
      </w:r>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w:t>
      </w:r>
      <w:bookmarkStart w:id="0" w:name="_GoBack"/>
      <w:bookmarkEnd w:id="0"/>
      <w:r w:rsidRPr="00A81F16">
        <w:rPr>
          <w:rFonts w:ascii="Times New Roman" w:hAnsi="Times New Roman"/>
          <w:sz w:val="24"/>
        </w:rPr>
        <w:t xml:space="preserve">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r w:rsidRPr="00A81F16">
        <w:rPr>
          <w:rStyle w:val="Strong"/>
          <w:b w:val="0"/>
        </w:rPr>
        <w:t>Oladeji and Akinbami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r w:rsidRPr="00A81F16">
        <w:rPr>
          <w:rStyle w:val="Strong"/>
          <w:b w:val="0"/>
        </w:rPr>
        <w:t>Adewumi and Ogunleye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Nwankwo and Ume (2021)</w:t>
      </w:r>
      <w:r w:rsidRPr="00A81F16">
        <w:t xml:space="preserve"> explored the integration of smart technology, showing how IoT-enabled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multimeters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multimeter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(DoD)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the DoD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introduc...</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peri-urban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IoT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t xml:space="preserve">Twidell, J., &amp; Weir, T. (2015). </w:t>
      </w:r>
      <w:r w:rsidRPr="00A81F16">
        <w:rPr>
          <w:rStyle w:val="Emphasis"/>
        </w:rPr>
        <w:t>Renewable Energy Resources</w:t>
      </w:r>
      <w:r w:rsidRPr="00A81F16">
        <w:t xml:space="preserve"> (3rd ed.). Routledge.</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t xml:space="preserve">Ugwoke, V. O., &amp; Ezeokonkwo,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t xml:space="preserve">Gyamfi, S., &amp; Krumdieck,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t xml:space="preserve">Ozoegwu, C. G., Akubue, G., &amp; Oparaku,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8BE" w:rsidRDefault="00B318BE" w:rsidP="005C2FDC">
      <w:pPr>
        <w:spacing w:after="0" w:line="240" w:lineRule="auto"/>
      </w:pPr>
      <w:r>
        <w:separator/>
      </w:r>
    </w:p>
  </w:endnote>
  <w:endnote w:type="continuationSeparator" w:id="0">
    <w:p w:rsidR="00B318BE" w:rsidRDefault="00B318BE"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7C66">
      <w:rPr>
        <w:rStyle w:val="PageNumber"/>
        <w:noProof/>
      </w:rPr>
      <w:t>4</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8BE" w:rsidRDefault="00B318BE" w:rsidP="005C2FDC">
      <w:pPr>
        <w:spacing w:after="0" w:line="240" w:lineRule="auto"/>
      </w:pPr>
      <w:r>
        <w:separator/>
      </w:r>
    </w:p>
  </w:footnote>
  <w:footnote w:type="continuationSeparator" w:id="0">
    <w:p w:rsidR="00B318BE" w:rsidRDefault="00B318BE"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27A74"/>
    <w:rsid w:val="0029639D"/>
    <w:rsid w:val="002A63A4"/>
    <w:rsid w:val="002D7C40"/>
    <w:rsid w:val="002F34F0"/>
    <w:rsid w:val="002F4014"/>
    <w:rsid w:val="00326F90"/>
    <w:rsid w:val="004020F4"/>
    <w:rsid w:val="004C61B1"/>
    <w:rsid w:val="00572EF8"/>
    <w:rsid w:val="00597DFA"/>
    <w:rsid w:val="005C2FDC"/>
    <w:rsid w:val="00605048"/>
    <w:rsid w:val="0066129C"/>
    <w:rsid w:val="006D08EF"/>
    <w:rsid w:val="00706838"/>
    <w:rsid w:val="00721C3C"/>
    <w:rsid w:val="00744A47"/>
    <w:rsid w:val="00752871"/>
    <w:rsid w:val="007D41AB"/>
    <w:rsid w:val="00805674"/>
    <w:rsid w:val="008317D9"/>
    <w:rsid w:val="00874801"/>
    <w:rsid w:val="008B108E"/>
    <w:rsid w:val="009670FF"/>
    <w:rsid w:val="00977542"/>
    <w:rsid w:val="00A040E1"/>
    <w:rsid w:val="00A81F16"/>
    <w:rsid w:val="00AA1D8D"/>
    <w:rsid w:val="00B17E61"/>
    <w:rsid w:val="00B318BE"/>
    <w:rsid w:val="00B47730"/>
    <w:rsid w:val="00BA26E9"/>
    <w:rsid w:val="00BA7C66"/>
    <w:rsid w:val="00BC3A68"/>
    <w:rsid w:val="00C368E3"/>
    <w:rsid w:val="00C91F9C"/>
    <w:rsid w:val="00C96506"/>
    <w:rsid w:val="00CA43A4"/>
    <w:rsid w:val="00CB0664"/>
    <w:rsid w:val="00D2765B"/>
    <w:rsid w:val="00DB0382"/>
    <w:rsid w:val="00E0598F"/>
    <w:rsid w:val="00E440D3"/>
    <w:rsid w:val="00E44DF0"/>
    <w:rsid w:val="00EC5BFB"/>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B3BEA-8347-46DF-BB6F-7B4E433C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6494</Words>
  <Characters>37022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2025-09-18T22:11:00Z</dcterms:created>
  <dcterms:modified xsi:type="dcterms:W3CDTF">2025-09-18T22:11:00Z</dcterms:modified>
  <cp:category/>
</cp:coreProperties>
</file>