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597DFA" w:rsidP="00605048">
      <w:pPr>
        <w:spacing w:after="0" w:line="240" w:lineRule="auto"/>
        <w:jc w:val="center"/>
        <w:rPr>
          <w:rFonts w:ascii="Arial Rounded MT Bold" w:hAnsi="Arial Rounded MT Bold" w:cs="Times New Roman"/>
          <w:b/>
          <w:bCs/>
          <w:sz w:val="36"/>
          <w:szCs w:val="24"/>
        </w:rPr>
      </w:pPr>
      <w:r w:rsidRPr="00597DFA">
        <w:rPr>
          <w:rFonts w:ascii="Arial Rounded MT Bold" w:hAnsi="Arial Rounded MT Bold" w:cs="Times New Roman"/>
          <w:b/>
          <w:bCs/>
          <w:sz w:val="36"/>
          <w:szCs w:val="24"/>
        </w:rPr>
        <w:t>GANIU QUADRI OPEYEMI</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597DFA">
        <w:rPr>
          <w:rFonts w:cs="Times New Roman"/>
          <w:b/>
          <w:bCs/>
          <w:sz w:val="36"/>
          <w:szCs w:val="24"/>
        </w:rPr>
        <w:t>027</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597DFA" w:rsidRPr="00597DFA">
        <w:rPr>
          <w:rFonts w:ascii="Times New Roman" w:hAnsi="Times New Roman" w:cs="Times New Roman"/>
          <w:bCs/>
          <w:sz w:val="24"/>
          <w:szCs w:val="24"/>
        </w:rPr>
        <w:t>GANIU QUADRI OPEYEMI</w:t>
      </w:r>
      <w:r w:rsidRPr="00E13C86">
        <w:rPr>
          <w:rFonts w:ascii="Times New Roman" w:hAnsi="Times New Roman" w:cs="Times New Roman"/>
          <w:bCs/>
          <w:sz w:val="24"/>
          <w:szCs w:val="24"/>
        </w:rPr>
        <w:t xml:space="preserve"> of matriculation Number ND/23/EEE/PT/0</w:t>
      </w:r>
      <w:r w:rsidR="00597DFA">
        <w:rPr>
          <w:rFonts w:ascii="Times New Roman" w:hAnsi="Times New Roman" w:cs="Times New Roman"/>
          <w:bCs/>
          <w:sz w:val="24"/>
          <w:szCs w:val="24"/>
        </w:rPr>
        <w:t>027</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sidR="0066129C">
        <w:rPr>
          <w:rFonts w:ascii="Times New Roman" w:hAnsi="Times New Roman" w:cs="Times New Roman"/>
          <w:b/>
          <w:bCs/>
          <w:sz w:val="24"/>
          <w:szCs w:val="24"/>
        </w:rPr>
        <w:t>ENGR.</w:t>
      </w:r>
      <w:r w:rsidR="0066129C" w:rsidRPr="00605048">
        <w:rPr>
          <w:rFonts w:ascii="Times New Roman" w:hAnsi="Times New Roman" w:cs="Times New Roman"/>
          <w:b/>
          <w:bCs/>
          <w:sz w:val="24"/>
          <w:szCs w:val="24"/>
        </w:rPr>
        <w:t xml:space="preserve"> KAZEEM</w:t>
      </w:r>
      <w:r w:rsidR="0066129C">
        <w:rPr>
          <w:rFonts w:ascii="Times New Roman" w:hAnsi="Times New Roman" w:cs="Times New Roman"/>
          <w:b/>
          <w:bCs/>
          <w:sz w:val="24"/>
          <w:szCs w:val="24"/>
        </w:rPr>
        <w:t xml:space="preserve"> AHMED</w:t>
      </w:r>
      <w:bookmarkStart w:id="0" w:name="_GoBack"/>
      <w:bookmarkEnd w:id="0"/>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proofErr w:type="gramStart"/>
      <w:r w:rsidRPr="00E13C86">
        <w:rPr>
          <w:rFonts w:ascii="Times New Roman" w:hAnsi="Times New Roman" w:cs="Times New Roman"/>
          <w:bCs/>
          <w:i/>
          <w:sz w:val="24"/>
          <w:szCs w:val="24"/>
        </w:rPr>
        <w:t>Project  Coordinator</w:t>
      </w:r>
      <w:proofErr w:type="gramEnd"/>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597DFA">
        <w:rPr>
          <w:rFonts w:ascii="Times New Roman" w:hAnsi="Times New Roman" w:cs="Times New Roman"/>
          <w:bCs/>
          <w:sz w:val="24"/>
          <w:szCs w:val="24"/>
        </w:rPr>
        <w:t>Ganiu</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597DFA">
        <w:rPr>
          <w:rFonts w:ascii="Times New Roman" w:hAnsi="Times New Roman" w:cs="Times New Roman"/>
          <w:bCs/>
          <w:sz w:val="24"/>
        </w:rPr>
        <w:t>Ganiu</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A68" w:rsidRDefault="00BC3A68" w:rsidP="005C2FDC">
      <w:pPr>
        <w:spacing w:after="0" w:line="240" w:lineRule="auto"/>
      </w:pPr>
      <w:r>
        <w:separator/>
      </w:r>
    </w:p>
  </w:endnote>
  <w:endnote w:type="continuationSeparator" w:id="0">
    <w:p w:rsidR="00BC3A68" w:rsidRDefault="00BC3A68"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29C">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A68" w:rsidRDefault="00BC3A68" w:rsidP="005C2FDC">
      <w:pPr>
        <w:spacing w:after="0" w:line="240" w:lineRule="auto"/>
      </w:pPr>
      <w:r>
        <w:separator/>
      </w:r>
    </w:p>
  </w:footnote>
  <w:footnote w:type="continuationSeparator" w:id="0">
    <w:p w:rsidR="00BC3A68" w:rsidRDefault="00BC3A68"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97DFA"/>
    <w:rsid w:val="005C2FDC"/>
    <w:rsid w:val="00605048"/>
    <w:rsid w:val="0066129C"/>
    <w:rsid w:val="006D08EF"/>
    <w:rsid w:val="00706838"/>
    <w:rsid w:val="00721C3C"/>
    <w:rsid w:val="00744A47"/>
    <w:rsid w:val="00752871"/>
    <w:rsid w:val="007D41AB"/>
    <w:rsid w:val="00805674"/>
    <w:rsid w:val="008317D9"/>
    <w:rsid w:val="00874801"/>
    <w:rsid w:val="008B108E"/>
    <w:rsid w:val="009670FF"/>
    <w:rsid w:val="00977542"/>
    <w:rsid w:val="00A040E1"/>
    <w:rsid w:val="00A81F16"/>
    <w:rsid w:val="00AA1D8D"/>
    <w:rsid w:val="00B17E61"/>
    <w:rsid w:val="00B47730"/>
    <w:rsid w:val="00BC3A68"/>
    <w:rsid w:val="00C368E3"/>
    <w:rsid w:val="00C91F9C"/>
    <w:rsid w:val="00C96506"/>
    <w:rsid w:val="00CA43A4"/>
    <w:rsid w:val="00CB0664"/>
    <w:rsid w:val="00D2765B"/>
    <w:rsid w:val="00DB0382"/>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86E5-2448-454D-9321-36E2C3DA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6493</Words>
  <Characters>37013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2025-08-21T11:22:00Z</dcterms:created>
  <dcterms:modified xsi:type="dcterms:W3CDTF">2025-09-01T17:38:00Z</dcterms:modified>
  <cp:category/>
</cp:coreProperties>
</file>