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227A74" w:rsidP="00605048">
      <w:pPr>
        <w:spacing w:after="0" w:line="240" w:lineRule="auto"/>
        <w:jc w:val="center"/>
        <w:rPr>
          <w:rFonts w:ascii="Arial Rounded MT Bold" w:hAnsi="Arial Rounded MT Bold" w:cs="Times New Roman"/>
          <w:b/>
          <w:bCs/>
          <w:sz w:val="36"/>
          <w:szCs w:val="24"/>
        </w:rPr>
      </w:pPr>
      <w:r w:rsidRPr="00227A74">
        <w:rPr>
          <w:rFonts w:ascii="Arial Rounded MT Bold" w:hAnsi="Arial Rounded MT Bold" w:cs="Times New Roman"/>
          <w:b/>
          <w:bCs/>
          <w:sz w:val="36"/>
          <w:szCs w:val="24"/>
        </w:rPr>
        <w:t>ZUBAIR RIDWANULLAH AYOMIDE</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227A74">
        <w:rPr>
          <w:rFonts w:cs="Times New Roman"/>
          <w:b/>
          <w:bCs/>
          <w:sz w:val="36"/>
          <w:szCs w:val="24"/>
        </w:rPr>
        <w:t>143</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227A74" w:rsidRPr="00227A74">
        <w:rPr>
          <w:rFonts w:ascii="Times New Roman" w:hAnsi="Times New Roman" w:cs="Times New Roman"/>
          <w:bCs/>
          <w:sz w:val="24"/>
          <w:szCs w:val="24"/>
        </w:rPr>
        <w:t>ZUBAIR RIDWANULLAH AYOMIDE</w:t>
      </w:r>
      <w:r w:rsidRPr="00E13C86">
        <w:rPr>
          <w:rFonts w:ascii="Times New Roman" w:hAnsi="Times New Roman" w:cs="Times New Roman"/>
          <w:bCs/>
          <w:sz w:val="24"/>
          <w:szCs w:val="24"/>
        </w:rPr>
        <w:t xml:space="preserve"> of matriculation Number ND/23/EEE/PT/0</w:t>
      </w:r>
      <w:r w:rsidR="00227A74">
        <w:rPr>
          <w:rFonts w:ascii="Times New Roman" w:hAnsi="Times New Roman" w:cs="Times New Roman"/>
          <w:bCs/>
          <w:sz w:val="24"/>
          <w:szCs w:val="24"/>
        </w:rPr>
        <w:t>143</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14748F" w:rsidRDefault="0014748F" w:rsidP="0014748F">
      <w:pPr>
        <w:spacing w:after="0" w:line="240" w:lineRule="auto"/>
        <w:jc w:val="both"/>
        <w:rPr>
          <w:rFonts w:ascii="Times New Roman" w:hAnsi="Times New Roman" w:cs="Times New Roman"/>
          <w:b/>
          <w:bCs/>
          <w:sz w:val="24"/>
          <w:szCs w:val="24"/>
        </w:rPr>
      </w:pPr>
    </w:p>
    <w:p w:rsidR="0014748F" w:rsidRDefault="0014748F" w:rsidP="0014748F">
      <w:pPr>
        <w:spacing w:after="0" w:line="240" w:lineRule="auto"/>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bookmarkStart w:id="0" w:name="_GoBack"/>
      <w:bookmarkEnd w:id="0"/>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Pr>
          <w:rFonts w:ascii="Times New Roman" w:hAnsi="Times New Roman" w:cs="Times New Roman"/>
          <w:b/>
          <w:bCs/>
          <w:sz w:val="24"/>
          <w:szCs w:val="24"/>
        </w:rPr>
        <w:t>ENGR.</w:t>
      </w:r>
      <w:r w:rsidRPr="00605048">
        <w:rPr>
          <w:rFonts w:ascii="Times New Roman" w:hAnsi="Times New Roman" w:cs="Times New Roman"/>
          <w:b/>
          <w:bCs/>
          <w:sz w:val="24"/>
          <w:szCs w:val="24"/>
        </w:rPr>
        <w:t xml:space="preserve"> KAZEEM</w:t>
      </w:r>
      <w:r>
        <w:rPr>
          <w:rFonts w:ascii="Times New Roman" w:hAnsi="Times New Roman" w:cs="Times New Roman"/>
          <w:b/>
          <w:bCs/>
          <w:sz w:val="24"/>
          <w:szCs w:val="24"/>
        </w:rPr>
        <w:t xml:space="preserve"> AHMED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14748F" w:rsidRPr="00E13C86" w:rsidRDefault="0014748F" w:rsidP="0014748F">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14748F" w:rsidRPr="00E13C86" w:rsidRDefault="0014748F" w:rsidP="0014748F">
      <w:pPr>
        <w:jc w:val="both"/>
        <w:rPr>
          <w:rFonts w:ascii="Times New Roman" w:hAnsi="Times New Roman" w:cs="Times New Roman"/>
          <w:bCs/>
          <w:sz w:val="24"/>
          <w:szCs w:val="24"/>
        </w:rPr>
      </w:pPr>
    </w:p>
    <w:p w:rsidR="0014748F" w:rsidRPr="00E13C86" w:rsidRDefault="0014748F" w:rsidP="0014748F">
      <w:pPr>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14748F" w:rsidRPr="00E13C86" w:rsidRDefault="0014748F" w:rsidP="0014748F">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14748F" w:rsidRPr="00E13C86" w:rsidRDefault="0014748F" w:rsidP="0014748F">
      <w:pPr>
        <w:spacing w:after="0" w:line="240" w:lineRule="auto"/>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p>
    <w:p w:rsidR="0014748F" w:rsidRDefault="0014748F" w:rsidP="0014748F">
      <w:pPr>
        <w:spacing w:after="0" w:line="240" w:lineRule="auto"/>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14748F" w:rsidRPr="00E13C86" w:rsidRDefault="0014748F" w:rsidP="0014748F">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14748F" w:rsidRPr="00E13C86" w:rsidRDefault="0014748F" w:rsidP="0014748F">
      <w:pPr>
        <w:spacing w:after="0" w:line="240" w:lineRule="auto"/>
        <w:jc w:val="both"/>
        <w:rPr>
          <w:rFonts w:ascii="Times New Roman" w:hAnsi="Times New Roman" w:cs="Times New Roman"/>
          <w:bCs/>
          <w:i/>
          <w:sz w:val="24"/>
          <w:szCs w:val="24"/>
        </w:rPr>
      </w:pPr>
    </w:p>
    <w:p w:rsidR="0014748F" w:rsidRDefault="0014748F" w:rsidP="0014748F">
      <w:pPr>
        <w:spacing w:after="0" w:line="240" w:lineRule="auto"/>
        <w:jc w:val="both"/>
        <w:rPr>
          <w:rFonts w:ascii="Times New Roman" w:hAnsi="Times New Roman" w:cs="Times New Roman"/>
          <w:bCs/>
          <w:i/>
          <w:sz w:val="24"/>
          <w:szCs w:val="24"/>
        </w:rPr>
      </w:pPr>
    </w:p>
    <w:p w:rsidR="0014748F" w:rsidRPr="00E13C86" w:rsidRDefault="0014748F" w:rsidP="0014748F">
      <w:pPr>
        <w:spacing w:after="0" w:line="240" w:lineRule="auto"/>
        <w:jc w:val="both"/>
        <w:rPr>
          <w:rFonts w:ascii="Times New Roman" w:hAnsi="Times New Roman" w:cs="Times New Roman"/>
          <w:bCs/>
          <w:i/>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14748F" w:rsidRPr="00E13C86" w:rsidRDefault="0014748F" w:rsidP="0014748F">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227A74">
        <w:rPr>
          <w:rFonts w:ascii="Times New Roman" w:hAnsi="Times New Roman" w:cs="Times New Roman"/>
          <w:bCs/>
          <w:sz w:val="24"/>
          <w:szCs w:val="24"/>
        </w:rPr>
        <w:t>Zubair</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227A74">
        <w:rPr>
          <w:rFonts w:ascii="Times New Roman" w:hAnsi="Times New Roman" w:cs="Times New Roman"/>
          <w:bCs/>
          <w:sz w:val="24"/>
        </w:rPr>
        <w:t>Zubair</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BCD" w:rsidRDefault="00723BCD" w:rsidP="005C2FDC">
      <w:pPr>
        <w:spacing w:after="0" w:line="240" w:lineRule="auto"/>
      </w:pPr>
      <w:r>
        <w:separator/>
      </w:r>
    </w:p>
  </w:endnote>
  <w:endnote w:type="continuationSeparator" w:id="0">
    <w:p w:rsidR="00723BCD" w:rsidRDefault="00723BCD"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748F">
      <w:rPr>
        <w:rStyle w:val="PageNumber"/>
        <w:noProof/>
      </w:rPr>
      <w:t>ii</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BCD" w:rsidRDefault="00723BCD" w:rsidP="005C2FDC">
      <w:pPr>
        <w:spacing w:after="0" w:line="240" w:lineRule="auto"/>
      </w:pPr>
      <w:r>
        <w:separator/>
      </w:r>
    </w:p>
  </w:footnote>
  <w:footnote w:type="continuationSeparator" w:id="0">
    <w:p w:rsidR="00723BCD" w:rsidRDefault="00723BCD"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65865"/>
    <w:rsid w:val="000C58AB"/>
    <w:rsid w:val="000D6E1B"/>
    <w:rsid w:val="00144AC2"/>
    <w:rsid w:val="0014748F"/>
    <w:rsid w:val="0015074B"/>
    <w:rsid w:val="001B7F07"/>
    <w:rsid w:val="001E7F4F"/>
    <w:rsid w:val="00227A74"/>
    <w:rsid w:val="0029639D"/>
    <w:rsid w:val="002A63A4"/>
    <w:rsid w:val="002D7C40"/>
    <w:rsid w:val="002F34F0"/>
    <w:rsid w:val="002F4014"/>
    <w:rsid w:val="00326F90"/>
    <w:rsid w:val="004020F4"/>
    <w:rsid w:val="004C61B1"/>
    <w:rsid w:val="00572EF8"/>
    <w:rsid w:val="005C2FDC"/>
    <w:rsid w:val="00605048"/>
    <w:rsid w:val="006D08EF"/>
    <w:rsid w:val="00706838"/>
    <w:rsid w:val="00721C3C"/>
    <w:rsid w:val="00723BCD"/>
    <w:rsid w:val="00752871"/>
    <w:rsid w:val="007D41AB"/>
    <w:rsid w:val="00805674"/>
    <w:rsid w:val="008317D9"/>
    <w:rsid w:val="00874801"/>
    <w:rsid w:val="008B108E"/>
    <w:rsid w:val="00920086"/>
    <w:rsid w:val="009670FF"/>
    <w:rsid w:val="00977542"/>
    <w:rsid w:val="009E5DDE"/>
    <w:rsid w:val="00A040E1"/>
    <w:rsid w:val="00A81F16"/>
    <w:rsid w:val="00AA1D8D"/>
    <w:rsid w:val="00B17E61"/>
    <w:rsid w:val="00B43456"/>
    <w:rsid w:val="00B47730"/>
    <w:rsid w:val="00C368E3"/>
    <w:rsid w:val="00C91F9C"/>
    <w:rsid w:val="00C96506"/>
    <w:rsid w:val="00CA43A4"/>
    <w:rsid w:val="00CB0664"/>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7DB8-6042-4B14-8BC8-9208601C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cp:revision>
  <dcterms:created xsi:type="dcterms:W3CDTF">2025-08-21T11:11:00Z</dcterms:created>
  <dcterms:modified xsi:type="dcterms:W3CDTF">2025-09-09T10:54:00Z</dcterms:modified>
  <cp:category/>
</cp:coreProperties>
</file>