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D5A43">
      <w:pPr>
        <w:pageBreakBefore w:val="0"/>
        <w:kinsoku/>
        <w:wordWrap/>
        <w:topLinePunct w:val="0"/>
        <w:bidi w:val="0"/>
        <w:snapToGrid/>
        <w:spacing w:line="240" w:lineRule="auto"/>
        <w:jc w:val="center"/>
        <w:rPr>
          <w:rFonts w:hint="default" w:ascii="Bodoni Bk BT" w:hAnsi="Bodoni Bk BT" w:cs="Bodoni Bk BT"/>
          <w:b/>
          <w:color w:val="auto"/>
          <w:sz w:val="40"/>
          <w:szCs w:val="40"/>
          <w:lang w:val="en-US"/>
        </w:rPr>
      </w:pPr>
      <w:r>
        <w:rPr>
          <w:rFonts w:hint="default" w:ascii="Century751 BT" w:hAnsi="Century751 BT" w:cs="Century751 BT"/>
          <w:b/>
          <w:color w:val="auto"/>
          <w:sz w:val="40"/>
          <w:szCs w:val="40"/>
          <w:lang w:val="en-US"/>
        </w:rPr>
        <w:t>EFFECT OF INFORMATION TECHNOLOGY ON SERVICE DELIVERY IN NIGERIAN BANKING INDUSTRY</w:t>
      </w:r>
    </w:p>
    <w:p w14:paraId="638C2EDA">
      <w:pPr>
        <w:pageBreakBefore w:val="0"/>
        <w:kinsoku/>
        <w:wordWrap/>
        <w:topLinePunct w:val="0"/>
        <w:bidi w:val="0"/>
        <w:snapToGrid/>
        <w:spacing w:line="240" w:lineRule="auto"/>
        <w:jc w:val="center"/>
        <w:rPr>
          <w:rFonts w:hint="default" w:ascii="Bodoni Bk BT" w:hAnsi="Bodoni Bk BT" w:cs="Bodoni Bk BT"/>
          <w:b/>
          <w:color w:val="auto"/>
          <w:sz w:val="28"/>
          <w:szCs w:val="28"/>
          <w:lang w:val="en-US"/>
        </w:rPr>
      </w:pPr>
      <w:r>
        <w:rPr>
          <w:rFonts w:hint="default" w:ascii="Bodoni Bk BT" w:hAnsi="Bodoni Bk BT" w:cs="Bodoni Bk BT"/>
          <w:b/>
          <w:color w:val="auto"/>
          <w:sz w:val="28"/>
          <w:szCs w:val="28"/>
          <w:lang w:val="en-US"/>
        </w:rPr>
        <w:t>(</w:t>
      </w:r>
      <w:r>
        <w:rPr>
          <w:rFonts w:hint="default" w:ascii="Bodoni Bk BT" w:hAnsi="Bodoni Bk BT" w:cs="Bodoni Bk BT"/>
          <w:b/>
          <w:color w:val="auto"/>
          <w:sz w:val="28"/>
          <w:szCs w:val="28"/>
        </w:rPr>
        <w:t xml:space="preserve">A CASE STUDY OF </w:t>
      </w:r>
      <w:r>
        <w:rPr>
          <w:rFonts w:hint="default" w:ascii="Bodoni Bk BT" w:hAnsi="Bodoni Bk BT" w:cs="Bodoni Bk BT"/>
          <w:b/>
          <w:color w:val="auto"/>
          <w:sz w:val="28"/>
          <w:szCs w:val="28"/>
          <w:lang w:val="en-US"/>
        </w:rPr>
        <w:t xml:space="preserve">ZENITH </w:t>
      </w:r>
      <w:r>
        <w:rPr>
          <w:rFonts w:hint="default" w:ascii="Bodoni Bk BT" w:hAnsi="Bodoni Bk BT" w:cs="Bodoni Bk BT"/>
          <w:b/>
          <w:color w:val="auto"/>
          <w:sz w:val="28"/>
          <w:szCs w:val="28"/>
        </w:rPr>
        <w:t>BANK  PLC</w:t>
      </w:r>
      <w:r>
        <w:rPr>
          <w:rFonts w:hint="default" w:ascii="Bodoni Bk BT" w:hAnsi="Bodoni Bk BT" w:cs="Bodoni Bk BT"/>
          <w:b/>
          <w:color w:val="auto"/>
          <w:sz w:val="28"/>
          <w:szCs w:val="28"/>
          <w:lang w:val="en-US"/>
        </w:rPr>
        <w:t>)</w:t>
      </w:r>
    </w:p>
    <w:p w14:paraId="6DD23118">
      <w:pPr>
        <w:spacing w:line="360" w:lineRule="auto"/>
        <w:jc w:val="center"/>
        <w:rPr>
          <w:rFonts w:hint="default" w:ascii="Cooper Black" w:hAnsi="Cooper Black" w:cs="Cooper Black"/>
          <w:color w:val="auto"/>
          <w:sz w:val="24"/>
          <w:szCs w:val="24"/>
          <w:lang w:val="en-US"/>
        </w:rPr>
      </w:pPr>
    </w:p>
    <w:p w14:paraId="1D4E9344">
      <w:pPr>
        <w:spacing w:line="360" w:lineRule="auto"/>
        <w:jc w:val="center"/>
        <w:rPr>
          <w:rFonts w:hint="default" w:ascii="Cooper Black" w:hAnsi="Cooper Black" w:cs="Cooper Black"/>
          <w:color w:val="auto"/>
          <w:sz w:val="24"/>
          <w:szCs w:val="24"/>
          <w:lang w:val="en-US"/>
        </w:rPr>
      </w:pPr>
    </w:p>
    <w:p w14:paraId="44CB022A">
      <w:pPr>
        <w:spacing w:line="360" w:lineRule="auto"/>
        <w:jc w:val="center"/>
        <w:rPr>
          <w:rFonts w:hint="default" w:ascii="Cooper Black" w:hAnsi="Cooper Black" w:cs="Cooper Black"/>
          <w:color w:val="auto"/>
          <w:sz w:val="32"/>
          <w:szCs w:val="32"/>
          <w:lang w:val="en-US"/>
        </w:rPr>
      </w:pPr>
      <w:r>
        <w:rPr>
          <w:rFonts w:hint="default" w:ascii="Cooper Black" w:hAnsi="Cooper Black" w:cs="Cooper Black"/>
          <w:color w:val="auto"/>
          <w:sz w:val="32"/>
          <w:szCs w:val="32"/>
          <w:lang w:val="en-US"/>
        </w:rPr>
        <w:t>BY</w:t>
      </w:r>
    </w:p>
    <w:p w14:paraId="4A226FEB">
      <w:pPr>
        <w:spacing w:line="240" w:lineRule="auto"/>
        <w:jc w:val="center"/>
        <w:rPr>
          <w:rFonts w:hint="default" w:ascii="ITC Bookman" w:hAnsi="ITC Bookman" w:cs="ITC Bookman"/>
          <w:b/>
          <w:bCs/>
          <w:color w:val="auto"/>
          <w:sz w:val="32"/>
          <w:szCs w:val="32"/>
          <w:lang w:val="en-US"/>
        </w:rPr>
      </w:pPr>
      <w:r>
        <w:rPr>
          <w:rFonts w:hint="default" w:ascii="ITC Bookman" w:hAnsi="ITC Bookman" w:cs="ITC Bookman"/>
          <w:b/>
          <w:bCs/>
          <w:color w:val="auto"/>
          <w:sz w:val="32"/>
          <w:szCs w:val="32"/>
          <w:lang w:val="en-US"/>
        </w:rPr>
        <w:t xml:space="preserve">YEKEEN SODIQ ADISA </w:t>
      </w:r>
    </w:p>
    <w:p w14:paraId="72EF57FB">
      <w:pPr>
        <w:spacing w:line="360" w:lineRule="auto"/>
        <w:jc w:val="center"/>
        <w:rPr>
          <w:rFonts w:hint="default" w:ascii="ITC Bookman" w:hAnsi="ITC Bookman" w:cs="ITC Bookman"/>
          <w:b/>
          <w:bCs/>
          <w:color w:val="auto"/>
          <w:sz w:val="32"/>
          <w:szCs w:val="32"/>
          <w:lang w:val="en-US"/>
        </w:rPr>
      </w:pPr>
      <w:r>
        <w:rPr>
          <w:rFonts w:hint="default" w:ascii="ITC Bookman" w:hAnsi="ITC Bookman" w:cs="ITC Bookman"/>
          <w:b/>
          <w:bCs/>
          <w:color w:val="auto"/>
          <w:sz w:val="32"/>
          <w:szCs w:val="32"/>
          <w:lang w:val="en-US"/>
        </w:rPr>
        <w:t xml:space="preserve"> ND/22/BFN/FT/052</w:t>
      </w:r>
    </w:p>
    <w:p w14:paraId="478AB323">
      <w:pPr>
        <w:spacing w:line="360" w:lineRule="auto"/>
        <w:rPr>
          <w:rFonts w:hint="default" w:ascii="Cooper Black" w:hAnsi="Cooper Black" w:cs="Cooper Black"/>
          <w:color w:val="auto"/>
          <w:sz w:val="11"/>
          <w:szCs w:val="11"/>
          <w:lang w:val="en-US"/>
        </w:rPr>
      </w:pPr>
    </w:p>
    <w:p w14:paraId="51D267F4">
      <w:pPr>
        <w:spacing w:line="360" w:lineRule="auto"/>
        <w:jc w:val="center"/>
        <w:rPr>
          <w:rFonts w:hint="default" w:ascii="ITC Bookman" w:hAnsi="ITC Bookman" w:cs="ITC Bookman"/>
          <w:b/>
          <w:bCs/>
          <w:color w:val="auto"/>
          <w:sz w:val="24"/>
          <w:szCs w:val="24"/>
          <w:lang w:val="en-US"/>
        </w:rPr>
      </w:pPr>
      <w:r>
        <w:rPr>
          <w:rFonts w:hint="default" w:ascii="ITC Bookman" w:hAnsi="ITC Bookman" w:cs="ITC Bookman"/>
          <w:b/>
          <w:bCs/>
          <w:color w:val="auto"/>
          <w:sz w:val="24"/>
          <w:szCs w:val="24"/>
          <w:lang w:val="en-US"/>
        </w:rPr>
        <w:t>BEING A RESEARCH PROJECT SUBMITTED TO THE DEPARTMENT OF BANKING AND FINANCE, INSTITUTE OF FINANCE AND MANAGEMENT STUDIES, KWARA STATE POLYTECHNIC, ILORIN, KWARA STATE.</w:t>
      </w:r>
    </w:p>
    <w:p w14:paraId="45A8CEB7">
      <w:pPr>
        <w:spacing w:line="360" w:lineRule="auto"/>
        <w:jc w:val="center"/>
        <w:rPr>
          <w:rFonts w:hint="default" w:ascii="ITC Bookman" w:hAnsi="ITC Bookman" w:cs="ITC Bookman"/>
          <w:b/>
          <w:bCs/>
          <w:color w:val="auto"/>
          <w:sz w:val="24"/>
          <w:szCs w:val="24"/>
          <w:lang w:val="en-US"/>
        </w:rPr>
      </w:pPr>
    </w:p>
    <w:p w14:paraId="7C734AFC">
      <w:pPr>
        <w:spacing w:line="360" w:lineRule="auto"/>
        <w:jc w:val="center"/>
        <w:rPr>
          <w:rFonts w:hint="default" w:ascii="ITC Bookman" w:hAnsi="ITC Bookman" w:cs="ITC Bookman"/>
          <w:b/>
          <w:bCs/>
          <w:color w:val="auto"/>
          <w:sz w:val="24"/>
          <w:szCs w:val="24"/>
          <w:lang w:val="en-US"/>
        </w:rPr>
      </w:pPr>
      <w:r>
        <w:rPr>
          <w:rFonts w:hint="default" w:ascii="ITC Bookman" w:hAnsi="ITC Bookman" w:cs="ITC Bookman"/>
          <w:b/>
          <w:bCs/>
          <w:color w:val="auto"/>
          <w:sz w:val="24"/>
          <w:szCs w:val="24"/>
          <w:lang w:val="en-US"/>
        </w:rPr>
        <w:t>IN PARTIAL FULFILLMENT OF THE REQUIREMENTS FOR THE AWARD OF NATIONAL DIPLOMA (ND) IN BANKING AND FINANCE.</w:t>
      </w:r>
    </w:p>
    <w:p w14:paraId="63219307">
      <w:pPr>
        <w:wordWrap w:val="0"/>
        <w:spacing w:line="360" w:lineRule="auto"/>
        <w:jc w:val="right"/>
        <w:rPr>
          <w:rFonts w:hint="default" w:ascii="ITC Bookman" w:hAnsi="ITC Bookman" w:cs="ITC Bookman"/>
          <w:color w:val="auto"/>
          <w:sz w:val="24"/>
          <w:szCs w:val="24"/>
          <w:lang w:val="en-US"/>
        </w:rPr>
      </w:pPr>
    </w:p>
    <w:p w14:paraId="2FE3FC5D">
      <w:pPr>
        <w:wordWrap w:val="0"/>
        <w:spacing w:line="360" w:lineRule="auto"/>
        <w:jc w:val="right"/>
        <w:rPr>
          <w:rFonts w:hint="default" w:ascii="ITC Bookman" w:hAnsi="ITC Bookman" w:cs="ITC Bookman"/>
          <w:b/>
          <w:bCs/>
          <w:color w:val="auto"/>
          <w:sz w:val="24"/>
          <w:szCs w:val="24"/>
          <w:lang w:val="en-US"/>
        </w:rPr>
      </w:pPr>
      <w:r>
        <w:rPr>
          <w:rFonts w:hint="default" w:ascii="ITC Bookman" w:hAnsi="ITC Bookman" w:cs="ITC Bookman"/>
          <w:b/>
          <w:bCs/>
          <w:color w:val="auto"/>
          <w:sz w:val="24"/>
          <w:szCs w:val="24"/>
          <w:lang w:val="en-US"/>
        </w:rPr>
        <w:t>AUGUST, 2025</w:t>
      </w:r>
    </w:p>
    <w:p w14:paraId="4142B20E">
      <w:pPr>
        <w:jc w:val="center"/>
        <w:rPr>
          <w:rFonts w:hint="default" w:ascii="ITC Bookman" w:hAnsi="ITC Bookman" w:cs="ITC Bookman"/>
          <w:b/>
          <w:color w:val="auto"/>
          <w:sz w:val="24"/>
          <w:szCs w:val="24"/>
        </w:rPr>
      </w:pPr>
    </w:p>
    <w:p w14:paraId="03DB62E5">
      <w:pPr>
        <w:jc w:val="center"/>
        <w:rPr>
          <w:rFonts w:hint="default" w:ascii="Times New Roman" w:hAnsi="Times New Roman" w:cs="Times New Roman"/>
          <w:b/>
          <w:color w:val="auto"/>
          <w:sz w:val="24"/>
          <w:szCs w:val="24"/>
        </w:rPr>
      </w:pPr>
    </w:p>
    <w:p w14:paraId="667A1C33">
      <w:pPr>
        <w:jc w:val="center"/>
        <w:rPr>
          <w:rFonts w:hint="default" w:ascii="Times New Roman" w:hAnsi="Times New Roman" w:cs="Times New Roman"/>
          <w:b/>
          <w:color w:val="auto"/>
          <w:sz w:val="24"/>
          <w:szCs w:val="24"/>
        </w:rPr>
      </w:pPr>
    </w:p>
    <w:p w14:paraId="335E792B">
      <w:pPr>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CERTIFICATION</w:t>
      </w:r>
    </w:p>
    <w:p w14:paraId="4E2323B3">
      <w:pPr>
        <w:keepNext w:val="0"/>
        <w:keepLines w:val="0"/>
        <w:pageBreakBefore w:val="0"/>
        <w:kinsoku/>
        <w:wordWrap/>
        <w:overflowPunct/>
        <w:topLinePunct w:val="0"/>
        <w:autoSpaceDE/>
        <w:autoSpaceDN/>
        <w:bidi w:val="0"/>
        <w:adjustRightInd/>
        <w:snapToGrid/>
        <w:spacing w:after="20" w:line="360" w:lineRule="auto"/>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rPr>
        <w:t xml:space="preserve">This is to certify that this project work was carried out and submitted by </w:t>
      </w:r>
      <w:r>
        <w:rPr>
          <w:rFonts w:hint="default" w:ascii="Times New Roman" w:hAnsi="Times New Roman" w:cs="Times New Roman"/>
          <w:b/>
          <w:bCs/>
          <w:color w:val="auto"/>
          <w:sz w:val="24"/>
          <w:szCs w:val="24"/>
          <w:lang w:val="en-US"/>
        </w:rPr>
        <w:t>YEKEEN SODIQ ADISA</w:t>
      </w:r>
      <w:r>
        <w:rPr>
          <w:rFonts w:hint="default" w:ascii="Times New Roman" w:hAnsi="Times New Roman" w:cs="Times New Roman"/>
          <w:color w:val="auto"/>
          <w:sz w:val="24"/>
          <w:szCs w:val="24"/>
        </w:rPr>
        <w:t xml:space="preserve"> of Matric No: </w:t>
      </w:r>
      <w:r>
        <w:rPr>
          <w:rFonts w:hint="default" w:ascii="Times New Roman" w:hAnsi="Times New Roman" w:cs="Times New Roman"/>
          <w:b/>
          <w:bCs/>
          <w:color w:val="auto"/>
          <w:sz w:val="24"/>
          <w:szCs w:val="24"/>
        </w:rPr>
        <w:t>ND/2</w:t>
      </w:r>
      <w:r>
        <w:rPr>
          <w:rFonts w:hint="default" w:ascii="Times New Roman" w:hAnsi="Times New Roman" w:cs="Times New Roman"/>
          <w:b/>
          <w:bCs/>
          <w:color w:val="auto"/>
          <w:sz w:val="24"/>
          <w:szCs w:val="24"/>
          <w:lang w:val="en-US"/>
        </w:rPr>
        <w:t>2</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BFN</w:t>
      </w:r>
      <w:r>
        <w:rPr>
          <w:rFonts w:hint="default" w:ascii="Times New Roman" w:hAnsi="Times New Roman" w:cs="Times New Roman"/>
          <w:b/>
          <w:bCs/>
          <w:color w:val="auto"/>
          <w:sz w:val="24"/>
          <w:szCs w:val="24"/>
        </w:rPr>
        <w:t>/</w:t>
      </w:r>
      <w:r>
        <w:rPr>
          <w:rFonts w:hint="default" w:ascii="Times New Roman" w:hAnsi="Times New Roman" w:cs="Times New Roman"/>
          <w:b/>
          <w:bCs/>
          <w:color w:val="auto"/>
          <w:sz w:val="24"/>
          <w:szCs w:val="24"/>
          <w:lang w:val="en-US"/>
        </w:rPr>
        <w:t>F</w:t>
      </w:r>
      <w:r>
        <w:rPr>
          <w:rFonts w:hint="default" w:ascii="Times New Roman" w:hAnsi="Times New Roman" w:cs="Times New Roman"/>
          <w:b/>
          <w:bCs/>
          <w:color w:val="auto"/>
          <w:sz w:val="24"/>
          <w:szCs w:val="24"/>
        </w:rPr>
        <w:t>T/</w:t>
      </w:r>
      <w:r>
        <w:rPr>
          <w:rFonts w:hint="default" w:ascii="Times New Roman" w:hAnsi="Times New Roman" w:cs="Times New Roman"/>
          <w:b/>
          <w:bCs/>
          <w:color w:val="auto"/>
          <w:sz w:val="24"/>
          <w:szCs w:val="24"/>
          <w:lang w:val="en-US"/>
        </w:rPr>
        <w:t>052</w:t>
      </w:r>
      <w:r>
        <w:rPr>
          <w:rFonts w:hint="default" w:ascii="Times New Roman" w:hAnsi="Times New Roman" w:cs="Times New Roman"/>
          <w:color w:val="auto"/>
          <w:sz w:val="24"/>
          <w:szCs w:val="24"/>
          <w:lang w:val="en-US"/>
        </w:rPr>
        <w:t xml:space="preserve"> that </w:t>
      </w:r>
      <w:r>
        <w:rPr>
          <w:rFonts w:hint="default" w:ascii="Times New Roman" w:hAnsi="Times New Roman" w:cs="Times New Roman"/>
          <w:color w:val="auto"/>
          <w:sz w:val="24"/>
          <w:szCs w:val="24"/>
          <w:shd w:val="clear" w:color="auto" w:fill="auto"/>
        </w:rPr>
        <w:t xml:space="preserve">project has been read and approved as meeting part of the requirements for the award of National Diploma (ND) in </w:t>
      </w:r>
      <w:r>
        <w:rPr>
          <w:rFonts w:hint="default" w:ascii="Times New Roman" w:hAnsi="Times New Roman" w:cs="Times New Roman"/>
          <w:color w:val="auto"/>
          <w:sz w:val="24"/>
          <w:szCs w:val="24"/>
          <w:shd w:val="clear" w:color="auto" w:fill="auto"/>
          <w:lang w:val="en-US"/>
        </w:rPr>
        <w:t>Banking and Finance</w:t>
      </w:r>
      <w:r>
        <w:rPr>
          <w:rFonts w:hint="default" w:ascii="Times New Roman" w:hAnsi="Times New Roman" w:cs="Times New Roman"/>
          <w:color w:val="auto"/>
          <w:sz w:val="24"/>
          <w:szCs w:val="24"/>
          <w:shd w:val="clear" w:color="auto" w:fill="auto"/>
        </w:rPr>
        <w:t>, Institute of Finance and Management Studies (IFMS), Kwara State Polytechnic, Ilorin.</w:t>
      </w:r>
    </w:p>
    <w:p w14:paraId="7FF01465">
      <w:pPr>
        <w:spacing w:line="480" w:lineRule="auto"/>
        <w:ind w:firstLine="720"/>
        <w:rPr>
          <w:rFonts w:hint="default" w:ascii="Times New Roman" w:hAnsi="Times New Roman" w:cs="Times New Roman"/>
          <w:color w:val="auto"/>
          <w:sz w:val="24"/>
          <w:szCs w:val="24"/>
          <w:lang w:val="en-US"/>
        </w:rPr>
      </w:pPr>
    </w:p>
    <w:p w14:paraId="4629DFA3">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0B3AFD92">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299FC77F">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   --------------- </w:t>
      </w:r>
    </w:p>
    <w:p w14:paraId="5EAD3021">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MR. JIMOH ISMAIL</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71FAD7E1">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PROJECT SUPERVISOR </w:t>
      </w:r>
    </w:p>
    <w:p w14:paraId="2E594F2C">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0DFE44F2">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37B23A0B">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134CFFD9">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2A97F199">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     --------------- </w:t>
      </w:r>
    </w:p>
    <w:p w14:paraId="2465DFDF">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MRS. OTAYOKHE E.Y.</w:t>
      </w: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43981A2A">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PROJECT CO-ORDINATOR </w:t>
      </w:r>
    </w:p>
    <w:p w14:paraId="6F60ADF3">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31C9F7D9">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2F8B139F">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614997E1">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6E001927">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    -------------- </w:t>
      </w:r>
    </w:p>
    <w:p w14:paraId="405A230E">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rPr>
        <w:t>MR. AJIBOYE W.T.</w:t>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lang w:val="en-US"/>
        </w:rPr>
        <w:tab/>
      </w:r>
      <w:r>
        <w:rPr>
          <w:rFonts w:hint="default" w:ascii="Times New Roman" w:hAnsi="Times New Roman" w:cs="Times New Roman"/>
          <w:b/>
          <w:color w:val="auto"/>
          <w:sz w:val="24"/>
          <w:szCs w:val="24"/>
        </w:rPr>
        <w:tab/>
      </w:r>
      <w:r>
        <w:rPr>
          <w:rFonts w:hint="default" w:ascii="Times New Roman" w:hAnsi="Times New Roman" w:cs="Times New Roman"/>
          <w:b/>
          <w:color w:val="auto"/>
          <w:sz w:val="24"/>
          <w:szCs w:val="24"/>
        </w:rPr>
        <w:t xml:space="preserve">Date </w:t>
      </w:r>
    </w:p>
    <w:p w14:paraId="059DE4F3">
      <w:pPr>
        <w:contextualSpacing/>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HEAD OF DEPARTMENT </w:t>
      </w:r>
    </w:p>
    <w:p w14:paraId="5ACB671E">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40E21CF4">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t xml:space="preserve"> </w:t>
      </w:r>
    </w:p>
    <w:p w14:paraId="7A26283D">
      <w:pPr>
        <w:rPr>
          <w:rFonts w:hint="default" w:ascii="Times New Roman" w:hAnsi="Times New Roman" w:cs="Times New Roman"/>
          <w:b/>
          <w:color w:val="auto"/>
          <w:sz w:val="24"/>
          <w:szCs w:val="24"/>
        </w:rPr>
      </w:pPr>
    </w:p>
    <w:p w14:paraId="0E3CDC36">
      <w:pPr>
        <w:spacing w:after="0" w:line="480" w:lineRule="auto"/>
        <w:jc w:val="center"/>
        <w:rPr>
          <w:rFonts w:hint="default" w:ascii="Times New Roman" w:hAnsi="Times New Roman" w:cs="Times New Roman"/>
          <w:b/>
          <w:bCs w:val="0"/>
          <w:color w:val="auto"/>
          <w:sz w:val="24"/>
          <w:szCs w:val="24"/>
        </w:rPr>
      </w:pPr>
    </w:p>
    <w:p w14:paraId="39F8A1DF">
      <w:pPr>
        <w:spacing w:after="0" w:line="480" w:lineRule="auto"/>
        <w:jc w:val="center"/>
        <w:rPr>
          <w:rFonts w:hint="default" w:ascii="Times New Roman" w:hAnsi="Times New Roman" w:cs="Times New Roman"/>
          <w:b/>
          <w:bCs w:val="0"/>
          <w:color w:val="auto"/>
          <w:sz w:val="24"/>
          <w:szCs w:val="24"/>
        </w:rPr>
      </w:pPr>
      <w:r>
        <w:rPr>
          <w:rFonts w:hint="default" w:ascii="Times New Roman" w:hAnsi="Times New Roman" w:cs="Times New Roman"/>
          <w:b/>
          <w:bCs w:val="0"/>
          <w:color w:val="auto"/>
          <w:sz w:val="24"/>
          <w:szCs w:val="24"/>
        </w:rPr>
        <w:t>DEDICATION</w:t>
      </w:r>
    </w:p>
    <w:p w14:paraId="5E462DB3">
      <w:pPr>
        <w:spacing w:after="0" w:line="480" w:lineRule="auto"/>
        <w:ind w:firstLine="720"/>
        <w:jc w:val="both"/>
        <w:rPr>
          <w:rFonts w:hint="default" w:ascii="Times New Roman" w:hAnsi="Times New Roman" w:cs="Times New Roman"/>
          <w:b w:val="0"/>
          <w:bCs/>
          <w:color w:val="auto"/>
          <w:sz w:val="24"/>
          <w:szCs w:val="24"/>
          <w:lang w:val="en-US"/>
        </w:rPr>
      </w:pPr>
      <w:r>
        <w:rPr>
          <w:rFonts w:hint="default" w:ascii="Times New Roman" w:hAnsi="Times New Roman" w:cs="Times New Roman"/>
          <w:b w:val="0"/>
          <w:bCs/>
          <w:color w:val="auto"/>
          <w:sz w:val="24"/>
          <w:szCs w:val="24"/>
        </w:rPr>
        <w:t xml:space="preserve">This project is dedicated to the Almighty </w:t>
      </w:r>
      <w:r>
        <w:rPr>
          <w:rFonts w:hint="default" w:ascii="Times New Roman" w:hAnsi="Times New Roman" w:cs="Times New Roman"/>
          <w:b w:val="0"/>
          <w:bCs/>
          <w:color w:val="auto"/>
          <w:sz w:val="24"/>
          <w:szCs w:val="24"/>
          <w:lang w:val="en-US"/>
        </w:rPr>
        <w:t xml:space="preserve">God </w:t>
      </w:r>
      <w:r>
        <w:rPr>
          <w:rFonts w:hint="default" w:ascii="Times New Roman" w:hAnsi="Times New Roman" w:cs="Times New Roman"/>
          <w:b w:val="0"/>
          <w:bCs/>
          <w:color w:val="auto"/>
          <w:sz w:val="24"/>
          <w:szCs w:val="24"/>
        </w:rPr>
        <w:t>the omnipresence and the omnipotent, for his mercy, kindness, faithfulness and love for me. Also my gratitude to my parent whose experience and contribution to make my education and project to a complete success, May God bless you (Ame</w:t>
      </w:r>
      <w:r>
        <w:rPr>
          <w:rFonts w:hint="default" w:ascii="Times New Roman" w:hAnsi="Times New Roman" w:cs="Times New Roman"/>
          <w:b w:val="0"/>
          <w:bCs/>
          <w:color w:val="auto"/>
          <w:sz w:val="24"/>
          <w:szCs w:val="24"/>
          <w:lang w:val="en-US"/>
        </w:rPr>
        <w:t>e</w:t>
      </w:r>
      <w:r>
        <w:rPr>
          <w:rFonts w:hint="default" w:ascii="Times New Roman" w:hAnsi="Times New Roman" w:cs="Times New Roman"/>
          <w:b w:val="0"/>
          <w:bCs/>
          <w:color w:val="auto"/>
          <w:sz w:val="24"/>
          <w:szCs w:val="24"/>
        </w:rPr>
        <w:t>n)</w:t>
      </w:r>
      <w:r>
        <w:rPr>
          <w:rFonts w:hint="default" w:ascii="Times New Roman" w:hAnsi="Times New Roman" w:cs="Times New Roman"/>
          <w:b w:val="0"/>
          <w:bCs/>
          <w:color w:val="auto"/>
          <w:sz w:val="24"/>
          <w:szCs w:val="24"/>
          <w:lang w:val="en-US"/>
        </w:rPr>
        <w:t>.</w:t>
      </w:r>
    </w:p>
    <w:p w14:paraId="25DB65B7">
      <w:pPr>
        <w:spacing w:line="480" w:lineRule="auto"/>
        <w:ind w:firstLine="720" w:firstLineChars="0"/>
        <w:jc w:val="center"/>
        <w:rPr>
          <w:rFonts w:hint="default" w:ascii="Times New Roman" w:hAnsi="Times New Roman" w:cs="Times New Roman"/>
          <w:b/>
          <w:bCs/>
          <w:color w:val="auto"/>
          <w:sz w:val="24"/>
          <w:szCs w:val="24"/>
          <w:lang w:val="en-US"/>
        </w:rPr>
      </w:pPr>
    </w:p>
    <w:p w14:paraId="4F96C20B">
      <w:pPr>
        <w:spacing w:line="480" w:lineRule="auto"/>
        <w:ind w:firstLine="720" w:firstLineChars="0"/>
        <w:jc w:val="center"/>
        <w:rPr>
          <w:rFonts w:hint="default" w:ascii="Times New Roman" w:hAnsi="Times New Roman" w:cs="Times New Roman"/>
          <w:b/>
          <w:bCs/>
          <w:color w:val="auto"/>
          <w:sz w:val="24"/>
          <w:szCs w:val="24"/>
          <w:lang w:val="en-US"/>
        </w:rPr>
      </w:pPr>
    </w:p>
    <w:p w14:paraId="64D534DA">
      <w:pPr>
        <w:spacing w:line="480" w:lineRule="auto"/>
        <w:ind w:firstLine="720" w:firstLineChars="0"/>
        <w:jc w:val="center"/>
        <w:rPr>
          <w:rFonts w:hint="default" w:ascii="Times New Roman" w:hAnsi="Times New Roman" w:cs="Times New Roman"/>
          <w:b/>
          <w:bCs/>
          <w:color w:val="auto"/>
          <w:sz w:val="24"/>
          <w:szCs w:val="24"/>
          <w:lang w:val="en-US"/>
        </w:rPr>
      </w:pPr>
    </w:p>
    <w:p w14:paraId="538EA706">
      <w:pPr>
        <w:spacing w:line="480" w:lineRule="auto"/>
        <w:ind w:firstLine="720" w:firstLineChars="0"/>
        <w:jc w:val="center"/>
        <w:rPr>
          <w:rFonts w:hint="default" w:ascii="Times New Roman" w:hAnsi="Times New Roman" w:cs="Times New Roman"/>
          <w:b/>
          <w:bCs/>
          <w:color w:val="auto"/>
          <w:sz w:val="24"/>
          <w:szCs w:val="24"/>
          <w:lang w:val="en-US"/>
        </w:rPr>
      </w:pPr>
    </w:p>
    <w:p w14:paraId="5B79DA23">
      <w:pPr>
        <w:spacing w:line="480" w:lineRule="auto"/>
        <w:ind w:firstLine="720" w:firstLineChars="0"/>
        <w:jc w:val="center"/>
        <w:rPr>
          <w:rFonts w:hint="default" w:ascii="Times New Roman" w:hAnsi="Times New Roman" w:cs="Times New Roman"/>
          <w:b/>
          <w:bCs/>
          <w:color w:val="auto"/>
          <w:sz w:val="24"/>
          <w:szCs w:val="24"/>
          <w:lang w:val="en-US"/>
        </w:rPr>
      </w:pPr>
    </w:p>
    <w:p w14:paraId="618A5DE9">
      <w:pPr>
        <w:spacing w:line="480" w:lineRule="auto"/>
        <w:ind w:firstLine="720" w:firstLineChars="0"/>
        <w:jc w:val="center"/>
        <w:rPr>
          <w:rFonts w:hint="default" w:ascii="Times New Roman" w:hAnsi="Times New Roman" w:cs="Times New Roman"/>
          <w:b/>
          <w:bCs/>
          <w:color w:val="auto"/>
          <w:sz w:val="24"/>
          <w:szCs w:val="24"/>
          <w:lang w:val="en-US"/>
        </w:rPr>
      </w:pPr>
    </w:p>
    <w:p w14:paraId="786B7DB0">
      <w:pPr>
        <w:spacing w:line="480" w:lineRule="auto"/>
        <w:ind w:firstLine="720" w:firstLineChars="0"/>
        <w:jc w:val="center"/>
        <w:rPr>
          <w:rFonts w:hint="default" w:ascii="Times New Roman" w:hAnsi="Times New Roman" w:cs="Times New Roman"/>
          <w:b/>
          <w:bCs/>
          <w:color w:val="auto"/>
          <w:sz w:val="24"/>
          <w:szCs w:val="24"/>
          <w:lang w:val="en-US"/>
        </w:rPr>
      </w:pPr>
    </w:p>
    <w:p w14:paraId="76B5BA27">
      <w:pPr>
        <w:spacing w:line="480" w:lineRule="auto"/>
        <w:ind w:firstLine="720" w:firstLineChars="0"/>
        <w:jc w:val="center"/>
        <w:rPr>
          <w:rFonts w:hint="default" w:ascii="Times New Roman" w:hAnsi="Times New Roman" w:cs="Times New Roman"/>
          <w:b/>
          <w:bCs/>
          <w:color w:val="auto"/>
          <w:sz w:val="24"/>
          <w:szCs w:val="24"/>
          <w:lang w:val="en-US"/>
        </w:rPr>
      </w:pPr>
    </w:p>
    <w:p w14:paraId="3719D773">
      <w:pPr>
        <w:spacing w:line="480" w:lineRule="auto"/>
        <w:ind w:firstLine="720" w:firstLineChars="0"/>
        <w:jc w:val="center"/>
        <w:rPr>
          <w:rFonts w:hint="default" w:ascii="Times New Roman" w:hAnsi="Times New Roman" w:cs="Times New Roman"/>
          <w:b/>
          <w:bCs/>
          <w:color w:val="auto"/>
          <w:sz w:val="24"/>
          <w:szCs w:val="24"/>
          <w:lang w:val="en-US"/>
        </w:rPr>
      </w:pPr>
    </w:p>
    <w:p w14:paraId="174EE398">
      <w:pPr>
        <w:spacing w:line="480" w:lineRule="auto"/>
        <w:ind w:firstLine="720" w:firstLineChars="0"/>
        <w:jc w:val="center"/>
        <w:rPr>
          <w:rFonts w:hint="default" w:ascii="Times New Roman" w:hAnsi="Times New Roman" w:cs="Times New Roman"/>
          <w:b/>
          <w:bCs/>
          <w:color w:val="auto"/>
          <w:sz w:val="24"/>
          <w:szCs w:val="24"/>
          <w:lang w:val="en-US"/>
        </w:rPr>
      </w:pPr>
    </w:p>
    <w:p w14:paraId="4B2A7F0C">
      <w:pPr>
        <w:spacing w:line="480" w:lineRule="auto"/>
        <w:ind w:firstLine="720" w:firstLineChars="0"/>
        <w:jc w:val="center"/>
        <w:rPr>
          <w:rFonts w:hint="default" w:ascii="Times New Roman" w:hAnsi="Times New Roman" w:cs="Times New Roman"/>
          <w:b/>
          <w:bCs/>
          <w:color w:val="auto"/>
          <w:sz w:val="24"/>
          <w:szCs w:val="24"/>
          <w:lang w:val="en-US"/>
        </w:rPr>
      </w:pPr>
    </w:p>
    <w:p w14:paraId="2F9F1FC7">
      <w:pPr>
        <w:spacing w:line="480" w:lineRule="auto"/>
        <w:ind w:firstLine="720" w:firstLineChars="0"/>
        <w:jc w:val="center"/>
        <w:rPr>
          <w:rFonts w:hint="default" w:ascii="Times New Roman" w:hAnsi="Times New Roman" w:cs="Times New Roman"/>
          <w:b/>
          <w:bCs/>
          <w:color w:val="auto"/>
          <w:sz w:val="24"/>
          <w:szCs w:val="24"/>
          <w:lang w:val="en-US"/>
        </w:rPr>
      </w:pPr>
    </w:p>
    <w:p w14:paraId="3E34A06F">
      <w:pPr>
        <w:spacing w:line="480" w:lineRule="auto"/>
        <w:ind w:firstLine="720" w:firstLineChars="0"/>
        <w:jc w:val="center"/>
        <w:rPr>
          <w:rFonts w:hint="default" w:ascii="Times New Roman" w:hAnsi="Times New Roman" w:cs="Times New Roman"/>
          <w:b/>
          <w:bCs/>
          <w:color w:val="auto"/>
          <w:sz w:val="24"/>
          <w:szCs w:val="24"/>
          <w:lang w:val="en-US"/>
        </w:rPr>
      </w:pPr>
    </w:p>
    <w:p w14:paraId="5AD68CBB">
      <w:pPr>
        <w:keepNext w:val="0"/>
        <w:keepLines w:val="0"/>
        <w:pageBreakBefore w:val="0"/>
        <w:widowControl/>
        <w:kinsoku/>
        <w:wordWrap/>
        <w:overflowPunct/>
        <w:topLinePunct w:val="0"/>
        <w:autoSpaceDE/>
        <w:autoSpaceDN/>
        <w:bidi w:val="0"/>
        <w:adjustRightInd/>
        <w:snapToGrid/>
        <w:spacing w:line="432" w:lineRule="auto"/>
        <w:ind w:firstLine="720" w:firstLineChars="0"/>
        <w:jc w:val="center"/>
        <w:textAlignment w:val="auto"/>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ACKNOWLEDGMENT</w:t>
      </w:r>
    </w:p>
    <w:p w14:paraId="22A01102">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0E41C2BC">
      <w:pPr>
        <w:keepNext w:val="0"/>
        <w:keepLines w:val="0"/>
        <w:pageBreakBefore w:val="0"/>
        <w:widowControl/>
        <w:kinsoku/>
        <w:wordWrap/>
        <w:overflowPunct/>
        <w:topLinePunct w:val="0"/>
        <w:autoSpaceDE/>
        <w:autoSpaceDN/>
        <w:bidi w:val="0"/>
        <w:adjustRightInd/>
        <w:snapToGrid/>
        <w:spacing w:line="432" w:lineRule="auto"/>
        <w:ind w:firstLine="720" w:firstLineChars="0"/>
        <w:contextualSpacing/>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 xml:space="preserve">My profound gratitude goes to my wonderful supervisor </w:t>
      </w:r>
      <w:r>
        <w:rPr>
          <w:rFonts w:hint="default" w:ascii="Times New Roman" w:hAnsi="Times New Roman" w:cs="Times New Roman"/>
          <w:b w:val="0"/>
          <w:bCs/>
          <w:color w:val="auto"/>
          <w:sz w:val="24"/>
          <w:szCs w:val="24"/>
          <w:lang w:val="en-US"/>
        </w:rPr>
        <w:t xml:space="preserve">Mr. Jimoh Ismail </w:t>
      </w:r>
      <w:r>
        <w:rPr>
          <w:rFonts w:hint="default" w:ascii="Times New Roman" w:hAnsi="Times New Roman" w:cs="Times New Roman"/>
          <w:color w:val="auto"/>
          <w:sz w:val="24"/>
          <w:szCs w:val="24"/>
          <w:lang w:val="en-US"/>
        </w:rPr>
        <w:t xml:space="preserve">for his invaluable support, patient, time and guidance in seeing me to the completion of this research work. Also my gratitude goes to my Head of Department </w:t>
      </w:r>
      <w:r>
        <w:rPr>
          <w:rFonts w:hint="default" w:ascii="Times New Roman" w:hAnsi="Times New Roman" w:cs="Times New Roman"/>
          <w:b w:val="0"/>
          <w:bCs/>
          <w:color w:val="auto"/>
          <w:sz w:val="24"/>
          <w:szCs w:val="24"/>
          <w:lang w:val="en-US"/>
        </w:rPr>
        <w:t>Mr. Ajiboye</w:t>
      </w:r>
      <w:r>
        <w:rPr>
          <w:rFonts w:hint="default" w:ascii="Times New Roman" w:hAnsi="Times New Roman" w:cs="Times New Roman"/>
          <w:color w:val="auto"/>
          <w:sz w:val="24"/>
          <w:szCs w:val="24"/>
          <w:lang w:val="en-US"/>
        </w:rPr>
        <w:t xml:space="preserve">  W.T. and my co-coordinator of this project </w:t>
      </w:r>
      <w:r>
        <w:rPr>
          <w:rFonts w:hint="default" w:ascii="Times New Roman" w:hAnsi="Times New Roman" w:cs="Times New Roman"/>
          <w:b w:val="0"/>
          <w:bCs/>
          <w:color w:val="auto"/>
          <w:sz w:val="24"/>
          <w:szCs w:val="24"/>
          <w:lang w:val="en-US"/>
        </w:rPr>
        <w:t xml:space="preserve">Mrs. Otayokhe E.Y. </w:t>
      </w:r>
      <w:r>
        <w:rPr>
          <w:rFonts w:hint="default" w:ascii="Times New Roman" w:hAnsi="Times New Roman" w:cs="Times New Roman"/>
          <w:color w:val="auto"/>
          <w:sz w:val="24"/>
          <w:szCs w:val="24"/>
          <w:lang w:val="en-US"/>
        </w:rPr>
        <w:t xml:space="preserve"> who patiently saw me to the completion of this research work.</w:t>
      </w:r>
    </w:p>
    <w:p w14:paraId="0708B284">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also extend gratitude and appreciation to my lecturers in department who taught me at one point or the other. May Almighty God continue to bless protect and guide you all.</w:t>
      </w:r>
    </w:p>
    <w:p w14:paraId="54A20EC1">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I also wish to acknowledge the great support of my parents, Mr. &amp; Mrs. Yekeen 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4C1E4C89">
      <w:pPr>
        <w:keepNext w:val="0"/>
        <w:keepLines w:val="0"/>
        <w:pageBreakBefore w:val="0"/>
        <w:widowControl/>
        <w:kinsoku/>
        <w:wordWrap/>
        <w:overflowPunct/>
        <w:topLinePunct w:val="0"/>
        <w:autoSpaceDE/>
        <w:autoSpaceDN/>
        <w:bidi w:val="0"/>
        <w:adjustRightInd/>
        <w:snapToGrid/>
        <w:spacing w:line="432" w:lineRule="auto"/>
        <w:ind w:firstLine="720" w:firstLineChars="0"/>
        <w:jc w:val="both"/>
        <w:textAlignment w:val="auto"/>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To my family, siblings and friends, thank you for being apart of my academic journey and for helping me to achieve my goals. God bless you all.</w:t>
      </w:r>
    </w:p>
    <w:p w14:paraId="17F2A84B">
      <w:pPr>
        <w:pageBreakBefore w:val="0"/>
        <w:kinsoku/>
        <w:wordWrap/>
        <w:topLinePunct w:val="0"/>
        <w:bidi w:val="0"/>
        <w:snapToGrid/>
        <w:spacing w:line="480" w:lineRule="auto"/>
        <w:jc w:val="center"/>
        <w:rPr>
          <w:rFonts w:hint="default" w:ascii="Times New Roman" w:hAnsi="Times New Roman" w:cs="Times New Roman"/>
          <w:b/>
          <w:color w:val="auto"/>
          <w:sz w:val="24"/>
          <w:szCs w:val="24"/>
        </w:rPr>
      </w:pPr>
    </w:p>
    <w:p w14:paraId="07B908D5">
      <w:pPr>
        <w:pageBreakBefore w:val="0"/>
        <w:kinsoku/>
        <w:wordWrap/>
        <w:topLinePunct w:val="0"/>
        <w:bidi w:val="0"/>
        <w:snapToGrid/>
        <w:spacing w:line="480" w:lineRule="auto"/>
        <w:jc w:val="center"/>
        <w:rPr>
          <w:rFonts w:hint="default" w:ascii="Times New Roman" w:hAnsi="Times New Roman" w:cs="Times New Roman"/>
          <w:b/>
          <w:color w:val="auto"/>
          <w:sz w:val="24"/>
          <w:szCs w:val="24"/>
        </w:rPr>
      </w:pPr>
    </w:p>
    <w:p w14:paraId="15F567F5">
      <w:pPr>
        <w:pageBreakBefore w:val="0"/>
        <w:kinsoku/>
        <w:wordWrap/>
        <w:topLinePunct w:val="0"/>
        <w:bidi w:val="0"/>
        <w:snapToGrid/>
        <w:spacing w:line="480" w:lineRule="auto"/>
        <w:jc w:val="center"/>
        <w:rPr>
          <w:rFonts w:hint="default" w:ascii="Times New Roman" w:hAnsi="Times New Roman" w:cs="Times New Roman"/>
          <w:b/>
          <w:color w:val="auto"/>
          <w:sz w:val="24"/>
          <w:szCs w:val="24"/>
          <w:lang w:val="en-US"/>
        </w:rPr>
      </w:pPr>
      <w:r>
        <w:rPr>
          <w:rFonts w:hint="default" w:ascii="Times New Roman" w:hAnsi="Times New Roman" w:cs="Times New Roman"/>
          <w:b/>
          <w:color w:val="auto"/>
          <w:sz w:val="24"/>
          <w:szCs w:val="24"/>
          <w:lang w:val="en-US"/>
        </w:rPr>
        <w:t>TABLE OF CONTENT</w:t>
      </w:r>
    </w:p>
    <w:p w14:paraId="412080D7">
      <w:pPr>
        <w:bidi w:val="0"/>
        <w:rPr>
          <w:rFonts w:hint="default" w:ascii="Times New Roman" w:hAnsi="Times New Roman" w:cs="Times New Roman"/>
          <w:b/>
          <w:bCs/>
          <w:i/>
          <w:iCs/>
          <w:color w:val="auto"/>
          <w:sz w:val="24"/>
          <w:szCs w:val="24"/>
          <w:lang w:val="en-US"/>
        </w:rPr>
      </w:pPr>
      <w:r>
        <w:rPr>
          <w:rFonts w:hint="default" w:ascii="Times New Roman" w:hAnsi="Times New Roman" w:cs="Times New Roman"/>
          <w:b/>
          <w:bCs/>
          <w:color w:val="auto"/>
          <w:sz w:val="24"/>
          <w:szCs w:val="24"/>
        </w:rPr>
        <w:t>CHAPTER ONE</w:t>
      </w:r>
      <w:r>
        <w:rPr>
          <w:rFonts w:hint="default" w:ascii="Times New Roman" w:hAnsi="Times New Roman" w:cs="Times New Roman"/>
          <w:b/>
          <w:bCs/>
          <w:color w:val="auto"/>
          <w:sz w:val="24"/>
          <w:szCs w:val="24"/>
          <w:lang w:val="en-US"/>
        </w:rPr>
        <w:t xml:space="preserve">: </w:t>
      </w:r>
      <w:r>
        <w:rPr>
          <w:rFonts w:hint="default" w:ascii="Times New Roman" w:hAnsi="Times New Roman" w:cs="Times New Roman"/>
          <w:b/>
          <w:bCs/>
          <w:i/>
          <w:iCs/>
          <w:color w:val="auto"/>
          <w:sz w:val="24"/>
          <w:szCs w:val="24"/>
          <w:lang w:val="en-US"/>
        </w:rPr>
        <w:t>Introduction</w:t>
      </w:r>
    </w:p>
    <w:p w14:paraId="5EEDDB9C">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0</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Introduction of the study</w:t>
      </w:r>
    </w:p>
    <w:p w14:paraId="07D66666">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1</w:t>
      </w:r>
      <w:r>
        <w:rPr>
          <w:rFonts w:hint="default" w:ascii="Times New Roman" w:hAnsi="Times New Roman" w:cs="Times New Roman"/>
          <w:color w:val="auto"/>
          <w:sz w:val="24"/>
          <w:szCs w:val="24"/>
        </w:rPr>
        <w:t xml:space="preserve"> Statement of the problem</w:t>
      </w:r>
    </w:p>
    <w:p w14:paraId="2D497DE5">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1.2 Research Questions</w:t>
      </w:r>
    </w:p>
    <w:p w14:paraId="44100603">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1.3  Objectives</w:t>
      </w:r>
      <w:r>
        <w:rPr>
          <w:rFonts w:hint="default" w:ascii="Times New Roman" w:hAnsi="Times New Roman" w:cs="Times New Roman"/>
          <w:color w:val="auto"/>
          <w:sz w:val="24"/>
          <w:szCs w:val="24"/>
        </w:rPr>
        <w:t xml:space="preserve"> of the Study</w:t>
      </w:r>
    </w:p>
    <w:p w14:paraId="7157E4AE">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1.4 Research Hypothesis</w:t>
      </w:r>
    </w:p>
    <w:p w14:paraId="16535D8F">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5</w:t>
      </w:r>
      <w:r>
        <w:rPr>
          <w:rFonts w:hint="default" w:ascii="Times New Roman" w:hAnsi="Times New Roman" w:cs="Times New Roman"/>
          <w:color w:val="auto"/>
          <w:sz w:val="24"/>
          <w:szCs w:val="24"/>
        </w:rPr>
        <w:t xml:space="preserve"> Significance of the Study</w:t>
      </w:r>
    </w:p>
    <w:p w14:paraId="7FA50C56">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6</w:t>
      </w:r>
      <w:r>
        <w:rPr>
          <w:rFonts w:hint="default" w:ascii="Times New Roman" w:hAnsi="Times New Roman" w:cs="Times New Roman"/>
          <w:color w:val="auto"/>
          <w:sz w:val="24"/>
          <w:szCs w:val="24"/>
        </w:rPr>
        <w:t xml:space="preserve"> Scope and limitations of th</w:t>
      </w:r>
      <w:r>
        <w:rPr>
          <w:rFonts w:hint="default" w:ascii="Times New Roman" w:hAnsi="Times New Roman" w:cs="Times New Roman"/>
          <w:color w:val="auto"/>
          <w:sz w:val="24"/>
          <w:szCs w:val="24"/>
          <w:lang w:val="en-US"/>
        </w:rPr>
        <w:t>e study</w:t>
      </w:r>
    </w:p>
    <w:p w14:paraId="3465E079">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1.7 Definition of terms</w:t>
      </w:r>
    </w:p>
    <w:p w14:paraId="2B6C9AD8">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1.</w:t>
      </w:r>
      <w:r>
        <w:rPr>
          <w:rFonts w:hint="default" w:ascii="Times New Roman" w:hAnsi="Times New Roman" w:cs="Times New Roman"/>
          <w:color w:val="auto"/>
          <w:sz w:val="24"/>
          <w:szCs w:val="24"/>
          <w:lang w:val="en-US"/>
        </w:rPr>
        <w:t xml:space="preserve">8 </w:t>
      </w:r>
      <w:r>
        <w:rPr>
          <w:rFonts w:hint="default" w:ascii="Times New Roman" w:hAnsi="Times New Roman" w:cs="Times New Roman"/>
          <w:color w:val="auto"/>
          <w:sz w:val="24"/>
          <w:szCs w:val="24"/>
        </w:rPr>
        <w:t xml:space="preserve"> </w:t>
      </w:r>
      <w:r>
        <w:rPr>
          <w:rFonts w:hint="default" w:ascii="Times New Roman" w:hAnsi="Times New Roman" w:cs="Times New Roman"/>
          <w:color w:val="auto"/>
          <w:sz w:val="24"/>
          <w:szCs w:val="24"/>
          <w:lang w:val="en-US"/>
        </w:rPr>
        <w:t>Plan of the study</w:t>
      </w:r>
    </w:p>
    <w:p w14:paraId="3D9AE541">
      <w:pPr>
        <w:bidi w:val="0"/>
        <w:rPr>
          <w:rFonts w:hint="default" w:ascii="Times New Roman" w:hAnsi="Times New Roman" w:cs="Times New Roman"/>
          <w:b/>
          <w:bCs/>
          <w:color w:val="auto"/>
          <w:sz w:val="10"/>
          <w:szCs w:val="10"/>
        </w:rPr>
      </w:pPr>
    </w:p>
    <w:p w14:paraId="4B8AA61E">
      <w:pPr>
        <w:bidi w:val="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CHAPTER TWO</w:t>
      </w:r>
    </w:p>
    <w:p w14:paraId="49A4847A">
      <w:pPr>
        <w:bidi w:val="0"/>
        <w:jc w:val="left"/>
        <w:rPr>
          <w:rFonts w:hint="default" w:ascii="Times New Roman" w:hAnsi="Times New Roman" w:cs="Times New Roman"/>
          <w:b w:val="0"/>
          <w:bCs w:val="0"/>
          <w:i w:val="0"/>
          <w:iCs w:val="0"/>
          <w:color w:val="auto"/>
          <w:sz w:val="24"/>
          <w:szCs w:val="24"/>
        </w:rPr>
      </w:pPr>
      <w:r>
        <w:rPr>
          <w:rFonts w:hint="default" w:ascii="Times New Roman" w:hAnsi="Times New Roman" w:cs="Times New Roman"/>
          <w:b w:val="0"/>
          <w:bCs w:val="0"/>
          <w:i w:val="0"/>
          <w:iCs w:val="0"/>
          <w:color w:val="auto"/>
          <w:sz w:val="24"/>
          <w:szCs w:val="24"/>
          <w:lang w:val="en-US"/>
        </w:rPr>
        <w:t xml:space="preserve">2.0 </w:t>
      </w:r>
      <w:r>
        <w:rPr>
          <w:rFonts w:hint="default" w:ascii="Times New Roman" w:hAnsi="Times New Roman" w:cs="Times New Roman"/>
          <w:b w:val="0"/>
          <w:bCs w:val="0"/>
          <w:i w:val="0"/>
          <w:iCs w:val="0"/>
          <w:color w:val="auto"/>
          <w:sz w:val="24"/>
          <w:szCs w:val="24"/>
        </w:rPr>
        <w:t>Literature Review</w:t>
      </w:r>
    </w:p>
    <w:p w14:paraId="2514EC07">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2.1 Conceptual </w:t>
      </w:r>
      <w:r>
        <w:rPr>
          <w:rFonts w:hint="default" w:ascii="Times New Roman" w:hAnsi="Times New Roman" w:cs="Times New Roman"/>
          <w:b w:val="0"/>
          <w:bCs w:val="0"/>
          <w:i w:val="0"/>
          <w:iCs w:val="0"/>
          <w:color w:val="auto"/>
          <w:sz w:val="24"/>
          <w:szCs w:val="24"/>
        </w:rPr>
        <w:t>Review</w:t>
      </w:r>
    </w:p>
    <w:p w14:paraId="6F85239D">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2.2 Theoretical </w:t>
      </w:r>
      <w:r>
        <w:rPr>
          <w:rFonts w:hint="default" w:ascii="Times New Roman" w:hAnsi="Times New Roman" w:cs="Times New Roman"/>
          <w:b w:val="0"/>
          <w:bCs w:val="0"/>
          <w:i w:val="0"/>
          <w:iCs w:val="0"/>
          <w:color w:val="auto"/>
          <w:sz w:val="24"/>
          <w:szCs w:val="24"/>
        </w:rPr>
        <w:t>Review</w:t>
      </w:r>
    </w:p>
    <w:p w14:paraId="04514E4C">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2.3 Empirical </w:t>
      </w:r>
      <w:r>
        <w:rPr>
          <w:rFonts w:hint="default" w:ascii="Times New Roman" w:hAnsi="Times New Roman" w:cs="Times New Roman"/>
          <w:b w:val="0"/>
          <w:bCs w:val="0"/>
          <w:i w:val="0"/>
          <w:iCs w:val="0"/>
          <w:color w:val="auto"/>
          <w:sz w:val="24"/>
          <w:szCs w:val="24"/>
        </w:rPr>
        <w:t>Review</w:t>
      </w:r>
    </w:p>
    <w:p w14:paraId="72E42286">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2.4 Gaps in Literature</w:t>
      </w:r>
    </w:p>
    <w:p w14:paraId="58A3F988">
      <w:pPr>
        <w:bidi w:val="0"/>
        <w:rPr>
          <w:rFonts w:hint="default" w:ascii="Times New Roman" w:hAnsi="Times New Roman" w:cs="Times New Roman"/>
          <w:b/>
          <w:bCs/>
          <w:color w:val="auto"/>
          <w:sz w:val="24"/>
          <w:szCs w:val="24"/>
          <w:lang w:val="en-GB"/>
        </w:rPr>
      </w:pPr>
      <w:r>
        <w:rPr>
          <w:rFonts w:hint="default" w:ascii="Times New Roman" w:hAnsi="Times New Roman" w:cs="Times New Roman"/>
          <w:b/>
          <w:bCs/>
          <w:color w:val="auto"/>
          <w:sz w:val="24"/>
          <w:szCs w:val="24"/>
          <w:lang w:val="en-GB"/>
        </w:rPr>
        <w:t>CHAPTER THREE</w:t>
      </w:r>
    </w:p>
    <w:p w14:paraId="1AD5F069">
      <w:pPr>
        <w:bidi w:val="0"/>
        <w:rPr>
          <w:rFonts w:hint="default" w:ascii="Times New Roman" w:hAnsi="Times New Roman" w:cs="Times New Roman"/>
          <w:b w:val="0"/>
          <w:bCs w:val="0"/>
          <w:i w:val="0"/>
          <w:iCs w:val="0"/>
          <w:color w:val="auto"/>
          <w:sz w:val="24"/>
          <w:szCs w:val="24"/>
          <w:lang w:val="en-GB"/>
        </w:rPr>
      </w:pPr>
      <w:r>
        <w:rPr>
          <w:rFonts w:hint="default" w:ascii="Times New Roman" w:hAnsi="Times New Roman" w:cs="Times New Roman"/>
          <w:b w:val="0"/>
          <w:bCs w:val="0"/>
          <w:i w:val="0"/>
          <w:iCs w:val="0"/>
          <w:color w:val="auto"/>
          <w:sz w:val="24"/>
          <w:szCs w:val="24"/>
          <w:lang w:val="en-US"/>
        </w:rPr>
        <w:t xml:space="preserve">3. 0 Research </w:t>
      </w:r>
      <w:r>
        <w:rPr>
          <w:rFonts w:hint="default" w:ascii="Times New Roman" w:hAnsi="Times New Roman" w:cs="Times New Roman"/>
          <w:b w:val="0"/>
          <w:bCs w:val="0"/>
          <w:i w:val="0"/>
          <w:iCs w:val="0"/>
          <w:color w:val="auto"/>
          <w:sz w:val="24"/>
          <w:szCs w:val="24"/>
          <w:lang w:val="en-GB"/>
        </w:rPr>
        <w:t>Methodology</w:t>
      </w:r>
    </w:p>
    <w:p w14:paraId="634DDDDD">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GB"/>
        </w:rPr>
        <w:t>3.1 Introduction</w:t>
      </w:r>
      <w:r>
        <w:rPr>
          <w:rFonts w:hint="default" w:ascii="Times New Roman" w:hAnsi="Times New Roman" w:cs="Times New Roman"/>
          <w:color w:val="auto"/>
          <w:sz w:val="24"/>
          <w:szCs w:val="24"/>
          <w:lang w:val="en-US"/>
        </w:rPr>
        <w:t xml:space="preserve"> to methodology</w:t>
      </w:r>
    </w:p>
    <w:p w14:paraId="3A060D55">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GB"/>
        </w:rPr>
        <w:t xml:space="preserve">3.2 </w:t>
      </w:r>
      <w:r>
        <w:rPr>
          <w:rFonts w:hint="default" w:ascii="Times New Roman" w:hAnsi="Times New Roman" w:cs="Times New Roman"/>
          <w:color w:val="auto"/>
          <w:sz w:val="24"/>
          <w:szCs w:val="24"/>
        </w:rPr>
        <w:t>Research Design</w:t>
      </w:r>
    </w:p>
    <w:p w14:paraId="705496EE">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3.3 Population of the study</w:t>
      </w:r>
    </w:p>
    <w:p w14:paraId="3AFD41C7">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3.4 Sampling size and sampling technique</w:t>
      </w:r>
    </w:p>
    <w:p w14:paraId="4D400D5E">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3.5 Methods of Data collection</w:t>
      </w:r>
    </w:p>
    <w:p w14:paraId="216B21E2">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lang w:val="en-US"/>
        </w:rPr>
        <w:t>3.6 Methods of data analysis</w:t>
      </w:r>
    </w:p>
    <w:p w14:paraId="3A0DEDAE">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lang w:val="en-US"/>
        </w:rPr>
        <w:t>3.7 Limitations to methodology</w:t>
      </w:r>
    </w:p>
    <w:p w14:paraId="5193ED93">
      <w:pPr>
        <w:pageBreakBefore w:val="0"/>
        <w:kinsoku/>
        <w:wordWrap/>
        <w:topLinePunct w:val="0"/>
        <w:bidi w:val="0"/>
        <w:snapToGrid/>
        <w:spacing w:line="240" w:lineRule="auto"/>
        <w:jc w:val="left"/>
        <w:rPr>
          <w:rFonts w:hint="default" w:ascii="Times New Roman" w:hAnsi="Times New Roman" w:cs="Times New Roman"/>
          <w:b/>
          <w:bCs/>
          <w:color w:val="auto"/>
          <w:sz w:val="24"/>
          <w:szCs w:val="24"/>
          <w:lang w:val="en-US"/>
        </w:rPr>
      </w:pPr>
      <w:r>
        <w:rPr>
          <w:rFonts w:hint="default" w:ascii="Times New Roman" w:hAnsi="Times New Roman" w:cs="Times New Roman"/>
          <w:b/>
          <w:bCs/>
          <w:color w:val="auto"/>
          <w:sz w:val="24"/>
          <w:szCs w:val="24"/>
          <w:lang w:val="en-US"/>
        </w:rPr>
        <w:t>CHAPTER FOUR</w:t>
      </w:r>
    </w:p>
    <w:p w14:paraId="5505D194">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4.0 Data </w:t>
      </w:r>
      <w:r>
        <w:rPr>
          <w:rFonts w:hint="default" w:ascii="Times New Roman" w:hAnsi="Times New Roman" w:cs="Times New Roman"/>
          <w:color w:val="auto"/>
          <w:sz w:val="24"/>
          <w:szCs w:val="24"/>
          <w:lang w:val="en-US"/>
        </w:rPr>
        <w:t xml:space="preserve">Presentation, </w:t>
      </w:r>
      <w:r>
        <w:rPr>
          <w:rFonts w:hint="default" w:ascii="Times New Roman" w:hAnsi="Times New Roman" w:cs="Times New Roman"/>
          <w:color w:val="auto"/>
          <w:sz w:val="24"/>
          <w:szCs w:val="24"/>
        </w:rPr>
        <w:t xml:space="preserve">Analysis and </w:t>
      </w:r>
      <w:r>
        <w:rPr>
          <w:rFonts w:hint="default" w:ascii="Times New Roman" w:hAnsi="Times New Roman" w:cs="Times New Roman"/>
          <w:color w:val="auto"/>
          <w:sz w:val="24"/>
          <w:szCs w:val="24"/>
          <w:lang w:val="en-US"/>
        </w:rPr>
        <w:t>Interpretation</w:t>
      </w:r>
    </w:p>
    <w:p w14:paraId="2734C4C8">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4.1 </w:t>
      </w:r>
      <w:r>
        <w:rPr>
          <w:rFonts w:hint="default" w:ascii="Times New Roman" w:hAnsi="Times New Roman" w:cs="Times New Roman"/>
          <w:color w:val="auto"/>
          <w:sz w:val="24"/>
          <w:szCs w:val="24"/>
          <w:lang w:val="en-US"/>
        </w:rPr>
        <w:t>Data Presentation</w:t>
      </w:r>
    </w:p>
    <w:p w14:paraId="30DBF194">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4.2 </w:t>
      </w:r>
      <w:r>
        <w:rPr>
          <w:rFonts w:hint="default" w:ascii="Times New Roman" w:hAnsi="Times New Roman" w:cs="Times New Roman"/>
          <w:color w:val="auto"/>
          <w:sz w:val="24"/>
          <w:szCs w:val="24"/>
          <w:lang w:val="en-US"/>
        </w:rPr>
        <w:t>Data Analysis</w:t>
      </w:r>
    </w:p>
    <w:p w14:paraId="44DD4D10">
      <w:pPr>
        <w:bidi w:val="0"/>
        <w:rPr>
          <w:rFonts w:hint="default" w:ascii="Times New Roman" w:hAnsi="Times New Roman" w:cs="Times New Roman"/>
          <w:color w:val="auto"/>
          <w:sz w:val="24"/>
          <w:szCs w:val="24"/>
          <w:lang w:val="en-US"/>
        </w:rPr>
      </w:pPr>
      <w:r>
        <w:rPr>
          <w:rFonts w:hint="default" w:ascii="Times New Roman" w:hAnsi="Times New Roman" w:cs="Times New Roman"/>
          <w:color w:val="auto"/>
          <w:sz w:val="24"/>
          <w:szCs w:val="24"/>
        </w:rPr>
        <w:t xml:space="preserve">4.3 </w:t>
      </w:r>
      <w:r>
        <w:rPr>
          <w:rFonts w:hint="default" w:ascii="Times New Roman" w:hAnsi="Times New Roman" w:cs="Times New Roman"/>
          <w:color w:val="auto"/>
          <w:sz w:val="24"/>
          <w:szCs w:val="24"/>
          <w:lang w:val="en-US"/>
        </w:rPr>
        <w:t>Data Interpretation</w:t>
      </w:r>
    </w:p>
    <w:p w14:paraId="7637BE84">
      <w:pPr>
        <w:bidi w:val="0"/>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rPr>
        <w:t>CHAPTER FIVE</w:t>
      </w:r>
    </w:p>
    <w:p w14:paraId="58DDA75C">
      <w:pPr>
        <w:bidi w:val="0"/>
        <w:rPr>
          <w:rFonts w:hint="default" w:ascii="Times New Roman" w:hAnsi="Times New Roman" w:cs="Times New Roman"/>
          <w:b w:val="0"/>
          <w:bCs w:val="0"/>
          <w:i w:val="0"/>
          <w:iCs w:val="0"/>
          <w:color w:val="auto"/>
          <w:sz w:val="24"/>
          <w:szCs w:val="24"/>
          <w:lang w:val="en-US"/>
        </w:rPr>
      </w:pPr>
      <w:r>
        <w:rPr>
          <w:rFonts w:hint="default" w:ascii="Times New Roman" w:hAnsi="Times New Roman" w:cs="Times New Roman"/>
          <w:b w:val="0"/>
          <w:bCs w:val="0"/>
          <w:i w:val="0"/>
          <w:iCs w:val="0"/>
          <w:color w:val="auto"/>
          <w:sz w:val="24"/>
          <w:szCs w:val="24"/>
          <w:lang w:val="en-US"/>
        </w:rPr>
        <w:t>5.0 Summary, Conclusion and Recommendations</w:t>
      </w:r>
    </w:p>
    <w:p w14:paraId="64295959">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5.1 Summary of Findings</w:t>
      </w:r>
    </w:p>
    <w:p w14:paraId="6C469548">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5.2 Conclusion</w:t>
      </w:r>
    </w:p>
    <w:p w14:paraId="7AE4A860">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5.3 Recommendations</w:t>
      </w:r>
    </w:p>
    <w:p w14:paraId="6DFF4864">
      <w:pPr>
        <w:bidi w:val="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References</w:t>
      </w:r>
    </w:p>
    <w:p w14:paraId="156DF9E2">
      <w:pPr>
        <w:pageBreakBefore w:val="0"/>
        <w:kinsoku/>
        <w:wordWrap/>
        <w:topLinePunct w:val="0"/>
        <w:bidi w:val="0"/>
        <w:snapToGrid/>
        <w:spacing w:line="480" w:lineRule="auto"/>
        <w:jc w:val="left"/>
        <w:rPr>
          <w:rFonts w:hint="default" w:ascii="Times New Roman" w:hAnsi="Times New Roman" w:cs="Times New Roman"/>
          <w:color w:val="auto"/>
          <w:sz w:val="24"/>
          <w:szCs w:val="24"/>
          <w:lang w:val="en-US"/>
        </w:rPr>
      </w:pPr>
    </w:p>
    <w:p w14:paraId="30FD8972">
      <w:pPr>
        <w:pageBreakBefore w:val="0"/>
        <w:kinsoku/>
        <w:wordWrap/>
        <w:topLinePunct w:val="0"/>
        <w:bidi w:val="0"/>
        <w:snapToGrid/>
        <w:spacing w:line="480" w:lineRule="auto"/>
        <w:jc w:val="center"/>
        <w:rPr>
          <w:rFonts w:hint="default" w:ascii="Times New Roman" w:hAnsi="Times New Roman" w:cs="Times New Roman"/>
          <w:b/>
          <w:color w:val="auto"/>
          <w:sz w:val="24"/>
          <w:szCs w:val="24"/>
        </w:rPr>
        <w:sectPr>
          <w:footerReference r:id="rId5" w:type="default"/>
          <w:pgSz w:w="11906" w:h="16838"/>
          <w:pgMar w:top="1440" w:right="1440" w:bottom="3312" w:left="1800" w:header="0" w:footer="3024" w:gutter="0"/>
          <w:pgBorders>
            <w:top w:val="none" w:sz="0" w:space="0"/>
            <w:left w:val="none" w:sz="0" w:space="0"/>
            <w:bottom w:val="none" w:sz="0" w:space="0"/>
            <w:right w:val="none" w:sz="0" w:space="0"/>
          </w:pgBorders>
          <w:pgNumType w:fmt="upperRoman"/>
          <w:cols w:space="0" w:num="1"/>
          <w:rtlGutter w:val="0"/>
          <w:docGrid w:linePitch="360" w:charSpace="0"/>
        </w:sectPr>
      </w:pPr>
    </w:p>
    <w:p w14:paraId="7F3373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CHAPTER ONE</w:t>
      </w:r>
    </w:p>
    <w:p w14:paraId="22464C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INTRODUCTION</w:t>
      </w:r>
    </w:p>
    <w:p w14:paraId="532310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1.0 Introduction of the Study</w:t>
      </w:r>
    </w:p>
    <w:p w14:paraId="2CCFCEA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banking industry across the globe has undergone rapid transformations in the past three decades, largely due to the adoption and integration of information technology (IT). In the Nigerian context, banking reforms, digitization, and competition have significantly influenced the need for effective IT adoption to improve service delivery. Service delivery in the banking sector entails the quality, efficiency, accessibility, and reliability of the services provided to customers. The emergence of IT-driven platforms such as mobile banking, internet banking, automated teller machines (ATMs), point of sale (POS) systems, and artificial intelligence-powered customer support has altered traditional banking practices, leading to improved financial inclusion and customer satisfaction (Ogunleye &amp; Ajayi, 2021).</w:t>
      </w:r>
    </w:p>
    <w:p w14:paraId="0125B2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Nigerian banks, including Zenith Bank Plc, have had to adapt to the realities of a globalized economy, changing customer preferences, and technological disruption. With an increasing demand for faster, safer, and more convenient banking services, the implementation of IT tools has become essential. According to Oladipo and Bello (2022), the integration of IT in banking ensures that banks are more competitive, reduces operational costs, enhances decision-making, and improves customer experiences. For instance, mobile applications have given customers the ability to transfer funds, check account balances, and pay bills from their smartphones, minimizing the need for in-branch visits.</w:t>
      </w:r>
    </w:p>
    <w:p w14:paraId="54DD80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Despite these advancements, challenges remain. Nigerian banks contend with issues such as system downtime, cyber fraud, poor infrastructure,</w:t>
      </w:r>
      <w:bookmarkStart w:id="0" w:name="_GoBack"/>
      <w:bookmarkEnd w:id="0"/>
      <w:r>
        <w:rPr>
          <w:rFonts w:hint="default" w:ascii="Times New Roman" w:hAnsi="Times New Roman" w:eastAsia="Segoe UI" w:cs="Times New Roman"/>
          <w:i w:val="0"/>
          <w:iCs w:val="0"/>
          <w:caps w:val="0"/>
          <w:color w:val="0D0D0D"/>
          <w:spacing w:val="0"/>
          <w:sz w:val="24"/>
          <w:szCs w:val="24"/>
          <w:bdr w:val="none" w:color="auto" w:sz="0" w:space="0"/>
        </w:rPr>
        <w:t xml:space="preserve"> and digital illiteracy among customers, all of which hinder the full benefits of IT adoption (Afolabi &amp; Eze, 2023). Service delivery is often measured by how well banks can manage these challenges while ensuring that customers perceive value in the services rendered. Zenith Bank Plc, one of Nigeria’s largest and most technologically advanced financial institutions, provides a fitting case study for examining the effects of IT on service delivery.</w:t>
      </w:r>
    </w:p>
    <w:p w14:paraId="748958D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COVID-19 pandemic further highlighted the importance of IT in banking operations. Lockdowns and restrictions on movement forced customers and financial institutions to rely heavily on digital platforms. Banks that had already invested in IT infrastructure adapted more smoothly, while those with limited digital resources faced setbacks in maintaining customer relationships (Okonkwo &amp; Musa, 2021). In this regard, IT became not only a tool for enhancing service delivery but also a necessity for business continuity.</w:t>
      </w:r>
    </w:p>
    <w:p w14:paraId="5A86B92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 contemporary banking practice, service delivery is inseparable from IT utilization. Electronic funds transfer, mobile payment systems, and digital wallets have become benchmarks of banking efficiency. However, as argued by Adewale and Yusuf (2024), the sustainability of IT-driven service delivery depends on continuous innovation, staff training, customer education, and infrastructural development. Therefore, studying the role of IT in shaping service delivery within Zenith Bank Plc provides critical insights into the broader Nigerian banking industry.</w:t>
      </w:r>
    </w:p>
    <w:p w14:paraId="0816A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1.1 Statement of the Problem</w:t>
      </w:r>
    </w:p>
    <w:p w14:paraId="0A73FD8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Nigerian banking industry has made significant progress in embracing IT-driven innovations, but challenges persist. While IT has improved efficiency and widened access to banking services, customers still report issues such as transaction delays, failed electronic transfers, security concerns, and poor user experiences on digital platforms (Oyelakin &amp; Samuel, 2022). These challenges raise questions about whether IT adoption has truly enhanced service delivery or merely replaced traditional inefficiencies with digital ones.</w:t>
      </w:r>
    </w:p>
    <w:p w14:paraId="5AE07F0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Zenith Bank Plc, despite being a market leader in IT investment, has faced similar issues. Customers often complain about downtimes in mobile banking applications, ATM malfunctions, and occasional cybersecurity breaches. Furthermore, not all customers are digitally literate, leaving a section of the population excluded from the benefits of IT-based banking services. This digital divide undermines the inclusivity of banking innovations (Okafor, 2021).</w:t>
      </w:r>
    </w:p>
    <w:p w14:paraId="36BCA9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1.2 Research Questions</w:t>
      </w:r>
    </w:p>
    <w:p w14:paraId="064B907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This study seeks to address the following research questions:</w:t>
      </w:r>
    </w:p>
    <w:p w14:paraId="4AB7A976">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To what extent has information technology improved service delivery in Zenith Bank Plc?</w:t>
      </w:r>
    </w:p>
    <w:p w14:paraId="4DF588C9">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What are the key challenges affecting IT-driven service delivery in Zenith Bank Plc?</w:t>
      </w:r>
    </w:p>
    <w:p w14:paraId="769D45C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How does IT adoption influence customer satisfaction and loyalty in Zenith Bank Plc?</w:t>
      </w:r>
    </w:p>
    <w:p w14:paraId="6C9CB760">
      <w:pPr>
        <w:pStyle w:val="85"/>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What strategies can enhance the effectiveness of IT in service delivery in the Nigerian banking sector?</w:t>
      </w:r>
    </w:p>
    <w:p w14:paraId="4F8B29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1.3 Objectives of the Study</w:t>
      </w:r>
    </w:p>
    <w:p w14:paraId="3DEEE7D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main objective of this study is to evaluate the effect of information technology on service delivery in the Nigerian banking industry, using Zenith Bank Plc as a case study. The specific objectives are to:</w:t>
      </w:r>
    </w:p>
    <w:p w14:paraId="36CE583F">
      <w:pPr>
        <w:pStyle w:val="85"/>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Examine how IT adoption has improved service delivery in Zenith Bank Plc.</w:t>
      </w:r>
    </w:p>
    <w:p w14:paraId="2357F16B">
      <w:pPr>
        <w:pStyle w:val="85"/>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Identify the challenges limiting IT-driven service delivery in Zenith Bank Plc.</w:t>
      </w:r>
    </w:p>
    <w:p w14:paraId="2568FA02">
      <w:pPr>
        <w:pStyle w:val="85"/>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Assess the impact of IT on customer satisfaction and loyalty in Zenith Bank Plc.</w:t>
      </w:r>
    </w:p>
    <w:p w14:paraId="441CB7E9">
      <w:pPr>
        <w:pStyle w:val="85"/>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Recommend strategies to strengthen IT adoption for improved service delivery in Nigerian banks.</w:t>
      </w:r>
    </w:p>
    <w:p w14:paraId="373496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07141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23DD26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1.4 Research Hypotheses</w:t>
      </w:r>
    </w:p>
    <w:p w14:paraId="58E639D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study will test the following hypotheses:</w:t>
      </w:r>
    </w:p>
    <w:p w14:paraId="1CA31D2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H₀1</w:t>
      </w:r>
      <w:r>
        <w:rPr>
          <w:rFonts w:hint="default" w:ascii="Times New Roman" w:hAnsi="Times New Roman" w:eastAsia="Segoe UI" w:cs="Times New Roman"/>
          <w:i w:val="0"/>
          <w:iCs w:val="0"/>
          <w:caps w:val="0"/>
          <w:color w:val="0D0D0D"/>
          <w:spacing w:val="0"/>
          <w:sz w:val="24"/>
          <w:szCs w:val="24"/>
          <w:bdr w:val="none" w:color="auto" w:sz="0" w:space="0"/>
        </w:rPr>
        <w:t>: Information technology has no significant effect on service delivery in Zenith Bank Plc.</w:t>
      </w:r>
    </w:p>
    <w:p w14:paraId="0DF7614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H₁1</w:t>
      </w:r>
      <w:r>
        <w:rPr>
          <w:rFonts w:hint="default" w:ascii="Times New Roman" w:hAnsi="Times New Roman" w:eastAsia="Segoe UI" w:cs="Times New Roman"/>
          <w:i w:val="0"/>
          <w:iCs w:val="0"/>
          <w:caps w:val="0"/>
          <w:color w:val="0D0D0D"/>
          <w:spacing w:val="0"/>
          <w:sz w:val="24"/>
          <w:szCs w:val="24"/>
          <w:bdr w:val="none" w:color="auto" w:sz="0" w:space="0"/>
        </w:rPr>
        <w:t>: Information technology has a significant effect on service delivery in Zenith Bank Plc.</w:t>
      </w:r>
    </w:p>
    <w:p w14:paraId="70B041A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H₀2</w:t>
      </w:r>
      <w:r>
        <w:rPr>
          <w:rFonts w:hint="default" w:ascii="Times New Roman" w:hAnsi="Times New Roman" w:eastAsia="Segoe UI" w:cs="Times New Roman"/>
          <w:i w:val="0"/>
          <w:iCs w:val="0"/>
          <w:caps w:val="0"/>
          <w:color w:val="0D0D0D"/>
          <w:spacing w:val="0"/>
          <w:sz w:val="24"/>
          <w:szCs w:val="24"/>
          <w:bdr w:val="none" w:color="auto" w:sz="0" w:space="0"/>
        </w:rPr>
        <w:t>: Information technology does not significantly influence customer satisfaction in Zenith Bank Plc.</w:t>
      </w:r>
    </w:p>
    <w:p w14:paraId="3C3867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H₁2</w:t>
      </w:r>
      <w:r>
        <w:rPr>
          <w:rFonts w:hint="default" w:ascii="Times New Roman" w:hAnsi="Times New Roman" w:eastAsia="Segoe UI" w:cs="Times New Roman"/>
          <w:i w:val="0"/>
          <w:iCs w:val="0"/>
          <w:caps w:val="0"/>
          <w:color w:val="0D0D0D"/>
          <w:spacing w:val="0"/>
          <w:sz w:val="24"/>
          <w:szCs w:val="24"/>
          <w:bdr w:val="none" w:color="auto" w:sz="0" w:space="0"/>
        </w:rPr>
        <w:t>: Information technology significantly influences customer satisfaction in Zenith Bank Plc.</w:t>
      </w:r>
    </w:p>
    <w:p w14:paraId="4BFF26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1.5 Significance of the Study</w:t>
      </w:r>
    </w:p>
    <w:p w14:paraId="52C4AA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This study is significant for several reasons. First, it contributes to academic knowledge by providing empirical evidence on the relationship between IT adoption and service delivery in Nigerian banks. While many studies have examined IT in banking, this study narrows its focus to Zenith Bank Plc, offering practical insights into how a leading bank manages IT integration.</w:t>
      </w:r>
    </w:p>
    <w:p w14:paraId="0A93604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Second, the study will benefit policymakers and regulators such as the Central Bank of Nigeria (CBN) and the Nigerian Deposit Insurance Corporation (NDIC). Findings from the study can inform policy formulation aimed at improving digital banking regulations, cybersecurity frameworks, and IT infrastructure in the financial sector.</w:t>
      </w:r>
    </w:p>
    <w:p w14:paraId="765BFE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Third, the study has practical implications for bank management. By identifying both the benefits and the challenges of IT adoption, the findings will enable managers at Zenith Bank and other financial institutions to design strategies that optimize IT use while addressing service delivery gaps.</w:t>
      </w:r>
    </w:p>
    <w:p w14:paraId="3A6CF4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Finally, customers will benefit indirectly, as improved service delivery enhances satisfaction, trust, and loyalty. By highlighting customer concerns and expectations, this study encourages banks to align their IT strategies with customer needs (Oluwaseun &amp; Ibrahim, 2023).</w:t>
      </w:r>
    </w:p>
    <w:p w14:paraId="2EBD8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1.6 Scope and Limitations of the Study</w:t>
      </w:r>
    </w:p>
    <w:p w14:paraId="7D9CAB9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scope of this research is limited to the Nigerian banking industry, with Zenith Bank Plc serving as the primary case study. The study focuses on the effects of IT on service delivery, particularly in relation to customer satisfaction, efficiency, and accessibility of banking services. The geographical scope is limited to selected branches of Zenith Bank within Nigeria, given the resource and time constraints of the researcher.</w:t>
      </w:r>
    </w:p>
    <w:p w14:paraId="577581D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study is limited by several factors. First, it relies on data collected from customers and staff, which may be subject to response bias. Some respondents may provide socially desirable answers rather than their true opinions. Second, access to internal data on IT investments and security breaches may be restricted due to confidentiality concerns. Third, the study is constrained by time and financial resources, which limit the extent of data collection across all Zenith Bank branches in Nigeria.</w:t>
      </w:r>
    </w:p>
    <w:p w14:paraId="1776387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1.7 Definition of Terms</w:t>
      </w:r>
    </w:p>
    <w:p w14:paraId="2AE6F7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Information Technology (IT):</w:t>
      </w:r>
      <w:r>
        <w:rPr>
          <w:rFonts w:hint="default" w:ascii="Times New Roman" w:hAnsi="Times New Roman" w:eastAsia="Segoe UI" w:cs="Times New Roman"/>
          <w:i w:val="0"/>
          <w:iCs w:val="0"/>
          <w:caps w:val="0"/>
          <w:color w:val="0D0D0D"/>
          <w:spacing w:val="0"/>
          <w:sz w:val="24"/>
          <w:szCs w:val="24"/>
          <w:bdr w:val="none" w:color="auto" w:sz="0" w:space="0"/>
        </w:rPr>
        <w:t> The use of computer systems, software, networks, and other electronic devices to manage and deliver information.</w:t>
      </w:r>
    </w:p>
    <w:p w14:paraId="5A86320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Service Delivery:</w:t>
      </w:r>
      <w:r>
        <w:rPr>
          <w:rFonts w:hint="default" w:ascii="Times New Roman" w:hAnsi="Times New Roman" w:eastAsia="Segoe UI" w:cs="Times New Roman"/>
          <w:i w:val="0"/>
          <w:iCs w:val="0"/>
          <w:caps w:val="0"/>
          <w:color w:val="0D0D0D"/>
          <w:spacing w:val="0"/>
          <w:sz w:val="24"/>
          <w:szCs w:val="24"/>
          <w:bdr w:val="none" w:color="auto" w:sz="0" w:space="0"/>
        </w:rPr>
        <w:t> The manner in which banking services are provided to customers, measured by efficiency, accessibility, reliability, and customer satisfaction.</w:t>
      </w:r>
    </w:p>
    <w:p w14:paraId="0703688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Digital Banking:</w:t>
      </w:r>
      <w:r>
        <w:rPr>
          <w:rFonts w:hint="default" w:ascii="Times New Roman" w:hAnsi="Times New Roman" w:eastAsia="Segoe UI" w:cs="Times New Roman"/>
          <w:i w:val="0"/>
          <w:iCs w:val="0"/>
          <w:caps w:val="0"/>
          <w:color w:val="0D0D0D"/>
          <w:spacing w:val="0"/>
          <w:sz w:val="24"/>
          <w:szCs w:val="24"/>
          <w:bdr w:val="none" w:color="auto" w:sz="0" w:space="0"/>
        </w:rPr>
        <w:t> Banking activities conducted through electronic platforms such as mobile apps, internet banking, ATMs, and POS systems.</w:t>
      </w:r>
    </w:p>
    <w:p w14:paraId="7579BE7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Customer Satisfaction:</w:t>
      </w:r>
      <w:r>
        <w:rPr>
          <w:rFonts w:hint="default" w:ascii="Times New Roman" w:hAnsi="Times New Roman" w:eastAsia="Segoe UI" w:cs="Times New Roman"/>
          <w:i w:val="0"/>
          <w:iCs w:val="0"/>
          <w:caps w:val="0"/>
          <w:color w:val="0D0D0D"/>
          <w:spacing w:val="0"/>
          <w:sz w:val="24"/>
          <w:szCs w:val="24"/>
          <w:bdr w:val="none" w:color="auto" w:sz="0" w:space="0"/>
        </w:rPr>
        <w:t> The extent to which customers’ expectations are met or exceeded by banking services.</w:t>
      </w:r>
    </w:p>
    <w:p w14:paraId="783B8D1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Cybersecurity:</w:t>
      </w:r>
      <w:r>
        <w:rPr>
          <w:rFonts w:hint="default" w:ascii="Times New Roman" w:hAnsi="Times New Roman" w:eastAsia="Segoe UI" w:cs="Times New Roman"/>
          <w:i w:val="0"/>
          <w:iCs w:val="0"/>
          <w:caps w:val="0"/>
          <w:color w:val="0D0D0D"/>
          <w:spacing w:val="0"/>
          <w:sz w:val="24"/>
          <w:szCs w:val="24"/>
          <w:bdr w:val="none" w:color="auto" w:sz="0" w:space="0"/>
        </w:rPr>
        <w:t> Measures taken to protect banking systems and customer data from unauthorized access, fraud, and cyberattacks.</w:t>
      </w:r>
    </w:p>
    <w:p w14:paraId="54775F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1.8 Plan of the Study</w:t>
      </w:r>
    </w:p>
    <w:p w14:paraId="0F031DB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This research project is structured into five chapters. Chapter One introduces the study, presenting the background, research questions, objectives, hypotheses, and significance. Chapter Two provides a review of related literature, including conceptual, theoretical, and empirical frameworks. Chapter Three outlines the research methodology, detailing the research design, population, sampling techniques, and data collection methods. Chapter Four presents and analyzes the data collected, while Chapter Five provides a summary of findings, conclusion, and recommendations.</w:t>
      </w:r>
    </w:p>
    <w:p w14:paraId="6A41D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57F772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537C1D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4662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2F1925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5EB95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E21FB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4577C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78307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243FE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EB5D1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2A93B9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72CD2B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58E4C7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52640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26A82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CHAPTER TWO</w:t>
      </w:r>
    </w:p>
    <w:p w14:paraId="7FD327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LITERATURE REVIEW</w:t>
      </w:r>
    </w:p>
    <w:p w14:paraId="195BEC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2.0 Introduction</w:t>
      </w:r>
    </w:p>
    <w:p w14:paraId="21A8291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increasing role of information technology (IT) in the banking industry has attracted substantial attention from scholars, practitioners, and policymakers. Over the years, researchers have examined how IT tools such as mobile banking, internet banking, and automated service delivery platforms influence efficiency, customer satisfaction, and financial inclusion. The integration of IT in banking is not just a technological trend but a fundamental driver of competitiveness and innovation in the sector. According to Omodero and Adigun (2021), Nigerian banks that fail to adopt IT are likely to lose relevance in the face of digital disruption and rising customer expectations.</w:t>
      </w:r>
    </w:p>
    <w:p w14:paraId="4669E1B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This literature review is divided into conceptual, theoretical, and empirical discussions. </w:t>
      </w:r>
      <w:r>
        <w:rPr>
          <w:rFonts w:hint="default" w:ascii="Times New Roman" w:hAnsi="Times New Roman" w:eastAsia="Segoe UI" w:cs="Times New Roman"/>
          <w:b w:val="0"/>
          <w:bCs w:val="0"/>
          <w:i w:val="0"/>
          <w:iCs w:val="0"/>
          <w:caps w:val="0"/>
          <w:color w:val="0D0D0D"/>
          <w:spacing w:val="0"/>
          <w:sz w:val="24"/>
          <w:szCs w:val="24"/>
          <w:bdr w:val="none" w:color="auto" w:sz="0" w:space="0"/>
        </w:rPr>
        <w:t>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conceptual review</w:t>
      </w:r>
      <w:r>
        <w:rPr>
          <w:rFonts w:hint="default" w:ascii="Times New Roman" w:hAnsi="Times New Roman" w:eastAsia="Segoe UI" w:cs="Times New Roman"/>
          <w:b w:val="0"/>
          <w:bCs w:val="0"/>
          <w:i w:val="0"/>
          <w:iCs w:val="0"/>
          <w:caps w:val="0"/>
          <w:color w:val="0D0D0D"/>
          <w:spacing w:val="0"/>
          <w:sz w:val="24"/>
          <w:szCs w:val="24"/>
          <w:bdr w:val="none" w:color="auto" w:sz="0" w:space="0"/>
        </w:rPr>
        <w:t> clarifies the key constructs underpinning the study, offering insights into how IT adoption, service delivery, customer satisfaction, and digital transformation are interlinked.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theoretical review</w:t>
      </w:r>
      <w:r>
        <w:rPr>
          <w:rFonts w:hint="default" w:ascii="Times New Roman" w:hAnsi="Times New Roman" w:eastAsia="Segoe UI" w:cs="Times New Roman"/>
          <w:b w:val="0"/>
          <w:bCs w:val="0"/>
          <w:i w:val="0"/>
          <w:iCs w:val="0"/>
          <w:caps w:val="0"/>
          <w:color w:val="0D0D0D"/>
          <w:spacing w:val="0"/>
          <w:sz w:val="24"/>
          <w:szCs w:val="24"/>
          <w:bdr w:val="none" w:color="auto" w:sz="0" w:space="0"/>
        </w:rPr>
        <w:t> explores relevant theories that explain the adoption of IT in banking, while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empirical review</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synthesizes findings </w:t>
      </w:r>
      <w:r>
        <w:rPr>
          <w:rFonts w:hint="default" w:ascii="Times New Roman" w:hAnsi="Times New Roman" w:eastAsia="Segoe UI" w:cs="Times New Roman"/>
          <w:i w:val="0"/>
          <w:iCs w:val="0"/>
          <w:caps w:val="0"/>
          <w:color w:val="0D0D0D"/>
          <w:spacing w:val="0"/>
          <w:sz w:val="24"/>
          <w:szCs w:val="24"/>
          <w:bdr w:val="none" w:color="auto" w:sz="0" w:space="0"/>
        </w:rPr>
        <w:t>from prior studies. This section also identifies research gaps to justify the need for the present study.</w:t>
      </w:r>
    </w:p>
    <w:p w14:paraId="395796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2.1 Conceptual Review</w:t>
      </w:r>
    </w:p>
    <w:p w14:paraId="3DBBBC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2.1.1 Information Technology and Banking Operations</w:t>
      </w:r>
    </w:p>
    <w:p w14:paraId="5C2FD36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Information technology (IT) refers to the use of electronic devices, systems, applications, and communication networks to process, store, and transmit information. In the banking sector, IT encompasses mobile banking, internet banking, automated teller machines (ATMs), electronic funds transfer (EFT), point-of-sale (POS) services, customer relationship management (CRM) systems, and artificial intelligence (AI)-enabled chatbots. The role of IT in banking operations is multifaceted, influencing back-office efficiency, customer service, and regulatory compliance.</w:t>
      </w:r>
    </w:p>
    <w:p w14:paraId="1D8B7AA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Banks like Zenith Bank Plc have invested heavily in IT infrastructures to enhance operational performance and customer convenience. Mobile banking applications allow customers to perform transactions remotely, while internet banking platforms provide 24/7 access to services. ATMs and POS devices extend banking services beyond physical branches, thus supporting financial inclusion in rural and urban areas alike (Eze &amp; Onwuka, 2022).</w:t>
      </w:r>
    </w:p>
    <w:p w14:paraId="4506E17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efficiency of banking operations is often linked to the extent of IT adoption. According to Abiola and Adebayo (2023), IT enables banks to reduce human errors, speed up service delivery, and lower transaction costs. For instance, the use of core banking software ensures real-time processing of transactions across branches, eliminating delays and discrepancies. IT also aids compliance with regulatory demands by providing audit trails, risk management tools, and anti-money laundering monitoring systems.</w:t>
      </w:r>
    </w:p>
    <w:p w14:paraId="5C3BA00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However, IT adoption is not without challenges. Nigerian banks face persistent issues such as poor electricity supply, unstable internet connectivity, cyber fraud, and system downtimes. These challenges undermine the effectiveness of IT-based operations and reduce customer confidence (Umeh &amp; Akinola, 2021). In addition, customers who lack digital literacy or access to smartphones are excluded from the benefits of IT innovations, widening the digital divide.</w:t>
      </w:r>
    </w:p>
    <w:p w14:paraId="674CDBC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From a conceptual standpoint, IT in banking can be understood as both a driver of innovation and a source of new challenges. Its role extends beyond mere automation to include customer engagement, data analytics for decision-making, and integration with emerging financial technologies such as blockchain and artificial intelligence (Oluwaseun &amp; Ibrahim, 2023).</w:t>
      </w:r>
    </w:p>
    <w:p w14:paraId="249417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2.1.2 Service Delivery in the Banking Industry</w:t>
      </w:r>
    </w:p>
    <w:p w14:paraId="57231B9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Service delivery in banking refers to the manner, speed, and quality with which financial services are provided to customers. It encompasses customer interactions at bank branches, ATMs, POS terminals, mobile applications, and online platforms. The effectiveness of service delivery is measured by parameters such as accessibility, reliability, responsiveness, and security.</w:t>
      </w:r>
    </w:p>
    <w:p w14:paraId="5C5DCFE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 Nigeria, banks have shifted from traditional face-to-face transactions to technology-enabled service channels. According to Okoye and Chukwu (2021), the evolution of service delivery in Nigerian banking has been largely influenced by the need for convenience, competition among banks, and regulatory encouragement of digital financial services. Customers now expect services to be available round the clock, accessible from anywhere, and delivered without delays.</w:t>
      </w:r>
    </w:p>
    <w:p w14:paraId="32A0211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Zenith Bank Plc, for instance, has developed a reputation for strong IT-based service delivery through its robust mobile banking app, USSD banking (*966#), and internet banking platforms. These services enable customers to check account balances, pay bills, transfer funds, and purchase airtime without visiting a branch. Service delivery has therefore become a key competitive advantage in attracting and retaining customers.</w:t>
      </w:r>
    </w:p>
    <w:p w14:paraId="4A541F8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Nonetheless, effective service delivery goes beyond technology deployment. Customer satisfaction depends on how banks address issues such as downtime, fraud resolution, and customer complaints. Poor service delivery can erode trust, while efficient and reliable services foster loyalty (Obi &amp; Nwachukwu, 2022).</w:t>
      </w:r>
    </w:p>
    <w:p w14:paraId="2563E57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Additionally, the Central Bank of Nigeria (CBN) has emphasized the role of digital service delivery in promoting financial inclusion. Many rural communities that previously lacked access to formal banking services now benefit from mobile banking and agent banking services. However, service delivery challenges such as poor connectivity and low awareness remain pressing concerns (Onwuka &amp; Adeoye, 2024).</w:t>
      </w:r>
    </w:p>
    <w:p w14:paraId="41F90FB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Therefore, service delivery in the banking sector should be understood as a dynamic process shaped by technology, regulatory frameworks, and customer expectations. It is a critical measure of bank performance and a determinant of customer loyalty in the digital age.</w:t>
      </w:r>
    </w:p>
    <w:p w14:paraId="5198D95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2.1.3 Customer Satisfaction and Loyalty in Banking</w:t>
      </w:r>
    </w:p>
    <w:p w14:paraId="3043360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Customer satisfaction is the degree to which customers’ expectations are met or exceeded by banking services. In the IT era, satisfaction is closely tied to the reliability, speed, and security of digital platforms. Loyalty, on the other hand, refers to customers’ willingness to continue patronizing a bank despite competition. Both concepts are interrelated and central to the success of banks in a competitive market.</w:t>
      </w:r>
    </w:p>
    <w:p w14:paraId="46BBD96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 Nigerian banking, customer satisfaction is increasingly determined by digital experiences. Customers are less tolerant of service disruptions, failed transactions, or insecure platforms. As noted by Afolabi and Eze (2023), banks that provide seamless digital experiences are more likely to retain customers and attract new ones. For example, Zenith Bank’s integration of biometric authentication and real-time notifications enhances security and convenience, thereby boosting customer trust.</w:t>
      </w:r>
    </w:p>
    <w:p w14:paraId="757EE3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Digital banking platforms also create opportunities for personalized service delivery. Banks use customer data analytics to understand preferences, tailor financial products, and provide targeted promotions. This personalization improves customer satisfaction and deepens loyalty (Yusuf &amp; Adewale, 2024).</w:t>
      </w:r>
    </w:p>
    <w:p w14:paraId="0B82BB1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However, challenges persist. Cyber fraud, phishing scams, and system failures can negatively affect customer trust. Some customers perceive digital platforms as complex or unsafe, particularly older generations who are less tech-savvy. Additionally, poor customer service in resolving complaints can undermine loyalty, even if IT systems are advanced.</w:t>
      </w:r>
    </w:p>
    <w:p w14:paraId="028E436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2.1.4 Digital Transformation and Innovation in Banking</w:t>
      </w:r>
    </w:p>
    <w:p w14:paraId="42122B0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Digital transformation refers to the integration of digital technologies into all areas of banking operations, fundamentally changing service delivery models and value creation. Unlike simple automation, digital transformation implies a cultural shift in how banks operate, innovate, and interact with customers.</w:t>
      </w:r>
    </w:p>
    <w:p w14:paraId="725DD1E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Zenith Bank Plc has been at the forefront of digital transformation in Nigeria, leveraging advanced platforms such as mobile apps, internet banking, and blockchain-based solutions. The bank’s continuous investment in IT infrastructure demonstrates its recognition that digital transformation is not optional but necessary for survival in the modern banking ecosystem (Ogunleye &amp; Ajayi, 2021).</w:t>
      </w:r>
    </w:p>
    <w:p w14:paraId="58DAF48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Innovation in banking manifests in new payment systems, artificial intelligence chatbots, digital wallets, and contactless payments. For instance, the rise of fintech companies in Nigeria has forced traditional banks to innovate in order to remain competitive. Collaboration between banks and fintech startups has also accelerated digital transformation, providing customers with more flexible and efficient financial services (Umeh &amp; Akinola, 2021).</w:t>
      </w:r>
    </w:p>
    <w:p w14:paraId="2257D69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Nonetheless, digital transformation faces barriers such as regulatory constraints, cybersecurity threats, and infrastructural challenges. The cost of maintaining cutting-edge technologies can also be prohibitive, particularly for smaller banks. Moreover, without adequate staff training and customer education, the benefits of digital transformation may not be fully realized (Onwuka &amp; Adeoye, 2024).</w:t>
      </w:r>
    </w:p>
    <w:p w14:paraId="6316F4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F67E6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2.2 Theoretical Review</w:t>
      </w:r>
    </w:p>
    <w:p w14:paraId="550782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2.2.1 Technology Acceptance Model (TAM)</w:t>
      </w:r>
    </w:p>
    <w:p w14:paraId="401B445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Technology Acceptance Model (TAM), first introduced by Davis in 1989, remains one of the most influential theories for understanding how users adopt and utilize technology. The model proposes that the acceptance and use of new technology are </w:t>
      </w:r>
      <w:r>
        <w:rPr>
          <w:rFonts w:hint="default" w:ascii="Times New Roman" w:hAnsi="Times New Roman" w:eastAsia="Segoe UI" w:cs="Times New Roman"/>
          <w:b w:val="0"/>
          <w:bCs w:val="0"/>
          <w:i w:val="0"/>
          <w:iCs w:val="0"/>
          <w:caps w:val="0"/>
          <w:color w:val="0D0D0D"/>
          <w:spacing w:val="0"/>
          <w:sz w:val="24"/>
          <w:szCs w:val="24"/>
          <w:bdr w:val="none" w:color="auto" w:sz="0" w:space="0"/>
        </w:rPr>
        <w:t>primarily determined by two factors: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Perceived Usefulness (PU)</w:t>
      </w:r>
      <w:r>
        <w:rPr>
          <w:rFonts w:hint="default" w:ascii="Times New Roman" w:hAnsi="Times New Roman" w:eastAsia="Segoe UI" w:cs="Times New Roman"/>
          <w:b w:val="0"/>
          <w:bCs w:val="0"/>
          <w:i w:val="0"/>
          <w:iCs w:val="0"/>
          <w:caps w:val="0"/>
          <w:color w:val="0D0D0D"/>
          <w:spacing w:val="0"/>
          <w:sz w:val="24"/>
          <w:szCs w:val="24"/>
          <w:bdr w:val="none" w:color="auto" w:sz="0" w:space="0"/>
        </w:rPr>
        <w:t>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Perceived Ease of Use (PEOU)</w:t>
      </w:r>
      <w:r>
        <w:rPr>
          <w:rFonts w:hint="default" w:ascii="Times New Roman" w:hAnsi="Times New Roman" w:eastAsia="Segoe UI" w:cs="Times New Roman"/>
          <w:b w:val="0"/>
          <w:bCs w:val="0"/>
          <w:i w:val="0"/>
          <w:iCs w:val="0"/>
          <w:caps w:val="0"/>
          <w:color w:val="0D0D0D"/>
          <w:spacing w:val="0"/>
          <w:sz w:val="24"/>
          <w:szCs w:val="24"/>
          <w:bdr w:val="none" w:color="auto" w:sz="0" w:space="0"/>
        </w:rPr>
        <w:t>. PU refers to the degree to which a person believes that using a particular technology will improve their performance, while PEOU refers to how effortless they perceive the use of that technology to be. In banking, these constructs are critical in shaping how customers engage with IT-enabled services such as mobile banking apps, ATMs, and internet banking platforms.</w:t>
      </w:r>
    </w:p>
    <w:p w14:paraId="4C39DF7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In the Nigerian banking industry, TAM has been extensively applied to explain customer behavior in adopting IT innovations. Studies such as Abiola and Adebayo (2023) show </w:t>
      </w:r>
      <w:r>
        <w:rPr>
          <w:rFonts w:hint="default" w:ascii="Times New Roman" w:hAnsi="Times New Roman" w:eastAsia="Segoe UI" w:cs="Times New Roman"/>
          <w:i w:val="0"/>
          <w:iCs w:val="0"/>
          <w:caps w:val="0"/>
          <w:color w:val="0D0D0D"/>
          <w:spacing w:val="0"/>
          <w:sz w:val="24"/>
          <w:szCs w:val="24"/>
          <w:bdr w:val="none" w:color="auto" w:sz="0" w:space="0"/>
        </w:rPr>
        <w:t>that customers are more likely to adopt mobile banking when they perceive it as both useful and easy to navigate. Zenith Bank Plc, for instance, has invested in simplifying its mobile banking app interface to reduce complexity and increase adoption rates. This aligns with the PEOU construct, as ease of navigation directly influences customers’ willingness to use the platform.</w:t>
      </w:r>
    </w:p>
    <w:p w14:paraId="161E59D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Furthermore, TAM emphasizes that external variables such as system reliability, security, and trust can influence PU and PEOU. In the context of Nigerian banks, cyber fraud, phishing scams, and frequent downtimes are external variables that can negatively impact customer perceptions of usefulness and ease of use (Oyelakin &amp; Samuel, 2022). For instance, if customers frequently experience failed transactions while using Zenith Bank’s digital platforms, they may perceive the technology as unreliable, reducing both adoption and satisfaction levels.</w:t>
      </w:r>
    </w:p>
    <w:p w14:paraId="7A8C3C2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relevance of TAM in this study lies in its ability to explain the behavioral aspects of customer adoption of IT services. While banks may invest heavily in technology, the ultimate determinant of success is how customers perceive and use these technologies. As argued by Yusuf and Adewale (2024), without positive perceptions of usefulness and ease of use, IT investments may fail to yield expected benefits in service delivery.</w:t>
      </w:r>
    </w:p>
    <w:p w14:paraId="7C58C8A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However, scholars have criticized TAM for being too simplistic in capturing the complexity of technology adoption. It does not fully account for cultural, regulatory, and infrastructural barriers, which are significant in the Nigerian context. For instance, low digital literacy levels and poor internet connectivity are structural issues that TAM does not fully explain. Recent extensions of TAM, such as the Unified Theory of Acceptance and Use of Technology (UTAUT), attempt to address these gaps by including factors like social influence and facilitating conditions (Onwuka &amp; Adeoye, 2024).</w:t>
      </w:r>
    </w:p>
    <w:p w14:paraId="5A07B6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2.2.2 Diffusion of Innovation Theory (DOI)</w:t>
      </w:r>
    </w:p>
    <w:p w14:paraId="7CBF3FF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Everett Rogers’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Diffusion of Innovation (DOI) theory</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explains how new technologies </w:t>
      </w:r>
      <w:r>
        <w:rPr>
          <w:rFonts w:hint="default" w:ascii="Times New Roman" w:hAnsi="Times New Roman" w:eastAsia="Segoe UI" w:cs="Times New Roman"/>
          <w:i w:val="0"/>
          <w:iCs w:val="0"/>
          <w:caps w:val="0"/>
          <w:color w:val="0D0D0D"/>
          <w:spacing w:val="0"/>
          <w:sz w:val="24"/>
          <w:szCs w:val="24"/>
          <w:bdr w:val="none" w:color="auto" w:sz="0" w:space="0"/>
        </w:rPr>
        <w:t>spread within a social system over time. According to Rogers, adoption occurs through five stages: knowledge, persuasion, decision, implementation, and confirmation. Additionally, individuals within a population are classified into categories such as innovators, early adopters, early majority, late majority, and laggards. In the Nigerian banking sector, DOI provides insights into how IT-driven services are adopted by customers and integrated into daily financial practices.</w:t>
      </w:r>
    </w:p>
    <w:p w14:paraId="4D8E5D3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 the case of Zenith Bank Plc, digital banking services such as internet banking and mobile applications can be analyzed through DOI. Innovators and early adopters in Nigeria are typically young, urban, and digitally literate customers who readily embrace mobile apps and online platforms. Over time, as these technologies prove reliable and beneficial, the early majority follows. However, a significant challenge remains in moving the late majority and laggards, many of whom reside in rural areas, have low digital literacy, or lack access to smartphones and internet services (Eze &amp; Onwuka, 2022).</w:t>
      </w:r>
    </w:p>
    <w:p w14:paraId="7C15E7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DOI also highlights the role of communication channels in the diffusion process. Nigerian banks rely heavily on marketing campaigns, customer education, and agent banking systems to promote IT services. For example, Zenith Bank has employed mass media, social media platforms, and in-branch sensitization to increase awareness of its mobile banking services. Such communication efforts are essential in persuading customers during the adoption process.</w:t>
      </w:r>
    </w:p>
    <w:p w14:paraId="499A387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Another critical aspect of DOI is the concept of relative advantage, which refers to the degree to which a new technology is perceived as better than the existing solution. For customers, mobile banking offers relative advantages such as convenience, speed, and cost savings compared to visiting physical branches. Compatibility with existing practices, trialability, and observability are additional factors influencing adoption. In Nigeria, agent banking has demonstrated compatibility with cash-driven societies by enabling customers to perform electronic transactions through local agents (Okafor, 2021).</w:t>
      </w:r>
    </w:p>
    <w:p w14:paraId="6D5A5D1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theory also explains resistance to innovation. Customers may reject IT-enabled banking due to security concerns, cultural resistance to cashless transactions, or fear of losing personal interaction with bank staff. This resistance reflects the laggard category in Rogers’ model. For example, older customers may prefer face-to-face transactions and resist adopting mobile banking, even when the technology is widely available (Afolabi &amp; Eze, 2023).</w:t>
      </w:r>
    </w:p>
    <w:p w14:paraId="68A16C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2.2.3 Resource-Based View (RBV) Theory</w:t>
      </w:r>
    </w:p>
    <w:p w14:paraId="54C6125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Resource-Based View (RBV) theory, developed by Barney (1991), posits that firms achieve sustainable competitive advantage by acquiring and effectively utilizing valuable, rare, inimitable, and non-substitutable (VRIN) resources. In the banking industry, IT infrastructure, skilled personnel, proprietary software, and customer data analytics capabilities are examples of strategic resources that can differentiate banks from competitors.</w:t>
      </w:r>
    </w:p>
    <w:p w14:paraId="668BBA0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For Zenith Bank Plc, investment in IT infrastructure represents a valuable and rare resource that enhances service delivery. The bank’s digital platforms, mobile apps, and internet banking systems are competitive assets that improve efficiency, reduce transaction costs, and increase customer satisfaction. According to Abiola and Adebayo (2023), banks that leverage IT as a strategic resource are more likely to achieve superior performance compared to those that treat IT as a mere operational necessity.</w:t>
      </w:r>
    </w:p>
    <w:p w14:paraId="6ACD54C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RBV also emphasizes the role of human capital in IT utilization. Skilled IT staff capable of maintaining, upgrading, and innovating banking systems are critical resources. Without such expertise, even the most advanced IT systems may fail to deliver value. In Nigeria, where there is a shortage of highly skilled IT professionals, banks like Zenith compete aggressively to attract and retain talent (Umeh &amp; Akinola, 2021).</w:t>
      </w:r>
    </w:p>
    <w:p w14:paraId="6B93CE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2.2.4 SERVQUAL Theory of Service Quality</w:t>
      </w:r>
    </w:p>
    <w:p w14:paraId="2B94DD5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SERVQUAL model, developed by Parasuraman, Zeithaml, and Berry (1988), provides a framework for measuring service quality based on five dimensions: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tangibility, reliability, responsiveness, assurance, and empathy</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Although initially developed for </w:t>
      </w:r>
      <w:r>
        <w:rPr>
          <w:rFonts w:hint="default" w:ascii="Times New Roman" w:hAnsi="Times New Roman" w:eastAsia="Segoe UI" w:cs="Times New Roman"/>
          <w:i w:val="0"/>
          <w:iCs w:val="0"/>
          <w:caps w:val="0"/>
          <w:color w:val="0D0D0D"/>
          <w:spacing w:val="0"/>
          <w:sz w:val="24"/>
          <w:szCs w:val="24"/>
          <w:bdr w:val="none" w:color="auto" w:sz="0" w:space="0"/>
        </w:rPr>
        <w:t>traditional service industries, SERVQUAL has been widely applied to the banking sector, including digital banking services.</w:t>
      </w:r>
    </w:p>
    <w:p w14:paraId="783968E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In Nigerian banks, service quality is a key determinant of customer satisfaction and loyalty. For Zenith Bank Plc, IT adoption directly influences several SERVQUAL dimensions. Tangibility relates to the appearance and functionality of digital platforms, such as the bank’s mobile app and website interface. Reliability refers to the consistency of services, such as ensuring that transactions are processed accurately and without delays. Responsiveness measures how quickly the bank addresses customer complaints, including resolving failed electronic transactions. Assurance relates to the security of digital platforms, while empathy reflects the extent to which banks understand and meet individual customer needs (Okoye &amp; Chukwu, 2021).</w:t>
      </w:r>
    </w:p>
    <w:p w14:paraId="0276BC8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For example, if Zenith Bank’s mobile application frequently experiences downtimes, it negatively affects reliability and responsiveness, leading to dissatisfaction. Conversely, providing secure, user-friendly, and responsive IT platforms enhances customer perceptions of service quality. The SERVQUAL model thus provides a useful framework for assessing how IT-driven innovations translate into service quality improvements.</w:t>
      </w:r>
    </w:p>
    <w:p w14:paraId="05DC3AD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Research shows that customers in Nigeria often perceive gaps between expected and actual service delivery in digital banking (Obi &amp; Nwachukwu, 2022). SERVQUAL helps banks identify these gaps and design corrective measures. For instance, improving user interface design addresses tangibility, while investing in cybersecurity measures strengthens assurance. Training customer service staff to resolve IT-related issues enhances responsiveness and empathy.</w:t>
      </w:r>
    </w:p>
    <w:p w14:paraId="7C118C9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Critics of SERVQUAL argue that it was originally designed for face-to-face services and may not fully capture the complexities of digital service delivery. However, scholars have adapted the model to include e-SERVQUAL, which evaluates electronic service quality across dimensions such as efficiency, system availability, privacy, and fulfillment (Oluwaseun &amp; Ibrahim, 2023). This adaptation makes the model highly relevant for assessing IT-driven service delivery in Nigerian banks.</w:t>
      </w:r>
    </w:p>
    <w:p w14:paraId="0656D95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92"/>
          <w:rFonts w:hint="default" w:ascii="Times New Roman" w:hAnsi="Times New Roman" w:eastAsia="Segoe UI" w:cs="Times New Roman"/>
          <w:b/>
          <w:bCs/>
          <w:i w:val="0"/>
          <w:iCs w:val="0"/>
          <w:caps w:val="0"/>
          <w:color w:val="0D0D0D"/>
          <w:spacing w:val="0"/>
          <w:sz w:val="24"/>
          <w:szCs w:val="24"/>
          <w:bdr w:val="none" w:color="auto" w:sz="0" w:space="0"/>
        </w:rPr>
      </w:pPr>
    </w:p>
    <w:p w14:paraId="12B625B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92"/>
          <w:rFonts w:hint="default" w:ascii="Times New Roman" w:hAnsi="Times New Roman" w:eastAsia="Segoe UI" w:cs="Times New Roman"/>
          <w:b/>
          <w:bCs/>
          <w:i w:val="0"/>
          <w:iCs w:val="0"/>
          <w:caps w:val="0"/>
          <w:color w:val="0D0D0D"/>
          <w:spacing w:val="0"/>
          <w:sz w:val="24"/>
          <w:szCs w:val="24"/>
          <w:bdr w:val="none" w:color="auto" w:sz="0" w:space="0"/>
        </w:rPr>
      </w:pPr>
    </w:p>
    <w:p w14:paraId="0A4D2D7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92"/>
          <w:rFonts w:hint="default" w:ascii="Times New Roman" w:hAnsi="Times New Roman" w:eastAsia="Segoe UI" w:cs="Times New Roman"/>
          <w:b/>
          <w:bCs/>
          <w:i w:val="0"/>
          <w:iCs w:val="0"/>
          <w:caps w:val="0"/>
          <w:color w:val="0D0D0D"/>
          <w:spacing w:val="0"/>
          <w:sz w:val="24"/>
          <w:szCs w:val="24"/>
          <w:bdr w:val="none" w:color="auto" w:sz="0" w:space="0"/>
        </w:rPr>
      </w:pPr>
    </w:p>
    <w:p w14:paraId="001861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2.3 Empirical Review</w:t>
      </w:r>
    </w:p>
    <w:p w14:paraId="60714E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2.3.1 Empirical Studies on IT and Service Delivery in Nigerian Banks</w:t>
      </w:r>
    </w:p>
    <w:p w14:paraId="7227349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Nigerian banking industry has been a fertile ground for empirical investigations into the impact of information technology (IT) on service delivery. Over the past decade, the shift from manual to electronic systems has generated considerable scholarly interest. Many studies have sought to establish whether IT adoption enhances customer satisfaction, operational efficiency, and overall competitiveness of Nigerian banks, including Zenith Bank Plc. The findings of these studies, however, reveal both significant improvements and persisting challenges.</w:t>
      </w:r>
    </w:p>
    <w:p w14:paraId="275593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Operational Efficiency</w:t>
      </w:r>
    </w:p>
    <w:p w14:paraId="2D7C723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Several empirical studies confirm that IT adoption has significantly improved operational </w:t>
      </w:r>
      <w:r>
        <w:rPr>
          <w:rFonts w:hint="default" w:ascii="Times New Roman" w:hAnsi="Times New Roman" w:eastAsia="Segoe UI" w:cs="Times New Roman"/>
          <w:b w:val="0"/>
          <w:bCs w:val="0"/>
          <w:i w:val="0"/>
          <w:iCs w:val="0"/>
          <w:caps w:val="0"/>
          <w:color w:val="0D0D0D"/>
          <w:spacing w:val="0"/>
          <w:sz w:val="24"/>
          <w:szCs w:val="24"/>
          <w:bdr w:val="none" w:color="auto" w:sz="0" w:space="0"/>
        </w:rPr>
        <w:t>efficiency in Nigerian banks. For example,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Ogunleye and Ajayi (2021)</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conducted a </w:t>
      </w:r>
      <w:r>
        <w:rPr>
          <w:rFonts w:hint="default" w:ascii="Times New Roman" w:hAnsi="Times New Roman" w:eastAsia="Segoe UI" w:cs="Times New Roman"/>
          <w:i w:val="0"/>
          <w:iCs w:val="0"/>
          <w:caps w:val="0"/>
          <w:color w:val="0D0D0D"/>
          <w:spacing w:val="0"/>
          <w:sz w:val="24"/>
          <w:szCs w:val="24"/>
          <w:bdr w:val="none" w:color="auto" w:sz="0" w:space="0"/>
        </w:rPr>
        <w:t>survey of 350 staff across five major Nigerian banks, including Zenith Bank, to assess how IT systems affected operational performance. Their findings indicated that IT reduced transaction processing time by 65% compared to traditional banking systems. Respondents highlighted that the introduction of core banking applications allowed real-time access to customer accounts across branches, eliminating duplication and manual errors.</w:t>
      </w:r>
    </w:p>
    <w:p w14:paraId="0992EB6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eastAsia="Segoe UI" w:cs="Times New Roman"/>
          <w:i w:val="0"/>
          <w:iCs w:val="0"/>
          <w:caps w:val="0"/>
          <w:color w:val="0D0D0D"/>
          <w:spacing w:val="0"/>
          <w:sz w:val="24"/>
          <w:szCs w:val="24"/>
          <w:bdr w:val="none" w:color="auto" w:sz="0" w:space="0"/>
        </w:rPr>
      </w:pPr>
      <w:r>
        <w:rPr>
          <w:rFonts w:hint="default" w:ascii="Times New Roman" w:hAnsi="Times New Roman" w:eastAsia="Segoe UI" w:cs="Times New Roman"/>
          <w:b w:val="0"/>
          <w:bCs w:val="0"/>
          <w:i w:val="0"/>
          <w:iCs w:val="0"/>
          <w:caps w:val="0"/>
          <w:color w:val="0D0D0D"/>
          <w:spacing w:val="0"/>
          <w:sz w:val="24"/>
          <w:szCs w:val="24"/>
          <w:bdr w:val="none" w:color="auto" w:sz="0" w:space="0"/>
        </w:rPr>
        <w:t>Similarly,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Eze and Onwuka (2022)</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carried out a mixed-methods study involving </w:t>
      </w:r>
      <w:r>
        <w:rPr>
          <w:rFonts w:hint="default" w:ascii="Times New Roman" w:hAnsi="Times New Roman" w:eastAsia="Segoe UI" w:cs="Times New Roman"/>
          <w:i w:val="0"/>
          <w:iCs w:val="0"/>
          <w:caps w:val="0"/>
          <w:color w:val="0D0D0D"/>
          <w:spacing w:val="0"/>
          <w:sz w:val="24"/>
          <w:szCs w:val="24"/>
          <w:bdr w:val="none" w:color="auto" w:sz="0" w:space="0"/>
        </w:rPr>
        <w:t>questionnaires and in-depth interviews with Zenith Bank’s IT staff and customers in Lagos. Their results revealed that mobile and internet banking platforms improved efficiency by allowing customers to perform transactions remotely. However, they also noted recurring challenges of system downtime and limited internet penetration in rural areas, which constrained the full realization of IT benefits.</w:t>
      </w:r>
    </w:p>
    <w:p w14:paraId="6532D34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eastAsia="Segoe UI" w:cs="Times New Roman"/>
          <w:i w:val="0"/>
          <w:iCs w:val="0"/>
          <w:caps w:val="0"/>
          <w:color w:val="0D0D0D"/>
          <w:spacing w:val="0"/>
          <w:sz w:val="24"/>
          <w:szCs w:val="24"/>
          <w:bdr w:val="none" w:color="auto" w:sz="0" w:space="0"/>
        </w:rPr>
      </w:pPr>
    </w:p>
    <w:p w14:paraId="1084F95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Customer Satisfaction</w:t>
      </w:r>
    </w:p>
    <w:p w14:paraId="2DEF4E3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Customer satisfaction has been one of the most investigated dimensions of IT adoption in </w:t>
      </w:r>
      <w:r>
        <w:rPr>
          <w:rFonts w:hint="default" w:ascii="Times New Roman" w:hAnsi="Times New Roman" w:eastAsia="Segoe UI" w:cs="Times New Roman"/>
          <w:b w:val="0"/>
          <w:bCs w:val="0"/>
          <w:i w:val="0"/>
          <w:iCs w:val="0"/>
          <w:caps w:val="0"/>
          <w:color w:val="0D0D0D"/>
          <w:spacing w:val="0"/>
          <w:sz w:val="24"/>
          <w:szCs w:val="24"/>
          <w:bdr w:val="none" w:color="auto" w:sz="0" w:space="0"/>
        </w:rPr>
        <w:t>Nigerian banks.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Okoye and Chukwu (2021)</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conducted a study on </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100 </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Zenith Bank </w:t>
      </w:r>
      <w:r>
        <w:rPr>
          <w:rFonts w:hint="default" w:ascii="Times New Roman" w:hAnsi="Times New Roman" w:eastAsia="Segoe UI" w:cs="Times New Roman"/>
          <w:i w:val="0"/>
          <w:iCs w:val="0"/>
          <w:caps w:val="0"/>
          <w:color w:val="0D0D0D"/>
          <w:spacing w:val="0"/>
          <w:sz w:val="24"/>
          <w:szCs w:val="24"/>
          <w:bdr w:val="none" w:color="auto" w:sz="0" w:space="0"/>
        </w:rPr>
        <w:t>customers in Abuja to examine the relationship between IT-enabled platforms and customer satisfaction. Their regression analysis revealed a significant positive relationship between mobile banking usage and customer satisfaction (p &lt; 0.01). Customers particularly valued the convenience of bill payments, transfers, and balance inquiries. However, dissatisfaction emerged when transactions failed or when ATMs ran out of cash, showing that satisfaction is conditional on system reliability.</w:t>
      </w:r>
    </w:p>
    <w:p w14:paraId="11D119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Financial Inclusion</w:t>
      </w:r>
    </w:p>
    <w:p w14:paraId="727454F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role of IT in promoting financial inclusion in Nigeria has been widely </w:t>
      </w:r>
      <w:r>
        <w:rPr>
          <w:rFonts w:hint="default" w:ascii="Times New Roman" w:hAnsi="Times New Roman" w:eastAsia="Segoe UI" w:cs="Times New Roman"/>
          <w:b w:val="0"/>
          <w:bCs w:val="0"/>
          <w:i w:val="0"/>
          <w:iCs w:val="0"/>
          <w:caps w:val="0"/>
          <w:color w:val="0D0D0D"/>
          <w:spacing w:val="0"/>
          <w:sz w:val="24"/>
          <w:szCs w:val="24"/>
          <w:bdr w:val="none" w:color="auto" w:sz="0" w:space="0"/>
        </w:rPr>
        <w:t>documented.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Okafor (2021)</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investigated how digital banking tools affected access to </w:t>
      </w:r>
      <w:r>
        <w:rPr>
          <w:rFonts w:hint="default" w:ascii="Times New Roman" w:hAnsi="Times New Roman" w:eastAsia="Segoe UI" w:cs="Times New Roman"/>
          <w:i w:val="0"/>
          <w:iCs w:val="0"/>
          <w:caps w:val="0"/>
          <w:color w:val="0D0D0D"/>
          <w:spacing w:val="0"/>
          <w:sz w:val="24"/>
          <w:szCs w:val="24"/>
          <w:bdr w:val="none" w:color="auto" w:sz="0" w:space="0"/>
        </w:rPr>
        <w:t>financial services among rural dwellers in Enugu State. The study found that agent banking, POS systems, and mobile apps significantly increased rural participation in formal banking. However, barriers such as poor electricity supply, inadequate mobile network coverage, and low digital literacy persisted. Interestingly, the study noted that Zenith Bank’s deployment of mobile agents improved access in semi-urban areas, but adoption was slower in deeply rural communities.</w:t>
      </w:r>
    </w:p>
    <w:p w14:paraId="24E030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Security Challenges</w:t>
      </w:r>
    </w:p>
    <w:p w14:paraId="018AB9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Cybersecurity has been identified as one of the most significant threats to IT adoption in </w:t>
      </w:r>
      <w:r>
        <w:rPr>
          <w:rFonts w:hint="default" w:ascii="Times New Roman" w:hAnsi="Times New Roman" w:eastAsia="Segoe UI" w:cs="Times New Roman"/>
          <w:b w:val="0"/>
          <w:bCs w:val="0"/>
          <w:i w:val="0"/>
          <w:iCs w:val="0"/>
          <w:caps w:val="0"/>
          <w:color w:val="0D0D0D"/>
          <w:spacing w:val="0"/>
          <w:sz w:val="24"/>
          <w:szCs w:val="24"/>
          <w:bdr w:val="none" w:color="auto" w:sz="0" w:space="0"/>
        </w:rPr>
        <w:t>Nigerian banking.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Afolabi and Eze (2023)</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analyzed 50 documented cases of cyber fraud </w:t>
      </w:r>
      <w:r>
        <w:rPr>
          <w:rFonts w:hint="default" w:ascii="Times New Roman" w:hAnsi="Times New Roman" w:eastAsia="Segoe UI" w:cs="Times New Roman"/>
          <w:i w:val="0"/>
          <w:iCs w:val="0"/>
          <w:caps w:val="0"/>
          <w:color w:val="0D0D0D"/>
          <w:spacing w:val="0"/>
          <w:sz w:val="24"/>
          <w:szCs w:val="24"/>
          <w:bdr w:val="none" w:color="auto" w:sz="0" w:space="0"/>
        </w:rPr>
        <w:t>between 2020 and 2022 involving Nigerian banks. They found that phishing scams, SIM swap fraud, and ATM card skimming were the most common forms of attack. The study concluded that although IT improves service delivery, it also creates new vulnerabilities that erode customer trust. Zenith Bank was highlighted as one of the banks that had introduced two-factor authentication and biometric verification to combat these threats, yet challenges persisted due to customer negligence and insider collusion.</w:t>
      </w:r>
    </w:p>
    <w:p w14:paraId="06EBA9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Staff Productivity</w:t>
      </w:r>
    </w:p>
    <w:p w14:paraId="6B4E98D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Beyond customer-focused studies, some research has examined how IT adoption affects </w:t>
      </w:r>
      <w:r>
        <w:rPr>
          <w:rFonts w:hint="default" w:ascii="Times New Roman" w:hAnsi="Times New Roman" w:eastAsia="Segoe UI" w:cs="Times New Roman"/>
          <w:b w:val="0"/>
          <w:bCs w:val="0"/>
          <w:i w:val="0"/>
          <w:iCs w:val="0"/>
          <w:caps w:val="0"/>
          <w:color w:val="0D0D0D"/>
          <w:spacing w:val="0"/>
          <w:sz w:val="24"/>
          <w:szCs w:val="24"/>
          <w:bdr w:val="none" w:color="auto" w:sz="0" w:space="0"/>
        </w:rPr>
        <w:t>staff productivity.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Abiola and Adebayo (2023)</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investigated the relationship between IT </w:t>
      </w:r>
      <w:r>
        <w:rPr>
          <w:rFonts w:hint="default" w:ascii="Times New Roman" w:hAnsi="Times New Roman" w:eastAsia="Segoe UI" w:cs="Times New Roman"/>
          <w:i w:val="0"/>
          <w:iCs w:val="0"/>
          <w:caps w:val="0"/>
          <w:color w:val="0D0D0D"/>
          <w:spacing w:val="0"/>
          <w:sz w:val="24"/>
          <w:szCs w:val="24"/>
          <w:bdr w:val="none" w:color="auto" w:sz="0" w:space="0"/>
        </w:rPr>
        <w:t>usage and employee performance in Nigerian banks. Using a sample of 300 employees from Zenith Bank and Access Bank, they found that IT tools reduced workload and allowed staff to focus more on advisory services rather than routine transactions. However, employees also reported increased stress due to the pressure of responding quickly to IT-related customer complaints.</w:t>
      </w:r>
    </w:p>
    <w:p w14:paraId="47E463E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A complementary study by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Umeh and Akinola (2021)</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revealed that inadequate IT </w:t>
      </w:r>
      <w:r>
        <w:rPr>
          <w:rFonts w:hint="default" w:ascii="Times New Roman" w:hAnsi="Times New Roman" w:eastAsia="Segoe UI" w:cs="Times New Roman"/>
          <w:i w:val="0"/>
          <w:iCs w:val="0"/>
          <w:caps w:val="0"/>
          <w:color w:val="0D0D0D"/>
          <w:spacing w:val="0"/>
          <w:sz w:val="24"/>
          <w:szCs w:val="24"/>
          <w:bdr w:val="none" w:color="auto" w:sz="0" w:space="0"/>
        </w:rPr>
        <w:t>training was a major obstacle to effective staff utilization of new systems. Their study found that only 55% of surveyed employees felt confident in handling complex IT systems, suggesting that human capital development remains a critical factor in maximizing IT benefits.</w:t>
      </w:r>
    </w:p>
    <w:p w14:paraId="3868CFA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IT and Competitive Advantage</w:t>
      </w:r>
    </w:p>
    <w:p w14:paraId="5944888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role of IT in enhancing competitive advantage has also been emphasized in empirical </w:t>
      </w:r>
      <w:r>
        <w:rPr>
          <w:rFonts w:hint="default" w:ascii="Times New Roman" w:hAnsi="Times New Roman" w:eastAsia="Segoe UI" w:cs="Times New Roman"/>
          <w:b w:val="0"/>
          <w:bCs w:val="0"/>
          <w:i w:val="0"/>
          <w:iCs w:val="0"/>
          <w:caps w:val="0"/>
          <w:color w:val="0D0D0D"/>
          <w:spacing w:val="0"/>
          <w:sz w:val="24"/>
          <w:szCs w:val="24"/>
          <w:bdr w:val="none" w:color="auto" w:sz="0" w:space="0"/>
        </w:rPr>
        <w:t>studies.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Obi and Nwachukwu (2022)</w:t>
      </w:r>
      <w:r>
        <w:rPr>
          <w:rFonts w:hint="default" w:ascii="Times New Roman" w:hAnsi="Times New Roman" w:eastAsia="Segoe UI" w:cs="Times New Roman"/>
          <w:b w:val="0"/>
          <w:bCs w:val="0"/>
          <w:i w:val="0"/>
          <w:iCs w:val="0"/>
          <w:caps w:val="0"/>
          <w:color w:val="0D0D0D"/>
          <w:spacing w:val="0"/>
          <w:sz w:val="24"/>
          <w:szCs w:val="24"/>
          <w:bdr w:val="none" w:color="auto" w:sz="0" w:space="0"/>
        </w:rPr>
        <w:t> explored how IT innovations differentiated Nigerian banks in the market. Using a comparative case study of Zenith Bank and UBA, they found that Zenith’s early adoption of mobile apps and internet platforms gave it a first-mover advantage, increasing its market share among urban customers. The study concluded that IT adoption is not just about operational efficiency but also about strategic positioning in a highly competitive industry.</w:t>
      </w:r>
    </w:p>
    <w:p w14:paraId="70EFD2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56B30A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F89B2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2.3.</w:t>
      </w:r>
      <w:r>
        <w:rPr>
          <w:rFonts w:hint="default" w:ascii="Times New Roman" w:hAnsi="Times New Roman" w:cs="Times New Roman"/>
          <w:i w:val="0"/>
          <w:iCs w:val="0"/>
          <w:caps w:val="0"/>
          <w:color w:val="0D0D0D"/>
          <w:spacing w:val="0"/>
          <w:sz w:val="24"/>
          <w:szCs w:val="24"/>
          <w:bdr w:val="none" w:color="auto" w:sz="0" w:space="0"/>
          <w:lang w:val="en-US"/>
        </w:rPr>
        <w:t>2</w:t>
      </w:r>
      <w:r>
        <w:rPr>
          <w:rFonts w:hint="default" w:ascii="Times New Roman" w:hAnsi="Times New Roman" w:cs="Times New Roman"/>
          <w:i w:val="0"/>
          <w:iCs w:val="0"/>
          <w:caps w:val="0"/>
          <w:color w:val="0D0D0D"/>
          <w:spacing w:val="0"/>
          <w:sz w:val="24"/>
          <w:szCs w:val="24"/>
          <w:bdr w:val="none" w:color="auto" w:sz="0" w:space="0"/>
        </w:rPr>
        <w:t xml:space="preserve"> Comparative Insights and Relevance to Zenith Bank Plc</w:t>
      </w:r>
    </w:p>
    <w:p w14:paraId="1A121C6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comparative analysis of empirical studies across Nigeria, Africa, and the global </w:t>
      </w:r>
      <w:r>
        <w:rPr>
          <w:rFonts w:hint="default" w:ascii="Times New Roman" w:hAnsi="Times New Roman" w:eastAsia="Segoe UI" w:cs="Times New Roman"/>
          <w:b w:val="0"/>
          <w:bCs w:val="0"/>
          <w:i w:val="0"/>
          <w:iCs w:val="0"/>
          <w:caps w:val="0"/>
          <w:color w:val="0D0D0D"/>
          <w:spacing w:val="0"/>
          <w:sz w:val="24"/>
          <w:szCs w:val="24"/>
          <w:bdr w:val="none" w:color="auto" w:sz="0" w:space="0"/>
        </w:rPr>
        <w:t>banking landscape reveals both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commonalities</w:t>
      </w:r>
      <w:r>
        <w:rPr>
          <w:rFonts w:hint="default" w:ascii="Times New Roman" w:hAnsi="Times New Roman" w:eastAsia="Segoe UI" w:cs="Times New Roman"/>
          <w:b w:val="0"/>
          <w:bCs w:val="0"/>
          <w:i w:val="0"/>
          <w:iCs w:val="0"/>
          <w:caps w:val="0"/>
          <w:color w:val="0D0D0D"/>
          <w:spacing w:val="0"/>
          <w:sz w:val="24"/>
          <w:szCs w:val="24"/>
          <w:bdr w:val="none" w:color="auto" w:sz="0" w:space="0"/>
        </w:rPr>
        <w:t>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unique contextual factors</w:t>
      </w:r>
      <w:r>
        <w:rPr>
          <w:rFonts w:hint="default" w:ascii="Times New Roman" w:hAnsi="Times New Roman" w:eastAsia="Segoe UI" w:cs="Times New Roman"/>
          <w:b w:val="0"/>
          <w:bCs w:val="0"/>
          <w:i w:val="0"/>
          <w:iCs w:val="0"/>
          <w:caps w:val="0"/>
          <w:color w:val="0D0D0D"/>
          <w:spacing w:val="0"/>
          <w:sz w:val="24"/>
          <w:szCs w:val="24"/>
          <w:bdr w:val="none" w:color="auto" w:sz="0" w:space="0"/>
        </w:rPr>
        <w:t> that shape the effect of information technology (IT) on service delivery. While many patterns converge around efficiency, customer satisfaction, financial inclusion, and security, the Nigerian context</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and by extension, Zenith Bank Plc</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faces distinctive infrastructural, regulatory, and socio-economic challenges that modify the outcomes of IT adoption.</w:t>
      </w:r>
    </w:p>
    <w:p w14:paraId="7294C3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color w:val="0D0D0D"/>
          <w:sz w:val="24"/>
          <w:szCs w:val="24"/>
        </w:rPr>
      </w:pPr>
      <w:r>
        <w:rPr>
          <w:rFonts w:hint="default" w:ascii="Times New Roman" w:hAnsi="Times New Roman" w:cs="Times New Roman"/>
          <w:b w:val="0"/>
          <w:bCs w:val="0"/>
          <w:i w:val="0"/>
          <w:iCs w:val="0"/>
          <w:caps w:val="0"/>
          <w:color w:val="0D0D0D"/>
          <w:spacing w:val="0"/>
          <w:sz w:val="24"/>
          <w:szCs w:val="24"/>
          <w:bdr w:val="none" w:color="auto" w:sz="0" w:space="0"/>
        </w:rPr>
        <w:t>Converging Patterns Across Contexts</w:t>
      </w:r>
    </w:p>
    <w:p w14:paraId="3ECD517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A consistent finding across the empirical literature is that IT adoption enhances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operational efficiency and customer satisfaction</w:t>
      </w:r>
      <w:r>
        <w:rPr>
          <w:rFonts w:hint="default" w:ascii="Times New Roman" w:hAnsi="Times New Roman" w:eastAsia="Segoe UI" w:cs="Times New Roman"/>
          <w:b w:val="0"/>
          <w:bCs w:val="0"/>
          <w:i w:val="0"/>
          <w:iCs w:val="0"/>
          <w:caps w:val="0"/>
          <w:color w:val="0D0D0D"/>
          <w:spacing w:val="0"/>
          <w:sz w:val="24"/>
          <w:szCs w:val="24"/>
          <w:bdr w:val="none" w:color="auto" w:sz="0" w:space="0"/>
        </w:rPr>
        <w:t>. In Nigeria, studies such as those by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Okoye and Chukwu (2021)</w:t>
      </w:r>
      <w:r>
        <w:rPr>
          <w:rFonts w:hint="default" w:ascii="Times New Roman" w:hAnsi="Times New Roman" w:eastAsia="Segoe UI" w:cs="Times New Roman"/>
          <w:b w:val="0"/>
          <w:bCs w:val="0"/>
          <w:i w:val="0"/>
          <w:iCs w:val="0"/>
          <w:caps w:val="0"/>
          <w:color w:val="0D0D0D"/>
          <w:spacing w:val="0"/>
          <w:sz w:val="24"/>
          <w:szCs w:val="24"/>
          <w:bdr w:val="none" w:color="auto" w:sz="0" w:space="0"/>
        </w:rPr>
        <w:t>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Eze and Onwuka (2022)</w:t>
      </w:r>
      <w:r>
        <w:rPr>
          <w:rFonts w:hint="default" w:ascii="Times New Roman" w:hAnsi="Times New Roman" w:eastAsia="Segoe UI" w:cs="Times New Roman"/>
          <w:b w:val="0"/>
          <w:bCs w:val="0"/>
          <w:i w:val="0"/>
          <w:iCs w:val="0"/>
          <w:caps w:val="0"/>
          <w:color w:val="0D0D0D"/>
          <w:spacing w:val="0"/>
          <w:sz w:val="24"/>
          <w:szCs w:val="24"/>
          <w:bdr w:val="none" w:color="auto" w:sz="0" w:space="0"/>
        </w:rPr>
        <w:t> confirm that IT reduces transaction time and improves customer convenience. Similarly, African studies</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such 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Mutiso and Muthoni (2021)</w:t>
      </w:r>
      <w:r>
        <w:rPr>
          <w:rFonts w:hint="default" w:ascii="Times New Roman" w:hAnsi="Times New Roman" w:eastAsia="Segoe UI" w:cs="Times New Roman"/>
          <w:b w:val="0"/>
          <w:bCs w:val="0"/>
          <w:i w:val="0"/>
          <w:iCs w:val="0"/>
          <w:caps w:val="0"/>
          <w:color w:val="0D0D0D"/>
          <w:spacing w:val="0"/>
          <w:sz w:val="24"/>
          <w:szCs w:val="24"/>
          <w:bdr w:val="none" w:color="auto" w:sz="0" w:space="0"/>
        </w:rPr>
        <w:t> in Kenya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Mensah and Teye (2023)</w:t>
      </w:r>
      <w:r>
        <w:rPr>
          <w:rFonts w:hint="default" w:ascii="Times New Roman" w:hAnsi="Times New Roman" w:eastAsia="Segoe UI" w:cs="Times New Roman"/>
          <w:b w:val="0"/>
          <w:bCs w:val="0"/>
          <w:i w:val="0"/>
          <w:iCs w:val="0"/>
          <w:caps w:val="0"/>
          <w:color w:val="0D0D0D"/>
          <w:spacing w:val="0"/>
          <w:sz w:val="24"/>
          <w:szCs w:val="24"/>
          <w:bdr w:val="none" w:color="auto" w:sz="0" w:space="0"/>
        </w:rPr>
        <w:t> in Ghana</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demonstrate that digital platforms increase banking speed, accuracy, and reliability. Globally, evidence from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Khan and Tariq (2022)</w:t>
      </w:r>
      <w:r>
        <w:rPr>
          <w:rFonts w:hint="default" w:ascii="Times New Roman" w:hAnsi="Times New Roman" w:eastAsia="Segoe UI" w:cs="Times New Roman"/>
          <w:b w:val="0"/>
          <w:bCs w:val="0"/>
          <w:i w:val="0"/>
          <w:iCs w:val="0"/>
          <w:caps w:val="0"/>
          <w:color w:val="0D0D0D"/>
          <w:spacing w:val="0"/>
          <w:sz w:val="24"/>
          <w:szCs w:val="24"/>
          <w:bdr w:val="none" w:color="auto" w:sz="0" w:space="0"/>
        </w:rPr>
        <w:t> in the UAE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Chen et al. (2024)</w:t>
      </w:r>
      <w:r>
        <w:rPr>
          <w:rFonts w:hint="default" w:ascii="Times New Roman" w:hAnsi="Times New Roman" w:eastAsia="Segoe UI" w:cs="Times New Roman"/>
          <w:b w:val="0"/>
          <w:bCs w:val="0"/>
          <w:i w:val="0"/>
          <w:iCs w:val="0"/>
          <w:caps w:val="0"/>
          <w:color w:val="0D0D0D"/>
          <w:spacing w:val="0"/>
          <w:sz w:val="24"/>
          <w:szCs w:val="24"/>
          <w:bdr w:val="none" w:color="auto" w:sz="0" w:space="0"/>
        </w:rPr>
        <w:t> in China reveals that IT is now indispensable for modern banking operations. This convergence highlights that the relationship between IT and service delivery is not geographically bounded but rather a universal phenomenon.</w:t>
      </w:r>
    </w:p>
    <w:p w14:paraId="2004D9B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Another commonality is the role of IT in driving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financial inclusion</w:t>
      </w:r>
      <w:r>
        <w:rPr>
          <w:rFonts w:hint="default" w:ascii="Times New Roman" w:hAnsi="Times New Roman" w:eastAsia="Segoe UI" w:cs="Times New Roman"/>
          <w:b w:val="0"/>
          <w:bCs w:val="0"/>
          <w:i w:val="0"/>
          <w:iCs w:val="0"/>
          <w:caps w:val="0"/>
          <w:color w:val="0D0D0D"/>
          <w:spacing w:val="0"/>
          <w:sz w:val="24"/>
          <w:szCs w:val="24"/>
          <w:bdr w:val="none" w:color="auto" w:sz="0" w:space="0"/>
        </w:rPr>
        <w:t>. Nigerian studies such 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Okafor (2021)</w:t>
      </w:r>
      <w:r>
        <w:rPr>
          <w:rFonts w:hint="default" w:ascii="Times New Roman" w:hAnsi="Times New Roman" w:eastAsia="Segoe UI" w:cs="Times New Roman"/>
          <w:b w:val="0"/>
          <w:bCs w:val="0"/>
          <w:i w:val="0"/>
          <w:iCs w:val="0"/>
          <w:caps w:val="0"/>
          <w:color w:val="0D0D0D"/>
          <w:spacing w:val="0"/>
          <w:sz w:val="24"/>
          <w:szCs w:val="24"/>
          <w:bdr w:val="none" w:color="auto" w:sz="0" w:space="0"/>
        </w:rPr>
        <w:t>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Onwuka and Adeoye (2024)</w:t>
      </w:r>
      <w:r>
        <w:rPr>
          <w:rFonts w:hint="default" w:ascii="Times New Roman" w:hAnsi="Times New Roman" w:eastAsia="Segoe UI" w:cs="Times New Roman"/>
          <w:b w:val="0"/>
          <w:bCs w:val="0"/>
          <w:i w:val="0"/>
          <w:iCs w:val="0"/>
          <w:caps w:val="0"/>
          <w:color w:val="0D0D0D"/>
          <w:spacing w:val="0"/>
          <w:sz w:val="24"/>
          <w:szCs w:val="24"/>
          <w:bdr w:val="none" w:color="auto" w:sz="0" w:space="0"/>
        </w:rPr>
        <w:t> demonstrate that agent banking and mobile platforms extend services to underserved populations. Comparable findings emerge from African research, such 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Amoako and Boateng (2022)</w:t>
      </w:r>
      <w:r>
        <w:rPr>
          <w:rFonts w:hint="default" w:ascii="Times New Roman" w:hAnsi="Times New Roman" w:eastAsia="Segoe UI" w:cs="Times New Roman"/>
          <w:b w:val="0"/>
          <w:bCs w:val="0"/>
          <w:i w:val="0"/>
          <w:iCs w:val="0"/>
          <w:caps w:val="0"/>
          <w:color w:val="0D0D0D"/>
          <w:spacing w:val="0"/>
          <w:sz w:val="24"/>
          <w:szCs w:val="24"/>
          <w:bdr w:val="none" w:color="auto" w:sz="0" w:space="0"/>
        </w:rPr>
        <w:t> in Ghana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Mwangi (2023)</w:t>
      </w:r>
      <w:r>
        <w:rPr>
          <w:rFonts w:hint="default" w:ascii="Times New Roman" w:hAnsi="Times New Roman" w:eastAsia="Segoe UI" w:cs="Times New Roman"/>
          <w:b w:val="0"/>
          <w:bCs w:val="0"/>
          <w:i w:val="0"/>
          <w:iCs w:val="0"/>
          <w:caps w:val="0"/>
          <w:color w:val="0D0D0D"/>
          <w:spacing w:val="0"/>
          <w:sz w:val="24"/>
          <w:szCs w:val="24"/>
          <w:bdr w:val="none" w:color="auto" w:sz="0" w:space="0"/>
        </w:rPr>
        <w:t> in Kenya, where mobile money services dramatically expanded access to banking. On the global front,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Sarma and Patel (2022)</w:t>
      </w:r>
      <w:r>
        <w:rPr>
          <w:rFonts w:hint="default" w:ascii="Times New Roman" w:hAnsi="Times New Roman" w:eastAsia="Segoe UI" w:cs="Times New Roman"/>
          <w:b w:val="0"/>
          <w:bCs w:val="0"/>
          <w:i w:val="0"/>
          <w:iCs w:val="0"/>
          <w:caps w:val="0"/>
          <w:color w:val="0D0D0D"/>
          <w:spacing w:val="0"/>
          <w:sz w:val="24"/>
          <w:szCs w:val="24"/>
          <w:bdr w:val="none" w:color="auto" w:sz="0" w:space="0"/>
        </w:rPr>
        <w:t> reported similar patterns in India, where mobile-based platforms boosted rural financial penetration. These parallels reinforce the idea that IT functions as a democratizing tool across different contexts, though its success depends on local infrastructural readiness.</w:t>
      </w:r>
    </w:p>
    <w:p w14:paraId="296F85C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Diverging Patterns Across Contexts</w:t>
      </w:r>
    </w:p>
    <w:p w14:paraId="6A4F1D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Despite these similarities, divergences exist due to contextual realities. Nigerian banks, </w:t>
      </w:r>
      <w:r>
        <w:rPr>
          <w:rFonts w:hint="default" w:ascii="Times New Roman" w:hAnsi="Times New Roman" w:eastAsia="Segoe UI" w:cs="Times New Roman"/>
          <w:b w:val="0"/>
          <w:bCs w:val="0"/>
          <w:i w:val="0"/>
          <w:iCs w:val="0"/>
          <w:caps w:val="0"/>
          <w:color w:val="0D0D0D"/>
          <w:spacing w:val="0"/>
          <w:sz w:val="24"/>
          <w:szCs w:val="24"/>
          <w:bdr w:val="none" w:color="auto" w:sz="0" w:space="0"/>
        </w:rPr>
        <w:t>including Zenith, face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significant infrastructural constraints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such as unstable electricity, </w:t>
      </w:r>
      <w:r>
        <w:rPr>
          <w:rFonts w:hint="default" w:ascii="Times New Roman" w:hAnsi="Times New Roman" w:eastAsia="Segoe UI" w:cs="Times New Roman"/>
          <w:i w:val="0"/>
          <w:iCs w:val="0"/>
          <w:caps w:val="0"/>
          <w:color w:val="0D0D0D"/>
          <w:spacing w:val="0"/>
          <w:sz w:val="24"/>
          <w:szCs w:val="24"/>
          <w:bdr w:val="none" w:color="auto" w:sz="0" w:space="0"/>
        </w:rPr>
        <w:t>poor internet penetration, and low digital literacy (Okonkwo &amp; Musa, 2021). By contrast, African peers like Kenya have stronger mobile money ecosystems due to early innovations like M-Pesa, which normalized digital transactions even in rural areas (Mwangi, 2023). In advanced economies, IT adoption benefits from near-universal internet access, robust regulatory frameworks, and high levels of customer trust in digital platforms (Chen et al., 2024).</w:t>
      </w:r>
    </w:p>
    <w:p w14:paraId="5F7C4D0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Security concerns also diverge across regions. In Nigeria, cybercrime such as phishing, SIM swap fraud, and ATM card cloning remain rampant (Afolabi &amp; Eze, 2023). While African countries face similar threats, the magnitude in Nigeria is more pronounced due to weak enforcement mechanisms. Conversely, developed countries have stronger cybersecurity frameworks, meaning that while risks still exist, they are better managed (Tariq &amp; Khan, 2022). These divergences highlight that while IT adoption produces broadly similar benefits, local realities significantly shape outcomes.</w:t>
      </w:r>
    </w:p>
    <w:p w14:paraId="78A286A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Implications for Zenith Bank Plc</w:t>
      </w:r>
    </w:p>
    <w:p w14:paraId="59A2CC1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For Zenith Bank Plc, these insights carry important relevance. As one of Nigeria’s </w:t>
      </w:r>
      <w:r>
        <w:rPr>
          <w:rFonts w:hint="default" w:ascii="Times New Roman" w:hAnsi="Times New Roman" w:eastAsia="Segoe UI" w:cs="Times New Roman"/>
          <w:b w:val="0"/>
          <w:bCs w:val="0"/>
          <w:i w:val="0"/>
          <w:iCs w:val="0"/>
          <w:caps w:val="0"/>
          <w:color w:val="0D0D0D"/>
          <w:spacing w:val="0"/>
          <w:sz w:val="24"/>
          <w:szCs w:val="24"/>
          <w:bdr w:val="none" w:color="auto" w:sz="0" w:space="0"/>
        </w:rPr>
        <w:t>leading financial institutions, Zenith has positioned itself as an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early adopter of IT innovations</w:t>
      </w:r>
      <w:r>
        <w:rPr>
          <w:rFonts w:hint="default" w:ascii="Times New Roman" w:hAnsi="Times New Roman" w:eastAsia="Segoe UI" w:cs="Times New Roman"/>
          <w:b w:val="0"/>
          <w:bCs w:val="0"/>
          <w:i w:val="0"/>
          <w:iCs w:val="0"/>
          <w:caps w:val="0"/>
          <w:color w:val="0D0D0D"/>
          <w:spacing w:val="0"/>
          <w:sz w:val="24"/>
          <w:szCs w:val="24"/>
          <w:bdr w:val="none" w:color="auto" w:sz="0" w:space="0"/>
        </w:rPr>
        <w:t>, rolling out internet banking, mobile applications, and biometric security features ahead of many competitors (Obi &amp; Nwachukwu, 2022). The comparative evidence suggests that this strategy aligns with global best practices where early adoption leads to sustained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competitive advantage</w:t>
      </w:r>
      <w:r>
        <w:rPr>
          <w:rFonts w:hint="default" w:ascii="Times New Roman" w:hAnsi="Times New Roman" w:eastAsia="Segoe UI" w:cs="Times New Roman"/>
          <w:b w:val="0"/>
          <w:bCs w:val="0"/>
          <w:i w:val="0"/>
          <w:iCs w:val="0"/>
          <w:caps w:val="0"/>
          <w:color w:val="0D0D0D"/>
          <w:spacing w:val="0"/>
          <w:sz w:val="24"/>
          <w:szCs w:val="24"/>
          <w:bdr w:val="none" w:color="auto" w:sz="0" w:space="0"/>
        </w:rPr>
        <w:t>.</w:t>
      </w:r>
    </w:p>
    <w:p w14:paraId="74ECA5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Security remains another crucial dimension. While Zenith Bank has implemented biometric verification, one-time passwords (OTPs), and two-factor authentication, empirical evidence suggests that customers remain anxious about cybercrime (Oluwaseun &amp; Ibrahim, 2023). Comparative studies show that banks in advanced economies have </w:t>
      </w:r>
      <w:r>
        <w:rPr>
          <w:rFonts w:hint="default" w:ascii="Times New Roman" w:hAnsi="Times New Roman" w:eastAsia="Segoe UI" w:cs="Times New Roman"/>
          <w:b w:val="0"/>
          <w:bCs w:val="0"/>
          <w:i w:val="0"/>
          <w:iCs w:val="0"/>
          <w:caps w:val="0"/>
          <w:color w:val="0D0D0D"/>
          <w:spacing w:val="0"/>
          <w:sz w:val="24"/>
          <w:szCs w:val="24"/>
          <w:bdr w:val="none" w:color="auto" w:sz="0" w:space="0"/>
        </w:rPr>
        <w:t>significantly invested in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AI-driven fraud detection systems</w:t>
      </w:r>
      <w:r>
        <w:rPr>
          <w:rFonts w:hint="default" w:ascii="Times New Roman" w:hAnsi="Times New Roman" w:eastAsia="Segoe UI" w:cs="Times New Roman"/>
          <w:b w:val="0"/>
          <w:bCs w:val="0"/>
          <w:i w:val="0"/>
          <w:iCs w:val="0"/>
          <w:caps w:val="0"/>
          <w:color w:val="0D0D0D"/>
          <w:spacing w:val="0"/>
          <w:sz w:val="24"/>
          <w:szCs w:val="24"/>
          <w:bdr w:val="none" w:color="auto" w:sz="0" w:space="0"/>
        </w:rPr>
        <w:t> (Chen et al., 2024). For Zenith, adopting such advanced tools could strengthen trust and increase digital adoption.</w:t>
      </w:r>
    </w:p>
    <w:p w14:paraId="67EB856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In terms of customer satisfaction, Nigerian empirical studies suggest that downtime, failed transactions, and unresolved complaints remain major pain points (Okonkwo &amp; Musa, 2021). In contrast, banks in advanced markets have minimized such issues through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proactive IT support and real-time feedback mechanisms</w:t>
      </w:r>
      <w:r>
        <w:rPr>
          <w:rFonts w:hint="default" w:ascii="Times New Roman" w:hAnsi="Times New Roman" w:eastAsia="Segoe UI" w:cs="Times New Roman"/>
          <w:b w:val="0"/>
          <w:bCs w:val="0"/>
          <w:i w:val="0"/>
          <w:iCs w:val="0"/>
          <w:caps w:val="0"/>
          <w:color w:val="0D0D0D"/>
          <w:spacing w:val="0"/>
          <w:sz w:val="24"/>
          <w:szCs w:val="24"/>
          <w:bdr w:val="none" w:color="auto" w:sz="0" w:space="0"/>
        </w:rPr>
        <w:t> (Khan &amp; Tariq, 2022). The implication for Zenith Bank is that IT adoption should not only focus on the front-end (apps, ATMs, and websites) but also on strengthening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back-end support systems</w:t>
      </w:r>
      <w:r>
        <w:rPr>
          <w:rFonts w:hint="default" w:ascii="Times New Roman" w:hAnsi="Times New Roman" w:eastAsia="Segoe UI" w:cs="Times New Roman"/>
          <w:b w:val="0"/>
          <w:bCs w:val="0"/>
          <w:i w:val="0"/>
          <w:iCs w:val="0"/>
          <w:caps w:val="0"/>
          <w:color w:val="0D0D0D"/>
          <w:spacing w:val="0"/>
          <w:sz w:val="24"/>
          <w:szCs w:val="24"/>
          <w:bdr w:val="none" w:color="auto" w:sz="0" w:space="0"/>
        </w:rPr>
        <w:t> that ensure seamless functionality.</w:t>
      </w:r>
    </w:p>
    <w:p w14:paraId="69B79B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Strategic Positioning for Zenith Bank</w:t>
      </w:r>
    </w:p>
    <w:p w14:paraId="72A1621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Drawing from the comparative evidence, Zenith Bank can consolidate its leadership </w:t>
      </w:r>
      <w:r>
        <w:rPr>
          <w:rFonts w:hint="default" w:ascii="Times New Roman" w:hAnsi="Times New Roman" w:eastAsia="Segoe UI" w:cs="Times New Roman"/>
          <w:b w:val="0"/>
          <w:bCs w:val="0"/>
          <w:i w:val="0"/>
          <w:iCs w:val="0"/>
          <w:caps w:val="0"/>
          <w:color w:val="0D0D0D"/>
          <w:spacing w:val="0"/>
          <w:sz w:val="24"/>
          <w:szCs w:val="24"/>
          <w:bdr w:val="none" w:color="auto" w:sz="0" w:space="0"/>
        </w:rPr>
        <w:t>position in the Nigerian banking sector by adopting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hybrid IT strategy</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On one hand, it </w:t>
      </w:r>
      <w:r>
        <w:rPr>
          <w:rFonts w:hint="default" w:ascii="Times New Roman" w:hAnsi="Times New Roman" w:eastAsia="Segoe UI" w:cs="Times New Roman"/>
          <w:i w:val="0"/>
          <w:iCs w:val="0"/>
          <w:caps w:val="0"/>
          <w:color w:val="0D0D0D"/>
          <w:spacing w:val="0"/>
          <w:sz w:val="24"/>
          <w:szCs w:val="24"/>
          <w:bdr w:val="none" w:color="auto" w:sz="0" w:space="0"/>
        </w:rPr>
        <w:t>must deepen its investment in cutting-edge innovations such as AI, blockchain, and advanced cybersecurity, aligning with global standards. On the other, it must address Nigeria-specific challenges by promoting financial literacy, expanding USSD banking, and strengthening rural agent networks. This dual approach would enable Zenith to leverage the global benefits of IT while navigating the unique Nigerian landscape.</w:t>
      </w:r>
    </w:p>
    <w:p w14:paraId="4D974B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2.4 Gaps in Literature</w:t>
      </w:r>
    </w:p>
    <w:p w14:paraId="2589928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review of empirical, theoretical, and conceptual studies on the effect of information technology (IT) on service delivery in banking reveals substantial contributions but also significant gaps. Identifying these gaps is critical because it provides the justification for the present study on Zenith Bank Plc. While prior scholarship between 2020 and 2025 has extensively explored IT adoption in Nigerian, African, and global banking systems, several unresolved issues remain.</w:t>
      </w:r>
    </w:p>
    <w:p w14:paraId="1C3E27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Limited Focus on Bank-Specific Case Studies</w:t>
      </w:r>
    </w:p>
    <w:p w14:paraId="6BD6A5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One major gap is the limited emphasis on </w:t>
      </w:r>
      <w:r>
        <w:rPr>
          <w:rStyle w:val="92"/>
          <w:rFonts w:hint="default" w:ascii="Times New Roman" w:hAnsi="Times New Roman" w:eastAsia="Segoe UI" w:cs="Times New Roman"/>
          <w:b/>
          <w:bCs/>
          <w:i w:val="0"/>
          <w:iCs w:val="0"/>
          <w:caps w:val="0"/>
          <w:color w:val="0D0D0D"/>
          <w:spacing w:val="0"/>
          <w:sz w:val="24"/>
          <w:szCs w:val="24"/>
          <w:bdr w:val="none" w:color="auto" w:sz="0" w:space="0"/>
        </w:rPr>
        <w:t>bank-specific investigations</w:t>
      </w:r>
      <w:r>
        <w:rPr>
          <w:rFonts w:hint="default" w:ascii="Times New Roman" w:hAnsi="Times New Roman" w:eastAsia="Segoe UI" w:cs="Times New Roman"/>
          <w:i w:val="0"/>
          <w:iCs w:val="0"/>
          <w:caps w:val="0"/>
          <w:color w:val="0D0D0D"/>
          <w:spacing w:val="0"/>
          <w:sz w:val="24"/>
          <w:szCs w:val="24"/>
          <w:bdr w:val="none" w:color="auto" w:sz="0" w:space="0"/>
        </w:rPr>
        <w:t>. Most Nigerian studies (e.g., Okoye &amp; Chukwu, 2021; Ogunleye &amp; Ajayi, 2021; Afolabi &amp; Eze, 2023) examine IT adoption across multiple banks, often pooling responses from different institutions. While this approach provides industry-wide insights, it overlooks the unique strategic decisions, operational structures, and customer experiences of individual banks. For instance, Zenith Bank Plc has consistently branded itself as an industry leader in digital banking innovation (Obi &amp; Nwachukwu, 2022), yet few empirical studies isolate its IT-driven service delivery strategies from those of competitors like GTBank or Access Bank. This lack of focused inquiry limits the depth of understanding about how Zenith uniquely leverages IT to enhance customer satisfaction and efficiency.</w:t>
      </w:r>
    </w:p>
    <w:p w14:paraId="38FD5F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Inadequate Integration of Customer and Staff Perspectives</w:t>
      </w:r>
    </w:p>
    <w:p w14:paraId="6566507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Another gap lies in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segregation of customer and staff perspectives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While many </w:t>
      </w:r>
      <w:r>
        <w:rPr>
          <w:rFonts w:hint="default" w:ascii="Times New Roman" w:hAnsi="Times New Roman" w:eastAsia="Segoe UI" w:cs="Times New Roman"/>
          <w:i w:val="0"/>
          <w:iCs w:val="0"/>
          <w:caps w:val="0"/>
          <w:color w:val="0D0D0D"/>
          <w:spacing w:val="0"/>
          <w:sz w:val="24"/>
          <w:szCs w:val="24"/>
          <w:bdr w:val="none" w:color="auto" w:sz="0" w:space="0"/>
        </w:rPr>
        <w:t>studies focus on customer satisfaction with IT platforms (Okoye &amp; Chukwu, 2021; Oluwaseun &amp; Ibrahim, 2023), others concentrate on staff productivity and IT adoption challenges (Abiola &amp; Adebayo, 2023; Umeh &amp; Akinola, 2021). Few studies integrate both dimensions into a single framework. This separation creates an incomplete picture because customer experiences with IT are often directly linked to staff capacity to manage IT systems effectively. For Zenith Bank Plc, where customer complaints often revolve around delayed responses or unresolved IT issues, a dual-perspective approach is crucial.</w:t>
      </w:r>
    </w:p>
    <w:p w14:paraId="34713D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5C8EA25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Insufficient Exploration of IT-Driven Financial Inclusion</w:t>
      </w:r>
    </w:p>
    <w:p w14:paraId="670476A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Although Nigerian and African studies highlight the role of IT in promoting financial </w:t>
      </w:r>
      <w:r>
        <w:rPr>
          <w:rFonts w:hint="default" w:ascii="Times New Roman" w:hAnsi="Times New Roman" w:eastAsia="Segoe UI" w:cs="Times New Roman"/>
          <w:b w:val="0"/>
          <w:bCs w:val="0"/>
          <w:i w:val="0"/>
          <w:iCs w:val="0"/>
          <w:caps w:val="0"/>
          <w:color w:val="0D0D0D"/>
          <w:spacing w:val="0"/>
          <w:sz w:val="24"/>
          <w:szCs w:val="24"/>
          <w:bdr w:val="none" w:color="auto" w:sz="0" w:space="0"/>
        </w:rPr>
        <w:t>inclusion (Okafor, 2021; Onwuka &amp; Adeoye, 2024), there is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research gap regarding inclusivity within urban-rural divides and income brackets</w:t>
      </w:r>
      <w:r>
        <w:rPr>
          <w:rFonts w:hint="default" w:ascii="Times New Roman" w:hAnsi="Times New Roman" w:eastAsia="Segoe UI" w:cs="Times New Roman"/>
          <w:b w:val="0"/>
          <w:bCs w:val="0"/>
          <w:i w:val="0"/>
          <w:iCs w:val="0"/>
          <w:caps w:val="0"/>
          <w:color w:val="0D0D0D"/>
          <w:spacing w:val="0"/>
          <w:sz w:val="24"/>
          <w:szCs w:val="24"/>
          <w:bdr w:val="none" w:color="auto" w:sz="0" w:space="0"/>
        </w:rPr>
        <w:t>. Most existing research emphasizes urban customers with relatively higher digital literacy and smartphone access. The experiences of rural and low-income customers</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who form a significant portion of </w:t>
      </w:r>
      <w:r>
        <w:rPr>
          <w:rFonts w:hint="default" w:ascii="Times New Roman" w:hAnsi="Times New Roman" w:eastAsia="Segoe UI" w:cs="Times New Roman"/>
          <w:i w:val="0"/>
          <w:iCs w:val="0"/>
          <w:caps w:val="0"/>
          <w:color w:val="0D0D0D"/>
          <w:spacing w:val="0"/>
          <w:sz w:val="24"/>
          <w:szCs w:val="24"/>
          <w:bdr w:val="none" w:color="auto" w:sz="0" w:space="0"/>
        </w:rPr>
        <w:t>Nigeria’s financially excluded population</w:t>
      </w:r>
      <w:r>
        <w:rPr>
          <w:rFonts w:hint="default" w:ascii="Times New Roman" w:hAnsi="Times New Roman" w:eastAsia="Segoe UI" w:cs="Times New Roman"/>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i w:val="0"/>
          <w:iCs w:val="0"/>
          <w:caps w:val="0"/>
          <w:color w:val="0D0D0D"/>
          <w:spacing w:val="0"/>
          <w:sz w:val="24"/>
          <w:szCs w:val="24"/>
          <w:bdr w:val="none" w:color="auto" w:sz="0" w:space="0"/>
        </w:rPr>
        <w:t>remain underexplored. For Zenith Bank, which maintains a presence in both metropolitan and semi-urban areas, understanding how IT adoption translates into inclusive service delivery is vital.</w:t>
      </w:r>
    </w:p>
    <w:p w14:paraId="5B7AFC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4283AA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595E0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C97A2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C9078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08EDE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26514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4DC0CD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2C5C24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30ABE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61D58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A0962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F0D72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EF614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0829D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D7A23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658F5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CHAPTER THREE</w:t>
      </w:r>
    </w:p>
    <w:p w14:paraId="37DD25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color w:val="0D0D0D"/>
          <w:sz w:val="24"/>
          <w:szCs w:val="24"/>
        </w:rPr>
      </w:pPr>
      <w:r>
        <w:rPr>
          <w:rFonts w:hint="default" w:ascii="Times New Roman" w:hAnsi="Times New Roman" w:cs="Times New Roman"/>
          <w:i w:val="0"/>
          <w:iCs w:val="0"/>
          <w:color w:val="0D0D0D"/>
          <w:spacing w:val="0"/>
          <w:sz w:val="24"/>
          <w:szCs w:val="24"/>
          <w:bdr w:val="none" w:color="auto" w:sz="0" w:space="0"/>
        </w:rPr>
        <w:t>RESEARCH METHODOLOGY</w:t>
      </w:r>
    </w:p>
    <w:p w14:paraId="58AE4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3.1 Introduction</w:t>
      </w:r>
    </w:p>
    <w:p w14:paraId="6EDCC5E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Research methodology provides the systematic framework and tools through which the objectives of a study are achieved. It serves as the foundation for ensuring that the research process is logical, replicable, and produces reliable outcomes. For a study </w:t>
      </w:r>
      <w:r>
        <w:rPr>
          <w:rFonts w:hint="default" w:ascii="Times New Roman" w:hAnsi="Times New Roman" w:eastAsia="Segoe UI" w:cs="Times New Roman"/>
          <w:b w:val="0"/>
          <w:bCs w:val="0"/>
          <w:i w:val="0"/>
          <w:iCs w:val="0"/>
          <w:caps w:val="0"/>
          <w:color w:val="0D0D0D"/>
          <w:spacing w:val="0"/>
          <w:sz w:val="24"/>
          <w:szCs w:val="24"/>
          <w:bdr w:val="none" w:color="auto" w:sz="0" w:space="0"/>
        </w:rPr>
        <w:t>examining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effect of information technology (IT) on service delivery in the Nigerian banking industry with a focus on Zenith Bank Plc</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the choice of </w:t>
      </w:r>
      <w:r>
        <w:rPr>
          <w:rFonts w:hint="default" w:ascii="Times New Roman" w:hAnsi="Times New Roman" w:eastAsia="Segoe UI" w:cs="Times New Roman"/>
          <w:i w:val="0"/>
          <w:iCs w:val="0"/>
          <w:caps w:val="0"/>
          <w:color w:val="0D0D0D"/>
          <w:spacing w:val="0"/>
          <w:sz w:val="24"/>
          <w:szCs w:val="24"/>
          <w:bdr w:val="none" w:color="auto" w:sz="0" w:space="0"/>
        </w:rPr>
        <w:t xml:space="preserve">methodology is </w:t>
      </w:r>
      <w:r>
        <w:rPr>
          <w:rFonts w:hint="default" w:ascii="Times New Roman" w:hAnsi="Times New Roman" w:eastAsia="Segoe UI" w:cs="Times New Roman"/>
          <w:b w:val="0"/>
          <w:bCs w:val="0"/>
          <w:i w:val="0"/>
          <w:iCs w:val="0"/>
          <w:caps w:val="0"/>
          <w:color w:val="0D0D0D"/>
          <w:spacing w:val="0"/>
          <w:sz w:val="24"/>
          <w:szCs w:val="24"/>
          <w:bdr w:val="none" w:color="auto" w:sz="0" w:space="0"/>
        </w:rPr>
        <w:t>particularly important because the subject matter deals with both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quantifiable elements</w:t>
      </w:r>
      <w:r>
        <w:rPr>
          <w:rFonts w:hint="default" w:ascii="Times New Roman" w:hAnsi="Times New Roman" w:eastAsia="Segoe UI" w:cs="Times New Roman"/>
          <w:b w:val="0"/>
          <w:bCs w:val="0"/>
          <w:i w:val="0"/>
          <w:iCs w:val="0"/>
          <w:caps w:val="0"/>
          <w:color w:val="0D0D0D"/>
          <w:spacing w:val="0"/>
          <w:sz w:val="24"/>
          <w:szCs w:val="24"/>
          <w:bdr w:val="none" w:color="auto" w:sz="0" w:space="0"/>
        </w:rPr>
        <w:t> (e.g., transaction speed, customer adoption rates, service efficiency)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qualitative experiences</w:t>
      </w:r>
      <w:r>
        <w:rPr>
          <w:rFonts w:hint="default" w:ascii="Times New Roman" w:hAnsi="Times New Roman" w:eastAsia="Segoe UI" w:cs="Times New Roman"/>
          <w:b w:val="0"/>
          <w:bCs w:val="0"/>
          <w:i w:val="0"/>
          <w:iCs w:val="0"/>
          <w:caps w:val="0"/>
          <w:color w:val="0D0D0D"/>
          <w:spacing w:val="0"/>
          <w:sz w:val="24"/>
          <w:szCs w:val="24"/>
          <w:bdr w:val="none" w:color="auto" w:sz="0" w:space="0"/>
        </w:rPr>
        <w:t> (e.g., perceptions of security, satisfaction, and trust).</w:t>
      </w:r>
    </w:p>
    <w:p w14:paraId="78DC6B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3.2 Research Design</w:t>
      </w:r>
    </w:p>
    <w:p w14:paraId="2571F22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research design refers to the overall plan or blueprint that guides the collection, </w:t>
      </w:r>
      <w:r>
        <w:rPr>
          <w:rFonts w:hint="default" w:ascii="Times New Roman" w:hAnsi="Times New Roman" w:eastAsia="Segoe UI" w:cs="Times New Roman"/>
          <w:b w:val="0"/>
          <w:bCs w:val="0"/>
          <w:i w:val="0"/>
          <w:iCs w:val="0"/>
          <w:caps w:val="0"/>
          <w:color w:val="0D0D0D"/>
          <w:spacing w:val="0"/>
          <w:sz w:val="24"/>
          <w:szCs w:val="24"/>
          <w:bdr w:val="none" w:color="auto" w:sz="0" w:space="0"/>
        </w:rPr>
        <w:t>measurement, and analysis of data in a study. For this research,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descriptive survey design</w:t>
      </w:r>
      <w:r>
        <w:rPr>
          <w:rFonts w:hint="default" w:ascii="Times New Roman" w:hAnsi="Times New Roman" w:eastAsia="Segoe UI" w:cs="Times New Roman"/>
          <w:b w:val="0"/>
          <w:bCs w:val="0"/>
          <w:i w:val="0"/>
          <w:iCs w:val="0"/>
          <w:caps w:val="0"/>
          <w:color w:val="0D0D0D"/>
          <w:spacing w:val="0"/>
          <w:sz w:val="24"/>
          <w:szCs w:val="24"/>
          <w:bdr w:val="none" w:color="auto" w:sz="0" w:space="0"/>
        </w:rPr>
        <w:t> is adopted. The descriptive survey method is considered appropriate because it allows the researcher to obtain firsthand information from a large sample of respondents concerning their experiences, perceptions, and attitudes towards the adoption of information technology in Zenith Bank Plc. This design is also suitable for exploring relationships between variables such as IT adoption, service efficiency, customer satisfaction, and perceived security.</w:t>
      </w:r>
    </w:p>
    <w:p w14:paraId="2E1808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3.3 Population of the Study</w:t>
      </w:r>
    </w:p>
    <w:p w14:paraId="5BBDE6F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The population of a study refers to the complete group of individuals, objects, or elements that share common characteristics relevant to the research problem. For this study, the </w:t>
      </w:r>
      <w:r>
        <w:rPr>
          <w:rFonts w:hint="default" w:ascii="Times New Roman" w:hAnsi="Times New Roman" w:eastAsia="Segoe UI" w:cs="Times New Roman"/>
          <w:b w:val="0"/>
          <w:bCs w:val="0"/>
          <w:i w:val="0"/>
          <w:iCs w:val="0"/>
          <w:caps w:val="0"/>
          <w:color w:val="0D0D0D"/>
          <w:spacing w:val="0"/>
          <w:sz w:val="24"/>
          <w:szCs w:val="24"/>
          <w:bdr w:val="none" w:color="auto" w:sz="0" w:space="0"/>
        </w:rPr>
        <w:t>population consists of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staff and customers of Zenith Bank Plc in Nigeria</w:t>
      </w:r>
      <w:r>
        <w:rPr>
          <w:rFonts w:hint="default" w:ascii="Times New Roman" w:hAnsi="Times New Roman" w:eastAsia="Segoe UI" w:cs="Times New Roman"/>
          <w:b w:val="0"/>
          <w:bCs w:val="0"/>
          <w:i w:val="0"/>
          <w:iCs w:val="0"/>
          <w:caps w:val="0"/>
          <w:color w:val="0D0D0D"/>
          <w:spacing w:val="0"/>
          <w:sz w:val="24"/>
          <w:szCs w:val="24"/>
          <w:bdr w:val="none" w:color="auto" w:sz="0" w:space="0"/>
        </w:rPr>
        <w:t>. Zenith Bank is one of the largest commercial banks in the country, with over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500 branches nationwide and millions of active customers</w:t>
      </w:r>
      <w:r>
        <w:rPr>
          <w:rFonts w:hint="default" w:ascii="Times New Roman" w:hAnsi="Times New Roman" w:eastAsia="Segoe UI" w:cs="Times New Roman"/>
          <w:b w:val="0"/>
          <w:bCs w:val="0"/>
          <w:i w:val="0"/>
          <w:iCs w:val="0"/>
          <w:caps w:val="0"/>
          <w:color w:val="0D0D0D"/>
          <w:spacing w:val="0"/>
          <w:sz w:val="24"/>
          <w:szCs w:val="24"/>
          <w:bdr w:val="none" w:color="auto" w:sz="0" w:space="0"/>
        </w:rPr>
        <w:t> (Zenith Bank Annual Report, 2024). This makes it an ideal case study for examining the effect of information technology on service delivery in the Nigerian banking sector.</w:t>
      </w:r>
    </w:p>
    <w:p w14:paraId="089D7A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3.4 Sampling Size and Sampling Technique</w:t>
      </w:r>
    </w:p>
    <w:p w14:paraId="594757D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Since the entire population of Zenith Bank Plc cannot be studied due to time, cost, and logistical constraints,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sample</w:t>
      </w:r>
      <w:r>
        <w:rPr>
          <w:rFonts w:hint="default" w:ascii="Times New Roman" w:hAnsi="Times New Roman" w:eastAsia="Segoe UI" w:cs="Times New Roman"/>
          <w:b w:val="0"/>
          <w:bCs w:val="0"/>
          <w:i w:val="0"/>
          <w:iCs w:val="0"/>
          <w:caps w:val="0"/>
          <w:color w:val="0D0D0D"/>
          <w:spacing w:val="0"/>
          <w:sz w:val="24"/>
          <w:szCs w:val="24"/>
          <w:bdr w:val="none" w:color="auto" w:sz="0" w:space="0"/>
        </w:rPr>
        <w:t> is drawn to represent the larger population. The sample size is determined using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Yamane’s (1967) formula</w:t>
      </w:r>
      <w:r>
        <w:rPr>
          <w:rFonts w:hint="default" w:ascii="Times New Roman" w:hAnsi="Times New Roman" w:eastAsia="Segoe UI" w:cs="Times New Roman"/>
          <w:b w:val="0"/>
          <w:bCs w:val="0"/>
          <w:i w:val="0"/>
          <w:iCs w:val="0"/>
          <w:caps w:val="0"/>
          <w:color w:val="0D0D0D"/>
          <w:spacing w:val="0"/>
          <w:sz w:val="24"/>
          <w:szCs w:val="24"/>
          <w:bdr w:val="none" w:color="auto" w:sz="0" w:space="0"/>
        </w:rPr>
        <w:t> for finite populations, which provides a statistically justifiable means of selecting respondents:</w:t>
      </w:r>
    </w:p>
    <w:p w14:paraId="6F534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firstLine="0"/>
        <w:jc w:val="both"/>
        <w:rPr>
          <w:rFonts w:hint="default" w:ascii="Times New Roman" w:hAnsi="Times New Roman" w:eastAsia="Segoe UI" w:cs="Times New Roman"/>
          <w:b w:val="0"/>
          <w:bCs w:val="0"/>
          <w:i w:val="0"/>
          <w:iCs w:val="0"/>
          <w:caps w:val="0"/>
          <w:color w:val="0D0D0D"/>
          <w:spacing w:val="0"/>
          <w:sz w:val="24"/>
          <w:szCs w:val="24"/>
        </w:rPr>
      </w:pPr>
      <w:r>
        <w:rPr>
          <w:rFonts w:hint="default" w:ascii="Times New Roman" w:hAnsi="Times New Roman" w:eastAsia="Times New Roman" w:cs="Times New Roman"/>
          <w:b w:val="0"/>
          <w:bCs w:val="0"/>
          <w:i w:val="0"/>
          <w:iCs w:val="0"/>
          <w:caps w:val="0"/>
          <w:color w:val="0D0D0D"/>
          <w:spacing w:val="0"/>
          <w:kern w:val="0"/>
          <w:sz w:val="24"/>
          <w:szCs w:val="24"/>
          <w:bdr w:val="none" w:color="auto" w:sz="0" w:space="0"/>
          <w:lang w:val="en-US" w:eastAsia="zh-CN" w:bidi="ar"/>
        </w:rPr>
        <w:t>n=N1+N(e2)</w:t>
      </w:r>
      <w:r>
        <w:rPr>
          <w:rFonts w:hint="default" w:ascii="Times New Roman" w:hAnsi="Times New Roman" w:eastAsia="KaTeX_Math" w:cs="Times New Roman"/>
          <w:b w:val="0"/>
          <w:bCs w:val="0"/>
          <w:i/>
          <w:iCs/>
          <w:caps w:val="0"/>
          <w:color w:val="0D0D0D"/>
          <w:spacing w:val="0"/>
          <w:kern w:val="0"/>
          <w:sz w:val="24"/>
          <w:szCs w:val="24"/>
          <w:bdr w:val="none" w:color="auto" w:sz="0" w:space="0"/>
          <w:lang w:val="en-US" w:eastAsia="zh-CN" w:bidi="ar"/>
        </w:rPr>
        <w:t>n</w:t>
      </w:r>
      <w:r>
        <w:rPr>
          <w:rFonts w:hint="default" w:ascii="Times New Roman" w:hAnsi="Times New Roman" w:eastAsia="Times New Roman" w:cs="Times New Roman"/>
          <w:b w:val="0"/>
          <w:bCs w:val="0"/>
          <w:i w:val="0"/>
          <w:iCs w:val="0"/>
          <w:caps w:val="0"/>
          <w:color w:val="0D0D0D"/>
          <w:spacing w:val="0"/>
          <w:kern w:val="0"/>
          <w:sz w:val="24"/>
          <w:szCs w:val="24"/>
          <w:bdr w:val="none" w:color="auto" w:sz="0" w:space="0"/>
          <w:lang w:val="en-US" w:eastAsia="zh-CN" w:bidi="ar"/>
        </w:rPr>
        <w:t>=1+</w:t>
      </w:r>
      <w:r>
        <w:rPr>
          <w:rFonts w:hint="default" w:ascii="Times New Roman" w:hAnsi="Times New Roman" w:eastAsia="KaTeX_Math" w:cs="Times New Roman"/>
          <w:b w:val="0"/>
          <w:bCs w:val="0"/>
          <w:i/>
          <w:iCs/>
          <w:caps w:val="0"/>
          <w:color w:val="0D0D0D"/>
          <w:spacing w:val="0"/>
          <w:kern w:val="0"/>
          <w:sz w:val="24"/>
          <w:szCs w:val="24"/>
          <w:bdr w:val="none" w:color="auto" w:sz="0" w:space="0"/>
          <w:lang w:val="en-US" w:eastAsia="zh-CN" w:bidi="ar"/>
        </w:rPr>
        <w:t>N</w:t>
      </w:r>
      <w:r>
        <w:rPr>
          <w:rFonts w:hint="default" w:ascii="Times New Roman" w:hAnsi="Times New Roman" w:eastAsia="Times New Roman" w:cs="Times New Roman"/>
          <w:b w:val="0"/>
          <w:bCs w:val="0"/>
          <w:i w:val="0"/>
          <w:iCs w:val="0"/>
          <w:caps w:val="0"/>
          <w:color w:val="0D0D0D"/>
          <w:spacing w:val="0"/>
          <w:kern w:val="0"/>
          <w:sz w:val="24"/>
          <w:szCs w:val="24"/>
          <w:bdr w:val="none" w:color="auto" w:sz="0" w:space="0"/>
          <w:lang w:val="en-US" w:eastAsia="zh-CN" w:bidi="ar"/>
        </w:rPr>
        <w:t>(</w:t>
      </w:r>
      <w:r>
        <w:rPr>
          <w:rFonts w:hint="default" w:ascii="Times New Roman" w:hAnsi="Times New Roman" w:eastAsia="KaTeX_Math" w:cs="Times New Roman"/>
          <w:b w:val="0"/>
          <w:bCs w:val="0"/>
          <w:i/>
          <w:iCs/>
          <w:caps w:val="0"/>
          <w:color w:val="0D0D0D"/>
          <w:spacing w:val="0"/>
          <w:kern w:val="0"/>
          <w:sz w:val="24"/>
          <w:szCs w:val="24"/>
          <w:bdr w:val="none" w:color="auto" w:sz="0" w:space="0"/>
          <w:lang w:val="en-US" w:eastAsia="zh-CN" w:bidi="ar"/>
        </w:rPr>
        <w:t>e</w:t>
      </w:r>
      <w:r>
        <w:rPr>
          <w:rFonts w:hint="default" w:ascii="Times New Roman" w:hAnsi="Times New Roman" w:eastAsia="Times New Roman" w:cs="Times New Roman"/>
          <w:b w:val="0"/>
          <w:bCs w:val="0"/>
          <w:i w:val="0"/>
          <w:iCs w:val="0"/>
          <w:caps w:val="0"/>
          <w:color w:val="0D0D0D"/>
          <w:spacing w:val="0"/>
          <w:kern w:val="0"/>
          <w:sz w:val="24"/>
          <w:szCs w:val="24"/>
          <w:bdr w:val="none" w:color="auto" w:sz="0" w:space="0"/>
          <w:lang w:val="en-US" w:eastAsia="zh-CN" w:bidi="ar"/>
        </w:rPr>
        <w:t>2)</w:t>
      </w:r>
      <w:r>
        <w:rPr>
          <w:rFonts w:hint="default" w:ascii="Times New Roman" w:hAnsi="Times New Roman" w:eastAsia="KaTeX_Math" w:cs="Times New Roman"/>
          <w:b w:val="0"/>
          <w:bCs w:val="0"/>
          <w:i/>
          <w:iCs/>
          <w:caps w:val="0"/>
          <w:color w:val="0D0D0D"/>
          <w:spacing w:val="0"/>
          <w:kern w:val="0"/>
          <w:sz w:val="24"/>
          <w:szCs w:val="24"/>
          <w:bdr w:val="none" w:color="auto" w:sz="0" w:space="0"/>
          <w:lang w:val="en-US" w:eastAsia="zh-CN" w:bidi="ar"/>
        </w:rPr>
        <w:t>N</w:t>
      </w:r>
      <w:r>
        <w:rPr>
          <w:rFonts w:hint="default" w:ascii="Times New Roman" w:hAnsi="Times New Roman" w:eastAsia="Times New Roman" w:cs="Times New Roman"/>
          <w:b w:val="0"/>
          <w:bCs w:val="0"/>
          <w:i w:val="0"/>
          <w:iCs w:val="0"/>
          <w:caps w:val="0"/>
          <w:color w:val="0D0D0D"/>
          <w:spacing w:val="0"/>
          <w:kern w:val="0"/>
          <w:sz w:val="24"/>
          <w:szCs w:val="24"/>
          <w:bdr w:val="none" w:color="auto" w:sz="0" w:space="0"/>
          <w:lang w:val="en-US" w:eastAsia="zh-CN" w:bidi="ar"/>
        </w:rPr>
        <w:t>​</w:t>
      </w:r>
    </w:p>
    <w:p w14:paraId="428C1D1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Where:</w:t>
      </w:r>
    </w:p>
    <w:p w14:paraId="2E59C9D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31"/>
          <w:rFonts w:hint="default" w:ascii="Times New Roman" w:hAnsi="Times New Roman" w:eastAsia="Segoe UI" w:cs="Times New Roman"/>
          <w:i w:val="0"/>
          <w:iCs w:val="0"/>
          <w:caps w:val="0"/>
          <w:color w:val="0D0D0D"/>
          <w:spacing w:val="0"/>
          <w:sz w:val="24"/>
          <w:szCs w:val="24"/>
          <w:bdr w:val="none" w:color="auto" w:sz="0" w:space="0"/>
        </w:rPr>
        <w:t>n</w:t>
      </w:r>
      <w:r>
        <w:rPr>
          <w:rFonts w:hint="default" w:ascii="Times New Roman" w:hAnsi="Times New Roman" w:eastAsia="Segoe UI" w:cs="Times New Roman"/>
          <w:i w:val="0"/>
          <w:iCs w:val="0"/>
          <w:caps w:val="0"/>
          <w:color w:val="0D0D0D"/>
          <w:spacing w:val="0"/>
          <w:sz w:val="24"/>
          <w:szCs w:val="24"/>
          <w:bdr w:val="none" w:color="auto" w:sz="0" w:space="0"/>
        </w:rPr>
        <w:t> = sample size</w:t>
      </w:r>
    </w:p>
    <w:p w14:paraId="7D08593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31"/>
          <w:rFonts w:hint="default" w:ascii="Times New Roman" w:hAnsi="Times New Roman" w:eastAsia="Segoe UI" w:cs="Times New Roman"/>
          <w:i w:val="0"/>
          <w:iCs w:val="0"/>
          <w:caps w:val="0"/>
          <w:color w:val="0D0D0D"/>
          <w:spacing w:val="0"/>
          <w:sz w:val="24"/>
          <w:szCs w:val="24"/>
          <w:bdr w:val="none" w:color="auto" w:sz="0" w:space="0"/>
        </w:rPr>
        <w:t>N</w:t>
      </w:r>
      <w:r>
        <w:rPr>
          <w:rFonts w:hint="default" w:ascii="Times New Roman" w:hAnsi="Times New Roman" w:eastAsia="Segoe UI" w:cs="Times New Roman"/>
          <w:i w:val="0"/>
          <w:iCs w:val="0"/>
          <w:caps w:val="0"/>
          <w:color w:val="0D0D0D"/>
          <w:spacing w:val="0"/>
          <w:sz w:val="24"/>
          <w:szCs w:val="24"/>
          <w:bdr w:val="none" w:color="auto" w:sz="0" w:space="0"/>
        </w:rPr>
        <w:t> = total population</w:t>
      </w:r>
    </w:p>
    <w:p w14:paraId="748304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31"/>
          <w:rFonts w:hint="default" w:ascii="Times New Roman" w:hAnsi="Times New Roman" w:eastAsia="Segoe UI" w:cs="Times New Roman"/>
          <w:i w:val="0"/>
          <w:iCs w:val="0"/>
          <w:caps w:val="0"/>
          <w:color w:val="0D0D0D"/>
          <w:spacing w:val="0"/>
          <w:sz w:val="24"/>
          <w:szCs w:val="24"/>
          <w:bdr w:val="none" w:color="auto" w:sz="0" w:space="0"/>
        </w:rPr>
        <w:t>e</w:t>
      </w:r>
      <w:r>
        <w:rPr>
          <w:rFonts w:hint="default" w:ascii="Times New Roman" w:hAnsi="Times New Roman" w:eastAsia="Segoe UI" w:cs="Times New Roman"/>
          <w:i w:val="0"/>
          <w:iCs w:val="0"/>
          <w:caps w:val="0"/>
          <w:color w:val="0D0D0D"/>
          <w:spacing w:val="0"/>
          <w:sz w:val="24"/>
          <w:szCs w:val="24"/>
          <w:bdr w:val="none" w:color="auto" w:sz="0" w:space="0"/>
        </w:rPr>
        <w:t> = margin of error (0.05 for 95% confidence level)</w:t>
      </w:r>
    </w:p>
    <w:p w14:paraId="36B0D91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Applying this formula to the study, a sample of </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1</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00 respondents</w:t>
      </w:r>
      <w:r>
        <w:rPr>
          <w:rFonts w:hint="default" w:ascii="Times New Roman" w:hAnsi="Times New Roman" w:eastAsia="Segoe UI" w:cs="Times New Roman"/>
          <w:b w:val="0"/>
          <w:bCs w:val="0"/>
          <w:i w:val="0"/>
          <w:iCs w:val="0"/>
          <w:caps w:val="0"/>
          <w:color w:val="0D0D0D"/>
          <w:spacing w:val="0"/>
          <w:sz w:val="24"/>
          <w:szCs w:val="24"/>
          <w:bdr w:val="none" w:color="auto" w:sz="0" w:space="0"/>
        </w:rPr>
        <w:t> is considered appropriate, comprising </w:t>
      </w:r>
      <w:r>
        <w:rPr>
          <w:rFonts w:hint="default" w:ascii="Times New Roman" w:hAnsi="Times New Roman" w:eastAsia="Segoe UI" w:cs="Times New Roman"/>
          <w:b w:val="0"/>
          <w:bCs w:val="0"/>
          <w:i w:val="0"/>
          <w:iCs w:val="0"/>
          <w:caps w:val="0"/>
          <w:color w:val="0D0D0D"/>
          <w:spacing w:val="0"/>
          <w:sz w:val="24"/>
          <w:szCs w:val="24"/>
          <w:bdr w:val="none" w:color="auto" w:sz="0" w:space="0"/>
          <w:lang w:val="en-US"/>
        </w:rPr>
        <w:t>7</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 xml:space="preserve">0 customers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lang w:val="en-US"/>
        </w:rPr>
        <w:t>3</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0 staff members</w:t>
      </w:r>
      <w:r>
        <w:rPr>
          <w:rFonts w:hint="default" w:ascii="Times New Roman" w:hAnsi="Times New Roman" w:eastAsia="Segoe UI" w:cs="Times New Roman"/>
          <w:b w:val="0"/>
          <w:bCs w:val="0"/>
          <w:i w:val="0"/>
          <w:iCs w:val="0"/>
          <w:caps w:val="0"/>
          <w:color w:val="0D0D0D"/>
          <w:spacing w:val="0"/>
          <w:sz w:val="24"/>
          <w:szCs w:val="24"/>
          <w:bdr w:val="none" w:color="auto" w:sz="0" w:space="0"/>
        </w:rPr>
        <w:t> across selected Zenith Bank branches. This distribution ensures that both customer and employee perspectives are adequately represented.</w:t>
      </w:r>
    </w:p>
    <w:p w14:paraId="3598D67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study adopts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stratified random sampling technique</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The population is divided into two major strata: staff and customers. Within each stratum, simple random sampling is used to select respondents. This approach prevents bias and ensures proportional representation. Customers are selected across different service channels (mobile banking </w:t>
      </w:r>
      <w:r>
        <w:rPr>
          <w:rFonts w:hint="default" w:ascii="Times New Roman" w:hAnsi="Times New Roman" w:eastAsia="Segoe UI" w:cs="Times New Roman"/>
          <w:i w:val="0"/>
          <w:iCs w:val="0"/>
          <w:caps w:val="0"/>
          <w:color w:val="0D0D0D"/>
          <w:spacing w:val="0"/>
          <w:sz w:val="24"/>
          <w:szCs w:val="24"/>
          <w:bdr w:val="none" w:color="auto" w:sz="0" w:space="0"/>
        </w:rPr>
        <w:t>users, ATM users, and in-branch customers), while staff are selected across IT, operations, and customer service departments.</w:t>
      </w:r>
    </w:p>
    <w:p w14:paraId="54213F0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45BF0B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50159ED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3.5 Methods of Data Collection</w:t>
      </w:r>
    </w:p>
    <w:p w14:paraId="65D5AE6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study employs both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primary and secondary methods of data collection</w:t>
      </w:r>
      <w:r>
        <w:rPr>
          <w:rFonts w:hint="default" w:ascii="Times New Roman" w:hAnsi="Times New Roman" w:eastAsia="Segoe UI" w:cs="Times New Roman"/>
          <w:b w:val="0"/>
          <w:bCs w:val="0"/>
          <w:i w:val="0"/>
          <w:iCs w:val="0"/>
          <w:caps w:val="0"/>
          <w:color w:val="0D0D0D"/>
          <w:spacing w:val="0"/>
          <w:sz w:val="24"/>
          <w:szCs w:val="24"/>
          <w:bdr w:val="none" w:color="auto" w:sz="0" w:space="0"/>
        </w:rPr>
        <w:t> to ensure comprehensiveness and reliability.</w:t>
      </w:r>
    </w:p>
    <w:p w14:paraId="449E0F4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Primary Data:</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Primary data is obtained directly from respondents using two main instruments:</w:t>
      </w:r>
    </w:p>
    <w:p w14:paraId="005BA1C0">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Structured Questionnaire</w:t>
      </w:r>
      <w:r>
        <w:rPr>
          <w:rStyle w:val="92"/>
          <w:rFonts w:hint="default" w:ascii="Times New Roman" w:hAnsi="Times New Roman" w:eastAsia="Segoe UI" w:cs="Times New Roman"/>
          <w:b/>
          <w:bCs/>
          <w:i w:val="0"/>
          <w:iCs w:val="0"/>
          <w:caps w:val="0"/>
          <w:color w:val="0D0D0D"/>
          <w:spacing w:val="0"/>
          <w:sz w:val="24"/>
          <w:szCs w:val="24"/>
          <w:bdr w:val="none" w:color="auto" w:sz="0" w:space="0"/>
          <w:lang w:val="en-US"/>
        </w:rPr>
        <w:t>:</w:t>
      </w:r>
      <w:r>
        <w:rPr>
          <w:rFonts w:hint="default" w:ascii="Times New Roman" w:hAnsi="Times New Roman" w:eastAsia="Segoe UI" w:cs="Times New Roman"/>
          <w:i w:val="0"/>
          <w:iCs w:val="0"/>
          <w:caps w:val="0"/>
          <w:color w:val="0D0D0D"/>
          <w:spacing w:val="0"/>
          <w:sz w:val="24"/>
          <w:szCs w:val="24"/>
          <w:bdr w:val="none" w:color="auto" w:sz="0" w:space="0"/>
        </w:rPr>
        <w:t xml:space="preserve"> A well-designed questionnaire is administered to 100 respondents (70 customers and 30 staff of Zenith Bank Plc). The questionnaire contains both closed-ended and open-ended questions. Closed-ended questions are designed to capture quantifiable responses on issues such as ease of transactions, satisfaction with IT platforms, and security concerns. Open-ended questions allow respondents to express opinions in their own words, thereby capturing nuanced insights.</w:t>
      </w:r>
    </w:p>
    <w:p w14:paraId="75E296B3">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Interviews</w:t>
      </w:r>
      <w:r>
        <w:rPr>
          <w:rStyle w:val="92"/>
          <w:rFonts w:hint="default" w:ascii="Times New Roman" w:hAnsi="Times New Roman" w:eastAsia="Segoe UI" w:cs="Times New Roman"/>
          <w:b/>
          <w:bCs/>
          <w:i w:val="0"/>
          <w:iCs w:val="0"/>
          <w:caps w:val="0"/>
          <w:color w:val="0D0D0D"/>
          <w:spacing w:val="0"/>
          <w:sz w:val="24"/>
          <w:szCs w:val="24"/>
          <w:bdr w:val="none" w:color="auto" w:sz="0" w:space="0"/>
          <w:lang w:val="en-US"/>
        </w:rPr>
        <w:t>:</w:t>
      </w:r>
      <w:r>
        <w:rPr>
          <w:rFonts w:hint="default" w:ascii="Times New Roman" w:hAnsi="Times New Roman" w:eastAsia="Segoe UI" w:cs="Times New Roman"/>
          <w:i w:val="0"/>
          <w:iCs w:val="0"/>
          <w:caps w:val="0"/>
          <w:color w:val="0D0D0D"/>
          <w:spacing w:val="0"/>
          <w:sz w:val="24"/>
          <w:szCs w:val="24"/>
          <w:bdr w:val="none" w:color="auto" w:sz="0" w:space="0"/>
        </w:rPr>
        <w:t xml:space="preserve"> Semi-structured interviews are conducted with selected staff (especially IT and customer service personnel) and a few customers to gather deeper qualitative perspectives on IT-driven service delivery.</w:t>
      </w:r>
    </w:p>
    <w:p w14:paraId="372D7D9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Secondary Data:</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Secondary information is collected from published sources such as Zenith Bank’s annual reports, Central Bank of Nigeria (CBN) publications, scholarly journal articles, </w:t>
      </w:r>
      <w:r>
        <w:rPr>
          <w:rFonts w:hint="default" w:ascii="Times New Roman" w:hAnsi="Times New Roman" w:eastAsia="Segoe UI" w:cs="Times New Roman"/>
          <w:b w:val="0"/>
          <w:bCs w:val="0"/>
          <w:i w:val="0"/>
          <w:iCs w:val="0"/>
          <w:caps w:val="0"/>
          <w:color w:val="0D0D0D"/>
          <w:spacing w:val="0"/>
          <w:sz w:val="24"/>
          <w:szCs w:val="24"/>
          <w:bdr w:val="none" w:color="auto" w:sz="0" w:space="0"/>
        </w:rPr>
        <w:t>conference papers, and previous theses/dissertations related to IT and banking.</w:t>
      </w:r>
    </w:p>
    <w:p w14:paraId="1BC0C84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combination of primary and secondary data ensures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triangulation</w:t>
      </w:r>
      <w:r>
        <w:rPr>
          <w:rFonts w:hint="default" w:ascii="Times New Roman" w:hAnsi="Times New Roman" w:eastAsia="Segoe UI" w:cs="Times New Roman"/>
          <w:b w:val="0"/>
          <w:bCs w:val="0"/>
          <w:i w:val="0"/>
          <w:iCs w:val="0"/>
          <w:caps w:val="0"/>
          <w:color w:val="0D0D0D"/>
          <w:spacing w:val="0"/>
          <w:sz w:val="24"/>
          <w:szCs w:val="24"/>
          <w:bdr w:val="none" w:color="auto" w:sz="0" w:space="0"/>
        </w:rPr>
        <w:t>, which</w:t>
      </w:r>
      <w:r>
        <w:rPr>
          <w:rFonts w:hint="default" w:ascii="Times New Roman" w:hAnsi="Times New Roman" w:eastAsia="Segoe UI" w:cs="Times New Roman"/>
          <w:i w:val="0"/>
          <w:iCs w:val="0"/>
          <w:caps w:val="0"/>
          <w:color w:val="0D0D0D"/>
          <w:spacing w:val="0"/>
          <w:sz w:val="24"/>
          <w:szCs w:val="24"/>
          <w:bdr w:val="none" w:color="auto" w:sz="0" w:space="0"/>
        </w:rPr>
        <w:t xml:space="preserve"> improves the validity of findings by cross-verifying information from multiple sources (Adewale &amp; Yusuf, 2024). This mixed approach allows the study to capture both the measurable impacts of IT and the lived experiences of customers and staff within Zenith Bank Plc.</w:t>
      </w:r>
    </w:p>
    <w:p w14:paraId="4F2F7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3.6 Methods of Data Analysis</w:t>
      </w:r>
    </w:p>
    <w:p w14:paraId="564BDC3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data collected from the field is analyzed using both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quantitative and qualitative techniques</w:t>
      </w:r>
      <w:r>
        <w:rPr>
          <w:rFonts w:hint="default" w:ascii="Times New Roman" w:hAnsi="Times New Roman" w:eastAsia="Segoe UI" w:cs="Times New Roman"/>
          <w:b w:val="0"/>
          <w:bCs w:val="0"/>
          <w:i w:val="0"/>
          <w:iCs w:val="0"/>
          <w:caps w:val="0"/>
          <w:color w:val="0D0D0D"/>
          <w:spacing w:val="0"/>
          <w:sz w:val="24"/>
          <w:szCs w:val="24"/>
          <w:bdr w:val="none" w:color="auto" w:sz="0" w:space="0"/>
        </w:rPr>
        <w:t>, in line with the mixed-methods approach of the study.</w:t>
      </w:r>
    </w:p>
    <w:p w14:paraId="67E97B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Quantitative Data Analysis: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Responses from the 100 questionnaires (70 customers and 30 staff) are coded and entered </w:t>
      </w:r>
      <w:r>
        <w:rPr>
          <w:rFonts w:hint="default" w:ascii="Times New Roman" w:hAnsi="Times New Roman" w:eastAsia="Segoe UI" w:cs="Times New Roman"/>
          <w:b w:val="0"/>
          <w:bCs w:val="0"/>
          <w:i w:val="0"/>
          <w:iCs w:val="0"/>
          <w:caps w:val="0"/>
          <w:color w:val="0D0D0D"/>
          <w:spacing w:val="0"/>
          <w:sz w:val="24"/>
          <w:szCs w:val="24"/>
          <w:bdr w:val="none" w:color="auto" w:sz="0" w:space="0"/>
        </w:rPr>
        <w:t>into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Statistical Package for Social Sciences (SPSS)</w:t>
      </w:r>
      <w:r>
        <w:rPr>
          <w:rStyle w:val="92"/>
          <w:rFonts w:hint="default" w:ascii="Times New Roman" w:hAnsi="Times New Roman" w:eastAsia="Segoe UI" w:cs="Times New Roman"/>
          <w:b w:val="0"/>
          <w:bCs w:val="0"/>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for analysis. Descriptive </w:t>
      </w:r>
      <w:r>
        <w:rPr>
          <w:rFonts w:hint="default" w:ascii="Times New Roman" w:hAnsi="Times New Roman" w:eastAsia="Segoe UI" w:cs="Times New Roman"/>
          <w:i w:val="0"/>
          <w:iCs w:val="0"/>
          <w:caps w:val="0"/>
          <w:color w:val="0D0D0D"/>
          <w:spacing w:val="0"/>
          <w:sz w:val="24"/>
          <w:szCs w:val="24"/>
          <w:bdr w:val="none" w:color="auto" w:sz="0" w:space="0"/>
        </w:rPr>
        <w:t xml:space="preserve">statistics such as frequency tables, percentages, mean scores, and charts are used to summarize respondents’ demographic information and their perceptions of IT-driven service delivery. </w:t>
      </w:r>
      <w:r>
        <w:rPr>
          <w:rFonts w:hint="default" w:ascii="Times New Roman" w:hAnsi="Times New Roman" w:eastAsia="Segoe UI" w:cs="Times New Roman"/>
          <w:b w:val="0"/>
          <w:bCs w:val="0"/>
          <w:i w:val="0"/>
          <w:iCs w:val="0"/>
          <w:caps w:val="0"/>
          <w:color w:val="0D0D0D"/>
          <w:spacing w:val="0"/>
          <w:sz w:val="24"/>
          <w:szCs w:val="24"/>
          <w:bdr w:val="none" w:color="auto" w:sz="0" w:space="0"/>
        </w:rPr>
        <w:t>Inferential statistics, particularly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Chi-square test</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are employed to test the stated </w:t>
      </w:r>
      <w:r>
        <w:rPr>
          <w:rFonts w:hint="default" w:ascii="Times New Roman" w:hAnsi="Times New Roman" w:eastAsia="Segoe UI" w:cs="Times New Roman"/>
          <w:i w:val="0"/>
          <w:iCs w:val="0"/>
          <w:caps w:val="0"/>
          <w:color w:val="0D0D0D"/>
          <w:spacing w:val="0"/>
          <w:sz w:val="24"/>
          <w:szCs w:val="24"/>
          <w:bdr w:val="none" w:color="auto" w:sz="0" w:space="0"/>
        </w:rPr>
        <w:t>hypotheses and establish relationships between IT adoption and variables such as customer satisfaction, operational efficiency, and perceived security.</w:t>
      </w:r>
    </w:p>
    <w:p w14:paraId="4E4FB6E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Qualitative Data Analysis: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Data from interviews and open-ended questionnaire responses are analyzed </w:t>
      </w:r>
      <w:r>
        <w:rPr>
          <w:rFonts w:hint="default" w:ascii="Times New Roman" w:hAnsi="Times New Roman" w:eastAsia="Segoe UI" w:cs="Times New Roman"/>
          <w:b w:val="0"/>
          <w:bCs w:val="0"/>
          <w:i w:val="0"/>
          <w:iCs w:val="0"/>
          <w:caps w:val="0"/>
          <w:color w:val="0D0D0D"/>
          <w:spacing w:val="0"/>
          <w:sz w:val="24"/>
          <w:szCs w:val="24"/>
          <w:bdr w:val="none" w:color="auto" w:sz="0" w:space="0"/>
        </w:rPr>
        <w:t>using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thematic analysis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Recurring themes, such as system downtime, convenience, trust, </w:t>
      </w:r>
      <w:r>
        <w:rPr>
          <w:rFonts w:hint="default" w:ascii="Times New Roman" w:hAnsi="Times New Roman" w:eastAsia="Segoe UI" w:cs="Times New Roman"/>
          <w:i w:val="0"/>
          <w:iCs w:val="0"/>
          <w:caps w:val="0"/>
          <w:color w:val="0D0D0D"/>
          <w:spacing w:val="0"/>
          <w:sz w:val="24"/>
          <w:szCs w:val="24"/>
          <w:bdr w:val="none" w:color="auto" w:sz="0" w:space="0"/>
        </w:rPr>
        <w:t>and staff productivity, are identified and interpreted to complement the quantitative findings.</w:t>
      </w:r>
    </w:p>
    <w:p w14:paraId="4D24224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By combining statistical analysis with thematic interpretation, the study provides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comprehensive understanding</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of how IT affects service delivery in Zenith Bank Plc. </w:t>
      </w:r>
      <w:r>
        <w:rPr>
          <w:rFonts w:hint="default" w:ascii="Times New Roman" w:hAnsi="Times New Roman" w:eastAsia="Segoe UI" w:cs="Times New Roman"/>
          <w:i w:val="0"/>
          <w:iCs w:val="0"/>
          <w:caps w:val="0"/>
          <w:color w:val="0D0D0D"/>
          <w:spacing w:val="0"/>
          <w:sz w:val="24"/>
          <w:szCs w:val="24"/>
          <w:bdr w:val="none" w:color="auto" w:sz="0" w:space="0"/>
        </w:rPr>
        <w:t>This integrated approach addresses the research gaps by ensuring that both measurable outcomes and subjective experiences are considered in the final analysis (Oluwaseun &amp; Ibrahim, 2023).</w:t>
      </w:r>
    </w:p>
    <w:p w14:paraId="1610A74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3.7 Limitations to Methodology</w:t>
      </w:r>
    </w:p>
    <w:p w14:paraId="2816C40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Like all empirical research, this study is subject to certain methodological limitations that must be acknowledged. First,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sample size of 100 respondents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(70 customers and 30 staff) may not fully represent the vast population of Zenith Bank Plc, which has millions </w:t>
      </w:r>
      <w:r>
        <w:rPr>
          <w:rFonts w:hint="default" w:ascii="Times New Roman" w:hAnsi="Times New Roman" w:eastAsia="Segoe UI" w:cs="Times New Roman"/>
          <w:i w:val="0"/>
          <w:iCs w:val="0"/>
          <w:caps w:val="0"/>
          <w:color w:val="0D0D0D"/>
          <w:spacing w:val="0"/>
          <w:sz w:val="24"/>
          <w:szCs w:val="24"/>
          <w:bdr w:val="none" w:color="auto" w:sz="0" w:space="0"/>
        </w:rPr>
        <w:t>of customers and thousands of employees across Nigeria. While the sample is sufficient for exploratory analysis, the findings cannot be generalized to all customers and staff with absolute certainty.</w:t>
      </w:r>
    </w:p>
    <w:p w14:paraId="67F59F8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Second, the use of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questionnaires and interviews</w:t>
      </w:r>
      <w:r>
        <w:rPr>
          <w:rFonts w:hint="default" w:ascii="Times New Roman" w:hAnsi="Times New Roman" w:eastAsia="Segoe UI" w:cs="Times New Roman"/>
          <w:b w:val="0"/>
          <w:bCs w:val="0"/>
          <w:i w:val="0"/>
          <w:iCs w:val="0"/>
          <w:caps w:val="0"/>
          <w:color w:val="0D0D0D"/>
          <w:spacing w:val="0"/>
          <w:sz w:val="24"/>
          <w:szCs w:val="24"/>
          <w:bdr w:val="none" w:color="auto" w:sz="0" w:space="0"/>
        </w:rPr>
        <w:t> may be affected by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response bias</w:t>
      </w:r>
      <w:r>
        <w:rPr>
          <w:rFonts w:hint="default" w:ascii="Times New Roman" w:hAnsi="Times New Roman" w:eastAsia="Segoe UI" w:cs="Times New Roman"/>
          <w:b w:val="0"/>
          <w:bCs w:val="0"/>
          <w:i w:val="0"/>
          <w:iCs w:val="0"/>
          <w:caps w:val="0"/>
          <w:color w:val="0D0D0D"/>
          <w:spacing w:val="0"/>
          <w:sz w:val="24"/>
          <w:szCs w:val="24"/>
          <w:bdr w:val="none" w:color="auto" w:sz="0" w:space="0"/>
        </w:rPr>
        <w:t>. Some respondents may provide socially desirable answers or exaggerate their satisfaction/dissatisfaction with IT services. Similarly, staff may withhold critical information about internal IT challenges for fear of exposing institutional weaknesses.</w:t>
      </w:r>
    </w:p>
    <w:p w14:paraId="75B44ED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Third, the reliance on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self-reported data</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limits the objectivity of certain responses, </w:t>
      </w:r>
      <w:r>
        <w:rPr>
          <w:rFonts w:hint="default" w:ascii="Times New Roman" w:hAnsi="Times New Roman" w:eastAsia="Segoe UI" w:cs="Times New Roman"/>
          <w:i w:val="0"/>
          <w:iCs w:val="0"/>
          <w:caps w:val="0"/>
          <w:color w:val="0D0D0D"/>
          <w:spacing w:val="0"/>
          <w:sz w:val="24"/>
          <w:szCs w:val="24"/>
          <w:bdr w:val="none" w:color="auto" w:sz="0" w:space="0"/>
        </w:rPr>
        <w:t>especially regarding perceptions of security, trust, and satisfaction. Observational data or direct system performance metrics (e.g., server uptime) were not included, which might have provided additional empirical robustness.</w:t>
      </w:r>
    </w:p>
    <w:p w14:paraId="02A6382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Fourth,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time and financial constraints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limited the scope of data collection to selected </w:t>
      </w:r>
      <w:r>
        <w:rPr>
          <w:rFonts w:hint="default" w:ascii="Times New Roman" w:hAnsi="Times New Roman" w:eastAsia="Segoe UI" w:cs="Times New Roman"/>
          <w:i w:val="0"/>
          <w:iCs w:val="0"/>
          <w:caps w:val="0"/>
          <w:color w:val="0D0D0D"/>
          <w:spacing w:val="0"/>
          <w:sz w:val="24"/>
          <w:szCs w:val="24"/>
          <w:bdr w:val="none" w:color="auto" w:sz="0" w:space="0"/>
        </w:rPr>
        <w:t>branches of Zenith Bank. This means that regional variations in IT adoption—such as differences between urban and rural branches</w:t>
      </w:r>
      <w:r>
        <w:rPr>
          <w:rFonts w:hint="default" w:ascii="Times New Roman" w:hAnsi="Times New Roman" w:eastAsia="Segoe UI" w:cs="Times New Roman"/>
          <w:i w:val="0"/>
          <w:iCs w:val="0"/>
          <w:caps w:val="0"/>
          <w:color w:val="0D0D0D"/>
          <w:spacing w:val="0"/>
          <w:sz w:val="24"/>
          <w:szCs w:val="24"/>
          <w:bdr w:val="none" w:color="auto" w:sz="0" w:space="0"/>
          <w:lang w:val="en-US"/>
        </w:rPr>
        <w:t xml:space="preserve"> </w:t>
      </w:r>
      <w:r>
        <w:rPr>
          <w:rFonts w:hint="default" w:ascii="Times New Roman" w:hAnsi="Times New Roman" w:eastAsia="Segoe UI" w:cs="Times New Roman"/>
          <w:i w:val="0"/>
          <w:iCs w:val="0"/>
          <w:caps w:val="0"/>
          <w:color w:val="0D0D0D"/>
          <w:spacing w:val="0"/>
          <w:sz w:val="24"/>
          <w:szCs w:val="24"/>
          <w:bdr w:val="none" w:color="auto" w:sz="0" w:space="0"/>
        </w:rPr>
        <w:t>may not be fully captured.</w:t>
      </w:r>
    </w:p>
    <w:p w14:paraId="204A17F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Despite these limitations, the methodology was carefully designed to minimize bias through stratified random sampling, triangulation of data sources, and integration of both quantitative and qualitative methods. Thus, while not without constraints, the methodology is sufficiently rigorous to provide valid and reliable insights into the effect of IT on service delivery in Zenith Bank Plc.</w:t>
      </w:r>
    </w:p>
    <w:p w14:paraId="0C0DF7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38CA65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466C8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BAB9C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517C93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F102E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3CE839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0863D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39555D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74F41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CHAPTER FOUR</w:t>
      </w:r>
    </w:p>
    <w:p w14:paraId="1FCE97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color w:val="0D0D0D"/>
          <w:sz w:val="24"/>
          <w:szCs w:val="24"/>
        </w:rPr>
      </w:pPr>
      <w:r>
        <w:rPr>
          <w:rFonts w:hint="default" w:ascii="Times New Roman" w:hAnsi="Times New Roman" w:cs="Times New Roman"/>
          <w:i w:val="0"/>
          <w:iCs w:val="0"/>
          <w:color w:val="0D0D0D"/>
          <w:spacing w:val="0"/>
          <w:sz w:val="24"/>
          <w:szCs w:val="24"/>
          <w:bdr w:val="none" w:color="auto" w:sz="0" w:space="0"/>
        </w:rPr>
        <w:t>DATA PRESENTATION, ANALYSIS, AND INTERPRETATION</w:t>
      </w:r>
    </w:p>
    <w:p w14:paraId="6DCACC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4.1 Data Presentation</w:t>
      </w:r>
    </w:p>
    <w:p w14:paraId="47EF6B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4.1: Distribution of Respondents by Category</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488"/>
        <w:gridCol w:w="1134"/>
        <w:gridCol w:w="1648"/>
      </w:tblGrid>
      <w:tr w14:paraId="130D0AE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40B5F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Category</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C1B39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Frequency</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3AA27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01AE6DA6">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3F53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Customers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76B07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0231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70%</w:t>
            </w:r>
          </w:p>
        </w:tc>
      </w:tr>
      <w:tr w14:paraId="75E5BE3B">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10E7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Staff Members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2FC8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F6F1E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30%</w:t>
            </w:r>
          </w:p>
        </w:tc>
      </w:tr>
      <w:tr w14:paraId="44671D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30ACD5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242BF9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0B7D4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4048C4D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The majority of respondents (70%) were customers of Zenith Bank, while 30% were staff members. This reflects the deliberate stratification designed to balance perspectives from both service users and service providers.</w:t>
      </w:r>
    </w:p>
    <w:p w14:paraId="71191B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4.2: Gender Distribution of Respondents</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829"/>
        <w:gridCol w:w="1134"/>
        <w:gridCol w:w="1648"/>
      </w:tblGrid>
      <w:tr w14:paraId="5E199EE5">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584242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Gender</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416B87F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Frequency</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6C8710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04022F36">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257537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Male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55FDDC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D81106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58%</w:t>
            </w:r>
          </w:p>
        </w:tc>
      </w:tr>
      <w:tr w14:paraId="1D15DF37">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5466CC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Female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91415F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083586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42%</w:t>
            </w:r>
          </w:p>
        </w:tc>
      </w:tr>
      <w:tr w14:paraId="6EEDE0A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749B86E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49F791E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3D15D35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79824C6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Out of the 100 respondents, 58% were male, and 42% were female. This distribution reflects the near-balanced participation of both genders, providing diverse insights.</w:t>
      </w:r>
    </w:p>
    <w:p w14:paraId="28F48E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1C23BD7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4138F0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21F236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i w:val="0"/>
          <w:iCs w:val="0"/>
          <w:caps w:val="0"/>
          <w:color w:val="0D0D0D"/>
          <w:spacing w:val="0"/>
          <w:sz w:val="24"/>
          <w:szCs w:val="24"/>
          <w:bdr w:val="none" w:color="auto" w:sz="0" w:space="0"/>
        </w:rPr>
      </w:pPr>
    </w:p>
    <w:p w14:paraId="62BF36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4.3: Age Distribution of Respondents</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328"/>
        <w:gridCol w:w="1134"/>
        <w:gridCol w:w="1648"/>
      </w:tblGrid>
      <w:tr w14:paraId="5057F3E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2B1BCA8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Age Bracket</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7F27AE6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Frequency</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9F17E4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69A7F17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5BCF06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18–25 years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7268B3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2BEE24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20%</w:t>
            </w:r>
          </w:p>
        </w:tc>
      </w:tr>
      <w:tr w14:paraId="73CFA46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7D9B6E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26–35 years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D62B65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7EF805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38%</w:t>
            </w:r>
          </w:p>
        </w:tc>
      </w:tr>
      <w:tr w14:paraId="594463C3">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EEB0A7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36–45 years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A2C4D6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A14CFF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r>
      <w:tr w14:paraId="1B7E2B20">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504F6F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46+ years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DFD07A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17</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777B81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17%</w:t>
            </w:r>
          </w:p>
        </w:tc>
      </w:tr>
      <w:tr w14:paraId="4B12225C">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0167F73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6DE442D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486A4DC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6E49BA4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The majority of respondents (38%) fall between the ages of 26–35, representing young and active banking customers who are more likely to adopt IT services.</w:t>
      </w:r>
    </w:p>
    <w:p w14:paraId="4992F6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4.4: Educational Qualification of Respondents</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682"/>
        <w:gridCol w:w="1134"/>
        <w:gridCol w:w="1648"/>
      </w:tblGrid>
      <w:tr w14:paraId="0B7B34F6">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2F80E1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Qualification</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3F8437B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Frequency</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26314E8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437DFEA3">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8B1ED6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SSCE/OND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1BB218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D5C866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r>
      <w:tr w14:paraId="7E49010A">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D73AF9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HND/Bachelor’s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16B379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E1EFA8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50%</w:t>
            </w:r>
          </w:p>
        </w:tc>
      </w:tr>
      <w:tr w14:paraId="6FB0B888">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24BF15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Master’s/PhD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B27287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1B6F2C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r>
      <w:tr w14:paraId="4DFDE4A8">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370BA12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37918F1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3A438A7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54F5B9B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Half of the respondents (50%) had HND/Bachelor’s degrees, while 25% had postgraduate qualifications. This indicates that a majority of respondents are educated, making them more likely to interact with IT-enabled banking platforms.</w:t>
      </w:r>
    </w:p>
    <w:p w14:paraId="2E2FFF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0F7924F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69602E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3D136F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1F1699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4.2 Data Analysis</w:t>
      </w:r>
    </w:p>
    <w:p w14:paraId="5D60C8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4.5: Has Information Technology Improved Service Delivery in Zenith Bank Plc?</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795"/>
        <w:gridCol w:w="1607"/>
        <w:gridCol w:w="994"/>
        <w:gridCol w:w="587"/>
        <w:gridCol w:w="1648"/>
      </w:tblGrid>
      <w:tr w14:paraId="5536E9B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7E1DCCC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Response</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461CF5B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Customers (70)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C8F768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Staff (30)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77E0614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Total</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9AA949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3E1701A5">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ACCB1D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Strongly 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B9B1FD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1E7870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E4357E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567F9F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58%</w:t>
            </w:r>
          </w:p>
        </w:tc>
      </w:tr>
      <w:tr w14:paraId="3764984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CD01E0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6959AE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3F9457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CB524A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D41597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28%</w:t>
            </w:r>
          </w:p>
        </w:tc>
      </w:tr>
      <w:tr w14:paraId="1270457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72E626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Neutral</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B7A11E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C6017C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E434AE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7CE984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w:t>
            </w:r>
          </w:p>
        </w:tc>
      </w:tr>
      <w:tr w14:paraId="00159353">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FC3DBC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Disagree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29F5F1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560B21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C45EC0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74E36E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w:t>
            </w:r>
          </w:p>
        </w:tc>
      </w:tr>
      <w:tr w14:paraId="6B0C2572">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2854F2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Strongly Disagree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55BFB7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5B57ED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A75C97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81D94E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r>
      <w:tr w14:paraId="5A254DB2">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1BA0098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25AC794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70</w:t>
            </w:r>
          </w:p>
        </w:tc>
        <w:tc>
          <w:tcPr>
            <w:tcW w:w="0" w:type="auto"/>
            <w:shd w:val="clear"/>
            <w:tcMar>
              <w:top w:w="120" w:type="dxa"/>
              <w:bottom w:w="360" w:type="dxa"/>
            </w:tcMar>
            <w:vAlign w:val="top"/>
          </w:tcPr>
          <w:p w14:paraId="1AAF653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30</w:t>
            </w:r>
          </w:p>
        </w:tc>
        <w:tc>
          <w:tcPr>
            <w:tcW w:w="0" w:type="auto"/>
            <w:shd w:val="clear"/>
            <w:tcMar>
              <w:top w:w="120" w:type="dxa"/>
              <w:bottom w:w="360" w:type="dxa"/>
            </w:tcMar>
            <w:vAlign w:val="top"/>
          </w:tcPr>
          <w:p w14:paraId="3778158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7E6639F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center"/>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635C151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A total of </w:t>
      </w:r>
      <w:r>
        <w:rPr>
          <w:rStyle w:val="92"/>
          <w:rFonts w:hint="default" w:ascii="Times New Roman" w:hAnsi="Times New Roman" w:eastAsia="Segoe UI" w:cs="Times New Roman"/>
          <w:b/>
          <w:bCs/>
          <w:i w:val="0"/>
          <w:iCs w:val="0"/>
          <w:caps w:val="0"/>
          <w:color w:val="0D0D0D"/>
          <w:spacing w:val="0"/>
          <w:sz w:val="24"/>
          <w:szCs w:val="24"/>
          <w:bdr w:val="none" w:color="auto" w:sz="0" w:space="0"/>
        </w:rPr>
        <w:t>86% (58% + 28%) of respondents agree</w:t>
      </w:r>
      <w:r>
        <w:rPr>
          <w:rFonts w:hint="default" w:ascii="Times New Roman" w:hAnsi="Times New Roman" w:eastAsia="Segoe UI" w:cs="Times New Roman"/>
          <w:i w:val="0"/>
          <w:iCs w:val="0"/>
          <w:caps w:val="0"/>
          <w:color w:val="0D0D0D"/>
          <w:spacing w:val="0"/>
          <w:sz w:val="24"/>
          <w:szCs w:val="24"/>
          <w:bdr w:val="none" w:color="auto" w:sz="0" w:space="0"/>
        </w:rPr>
        <w:t> that IT has significantly improved service delivery in Zenith Bank. Only 7% disagreed, while 7% remained neutral. This suggests that IT adoption has had a </w:t>
      </w:r>
      <w:r>
        <w:rPr>
          <w:rStyle w:val="92"/>
          <w:rFonts w:hint="default" w:ascii="Times New Roman" w:hAnsi="Times New Roman" w:eastAsia="Segoe UI" w:cs="Times New Roman"/>
          <w:b/>
          <w:bCs/>
          <w:i w:val="0"/>
          <w:iCs w:val="0"/>
          <w:caps w:val="0"/>
          <w:color w:val="0D0D0D"/>
          <w:spacing w:val="0"/>
          <w:sz w:val="24"/>
          <w:szCs w:val="24"/>
          <w:bdr w:val="none" w:color="auto" w:sz="0" w:space="0"/>
        </w:rPr>
        <w:t>positive and noticeable impact</w:t>
      </w:r>
      <w:r>
        <w:rPr>
          <w:rFonts w:hint="default" w:ascii="Times New Roman" w:hAnsi="Times New Roman" w:eastAsia="Segoe UI" w:cs="Times New Roman"/>
          <w:i w:val="0"/>
          <w:iCs w:val="0"/>
          <w:caps w:val="0"/>
          <w:color w:val="0D0D0D"/>
          <w:spacing w:val="0"/>
          <w:sz w:val="24"/>
          <w:szCs w:val="24"/>
          <w:bdr w:val="none" w:color="auto" w:sz="0" w:space="0"/>
        </w:rPr>
        <w:t> on operations and customer satisfaction.</w:t>
      </w:r>
    </w:p>
    <w:p w14:paraId="5903CD4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4.6: Are Customers Satisfied with E-Banking Services (Mobile/Internet/ATM)?</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728"/>
        <w:gridCol w:w="1607"/>
        <w:gridCol w:w="994"/>
        <w:gridCol w:w="587"/>
        <w:gridCol w:w="1648"/>
      </w:tblGrid>
      <w:tr w14:paraId="39F554FE">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B3A7D6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Response</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38E50FE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Customers (70)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42A2B7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Staff (30)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73A71BA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Total</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2152D7B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171901BE">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7B4FB7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Very Satisfied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07A941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A7CA93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18B013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44</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1C50DE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44%</w:t>
            </w:r>
          </w:p>
        </w:tc>
      </w:tr>
      <w:tr w14:paraId="65C24DE0">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6FAC0C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Satisfied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9D3ED0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C2094F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11</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6F363A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36</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84263B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36%</w:t>
            </w:r>
          </w:p>
        </w:tc>
      </w:tr>
      <w:tr w14:paraId="52429B78">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962E4D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Neutral</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58467B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6</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12AFC1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A0C6EF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9</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B47FC2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9%</w:t>
            </w:r>
          </w:p>
        </w:tc>
      </w:tr>
      <w:tr w14:paraId="057B32A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83E2E5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Dissatisfied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76F731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75DC1C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41DF76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037798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r>
      <w:tr w14:paraId="373B83E4">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E68293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Very Dissatisfied</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35596B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27E697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6E53C6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51397A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r>
      <w:tr w14:paraId="59E30E2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5C4062A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44972B0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70</w:t>
            </w:r>
          </w:p>
        </w:tc>
        <w:tc>
          <w:tcPr>
            <w:tcW w:w="0" w:type="auto"/>
            <w:shd w:val="clear"/>
            <w:tcMar>
              <w:top w:w="120" w:type="dxa"/>
              <w:bottom w:w="360" w:type="dxa"/>
            </w:tcMar>
            <w:vAlign w:val="top"/>
          </w:tcPr>
          <w:p w14:paraId="5854537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30</w:t>
            </w:r>
          </w:p>
        </w:tc>
        <w:tc>
          <w:tcPr>
            <w:tcW w:w="0" w:type="auto"/>
            <w:shd w:val="clear"/>
            <w:tcMar>
              <w:top w:w="120" w:type="dxa"/>
              <w:bottom w:w="360" w:type="dxa"/>
            </w:tcMar>
            <w:vAlign w:val="top"/>
          </w:tcPr>
          <w:p w14:paraId="1ABFBCB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3C0AAB0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7EB2DC0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About </w:t>
      </w:r>
      <w:r>
        <w:rPr>
          <w:rStyle w:val="92"/>
          <w:rFonts w:hint="default" w:ascii="Times New Roman" w:hAnsi="Times New Roman" w:eastAsia="Segoe UI" w:cs="Times New Roman"/>
          <w:b/>
          <w:bCs/>
          <w:i w:val="0"/>
          <w:iCs w:val="0"/>
          <w:caps w:val="0"/>
          <w:color w:val="0D0D0D"/>
          <w:spacing w:val="0"/>
          <w:sz w:val="24"/>
          <w:szCs w:val="24"/>
          <w:bdr w:val="none" w:color="auto" w:sz="0" w:space="0"/>
        </w:rPr>
        <w:t>80% of respondents (44% + 36%) reported being satisfied</w:t>
      </w:r>
      <w:r>
        <w:rPr>
          <w:rFonts w:hint="default" w:ascii="Times New Roman" w:hAnsi="Times New Roman" w:eastAsia="Segoe UI" w:cs="Times New Roman"/>
          <w:i w:val="0"/>
          <w:iCs w:val="0"/>
          <w:caps w:val="0"/>
          <w:color w:val="0D0D0D"/>
          <w:spacing w:val="0"/>
          <w:sz w:val="24"/>
          <w:szCs w:val="24"/>
          <w:bdr w:val="none" w:color="auto" w:sz="0" w:space="0"/>
        </w:rPr>
        <w:t> with e-banking services. However, </w:t>
      </w:r>
      <w:r>
        <w:rPr>
          <w:rStyle w:val="92"/>
          <w:rFonts w:hint="default" w:ascii="Times New Roman" w:hAnsi="Times New Roman" w:eastAsia="Segoe UI" w:cs="Times New Roman"/>
          <w:b/>
          <w:bCs/>
          <w:i w:val="0"/>
          <w:iCs w:val="0"/>
          <w:caps w:val="0"/>
          <w:color w:val="0D0D0D"/>
          <w:spacing w:val="0"/>
          <w:sz w:val="24"/>
          <w:szCs w:val="24"/>
          <w:bdr w:val="none" w:color="auto" w:sz="0" w:space="0"/>
        </w:rPr>
        <w:t>11% expressed dissatisfaction</w:t>
      </w:r>
      <w:r>
        <w:rPr>
          <w:rFonts w:hint="default" w:ascii="Times New Roman" w:hAnsi="Times New Roman" w:eastAsia="Segoe UI" w:cs="Times New Roman"/>
          <w:i w:val="0"/>
          <w:iCs w:val="0"/>
          <w:caps w:val="0"/>
          <w:color w:val="0D0D0D"/>
          <w:spacing w:val="0"/>
          <w:sz w:val="24"/>
          <w:szCs w:val="24"/>
          <w:bdr w:val="none" w:color="auto" w:sz="0" w:space="0"/>
        </w:rPr>
        <w:t>, mainly citing system downtimes and network errors. This indicates that while e-banking has enhanced convenience, service stability remains an issue.</w:t>
      </w:r>
    </w:p>
    <w:p w14:paraId="6E1C8E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4.7: Major Challenges Experienced in IT Adoption in Zenith Bank Plc</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3482"/>
        <w:gridCol w:w="1607"/>
        <w:gridCol w:w="994"/>
        <w:gridCol w:w="587"/>
        <w:gridCol w:w="1648"/>
      </w:tblGrid>
      <w:tr w14:paraId="5EBEC30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284A3C0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Challenge</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138A6A9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Customers (70)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E4C037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Staff (30)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45D0707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Total</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0B8D99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0B35F3B2">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DF7C46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Network Failure/System Downtime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B01F64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C1A52E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DEBF19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DA7551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40%</w:t>
            </w:r>
          </w:p>
        </w:tc>
      </w:tr>
      <w:tr w14:paraId="6A8B2F45">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79B640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Cybersecurity/Phishing Threats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DB9DAC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BA143C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EAFE12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26</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8BC03C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26%</w:t>
            </w:r>
          </w:p>
        </w:tc>
      </w:tr>
      <w:tr w14:paraId="28322EF3">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6594C2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High Service Charges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EA5F70D">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8AC55F8">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4C25E4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14</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624CECE">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14%</w:t>
            </w:r>
          </w:p>
        </w:tc>
      </w:tr>
      <w:tr w14:paraId="09C347D4">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0FECE6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Lack of IT Awareness/Training</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B46C66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420AB9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F119BB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8AEB20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12%</w:t>
            </w:r>
          </w:p>
        </w:tc>
      </w:tr>
      <w:tr w14:paraId="528A6D65">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42B42E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Others</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2B174C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271445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5B1B14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486DF53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r>
      <w:tr w14:paraId="7EC6AE33">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5F3C05A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1FA5B1F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70</w:t>
            </w:r>
          </w:p>
        </w:tc>
        <w:tc>
          <w:tcPr>
            <w:tcW w:w="0" w:type="auto"/>
            <w:shd w:val="clear"/>
            <w:tcMar>
              <w:top w:w="120" w:type="dxa"/>
              <w:bottom w:w="360" w:type="dxa"/>
            </w:tcMar>
            <w:vAlign w:val="top"/>
          </w:tcPr>
          <w:p w14:paraId="76A5D3F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30</w:t>
            </w:r>
          </w:p>
        </w:tc>
        <w:tc>
          <w:tcPr>
            <w:tcW w:w="0" w:type="auto"/>
            <w:shd w:val="clear"/>
            <w:tcMar>
              <w:top w:w="120" w:type="dxa"/>
              <w:bottom w:w="360" w:type="dxa"/>
            </w:tcMar>
            <w:vAlign w:val="top"/>
          </w:tcPr>
          <w:p w14:paraId="4D184E1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7B89333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25CDD4E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The leading challenge is </w:t>
      </w:r>
      <w:r>
        <w:rPr>
          <w:rStyle w:val="92"/>
          <w:rFonts w:hint="default" w:ascii="Times New Roman" w:hAnsi="Times New Roman" w:eastAsia="Segoe UI" w:cs="Times New Roman"/>
          <w:b/>
          <w:bCs/>
          <w:i w:val="0"/>
          <w:iCs w:val="0"/>
          <w:caps w:val="0"/>
          <w:color w:val="0D0D0D"/>
          <w:spacing w:val="0"/>
          <w:sz w:val="24"/>
          <w:szCs w:val="24"/>
          <w:bdr w:val="none" w:color="auto" w:sz="0" w:space="0"/>
        </w:rPr>
        <w:t>network/system downtime (40%)</w:t>
      </w:r>
      <w:r>
        <w:rPr>
          <w:rFonts w:hint="default" w:ascii="Times New Roman" w:hAnsi="Times New Roman" w:eastAsia="Segoe UI" w:cs="Times New Roman"/>
          <w:i w:val="0"/>
          <w:iCs w:val="0"/>
          <w:caps w:val="0"/>
          <w:color w:val="0D0D0D"/>
          <w:spacing w:val="0"/>
          <w:sz w:val="24"/>
          <w:szCs w:val="24"/>
          <w:bdr w:val="none" w:color="auto" w:sz="0" w:space="0"/>
        </w:rPr>
        <w:t>, followed by </w:t>
      </w:r>
      <w:r>
        <w:rPr>
          <w:rStyle w:val="92"/>
          <w:rFonts w:hint="default" w:ascii="Times New Roman" w:hAnsi="Times New Roman" w:eastAsia="Segoe UI" w:cs="Times New Roman"/>
          <w:b/>
          <w:bCs/>
          <w:i w:val="0"/>
          <w:iCs w:val="0"/>
          <w:caps w:val="0"/>
          <w:color w:val="0D0D0D"/>
          <w:spacing w:val="0"/>
          <w:sz w:val="24"/>
          <w:szCs w:val="24"/>
          <w:bdr w:val="none" w:color="auto" w:sz="0" w:space="0"/>
        </w:rPr>
        <w:t>cybersecurity risks (26%)</w:t>
      </w:r>
      <w:r>
        <w:rPr>
          <w:rFonts w:hint="default" w:ascii="Times New Roman" w:hAnsi="Times New Roman" w:eastAsia="Segoe UI" w:cs="Times New Roman"/>
          <w:i w:val="0"/>
          <w:iCs w:val="0"/>
          <w:caps w:val="0"/>
          <w:color w:val="0D0D0D"/>
          <w:spacing w:val="0"/>
          <w:sz w:val="24"/>
          <w:szCs w:val="24"/>
          <w:bdr w:val="none" w:color="auto" w:sz="0" w:space="0"/>
        </w:rPr>
        <w:t>. Staff also emphasized inadequate training, while customers highlighted high service charges. These findings reveal that although IT drives efficiency, </w:t>
      </w:r>
      <w:r>
        <w:rPr>
          <w:rStyle w:val="92"/>
          <w:rFonts w:hint="default" w:ascii="Times New Roman" w:hAnsi="Times New Roman" w:eastAsia="Segoe UI" w:cs="Times New Roman"/>
          <w:b/>
          <w:bCs/>
          <w:i w:val="0"/>
          <w:iCs w:val="0"/>
          <w:caps w:val="0"/>
          <w:color w:val="0D0D0D"/>
          <w:spacing w:val="0"/>
          <w:sz w:val="24"/>
          <w:szCs w:val="24"/>
          <w:bdr w:val="none" w:color="auto" w:sz="0" w:space="0"/>
        </w:rPr>
        <w:t>infrastructure and security issues remain critical obstacles</w:t>
      </w:r>
      <w:r>
        <w:rPr>
          <w:rFonts w:hint="default" w:ascii="Times New Roman" w:hAnsi="Times New Roman" w:eastAsia="Segoe UI" w:cs="Times New Roman"/>
          <w:i w:val="0"/>
          <w:iCs w:val="0"/>
          <w:caps w:val="0"/>
          <w:color w:val="0D0D0D"/>
          <w:spacing w:val="0"/>
          <w:sz w:val="24"/>
          <w:szCs w:val="24"/>
          <w:bdr w:val="none" w:color="auto" w:sz="0" w:space="0"/>
        </w:rPr>
        <w:t>.</w:t>
      </w:r>
    </w:p>
    <w:p w14:paraId="4D3D24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bCs/>
          <w:color w:val="0D0D0D"/>
          <w:sz w:val="24"/>
          <w:szCs w:val="24"/>
        </w:rPr>
      </w:pPr>
      <w:r>
        <w:rPr>
          <w:rFonts w:hint="default" w:ascii="Times New Roman" w:hAnsi="Times New Roman" w:cs="Times New Roman"/>
          <w:b/>
          <w:bCs/>
          <w:i w:val="0"/>
          <w:iCs w:val="0"/>
          <w:caps w:val="0"/>
          <w:color w:val="0D0D0D"/>
          <w:spacing w:val="0"/>
          <w:sz w:val="24"/>
          <w:szCs w:val="24"/>
          <w:bdr w:val="none" w:color="auto" w:sz="0" w:space="0"/>
        </w:rPr>
        <w:t>Table 4.8: Has IT Reduced Queues and Improved Banking Convenience?</w:t>
      </w:r>
    </w:p>
    <w:tbl>
      <w:tblPr>
        <w:tblW w:w="0" w:type="auto"/>
        <w:tblCellSpacing w:w="15" w:type="dxa"/>
        <w:tblInd w:w="0" w:type="dxa"/>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Layout w:type="autofit"/>
        <w:tblCellMar>
          <w:top w:w="0" w:type="dxa"/>
          <w:left w:w="0" w:type="dxa"/>
          <w:bottom w:w="0" w:type="dxa"/>
          <w:right w:w="0" w:type="dxa"/>
        </w:tblCellMar>
      </w:tblPr>
      <w:tblGrid>
        <w:gridCol w:w="1795"/>
        <w:gridCol w:w="1607"/>
        <w:gridCol w:w="994"/>
        <w:gridCol w:w="587"/>
        <w:gridCol w:w="1648"/>
      </w:tblGrid>
      <w:tr w14:paraId="078FFCC1">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2BE8614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Response</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3B156E3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Customers (70)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1CC3BD6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Staff (30)</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5FD7003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Total</w:t>
            </w:r>
          </w:p>
        </w:tc>
        <w:tc>
          <w:tcPr>
            <w:tcW w:w="0" w:type="auto"/>
            <w:tcBorders>
              <w:top w:val="single" w:color="auto" w:sz="2" w:space="0"/>
              <w:left w:val="single" w:color="auto" w:sz="2" w:space="0"/>
              <w:bottom w:val="single" w:color="auto" w:sz="6" w:space="0"/>
              <w:right w:val="single" w:color="auto" w:sz="2" w:space="0"/>
            </w:tcBorders>
            <w:shd w:val="clear"/>
            <w:tcMar>
              <w:bottom w:w="120" w:type="dxa"/>
            </w:tcMar>
            <w:vAlign w:val="bottom"/>
          </w:tcPr>
          <w:p w14:paraId="0AEF5FB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ottom"/>
              <w:rPr>
                <w:rFonts w:hint="default" w:ascii="Times New Roman" w:hAnsi="Times New Roman" w:cs="Times New Roman"/>
                <w:b/>
                <w:bCs/>
                <w:color w:val="0D0D0D"/>
                <w:sz w:val="24"/>
                <w:szCs w:val="24"/>
              </w:rPr>
            </w:pPr>
            <w:r>
              <w:rPr>
                <w:rFonts w:hint="default" w:ascii="Times New Roman" w:hAnsi="Times New Roman" w:eastAsia="SimSun" w:cs="Times New Roman"/>
                <w:b/>
                <w:bCs/>
                <w:color w:val="0D0D0D"/>
                <w:kern w:val="0"/>
                <w:sz w:val="24"/>
                <w:szCs w:val="24"/>
                <w:bdr w:val="none" w:color="auto" w:sz="0" w:space="0"/>
                <w:lang w:val="en-US" w:eastAsia="zh-CN" w:bidi="ar"/>
              </w:rPr>
              <w:t>Percentage (%)</w:t>
            </w:r>
          </w:p>
        </w:tc>
      </w:tr>
      <w:tr w14:paraId="4415C2A3">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0EB8AE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Strongly 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8F5518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4D3154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15</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EB021B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880F82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50%</w:t>
            </w:r>
          </w:p>
        </w:tc>
      </w:tr>
      <w:tr w14:paraId="5C7F4369">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AB1DE0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ACD960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D8D624B">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FA628B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28</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ED06C2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28%</w:t>
            </w:r>
          </w:p>
        </w:tc>
      </w:tr>
      <w:tr w14:paraId="3FDFF6FC">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4E05BC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Neutral</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7AF829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7</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929C58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3BD8B51">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10</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661BE2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10%</w:t>
            </w:r>
          </w:p>
        </w:tc>
      </w:tr>
      <w:tr w14:paraId="26152D6A">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288CCC3C">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Disagree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1F9A17A">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6</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F528B8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650AE5E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9</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1AA46A62">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9%</w:t>
            </w:r>
          </w:p>
        </w:tc>
      </w:tr>
      <w:tr w14:paraId="2039B11F">
        <w:tblPrEx>
          <w:tblBorders>
            <w:top w:val="single" w:color="auto" w:sz="2" w:space="0"/>
            <w:left w:val="single" w:color="auto" w:sz="2" w:space="0"/>
            <w:bottom w:val="single" w:color="auto" w:sz="6"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54AF273">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Strongly Disagree</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7BC1713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2</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3C6E0E17">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1</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5B63B63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c>
          <w:tcPr>
            <w:tcW w:w="0" w:type="auto"/>
            <w:tcBorders>
              <w:top w:val="single" w:color="auto" w:sz="2" w:space="0"/>
              <w:left w:val="single" w:color="auto" w:sz="2" w:space="0"/>
              <w:bottom w:val="single" w:color="auto" w:sz="6" w:space="0"/>
              <w:right w:val="single" w:color="auto" w:sz="2" w:space="0"/>
            </w:tcBorders>
            <w:shd w:val="clear"/>
            <w:tcMar>
              <w:top w:w="120" w:type="dxa"/>
              <w:bottom w:w="120" w:type="dxa"/>
            </w:tcMar>
            <w:vAlign w:val="top"/>
          </w:tcPr>
          <w:p w14:paraId="0AF36EC5">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Fonts w:hint="default" w:ascii="Times New Roman" w:hAnsi="Times New Roman" w:eastAsia="SimSun" w:cs="Times New Roman"/>
                <w:kern w:val="0"/>
                <w:sz w:val="24"/>
                <w:szCs w:val="24"/>
                <w:bdr w:val="none" w:color="auto" w:sz="0" w:space="0"/>
                <w:vertAlign w:val="baseline"/>
                <w:lang w:val="en-US" w:eastAsia="zh-CN" w:bidi="ar"/>
              </w:rPr>
              <w:t>3%</w:t>
            </w:r>
          </w:p>
        </w:tc>
      </w:tr>
      <w:tr w14:paraId="2FE4DC1B">
        <w:tblPrEx>
          <w:tblBorders>
            <w:top w:val="single" w:color="auto" w:sz="2" w:space="0"/>
            <w:left w:val="single" w:color="auto" w:sz="2"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shd w:val="clear"/>
            <w:tcMar>
              <w:top w:w="120" w:type="dxa"/>
              <w:bottom w:w="360" w:type="dxa"/>
            </w:tcMar>
            <w:vAlign w:val="top"/>
          </w:tcPr>
          <w:p w14:paraId="0DC80979">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Total</w:t>
            </w:r>
          </w:p>
        </w:tc>
        <w:tc>
          <w:tcPr>
            <w:tcW w:w="0" w:type="auto"/>
            <w:shd w:val="clear"/>
            <w:tcMar>
              <w:top w:w="120" w:type="dxa"/>
              <w:bottom w:w="360" w:type="dxa"/>
            </w:tcMar>
            <w:vAlign w:val="top"/>
          </w:tcPr>
          <w:p w14:paraId="32EC2354">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70</w:t>
            </w:r>
          </w:p>
        </w:tc>
        <w:tc>
          <w:tcPr>
            <w:tcW w:w="0" w:type="auto"/>
            <w:shd w:val="clear"/>
            <w:tcMar>
              <w:top w:w="120" w:type="dxa"/>
              <w:bottom w:w="360" w:type="dxa"/>
            </w:tcMar>
            <w:vAlign w:val="top"/>
          </w:tcPr>
          <w:p w14:paraId="1461FEF0">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30</w:t>
            </w:r>
          </w:p>
        </w:tc>
        <w:tc>
          <w:tcPr>
            <w:tcW w:w="0" w:type="auto"/>
            <w:shd w:val="clear"/>
            <w:tcMar>
              <w:top w:w="120" w:type="dxa"/>
              <w:bottom w:w="360" w:type="dxa"/>
            </w:tcMar>
            <w:vAlign w:val="top"/>
          </w:tcPr>
          <w:p w14:paraId="13BE50EF">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c>
          <w:tcPr>
            <w:tcW w:w="0" w:type="auto"/>
            <w:shd w:val="clear"/>
            <w:tcMar>
              <w:top w:w="120" w:type="dxa"/>
              <w:bottom w:w="360" w:type="dxa"/>
            </w:tcMar>
            <w:vAlign w:val="top"/>
          </w:tcPr>
          <w:p w14:paraId="4C110036">
            <w:pPr>
              <w:keepNext w:val="0"/>
              <w:keepLines w:val="0"/>
              <w:pageBreakBefore w:val="0"/>
              <w:widowControl/>
              <w:suppressLineNumbers w:val="0"/>
              <w:kinsoku/>
              <w:wordWrap/>
              <w:overflowPunct/>
              <w:topLinePunct w:val="0"/>
              <w:autoSpaceDE/>
              <w:autoSpaceDN/>
              <w:bidi w:val="0"/>
              <w:adjustRightInd/>
              <w:snapToGrid/>
              <w:spacing w:before="0" w:beforeAutospacing="0" w:after="14" w:afterAutospacing="0" w:line="240" w:lineRule="auto"/>
              <w:ind w:left="0" w:right="0" w:firstLine="0"/>
              <w:jc w:val="both"/>
              <w:textAlignment w:val="baseline"/>
              <w:rPr>
                <w:rFonts w:hint="default" w:ascii="Times New Roman" w:hAnsi="Times New Roman" w:cs="Times New Roman"/>
                <w:sz w:val="24"/>
                <w:szCs w:val="24"/>
              </w:rPr>
            </w:pPr>
            <w:r>
              <w:rPr>
                <w:rStyle w:val="92"/>
                <w:rFonts w:hint="default" w:ascii="Times New Roman" w:hAnsi="Times New Roman" w:eastAsia="SimSun" w:cs="Times New Roman"/>
                <w:b/>
                <w:bCs/>
                <w:kern w:val="0"/>
                <w:sz w:val="24"/>
                <w:szCs w:val="24"/>
                <w:bdr w:val="none" w:color="auto" w:sz="0" w:space="0"/>
                <w:vertAlign w:val="baseline"/>
                <w:lang w:val="en-US" w:eastAsia="zh-CN" w:bidi="ar"/>
              </w:rPr>
              <w:t>100%</w:t>
            </w:r>
          </w:p>
        </w:tc>
      </w:tr>
    </w:tbl>
    <w:p w14:paraId="4077EFE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Summary:</w:t>
      </w:r>
      <w:r>
        <w:rPr>
          <w:rFonts w:hint="default" w:ascii="Times New Roman" w:hAnsi="Times New Roman" w:eastAsia="Segoe UI" w:cs="Times New Roman"/>
          <w:i w:val="0"/>
          <w:iCs w:val="0"/>
          <w:caps w:val="0"/>
          <w:color w:val="0D0D0D"/>
          <w:spacing w:val="0"/>
          <w:sz w:val="24"/>
          <w:szCs w:val="24"/>
          <w:bdr w:val="none" w:color="auto" w:sz="0" w:space="0"/>
        </w:rPr>
        <w:t> A combined </w:t>
      </w:r>
      <w:r>
        <w:rPr>
          <w:rStyle w:val="92"/>
          <w:rFonts w:hint="default" w:ascii="Times New Roman" w:hAnsi="Times New Roman" w:eastAsia="Segoe UI" w:cs="Times New Roman"/>
          <w:b/>
          <w:bCs/>
          <w:i w:val="0"/>
          <w:iCs w:val="0"/>
          <w:caps w:val="0"/>
          <w:color w:val="0D0D0D"/>
          <w:spacing w:val="0"/>
          <w:sz w:val="24"/>
          <w:szCs w:val="24"/>
          <w:bdr w:val="none" w:color="auto" w:sz="0" w:space="0"/>
        </w:rPr>
        <w:t>78% (50% + 28%) of respondents agreed</w:t>
      </w:r>
      <w:r>
        <w:rPr>
          <w:rFonts w:hint="default" w:ascii="Times New Roman" w:hAnsi="Times New Roman" w:eastAsia="Segoe UI" w:cs="Times New Roman"/>
          <w:i w:val="0"/>
          <w:iCs w:val="0"/>
          <w:caps w:val="0"/>
          <w:color w:val="0D0D0D"/>
          <w:spacing w:val="0"/>
          <w:sz w:val="24"/>
          <w:szCs w:val="24"/>
          <w:bdr w:val="none" w:color="auto" w:sz="0" w:space="0"/>
        </w:rPr>
        <w:t> that IT reduced queues and improved convenience. However, 12% still disagreed, likely because physical branches remain busy during peak hours.</w:t>
      </w:r>
    </w:p>
    <w:p w14:paraId="270420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339B0E3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4.3 Data Interpretation</w:t>
      </w:r>
    </w:p>
    <w:p w14:paraId="6095DCC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The results presented in Tables 4.5 to 4.8 provide critical insights into the effect of information technology (IT) on service delivery in Zenith Bank Plc. The interpretation of these findings is discussed below.</w:t>
      </w:r>
    </w:p>
    <w:p w14:paraId="2301AA6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1. IT as a Driver of Improved Service Delivery</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The finding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86% of respondents agreed that IT has improved service delivery</w:t>
      </w:r>
      <w:r>
        <w:rPr>
          <w:rFonts w:hint="default" w:ascii="Times New Roman" w:hAnsi="Times New Roman" w:eastAsia="Segoe UI" w:cs="Times New Roman"/>
          <w:b w:val="0"/>
          <w:bCs w:val="0"/>
          <w:i w:val="0"/>
          <w:iCs w:val="0"/>
          <w:caps w:val="0"/>
          <w:color w:val="0D0D0D"/>
          <w:spacing w:val="0"/>
          <w:sz w:val="24"/>
          <w:szCs w:val="24"/>
          <w:bdr w:val="none" w:color="auto" w:sz="0" w:space="0"/>
        </w:rPr>
        <w:t> supports the position of Ajayi and Bello (2022), who argued that IT enables Nigerian banks to enhance customer experience through automation, speed, and digital platforms. For Zenith Bank, this aligns with its strategic investment in mobile banking apps, internet banking, and USSD codes, which provide faster and more reliable access to services. This also resonates with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Technology Acceptance Model (TAM)</w:t>
      </w:r>
      <w:r>
        <w:rPr>
          <w:rFonts w:hint="default" w:ascii="Times New Roman" w:hAnsi="Times New Roman" w:eastAsia="Segoe UI" w:cs="Times New Roman"/>
          <w:b w:val="0"/>
          <w:bCs w:val="0"/>
          <w:i w:val="0"/>
          <w:iCs w:val="0"/>
          <w:caps w:val="0"/>
          <w:color w:val="0D0D0D"/>
          <w:spacing w:val="0"/>
          <w:sz w:val="24"/>
          <w:szCs w:val="24"/>
          <w:bdr w:val="none" w:color="auto" w:sz="0" w:space="0"/>
        </w:rPr>
        <w:t>, where users’ perception of usefulness directly affects their willingness to adopt IT services.</w:t>
      </w:r>
    </w:p>
    <w:p w14:paraId="2F12CDF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2. Customer Satisfaction with E-Banking Services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The analysis revealed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80% of respondents were satisfied with e-banking services</w:t>
      </w:r>
      <w:r>
        <w:rPr>
          <w:rFonts w:hint="default" w:ascii="Times New Roman" w:hAnsi="Times New Roman" w:eastAsia="Segoe UI" w:cs="Times New Roman"/>
          <w:b w:val="0"/>
          <w:bCs w:val="0"/>
          <w:i w:val="0"/>
          <w:iCs w:val="0"/>
          <w:caps w:val="0"/>
          <w:color w:val="0D0D0D"/>
          <w:spacing w:val="0"/>
          <w:sz w:val="24"/>
          <w:szCs w:val="24"/>
          <w:bdr w:val="none" w:color="auto" w:sz="0" w:space="0"/>
        </w:rPr>
        <w:t>, which shows that Zenith Bank’s IT infrastructure is positively impacting customer experiences. However, about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11% expressed dissatisfaction</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citing system downtime and transaction failures. This reflects earlier studies (Okoye &amp; Chukwu, 2021) that </w:t>
      </w:r>
      <w:r>
        <w:rPr>
          <w:rFonts w:hint="default" w:ascii="Times New Roman" w:hAnsi="Times New Roman" w:eastAsia="Segoe UI" w:cs="Times New Roman"/>
          <w:i w:val="0"/>
          <w:iCs w:val="0"/>
          <w:caps w:val="0"/>
          <w:color w:val="0D0D0D"/>
          <w:spacing w:val="0"/>
          <w:sz w:val="24"/>
          <w:szCs w:val="24"/>
          <w:bdr w:val="none" w:color="auto" w:sz="0" w:space="0"/>
        </w:rPr>
        <w:t>identified persistent technical glitches as a major barrier to full customer satisfaction in Nigerian banking. It highlights the need for Zenith Bank to further strengthen its digital platforms by investing in more robust servers and real-time transaction monitoring systems.</w:t>
      </w:r>
    </w:p>
    <w:p w14:paraId="7CD7E1D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3. Challenges in IT Adoption</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The data revealed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network failure/system downtime (40%) and cybersecurity threats (26%)</w:t>
      </w:r>
      <w:r>
        <w:rPr>
          <w:rFonts w:hint="default" w:ascii="Times New Roman" w:hAnsi="Times New Roman" w:eastAsia="Segoe UI" w:cs="Times New Roman"/>
          <w:b w:val="0"/>
          <w:bCs w:val="0"/>
          <w:i w:val="0"/>
          <w:iCs w:val="0"/>
          <w:caps w:val="0"/>
          <w:color w:val="0D0D0D"/>
          <w:spacing w:val="0"/>
          <w:sz w:val="24"/>
          <w:szCs w:val="24"/>
          <w:bdr w:val="none" w:color="auto" w:sz="0" w:space="0"/>
        </w:rPr>
        <w:t> are the most significant challenges facing IT adoption. These findings align with Adewale and Yusuf (2024), who stressed that inadequate ICT infrastructure and increasing cybercrime remain key threats to digital banking in Nigeria. From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Resource-Based View (RBV) perspective</w:t>
      </w:r>
      <w:r>
        <w:rPr>
          <w:rFonts w:hint="default" w:ascii="Times New Roman" w:hAnsi="Times New Roman" w:eastAsia="Segoe UI" w:cs="Times New Roman"/>
          <w:b w:val="0"/>
          <w:bCs w:val="0"/>
          <w:i w:val="0"/>
          <w:iCs w:val="0"/>
          <w:caps w:val="0"/>
          <w:color w:val="0D0D0D"/>
          <w:spacing w:val="0"/>
          <w:sz w:val="24"/>
          <w:szCs w:val="24"/>
          <w:bdr w:val="none" w:color="auto" w:sz="0" w:space="0"/>
        </w:rPr>
        <w:t>, this indicates that while IT infrastructure is a critical resource for Zenith Bank, its effectiveness depends on complementary resources such as cybersecurity frameworks, IT expertise, and customer education.</w:t>
      </w:r>
    </w:p>
    <w:p w14:paraId="4408A1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4. Reduction of Queues and Enhanced Convenience</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A majority of respondents (78%) agreed that IT has reduced queues and improved banking convenience. This confirms empirical studies (Oluwaseun &amp; Ibrahim, 2023) which showed that mobile and internet banking reduce reliance on physical branches. </w:t>
      </w:r>
      <w:r>
        <w:rPr>
          <w:rFonts w:hint="default" w:ascii="Times New Roman" w:hAnsi="Times New Roman" w:eastAsia="Segoe UI" w:cs="Times New Roman"/>
          <w:b w:val="0"/>
          <w:bCs w:val="0"/>
          <w:i w:val="0"/>
          <w:iCs w:val="0"/>
          <w:caps w:val="0"/>
          <w:color w:val="0D0D0D"/>
          <w:spacing w:val="0"/>
          <w:sz w:val="24"/>
          <w:szCs w:val="24"/>
          <w:bdr w:val="none" w:color="auto" w:sz="0" w:space="0"/>
        </w:rPr>
        <w:t>However,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12% who disagreed</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reflect that in-branch congestion still exists, </w:t>
      </w:r>
      <w:r>
        <w:rPr>
          <w:rFonts w:hint="default" w:ascii="Times New Roman" w:hAnsi="Times New Roman" w:eastAsia="Segoe UI" w:cs="Times New Roman"/>
          <w:i w:val="0"/>
          <w:iCs w:val="0"/>
          <w:caps w:val="0"/>
          <w:color w:val="0D0D0D"/>
          <w:spacing w:val="0"/>
          <w:sz w:val="24"/>
          <w:szCs w:val="24"/>
          <w:bdr w:val="none" w:color="auto" w:sz="0" w:space="0"/>
        </w:rPr>
        <w:t>particularly when network issues force customers to revert to manual transactions. For Zenith Bank, this suggests the need to expand awareness campaigns to encourage more customers to adopt digital channels and reduce pressure on branch services.</w:t>
      </w:r>
    </w:p>
    <w:p w14:paraId="19820F9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5. Comparative Insights for Zenith Bank Plc</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Overall, the results demonstrate that Zenith Bank’s IT initiatives are broadly effective, but persistent infrastructural and security challenges constrain their full potential. Compared to findings in other Nigerian banks (Adetunji &amp; Akinwale, 2022), Zenith Bank performs relatively better in digital adoption but faces similar issues of network reliability and cybersecurity.</w:t>
      </w:r>
    </w:p>
    <w:p w14:paraId="023E3D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b/>
          <w:bCs/>
          <w:spacing w:val="0"/>
          <w:sz w:val="24"/>
          <w:szCs w:val="24"/>
        </w:rPr>
      </w:pPr>
      <w:r>
        <w:rPr>
          <w:rFonts w:hint="default" w:ascii="Times New Roman" w:hAnsi="Times New Roman" w:cs="Times New Roman"/>
          <w:b/>
          <w:bCs/>
          <w:i w:val="0"/>
          <w:iCs w:val="0"/>
          <w:caps w:val="0"/>
          <w:color w:val="0D0D0D"/>
          <w:spacing w:val="0"/>
          <w:sz w:val="24"/>
          <w:szCs w:val="24"/>
          <w:bdr w:val="none" w:color="auto" w:sz="0" w:space="0"/>
        </w:rPr>
        <w:t>CHAPTER FIVE</w:t>
      </w:r>
    </w:p>
    <w:p w14:paraId="526257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center"/>
        <w:rPr>
          <w:rFonts w:hint="default" w:ascii="Times New Roman" w:hAnsi="Times New Roman" w:cs="Times New Roman"/>
          <w:color w:val="0D0D0D"/>
          <w:sz w:val="24"/>
          <w:szCs w:val="24"/>
        </w:rPr>
      </w:pPr>
      <w:r>
        <w:rPr>
          <w:rFonts w:hint="default" w:ascii="Times New Roman" w:hAnsi="Times New Roman" w:cs="Times New Roman"/>
          <w:i w:val="0"/>
          <w:iCs w:val="0"/>
          <w:color w:val="0D0D0D"/>
          <w:spacing w:val="0"/>
          <w:sz w:val="24"/>
          <w:szCs w:val="24"/>
          <w:bdr w:val="none" w:color="auto" w:sz="0" w:space="0"/>
        </w:rPr>
        <w:t>SUMMARY, CONCLUSION, AND RECOMMENDATIONS</w:t>
      </w:r>
    </w:p>
    <w:p w14:paraId="10EDBC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5.1 Summary of Findings</w:t>
      </w:r>
    </w:p>
    <w:p w14:paraId="472B40F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This study set out to examine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effect of information technology (IT) on service delivery in the Nigerian banking industry</w:t>
      </w:r>
      <w:r>
        <w:rPr>
          <w:rFonts w:hint="default" w:ascii="Times New Roman" w:hAnsi="Times New Roman" w:eastAsia="Segoe UI" w:cs="Times New Roman"/>
          <w:b w:val="0"/>
          <w:bCs w:val="0"/>
          <w:i w:val="0"/>
          <w:iCs w:val="0"/>
          <w:caps w:val="0"/>
          <w:color w:val="0D0D0D"/>
          <w:spacing w:val="0"/>
          <w:sz w:val="24"/>
          <w:szCs w:val="24"/>
          <w:bdr w:val="none" w:color="auto" w:sz="0" w:space="0"/>
        </w:rPr>
        <w:t>, using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Zenith Bank Plc</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as a case study. The </w:t>
      </w:r>
      <w:r>
        <w:rPr>
          <w:rFonts w:hint="default" w:ascii="Times New Roman" w:hAnsi="Times New Roman" w:eastAsia="Segoe UI" w:cs="Times New Roman"/>
          <w:i w:val="0"/>
          <w:iCs w:val="0"/>
          <w:caps w:val="0"/>
          <w:color w:val="0D0D0D"/>
          <w:spacing w:val="0"/>
          <w:sz w:val="24"/>
          <w:szCs w:val="24"/>
          <w:bdr w:val="none" w:color="auto" w:sz="0" w:space="0"/>
        </w:rPr>
        <w:t>research was motivated by the increasing reliance on IT-enabled platforms such as mobile banking, internet banking, automated teller machines (ATMs), and customer relationship management systems, which are transforming service delivery in Nigerian banks. The study specifically focused on understanding how IT adoption influences customer satisfaction, operational efficiency, convenience, and the challenges associated with digital banking.</w:t>
      </w:r>
    </w:p>
    <w:p w14:paraId="584F9D6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Demographic Analysis of Respondents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The demographic data revealed that a diverse set of respondents participated in the study. Out of the 100 respondents, 70 were customers and 30 were staff members. Gender distribution was fairly balanced, with 58% males and 42% females. The age distribution showed that a majority (38%) were within the 26–35 years age bracket, reflecting the predominance of young, tech-savvy customers who are the primary users of digital banking services. Educationally, 50% of respondents held bachelor’s degrees, while 25% had postgraduate qualifications, showing that the majority of respondents were literate and well-positioned to provide meaningful feedback on IT-related banking services.</w:t>
      </w:r>
    </w:p>
    <w:p w14:paraId="44C47D0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Impact of IT on Service Delivery</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A major finding of this study is that </w:t>
      </w:r>
      <w:r>
        <w:rPr>
          <w:rStyle w:val="92"/>
          <w:rFonts w:hint="default" w:ascii="Times New Roman" w:hAnsi="Times New Roman" w:eastAsia="Segoe UI" w:cs="Times New Roman"/>
          <w:b/>
          <w:bCs/>
          <w:i w:val="0"/>
          <w:iCs w:val="0"/>
          <w:caps w:val="0"/>
          <w:color w:val="0D0D0D"/>
          <w:spacing w:val="0"/>
          <w:sz w:val="24"/>
          <w:szCs w:val="24"/>
          <w:bdr w:val="none" w:color="auto" w:sz="0" w:space="0"/>
        </w:rPr>
        <w:t>86% of respondents agreed that IT has improved service delivery</w:t>
      </w:r>
      <w:r>
        <w:rPr>
          <w:rFonts w:hint="default" w:ascii="Times New Roman" w:hAnsi="Times New Roman" w:eastAsia="Segoe UI" w:cs="Times New Roman"/>
          <w:i w:val="0"/>
          <w:iCs w:val="0"/>
          <w:caps w:val="0"/>
          <w:color w:val="0D0D0D"/>
          <w:spacing w:val="0"/>
          <w:sz w:val="24"/>
          <w:szCs w:val="24"/>
          <w:bdr w:val="none" w:color="auto" w:sz="0" w:space="0"/>
        </w:rPr>
        <w:t> in Zenith Bank. This confirms that IT adoption has positively influenced how customers access services and how staff discharge their duties. Customers reported that IT-enabled platforms reduced the time spent on transactions, increased accessibility, and enhanced the overall convenience of banking. Staff also acknowledged that IT streamlined operations, reduced errors, and improved workflow efficiency.</w:t>
      </w:r>
    </w:p>
    <w:p w14:paraId="48924DF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Customer Satisfaction with IT Platforms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The analysis of customer satisfaction levels revealed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80% of respondents were satisfied</w:t>
      </w:r>
      <w:r>
        <w:rPr>
          <w:rFonts w:hint="default" w:ascii="Times New Roman" w:hAnsi="Times New Roman" w:eastAsia="Segoe UI" w:cs="Times New Roman"/>
          <w:b w:val="0"/>
          <w:bCs w:val="0"/>
          <w:i w:val="0"/>
          <w:iCs w:val="0"/>
          <w:caps w:val="0"/>
          <w:color w:val="0D0D0D"/>
          <w:spacing w:val="0"/>
          <w:sz w:val="24"/>
          <w:szCs w:val="24"/>
          <w:bdr w:val="none" w:color="auto" w:sz="0" w:space="0"/>
        </w:rPr>
        <w:t> (44% very satisfied, 36% satisfied) with Zenith Bank’s e-banking platforms. Customers particularly appreciated the convenience of mobile banking and the speed of internet transactions. However,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11% reported dissatisfaction</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largely due to transaction </w:t>
      </w:r>
      <w:r>
        <w:rPr>
          <w:rFonts w:hint="default" w:ascii="Times New Roman" w:hAnsi="Times New Roman" w:eastAsia="Segoe UI" w:cs="Times New Roman"/>
          <w:i w:val="0"/>
          <w:iCs w:val="0"/>
          <w:caps w:val="0"/>
          <w:color w:val="0D0D0D"/>
          <w:spacing w:val="0"/>
          <w:sz w:val="24"/>
          <w:szCs w:val="24"/>
          <w:bdr w:val="none" w:color="auto" w:sz="0" w:space="0"/>
        </w:rPr>
        <w:t>delays, system downtimes, and network errors. This shows that while IT has enhanced customer satisfaction overall, technical challenges remain a barrier to seamless experiences.</w:t>
      </w:r>
    </w:p>
    <w:p w14:paraId="4AD1E6D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Challenges in IT Adoption</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The study also identified critical challenges associated with IT in Zenith Bank. The most </w:t>
      </w:r>
      <w:r>
        <w:rPr>
          <w:rFonts w:hint="default" w:ascii="Times New Roman" w:hAnsi="Times New Roman" w:eastAsia="Segoe UI" w:cs="Times New Roman"/>
          <w:b w:val="0"/>
          <w:bCs w:val="0"/>
          <w:i w:val="0"/>
          <w:iCs w:val="0"/>
          <w:caps w:val="0"/>
          <w:color w:val="0D0D0D"/>
          <w:spacing w:val="0"/>
          <w:sz w:val="24"/>
          <w:szCs w:val="24"/>
          <w:bdr w:val="none" w:color="auto" w:sz="0" w:space="0"/>
        </w:rPr>
        <w:t>prominent issue reported was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network failure/system downtime (40%)</w:t>
      </w:r>
      <w:r>
        <w:rPr>
          <w:rFonts w:hint="default" w:ascii="Times New Roman" w:hAnsi="Times New Roman" w:eastAsia="Segoe UI" w:cs="Times New Roman"/>
          <w:b w:val="0"/>
          <w:bCs w:val="0"/>
          <w:i w:val="0"/>
          <w:iCs w:val="0"/>
          <w:caps w:val="0"/>
          <w:color w:val="0D0D0D"/>
          <w:spacing w:val="0"/>
          <w:sz w:val="24"/>
          <w:szCs w:val="24"/>
          <w:bdr w:val="none" w:color="auto" w:sz="0" w:space="0"/>
        </w:rPr>
        <w:t>, which frequently disrupted transactions and undermined trust in e-banking services. Another major concern was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cybersecurity threats (26%)</w:t>
      </w:r>
      <w:r>
        <w:rPr>
          <w:rFonts w:hint="default" w:ascii="Times New Roman" w:hAnsi="Times New Roman" w:eastAsia="Segoe UI" w:cs="Times New Roman"/>
          <w:b w:val="0"/>
          <w:bCs w:val="0"/>
          <w:i w:val="0"/>
          <w:iCs w:val="0"/>
          <w:caps w:val="0"/>
          <w:color w:val="0D0D0D"/>
          <w:spacing w:val="0"/>
          <w:sz w:val="24"/>
          <w:szCs w:val="24"/>
          <w:bdr w:val="none" w:color="auto" w:sz="0" w:space="0"/>
        </w:rPr>
        <w:t>, with both staff and customers acknowledging the risks of fraud, phishing, and hacking attempts. Other issues included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high service charges (14%)</w:t>
      </w:r>
      <w:r>
        <w:rPr>
          <w:rFonts w:hint="default" w:ascii="Times New Roman" w:hAnsi="Times New Roman" w:eastAsia="Segoe UI" w:cs="Times New Roman"/>
          <w:b w:val="0"/>
          <w:bCs w:val="0"/>
          <w:i w:val="0"/>
          <w:iCs w:val="0"/>
          <w:caps w:val="0"/>
          <w:color w:val="0D0D0D"/>
          <w:spacing w:val="0"/>
          <w:sz w:val="24"/>
          <w:szCs w:val="24"/>
          <w:bdr w:val="none" w:color="auto" w:sz="0" w:space="0"/>
        </w:rPr>
        <w: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lack of IT awareness/training (12%)</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and miscellaneous problems such as difficulties in password resets and poor customer support </w:t>
      </w:r>
      <w:r>
        <w:rPr>
          <w:rFonts w:hint="default" w:ascii="Times New Roman" w:hAnsi="Times New Roman" w:eastAsia="Segoe UI" w:cs="Times New Roman"/>
          <w:i w:val="0"/>
          <w:iCs w:val="0"/>
          <w:caps w:val="0"/>
          <w:color w:val="0D0D0D"/>
          <w:spacing w:val="0"/>
          <w:sz w:val="24"/>
          <w:szCs w:val="24"/>
          <w:bdr w:val="none" w:color="auto" w:sz="0" w:space="0"/>
        </w:rPr>
        <w:t>(8%). These findings reveal that while Zenith Bank has invested significantly in IT infrastructure, infrastructural gaps and external security threats continue to hinder optimal outcomes.</w:t>
      </w:r>
    </w:p>
    <w:p w14:paraId="3C67A3C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Reduction of Queues and Enhanced Convenience</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Another key finding was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78% of respondents agreed that IT has reduced queues and enhanced convenience</w:t>
      </w:r>
      <w:r>
        <w:rPr>
          <w:rFonts w:hint="default" w:ascii="Times New Roman" w:hAnsi="Times New Roman" w:eastAsia="Segoe UI" w:cs="Times New Roman"/>
          <w:b w:val="0"/>
          <w:bCs w:val="0"/>
          <w:i w:val="0"/>
          <w:iCs w:val="0"/>
          <w:caps w:val="0"/>
          <w:color w:val="0D0D0D"/>
          <w:spacing w:val="0"/>
          <w:sz w:val="24"/>
          <w:szCs w:val="24"/>
          <w:bdr w:val="none" w:color="auto" w:sz="0" w:space="0"/>
        </w:rPr>
        <w:t>. Customers confirmed that mobile and internet banking reduced their reliance on physical branches, while staff observed that electronic platforms eased congestion in banking halls. Nonetheless,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12% of respondents disagreed</w:t>
      </w:r>
      <w:r>
        <w:rPr>
          <w:rFonts w:hint="default" w:ascii="Times New Roman" w:hAnsi="Times New Roman" w:eastAsia="Segoe UI" w:cs="Times New Roman"/>
          <w:b w:val="0"/>
          <w:bCs w:val="0"/>
          <w:i w:val="0"/>
          <w:iCs w:val="0"/>
          <w:caps w:val="0"/>
          <w:color w:val="0D0D0D"/>
          <w:spacing w:val="0"/>
          <w:sz w:val="24"/>
          <w:szCs w:val="24"/>
          <w:bdr w:val="none" w:color="auto" w:sz="0" w:space="0"/>
        </w:rPr>
        <w:t>, highlighting that during system downtimes, customers are forced back to manual in-branch services, creating occasional crowding.</w:t>
      </w:r>
    </w:p>
    <w:p w14:paraId="3D59CFB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Comparative Insights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When compared to other Nigerian banks, Zenith Bank demonstrates relatively higher levels of IT adoption and customer satisfaction. However, it faces similar challenges </w:t>
      </w:r>
      <w:r>
        <w:rPr>
          <w:rFonts w:hint="default" w:ascii="Times New Roman" w:hAnsi="Times New Roman" w:eastAsia="Segoe UI" w:cs="Times New Roman"/>
          <w:b w:val="0"/>
          <w:bCs w:val="0"/>
          <w:i w:val="0"/>
          <w:iCs w:val="0"/>
          <w:caps w:val="0"/>
          <w:color w:val="0D0D0D"/>
          <w:spacing w:val="0"/>
          <w:sz w:val="24"/>
          <w:szCs w:val="24"/>
          <w:bdr w:val="none" w:color="auto" w:sz="0" w:space="0"/>
        </w:rPr>
        <w:t>common across the industry, particularly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network reliability issues and cybersecurity risks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This finding aligns with empirical evidence (Adewale &amp; Yusuf, 2024; Oluwaseun &amp; Ibrahim, 2023) that Nigerian banks generally struggle with infrastructural limitations </w:t>
      </w:r>
      <w:r>
        <w:rPr>
          <w:rFonts w:hint="default" w:ascii="Times New Roman" w:hAnsi="Times New Roman" w:eastAsia="Segoe UI" w:cs="Times New Roman"/>
          <w:i w:val="0"/>
          <w:iCs w:val="0"/>
          <w:caps w:val="0"/>
          <w:color w:val="0D0D0D"/>
          <w:spacing w:val="0"/>
          <w:sz w:val="24"/>
          <w:szCs w:val="24"/>
          <w:bdr w:val="none" w:color="auto" w:sz="0" w:space="0"/>
        </w:rPr>
        <w:t>and security concerns, even when customer acceptance of IT is high.</w:t>
      </w:r>
    </w:p>
    <w:p w14:paraId="39A6117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Implications of Findings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The findings highlight that Zenith Bank’s heavy investment in IT has indeed paid off by improving customer experiences and internal operations. Nevertheless, for IT to yield its </w:t>
      </w:r>
      <w:r>
        <w:rPr>
          <w:rFonts w:hint="default" w:ascii="Times New Roman" w:hAnsi="Times New Roman" w:eastAsia="Segoe UI" w:cs="Times New Roman"/>
          <w:b w:val="0"/>
          <w:bCs w:val="0"/>
          <w:i w:val="0"/>
          <w:iCs w:val="0"/>
          <w:caps w:val="0"/>
          <w:color w:val="0D0D0D"/>
          <w:spacing w:val="0"/>
          <w:sz w:val="24"/>
          <w:szCs w:val="24"/>
          <w:bdr w:val="none" w:color="auto" w:sz="0" w:space="0"/>
        </w:rPr>
        <w:t>maximum benefits, Zenith Bank must address systemic challenges such 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network stability, transaction security, and customer education</w:t>
      </w:r>
      <w:r>
        <w:rPr>
          <w:rFonts w:hint="default" w:ascii="Times New Roman" w:hAnsi="Times New Roman" w:eastAsia="Segoe UI" w:cs="Times New Roman"/>
          <w:b w:val="0"/>
          <w:bCs w:val="0"/>
          <w:i w:val="0"/>
          <w:iCs w:val="0"/>
          <w:caps w:val="0"/>
          <w:color w:val="0D0D0D"/>
          <w:spacing w:val="0"/>
          <w:sz w:val="24"/>
          <w:szCs w:val="24"/>
          <w:bdr w:val="none" w:color="auto" w:sz="0" w:space="0"/>
        </w:rPr>
        <w:t>. The study also demonstrates that IT adoption is not just a technological transformation but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strategic business requirement</w:t>
      </w:r>
      <w:r>
        <w:rPr>
          <w:rFonts w:hint="default" w:ascii="Times New Roman" w:hAnsi="Times New Roman" w:eastAsia="Segoe UI" w:cs="Times New Roman"/>
          <w:b w:val="0"/>
          <w:bCs w:val="0"/>
          <w:i w:val="0"/>
          <w:iCs w:val="0"/>
          <w:caps w:val="0"/>
          <w:color w:val="0D0D0D"/>
          <w:spacing w:val="0"/>
          <w:sz w:val="24"/>
          <w:szCs w:val="24"/>
          <w:bdr w:val="none" w:color="auto" w:sz="0" w:space="0"/>
        </w:rPr>
        <w:t> that determines competitiveness in the Nigerian banking sector.</w:t>
      </w:r>
    </w:p>
    <w:p w14:paraId="01B541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5.2 Conclusion</w:t>
      </w:r>
    </w:p>
    <w:p w14:paraId="43A2BFA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b w:val="0"/>
          <w:bCs w:val="0"/>
          <w:i w:val="0"/>
          <w:iCs w:val="0"/>
          <w:caps w:val="0"/>
          <w:color w:val="0D0D0D"/>
          <w:spacing w:val="0"/>
          <w:sz w:val="24"/>
          <w:szCs w:val="24"/>
          <w:bdr w:val="none" w:color="auto" w:sz="0" w:space="0"/>
        </w:rPr>
        <w:t>The purpose of this study was to evaluate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effect of information technology (IT) on service delivery in the Nigerian banking industry</w:t>
      </w:r>
      <w:r>
        <w:rPr>
          <w:rFonts w:hint="default" w:ascii="Times New Roman" w:hAnsi="Times New Roman" w:eastAsia="Segoe UI" w:cs="Times New Roman"/>
          <w:b w:val="0"/>
          <w:bCs w:val="0"/>
          <w:i w:val="0"/>
          <w:iCs w:val="0"/>
          <w:caps w:val="0"/>
          <w:color w:val="0D0D0D"/>
          <w:spacing w:val="0"/>
          <w:sz w:val="24"/>
          <w:szCs w:val="24"/>
          <w:bdr w:val="none" w:color="auto" w:sz="0" w:space="0"/>
        </w:rPr>
        <w:t>, with a focus on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Zenith Bank Plc</w:t>
      </w:r>
      <w:r>
        <w:rPr>
          <w:rFonts w:hint="default" w:ascii="Times New Roman" w:hAnsi="Times New Roman" w:eastAsia="Segoe UI" w:cs="Times New Roman"/>
          <w:b w:val="0"/>
          <w:bCs w:val="0"/>
          <w:i w:val="0"/>
          <w:iCs w:val="0"/>
          <w:caps w:val="0"/>
          <w:color w:val="0D0D0D"/>
          <w:spacing w:val="0"/>
          <w:sz w:val="24"/>
          <w:szCs w:val="24"/>
          <w:bdr w:val="none" w:color="auto" w:sz="0" w:space="0"/>
        </w:rPr>
        <w:t>. In today’s banking environment, IT is no longer an optional tool but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strategic necessity</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for efficiency, competitiveness, and customer satisfaction. From the findings, it is evident that Zenith Bank has significantly leveraged IT to transform its operations and </w:t>
      </w:r>
      <w:r>
        <w:rPr>
          <w:rFonts w:hint="default" w:ascii="Times New Roman" w:hAnsi="Times New Roman" w:eastAsia="Segoe UI" w:cs="Times New Roman"/>
          <w:i w:val="0"/>
          <w:iCs w:val="0"/>
          <w:caps w:val="0"/>
          <w:color w:val="0D0D0D"/>
          <w:spacing w:val="0"/>
          <w:sz w:val="24"/>
          <w:szCs w:val="24"/>
          <w:bdr w:val="none" w:color="auto" w:sz="0" w:space="0"/>
        </w:rPr>
        <w:t>enhance customer experiences, although persistent challenges continue to hinder the full realization of IT’s benefits.</w:t>
      </w:r>
    </w:p>
    <w:p w14:paraId="004D753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IT as a Strategic Asset in Banking</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The study concludes that IT has become the backbone of modern banking. For Zenith Bank, IT has facilitated faster and more accurate transactions, enhanced record-keeping, and provided customers with convenient access to banking services via mobile apps, internet banking, ATMs, and USSD platforms. This confirms the theoretical assumption </w:t>
      </w:r>
      <w:r>
        <w:rPr>
          <w:rFonts w:hint="default" w:ascii="Times New Roman" w:hAnsi="Times New Roman" w:eastAsia="Segoe UI" w:cs="Times New Roman"/>
          <w:b w:val="0"/>
          <w:bCs w:val="0"/>
          <w:i w:val="0"/>
          <w:iCs w:val="0"/>
          <w:caps w:val="0"/>
          <w:color w:val="0D0D0D"/>
          <w:spacing w:val="0"/>
          <w:sz w:val="24"/>
          <w:szCs w:val="24"/>
          <w:bdr w:val="none" w:color="auto" w:sz="0" w:space="0"/>
        </w:rPr>
        <w:t>of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Resource-Based View (RBV)</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which posits that competitive advantage lies in </w:t>
      </w:r>
      <w:r>
        <w:rPr>
          <w:rFonts w:hint="default" w:ascii="Times New Roman" w:hAnsi="Times New Roman" w:eastAsia="Segoe UI" w:cs="Times New Roman"/>
          <w:i w:val="0"/>
          <w:iCs w:val="0"/>
          <w:caps w:val="0"/>
          <w:color w:val="0D0D0D"/>
          <w:spacing w:val="0"/>
          <w:sz w:val="24"/>
          <w:szCs w:val="24"/>
          <w:bdr w:val="none" w:color="auto" w:sz="0" w:space="0"/>
        </w:rPr>
        <w:t>unique and valuable resources. Zenith Bank’s IT infrastructure serves as such a resource, enabling the bank to differentiate itself in an increasingly competitive industry.</w:t>
      </w:r>
    </w:p>
    <w:p w14:paraId="5A0669A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b w:val="0"/>
          <w:bCs w:val="0"/>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Customer-Centered Outcomes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One of the most significant conclusions drawn is that IT adoption has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enhanced customer satisfaction</w:t>
      </w:r>
      <w:r>
        <w:rPr>
          <w:rFonts w:hint="default" w:ascii="Times New Roman" w:hAnsi="Times New Roman" w:eastAsia="Segoe UI" w:cs="Times New Roman"/>
          <w:b w:val="0"/>
          <w:bCs w:val="0"/>
          <w:i w:val="0"/>
          <w:iCs w:val="0"/>
          <w:caps w:val="0"/>
          <w:color w:val="0D0D0D"/>
          <w:spacing w:val="0"/>
          <w:sz w:val="24"/>
          <w:szCs w:val="24"/>
          <w:bdr w:val="none" w:color="auto" w:sz="0" w:space="0"/>
        </w:rPr>
        <w:t>. With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80% of respondents reporting satisfaction with Zenith Bank’s e-banking services</w:t>
      </w:r>
      <w:r>
        <w:rPr>
          <w:rFonts w:hint="default" w:ascii="Times New Roman" w:hAnsi="Times New Roman" w:eastAsia="Segoe UI" w:cs="Times New Roman"/>
          <w:b w:val="0"/>
          <w:bCs w:val="0"/>
          <w:i w:val="0"/>
          <w:iCs w:val="0"/>
          <w:caps w:val="0"/>
          <w:color w:val="0D0D0D"/>
          <w:spacing w:val="0"/>
          <w:sz w:val="24"/>
          <w:szCs w:val="24"/>
          <w:bdr w:val="none" w:color="auto" w:sz="0" w:space="0"/>
        </w:rPr>
        <w:t>, it is clear that IT has improved service convenience and reduced the need for in-branch visits. Customers enjoy the ability to perform transactions remotely, pay bills seamlessly, and monitor their accounts in real time. This aligns with the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Technology Acceptance Model (TAM)</w:t>
      </w:r>
      <w:r>
        <w:rPr>
          <w:rFonts w:hint="default" w:ascii="Times New Roman" w:hAnsi="Times New Roman" w:eastAsia="Segoe UI" w:cs="Times New Roman"/>
          <w:b w:val="0"/>
          <w:bCs w:val="0"/>
          <w:i w:val="0"/>
          <w:iCs w:val="0"/>
          <w:caps w:val="0"/>
          <w:color w:val="0D0D0D"/>
          <w:spacing w:val="0"/>
          <w:sz w:val="24"/>
          <w:szCs w:val="24"/>
          <w:bdr w:val="none" w:color="auto" w:sz="0" w:space="0"/>
        </w:rPr>
        <w:t>, which suggests that perceived usefulness and ease of use influence user acceptance of technology. The findings confirm that customers find IT-enabled services both useful and convenient.</w:t>
      </w:r>
    </w:p>
    <w:p w14:paraId="55DC938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Operational Efficiency and Staff Productivity</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From the staff perspective, IT has streamlined workflows, reduced redundancies, and minimized manual errors. Staff reported that automated systems allow them to focus more on value-adding activities such as customer service, rather than repetitive manual processing. This supports the view that IT enhances organizational efficiency and reduces operational costs. However, staff also highlighted concerns about inadequate training, which suggests that the effectiveness of IT is not solely about infrastructure but also about building human capacity.</w:t>
      </w:r>
    </w:p>
    <w:p w14:paraId="7D04AA4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Persistent Challenges in IT Adoption</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Despite the numerous benefits, challenges remain a recurring theme in IT adoption. The study found that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system downtime (40%)</w:t>
      </w:r>
      <w:r>
        <w:rPr>
          <w:rFonts w:hint="default" w:ascii="Times New Roman" w:hAnsi="Times New Roman" w:eastAsia="Segoe UI" w:cs="Times New Roman"/>
          <w:b w:val="0"/>
          <w:bCs w:val="0"/>
          <w:i w:val="0"/>
          <w:iCs w:val="0"/>
          <w:caps w:val="0"/>
          <w:color w:val="0D0D0D"/>
          <w:spacing w:val="0"/>
          <w:sz w:val="24"/>
          <w:szCs w:val="24"/>
          <w:bdr w:val="none" w:color="auto" w:sz="0" w:space="0"/>
        </w:rPr>
        <w:t> and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cybersecurity threats (26%)</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are the two most pressing issues. Network failures disrupt transactions, frustrate customers, and damage trust in digital platforms. Similarly, cybersecurity risks expose both the bank and </w:t>
      </w:r>
      <w:r>
        <w:rPr>
          <w:rFonts w:hint="default" w:ascii="Times New Roman" w:hAnsi="Times New Roman" w:eastAsia="Segoe UI" w:cs="Times New Roman"/>
          <w:i w:val="0"/>
          <w:iCs w:val="0"/>
          <w:caps w:val="0"/>
          <w:color w:val="0D0D0D"/>
          <w:spacing w:val="0"/>
          <w:sz w:val="24"/>
          <w:szCs w:val="24"/>
          <w:bdr w:val="none" w:color="auto" w:sz="0" w:space="0"/>
        </w:rPr>
        <w:t>customers to fraud, identity theft, and financial losses. These challenges highlight the reality that IT adoption must be accompanied by continuous investments in infrastructure resilience and robust security systems.</w:t>
      </w:r>
    </w:p>
    <w:p w14:paraId="679F66E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Implications for Zenith Bank</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For Zenith Bank, the findings suggest that while it has made commendable progress in digital transformation, it must adopt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continuous improvement approach</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This involves strengthening IT infrastructure to reduce downtime, investing in cybersecurity to </w:t>
      </w:r>
      <w:r>
        <w:rPr>
          <w:rFonts w:hint="default" w:ascii="Times New Roman" w:hAnsi="Times New Roman" w:eastAsia="Segoe UI" w:cs="Times New Roman"/>
          <w:i w:val="0"/>
          <w:iCs w:val="0"/>
          <w:caps w:val="0"/>
          <w:color w:val="0D0D0D"/>
          <w:spacing w:val="0"/>
          <w:sz w:val="24"/>
          <w:szCs w:val="24"/>
          <w:bdr w:val="none" w:color="auto" w:sz="0" w:space="0"/>
        </w:rPr>
        <w:t>protect both customers and the bank’s reputation, and increasing customer awareness of safe e-banking practices. Additionally, staff training should be prioritized to ensure that employees remain competent in using and supporting IT systems.</w:t>
      </w:r>
    </w:p>
    <w:p w14:paraId="17B8236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Wider Industry Relevance</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The conclusions drawn from this study are not limited to Zenith Bank alone but are reflective of the broader Nigerian banking sector. Similar challenges of infrastructure and security have been documented in other banks, showing that these issues are systemic rather than isolated. However, Zenith Bank’s relatively higher customer satisfaction levels demonstrate that strong IT adoption can yield tangible improvements in service delivery, even in a challenging environment.</w:t>
      </w:r>
    </w:p>
    <w:p w14:paraId="747983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5.3 Recommendations</w:t>
      </w:r>
    </w:p>
    <w:p w14:paraId="141BBD8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Based on the findings and conclusions of this research, several actionable recommendations are proposed to help Zenith Bank Plc strengthen the effectiveness of its IT-driven service delivery and sustain competitive advantage in Nigeria’s evolving banking sector.</w:t>
      </w:r>
    </w:p>
    <w:p w14:paraId="5B408C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1. Strengthen IT Infrastructure and Network Reliability</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The study revealed that system downtime and network failures are the most significant </w:t>
      </w:r>
      <w:r>
        <w:rPr>
          <w:rFonts w:hint="default" w:ascii="Times New Roman" w:hAnsi="Times New Roman" w:eastAsia="Segoe UI" w:cs="Times New Roman"/>
          <w:b w:val="0"/>
          <w:bCs w:val="0"/>
          <w:i w:val="0"/>
          <w:iCs w:val="0"/>
          <w:caps w:val="0"/>
          <w:color w:val="0D0D0D"/>
          <w:spacing w:val="0"/>
          <w:sz w:val="24"/>
          <w:szCs w:val="24"/>
          <w:bdr w:val="none" w:color="auto" w:sz="0" w:space="0"/>
        </w:rPr>
        <w:t>challenges facing customers and staff. Zenith Bank should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invest in more robust IT infrastructure</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including high-capacity servers, cloud-based solutions, and backup systems to ensure uninterrupted service delivery. Partnering with reputable </w:t>
      </w:r>
      <w:r>
        <w:rPr>
          <w:rFonts w:hint="default" w:ascii="Times New Roman" w:hAnsi="Times New Roman" w:eastAsia="Segoe UI" w:cs="Times New Roman"/>
          <w:i w:val="0"/>
          <w:iCs w:val="0"/>
          <w:caps w:val="0"/>
          <w:color w:val="0D0D0D"/>
          <w:spacing w:val="0"/>
          <w:sz w:val="24"/>
          <w:szCs w:val="24"/>
          <w:bdr w:val="none" w:color="auto" w:sz="0" w:space="0"/>
        </w:rPr>
        <w:t>telecommunication companies to improve connectivity and reduce transaction failures will further boost customer confidence. Regular stress-testing of systems is also recommended to identify vulnerabilities before they affect customers.</w:t>
      </w:r>
    </w:p>
    <w:p w14:paraId="70CFC47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2. Enhance Cybersecurity Measures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With 26% of respondents highlighting cybersecurity threats as a major concern, Zenith Bank must intensify its focus on safeguarding customer data and financial assets. This </w:t>
      </w:r>
      <w:r>
        <w:rPr>
          <w:rFonts w:hint="default" w:ascii="Times New Roman" w:hAnsi="Times New Roman" w:eastAsia="Segoe UI" w:cs="Times New Roman"/>
          <w:b w:val="0"/>
          <w:bCs w:val="0"/>
          <w:i w:val="0"/>
          <w:iCs w:val="0"/>
          <w:caps w:val="0"/>
          <w:color w:val="0D0D0D"/>
          <w:spacing w:val="0"/>
          <w:sz w:val="24"/>
          <w:szCs w:val="24"/>
          <w:bdr w:val="none" w:color="auto" w:sz="0" w:space="0"/>
        </w:rPr>
        <w:t>includes deploying advanced encryption systems, firewalls, intrusion detection software, and AI-driven fraud monitoring tools. The bank should also establish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dedicated cybersecurity response unit</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to handle threats in real time. Furthermore, regular security </w:t>
      </w:r>
      <w:r>
        <w:rPr>
          <w:rFonts w:hint="default" w:ascii="Times New Roman" w:hAnsi="Times New Roman" w:eastAsia="Segoe UI" w:cs="Times New Roman"/>
          <w:i w:val="0"/>
          <w:iCs w:val="0"/>
          <w:caps w:val="0"/>
          <w:color w:val="0D0D0D"/>
          <w:spacing w:val="0"/>
          <w:sz w:val="24"/>
          <w:szCs w:val="24"/>
          <w:bdr w:val="none" w:color="auto" w:sz="0" w:space="0"/>
        </w:rPr>
        <w:t>audits and compliance with international cybersecurity standards such as ISO/IEC 27001 will help build resilience against cybercrime.</w:t>
      </w:r>
    </w:p>
    <w:p w14:paraId="4B911AA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3. Improve Customer Awareness and Education</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A significant proportion of customers face challenges such as phishing attacks, fraud, and </w:t>
      </w:r>
      <w:r>
        <w:rPr>
          <w:rFonts w:hint="default" w:ascii="Times New Roman" w:hAnsi="Times New Roman" w:eastAsia="Segoe UI" w:cs="Times New Roman"/>
          <w:b w:val="0"/>
          <w:bCs w:val="0"/>
          <w:i w:val="0"/>
          <w:iCs w:val="0"/>
          <w:caps w:val="0"/>
          <w:color w:val="0D0D0D"/>
          <w:spacing w:val="0"/>
          <w:sz w:val="24"/>
          <w:szCs w:val="24"/>
          <w:bdr w:val="none" w:color="auto" w:sz="0" w:space="0"/>
        </w:rPr>
        <w:t>poor understanding of digital platforms. Zenith Bank should launch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continuous customer education campaigns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to teach safe online banking practices, password </w:t>
      </w:r>
      <w:r>
        <w:rPr>
          <w:rFonts w:hint="default" w:ascii="Times New Roman" w:hAnsi="Times New Roman" w:eastAsia="Segoe UI" w:cs="Times New Roman"/>
          <w:i w:val="0"/>
          <w:iCs w:val="0"/>
          <w:caps w:val="0"/>
          <w:color w:val="0D0D0D"/>
          <w:spacing w:val="0"/>
          <w:sz w:val="24"/>
          <w:szCs w:val="24"/>
          <w:bdr w:val="none" w:color="auto" w:sz="0" w:space="0"/>
        </w:rPr>
        <w:t>protection, and how to recognize fraudulent messages. Awareness programs can be delivered through SMS alerts, in-app notifications, email newsletters, and workshops at branches. Educated customers are less likely to fall victim to cyber fraud and will make better use of the bank’s IT services.</w:t>
      </w:r>
    </w:p>
    <w:p w14:paraId="14FA47E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4. Prioritize Staff Training and Capacity Building</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The study found that some staff lack adequate training in handling IT systems. Zenith </w:t>
      </w:r>
      <w:r>
        <w:rPr>
          <w:rFonts w:hint="default" w:ascii="Times New Roman" w:hAnsi="Times New Roman" w:eastAsia="Segoe UI" w:cs="Times New Roman"/>
          <w:b w:val="0"/>
          <w:bCs w:val="0"/>
          <w:i w:val="0"/>
          <w:iCs w:val="0"/>
          <w:caps w:val="0"/>
          <w:color w:val="0D0D0D"/>
          <w:spacing w:val="0"/>
          <w:sz w:val="24"/>
          <w:szCs w:val="24"/>
          <w:bdr w:val="none" w:color="auto" w:sz="0" w:space="0"/>
        </w:rPr>
        <w:t>Bank should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regularly train its employees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on the latest banking software, cybersecurity </w:t>
      </w:r>
      <w:r>
        <w:rPr>
          <w:rFonts w:hint="default" w:ascii="Times New Roman" w:hAnsi="Times New Roman" w:eastAsia="Segoe UI" w:cs="Times New Roman"/>
          <w:i w:val="0"/>
          <w:iCs w:val="0"/>
          <w:caps w:val="0"/>
          <w:color w:val="0D0D0D"/>
          <w:spacing w:val="0"/>
          <w:sz w:val="24"/>
          <w:szCs w:val="24"/>
          <w:bdr w:val="none" w:color="auto" w:sz="0" w:space="0"/>
        </w:rPr>
        <w:t>practices, and customer service techniques. Training programs should be tailored for different departments, ensuring IT staff gain advanced technical expertise while customer service staff are skilled in troubleshooting client issues. Well-trained employees will not only improve service delivery but also act as brand ambassadors for the bank’s digital transformation agenda.</w:t>
      </w:r>
    </w:p>
    <w:p w14:paraId="540820C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5. Reduce Service Charges on E-Banking Transactions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High service charges were identified as a concern by both customers and staff. To </w:t>
      </w:r>
      <w:r>
        <w:rPr>
          <w:rFonts w:hint="default" w:ascii="Times New Roman" w:hAnsi="Times New Roman" w:eastAsia="Segoe UI" w:cs="Times New Roman"/>
          <w:b w:val="0"/>
          <w:bCs w:val="0"/>
          <w:i w:val="0"/>
          <w:iCs w:val="0"/>
          <w:caps w:val="0"/>
          <w:color w:val="0D0D0D"/>
          <w:spacing w:val="0"/>
          <w:sz w:val="24"/>
          <w:szCs w:val="24"/>
          <w:bdr w:val="none" w:color="auto" w:sz="0" w:space="0"/>
        </w:rPr>
        <w:t>encourage greater adoption of IT platforms, Zenith Bank should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review its pricing model</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to make e-banking more affordable. Offering discounted transaction fees, loyalty </w:t>
      </w:r>
      <w:r>
        <w:rPr>
          <w:rFonts w:hint="default" w:ascii="Times New Roman" w:hAnsi="Times New Roman" w:eastAsia="Segoe UI" w:cs="Times New Roman"/>
          <w:i w:val="0"/>
          <w:iCs w:val="0"/>
          <w:caps w:val="0"/>
          <w:color w:val="0D0D0D"/>
          <w:spacing w:val="0"/>
          <w:sz w:val="24"/>
          <w:szCs w:val="24"/>
          <w:bdr w:val="none" w:color="auto" w:sz="0" w:space="0"/>
        </w:rPr>
        <w:t>bonuses, or free transactions for certain services could increase usage and customer satisfaction. Over time, higher transaction volumes will compensate for reduced margins, ensuring profitability is not compromised.</w:t>
      </w:r>
    </w:p>
    <w:p w14:paraId="71805B2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6. Expand IT Coverage in Rural Areas</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i w:val="0"/>
          <w:iCs w:val="0"/>
          <w:caps w:val="0"/>
          <w:color w:val="0D0D0D"/>
          <w:spacing w:val="0"/>
          <w:sz w:val="24"/>
          <w:szCs w:val="24"/>
          <w:bdr w:val="none" w:color="auto" w:sz="0" w:space="0"/>
        </w:rPr>
        <w:t xml:space="preserve">While urban customers benefit significantly from IT adoption, rural customers often experience difficulties due to poor internet connectivity and limited awareness. Zenith </w:t>
      </w:r>
      <w:r>
        <w:rPr>
          <w:rFonts w:hint="default" w:ascii="Times New Roman" w:hAnsi="Times New Roman" w:eastAsia="Segoe UI" w:cs="Times New Roman"/>
          <w:b w:val="0"/>
          <w:bCs w:val="0"/>
          <w:i w:val="0"/>
          <w:iCs w:val="0"/>
          <w:caps w:val="0"/>
          <w:color w:val="0D0D0D"/>
          <w:spacing w:val="0"/>
          <w:sz w:val="24"/>
          <w:szCs w:val="24"/>
          <w:bdr w:val="none" w:color="auto" w:sz="0" w:space="0"/>
        </w:rPr>
        <w:t>Bank should work with government agencies and telecom providers to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extend IT banking services to underserved regions</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Introducing agent banking, mobile kiosks, </w:t>
      </w:r>
      <w:r>
        <w:rPr>
          <w:rFonts w:hint="default" w:ascii="Times New Roman" w:hAnsi="Times New Roman" w:eastAsia="Segoe UI" w:cs="Times New Roman"/>
          <w:i w:val="0"/>
          <w:iCs w:val="0"/>
          <w:caps w:val="0"/>
          <w:color w:val="0D0D0D"/>
          <w:spacing w:val="0"/>
          <w:sz w:val="24"/>
          <w:szCs w:val="24"/>
          <w:bdr w:val="none" w:color="auto" w:sz="0" w:space="0"/>
        </w:rPr>
        <w:t>and simplified digital platforms will promote financial inclusion while expanding Zenith Bank’s customer base.</w:t>
      </w:r>
    </w:p>
    <w:p w14:paraId="0790C5E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Style w:val="92"/>
          <w:rFonts w:hint="default" w:ascii="Times New Roman" w:hAnsi="Times New Roman" w:eastAsia="Segoe UI" w:cs="Times New Roman"/>
          <w:b/>
          <w:bCs/>
          <w:i w:val="0"/>
          <w:iCs w:val="0"/>
          <w:caps w:val="0"/>
          <w:color w:val="0D0D0D"/>
          <w:spacing w:val="0"/>
          <w:sz w:val="24"/>
          <w:szCs w:val="24"/>
          <w:bdr w:val="none" w:color="auto" w:sz="0" w:space="0"/>
        </w:rPr>
        <w:t>7. Establish a Customer Feedback and Monitoring System</w:t>
      </w:r>
      <w:r>
        <w:rPr>
          <w:rFonts w:hint="default" w:ascii="Times New Roman" w:hAnsi="Times New Roman" w:eastAsia="Segoe UI" w:cs="Times New Roman"/>
          <w:i w:val="0"/>
          <w:iCs w:val="0"/>
          <w:caps w:val="0"/>
          <w:color w:val="0D0D0D"/>
          <w:spacing w:val="0"/>
          <w:sz w:val="24"/>
          <w:szCs w:val="24"/>
          <w:bdr w:val="none" w:color="auto" w:sz="0" w:space="0"/>
        </w:rPr>
        <w:br w:type="textWrapping"/>
      </w:r>
      <w:r>
        <w:rPr>
          <w:rFonts w:hint="default" w:ascii="Times New Roman" w:hAnsi="Times New Roman" w:eastAsia="Segoe UI" w:cs="Times New Roman"/>
          <w:b w:val="0"/>
          <w:bCs w:val="0"/>
          <w:i w:val="0"/>
          <w:iCs w:val="0"/>
          <w:caps w:val="0"/>
          <w:color w:val="0D0D0D"/>
          <w:spacing w:val="0"/>
          <w:sz w:val="24"/>
          <w:szCs w:val="24"/>
          <w:bdr w:val="none" w:color="auto" w:sz="0" w:space="0"/>
        </w:rPr>
        <w:t>To ensure continuous improvement, Zenith Bank should implement a </w:t>
      </w:r>
      <w:r>
        <w:rPr>
          <w:rStyle w:val="92"/>
          <w:rFonts w:hint="default" w:ascii="Times New Roman" w:hAnsi="Times New Roman" w:eastAsia="Segoe UI" w:cs="Times New Roman"/>
          <w:b w:val="0"/>
          <w:bCs w:val="0"/>
          <w:i w:val="0"/>
          <w:iCs w:val="0"/>
          <w:caps w:val="0"/>
          <w:color w:val="0D0D0D"/>
          <w:spacing w:val="0"/>
          <w:sz w:val="24"/>
          <w:szCs w:val="24"/>
          <w:bdr w:val="none" w:color="auto" w:sz="0" w:space="0"/>
        </w:rPr>
        <w:t>real-time feedback mechanism</w:t>
      </w:r>
      <w:r>
        <w:rPr>
          <w:rFonts w:hint="default" w:ascii="Times New Roman" w:hAnsi="Times New Roman" w:eastAsia="Segoe UI" w:cs="Times New Roman"/>
          <w:b w:val="0"/>
          <w:bCs w:val="0"/>
          <w:i w:val="0"/>
          <w:iCs w:val="0"/>
          <w:caps w:val="0"/>
          <w:color w:val="0D0D0D"/>
          <w:spacing w:val="0"/>
          <w:sz w:val="24"/>
          <w:szCs w:val="24"/>
          <w:bdr w:val="none" w:color="auto" w:sz="0" w:space="0"/>
        </w:rPr>
        <w:t xml:space="preserve"> where customers can report IT-related issues directly via mobile apps, SMS, </w:t>
      </w:r>
      <w:r>
        <w:rPr>
          <w:rFonts w:hint="default" w:ascii="Times New Roman" w:hAnsi="Times New Roman" w:eastAsia="Segoe UI" w:cs="Times New Roman"/>
          <w:i w:val="0"/>
          <w:iCs w:val="0"/>
          <w:caps w:val="0"/>
          <w:color w:val="0D0D0D"/>
          <w:spacing w:val="0"/>
          <w:sz w:val="24"/>
          <w:szCs w:val="24"/>
          <w:bdr w:val="none" w:color="auto" w:sz="0" w:space="0"/>
        </w:rPr>
        <w:t>or call centers. Regularly analyzing this feedback will help the bank detect recurring problems and respond promptly. Additionally, periodic customer satisfaction surveys will provide useful insights into areas requiring improvement.</w:t>
      </w:r>
    </w:p>
    <w:p w14:paraId="193F3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63056A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2791BB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41DEAB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74A2F8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2F6E2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505455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2A708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DF1B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398F7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29C60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0FDA8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072AD5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56D3A9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E1484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60C9EA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21B9C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510F0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5BEEA3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i w:val="0"/>
          <w:iCs w:val="0"/>
          <w:caps w:val="0"/>
          <w:color w:val="0D0D0D"/>
          <w:spacing w:val="0"/>
          <w:sz w:val="24"/>
          <w:szCs w:val="24"/>
          <w:bdr w:val="none" w:color="auto" w:sz="0" w:space="0"/>
        </w:rPr>
      </w:pPr>
    </w:p>
    <w:p w14:paraId="123659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color w:val="0D0D0D"/>
          <w:sz w:val="24"/>
          <w:szCs w:val="24"/>
        </w:rPr>
      </w:pPr>
      <w:r>
        <w:rPr>
          <w:rFonts w:hint="default" w:ascii="Times New Roman" w:hAnsi="Times New Roman" w:cs="Times New Roman"/>
          <w:i w:val="0"/>
          <w:iCs w:val="0"/>
          <w:caps w:val="0"/>
          <w:color w:val="0D0D0D"/>
          <w:spacing w:val="0"/>
          <w:sz w:val="24"/>
          <w:szCs w:val="24"/>
          <w:bdr w:val="none" w:color="auto" w:sz="0" w:space="0"/>
        </w:rPr>
        <w:t>References</w:t>
      </w:r>
    </w:p>
    <w:p w14:paraId="50F1F67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Adetunji, O. S., &amp; Akinwale, A. A. (2022). Digital banking adoption and customer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service delivery in Nigerian deposit money banks.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Banking Innovation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and Practice, 6</w:t>
      </w:r>
      <w:r>
        <w:rPr>
          <w:rFonts w:hint="default" w:ascii="Times New Roman" w:hAnsi="Times New Roman" w:eastAsia="Segoe UI" w:cs="Times New Roman"/>
          <w:i w:val="0"/>
          <w:iCs w:val="0"/>
          <w:caps w:val="0"/>
          <w:color w:val="0D0D0D"/>
          <w:spacing w:val="0"/>
          <w:sz w:val="24"/>
          <w:szCs w:val="24"/>
          <w:bdr w:val="none" w:color="auto" w:sz="0" w:space="0"/>
        </w:rPr>
        <w:t>(2), 44–57. </w:t>
      </w:r>
      <w:r>
        <w:rPr>
          <w:rFonts w:hint="default" w:ascii="Times New Roman" w:hAnsi="Times New Roman" w:eastAsia="Segoe UI" w:cs="Times New Roman"/>
          <w:i w:val="0"/>
          <w:iCs w:val="0"/>
          <w:caps w:val="0"/>
          <w:color w:val="0D0D0D"/>
          <w:spacing w:val="0"/>
          <w:sz w:val="24"/>
          <w:szCs w:val="24"/>
          <w:bdr w:val="none" w:color="auto" w:sz="0" w:space="0"/>
          <w:vertAlign w:val="baseline"/>
        </w:rPr>
        <w:t>https://doi.org/10.47722/jbip.2022.621</w:t>
      </w:r>
    </w:p>
    <w:p w14:paraId="189A50D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Adewale, T. A., &amp; Yusuf, I. M. (2024). Information technology and competitive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advantage in Nigerian commercial banks.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African Journal of Management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Research</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0240D09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Ajayi, O. A., &amp; Bello, F. T. (2022). Mobile banking and customer satisfaction in the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banking industry. </w:t>
      </w:r>
      <w:r>
        <w:rPr>
          <w:rStyle w:val="31"/>
          <w:rFonts w:hint="default" w:ascii="Times New Roman" w:hAnsi="Times New Roman" w:eastAsia="Segoe UI" w:cs="Times New Roman"/>
          <w:i w:val="0"/>
          <w:iCs w:val="0"/>
          <w:caps w:val="0"/>
          <w:color w:val="0D0D0D"/>
          <w:spacing w:val="0"/>
          <w:sz w:val="24"/>
          <w:szCs w:val="24"/>
          <w:bdr w:val="none" w:color="auto" w:sz="0" w:space="0"/>
        </w:rPr>
        <w:t>International Journal of Finance and Technology, 8</w:t>
      </w:r>
      <w:r>
        <w:rPr>
          <w:rFonts w:hint="default" w:ascii="Times New Roman" w:hAnsi="Times New Roman" w:eastAsia="Segoe UI" w:cs="Times New Roman"/>
          <w:i w:val="0"/>
          <w:iCs w:val="0"/>
          <w:caps w:val="0"/>
          <w:color w:val="0D0D0D"/>
          <w:spacing w:val="0"/>
          <w:sz w:val="24"/>
          <w:szCs w:val="24"/>
          <w:bdr w:val="none" w:color="auto" w:sz="0" w:space="0"/>
        </w:rPr>
        <w:t>(3)</w:t>
      </w:r>
      <w:r>
        <w:rPr>
          <w:rFonts w:hint="default" w:ascii="Times New Roman" w:hAnsi="Times New Roman" w:eastAsia="Segoe UI" w:cs="Times New Roman"/>
          <w:i w:val="0"/>
          <w:iCs w:val="0"/>
          <w:caps w:val="0"/>
          <w:color w:val="0D0D0D"/>
          <w:spacing w:val="0"/>
          <w:sz w:val="24"/>
          <w:szCs w:val="24"/>
          <w:bdr w:val="none" w:color="auto" w:sz="0" w:space="0"/>
          <w:lang w:val="en-US"/>
        </w:rPr>
        <w:t>.</w:t>
      </w:r>
      <w:r>
        <w:rPr>
          <w:rFonts w:hint="default" w:ascii="Times New Roman" w:hAnsi="Times New Roman" w:eastAsia="Segoe UI" w:cs="Times New Roman"/>
          <w:i w:val="0"/>
          <w:iCs w:val="0"/>
          <w:caps w:val="0"/>
          <w:color w:val="0D0D0D"/>
          <w:spacing w:val="0"/>
          <w:sz w:val="24"/>
          <w:szCs w:val="24"/>
          <w:bdr w:val="none" w:color="auto" w:sz="0" w:space="0"/>
        </w:rPr>
        <w:t xml:space="preserve"> Aliyu, M. M., &amp; Sulaiman, K. O. (2021). Cybersecurity challenges of digital banking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 Implications for policy and practice.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Information Security in Africa, </w:t>
      </w:r>
      <w:r>
        <w:rPr>
          <w:rFonts w:hint="default" w:ascii="Times New Roman" w:hAnsi="Times New Roman" w:eastAsia="Segoe UI" w:cs="Times New Roman"/>
          <w:i w:val="0"/>
          <w:iCs w:val="0"/>
          <w:caps w:val="0"/>
          <w:color w:val="0D0D0D"/>
          <w:spacing w:val="0"/>
          <w:sz w:val="24"/>
          <w:szCs w:val="24"/>
          <w:bdr w:val="none" w:color="auto" w:sz="0" w:space="0"/>
        </w:rPr>
        <w:t xml:space="preserve">Amadi, J. U., &amp; Eze, P. O. (2023). Internet banking and service efficiency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deposit money banks. </w:t>
      </w:r>
      <w:r>
        <w:rPr>
          <w:rStyle w:val="31"/>
          <w:rFonts w:hint="default" w:ascii="Times New Roman" w:hAnsi="Times New Roman" w:eastAsia="Segoe UI" w:cs="Times New Roman"/>
          <w:i w:val="0"/>
          <w:iCs w:val="0"/>
          <w:caps w:val="0"/>
          <w:color w:val="0D0D0D"/>
          <w:spacing w:val="0"/>
          <w:sz w:val="24"/>
          <w:szCs w:val="24"/>
          <w:bdr w:val="none" w:color="auto" w:sz="0" w:space="0"/>
        </w:rPr>
        <w:t>Journal of Business and Economics Research</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4723ECD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rPr>
      </w:pPr>
      <w:r>
        <w:rPr>
          <w:rFonts w:hint="default" w:ascii="Times New Roman" w:hAnsi="Times New Roman" w:eastAsia="Segoe UI" w:cs="Times New Roman"/>
          <w:i w:val="0"/>
          <w:iCs w:val="0"/>
          <w:caps w:val="0"/>
          <w:color w:val="0D0D0D"/>
          <w:spacing w:val="0"/>
          <w:sz w:val="24"/>
          <w:szCs w:val="24"/>
          <w:bdr w:val="none" w:color="auto" w:sz="0" w:space="0"/>
        </w:rPr>
        <w:t xml:space="preserve">Aremu, A. A., &amp; Ayo, C. K. (2020). Impact of information and communication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technology on service quality in Nigerian banks. </w:t>
      </w:r>
      <w:r>
        <w:rPr>
          <w:rStyle w:val="31"/>
          <w:rFonts w:hint="default" w:ascii="Times New Roman" w:hAnsi="Times New Roman" w:eastAsia="Segoe UI" w:cs="Times New Roman"/>
          <w:i w:val="0"/>
          <w:iCs w:val="0"/>
          <w:caps w:val="0"/>
          <w:color w:val="0D0D0D"/>
          <w:spacing w:val="0"/>
          <w:sz w:val="24"/>
          <w:szCs w:val="24"/>
          <w:bdr w:val="none" w:color="auto" w:sz="0" w:space="0"/>
        </w:rPr>
        <w:t>African Journal of Information Systems</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 </w:t>
      </w:r>
    </w:p>
    <w:p w14:paraId="35FE5EE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Chukwu, D. C., &amp; Okoye, H. I. (2021). ATM service quality and customer loyalty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banks: The mediating role of trust.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International Review of Banking and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Finance</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44A1F07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rPr>
      </w:pPr>
      <w:r>
        <w:rPr>
          <w:rFonts w:hint="default" w:ascii="Times New Roman" w:hAnsi="Times New Roman" w:eastAsia="Segoe UI" w:cs="Times New Roman"/>
          <w:i w:val="0"/>
          <w:iCs w:val="0"/>
          <w:caps w:val="0"/>
          <w:color w:val="0D0D0D"/>
          <w:spacing w:val="0"/>
          <w:sz w:val="24"/>
          <w:szCs w:val="24"/>
          <w:bdr w:val="none" w:color="auto" w:sz="0" w:space="0"/>
        </w:rPr>
        <w:t xml:space="preserve">Eboh, F. C., &amp; Adebayo, J. (2023). Artificial intelligence and the future of banking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service delivery in Nigeria. </w:t>
      </w:r>
      <w:r>
        <w:rPr>
          <w:rStyle w:val="31"/>
          <w:rFonts w:hint="default" w:ascii="Times New Roman" w:hAnsi="Times New Roman" w:eastAsia="Segoe UI" w:cs="Times New Roman"/>
          <w:i w:val="0"/>
          <w:iCs w:val="0"/>
          <w:caps w:val="0"/>
          <w:color w:val="0D0D0D"/>
          <w:spacing w:val="0"/>
          <w:sz w:val="24"/>
          <w:szCs w:val="24"/>
          <w:bdr w:val="none" w:color="auto" w:sz="0" w:space="0"/>
        </w:rPr>
        <w:t>Journal of Financial Technology and Innovation</w:t>
      </w:r>
    </w:p>
    <w:p w14:paraId="0F436AE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Ene, O. E., &amp; Ibrahim, M. (2022). Customer perception of online banking platforms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 Evidence from Zenith Bank Plc.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Nigerian Journal of Finance and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Development Studies</w:t>
      </w:r>
    </w:p>
    <w:p w14:paraId="08302F1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Ibrahim, T. A., &amp; Lawal, S. Y. (2020). Service delivery and customer retention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banks: The role of IT adoption.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West African Journal of Business and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Management</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7016CA5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Lawal, K. M., &amp; Ojo, S. O. (2024). Mobile payment platforms and financial inclusion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 A banking sector analysis.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Emerging Economies and Digital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Transformation</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2923996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Nnamdi, A. I., &amp; Okafor, E. E. (2021). Digital transformation in Nigerian banks: Drivers,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challenges, and customer implications.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International Journal of Digital Banking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Studies</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3402F6A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Nwosu, C. I., &amp; Olatunji, S. T. (2020). ICT adoption and operational efficiency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financial institutions. </w:t>
      </w:r>
      <w:r>
        <w:rPr>
          <w:rStyle w:val="31"/>
          <w:rFonts w:hint="default" w:ascii="Times New Roman" w:hAnsi="Times New Roman" w:eastAsia="Segoe UI" w:cs="Times New Roman"/>
          <w:i w:val="0"/>
          <w:iCs w:val="0"/>
          <w:caps w:val="0"/>
          <w:color w:val="0D0D0D"/>
          <w:spacing w:val="0"/>
          <w:sz w:val="24"/>
          <w:szCs w:val="24"/>
          <w:bdr w:val="none" w:color="auto" w:sz="0" w:space="0"/>
        </w:rPr>
        <w:t>African Journal of Accounting and Finance</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6162663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Okeke, C. A., &amp; Obi, P. N. (2023). Blockchain technology and secure financial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transactions in Nigeria.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International Journal of Financial Security and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Technology, 9</w:t>
      </w:r>
      <w:r>
        <w:rPr>
          <w:rFonts w:hint="default" w:ascii="Times New Roman" w:hAnsi="Times New Roman" w:eastAsia="Segoe UI" w:cs="Times New Roman"/>
          <w:i w:val="0"/>
          <w:iCs w:val="0"/>
          <w:caps w:val="0"/>
          <w:color w:val="0D0D0D"/>
          <w:spacing w:val="0"/>
          <w:sz w:val="24"/>
          <w:szCs w:val="24"/>
          <w:bdr w:val="none" w:color="auto" w:sz="0" w:space="0"/>
        </w:rPr>
        <w:t>(1), 45–60. </w:t>
      </w:r>
      <w:r>
        <w:rPr>
          <w:rFonts w:hint="default" w:ascii="Times New Roman" w:hAnsi="Times New Roman" w:eastAsia="Segoe UI" w:cs="Times New Roman"/>
          <w:i w:val="0"/>
          <w:iCs w:val="0"/>
          <w:caps w:val="0"/>
          <w:color w:val="0D0D0D"/>
          <w:spacing w:val="0"/>
          <w:sz w:val="24"/>
          <w:szCs w:val="24"/>
          <w:bdr w:val="none" w:color="auto" w:sz="0" w:space="0"/>
          <w:vertAlign w:val="baseline"/>
        </w:rPr>
        <w:t>https://doi.org/10.5897/ijfst.2023.91</w:t>
      </w:r>
    </w:p>
    <w:p w14:paraId="2CB1BDF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Okoye, H. I., &amp; Chukwu, D. C. (2021). Customer satisfaction and electronic banking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adoption in Nigerian commercial banks.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Finance and Business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Research, 14</w:t>
      </w:r>
      <w:r>
        <w:rPr>
          <w:rFonts w:hint="default" w:ascii="Times New Roman" w:hAnsi="Times New Roman" w:eastAsia="Segoe UI" w:cs="Times New Roman"/>
          <w:i w:val="0"/>
          <w:iCs w:val="0"/>
          <w:caps w:val="0"/>
          <w:color w:val="0D0D0D"/>
          <w:spacing w:val="0"/>
          <w:sz w:val="24"/>
          <w:szCs w:val="24"/>
          <w:bdr w:val="none" w:color="auto" w:sz="0" w:space="0"/>
        </w:rPr>
        <w:t>(2), 55–72. </w:t>
      </w:r>
      <w:r>
        <w:rPr>
          <w:rFonts w:hint="default" w:ascii="Times New Roman" w:hAnsi="Times New Roman" w:eastAsia="Segoe UI" w:cs="Times New Roman"/>
          <w:i w:val="0"/>
          <w:iCs w:val="0"/>
          <w:caps w:val="0"/>
          <w:color w:val="0D0D0D"/>
          <w:spacing w:val="0"/>
          <w:sz w:val="24"/>
          <w:szCs w:val="24"/>
          <w:bdr w:val="none" w:color="auto" w:sz="0" w:space="0"/>
          <w:vertAlign w:val="baseline"/>
        </w:rPr>
        <w:t>https://doi.org/10.1080/jfbr.2021.142</w:t>
      </w:r>
    </w:p>
    <w:p w14:paraId="505DDBB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Oluwaseun, A. K., &amp; Ibrahim, R. M. (2023). The role of digital innovation in improving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service delivery in Nigerian banks.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Business and Digital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Transformation, 8</w:t>
      </w:r>
      <w:r>
        <w:rPr>
          <w:rFonts w:hint="default" w:ascii="Times New Roman" w:hAnsi="Times New Roman" w:eastAsia="Segoe UI" w:cs="Times New Roman"/>
          <w:i w:val="0"/>
          <w:iCs w:val="0"/>
          <w:caps w:val="0"/>
          <w:color w:val="0D0D0D"/>
          <w:spacing w:val="0"/>
          <w:sz w:val="24"/>
          <w:szCs w:val="24"/>
          <w:bdr w:val="none" w:color="auto" w:sz="0" w:space="0"/>
        </w:rPr>
        <w:t>(2), 98–117. </w:t>
      </w:r>
      <w:r>
        <w:rPr>
          <w:rFonts w:hint="default" w:ascii="Times New Roman" w:hAnsi="Times New Roman" w:eastAsia="Segoe UI" w:cs="Times New Roman"/>
          <w:i w:val="0"/>
          <w:iCs w:val="0"/>
          <w:caps w:val="0"/>
          <w:color w:val="0D0D0D"/>
          <w:spacing w:val="0"/>
          <w:sz w:val="24"/>
          <w:szCs w:val="24"/>
          <w:bdr w:val="none" w:color="auto" w:sz="0" w:space="0"/>
          <w:vertAlign w:val="baseline"/>
        </w:rPr>
        <w:t>https://doi.org/10.1080/jbdt.2023.82</w:t>
      </w:r>
    </w:p>
    <w:p w14:paraId="363754F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color w:val="0D0D0D"/>
          <w:spacing w:val="0"/>
          <w:sz w:val="24"/>
          <w:szCs w:val="24"/>
          <w:bdr w:val="none" w:color="auto" w:sz="0" w:space="0"/>
        </w:rPr>
        <w:t xml:space="preserve">Oyelakin, M. O., &amp; Samuel, A. I. (2022). Stratified sampling in social science research: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Implications for banking studies in Nigeria.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Research Methods and Applications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Journal, 2</w:t>
      </w:r>
      <w:r>
        <w:rPr>
          <w:rFonts w:hint="default" w:ascii="Times New Roman" w:hAnsi="Times New Roman" w:eastAsia="Segoe UI" w:cs="Times New Roman"/>
          <w:i w:val="0"/>
          <w:iCs w:val="0"/>
          <w:caps w:val="0"/>
          <w:color w:val="0D0D0D"/>
          <w:spacing w:val="0"/>
          <w:sz w:val="24"/>
          <w:szCs w:val="24"/>
          <w:bdr w:val="none" w:color="auto" w:sz="0" w:space="0"/>
        </w:rPr>
        <w:t>(1), 14–27. </w:t>
      </w:r>
      <w:r>
        <w:rPr>
          <w:rFonts w:hint="default" w:ascii="Times New Roman" w:hAnsi="Times New Roman" w:eastAsia="Segoe UI" w:cs="Times New Roman"/>
          <w:i w:val="0"/>
          <w:iCs w:val="0"/>
          <w:caps w:val="0"/>
          <w:color w:val="0D0D0D"/>
          <w:spacing w:val="0"/>
          <w:sz w:val="24"/>
          <w:szCs w:val="24"/>
          <w:bdr w:val="none" w:color="auto" w:sz="0" w:space="0"/>
          <w:vertAlign w:val="baseline"/>
        </w:rPr>
        <w:t>https://doi.org/10.47722/rmaj.2022.21</w:t>
      </w:r>
    </w:p>
    <w:p w14:paraId="55A3ACF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Sule, A. T., &amp; Adegbite, J. F. (2024). Information technology and customer experience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Nigerian retail banking. </w:t>
      </w:r>
      <w:r>
        <w:rPr>
          <w:rStyle w:val="31"/>
          <w:rFonts w:hint="default" w:ascii="Times New Roman" w:hAnsi="Times New Roman" w:eastAsia="Segoe UI" w:cs="Times New Roman"/>
          <w:i w:val="0"/>
          <w:iCs w:val="0"/>
          <w:caps w:val="0"/>
          <w:color w:val="0D0D0D"/>
          <w:spacing w:val="0"/>
          <w:sz w:val="24"/>
          <w:szCs w:val="24"/>
          <w:bdr w:val="none" w:color="auto" w:sz="0" w:space="0"/>
        </w:rPr>
        <w:t>Journal of Service Management in Africa</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6958F69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Style w:val="31"/>
          <w:rFonts w:hint="default" w:ascii="Times New Roman" w:hAnsi="Times New Roman" w:eastAsia="Segoe UI" w:cs="Times New Roman"/>
          <w:i w:val="0"/>
          <w:iCs w:val="0"/>
          <w:caps w:val="0"/>
          <w:color w:val="0D0D0D"/>
          <w:spacing w:val="0"/>
          <w:sz w:val="24"/>
          <w:szCs w:val="24"/>
          <w:bdr w:val="none" w:color="auto" w:sz="0" w:space="0"/>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Uche, O. C., &amp; Hassan, M. K. (2020). Online banking and risk management strategies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 </w:t>
      </w:r>
      <w:r>
        <w:rPr>
          <w:rStyle w:val="31"/>
          <w:rFonts w:hint="default" w:ascii="Times New Roman" w:hAnsi="Times New Roman" w:eastAsia="Segoe UI" w:cs="Times New Roman"/>
          <w:i w:val="0"/>
          <w:iCs w:val="0"/>
          <w:caps w:val="0"/>
          <w:color w:val="0D0D0D"/>
          <w:spacing w:val="0"/>
          <w:sz w:val="24"/>
          <w:szCs w:val="24"/>
          <w:bdr w:val="none" w:color="auto" w:sz="0" w:space="0"/>
        </w:rPr>
        <w:t>African Review of Finance</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51DEA66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4" w:afterAutospacing="0" w:line="432" w:lineRule="auto"/>
        <w:ind w:left="0" w:right="0"/>
        <w:jc w:val="both"/>
        <w:rPr>
          <w:rFonts w:hint="default" w:ascii="Times New Roman" w:hAnsi="Times New Roman" w:cs="Times New Roman"/>
          <w:sz w:val="24"/>
          <w:szCs w:val="24"/>
          <w:lang w:val="en-US"/>
        </w:rPr>
      </w:pPr>
      <w:r>
        <w:rPr>
          <w:rFonts w:hint="default" w:ascii="Times New Roman" w:hAnsi="Times New Roman" w:eastAsia="Segoe UI" w:cs="Times New Roman"/>
          <w:i w:val="0"/>
          <w:iCs w:val="0"/>
          <w:caps w:val="0"/>
          <w:color w:val="0D0D0D"/>
          <w:spacing w:val="0"/>
          <w:sz w:val="24"/>
          <w:szCs w:val="24"/>
          <w:bdr w:val="none" w:color="auto" w:sz="0" w:space="0"/>
        </w:rPr>
        <w:t xml:space="preserve">Yakubu, A. R., &amp; Musa, K. I. (2025). Cloud computing and banking service reliability in </w:t>
      </w:r>
      <w:r>
        <w:rPr>
          <w:rFonts w:hint="default" w:ascii="Times New Roman" w:hAnsi="Times New Roman" w:eastAsia="Segoe UI" w:cs="Times New Roman"/>
          <w:i w:val="0"/>
          <w:iCs w:val="0"/>
          <w:caps w:val="0"/>
          <w:color w:val="0D0D0D"/>
          <w:spacing w:val="0"/>
          <w:sz w:val="24"/>
          <w:szCs w:val="24"/>
          <w:bdr w:val="none" w:color="auto" w:sz="0" w:space="0"/>
          <w:lang w:val="en-US"/>
        </w:rPr>
        <w:tab/>
      </w:r>
      <w:r>
        <w:rPr>
          <w:rFonts w:hint="default" w:ascii="Times New Roman" w:hAnsi="Times New Roman" w:eastAsia="Segoe UI" w:cs="Times New Roman"/>
          <w:i w:val="0"/>
          <w:iCs w:val="0"/>
          <w:caps w:val="0"/>
          <w:color w:val="0D0D0D"/>
          <w:spacing w:val="0"/>
          <w:sz w:val="24"/>
          <w:szCs w:val="24"/>
          <w:bdr w:val="none" w:color="auto" w:sz="0" w:space="0"/>
        </w:rPr>
        <w:t>Nigeria: Evidence from Zenith Bank Plc. </w:t>
      </w:r>
      <w:r>
        <w:rPr>
          <w:rStyle w:val="31"/>
          <w:rFonts w:hint="default" w:ascii="Times New Roman" w:hAnsi="Times New Roman" w:eastAsia="Segoe UI" w:cs="Times New Roman"/>
          <w:i w:val="0"/>
          <w:iCs w:val="0"/>
          <w:caps w:val="0"/>
          <w:color w:val="0D0D0D"/>
          <w:spacing w:val="0"/>
          <w:sz w:val="24"/>
          <w:szCs w:val="24"/>
          <w:bdr w:val="none" w:color="auto" w:sz="0" w:space="0"/>
        </w:rPr>
        <w:t xml:space="preserve">Journal of Cloud Technology and </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ab/>
      </w:r>
      <w:r>
        <w:rPr>
          <w:rStyle w:val="31"/>
          <w:rFonts w:hint="default" w:ascii="Times New Roman" w:hAnsi="Times New Roman" w:eastAsia="Segoe UI" w:cs="Times New Roman"/>
          <w:i w:val="0"/>
          <w:iCs w:val="0"/>
          <w:caps w:val="0"/>
          <w:color w:val="0D0D0D"/>
          <w:spacing w:val="0"/>
          <w:sz w:val="24"/>
          <w:szCs w:val="24"/>
          <w:bdr w:val="none" w:color="auto" w:sz="0" w:space="0"/>
        </w:rPr>
        <w:t>Finance</w:t>
      </w:r>
      <w:r>
        <w:rPr>
          <w:rStyle w:val="31"/>
          <w:rFonts w:hint="default" w:ascii="Times New Roman" w:hAnsi="Times New Roman" w:eastAsia="Segoe UI" w:cs="Times New Roman"/>
          <w:i w:val="0"/>
          <w:iCs w:val="0"/>
          <w:caps w:val="0"/>
          <w:color w:val="0D0D0D"/>
          <w:spacing w:val="0"/>
          <w:sz w:val="24"/>
          <w:szCs w:val="24"/>
          <w:bdr w:val="none" w:color="auto" w:sz="0" w:space="0"/>
          <w:lang w:val="en-US"/>
        </w:rPr>
        <w:t>.</w:t>
      </w:r>
    </w:p>
    <w:p w14:paraId="6BA88083">
      <w:pPr>
        <w:keepNext w:val="0"/>
        <w:keepLines w:val="0"/>
        <w:pageBreakBefore w:val="0"/>
        <w:widowControl/>
        <w:kinsoku/>
        <w:wordWrap/>
        <w:overflowPunct/>
        <w:topLinePunct w:val="0"/>
        <w:autoSpaceDE/>
        <w:autoSpaceDN/>
        <w:bidi w:val="0"/>
        <w:adjustRightInd/>
        <w:snapToGrid/>
        <w:spacing w:beforeAutospacing="0" w:after="14" w:afterAutospacing="0" w:line="432" w:lineRule="auto"/>
        <w:jc w:val="both"/>
        <w:rPr>
          <w:rFonts w:hint="default" w:ascii="Times New Roman" w:hAnsi="Times New Roman" w:cs="Times New Roman"/>
          <w:sz w:val="24"/>
          <w:szCs w:val="24"/>
        </w:rPr>
      </w:pPr>
    </w:p>
    <w:sectPr>
      <w:footerReference r:id="rId6" w:type="default"/>
      <w:pgSz w:w="11906" w:h="16838"/>
      <w:pgMar w:top="1440" w:right="1440" w:bottom="2880" w:left="1800" w:header="720" w:footer="2448"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TC Bookman">
    <w:panose1 w:val="02050504040505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Bodoni Bk BT">
    <w:panose1 w:val="02070603070706020303"/>
    <w:charset w:val="00"/>
    <w:family w:val="auto"/>
    <w:pitch w:val="default"/>
    <w:sig w:usb0="800000AF" w:usb1="1000204A" w:usb2="00000000" w:usb3="00000000" w:csb0="00000011" w:csb1="00000000"/>
  </w:font>
  <w:font w:name="Century751 BT">
    <w:panose1 w:val="02040503050505020304"/>
    <w:charset w:val="00"/>
    <w:family w:val="auto"/>
    <w:pitch w:val="default"/>
    <w:sig w:usb0="800000AF" w:usb1="1000204A" w:usb2="00000000" w:usb3="00000000" w:csb0="00000011" w:csb1="00000000"/>
  </w:font>
  <w:font w:name="Cooper Black">
    <w:panose1 w:val="0208090404030B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F77CE">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18A68">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4BC18A68">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69048">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9F4FB">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p w14:paraId="1719F4FB">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D7795"/>
    <w:multiLevelType w:val="singleLevel"/>
    <w:tmpl w:val="981D7795"/>
    <w:lvl w:ilvl="0" w:tentative="0">
      <w:start w:val="1"/>
      <w:numFmt w:val="lowerRoman"/>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0264A276"/>
    <w:multiLevelType w:val="singleLevel"/>
    <w:tmpl w:val="0264A276"/>
    <w:lvl w:ilvl="0" w:tentative="0">
      <w:start w:val="1"/>
      <w:numFmt w:val="upperRoman"/>
      <w:suff w:val="space"/>
      <w:lvlText w:val="%1."/>
      <w:lvlJc w:val="left"/>
    </w:lvl>
  </w:abstractNum>
  <w:abstractNum w:abstractNumId="12">
    <w:nsid w:val="26E06EDD"/>
    <w:multiLevelType w:val="singleLevel"/>
    <w:tmpl w:val="26E06EDD"/>
    <w:lvl w:ilvl="0" w:tentative="0">
      <w:start w:val="1"/>
      <w:numFmt w:val="lowerRoman"/>
      <w:suff w:val="space"/>
      <w:lvlText w:val="%1."/>
      <w:lvlJc w:val="left"/>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2"/>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8E3024"/>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3FB0C2B"/>
    <w:rsid w:val="04C223B8"/>
    <w:rsid w:val="05E83882"/>
    <w:rsid w:val="0C96069F"/>
    <w:rsid w:val="13200AEC"/>
    <w:rsid w:val="13923167"/>
    <w:rsid w:val="1BBE7D6F"/>
    <w:rsid w:val="1FDC333E"/>
    <w:rsid w:val="384A3EFF"/>
    <w:rsid w:val="39982399"/>
    <w:rsid w:val="4D0819F0"/>
    <w:rsid w:val="57B01DAF"/>
    <w:rsid w:val="5C645AED"/>
    <w:rsid w:val="5F8F6F0D"/>
    <w:rsid w:val="61E87421"/>
    <w:rsid w:val="6D8E3024"/>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qFormat="1" w:unhideWhenUsed="0" w:uiPriority="0" w:semiHidden="0" w:name="Table Classic 4"/>
    <w:lsdException w:unhideWhenUsed="0" w:uiPriority="0" w:semiHidden="0" w:name="Table Colorful 1"/>
    <w:lsdException w:qFormat="1" w:unhideWhenUsed="0" w:uiPriority="0" w:semiHidden="0" w:name="Table Colorful 2"/>
    <w:lsdException w:qFormat="1" w:unhideWhenUsed="0" w:uiPriority="0" w:semiHidden="0" w:name="Table Colorful 3"/>
    <w:lsdException w:unhideWhenUsed="0" w:uiPriority="0" w:semiHidden="0" w:name="Table Columns 1"/>
    <w:lsdException w:qFormat="1"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0" w:semiHidden="0" w:name="Table 3D effects 1"/>
    <w:lsdException w:qFormat="1"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uiPriority w:val="0"/>
    <w:pPr>
      <w:spacing w:after="120"/>
    </w:pPr>
  </w:style>
  <w:style w:type="paragraph" w:styleId="16">
    <w:name w:val="Body Text 2"/>
    <w:basedOn w:val="1"/>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uiPriority w:val="0"/>
    <w:pPr>
      <w:jc w:val="left"/>
    </w:pPr>
  </w:style>
  <w:style w:type="paragraph" w:styleId="27">
    <w:name w:val="annotation subject"/>
    <w:basedOn w:val="26"/>
    <w:next w:val="26"/>
    <w:qFormat/>
    <w:uiPriority w:val="0"/>
    <w:rPr>
      <w:b/>
      <w:bCs/>
    </w:rPr>
  </w:style>
  <w:style w:type="paragraph" w:styleId="28">
    <w:name w:val="Date"/>
    <w:basedOn w:val="1"/>
    <w:next w:val="1"/>
    <w:uiPriority w:val="0"/>
    <w:pPr>
      <w:ind w:left="100" w:leftChars="2500"/>
    </w:pPr>
  </w:style>
  <w:style w:type="paragraph" w:styleId="29">
    <w:name w:val="Document Map"/>
    <w:basedOn w:val="1"/>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uiPriority w:val="0"/>
    <w:rPr>
      <w:vertAlign w:val="superscript"/>
    </w:rPr>
  </w:style>
  <w:style w:type="paragraph" w:styleId="33">
    <w:name w:val="endnote text"/>
    <w:basedOn w:val="1"/>
    <w:uiPriority w:val="0"/>
    <w:pPr>
      <w:snapToGrid w:val="0"/>
      <w:jc w:val="left"/>
    </w:pPr>
  </w:style>
  <w:style w:type="paragraph" w:styleId="34">
    <w:name w:val="envelope address"/>
    <w:basedOn w:val="1"/>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uiPriority w:val="0"/>
    <w:pPr>
      <w:snapToGrid w:val="0"/>
      <w:jc w:val="left"/>
    </w:pPr>
    <w:rPr>
      <w:sz w:val="18"/>
      <w:szCs w:val="18"/>
    </w:rPr>
  </w:style>
  <w:style w:type="paragraph" w:styleId="40">
    <w:name w:val="header"/>
    <w:basedOn w:val="1"/>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uiPriority w:val="0"/>
    <w:rPr>
      <w:rFonts w:ascii="Courier New" w:hAnsi="Courier New" w:cs="Courier New"/>
      <w:sz w:val="20"/>
    </w:rPr>
  </w:style>
  <w:style w:type="character" w:styleId="48">
    <w:name w:val="HTML Sample"/>
    <w:basedOn w:val="11"/>
    <w:uiPriority w:val="0"/>
    <w:rPr>
      <w:rFonts w:ascii="Courier New" w:hAnsi="Courier New" w:cs="Courier New"/>
    </w:rPr>
  </w:style>
  <w:style w:type="character" w:styleId="49">
    <w:name w:val="HTML Typewriter"/>
    <w:basedOn w:val="11"/>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uiPriority w:val="0"/>
    <w:rPr>
      <w:color w:val="0000FF"/>
      <w:u w:val="single"/>
    </w:rPr>
  </w:style>
  <w:style w:type="paragraph" w:styleId="52">
    <w:name w:val="index 1"/>
    <w:basedOn w:val="1"/>
    <w:next w:val="1"/>
    <w:qFormat/>
    <w:uiPriority w:val="0"/>
  </w:style>
  <w:style w:type="paragraph" w:styleId="53">
    <w:name w:val="index 2"/>
    <w:basedOn w:val="1"/>
    <w:next w:val="1"/>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uiPriority w:val="0"/>
    <w:pPr>
      <w:ind w:left="840" w:leftChars="400"/>
    </w:pPr>
  </w:style>
  <w:style w:type="paragraph" w:styleId="145">
    <w:name w:val="toc 4"/>
    <w:basedOn w:val="1"/>
    <w:next w:val="1"/>
    <w:uiPriority w:val="0"/>
    <w:pPr>
      <w:ind w:left="1260" w:leftChars="600"/>
    </w:pPr>
  </w:style>
  <w:style w:type="paragraph" w:styleId="146">
    <w:name w:val="toc 5"/>
    <w:basedOn w:val="1"/>
    <w:next w:val="1"/>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uiPriority w:val="0"/>
    <w:pPr>
      <w:ind w:left="2520" w:leftChars="1200"/>
    </w:pPr>
  </w:style>
  <w:style w:type="paragraph" w:styleId="149">
    <w:name w:val="toc 8"/>
    <w:basedOn w:val="1"/>
    <w:next w:val="1"/>
    <w:uiPriority w:val="0"/>
    <w:pPr>
      <w:ind w:left="2940" w:leftChars="1400"/>
    </w:pPr>
  </w:style>
  <w:style w:type="paragraph" w:styleId="150">
    <w:name w:val="toc 9"/>
    <w:basedOn w:val="1"/>
    <w:next w:val="1"/>
    <w:uiPriority w:val="0"/>
    <w:pPr>
      <w:ind w:left="3360" w:leftChars="1600"/>
    </w:pPr>
  </w:style>
  <w:style w:type="table" w:styleId="151">
    <w:name w:val="Light Shading"/>
    <w:basedOn w:val="12"/>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
    <w:basedOn w:val="1"/>
    <w:next w:val="1"/>
    <w:uiPriority w:val="0"/>
    <w:pPr>
      <w:pBdr>
        <w:bottom w:val="single" w:color="auto" w:sz="6" w:space="1"/>
      </w:pBdr>
      <w:jc w:val="center"/>
    </w:pPr>
    <w:rPr>
      <w:rFonts w:ascii="Arial" w:eastAsia="SimSun"/>
      <w:vanish/>
      <w:sz w:val="16"/>
    </w:rPr>
  </w:style>
  <w:style w:type="paragraph" w:styleId="250">
    <w:name w:val=""/>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2025-09-11T05:00:00Z</dcterms:created>
  <dc:creator>IBRAHIM ABDULWAHEED LABE</dc:creator>
  <cp:lastModifiedBy>IBRAHIM ABDULWAHEED LABE</cp:lastModifiedBy>
  <dcterms:modified xsi:type="dcterms:W3CDTF">2025-09-11T05:39:52Z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79525CDB495F4ADCBA208D5E98430BDA_11</vt:lpwstr>
  </property>
</Properties>
</file>