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6A5148" w:rsidP="00605048">
      <w:pPr>
        <w:spacing w:after="0" w:line="240" w:lineRule="auto"/>
        <w:jc w:val="center"/>
        <w:rPr>
          <w:rFonts w:ascii="Arial Rounded MT Bold" w:hAnsi="Arial Rounded MT Bold" w:cs="Times New Roman"/>
          <w:b/>
          <w:bCs/>
          <w:sz w:val="36"/>
          <w:szCs w:val="24"/>
        </w:rPr>
      </w:pPr>
      <w:r w:rsidRPr="006A5148">
        <w:rPr>
          <w:rFonts w:ascii="Arial Rounded MT Bold" w:hAnsi="Arial Rounded MT Bold" w:cs="Times New Roman"/>
          <w:b/>
          <w:bCs/>
          <w:sz w:val="36"/>
          <w:szCs w:val="24"/>
        </w:rPr>
        <w:t>OLONADE JOHNSON OLUWADAMILARE</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697095">
        <w:rPr>
          <w:rFonts w:cs="Times New Roman"/>
          <w:b/>
          <w:bCs/>
          <w:sz w:val="36"/>
          <w:szCs w:val="24"/>
        </w:rPr>
        <w:t>088</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697095" w:rsidRPr="00697095">
        <w:rPr>
          <w:rFonts w:ascii="Times New Roman" w:hAnsi="Times New Roman" w:cs="Times New Roman"/>
          <w:bCs/>
          <w:sz w:val="24"/>
          <w:szCs w:val="24"/>
        </w:rPr>
        <w:t>OLONADE JOHNSON OLUWADAMILARE</w:t>
      </w:r>
      <w:r w:rsidRPr="00E13C86">
        <w:rPr>
          <w:rFonts w:ascii="Times New Roman" w:hAnsi="Times New Roman" w:cs="Times New Roman"/>
          <w:bCs/>
          <w:sz w:val="24"/>
          <w:szCs w:val="24"/>
        </w:rPr>
        <w:t xml:space="preserve"> of matriculation Number ND/23/EEE/PT/0</w:t>
      </w:r>
      <w:r w:rsidR="00697095">
        <w:rPr>
          <w:rFonts w:ascii="Times New Roman" w:hAnsi="Times New Roman" w:cs="Times New Roman"/>
          <w:bCs/>
          <w:sz w:val="24"/>
          <w:szCs w:val="24"/>
        </w:rPr>
        <w:t>088</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w:t>
      </w:r>
      <w:r w:rsidR="00A46FA5">
        <w:rPr>
          <w:rFonts w:ascii="Times New Roman" w:hAnsi="Times New Roman" w:cs="Times New Roman"/>
          <w:b/>
          <w:bCs/>
          <w:sz w:val="24"/>
          <w:szCs w:val="24"/>
        </w:rPr>
        <w:t>ENGR.</w:t>
      </w:r>
      <w:r w:rsidR="00A46FA5" w:rsidRPr="00605048">
        <w:rPr>
          <w:rFonts w:ascii="Times New Roman" w:hAnsi="Times New Roman" w:cs="Times New Roman"/>
          <w:b/>
          <w:bCs/>
          <w:sz w:val="24"/>
          <w:szCs w:val="24"/>
        </w:rPr>
        <w:t xml:space="preserve"> KAZEEM</w:t>
      </w:r>
      <w:r w:rsidR="00A46FA5">
        <w:rPr>
          <w:rFonts w:ascii="Times New Roman" w:hAnsi="Times New Roman" w:cs="Times New Roman"/>
          <w:b/>
          <w:bCs/>
          <w:sz w:val="24"/>
          <w:szCs w:val="24"/>
        </w:rPr>
        <w:t xml:space="preserve"> AHMED</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934F68" w:rsidRPr="00E13C86" w:rsidRDefault="00934F68" w:rsidP="00934F6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Pr>
          <w:rFonts w:ascii="Times New Roman" w:hAnsi="Times New Roman" w:cs="Times New Roman"/>
          <w:b/>
          <w:bCs/>
          <w:sz w:val="24"/>
          <w:szCs w:val="24"/>
        </w:rPr>
        <w:t xml:space="preserve">DR. O.A LAWAL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934F68" w:rsidRPr="00E13C86" w:rsidRDefault="00934F68" w:rsidP="00934F6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r>
        <w:rPr>
          <w:rFonts w:ascii="Times New Roman" w:hAnsi="Times New Roman" w:cs="Times New Roman"/>
          <w:bCs/>
          <w:i/>
          <w:sz w:val="24"/>
          <w:szCs w:val="24"/>
        </w:rPr>
        <w:t xml:space="preserve">Head of Department </w:t>
      </w:r>
      <w:r w:rsidRPr="00E13C86">
        <w:rPr>
          <w:rFonts w:ascii="Times New Roman" w:hAnsi="Times New Roman" w:cs="Times New Roman"/>
          <w:bCs/>
          <w:i/>
          <w:sz w:val="24"/>
          <w:szCs w:val="24"/>
        </w:rPr>
        <w:t xml:space="preserve"> </w:t>
      </w:r>
    </w:p>
    <w:p w:rsidR="00A040E1" w:rsidRPr="00E13C86" w:rsidRDefault="00A040E1" w:rsidP="00605048">
      <w:pPr>
        <w:spacing w:after="0" w:line="240" w:lineRule="auto"/>
        <w:jc w:val="both"/>
        <w:rPr>
          <w:rFonts w:ascii="Times New Roman" w:hAnsi="Times New Roman" w:cs="Times New Roman"/>
          <w:b/>
          <w:bCs/>
          <w:sz w:val="24"/>
          <w:szCs w:val="24"/>
        </w:rPr>
      </w:pPr>
      <w:bookmarkStart w:id="0" w:name="_GoBack"/>
      <w:bookmarkEnd w:id="0"/>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697095" w:rsidRPr="00697095">
        <w:rPr>
          <w:rFonts w:ascii="Times New Roman" w:hAnsi="Times New Roman" w:cs="Times New Roman"/>
          <w:bCs/>
          <w:sz w:val="24"/>
          <w:szCs w:val="24"/>
        </w:rPr>
        <w:t>Olonade</w:t>
      </w:r>
      <w:proofErr w:type="spellEnd"/>
      <w:r w:rsidR="00697095" w:rsidRPr="00697095">
        <w:rPr>
          <w:rFonts w:ascii="Times New Roman" w:hAnsi="Times New Roman" w:cs="Times New Roman"/>
          <w:bCs/>
          <w:sz w:val="24"/>
          <w:szCs w:val="24"/>
        </w:rPr>
        <w:t xml:space="preserve"> </w:t>
      </w:r>
      <w:r w:rsidRPr="00E13C86">
        <w:rPr>
          <w:rFonts w:ascii="Times New Roman" w:hAnsi="Times New Roman" w:cs="Times New Roman"/>
          <w:bCs/>
          <w:sz w:val="24"/>
          <w:szCs w:val="24"/>
        </w:rPr>
        <w:t>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r w:rsidR="00CC5F81" w:rsidRPr="00697095">
        <w:rPr>
          <w:rFonts w:ascii="Times New Roman" w:hAnsi="Times New Roman" w:cs="Times New Roman"/>
          <w:bCs/>
          <w:sz w:val="24"/>
          <w:szCs w:val="24"/>
        </w:rPr>
        <w:t>Olonade</w:t>
      </w:r>
      <w:r w:rsidRPr="00962667">
        <w:rPr>
          <w:rFonts w:ascii="Times New Roman" w:hAnsi="Times New Roman" w:cs="Times New Roman"/>
          <w:bCs/>
          <w:sz w:val="24"/>
        </w:rPr>
        <w:t xml:space="preserve"> 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614" w:rsidRDefault="00C16614" w:rsidP="005C2FDC">
      <w:pPr>
        <w:spacing w:after="0" w:line="240" w:lineRule="auto"/>
      </w:pPr>
      <w:r>
        <w:separator/>
      </w:r>
    </w:p>
  </w:endnote>
  <w:endnote w:type="continuationSeparator" w:id="0">
    <w:p w:rsidR="00C16614" w:rsidRDefault="00C16614"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4F68">
      <w:rPr>
        <w:rStyle w:val="PageNumber"/>
        <w:noProof/>
      </w:rPr>
      <w:t>14</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614" w:rsidRDefault="00C16614" w:rsidP="005C2FDC">
      <w:pPr>
        <w:spacing w:after="0" w:line="240" w:lineRule="auto"/>
      </w:pPr>
      <w:r>
        <w:separator/>
      </w:r>
    </w:p>
  </w:footnote>
  <w:footnote w:type="continuationSeparator" w:id="0">
    <w:p w:rsidR="00C16614" w:rsidRDefault="00C16614"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B7F07"/>
    <w:rsid w:val="001E7F4F"/>
    <w:rsid w:val="00227A74"/>
    <w:rsid w:val="0029639D"/>
    <w:rsid w:val="002A63A4"/>
    <w:rsid w:val="002D7C40"/>
    <w:rsid w:val="002F34F0"/>
    <w:rsid w:val="002F4014"/>
    <w:rsid w:val="00326F90"/>
    <w:rsid w:val="004020F4"/>
    <w:rsid w:val="004C61B1"/>
    <w:rsid w:val="00572EF8"/>
    <w:rsid w:val="00597DFA"/>
    <w:rsid w:val="005C2FDC"/>
    <w:rsid w:val="00605048"/>
    <w:rsid w:val="00697095"/>
    <w:rsid w:val="006A5148"/>
    <w:rsid w:val="006D08EF"/>
    <w:rsid w:val="00706838"/>
    <w:rsid w:val="00721C3C"/>
    <w:rsid w:val="00744A47"/>
    <w:rsid w:val="00752871"/>
    <w:rsid w:val="007D41AB"/>
    <w:rsid w:val="00805674"/>
    <w:rsid w:val="008317D9"/>
    <w:rsid w:val="00874801"/>
    <w:rsid w:val="008B108E"/>
    <w:rsid w:val="00934F68"/>
    <w:rsid w:val="009670FF"/>
    <w:rsid w:val="00977542"/>
    <w:rsid w:val="00A040E1"/>
    <w:rsid w:val="00A46FA5"/>
    <w:rsid w:val="00A81F16"/>
    <w:rsid w:val="00AA1D8D"/>
    <w:rsid w:val="00B17E61"/>
    <w:rsid w:val="00B47730"/>
    <w:rsid w:val="00C16614"/>
    <w:rsid w:val="00C368E3"/>
    <w:rsid w:val="00C53BEA"/>
    <w:rsid w:val="00C91F9C"/>
    <w:rsid w:val="00C96506"/>
    <w:rsid w:val="00CA43A4"/>
    <w:rsid w:val="00CB0664"/>
    <w:rsid w:val="00CC5F81"/>
    <w:rsid w:val="00D2765B"/>
    <w:rsid w:val="00DB0382"/>
    <w:rsid w:val="00E21765"/>
    <w:rsid w:val="00E440D3"/>
    <w:rsid w:val="00E44DF0"/>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725C-37AC-48BE-BA27-4CA866EC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35</Pages>
  <Words>6496</Words>
  <Characters>37030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2025-09-01T16:00:00Z</dcterms:created>
  <dcterms:modified xsi:type="dcterms:W3CDTF">2025-09-05T10:40:00Z</dcterms:modified>
  <cp:category/>
</cp:coreProperties>
</file>