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605048" w:rsidP="00605048">
      <w:pPr>
        <w:spacing w:after="0" w:line="240" w:lineRule="auto"/>
        <w:jc w:val="center"/>
        <w:rPr>
          <w:rFonts w:ascii="Arial Rounded MT Bold" w:hAnsi="Arial Rounded MT Bold" w:cs="Times New Roman"/>
          <w:b/>
          <w:bCs/>
          <w:sz w:val="36"/>
          <w:szCs w:val="24"/>
        </w:rPr>
      </w:pPr>
      <w:r w:rsidRPr="00605048">
        <w:rPr>
          <w:rFonts w:ascii="Arial Rounded MT Bold" w:hAnsi="Arial Rounded MT Bold" w:cs="Times New Roman"/>
          <w:b/>
          <w:bCs/>
          <w:sz w:val="36"/>
          <w:szCs w:val="24"/>
        </w:rPr>
        <w:t>KOLAWOLE SHERIFF OLALEKAN</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605048">
        <w:rPr>
          <w:rFonts w:cs="Times New Roman"/>
          <w:b/>
          <w:bCs/>
          <w:sz w:val="36"/>
          <w:szCs w:val="24"/>
        </w:rPr>
        <w:t>089</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605048">
        <w:rPr>
          <w:rFonts w:ascii="Times New Roman" w:hAnsi="Times New Roman" w:cs="Times New Roman"/>
          <w:bCs/>
          <w:sz w:val="24"/>
          <w:szCs w:val="24"/>
        </w:rPr>
        <w:t>KOLAWALE SHERIFF OLAMILEKAN</w:t>
      </w:r>
      <w:r w:rsidRPr="00E13C86">
        <w:rPr>
          <w:rFonts w:ascii="Times New Roman" w:hAnsi="Times New Roman" w:cs="Times New Roman"/>
          <w:bCs/>
          <w:sz w:val="24"/>
          <w:szCs w:val="24"/>
        </w:rPr>
        <w:t xml:space="preserve"> of matriculation Number ND/23/EEE/PT/0</w:t>
      </w:r>
      <w:r w:rsidR="00605048">
        <w:rPr>
          <w:rFonts w:ascii="Times New Roman" w:hAnsi="Times New Roman" w:cs="Times New Roman"/>
          <w:bCs/>
          <w:sz w:val="24"/>
          <w:szCs w:val="24"/>
        </w:rPr>
        <w:t>089</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C20F6D">
        <w:rPr>
          <w:rFonts w:ascii="Times New Roman" w:hAnsi="Times New Roman" w:cs="Times New Roman"/>
          <w:b/>
          <w:bCs/>
          <w:sz w:val="24"/>
          <w:szCs w:val="24"/>
        </w:rPr>
        <w:t>ENGR.</w:t>
      </w:r>
      <w:r w:rsidR="00C20F6D" w:rsidRPr="00605048">
        <w:rPr>
          <w:rFonts w:ascii="Times New Roman" w:hAnsi="Times New Roman" w:cs="Times New Roman"/>
          <w:b/>
          <w:bCs/>
          <w:sz w:val="24"/>
          <w:szCs w:val="24"/>
        </w:rPr>
        <w:t xml:space="preserve"> KAZEEM</w:t>
      </w:r>
      <w:r w:rsidR="00C20F6D">
        <w:rPr>
          <w:rFonts w:ascii="Times New Roman" w:hAnsi="Times New Roman" w:cs="Times New Roman"/>
          <w:b/>
          <w:bCs/>
          <w:sz w:val="24"/>
          <w:szCs w:val="24"/>
        </w:rPr>
        <w:t xml:space="preserve"> AHMED</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2B5A4C" w:rsidRPr="00E13C86" w:rsidRDefault="002B5A4C" w:rsidP="002B5A4C">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2B5A4C" w:rsidRPr="00E13C86" w:rsidRDefault="002B5A4C" w:rsidP="002B5A4C">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bookmarkStart w:id="0" w:name="_GoBack"/>
      <w:bookmarkEnd w:id="0"/>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605048">
        <w:rPr>
          <w:rFonts w:ascii="Times New Roman" w:hAnsi="Times New Roman" w:cs="Times New Roman"/>
          <w:bCs/>
          <w:sz w:val="24"/>
          <w:szCs w:val="24"/>
        </w:rPr>
        <w:t>Kolawole</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8317D9">
        <w:rPr>
          <w:rFonts w:ascii="Times New Roman" w:hAnsi="Times New Roman" w:cs="Times New Roman"/>
          <w:bCs/>
          <w:sz w:val="24"/>
        </w:rPr>
        <w:t>Kolawole</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B2B" w:rsidRDefault="00E34B2B" w:rsidP="005C2FDC">
      <w:pPr>
        <w:spacing w:after="0" w:line="240" w:lineRule="auto"/>
      </w:pPr>
      <w:r>
        <w:separator/>
      </w:r>
    </w:p>
  </w:endnote>
  <w:endnote w:type="continuationSeparator" w:id="0">
    <w:p w:rsidR="00E34B2B" w:rsidRDefault="00E34B2B"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A4C">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B2B" w:rsidRDefault="00E34B2B" w:rsidP="005C2FDC">
      <w:pPr>
        <w:spacing w:after="0" w:line="240" w:lineRule="auto"/>
      </w:pPr>
      <w:r>
        <w:separator/>
      </w:r>
    </w:p>
  </w:footnote>
  <w:footnote w:type="continuationSeparator" w:id="0">
    <w:p w:rsidR="00E34B2B" w:rsidRDefault="00E34B2B"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E7F4F"/>
    <w:rsid w:val="0029639D"/>
    <w:rsid w:val="002A2E2F"/>
    <w:rsid w:val="002A63A4"/>
    <w:rsid w:val="002B5A4C"/>
    <w:rsid w:val="002D7C40"/>
    <w:rsid w:val="002F34F0"/>
    <w:rsid w:val="002F4014"/>
    <w:rsid w:val="00326F90"/>
    <w:rsid w:val="004020F4"/>
    <w:rsid w:val="004C61B1"/>
    <w:rsid w:val="00572EF8"/>
    <w:rsid w:val="005C2FDC"/>
    <w:rsid w:val="00605048"/>
    <w:rsid w:val="006D08EF"/>
    <w:rsid w:val="00706838"/>
    <w:rsid w:val="00721C3C"/>
    <w:rsid w:val="00752871"/>
    <w:rsid w:val="007D41AB"/>
    <w:rsid w:val="00805674"/>
    <w:rsid w:val="008317D9"/>
    <w:rsid w:val="00874801"/>
    <w:rsid w:val="008B108E"/>
    <w:rsid w:val="009670FF"/>
    <w:rsid w:val="00977542"/>
    <w:rsid w:val="00A040E1"/>
    <w:rsid w:val="00A81F16"/>
    <w:rsid w:val="00AA1D8D"/>
    <w:rsid w:val="00B17E61"/>
    <w:rsid w:val="00B47730"/>
    <w:rsid w:val="00C20F6D"/>
    <w:rsid w:val="00C91F9C"/>
    <w:rsid w:val="00C96506"/>
    <w:rsid w:val="00CA43A4"/>
    <w:rsid w:val="00CB0664"/>
    <w:rsid w:val="00DB0382"/>
    <w:rsid w:val="00E34B2B"/>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C9B5-A90D-4049-ACEA-3F98255C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cp:revision>
  <dcterms:created xsi:type="dcterms:W3CDTF">2025-08-19T10:38:00Z</dcterms:created>
  <dcterms:modified xsi:type="dcterms:W3CDTF">2025-09-05T10:41:00Z</dcterms:modified>
  <cp:category/>
</cp:coreProperties>
</file>