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A97F93" w:rsidP="00605048">
      <w:pPr>
        <w:spacing w:after="0" w:line="240" w:lineRule="auto"/>
        <w:jc w:val="center"/>
        <w:rPr>
          <w:rFonts w:ascii="Arial Rounded MT Bold" w:hAnsi="Arial Rounded MT Bold" w:cs="Times New Roman"/>
          <w:b/>
          <w:bCs/>
          <w:sz w:val="36"/>
          <w:szCs w:val="24"/>
        </w:rPr>
      </w:pPr>
      <w:r w:rsidRPr="00A97F93">
        <w:rPr>
          <w:rFonts w:ascii="Arial Rounded MT Bold" w:hAnsi="Arial Rounded MT Bold" w:cs="Times New Roman"/>
          <w:b/>
          <w:bCs/>
          <w:sz w:val="36"/>
          <w:szCs w:val="24"/>
        </w:rPr>
        <w:t>ADEYEMO EMMANUEL GBADEBO</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A97F93">
        <w:rPr>
          <w:rFonts w:cs="Times New Roman"/>
          <w:b/>
          <w:bCs/>
          <w:sz w:val="36"/>
          <w:szCs w:val="24"/>
        </w:rPr>
        <w:t>214</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A97F93" w:rsidRPr="00A97F93">
        <w:rPr>
          <w:rFonts w:ascii="Times New Roman" w:hAnsi="Times New Roman" w:cs="Times New Roman"/>
          <w:bCs/>
          <w:sz w:val="24"/>
          <w:szCs w:val="24"/>
        </w:rPr>
        <w:t>ADEYEMO EMMANUEL GBADEBO</w:t>
      </w:r>
      <w:r w:rsidRPr="00E13C86">
        <w:rPr>
          <w:rFonts w:ascii="Times New Roman" w:hAnsi="Times New Roman" w:cs="Times New Roman"/>
          <w:bCs/>
          <w:sz w:val="24"/>
          <w:szCs w:val="24"/>
        </w:rPr>
        <w:t xml:space="preserve"> of matriculation Number ND/23/EEE/PT/0</w:t>
      </w:r>
      <w:r w:rsidR="00A97F93">
        <w:rPr>
          <w:rFonts w:ascii="Times New Roman" w:hAnsi="Times New Roman" w:cs="Times New Roman"/>
          <w:bCs/>
          <w:sz w:val="24"/>
          <w:szCs w:val="24"/>
        </w:rPr>
        <w:t>214</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w:t>
      </w:r>
      <w:r w:rsidR="008338B0">
        <w:rPr>
          <w:rFonts w:ascii="Times New Roman" w:hAnsi="Times New Roman" w:cs="Times New Roman"/>
          <w:b/>
          <w:bCs/>
          <w:sz w:val="24"/>
          <w:szCs w:val="24"/>
        </w:rPr>
        <w:t>ENGR.</w:t>
      </w:r>
      <w:r w:rsidR="008338B0" w:rsidRPr="00605048">
        <w:rPr>
          <w:rFonts w:ascii="Times New Roman" w:hAnsi="Times New Roman" w:cs="Times New Roman"/>
          <w:b/>
          <w:bCs/>
          <w:sz w:val="24"/>
          <w:szCs w:val="24"/>
        </w:rPr>
        <w:t xml:space="preserve"> KAZEEM</w:t>
      </w:r>
      <w:r w:rsidR="008338B0">
        <w:rPr>
          <w:rFonts w:ascii="Times New Roman" w:hAnsi="Times New Roman" w:cs="Times New Roman"/>
          <w:b/>
          <w:bCs/>
          <w:sz w:val="24"/>
          <w:szCs w:val="24"/>
        </w:rPr>
        <w:t xml:space="preserve"> AHMED</w:t>
      </w:r>
      <w:r w:rsidR="00605048">
        <w:rPr>
          <w:rFonts w:ascii="Times New Roman" w:hAnsi="Times New Roman" w:cs="Times New Roman"/>
          <w:b/>
          <w:bCs/>
          <w:sz w:val="24"/>
          <w:szCs w:val="24"/>
        </w:rPr>
        <w:t xml:space="preserve">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085D1D" w:rsidRPr="00E13C86" w:rsidRDefault="00085D1D" w:rsidP="00085D1D">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Pr>
          <w:rFonts w:ascii="Times New Roman" w:hAnsi="Times New Roman" w:cs="Times New Roman"/>
          <w:b/>
          <w:bCs/>
          <w:sz w:val="24"/>
          <w:szCs w:val="24"/>
        </w:rPr>
        <w:t xml:space="preserve">DR. O.A LAWAL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085D1D" w:rsidRPr="00E13C86" w:rsidRDefault="00085D1D" w:rsidP="00085D1D">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r>
        <w:rPr>
          <w:rFonts w:ascii="Times New Roman" w:hAnsi="Times New Roman" w:cs="Times New Roman"/>
          <w:bCs/>
          <w:i/>
          <w:sz w:val="24"/>
          <w:szCs w:val="24"/>
        </w:rPr>
        <w:t xml:space="preserve">Head of Department </w:t>
      </w:r>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bookmarkStart w:id="0" w:name="_GoBack"/>
      <w:bookmarkEnd w:id="0"/>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A97F93">
        <w:rPr>
          <w:rFonts w:ascii="Times New Roman" w:hAnsi="Times New Roman" w:cs="Times New Roman"/>
          <w:bCs/>
          <w:sz w:val="24"/>
          <w:szCs w:val="24"/>
        </w:rPr>
        <w:t>Adeyemo</w:t>
      </w:r>
      <w:proofErr w:type="spellEnd"/>
      <w:r w:rsidR="00A97F93" w:rsidRPr="00697095">
        <w:rPr>
          <w:rFonts w:ascii="Times New Roman" w:hAnsi="Times New Roman" w:cs="Times New Roman"/>
          <w:bCs/>
          <w:sz w:val="24"/>
          <w:szCs w:val="24"/>
        </w:rPr>
        <w:t xml:space="preserve"> </w:t>
      </w:r>
      <w:r w:rsidRPr="00E13C86">
        <w:rPr>
          <w:rFonts w:ascii="Times New Roman" w:hAnsi="Times New Roman" w:cs="Times New Roman"/>
          <w:bCs/>
          <w:sz w:val="24"/>
          <w:szCs w:val="24"/>
        </w:rPr>
        <w:t>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A97F93">
        <w:rPr>
          <w:rFonts w:ascii="Times New Roman" w:hAnsi="Times New Roman" w:cs="Times New Roman"/>
          <w:bCs/>
          <w:sz w:val="24"/>
          <w:szCs w:val="24"/>
        </w:rPr>
        <w:t>Adeyemo</w:t>
      </w:r>
      <w:proofErr w:type="spellEnd"/>
      <w:r w:rsidRPr="00962667">
        <w:rPr>
          <w:rFonts w:ascii="Times New Roman" w:hAnsi="Times New Roman" w:cs="Times New Roman"/>
          <w:bCs/>
          <w:sz w:val="24"/>
        </w:rPr>
        <w:t xml:space="preserve"> 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AF2" w:rsidRDefault="00B24AF2" w:rsidP="005C2FDC">
      <w:pPr>
        <w:spacing w:after="0" w:line="240" w:lineRule="auto"/>
      </w:pPr>
      <w:r>
        <w:separator/>
      </w:r>
    </w:p>
  </w:endnote>
  <w:endnote w:type="continuationSeparator" w:id="0">
    <w:p w:rsidR="00B24AF2" w:rsidRDefault="00B24AF2"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5D1D">
      <w:rPr>
        <w:rStyle w:val="PageNumber"/>
        <w:noProof/>
      </w:rPr>
      <w:t>14</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AF2" w:rsidRDefault="00B24AF2" w:rsidP="005C2FDC">
      <w:pPr>
        <w:spacing w:after="0" w:line="240" w:lineRule="auto"/>
      </w:pPr>
      <w:r>
        <w:separator/>
      </w:r>
    </w:p>
  </w:footnote>
  <w:footnote w:type="continuationSeparator" w:id="0">
    <w:p w:rsidR="00B24AF2" w:rsidRDefault="00B24AF2"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85D1D"/>
    <w:rsid w:val="000C58AB"/>
    <w:rsid w:val="000D6E1B"/>
    <w:rsid w:val="00144AC2"/>
    <w:rsid w:val="0015074B"/>
    <w:rsid w:val="001B7F07"/>
    <w:rsid w:val="001E7F4F"/>
    <w:rsid w:val="00205373"/>
    <w:rsid w:val="00227A74"/>
    <w:rsid w:val="0029639D"/>
    <w:rsid w:val="002A63A4"/>
    <w:rsid w:val="002D7C40"/>
    <w:rsid w:val="002F34F0"/>
    <w:rsid w:val="002F4014"/>
    <w:rsid w:val="00326F90"/>
    <w:rsid w:val="004020F4"/>
    <w:rsid w:val="004C61B1"/>
    <w:rsid w:val="00572EF8"/>
    <w:rsid w:val="00597DFA"/>
    <w:rsid w:val="005C2FDC"/>
    <w:rsid w:val="00605048"/>
    <w:rsid w:val="00697095"/>
    <w:rsid w:val="006A5148"/>
    <w:rsid w:val="006D08EF"/>
    <w:rsid w:val="006F4EF0"/>
    <w:rsid w:val="00706838"/>
    <w:rsid w:val="00721C3C"/>
    <w:rsid w:val="00744A47"/>
    <w:rsid w:val="00752871"/>
    <w:rsid w:val="007D41AB"/>
    <w:rsid w:val="00805674"/>
    <w:rsid w:val="008317D9"/>
    <w:rsid w:val="008338B0"/>
    <w:rsid w:val="00874801"/>
    <w:rsid w:val="008B108E"/>
    <w:rsid w:val="009670FF"/>
    <w:rsid w:val="00977542"/>
    <w:rsid w:val="009D1EC7"/>
    <w:rsid w:val="00A040E1"/>
    <w:rsid w:val="00A81F16"/>
    <w:rsid w:val="00A97F93"/>
    <w:rsid w:val="00AA1D8D"/>
    <w:rsid w:val="00B17E61"/>
    <w:rsid w:val="00B24AF2"/>
    <w:rsid w:val="00B47730"/>
    <w:rsid w:val="00C368E3"/>
    <w:rsid w:val="00C91F9C"/>
    <w:rsid w:val="00C96506"/>
    <w:rsid w:val="00CA43A4"/>
    <w:rsid w:val="00CB0664"/>
    <w:rsid w:val="00CC5F81"/>
    <w:rsid w:val="00D2765B"/>
    <w:rsid w:val="00DB0382"/>
    <w:rsid w:val="00E440D3"/>
    <w:rsid w:val="00E44DF0"/>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E7C8E-4D9C-403F-BCE9-0257E91B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6495</Words>
  <Characters>37022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2025-09-01T17:08:00Z</dcterms:created>
  <dcterms:modified xsi:type="dcterms:W3CDTF">2025-09-05T10:48:00Z</dcterms:modified>
  <cp:category/>
</cp:coreProperties>
</file>