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586554" w:rsidP="00605048">
      <w:pPr>
        <w:spacing w:after="0" w:line="240" w:lineRule="auto"/>
        <w:jc w:val="center"/>
        <w:rPr>
          <w:rFonts w:ascii="Arial Rounded MT Bold" w:hAnsi="Arial Rounded MT Bold" w:cs="Times New Roman"/>
          <w:b/>
          <w:bCs/>
          <w:sz w:val="36"/>
          <w:szCs w:val="24"/>
        </w:rPr>
      </w:pPr>
      <w:r w:rsidRPr="00586554">
        <w:rPr>
          <w:rFonts w:ascii="Arial Rounded MT Bold" w:hAnsi="Arial Rounded MT Bold" w:cs="Times New Roman"/>
          <w:b/>
          <w:bCs/>
          <w:sz w:val="36"/>
          <w:szCs w:val="24"/>
        </w:rPr>
        <w:t xml:space="preserve">ABDULQUADRI </w:t>
      </w:r>
      <w:proofErr w:type="spellStart"/>
      <w:r w:rsidRPr="00586554">
        <w:rPr>
          <w:rFonts w:ascii="Arial Rounded MT Bold" w:hAnsi="Arial Rounded MT Bold" w:cs="Times New Roman"/>
          <w:b/>
          <w:bCs/>
          <w:sz w:val="36"/>
          <w:szCs w:val="24"/>
        </w:rPr>
        <w:t>ABDULQUADRI</w:t>
      </w:r>
      <w:proofErr w:type="spellEnd"/>
      <w:r w:rsidRPr="00586554">
        <w:rPr>
          <w:rFonts w:ascii="Arial Rounded MT Bold" w:hAnsi="Arial Rounded MT Bold" w:cs="Times New Roman"/>
          <w:b/>
          <w:bCs/>
          <w:sz w:val="36"/>
          <w:szCs w:val="24"/>
        </w:rPr>
        <w:t xml:space="preserve"> OLATUNJI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586554">
        <w:rPr>
          <w:rFonts w:cs="Times New Roman"/>
          <w:b/>
          <w:bCs/>
          <w:sz w:val="36"/>
          <w:szCs w:val="24"/>
        </w:rPr>
        <w:t>028</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586554" w:rsidRPr="00586554">
        <w:rPr>
          <w:rFonts w:ascii="Times New Roman" w:hAnsi="Times New Roman" w:cs="Times New Roman"/>
          <w:bCs/>
          <w:sz w:val="24"/>
          <w:szCs w:val="24"/>
        </w:rPr>
        <w:t xml:space="preserve">ABDULQUADRI </w:t>
      </w:r>
      <w:proofErr w:type="spellStart"/>
      <w:r w:rsidR="00586554" w:rsidRPr="00586554">
        <w:rPr>
          <w:rFonts w:ascii="Times New Roman" w:hAnsi="Times New Roman" w:cs="Times New Roman"/>
          <w:bCs/>
          <w:sz w:val="24"/>
          <w:szCs w:val="24"/>
        </w:rPr>
        <w:t>ABDULQUADRI</w:t>
      </w:r>
      <w:proofErr w:type="spellEnd"/>
      <w:r w:rsidR="00586554" w:rsidRPr="00586554">
        <w:rPr>
          <w:rFonts w:ascii="Times New Roman" w:hAnsi="Times New Roman" w:cs="Times New Roman"/>
          <w:bCs/>
          <w:sz w:val="24"/>
          <w:szCs w:val="24"/>
        </w:rPr>
        <w:t xml:space="preserve"> OLATUNJI</w:t>
      </w:r>
      <w:r w:rsidRPr="00E13C86">
        <w:rPr>
          <w:rFonts w:ascii="Times New Roman" w:hAnsi="Times New Roman" w:cs="Times New Roman"/>
          <w:bCs/>
          <w:sz w:val="24"/>
          <w:szCs w:val="24"/>
        </w:rPr>
        <w:t xml:space="preserve"> of matriculation Number ND/23/EEE/PT/0</w:t>
      </w:r>
      <w:r w:rsidR="00586554">
        <w:rPr>
          <w:rFonts w:ascii="Times New Roman" w:hAnsi="Times New Roman" w:cs="Times New Roman"/>
          <w:bCs/>
          <w:sz w:val="24"/>
          <w:szCs w:val="24"/>
        </w:rPr>
        <w:t>028</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proofErr w:type="gramStart"/>
      <w:r w:rsidRPr="00E13C86">
        <w:rPr>
          <w:rFonts w:ascii="Times New Roman" w:hAnsi="Times New Roman" w:cs="Times New Roman"/>
          <w:bCs/>
          <w:i/>
          <w:sz w:val="24"/>
          <w:szCs w:val="24"/>
        </w:rPr>
        <w:t>Project  Coordinator</w:t>
      </w:r>
      <w:proofErr w:type="gramEnd"/>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586554">
        <w:rPr>
          <w:rFonts w:ascii="Times New Roman" w:hAnsi="Times New Roman" w:cs="Times New Roman"/>
          <w:bCs/>
          <w:sz w:val="24"/>
          <w:szCs w:val="24"/>
        </w:rPr>
        <w:t>Abdulquadri</w:t>
      </w:r>
      <w:proofErr w:type="spellEnd"/>
      <w:r w:rsidR="00586554" w:rsidRPr="00E13C86">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586554">
        <w:rPr>
          <w:rFonts w:ascii="Times New Roman" w:hAnsi="Times New Roman" w:cs="Times New Roman"/>
          <w:bCs/>
          <w:sz w:val="24"/>
        </w:rPr>
        <w:t>Abdulquadri</w:t>
      </w:r>
      <w:proofErr w:type="spellEnd"/>
      <w:r w:rsidR="00586554" w:rsidRPr="00962667">
        <w:rPr>
          <w:rFonts w:ascii="Times New Roman" w:hAnsi="Times New Roman" w:cs="Times New Roman"/>
          <w:bCs/>
          <w:sz w:val="24"/>
        </w:rPr>
        <w:t xml:space="preserve"> </w:t>
      </w:r>
      <w:r w:rsidRPr="00962667">
        <w:rPr>
          <w:rFonts w:ascii="Times New Roman" w:hAnsi="Times New Roman" w:cs="Times New Roman"/>
          <w:bCs/>
          <w:sz w:val="24"/>
        </w:rPr>
        <w:t xml:space="preserve">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T</w:t>
      </w:r>
      <w:bookmarkStart w:id="0" w:name="_GoBack"/>
      <w:bookmarkEnd w:id="0"/>
      <w:r>
        <w:t xml:space="preserve">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92" w:rsidRDefault="00B40D92" w:rsidP="005C2FDC">
      <w:pPr>
        <w:spacing w:after="0" w:line="240" w:lineRule="auto"/>
      </w:pPr>
      <w:r>
        <w:separator/>
      </w:r>
    </w:p>
  </w:endnote>
  <w:endnote w:type="continuationSeparator" w:id="0">
    <w:p w:rsidR="00B40D92" w:rsidRDefault="00B40D92"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554">
      <w:rPr>
        <w:rStyle w:val="PageNumber"/>
        <w:noProof/>
      </w:rPr>
      <w:t>13</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92" w:rsidRDefault="00B40D92" w:rsidP="005C2FDC">
      <w:pPr>
        <w:spacing w:after="0" w:line="240" w:lineRule="auto"/>
      </w:pPr>
      <w:r>
        <w:separator/>
      </w:r>
    </w:p>
  </w:footnote>
  <w:footnote w:type="continuationSeparator" w:id="0">
    <w:p w:rsidR="00B40D92" w:rsidRDefault="00B40D92"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86554"/>
    <w:rsid w:val="00597DFA"/>
    <w:rsid w:val="005C2FDC"/>
    <w:rsid w:val="00605048"/>
    <w:rsid w:val="006D08EF"/>
    <w:rsid w:val="00706838"/>
    <w:rsid w:val="00721C3C"/>
    <w:rsid w:val="00744A47"/>
    <w:rsid w:val="00752871"/>
    <w:rsid w:val="007D41AB"/>
    <w:rsid w:val="00805674"/>
    <w:rsid w:val="008317D9"/>
    <w:rsid w:val="00874801"/>
    <w:rsid w:val="008B108E"/>
    <w:rsid w:val="009670FF"/>
    <w:rsid w:val="00977542"/>
    <w:rsid w:val="00A040E1"/>
    <w:rsid w:val="00A81F16"/>
    <w:rsid w:val="00AA1D8D"/>
    <w:rsid w:val="00B17E61"/>
    <w:rsid w:val="00B40D92"/>
    <w:rsid w:val="00B47730"/>
    <w:rsid w:val="00C368E3"/>
    <w:rsid w:val="00C91F9C"/>
    <w:rsid w:val="00C96506"/>
    <w:rsid w:val="00CA43A4"/>
    <w:rsid w:val="00CB0664"/>
    <w:rsid w:val="00D2765B"/>
    <w:rsid w:val="00DB0382"/>
    <w:rsid w:val="00E440D3"/>
    <w:rsid w:val="00E44DF0"/>
    <w:rsid w:val="00E86BE8"/>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5638D-8061-45D2-9D3A-5208E0F2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2025-08-25T11:30:00Z</dcterms:created>
  <dcterms:modified xsi:type="dcterms:W3CDTF">2025-08-25T11:31:00Z</dcterms:modified>
  <cp:category/>
</cp:coreProperties>
</file>