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63" w:rsidRDefault="00F94363" w:rsidP="00F94363">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866775" cy="819150"/>
            <wp:effectExtent l="19050" t="0" r="9525" b="0"/>
            <wp:docPr id="8" name="Picture 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
                    <pic:cNvPicPr>
                      <a:picLocks noChangeAspect="1" noChangeArrowheads="1"/>
                    </pic:cNvPicPr>
                  </pic:nvPicPr>
                  <pic:blipFill>
                    <a:blip r:embed="rId7"/>
                    <a:srcRect/>
                    <a:stretch>
                      <a:fillRect/>
                    </a:stretch>
                  </pic:blipFill>
                  <pic:spPr bwMode="auto">
                    <a:xfrm>
                      <a:off x="0" y="0"/>
                      <a:ext cx="866775" cy="819150"/>
                    </a:xfrm>
                    <a:prstGeom prst="rect">
                      <a:avLst/>
                    </a:prstGeom>
                    <a:noFill/>
                    <a:ln w="9525">
                      <a:noFill/>
                      <a:miter lim="800000"/>
                      <a:headEnd/>
                      <a:tailEnd/>
                    </a:ln>
                  </pic:spPr>
                </pic:pic>
              </a:graphicData>
            </a:graphic>
          </wp:inline>
        </w:drawing>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INSTITUTE OF TECHNOLOGY</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DEPARTMENT OF MECHANICAL ENGINEERING </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CONSTRUCTION, AND PERFORMANCE EVALUATION OF A SOLAR OVEN</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w:t>
      </w:r>
    </w:p>
    <w:p w:rsidR="00F94363" w:rsidRPr="00893977"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HND/23BEC/FT/033</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HND/23/MEC/FT/083</w:t>
      </w:r>
    </w:p>
    <w:p w:rsidR="00F94363" w:rsidRPr="00893977"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HND/23/MEC/FT/0105</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HND/23/MEC/FT/0120</w:t>
      </w:r>
    </w:p>
    <w:p w:rsidR="00F94363" w:rsidRPr="00893977"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 23/MEC/FT/0135</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HND/23/MEC/FT/0136</w:t>
      </w:r>
    </w:p>
    <w:p w:rsidR="00F94363" w:rsidRPr="00893977"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HND/23/MEC/FT/0138</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sidRPr="00893977">
        <w:rPr>
          <w:rFonts w:ascii="Times New Roman" w:hAnsi="Times New Roman" w:cs="Times New Roman"/>
          <w:b/>
          <w:color w:val="000000" w:themeColor="text1"/>
          <w:sz w:val="24"/>
          <w:szCs w:val="24"/>
        </w:rPr>
        <w:t>HND/23/MEC/FT/0152</w:t>
      </w:r>
    </w:p>
    <w:p w:rsidR="00F94363" w:rsidRPr="00893977"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HND/23/MEC/FT/0153</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H</w:t>
      </w:r>
      <w:r w:rsidRPr="00893977">
        <w:rPr>
          <w:rFonts w:ascii="Times New Roman" w:hAnsi="Times New Roman" w:cs="Times New Roman"/>
          <w:b/>
          <w:color w:val="000000" w:themeColor="text1"/>
          <w:sz w:val="24"/>
          <w:szCs w:val="24"/>
        </w:rPr>
        <w:t>ND/23MECFT0211</w:t>
      </w:r>
    </w:p>
    <w:p w:rsidR="00F94363" w:rsidRDefault="00F94363" w:rsidP="00F9436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HND/23/MEC/FT/0212</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93977">
        <w:rPr>
          <w:rFonts w:ascii="Times New Roman" w:hAnsi="Times New Roman" w:cs="Times New Roman"/>
          <w:b/>
          <w:color w:val="000000" w:themeColor="text1"/>
          <w:sz w:val="24"/>
          <w:szCs w:val="24"/>
        </w:rPr>
        <w:t>HND/23/MEC/FT/0215</w:t>
      </w:r>
      <w:r>
        <w:rPr>
          <w:rFonts w:ascii="Times New Roman" w:hAnsi="Times New Roman" w:cs="Times New Roman"/>
          <w:b/>
          <w:color w:val="000000" w:themeColor="text1"/>
          <w:sz w:val="24"/>
          <w:szCs w:val="24"/>
        </w:rPr>
        <w:t xml:space="preserve"> </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SUBMITTED TO:</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DEPARTMENT OF MECHANICAL ENGINEERING, INSTITUTE OF TECHNOLOGY, KWARA STATE POLYTECHNIC</w:t>
      </w:r>
    </w:p>
    <w:p w:rsidR="00F94363" w:rsidRDefault="00F94363" w:rsidP="00F9436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 PARTIAL FULFILLMENT  FOR THE AWARD OF HIGHER NATIONAL DIPLOMA (HND) IN MECHANICAL ENGINEERING.</w:t>
      </w:r>
    </w:p>
    <w:p w:rsidR="00F94363" w:rsidRDefault="00F94363" w:rsidP="00F94363">
      <w:pPr>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2025</w:t>
      </w:r>
    </w:p>
    <w:p w:rsidR="00F94363" w:rsidRPr="00E66593" w:rsidRDefault="00F94363" w:rsidP="00F94363">
      <w:pPr>
        <w:spacing w:line="480" w:lineRule="auto"/>
        <w:rPr>
          <w:rFonts w:ascii="Times New Roman" w:hAnsi="Times New Roman" w:cs="Times New Roman"/>
          <w:color w:val="000000" w:themeColor="text1"/>
          <w:sz w:val="24"/>
          <w:szCs w:val="24"/>
        </w:rPr>
      </w:pPr>
    </w:p>
    <w:p w:rsidR="00F94363" w:rsidRDefault="00F94363" w:rsidP="00F94363">
      <w:pPr>
        <w:tabs>
          <w:tab w:val="left" w:pos="3386"/>
          <w:tab w:val="center" w:pos="4680"/>
        </w:tabs>
        <w:spacing w:line="240" w:lineRule="auto"/>
        <w:jc w:val="center"/>
        <w:rPr>
          <w:rFonts w:ascii="Times New Roman" w:hAnsi="Times New Roman" w:cs="Times New Roman"/>
          <w:b/>
          <w:bCs/>
          <w:sz w:val="26"/>
          <w:szCs w:val="26"/>
        </w:rPr>
      </w:pPr>
      <w:r w:rsidRPr="00FC62D4">
        <w:rPr>
          <w:rFonts w:ascii="Times New Roman" w:hAnsi="Times New Roman" w:cs="Times New Roman"/>
          <w:b/>
          <w:bCs/>
          <w:sz w:val="26"/>
          <w:szCs w:val="26"/>
        </w:rPr>
        <w:lastRenderedPageBreak/>
        <w:t>CERTIFICATION</w:t>
      </w:r>
    </w:p>
    <w:p w:rsidR="00F94363" w:rsidRPr="00FC62D4" w:rsidRDefault="00F94363" w:rsidP="00F94363">
      <w:pPr>
        <w:tabs>
          <w:tab w:val="left" w:pos="3386"/>
          <w:tab w:val="center" w:pos="4680"/>
        </w:tabs>
        <w:spacing w:line="240" w:lineRule="auto"/>
        <w:jc w:val="center"/>
        <w:rPr>
          <w:rFonts w:ascii="Times New Roman" w:hAnsi="Times New Roman" w:cs="Times New Roman"/>
          <w:b/>
          <w:bCs/>
          <w:sz w:val="26"/>
          <w:szCs w:val="26"/>
        </w:rPr>
      </w:pPr>
    </w:p>
    <w:p w:rsidR="00F94363" w:rsidRPr="00FC62D4" w:rsidRDefault="00F94363" w:rsidP="00F94363">
      <w:pPr>
        <w:spacing w:line="480" w:lineRule="auto"/>
        <w:jc w:val="both"/>
        <w:rPr>
          <w:rFonts w:ascii="Times New Roman" w:hAnsi="Times New Roman" w:cs="Times New Roman"/>
          <w:sz w:val="26"/>
          <w:szCs w:val="26"/>
        </w:rPr>
      </w:pPr>
      <w:r w:rsidRPr="00FC62D4">
        <w:rPr>
          <w:rFonts w:ascii="Times New Roman" w:hAnsi="Times New Roman" w:cs="Times New Roman"/>
          <w:sz w:val="26"/>
          <w:szCs w:val="26"/>
        </w:rPr>
        <w:t>The undersigned certify that this project report titled “</w:t>
      </w:r>
      <w:r w:rsidRPr="00FC62D4">
        <w:rPr>
          <w:rFonts w:ascii="Times New Roman" w:hAnsi="Times New Roman" w:cs="Times New Roman"/>
          <w:b/>
          <w:bCs/>
          <w:sz w:val="26"/>
          <w:szCs w:val="26"/>
        </w:rPr>
        <w:t>DESIGN</w:t>
      </w:r>
      <w:r w:rsidRPr="00FC62D4">
        <w:rPr>
          <w:rFonts w:ascii="Times New Roman" w:hAnsi="Times New Roman" w:cs="Times New Roman"/>
          <w:sz w:val="26"/>
          <w:szCs w:val="26"/>
        </w:rPr>
        <w:t>,</w:t>
      </w:r>
      <w:r w:rsidR="0096404D">
        <w:rPr>
          <w:rFonts w:ascii="Times New Roman" w:hAnsi="Times New Roman" w:cs="Times New Roman"/>
          <w:sz w:val="26"/>
          <w:szCs w:val="26"/>
        </w:rPr>
        <w:t xml:space="preserve"> </w:t>
      </w:r>
      <w:r w:rsidRPr="00FC62D4">
        <w:rPr>
          <w:rFonts w:ascii="Times New Roman" w:hAnsi="Times New Roman" w:cs="Times New Roman"/>
          <w:b/>
          <w:bCs/>
          <w:sz w:val="26"/>
          <w:szCs w:val="26"/>
        </w:rPr>
        <w:t>CONSTRUCTION</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AND</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PERFORMANCE</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EVALUATION</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OF</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A</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SOLAR</w:t>
      </w:r>
      <w:r w:rsidR="0096404D">
        <w:rPr>
          <w:rFonts w:ascii="Times New Roman" w:hAnsi="Times New Roman" w:cs="Times New Roman"/>
          <w:b/>
          <w:bCs/>
          <w:sz w:val="26"/>
          <w:szCs w:val="26"/>
        </w:rPr>
        <w:t xml:space="preserve"> </w:t>
      </w:r>
      <w:r w:rsidRPr="00FC62D4">
        <w:rPr>
          <w:rFonts w:ascii="Times New Roman" w:hAnsi="Times New Roman" w:cs="Times New Roman"/>
          <w:b/>
          <w:bCs/>
          <w:sz w:val="26"/>
          <w:szCs w:val="26"/>
        </w:rPr>
        <w:t>OVEN</w:t>
      </w:r>
      <w:r w:rsidRPr="00FC62D4">
        <w:rPr>
          <w:rFonts w:ascii="Times New Roman" w:hAnsi="Times New Roman" w:cs="Times New Roman"/>
          <w:sz w:val="26"/>
          <w:szCs w:val="26"/>
        </w:rPr>
        <w:t>” was prepared by</w:t>
      </w:r>
      <w:r>
        <w:rPr>
          <w:rFonts w:ascii="Times New Roman" w:hAnsi="Times New Roman" w:cs="Times New Roman"/>
          <w:sz w:val="26"/>
          <w:szCs w:val="26"/>
        </w:rPr>
        <w:t xml:space="preserve"> </w:t>
      </w:r>
      <w:r>
        <w:rPr>
          <w:rFonts w:ascii="Times New Roman" w:hAnsi="Times New Roman" w:cs="Times New Roman"/>
          <w:b/>
          <w:bCs/>
          <w:sz w:val="26"/>
          <w:szCs w:val="26"/>
        </w:rPr>
        <w:t xml:space="preserve">USMAN BASIT IFEOLUWA </w:t>
      </w:r>
      <w:r w:rsidRPr="00FC62D4">
        <w:rPr>
          <w:rFonts w:ascii="Times New Roman" w:hAnsi="Times New Roman" w:cs="Times New Roman"/>
          <w:sz w:val="26"/>
          <w:szCs w:val="26"/>
        </w:rPr>
        <w:t xml:space="preserve">with matriculation number </w:t>
      </w:r>
      <w:r w:rsidRPr="00FC62D4">
        <w:rPr>
          <w:rFonts w:ascii="Times New Roman" w:hAnsi="Times New Roman" w:cs="Times New Roman"/>
          <w:b/>
          <w:bCs/>
          <w:sz w:val="26"/>
          <w:szCs w:val="26"/>
        </w:rPr>
        <w:t>HND</w:t>
      </w:r>
      <w:r w:rsidRPr="00FC62D4">
        <w:rPr>
          <w:rFonts w:ascii="Times New Roman" w:hAnsi="Times New Roman" w:cs="Times New Roman"/>
          <w:sz w:val="26"/>
          <w:szCs w:val="26"/>
        </w:rPr>
        <w:t>/</w:t>
      </w:r>
      <w:r w:rsidRPr="00FC62D4">
        <w:rPr>
          <w:rFonts w:ascii="Times New Roman" w:hAnsi="Times New Roman" w:cs="Times New Roman"/>
          <w:b/>
          <w:bCs/>
          <w:sz w:val="26"/>
          <w:szCs w:val="26"/>
        </w:rPr>
        <w:t>23</w:t>
      </w:r>
      <w:r w:rsidRPr="00FC62D4">
        <w:rPr>
          <w:rFonts w:ascii="Times New Roman" w:hAnsi="Times New Roman" w:cs="Times New Roman"/>
          <w:sz w:val="26"/>
          <w:szCs w:val="26"/>
        </w:rPr>
        <w:t>/</w:t>
      </w:r>
      <w:r w:rsidRPr="00FC62D4">
        <w:rPr>
          <w:rFonts w:ascii="Times New Roman" w:hAnsi="Times New Roman" w:cs="Times New Roman"/>
          <w:b/>
          <w:bCs/>
          <w:sz w:val="26"/>
          <w:szCs w:val="26"/>
        </w:rPr>
        <w:t>MEC</w:t>
      </w:r>
      <w:r w:rsidRPr="00FC62D4">
        <w:rPr>
          <w:rFonts w:ascii="Times New Roman" w:hAnsi="Times New Roman" w:cs="Times New Roman"/>
          <w:sz w:val="26"/>
          <w:szCs w:val="26"/>
        </w:rPr>
        <w:t>/</w:t>
      </w:r>
      <w:r w:rsidRPr="00FC62D4">
        <w:rPr>
          <w:rFonts w:ascii="Times New Roman" w:hAnsi="Times New Roman" w:cs="Times New Roman"/>
          <w:b/>
          <w:bCs/>
          <w:sz w:val="26"/>
          <w:szCs w:val="26"/>
        </w:rPr>
        <w:t>FT</w:t>
      </w:r>
      <w:r w:rsidRPr="00FC62D4">
        <w:rPr>
          <w:rFonts w:ascii="Times New Roman" w:hAnsi="Times New Roman" w:cs="Times New Roman"/>
          <w:sz w:val="26"/>
          <w:szCs w:val="26"/>
        </w:rPr>
        <w:t>/</w:t>
      </w:r>
      <w:r>
        <w:rPr>
          <w:rFonts w:ascii="Times New Roman" w:hAnsi="Times New Roman" w:cs="Times New Roman"/>
          <w:b/>
          <w:bCs/>
          <w:sz w:val="26"/>
          <w:szCs w:val="26"/>
        </w:rPr>
        <w:t>0153</w:t>
      </w:r>
      <w:r w:rsidR="0096404D">
        <w:rPr>
          <w:rFonts w:ascii="Times New Roman" w:hAnsi="Times New Roman" w:cs="Times New Roman"/>
          <w:b/>
          <w:bCs/>
          <w:sz w:val="26"/>
          <w:szCs w:val="26"/>
        </w:rPr>
        <w:t xml:space="preserve"> </w:t>
      </w:r>
      <w:r w:rsidRPr="00FC62D4">
        <w:rPr>
          <w:rFonts w:ascii="Times New Roman" w:hAnsi="Times New Roman" w:cs="Times New Roman"/>
          <w:sz w:val="26"/>
          <w:szCs w:val="26"/>
        </w:rPr>
        <w:t>meets the requirement for the award of Higher National Diploma [HND] in the Department of mechanical engineering,Kwara state Polytechnic, Ilorin, and was approved for its contribution to knowledge and Iiteracy presentation.</w:t>
      </w:r>
    </w:p>
    <w:p w:rsidR="00F94363" w:rsidRPr="00FC62D4" w:rsidRDefault="00F94363" w:rsidP="00F94363">
      <w:pPr>
        <w:spacing w:line="480" w:lineRule="auto"/>
        <w:jc w:val="both"/>
        <w:rPr>
          <w:rFonts w:ascii="Times New Roman" w:hAnsi="Times New Roman" w:cs="Times New Roman"/>
          <w:sz w:val="26"/>
          <w:szCs w:val="26"/>
        </w:rPr>
      </w:pPr>
    </w:p>
    <w:p w:rsidR="00F94363" w:rsidRPr="00FC62D4" w:rsidRDefault="00F94363" w:rsidP="00F94363">
      <w:pPr>
        <w:spacing w:line="480" w:lineRule="auto"/>
        <w:jc w:val="both"/>
        <w:rPr>
          <w:rFonts w:ascii="Times New Roman" w:hAnsi="Times New Roman" w:cs="Times New Roman"/>
          <w:sz w:val="26"/>
          <w:szCs w:val="26"/>
        </w:rPr>
      </w:pPr>
      <w:r>
        <w:rPr>
          <w:rFonts w:ascii="Times New Roman" w:hAnsi="Times New Roman" w:cs="Times New Roman"/>
          <w:sz w:val="26"/>
          <w:szCs w:val="26"/>
        </w:rPr>
        <w:t>___________________________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_________________________</w:t>
      </w:r>
    </w:p>
    <w:p w:rsidR="00F94363" w:rsidRDefault="00F94363" w:rsidP="00F94363">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 Abdulganiyu Issa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F94363" w:rsidRDefault="00F94363" w:rsidP="00F94363">
      <w:pPr>
        <w:spacing w:line="240" w:lineRule="auto"/>
        <w:jc w:val="both"/>
        <w:rPr>
          <w:rFonts w:ascii="Times New Roman" w:hAnsi="Times New Roman" w:cs="Times New Roman"/>
          <w:sz w:val="26"/>
          <w:szCs w:val="26"/>
        </w:rPr>
      </w:pPr>
      <w:r w:rsidRPr="00FC62D4">
        <w:rPr>
          <w:rFonts w:ascii="Times New Roman" w:hAnsi="Times New Roman" w:cs="Times New Roman"/>
          <w:i/>
          <w:iCs/>
          <w:sz w:val="26"/>
          <w:szCs w:val="26"/>
        </w:rPr>
        <w:t>Project</w:t>
      </w:r>
      <w:r w:rsidRPr="00FC62D4">
        <w:rPr>
          <w:rFonts w:ascii="Times New Roman" w:hAnsi="Times New Roman" w:cs="Times New Roman"/>
          <w:sz w:val="26"/>
          <w:szCs w:val="26"/>
        </w:rPr>
        <w:t xml:space="preserve"> Supervisor   </w:t>
      </w:r>
    </w:p>
    <w:p w:rsidR="00F94363" w:rsidRDefault="00F94363" w:rsidP="00F94363">
      <w:pPr>
        <w:spacing w:line="240" w:lineRule="auto"/>
        <w:jc w:val="both"/>
        <w:rPr>
          <w:rFonts w:ascii="Times New Roman" w:hAnsi="Times New Roman" w:cs="Times New Roman"/>
          <w:sz w:val="26"/>
          <w:szCs w:val="26"/>
        </w:rPr>
      </w:pPr>
    </w:p>
    <w:p w:rsidR="00F94363" w:rsidRDefault="00F94363" w:rsidP="00F94363">
      <w:pPr>
        <w:spacing w:line="240" w:lineRule="auto"/>
        <w:jc w:val="both"/>
        <w:rPr>
          <w:rFonts w:ascii="Times New Roman" w:hAnsi="Times New Roman" w:cs="Times New Roman"/>
          <w:sz w:val="26"/>
          <w:szCs w:val="26"/>
        </w:rPr>
      </w:pPr>
    </w:p>
    <w:p w:rsidR="00F94363" w:rsidRPr="00FC62D4" w:rsidRDefault="00F94363" w:rsidP="00F94363">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__________________________</w:t>
      </w:r>
    </w:p>
    <w:p w:rsidR="00F94363" w:rsidRDefault="00F94363" w:rsidP="00F94363">
      <w:pPr>
        <w:spacing w:line="240" w:lineRule="auto"/>
        <w:jc w:val="both"/>
        <w:rPr>
          <w:rFonts w:ascii="Times New Roman" w:hAnsi="Times New Roman" w:cs="Times New Roman"/>
          <w:sz w:val="26"/>
          <w:szCs w:val="26"/>
        </w:rPr>
      </w:pPr>
      <w:r w:rsidRPr="00FC62D4">
        <w:rPr>
          <w:rFonts w:ascii="Times New Roman" w:hAnsi="Times New Roman" w:cs="Times New Roman"/>
          <w:b/>
          <w:bCs/>
          <w:sz w:val="26"/>
          <w:szCs w:val="26"/>
        </w:rPr>
        <w:t>Engr</w:t>
      </w:r>
      <w:r w:rsidRPr="00FC62D4">
        <w:rPr>
          <w:rFonts w:ascii="Times New Roman" w:hAnsi="Times New Roman" w:cs="Times New Roman"/>
          <w:sz w:val="26"/>
          <w:szCs w:val="26"/>
        </w:rPr>
        <w:t xml:space="preserve">. </w:t>
      </w:r>
      <w:r w:rsidRPr="00FC62D4">
        <w:rPr>
          <w:rFonts w:ascii="Times New Roman" w:hAnsi="Times New Roman" w:cs="Times New Roman"/>
          <w:b/>
          <w:bCs/>
          <w:sz w:val="26"/>
          <w:szCs w:val="26"/>
        </w:rPr>
        <w:t>A</w:t>
      </w:r>
      <w:r>
        <w:rPr>
          <w:rFonts w:ascii="Times New Roman" w:hAnsi="Times New Roman" w:cs="Times New Roman"/>
          <w:b/>
          <w:bCs/>
          <w:sz w:val="26"/>
          <w:szCs w:val="26"/>
        </w:rPr>
        <w:t>y</w:t>
      </w:r>
      <w:r w:rsidRPr="00FC62D4">
        <w:rPr>
          <w:rFonts w:ascii="Times New Roman" w:hAnsi="Times New Roman" w:cs="Times New Roman"/>
          <w:b/>
          <w:bCs/>
          <w:sz w:val="26"/>
          <w:szCs w:val="26"/>
        </w:rPr>
        <w:t>antolaAbdulwaheedA.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F94363" w:rsidRDefault="00F94363" w:rsidP="00F94363">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Head of Department</w:t>
      </w:r>
    </w:p>
    <w:p w:rsidR="00F94363" w:rsidRDefault="00F94363" w:rsidP="00F94363">
      <w:pPr>
        <w:spacing w:line="240" w:lineRule="auto"/>
        <w:jc w:val="both"/>
        <w:rPr>
          <w:rFonts w:ascii="Times New Roman" w:hAnsi="Times New Roman" w:cs="Times New Roman"/>
          <w:sz w:val="26"/>
          <w:szCs w:val="26"/>
        </w:rPr>
      </w:pPr>
    </w:p>
    <w:p w:rsidR="00F94363" w:rsidRDefault="00F94363" w:rsidP="00F94363">
      <w:pPr>
        <w:spacing w:line="240" w:lineRule="auto"/>
        <w:jc w:val="both"/>
        <w:rPr>
          <w:rFonts w:ascii="Times New Roman" w:hAnsi="Times New Roman" w:cs="Times New Roman"/>
          <w:sz w:val="26"/>
          <w:szCs w:val="26"/>
        </w:rPr>
      </w:pPr>
    </w:p>
    <w:p w:rsidR="00F94363" w:rsidRPr="00FC62D4" w:rsidRDefault="00F94363" w:rsidP="00F94363">
      <w:pPr>
        <w:spacing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r>
      <w:r w:rsidRPr="00FC62D4">
        <w:rPr>
          <w:rFonts w:ascii="Times New Roman" w:hAnsi="Times New Roman" w:cs="Times New Roman"/>
          <w:sz w:val="26"/>
          <w:szCs w:val="26"/>
        </w:rPr>
        <w:tab/>
        <w:t>__________________________</w:t>
      </w:r>
    </w:p>
    <w:p w:rsidR="00F94363" w:rsidRDefault="00F94363" w:rsidP="00F94363">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 xml:space="preserve">Engr.Salami Hammed </w:t>
      </w:r>
      <w:r>
        <w:rPr>
          <w:rFonts w:ascii="Times New Roman" w:hAnsi="Times New Roman" w:cs="Times New Roman"/>
          <w:b/>
          <w:bCs/>
          <w:sz w:val="26"/>
          <w:szCs w:val="26"/>
        </w:rPr>
        <w:t>O</w:t>
      </w:r>
      <w:r w:rsidRPr="00FC62D4">
        <w:rPr>
          <w:rFonts w:ascii="Times New Roman" w:hAnsi="Times New Roman" w:cs="Times New Roman"/>
          <w:b/>
          <w:bCs/>
          <w:sz w:val="26"/>
          <w:szCs w:val="26"/>
        </w:rPr>
        <w:t>lateju</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3A114C">
        <w:rPr>
          <w:rFonts w:ascii="Times New Roman" w:hAnsi="Times New Roman" w:cs="Times New Roman"/>
          <w:b/>
          <w:bCs/>
          <w:sz w:val="26"/>
          <w:szCs w:val="26"/>
        </w:rPr>
        <w:t>DATE</w:t>
      </w:r>
    </w:p>
    <w:p w:rsidR="00F94363" w:rsidRDefault="00F94363" w:rsidP="00F94363">
      <w:pPr>
        <w:spacing w:line="240" w:lineRule="auto"/>
        <w:jc w:val="both"/>
        <w:rPr>
          <w:rFonts w:ascii="Times New Roman" w:hAnsi="Times New Roman" w:cs="Times New Roman"/>
          <w:sz w:val="26"/>
          <w:szCs w:val="26"/>
        </w:rPr>
      </w:pPr>
    </w:p>
    <w:p w:rsidR="00F94363" w:rsidRPr="00FC62D4" w:rsidRDefault="00F94363" w:rsidP="00F94363">
      <w:pPr>
        <w:spacing w:line="240" w:lineRule="auto"/>
        <w:jc w:val="both"/>
        <w:rPr>
          <w:rFonts w:ascii="Times New Roman" w:hAnsi="Times New Roman" w:cs="Times New Roman"/>
          <w:sz w:val="26"/>
          <w:szCs w:val="26"/>
        </w:rPr>
      </w:pPr>
    </w:p>
    <w:p w:rsidR="00F94363" w:rsidRPr="00FC62D4" w:rsidRDefault="00F94363" w:rsidP="00F94363">
      <w:pPr>
        <w:spacing w:line="480" w:lineRule="auto"/>
        <w:jc w:val="both"/>
        <w:rPr>
          <w:rFonts w:ascii="Times New Roman" w:hAnsi="Times New Roman" w:cs="Times New Roman"/>
          <w:sz w:val="26"/>
          <w:szCs w:val="26"/>
        </w:rPr>
      </w:pPr>
      <w:r>
        <w:rPr>
          <w:rFonts w:ascii="Times New Roman" w:hAnsi="Times New Roman" w:cs="Times New Roman"/>
          <w:sz w:val="26"/>
          <w:szCs w:val="26"/>
        </w:rPr>
        <w:t>____________________________</w:t>
      </w:r>
      <w:r>
        <w:rPr>
          <w:rFonts w:ascii="Times New Roman" w:hAnsi="Times New Roman" w:cs="Times New Roman"/>
          <w:sz w:val="26"/>
          <w:szCs w:val="26"/>
        </w:rPr>
        <w:tab/>
      </w:r>
      <w:r>
        <w:rPr>
          <w:rFonts w:ascii="Times New Roman" w:hAnsi="Times New Roman" w:cs="Times New Roman"/>
          <w:sz w:val="26"/>
          <w:szCs w:val="26"/>
        </w:rPr>
        <w:tab/>
      </w:r>
      <w:r w:rsidRPr="00FC62D4">
        <w:rPr>
          <w:rFonts w:ascii="Times New Roman" w:hAnsi="Times New Roman" w:cs="Times New Roman"/>
          <w:sz w:val="26"/>
          <w:szCs w:val="26"/>
        </w:rPr>
        <w:t>__________________________</w:t>
      </w:r>
    </w:p>
    <w:p w:rsidR="00F94363" w:rsidRDefault="00F94363" w:rsidP="00F94363">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w:t>
      </w:r>
      <w:r>
        <w:rPr>
          <w:rFonts w:ascii="Times New Roman" w:hAnsi="Times New Roman" w:cs="Times New Roman"/>
          <w:b/>
          <w:bCs/>
          <w:sz w:val="26"/>
          <w:szCs w:val="26"/>
        </w:rPr>
        <w:t>Dr zubairu Peter Tsado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F94363" w:rsidRPr="00FC62D4" w:rsidRDefault="00F94363" w:rsidP="00F94363">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 xml:space="preserve">External Examiner  </w:t>
      </w: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pStyle w:val="Heading1"/>
        <w:spacing w:line="480" w:lineRule="auto"/>
        <w:jc w:val="center"/>
        <w:rPr>
          <w:rFonts w:ascii="Times New Roman" w:hAnsi="Times New Roman" w:cs="Times New Roman"/>
          <w:b w:val="0"/>
          <w:color w:val="000000" w:themeColor="text1"/>
          <w:sz w:val="24"/>
          <w:szCs w:val="24"/>
        </w:rPr>
      </w:pPr>
      <w:bookmarkStart w:id="0" w:name="_Toc198000335"/>
      <w:r w:rsidRPr="00E66593">
        <w:rPr>
          <w:rFonts w:ascii="Times New Roman" w:hAnsi="Times New Roman" w:cs="Times New Roman"/>
          <w:color w:val="000000" w:themeColor="text1"/>
          <w:sz w:val="24"/>
          <w:szCs w:val="24"/>
        </w:rPr>
        <w:t>ATTESTATION</w:t>
      </w:r>
      <w:bookmarkEnd w:id="0"/>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hereby attest that the research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carried out in the Department of Mechanical Engineering, </w:t>
      </w:r>
      <w:r>
        <w:rPr>
          <w:rFonts w:ascii="Times New Roman" w:hAnsi="Times New Roman" w:cs="Times New Roman"/>
          <w:color w:val="000000" w:themeColor="text1"/>
          <w:sz w:val="24"/>
          <w:szCs w:val="24"/>
        </w:rPr>
        <w:t xml:space="preserve">Institute of </w:t>
      </w:r>
      <w:r w:rsidRPr="00E66593">
        <w:rPr>
          <w:rFonts w:ascii="Times New Roman" w:hAnsi="Times New Roman" w:cs="Times New Roman"/>
          <w:color w:val="000000" w:themeColor="text1"/>
          <w:sz w:val="24"/>
          <w:szCs w:val="24"/>
        </w:rPr>
        <w:t xml:space="preserve">Technology, </w:t>
      </w: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 Polytechnics, Ilorin, Nigeria.</w:t>
      </w: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after="0" w:line="480" w:lineRule="auto"/>
        <w:rPr>
          <w:rFonts w:ascii="Times New Roman" w:hAnsi="Times New Roman" w:cs="Times New Roman"/>
          <w:b/>
          <w:color w:val="000000" w:themeColor="text1"/>
          <w:sz w:val="24"/>
          <w:szCs w:val="24"/>
        </w:rPr>
      </w:pPr>
    </w:p>
    <w:p w:rsidR="00F94363" w:rsidRPr="00E66593" w:rsidRDefault="00F94363" w:rsidP="00F9436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_______________________</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_____________________</w:t>
      </w:r>
    </w:p>
    <w:p w:rsidR="00F94363" w:rsidRPr="00E66593" w:rsidRDefault="00F94363" w:rsidP="00F94363">
      <w:pPr>
        <w:spacing w:line="480" w:lineRule="auto"/>
        <w:rPr>
          <w:rFonts w:ascii="Times New Roman" w:hAnsi="Times New Roman" w:cs="Times New Roman"/>
          <w:color w:val="000000" w:themeColor="text1"/>
          <w:sz w:val="24"/>
          <w:szCs w:val="24"/>
        </w:rPr>
      </w:pPr>
      <w:r w:rsidRPr="00FF21AA">
        <w:rPr>
          <w:rFonts w:ascii="Times New Roman" w:hAnsi="Times New Roman" w:cs="Times New Roman"/>
          <w:color w:val="000000" w:themeColor="text1"/>
          <w:sz w:val="24"/>
          <w:szCs w:val="24"/>
        </w:rPr>
        <w:t>Head of Department</w:t>
      </w:r>
      <w:r w:rsidRPr="00E6659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Date</w:t>
      </w:r>
    </w:p>
    <w:p w:rsidR="00F94363" w:rsidRPr="00E66593" w:rsidRDefault="00F94363" w:rsidP="00F94363">
      <w:pPr>
        <w:spacing w:line="480" w:lineRule="auto"/>
        <w:rPr>
          <w:rFonts w:ascii="Times New Roman" w:hAnsi="Times New Roman" w:cs="Times New Roman"/>
          <w:color w:val="000000" w:themeColor="text1"/>
          <w:sz w:val="24"/>
          <w:szCs w:val="24"/>
        </w:rPr>
      </w:pPr>
    </w:p>
    <w:p w:rsidR="00F94363" w:rsidRPr="00E66593" w:rsidRDefault="00F94363" w:rsidP="00F9436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Department of Mechanical Engineering</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 Polytechnics, Ilorin, Nigeria.</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pStyle w:val="Heading1"/>
        <w:spacing w:line="480" w:lineRule="auto"/>
        <w:jc w:val="center"/>
        <w:rPr>
          <w:rFonts w:ascii="Times New Roman" w:hAnsi="Times New Roman" w:cs="Times New Roman"/>
          <w:b w:val="0"/>
          <w:color w:val="000000" w:themeColor="text1"/>
          <w:sz w:val="24"/>
          <w:szCs w:val="24"/>
        </w:rPr>
      </w:pPr>
      <w:bookmarkStart w:id="1" w:name="_Toc198000336"/>
      <w:r w:rsidRPr="00E66593">
        <w:rPr>
          <w:rFonts w:ascii="Times New Roman" w:hAnsi="Times New Roman" w:cs="Times New Roman"/>
          <w:color w:val="000000" w:themeColor="text1"/>
          <w:sz w:val="24"/>
          <w:szCs w:val="24"/>
        </w:rPr>
        <w:t>ACKNOWLEDGMENTS</w:t>
      </w:r>
      <w:bookmarkEnd w:id="1"/>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Pr>
          <w:rFonts w:ascii="Times New Roman" w:hAnsi="Times New Roman" w:cs="Times New Roman"/>
          <w:color w:val="000000" w:themeColor="text1"/>
          <w:sz w:val="24"/>
          <w:szCs w:val="24"/>
        </w:rPr>
        <w:t>supervisor Engr.Issa Abdulganiyu</w:t>
      </w: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pStyle w:val="Heading1"/>
        <w:spacing w:line="480" w:lineRule="auto"/>
        <w:jc w:val="center"/>
        <w:rPr>
          <w:rFonts w:ascii="Times New Roman" w:hAnsi="Times New Roman" w:cs="Times New Roman"/>
          <w:b w:val="0"/>
          <w:color w:val="000000" w:themeColor="text1"/>
          <w:sz w:val="24"/>
          <w:szCs w:val="24"/>
        </w:rPr>
      </w:pPr>
      <w:bookmarkStart w:id="2" w:name="_Toc198000337"/>
      <w:r w:rsidRPr="00E66593">
        <w:rPr>
          <w:rFonts w:ascii="Times New Roman" w:hAnsi="Times New Roman" w:cs="Times New Roman"/>
          <w:color w:val="000000" w:themeColor="text1"/>
          <w:sz w:val="24"/>
          <w:szCs w:val="24"/>
        </w:rPr>
        <w:t>DEDICATION</w:t>
      </w:r>
      <w:bookmarkEnd w:id="2"/>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work is dedicated to Almighty God, the one who gives me hope and courage at all times. God has been faithful to me.  He has taken me to his height despite my shortcoming. I understand that his mercy upon me is immeasurable and I give him all the praise and adoration.</w:t>
      </w: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pStyle w:val="Heading1"/>
        <w:spacing w:line="480" w:lineRule="auto"/>
        <w:jc w:val="center"/>
        <w:rPr>
          <w:rFonts w:ascii="Times New Roman" w:hAnsi="Times New Roman" w:cs="Times New Roman"/>
          <w:b w:val="0"/>
          <w:color w:val="000000" w:themeColor="text1"/>
          <w:sz w:val="24"/>
          <w:szCs w:val="24"/>
        </w:rPr>
      </w:pPr>
      <w:bookmarkStart w:id="3" w:name="_Toc198000338"/>
      <w:r w:rsidRPr="00E66593">
        <w:rPr>
          <w:rFonts w:ascii="Times New Roman" w:hAnsi="Times New Roman" w:cs="Times New Roman"/>
          <w:color w:val="000000" w:themeColor="text1"/>
          <w:sz w:val="24"/>
          <w:szCs w:val="24"/>
        </w:rPr>
        <w:t>TABLE OF CONTENTS</w:t>
      </w:r>
      <w:bookmarkEnd w:id="3"/>
    </w:p>
    <w:p w:rsidR="00F94363" w:rsidRDefault="004870B1" w:rsidP="00F94363">
      <w:pPr>
        <w:pStyle w:val="TOC1"/>
        <w:tabs>
          <w:tab w:val="right" w:pos="8630"/>
        </w:tabs>
        <w:rPr>
          <w:rFonts w:eastAsiaTheme="minorEastAsia"/>
          <w:noProof/>
        </w:rPr>
      </w:pPr>
      <w:r w:rsidRPr="004870B1">
        <w:rPr>
          <w:rFonts w:ascii="Times New Roman" w:hAnsi="Times New Roman" w:cs="Times New Roman"/>
          <w:color w:val="000000" w:themeColor="text1"/>
          <w:sz w:val="24"/>
          <w:szCs w:val="24"/>
        </w:rPr>
        <w:fldChar w:fldCharType="begin"/>
      </w:r>
      <w:r w:rsidR="00F94363" w:rsidRPr="00E66593">
        <w:rPr>
          <w:rFonts w:ascii="Times New Roman" w:hAnsi="Times New Roman" w:cs="Times New Roman"/>
          <w:color w:val="000000" w:themeColor="text1"/>
          <w:sz w:val="24"/>
          <w:szCs w:val="24"/>
        </w:rPr>
        <w:instrText xml:space="preserve"> TOC \o "1-3" \h \z \u </w:instrText>
      </w:r>
      <w:r w:rsidRPr="004870B1">
        <w:rPr>
          <w:rFonts w:ascii="Times New Roman" w:hAnsi="Times New Roman" w:cs="Times New Roman"/>
          <w:color w:val="000000" w:themeColor="text1"/>
          <w:sz w:val="24"/>
          <w:szCs w:val="24"/>
        </w:rPr>
        <w:fldChar w:fldCharType="separate"/>
      </w:r>
      <w:hyperlink w:anchor="_Toc198000334" w:history="1">
        <w:r w:rsidR="00F94363" w:rsidRPr="00922EBC">
          <w:rPr>
            <w:rStyle w:val="Hyperlink"/>
            <w:rFonts w:ascii="Times New Roman" w:hAnsi="Times New Roman" w:cs="Times New Roman"/>
            <w:noProof/>
          </w:rPr>
          <w:t>CERTIFICATION</w:t>
        </w:r>
        <w:r w:rsidR="00F94363">
          <w:rPr>
            <w:noProof/>
            <w:webHidden/>
          </w:rPr>
          <w:tab/>
        </w:r>
        <w:r>
          <w:rPr>
            <w:noProof/>
            <w:webHidden/>
          </w:rPr>
          <w:fldChar w:fldCharType="begin"/>
        </w:r>
        <w:r w:rsidR="00F94363">
          <w:rPr>
            <w:noProof/>
            <w:webHidden/>
          </w:rPr>
          <w:instrText xml:space="preserve"> PAGEREF _Toc198000334 \h </w:instrText>
        </w:r>
        <w:r>
          <w:rPr>
            <w:noProof/>
            <w:webHidden/>
          </w:rPr>
        </w:r>
        <w:r>
          <w:rPr>
            <w:noProof/>
            <w:webHidden/>
          </w:rPr>
          <w:fldChar w:fldCharType="separate"/>
        </w:r>
        <w:r w:rsidR="00F94363">
          <w:rPr>
            <w:noProof/>
            <w:webHidden/>
          </w:rPr>
          <w:t>ii</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35" w:history="1">
        <w:r w:rsidR="00F94363" w:rsidRPr="00922EBC">
          <w:rPr>
            <w:rStyle w:val="Hyperlink"/>
            <w:rFonts w:ascii="Times New Roman" w:hAnsi="Times New Roman" w:cs="Times New Roman"/>
            <w:noProof/>
          </w:rPr>
          <w:t>ATTESTATION</w:t>
        </w:r>
        <w:r w:rsidR="00F94363">
          <w:rPr>
            <w:noProof/>
            <w:webHidden/>
          </w:rPr>
          <w:tab/>
        </w:r>
        <w:r>
          <w:rPr>
            <w:noProof/>
            <w:webHidden/>
          </w:rPr>
          <w:fldChar w:fldCharType="begin"/>
        </w:r>
        <w:r w:rsidR="00F94363">
          <w:rPr>
            <w:noProof/>
            <w:webHidden/>
          </w:rPr>
          <w:instrText xml:space="preserve"> PAGEREF _Toc198000335 \h </w:instrText>
        </w:r>
        <w:r>
          <w:rPr>
            <w:noProof/>
            <w:webHidden/>
          </w:rPr>
        </w:r>
        <w:r>
          <w:rPr>
            <w:noProof/>
            <w:webHidden/>
          </w:rPr>
          <w:fldChar w:fldCharType="separate"/>
        </w:r>
        <w:r w:rsidR="00F94363">
          <w:rPr>
            <w:noProof/>
            <w:webHidden/>
          </w:rPr>
          <w:t>iii</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36" w:history="1">
        <w:r w:rsidR="00F94363" w:rsidRPr="00922EBC">
          <w:rPr>
            <w:rStyle w:val="Hyperlink"/>
            <w:rFonts w:ascii="Times New Roman" w:hAnsi="Times New Roman" w:cs="Times New Roman"/>
            <w:noProof/>
          </w:rPr>
          <w:t>ACKNOWLEDGMENTS</w:t>
        </w:r>
        <w:r w:rsidR="00F94363">
          <w:rPr>
            <w:noProof/>
            <w:webHidden/>
          </w:rPr>
          <w:tab/>
        </w:r>
        <w:r>
          <w:rPr>
            <w:noProof/>
            <w:webHidden/>
          </w:rPr>
          <w:fldChar w:fldCharType="begin"/>
        </w:r>
        <w:r w:rsidR="00F94363">
          <w:rPr>
            <w:noProof/>
            <w:webHidden/>
          </w:rPr>
          <w:instrText xml:space="preserve"> PAGEREF _Toc198000336 \h </w:instrText>
        </w:r>
        <w:r>
          <w:rPr>
            <w:noProof/>
            <w:webHidden/>
          </w:rPr>
        </w:r>
        <w:r>
          <w:rPr>
            <w:noProof/>
            <w:webHidden/>
          </w:rPr>
          <w:fldChar w:fldCharType="separate"/>
        </w:r>
        <w:r w:rsidR="00F94363">
          <w:rPr>
            <w:noProof/>
            <w:webHidden/>
          </w:rPr>
          <w:t>iv</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37" w:history="1">
        <w:r w:rsidR="00F94363" w:rsidRPr="00922EBC">
          <w:rPr>
            <w:rStyle w:val="Hyperlink"/>
            <w:rFonts w:ascii="Times New Roman" w:hAnsi="Times New Roman" w:cs="Times New Roman"/>
            <w:noProof/>
          </w:rPr>
          <w:t>DEDICATION</w:t>
        </w:r>
        <w:r w:rsidR="00F94363">
          <w:rPr>
            <w:noProof/>
            <w:webHidden/>
          </w:rPr>
          <w:tab/>
        </w:r>
        <w:r>
          <w:rPr>
            <w:noProof/>
            <w:webHidden/>
          </w:rPr>
          <w:fldChar w:fldCharType="begin"/>
        </w:r>
        <w:r w:rsidR="00F94363">
          <w:rPr>
            <w:noProof/>
            <w:webHidden/>
          </w:rPr>
          <w:instrText xml:space="preserve"> PAGEREF _Toc198000337 \h </w:instrText>
        </w:r>
        <w:r>
          <w:rPr>
            <w:noProof/>
            <w:webHidden/>
          </w:rPr>
        </w:r>
        <w:r>
          <w:rPr>
            <w:noProof/>
            <w:webHidden/>
          </w:rPr>
          <w:fldChar w:fldCharType="separate"/>
        </w:r>
        <w:r w:rsidR="00F94363">
          <w:rPr>
            <w:noProof/>
            <w:webHidden/>
          </w:rPr>
          <w:t>v</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38" w:history="1">
        <w:r w:rsidR="00F94363" w:rsidRPr="00922EBC">
          <w:rPr>
            <w:rStyle w:val="Hyperlink"/>
            <w:rFonts w:ascii="Times New Roman" w:hAnsi="Times New Roman" w:cs="Times New Roman"/>
            <w:noProof/>
          </w:rPr>
          <w:t>TABLE OF CONTENTS</w:t>
        </w:r>
        <w:r w:rsidR="00F94363">
          <w:rPr>
            <w:noProof/>
            <w:webHidden/>
          </w:rPr>
          <w:tab/>
        </w:r>
        <w:r>
          <w:rPr>
            <w:noProof/>
            <w:webHidden/>
          </w:rPr>
          <w:fldChar w:fldCharType="begin"/>
        </w:r>
        <w:r w:rsidR="00F94363">
          <w:rPr>
            <w:noProof/>
            <w:webHidden/>
          </w:rPr>
          <w:instrText xml:space="preserve"> PAGEREF _Toc198000338 \h </w:instrText>
        </w:r>
        <w:r>
          <w:rPr>
            <w:noProof/>
            <w:webHidden/>
          </w:rPr>
        </w:r>
        <w:r>
          <w:rPr>
            <w:noProof/>
            <w:webHidden/>
          </w:rPr>
          <w:fldChar w:fldCharType="separate"/>
        </w:r>
        <w:r w:rsidR="00F94363">
          <w:rPr>
            <w:noProof/>
            <w:webHidden/>
          </w:rPr>
          <w:t>v</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39" w:history="1">
        <w:r w:rsidR="00F94363" w:rsidRPr="00922EBC">
          <w:rPr>
            <w:rStyle w:val="Hyperlink"/>
            <w:rFonts w:ascii="Times New Roman" w:hAnsi="Times New Roman" w:cs="Times New Roman"/>
            <w:noProof/>
          </w:rPr>
          <w:t>SUMMARY</w:t>
        </w:r>
        <w:r w:rsidR="00F94363">
          <w:rPr>
            <w:noProof/>
            <w:webHidden/>
          </w:rPr>
          <w:tab/>
        </w:r>
        <w:r>
          <w:rPr>
            <w:noProof/>
            <w:webHidden/>
          </w:rPr>
          <w:fldChar w:fldCharType="begin"/>
        </w:r>
        <w:r w:rsidR="00F94363">
          <w:rPr>
            <w:noProof/>
            <w:webHidden/>
          </w:rPr>
          <w:instrText xml:space="preserve"> PAGEREF _Toc198000339 \h </w:instrText>
        </w:r>
        <w:r>
          <w:rPr>
            <w:noProof/>
            <w:webHidden/>
          </w:rPr>
        </w:r>
        <w:r>
          <w:rPr>
            <w:noProof/>
            <w:webHidden/>
          </w:rPr>
          <w:fldChar w:fldCharType="separate"/>
        </w:r>
        <w:r w:rsidR="00F94363">
          <w:rPr>
            <w:noProof/>
            <w:webHidden/>
          </w:rPr>
          <w:t>vii</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40" w:history="1">
        <w:r w:rsidR="00F94363" w:rsidRPr="00922EBC">
          <w:rPr>
            <w:rStyle w:val="Hyperlink"/>
            <w:rFonts w:ascii="Times New Roman" w:hAnsi="Times New Roman" w:cs="Times New Roman"/>
            <w:noProof/>
          </w:rPr>
          <w:t>CHAPTER ONE</w:t>
        </w:r>
        <w:r w:rsidR="00F94363">
          <w:rPr>
            <w:noProof/>
            <w:webHidden/>
          </w:rPr>
          <w:tab/>
        </w:r>
        <w:r>
          <w:rPr>
            <w:noProof/>
            <w:webHidden/>
          </w:rPr>
          <w:fldChar w:fldCharType="begin"/>
        </w:r>
        <w:r w:rsidR="00F94363">
          <w:rPr>
            <w:noProof/>
            <w:webHidden/>
          </w:rPr>
          <w:instrText xml:space="preserve"> PAGEREF _Toc198000340 \h </w:instrText>
        </w:r>
        <w:r>
          <w:rPr>
            <w:noProof/>
            <w:webHidden/>
          </w:rPr>
        </w:r>
        <w:r>
          <w:rPr>
            <w:noProof/>
            <w:webHidden/>
          </w:rPr>
          <w:fldChar w:fldCharType="separate"/>
        </w:r>
        <w:r w:rsidR="00F94363">
          <w:rPr>
            <w:noProof/>
            <w:webHidden/>
          </w:rPr>
          <w:t>1</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41" w:history="1">
        <w:r w:rsidR="00F94363" w:rsidRPr="00922EBC">
          <w:rPr>
            <w:rStyle w:val="Hyperlink"/>
            <w:rFonts w:ascii="Times New Roman" w:hAnsi="Times New Roman" w:cs="Times New Roman"/>
            <w:noProof/>
          </w:rPr>
          <w:t>INTRODUCTION</w:t>
        </w:r>
        <w:r w:rsidR="00F94363">
          <w:rPr>
            <w:noProof/>
            <w:webHidden/>
          </w:rPr>
          <w:tab/>
        </w:r>
        <w:r>
          <w:rPr>
            <w:noProof/>
            <w:webHidden/>
          </w:rPr>
          <w:fldChar w:fldCharType="begin"/>
        </w:r>
        <w:r w:rsidR="00F94363">
          <w:rPr>
            <w:noProof/>
            <w:webHidden/>
          </w:rPr>
          <w:instrText xml:space="preserve"> PAGEREF _Toc198000341 \h </w:instrText>
        </w:r>
        <w:r>
          <w:rPr>
            <w:noProof/>
            <w:webHidden/>
          </w:rPr>
        </w:r>
        <w:r>
          <w:rPr>
            <w:noProof/>
            <w:webHidden/>
          </w:rPr>
          <w:fldChar w:fldCharType="separate"/>
        </w:r>
        <w:r w:rsidR="00F94363">
          <w:rPr>
            <w:noProof/>
            <w:webHidden/>
          </w:rPr>
          <w:t>1</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2" w:history="1">
        <w:r w:rsidR="00F94363" w:rsidRPr="00922EBC">
          <w:rPr>
            <w:rStyle w:val="Hyperlink"/>
            <w:rFonts w:ascii="Times New Roman" w:hAnsi="Times New Roman" w:cs="Times New Roman"/>
            <w:noProof/>
          </w:rPr>
          <w:t>1.1</w:t>
        </w:r>
        <w:r w:rsidR="00F94363">
          <w:rPr>
            <w:rFonts w:eastAsiaTheme="minorEastAsia"/>
            <w:noProof/>
          </w:rPr>
          <w:tab/>
        </w:r>
        <w:r w:rsidR="00F94363" w:rsidRPr="00922EBC">
          <w:rPr>
            <w:rStyle w:val="Hyperlink"/>
            <w:rFonts w:ascii="Times New Roman" w:hAnsi="Times New Roman" w:cs="Times New Roman"/>
            <w:noProof/>
          </w:rPr>
          <w:t>Background of the Study</w:t>
        </w:r>
        <w:r w:rsidR="00F94363">
          <w:rPr>
            <w:noProof/>
            <w:webHidden/>
          </w:rPr>
          <w:tab/>
        </w:r>
        <w:r>
          <w:rPr>
            <w:noProof/>
            <w:webHidden/>
          </w:rPr>
          <w:fldChar w:fldCharType="begin"/>
        </w:r>
        <w:r w:rsidR="00F94363">
          <w:rPr>
            <w:noProof/>
            <w:webHidden/>
          </w:rPr>
          <w:instrText xml:space="preserve"> PAGEREF _Toc198000342 \h </w:instrText>
        </w:r>
        <w:r>
          <w:rPr>
            <w:noProof/>
            <w:webHidden/>
          </w:rPr>
        </w:r>
        <w:r>
          <w:rPr>
            <w:noProof/>
            <w:webHidden/>
          </w:rPr>
          <w:fldChar w:fldCharType="separate"/>
        </w:r>
        <w:r w:rsidR="00F94363">
          <w:rPr>
            <w:noProof/>
            <w:webHidden/>
          </w:rPr>
          <w:t>1</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3" w:history="1">
        <w:r w:rsidR="00F94363" w:rsidRPr="00922EBC">
          <w:rPr>
            <w:rStyle w:val="Hyperlink"/>
            <w:rFonts w:ascii="Times New Roman" w:hAnsi="Times New Roman" w:cs="Times New Roman"/>
            <w:noProof/>
          </w:rPr>
          <w:t>1.2</w:t>
        </w:r>
        <w:r w:rsidR="00F94363">
          <w:rPr>
            <w:rFonts w:eastAsiaTheme="minorEastAsia"/>
            <w:noProof/>
          </w:rPr>
          <w:tab/>
        </w:r>
        <w:r w:rsidR="00F94363" w:rsidRPr="00922EBC">
          <w:rPr>
            <w:rStyle w:val="Hyperlink"/>
            <w:rFonts w:ascii="Times New Roman" w:hAnsi="Times New Roman" w:cs="Times New Roman"/>
            <w:noProof/>
          </w:rPr>
          <w:t>Problem Statement</w:t>
        </w:r>
        <w:r w:rsidR="00F94363">
          <w:rPr>
            <w:noProof/>
            <w:webHidden/>
          </w:rPr>
          <w:tab/>
        </w:r>
        <w:r>
          <w:rPr>
            <w:noProof/>
            <w:webHidden/>
          </w:rPr>
          <w:fldChar w:fldCharType="begin"/>
        </w:r>
        <w:r w:rsidR="00F94363">
          <w:rPr>
            <w:noProof/>
            <w:webHidden/>
          </w:rPr>
          <w:instrText xml:space="preserve"> PAGEREF _Toc198000343 \h </w:instrText>
        </w:r>
        <w:r>
          <w:rPr>
            <w:noProof/>
            <w:webHidden/>
          </w:rPr>
        </w:r>
        <w:r>
          <w:rPr>
            <w:noProof/>
            <w:webHidden/>
          </w:rPr>
          <w:fldChar w:fldCharType="separate"/>
        </w:r>
        <w:r w:rsidR="00F94363">
          <w:rPr>
            <w:noProof/>
            <w:webHidden/>
          </w:rPr>
          <w:t>1</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4" w:history="1">
        <w:r w:rsidR="00F94363" w:rsidRPr="00922EBC">
          <w:rPr>
            <w:rStyle w:val="Hyperlink"/>
            <w:rFonts w:ascii="Times New Roman" w:hAnsi="Times New Roman" w:cs="Times New Roman"/>
            <w:noProof/>
          </w:rPr>
          <w:t xml:space="preserve">1.3 </w:t>
        </w:r>
        <w:r w:rsidR="00F94363">
          <w:rPr>
            <w:rFonts w:eastAsiaTheme="minorEastAsia"/>
            <w:noProof/>
          </w:rPr>
          <w:tab/>
        </w:r>
        <w:r w:rsidR="00F94363" w:rsidRPr="00922EBC">
          <w:rPr>
            <w:rStyle w:val="Hyperlink"/>
            <w:rFonts w:ascii="Times New Roman" w:hAnsi="Times New Roman" w:cs="Times New Roman"/>
            <w:noProof/>
          </w:rPr>
          <w:t>Aim and Objectives</w:t>
        </w:r>
        <w:r w:rsidR="00F94363">
          <w:rPr>
            <w:noProof/>
            <w:webHidden/>
          </w:rPr>
          <w:tab/>
        </w:r>
        <w:r>
          <w:rPr>
            <w:noProof/>
            <w:webHidden/>
          </w:rPr>
          <w:fldChar w:fldCharType="begin"/>
        </w:r>
        <w:r w:rsidR="00F94363">
          <w:rPr>
            <w:noProof/>
            <w:webHidden/>
          </w:rPr>
          <w:instrText xml:space="preserve"> PAGEREF _Toc198000344 \h </w:instrText>
        </w:r>
        <w:r>
          <w:rPr>
            <w:noProof/>
            <w:webHidden/>
          </w:rPr>
        </w:r>
        <w:r>
          <w:rPr>
            <w:noProof/>
            <w:webHidden/>
          </w:rPr>
          <w:fldChar w:fldCharType="separate"/>
        </w:r>
        <w:r w:rsidR="00F94363">
          <w:rPr>
            <w:noProof/>
            <w:webHidden/>
          </w:rPr>
          <w:t>1</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5" w:history="1">
        <w:r w:rsidR="00F94363" w:rsidRPr="00922EBC">
          <w:rPr>
            <w:rStyle w:val="Hyperlink"/>
            <w:rFonts w:ascii="Times New Roman" w:hAnsi="Times New Roman" w:cs="Times New Roman"/>
            <w:noProof/>
          </w:rPr>
          <w:t xml:space="preserve">1.4 </w:t>
        </w:r>
        <w:r w:rsidR="00F94363">
          <w:rPr>
            <w:rFonts w:eastAsiaTheme="minorEastAsia"/>
            <w:noProof/>
          </w:rPr>
          <w:tab/>
        </w:r>
        <w:r w:rsidR="00F94363" w:rsidRPr="00922EBC">
          <w:rPr>
            <w:rStyle w:val="Hyperlink"/>
            <w:rFonts w:ascii="Times New Roman" w:hAnsi="Times New Roman" w:cs="Times New Roman"/>
            <w:noProof/>
          </w:rPr>
          <w:t>Justification of the Study</w:t>
        </w:r>
        <w:r w:rsidR="00F94363">
          <w:rPr>
            <w:noProof/>
            <w:webHidden/>
          </w:rPr>
          <w:tab/>
        </w:r>
        <w:r>
          <w:rPr>
            <w:noProof/>
            <w:webHidden/>
          </w:rPr>
          <w:fldChar w:fldCharType="begin"/>
        </w:r>
        <w:r w:rsidR="00F94363">
          <w:rPr>
            <w:noProof/>
            <w:webHidden/>
          </w:rPr>
          <w:instrText xml:space="preserve"> PAGEREF _Toc198000345 \h </w:instrText>
        </w:r>
        <w:r>
          <w:rPr>
            <w:noProof/>
            <w:webHidden/>
          </w:rPr>
        </w:r>
        <w:r>
          <w:rPr>
            <w:noProof/>
            <w:webHidden/>
          </w:rPr>
          <w:fldChar w:fldCharType="separate"/>
        </w:r>
        <w:r w:rsidR="00F94363">
          <w:rPr>
            <w:noProof/>
            <w:webHidden/>
          </w:rPr>
          <w:t>2</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6" w:history="1">
        <w:r w:rsidR="00F94363" w:rsidRPr="00922EBC">
          <w:rPr>
            <w:rStyle w:val="Hyperlink"/>
            <w:rFonts w:ascii="Times New Roman" w:hAnsi="Times New Roman" w:cs="Times New Roman"/>
            <w:noProof/>
          </w:rPr>
          <w:t>1.5</w:t>
        </w:r>
        <w:r w:rsidR="00F94363">
          <w:rPr>
            <w:rFonts w:eastAsiaTheme="minorEastAsia"/>
            <w:noProof/>
          </w:rPr>
          <w:tab/>
        </w:r>
        <w:r w:rsidR="00F94363" w:rsidRPr="00922EBC">
          <w:rPr>
            <w:rStyle w:val="Hyperlink"/>
            <w:rFonts w:ascii="Times New Roman" w:hAnsi="Times New Roman" w:cs="Times New Roman"/>
            <w:noProof/>
          </w:rPr>
          <w:t>Scope of the Study</w:t>
        </w:r>
        <w:r w:rsidR="00F94363">
          <w:rPr>
            <w:noProof/>
            <w:webHidden/>
          </w:rPr>
          <w:tab/>
        </w:r>
        <w:r>
          <w:rPr>
            <w:noProof/>
            <w:webHidden/>
          </w:rPr>
          <w:fldChar w:fldCharType="begin"/>
        </w:r>
        <w:r w:rsidR="00F94363">
          <w:rPr>
            <w:noProof/>
            <w:webHidden/>
          </w:rPr>
          <w:instrText xml:space="preserve"> PAGEREF _Toc198000346 \h </w:instrText>
        </w:r>
        <w:r>
          <w:rPr>
            <w:noProof/>
            <w:webHidden/>
          </w:rPr>
        </w:r>
        <w:r>
          <w:rPr>
            <w:noProof/>
            <w:webHidden/>
          </w:rPr>
          <w:fldChar w:fldCharType="separate"/>
        </w:r>
        <w:r w:rsidR="00F94363">
          <w:rPr>
            <w:noProof/>
            <w:webHidden/>
          </w:rPr>
          <w:t>2</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47" w:history="1">
        <w:r w:rsidR="00F94363" w:rsidRPr="00922EBC">
          <w:rPr>
            <w:rStyle w:val="Hyperlink"/>
            <w:rFonts w:ascii="Times New Roman" w:hAnsi="Times New Roman" w:cs="Times New Roman"/>
            <w:noProof/>
          </w:rPr>
          <w:t>1.6</w:t>
        </w:r>
        <w:r w:rsidR="00F94363">
          <w:rPr>
            <w:rFonts w:eastAsiaTheme="minorEastAsia"/>
            <w:noProof/>
          </w:rPr>
          <w:tab/>
        </w:r>
        <w:r w:rsidR="00F94363" w:rsidRPr="00922EBC">
          <w:rPr>
            <w:rStyle w:val="Hyperlink"/>
            <w:rFonts w:ascii="Times New Roman" w:hAnsi="Times New Roman" w:cs="Times New Roman"/>
            <w:noProof/>
          </w:rPr>
          <w:t>Limitations of the Study</w:t>
        </w:r>
        <w:r w:rsidR="00F94363">
          <w:rPr>
            <w:noProof/>
            <w:webHidden/>
          </w:rPr>
          <w:tab/>
        </w:r>
        <w:r>
          <w:rPr>
            <w:noProof/>
            <w:webHidden/>
          </w:rPr>
          <w:fldChar w:fldCharType="begin"/>
        </w:r>
        <w:r w:rsidR="00F94363">
          <w:rPr>
            <w:noProof/>
            <w:webHidden/>
          </w:rPr>
          <w:instrText xml:space="preserve"> PAGEREF _Toc198000347 \h </w:instrText>
        </w:r>
        <w:r>
          <w:rPr>
            <w:noProof/>
            <w:webHidden/>
          </w:rPr>
        </w:r>
        <w:r>
          <w:rPr>
            <w:noProof/>
            <w:webHidden/>
          </w:rPr>
          <w:fldChar w:fldCharType="separate"/>
        </w:r>
        <w:r w:rsidR="00F94363">
          <w:rPr>
            <w:noProof/>
            <w:webHidden/>
          </w:rPr>
          <w:t>2</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48" w:history="1">
        <w:r w:rsidR="00F94363" w:rsidRPr="00922EBC">
          <w:rPr>
            <w:rStyle w:val="Hyperlink"/>
            <w:rFonts w:ascii="Times New Roman" w:hAnsi="Times New Roman" w:cs="Times New Roman"/>
            <w:noProof/>
          </w:rPr>
          <w:t>CHAPTER TWO</w:t>
        </w:r>
        <w:r w:rsidR="00F94363">
          <w:rPr>
            <w:noProof/>
            <w:webHidden/>
          </w:rPr>
          <w:tab/>
        </w:r>
        <w:r>
          <w:rPr>
            <w:noProof/>
            <w:webHidden/>
          </w:rPr>
          <w:fldChar w:fldCharType="begin"/>
        </w:r>
        <w:r w:rsidR="00F94363">
          <w:rPr>
            <w:noProof/>
            <w:webHidden/>
          </w:rPr>
          <w:instrText xml:space="preserve"> PAGEREF _Toc198000348 \h </w:instrText>
        </w:r>
        <w:r>
          <w:rPr>
            <w:noProof/>
            <w:webHidden/>
          </w:rPr>
        </w:r>
        <w:r>
          <w:rPr>
            <w:noProof/>
            <w:webHidden/>
          </w:rPr>
          <w:fldChar w:fldCharType="separate"/>
        </w:r>
        <w:r w:rsidR="00F94363">
          <w:rPr>
            <w:noProof/>
            <w:webHidden/>
          </w:rPr>
          <w:t>3</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49" w:history="1">
        <w:r w:rsidR="00F94363" w:rsidRPr="00922EBC">
          <w:rPr>
            <w:rStyle w:val="Hyperlink"/>
            <w:rFonts w:ascii="Times New Roman" w:hAnsi="Times New Roman" w:cs="Times New Roman"/>
            <w:noProof/>
          </w:rPr>
          <w:t>LITERATURE REVIEW</w:t>
        </w:r>
        <w:r w:rsidR="00F94363">
          <w:rPr>
            <w:noProof/>
            <w:webHidden/>
          </w:rPr>
          <w:tab/>
        </w:r>
        <w:r>
          <w:rPr>
            <w:noProof/>
            <w:webHidden/>
          </w:rPr>
          <w:fldChar w:fldCharType="begin"/>
        </w:r>
        <w:r w:rsidR="00F94363">
          <w:rPr>
            <w:noProof/>
            <w:webHidden/>
          </w:rPr>
          <w:instrText xml:space="preserve"> PAGEREF _Toc198000349 \h </w:instrText>
        </w:r>
        <w:r>
          <w:rPr>
            <w:noProof/>
            <w:webHidden/>
          </w:rPr>
        </w:r>
        <w:r>
          <w:rPr>
            <w:noProof/>
            <w:webHidden/>
          </w:rPr>
          <w:fldChar w:fldCharType="separate"/>
        </w:r>
        <w:r w:rsidR="00F94363">
          <w:rPr>
            <w:noProof/>
            <w:webHidden/>
          </w:rPr>
          <w:t>3</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0" w:history="1">
        <w:r w:rsidR="00F94363" w:rsidRPr="00922EBC">
          <w:rPr>
            <w:rStyle w:val="Hyperlink"/>
            <w:rFonts w:ascii="Times New Roman" w:hAnsi="Times New Roman" w:cs="Times New Roman"/>
            <w:noProof/>
          </w:rPr>
          <w:t>2.1 Solar Energy</w:t>
        </w:r>
        <w:r w:rsidR="00F94363">
          <w:rPr>
            <w:noProof/>
            <w:webHidden/>
          </w:rPr>
          <w:tab/>
        </w:r>
        <w:r>
          <w:rPr>
            <w:noProof/>
            <w:webHidden/>
          </w:rPr>
          <w:fldChar w:fldCharType="begin"/>
        </w:r>
        <w:r w:rsidR="00F94363">
          <w:rPr>
            <w:noProof/>
            <w:webHidden/>
          </w:rPr>
          <w:instrText xml:space="preserve"> PAGEREF _Toc198000350 \h </w:instrText>
        </w:r>
        <w:r>
          <w:rPr>
            <w:noProof/>
            <w:webHidden/>
          </w:rPr>
        </w:r>
        <w:r>
          <w:rPr>
            <w:noProof/>
            <w:webHidden/>
          </w:rPr>
          <w:fldChar w:fldCharType="separate"/>
        </w:r>
        <w:r w:rsidR="00F94363">
          <w:rPr>
            <w:noProof/>
            <w:webHidden/>
          </w:rPr>
          <w:t>3</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1" w:history="1">
        <w:r w:rsidR="00F94363" w:rsidRPr="00922EBC">
          <w:rPr>
            <w:rStyle w:val="Hyperlink"/>
            <w:rFonts w:ascii="Times New Roman" w:hAnsi="Times New Roman" w:cs="Times New Roman"/>
            <w:noProof/>
          </w:rPr>
          <w:t>2.2 Solar Cooking Technology</w:t>
        </w:r>
        <w:r w:rsidR="00F94363">
          <w:rPr>
            <w:noProof/>
            <w:webHidden/>
          </w:rPr>
          <w:tab/>
        </w:r>
        <w:r>
          <w:rPr>
            <w:noProof/>
            <w:webHidden/>
          </w:rPr>
          <w:fldChar w:fldCharType="begin"/>
        </w:r>
        <w:r w:rsidR="00F94363">
          <w:rPr>
            <w:noProof/>
            <w:webHidden/>
          </w:rPr>
          <w:instrText xml:space="preserve"> PAGEREF _Toc198000351 \h </w:instrText>
        </w:r>
        <w:r>
          <w:rPr>
            <w:noProof/>
            <w:webHidden/>
          </w:rPr>
        </w:r>
        <w:r>
          <w:rPr>
            <w:noProof/>
            <w:webHidden/>
          </w:rPr>
          <w:fldChar w:fldCharType="separate"/>
        </w:r>
        <w:r w:rsidR="00F94363">
          <w:rPr>
            <w:noProof/>
            <w:webHidden/>
          </w:rPr>
          <w:t>4</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2" w:history="1">
        <w:r w:rsidR="00F94363" w:rsidRPr="00922EBC">
          <w:rPr>
            <w:rStyle w:val="Hyperlink"/>
            <w:rFonts w:ascii="Times New Roman" w:hAnsi="Times New Roman" w:cs="Times New Roman"/>
            <w:noProof/>
          </w:rPr>
          <w:t>2.2.1 Box-Type Solar Cookers</w:t>
        </w:r>
        <w:r w:rsidR="00F94363">
          <w:rPr>
            <w:noProof/>
            <w:webHidden/>
          </w:rPr>
          <w:tab/>
        </w:r>
        <w:r>
          <w:rPr>
            <w:noProof/>
            <w:webHidden/>
          </w:rPr>
          <w:fldChar w:fldCharType="begin"/>
        </w:r>
        <w:r w:rsidR="00F94363">
          <w:rPr>
            <w:noProof/>
            <w:webHidden/>
          </w:rPr>
          <w:instrText xml:space="preserve"> PAGEREF _Toc198000352 \h </w:instrText>
        </w:r>
        <w:r>
          <w:rPr>
            <w:noProof/>
            <w:webHidden/>
          </w:rPr>
        </w:r>
        <w:r>
          <w:rPr>
            <w:noProof/>
            <w:webHidden/>
          </w:rPr>
          <w:fldChar w:fldCharType="separate"/>
        </w:r>
        <w:r w:rsidR="00F94363">
          <w:rPr>
            <w:noProof/>
            <w:webHidden/>
          </w:rPr>
          <w:t>4</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3" w:history="1">
        <w:r w:rsidR="00F94363" w:rsidRPr="00922EBC">
          <w:rPr>
            <w:rStyle w:val="Hyperlink"/>
            <w:rFonts w:ascii="Times New Roman" w:hAnsi="Times New Roman" w:cs="Times New Roman"/>
            <w:noProof/>
          </w:rPr>
          <w:t>2.2.2 Parabolic Solar Cookers</w:t>
        </w:r>
        <w:r w:rsidR="00F94363">
          <w:rPr>
            <w:noProof/>
            <w:webHidden/>
          </w:rPr>
          <w:tab/>
        </w:r>
        <w:r>
          <w:rPr>
            <w:noProof/>
            <w:webHidden/>
          </w:rPr>
          <w:fldChar w:fldCharType="begin"/>
        </w:r>
        <w:r w:rsidR="00F94363">
          <w:rPr>
            <w:noProof/>
            <w:webHidden/>
          </w:rPr>
          <w:instrText xml:space="preserve"> PAGEREF _Toc198000353 \h </w:instrText>
        </w:r>
        <w:r>
          <w:rPr>
            <w:noProof/>
            <w:webHidden/>
          </w:rPr>
        </w:r>
        <w:r>
          <w:rPr>
            <w:noProof/>
            <w:webHidden/>
          </w:rPr>
          <w:fldChar w:fldCharType="separate"/>
        </w:r>
        <w:r w:rsidR="00F94363">
          <w:rPr>
            <w:noProof/>
            <w:webHidden/>
          </w:rPr>
          <w:t>5</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4" w:history="1">
        <w:r w:rsidR="00F94363" w:rsidRPr="00922EBC">
          <w:rPr>
            <w:rStyle w:val="Hyperlink"/>
            <w:rFonts w:ascii="Times New Roman" w:hAnsi="Times New Roman" w:cs="Times New Roman"/>
            <w:noProof/>
          </w:rPr>
          <w:t>2.2.3 Panel Solar Cookers</w:t>
        </w:r>
        <w:r w:rsidR="00F94363">
          <w:rPr>
            <w:noProof/>
            <w:webHidden/>
          </w:rPr>
          <w:tab/>
        </w:r>
        <w:r>
          <w:rPr>
            <w:noProof/>
            <w:webHidden/>
          </w:rPr>
          <w:fldChar w:fldCharType="begin"/>
        </w:r>
        <w:r w:rsidR="00F94363">
          <w:rPr>
            <w:noProof/>
            <w:webHidden/>
          </w:rPr>
          <w:instrText xml:space="preserve"> PAGEREF _Toc198000354 \h </w:instrText>
        </w:r>
        <w:r>
          <w:rPr>
            <w:noProof/>
            <w:webHidden/>
          </w:rPr>
        </w:r>
        <w:r>
          <w:rPr>
            <w:noProof/>
            <w:webHidden/>
          </w:rPr>
          <w:fldChar w:fldCharType="separate"/>
        </w:r>
        <w:r w:rsidR="00F94363">
          <w:rPr>
            <w:noProof/>
            <w:webHidden/>
          </w:rPr>
          <w:t>5</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5" w:history="1">
        <w:r w:rsidR="00F94363" w:rsidRPr="00922EBC">
          <w:rPr>
            <w:rStyle w:val="Hyperlink"/>
            <w:rFonts w:ascii="Times New Roman" w:hAnsi="Times New Roman" w:cs="Times New Roman"/>
            <w:noProof/>
          </w:rPr>
          <w:t>2.3 Design Considerations for Solar Ovens</w:t>
        </w:r>
        <w:r w:rsidR="00F94363">
          <w:rPr>
            <w:noProof/>
            <w:webHidden/>
          </w:rPr>
          <w:tab/>
        </w:r>
        <w:r>
          <w:rPr>
            <w:noProof/>
            <w:webHidden/>
          </w:rPr>
          <w:fldChar w:fldCharType="begin"/>
        </w:r>
        <w:r w:rsidR="00F94363">
          <w:rPr>
            <w:noProof/>
            <w:webHidden/>
          </w:rPr>
          <w:instrText xml:space="preserve"> PAGEREF _Toc198000355 \h </w:instrText>
        </w:r>
        <w:r>
          <w:rPr>
            <w:noProof/>
            <w:webHidden/>
          </w:rPr>
        </w:r>
        <w:r>
          <w:rPr>
            <w:noProof/>
            <w:webHidden/>
          </w:rPr>
          <w:fldChar w:fldCharType="separate"/>
        </w:r>
        <w:r w:rsidR="00F94363">
          <w:rPr>
            <w:noProof/>
            <w:webHidden/>
          </w:rPr>
          <w:t>5</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6" w:history="1">
        <w:r w:rsidR="00F94363" w:rsidRPr="00922EBC">
          <w:rPr>
            <w:rStyle w:val="Hyperlink"/>
            <w:rFonts w:ascii="Times New Roman" w:hAnsi="Times New Roman" w:cs="Times New Roman"/>
            <w:noProof/>
          </w:rPr>
          <w:t>2.3.1 Absorptivity</w:t>
        </w:r>
        <w:r w:rsidR="00F94363">
          <w:rPr>
            <w:noProof/>
            <w:webHidden/>
          </w:rPr>
          <w:tab/>
        </w:r>
        <w:r>
          <w:rPr>
            <w:noProof/>
            <w:webHidden/>
          </w:rPr>
          <w:fldChar w:fldCharType="begin"/>
        </w:r>
        <w:r w:rsidR="00F94363">
          <w:rPr>
            <w:noProof/>
            <w:webHidden/>
          </w:rPr>
          <w:instrText xml:space="preserve"> PAGEREF _Toc198000356 \h </w:instrText>
        </w:r>
        <w:r>
          <w:rPr>
            <w:noProof/>
            <w:webHidden/>
          </w:rPr>
        </w:r>
        <w:r>
          <w:rPr>
            <w:noProof/>
            <w:webHidden/>
          </w:rPr>
          <w:fldChar w:fldCharType="separate"/>
        </w:r>
        <w:r w:rsidR="00F94363">
          <w:rPr>
            <w:noProof/>
            <w:webHidden/>
          </w:rPr>
          <w:t>5</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7" w:history="1">
        <w:r w:rsidR="00F94363" w:rsidRPr="00922EBC">
          <w:rPr>
            <w:rStyle w:val="Hyperlink"/>
            <w:rFonts w:ascii="Times New Roman" w:hAnsi="Times New Roman" w:cs="Times New Roman"/>
            <w:noProof/>
          </w:rPr>
          <w:t>2.3.2 Insulation</w:t>
        </w:r>
        <w:r w:rsidR="00F94363">
          <w:rPr>
            <w:noProof/>
            <w:webHidden/>
          </w:rPr>
          <w:tab/>
        </w:r>
        <w:r>
          <w:rPr>
            <w:noProof/>
            <w:webHidden/>
          </w:rPr>
          <w:fldChar w:fldCharType="begin"/>
        </w:r>
        <w:r w:rsidR="00F94363">
          <w:rPr>
            <w:noProof/>
            <w:webHidden/>
          </w:rPr>
          <w:instrText xml:space="preserve"> PAGEREF _Toc198000357 \h </w:instrText>
        </w:r>
        <w:r>
          <w:rPr>
            <w:noProof/>
            <w:webHidden/>
          </w:rPr>
        </w:r>
        <w:r>
          <w:rPr>
            <w:noProof/>
            <w:webHidden/>
          </w:rPr>
          <w:fldChar w:fldCharType="separate"/>
        </w:r>
        <w:r w:rsidR="00F94363">
          <w:rPr>
            <w:noProof/>
            <w:webHidden/>
          </w:rPr>
          <w:t>6</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8" w:history="1">
        <w:r w:rsidR="00F94363" w:rsidRPr="00922EBC">
          <w:rPr>
            <w:rStyle w:val="Hyperlink"/>
            <w:rFonts w:ascii="Times New Roman" w:hAnsi="Times New Roman" w:cs="Times New Roman"/>
            <w:noProof/>
          </w:rPr>
          <w:t>2.3.3 Reflectors</w:t>
        </w:r>
        <w:r w:rsidR="00F94363">
          <w:rPr>
            <w:noProof/>
            <w:webHidden/>
          </w:rPr>
          <w:tab/>
        </w:r>
        <w:r>
          <w:rPr>
            <w:noProof/>
            <w:webHidden/>
          </w:rPr>
          <w:fldChar w:fldCharType="begin"/>
        </w:r>
        <w:r w:rsidR="00F94363">
          <w:rPr>
            <w:noProof/>
            <w:webHidden/>
          </w:rPr>
          <w:instrText xml:space="preserve"> PAGEREF _Toc198000358 \h </w:instrText>
        </w:r>
        <w:r>
          <w:rPr>
            <w:noProof/>
            <w:webHidden/>
          </w:rPr>
        </w:r>
        <w:r>
          <w:rPr>
            <w:noProof/>
            <w:webHidden/>
          </w:rPr>
          <w:fldChar w:fldCharType="separate"/>
        </w:r>
        <w:r w:rsidR="00F94363">
          <w:rPr>
            <w:noProof/>
            <w:webHidden/>
          </w:rPr>
          <w:t>6</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59" w:history="1">
        <w:r w:rsidR="00F94363" w:rsidRPr="00922EBC">
          <w:rPr>
            <w:rStyle w:val="Hyperlink"/>
            <w:rFonts w:ascii="Times New Roman" w:hAnsi="Times New Roman" w:cs="Times New Roman"/>
            <w:noProof/>
          </w:rPr>
          <w:t>2.3.4 Transparent Cover (Glazing)</w:t>
        </w:r>
        <w:r w:rsidR="00F94363">
          <w:rPr>
            <w:noProof/>
            <w:webHidden/>
          </w:rPr>
          <w:tab/>
        </w:r>
        <w:r>
          <w:rPr>
            <w:noProof/>
            <w:webHidden/>
          </w:rPr>
          <w:fldChar w:fldCharType="begin"/>
        </w:r>
        <w:r w:rsidR="00F94363">
          <w:rPr>
            <w:noProof/>
            <w:webHidden/>
          </w:rPr>
          <w:instrText xml:space="preserve"> PAGEREF _Toc198000359 \h </w:instrText>
        </w:r>
        <w:r>
          <w:rPr>
            <w:noProof/>
            <w:webHidden/>
          </w:rPr>
        </w:r>
        <w:r>
          <w:rPr>
            <w:noProof/>
            <w:webHidden/>
          </w:rPr>
          <w:fldChar w:fldCharType="separate"/>
        </w:r>
        <w:r w:rsidR="00F94363">
          <w:rPr>
            <w:noProof/>
            <w:webHidden/>
          </w:rPr>
          <w:t>6</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60" w:history="1">
        <w:r w:rsidR="00F94363" w:rsidRPr="00922EBC">
          <w:rPr>
            <w:rStyle w:val="Hyperlink"/>
            <w:rFonts w:ascii="Times New Roman" w:hAnsi="Times New Roman" w:cs="Times New Roman"/>
            <w:noProof/>
          </w:rPr>
          <w:t>2.3.5 Thermal Mass</w:t>
        </w:r>
        <w:r w:rsidR="00F94363">
          <w:rPr>
            <w:noProof/>
            <w:webHidden/>
          </w:rPr>
          <w:tab/>
        </w:r>
        <w:r>
          <w:rPr>
            <w:noProof/>
            <w:webHidden/>
          </w:rPr>
          <w:fldChar w:fldCharType="begin"/>
        </w:r>
        <w:r w:rsidR="00F94363">
          <w:rPr>
            <w:noProof/>
            <w:webHidden/>
          </w:rPr>
          <w:instrText xml:space="preserve"> PAGEREF _Toc198000360 \h </w:instrText>
        </w:r>
        <w:r>
          <w:rPr>
            <w:noProof/>
            <w:webHidden/>
          </w:rPr>
        </w:r>
        <w:r>
          <w:rPr>
            <w:noProof/>
            <w:webHidden/>
          </w:rPr>
          <w:fldChar w:fldCharType="separate"/>
        </w:r>
        <w:r w:rsidR="00F94363">
          <w:rPr>
            <w:noProof/>
            <w:webHidden/>
          </w:rPr>
          <w:t>6</w:t>
        </w:r>
        <w:r>
          <w:rPr>
            <w:noProof/>
            <w:webHidden/>
          </w:rPr>
          <w:fldChar w:fldCharType="end"/>
        </w:r>
      </w:hyperlink>
    </w:p>
    <w:p w:rsidR="00F94363" w:rsidRDefault="004870B1" w:rsidP="00F94363">
      <w:pPr>
        <w:pStyle w:val="TOC3"/>
        <w:tabs>
          <w:tab w:val="right" w:pos="8630"/>
        </w:tabs>
        <w:rPr>
          <w:rFonts w:eastAsiaTheme="minorEastAsia"/>
          <w:noProof/>
        </w:rPr>
      </w:pPr>
      <w:hyperlink w:anchor="_Toc198000361" w:history="1">
        <w:r w:rsidR="00F94363" w:rsidRPr="00922EBC">
          <w:rPr>
            <w:rStyle w:val="Hyperlink"/>
            <w:rFonts w:ascii="Times New Roman" w:hAnsi="Times New Roman" w:cs="Times New Roman"/>
            <w:noProof/>
          </w:rPr>
          <w:t>2.3.6 Orientation and Sun Tracking</w:t>
        </w:r>
        <w:r w:rsidR="00F94363">
          <w:rPr>
            <w:noProof/>
            <w:webHidden/>
          </w:rPr>
          <w:tab/>
        </w:r>
        <w:r>
          <w:rPr>
            <w:noProof/>
            <w:webHidden/>
          </w:rPr>
          <w:fldChar w:fldCharType="begin"/>
        </w:r>
        <w:r w:rsidR="00F94363">
          <w:rPr>
            <w:noProof/>
            <w:webHidden/>
          </w:rPr>
          <w:instrText xml:space="preserve"> PAGEREF _Toc198000361 \h </w:instrText>
        </w:r>
        <w:r>
          <w:rPr>
            <w:noProof/>
            <w:webHidden/>
          </w:rPr>
        </w:r>
        <w:r>
          <w:rPr>
            <w:noProof/>
            <w:webHidden/>
          </w:rPr>
          <w:fldChar w:fldCharType="separate"/>
        </w:r>
        <w:r w:rsidR="00F94363">
          <w:rPr>
            <w:noProof/>
            <w:webHidden/>
          </w:rPr>
          <w:t>7</w:t>
        </w:r>
        <w:r>
          <w:rPr>
            <w:noProof/>
            <w:webHidden/>
          </w:rPr>
          <w:fldChar w:fldCharType="end"/>
        </w:r>
      </w:hyperlink>
    </w:p>
    <w:p w:rsidR="00F94363" w:rsidRDefault="004870B1" w:rsidP="00F94363">
      <w:pPr>
        <w:pStyle w:val="TOC3"/>
        <w:tabs>
          <w:tab w:val="right" w:pos="8630"/>
        </w:tabs>
        <w:rPr>
          <w:rFonts w:eastAsiaTheme="minorEastAsia"/>
          <w:noProof/>
        </w:rPr>
      </w:pPr>
      <w:hyperlink w:anchor="_Toc198000362" w:history="1">
        <w:r w:rsidR="00F94363" w:rsidRPr="00922EBC">
          <w:rPr>
            <w:rStyle w:val="Hyperlink"/>
            <w:rFonts w:ascii="Times New Roman" w:hAnsi="Times New Roman" w:cs="Times New Roman"/>
            <w:noProof/>
          </w:rPr>
          <w:t>2.3.7 Load Type and Cooking Practices</w:t>
        </w:r>
        <w:r w:rsidR="00F94363">
          <w:rPr>
            <w:noProof/>
            <w:webHidden/>
          </w:rPr>
          <w:tab/>
        </w:r>
        <w:r>
          <w:rPr>
            <w:noProof/>
            <w:webHidden/>
          </w:rPr>
          <w:fldChar w:fldCharType="begin"/>
        </w:r>
        <w:r w:rsidR="00F94363">
          <w:rPr>
            <w:noProof/>
            <w:webHidden/>
          </w:rPr>
          <w:instrText xml:space="preserve"> PAGEREF _Toc198000362 \h </w:instrText>
        </w:r>
        <w:r>
          <w:rPr>
            <w:noProof/>
            <w:webHidden/>
          </w:rPr>
        </w:r>
        <w:r>
          <w:rPr>
            <w:noProof/>
            <w:webHidden/>
          </w:rPr>
          <w:fldChar w:fldCharType="separate"/>
        </w:r>
        <w:r w:rsidR="00F94363">
          <w:rPr>
            <w:noProof/>
            <w:webHidden/>
          </w:rPr>
          <w:t>7</w:t>
        </w:r>
        <w:r>
          <w:rPr>
            <w:noProof/>
            <w:webHidden/>
          </w:rPr>
          <w:fldChar w:fldCharType="end"/>
        </w:r>
      </w:hyperlink>
    </w:p>
    <w:p w:rsidR="00F94363" w:rsidRDefault="004870B1" w:rsidP="00F94363">
      <w:pPr>
        <w:pStyle w:val="TOC3"/>
        <w:tabs>
          <w:tab w:val="right" w:pos="8630"/>
        </w:tabs>
        <w:rPr>
          <w:rFonts w:eastAsiaTheme="minorEastAsia"/>
          <w:noProof/>
        </w:rPr>
      </w:pPr>
      <w:hyperlink w:anchor="_Toc198000363" w:history="1">
        <w:r w:rsidR="00F94363" w:rsidRPr="00922EBC">
          <w:rPr>
            <w:rStyle w:val="Hyperlink"/>
            <w:rFonts w:ascii="Times New Roman" w:hAnsi="Times New Roman" w:cs="Times New Roman"/>
            <w:noProof/>
          </w:rPr>
          <w:t>2.3.8 Weather Dependence and Hybridization</w:t>
        </w:r>
        <w:r w:rsidR="00F94363">
          <w:rPr>
            <w:noProof/>
            <w:webHidden/>
          </w:rPr>
          <w:tab/>
        </w:r>
        <w:r>
          <w:rPr>
            <w:noProof/>
            <w:webHidden/>
          </w:rPr>
          <w:fldChar w:fldCharType="begin"/>
        </w:r>
        <w:r w:rsidR="00F94363">
          <w:rPr>
            <w:noProof/>
            <w:webHidden/>
          </w:rPr>
          <w:instrText xml:space="preserve"> PAGEREF _Toc198000363 \h </w:instrText>
        </w:r>
        <w:r>
          <w:rPr>
            <w:noProof/>
            <w:webHidden/>
          </w:rPr>
        </w:r>
        <w:r>
          <w:rPr>
            <w:noProof/>
            <w:webHidden/>
          </w:rPr>
          <w:fldChar w:fldCharType="separate"/>
        </w:r>
        <w:r w:rsidR="00F94363">
          <w:rPr>
            <w:noProof/>
            <w:webHidden/>
          </w:rPr>
          <w:t>8</w:t>
        </w:r>
        <w:r>
          <w:rPr>
            <w:noProof/>
            <w:webHidden/>
          </w:rPr>
          <w:fldChar w:fldCharType="end"/>
        </w:r>
      </w:hyperlink>
    </w:p>
    <w:p w:rsidR="00F94363" w:rsidRDefault="004870B1" w:rsidP="00F94363">
      <w:pPr>
        <w:pStyle w:val="TOC2"/>
        <w:tabs>
          <w:tab w:val="right" w:pos="8630"/>
        </w:tabs>
        <w:rPr>
          <w:rFonts w:eastAsiaTheme="minorEastAsia"/>
          <w:noProof/>
        </w:rPr>
      </w:pPr>
      <w:hyperlink w:anchor="_Toc198000364" w:history="1">
        <w:r w:rsidR="00F94363" w:rsidRPr="00922EBC">
          <w:rPr>
            <w:rStyle w:val="Hyperlink"/>
            <w:rFonts w:ascii="Times New Roman" w:hAnsi="Times New Roman" w:cs="Times New Roman"/>
            <w:noProof/>
          </w:rPr>
          <w:t>2.4 Performance Evaluation of Solar Ovens</w:t>
        </w:r>
        <w:r w:rsidR="00F94363">
          <w:rPr>
            <w:noProof/>
            <w:webHidden/>
          </w:rPr>
          <w:tab/>
        </w:r>
        <w:r>
          <w:rPr>
            <w:noProof/>
            <w:webHidden/>
          </w:rPr>
          <w:fldChar w:fldCharType="begin"/>
        </w:r>
        <w:r w:rsidR="00F94363">
          <w:rPr>
            <w:noProof/>
            <w:webHidden/>
          </w:rPr>
          <w:instrText xml:space="preserve"> PAGEREF _Toc198000364 \h </w:instrText>
        </w:r>
        <w:r>
          <w:rPr>
            <w:noProof/>
            <w:webHidden/>
          </w:rPr>
        </w:r>
        <w:r>
          <w:rPr>
            <w:noProof/>
            <w:webHidden/>
          </w:rPr>
          <w:fldChar w:fldCharType="separate"/>
        </w:r>
        <w:r w:rsidR="00F94363">
          <w:rPr>
            <w:noProof/>
            <w:webHidden/>
          </w:rPr>
          <w:t>8</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65" w:history="1">
        <w:r w:rsidR="00F94363" w:rsidRPr="00922EBC">
          <w:rPr>
            <w:rStyle w:val="Hyperlink"/>
            <w:rFonts w:ascii="Times New Roman" w:hAnsi="Times New Roman" w:cs="Times New Roman"/>
            <w:noProof/>
          </w:rPr>
          <w:t>CHAPTER THREE</w:t>
        </w:r>
        <w:r w:rsidR="00F94363">
          <w:rPr>
            <w:noProof/>
            <w:webHidden/>
          </w:rPr>
          <w:tab/>
        </w:r>
        <w:r>
          <w:rPr>
            <w:noProof/>
            <w:webHidden/>
          </w:rPr>
          <w:fldChar w:fldCharType="begin"/>
        </w:r>
        <w:r w:rsidR="00F94363">
          <w:rPr>
            <w:noProof/>
            <w:webHidden/>
          </w:rPr>
          <w:instrText xml:space="preserve"> PAGEREF _Toc198000365 \h </w:instrText>
        </w:r>
        <w:r>
          <w:rPr>
            <w:noProof/>
            <w:webHidden/>
          </w:rPr>
        </w:r>
        <w:r>
          <w:rPr>
            <w:noProof/>
            <w:webHidden/>
          </w:rPr>
          <w:fldChar w:fldCharType="separate"/>
        </w:r>
        <w:r w:rsidR="00F94363">
          <w:rPr>
            <w:noProof/>
            <w:webHidden/>
          </w:rPr>
          <w:t>10</w:t>
        </w:r>
        <w:r>
          <w:rPr>
            <w:noProof/>
            <w:webHidden/>
          </w:rPr>
          <w:fldChar w:fldCharType="end"/>
        </w:r>
      </w:hyperlink>
    </w:p>
    <w:p w:rsidR="00F94363" w:rsidRDefault="004870B1" w:rsidP="00F94363">
      <w:pPr>
        <w:pStyle w:val="TOC1"/>
        <w:tabs>
          <w:tab w:val="right" w:pos="8630"/>
        </w:tabs>
        <w:rPr>
          <w:rFonts w:eastAsiaTheme="minorEastAsia"/>
          <w:noProof/>
        </w:rPr>
      </w:pPr>
      <w:hyperlink w:anchor="_Toc198000366" w:history="1">
        <w:r w:rsidR="00F94363" w:rsidRPr="00922EBC">
          <w:rPr>
            <w:rStyle w:val="Hyperlink"/>
            <w:rFonts w:ascii="Times New Roman" w:hAnsi="Times New Roman" w:cs="Times New Roman"/>
            <w:noProof/>
          </w:rPr>
          <w:t>METHODOLOGY</w:t>
        </w:r>
        <w:r w:rsidR="00F94363">
          <w:rPr>
            <w:noProof/>
            <w:webHidden/>
          </w:rPr>
          <w:tab/>
        </w:r>
        <w:r>
          <w:rPr>
            <w:noProof/>
            <w:webHidden/>
          </w:rPr>
          <w:fldChar w:fldCharType="begin"/>
        </w:r>
        <w:r w:rsidR="00F94363">
          <w:rPr>
            <w:noProof/>
            <w:webHidden/>
          </w:rPr>
          <w:instrText xml:space="preserve"> PAGEREF _Toc198000366 \h </w:instrText>
        </w:r>
        <w:r>
          <w:rPr>
            <w:noProof/>
            <w:webHidden/>
          </w:rPr>
        </w:r>
        <w:r>
          <w:rPr>
            <w:noProof/>
            <w:webHidden/>
          </w:rPr>
          <w:fldChar w:fldCharType="separate"/>
        </w:r>
        <w:r w:rsidR="00F94363">
          <w:rPr>
            <w:noProof/>
            <w:webHidden/>
          </w:rPr>
          <w:t>10</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67" w:history="1">
        <w:r w:rsidR="00F94363" w:rsidRPr="00922EBC">
          <w:rPr>
            <w:rStyle w:val="Hyperlink"/>
            <w:rFonts w:ascii="Times New Roman" w:hAnsi="Times New Roman" w:cs="Times New Roman"/>
            <w:noProof/>
          </w:rPr>
          <w:t>3.1</w:t>
        </w:r>
        <w:r w:rsidR="00F94363">
          <w:rPr>
            <w:rFonts w:eastAsiaTheme="minorEastAsia"/>
            <w:noProof/>
          </w:rPr>
          <w:tab/>
        </w:r>
        <w:r w:rsidR="00F94363" w:rsidRPr="00922EBC">
          <w:rPr>
            <w:rStyle w:val="Hyperlink"/>
            <w:rFonts w:ascii="Times New Roman" w:hAnsi="Times New Roman" w:cs="Times New Roman"/>
            <w:noProof/>
          </w:rPr>
          <w:t>Design Concept</w:t>
        </w:r>
        <w:r w:rsidR="00F94363">
          <w:rPr>
            <w:noProof/>
            <w:webHidden/>
          </w:rPr>
          <w:tab/>
        </w:r>
        <w:r>
          <w:rPr>
            <w:noProof/>
            <w:webHidden/>
          </w:rPr>
          <w:fldChar w:fldCharType="begin"/>
        </w:r>
        <w:r w:rsidR="00F94363">
          <w:rPr>
            <w:noProof/>
            <w:webHidden/>
          </w:rPr>
          <w:instrText xml:space="preserve"> PAGEREF _Toc198000367 \h </w:instrText>
        </w:r>
        <w:r>
          <w:rPr>
            <w:noProof/>
            <w:webHidden/>
          </w:rPr>
        </w:r>
        <w:r>
          <w:rPr>
            <w:noProof/>
            <w:webHidden/>
          </w:rPr>
          <w:fldChar w:fldCharType="separate"/>
        </w:r>
        <w:r w:rsidR="00F94363">
          <w:rPr>
            <w:noProof/>
            <w:webHidden/>
          </w:rPr>
          <w:t>10</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68" w:history="1">
        <w:r w:rsidR="00F94363" w:rsidRPr="00922EBC">
          <w:rPr>
            <w:rStyle w:val="Hyperlink"/>
            <w:rFonts w:ascii="Times New Roman" w:hAnsi="Times New Roman" w:cs="Times New Roman"/>
            <w:noProof/>
          </w:rPr>
          <w:t>3.2</w:t>
        </w:r>
        <w:r w:rsidR="00F94363">
          <w:rPr>
            <w:rFonts w:eastAsiaTheme="minorEastAsia"/>
            <w:noProof/>
          </w:rPr>
          <w:tab/>
        </w:r>
        <w:r w:rsidR="00F94363" w:rsidRPr="00922EBC">
          <w:rPr>
            <w:rStyle w:val="Hyperlink"/>
            <w:rFonts w:ascii="Times New Roman" w:hAnsi="Times New Roman" w:cs="Times New Roman"/>
            <w:noProof/>
          </w:rPr>
          <w:t>Materials Selection</w:t>
        </w:r>
        <w:r w:rsidR="00F94363">
          <w:rPr>
            <w:noProof/>
            <w:webHidden/>
          </w:rPr>
          <w:tab/>
        </w:r>
        <w:r>
          <w:rPr>
            <w:noProof/>
            <w:webHidden/>
          </w:rPr>
          <w:fldChar w:fldCharType="begin"/>
        </w:r>
        <w:r w:rsidR="00F94363">
          <w:rPr>
            <w:noProof/>
            <w:webHidden/>
          </w:rPr>
          <w:instrText xml:space="preserve"> PAGEREF _Toc198000368 \h </w:instrText>
        </w:r>
        <w:r>
          <w:rPr>
            <w:noProof/>
            <w:webHidden/>
          </w:rPr>
        </w:r>
        <w:r>
          <w:rPr>
            <w:noProof/>
            <w:webHidden/>
          </w:rPr>
          <w:fldChar w:fldCharType="separate"/>
        </w:r>
        <w:r w:rsidR="00F94363">
          <w:rPr>
            <w:noProof/>
            <w:webHidden/>
          </w:rPr>
          <w:t>10</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69" w:history="1">
        <w:r w:rsidR="00F94363" w:rsidRPr="00922EBC">
          <w:rPr>
            <w:rStyle w:val="Hyperlink"/>
            <w:rFonts w:ascii="Times New Roman" w:hAnsi="Times New Roman" w:cs="Times New Roman"/>
            <w:noProof/>
          </w:rPr>
          <w:t>3.3</w:t>
        </w:r>
        <w:r w:rsidR="00F94363">
          <w:rPr>
            <w:rFonts w:eastAsiaTheme="minorEastAsia"/>
            <w:noProof/>
          </w:rPr>
          <w:tab/>
        </w:r>
        <w:r w:rsidR="00F94363" w:rsidRPr="00922EBC">
          <w:rPr>
            <w:rStyle w:val="Hyperlink"/>
            <w:rFonts w:ascii="Times New Roman" w:hAnsi="Times New Roman" w:cs="Times New Roman"/>
            <w:noProof/>
          </w:rPr>
          <w:t>Construction Process</w:t>
        </w:r>
        <w:r w:rsidR="00F94363">
          <w:rPr>
            <w:noProof/>
            <w:webHidden/>
          </w:rPr>
          <w:tab/>
        </w:r>
        <w:r>
          <w:rPr>
            <w:noProof/>
            <w:webHidden/>
          </w:rPr>
          <w:fldChar w:fldCharType="begin"/>
        </w:r>
        <w:r w:rsidR="00F94363">
          <w:rPr>
            <w:noProof/>
            <w:webHidden/>
          </w:rPr>
          <w:instrText xml:space="preserve"> PAGEREF _Toc198000369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0" w:history="1">
        <w:r w:rsidR="00F94363" w:rsidRPr="00922EBC">
          <w:rPr>
            <w:rStyle w:val="Hyperlink"/>
            <w:rFonts w:ascii="Times New Roman" w:hAnsi="Times New Roman" w:cs="Times New Roman"/>
            <w:noProof/>
          </w:rPr>
          <w:t>3.3.1</w:t>
        </w:r>
        <w:r w:rsidR="00F94363">
          <w:rPr>
            <w:rFonts w:eastAsiaTheme="minorEastAsia"/>
            <w:noProof/>
          </w:rPr>
          <w:tab/>
        </w:r>
        <w:r w:rsidR="00F94363" w:rsidRPr="00922EBC">
          <w:rPr>
            <w:rStyle w:val="Hyperlink"/>
            <w:rFonts w:ascii="Times New Roman" w:hAnsi="Times New Roman" w:cs="Times New Roman"/>
            <w:noProof/>
          </w:rPr>
          <w:t>Frame Construction</w:t>
        </w:r>
        <w:r w:rsidR="00F94363">
          <w:rPr>
            <w:noProof/>
            <w:webHidden/>
          </w:rPr>
          <w:tab/>
        </w:r>
        <w:r>
          <w:rPr>
            <w:noProof/>
            <w:webHidden/>
          </w:rPr>
          <w:fldChar w:fldCharType="begin"/>
        </w:r>
        <w:r w:rsidR="00F94363">
          <w:rPr>
            <w:noProof/>
            <w:webHidden/>
          </w:rPr>
          <w:instrText xml:space="preserve"> PAGEREF _Toc198000370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1" w:history="1">
        <w:r w:rsidR="00F94363" w:rsidRPr="00922EBC">
          <w:rPr>
            <w:rStyle w:val="Hyperlink"/>
            <w:rFonts w:ascii="Times New Roman" w:hAnsi="Times New Roman" w:cs="Times New Roman"/>
            <w:noProof/>
          </w:rPr>
          <w:t>3.3.2</w:t>
        </w:r>
        <w:r w:rsidR="00F94363">
          <w:rPr>
            <w:rFonts w:eastAsiaTheme="minorEastAsia"/>
            <w:noProof/>
          </w:rPr>
          <w:tab/>
        </w:r>
        <w:r w:rsidR="00F94363" w:rsidRPr="00922EBC">
          <w:rPr>
            <w:rStyle w:val="Hyperlink"/>
            <w:rFonts w:ascii="Times New Roman" w:hAnsi="Times New Roman" w:cs="Times New Roman"/>
            <w:noProof/>
          </w:rPr>
          <w:t>Insulation and Lining</w:t>
        </w:r>
        <w:r w:rsidR="00F94363">
          <w:rPr>
            <w:noProof/>
            <w:webHidden/>
          </w:rPr>
          <w:tab/>
        </w:r>
        <w:r>
          <w:rPr>
            <w:noProof/>
            <w:webHidden/>
          </w:rPr>
          <w:fldChar w:fldCharType="begin"/>
        </w:r>
        <w:r w:rsidR="00F94363">
          <w:rPr>
            <w:noProof/>
            <w:webHidden/>
          </w:rPr>
          <w:instrText xml:space="preserve"> PAGEREF _Toc198000371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2" w:history="1">
        <w:r w:rsidR="00F94363" w:rsidRPr="00922EBC">
          <w:rPr>
            <w:rStyle w:val="Hyperlink"/>
            <w:rFonts w:ascii="Times New Roman" w:hAnsi="Times New Roman" w:cs="Times New Roman"/>
            <w:noProof/>
          </w:rPr>
          <w:t>3.3.3</w:t>
        </w:r>
        <w:r w:rsidR="00F94363">
          <w:rPr>
            <w:rFonts w:eastAsiaTheme="minorEastAsia"/>
            <w:noProof/>
          </w:rPr>
          <w:tab/>
        </w:r>
        <w:r w:rsidR="00F94363" w:rsidRPr="00922EBC">
          <w:rPr>
            <w:rStyle w:val="Hyperlink"/>
            <w:rFonts w:ascii="Times New Roman" w:hAnsi="Times New Roman" w:cs="Times New Roman"/>
            <w:noProof/>
          </w:rPr>
          <w:t>Glazing Installation</w:t>
        </w:r>
        <w:r w:rsidR="00F94363">
          <w:rPr>
            <w:noProof/>
            <w:webHidden/>
          </w:rPr>
          <w:tab/>
        </w:r>
        <w:r>
          <w:rPr>
            <w:noProof/>
            <w:webHidden/>
          </w:rPr>
          <w:fldChar w:fldCharType="begin"/>
        </w:r>
        <w:r w:rsidR="00F94363">
          <w:rPr>
            <w:noProof/>
            <w:webHidden/>
          </w:rPr>
          <w:instrText xml:space="preserve"> PAGEREF _Toc198000372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3" w:history="1">
        <w:r w:rsidR="00F94363" w:rsidRPr="00922EBC">
          <w:rPr>
            <w:rStyle w:val="Hyperlink"/>
            <w:rFonts w:ascii="Times New Roman" w:hAnsi="Times New Roman" w:cs="Times New Roman"/>
            <w:noProof/>
          </w:rPr>
          <w:t>3.3.4</w:t>
        </w:r>
        <w:r w:rsidR="00F94363">
          <w:rPr>
            <w:rFonts w:eastAsiaTheme="minorEastAsia"/>
            <w:noProof/>
          </w:rPr>
          <w:tab/>
        </w:r>
        <w:r w:rsidR="00F94363" w:rsidRPr="00922EBC">
          <w:rPr>
            <w:rStyle w:val="Hyperlink"/>
            <w:rFonts w:ascii="Times New Roman" w:hAnsi="Times New Roman" w:cs="Times New Roman"/>
            <w:noProof/>
          </w:rPr>
          <w:t>Reflector Panel Attachment</w:t>
        </w:r>
        <w:r w:rsidR="00F94363">
          <w:rPr>
            <w:noProof/>
            <w:webHidden/>
          </w:rPr>
          <w:tab/>
        </w:r>
        <w:r>
          <w:rPr>
            <w:noProof/>
            <w:webHidden/>
          </w:rPr>
          <w:fldChar w:fldCharType="begin"/>
        </w:r>
        <w:r w:rsidR="00F94363">
          <w:rPr>
            <w:noProof/>
            <w:webHidden/>
          </w:rPr>
          <w:instrText xml:space="preserve"> PAGEREF _Toc198000373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4" w:history="1">
        <w:r w:rsidR="00F94363" w:rsidRPr="00922EBC">
          <w:rPr>
            <w:rStyle w:val="Hyperlink"/>
            <w:rFonts w:ascii="Times New Roman" w:hAnsi="Times New Roman" w:cs="Times New Roman"/>
            <w:noProof/>
          </w:rPr>
          <w:t>3.3.5</w:t>
        </w:r>
        <w:r w:rsidR="00F94363">
          <w:rPr>
            <w:rFonts w:eastAsiaTheme="minorEastAsia"/>
            <w:noProof/>
          </w:rPr>
          <w:tab/>
        </w:r>
        <w:r w:rsidR="00F94363" w:rsidRPr="00922EBC">
          <w:rPr>
            <w:rStyle w:val="Hyperlink"/>
            <w:rFonts w:ascii="Times New Roman" w:hAnsi="Times New Roman" w:cs="Times New Roman"/>
            <w:noProof/>
          </w:rPr>
          <w:t>Cooking Chamber Setup</w:t>
        </w:r>
        <w:r w:rsidR="00F94363">
          <w:rPr>
            <w:noProof/>
            <w:webHidden/>
          </w:rPr>
          <w:tab/>
        </w:r>
        <w:r>
          <w:rPr>
            <w:noProof/>
            <w:webHidden/>
          </w:rPr>
          <w:fldChar w:fldCharType="begin"/>
        </w:r>
        <w:r w:rsidR="00F94363">
          <w:rPr>
            <w:noProof/>
            <w:webHidden/>
          </w:rPr>
          <w:instrText xml:space="preserve"> PAGEREF _Toc198000374 \h </w:instrText>
        </w:r>
        <w:r>
          <w:rPr>
            <w:noProof/>
            <w:webHidden/>
          </w:rPr>
        </w:r>
        <w:r>
          <w:rPr>
            <w:noProof/>
            <w:webHidden/>
          </w:rPr>
          <w:fldChar w:fldCharType="separate"/>
        </w:r>
        <w:r w:rsidR="00F94363">
          <w:rPr>
            <w:noProof/>
            <w:webHidden/>
          </w:rPr>
          <w:t>12</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5" w:history="1">
        <w:r w:rsidR="00F94363" w:rsidRPr="00922EBC">
          <w:rPr>
            <w:rStyle w:val="Hyperlink"/>
            <w:rFonts w:ascii="Times New Roman" w:hAnsi="Times New Roman" w:cs="Times New Roman"/>
            <w:noProof/>
          </w:rPr>
          <w:t>3.3.6</w:t>
        </w:r>
        <w:r w:rsidR="00F94363">
          <w:rPr>
            <w:rFonts w:eastAsiaTheme="minorEastAsia"/>
            <w:noProof/>
          </w:rPr>
          <w:tab/>
        </w:r>
        <w:r w:rsidR="00F94363" w:rsidRPr="00922EBC">
          <w:rPr>
            <w:rStyle w:val="Hyperlink"/>
            <w:rFonts w:ascii="Times New Roman" w:hAnsi="Times New Roman" w:cs="Times New Roman"/>
            <w:noProof/>
          </w:rPr>
          <w:t>Sealing</w:t>
        </w:r>
        <w:r w:rsidR="00F94363">
          <w:rPr>
            <w:noProof/>
            <w:webHidden/>
          </w:rPr>
          <w:tab/>
        </w:r>
        <w:r>
          <w:rPr>
            <w:noProof/>
            <w:webHidden/>
          </w:rPr>
          <w:fldChar w:fldCharType="begin"/>
        </w:r>
        <w:r w:rsidR="00F94363">
          <w:rPr>
            <w:noProof/>
            <w:webHidden/>
          </w:rPr>
          <w:instrText xml:space="preserve"> PAGEREF _Toc198000375 \h </w:instrText>
        </w:r>
        <w:r>
          <w:rPr>
            <w:noProof/>
            <w:webHidden/>
          </w:rPr>
        </w:r>
        <w:r>
          <w:rPr>
            <w:noProof/>
            <w:webHidden/>
          </w:rPr>
          <w:fldChar w:fldCharType="separate"/>
        </w:r>
        <w:r w:rsidR="00F94363">
          <w:rPr>
            <w:noProof/>
            <w:webHidden/>
          </w:rPr>
          <w:t>13</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76" w:history="1">
        <w:r w:rsidR="00F94363" w:rsidRPr="00922EBC">
          <w:rPr>
            <w:rStyle w:val="Hyperlink"/>
            <w:rFonts w:ascii="Times New Roman" w:hAnsi="Times New Roman" w:cs="Times New Roman"/>
            <w:noProof/>
          </w:rPr>
          <w:t>3.4</w:t>
        </w:r>
        <w:r w:rsidR="00F94363">
          <w:rPr>
            <w:rFonts w:eastAsiaTheme="minorEastAsia"/>
            <w:noProof/>
          </w:rPr>
          <w:tab/>
        </w:r>
        <w:r w:rsidR="00F94363" w:rsidRPr="00922EBC">
          <w:rPr>
            <w:rStyle w:val="Hyperlink"/>
            <w:rFonts w:ascii="Times New Roman" w:hAnsi="Times New Roman" w:cs="Times New Roman"/>
            <w:noProof/>
          </w:rPr>
          <w:t>Design Equations and Thermal Analysis</w:t>
        </w:r>
        <w:r w:rsidR="00F94363">
          <w:rPr>
            <w:noProof/>
            <w:webHidden/>
          </w:rPr>
          <w:tab/>
        </w:r>
        <w:r>
          <w:rPr>
            <w:noProof/>
            <w:webHidden/>
          </w:rPr>
          <w:fldChar w:fldCharType="begin"/>
        </w:r>
        <w:r w:rsidR="00F94363">
          <w:rPr>
            <w:noProof/>
            <w:webHidden/>
          </w:rPr>
          <w:instrText xml:space="preserve"> PAGEREF _Toc198000376 \h </w:instrText>
        </w:r>
        <w:r>
          <w:rPr>
            <w:noProof/>
            <w:webHidden/>
          </w:rPr>
        </w:r>
        <w:r>
          <w:rPr>
            <w:noProof/>
            <w:webHidden/>
          </w:rPr>
          <w:fldChar w:fldCharType="separate"/>
        </w:r>
        <w:r w:rsidR="00F94363">
          <w:rPr>
            <w:noProof/>
            <w:webHidden/>
          </w:rPr>
          <w:t>13</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7" w:history="1">
        <w:r w:rsidR="00F94363" w:rsidRPr="00922EBC">
          <w:rPr>
            <w:rStyle w:val="Hyperlink"/>
            <w:rFonts w:ascii="Times New Roman" w:hAnsi="Times New Roman" w:cs="Times New Roman"/>
            <w:noProof/>
          </w:rPr>
          <w:t>3.4.1</w:t>
        </w:r>
        <w:r w:rsidR="00F94363">
          <w:rPr>
            <w:rFonts w:eastAsiaTheme="minorEastAsia"/>
            <w:noProof/>
          </w:rPr>
          <w:tab/>
        </w:r>
        <w:r w:rsidR="00F94363" w:rsidRPr="00922EBC">
          <w:rPr>
            <w:rStyle w:val="Hyperlink"/>
            <w:rFonts w:ascii="Times New Roman" w:hAnsi="Times New Roman" w:cs="Times New Roman"/>
            <w:noProof/>
          </w:rPr>
          <w:t>Energy Gained by the Oven (Qᵤ)</w:t>
        </w:r>
        <w:r w:rsidR="00F94363">
          <w:rPr>
            <w:noProof/>
            <w:webHidden/>
          </w:rPr>
          <w:tab/>
        </w:r>
        <w:r>
          <w:rPr>
            <w:noProof/>
            <w:webHidden/>
          </w:rPr>
          <w:fldChar w:fldCharType="begin"/>
        </w:r>
        <w:r w:rsidR="00F94363">
          <w:rPr>
            <w:noProof/>
            <w:webHidden/>
          </w:rPr>
          <w:instrText xml:space="preserve"> PAGEREF _Toc198000377 \h </w:instrText>
        </w:r>
        <w:r>
          <w:rPr>
            <w:noProof/>
            <w:webHidden/>
          </w:rPr>
        </w:r>
        <w:r>
          <w:rPr>
            <w:noProof/>
            <w:webHidden/>
          </w:rPr>
          <w:fldChar w:fldCharType="separate"/>
        </w:r>
        <w:r w:rsidR="00F94363">
          <w:rPr>
            <w:noProof/>
            <w:webHidden/>
          </w:rPr>
          <w:t>13</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8" w:history="1">
        <w:r w:rsidR="00F94363" w:rsidRPr="00922EBC">
          <w:rPr>
            <w:rStyle w:val="Hyperlink"/>
            <w:rFonts w:ascii="Times New Roman" w:hAnsi="Times New Roman" w:cs="Times New Roman"/>
            <w:noProof/>
          </w:rPr>
          <w:t>3.4.2</w:t>
        </w:r>
        <w:r w:rsidR="00F94363">
          <w:rPr>
            <w:rFonts w:eastAsiaTheme="minorEastAsia"/>
            <w:noProof/>
          </w:rPr>
          <w:tab/>
        </w:r>
        <w:r w:rsidR="00F94363" w:rsidRPr="00922EBC">
          <w:rPr>
            <w:rStyle w:val="Hyperlink"/>
            <w:rFonts w:ascii="Times New Roman" w:hAnsi="Times New Roman" w:cs="Times New Roman"/>
            <w:noProof/>
          </w:rPr>
          <w:t>Incident Solar Energy (Qₛ)</w:t>
        </w:r>
        <w:r w:rsidR="00F94363">
          <w:rPr>
            <w:noProof/>
            <w:webHidden/>
          </w:rPr>
          <w:tab/>
        </w:r>
        <w:r>
          <w:rPr>
            <w:noProof/>
            <w:webHidden/>
          </w:rPr>
          <w:fldChar w:fldCharType="begin"/>
        </w:r>
        <w:r w:rsidR="00F94363">
          <w:rPr>
            <w:noProof/>
            <w:webHidden/>
          </w:rPr>
          <w:instrText xml:space="preserve"> PAGEREF _Toc198000378 \h </w:instrText>
        </w:r>
        <w:r>
          <w:rPr>
            <w:noProof/>
            <w:webHidden/>
          </w:rPr>
        </w:r>
        <w:r>
          <w:rPr>
            <w:noProof/>
            <w:webHidden/>
          </w:rPr>
          <w:fldChar w:fldCharType="separate"/>
        </w:r>
        <w:r w:rsidR="00F94363">
          <w:rPr>
            <w:noProof/>
            <w:webHidden/>
          </w:rPr>
          <w:t>13</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79" w:history="1">
        <w:r w:rsidR="00F94363" w:rsidRPr="00922EBC">
          <w:rPr>
            <w:rStyle w:val="Hyperlink"/>
            <w:rFonts w:ascii="Times New Roman" w:hAnsi="Times New Roman" w:cs="Times New Roman"/>
            <w:noProof/>
          </w:rPr>
          <w:t>3.4.3</w:t>
        </w:r>
        <w:r w:rsidR="00F94363">
          <w:rPr>
            <w:rFonts w:eastAsiaTheme="minorEastAsia"/>
            <w:noProof/>
          </w:rPr>
          <w:tab/>
        </w:r>
        <w:r w:rsidR="00F94363" w:rsidRPr="00922EBC">
          <w:rPr>
            <w:rStyle w:val="Hyperlink"/>
            <w:rFonts w:ascii="Times New Roman" w:hAnsi="Times New Roman" w:cs="Times New Roman"/>
            <w:noProof/>
          </w:rPr>
          <w:t>Efficiency (η)</w:t>
        </w:r>
        <w:r w:rsidR="00F94363">
          <w:rPr>
            <w:noProof/>
            <w:webHidden/>
          </w:rPr>
          <w:tab/>
        </w:r>
        <w:r>
          <w:rPr>
            <w:noProof/>
            <w:webHidden/>
          </w:rPr>
          <w:fldChar w:fldCharType="begin"/>
        </w:r>
        <w:r w:rsidR="00F94363">
          <w:rPr>
            <w:noProof/>
            <w:webHidden/>
          </w:rPr>
          <w:instrText xml:space="preserve"> PAGEREF _Toc198000379 \h </w:instrText>
        </w:r>
        <w:r>
          <w:rPr>
            <w:noProof/>
            <w:webHidden/>
          </w:rPr>
        </w:r>
        <w:r>
          <w:rPr>
            <w:noProof/>
            <w:webHidden/>
          </w:rPr>
          <w:fldChar w:fldCharType="separate"/>
        </w:r>
        <w:r w:rsidR="00F94363">
          <w:rPr>
            <w:noProof/>
            <w:webHidden/>
          </w:rPr>
          <w:t>14</w:t>
        </w:r>
        <w:r>
          <w:rPr>
            <w:noProof/>
            <w:webHidden/>
          </w:rPr>
          <w:fldChar w:fldCharType="end"/>
        </w:r>
      </w:hyperlink>
    </w:p>
    <w:p w:rsidR="00F94363" w:rsidRDefault="004870B1" w:rsidP="00F94363">
      <w:pPr>
        <w:pStyle w:val="TOC3"/>
        <w:tabs>
          <w:tab w:val="left" w:pos="1320"/>
          <w:tab w:val="right" w:pos="8630"/>
        </w:tabs>
        <w:rPr>
          <w:rFonts w:eastAsiaTheme="minorEastAsia"/>
          <w:noProof/>
        </w:rPr>
      </w:pPr>
      <w:hyperlink w:anchor="_Toc198000380" w:history="1">
        <w:r w:rsidR="00F94363" w:rsidRPr="00922EBC">
          <w:rPr>
            <w:rStyle w:val="Hyperlink"/>
            <w:rFonts w:ascii="Times New Roman" w:hAnsi="Times New Roman" w:cs="Times New Roman"/>
            <w:noProof/>
          </w:rPr>
          <w:t>3.4.4</w:t>
        </w:r>
        <w:r w:rsidR="00F94363">
          <w:rPr>
            <w:rFonts w:eastAsiaTheme="minorEastAsia"/>
            <w:noProof/>
          </w:rPr>
          <w:tab/>
        </w:r>
        <w:r w:rsidR="00F94363" w:rsidRPr="00922EBC">
          <w:rPr>
            <w:rStyle w:val="Hyperlink"/>
            <w:rFonts w:ascii="Times New Roman" w:hAnsi="Times New Roman" w:cs="Times New Roman"/>
            <w:noProof/>
          </w:rPr>
          <w:t>Heat Loss through Convection and Conduction</w:t>
        </w:r>
        <w:r w:rsidR="00F94363">
          <w:rPr>
            <w:noProof/>
            <w:webHidden/>
          </w:rPr>
          <w:tab/>
        </w:r>
        <w:r>
          <w:rPr>
            <w:noProof/>
            <w:webHidden/>
          </w:rPr>
          <w:fldChar w:fldCharType="begin"/>
        </w:r>
        <w:r w:rsidR="00F94363">
          <w:rPr>
            <w:noProof/>
            <w:webHidden/>
          </w:rPr>
          <w:instrText xml:space="preserve"> PAGEREF _Toc198000380 \h </w:instrText>
        </w:r>
        <w:r>
          <w:rPr>
            <w:noProof/>
            <w:webHidden/>
          </w:rPr>
        </w:r>
        <w:r>
          <w:rPr>
            <w:noProof/>
            <w:webHidden/>
          </w:rPr>
          <w:fldChar w:fldCharType="separate"/>
        </w:r>
        <w:r w:rsidR="00F94363">
          <w:rPr>
            <w:noProof/>
            <w:webHidden/>
          </w:rPr>
          <w:t>14</w:t>
        </w:r>
        <w:r>
          <w:rPr>
            <w:noProof/>
            <w:webHidden/>
          </w:rPr>
          <w:fldChar w:fldCharType="end"/>
        </w:r>
      </w:hyperlink>
    </w:p>
    <w:p w:rsidR="00F94363" w:rsidRDefault="004870B1" w:rsidP="00F94363">
      <w:pPr>
        <w:pStyle w:val="TOC2"/>
        <w:tabs>
          <w:tab w:val="left" w:pos="880"/>
          <w:tab w:val="right" w:pos="8630"/>
        </w:tabs>
        <w:rPr>
          <w:rFonts w:eastAsiaTheme="minorEastAsia"/>
          <w:noProof/>
        </w:rPr>
      </w:pPr>
      <w:hyperlink w:anchor="_Toc198000381" w:history="1">
        <w:r w:rsidR="00F94363" w:rsidRPr="00922EBC">
          <w:rPr>
            <w:rStyle w:val="Hyperlink"/>
            <w:rFonts w:ascii="Times New Roman" w:hAnsi="Times New Roman" w:cs="Times New Roman"/>
            <w:noProof/>
          </w:rPr>
          <w:t>3.5</w:t>
        </w:r>
        <w:r w:rsidR="00F94363">
          <w:rPr>
            <w:rFonts w:eastAsiaTheme="minorEastAsia"/>
            <w:noProof/>
          </w:rPr>
          <w:tab/>
        </w:r>
        <w:r w:rsidR="00F94363" w:rsidRPr="00922EBC">
          <w:rPr>
            <w:rStyle w:val="Hyperlink"/>
            <w:rFonts w:ascii="Times New Roman" w:hAnsi="Times New Roman" w:cs="Times New Roman"/>
            <w:noProof/>
          </w:rPr>
          <w:t>Testing and Performance Evaluation</w:t>
        </w:r>
        <w:r w:rsidR="00F94363">
          <w:rPr>
            <w:noProof/>
            <w:webHidden/>
          </w:rPr>
          <w:tab/>
        </w:r>
        <w:r>
          <w:rPr>
            <w:noProof/>
            <w:webHidden/>
          </w:rPr>
          <w:fldChar w:fldCharType="begin"/>
        </w:r>
        <w:r w:rsidR="00F94363">
          <w:rPr>
            <w:noProof/>
            <w:webHidden/>
          </w:rPr>
          <w:instrText xml:space="preserve"> PAGEREF _Toc198000381 \h </w:instrText>
        </w:r>
        <w:r>
          <w:rPr>
            <w:noProof/>
            <w:webHidden/>
          </w:rPr>
        </w:r>
        <w:r>
          <w:rPr>
            <w:noProof/>
            <w:webHidden/>
          </w:rPr>
          <w:fldChar w:fldCharType="separate"/>
        </w:r>
        <w:r w:rsidR="00F94363">
          <w:rPr>
            <w:noProof/>
            <w:webHidden/>
          </w:rPr>
          <w:t>15</w:t>
        </w:r>
        <w:r>
          <w:rPr>
            <w:noProof/>
            <w:webHidden/>
          </w:rPr>
          <w:fldChar w:fldCharType="end"/>
        </w:r>
      </w:hyperlink>
    </w:p>
    <w:p w:rsidR="00F94363" w:rsidRDefault="004870B1" w:rsidP="00F94363">
      <w:pPr>
        <w:pStyle w:val="TOC2"/>
        <w:tabs>
          <w:tab w:val="left" w:pos="880"/>
          <w:tab w:val="right" w:pos="8630"/>
        </w:tabs>
      </w:pPr>
      <w:hyperlink w:anchor="_Toc198000382" w:history="1">
        <w:r w:rsidR="00F94363" w:rsidRPr="00922EBC">
          <w:rPr>
            <w:rStyle w:val="Hyperlink"/>
            <w:rFonts w:ascii="Times New Roman" w:hAnsi="Times New Roman" w:cs="Times New Roman"/>
            <w:noProof/>
          </w:rPr>
          <w:t>3.6</w:t>
        </w:r>
        <w:r w:rsidR="00F94363">
          <w:rPr>
            <w:rFonts w:eastAsiaTheme="minorEastAsia"/>
            <w:noProof/>
          </w:rPr>
          <w:tab/>
        </w:r>
        <w:r w:rsidR="00F94363" w:rsidRPr="00922EBC">
          <w:rPr>
            <w:rStyle w:val="Hyperlink"/>
            <w:rFonts w:ascii="Times New Roman" w:hAnsi="Times New Roman" w:cs="Times New Roman"/>
            <w:noProof/>
          </w:rPr>
          <w:t>Safety Considerations</w:t>
        </w:r>
        <w:r w:rsidR="00F94363">
          <w:rPr>
            <w:noProof/>
            <w:webHidden/>
          </w:rPr>
          <w:tab/>
        </w:r>
        <w:r>
          <w:rPr>
            <w:noProof/>
            <w:webHidden/>
          </w:rPr>
          <w:fldChar w:fldCharType="begin"/>
        </w:r>
        <w:r w:rsidR="00F94363">
          <w:rPr>
            <w:noProof/>
            <w:webHidden/>
          </w:rPr>
          <w:instrText xml:space="preserve"> PAGEREF _Toc198000382 \h </w:instrText>
        </w:r>
        <w:r>
          <w:rPr>
            <w:noProof/>
            <w:webHidden/>
          </w:rPr>
        </w:r>
        <w:r>
          <w:rPr>
            <w:noProof/>
            <w:webHidden/>
          </w:rPr>
          <w:fldChar w:fldCharType="separate"/>
        </w:r>
        <w:r w:rsidR="00F94363">
          <w:rPr>
            <w:noProof/>
            <w:webHidden/>
          </w:rPr>
          <w:t>15</w:t>
        </w:r>
        <w:r>
          <w:rPr>
            <w:noProof/>
            <w:webHidden/>
          </w:rPr>
          <w:fldChar w:fldCharType="end"/>
        </w:r>
      </w:hyperlink>
    </w:p>
    <w:p w:rsidR="00F94363" w:rsidRDefault="00F94363" w:rsidP="00F94363">
      <w:r>
        <w:t>CHAPTER FOUR</w:t>
      </w:r>
      <w:r>
        <w:tab/>
      </w:r>
      <w:r>
        <w:tab/>
      </w:r>
      <w:r>
        <w:tab/>
      </w:r>
      <w:r>
        <w:tab/>
      </w:r>
      <w:r>
        <w:tab/>
      </w:r>
      <w:r>
        <w:tab/>
      </w:r>
      <w:r>
        <w:tab/>
      </w:r>
      <w:r>
        <w:tab/>
      </w:r>
      <w:r>
        <w:tab/>
        <w:t xml:space="preserve">         16</w:t>
      </w:r>
    </w:p>
    <w:p w:rsidR="00F94363" w:rsidRDefault="00F94363" w:rsidP="00F94363">
      <w:r>
        <w:lastRenderedPageBreak/>
        <w:t>4.1  Overview</w:t>
      </w:r>
      <w:r>
        <w:tab/>
      </w:r>
      <w:r>
        <w:tab/>
      </w:r>
      <w:r>
        <w:tab/>
      </w:r>
      <w:r>
        <w:tab/>
      </w:r>
      <w:r>
        <w:tab/>
      </w:r>
      <w:r>
        <w:tab/>
        <w:t xml:space="preserve">                                                                     16  </w:t>
      </w:r>
    </w:p>
    <w:p w:rsidR="00F94363" w:rsidRDefault="00F94363" w:rsidP="00F94363">
      <w:r>
        <w:t xml:space="preserve">4.2 Observed Test Condition </w:t>
      </w:r>
      <w:r>
        <w:tab/>
      </w:r>
      <w:r>
        <w:tab/>
      </w:r>
      <w:r>
        <w:tab/>
      </w:r>
      <w:r>
        <w:tab/>
      </w:r>
      <w:r>
        <w:tab/>
      </w:r>
      <w:r>
        <w:tab/>
      </w:r>
      <w:r>
        <w:tab/>
      </w:r>
      <w:r>
        <w:tab/>
        <w:t xml:space="preserve">         16</w:t>
      </w:r>
    </w:p>
    <w:p w:rsidR="00F94363" w:rsidRDefault="00F94363" w:rsidP="00F94363">
      <w:r>
        <w:t xml:space="preserve">4.3 Internal Temperature Performance </w:t>
      </w:r>
      <w:r>
        <w:tab/>
      </w:r>
      <w:r>
        <w:tab/>
      </w:r>
      <w:r>
        <w:tab/>
      </w:r>
      <w:r>
        <w:tab/>
      </w:r>
      <w:r>
        <w:tab/>
      </w:r>
      <w:r>
        <w:tab/>
        <w:t xml:space="preserve">         16</w:t>
      </w:r>
    </w:p>
    <w:p w:rsidR="00F94363" w:rsidRDefault="00F94363" w:rsidP="00F94363">
      <w:r>
        <w:t xml:space="preserve">4.4 Discussion </w:t>
      </w:r>
      <w:r>
        <w:tab/>
      </w:r>
      <w:r>
        <w:tab/>
      </w:r>
      <w:r>
        <w:tab/>
      </w:r>
      <w:r>
        <w:tab/>
        <w:t xml:space="preserve"> </w:t>
      </w:r>
      <w:r>
        <w:tab/>
      </w:r>
      <w:r>
        <w:tab/>
      </w:r>
      <w:r>
        <w:tab/>
      </w:r>
      <w:r>
        <w:tab/>
      </w:r>
      <w:r>
        <w:tab/>
        <w:t xml:space="preserve">                       19</w:t>
      </w:r>
    </w:p>
    <w:p w:rsidR="00F94363" w:rsidRDefault="00F94363" w:rsidP="00F94363">
      <w:r>
        <w:t xml:space="preserve">4.4.1 Ambient  Conditions and Solar Availability            </w:t>
      </w:r>
      <w:r>
        <w:tab/>
      </w:r>
      <w:r>
        <w:tab/>
      </w:r>
      <w:r>
        <w:tab/>
      </w:r>
      <w:r>
        <w:tab/>
        <w:t xml:space="preserve">        19</w:t>
      </w:r>
    </w:p>
    <w:p w:rsidR="00F94363" w:rsidRDefault="00F94363" w:rsidP="00F94363">
      <w:r>
        <w:t xml:space="preserve">4.4.2 Internal Temperature Dynamics  </w:t>
      </w:r>
      <w:r>
        <w:tab/>
      </w:r>
      <w:r>
        <w:tab/>
      </w:r>
      <w:r>
        <w:tab/>
      </w:r>
      <w:r>
        <w:tab/>
        <w:t xml:space="preserve">                                     19</w:t>
      </w:r>
    </w:p>
    <w:p w:rsidR="00F94363" w:rsidRDefault="00F94363" w:rsidP="00F94363">
      <w:r>
        <w:t xml:space="preserve">4.4.3 Water Boiling Time and Cooling Performance </w:t>
      </w:r>
      <w:r>
        <w:tab/>
      </w:r>
      <w:r>
        <w:tab/>
      </w:r>
      <w:r>
        <w:tab/>
      </w:r>
      <w:r>
        <w:tab/>
      </w:r>
      <w:r>
        <w:tab/>
        <w:t xml:space="preserve">       20</w:t>
      </w:r>
    </w:p>
    <w:p w:rsidR="00F94363" w:rsidRDefault="00F94363" w:rsidP="00F94363">
      <w:r>
        <w:t xml:space="preserve">4.4.4 Thermal Efficiency and  Heat Loss </w:t>
      </w:r>
      <w:r>
        <w:tab/>
      </w:r>
      <w:r>
        <w:tab/>
      </w:r>
      <w:r>
        <w:tab/>
      </w:r>
      <w:r>
        <w:tab/>
      </w:r>
      <w:r>
        <w:tab/>
      </w:r>
      <w:r>
        <w:tab/>
        <w:t xml:space="preserve">      20</w:t>
      </w:r>
    </w:p>
    <w:p w:rsidR="00F94363" w:rsidRDefault="00F94363" w:rsidP="00F94363">
      <w:r>
        <w:t>CHAPTER FIVE                                                                                                                                            22</w:t>
      </w:r>
    </w:p>
    <w:p w:rsidR="00F94363" w:rsidRDefault="00F94363" w:rsidP="00F94363">
      <w:r>
        <w:t xml:space="preserve">5.1 Conclusion </w:t>
      </w:r>
      <w:r>
        <w:tab/>
      </w:r>
      <w:r>
        <w:tab/>
      </w:r>
      <w:r>
        <w:tab/>
      </w:r>
      <w:r>
        <w:tab/>
      </w:r>
      <w:r>
        <w:tab/>
      </w:r>
      <w:r>
        <w:tab/>
      </w:r>
      <w:r>
        <w:tab/>
      </w:r>
      <w:r>
        <w:tab/>
      </w:r>
      <w:r>
        <w:tab/>
        <w:t xml:space="preserve">                     22</w:t>
      </w:r>
    </w:p>
    <w:p w:rsidR="00F94363" w:rsidRDefault="00F94363" w:rsidP="00F94363">
      <w:r>
        <w:t>5.2 Contribution of the Study</w:t>
      </w:r>
      <w:r>
        <w:tab/>
      </w:r>
      <w:r>
        <w:tab/>
      </w:r>
      <w:r>
        <w:tab/>
      </w:r>
      <w:r>
        <w:tab/>
      </w:r>
      <w:r>
        <w:tab/>
      </w:r>
      <w:r>
        <w:tab/>
      </w:r>
      <w:r>
        <w:tab/>
      </w:r>
      <w:r>
        <w:tab/>
        <w:t xml:space="preserve">      22</w:t>
      </w:r>
    </w:p>
    <w:p w:rsidR="00F94363" w:rsidRDefault="00F94363" w:rsidP="00F94363">
      <w:r>
        <w:t xml:space="preserve">5.3 Limitations </w:t>
      </w:r>
      <w:r>
        <w:tab/>
      </w:r>
      <w:r>
        <w:tab/>
      </w:r>
      <w:r>
        <w:tab/>
      </w:r>
      <w:r>
        <w:tab/>
      </w:r>
      <w:r>
        <w:tab/>
      </w:r>
      <w:r>
        <w:tab/>
      </w:r>
      <w:r>
        <w:tab/>
      </w:r>
      <w:r>
        <w:tab/>
      </w:r>
      <w:r>
        <w:tab/>
        <w:t xml:space="preserve">      23</w:t>
      </w:r>
    </w:p>
    <w:p w:rsidR="00F94363" w:rsidRDefault="00F94363" w:rsidP="00F94363">
      <w:r>
        <w:t>5.4 recommendations</w:t>
      </w:r>
      <w:r>
        <w:tab/>
      </w:r>
      <w:r>
        <w:tab/>
      </w:r>
      <w:r>
        <w:tab/>
      </w:r>
      <w:r>
        <w:tab/>
      </w:r>
      <w:r>
        <w:tab/>
      </w:r>
      <w:r>
        <w:tab/>
      </w:r>
      <w:r>
        <w:tab/>
      </w:r>
      <w:r>
        <w:tab/>
        <w:t xml:space="preserve">                    23</w:t>
      </w:r>
    </w:p>
    <w:p w:rsidR="00F94363" w:rsidRDefault="00F94363" w:rsidP="00F94363">
      <w:r>
        <w:t xml:space="preserve">5.5 Suggestions for further Research </w:t>
      </w:r>
      <w:r>
        <w:tab/>
      </w:r>
      <w:r>
        <w:tab/>
      </w:r>
      <w:r>
        <w:tab/>
      </w:r>
      <w:r>
        <w:tab/>
      </w:r>
      <w:r>
        <w:tab/>
      </w:r>
      <w:r>
        <w:tab/>
      </w:r>
      <w:r>
        <w:tab/>
        <w:t xml:space="preserve">   23</w:t>
      </w:r>
    </w:p>
    <w:p w:rsidR="00F94363" w:rsidRDefault="00F94363" w:rsidP="00F94363">
      <w:r>
        <w:t xml:space="preserve">References </w:t>
      </w:r>
      <w:r>
        <w:tab/>
      </w:r>
      <w:r>
        <w:tab/>
      </w:r>
      <w:r>
        <w:tab/>
      </w:r>
      <w:r>
        <w:tab/>
      </w:r>
      <w:r>
        <w:tab/>
      </w:r>
      <w:r>
        <w:tab/>
      </w:r>
      <w:r>
        <w:tab/>
      </w:r>
      <w:r>
        <w:tab/>
      </w:r>
      <w:r>
        <w:tab/>
      </w:r>
      <w:r>
        <w:tab/>
        <w:t xml:space="preserve">   26</w:t>
      </w:r>
    </w:p>
    <w:p w:rsidR="00F94363" w:rsidRDefault="00F94363" w:rsidP="00F94363"/>
    <w:p w:rsidR="00F94363" w:rsidRPr="002A04F2" w:rsidRDefault="00F94363" w:rsidP="00F94363">
      <w:r>
        <w:tab/>
      </w:r>
      <w:r>
        <w:tab/>
      </w:r>
      <w:r>
        <w:tab/>
      </w:r>
      <w:r>
        <w:tab/>
      </w:r>
      <w:r>
        <w:tab/>
      </w:r>
      <w:r>
        <w:tab/>
      </w:r>
      <w:r>
        <w:tab/>
      </w:r>
      <w:r>
        <w:tab/>
      </w:r>
      <w:r>
        <w:tab/>
      </w:r>
      <w:r>
        <w:tab/>
      </w:r>
    </w:p>
    <w:p w:rsidR="00F94363" w:rsidRDefault="00F94363" w:rsidP="00F94363">
      <w:pPr>
        <w:pStyle w:val="TOC1"/>
        <w:tabs>
          <w:tab w:val="right" w:pos="8630"/>
        </w:tabs>
      </w:pPr>
    </w:p>
    <w:p w:rsidR="00F94363" w:rsidRPr="002A04F2" w:rsidRDefault="00F94363" w:rsidP="00F94363"/>
    <w:p w:rsidR="00F94363" w:rsidRDefault="004870B1" w:rsidP="00F94363">
      <w:pPr>
        <w:pStyle w:val="NoSpacing"/>
      </w:pPr>
      <w:r w:rsidRPr="00E66593">
        <w:fldChar w:fldCharType="end"/>
      </w:r>
      <w:bookmarkStart w:id="4" w:name="_Toc198000339"/>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NoSpacing"/>
      </w:pPr>
    </w:p>
    <w:p w:rsidR="00F94363" w:rsidRDefault="00F94363" w:rsidP="00F94363">
      <w:pPr>
        <w:pStyle w:val="Heading1"/>
        <w:jc w:val="center"/>
        <w:rPr>
          <w:rFonts w:ascii="Times New Roman" w:hAnsi="Times New Roman" w:cs="Times New Roman"/>
          <w:color w:val="000000" w:themeColor="text1"/>
          <w:sz w:val="24"/>
        </w:rPr>
      </w:pPr>
    </w:p>
    <w:p w:rsidR="00F94363" w:rsidRDefault="00F94363" w:rsidP="00F94363">
      <w:pPr>
        <w:pStyle w:val="Heading1"/>
        <w:jc w:val="center"/>
        <w:rPr>
          <w:rFonts w:ascii="Times New Roman" w:hAnsi="Times New Roman" w:cs="Times New Roman"/>
          <w:color w:val="000000" w:themeColor="text1"/>
          <w:sz w:val="24"/>
        </w:rPr>
      </w:pPr>
    </w:p>
    <w:p w:rsidR="00F94363" w:rsidRDefault="00F94363" w:rsidP="00F94363">
      <w:pPr>
        <w:pStyle w:val="Heading1"/>
        <w:jc w:val="center"/>
        <w:rPr>
          <w:rFonts w:ascii="Times New Roman" w:hAnsi="Times New Roman" w:cs="Times New Roman"/>
          <w:color w:val="000000" w:themeColor="text1"/>
          <w:sz w:val="24"/>
        </w:rPr>
      </w:pPr>
    </w:p>
    <w:p w:rsidR="00F94363" w:rsidRDefault="00F94363" w:rsidP="00F94363">
      <w:pPr>
        <w:pStyle w:val="Heading1"/>
        <w:jc w:val="center"/>
        <w:rPr>
          <w:rFonts w:ascii="Times New Roman" w:hAnsi="Times New Roman" w:cs="Times New Roman"/>
          <w:color w:val="000000" w:themeColor="text1"/>
          <w:sz w:val="24"/>
        </w:rPr>
      </w:pPr>
    </w:p>
    <w:p w:rsidR="00F94363" w:rsidRPr="004B6A9D" w:rsidRDefault="00F94363" w:rsidP="00F94363">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t>SUMMARY</w:t>
      </w:r>
      <w:bookmarkEnd w:id="4"/>
    </w:p>
    <w:p w:rsidR="00F94363" w:rsidRPr="004B6A9D" w:rsidRDefault="00F94363" w:rsidP="00F9436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black-painted aluminum absorber plate to capture solar heat. The top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fiberglass to reduce heat loss, and a thermometer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F94363" w:rsidRPr="004B6A9D" w:rsidRDefault="00F94363" w:rsidP="00F9436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w:t>
      </w:r>
      <w:r w:rsidRPr="004B6A9D">
        <w:rPr>
          <w:rFonts w:ascii="Times New Roman" w:eastAsia="Times New Roman" w:hAnsi="Times New Roman" w:cs="Times New Roman"/>
          <w:color w:val="000000" w:themeColor="text1"/>
          <w:sz w:val="24"/>
          <w:szCs w:val="24"/>
          <w:lang w:eastAsia="en-GB"/>
        </w:rPr>
        <w:lastRenderedPageBreak/>
        <w:t xml:space="preserve">cover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F94363" w:rsidRDefault="00F94363" w:rsidP="00F9436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The construction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installed to monitor the temperature. Finally, all joints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F94363" w:rsidRPr="00E66593" w:rsidRDefault="00F94363" w:rsidP="00F9436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p>
    <w:p w:rsidR="00F94363" w:rsidRPr="00E66593" w:rsidRDefault="00F94363" w:rsidP="00F94363">
      <w:pPr>
        <w:spacing w:line="480" w:lineRule="auto"/>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jc w:val="both"/>
        <w:rPr>
          <w:rFonts w:ascii="Times New Roman" w:hAnsi="Times New Roman" w:cs="Times New Roman"/>
          <w:b/>
          <w:color w:val="000000" w:themeColor="text1"/>
          <w:sz w:val="24"/>
          <w:szCs w:val="24"/>
        </w:rPr>
      </w:pPr>
    </w:p>
    <w:p w:rsidR="00F94363" w:rsidRPr="00E66593" w:rsidRDefault="00F94363" w:rsidP="00F94363">
      <w:pPr>
        <w:spacing w:line="480" w:lineRule="auto"/>
        <w:rPr>
          <w:rFonts w:ascii="Times New Roman" w:hAnsi="Times New Roman" w:cs="Times New Roman"/>
          <w:b/>
          <w:color w:val="000000" w:themeColor="text1"/>
          <w:sz w:val="24"/>
          <w:szCs w:val="24"/>
        </w:rPr>
        <w:sectPr w:rsidR="00F94363" w:rsidRPr="00E66593" w:rsidSect="00DA0AD3">
          <w:footerReference w:type="default" r:id="rId8"/>
          <w:pgSz w:w="12240" w:h="15840"/>
          <w:pgMar w:top="1440" w:right="1800" w:bottom="1440" w:left="1800" w:header="720" w:footer="720" w:gutter="0"/>
          <w:pgNumType w:fmt="lowerRoman" w:start="1"/>
          <w:cols w:space="720"/>
          <w:docGrid w:linePitch="360"/>
        </w:sectPr>
      </w:pPr>
    </w:p>
    <w:p w:rsidR="00F94363" w:rsidRPr="00E66593" w:rsidRDefault="00F94363" w:rsidP="00F94363">
      <w:pPr>
        <w:pStyle w:val="Heading1"/>
        <w:spacing w:before="0" w:line="480" w:lineRule="auto"/>
        <w:jc w:val="center"/>
        <w:rPr>
          <w:rFonts w:ascii="Times New Roman" w:hAnsi="Times New Roman" w:cs="Times New Roman"/>
          <w:color w:val="000000" w:themeColor="text1"/>
          <w:sz w:val="24"/>
          <w:szCs w:val="24"/>
        </w:rPr>
      </w:pPr>
      <w:bookmarkStart w:id="5" w:name="_Toc198000340"/>
      <w:r w:rsidRPr="00E66593">
        <w:rPr>
          <w:rFonts w:ascii="Times New Roman" w:hAnsi="Times New Roman" w:cs="Times New Roman"/>
          <w:color w:val="000000" w:themeColor="text1"/>
          <w:sz w:val="24"/>
          <w:szCs w:val="24"/>
        </w:rPr>
        <w:lastRenderedPageBreak/>
        <w:t>CHAPTER ONE</w:t>
      </w:r>
      <w:bookmarkEnd w:id="5"/>
    </w:p>
    <w:p w:rsidR="00F94363" w:rsidRPr="00E66593" w:rsidRDefault="00F94363" w:rsidP="00F94363">
      <w:pPr>
        <w:pStyle w:val="Heading1"/>
        <w:spacing w:before="0" w:line="480" w:lineRule="auto"/>
        <w:jc w:val="center"/>
        <w:rPr>
          <w:rFonts w:ascii="Times New Roman" w:hAnsi="Times New Roman" w:cs="Times New Roman"/>
          <w:color w:val="000000" w:themeColor="text1"/>
          <w:sz w:val="24"/>
          <w:szCs w:val="24"/>
        </w:rPr>
      </w:pPr>
      <w:bookmarkStart w:id="6" w:name="_Toc198000341"/>
      <w:r w:rsidRPr="00E66593">
        <w:rPr>
          <w:rFonts w:ascii="Times New Roman" w:hAnsi="Times New Roman" w:cs="Times New Roman"/>
          <w:color w:val="000000" w:themeColor="text1"/>
          <w:sz w:val="24"/>
          <w:szCs w:val="24"/>
        </w:rPr>
        <w:t>INTRODUCTION</w:t>
      </w:r>
      <w:bookmarkEnd w:id="6"/>
    </w:p>
    <w:p w:rsidR="00F94363" w:rsidRPr="00E66593" w:rsidRDefault="00F94363" w:rsidP="00F94363">
      <w:pPr>
        <w:pStyle w:val="Heading2"/>
        <w:spacing w:line="480" w:lineRule="auto"/>
        <w:jc w:val="both"/>
        <w:rPr>
          <w:rFonts w:cs="Times New Roman"/>
          <w:color w:val="000000" w:themeColor="text1"/>
          <w:szCs w:val="24"/>
        </w:rPr>
      </w:pPr>
      <w:bookmarkStart w:id="7" w:name="_Toc198000342"/>
      <w:r w:rsidRPr="00E66593">
        <w:rPr>
          <w:rFonts w:cs="Times New Roman"/>
          <w:color w:val="000000" w:themeColor="text1"/>
          <w:szCs w:val="24"/>
        </w:rPr>
        <w:t>1.1</w:t>
      </w:r>
      <w:r w:rsidRPr="00E66593">
        <w:rPr>
          <w:rFonts w:cs="Times New Roman"/>
          <w:color w:val="000000" w:themeColor="text1"/>
          <w:szCs w:val="24"/>
        </w:rPr>
        <w:tab/>
        <w:t>Background of the Study</w:t>
      </w:r>
      <w:bookmarkEnd w:id="7"/>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F94363" w:rsidRPr="00E66593" w:rsidRDefault="00F94363" w:rsidP="00F94363">
      <w:pPr>
        <w:pStyle w:val="Heading2"/>
        <w:spacing w:line="480" w:lineRule="auto"/>
        <w:jc w:val="both"/>
        <w:rPr>
          <w:rFonts w:cs="Times New Roman"/>
          <w:color w:val="000000" w:themeColor="text1"/>
          <w:szCs w:val="24"/>
        </w:rPr>
      </w:pPr>
      <w:bookmarkStart w:id="8" w:name="_Toc198000343"/>
      <w:r w:rsidRPr="00E66593">
        <w:rPr>
          <w:rFonts w:cs="Times New Roman"/>
          <w:color w:val="000000" w:themeColor="text1"/>
          <w:szCs w:val="24"/>
        </w:rPr>
        <w:t>1.2</w:t>
      </w:r>
      <w:r w:rsidRPr="00E66593">
        <w:rPr>
          <w:rFonts w:cs="Times New Roman"/>
          <w:color w:val="000000" w:themeColor="text1"/>
          <w:szCs w:val="24"/>
        </w:rPr>
        <w:tab/>
        <w:t>Problem Statement</w:t>
      </w:r>
      <w:bookmarkEnd w:id="8"/>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F94363" w:rsidRPr="00E66593" w:rsidRDefault="00F94363" w:rsidP="00F94363">
      <w:pPr>
        <w:pStyle w:val="Heading2"/>
        <w:spacing w:line="480" w:lineRule="auto"/>
        <w:jc w:val="both"/>
        <w:rPr>
          <w:rFonts w:cs="Times New Roman"/>
          <w:color w:val="000000" w:themeColor="text1"/>
          <w:szCs w:val="24"/>
        </w:rPr>
      </w:pPr>
      <w:bookmarkStart w:id="9" w:name="_Toc198000344"/>
      <w:r w:rsidRPr="00E66593">
        <w:rPr>
          <w:rFonts w:cs="Times New Roman"/>
          <w:color w:val="000000" w:themeColor="text1"/>
          <w:szCs w:val="24"/>
        </w:rPr>
        <w:t xml:space="preserve">1.3 </w:t>
      </w:r>
      <w:r w:rsidRPr="00E66593">
        <w:rPr>
          <w:rFonts w:cs="Times New Roman"/>
          <w:color w:val="000000" w:themeColor="text1"/>
          <w:szCs w:val="24"/>
        </w:rPr>
        <w:tab/>
        <w:t>Aim and Objectives</w:t>
      </w:r>
      <w:bookmarkEnd w:id="9"/>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aim to design, construct, and evaluate the performance of a solar oven using locally available materials. The objectives are to:</w:t>
      </w:r>
    </w:p>
    <w:p w:rsidR="00F94363" w:rsidRPr="00E66593" w:rsidRDefault="00F94363" w:rsidP="00F9436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 a solar oven that maximizes solar heat absorption and retention.</w:t>
      </w:r>
    </w:p>
    <w:p w:rsidR="00F94363" w:rsidRPr="00E66593" w:rsidRDefault="00F94363" w:rsidP="00F9436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 the oven using affordable, accessible materials.</w:t>
      </w:r>
    </w:p>
    <w:p w:rsidR="00F94363" w:rsidRPr="00E66593" w:rsidRDefault="00F94363" w:rsidP="00F9436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and evaluate the performance based on cooking temperature, duration, and efficiency.</w:t>
      </w:r>
    </w:p>
    <w:p w:rsidR="00F94363" w:rsidRPr="00E66593" w:rsidRDefault="00F94363" w:rsidP="00F9436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 the solar oven's performance with conventional cooking methods.</w:t>
      </w:r>
    </w:p>
    <w:p w:rsidR="00F94363" w:rsidRPr="00E66593" w:rsidRDefault="00F94363" w:rsidP="00F9436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 clean energy solutions and awareness in local communities.</w:t>
      </w:r>
    </w:p>
    <w:p w:rsidR="00F94363" w:rsidRPr="00E66593" w:rsidRDefault="00F94363" w:rsidP="00F94363">
      <w:pPr>
        <w:pStyle w:val="Heading2"/>
        <w:spacing w:line="480" w:lineRule="auto"/>
        <w:jc w:val="both"/>
        <w:rPr>
          <w:rFonts w:cs="Times New Roman"/>
          <w:color w:val="000000" w:themeColor="text1"/>
          <w:szCs w:val="24"/>
        </w:rPr>
      </w:pPr>
      <w:bookmarkStart w:id="10" w:name="_Toc198000345"/>
      <w:r w:rsidRPr="00E66593">
        <w:rPr>
          <w:rFonts w:cs="Times New Roman"/>
          <w:color w:val="000000" w:themeColor="text1"/>
          <w:szCs w:val="24"/>
        </w:rPr>
        <w:t xml:space="preserve">1.4 </w:t>
      </w:r>
      <w:r w:rsidRPr="00E66593">
        <w:rPr>
          <w:rFonts w:cs="Times New Roman"/>
          <w:color w:val="000000" w:themeColor="text1"/>
          <w:szCs w:val="24"/>
        </w:rPr>
        <w:tab/>
        <w:t>Justification of the Study</w:t>
      </w:r>
      <w:bookmarkEnd w:id="10"/>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F94363" w:rsidRPr="00E66593" w:rsidRDefault="00F94363" w:rsidP="00F94363">
      <w:pPr>
        <w:pStyle w:val="Heading2"/>
        <w:spacing w:line="480" w:lineRule="auto"/>
        <w:jc w:val="both"/>
        <w:rPr>
          <w:rFonts w:cs="Times New Roman"/>
          <w:color w:val="000000" w:themeColor="text1"/>
          <w:szCs w:val="24"/>
        </w:rPr>
      </w:pPr>
      <w:bookmarkStart w:id="11" w:name="_Toc198000346"/>
      <w:r w:rsidRPr="00E66593">
        <w:rPr>
          <w:rFonts w:cs="Times New Roman"/>
          <w:color w:val="000000" w:themeColor="text1"/>
          <w:szCs w:val="24"/>
        </w:rPr>
        <w:t>1.5</w:t>
      </w:r>
      <w:r w:rsidRPr="00E66593">
        <w:rPr>
          <w:rFonts w:cs="Times New Roman"/>
          <w:color w:val="000000" w:themeColor="text1"/>
          <w:szCs w:val="24"/>
        </w:rPr>
        <w:tab/>
        <w:t>Scope of the Study</w:t>
      </w:r>
      <w:bookmarkEnd w:id="11"/>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F94363" w:rsidRPr="00E66593" w:rsidRDefault="00F94363" w:rsidP="00F94363">
      <w:pPr>
        <w:pStyle w:val="Heading2"/>
        <w:spacing w:line="480" w:lineRule="auto"/>
        <w:jc w:val="both"/>
        <w:rPr>
          <w:rFonts w:cs="Times New Roman"/>
          <w:color w:val="000000" w:themeColor="text1"/>
          <w:szCs w:val="24"/>
        </w:rPr>
      </w:pPr>
      <w:bookmarkStart w:id="12" w:name="_Toc198000347"/>
      <w:r w:rsidRPr="00E66593">
        <w:rPr>
          <w:rFonts w:cs="Times New Roman"/>
          <w:color w:val="000000" w:themeColor="text1"/>
          <w:szCs w:val="24"/>
        </w:rPr>
        <w:t>1.6</w:t>
      </w:r>
      <w:r w:rsidRPr="00E66593">
        <w:rPr>
          <w:rFonts w:cs="Times New Roman"/>
          <w:color w:val="000000" w:themeColor="text1"/>
          <w:szCs w:val="24"/>
        </w:rPr>
        <w:tab/>
        <w:t>Limitations of the Study</w:t>
      </w:r>
      <w:bookmarkEnd w:id="12"/>
    </w:p>
    <w:p w:rsidR="00F94363" w:rsidRPr="00E66593" w:rsidRDefault="00F94363" w:rsidP="00F9436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F94363" w:rsidRPr="00E66593" w:rsidRDefault="00F94363" w:rsidP="00F94363">
      <w:pPr>
        <w:pStyle w:val="Heading1"/>
        <w:spacing w:before="0" w:line="480" w:lineRule="auto"/>
        <w:jc w:val="center"/>
        <w:rPr>
          <w:rFonts w:ascii="Times New Roman" w:hAnsi="Times New Roman" w:cs="Times New Roman"/>
          <w:color w:val="000000" w:themeColor="text1"/>
          <w:sz w:val="24"/>
          <w:szCs w:val="24"/>
        </w:rPr>
      </w:pPr>
      <w:bookmarkStart w:id="13" w:name="_Toc198000348"/>
      <w:r w:rsidRPr="00E66593">
        <w:rPr>
          <w:rFonts w:ascii="Times New Roman" w:hAnsi="Times New Roman" w:cs="Times New Roman"/>
          <w:color w:val="000000" w:themeColor="text1"/>
          <w:sz w:val="24"/>
          <w:szCs w:val="24"/>
        </w:rPr>
        <w:lastRenderedPageBreak/>
        <w:t>CHAPTER TWO</w:t>
      </w:r>
      <w:bookmarkEnd w:id="13"/>
    </w:p>
    <w:p w:rsidR="00F94363" w:rsidRPr="00E66593" w:rsidRDefault="00F94363" w:rsidP="00F94363">
      <w:pPr>
        <w:pStyle w:val="Heading1"/>
        <w:spacing w:before="0" w:line="480" w:lineRule="auto"/>
        <w:jc w:val="center"/>
        <w:rPr>
          <w:rFonts w:ascii="Times New Roman" w:hAnsi="Times New Roman" w:cs="Times New Roman"/>
          <w:color w:val="000000" w:themeColor="text1"/>
          <w:sz w:val="24"/>
          <w:szCs w:val="24"/>
        </w:rPr>
      </w:pPr>
      <w:bookmarkStart w:id="14" w:name="_Toc198000349"/>
      <w:r w:rsidRPr="00E66593">
        <w:rPr>
          <w:rFonts w:ascii="Times New Roman" w:hAnsi="Times New Roman" w:cs="Times New Roman"/>
          <w:color w:val="000000" w:themeColor="text1"/>
          <w:sz w:val="24"/>
          <w:szCs w:val="24"/>
        </w:rPr>
        <w:t>LITERATURE REVIEW</w:t>
      </w:r>
      <w:bookmarkEnd w:id="14"/>
    </w:p>
    <w:p w:rsidR="00F94363" w:rsidRPr="00C91C60" w:rsidRDefault="00F94363" w:rsidP="00F94363">
      <w:pPr>
        <w:pStyle w:val="Heading2"/>
        <w:spacing w:line="480" w:lineRule="auto"/>
        <w:jc w:val="both"/>
        <w:rPr>
          <w:rFonts w:cs="Times New Roman"/>
          <w:color w:val="000000" w:themeColor="text1"/>
          <w:szCs w:val="24"/>
        </w:rPr>
      </w:pPr>
      <w:bookmarkStart w:id="15" w:name="_Toc198000350"/>
      <w:r w:rsidRPr="00C91C60">
        <w:rPr>
          <w:rFonts w:cs="Times New Roman"/>
          <w:color w:val="000000" w:themeColor="text1"/>
          <w:szCs w:val="24"/>
        </w:rPr>
        <w:t>2.1 Solar Energy</w:t>
      </w:r>
      <w:bookmarkEnd w:id="15"/>
    </w:p>
    <w:p w:rsidR="00F94363" w:rsidRDefault="00F94363" w:rsidP="00F94363">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F94363" w:rsidRDefault="00F94363" w:rsidP="00F94363">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F94363" w:rsidRPr="00A45D6B" w:rsidRDefault="00F94363" w:rsidP="00F94363">
      <w:pPr>
        <w:pStyle w:val="Heading2"/>
        <w:spacing w:line="480" w:lineRule="auto"/>
        <w:jc w:val="both"/>
        <w:rPr>
          <w:rFonts w:cs="Times New Roman"/>
          <w:color w:val="000000" w:themeColor="text1"/>
          <w:szCs w:val="24"/>
        </w:rPr>
      </w:pPr>
      <w:bookmarkStart w:id="16" w:name="_Toc198000351"/>
      <w:r w:rsidRPr="00A45D6B">
        <w:rPr>
          <w:rFonts w:cs="Times New Roman"/>
          <w:color w:val="000000" w:themeColor="text1"/>
          <w:szCs w:val="24"/>
        </w:rPr>
        <w:t>2.2 Solar Cooking Technology</w:t>
      </w:r>
      <w:bookmarkEnd w:id="16"/>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F94363" w:rsidRPr="00A45D6B" w:rsidRDefault="00F94363" w:rsidP="00F94363">
      <w:pPr>
        <w:pStyle w:val="Heading2"/>
        <w:spacing w:line="480" w:lineRule="auto"/>
        <w:jc w:val="both"/>
        <w:rPr>
          <w:rFonts w:cs="Times New Roman"/>
          <w:color w:val="000000" w:themeColor="text1"/>
          <w:szCs w:val="24"/>
        </w:rPr>
      </w:pPr>
      <w:bookmarkStart w:id="17" w:name="_Toc198000352"/>
      <w:r w:rsidRPr="00A45D6B">
        <w:rPr>
          <w:rFonts w:cs="Times New Roman"/>
          <w:color w:val="000000" w:themeColor="text1"/>
          <w:szCs w:val="24"/>
        </w:rPr>
        <w:t>2.2.1 Box-Type Solar Cookers</w:t>
      </w:r>
      <w:bookmarkEnd w:id="17"/>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F94363" w:rsidRPr="00A45D6B" w:rsidRDefault="00F94363" w:rsidP="00F94363">
      <w:pPr>
        <w:pStyle w:val="Heading2"/>
        <w:spacing w:line="480" w:lineRule="auto"/>
        <w:jc w:val="both"/>
        <w:rPr>
          <w:rFonts w:cs="Times New Roman"/>
          <w:color w:val="000000" w:themeColor="text1"/>
          <w:szCs w:val="24"/>
        </w:rPr>
      </w:pPr>
      <w:bookmarkStart w:id="18" w:name="_Toc198000353"/>
      <w:r w:rsidRPr="00A45D6B">
        <w:rPr>
          <w:rFonts w:cs="Times New Roman"/>
          <w:color w:val="000000" w:themeColor="text1"/>
          <w:szCs w:val="24"/>
        </w:rPr>
        <w:lastRenderedPageBreak/>
        <w:t>2.2.2 Parabolic Solar Cookers</w:t>
      </w:r>
      <w:bookmarkEnd w:id="18"/>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F94363" w:rsidRPr="00A45D6B" w:rsidRDefault="00F94363" w:rsidP="00F94363">
      <w:pPr>
        <w:pStyle w:val="Heading2"/>
        <w:spacing w:line="480" w:lineRule="auto"/>
        <w:jc w:val="both"/>
        <w:rPr>
          <w:rFonts w:cs="Times New Roman"/>
          <w:color w:val="000000" w:themeColor="text1"/>
          <w:szCs w:val="24"/>
        </w:rPr>
      </w:pPr>
      <w:bookmarkStart w:id="19" w:name="_Toc198000354"/>
      <w:r w:rsidRPr="00A45D6B">
        <w:rPr>
          <w:rFonts w:cs="Times New Roman"/>
          <w:color w:val="000000" w:themeColor="text1"/>
          <w:szCs w:val="24"/>
        </w:rPr>
        <w:t>2.2.3 Panel Solar Cookers</w:t>
      </w:r>
      <w:bookmarkEnd w:id="19"/>
    </w:p>
    <w:p w:rsidR="00F94363"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5486400"/>
            <wp:effectExtent l="19050" t="0" r="0" b="0"/>
            <wp:docPr id="9" name="Picture 1" descr="C:\Users\SIWES\Downloads\WhatsApp Image 2025-08-11 at 10.13.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WhatsApp Image 2025-08-11 at 10.13.01 PM.jpeg"/>
                    <pic:cNvPicPr>
                      <a:picLocks noChangeAspect="1" noChangeArrowheads="1"/>
                    </pic:cNvPicPr>
                  </pic:nvPicPr>
                  <pic:blipFill>
                    <a:blip r:embed="rId9"/>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F94363" w:rsidRPr="00A45D6B" w:rsidRDefault="00F94363" w:rsidP="00F94363">
      <w:pPr>
        <w:pStyle w:val="Heading2"/>
        <w:spacing w:line="480" w:lineRule="auto"/>
        <w:jc w:val="both"/>
        <w:rPr>
          <w:rFonts w:cs="Times New Roman"/>
          <w:color w:val="000000" w:themeColor="text1"/>
          <w:szCs w:val="24"/>
        </w:rPr>
      </w:pPr>
      <w:bookmarkStart w:id="20" w:name="_Toc198000355"/>
      <w:r w:rsidRPr="00A45D6B">
        <w:rPr>
          <w:rFonts w:cs="Times New Roman"/>
          <w:color w:val="000000" w:themeColor="text1"/>
          <w:szCs w:val="24"/>
        </w:rPr>
        <w:t>2.3 Design Considerations for Solar Ovens</w:t>
      </w:r>
      <w:bookmarkEnd w:id="20"/>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F94363" w:rsidRPr="00A45D6B" w:rsidRDefault="00F94363" w:rsidP="00F94363">
      <w:pPr>
        <w:pStyle w:val="Heading2"/>
        <w:spacing w:line="480" w:lineRule="auto"/>
        <w:jc w:val="both"/>
        <w:rPr>
          <w:rFonts w:cs="Times New Roman"/>
          <w:color w:val="000000" w:themeColor="text1"/>
          <w:szCs w:val="24"/>
        </w:rPr>
      </w:pPr>
      <w:bookmarkStart w:id="21" w:name="_Toc198000356"/>
      <w:r w:rsidRPr="00A45D6B">
        <w:rPr>
          <w:rFonts w:cs="Times New Roman"/>
          <w:color w:val="000000" w:themeColor="text1"/>
          <w:szCs w:val="24"/>
        </w:rPr>
        <w:t>2.3.1 Absorptivity</w:t>
      </w:r>
      <w:bookmarkEnd w:id="21"/>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F94363" w:rsidRPr="00A45D6B" w:rsidRDefault="00F94363" w:rsidP="00F94363">
      <w:pPr>
        <w:pStyle w:val="Heading2"/>
        <w:spacing w:line="480" w:lineRule="auto"/>
        <w:jc w:val="both"/>
        <w:rPr>
          <w:rFonts w:cs="Times New Roman"/>
          <w:color w:val="000000" w:themeColor="text1"/>
          <w:szCs w:val="24"/>
        </w:rPr>
      </w:pPr>
      <w:bookmarkStart w:id="22" w:name="_Toc198000357"/>
      <w:r w:rsidRPr="00A45D6B">
        <w:rPr>
          <w:rFonts w:cs="Times New Roman"/>
          <w:color w:val="000000" w:themeColor="text1"/>
          <w:szCs w:val="24"/>
        </w:rPr>
        <w:t>2.3.2 Insulation</w:t>
      </w:r>
      <w:bookmarkEnd w:id="22"/>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F94363" w:rsidRPr="00A45D6B" w:rsidRDefault="00F94363" w:rsidP="00F94363">
      <w:pPr>
        <w:pStyle w:val="Heading2"/>
        <w:spacing w:line="480" w:lineRule="auto"/>
        <w:jc w:val="both"/>
        <w:rPr>
          <w:rFonts w:cs="Times New Roman"/>
          <w:color w:val="000000" w:themeColor="text1"/>
          <w:szCs w:val="24"/>
        </w:rPr>
      </w:pPr>
      <w:bookmarkStart w:id="23" w:name="_Toc198000358"/>
      <w:r w:rsidRPr="00A45D6B">
        <w:rPr>
          <w:rFonts w:cs="Times New Roman"/>
          <w:color w:val="000000" w:themeColor="text1"/>
          <w:szCs w:val="24"/>
        </w:rPr>
        <w:t>2.3.3 Reflectors</w:t>
      </w:r>
      <w:bookmarkEnd w:id="23"/>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F94363" w:rsidRPr="00A45D6B" w:rsidRDefault="00F94363" w:rsidP="00F94363">
      <w:pPr>
        <w:pStyle w:val="Heading2"/>
        <w:spacing w:line="480" w:lineRule="auto"/>
        <w:jc w:val="both"/>
        <w:rPr>
          <w:rFonts w:cs="Times New Roman"/>
          <w:color w:val="000000" w:themeColor="text1"/>
          <w:szCs w:val="24"/>
        </w:rPr>
      </w:pPr>
      <w:bookmarkStart w:id="24" w:name="_Toc198000359"/>
      <w:r w:rsidRPr="00A45D6B">
        <w:rPr>
          <w:rFonts w:cs="Times New Roman"/>
          <w:color w:val="000000" w:themeColor="text1"/>
          <w:szCs w:val="24"/>
        </w:rPr>
        <w:t>2.3.4 Transparent Cover (Glazing)</w:t>
      </w:r>
      <w:bookmarkEnd w:id="24"/>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F94363" w:rsidRPr="00A45D6B" w:rsidRDefault="00F94363" w:rsidP="00F94363">
      <w:pPr>
        <w:pStyle w:val="Heading2"/>
        <w:spacing w:line="480" w:lineRule="auto"/>
        <w:jc w:val="both"/>
        <w:rPr>
          <w:rFonts w:cs="Times New Roman"/>
          <w:color w:val="000000" w:themeColor="text1"/>
          <w:szCs w:val="24"/>
        </w:rPr>
      </w:pPr>
      <w:bookmarkStart w:id="25" w:name="_Toc198000360"/>
      <w:r w:rsidRPr="00A45D6B">
        <w:rPr>
          <w:rFonts w:cs="Times New Roman"/>
          <w:color w:val="000000" w:themeColor="text1"/>
          <w:szCs w:val="24"/>
        </w:rPr>
        <w:t>2.3.5 Thermal Mass</w:t>
      </w:r>
      <w:bookmarkEnd w:id="25"/>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F94363" w:rsidRPr="00A45D6B" w:rsidRDefault="00F94363" w:rsidP="00F94363">
      <w:pPr>
        <w:pStyle w:val="Heading3"/>
        <w:spacing w:line="480" w:lineRule="auto"/>
        <w:rPr>
          <w:rFonts w:cs="Times New Roman"/>
          <w:color w:val="000000" w:themeColor="text1"/>
          <w:szCs w:val="24"/>
        </w:rPr>
      </w:pPr>
      <w:bookmarkStart w:id="26" w:name="_Toc198000361"/>
      <w:r w:rsidRPr="00A45D6B">
        <w:rPr>
          <w:rFonts w:cs="Times New Roman"/>
          <w:color w:val="000000" w:themeColor="text1"/>
          <w:szCs w:val="24"/>
        </w:rPr>
        <w:lastRenderedPageBreak/>
        <w:t>2.3.6 Orientation and Sun Tracking</w:t>
      </w:r>
      <w:bookmarkEnd w:id="26"/>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F94363" w:rsidRPr="00A45D6B" w:rsidRDefault="00F94363" w:rsidP="00F94363">
      <w:pPr>
        <w:pStyle w:val="Heading3"/>
        <w:spacing w:line="480" w:lineRule="auto"/>
        <w:rPr>
          <w:rFonts w:cs="Times New Roman"/>
          <w:color w:val="000000" w:themeColor="text1"/>
          <w:szCs w:val="24"/>
        </w:rPr>
      </w:pPr>
      <w:bookmarkStart w:id="27" w:name="_Toc198000362"/>
      <w:r w:rsidRPr="00A45D6B">
        <w:rPr>
          <w:rFonts w:cs="Times New Roman"/>
          <w:color w:val="000000" w:themeColor="text1"/>
          <w:szCs w:val="24"/>
        </w:rPr>
        <w:t>2.3.7 Load Type and Cooking Practices</w:t>
      </w:r>
      <w:bookmarkEnd w:id="27"/>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w:t>
      </w:r>
      <w:r>
        <w:rPr>
          <w:rFonts w:ascii="Times New Roman" w:hAnsi="Times New Roman" w:cs="Times New Roman"/>
          <w:color w:val="000000" w:themeColor="text1"/>
          <w:sz w:val="24"/>
          <w:szCs w:val="24"/>
        </w:rPr>
        <w:t xml:space="preserve"> </w:t>
      </w:r>
      <w:r w:rsidRPr="00A45D6B">
        <w:rPr>
          <w:rFonts w:ascii="Times New Roman" w:hAnsi="Times New Roman" w:cs="Times New Roman"/>
          <w:color w:val="000000" w:themeColor="text1"/>
          <w:sz w:val="24"/>
          <w:szCs w:val="24"/>
        </w:rPr>
        <w:t>Different cooking vessels also affect performance. Thin, dark-colored metal pots heat up faster and retain heat better than thick or reflective cookware (Tibebu</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F94363" w:rsidRPr="00A45D6B" w:rsidRDefault="00F94363" w:rsidP="00F94363">
      <w:pPr>
        <w:pStyle w:val="Heading3"/>
        <w:spacing w:line="480" w:lineRule="auto"/>
        <w:rPr>
          <w:rFonts w:cs="Times New Roman"/>
          <w:color w:val="000000" w:themeColor="text1"/>
          <w:szCs w:val="24"/>
        </w:rPr>
      </w:pPr>
      <w:bookmarkStart w:id="28" w:name="_Toc198000363"/>
      <w:r w:rsidRPr="00A45D6B">
        <w:rPr>
          <w:rFonts w:cs="Times New Roman"/>
          <w:color w:val="000000" w:themeColor="text1"/>
          <w:szCs w:val="24"/>
        </w:rPr>
        <w:lastRenderedPageBreak/>
        <w:t>2.3.8 Weather Dependence and Hybridization</w:t>
      </w:r>
      <w:bookmarkEnd w:id="28"/>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F94363" w:rsidRPr="00A45D6B" w:rsidRDefault="00F94363" w:rsidP="00F94363">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F94363" w:rsidRPr="00A45D6B" w:rsidRDefault="00F94363" w:rsidP="00F94363">
      <w:pPr>
        <w:pStyle w:val="Heading2"/>
        <w:spacing w:line="480" w:lineRule="auto"/>
        <w:rPr>
          <w:rFonts w:cs="Times New Roman"/>
          <w:color w:val="000000" w:themeColor="text1"/>
          <w:szCs w:val="24"/>
        </w:rPr>
      </w:pPr>
      <w:bookmarkStart w:id="29" w:name="_Toc198000364"/>
      <w:r w:rsidRPr="00A45D6B">
        <w:rPr>
          <w:rFonts w:cs="Times New Roman"/>
          <w:color w:val="000000" w:themeColor="text1"/>
          <w:szCs w:val="24"/>
        </w:rPr>
        <w:t>2.4 Performance Evaluation of Solar Ovens</w:t>
      </w:r>
      <w:bookmarkEnd w:id="29"/>
    </w:p>
    <w:p w:rsidR="00F94363" w:rsidRPr="00A45D6B" w:rsidRDefault="00F94363" w:rsidP="00F94363">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F94363" w:rsidRPr="00A45D6B" w:rsidRDefault="00F94363" w:rsidP="00F94363">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and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5486400"/>
            <wp:effectExtent l="19050" t="0" r="0" b="0"/>
            <wp:docPr id="10" name="Picture 2" descr="C:\Users\SIWES\Downloads\WhatsApp Image 2025-08-11 at 10.13.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WES\Downloads\WhatsApp Image 2025-08-11 at 10.13.02 PM (1).jpeg"/>
                    <pic:cNvPicPr>
                      <a:picLocks noChangeAspect="1" noChangeArrowheads="1"/>
                    </pic:cNvPicPr>
                  </pic:nvPicPr>
                  <pic:blipFill>
                    <a:blip r:embed="rId10"/>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Pr="00E66593" w:rsidRDefault="00F94363" w:rsidP="00F94363">
      <w:pPr>
        <w:pStyle w:val="Heading1"/>
        <w:spacing w:line="480" w:lineRule="auto"/>
        <w:jc w:val="center"/>
        <w:rPr>
          <w:rFonts w:ascii="Times New Roman" w:hAnsi="Times New Roman" w:cs="Times New Roman"/>
          <w:color w:val="000000" w:themeColor="text1"/>
          <w:sz w:val="24"/>
          <w:szCs w:val="24"/>
        </w:rPr>
      </w:pPr>
      <w:bookmarkStart w:id="30" w:name="_Toc198000365"/>
      <w:r w:rsidRPr="00E66593">
        <w:rPr>
          <w:rFonts w:ascii="Times New Roman" w:hAnsi="Times New Roman" w:cs="Times New Roman"/>
          <w:color w:val="000000" w:themeColor="text1"/>
          <w:sz w:val="24"/>
          <w:szCs w:val="24"/>
        </w:rPr>
        <w:lastRenderedPageBreak/>
        <w:t>CHAPTER THREE</w:t>
      </w:r>
      <w:bookmarkEnd w:id="30"/>
    </w:p>
    <w:p w:rsidR="00F94363" w:rsidRPr="00E66593" w:rsidRDefault="00F94363" w:rsidP="00F94363">
      <w:pPr>
        <w:pStyle w:val="Heading1"/>
        <w:spacing w:before="0" w:line="480" w:lineRule="auto"/>
        <w:jc w:val="center"/>
        <w:rPr>
          <w:rFonts w:ascii="Times New Roman" w:hAnsi="Times New Roman" w:cs="Times New Roman"/>
          <w:color w:val="000000" w:themeColor="text1"/>
          <w:sz w:val="24"/>
          <w:szCs w:val="24"/>
        </w:rPr>
      </w:pPr>
      <w:bookmarkStart w:id="31" w:name="_Toc198000366"/>
      <w:r w:rsidRPr="00E66593">
        <w:rPr>
          <w:rFonts w:ascii="Times New Roman" w:hAnsi="Times New Roman" w:cs="Times New Roman"/>
          <w:color w:val="000000" w:themeColor="text1"/>
          <w:sz w:val="24"/>
          <w:szCs w:val="24"/>
        </w:rPr>
        <w:t>METHODOLOGY</w:t>
      </w:r>
      <w:bookmarkEnd w:id="31"/>
    </w:p>
    <w:p w:rsidR="00F94363" w:rsidRPr="00E66593" w:rsidRDefault="00F94363" w:rsidP="00F94363">
      <w:pPr>
        <w:pStyle w:val="Heading2"/>
        <w:spacing w:line="480" w:lineRule="auto"/>
        <w:jc w:val="both"/>
        <w:rPr>
          <w:rFonts w:cs="Times New Roman"/>
          <w:color w:val="000000" w:themeColor="text1"/>
          <w:szCs w:val="24"/>
        </w:rPr>
      </w:pPr>
      <w:bookmarkStart w:id="32" w:name="_Toc198000367"/>
      <w:r w:rsidRPr="00E66593">
        <w:rPr>
          <w:rFonts w:cs="Times New Roman"/>
          <w:color w:val="000000" w:themeColor="text1"/>
          <w:szCs w:val="24"/>
        </w:rPr>
        <w:t>3.1</w:t>
      </w:r>
      <w:r w:rsidRPr="00E66593">
        <w:rPr>
          <w:rFonts w:cs="Times New Roman"/>
          <w:color w:val="000000" w:themeColor="text1"/>
          <w:szCs w:val="24"/>
        </w:rPr>
        <w:tab/>
        <w:t>Design Concept</w:t>
      </w:r>
      <w:bookmarkEnd w:id="32"/>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F94363" w:rsidRPr="00E66593" w:rsidRDefault="00F94363" w:rsidP="00F9436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F94363" w:rsidRPr="00E66593" w:rsidRDefault="00F94363" w:rsidP="00F94363">
      <w:pPr>
        <w:pStyle w:val="Heading2"/>
        <w:spacing w:line="480" w:lineRule="auto"/>
        <w:rPr>
          <w:rFonts w:cs="Times New Roman"/>
          <w:color w:val="000000" w:themeColor="text1"/>
          <w:szCs w:val="24"/>
        </w:rPr>
      </w:pPr>
      <w:bookmarkStart w:id="33" w:name="_Toc198000368"/>
      <w:r w:rsidRPr="00E66593">
        <w:rPr>
          <w:rFonts w:cs="Times New Roman"/>
          <w:color w:val="000000" w:themeColor="text1"/>
          <w:szCs w:val="24"/>
        </w:rPr>
        <w:t>3.2</w:t>
      </w:r>
      <w:r w:rsidRPr="00E66593">
        <w:rPr>
          <w:rFonts w:cs="Times New Roman"/>
          <w:color w:val="000000" w:themeColor="text1"/>
          <w:szCs w:val="24"/>
        </w:rPr>
        <w:tab/>
        <w:t>Materials Selection</w:t>
      </w:r>
      <w:bookmarkEnd w:id="33"/>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environmental impact. The table 3.1 summarizes the components and corresponding materials.</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F94363" w:rsidRPr="00E66593" w:rsidTr="00B03BDB">
        <w:tc>
          <w:tcPr>
            <w:tcW w:w="2880" w:type="dxa"/>
            <w:tcBorders>
              <w:top w:val="single" w:sz="4" w:space="0" w:color="auto"/>
              <w:bottom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F94363" w:rsidRPr="00E66593" w:rsidTr="00B03BDB">
        <w:tc>
          <w:tcPr>
            <w:tcW w:w="2880" w:type="dxa"/>
            <w:tcBorders>
              <w:top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F94363" w:rsidRPr="00E66593" w:rsidTr="00B03BDB">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F94363" w:rsidRPr="00E66593" w:rsidRDefault="00F94363" w:rsidP="00B03BDB">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pStyle w:val="Heading2"/>
        <w:spacing w:line="480" w:lineRule="auto"/>
        <w:rPr>
          <w:rFonts w:cs="Times New Roman"/>
          <w:color w:val="000000" w:themeColor="text1"/>
          <w:szCs w:val="24"/>
        </w:rPr>
      </w:pPr>
      <w:bookmarkStart w:id="34" w:name="_Toc198000369"/>
      <w:r w:rsidRPr="00E66593">
        <w:rPr>
          <w:rFonts w:cs="Times New Roman"/>
          <w:color w:val="000000" w:themeColor="text1"/>
          <w:szCs w:val="24"/>
        </w:rPr>
        <w:lastRenderedPageBreak/>
        <w:t>3.3</w:t>
      </w:r>
      <w:r w:rsidRPr="00E66593">
        <w:rPr>
          <w:rFonts w:cs="Times New Roman"/>
          <w:color w:val="000000" w:themeColor="text1"/>
          <w:szCs w:val="24"/>
        </w:rPr>
        <w:tab/>
        <w:t>Construction Process</w:t>
      </w:r>
      <w:bookmarkEnd w:id="34"/>
    </w:p>
    <w:p w:rsidR="00F94363" w:rsidRPr="00E66593" w:rsidRDefault="00F94363" w:rsidP="00F94363">
      <w:pPr>
        <w:pStyle w:val="Heading3"/>
        <w:spacing w:line="480" w:lineRule="auto"/>
        <w:rPr>
          <w:rFonts w:cs="Times New Roman"/>
          <w:color w:val="000000" w:themeColor="text1"/>
          <w:szCs w:val="24"/>
        </w:rPr>
      </w:pPr>
      <w:bookmarkStart w:id="35" w:name="_Toc198000370"/>
      <w:r w:rsidRPr="00E66593">
        <w:rPr>
          <w:rFonts w:cs="Times New Roman"/>
          <w:color w:val="000000" w:themeColor="text1"/>
          <w:szCs w:val="24"/>
        </w:rPr>
        <w:t>3.3.1</w:t>
      </w:r>
      <w:r w:rsidRPr="00E66593">
        <w:rPr>
          <w:rFonts w:cs="Times New Roman"/>
          <w:color w:val="000000" w:themeColor="text1"/>
          <w:szCs w:val="24"/>
        </w:rPr>
        <w:tab/>
        <w:t>Frame Construction</w:t>
      </w:r>
      <w:bookmarkEnd w:id="35"/>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F94363" w:rsidRPr="00E66593" w:rsidRDefault="00F94363" w:rsidP="00F94363">
      <w:pPr>
        <w:pStyle w:val="Heading3"/>
        <w:spacing w:line="480" w:lineRule="auto"/>
        <w:rPr>
          <w:rFonts w:cs="Times New Roman"/>
          <w:color w:val="000000" w:themeColor="text1"/>
          <w:szCs w:val="24"/>
        </w:rPr>
      </w:pPr>
      <w:bookmarkStart w:id="36" w:name="_Toc198000371"/>
      <w:r w:rsidRPr="00E66593">
        <w:rPr>
          <w:rFonts w:cs="Times New Roman"/>
          <w:color w:val="000000" w:themeColor="text1"/>
          <w:szCs w:val="24"/>
        </w:rPr>
        <w:t>3</w:t>
      </w:r>
      <w:r>
        <w:rPr>
          <w:rFonts w:cs="Times New Roman"/>
          <w:color w:val="000000" w:themeColor="text1"/>
          <w:szCs w:val="24"/>
        </w:rPr>
        <w:t>.3.2</w:t>
      </w:r>
      <w:r>
        <w:rPr>
          <w:rFonts w:cs="Times New Roman"/>
          <w:color w:val="000000" w:themeColor="text1"/>
          <w:szCs w:val="24"/>
        </w:rPr>
        <w:tab/>
      </w:r>
      <w:r w:rsidRPr="00E66593">
        <w:rPr>
          <w:rFonts w:cs="Times New Roman"/>
          <w:color w:val="000000" w:themeColor="text1"/>
          <w:szCs w:val="24"/>
        </w:rPr>
        <w:t>Insulation and Lining</w:t>
      </w:r>
      <w:bookmarkEnd w:id="36"/>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F94363" w:rsidRPr="00E66593" w:rsidRDefault="00F94363" w:rsidP="00F94363">
      <w:pPr>
        <w:pStyle w:val="Heading3"/>
        <w:spacing w:line="480" w:lineRule="auto"/>
        <w:rPr>
          <w:rFonts w:cs="Times New Roman"/>
          <w:color w:val="000000" w:themeColor="text1"/>
          <w:szCs w:val="24"/>
        </w:rPr>
      </w:pPr>
      <w:bookmarkStart w:id="37" w:name="_Toc198000372"/>
      <w:r>
        <w:rPr>
          <w:rFonts w:cs="Times New Roman"/>
          <w:color w:val="000000" w:themeColor="text1"/>
          <w:szCs w:val="24"/>
        </w:rPr>
        <w:t>3.3.3</w:t>
      </w:r>
      <w:r>
        <w:rPr>
          <w:rFonts w:cs="Times New Roman"/>
          <w:color w:val="000000" w:themeColor="text1"/>
          <w:szCs w:val="24"/>
        </w:rPr>
        <w:tab/>
      </w:r>
      <w:r w:rsidRPr="00E66593">
        <w:rPr>
          <w:rFonts w:cs="Times New Roman"/>
          <w:color w:val="000000" w:themeColor="text1"/>
          <w:szCs w:val="24"/>
        </w:rPr>
        <w:t>Glazing Installation</w:t>
      </w:r>
      <w:bookmarkEnd w:id="37"/>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F94363" w:rsidRPr="00E66593" w:rsidRDefault="00F94363" w:rsidP="00F94363">
      <w:pPr>
        <w:pStyle w:val="Heading3"/>
        <w:spacing w:line="480" w:lineRule="auto"/>
        <w:rPr>
          <w:rFonts w:cs="Times New Roman"/>
          <w:color w:val="000000" w:themeColor="text1"/>
          <w:szCs w:val="24"/>
        </w:rPr>
      </w:pPr>
      <w:bookmarkStart w:id="38" w:name="_Toc198000373"/>
      <w:r>
        <w:rPr>
          <w:rFonts w:cs="Times New Roman"/>
          <w:color w:val="000000" w:themeColor="text1"/>
          <w:szCs w:val="24"/>
        </w:rPr>
        <w:t>3.3.4</w:t>
      </w:r>
      <w:r>
        <w:rPr>
          <w:rFonts w:cs="Times New Roman"/>
          <w:color w:val="000000" w:themeColor="text1"/>
          <w:szCs w:val="24"/>
        </w:rPr>
        <w:tab/>
      </w:r>
      <w:r w:rsidRPr="00E66593">
        <w:rPr>
          <w:rFonts w:cs="Times New Roman"/>
          <w:color w:val="000000" w:themeColor="text1"/>
          <w:szCs w:val="24"/>
        </w:rPr>
        <w:t>Reflector Panel Attachment</w:t>
      </w:r>
      <w:bookmarkEnd w:id="38"/>
    </w:p>
    <w:p w:rsidR="00F9436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4923830"/>
            <wp:effectExtent l="19050" t="0" r="0" b="0"/>
            <wp:docPr id="11" name="Picture 3" descr="C:\Users\SIWES\Downloads\WhatsApp Image 2025-08-11 at 10.13.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WES\Downloads\WhatsApp Image 2025-08-11 at 10.13.03 PM (1).jpeg"/>
                    <pic:cNvPicPr>
                      <a:picLocks noChangeAspect="1" noChangeArrowheads="1"/>
                    </pic:cNvPicPr>
                  </pic:nvPicPr>
                  <pic:blipFill>
                    <a:blip r:embed="rId11"/>
                    <a:srcRect/>
                    <a:stretch>
                      <a:fillRect/>
                    </a:stretch>
                  </pic:blipFill>
                  <pic:spPr bwMode="auto">
                    <a:xfrm>
                      <a:off x="0" y="0"/>
                      <a:ext cx="5486400" cy="4923830"/>
                    </a:xfrm>
                    <a:prstGeom prst="rect">
                      <a:avLst/>
                    </a:prstGeom>
                    <a:noFill/>
                    <a:ln w="9525">
                      <a:noFill/>
                      <a:miter lim="800000"/>
                      <a:headEnd/>
                      <a:tailEnd/>
                    </a:ln>
                  </pic:spPr>
                </pic:pic>
              </a:graphicData>
            </a:graphic>
          </wp:inline>
        </w:drawing>
      </w:r>
    </w:p>
    <w:p w:rsidR="00F94363" w:rsidRPr="00E66593" w:rsidRDefault="00F94363" w:rsidP="00F94363">
      <w:pPr>
        <w:pStyle w:val="Heading3"/>
        <w:spacing w:line="480" w:lineRule="auto"/>
        <w:rPr>
          <w:rFonts w:cs="Times New Roman"/>
          <w:color w:val="000000" w:themeColor="text1"/>
          <w:szCs w:val="24"/>
        </w:rPr>
      </w:pPr>
      <w:bookmarkStart w:id="39" w:name="_Toc198000374"/>
      <w:r>
        <w:rPr>
          <w:rFonts w:cs="Times New Roman"/>
          <w:color w:val="000000" w:themeColor="text1"/>
          <w:szCs w:val="24"/>
        </w:rPr>
        <w:t>3.3.5</w:t>
      </w:r>
      <w:r>
        <w:rPr>
          <w:rFonts w:cs="Times New Roman"/>
          <w:color w:val="000000" w:themeColor="text1"/>
          <w:szCs w:val="24"/>
        </w:rPr>
        <w:tab/>
      </w:r>
      <w:r w:rsidRPr="00E66593">
        <w:rPr>
          <w:rFonts w:cs="Times New Roman"/>
          <w:color w:val="000000" w:themeColor="text1"/>
          <w:szCs w:val="24"/>
        </w:rPr>
        <w:t>Cooking Chamber Setup</w:t>
      </w:r>
      <w:bookmarkEnd w:id="39"/>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F94363" w:rsidRPr="00E66593" w:rsidRDefault="00F94363" w:rsidP="00F94363">
      <w:pPr>
        <w:pStyle w:val="Heading3"/>
        <w:spacing w:line="480" w:lineRule="auto"/>
        <w:rPr>
          <w:rFonts w:cs="Times New Roman"/>
          <w:color w:val="000000" w:themeColor="text1"/>
          <w:szCs w:val="24"/>
        </w:rPr>
      </w:pPr>
      <w:bookmarkStart w:id="40" w:name="_Toc198000375"/>
      <w:r>
        <w:rPr>
          <w:rFonts w:cs="Times New Roman"/>
          <w:color w:val="000000" w:themeColor="text1"/>
          <w:szCs w:val="24"/>
        </w:rPr>
        <w:t>3.3.6</w:t>
      </w:r>
      <w:r>
        <w:rPr>
          <w:rFonts w:cs="Times New Roman"/>
          <w:color w:val="000000" w:themeColor="text1"/>
          <w:szCs w:val="24"/>
        </w:rPr>
        <w:tab/>
      </w:r>
      <w:r w:rsidRPr="00E66593">
        <w:rPr>
          <w:rFonts w:cs="Times New Roman"/>
          <w:color w:val="000000" w:themeColor="text1"/>
          <w:szCs w:val="24"/>
        </w:rPr>
        <w:t>Sealing</w:t>
      </w:r>
      <w:bookmarkEnd w:id="40"/>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F94363" w:rsidRPr="00E66593" w:rsidRDefault="00F94363" w:rsidP="00F94363">
      <w:pPr>
        <w:pStyle w:val="Heading2"/>
        <w:spacing w:line="480" w:lineRule="auto"/>
        <w:rPr>
          <w:rFonts w:cs="Times New Roman"/>
          <w:color w:val="000000" w:themeColor="text1"/>
          <w:szCs w:val="24"/>
        </w:rPr>
      </w:pPr>
      <w:bookmarkStart w:id="41" w:name="_Toc198000376"/>
      <w:r>
        <w:rPr>
          <w:rFonts w:cs="Times New Roman"/>
          <w:color w:val="000000" w:themeColor="text1"/>
          <w:szCs w:val="24"/>
        </w:rPr>
        <w:lastRenderedPageBreak/>
        <w:t>3.4</w:t>
      </w:r>
      <w:r>
        <w:rPr>
          <w:rFonts w:cs="Times New Roman"/>
          <w:color w:val="000000" w:themeColor="text1"/>
          <w:szCs w:val="24"/>
        </w:rPr>
        <w:tab/>
      </w:r>
      <w:r w:rsidRPr="00E66593">
        <w:rPr>
          <w:rFonts w:cs="Times New Roman"/>
          <w:color w:val="000000" w:themeColor="text1"/>
          <w:szCs w:val="24"/>
        </w:rPr>
        <w:t>Design Equations and Thermal Analysis</w:t>
      </w:r>
      <w:bookmarkEnd w:id="41"/>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F94363" w:rsidRPr="00E66593" w:rsidRDefault="00F94363" w:rsidP="00F94363">
      <w:pPr>
        <w:pStyle w:val="Heading3"/>
        <w:spacing w:line="480" w:lineRule="auto"/>
        <w:rPr>
          <w:rFonts w:cs="Times New Roman"/>
          <w:color w:val="000000" w:themeColor="text1"/>
          <w:szCs w:val="24"/>
        </w:rPr>
      </w:pPr>
      <w:bookmarkStart w:id="42" w:name="_Toc198000377"/>
      <w:r>
        <w:rPr>
          <w:rFonts w:cs="Times New Roman"/>
          <w:color w:val="000000" w:themeColor="text1"/>
          <w:szCs w:val="24"/>
        </w:rPr>
        <w:t>3.4.1</w:t>
      </w:r>
      <w:r>
        <w:rPr>
          <w:rFonts w:cs="Times New Roman"/>
          <w:color w:val="000000" w:themeColor="text1"/>
          <w:szCs w:val="24"/>
        </w:rPr>
        <w:tab/>
      </w:r>
      <w:r w:rsidRPr="00E66593">
        <w:rPr>
          <w:rFonts w:cs="Times New Roman"/>
          <w:color w:val="000000" w:themeColor="text1"/>
          <w:szCs w:val="24"/>
        </w:rPr>
        <w:t>Energy Gained by the Oven (Qᵤ)</w:t>
      </w:r>
      <w:bookmarkEnd w:id="42"/>
    </w:p>
    <w:p w:rsidR="00F94363" w:rsidRPr="00E66593" w:rsidRDefault="00F94363" w:rsidP="00F9436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3.1</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F94363" w:rsidRPr="00E66593" w:rsidRDefault="00F94363" w:rsidP="00F94363">
      <w:pPr>
        <w:pStyle w:val="Heading3"/>
        <w:spacing w:line="480" w:lineRule="auto"/>
        <w:rPr>
          <w:rFonts w:cs="Times New Roman"/>
          <w:color w:val="000000" w:themeColor="text1"/>
          <w:szCs w:val="24"/>
        </w:rPr>
      </w:pPr>
      <w:bookmarkStart w:id="43" w:name="_Toc198000378"/>
      <w:r>
        <w:rPr>
          <w:rFonts w:cs="Times New Roman"/>
          <w:color w:val="000000" w:themeColor="text1"/>
          <w:szCs w:val="24"/>
        </w:rPr>
        <w:t>3.4.2</w:t>
      </w:r>
      <w:r>
        <w:rPr>
          <w:rFonts w:cs="Times New Roman"/>
          <w:color w:val="000000" w:themeColor="text1"/>
          <w:szCs w:val="24"/>
        </w:rPr>
        <w:tab/>
      </w:r>
      <w:r w:rsidRPr="00E66593">
        <w:rPr>
          <w:rFonts w:cs="Times New Roman"/>
          <w:color w:val="000000" w:themeColor="text1"/>
          <w:szCs w:val="24"/>
        </w:rPr>
        <w:t>Incident Solar Energy (Qₛ)</w:t>
      </w:r>
      <w:bookmarkEnd w:id="43"/>
    </w:p>
    <w:p w:rsidR="00F94363" w:rsidRPr="00E66593" w:rsidRDefault="00F94363" w:rsidP="00F9436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Qₛ = I × A × 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3.2</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A = effective collector area (m²)</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 = time of exposure (s)</w:t>
      </w:r>
    </w:p>
    <w:p w:rsidR="00F94363" w:rsidRPr="00E66593" w:rsidRDefault="00F94363" w:rsidP="00F94363">
      <w:pPr>
        <w:pStyle w:val="Heading3"/>
        <w:spacing w:line="480" w:lineRule="auto"/>
        <w:rPr>
          <w:rFonts w:cs="Times New Roman"/>
          <w:color w:val="000000" w:themeColor="text1"/>
          <w:szCs w:val="24"/>
        </w:rPr>
      </w:pPr>
      <w:bookmarkStart w:id="44" w:name="_Toc198000379"/>
      <w:r>
        <w:rPr>
          <w:rFonts w:cs="Times New Roman"/>
          <w:color w:val="000000" w:themeColor="text1"/>
          <w:szCs w:val="24"/>
        </w:rPr>
        <w:t>3.4.3</w:t>
      </w:r>
      <w:r>
        <w:rPr>
          <w:rFonts w:cs="Times New Roman"/>
          <w:color w:val="000000" w:themeColor="text1"/>
          <w:szCs w:val="24"/>
        </w:rPr>
        <w:tab/>
      </w:r>
      <w:r w:rsidRPr="00E66593">
        <w:rPr>
          <w:rFonts w:cs="Times New Roman"/>
          <w:color w:val="000000" w:themeColor="text1"/>
          <w:szCs w:val="24"/>
        </w:rPr>
        <w:t>Efficiency (η)</w:t>
      </w:r>
      <w:bookmarkEnd w:id="44"/>
    </w:p>
    <w:p w:rsidR="00F94363" w:rsidRPr="00E66593" w:rsidRDefault="00F94363" w:rsidP="00F9436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is a measure of how effectively a solar oven converts incident solar energy into useful thermal energy for heating its contents.</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3.3</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F94363" w:rsidRPr="00E66593" w:rsidRDefault="00F94363" w:rsidP="00F94363">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F94363" w:rsidRPr="00E66593" w:rsidRDefault="00F94363" w:rsidP="00F94363">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F94363" w:rsidRPr="00E66593" w:rsidRDefault="00F94363" w:rsidP="00F94363">
      <w:pPr>
        <w:pStyle w:val="Heading3"/>
        <w:spacing w:line="480" w:lineRule="auto"/>
        <w:rPr>
          <w:rFonts w:cs="Times New Roman"/>
          <w:color w:val="000000" w:themeColor="text1"/>
          <w:szCs w:val="24"/>
        </w:rPr>
      </w:pPr>
      <w:bookmarkStart w:id="45" w:name="_Toc198000380"/>
      <w:r>
        <w:rPr>
          <w:rFonts w:cs="Times New Roman"/>
          <w:color w:val="000000" w:themeColor="text1"/>
          <w:szCs w:val="24"/>
        </w:rPr>
        <w:t>3.4.4</w:t>
      </w:r>
      <w:r>
        <w:rPr>
          <w:rFonts w:cs="Times New Roman"/>
          <w:color w:val="000000" w:themeColor="text1"/>
          <w:szCs w:val="24"/>
        </w:rPr>
        <w:tab/>
      </w:r>
      <w:r w:rsidRPr="00E66593">
        <w:rPr>
          <w:rFonts w:cs="Times New Roman"/>
          <w:color w:val="000000" w:themeColor="text1"/>
          <w:szCs w:val="24"/>
        </w:rPr>
        <w:t>Heat Loss through Convection and Conduction</w:t>
      </w:r>
      <w:bookmarkEnd w:id="45"/>
    </w:p>
    <w:p w:rsidR="00F94363" w:rsidRPr="00E66593" w:rsidRDefault="00F94363" w:rsidP="00F9436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3.4</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T_inside = internal chamber temperature</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The value of U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F94363" w:rsidRPr="00E66593" w:rsidRDefault="00F94363" w:rsidP="00F94363">
      <w:pPr>
        <w:pStyle w:val="Heading2"/>
        <w:spacing w:line="480" w:lineRule="auto"/>
        <w:rPr>
          <w:rFonts w:cs="Times New Roman"/>
          <w:color w:val="000000" w:themeColor="text1"/>
          <w:szCs w:val="24"/>
        </w:rPr>
      </w:pPr>
      <w:bookmarkStart w:id="46" w:name="_Toc198000381"/>
      <w:r>
        <w:rPr>
          <w:rFonts w:cs="Times New Roman"/>
          <w:color w:val="000000" w:themeColor="text1"/>
          <w:szCs w:val="24"/>
        </w:rPr>
        <w:t>3.5</w:t>
      </w:r>
      <w:r>
        <w:rPr>
          <w:rFonts w:cs="Times New Roman"/>
          <w:color w:val="000000" w:themeColor="text1"/>
          <w:szCs w:val="24"/>
        </w:rPr>
        <w:tab/>
      </w:r>
      <w:r w:rsidRPr="00E66593">
        <w:rPr>
          <w:rFonts w:cs="Times New Roman"/>
          <w:color w:val="000000" w:themeColor="text1"/>
          <w:szCs w:val="24"/>
        </w:rPr>
        <w:t>Testing and Performance Evaluation</w:t>
      </w:r>
      <w:bookmarkEnd w:id="46"/>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F94363" w:rsidRPr="00E66593" w:rsidRDefault="00F94363" w:rsidP="00F9436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Pr>
          <w:rFonts w:ascii="Times New Roman" w:hAnsi="Times New Roman" w:cs="Times New Roman"/>
          <w:color w:val="000000" w:themeColor="text1"/>
          <w:sz w:val="24"/>
          <w:szCs w:val="24"/>
        </w:rPr>
        <w:t xml:space="preserve"> in the </w:t>
      </w:r>
      <w:r w:rsidRPr="00E66593">
        <w:rPr>
          <w:rFonts w:ascii="Times New Roman" w:hAnsi="Times New Roman" w:cs="Times New Roman"/>
          <w:color w:val="000000" w:themeColor="text1"/>
          <w:sz w:val="24"/>
          <w:szCs w:val="24"/>
        </w:rPr>
        <w:t>Kwara Poly</w:t>
      </w:r>
      <w:r>
        <w:rPr>
          <w:rFonts w:ascii="Times New Roman" w:hAnsi="Times New Roman" w:cs="Times New Roman"/>
          <w:color w:val="000000" w:themeColor="text1"/>
          <w:sz w:val="24"/>
          <w:szCs w:val="24"/>
        </w:rPr>
        <w:t xml:space="preserve"> campus</w:t>
      </w:r>
    </w:p>
    <w:p w:rsidR="00F94363" w:rsidRPr="00E66593" w:rsidRDefault="00F94363" w:rsidP="00F9436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F94363" w:rsidRPr="00E66593" w:rsidRDefault="00F94363" w:rsidP="00F9436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F94363" w:rsidRPr="00E66593" w:rsidRDefault="00F94363" w:rsidP="00F9436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F94363" w:rsidRPr="00E66593" w:rsidRDefault="00F94363" w:rsidP="00F9436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F94363" w:rsidRPr="00E66593" w:rsidRDefault="00F94363" w:rsidP="00F9436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F94363" w:rsidRPr="00E66593" w:rsidRDefault="00F94363" w:rsidP="00F9436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F94363" w:rsidRPr="00E66593" w:rsidRDefault="00F94363" w:rsidP="00F94363">
      <w:pPr>
        <w:pStyle w:val="Heading2"/>
        <w:spacing w:line="480" w:lineRule="auto"/>
        <w:rPr>
          <w:rFonts w:cs="Times New Roman"/>
          <w:color w:val="000000" w:themeColor="text1"/>
        </w:rPr>
      </w:pPr>
      <w:bookmarkStart w:id="47" w:name="_Toc198000382"/>
      <w:r w:rsidRPr="00E66593">
        <w:rPr>
          <w:rFonts w:cs="Times New Roman"/>
          <w:color w:val="000000" w:themeColor="text1"/>
        </w:rPr>
        <w:t>3.6</w:t>
      </w:r>
      <w:r w:rsidRPr="00E66593">
        <w:rPr>
          <w:rFonts w:cs="Times New Roman"/>
          <w:color w:val="000000" w:themeColor="text1"/>
        </w:rPr>
        <w:tab/>
        <w:t>Safety Considerations</w:t>
      </w:r>
      <w:bookmarkEnd w:id="47"/>
    </w:p>
    <w:p w:rsidR="00F94363" w:rsidRPr="00E66593" w:rsidRDefault="00F94363" w:rsidP="00F9436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F94363" w:rsidRPr="00E66593" w:rsidRDefault="00F94363" w:rsidP="00F9436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F94363" w:rsidRPr="00E66593" w:rsidRDefault="00F94363" w:rsidP="00F9436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F94363" w:rsidRPr="00E66593" w:rsidRDefault="00F94363" w:rsidP="00F9436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F94363" w:rsidRPr="00E66593" w:rsidRDefault="00F94363" w:rsidP="00F9436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F94363" w:rsidRPr="00C27B44" w:rsidRDefault="00F94363" w:rsidP="00F9436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F94363" w:rsidRPr="00DA4265" w:rsidRDefault="00F94363" w:rsidP="00F94363">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lastRenderedPageBreak/>
        <w:t>CHAPTER FOUR</w:t>
      </w:r>
    </w:p>
    <w:p w:rsidR="00F94363" w:rsidRPr="00DA4265" w:rsidRDefault="00F94363" w:rsidP="00F94363">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F94363" w:rsidRPr="00DA4265" w:rsidRDefault="00F94363" w:rsidP="00F94363">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F94363" w:rsidRPr="00DA4265" w:rsidRDefault="00F94363" w:rsidP="00F94363">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F94363" w:rsidRPr="00DA4265" w:rsidRDefault="00F94363" w:rsidP="00F94363">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F94363"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F94363" w:rsidRPr="00DA4265" w:rsidRDefault="00F94363" w:rsidP="00F94363">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F94363"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Figure </w:t>
      </w:r>
      <w:r>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Pr="003C22EA" w:rsidRDefault="00F94363" w:rsidP="00F94363">
      <w:pPr>
        <w:spacing w:line="480" w:lineRule="auto"/>
        <w:jc w:val="both"/>
        <w:rPr>
          <w:rFonts w:ascii="Times New Roman" w:hAnsi="Times New Roman" w:cs="Times New Roman"/>
          <w:sz w:val="24"/>
          <w:szCs w:val="24"/>
        </w:rPr>
      </w:pPr>
    </w:p>
    <w:p w:rsidR="00F94363" w:rsidRPr="003C22EA"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lastRenderedPageBreak/>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F94363" w:rsidRPr="003C22EA" w:rsidTr="00B03BDB">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F94363" w:rsidRPr="003C22EA" w:rsidTr="00B03BDB">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F94363" w:rsidRPr="003C22EA" w:rsidTr="00B03BDB">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F94363" w:rsidRPr="003C22EA" w:rsidTr="00B03BDB">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F94363" w:rsidRPr="003C22EA" w:rsidRDefault="00F94363" w:rsidP="00B03BD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Default="00F94363" w:rsidP="00F94363">
      <w:pPr>
        <w:spacing w:line="480" w:lineRule="auto"/>
        <w:jc w:val="both"/>
        <w:rPr>
          <w:rFonts w:ascii="Times New Roman" w:hAnsi="Times New Roman" w:cs="Times New Roman"/>
          <w:sz w:val="24"/>
          <w:szCs w:val="24"/>
        </w:rPr>
      </w:pPr>
    </w:p>
    <w:p w:rsidR="00F94363" w:rsidRPr="003C22EA"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t>
      </w:r>
    </w:p>
    <w:p w:rsidR="00F94363" w:rsidRPr="003C22EA"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lastRenderedPageBreak/>
        <w:drawing>
          <wp:inline distT="0" distB="0" distL="0" distR="0">
            <wp:extent cx="5486400" cy="329184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12"/>
                    <a:stretch>
                      <a:fillRect/>
                    </a:stretch>
                  </pic:blipFill>
                  <pic:spPr>
                    <a:xfrm>
                      <a:off x="0" y="0"/>
                      <a:ext cx="5486400" cy="3291840"/>
                    </a:xfrm>
                    <a:prstGeom prst="rect">
                      <a:avLst/>
                    </a:prstGeom>
                  </pic:spPr>
                </pic:pic>
              </a:graphicData>
            </a:graphic>
          </wp:inline>
        </w:drawing>
      </w:r>
    </w:p>
    <w:p w:rsidR="00F94363" w:rsidRPr="003C22EA" w:rsidRDefault="00F94363" w:rsidP="00F94363">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Pr="0009384C" w:rsidRDefault="00F94363" w:rsidP="00F94363">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t>Discussion</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F94363" w:rsidRPr="0009384C" w:rsidRDefault="00F94363" w:rsidP="00F94363">
      <w:pPr>
        <w:pStyle w:val="Heading3"/>
        <w:spacing w:line="480" w:lineRule="auto"/>
      </w:pPr>
      <w:r>
        <w:t>4.4.1</w:t>
      </w:r>
      <w:r>
        <w:tab/>
      </w:r>
      <w:r w:rsidRPr="0009384C">
        <w:t>Ambient Conditions and Solar Availability</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F94363" w:rsidRPr="0009384C" w:rsidRDefault="00F94363" w:rsidP="00F94363">
      <w:pPr>
        <w:pStyle w:val="Heading3"/>
        <w:spacing w:line="480" w:lineRule="auto"/>
      </w:pPr>
      <w:r w:rsidRPr="0009384C">
        <w:t>4.4.2 Internal Temperature Dynamics</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5486400"/>
            <wp:effectExtent l="19050" t="0" r="0" b="0"/>
            <wp:docPr id="13" name="Picture 4" descr="C:\Users\SIWES\Downloads\WhatsApp Image 2025-08-11 at 10.1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WES\Downloads\WhatsApp Image 2025-08-11 at 10.13.03 PM.jpeg"/>
                    <pic:cNvPicPr>
                      <a:picLocks noChangeAspect="1" noChangeArrowheads="1"/>
                    </pic:cNvPicPr>
                  </pic:nvPicPr>
                  <pic:blipFill>
                    <a:blip r:embed="rId13"/>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F94363" w:rsidRPr="0009384C" w:rsidRDefault="00F94363" w:rsidP="00F94363">
      <w:pPr>
        <w:pStyle w:val="Heading3"/>
        <w:spacing w:line="480" w:lineRule="auto"/>
      </w:pPr>
      <w:r w:rsidRPr="0009384C">
        <w:lastRenderedPageBreak/>
        <w:t>4.4.3 Water Boiling Time and Cooking Performance</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F94363"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3657600"/>
            <wp:effectExtent l="19050" t="0" r="0" b="0"/>
            <wp:docPr id="14" name="Picture 5" descr="C:\Users\SIWES\Downloads\WhatsApp Image 2025-08-11 at 10.13.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WES\Downloads\WhatsApp Image 2025-08-11 at 10.13.02 PM.jpeg"/>
                    <pic:cNvPicPr>
                      <a:picLocks noChangeAspect="1" noChangeArrowheads="1"/>
                    </pic:cNvPicPr>
                  </pic:nvPicPr>
                  <pic:blipFill>
                    <a:blip r:embed="rId14"/>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F94363" w:rsidRPr="0009384C" w:rsidRDefault="00F94363" w:rsidP="00F94363">
      <w:pPr>
        <w:pStyle w:val="Heading3"/>
        <w:spacing w:line="480" w:lineRule="auto"/>
      </w:pPr>
      <w:r w:rsidRPr="0009384C">
        <w:lastRenderedPageBreak/>
        <w:t>4.4.4 Thermal Efficiency and Heat Loss</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jc w:val="both"/>
        <w:rPr>
          <w:rFonts w:ascii="Times New Roman" w:hAnsi="Times New Roman" w:cs="Times New Roman"/>
          <w:color w:val="000000" w:themeColor="text1"/>
          <w:sz w:val="24"/>
          <w:szCs w:val="24"/>
        </w:rPr>
      </w:pPr>
      <w:bookmarkStart w:id="48" w:name="_GoBack"/>
      <w:bookmarkEnd w:id="48"/>
    </w:p>
    <w:p w:rsidR="00F94363" w:rsidRPr="0021389F" w:rsidRDefault="00F94363" w:rsidP="00F94363">
      <w:pPr>
        <w:spacing w:line="480" w:lineRule="auto"/>
        <w:jc w:val="both"/>
        <w:rPr>
          <w:rFonts w:ascii="Times New Roman" w:hAnsi="Times New Roman" w:cs="Times New Roman"/>
          <w:color w:val="000000" w:themeColor="text1"/>
          <w:sz w:val="24"/>
          <w:szCs w:val="24"/>
        </w:rPr>
      </w:pPr>
    </w:p>
    <w:p w:rsidR="00F94363" w:rsidRPr="00AB73F6" w:rsidRDefault="00F94363" w:rsidP="00F94363">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lastRenderedPageBreak/>
        <w:t>CHAPTER FIVE</w:t>
      </w:r>
    </w:p>
    <w:p w:rsidR="00F94363" w:rsidRPr="00AB73F6" w:rsidRDefault="00F94363" w:rsidP="00F94363">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F94363" w:rsidRPr="008330EB" w:rsidRDefault="00F94363" w:rsidP="00F94363">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F94363" w:rsidRDefault="00F94363" w:rsidP="00F94363">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F94363" w:rsidRDefault="00F94363" w:rsidP="00F94363">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F94363" w:rsidRDefault="00F94363" w:rsidP="00F94363">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F94363" w:rsidRDefault="00F94363" w:rsidP="00F94363">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F94363" w:rsidRPr="00AB73F6" w:rsidRDefault="00F94363" w:rsidP="00F94363">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Validated that local materials can achieve thermal efficiencies above 10%.</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Raised awareness of alternative cooking methods with zero emissions.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Design of a hybrid solar-electric oven for more consistent cooking outcomes.</w:t>
      </w:r>
    </w:p>
    <w:p w:rsidR="00F94363" w:rsidRPr="0021389F"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Integration of smart tracking systems to optimize sunlight capture throughout the day.</w:t>
      </w:r>
    </w:p>
    <w:p w:rsidR="00F94363" w:rsidRDefault="00F94363" w:rsidP="00F94363">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F94363" w:rsidRPr="0009384C"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F94363" w:rsidRDefault="00F94363" w:rsidP="00F94363">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F94363" w:rsidRDefault="00F94363" w:rsidP="00F94363">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F94363" w:rsidRDefault="00F94363" w:rsidP="00F94363">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F94363" w:rsidRPr="00C74F45" w:rsidRDefault="00F94363" w:rsidP="00F94363">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F94363"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F94363" w:rsidRDefault="00F94363" w:rsidP="00F94363">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F94363" w:rsidRDefault="00F94363" w:rsidP="00F94363">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Adjustable reflectors to concentrate solar energy more effectively</w:t>
      </w:r>
    </w:p>
    <w:p w:rsidR="00F94363" w:rsidRPr="00C74F45" w:rsidRDefault="00F94363" w:rsidP="00F94363">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F94363" w:rsidRDefault="00F94363" w:rsidP="00F94363">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F94363" w:rsidRDefault="00F94363" w:rsidP="00F94363">
      <w:pPr>
        <w:spacing w:line="480" w:lineRule="auto"/>
        <w:jc w:val="both"/>
        <w:rPr>
          <w:rFonts w:ascii="Times New Roman" w:hAnsi="Times New Roman" w:cs="Times New Roman"/>
          <w:color w:val="000000" w:themeColor="text1"/>
          <w:sz w:val="24"/>
          <w:szCs w:val="24"/>
        </w:rPr>
      </w:pPr>
    </w:p>
    <w:p w:rsidR="00F94363" w:rsidRPr="00E66593" w:rsidRDefault="00F94363" w:rsidP="00F94363">
      <w:pPr>
        <w:spacing w:line="480" w:lineRule="auto"/>
        <w:jc w:val="both"/>
        <w:rPr>
          <w:rFonts w:ascii="Times New Roman" w:hAnsi="Times New Roman" w:cs="Times New Roman"/>
          <w:color w:val="000000" w:themeColor="text1"/>
          <w:sz w:val="24"/>
          <w:szCs w:val="24"/>
        </w:rPr>
      </w:pPr>
    </w:p>
    <w:p w:rsidR="00F94363" w:rsidRDefault="00F94363" w:rsidP="00F94363">
      <w:pPr>
        <w:spacing w:line="480" w:lineRule="auto"/>
        <w:rPr>
          <w:rFonts w:ascii="Times New Roman" w:hAnsi="Times New Roman" w:cs="Times New Roman"/>
          <w:color w:val="000000" w:themeColor="text1"/>
          <w:sz w:val="24"/>
          <w:szCs w:val="24"/>
        </w:rPr>
      </w:pPr>
    </w:p>
    <w:p w:rsidR="00F94363" w:rsidRPr="00C91C60" w:rsidRDefault="00F94363" w:rsidP="00F94363">
      <w:pPr>
        <w:pStyle w:val="Heading1"/>
        <w:spacing w:line="480" w:lineRule="auto"/>
        <w:jc w:val="center"/>
        <w:rPr>
          <w:rFonts w:ascii="Times New Roman" w:hAnsi="Times New Roman" w:cs="Times New Roman"/>
          <w:sz w:val="24"/>
        </w:rPr>
      </w:pPr>
      <w:bookmarkStart w:id="49" w:name="_Toc198000383"/>
      <w:r w:rsidRPr="00C91C60">
        <w:rPr>
          <w:rFonts w:ascii="Times New Roman" w:hAnsi="Times New Roman" w:cs="Times New Roman"/>
          <w:sz w:val="24"/>
        </w:rPr>
        <w:lastRenderedPageBreak/>
        <w:t>REFERENCES</w:t>
      </w:r>
      <w:bookmarkEnd w:id="49"/>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Bhosale, V. and Patil, M. (2021). Development of a hybrid solar cooker with thermal storage. Journal of Renewable Energy Research, 11(4), 312–322.</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International Renewable Energy Agency (IRENA). (2022). Renewable Energy Statistics 2022. Retrieved from https://www.irena.org</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Kumar, D. et al. (2021). Improving insulation performance in solar ovens using recycled materials. Sustainable Energy Technologies and Assessments, 45, 101088.</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National Renewable Energy Laboratory (NREL). (2023). Solar Cell Efficiency Tables (Version 61). Retrieved from https://www.nrel.gov</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Ouedraogo, A., Savadogo, P.,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Sharma, S. D., et al. (2012). Review of solar cookers. *Renewable and Sustainable Energy Reviews*, 16(6), 3574-3580.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Ugwoke, B. U., Nnaji, C. C.,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F94363" w:rsidRPr="00A45D6B" w:rsidRDefault="00F94363" w:rsidP="00F94363">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Yeboah, K., Danso, K., </w:t>
      </w:r>
      <w:r>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p w:rsidR="007B0AE9" w:rsidRDefault="007B0AE9"/>
    <w:sectPr w:rsidR="007B0AE9"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B5C" w:rsidRDefault="008F6B5C" w:rsidP="004870B1">
      <w:pPr>
        <w:spacing w:after="0" w:line="240" w:lineRule="auto"/>
      </w:pPr>
      <w:r>
        <w:separator/>
      </w:r>
    </w:p>
  </w:endnote>
  <w:endnote w:type="continuationSeparator" w:id="1">
    <w:p w:rsidR="008F6B5C" w:rsidRDefault="008F6B5C" w:rsidP="00487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01757E" w:rsidRDefault="004870B1">
        <w:pPr>
          <w:pStyle w:val="Footer"/>
          <w:jc w:val="center"/>
        </w:pPr>
        <w:r>
          <w:fldChar w:fldCharType="begin"/>
        </w:r>
        <w:r w:rsidR="00F94363">
          <w:instrText xml:space="preserve"> PAGE   \* MERGEFORMAT </w:instrText>
        </w:r>
        <w:r>
          <w:fldChar w:fldCharType="separate"/>
        </w:r>
        <w:r w:rsidR="0096404D">
          <w:rPr>
            <w:noProof/>
          </w:rPr>
          <w:t>ii</w:t>
        </w:r>
        <w:r>
          <w:fldChar w:fldCharType="end"/>
        </w:r>
      </w:p>
    </w:sdtContent>
  </w:sdt>
  <w:p w:rsidR="0001757E" w:rsidRDefault="008F6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B5C" w:rsidRDefault="008F6B5C" w:rsidP="004870B1">
      <w:pPr>
        <w:spacing w:after="0" w:line="240" w:lineRule="auto"/>
      </w:pPr>
      <w:r>
        <w:separator/>
      </w:r>
    </w:p>
  </w:footnote>
  <w:footnote w:type="continuationSeparator" w:id="1">
    <w:p w:rsidR="008F6B5C" w:rsidRDefault="008F6B5C" w:rsidP="004870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4363"/>
    <w:rsid w:val="004870B1"/>
    <w:rsid w:val="007B0AE9"/>
    <w:rsid w:val="008F6B5C"/>
    <w:rsid w:val="0096404D"/>
    <w:rsid w:val="00F94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63"/>
    <w:rPr>
      <w:rFonts w:eastAsiaTheme="minorEastAsia"/>
    </w:rPr>
  </w:style>
  <w:style w:type="paragraph" w:styleId="Heading1">
    <w:name w:val="heading 1"/>
    <w:basedOn w:val="Normal"/>
    <w:next w:val="Normal"/>
    <w:link w:val="Heading1Char"/>
    <w:uiPriority w:val="9"/>
    <w:qFormat/>
    <w:rsid w:val="00F94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4363"/>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94363"/>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943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43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43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43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36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943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3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436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9436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943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943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943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943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3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9436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94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63"/>
    <w:rPr>
      <w:rFonts w:eastAsiaTheme="minorEastAsia"/>
    </w:rPr>
  </w:style>
  <w:style w:type="paragraph" w:styleId="Footer">
    <w:name w:val="footer"/>
    <w:basedOn w:val="Normal"/>
    <w:link w:val="FooterChar"/>
    <w:uiPriority w:val="99"/>
    <w:unhideWhenUsed/>
    <w:rsid w:val="00F9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63"/>
    <w:rPr>
      <w:rFonts w:eastAsiaTheme="minorEastAsia"/>
    </w:rPr>
  </w:style>
  <w:style w:type="paragraph" w:styleId="NoSpacing">
    <w:name w:val="No Spacing"/>
    <w:uiPriority w:val="1"/>
    <w:qFormat/>
    <w:rsid w:val="00F94363"/>
    <w:pPr>
      <w:spacing w:after="0" w:line="240" w:lineRule="auto"/>
    </w:pPr>
    <w:rPr>
      <w:rFonts w:eastAsiaTheme="minorEastAsia"/>
    </w:rPr>
  </w:style>
  <w:style w:type="paragraph" w:styleId="Title">
    <w:name w:val="Title"/>
    <w:basedOn w:val="Normal"/>
    <w:next w:val="Normal"/>
    <w:link w:val="TitleChar"/>
    <w:uiPriority w:val="10"/>
    <w:qFormat/>
    <w:rsid w:val="00F943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43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943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436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94363"/>
    <w:pPr>
      <w:ind w:left="720"/>
      <w:contextualSpacing/>
    </w:pPr>
  </w:style>
  <w:style w:type="paragraph" w:styleId="BodyText">
    <w:name w:val="Body Text"/>
    <w:basedOn w:val="Normal"/>
    <w:link w:val="BodyTextChar"/>
    <w:uiPriority w:val="99"/>
    <w:unhideWhenUsed/>
    <w:rsid w:val="00F94363"/>
    <w:pPr>
      <w:spacing w:after="120"/>
    </w:pPr>
  </w:style>
  <w:style w:type="character" w:customStyle="1" w:styleId="BodyTextChar">
    <w:name w:val="Body Text Char"/>
    <w:basedOn w:val="DefaultParagraphFont"/>
    <w:link w:val="BodyText"/>
    <w:uiPriority w:val="99"/>
    <w:rsid w:val="00F94363"/>
    <w:rPr>
      <w:rFonts w:eastAsiaTheme="minorEastAsia"/>
    </w:rPr>
  </w:style>
  <w:style w:type="paragraph" w:styleId="BodyText2">
    <w:name w:val="Body Text 2"/>
    <w:basedOn w:val="Normal"/>
    <w:link w:val="BodyText2Char"/>
    <w:uiPriority w:val="99"/>
    <w:unhideWhenUsed/>
    <w:rsid w:val="00F94363"/>
    <w:pPr>
      <w:spacing w:after="120" w:line="480" w:lineRule="auto"/>
    </w:pPr>
  </w:style>
  <w:style w:type="character" w:customStyle="1" w:styleId="BodyText2Char">
    <w:name w:val="Body Text 2 Char"/>
    <w:basedOn w:val="DefaultParagraphFont"/>
    <w:link w:val="BodyText2"/>
    <w:uiPriority w:val="99"/>
    <w:rsid w:val="00F94363"/>
    <w:rPr>
      <w:rFonts w:eastAsiaTheme="minorEastAsia"/>
    </w:rPr>
  </w:style>
  <w:style w:type="paragraph" w:styleId="BodyText3">
    <w:name w:val="Body Text 3"/>
    <w:basedOn w:val="Normal"/>
    <w:link w:val="BodyText3Char"/>
    <w:uiPriority w:val="99"/>
    <w:unhideWhenUsed/>
    <w:rsid w:val="00F94363"/>
    <w:pPr>
      <w:spacing w:after="120"/>
    </w:pPr>
    <w:rPr>
      <w:sz w:val="16"/>
      <w:szCs w:val="16"/>
    </w:rPr>
  </w:style>
  <w:style w:type="character" w:customStyle="1" w:styleId="BodyText3Char">
    <w:name w:val="Body Text 3 Char"/>
    <w:basedOn w:val="DefaultParagraphFont"/>
    <w:link w:val="BodyText3"/>
    <w:uiPriority w:val="99"/>
    <w:rsid w:val="00F94363"/>
    <w:rPr>
      <w:rFonts w:eastAsiaTheme="minorEastAsia"/>
      <w:sz w:val="16"/>
      <w:szCs w:val="16"/>
    </w:rPr>
  </w:style>
  <w:style w:type="paragraph" w:styleId="List">
    <w:name w:val="List"/>
    <w:basedOn w:val="Normal"/>
    <w:uiPriority w:val="99"/>
    <w:unhideWhenUsed/>
    <w:rsid w:val="00F94363"/>
    <w:pPr>
      <w:ind w:left="360" w:hanging="360"/>
      <w:contextualSpacing/>
    </w:pPr>
  </w:style>
  <w:style w:type="paragraph" w:styleId="List2">
    <w:name w:val="List 2"/>
    <w:basedOn w:val="Normal"/>
    <w:uiPriority w:val="99"/>
    <w:unhideWhenUsed/>
    <w:rsid w:val="00F94363"/>
    <w:pPr>
      <w:ind w:left="720" w:hanging="360"/>
      <w:contextualSpacing/>
    </w:pPr>
  </w:style>
  <w:style w:type="paragraph" w:styleId="List3">
    <w:name w:val="List 3"/>
    <w:basedOn w:val="Normal"/>
    <w:uiPriority w:val="99"/>
    <w:unhideWhenUsed/>
    <w:rsid w:val="00F94363"/>
    <w:pPr>
      <w:ind w:left="1080" w:hanging="360"/>
      <w:contextualSpacing/>
    </w:pPr>
  </w:style>
  <w:style w:type="paragraph" w:styleId="ListBullet">
    <w:name w:val="List Bullet"/>
    <w:basedOn w:val="Normal"/>
    <w:uiPriority w:val="99"/>
    <w:unhideWhenUsed/>
    <w:rsid w:val="00F94363"/>
    <w:pPr>
      <w:numPr>
        <w:numId w:val="1"/>
      </w:numPr>
      <w:contextualSpacing/>
    </w:pPr>
  </w:style>
  <w:style w:type="paragraph" w:styleId="ListBullet2">
    <w:name w:val="List Bullet 2"/>
    <w:basedOn w:val="Normal"/>
    <w:uiPriority w:val="99"/>
    <w:unhideWhenUsed/>
    <w:rsid w:val="00F94363"/>
    <w:pPr>
      <w:numPr>
        <w:numId w:val="2"/>
      </w:numPr>
      <w:contextualSpacing/>
    </w:pPr>
  </w:style>
  <w:style w:type="paragraph" w:styleId="ListBullet3">
    <w:name w:val="List Bullet 3"/>
    <w:basedOn w:val="Normal"/>
    <w:uiPriority w:val="99"/>
    <w:unhideWhenUsed/>
    <w:rsid w:val="00F94363"/>
    <w:pPr>
      <w:numPr>
        <w:numId w:val="3"/>
      </w:numPr>
      <w:contextualSpacing/>
    </w:pPr>
  </w:style>
  <w:style w:type="paragraph" w:styleId="ListNumber">
    <w:name w:val="List Number"/>
    <w:basedOn w:val="Normal"/>
    <w:uiPriority w:val="99"/>
    <w:unhideWhenUsed/>
    <w:rsid w:val="00F94363"/>
    <w:pPr>
      <w:numPr>
        <w:numId w:val="5"/>
      </w:numPr>
      <w:contextualSpacing/>
    </w:pPr>
  </w:style>
  <w:style w:type="paragraph" w:styleId="ListNumber2">
    <w:name w:val="List Number 2"/>
    <w:basedOn w:val="Normal"/>
    <w:uiPriority w:val="99"/>
    <w:unhideWhenUsed/>
    <w:rsid w:val="00F94363"/>
    <w:pPr>
      <w:numPr>
        <w:numId w:val="6"/>
      </w:numPr>
      <w:contextualSpacing/>
    </w:pPr>
  </w:style>
  <w:style w:type="paragraph" w:styleId="ListNumber3">
    <w:name w:val="List Number 3"/>
    <w:basedOn w:val="Normal"/>
    <w:uiPriority w:val="99"/>
    <w:unhideWhenUsed/>
    <w:rsid w:val="00F94363"/>
    <w:pPr>
      <w:numPr>
        <w:numId w:val="7"/>
      </w:numPr>
      <w:contextualSpacing/>
    </w:pPr>
  </w:style>
  <w:style w:type="paragraph" w:styleId="ListContinue">
    <w:name w:val="List Continue"/>
    <w:basedOn w:val="Normal"/>
    <w:uiPriority w:val="99"/>
    <w:unhideWhenUsed/>
    <w:rsid w:val="00F94363"/>
    <w:pPr>
      <w:spacing w:after="120"/>
      <w:ind w:left="360"/>
      <w:contextualSpacing/>
    </w:pPr>
  </w:style>
  <w:style w:type="paragraph" w:styleId="ListContinue2">
    <w:name w:val="List Continue 2"/>
    <w:basedOn w:val="Normal"/>
    <w:uiPriority w:val="99"/>
    <w:unhideWhenUsed/>
    <w:rsid w:val="00F94363"/>
    <w:pPr>
      <w:spacing w:after="120"/>
      <w:ind w:left="720"/>
      <w:contextualSpacing/>
    </w:pPr>
  </w:style>
  <w:style w:type="paragraph" w:styleId="ListContinue3">
    <w:name w:val="List Continue 3"/>
    <w:basedOn w:val="Normal"/>
    <w:uiPriority w:val="99"/>
    <w:unhideWhenUsed/>
    <w:rsid w:val="00F94363"/>
    <w:pPr>
      <w:spacing w:after="120"/>
      <w:ind w:left="1080"/>
      <w:contextualSpacing/>
    </w:pPr>
  </w:style>
  <w:style w:type="paragraph" w:styleId="MacroText">
    <w:name w:val="macro"/>
    <w:link w:val="MacroTextChar"/>
    <w:uiPriority w:val="99"/>
    <w:unhideWhenUsed/>
    <w:rsid w:val="00F94363"/>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F94363"/>
    <w:rPr>
      <w:rFonts w:ascii="Courier" w:eastAsiaTheme="minorEastAsia" w:hAnsi="Courier"/>
      <w:sz w:val="20"/>
      <w:szCs w:val="20"/>
    </w:rPr>
  </w:style>
  <w:style w:type="paragraph" w:styleId="Quote">
    <w:name w:val="Quote"/>
    <w:basedOn w:val="Normal"/>
    <w:next w:val="Normal"/>
    <w:link w:val="QuoteChar"/>
    <w:uiPriority w:val="29"/>
    <w:qFormat/>
    <w:rsid w:val="00F94363"/>
    <w:rPr>
      <w:i/>
      <w:iCs/>
      <w:color w:val="000000" w:themeColor="text1"/>
    </w:rPr>
  </w:style>
  <w:style w:type="character" w:customStyle="1" w:styleId="QuoteChar">
    <w:name w:val="Quote Char"/>
    <w:basedOn w:val="DefaultParagraphFont"/>
    <w:link w:val="Quote"/>
    <w:uiPriority w:val="29"/>
    <w:rsid w:val="00F94363"/>
    <w:rPr>
      <w:rFonts w:eastAsiaTheme="minorEastAsia"/>
      <w:i/>
      <w:iCs/>
      <w:color w:val="000000" w:themeColor="text1"/>
    </w:rPr>
  </w:style>
  <w:style w:type="paragraph" w:styleId="Caption">
    <w:name w:val="caption"/>
    <w:basedOn w:val="Normal"/>
    <w:next w:val="Normal"/>
    <w:uiPriority w:val="35"/>
    <w:semiHidden/>
    <w:unhideWhenUsed/>
    <w:qFormat/>
    <w:rsid w:val="00F94363"/>
    <w:pPr>
      <w:spacing w:line="240" w:lineRule="auto"/>
    </w:pPr>
    <w:rPr>
      <w:b/>
      <w:bCs/>
      <w:color w:val="4F81BD" w:themeColor="accent1"/>
      <w:sz w:val="18"/>
      <w:szCs w:val="18"/>
    </w:rPr>
  </w:style>
  <w:style w:type="character" w:styleId="Strong">
    <w:name w:val="Strong"/>
    <w:basedOn w:val="DefaultParagraphFont"/>
    <w:uiPriority w:val="22"/>
    <w:qFormat/>
    <w:rsid w:val="00F94363"/>
    <w:rPr>
      <w:b/>
      <w:bCs/>
    </w:rPr>
  </w:style>
  <w:style w:type="character" w:styleId="Emphasis">
    <w:name w:val="Emphasis"/>
    <w:basedOn w:val="DefaultParagraphFont"/>
    <w:uiPriority w:val="20"/>
    <w:qFormat/>
    <w:rsid w:val="00F94363"/>
    <w:rPr>
      <w:i/>
      <w:iCs/>
    </w:rPr>
  </w:style>
  <w:style w:type="paragraph" w:styleId="IntenseQuote">
    <w:name w:val="Intense Quote"/>
    <w:basedOn w:val="Normal"/>
    <w:next w:val="Normal"/>
    <w:link w:val="IntenseQuoteChar"/>
    <w:uiPriority w:val="30"/>
    <w:qFormat/>
    <w:rsid w:val="00F943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4363"/>
    <w:rPr>
      <w:rFonts w:eastAsiaTheme="minorEastAsia"/>
      <w:b/>
      <w:bCs/>
      <w:i/>
      <w:iCs/>
      <w:color w:val="4F81BD" w:themeColor="accent1"/>
    </w:rPr>
  </w:style>
  <w:style w:type="character" w:styleId="SubtleEmphasis">
    <w:name w:val="Subtle Emphasis"/>
    <w:basedOn w:val="DefaultParagraphFont"/>
    <w:uiPriority w:val="19"/>
    <w:qFormat/>
    <w:rsid w:val="00F94363"/>
    <w:rPr>
      <w:i/>
      <w:iCs/>
      <w:color w:val="808080" w:themeColor="text1" w:themeTint="7F"/>
    </w:rPr>
  </w:style>
  <w:style w:type="character" w:styleId="IntenseEmphasis">
    <w:name w:val="Intense Emphasis"/>
    <w:basedOn w:val="DefaultParagraphFont"/>
    <w:uiPriority w:val="21"/>
    <w:qFormat/>
    <w:rsid w:val="00F94363"/>
    <w:rPr>
      <w:b/>
      <w:bCs/>
      <w:i/>
      <w:iCs/>
      <w:color w:val="4F81BD" w:themeColor="accent1"/>
    </w:rPr>
  </w:style>
  <w:style w:type="character" w:styleId="SubtleReference">
    <w:name w:val="Subtle Reference"/>
    <w:basedOn w:val="DefaultParagraphFont"/>
    <w:uiPriority w:val="31"/>
    <w:qFormat/>
    <w:rsid w:val="00F94363"/>
    <w:rPr>
      <w:smallCaps/>
      <w:color w:val="C0504D" w:themeColor="accent2"/>
      <w:u w:val="single"/>
    </w:rPr>
  </w:style>
  <w:style w:type="character" w:styleId="IntenseReference">
    <w:name w:val="Intense Reference"/>
    <w:basedOn w:val="DefaultParagraphFont"/>
    <w:uiPriority w:val="32"/>
    <w:qFormat/>
    <w:rsid w:val="00F94363"/>
    <w:rPr>
      <w:b/>
      <w:bCs/>
      <w:smallCaps/>
      <w:color w:val="C0504D" w:themeColor="accent2"/>
      <w:spacing w:val="5"/>
      <w:u w:val="single"/>
    </w:rPr>
  </w:style>
  <w:style w:type="character" w:styleId="BookTitle">
    <w:name w:val="Book Title"/>
    <w:basedOn w:val="DefaultParagraphFont"/>
    <w:uiPriority w:val="33"/>
    <w:qFormat/>
    <w:rsid w:val="00F94363"/>
    <w:rPr>
      <w:b/>
      <w:bCs/>
      <w:smallCaps/>
      <w:spacing w:val="5"/>
    </w:rPr>
  </w:style>
  <w:style w:type="paragraph" w:styleId="TOCHeading">
    <w:name w:val="TOC Heading"/>
    <w:basedOn w:val="Heading1"/>
    <w:next w:val="Normal"/>
    <w:uiPriority w:val="39"/>
    <w:semiHidden/>
    <w:unhideWhenUsed/>
    <w:qFormat/>
    <w:rsid w:val="00F94363"/>
    <w:pPr>
      <w:outlineLvl w:val="9"/>
    </w:pPr>
  </w:style>
  <w:style w:type="table" w:styleId="TableGrid">
    <w:name w:val="Table Grid"/>
    <w:basedOn w:val="TableNormal"/>
    <w:uiPriority w:val="59"/>
    <w:rsid w:val="00F9436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94363"/>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94363"/>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94363"/>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94363"/>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94363"/>
    <w:pPr>
      <w:spacing w:after="0" w:line="240" w:lineRule="auto"/>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94363"/>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94363"/>
    <w:pPr>
      <w:spacing w:after="0" w:line="240" w:lineRule="auto"/>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94363"/>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94363"/>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4363"/>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436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94363"/>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94363"/>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43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9436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94363"/>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4363"/>
    <w:pPr>
      <w:spacing w:after="0" w:line="240" w:lineRule="auto"/>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94363"/>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94363"/>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F94363"/>
    <w:pPr>
      <w:spacing w:after="100" w:line="259" w:lineRule="auto"/>
    </w:pPr>
    <w:rPr>
      <w:rFonts w:eastAsiaTheme="minorHAnsi"/>
    </w:rPr>
  </w:style>
  <w:style w:type="paragraph" w:styleId="TOC2">
    <w:name w:val="toc 2"/>
    <w:basedOn w:val="Normal"/>
    <w:next w:val="Normal"/>
    <w:autoRedefine/>
    <w:uiPriority w:val="39"/>
    <w:unhideWhenUsed/>
    <w:rsid w:val="00F94363"/>
    <w:pPr>
      <w:spacing w:after="100" w:line="259" w:lineRule="auto"/>
      <w:ind w:left="220"/>
    </w:pPr>
    <w:rPr>
      <w:rFonts w:eastAsiaTheme="minorHAnsi"/>
    </w:rPr>
  </w:style>
  <w:style w:type="paragraph" w:styleId="TOC3">
    <w:name w:val="toc 3"/>
    <w:basedOn w:val="Normal"/>
    <w:next w:val="Normal"/>
    <w:autoRedefine/>
    <w:uiPriority w:val="39"/>
    <w:unhideWhenUsed/>
    <w:rsid w:val="00F94363"/>
    <w:pPr>
      <w:spacing w:after="100" w:line="259" w:lineRule="auto"/>
      <w:ind w:left="440"/>
    </w:pPr>
    <w:rPr>
      <w:rFonts w:eastAsiaTheme="minorHAnsi"/>
    </w:rPr>
  </w:style>
  <w:style w:type="character" w:styleId="Hyperlink">
    <w:name w:val="Hyperlink"/>
    <w:basedOn w:val="DefaultParagraphFont"/>
    <w:uiPriority w:val="99"/>
    <w:unhideWhenUsed/>
    <w:rsid w:val="00F94363"/>
    <w:rPr>
      <w:color w:val="0000FF" w:themeColor="hyperlink"/>
      <w:u w:val="single"/>
    </w:rPr>
  </w:style>
  <w:style w:type="paragraph" w:styleId="NormalWeb">
    <w:name w:val="Normal (Web)"/>
    <w:basedOn w:val="Normal"/>
    <w:uiPriority w:val="99"/>
    <w:unhideWhenUsed/>
    <w:rsid w:val="00F94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94363"/>
  </w:style>
  <w:style w:type="character" w:customStyle="1" w:styleId="mord">
    <w:name w:val="mord"/>
    <w:basedOn w:val="DefaultParagraphFont"/>
    <w:rsid w:val="00F94363"/>
  </w:style>
  <w:style w:type="character" w:customStyle="1" w:styleId="vlist-s">
    <w:name w:val="vlist-s"/>
    <w:basedOn w:val="DefaultParagraphFont"/>
    <w:rsid w:val="00F94363"/>
  </w:style>
  <w:style w:type="character" w:customStyle="1" w:styleId="mrel">
    <w:name w:val="mrel"/>
    <w:basedOn w:val="DefaultParagraphFont"/>
    <w:rsid w:val="00F94363"/>
  </w:style>
  <w:style w:type="character" w:customStyle="1" w:styleId="mpunct">
    <w:name w:val="mpunct"/>
    <w:basedOn w:val="DefaultParagraphFont"/>
    <w:rsid w:val="00F94363"/>
  </w:style>
  <w:style w:type="character" w:customStyle="1" w:styleId="delimsizing">
    <w:name w:val="delimsizing"/>
    <w:basedOn w:val="DefaultParagraphFont"/>
    <w:rsid w:val="00F94363"/>
  </w:style>
  <w:style w:type="character" w:customStyle="1" w:styleId="mbin">
    <w:name w:val="mbin"/>
    <w:basedOn w:val="DefaultParagraphFont"/>
    <w:rsid w:val="00F94363"/>
  </w:style>
  <w:style w:type="paragraph" w:styleId="BalloonText">
    <w:name w:val="Balloon Text"/>
    <w:basedOn w:val="Normal"/>
    <w:link w:val="BalloonTextChar"/>
    <w:uiPriority w:val="99"/>
    <w:semiHidden/>
    <w:unhideWhenUsed/>
    <w:rsid w:val="00F94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6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6142</Words>
  <Characters>35013</Characters>
  <Application>Microsoft Office Word</Application>
  <DocSecurity>0</DocSecurity>
  <Lines>291</Lines>
  <Paragraphs>82</Paragraphs>
  <ScaleCrop>false</ScaleCrop>
  <Company/>
  <LinksUpToDate>false</LinksUpToDate>
  <CharactersWithSpaces>41073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2025-08-24T16:20:00Z</dcterms:created>
  <dcterms:modified xsi:type="dcterms:W3CDTF">2025-08-24T16:46:00Z</dcterms:modified>
</cp:coreProperties>
</file>