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6D" w:rsidRDefault="0032712D">
      <w:pPr>
        <w:pStyle w:val="BodyText"/>
        <w:ind w:left="4735"/>
        <w:rPr>
          <w:sz w:val="20"/>
        </w:rPr>
      </w:pPr>
      <w:r>
        <w:rPr>
          <w:noProof/>
          <w:sz w:val="20"/>
        </w:rPr>
        <w:drawing>
          <wp:inline distT="0" distB="0" distL="0" distR="0">
            <wp:extent cx="847725" cy="82486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47973" cy="825055"/>
                    </a:xfrm>
                    <a:prstGeom prst="rect">
                      <a:avLst/>
                    </a:prstGeom>
                  </pic:spPr>
                </pic:pic>
              </a:graphicData>
            </a:graphic>
          </wp:inline>
        </w:drawing>
      </w:r>
    </w:p>
    <w:p w:rsidR="0026626D" w:rsidRDefault="0032712D" w:rsidP="00CE24AC">
      <w:pPr>
        <w:spacing w:before="315" w:line="480" w:lineRule="auto"/>
        <w:ind w:left="4641" w:right="3960"/>
        <w:jc w:val="center"/>
        <w:rPr>
          <w:sz w:val="28"/>
        </w:rPr>
      </w:pPr>
      <w:r>
        <w:rPr>
          <w:spacing w:val="-2"/>
          <w:sz w:val="28"/>
        </w:rPr>
        <w:t xml:space="preserve">PROJECT </w:t>
      </w:r>
      <w:r>
        <w:rPr>
          <w:spacing w:val="-6"/>
          <w:sz w:val="28"/>
        </w:rPr>
        <w:t>ON</w:t>
      </w:r>
    </w:p>
    <w:p w:rsidR="0026626D" w:rsidRDefault="0032712D">
      <w:pPr>
        <w:pStyle w:val="Title"/>
      </w:pPr>
      <w:proofErr w:type="gramStart"/>
      <w:r>
        <w:t>ANALYSIS</w:t>
      </w:r>
      <w:r>
        <w:rPr>
          <w:spacing w:val="-7"/>
        </w:rPr>
        <w:t xml:space="preserve"> </w:t>
      </w:r>
      <w:r>
        <w:t>OF</w:t>
      </w:r>
      <w:r>
        <w:rPr>
          <w:spacing w:val="-9"/>
        </w:rPr>
        <w:t xml:space="preserve"> </w:t>
      </w:r>
      <w:r>
        <w:t>SACHET</w:t>
      </w:r>
      <w:r>
        <w:rPr>
          <w:spacing w:val="-7"/>
        </w:rPr>
        <w:t xml:space="preserve"> </w:t>
      </w:r>
      <w:r>
        <w:t>WATER</w:t>
      </w:r>
      <w:r>
        <w:rPr>
          <w:spacing w:val="-9"/>
        </w:rPr>
        <w:t xml:space="preserve"> </w:t>
      </w:r>
      <w:r>
        <w:t>QUALITY</w:t>
      </w:r>
      <w:r>
        <w:rPr>
          <w:spacing w:val="-5"/>
        </w:rPr>
        <w:t xml:space="preserve"> </w:t>
      </w:r>
      <w:r>
        <w:t>IN KWARA STATE POLYTECHNIC.</w:t>
      </w:r>
      <w:proofErr w:type="gramEnd"/>
    </w:p>
    <w:p w:rsidR="0026626D" w:rsidRDefault="00C57730" w:rsidP="00C57730">
      <w:pPr>
        <w:pStyle w:val="BodyText"/>
        <w:tabs>
          <w:tab w:val="left" w:pos="9060"/>
        </w:tabs>
        <w:spacing w:before="91"/>
        <w:rPr>
          <w:b/>
          <w:sz w:val="40"/>
        </w:rPr>
      </w:pPr>
      <w:r>
        <w:rPr>
          <w:b/>
          <w:sz w:val="40"/>
        </w:rPr>
        <w:tab/>
      </w:r>
    </w:p>
    <w:p w:rsidR="0026626D" w:rsidRDefault="0032712D">
      <w:pPr>
        <w:pStyle w:val="BodyText"/>
        <w:ind w:left="4641" w:right="4641"/>
        <w:jc w:val="center"/>
      </w:pPr>
      <w:r>
        <w:rPr>
          <w:spacing w:val="-5"/>
        </w:rPr>
        <w:t>BY:</w:t>
      </w:r>
    </w:p>
    <w:p w:rsidR="0026626D" w:rsidRDefault="0026626D">
      <w:pPr>
        <w:pStyle w:val="BodyText"/>
      </w:pPr>
    </w:p>
    <w:p w:rsidR="0026626D" w:rsidRDefault="0032712D">
      <w:pPr>
        <w:pStyle w:val="Title"/>
        <w:ind w:right="378"/>
      </w:pPr>
      <w:r>
        <w:t>A</w:t>
      </w:r>
      <w:r>
        <w:t>BDULLAHI THAOBAN</w:t>
      </w:r>
    </w:p>
    <w:p w:rsidR="0026626D" w:rsidRDefault="0032712D">
      <w:pPr>
        <w:spacing w:before="231"/>
        <w:ind w:left="378" w:right="378"/>
        <w:jc w:val="center"/>
        <w:rPr>
          <w:b/>
          <w:sz w:val="32"/>
        </w:rPr>
      </w:pPr>
      <w:r>
        <w:rPr>
          <w:b/>
          <w:spacing w:val="-2"/>
          <w:sz w:val="32"/>
        </w:rPr>
        <w:t>ND/23/SLT/PT/0</w:t>
      </w:r>
      <w:r>
        <w:rPr>
          <w:b/>
          <w:spacing w:val="-2"/>
          <w:sz w:val="32"/>
        </w:rPr>
        <w:t>31</w:t>
      </w:r>
      <w:r>
        <w:rPr>
          <w:b/>
          <w:spacing w:val="-2"/>
          <w:sz w:val="32"/>
        </w:rPr>
        <w:t>9</w:t>
      </w:r>
    </w:p>
    <w:p w:rsidR="0026626D" w:rsidRDefault="0026626D">
      <w:pPr>
        <w:pStyle w:val="BodyText"/>
        <w:rPr>
          <w:b/>
          <w:sz w:val="32"/>
        </w:rPr>
      </w:pPr>
    </w:p>
    <w:p w:rsidR="0026626D" w:rsidRDefault="0026626D">
      <w:pPr>
        <w:pStyle w:val="BodyText"/>
        <w:spacing w:before="276"/>
        <w:rPr>
          <w:b/>
          <w:sz w:val="32"/>
        </w:rPr>
      </w:pPr>
    </w:p>
    <w:p w:rsidR="0026626D" w:rsidRDefault="0032712D">
      <w:pPr>
        <w:spacing w:before="1" w:line="360" w:lineRule="auto"/>
        <w:ind w:left="460" w:right="461"/>
        <w:jc w:val="center"/>
        <w:rPr>
          <w:b/>
          <w:sz w:val="24"/>
        </w:rPr>
      </w:pPr>
      <w:r>
        <w:rPr>
          <w:b/>
          <w:sz w:val="24"/>
        </w:rPr>
        <w:t>THE</w:t>
      </w:r>
      <w:r>
        <w:rPr>
          <w:b/>
          <w:spacing w:val="-6"/>
          <w:sz w:val="24"/>
        </w:rPr>
        <w:t xml:space="preserve"> </w:t>
      </w:r>
      <w:r>
        <w:rPr>
          <w:b/>
          <w:sz w:val="24"/>
        </w:rPr>
        <w:t>DEPARTMENT</w:t>
      </w:r>
      <w:r>
        <w:rPr>
          <w:b/>
          <w:spacing w:val="-4"/>
          <w:sz w:val="24"/>
        </w:rPr>
        <w:t xml:space="preserve"> </w:t>
      </w:r>
      <w:r>
        <w:rPr>
          <w:b/>
          <w:sz w:val="24"/>
        </w:rPr>
        <w:t>OF</w:t>
      </w:r>
      <w:r>
        <w:rPr>
          <w:b/>
          <w:spacing w:val="-7"/>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TECHNOLOGY</w:t>
      </w:r>
      <w:r>
        <w:rPr>
          <w:b/>
          <w:spacing w:val="-5"/>
          <w:sz w:val="24"/>
        </w:rPr>
        <w:t xml:space="preserve"> </w:t>
      </w:r>
      <w:r>
        <w:rPr>
          <w:b/>
          <w:sz w:val="24"/>
        </w:rPr>
        <w:t>(SLT),</w:t>
      </w:r>
      <w:r>
        <w:rPr>
          <w:b/>
          <w:spacing w:val="-4"/>
          <w:sz w:val="24"/>
        </w:rPr>
        <w:t xml:space="preserve"> </w:t>
      </w:r>
      <w:r>
        <w:rPr>
          <w:b/>
          <w:sz w:val="24"/>
        </w:rPr>
        <w:t>INSTITUTE</w:t>
      </w:r>
      <w:r>
        <w:rPr>
          <w:b/>
          <w:spacing w:val="-4"/>
          <w:sz w:val="24"/>
        </w:rPr>
        <w:t xml:space="preserve"> </w:t>
      </w:r>
      <w:r>
        <w:rPr>
          <w:b/>
          <w:sz w:val="24"/>
        </w:rPr>
        <w:t>OF APPLIED SCIENCE (IAS), (CHEMISTRY UNIT), KWARA STATE POLYTECHNIC</w:t>
      </w:r>
      <w:r>
        <w:rPr>
          <w:b/>
          <w:spacing w:val="40"/>
          <w:sz w:val="24"/>
        </w:rPr>
        <w:t xml:space="preserve"> </w:t>
      </w:r>
      <w:r>
        <w:rPr>
          <w:b/>
          <w:spacing w:val="-2"/>
          <w:sz w:val="24"/>
        </w:rPr>
        <w:t>ILORIN</w:t>
      </w:r>
    </w:p>
    <w:p w:rsidR="0026626D" w:rsidRDefault="0026626D">
      <w:pPr>
        <w:pStyle w:val="BodyText"/>
        <w:spacing w:before="138"/>
        <w:rPr>
          <w:b/>
        </w:rPr>
      </w:pPr>
    </w:p>
    <w:p w:rsidR="0026626D" w:rsidRDefault="0032712D">
      <w:pPr>
        <w:spacing w:line="360" w:lineRule="auto"/>
        <w:ind w:left="806" w:right="806" w:firstLine="3"/>
        <w:jc w:val="center"/>
        <w:rPr>
          <w:b/>
          <w:sz w:val="24"/>
        </w:rPr>
      </w:pPr>
      <w:r>
        <w:rPr>
          <w:b/>
          <w:sz w:val="24"/>
        </w:rPr>
        <w:t>IN</w:t>
      </w:r>
      <w:r>
        <w:rPr>
          <w:b/>
          <w:spacing w:val="-3"/>
          <w:sz w:val="24"/>
        </w:rPr>
        <w:t xml:space="preserve"> </w:t>
      </w:r>
      <w:r>
        <w:rPr>
          <w:b/>
          <w:sz w:val="24"/>
        </w:rPr>
        <w:t>PARTIAL</w:t>
      </w:r>
      <w:r>
        <w:rPr>
          <w:b/>
          <w:spacing w:val="-2"/>
          <w:sz w:val="24"/>
        </w:rPr>
        <w:t xml:space="preserve"> </w:t>
      </w:r>
      <w:r>
        <w:rPr>
          <w:b/>
          <w:sz w:val="24"/>
        </w:rPr>
        <w:t>FULFILLMENT</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REQUIREMENT</w:t>
      </w:r>
      <w:r>
        <w:rPr>
          <w:b/>
          <w:spacing w:val="-4"/>
          <w:sz w:val="24"/>
        </w:rPr>
        <w:t xml:space="preserve"> </w:t>
      </w:r>
      <w:r>
        <w:rPr>
          <w:b/>
          <w:sz w:val="24"/>
        </w:rPr>
        <w:t>FOR</w:t>
      </w:r>
      <w:r>
        <w:rPr>
          <w:b/>
          <w:spacing w:val="-3"/>
          <w:sz w:val="24"/>
        </w:rPr>
        <w:t xml:space="preserve"> </w:t>
      </w:r>
      <w:r>
        <w:rPr>
          <w:b/>
          <w:sz w:val="24"/>
        </w:rPr>
        <w:t>THE</w:t>
      </w:r>
      <w:r>
        <w:rPr>
          <w:b/>
          <w:spacing w:val="-4"/>
          <w:sz w:val="24"/>
        </w:rPr>
        <w:t xml:space="preserve"> </w:t>
      </w:r>
      <w:r>
        <w:rPr>
          <w:b/>
          <w:sz w:val="24"/>
        </w:rPr>
        <w:t>AWARD</w:t>
      </w:r>
      <w:r>
        <w:rPr>
          <w:b/>
          <w:spacing w:val="-1"/>
          <w:sz w:val="24"/>
        </w:rPr>
        <w:t xml:space="preserve"> </w:t>
      </w:r>
      <w:r>
        <w:rPr>
          <w:b/>
          <w:sz w:val="24"/>
        </w:rPr>
        <w:t>OF</w:t>
      </w:r>
      <w:r>
        <w:rPr>
          <w:b/>
          <w:spacing w:val="-3"/>
          <w:sz w:val="24"/>
        </w:rPr>
        <w:t xml:space="preserve"> </w:t>
      </w:r>
      <w:r>
        <w:rPr>
          <w:b/>
          <w:sz w:val="24"/>
        </w:rPr>
        <w:t>THE NATIONAL</w:t>
      </w:r>
      <w:r>
        <w:rPr>
          <w:b/>
          <w:spacing w:val="-6"/>
          <w:sz w:val="24"/>
        </w:rPr>
        <w:t xml:space="preserve"> </w:t>
      </w:r>
      <w:r>
        <w:rPr>
          <w:b/>
          <w:sz w:val="24"/>
        </w:rPr>
        <w:t>DIPLOMA</w:t>
      </w:r>
      <w:r>
        <w:rPr>
          <w:b/>
          <w:spacing w:val="-5"/>
          <w:sz w:val="24"/>
        </w:rPr>
        <w:t xml:space="preserve"> </w:t>
      </w:r>
      <w:r>
        <w:rPr>
          <w:b/>
          <w:sz w:val="24"/>
        </w:rPr>
        <w:t>(ND)</w:t>
      </w:r>
      <w:r>
        <w:rPr>
          <w:b/>
          <w:spacing w:val="-5"/>
          <w:sz w:val="24"/>
        </w:rPr>
        <w:t xml:space="preserve"> </w:t>
      </w:r>
      <w:r>
        <w:rPr>
          <w:b/>
          <w:sz w:val="24"/>
        </w:rPr>
        <w:t>IN</w:t>
      </w:r>
      <w:r>
        <w:rPr>
          <w:b/>
          <w:spacing w:val="-7"/>
          <w:sz w:val="24"/>
        </w:rPr>
        <w:t xml:space="preserve"> </w:t>
      </w:r>
      <w:r>
        <w:rPr>
          <w:b/>
          <w:sz w:val="24"/>
        </w:rPr>
        <w:t>SCIENCE</w:t>
      </w:r>
      <w:r>
        <w:rPr>
          <w:b/>
          <w:spacing w:val="-6"/>
          <w:sz w:val="24"/>
        </w:rPr>
        <w:t xml:space="preserve"> </w:t>
      </w:r>
      <w:r>
        <w:rPr>
          <w:b/>
          <w:sz w:val="24"/>
        </w:rPr>
        <w:t>LABORATORY</w:t>
      </w:r>
      <w:r>
        <w:rPr>
          <w:b/>
          <w:spacing w:val="-9"/>
          <w:sz w:val="24"/>
        </w:rPr>
        <w:t xml:space="preserve"> </w:t>
      </w:r>
      <w:r>
        <w:rPr>
          <w:b/>
          <w:sz w:val="24"/>
        </w:rPr>
        <w:t>TECHNOLOGY,</w:t>
      </w:r>
      <w:r>
        <w:rPr>
          <w:b/>
          <w:spacing w:val="-4"/>
          <w:sz w:val="24"/>
        </w:rPr>
        <w:t xml:space="preserve"> </w:t>
      </w:r>
      <w:r>
        <w:rPr>
          <w:b/>
          <w:sz w:val="24"/>
        </w:rPr>
        <w:t>KWARA STATE POLYTECHNIC ILORIN.</w:t>
      </w:r>
    </w:p>
    <w:p w:rsidR="0026626D" w:rsidRDefault="0026626D">
      <w:pPr>
        <w:pStyle w:val="BodyText"/>
        <w:spacing w:before="274"/>
        <w:rPr>
          <w:b/>
        </w:rPr>
      </w:pPr>
    </w:p>
    <w:p w:rsidR="0026626D" w:rsidRDefault="0032712D">
      <w:pPr>
        <w:spacing w:before="1"/>
        <w:ind w:left="378" w:right="379"/>
        <w:jc w:val="center"/>
        <w:rPr>
          <w:b/>
          <w:sz w:val="24"/>
        </w:rPr>
      </w:pPr>
      <w:r>
        <w:rPr>
          <w:b/>
          <w:sz w:val="24"/>
        </w:rPr>
        <w:t xml:space="preserve">2024/2025 </w:t>
      </w:r>
      <w:r>
        <w:rPr>
          <w:b/>
          <w:spacing w:val="-2"/>
          <w:sz w:val="24"/>
        </w:rPr>
        <w:t>SESSION</w:t>
      </w:r>
    </w:p>
    <w:p w:rsidR="00C57730" w:rsidRDefault="00C57730">
      <w:pPr>
        <w:widowControl/>
        <w:autoSpaceDE/>
        <w:autoSpaceDN/>
        <w:rPr>
          <w:b/>
          <w:sz w:val="24"/>
        </w:rPr>
      </w:pPr>
      <w:r>
        <w:rPr>
          <w:b/>
          <w:sz w:val="24"/>
        </w:rPr>
        <w:br w:type="page"/>
      </w:r>
    </w:p>
    <w:p w:rsidR="0026626D" w:rsidRDefault="0032712D" w:rsidP="00C57730">
      <w:pPr>
        <w:spacing w:before="60" w:line="276" w:lineRule="auto"/>
        <w:ind w:left="378" w:right="376"/>
        <w:jc w:val="center"/>
        <w:rPr>
          <w:b/>
          <w:sz w:val="24"/>
        </w:rPr>
      </w:pPr>
      <w:r>
        <w:rPr>
          <w:b/>
          <w:spacing w:val="-2"/>
          <w:sz w:val="24"/>
        </w:rPr>
        <w:lastRenderedPageBreak/>
        <w:t>CERTIFICATION</w:t>
      </w:r>
    </w:p>
    <w:p w:rsidR="0026626D" w:rsidRDefault="0032712D" w:rsidP="00C57730">
      <w:pPr>
        <w:pStyle w:val="BodyText"/>
        <w:spacing w:line="276" w:lineRule="auto"/>
        <w:ind w:left="376" w:right="359"/>
        <w:jc w:val="both"/>
      </w:pPr>
      <w:r>
        <w:t xml:space="preserve">This is to certify that this project work was carried out by </w:t>
      </w:r>
      <w:r>
        <w:rPr>
          <w:b/>
        </w:rPr>
        <w:t>A</w:t>
      </w:r>
      <w:r>
        <w:rPr>
          <w:b/>
        </w:rPr>
        <w:t>BDULLAHI THAOBAN</w:t>
      </w:r>
      <w:r>
        <w:rPr>
          <w:b/>
        </w:rPr>
        <w:t xml:space="preserve"> </w:t>
      </w:r>
      <w:r>
        <w:t xml:space="preserve">with the Matriculation Number </w:t>
      </w:r>
      <w:r>
        <w:rPr>
          <w:b/>
        </w:rPr>
        <w:t>ND/23/SLT/PT/0</w:t>
      </w:r>
      <w:r>
        <w:rPr>
          <w:b/>
        </w:rPr>
        <w:t>31</w:t>
      </w:r>
      <w:r>
        <w:rPr>
          <w:b/>
        </w:rPr>
        <w:t>9</w:t>
      </w:r>
      <w:r>
        <w:t>. This project has been read and approved as meeting part of the requirement for the award of National Diploma (ND) in science lab</w:t>
      </w:r>
      <w:r>
        <w:t>oratory technology,</w:t>
      </w:r>
      <w:r>
        <w:rPr>
          <w:spacing w:val="40"/>
        </w:rPr>
        <w:t xml:space="preserve"> </w:t>
      </w:r>
      <w:proofErr w:type="spellStart"/>
      <w:r>
        <w:t>Kwara</w:t>
      </w:r>
      <w:proofErr w:type="spellEnd"/>
      <w:r>
        <w:t xml:space="preserve"> State Polytechnic, Ilorin.</w:t>
      </w:r>
    </w:p>
    <w:p w:rsidR="0026626D" w:rsidRDefault="0026626D">
      <w:pPr>
        <w:pStyle w:val="BodyText"/>
      </w:pPr>
    </w:p>
    <w:p w:rsidR="0026626D" w:rsidRDefault="0026626D">
      <w:pPr>
        <w:pStyle w:val="BodyText"/>
        <w:spacing w:before="102"/>
      </w:pPr>
    </w:p>
    <w:p w:rsidR="0026626D" w:rsidRDefault="0032712D">
      <w:pPr>
        <w:tabs>
          <w:tab w:val="left" w:pos="6119"/>
        </w:tabs>
        <w:ind w:left="448"/>
        <w:rPr>
          <w:sz w:val="24"/>
        </w:rPr>
      </w:pPr>
      <w:r>
        <w:rPr>
          <w:sz w:val="24"/>
        </w:rPr>
        <w:t>————————</w:t>
      </w:r>
      <w:r>
        <w:rPr>
          <w:spacing w:val="-10"/>
          <w:sz w:val="24"/>
        </w:rPr>
        <w:t>—</w:t>
      </w:r>
      <w:r>
        <w:rPr>
          <w:sz w:val="24"/>
        </w:rPr>
        <w:tab/>
        <w:t>————————</w:t>
      </w:r>
      <w:r>
        <w:rPr>
          <w:spacing w:val="-10"/>
          <w:sz w:val="24"/>
        </w:rPr>
        <w:t>—</w:t>
      </w:r>
    </w:p>
    <w:p w:rsidR="0026626D" w:rsidRDefault="0032712D">
      <w:pPr>
        <w:pStyle w:val="Heading1"/>
        <w:tabs>
          <w:tab w:val="left" w:pos="6839"/>
        </w:tabs>
        <w:spacing w:before="240"/>
        <w:ind w:left="448"/>
        <w:jc w:val="left"/>
      </w:pPr>
      <w:r>
        <w:t>MR</w:t>
      </w:r>
      <w:r>
        <w:rPr>
          <w:spacing w:val="-1"/>
        </w:rPr>
        <w:t xml:space="preserve"> </w:t>
      </w:r>
      <w:r>
        <w:t>ADEKUNLE</w:t>
      </w:r>
      <w:r>
        <w:rPr>
          <w:spacing w:val="-3"/>
        </w:rPr>
        <w:t xml:space="preserve"> </w:t>
      </w:r>
      <w:r>
        <w:rPr>
          <w:spacing w:val="-5"/>
        </w:rPr>
        <w:t>J.A</w:t>
      </w:r>
      <w:r>
        <w:tab/>
      </w:r>
      <w:r>
        <w:rPr>
          <w:spacing w:val="-4"/>
        </w:rPr>
        <w:t>DATE</w:t>
      </w:r>
    </w:p>
    <w:p w:rsidR="0026626D" w:rsidRDefault="0032712D">
      <w:pPr>
        <w:pStyle w:val="BodyText"/>
        <w:spacing w:before="240"/>
        <w:ind w:left="448"/>
      </w:pPr>
      <w:r>
        <w:t>(PROJECT</w:t>
      </w:r>
      <w:r>
        <w:rPr>
          <w:spacing w:val="-4"/>
        </w:rPr>
        <w:t xml:space="preserve"> </w:t>
      </w:r>
      <w:r>
        <w:rPr>
          <w:spacing w:val="-2"/>
        </w:rPr>
        <w:t>SUPERVISOR)</w:t>
      </w:r>
    </w:p>
    <w:p w:rsidR="0026626D" w:rsidRDefault="0026626D">
      <w:pPr>
        <w:pStyle w:val="BodyText"/>
      </w:pPr>
    </w:p>
    <w:p w:rsidR="0026626D" w:rsidRDefault="0026626D">
      <w:pPr>
        <w:pStyle w:val="BodyText"/>
      </w:pPr>
    </w:p>
    <w:p w:rsidR="0026626D" w:rsidRDefault="0026626D">
      <w:pPr>
        <w:pStyle w:val="BodyText"/>
        <w:spacing w:before="204"/>
      </w:pPr>
    </w:p>
    <w:p w:rsidR="0026626D" w:rsidRDefault="0032712D">
      <w:pPr>
        <w:tabs>
          <w:tab w:val="left" w:pos="6119"/>
        </w:tabs>
        <w:ind w:left="448"/>
        <w:rPr>
          <w:sz w:val="24"/>
        </w:rPr>
      </w:pPr>
      <w:r>
        <w:rPr>
          <w:sz w:val="24"/>
        </w:rPr>
        <w:t>—————————</w:t>
      </w:r>
      <w:r>
        <w:rPr>
          <w:spacing w:val="-10"/>
          <w:sz w:val="24"/>
        </w:rPr>
        <w:t>.</w:t>
      </w:r>
      <w:r>
        <w:rPr>
          <w:sz w:val="24"/>
        </w:rPr>
        <w:tab/>
        <w:t>————————</w:t>
      </w:r>
      <w:r>
        <w:rPr>
          <w:spacing w:val="-10"/>
          <w:sz w:val="24"/>
        </w:rPr>
        <w:t>—</w:t>
      </w:r>
    </w:p>
    <w:p w:rsidR="0026626D" w:rsidRDefault="0032712D">
      <w:pPr>
        <w:pStyle w:val="Heading1"/>
        <w:tabs>
          <w:tab w:val="left" w:pos="6839"/>
        </w:tabs>
        <w:spacing w:before="240"/>
        <w:ind w:left="448"/>
        <w:jc w:val="left"/>
      </w:pPr>
      <w:r>
        <w:t>MR. LUKMAN</w:t>
      </w:r>
      <w:r>
        <w:rPr>
          <w:spacing w:val="-2"/>
        </w:rPr>
        <w:t xml:space="preserve"> </w:t>
      </w:r>
      <w:r>
        <w:rPr>
          <w:spacing w:val="-5"/>
        </w:rPr>
        <w:t>I.A</w:t>
      </w:r>
      <w:r>
        <w:tab/>
      </w:r>
      <w:r>
        <w:rPr>
          <w:spacing w:val="-4"/>
        </w:rPr>
        <w:t>DATE</w:t>
      </w:r>
    </w:p>
    <w:p w:rsidR="0026626D" w:rsidRDefault="0032712D">
      <w:pPr>
        <w:pStyle w:val="BodyText"/>
        <w:spacing w:before="240"/>
        <w:ind w:left="448"/>
      </w:pPr>
      <w:r>
        <w:t>(SLT</w:t>
      </w:r>
      <w:r>
        <w:rPr>
          <w:spacing w:val="-1"/>
        </w:rPr>
        <w:t xml:space="preserve"> </w:t>
      </w:r>
      <w:r>
        <w:t>PT</w:t>
      </w:r>
      <w:r>
        <w:rPr>
          <w:spacing w:val="-2"/>
        </w:rPr>
        <w:t xml:space="preserve"> CORDINATOR)</w:t>
      </w:r>
    </w:p>
    <w:p w:rsidR="0026626D" w:rsidRDefault="0026626D">
      <w:pPr>
        <w:pStyle w:val="BodyText"/>
      </w:pPr>
    </w:p>
    <w:p w:rsidR="0026626D" w:rsidRDefault="0026626D">
      <w:pPr>
        <w:pStyle w:val="BodyText"/>
      </w:pPr>
    </w:p>
    <w:p w:rsidR="0026626D" w:rsidRDefault="0026626D">
      <w:pPr>
        <w:pStyle w:val="BodyText"/>
      </w:pPr>
    </w:p>
    <w:p w:rsidR="0026626D" w:rsidRDefault="0026626D">
      <w:pPr>
        <w:pStyle w:val="BodyText"/>
      </w:pPr>
    </w:p>
    <w:p w:rsidR="0026626D" w:rsidRDefault="0026626D">
      <w:pPr>
        <w:pStyle w:val="BodyText"/>
        <w:spacing w:before="168"/>
      </w:pPr>
    </w:p>
    <w:p w:rsidR="0026626D" w:rsidRDefault="0032712D">
      <w:pPr>
        <w:tabs>
          <w:tab w:val="left" w:pos="6119"/>
        </w:tabs>
        <w:ind w:left="448"/>
        <w:rPr>
          <w:sz w:val="24"/>
        </w:rPr>
      </w:pPr>
      <w:r>
        <w:rPr>
          <w:sz w:val="24"/>
        </w:rPr>
        <w:t>————————</w:t>
      </w:r>
      <w:r>
        <w:rPr>
          <w:spacing w:val="-10"/>
          <w:sz w:val="24"/>
        </w:rPr>
        <w:t>—</w:t>
      </w:r>
      <w:r>
        <w:rPr>
          <w:sz w:val="24"/>
        </w:rPr>
        <w:tab/>
        <w:t>————————</w:t>
      </w:r>
      <w:r>
        <w:rPr>
          <w:spacing w:val="-10"/>
          <w:sz w:val="24"/>
        </w:rPr>
        <w:t>—</w:t>
      </w:r>
    </w:p>
    <w:p w:rsidR="0026626D" w:rsidRDefault="0032712D">
      <w:pPr>
        <w:pStyle w:val="Heading1"/>
        <w:tabs>
          <w:tab w:val="left" w:pos="6839"/>
        </w:tabs>
        <w:spacing w:before="240"/>
        <w:ind w:left="448"/>
        <w:jc w:val="left"/>
      </w:pPr>
      <w:r>
        <w:t>DR.</w:t>
      </w:r>
      <w:r>
        <w:rPr>
          <w:spacing w:val="-2"/>
        </w:rPr>
        <w:t xml:space="preserve"> </w:t>
      </w:r>
      <w:r>
        <w:t>ABDULKAREEM</w:t>
      </w:r>
      <w:r>
        <w:rPr>
          <w:spacing w:val="-3"/>
        </w:rPr>
        <w:t xml:space="preserve"> </w:t>
      </w:r>
      <w:r>
        <w:rPr>
          <w:spacing w:val="-4"/>
        </w:rPr>
        <w:t>USMAN</w:t>
      </w:r>
      <w:r>
        <w:tab/>
      </w:r>
      <w:r>
        <w:rPr>
          <w:spacing w:val="-4"/>
        </w:rPr>
        <w:t>DATE</w:t>
      </w:r>
    </w:p>
    <w:p w:rsidR="0026626D" w:rsidRDefault="0026626D">
      <w:pPr>
        <w:pStyle w:val="BodyText"/>
        <w:spacing w:before="101"/>
        <w:rPr>
          <w:b/>
        </w:rPr>
      </w:pPr>
    </w:p>
    <w:p w:rsidR="0026626D" w:rsidRDefault="0032712D">
      <w:pPr>
        <w:pStyle w:val="BodyText"/>
        <w:ind w:left="448"/>
      </w:pPr>
      <w:r>
        <w:t>(HEAD</w:t>
      </w:r>
      <w:r>
        <w:rPr>
          <w:spacing w:val="-2"/>
        </w:rPr>
        <w:t xml:space="preserve"> </w:t>
      </w:r>
      <w:r>
        <w:t>OF</w:t>
      </w:r>
      <w:r>
        <w:rPr>
          <w:spacing w:val="-2"/>
        </w:rPr>
        <w:t xml:space="preserve"> DEPARTMENT)</w:t>
      </w:r>
    </w:p>
    <w:p w:rsidR="0026626D" w:rsidRDefault="0026626D">
      <w:pPr>
        <w:pStyle w:val="BodyText"/>
      </w:pPr>
    </w:p>
    <w:p w:rsidR="0026626D" w:rsidRDefault="0026626D">
      <w:pPr>
        <w:pStyle w:val="BodyText"/>
      </w:pPr>
    </w:p>
    <w:p w:rsidR="0026626D" w:rsidRDefault="0026626D">
      <w:pPr>
        <w:pStyle w:val="BodyText"/>
        <w:spacing w:before="204"/>
      </w:pPr>
    </w:p>
    <w:p w:rsidR="0026626D" w:rsidRDefault="0032712D">
      <w:pPr>
        <w:tabs>
          <w:tab w:val="left" w:pos="6119"/>
        </w:tabs>
        <w:ind w:left="448"/>
        <w:rPr>
          <w:sz w:val="24"/>
        </w:rPr>
      </w:pPr>
      <w:r>
        <w:rPr>
          <w:sz w:val="24"/>
        </w:rPr>
        <w:t>————————</w:t>
      </w:r>
      <w:r>
        <w:rPr>
          <w:spacing w:val="-10"/>
          <w:sz w:val="24"/>
        </w:rPr>
        <w:t>—</w:t>
      </w:r>
      <w:r>
        <w:rPr>
          <w:sz w:val="24"/>
        </w:rPr>
        <w:tab/>
        <w:t>————————</w:t>
      </w:r>
      <w:r>
        <w:rPr>
          <w:spacing w:val="-10"/>
          <w:sz w:val="24"/>
        </w:rPr>
        <w:t>—</w:t>
      </w:r>
    </w:p>
    <w:p w:rsidR="00C57730" w:rsidRDefault="0032712D" w:rsidP="00C57730">
      <w:pPr>
        <w:pStyle w:val="Heading1"/>
        <w:tabs>
          <w:tab w:val="left" w:pos="6839"/>
        </w:tabs>
        <w:spacing w:before="240"/>
        <w:ind w:left="448"/>
        <w:jc w:val="left"/>
      </w:pPr>
      <w:r>
        <w:t>EXTERNAL</w:t>
      </w:r>
      <w:r>
        <w:rPr>
          <w:spacing w:val="-4"/>
        </w:rPr>
        <w:t xml:space="preserve"> </w:t>
      </w:r>
      <w:r>
        <w:rPr>
          <w:spacing w:val="-2"/>
        </w:rPr>
        <w:t>SUPERVISOR</w:t>
      </w:r>
      <w:r>
        <w:tab/>
      </w:r>
      <w:r>
        <w:rPr>
          <w:spacing w:val="-4"/>
        </w:rPr>
        <w:t>DATE</w:t>
      </w:r>
    </w:p>
    <w:p w:rsidR="00C57730" w:rsidRDefault="00C57730">
      <w:pPr>
        <w:widowControl/>
        <w:autoSpaceDE/>
        <w:autoSpaceDN/>
        <w:rPr>
          <w:b/>
          <w:bCs/>
          <w:sz w:val="24"/>
          <w:szCs w:val="24"/>
        </w:rPr>
      </w:pPr>
      <w:r>
        <w:br w:type="page"/>
      </w:r>
    </w:p>
    <w:p w:rsidR="0026626D" w:rsidRDefault="0032712D" w:rsidP="00C57730">
      <w:pPr>
        <w:pStyle w:val="Heading1"/>
        <w:tabs>
          <w:tab w:val="left" w:pos="6839"/>
        </w:tabs>
        <w:spacing w:before="240"/>
        <w:ind w:left="448"/>
        <w:rPr>
          <w:b w:val="0"/>
        </w:rPr>
      </w:pPr>
      <w:r>
        <w:rPr>
          <w:spacing w:val="-2"/>
        </w:rPr>
        <w:lastRenderedPageBreak/>
        <w:t>DEDICATION</w:t>
      </w:r>
    </w:p>
    <w:p w:rsidR="0026626D" w:rsidRDefault="0032712D">
      <w:pPr>
        <w:pStyle w:val="BodyText"/>
        <w:spacing w:before="136" w:line="360" w:lineRule="auto"/>
        <w:ind w:left="355" w:right="358"/>
        <w:jc w:val="both"/>
      </w:pPr>
      <w:r>
        <w:t xml:space="preserve">I dedicated this project work to my lord, my creator, the almighty God who gave me the privilege to finish the report successful and to my parent. </w:t>
      </w:r>
      <w:proofErr w:type="gramStart"/>
      <w:r>
        <w:t xml:space="preserve">Mr. and Mrs. </w:t>
      </w:r>
      <w:proofErr w:type="spellStart"/>
      <w:r>
        <w:t>A</w:t>
      </w:r>
      <w:r>
        <w:t>bdullahi</w:t>
      </w:r>
      <w:proofErr w:type="spellEnd"/>
      <w:r>
        <w:t xml:space="preserve"> that support m</w:t>
      </w:r>
      <w:r>
        <w:t xml:space="preserve">e financially and with </w:t>
      </w:r>
      <w:r>
        <w:rPr>
          <w:spacing w:val="-2"/>
        </w:rPr>
        <w:t>prayer.</w:t>
      </w:r>
      <w:proofErr w:type="gramEnd"/>
    </w:p>
    <w:p w:rsidR="00C57730" w:rsidRDefault="00C57730">
      <w:pPr>
        <w:widowControl/>
        <w:autoSpaceDE/>
        <w:autoSpaceDN/>
        <w:rPr>
          <w:b/>
          <w:bCs/>
          <w:spacing w:val="-2"/>
          <w:sz w:val="24"/>
          <w:szCs w:val="24"/>
        </w:rPr>
      </w:pPr>
      <w:r>
        <w:rPr>
          <w:spacing w:val="-2"/>
        </w:rPr>
        <w:br w:type="page"/>
      </w:r>
    </w:p>
    <w:p w:rsidR="0026626D" w:rsidRDefault="0032712D">
      <w:pPr>
        <w:pStyle w:val="Heading1"/>
        <w:spacing w:before="60"/>
        <w:ind w:right="383"/>
      </w:pPr>
      <w:r>
        <w:rPr>
          <w:spacing w:val="-2"/>
        </w:rPr>
        <w:lastRenderedPageBreak/>
        <w:t>ACKNOWLEDGEMENT</w:t>
      </w:r>
    </w:p>
    <w:p w:rsidR="0026626D" w:rsidRDefault="0032712D">
      <w:pPr>
        <w:pStyle w:val="BodyText"/>
        <w:spacing w:before="136" w:line="360" w:lineRule="auto"/>
        <w:ind w:left="355" w:right="356"/>
        <w:jc w:val="both"/>
      </w:pPr>
      <w:proofErr w:type="gramStart"/>
      <w:r>
        <w:t>Glory to almighty God the lord of the world.</w:t>
      </w:r>
      <w:proofErr w:type="gramEnd"/>
      <w:r>
        <w:t xml:space="preserve"> Who has been through his mercy for sparing my life till </w:t>
      </w:r>
      <w:proofErr w:type="gramStart"/>
      <w:r>
        <w:rPr>
          <w:spacing w:val="-2"/>
        </w:rPr>
        <w:t>today.</w:t>
      </w:r>
      <w:proofErr w:type="gramEnd"/>
    </w:p>
    <w:p w:rsidR="0026626D" w:rsidRDefault="0032712D">
      <w:pPr>
        <w:pStyle w:val="BodyText"/>
        <w:spacing w:before="241" w:line="360" w:lineRule="auto"/>
        <w:ind w:left="355" w:right="357"/>
        <w:jc w:val="both"/>
      </w:pPr>
      <w:r>
        <w:t>This project would not have been possible if not because</w:t>
      </w:r>
      <w:r>
        <w:rPr>
          <w:spacing w:val="-1"/>
        </w:rPr>
        <w:t xml:space="preserve"> </w:t>
      </w:r>
      <w:r>
        <w:t>of the invaluable inputs and</w:t>
      </w:r>
      <w:r>
        <w:t xml:space="preserve"> assistance of some people </w:t>
      </w:r>
      <w:proofErr w:type="gramStart"/>
      <w:r>
        <w:t>whose</w:t>
      </w:r>
      <w:proofErr w:type="gramEnd"/>
      <w:r>
        <w:t xml:space="preserve"> in one way or the other made an immense contribution measuring the betterment of life.</w:t>
      </w:r>
    </w:p>
    <w:p w:rsidR="0026626D" w:rsidRDefault="0032712D">
      <w:pPr>
        <w:pStyle w:val="BodyText"/>
        <w:spacing w:before="240" w:line="360" w:lineRule="auto"/>
        <w:ind w:left="355" w:right="357"/>
        <w:jc w:val="both"/>
      </w:pPr>
      <w:r>
        <w:t xml:space="preserve">Firstly, my words are not enough of how I should express my profound and </w:t>
      </w:r>
      <w:proofErr w:type="spellStart"/>
      <w:r>
        <w:t>indepth</w:t>
      </w:r>
      <w:proofErr w:type="spellEnd"/>
      <w:r>
        <w:t xml:space="preserve"> love towards my supervisor, Mr. </w:t>
      </w:r>
      <w:proofErr w:type="spellStart"/>
      <w:r>
        <w:t>Adekunle</w:t>
      </w:r>
      <w:proofErr w:type="spellEnd"/>
      <w:r>
        <w:t xml:space="preserve"> J.A</w:t>
      </w:r>
      <w:r>
        <w:rPr>
          <w:spacing w:val="-1"/>
        </w:rPr>
        <w:t xml:space="preserve"> </w:t>
      </w:r>
      <w:r>
        <w:t>who not on</w:t>
      </w:r>
      <w:r>
        <w:t>ly played the</w:t>
      </w:r>
      <w:r>
        <w:rPr>
          <w:spacing w:val="-1"/>
        </w:rPr>
        <w:t xml:space="preserve"> </w:t>
      </w:r>
      <w:r>
        <w:t>role</w:t>
      </w:r>
      <w:r>
        <w:rPr>
          <w:spacing w:val="-1"/>
        </w:rPr>
        <w:t xml:space="preserve"> </w:t>
      </w:r>
      <w:r>
        <w:t>of supervisor but</w:t>
      </w:r>
      <w:r>
        <w:rPr>
          <w:spacing w:val="-2"/>
        </w:rPr>
        <w:t xml:space="preserve"> </w:t>
      </w:r>
      <w:r>
        <w:t xml:space="preserve">also </w:t>
      </w:r>
      <w:proofErr w:type="gramStart"/>
      <w:r>
        <w:t>combine</w:t>
      </w:r>
      <w:proofErr w:type="gramEnd"/>
      <w:r>
        <w:rPr>
          <w:spacing w:val="-1"/>
        </w:rPr>
        <w:t xml:space="preserve"> </w:t>
      </w:r>
      <w:r>
        <w:t>it with</w:t>
      </w:r>
      <w:r>
        <w:rPr>
          <w:spacing w:val="-2"/>
        </w:rPr>
        <w:t xml:space="preserve"> </w:t>
      </w:r>
      <w:r>
        <w:t xml:space="preserve">that of a father. I will forever be grateful to you may almighty God continue to bless you abundantly in </w:t>
      </w:r>
      <w:proofErr w:type="gramStart"/>
      <w:r>
        <w:t>all your</w:t>
      </w:r>
      <w:proofErr w:type="gramEnd"/>
      <w:r>
        <w:t xml:space="preserve"> </w:t>
      </w:r>
      <w:proofErr w:type="spellStart"/>
      <w:r>
        <w:t>endeavour</w:t>
      </w:r>
      <w:proofErr w:type="spellEnd"/>
      <w:r>
        <w:t xml:space="preserve"> in life.</w:t>
      </w:r>
    </w:p>
    <w:p w:rsidR="0026626D" w:rsidRDefault="0032712D">
      <w:pPr>
        <w:pStyle w:val="BodyText"/>
        <w:spacing w:before="240" w:line="360" w:lineRule="auto"/>
        <w:ind w:left="355" w:right="358"/>
        <w:jc w:val="both"/>
      </w:pPr>
      <w:r>
        <w:t xml:space="preserve">I sincerely appreciate my </w:t>
      </w:r>
      <w:r w:rsidR="00C57730">
        <w:t xml:space="preserve">beloved parent Mr. and Mrs. </w:t>
      </w:r>
      <w:proofErr w:type="spellStart"/>
      <w:r w:rsidR="00C57730">
        <w:t>Abdullahi</w:t>
      </w:r>
      <w:proofErr w:type="spellEnd"/>
      <w:r>
        <w:t xml:space="preserve"> who </w:t>
      </w:r>
      <w:r>
        <w:t xml:space="preserve">have provided the needed financial assistance cover right from the day of birth to this stage, may the almighty God grant them long life and prosperity so they could reap the fruit of their </w:t>
      </w:r>
      <w:proofErr w:type="spellStart"/>
      <w:r>
        <w:t>labour</w:t>
      </w:r>
      <w:proofErr w:type="spellEnd"/>
      <w:r>
        <w:t xml:space="preserve"> and crown their effort with success and continue to guide a</w:t>
      </w:r>
      <w:r>
        <w:t>nd protect them in their short coming (Amen).</w:t>
      </w:r>
    </w:p>
    <w:p w:rsidR="00C57730" w:rsidRDefault="0032712D" w:rsidP="00C57730">
      <w:pPr>
        <w:pStyle w:val="BodyText"/>
        <w:spacing w:before="240" w:line="360" w:lineRule="auto"/>
        <w:ind w:left="359" w:right="232"/>
      </w:pPr>
      <w:r>
        <w:t>Finally,</w:t>
      </w:r>
      <w:r>
        <w:rPr>
          <w:spacing w:val="-1"/>
        </w:rPr>
        <w:t xml:space="preserve"> </w:t>
      </w:r>
      <w:r>
        <w:t>I</w:t>
      </w:r>
      <w:r>
        <w:rPr>
          <w:spacing w:val="-4"/>
        </w:rPr>
        <w:t xml:space="preserve"> </w:t>
      </w:r>
      <w:r>
        <w:t>appreciate</w:t>
      </w:r>
      <w:r>
        <w:rPr>
          <w:spacing w:val="-2"/>
        </w:rPr>
        <w:t xml:space="preserve"> </w:t>
      </w:r>
      <w:r>
        <w:t>friends</w:t>
      </w:r>
      <w:r>
        <w:rPr>
          <w:spacing w:val="-1"/>
        </w:rPr>
        <w:t xml:space="preserve"> </w:t>
      </w:r>
      <w:r>
        <w:t>and</w:t>
      </w:r>
      <w:r>
        <w:rPr>
          <w:spacing w:val="-3"/>
        </w:rPr>
        <w:t xml:space="preserve"> </w:t>
      </w:r>
      <w:proofErr w:type="gramStart"/>
      <w:r>
        <w:t>siblings</w:t>
      </w:r>
      <w:r>
        <w:rPr>
          <w:spacing w:val="-3"/>
        </w:rPr>
        <w:t xml:space="preserve"> </w:t>
      </w:r>
      <w:r>
        <w:t>who</w:t>
      </w:r>
      <w:r>
        <w:rPr>
          <w:spacing w:val="-3"/>
        </w:rPr>
        <w:t xml:space="preserve"> </w:t>
      </w:r>
      <w:r>
        <w:t>has</w:t>
      </w:r>
      <w:proofErr w:type="gramEnd"/>
      <w:r>
        <w:rPr>
          <w:spacing w:val="-1"/>
        </w:rPr>
        <w:t xml:space="preserve"> </w:t>
      </w:r>
      <w:r>
        <w:t>helped</w:t>
      </w:r>
      <w:r>
        <w:rPr>
          <w:spacing w:val="-3"/>
        </w:rPr>
        <w:t xml:space="preserve"> </w:t>
      </w:r>
      <w:r>
        <w:t>me</w:t>
      </w:r>
      <w:r>
        <w:rPr>
          <w:spacing w:val="-2"/>
        </w:rPr>
        <w:t xml:space="preserve"> </w:t>
      </w:r>
      <w:r>
        <w:t>in</w:t>
      </w:r>
      <w:r>
        <w:rPr>
          <w:spacing w:val="-6"/>
        </w:rPr>
        <w:t xml:space="preserve"> </w:t>
      </w:r>
      <w:r>
        <w:t>one</w:t>
      </w:r>
      <w:r>
        <w:rPr>
          <w:spacing w:val="-2"/>
        </w:rPr>
        <w:t xml:space="preserve"> </w:t>
      </w:r>
      <w:r>
        <w:t>way</w:t>
      </w:r>
      <w:r>
        <w:rPr>
          <w:spacing w:val="-3"/>
        </w:rPr>
        <w:t xml:space="preserve"> </w:t>
      </w:r>
      <w:r>
        <w:t>or</w:t>
      </w:r>
      <w:r>
        <w:rPr>
          <w:spacing w:val="-2"/>
        </w:rPr>
        <w:t xml:space="preserve"> </w:t>
      </w:r>
      <w:r>
        <w:t>the</w:t>
      </w:r>
      <w:r>
        <w:rPr>
          <w:spacing w:val="-4"/>
        </w:rPr>
        <w:t xml:space="preserve"> </w:t>
      </w:r>
      <w:r>
        <w:t>other,</w:t>
      </w:r>
      <w:r>
        <w:rPr>
          <w:spacing w:val="-1"/>
        </w:rPr>
        <w:t xml:space="preserve"> </w:t>
      </w:r>
      <w:r>
        <w:t>I</w:t>
      </w:r>
      <w:r>
        <w:rPr>
          <w:spacing w:val="-4"/>
        </w:rPr>
        <w:t xml:space="preserve"> </w:t>
      </w:r>
      <w:r>
        <w:t>am</w:t>
      </w:r>
      <w:r>
        <w:rPr>
          <w:spacing w:val="-3"/>
        </w:rPr>
        <w:t xml:space="preserve"> </w:t>
      </w:r>
      <w:r>
        <w:t>sincerely grateful for your love, care and support. God bless you all.</w:t>
      </w:r>
      <w:r w:rsidR="00C57730">
        <w:t xml:space="preserve"> </w:t>
      </w:r>
    </w:p>
    <w:p w:rsidR="00C57730" w:rsidRDefault="00C57730" w:rsidP="00C57730">
      <w:pPr>
        <w:tabs>
          <w:tab w:val="left" w:pos="7080"/>
        </w:tabs>
      </w:pPr>
      <w:r>
        <w:tab/>
      </w:r>
    </w:p>
    <w:p w:rsidR="00C57730" w:rsidRDefault="00C57730">
      <w:pPr>
        <w:widowControl/>
        <w:autoSpaceDE/>
        <w:autoSpaceDN/>
      </w:pPr>
      <w:r>
        <w:br w:type="page"/>
      </w:r>
    </w:p>
    <w:p w:rsidR="0026626D" w:rsidRPr="00C57730" w:rsidRDefault="0032712D" w:rsidP="00C57730">
      <w:pPr>
        <w:tabs>
          <w:tab w:val="left" w:pos="7080"/>
        </w:tabs>
        <w:jc w:val="center"/>
        <w:rPr>
          <w:b/>
        </w:rPr>
      </w:pPr>
      <w:r w:rsidRPr="00C57730">
        <w:rPr>
          <w:b/>
        </w:rPr>
        <w:lastRenderedPageBreak/>
        <w:t>TABLE</w:t>
      </w:r>
      <w:r w:rsidRPr="00C57730">
        <w:rPr>
          <w:b/>
          <w:spacing w:val="-3"/>
        </w:rPr>
        <w:t xml:space="preserve"> </w:t>
      </w:r>
      <w:r w:rsidRPr="00C57730">
        <w:rPr>
          <w:b/>
        </w:rPr>
        <w:t>OF</w:t>
      </w:r>
      <w:r w:rsidRPr="00C57730">
        <w:rPr>
          <w:b/>
          <w:spacing w:val="-5"/>
        </w:rPr>
        <w:t xml:space="preserve"> </w:t>
      </w:r>
      <w:r w:rsidRPr="00C57730">
        <w:rPr>
          <w:b/>
          <w:spacing w:val="-2"/>
        </w:rPr>
        <w:t>CONTENTS</w:t>
      </w:r>
    </w:p>
    <w:p w:rsidR="0026626D" w:rsidRDefault="0026626D">
      <w:pPr>
        <w:pStyle w:val="BodyText"/>
        <w:spacing w:before="98"/>
        <w:rPr>
          <w:b/>
        </w:rPr>
      </w:pPr>
    </w:p>
    <w:p w:rsidR="0026626D" w:rsidRDefault="0032712D">
      <w:pPr>
        <w:pStyle w:val="BodyText"/>
        <w:spacing w:line="568" w:lineRule="auto"/>
        <w:ind w:left="719" w:right="7947"/>
      </w:pPr>
      <w:r>
        <w:t xml:space="preserve">Title page </w:t>
      </w:r>
      <w:r>
        <w:rPr>
          <w:spacing w:val="-2"/>
        </w:rPr>
        <w:t>Cert</w:t>
      </w:r>
      <w:r>
        <w:rPr>
          <w:spacing w:val="-2"/>
        </w:rPr>
        <w:t xml:space="preserve">ification Dedication </w:t>
      </w:r>
      <w:r>
        <w:rPr>
          <w:spacing w:val="-4"/>
        </w:rPr>
        <w:t xml:space="preserve">Acknowledgment </w:t>
      </w:r>
      <w:r>
        <w:t>Table</w:t>
      </w:r>
      <w:r>
        <w:rPr>
          <w:spacing w:val="-10"/>
        </w:rPr>
        <w:t xml:space="preserve"> </w:t>
      </w:r>
      <w:r>
        <w:t>of</w:t>
      </w:r>
      <w:r>
        <w:rPr>
          <w:spacing w:val="-10"/>
        </w:rPr>
        <w:t xml:space="preserve"> </w:t>
      </w:r>
      <w:r>
        <w:t xml:space="preserve">contents </w:t>
      </w:r>
      <w:r>
        <w:rPr>
          <w:spacing w:val="-2"/>
        </w:rPr>
        <w:t>Abstract</w:t>
      </w:r>
    </w:p>
    <w:p w:rsidR="0026626D" w:rsidRDefault="0032712D">
      <w:pPr>
        <w:pStyle w:val="Heading1"/>
        <w:spacing w:line="271" w:lineRule="exact"/>
        <w:ind w:left="719"/>
        <w:jc w:val="left"/>
      </w:pPr>
      <w:r>
        <w:t>CHAPTER</w:t>
      </w:r>
      <w:r>
        <w:rPr>
          <w:spacing w:val="-6"/>
        </w:rPr>
        <w:t xml:space="preserve"> </w:t>
      </w:r>
      <w:r>
        <w:t>ONE:</w:t>
      </w:r>
      <w:r>
        <w:rPr>
          <w:spacing w:val="-5"/>
        </w:rPr>
        <w:t xml:space="preserve"> </w:t>
      </w:r>
      <w:r>
        <w:rPr>
          <w:spacing w:val="-2"/>
        </w:rPr>
        <w:t>INTRODUCTION</w:t>
      </w:r>
    </w:p>
    <w:p w:rsidR="0026626D" w:rsidRDefault="0026626D">
      <w:pPr>
        <w:pStyle w:val="BodyText"/>
        <w:spacing w:before="103"/>
        <w:rPr>
          <w:b/>
        </w:rPr>
      </w:pPr>
    </w:p>
    <w:p w:rsidR="0026626D" w:rsidRDefault="0032712D">
      <w:pPr>
        <w:pStyle w:val="ListParagraph"/>
        <w:numPr>
          <w:ilvl w:val="1"/>
          <w:numId w:val="1"/>
        </w:numPr>
        <w:tabs>
          <w:tab w:val="left" w:pos="1081"/>
        </w:tabs>
        <w:ind w:left="1081" w:hanging="362"/>
        <w:rPr>
          <w:sz w:val="24"/>
        </w:rPr>
      </w:pPr>
      <w:r>
        <w:rPr>
          <w:spacing w:val="-2"/>
          <w:sz w:val="24"/>
        </w:rPr>
        <w:t>Introduction</w:t>
      </w:r>
    </w:p>
    <w:p w:rsidR="0026626D" w:rsidRDefault="0026626D">
      <w:pPr>
        <w:pStyle w:val="BodyText"/>
        <w:spacing w:before="101"/>
      </w:pPr>
    </w:p>
    <w:p w:rsidR="0026626D" w:rsidRDefault="0032712D">
      <w:pPr>
        <w:pStyle w:val="ListParagraph"/>
        <w:numPr>
          <w:ilvl w:val="1"/>
          <w:numId w:val="1"/>
        </w:numPr>
        <w:tabs>
          <w:tab w:val="left" w:pos="1079"/>
        </w:tabs>
        <w:ind w:left="1079" w:hanging="360"/>
        <w:rPr>
          <w:sz w:val="24"/>
        </w:rPr>
      </w:pPr>
      <w:r>
        <w:rPr>
          <w:sz w:val="24"/>
        </w:rPr>
        <w:t>Statement</w:t>
      </w:r>
      <w:r>
        <w:rPr>
          <w:spacing w:val="-3"/>
          <w:sz w:val="24"/>
        </w:rPr>
        <w:t xml:space="preserve"> </w:t>
      </w:r>
      <w:r>
        <w:rPr>
          <w:sz w:val="24"/>
        </w:rPr>
        <w:t>of</w:t>
      </w:r>
      <w:r>
        <w:rPr>
          <w:spacing w:val="-2"/>
          <w:sz w:val="24"/>
        </w:rPr>
        <w:t xml:space="preserve"> </w:t>
      </w:r>
      <w:r>
        <w:rPr>
          <w:sz w:val="24"/>
        </w:rPr>
        <w:t>the</w:t>
      </w:r>
      <w:r>
        <w:rPr>
          <w:spacing w:val="-2"/>
          <w:sz w:val="24"/>
        </w:rPr>
        <w:t xml:space="preserve"> Problem</w:t>
      </w:r>
    </w:p>
    <w:p w:rsidR="0026626D" w:rsidRDefault="0026626D">
      <w:pPr>
        <w:pStyle w:val="BodyText"/>
        <w:spacing w:before="103"/>
      </w:pPr>
    </w:p>
    <w:p w:rsidR="0026626D" w:rsidRDefault="0032712D">
      <w:pPr>
        <w:pStyle w:val="ListParagraph"/>
        <w:numPr>
          <w:ilvl w:val="1"/>
          <w:numId w:val="1"/>
        </w:numPr>
        <w:tabs>
          <w:tab w:val="left" w:pos="1079"/>
        </w:tabs>
        <w:ind w:left="1079" w:hanging="360"/>
        <w:rPr>
          <w:sz w:val="24"/>
        </w:rPr>
      </w:pPr>
      <w:r>
        <w:rPr>
          <w:sz w:val="24"/>
        </w:rPr>
        <w:t>Justification</w:t>
      </w:r>
      <w:r>
        <w:rPr>
          <w:spacing w:val="-4"/>
          <w:sz w:val="24"/>
        </w:rPr>
        <w:t xml:space="preserve"> </w:t>
      </w:r>
      <w:r>
        <w:rPr>
          <w:sz w:val="24"/>
        </w:rPr>
        <w:t>of</w:t>
      </w:r>
      <w:r>
        <w:rPr>
          <w:spacing w:val="-2"/>
          <w:sz w:val="24"/>
        </w:rPr>
        <w:t xml:space="preserve"> </w:t>
      </w:r>
      <w:r>
        <w:rPr>
          <w:sz w:val="24"/>
        </w:rPr>
        <w:t>the</w:t>
      </w:r>
      <w:r>
        <w:rPr>
          <w:spacing w:val="-2"/>
          <w:sz w:val="24"/>
        </w:rPr>
        <w:t xml:space="preserve"> Research</w:t>
      </w:r>
    </w:p>
    <w:p w:rsidR="0026626D" w:rsidRDefault="0026626D">
      <w:pPr>
        <w:pStyle w:val="BodyText"/>
        <w:spacing w:before="103"/>
      </w:pPr>
    </w:p>
    <w:p w:rsidR="0026626D" w:rsidRDefault="0032712D">
      <w:pPr>
        <w:pStyle w:val="ListParagraph"/>
        <w:numPr>
          <w:ilvl w:val="1"/>
          <w:numId w:val="1"/>
        </w:numPr>
        <w:tabs>
          <w:tab w:val="left" w:pos="1079"/>
        </w:tabs>
        <w:spacing w:before="1"/>
        <w:ind w:left="1079" w:hanging="360"/>
        <w:rPr>
          <w:sz w:val="24"/>
        </w:rPr>
      </w:pPr>
      <w:r>
        <w:rPr>
          <w:sz w:val="24"/>
        </w:rPr>
        <w:t>Aim</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pacing w:val="-2"/>
          <w:sz w:val="24"/>
        </w:rPr>
        <w:t>Study</w:t>
      </w:r>
    </w:p>
    <w:p w:rsidR="0026626D" w:rsidRDefault="0026626D">
      <w:pPr>
        <w:pStyle w:val="BodyText"/>
        <w:spacing w:before="100"/>
      </w:pPr>
    </w:p>
    <w:p w:rsidR="0026626D" w:rsidRDefault="0032712D">
      <w:pPr>
        <w:pStyle w:val="ListParagraph"/>
        <w:numPr>
          <w:ilvl w:val="1"/>
          <w:numId w:val="1"/>
        </w:numPr>
        <w:tabs>
          <w:tab w:val="left" w:pos="1079"/>
        </w:tabs>
        <w:spacing w:before="1"/>
        <w:ind w:left="1079" w:hanging="360"/>
        <w:rPr>
          <w:sz w:val="24"/>
        </w:rPr>
      </w:pPr>
      <w:r>
        <w:rPr>
          <w:sz w:val="24"/>
        </w:rPr>
        <w:t>Objectives</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Study</w:t>
      </w:r>
    </w:p>
    <w:p w:rsidR="0026626D" w:rsidRDefault="0026626D">
      <w:pPr>
        <w:pStyle w:val="BodyText"/>
        <w:spacing w:before="103"/>
      </w:pPr>
    </w:p>
    <w:p w:rsidR="0026626D" w:rsidRDefault="0032712D">
      <w:pPr>
        <w:pStyle w:val="Heading1"/>
        <w:ind w:left="719"/>
        <w:jc w:val="left"/>
      </w:pPr>
      <w:r>
        <w:t>CHAPTER</w:t>
      </w:r>
      <w:r>
        <w:rPr>
          <w:spacing w:val="-8"/>
        </w:rPr>
        <w:t xml:space="preserve"> </w:t>
      </w:r>
      <w:r>
        <w:t>TWO:</w:t>
      </w:r>
      <w:r>
        <w:rPr>
          <w:spacing w:val="-5"/>
        </w:rPr>
        <w:t xml:space="preserve"> </w:t>
      </w:r>
      <w:r>
        <w:t>LITERATURE</w:t>
      </w:r>
      <w:r>
        <w:rPr>
          <w:spacing w:val="-6"/>
        </w:rPr>
        <w:t xml:space="preserve"> </w:t>
      </w:r>
      <w:r>
        <w:rPr>
          <w:spacing w:val="-2"/>
        </w:rPr>
        <w:t>REVIEW</w:t>
      </w:r>
    </w:p>
    <w:p w:rsidR="0026626D" w:rsidRDefault="0026626D">
      <w:pPr>
        <w:pStyle w:val="BodyText"/>
        <w:spacing w:before="100"/>
        <w:rPr>
          <w:b/>
        </w:rPr>
      </w:pPr>
    </w:p>
    <w:p w:rsidR="0026626D" w:rsidRDefault="0032712D">
      <w:pPr>
        <w:pStyle w:val="ListParagraph"/>
        <w:numPr>
          <w:ilvl w:val="1"/>
          <w:numId w:val="2"/>
        </w:numPr>
        <w:tabs>
          <w:tab w:val="left" w:pos="1081"/>
        </w:tabs>
        <w:spacing w:before="1"/>
        <w:ind w:left="1081" w:hanging="362"/>
        <w:rPr>
          <w:sz w:val="24"/>
        </w:rPr>
      </w:pPr>
      <w:r>
        <w:rPr>
          <w:sz w:val="24"/>
        </w:rPr>
        <w:t>Literature</w:t>
      </w:r>
      <w:r>
        <w:rPr>
          <w:spacing w:val="-14"/>
          <w:sz w:val="24"/>
        </w:rPr>
        <w:t xml:space="preserve"> </w:t>
      </w:r>
      <w:r>
        <w:rPr>
          <w:spacing w:val="-2"/>
          <w:sz w:val="24"/>
        </w:rPr>
        <w:t>Review</w:t>
      </w:r>
    </w:p>
    <w:p w:rsidR="0026626D" w:rsidRDefault="0026626D">
      <w:pPr>
        <w:pStyle w:val="BodyText"/>
        <w:spacing w:before="103"/>
      </w:pPr>
    </w:p>
    <w:p w:rsidR="0026626D" w:rsidRDefault="0032712D">
      <w:pPr>
        <w:pStyle w:val="ListParagraph"/>
        <w:numPr>
          <w:ilvl w:val="1"/>
          <w:numId w:val="2"/>
        </w:numPr>
        <w:tabs>
          <w:tab w:val="left" w:pos="1079"/>
        </w:tabs>
        <w:ind w:left="1079" w:hanging="360"/>
        <w:rPr>
          <w:sz w:val="24"/>
        </w:rPr>
      </w:pPr>
      <w:r>
        <w:rPr>
          <w:sz w:val="24"/>
        </w:rPr>
        <w:t>The</w:t>
      </w:r>
      <w:r>
        <w:rPr>
          <w:spacing w:val="-5"/>
          <w:sz w:val="24"/>
        </w:rPr>
        <w:t xml:space="preserve"> </w:t>
      </w:r>
      <w:r>
        <w:rPr>
          <w:sz w:val="24"/>
        </w:rPr>
        <w:t>Rise</w:t>
      </w:r>
      <w:r>
        <w:rPr>
          <w:spacing w:val="-1"/>
          <w:sz w:val="24"/>
        </w:rPr>
        <w:t xml:space="preserve"> </w:t>
      </w:r>
      <w:r>
        <w:rPr>
          <w:sz w:val="24"/>
        </w:rPr>
        <w:t>of</w:t>
      </w:r>
      <w:r>
        <w:rPr>
          <w:spacing w:val="-5"/>
          <w:sz w:val="24"/>
        </w:rPr>
        <w:t xml:space="preserve"> </w:t>
      </w:r>
      <w:r>
        <w:rPr>
          <w:sz w:val="24"/>
        </w:rPr>
        <w:t>Sachet</w:t>
      </w:r>
      <w:r>
        <w:rPr>
          <w:spacing w:val="1"/>
          <w:sz w:val="24"/>
        </w:rPr>
        <w:t xml:space="preserve"> </w:t>
      </w:r>
      <w:r>
        <w:rPr>
          <w:sz w:val="24"/>
        </w:rPr>
        <w:t>Water</w:t>
      </w:r>
      <w:r>
        <w:rPr>
          <w:spacing w:val="-4"/>
          <w:sz w:val="24"/>
        </w:rPr>
        <w:t xml:space="preserve"> </w:t>
      </w:r>
      <w:r>
        <w:rPr>
          <w:sz w:val="24"/>
        </w:rPr>
        <w:t>in</w:t>
      </w:r>
      <w:r>
        <w:rPr>
          <w:spacing w:val="-3"/>
          <w:sz w:val="24"/>
        </w:rPr>
        <w:t xml:space="preserve"> </w:t>
      </w:r>
      <w:r>
        <w:rPr>
          <w:spacing w:val="-2"/>
          <w:sz w:val="24"/>
        </w:rPr>
        <w:t>Nigeria</w:t>
      </w:r>
    </w:p>
    <w:p w:rsidR="0026626D" w:rsidRDefault="0026626D">
      <w:pPr>
        <w:pStyle w:val="BodyText"/>
        <w:spacing w:before="103"/>
      </w:pPr>
    </w:p>
    <w:p w:rsidR="0026626D" w:rsidRDefault="0032712D">
      <w:pPr>
        <w:pStyle w:val="ListParagraph"/>
        <w:numPr>
          <w:ilvl w:val="1"/>
          <w:numId w:val="2"/>
        </w:numPr>
        <w:tabs>
          <w:tab w:val="left" w:pos="1079"/>
        </w:tabs>
        <w:ind w:left="1079" w:hanging="360"/>
        <w:rPr>
          <w:sz w:val="24"/>
        </w:rPr>
      </w:pPr>
      <w:r>
        <w:rPr>
          <w:sz w:val="24"/>
        </w:rPr>
        <w:t>Physicochemical</w:t>
      </w:r>
      <w:r>
        <w:rPr>
          <w:spacing w:val="-10"/>
          <w:sz w:val="24"/>
        </w:rPr>
        <w:t xml:space="preserve"> </w:t>
      </w:r>
      <w:r>
        <w:rPr>
          <w:sz w:val="24"/>
        </w:rPr>
        <w:t>and</w:t>
      </w:r>
      <w:r>
        <w:rPr>
          <w:spacing w:val="-3"/>
          <w:sz w:val="24"/>
        </w:rPr>
        <w:t xml:space="preserve"> </w:t>
      </w:r>
      <w:r>
        <w:rPr>
          <w:sz w:val="24"/>
        </w:rPr>
        <w:t>Microbiological</w:t>
      </w:r>
      <w:r>
        <w:rPr>
          <w:spacing w:val="-3"/>
          <w:sz w:val="24"/>
        </w:rPr>
        <w:t xml:space="preserve"> </w:t>
      </w:r>
      <w:r>
        <w:rPr>
          <w:sz w:val="24"/>
        </w:rPr>
        <w:t>Quality</w:t>
      </w:r>
      <w:r>
        <w:rPr>
          <w:spacing w:val="-8"/>
          <w:sz w:val="24"/>
        </w:rPr>
        <w:t xml:space="preserve"> </w:t>
      </w:r>
      <w:r>
        <w:rPr>
          <w:sz w:val="24"/>
        </w:rPr>
        <w:t>of</w:t>
      </w:r>
      <w:r>
        <w:rPr>
          <w:spacing w:val="-7"/>
          <w:sz w:val="24"/>
        </w:rPr>
        <w:t xml:space="preserve"> </w:t>
      </w:r>
      <w:r>
        <w:rPr>
          <w:sz w:val="24"/>
        </w:rPr>
        <w:t>Sachet</w:t>
      </w:r>
      <w:r>
        <w:rPr>
          <w:spacing w:val="-2"/>
          <w:sz w:val="24"/>
        </w:rPr>
        <w:t xml:space="preserve"> Water</w:t>
      </w:r>
    </w:p>
    <w:p w:rsidR="0026626D" w:rsidRDefault="0026626D">
      <w:pPr>
        <w:pStyle w:val="BodyText"/>
        <w:spacing w:before="101"/>
      </w:pPr>
    </w:p>
    <w:p w:rsidR="0026626D" w:rsidRDefault="0032712D">
      <w:pPr>
        <w:pStyle w:val="ListParagraph"/>
        <w:numPr>
          <w:ilvl w:val="1"/>
          <w:numId w:val="2"/>
        </w:numPr>
        <w:tabs>
          <w:tab w:val="left" w:pos="1079"/>
        </w:tabs>
        <w:ind w:left="1079" w:hanging="360"/>
        <w:rPr>
          <w:sz w:val="24"/>
        </w:rPr>
      </w:pPr>
      <w:r>
        <w:rPr>
          <w:sz w:val="24"/>
        </w:rPr>
        <w:lastRenderedPageBreak/>
        <w:t>Health</w:t>
      </w:r>
      <w:r>
        <w:rPr>
          <w:spacing w:val="-5"/>
          <w:sz w:val="24"/>
        </w:rPr>
        <w:t xml:space="preserve"> </w:t>
      </w:r>
      <w:r>
        <w:rPr>
          <w:sz w:val="24"/>
        </w:rPr>
        <w:t>Risks</w:t>
      </w:r>
      <w:r>
        <w:rPr>
          <w:spacing w:val="-5"/>
          <w:sz w:val="24"/>
        </w:rPr>
        <w:t xml:space="preserve"> </w:t>
      </w:r>
      <w:r>
        <w:rPr>
          <w:sz w:val="24"/>
        </w:rPr>
        <w:t>of</w:t>
      </w:r>
      <w:r>
        <w:rPr>
          <w:spacing w:val="-3"/>
          <w:sz w:val="24"/>
        </w:rPr>
        <w:t xml:space="preserve"> </w:t>
      </w:r>
      <w:r>
        <w:rPr>
          <w:sz w:val="24"/>
        </w:rPr>
        <w:t>Contaminated</w:t>
      </w:r>
      <w:r>
        <w:rPr>
          <w:spacing w:val="-5"/>
          <w:sz w:val="24"/>
        </w:rPr>
        <w:t xml:space="preserve"> </w:t>
      </w:r>
      <w:r>
        <w:rPr>
          <w:sz w:val="24"/>
        </w:rPr>
        <w:t>Sachet</w:t>
      </w:r>
      <w:r>
        <w:rPr>
          <w:spacing w:val="1"/>
          <w:sz w:val="24"/>
        </w:rPr>
        <w:t xml:space="preserve"> </w:t>
      </w:r>
      <w:r>
        <w:rPr>
          <w:spacing w:val="-4"/>
          <w:sz w:val="24"/>
        </w:rPr>
        <w:t>Water</w:t>
      </w:r>
    </w:p>
    <w:p w:rsidR="0026626D" w:rsidRDefault="0026626D">
      <w:pPr>
        <w:pStyle w:val="BodyText"/>
        <w:spacing w:before="103"/>
      </w:pPr>
    </w:p>
    <w:p w:rsidR="0026626D" w:rsidRDefault="0032712D">
      <w:pPr>
        <w:pStyle w:val="ListParagraph"/>
        <w:numPr>
          <w:ilvl w:val="1"/>
          <w:numId w:val="2"/>
        </w:numPr>
        <w:tabs>
          <w:tab w:val="left" w:pos="1079"/>
        </w:tabs>
        <w:ind w:left="1079" w:hanging="360"/>
        <w:rPr>
          <w:sz w:val="24"/>
        </w:rPr>
      </w:pPr>
      <w:r>
        <w:rPr>
          <w:sz w:val="24"/>
        </w:rPr>
        <w:t>Regulatory</w:t>
      </w:r>
      <w:r>
        <w:rPr>
          <w:spacing w:val="-7"/>
          <w:sz w:val="24"/>
        </w:rPr>
        <w:t xml:space="preserve"> </w:t>
      </w:r>
      <w:r>
        <w:rPr>
          <w:sz w:val="24"/>
        </w:rPr>
        <w:t>Oversight</w:t>
      </w:r>
      <w:r>
        <w:rPr>
          <w:spacing w:val="-1"/>
          <w:sz w:val="24"/>
        </w:rPr>
        <w:t xml:space="preserve"> </w:t>
      </w:r>
      <w:r>
        <w:rPr>
          <w:sz w:val="24"/>
        </w:rPr>
        <w:t>and</w:t>
      </w:r>
      <w:r>
        <w:rPr>
          <w:spacing w:val="-2"/>
          <w:sz w:val="24"/>
        </w:rPr>
        <w:t xml:space="preserve"> </w:t>
      </w:r>
      <w:r>
        <w:rPr>
          <w:sz w:val="24"/>
        </w:rPr>
        <w:t>Quality</w:t>
      </w:r>
      <w:r>
        <w:rPr>
          <w:spacing w:val="-6"/>
          <w:sz w:val="24"/>
        </w:rPr>
        <w:t xml:space="preserve"> </w:t>
      </w:r>
      <w:r>
        <w:rPr>
          <w:sz w:val="24"/>
        </w:rPr>
        <w:t>Control</w:t>
      </w:r>
      <w:r>
        <w:rPr>
          <w:spacing w:val="-4"/>
          <w:sz w:val="24"/>
        </w:rPr>
        <w:t xml:space="preserve"> </w:t>
      </w:r>
      <w:r>
        <w:rPr>
          <w:spacing w:val="-2"/>
          <w:sz w:val="24"/>
        </w:rPr>
        <w:t>Challenges</w:t>
      </w:r>
    </w:p>
    <w:p w:rsidR="0026626D" w:rsidRDefault="0026626D">
      <w:pPr>
        <w:pStyle w:val="BodyText"/>
        <w:spacing w:before="101"/>
      </w:pPr>
    </w:p>
    <w:p w:rsidR="00C57730" w:rsidRPr="00C57730" w:rsidRDefault="0032712D" w:rsidP="00CE24AC">
      <w:pPr>
        <w:pStyle w:val="ListParagraph"/>
        <w:numPr>
          <w:ilvl w:val="1"/>
          <w:numId w:val="2"/>
        </w:numPr>
        <w:tabs>
          <w:tab w:val="left" w:pos="1079"/>
        </w:tabs>
        <w:ind w:left="1079" w:hanging="360"/>
      </w:pPr>
      <w:r>
        <w:rPr>
          <w:sz w:val="24"/>
        </w:rPr>
        <w:t>Gaps</w:t>
      </w:r>
      <w:r>
        <w:rPr>
          <w:spacing w:val="-1"/>
          <w:sz w:val="24"/>
        </w:rPr>
        <w:t xml:space="preserve"> </w:t>
      </w:r>
      <w:r>
        <w:rPr>
          <w:sz w:val="24"/>
        </w:rPr>
        <w:t>in</w:t>
      </w:r>
      <w:r>
        <w:rPr>
          <w:spacing w:val="-1"/>
          <w:sz w:val="24"/>
        </w:rPr>
        <w:t xml:space="preserve"> </w:t>
      </w:r>
      <w:r>
        <w:rPr>
          <w:spacing w:val="-2"/>
          <w:sz w:val="24"/>
        </w:rPr>
        <w:t>Literature</w:t>
      </w:r>
    </w:p>
    <w:p w:rsidR="00C57730" w:rsidRDefault="00C57730" w:rsidP="00C57730">
      <w:pPr>
        <w:pStyle w:val="ListParagraph"/>
      </w:pPr>
    </w:p>
    <w:p w:rsidR="0026626D" w:rsidRPr="00C57730" w:rsidRDefault="0032712D" w:rsidP="00C57730">
      <w:pPr>
        <w:ind w:left="720"/>
        <w:rPr>
          <w:b/>
        </w:rPr>
      </w:pPr>
      <w:r w:rsidRPr="00C57730">
        <w:rPr>
          <w:b/>
        </w:rPr>
        <w:t>CHAPTER</w:t>
      </w:r>
      <w:r w:rsidRPr="00C57730">
        <w:rPr>
          <w:b/>
          <w:spacing w:val="-7"/>
        </w:rPr>
        <w:t xml:space="preserve"> </w:t>
      </w:r>
      <w:r w:rsidRPr="00C57730">
        <w:rPr>
          <w:b/>
        </w:rPr>
        <w:t>THREE:</w:t>
      </w:r>
      <w:r w:rsidRPr="00C57730">
        <w:rPr>
          <w:b/>
          <w:spacing w:val="-6"/>
        </w:rPr>
        <w:t xml:space="preserve"> </w:t>
      </w:r>
      <w:r w:rsidRPr="00C57730">
        <w:rPr>
          <w:b/>
        </w:rPr>
        <w:t>MATERIAL</w:t>
      </w:r>
      <w:r w:rsidRPr="00C57730">
        <w:rPr>
          <w:b/>
          <w:spacing w:val="-7"/>
        </w:rPr>
        <w:t xml:space="preserve"> </w:t>
      </w:r>
      <w:r w:rsidRPr="00C57730">
        <w:rPr>
          <w:b/>
        </w:rPr>
        <w:t>AND</w:t>
      </w:r>
      <w:r w:rsidRPr="00C57730">
        <w:rPr>
          <w:b/>
          <w:spacing w:val="-3"/>
        </w:rPr>
        <w:t xml:space="preserve"> </w:t>
      </w:r>
      <w:r w:rsidRPr="00C57730">
        <w:rPr>
          <w:b/>
          <w:spacing w:val="-2"/>
        </w:rPr>
        <w:t>METHODS</w:t>
      </w:r>
    </w:p>
    <w:p w:rsidR="0026626D" w:rsidRDefault="0026626D">
      <w:pPr>
        <w:pStyle w:val="BodyText"/>
        <w:spacing w:before="101"/>
        <w:rPr>
          <w:b/>
        </w:rPr>
      </w:pPr>
    </w:p>
    <w:p w:rsidR="0026626D" w:rsidRDefault="0032712D">
      <w:pPr>
        <w:pStyle w:val="ListParagraph"/>
        <w:numPr>
          <w:ilvl w:val="1"/>
          <w:numId w:val="3"/>
        </w:numPr>
        <w:tabs>
          <w:tab w:val="left" w:pos="1079"/>
        </w:tabs>
        <w:ind w:left="1079"/>
        <w:rPr>
          <w:sz w:val="24"/>
        </w:rPr>
      </w:pPr>
      <w:r>
        <w:rPr>
          <w:sz w:val="24"/>
        </w:rPr>
        <w:t>Material</w:t>
      </w:r>
      <w:r>
        <w:rPr>
          <w:spacing w:val="-5"/>
          <w:sz w:val="24"/>
        </w:rPr>
        <w:t xml:space="preserve"> </w:t>
      </w:r>
      <w:r>
        <w:rPr>
          <w:sz w:val="24"/>
        </w:rPr>
        <w:t>and</w:t>
      </w:r>
      <w:r>
        <w:rPr>
          <w:spacing w:val="-2"/>
          <w:sz w:val="24"/>
        </w:rPr>
        <w:t xml:space="preserve"> Methods</w:t>
      </w:r>
    </w:p>
    <w:p w:rsidR="0026626D" w:rsidRDefault="0026626D">
      <w:pPr>
        <w:pStyle w:val="BodyText"/>
        <w:spacing w:before="103"/>
      </w:pPr>
    </w:p>
    <w:p w:rsidR="0026626D" w:rsidRDefault="0032712D">
      <w:pPr>
        <w:pStyle w:val="ListParagraph"/>
        <w:numPr>
          <w:ilvl w:val="1"/>
          <w:numId w:val="3"/>
        </w:numPr>
        <w:tabs>
          <w:tab w:val="left" w:pos="1079"/>
        </w:tabs>
        <w:spacing w:before="1"/>
        <w:ind w:left="1079"/>
        <w:rPr>
          <w:sz w:val="24"/>
        </w:rPr>
      </w:pPr>
      <w:r>
        <w:rPr>
          <w:sz w:val="24"/>
        </w:rPr>
        <w:t>Research</w:t>
      </w:r>
      <w:r>
        <w:rPr>
          <w:spacing w:val="-6"/>
          <w:sz w:val="24"/>
        </w:rPr>
        <w:t xml:space="preserve"> </w:t>
      </w:r>
      <w:r>
        <w:rPr>
          <w:spacing w:val="-2"/>
          <w:sz w:val="24"/>
        </w:rPr>
        <w:t>Design</w:t>
      </w:r>
    </w:p>
    <w:p w:rsidR="0026626D" w:rsidRDefault="0026626D">
      <w:pPr>
        <w:pStyle w:val="BodyText"/>
        <w:spacing w:before="100"/>
      </w:pPr>
    </w:p>
    <w:p w:rsidR="0026626D" w:rsidRDefault="0032712D">
      <w:pPr>
        <w:pStyle w:val="ListParagraph"/>
        <w:numPr>
          <w:ilvl w:val="1"/>
          <w:numId w:val="3"/>
        </w:numPr>
        <w:tabs>
          <w:tab w:val="left" w:pos="1079"/>
        </w:tabs>
        <w:ind w:left="1079"/>
        <w:rPr>
          <w:sz w:val="24"/>
        </w:rPr>
      </w:pPr>
      <w:r>
        <w:rPr>
          <w:sz w:val="24"/>
        </w:rPr>
        <w:t>Study</w:t>
      </w:r>
      <w:r>
        <w:rPr>
          <w:spacing w:val="-8"/>
          <w:sz w:val="24"/>
        </w:rPr>
        <w:t xml:space="preserve"> </w:t>
      </w:r>
      <w:r>
        <w:rPr>
          <w:spacing w:val="-4"/>
          <w:sz w:val="24"/>
        </w:rPr>
        <w:t>Area</w:t>
      </w:r>
    </w:p>
    <w:p w:rsidR="0026626D" w:rsidRDefault="0026626D">
      <w:pPr>
        <w:pStyle w:val="BodyText"/>
        <w:spacing w:before="103"/>
      </w:pPr>
    </w:p>
    <w:p w:rsidR="0026626D" w:rsidRDefault="0032712D">
      <w:pPr>
        <w:pStyle w:val="ListParagraph"/>
        <w:numPr>
          <w:ilvl w:val="1"/>
          <w:numId w:val="3"/>
        </w:numPr>
        <w:tabs>
          <w:tab w:val="left" w:pos="1079"/>
        </w:tabs>
        <w:spacing w:before="1"/>
        <w:ind w:left="1079"/>
        <w:rPr>
          <w:sz w:val="24"/>
        </w:rPr>
      </w:pPr>
      <w:r>
        <w:rPr>
          <w:sz w:val="24"/>
        </w:rPr>
        <w:t>Sample</w:t>
      </w:r>
      <w:r>
        <w:rPr>
          <w:spacing w:val="-5"/>
          <w:sz w:val="24"/>
        </w:rPr>
        <w:t xml:space="preserve"> </w:t>
      </w:r>
      <w:r>
        <w:rPr>
          <w:spacing w:val="-2"/>
          <w:sz w:val="24"/>
        </w:rPr>
        <w:t>Collection</w:t>
      </w:r>
    </w:p>
    <w:p w:rsidR="0026626D" w:rsidRDefault="0026626D">
      <w:pPr>
        <w:pStyle w:val="BodyText"/>
        <w:spacing w:before="100"/>
      </w:pPr>
    </w:p>
    <w:p w:rsidR="0026626D" w:rsidRDefault="0032712D">
      <w:pPr>
        <w:pStyle w:val="ListParagraph"/>
        <w:numPr>
          <w:ilvl w:val="1"/>
          <w:numId w:val="3"/>
        </w:numPr>
        <w:tabs>
          <w:tab w:val="left" w:pos="1081"/>
        </w:tabs>
        <w:ind w:left="1081" w:hanging="362"/>
        <w:rPr>
          <w:sz w:val="24"/>
        </w:rPr>
      </w:pPr>
      <w:r>
        <w:rPr>
          <w:sz w:val="24"/>
        </w:rPr>
        <w:t>Laboratory</w:t>
      </w:r>
      <w:r>
        <w:rPr>
          <w:spacing w:val="-11"/>
          <w:sz w:val="24"/>
        </w:rPr>
        <w:t xml:space="preserve"> </w:t>
      </w:r>
      <w:r>
        <w:rPr>
          <w:spacing w:val="-2"/>
          <w:sz w:val="24"/>
        </w:rPr>
        <w:t>Analysis</w:t>
      </w:r>
    </w:p>
    <w:p w:rsidR="0026626D" w:rsidRDefault="0026626D">
      <w:pPr>
        <w:pStyle w:val="BodyText"/>
        <w:spacing w:before="104"/>
      </w:pPr>
    </w:p>
    <w:p w:rsidR="0026626D" w:rsidRDefault="0032712D">
      <w:pPr>
        <w:pStyle w:val="ListParagraph"/>
        <w:numPr>
          <w:ilvl w:val="2"/>
          <w:numId w:val="3"/>
        </w:numPr>
        <w:tabs>
          <w:tab w:val="left" w:pos="1259"/>
        </w:tabs>
        <w:ind w:left="1259"/>
        <w:rPr>
          <w:sz w:val="24"/>
        </w:rPr>
      </w:pPr>
      <w:r>
        <w:rPr>
          <w:sz w:val="24"/>
        </w:rPr>
        <w:t>Physicochemical</w:t>
      </w:r>
      <w:r>
        <w:rPr>
          <w:spacing w:val="-11"/>
          <w:sz w:val="24"/>
        </w:rPr>
        <w:t xml:space="preserve"> </w:t>
      </w:r>
      <w:r>
        <w:rPr>
          <w:spacing w:val="-2"/>
          <w:sz w:val="24"/>
        </w:rPr>
        <w:t>Analysis</w:t>
      </w:r>
    </w:p>
    <w:p w:rsidR="0026626D" w:rsidRDefault="0026626D">
      <w:pPr>
        <w:pStyle w:val="BodyText"/>
        <w:spacing w:before="103"/>
      </w:pPr>
    </w:p>
    <w:p w:rsidR="0026626D" w:rsidRDefault="0032712D">
      <w:pPr>
        <w:pStyle w:val="ListParagraph"/>
        <w:numPr>
          <w:ilvl w:val="2"/>
          <w:numId w:val="3"/>
        </w:numPr>
        <w:tabs>
          <w:tab w:val="left" w:pos="1259"/>
        </w:tabs>
        <w:ind w:left="1259"/>
        <w:rPr>
          <w:sz w:val="24"/>
        </w:rPr>
      </w:pPr>
      <w:r>
        <w:rPr>
          <w:sz w:val="24"/>
        </w:rPr>
        <w:t>Microbiological</w:t>
      </w:r>
      <w:r>
        <w:rPr>
          <w:spacing w:val="-10"/>
          <w:sz w:val="24"/>
        </w:rPr>
        <w:t xml:space="preserve"> </w:t>
      </w:r>
      <w:r>
        <w:rPr>
          <w:spacing w:val="-2"/>
          <w:sz w:val="24"/>
        </w:rPr>
        <w:t>Analysis</w:t>
      </w:r>
    </w:p>
    <w:p w:rsidR="0026626D" w:rsidRDefault="0026626D">
      <w:pPr>
        <w:pStyle w:val="BodyText"/>
        <w:spacing w:before="101"/>
      </w:pPr>
    </w:p>
    <w:p w:rsidR="0026626D" w:rsidRDefault="0032712D">
      <w:pPr>
        <w:pStyle w:val="ListParagraph"/>
        <w:numPr>
          <w:ilvl w:val="1"/>
          <w:numId w:val="3"/>
        </w:numPr>
        <w:tabs>
          <w:tab w:val="left" w:pos="1079"/>
        </w:tabs>
        <w:ind w:left="1079"/>
        <w:rPr>
          <w:sz w:val="24"/>
        </w:rPr>
      </w:pPr>
      <w:r>
        <w:rPr>
          <w:sz w:val="24"/>
        </w:rPr>
        <w:t>Data</w:t>
      </w:r>
      <w:r>
        <w:rPr>
          <w:spacing w:val="-8"/>
          <w:sz w:val="24"/>
        </w:rPr>
        <w:t xml:space="preserve"> </w:t>
      </w:r>
      <w:r>
        <w:rPr>
          <w:spacing w:val="-2"/>
          <w:sz w:val="24"/>
        </w:rPr>
        <w:t>Analysis</w:t>
      </w:r>
    </w:p>
    <w:p w:rsidR="0026626D" w:rsidRDefault="0026626D">
      <w:pPr>
        <w:pStyle w:val="BodyText"/>
        <w:spacing w:before="103"/>
      </w:pPr>
    </w:p>
    <w:p w:rsidR="0026626D" w:rsidRDefault="0032712D">
      <w:pPr>
        <w:pStyle w:val="ListParagraph"/>
        <w:numPr>
          <w:ilvl w:val="1"/>
          <w:numId w:val="3"/>
        </w:numPr>
        <w:tabs>
          <w:tab w:val="left" w:pos="1079"/>
        </w:tabs>
        <w:ind w:left="1079"/>
        <w:rPr>
          <w:sz w:val="24"/>
        </w:rPr>
      </w:pPr>
      <w:r>
        <w:rPr>
          <w:sz w:val="24"/>
        </w:rPr>
        <w:t>Ethical</w:t>
      </w:r>
      <w:r>
        <w:rPr>
          <w:spacing w:val="-5"/>
          <w:sz w:val="24"/>
        </w:rPr>
        <w:t xml:space="preserve"> </w:t>
      </w:r>
      <w:r>
        <w:rPr>
          <w:spacing w:val="-2"/>
          <w:sz w:val="24"/>
        </w:rPr>
        <w:t>Considerations</w:t>
      </w:r>
    </w:p>
    <w:p w:rsidR="0026626D" w:rsidRDefault="0026626D">
      <w:pPr>
        <w:pStyle w:val="BodyText"/>
        <w:spacing w:before="101"/>
      </w:pPr>
    </w:p>
    <w:p w:rsidR="0026626D" w:rsidRDefault="0032712D">
      <w:pPr>
        <w:pStyle w:val="Heading1"/>
        <w:ind w:left="719"/>
        <w:jc w:val="left"/>
      </w:pPr>
      <w:r>
        <w:t>CHAPTER</w:t>
      </w:r>
      <w:r>
        <w:rPr>
          <w:spacing w:val="-6"/>
        </w:rPr>
        <w:t xml:space="preserve"> </w:t>
      </w:r>
      <w:r>
        <w:t>FOUR:</w:t>
      </w:r>
      <w:r>
        <w:rPr>
          <w:spacing w:val="-4"/>
        </w:rPr>
        <w:t xml:space="preserve"> </w:t>
      </w:r>
      <w:r>
        <w:t>RESULTS</w:t>
      </w:r>
      <w:r>
        <w:rPr>
          <w:spacing w:val="-6"/>
        </w:rPr>
        <w:t xml:space="preserve"> </w:t>
      </w:r>
      <w:r>
        <w:t>AND</w:t>
      </w:r>
      <w:r>
        <w:rPr>
          <w:spacing w:val="-3"/>
        </w:rPr>
        <w:t xml:space="preserve"> </w:t>
      </w:r>
      <w:r>
        <w:rPr>
          <w:spacing w:val="-2"/>
        </w:rPr>
        <w:t>DISCUSSION</w:t>
      </w:r>
    </w:p>
    <w:p w:rsidR="0026626D" w:rsidRDefault="0026626D">
      <w:pPr>
        <w:pStyle w:val="BodyText"/>
        <w:spacing w:before="103"/>
        <w:rPr>
          <w:b/>
        </w:rPr>
      </w:pPr>
    </w:p>
    <w:p w:rsidR="0026626D" w:rsidRDefault="0032712D">
      <w:pPr>
        <w:pStyle w:val="BodyText"/>
        <w:ind w:left="719"/>
      </w:pPr>
      <w:r>
        <w:t>4.0</w:t>
      </w:r>
      <w:r>
        <w:rPr>
          <w:spacing w:val="-1"/>
        </w:rPr>
        <w:t xml:space="preserve"> </w:t>
      </w:r>
      <w:r>
        <w:t>Results</w:t>
      </w:r>
      <w:r>
        <w:rPr>
          <w:spacing w:val="-6"/>
        </w:rPr>
        <w:t xml:space="preserve"> </w:t>
      </w:r>
      <w:r>
        <w:t>and</w:t>
      </w:r>
      <w:r>
        <w:rPr>
          <w:spacing w:val="2"/>
        </w:rPr>
        <w:t xml:space="preserve"> </w:t>
      </w:r>
      <w:r>
        <w:rPr>
          <w:spacing w:val="-2"/>
        </w:rPr>
        <w:t>Discussion</w:t>
      </w:r>
    </w:p>
    <w:p w:rsidR="0026626D" w:rsidRDefault="0026626D">
      <w:pPr>
        <w:pStyle w:val="BodyText"/>
        <w:spacing w:before="103"/>
      </w:pPr>
    </w:p>
    <w:p w:rsidR="0026626D" w:rsidRDefault="0032712D">
      <w:pPr>
        <w:pStyle w:val="BodyText"/>
        <w:ind w:left="719"/>
      </w:pPr>
      <w:r>
        <w:t>4.1</w:t>
      </w:r>
      <w:r>
        <w:rPr>
          <w:spacing w:val="-1"/>
        </w:rPr>
        <w:t xml:space="preserve"> </w:t>
      </w:r>
      <w:r>
        <w:t>Summary</w:t>
      </w:r>
      <w:r>
        <w:rPr>
          <w:spacing w:val="-6"/>
        </w:rPr>
        <w:t xml:space="preserve"> </w:t>
      </w:r>
      <w:r>
        <w:t>of</w:t>
      </w:r>
      <w:r>
        <w:rPr>
          <w:spacing w:val="-1"/>
        </w:rPr>
        <w:t xml:space="preserve"> </w:t>
      </w:r>
      <w:r>
        <w:rPr>
          <w:spacing w:val="-2"/>
        </w:rPr>
        <w:t>Discussion</w:t>
      </w:r>
    </w:p>
    <w:p w:rsidR="0026626D" w:rsidRDefault="0026626D">
      <w:pPr>
        <w:pStyle w:val="BodyText"/>
        <w:spacing w:before="101"/>
      </w:pPr>
    </w:p>
    <w:p w:rsidR="0026626D" w:rsidRDefault="0032712D">
      <w:pPr>
        <w:pStyle w:val="Heading1"/>
        <w:ind w:left="719"/>
        <w:jc w:val="left"/>
      </w:pPr>
      <w:r>
        <w:t>CHAPTER</w:t>
      </w:r>
      <w:r>
        <w:rPr>
          <w:spacing w:val="-12"/>
        </w:rPr>
        <w:t xml:space="preserve"> </w:t>
      </w:r>
      <w:r>
        <w:t>FIVE:</w:t>
      </w:r>
      <w:r>
        <w:rPr>
          <w:spacing w:val="-7"/>
        </w:rPr>
        <w:t xml:space="preserve"> </w:t>
      </w:r>
      <w:r>
        <w:t>SUMMARY,</w:t>
      </w:r>
      <w:r>
        <w:rPr>
          <w:spacing w:val="-3"/>
        </w:rPr>
        <w:t xml:space="preserve"> </w:t>
      </w:r>
      <w:r>
        <w:t>CONCLUSION,</w:t>
      </w:r>
      <w:r>
        <w:rPr>
          <w:spacing w:val="-6"/>
        </w:rPr>
        <w:t xml:space="preserve"> </w:t>
      </w:r>
      <w:r>
        <w:t>AND</w:t>
      </w:r>
      <w:r>
        <w:rPr>
          <w:spacing w:val="-4"/>
        </w:rPr>
        <w:t xml:space="preserve"> </w:t>
      </w:r>
      <w:r>
        <w:rPr>
          <w:spacing w:val="-2"/>
        </w:rPr>
        <w:t>RECOMMENDATIONS</w:t>
      </w:r>
    </w:p>
    <w:p w:rsidR="0026626D" w:rsidRDefault="0026626D">
      <w:pPr>
        <w:pStyle w:val="BodyText"/>
        <w:spacing w:before="103"/>
        <w:rPr>
          <w:b/>
        </w:rPr>
      </w:pPr>
    </w:p>
    <w:p w:rsidR="0026626D" w:rsidRDefault="0032712D">
      <w:pPr>
        <w:pStyle w:val="ListParagraph"/>
        <w:numPr>
          <w:ilvl w:val="1"/>
          <w:numId w:val="4"/>
        </w:numPr>
        <w:tabs>
          <w:tab w:val="left" w:pos="1079"/>
        </w:tabs>
        <w:ind w:left="1079"/>
        <w:rPr>
          <w:sz w:val="24"/>
        </w:rPr>
      </w:pPr>
      <w:r>
        <w:rPr>
          <w:spacing w:val="-2"/>
          <w:sz w:val="24"/>
        </w:rPr>
        <w:t>Summary</w:t>
      </w:r>
    </w:p>
    <w:p w:rsidR="0026626D" w:rsidRDefault="0026626D">
      <w:pPr>
        <w:pStyle w:val="BodyText"/>
        <w:spacing w:before="101"/>
      </w:pPr>
    </w:p>
    <w:p w:rsidR="0026626D" w:rsidRPr="00C57730" w:rsidRDefault="0032712D">
      <w:pPr>
        <w:pStyle w:val="ListParagraph"/>
        <w:numPr>
          <w:ilvl w:val="1"/>
          <w:numId w:val="4"/>
        </w:numPr>
        <w:tabs>
          <w:tab w:val="left" w:pos="1079"/>
        </w:tabs>
        <w:ind w:left="1079"/>
        <w:rPr>
          <w:sz w:val="24"/>
        </w:rPr>
      </w:pPr>
      <w:r>
        <w:rPr>
          <w:spacing w:val="-2"/>
          <w:sz w:val="24"/>
        </w:rPr>
        <w:lastRenderedPageBreak/>
        <w:t>Conclusion</w:t>
      </w:r>
    </w:p>
    <w:p w:rsidR="00C57730" w:rsidRPr="00C57730" w:rsidRDefault="00C57730" w:rsidP="00C57730">
      <w:pPr>
        <w:pStyle w:val="ListParagraph"/>
        <w:rPr>
          <w:sz w:val="24"/>
        </w:rPr>
      </w:pPr>
    </w:p>
    <w:p w:rsidR="00C57730" w:rsidRDefault="00C57730">
      <w:pPr>
        <w:pStyle w:val="ListParagraph"/>
        <w:numPr>
          <w:ilvl w:val="1"/>
          <w:numId w:val="4"/>
        </w:numPr>
        <w:tabs>
          <w:tab w:val="left" w:pos="1079"/>
        </w:tabs>
        <w:ind w:left="1079"/>
        <w:rPr>
          <w:sz w:val="24"/>
        </w:rPr>
      </w:pPr>
      <w:r>
        <w:rPr>
          <w:sz w:val="24"/>
        </w:rPr>
        <w:t>Recommendation</w:t>
      </w:r>
    </w:p>
    <w:p w:rsidR="0026626D" w:rsidRDefault="0026626D">
      <w:pPr>
        <w:pStyle w:val="BodyText"/>
        <w:spacing w:before="103"/>
      </w:pPr>
    </w:p>
    <w:p w:rsidR="00C57730" w:rsidRPr="00C57730" w:rsidRDefault="0032712D" w:rsidP="00C57730">
      <w:pPr>
        <w:pStyle w:val="ListParagraph"/>
        <w:spacing w:before="1" w:line="568" w:lineRule="auto"/>
        <w:ind w:left="719" w:firstLine="0"/>
        <w:rPr>
          <w:sz w:val="24"/>
        </w:rPr>
      </w:pPr>
      <w:r>
        <w:rPr>
          <w:spacing w:val="-2"/>
          <w:sz w:val="24"/>
        </w:rPr>
        <w:t>References</w:t>
      </w:r>
      <w:r w:rsidR="00C57730" w:rsidRPr="00C57730">
        <w:rPr>
          <w:sz w:val="24"/>
        </w:rPr>
        <w:br w:type="page"/>
      </w:r>
    </w:p>
    <w:p w:rsidR="0026626D" w:rsidRDefault="0032712D" w:rsidP="00C57730">
      <w:pPr>
        <w:pStyle w:val="ListParagraph"/>
        <w:spacing w:before="1" w:line="568" w:lineRule="auto"/>
        <w:ind w:left="719" w:firstLine="0"/>
        <w:jc w:val="center"/>
        <w:rPr>
          <w:b/>
          <w:i/>
          <w:sz w:val="24"/>
        </w:rPr>
      </w:pPr>
      <w:r>
        <w:rPr>
          <w:b/>
          <w:i/>
          <w:spacing w:val="-2"/>
          <w:sz w:val="24"/>
        </w:rPr>
        <w:lastRenderedPageBreak/>
        <w:t>ABSTRACT</w:t>
      </w:r>
    </w:p>
    <w:p w:rsidR="0026626D" w:rsidRDefault="0032712D">
      <w:pPr>
        <w:spacing w:before="41" w:line="360" w:lineRule="auto"/>
        <w:ind w:left="719" w:right="712"/>
        <w:jc w:val="both"/>
        <w:rPr>
          <w:i/>
          <w:sz w:val="24"/>
        </w:rPr>
      </w:pPr>
      <w:r>
        <w:rPr>
          <w:i/>
          <w:sz w:val="24"/>
        </w:rPr>
        <w:t>Access</w:t>
      </w:r>
      <w:r>
        <w:rPr>
          <w:i/>
          <w:spacing w:val="-3"/>
          <w:sz w:val="24"/>
        </w:rPr>
        <w:t xml:space="preserve"> </w:t>
      </w:r>
      <w:r>
        <w:rPr>
          <w:i/>
          <w:sz w:val="24"/>
        </w:rPr>
        <w:t>to</w:t>
      </w:r>
      <w:r>
        <w:rPr>
          <w:i/>
          <w:spacing w:val="-3"/>
          <w:sz w:val="24"/>
        </w:rPr>
        <w:t xml:space="preserve"> </w:t>
      </w:r>
      <w:r>
        <w:rPr>
          <w:i/>
          <w:sz w:val="24"/>
        </w:rPr>
        <w:t>safe</w:t>
      </w:r>
      <w:r>
        <w:rPr>
          <w:i/>
          <w:spacing w:val="-2"/>
          <w:sz w:val="24"/>
        </w:rPr>
        <w:t xml:space="preserve"> </w:t>
      </w:r>
      <w:r>
        <w:rPr>
          <w:i/>
          <w:sz w:val="24"/>
        </w:rPr>
        <w:t>and</w:t>
      </w:r>
      <w:r>
        <w:rPr>
          <w:i/>
          <w:spacing w:val="-3"/>
          <w:sz w:val="24"/>
        </w:rPr>
        <w:t xml:space="preserve"> </w:t>
      </w:r>
      <w:r>
        <w:rPr>
          <w:i/>
          <w:sz w:val="24"/>
        </w:rPr>
        <w:t>clean drinking</w:t>
      </w:r>
      <w:r>
        <w:rPr>
          <w:i/>
          <w:spacing w:val="-3"/>
          <w:sz w:val="24"/>
        </w:rPr>
        <w:t xml:space="preserve"> </w:t>
      </w:r>
      <w:r>
        <w:rPr>
          <w:i/>
          <w:sz w:val="24"/>
        </w:rPr>
        <w:t>water</w:t>
      </w:r>
      <w:r>
        <w:rPr>
          <w:i/>
          <w:spacing w:val="-3"/>
          <w:sz w:val="24"/>
        </w:rPr>
        <w:t xml:space="preserve"> </w:t>
      </w:r>
      <w:r>
        <w:rPr>
          <w:i/>
          <w:sz w:val="24"/>
        </w:rPr>
        <w:t>remains</w:t>
      </w:r>
      <w:r>
        <w:rPr>
          <w:i/>
          <w:spacing w:val="-3"/>
          <w:sz w:val="24"/>
        </w:rPr>
        <w:t xml:space="preserve"> </w:t>
      </w:r>
      <w:r>
        <w:rPr>
          <w:i/>
          <w:sz w:val="24"/>
        </w:rPr>
        <w:t>a</w:t>
      </w:r>
      <w:r>
        <w:rPr>
          <w:i/>
          <w:spacing w:val="-1"/>
          <w:sz w:val="24"/>
        </w:rPr>
        <w:t xml:space="preserve"> </w:t>
      </w:r>
      <w:r>
        <w:rPr>
          <w:i/>
          <w:sz w:val="24"/>
        </w:rPr>
        <w:t>critical</w:t>
      </w:r>
      <w:r>
        <w:rPr>
          <w:i/>
          <w:spacing w:val="-3"/>
          <w:sz w:val="24"/>
        </w:rPr>
        <w:t xml:space="preserve"> </w:t>
      </w:r>
      <w:r>
        <w:rPr>
          <w:i/>
          <w:sz w:val="24"/>
        </w:rPr>
        <w:t>challenge</w:t>
      </w:r>
      <w:r>
        <w:rPr>
          <w:i/>
          <w:spacing w:val="-4"/>
          <w:sz w:val="24"/>
        </w:rPr>
        <w:t xml:space="preserve"> </w:t>
      </w:r>
      <w:r>
        <w:rPr>
          <w:i/>
          <w:sz w:val="24"/>
        </w:rPr>
        <w:t>in many</w:t>
      </w:r>
      <w:r>
        <w:rPr>
          <w:i/>
          <w:spacing w:val="-4"/>
          <w:sz w:val="24"/>
        </w:rPr>
        <w:t xml:space="preserve"> </w:t>
      </w:r>
      <w:r>
        <w:rPr>
          <w:i/>
          <w:sz w:val="24"/>
        </w:rPr>
        <w:t>developing</w:t>
      </w:r>
      <w:r>
        <w:rPr>
          <w:i/>
          <w:spacing w:val="-3"/>
          <w:sz w:val="24"/>
        </w:rPr>
        <w:t xml:space="preserve"> </w:t>
      </w:r>
      <w:r>
        <w:rPr>
          <w:i/>
          <w:sz w:val="24"/>
        </w:rPr>
        <w:t xml:space="preserve">nations, </w:t>
      </w:r>
      <w:r>
        <w:rPr>
          <w:i/>
          <w:sz w:val="24"/>
        </w:rPr>
        <w:t>including Nigeria. In response to the inconsistent public water supply, sachet water commonly referred</w:t>
      </w:r>
      <w:r>
        <w:rPr>
          <w:i/>
          <w:spacing w:val="-10"/>
          <w:sz w:val="24"/>
        </w:rPr>
        <w:t xml:space="preserve"> </w:t>
      </w:r>
      <w:r>
        <w:rPr>
          <w:i/>
          <w:sz w:val="24"/>
        </w:rPr>
        <w:t>to</w:t>
      </w:r>
      <w:r>
        <w:rPr>
          <w:i/>
          <w:spacing w:val="-10"/>
          <w:sz w:val="24"/>
        </w:rPr>
        <w:t xml:space="preserve"> </w:t>
      </w:r>
      <w:r>
        <w:rPr>
          <w:i/>
          <w:sz w:val="24"/>
        </w:rPr>
        <w:t>as</w:t>
      </w:r>
      <w:r>
        <w:rPr>
          <w:i/>
          <w:spacing w:val="-9"/>
          <w:sz w:val="24"/>
        </w:rPr>
        <w:t xml:space="preserve"> </w:t>
      </w:r>
      <w:r>
        <w:rPr>
          <w:i/>
          <w:sz w:val="24"/>
        </w:rPr>
        <w:t>“pure</w:t>
      </w:r>
      <w:r>
        <w:rPr>
          <w:i/>
          <w:spacing w:val="-11"/>
          <w:sz w:val="24"/>
        </w:rPr>
        <w:t xml:space="preserve"> </w:t>
      </w:r>
      <w:r>
        <w:rPr>
          <w:i/>
          <w:sz w:val="24"/>
        </w:rPr>
        <w:t>water”</w:t>
      </w:r>
      <w:r>
        <w:rPr>
          <w:i/>
          <w:spacing w:val="-9"/>
          <w:sz w:val="24"/>
        </w:rPr>
        <w:t xml:space="preserve"> </w:t>
      </w:r>
      <w:r>
        <w:rPr>
          <w:i/>
          <w:sz w:val="24"/>
        </w:rPr>
        <w:t>has</w:t>
      </w:r>
      <w:r>
        <w:rPr>
          <w:i/>
          <w:spacing w:val="-9"/>
          <w:sz w:val="24"/>
        </w:rPr>
        <w:t xml:space="preserve"> </w:t>
      </w:r>
      <w:r>
        <w:rPr>
          <w:i/>
          <w:sz w:val="24"/>
        </w:rPr>
        <w:t>become</w:t>
      </w:r>
      <w:r>
        <w:rPr>
          <w:i/>
          <w:spacing w:val="-8"/>
          <w:sz w:val="24"/>
        </w:rPr>
        <w:t xml:space="preserve"> </w:t>
      </w:r>
      <w:r>
        <w:rPr>
          <w:i/>
          <w:sz w:val="24"/>
        </w:rPr>
        <w:t>a</w:t>
      </w:r>
      <w:r>
        <w:rPr>
          <w:i/>
          <w:spacing w:val="-10"/>
          <w:sz w:val="24"/>
        </w:rPr>
        <w:t xml:space="preserve"> </w:t>
      </w:r>
      <w:r>
        <w:rPr>
          <w:i/>
          <w:sz w:val="24"/>
        </w:rPr>
        <w:t>widely</w:t>
      </w:r>
      <w:r>
        <w:rPr>
          <w:i/>
          <w:spacing w:val="-11"/>
          <w:sz w:val="24"/>
        </w:rPr>
        <w:t xml:space="preserve"> </w:t>
      </w:r>
      <w:r>
        <w:rPr>
          <w:i/>
          <w:sz w:val="24"/>
        </w:rPr>
        <w:t>consumed</w:t>
      </w:r>
      <w:r>
        <w:rPr>
          <w:i/>
          <w:spacing w:val="-10"/>
          <w:sz w:val="24"/>
        </w:rPr>
        <w:t xml:space="preserve"> </w:t>
      </w:r>
      <w:r>
        <w:rPr>
          <w:i/>
          <w:sz w:val="24"/>
        </w:rPr>
        <w:t>alternative</w:t>
      </w:r>
      <w:r>
        <w:rPr>
          <w:i/>
          <w:spacing w:val="-11"/>
          <w:sz w:val="24"/>
        </w:rPr>
        <w:t xml:space="preserve"> </w:t>
      </w:r>
      <w:r>
        <w:rPr>
          <w:i/>
          <w:sz w:val="24"/>
        </w:rPr>
        <w:t>among</w:t>
      </w:r>
      <w:r>
        <w:rPr>
          <w:i/>
          <w:spacing w:val="-10"/>
          <w:sz w:val="24"/>
        </w:rPr>
        <w:t xml:space="preserve"> </w:t>
      </w:r>
      <w:r>
        <w:rPr>
          <w:i/>
          <w:sz w:val="24"/>
        </w:rPr>
        <w:t>urban</w:t>
      </w:r>
      <w:r>
        <w:rPr>
          <w:i/>
          <w:spacing w:val="-7"/>
          <w:sz w:val="24"/>
        </w:rPr>
        <w:t xml:space="preserve"> </w:t>
      </w:r>
      <w:r>
        <w:rPr>
          <w:i/>
          <w:sz w:val="24"/>
        </w:rPr>
        <w:t>populations. In</w:t>
      </w:r>
      <w:r>
        <w:rPr>
          <w:i/>
          <w:spacing w:val="-7"/>
          <w:sz w:val="24"/>
        </w:rPr>
        <w:t xml:space="preserve"> </w:t>
      </w:r>
      <w:r>
        <w:rPr>
          <w:i/>
          <w:sz w:val="24"/>
        </w:rPr>
        <w:t>tertiary</w:t>
      </w:r>
      <w:r>
        <w:rPr>
          <w:i/>
          <w:spacing w:val="-11"/>
          <w:sz w:val="24"/>
        </w:rPr>
        <w:t xml:space="preserve"> </w:t>
      </w:r>
      <w:r>
        <w:rPr>
          <w:i/>
          <w:sz w:val="24"/>
        </w:rPr>
        <w:t>institutions</w:t>
      </w:r>
      <w:r>
        <w:rPr>
          <w:i/>
          <w:spacing w:val="-7"/>
          <w:sz w:val="24"/>
        </w:rPr>
        <w:t xml:space="preserve"> </w:t>
      </w:r>
      <w:r>
        <w:rPr>
          <w:i/>
          <w:sz w:val="24"/>
        </w:rPr>
        <w:t>such</w:t>
      </w:r>
      <w:r>
        <w:rPr>
          <w:i/>
          <w:spacing w:val="-7"/>
          <w:sz w:val="24"/>
        </w:rPr>
        <w:t xml:space="preserve"> </w:t>
      </w:r>
      <w:r>
        <w:rPr>
          <w:i/>
          <w:sz w:val="24"/>
        </w:rPr>
        <w:t>as</w:t>
      </w:r>
      <w:r>
        <w:rPr>
          <w:i/>
          <w:spacing w:val="-7"/>
          <w:sz w:val="24"/>
        </w:rPr>
        <w:t xml:space="preserve"> </w:t>
      </w:r>
      <w:proofErr w:type="spellStart"/>
      <w:r>
        <w:rPr>
          <w:i/>
          <w:sz w:val="24"/>
        </w:rPr>
        <w:t>Kwara</w:t>
      </w:r>
      <w:proofErr w:type="spellEnd"/>
      <w:r>
        <w:rPr>
          <w:i/>
          <w:spacing w:val="-12"/>
          <w:sz w:val="24"/>
        </w:rPr>
        <w:t xml:space="preserve"> </w:t>
      </w:r>
      <w:r>
        <w:rPr>
          <w:i/>
          <w:sz w:val="24"/>
        </w:rPr>
        <w:t>State</w:t>
      </w:r>
      <w:r>
        <w:rPr>
          <w:i/>
          <w:spacing w:val="-8"/>
          <w:sz w:val="24"/>
        </w:rPr>
        <w:t xml:space="preserve"> </w:t>
      </w:r>
      <w:r>
        <w:rPr>
          <w:i/>
          <w:sz w:val="24"/>
        </w:rPr>
        <w:t>Polytechnic,</w:t>
      </w:r>
      <w:r>
        <w:rPr>
          <w:i/>
          <w:spacing w:val="-7"/>
          <w:sz w:val="24"/>
        </w:rPr>
        <w:t xml:space="preserve"> </w:t>
      </w:r>
      <w:r>
        <w:rPr>
          <w:i/>
          <w:sz w:val="24"/>
        </w:rPr>
        <w:t>Ilorin,</w:t>
      </w:r>
      <w:r>
        <w:rPr>
          <w:i/>
          <w:spacing w:val="-7"/>
          <w:sz w:val="24"/>
        </w:rPr>
        <w:t xml:space="preserve"> </w:t>
      </w:r>
      <w:r>
        <w:rPr>
          <w:i/>
          <w:sz w:val="24"/>
        </w:rPr>
        <w:t>sachet</w:t>
      </w:r>
      <w:r>
        <w:rPr>
          <w:i/>
          <w:spacing w:val="-9"/>
          <w:sz w:val="24"/>
        </w:rPr>
        <w:t xml:space="preserve"> </w:t>
      </w:r>
      <w:r>
        <w:rPr>
          <w:i/>
          <w:sz w:val="24"/>
        </w:rPr>
        <w:t>water</w:t>
      </w:r>
      <w:r>
        <w:rPr>
          <w:i/>
          <w:spacing w:val="-7"/>
          <w:sz w:val="24"/>
        </w:rPr>
        <w:t xml:space="preserve"> </w:t>
      </w:r>
      <w:r>
        <w:rPr>
          <w:i/>
          <w:sz w:val="24"/>
        </w:rPr>
        <w:t>is</w:t>
      </w:r>
      <w:r>
        <w:rPr>
          <w:i/>
          <w:spacing w:val="-9"/>
          <w:sz w:val="24"/>
        </w:rPr>
        <w:t xml:space="preserve"> </w:t>
      </w:r>
      <w:r>
        <w:rPr>
          <w:i/>
          <w:sz w:val="24"/>
        </w:rPr>
        <w:t>the</w:t>
      </w:r>
      <w:r>
        <w:rPr>
          <w:i/>
          <w:spacing w:val="-8"/>
          <w:sz w:val="24"/>
        </w:rPr>
        <w:t xml:space="preserve"> </w:t>
      </w:r>
      <w:r>
        <w:rPr>
          <w:i/>
          <w:sz w:val="24"/>
        </w:rPr>
        <w:t>primary</w:t>
      </w:r>
      <w:r>
        <w:rPr>
          <w:i/>
          <w:spacing w:val="-8"/>
          <w:sz w:val="24"/>
        </w:rPr>
        <w:t xml:space="preserve"> </w:t>
      </w:r>
      <w:r>
        <w:rPr>
          <w:i/>
          <w:sz w:val="24"/>
        </w:rPr>
        <w:t>source of drinking water for students, staff, and residents of the surrounding community. Despite its popularity</w:t>
      </w:r>
      <w:r>
        <w:rPr>
          <w:i/>
          <w:spacing w:val="-8"/>
          <w:sz w:val="24"/>
        </w:rPr>
        <w:t xml:space="preserve"> </w:t>
      </w:r>
      <w:r>
        <w:rPr>
          <w:i/>
          <w:sz w:val="24"/>
        </w:rPr>
        <w:t>and</w:t>
      </w:r>
      <w:r>
        <w:rPr>
          <w:i/>
          <w:spacing w:val="-7"/>
          <w:sz w:val="24"/>
        </w:rPr>
        <w:t xml:space="preserve"> </w:t>
      </w:r>
      <w:r>
        <w:rPr>
          <w:i/>
          <w:sz w:val="24"/>
        </w:rPr>
        <w:t>perceived</w:t>
      </w:r>
      <w:r>
        <w:rPr>
          <w:i/>
          <w:spacing w:val="-5"/>
          <w:sz w:val="24"/>
        </w:rPr>
        <w:t xml:space="preserve"> </w:t>
      </w:r>
      <w:r>
        <w:rPr>
          <w:i/>
          <w:sz w:val="24"/>
        </w:rPr>
        <w:t>convenience,</w:t>
      </w:r>
      <w:r>
        <w:rPr>
          <w:i/>
          <w:spacing w:val="-5"/>
          <w:sz w:val="24"/>
        </w:rPr>
        <w:t xml:space="preserve"> </w:t>
      </w:r>
      <w:r>
        <w:rPr>
          <w:i/>
          <w:sz w:val="24"/>
        </w:rPr>
        <w:t>concerns</w:t>
      </w:r>
      <w:r>
        <w:rPr>
          <w:i/>
          <w:spacing w:val="-5"/>
          <w:sz w:val="24"/>
        </w:rPr>
        <w:t xml:space="preserve"> </w:t>
      </w:r>
      <w:r>
        <w:rPr>
          <w:i/>
          <w:sz w:val="24"/>
        </w:rPr>
        <w:t>persist</w:t>
      </w:r>
      <w:r>
        <w:rPr>
          <w:i/>
          <w:spacing w:val="-9"/>
          <w:sz w:val="24"/>
        </w:rPr>
        <w:t xml:space="preserve"> </w:t>
      </w:r>
      <w:r>
        <w:rPr>
          <w:i/>
          <w:sz w:val="24"/>
        </w:rPr>
        <w:t>regarding</w:t>
      </w:r>
      <w:r>
        <w:rPr>
          <w:i/>
          <w:spacing w:val="-7"/>
          <w:sz w:val="24"/>
        </w:rPr>
        <w:t xml:space="preserve"> </w:t>
      </w:r>
      <w:r>
        <w:rPr>
          <w:i/>
          <w:sz w:val="24"/>
        </w:rPr>
        <w:t>the</w:t>
      </w:r>
      <w:r>
        <w:rPr>
          <w:i/>
          <w:spacing w:val="-8"/>
          <w:sz w:val="24"/>
        </w:rPr>
        <w:t xml:space="preserve"> </w:t>
      </w:r>
      <w:r>
        <w:rPr>
          <w:i/>
          <w:sz w:val="24"/>
        </w:rPr>
        <w:t>safety</w:t>
      </w:r>
      <w:r>
        <w:rPr>
          <w:i/>
          <w:spacing w:val="-6"/>
          <w:sz w:val="24"/>
        </w:rPr>
        <w:t xml:space="preserve"> </w:t>
      </w:r>
      <w:r>
        <w:rPr>
          <w:i/>
          <w:sz w:val="24"/>
        </w:rPr>
        <w:t>and</w:t>
      </w:r>
      <w:r>
        <w:rPr>
          <w:i/>
          <w:spacing w:val="-7"/>
          <w:sz w:val="24"/>
        </w:rPr>
        <w:t xml:space="preserve"> </w:t>
      </w:r>
      <w:r>
        <w:rPr>
          <w:i/>
          <w:sz w:val="24"/>
        </w:rPr>
        <w:t>quality</w:t>
      </w:r>
      <w:r>
        <w:rPr>
          <w:i/>
          <w:spacing w:val="-6"/>
          <w:sz w:val="24"/>
        </w:rPr>
        <w:t xml:space="preserve"> </w:t>
      </w:r>
      <w:r>
        <w:rPr>
          <w:i/>
          <w:sz w:val="24"/>
        </w:rPr>
        <w:t>of</w:t>
      </w:r>
      <w:r>
        <w:rPr>
          <w:i/>
          <w:spacing w:val="-7"/>
          <w:sz w:val="24"/>
        </w:rPr>
        <w:t xml:space="preserve"> </w:t>
      </w:r>
      <w:r>
        <w:rPr>
          <w:i/>
          <w:sz w:val="24"/>
        </w:rPr>
        <w:t>sachet water, especially given repo</w:t>
      </w:r>
      <w:r>
        <w:rPr>
          <w:i/>
          <w:sz w:val="24"/>
        </w:rPr>
        <w:t>rts of contamination and inadequate regulation in parts of Nigeria.</w:t>
      </w:r>
    </w:p>
    <w:p w:rsidR="0026626D" w:rsidRDefault="0032712D">
      <w:pPr>
        <w:spacing w:before="2" w:line="360" w:lineRule="auto"/>
        <w:ind w:left="719" w:right="713"/>
        <w:jc w:val="both"/>
        <w:rPr>
          <w:i/>
          <w:sz w:val="24"/>
        </w:rPr>
      </w:pPr>
      <w:r>
        <w:rPr>
          <w:i/>
          <w:sz w:val="24"/>
        </w:rPr>
        <w:t xml:space="preserve">This study aimed to analyze the physicochemical quality of sachet water consumed within the </w:t>
      </w:r>
      <w:proofErr w:type="spellStart"/>
      <w:r>
        <w:rPr>
          <w:i/>
          <w:sz w:val="24"/>
        </w:rPr>
        <w:t>Kwara</w:t>
      </w:r>
      <w:proofErr w:type="spellEnd"/>
      <w:r>
        <w:rPr>
          <w:i/>
          <w:sz w:val="24"/>
        </w:rPr>
        <w:t xml:space="preserve"> State Polytechnic community to assess its compliance with World Health Organization (WHO) </w:t>
      </w:r>
      <w:r>
        <w:rPr>
          <w:i/>
          <w:sz w:val="24"/>
        </w:rPr>
        <w:t>and Standards Organization of Nigeria (SON) drinking water standards. Ten popular sachet water brands were randomly selected and subjected to laboratory testing for key parameters including pH, turbidity, electrical conductivity, total dissolved solids (TD</w:t>
      </w:r>
      <w:r>
        <w:rPr>
          <w:i/>
          <w:sz w:val="24"/>
        </w:rPr>
        <w:t>S), total hardness, calcium, magnesium, nitrate, and chloride. The study adopted a descriptive and analytical survey design, using standard laboratory methods outlined by the American Public Health Association (APHA) for data collection and analysis.</w:t>
      </w:r>
    </w:p>
    <w:p w:rsidR="0026626D" w:rsidRDefault="0032712D">
      <w:pPr>
        <w:spacing w:line="360" w:lineRule="auto"/>
        <w:ind w:left="719" w:right="710"/>
        <w:jc w:val="both"/>
        <w:rPr>
          <w:i/>
          <w:sz w:val="24"/>
        </w:rPr>
      </w:pPr>
      <w:r>
        <w:rPr>
          <w:i/>
          <w:sz w:val="24"/>
        </w:rPr>
        <w:t>The</w:t>
      </w:r>
      <w:r>
        <w:rPr>
          <w:i/>
          <w:spacing w:val="-11"/>
          <w:sz w:val="24"/>
        </w:rPr>
        <w:t xml:space="preserve"> </w:t>
      </w:r>
      <w:r>
        <w:rPr>
          <w:i/>
          <w:sz w:val="24"/>
        </w:rPr>
        <w:t>r</w:t>
      </w:r>
      <w:r>
        <w:rPr>
          <w:i/>
          <w:sz w:val="24"/>
        </w:rPr>
        <w:t>esults</w:t>
      </w:r>
      <w:r>
        <w:rPr>
          <w:i/>
          <w:spacing w:val="-7"/>
          <w:sz w:val="24"/>
        </w:rPr>
        <w:t xml:space="preserve"> </w:t>
      </w:r>
      <w:r>
        <w:rPr>
          <w:i/>
          <w:sz w:val="24"/>
        </w:rPr>
        <w:t>showed</w:t>
      </w:r>
      <w:r>
        <w:rPr>
          <w:i/>
          <w:spacing w:val="-10"/>
          <w:sz w:val="24"/>
        </w:rPr>
        <w:t xml:space="preserve"> </w:t>
      </w:r>
      <w:r>
        <w:rPr>
          <w:i/>
          <w:sz w:val="24"/>
        </w:rPr>
        <w:t>that</w:t>
      </w:r>
      <w:r>
        <w:rPr>
          <w:i/>
          <w:spacing w:val="-9"/>
          <w:sz w:val="24"/>
        </w:rPr>
        <w:t xml:space="preserve"> </w:t>
      </w:r>
      <w:r>
        <w:rPr>
          <w:i/>
          <w:sz w:val="24"/>
        </w:rPr>
        <w:t>most</w:t>
      </w:r>
      <w:r>
        <w:rPr>
          <w:i/>
          <w:spacing w:val="-7"/>
          <w:sz w:val="24"/>
        </w:rPr>
        <w:t xml:space="preserve"> </w:t>
      </w:r>
      <w:r>
        <w:rPr>
          <w:i/>
          <w:sz w:val="24"/>
        </w:rPr>
        <w:t>sachet</w:t>
      </w:r>
      <w:r>
        <w:rPr>
          <w:i/>
          <w:spacing w:val="-7"/>
          <w:sz w:val="24"/>
        </w:rPr>
        <w:t xml:space="preserve"> </w:t>
      </w:r>
      <w:r>
        <w:rPr>
          <w:i/>
          <w:sz w:val="24"/>
        </w:rPr>
        <w:t>water</w:t>
      </w:r>
      <w:r>
        <w:rPr>
          <w:i/>
          <w:spacing w:val="-7"/>
          <w:sz w:val="24"/>
        </w:rPr>
        <w:t xml:space="preserve"> </w:t>
      </w:r>
      <w:r>
        <w:rPr>
          <w:i/>
          <w:sz w:val="24"/>
        </w:rPr>
        <w:t>brands</w:t>
      </w:r>
      <w:r>
        <w:rPr>
          <w:i/>
          <w:spacing w:val="-9"/>
          <w:sz w:val="24"/>
        </w:rPr>
        <w:t xml:space="preserve"> </w:t>
      </w:r>
      <w:r>
        <w:rPr>
          <w:i/>
          <w:sz w:val="24"/>
        </w:rPr>
        <w:t>conformed</w:t>
      </w:r>
      <w:r>
        <w:rPr>
          <w:i/>
          <w:spacing w:val="-7"/>
          <w:sz w:val="24"/>
        </w:rPr>
        <w:t xml:space="preserve"> </w:t>
      </w:r>
      <w:r>
        <w:rPr>
          <w:i/>
          <w:sz w:val="24"/>
        </w:rPr>
        <w:t>to</w:t>
      </w:r>
      <w:r>
        <w:rPr>
          <w:i/>
          <w:spacing w:val="-7"/>
          <w:sz w:val="24"/>
        </w:rPr>
        <w:t xml:space="preserve"> </w:t>
      </w:r>
      <w:r>
        <w:rPr>
          <w:i/>
          <w:sz w:val="24"/>
        </w:rPr>
        <w:t>acceptable</w:t>
      </w:r>
      <w:r>
        <w:rPr>
          <w:i/>
          <w:spacing w:val="-3"/>
          <w:sz w:val="24"/>
        </w:rPr>
        <w:t xml:space="preserve"> </w:t>
      </w:r>
      <w:r>
        <w:rPr>
          <w:i/>
          <w:sz w:val="24"/>
        </w:rPr>
        <w:t>WHO/SON</w:t>
      </w:r>
      <w:r>
        <w:rPr>
          <w:i/>
          <w:spacing w:val="-7"/>
          <w:sz w:val="24"/>
        </w:rPr>
        <w:t xml:space="preserve"> </w:t>
      </w:r>
      <w:r>
        <w:rPr>
          <w:i/>
          <w:sz w:val="24"/>
        </w:rPr>
        <w:t xml:space="preserve">standards. Parameters such as pH ranged from 6.4 to 7.2, turbidity from 0.2 to 1.3 </w:t>
      </w:r>
      <w:proofErr w:type="gramStart"/>
      <w:r>
        <w:rPr>
          <w:i/>
          <w:sz w:val="24"/>
        </w:rPr>
        <w:t>NTU,</w:t>
      </w:r>
      <w:proofErr w:type="gramEnd"/>
      <w:r>
        <w:rPr>
          <w:i/>
          <w:sz w:val="24"/>
        </w:rPr>
        <w:t xml:space="preserve"> and TDS from 80 to 270 mg/L all within safe limits. However, a few brands showed borderline </w:t>
      </w:r>
      <w:r>
        <w:rPr>
          <w:i/>
          <w:sz w:val="24"/>
        </w:rPr>
        <w:t xml:space="preserve">values in hardness and calcium content, indicating variability in production quality and possible mineral leaching from source water. No significant </w:t>
      </w:r>
      <w:proofErr w:type="spellStart"/>
      <w:r>
        <w:rPr>
          <w:i/>
          <w:sz w:val="24"/>
        </w:rPr>
        <w:t>exceedance</w:t>
      </w:r>
      <w:proofErr w:type="spellEnd"/>
      <w:r>
        <w:rPr>
          <w:i/>
          <w:sz w:val="24"/>
        </w:rPr>
        <w:t xml:space="preserve"> was recorded for nitrate or chloride, suggesting proper source selection and treatment in most c</w:t>
      </w:r>
      <w:r>
        <w:rPr>
          <w:i/>
          <w:sz w:val="24"/>
        </w:rPr>
        <w:t>ases.</w:t>
      </w:r>
    </w:p>
    <w:p w:rsidR="0091366C" w:rsidRDefault="0032712D" w:rsidP="00CE24AC">
      <w:pPr>
        <w:spacing w:line="360" w:lineRule="auto"/>
        <w:ind w:left="719" w:right="712"/>
        <w:jc w:val="both"/>
        <w:rPr>
          <w:i/>
          <w:sz w:val="24"/>
        </w:rPr>
      </w:pPr>
      <w:r>
        <w:rPr>
          <w:i/>
          <w:sz w:val="24"/>
        </w:rPr>
        <w:t>The</w:t>
      </w:r>
      <w:r>
        <w:rPr>
          <w:i/>
          <w:spacing w:val="-8"/>
          <w:sz w:val="24"/>
        </w:rPr>
        <w:t xml:space="preserve"> </w:t>
      </w:r>
      <w:r>
        <w:rPr>
          <w:i/>
          <w:sz w:val="24"/>
        </w:rPr>
        <w:t>study</w:t>
      </w:r>
      <w:r>
        <w:rPr>
          <w:i/>
          <w:spacing w:val="-8"/>
          <w:sz w:val="24"/>
        </w:rPr>
        <w:t xml:space="preserve"> </w:t>
      </w:r>
      <w:r>
        <w:rPr>
          <w:i/>
          <w:sz w:val="24"/>
        </w:rPr>
        <w:t>concluded</w:t>
      </w:r>
      <w:r>
        <w:rPr>
          <w:i/>
          <w:spacing w:val="-7"/>
          <w:sz w:val="24"/>
        </w:rPr>
        <w:t xml:space="preserve"> </w:t>
      </w:r>
      <w:r>
        <w:rPr>
          <w:i/>
          <w:sz w:val="24"/>
        </w:rPr>
        <w:t>that</w:t>
      </w:r>
      <w:r>
        <w:rPr>
          <w:i/>
          <w:spacing w:val="-4"/>
          <w:sz w:val="24"/>
        </w:rPr>
        <w:t xml:space="preserve"> </w:t>
      </w:r>
      <w:r>
        <w:rPr>
          <w:i/>
          <w:sz w:val="24"/>
        </w:rPr>
        <w:t>sachet</w:t>
      </w:r>
      <w:r>
        <w:rPr>
          <w:i/>
          <w:spacing w:val="-4"/>
          <w:sz w:val="24"/>
        </w:rPr>
        <w:t xml:space="preserve"> </w:t>
      </w:r>
      <w:r>
        <w:rPr>
          <w:i/>
          <w:sz w:val="24"/>
        </w:rPr>
        <w:t>water</w:t>
      </w:r>
      <w:r>
        <w:rPr>
          <w:i/>
          <w:spacing w:val="-7"/>
          <w:sz w:val="24"/>
        </w:rPr>
        <w:t xml:space="preserve"> </w:t>
      </w:r>
      <w:r>
        <w:rPr>
          <w:i/>
          <w:sz w:val="24"/>
        </w:rPr>
        <w:t>in</w:t>
      </w:r>
      <w:r>
        <w:rPr>
          <w:i/>
          <w:spacing w:val="-5"/>
          <w:sz w:val="24"/>
        </w:rPr>
        <w:t xml:space="preserve"> </w:t>
      </w:r>
      <w:proofErr w:type="spellStart"/>
      <w:r>
        <w:rPr>
          <w:i/>
          <w:sz w:val="24"/>
        </w:rPr>
        <w:t>Kwara</w:t>
      </w:r>
      <w:proofErr w:type="spellEnd"/>
      <w:r>
        <w:rPr>
          <w:i/>
          <w:spacing w:val="-7"/>
          <w:sz w:val="24"/>
        </w:rPr>
        <w:t xml:space="preserve"> </w:t>
      </w:r>
      <w:r>
        <w:rPr>
          <w:i/>
          <w:sz w:val="24"/>
        </w:rPr>
        <w:t>State</w:t>
      </w:r>
      <w:r>
        <w:rPr>
          <w:i/>
          <w:spacing w:val="-8"/>
          <w:sz w:val="24"/>
        </w:rPr>
        <w:t xml:space="preserve"> </w:t>
      </w:r>
      <w:r>
        <w:rPr>
          <w:i/>
          <w:sz w:val="24"/>
        </w:rPr>
        <w:t>Polytechnic</w:t>
      </w:r>
      <w:r>
        <w:rPr>
          <w:i/>
          <w:spacing w:val="-6"/>
          <w:sz w:val="24"/>
        </w:rPr>
        <w:t xml:space="preserve"> </w:t>
      </w:r>
      <w:r>
        <w:rPr>
          <w:i/>
          <w:sz w:val="24"/>
        </w:rPr>
        <w:t>is</w:t>
      </w:r>
      <w:r>
        <w:rPr>
          <w:i/>
          <w:spacing w:val="-7"/>
          <w:sz w:val="24"/>
        </w:rPr>
        <w:t xml:space="preserve"> </w:t>
      </w:r>
      <w:r>
        <w:rPr>
          <w:i/>
          <w:sz w:val="24"/>
        </w:rPr>
        <w:t>largely</w:t>
      </w:r>
      <w:r>
        <w:rPr>
          <w:i/>
          <w:spacing w:val="-3"/>
          <w:sz w:val="24"/>
        </w:rPr>
        <w:t xml:space="preserve"> </w:t>
      </w:r>
      <w:r>
        <w:rPr>
          <w:i/>
          <w:sz w:val="24"/>
        </w:rPr>
        <w:t>safe</w:t>
      </w:r>
      <w:r>
        <w:rPr>
          <w:i/>
          <w:spacing w:val="-8"/>
          <w:sz w:val="24"/>
        </w:rPr>
        <w:t xml:space="preserve"> </w:t>
      </w:r>
      <w:r>
        <w:rPr>
          <w:i/>
          <w:sz w:val="24"/>
        </w:rPr>
        <w:t>for</w:t>
      </w:r>
      <w:r>
        <w:rPr>
          <w:i/>
          <w:spacing w:val="-5"/>
          <w:sz w:val="24"/>
        </w:rPr>
        <w:t xml:space="preserve"> </w:t>
      </w:r>
      <w:r>
        <w:rPr>
          <w:i/>
          <w:sz w:val="24"/>
        </w:rPr>
        <w:t xml:space="preserve">consumption in terms of physicochemical composition, although inconsistencies between brands highlight the need for continuous monitoring and stricter quality </w:t>
      </w:r>
      <w:r>
        <w:rPr>
          <w:i/>
          <w:sz w:val="24"/>
        </w:rPr>
        <w:t xml:space="preserve">assurance by </w:t>
      </w:r>
      <w:r>
        <w:rPr>
          <w:i/>
          <w:sz w:val="24"/>
        </w:rPr>
        <w:lastRenderedPageBreak/>
        <w:t>regulatory bodies. Recommendations include routine inspections, public awareness campaigns, and the need for improved transparency from sachet water producers. This research contributes to the body of knowledge on water safety in academic envi</w:t>
      </w:r>
      <w:r>
        <w:rPr>
          <w:i/>
          <w:sz w:val="24"/>
        </w:rPr>
        <w:t>ronments and underscores the importance of quality control in protecting public health.</w:t>
      </w:r>
      <w:r w:rsidR="00CE24AC">
        <w:rPr>
          <w:i/>
          <w:sz w:val="24"/>
        </w:rPr>
        <w:t xml:space="preserve"> </w:t>
      </w:r>
    </w:p>
    <w:p w:rsidR="0091366C" w:rsidRPr="0091366C" w:rsidRDefault="0091366C" w:rsidP="0091366C">
      <w:pPr>
        <w:rPr>
          <w:sz w:val="24"/>
        </w:rPr>
      </w:pPr>
    </w:p>
    <w:p w:rsidR="0091366C" w:rsidRPr="0091366C" w:rsidRDefault="0091366C" w:rsidP="0091366C">
      <w:pPr>
        <w:rPr>
          <w:sz w:val="24"/>
        </w:rPr>
      </w:pPr>
    </w:p>
    <w:p w:rsidR="0091366C" w:rsidRPr="0091366C" w:rsidRDefault="0091366C" w:rsidP="0091366C">
      <w:pPr>
        <w:rPr>
          <w:sz w:val="24"/>
        </w:rPr>
      </w:pPr>
    </w:p>
    <w:p w:rsidR="0091366C" w:rsidRPr="0091366C" w:rsidRDefault="0091366C" w:rsidP="0091366C">
      <w:pPr>
        <w:rPr>
          <w:sz w:val="24"/>
        </w:rPr>
      </w:pPr>
    </w:p>
    <w:p w:rsidR="0091366C" w:rsidRPr="0091366C" w:rsidRDefault="0091366C" w:rsidP="0091366C">
      <w:pPr>
        <w:rPr>
          <w:sz w:val="24"/>
        </w:rPr>
      </w:pPr>
    </w:p>
    <w:p w:rsidR="0091366C" w:rsidRPr="0091366C" w:rsidRDefault="0091366C" w:rsidP="0091366C">
      <w:pPr>
        <w:rPr>
          <w:sz w:val="24"/>
        </w:rPr>
      </w:pPr>
    </w:p>
    <w:p w:rsidR="0091366C" w:rsidRPr="0091366C" w:rsidRDefault="0091366C" w:rsidP="0091366C">
      <w:pPr>
        <w:rPr>
          <w:sz w:val="24"/>
        </w:rPr>
      </w:pPr>
    </w:p>
    <w:p w:rsidR="0091366C" w:rsidRDefault="0091366C" w:rsidP="0091366C">
      <w:pPr>
        <w:rPr>
          <w:sz w:val="24"/>
        </w:rPr>
      </w:pPr>
    </w:p>
    <w:p w:rsidR="0091366C" w:rsidRPr="0091366C" w:rsidRDefault="0091366C" w:rsidP="0091366C">
      <w:pPr>
        <w:rPr>
          <w:sz w:val="24"/>
        </w:rPr>
      </w:pPr>
    </w:p>
    <w:p w:rsidR="0091366C" w:rsidRDefault="0091366C" w:rsidP="0091366C">
      <w:pPr>
        <w:tabs>
          <w:tab w:val="left" w:pos="5595"/>
        </w:tabs>
        <w:rPr>
          <w:sz w:val="24"/>
        </w:rPr>
      </w:pPr>
      <w:r>
        <w:rPr>
          <w:sz w:val="24"/>
        </w:rPr>
        <w:tab/>
      </w:r>
    </w:p>
    <w:p w:rsidR="0091366C" w:rsidRDefault="0091366C" w:rsidP="0091366C">
      <w:pPr>
        <w:rPr>
          <w:sz w:val="24"/>
        </w:rPr>
      </w:pPr>
    </w:p>
    <w:p w:rsidR="0026626D" w:rsidRPr="0091366C" w:rsidRDefault="0026626D" w:rsidP="0091366C">
      <w:pPr>
        <w:rPr>
          <w:sz w:val="24"/>
        </w:rPr>
        <w:sectPr w:rsidR="0026626D" w:rsidRPr="0091366C" w:rsidSect="00C57730">
          <w:footerReference w:type="default" r:id="rId9"/>
          <w:pgSz w:w="11520" w:h="14400"/>
          <w:pgMar w:top="1360" w:right="720" w:bottom="280" w:left="720" w:header="720" w:footer="720" w:gutter="0"/>
          <w:pgNumType w:fmt="lowerRoman"/>
          <w:cols w:space="720"/>
          <w:titlePg/>
          <w:docGrid w:linePitch="299"/>
        </w:sectPr>
      </w:pPr>
    </w:p>
    <w:p w:rsidR="0026626D" w:rsidRPr="00C57730" w:rsidRDefault="0032712D" w:rsidP="00C57730">
      <w:pPr>
        <w:pStyle w:val="Heading1"/>
        <w:spacing w:before="61" w:line="480" w:lineRule="auto"/>
        <w:ind w:right="375"/>
      </w:pPr>
      <w:r>
        <w:lastRenderedPageBreak/>
        <w:t>CHAPTER</w:t>
      </w:r>
      <w:r>
        <w:rPr>
          <w:spacing w:val="-9"/>
        </w:rPr>
        <w:t xml:space="preserve"> </w:t>
      </w:r>
      <w:r>
        <w:rPr>
          <w:spacing w:val="-5"/>
        </w:rPr>
        <w:t>ONE</w:t>
      </w:r>
    </w:p>
    <w:p w:rsidR="0026626D" w:rsidRPr="00C57730" w:rsidRDefault="0032712D" w:rsidP="00C57730">
      <w:pPr>
        <w:pStyle w:val="Heading2"/>
        <w:numPr>
          <w:ilvl w:val="1"/>
          <w:numId w:val="5"/>
        </w:numPr>
        <w:tabs>
          <w:tab w:val="left" w:pos="1079"/>
        </w:tabs>
        <w:spacing w:line="480" w:lineRule="auto"/>
        <w:ind w:left="1079"/>
      </w:pPr>
      <w:r>
        <w:rPr>
          <w:spacing w:val="-2"/>
        </w:rPr>
        <w:t>Introduction</w:t>
      </w:r>
    </w:p>
    <w:p w:rsidR="0026626D" w:rsidRDefault="0032712D" w:rsidP="00C57730">
      <w:pPr>
        <w:pStyle w:val="BodyText"/>
        <w:spacing w:before="1" w:line="480" w:lineRule="auto"/>
        <w:ind w:left="719" w:right="710"/>
        <w:jc w:val="both"/>
      </w:pPr>
      <w:r>
        <w:t xml:space="preserve">Water is an essential component of life, fundamental to health, hygiene, food security, and sustainable development. According </w:t>
      </w:r>
      <w:r>
        <w:t>to the World Health Organization (WHO, 2017), access to safe and clean drinking water is a basic human right, and the lack of it constitutes a major risk to health and well-being. In many developing countries, including Nigeria, the increasing urban popula</w:t>
      </w:r>
      <w:r>
        <w:t>tion</w:t>
      </w:r>
      <w:r>
        <w:rPr>
          <w:spacing w:val="-15"/>
        </w:rPr>
        <w:t xml:space="preserve"> </w:t>
      </w:r>
      <w:r>
        <w:t>and</w:t>
      </w:r>
      <w:r>
        <w:rPr>
          <w:spacing w:val="-13"/>
        </w:rPr>
        <w:t xml:space="preserve"> </w:t>
      </w:r>
      <w:r>
        <w:t>inadequate</w:t>
      </w:r>
      <w:r>
        <w:rPr>
          <w:spacing w:val="-14"/>
        </w:rPr>
        <w:t xml:space="preserve"> </w:t>
      </w:r>
      <w:r>
        <w:t>municipal</w:t>
      </w:r>
      <w:r>
        <w:rPr>
          <w:spacing w:val="-13"/>
        </w:rPr>
        <w:t xml:space="preserve"> </w:t>
      </w:r>
      <w:r>
        <w:t>water</w:t>
      </w:r>
      <w:r>
        <w:rPr>
          <w:spacing w:val="-14"/>
        </w:rPr>
        <w:t xml:space="preserve"> </w:t>
      </w:r>
      <w:r>
        <w:t>supply</w:t>
      </w:r>
      <w:r>
        <w:rPr>
          <w:spacing w:val="-13"/>
        </w:rPr>
        <w:t xml:space="preserve"> </w:t>
      </w:r>
      <w:r>
        <w:t>have</w:t>
      </w:r>
      <w:r>
        <w:rPr>
          <w:spacing w:val="-15"/>
        </w:rPr>
        <w:t xml:space="preserve"> </w:t>
      </w:r>
      <w:r>
        <w:t>led</w:t>
      </w:r>
      <w:r>
        <w:rPr>
          <w:spacing w:val="-11"/>
        </w:rPr>
        <w:t xml:space="preserve"> </w:t>
      </w:r>
      <w:r>
        <w:t>to</w:t>
      </w:r>
      <w:r>
        <w:rPr>
          <w:spacing w:val="-15"/>
        </w:rPr>
        <w:t xml:space="preserve"> </w:t>
      </w:r>
      <w:r>
        <w:t>a</w:t>
      </w:r>
      <w:r>
        <w:rPr>
          <w:spacing w:val="-14"/>
        </w:rPr>
        <w:t xml:space="preserve"> </w:t>
      </w:r>
      <w:r>
        <w:t>surge</w:t>
      </w:r>
      <w:r>
        <w:rPr>
          <w:spacing w:val="-14"/>
        </w:rPr>
        <w:t xml:space="preserve"> </w:t>
      </w:r>
      <w:r>
        <w:t>in</w:t>
      </w:r>
      <w:r>
        <w:rPr>
          <w:spacing w:val="-15"/>
        </w:rPr>
        <w:t xml:space="preserve"> </w:t>
      </w:r>
      <w:r>
        <w:t>the</w:t>
      </w:r>
      <w:r>
        <w:rPr>
          <w:spacing w:val="-9"/>
        </w:rPr>
        <w:t xml:space="preserve"> </w:t>
      </w:r>
      <w:r>
        <w:t>consumption</w:t>
      </w:r>
      <w:r>
        <w:rPr>
          <w:spacing w:val="-15"/>
        </w:rPr>
        <w:t xml:space="preserve"> </w:t>
      </w:r>
      <w:r>
        <w:t>of</w:t>
      </w:r>
      <w:r>
        <w:rPr>
          <w:spacing w:val="-15"/>
        </w:rPr>
        <w:t xml:space="preserve"> </w:t>
      </w:r>
      <w:r>
        <w:t>sachet water, popularly referred to as “pure water” (</w:t>
      </w:r>
      <w:proofErr w:type="spellStart"/>
      <w:r>
        <w:t>Omalu</w:t>
      </w:r>
      <w:proofErr w:type="spellEnd"/>
      <w:r>
        <w:t xml:space="preserve"> et al., 2010). Sachet water has emerged as a vital</w:t>
      </w:r>
      <w:r>
        <w:rPr>
          <w:spacing w:val="-8"/>
        </w:rPr>
        <w:t xml:space="preserve"> </w:t>
      </w:r>
      <w:r>
        <w:t>alternative</w:t>
      </w:r>
      <w:r>
        <w:rPr>
          <w:spacing w:val="-9"/>
        </w:rPr>
        <w:t xml:space="preserve"> </w:t>
      </w:r>
      <w:r>
        <w:t>for</w:t>
      </w:r>
      <w:r>
        <w:rPr>
          <w:spacing w:val="-9"/>
        </w:rPr>
        <w:t xml:space="preserve"> </w:t>
      </w:r>
      <w:r>
        <w:t>drinking</w:t>
      </w:r>
      <w:r>
        <w:rPr>
          <w:spacing w:val="-11"/>
        </w:rPr>
        <w:t xml:space="preserve"> </w:t>
      </w:r>
      <w:r>
        <w:t>water,</w:t>
      </w:r>
      <w:r>
        <w:rPr>
          <w:spacing w:val="-11"/>
        </w:rPr>
        <w:t xml:space="preserve"> </w:t>
      </w:r>
      <w:r>
        <w:t>especially</w:t>
      </w:r>
      <w:r>
        <w:rPr>
          <w:spacing w:val="-13"/>
        </w:rPr>
        <w:t xml:space="preserve"> </w:t>
      </w:r>
      <w:r>
        <w:t>in</w:t>
      </w:r>
      <w:r>
        <w:rPr>
          <w:spacing w:val="-8"/>
        </w:rPr>
        <w:t xml:space="preserve"> </w:t>
      </w:r>
      <w:r>
        <w:t>urban</w:t>
      </w:r>
      <w:r>
        <w:rPr>
          <w:spacing w:val="-8"/>
        </w:rPr>
        <w:t xml:space="preserve"> </w:t>
      </w:r>
      <w:r>
        <w:t>and</w:t>
      </w:r>
      <w:r>
        <w:rPr>
          <w:spacing w:val="-6"/>
        </w:rPr>
        <w:t xml:space="preserve"> </w:t>
      </w:r>
      <w:proofErr w:type="spellStart"/>
      <w:r>
        <w:t>peri</w:t>
      </w:r>
      <w:proofErr w:type="spellEnd"/>
      <w:r>
        <w:t>-urban</w:t>
      </w:r>
      <w:r>
        <w:rPr>
          <w:spacing w:val="-6"/>
        </w:rPr>
        <w:t xml:space="preserve"> </w:t>
      </w:r>
      <w:r>
        <w:t>communities</w:t>
      </w:r>
      <w:r>
        <w:rPr>
          <w:spacing w:val="-8"/>
        </w:rPr>
        <w:t xml:space="preserve"> </w:t>
      </w:r>
      <w:r>
        <w:t>such</w:t>
      </w:r>
      <w:r>
        <w:rPr>
          <w:spacing w:val="-11"/>
        </w:rPr>
        <w:t xml:space="preserve"> </w:t>
      </w:r>
      <w:r>
        <w:t>as</w:t>
      </w:r>
      <w:r>
        <w:rPr>
          <w:spacing w:val="-6"/>
        </w:rPr>
        <w:t xml:space="preserve"> </w:t>
      </w:r>
      <w:r>
        <w:t>that</w:t>
      </w:r>
      <w:r>
        <w:rPr>
          <w:spacing w:val="-10"/>
        </w:rPr>
        <w:t xml:space="preserve"> </w:t>
      </w:r>
      <w:r>
        <w:t xml:space="preserve">of </w:t>
      </w:r>
      <w:proofErr w:type="spellStart"/>
      <w:r>
        <w:t>Kwara</w:t>
      </w:r>
      <w:proofErr w:type="spellEnd"/>
      <w:r>
        <w:t xml:space="preserve"> State Polytechnic, Ilorin.</w:t>
      </w:r>
    </w:p>
    <w:p w:rsidR="0026626D" w:rsidRDefault="0032712D" w:rsidP="00C57730">
      <w:pPr>
        <w:pStyle w:val="BodyText"/>
        <w:spacing w:before="240" w:line="480" w:lineRule="auto"/>
        <w:ind w:left="719" w:right="713"/>
        <w:jc w:val="both"/>
      </w:pPr>
      <w:proofErr w:type="spellStart"/>
      <w:r>
        <w:t>Kwara</w:t>
      </w:r>
      <w:proofErr w:type="spellEnd"/>
      <w:r>
        <w:rPr>
          <w:spacing w:val="-15"/>
        </w:rPr>
        <w:t xml:space="preserve"> </w:t>
      </w:r>
      <w:r>
        <w:t>State</w:t>
      </w:r>
      <w:r>
        <w:rPr>
          <w:spacing w:val="-15"/>
        </w:rPr>
        <w:t xml:space="preserve"> </w:t>
      </w:r>
      <w:r>
        <w:t>Polytechnic</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prominent</w:t>
      </w:r>
      <w:r>
        <w:rPr>
          <w:spacing w:val="-15"/>
        </w:rPr>
        <w:t xml:space="preserve"> </w:t>
      </w:r>
      <w:r>
        <w:t>tertiary</w:t>
      </w:r>
      <w:r>
        <w:rPr>
          <w:spacing w:val="-15"/>
        </w:rPr>
        <w:t xml:space="preserve"> </w:t>
      </w:r>
      <w:r>
        <w:t>institutions</w:t>
      </w:r>
      <w:r>
        <w:rPr>
          <w:spacing w:val="-15"/>
        </w:rPr>
        <w:t xml:space="preserve"> </w:t>
      </w:r>
      <w:r>
        <w:t>in</w:t>
      </w:r>
      <w:r>
        <w:rPr>
          <w:spacing w:val="-15"/>
        </w:rPr>
        <w:t xml:space="preserve"> </w:t>
      </w:r>
      <w:r>
        <w:t>North-Central</w:t>
      </w:r>
      <w:r>
        <w:rPr>
          <w:spacing w:val="-13"/>
        </w:rPr>
        <w:t xml:space="preserve"> </w:t>
      </w:r>
      <w:r>
        <w:t>Nigeria,</w:t>
      </w:r>
      <w:r>
        <w:rPr>
          <w:spacing w:val="-13"/>
        </w:rPr>
        <w:t xml:space="preserve"> </w:t>
      </w:r>
      <w:r>
        <w:t>with a</w:t>
      </w:r>
      <w:r>
        <w:rPr>
          <w:spacing w:val="-14"/>
        </w:rPr>
        <w:t xml:space="preserve"> </w:t>
      </w:r>
      <w:r>
        <w:t>dense</w:t>
      </w:r>
      <w:r>
        <w:rPr>
          <w:spacing w:val="-9"/>
        </w:rPr>
        <w:t xml:space="preserve"> </w:t>
      </w:r>
      <w:r>
        <w:t>population</w:t>
      </w:r>
      <w:r>
        <w:rPr>
          <w:spacing w:val="-11"/>
        </w:rPr>
        <w:t xml:space="preserve"> </w:t>
      </w:r>
      <w:r>
        <w:t>of</w:t>
      </w:r>
      <w:r>
        <w:rPr>
          <w:spacing w:val="-11"/>
        </w:rPr>
        <w:t xml:space="preserve"> </w:t>
      </w:r>
      <w:r>
        <w:t>students</w:t>
      </w:r>
      <w:r>
        <w:rPr>
          <w:spacing w:val="-10"/>
        </w:rPr>
        <w:t xml:space="preserve"> </w:t>
      </w:r>
      <w:r>
        <w:t>and</w:t>
      </w:r>
      <w:r>
        <w:rPr>
          <w:spacing w:val="-8"/>
        </w:rPr>
        <w:t xml:space="preserve"> </w:t>
      </w:r>
      <w:r>
        <w:t>staff</w:t>
      </w:r>
      <w:r>
        <w:rPr>
          <w:spacing w:val="-11"/>
        </w:rPr>
        <w:t xml:space="preserve"> </w:t>
      </w:r>
      <w:proofErr w:type="gramStart"/>
      <w:r>
        <w:t>who</w:t>
      </w:r>
      <w:proofErr w:type="gramEnd"/>
      <w:r>
        <w:rPr>
          <w:spacing w:val="-11"/>
        </w:rPr>
        <w:t xml:space="preserve"> </w:t>
      </w:r>
      <w:r>
        <w:t>depend</w:t>
      </w:r>
      <w:r>
        <w:rPr>
          <w:spacing w:val="-8"/>
        </w:rPr>
        <w:t xml:space="preserve"> </w:t>
      </w:r>
      <w:r>
        <w:t>largely</w:t>
      </w:r>
      <w:r>
        <w:rPr>
          <w:spacing w:val="-13"/>
        </w:rPr>
        <w:t xml:space="preserve"> </w:t>
      </w:r>
      <w:r>
        <w:t>on</w:t>
      </w:r>
      <w:r>
        <w:rPr>
          <w:spacing w:val="-13"/>
        </w:rPr>
        <w:t xml:space="preserve"> </w:t>
      </w:r>
      <w:r>
        <w:t>sachet</w:t>
      </w:r>
      <w:r>
        <w:rPr>
          <w:spacing w:val="-10"/>
        </w:rPr>
        <w:t xml:space="preserve"> </w:t>
      </w:r>
      <w:r>
        <w:t>water</w:t>
      </w:r>
      <w:r>
        <w:rPr>
          <w:spacing w:val="-9"/>
        </w:rPr>
        <w:t xml:space="preserve"> </w:t>
      </w:r>
      <w:r>
        <w:t>for</w:t>
      </w:r>
      <w:r>
        <w:rPr>
          <w:spacing w:val="-11"/>
        </w:rPr>
        <w:t xml:space="preserve"> </w:t>
      </w:r>
      <w:r>
        <w:t>dai</w:t>
      </w:r>
      <w:r>
        <w:t>ly</w:t>
      </w:r>
      <w:r>
        <w:rPr>
          <w:spacing w:val="-15"/>
        </w:rPr>
        <w:t xml:space="preserve"> </w:t>
      </w:r>
      <w:r>
        <w:t>consumption due</w:t>
      </w:r>
      <w:r>
        <w:rPr>
          <w:spacing w:val="-15"/>
        </w:rPr>
        <w:t xml:space="preserve"> </w:t>
      </w:r>
      <w:r>
        <w:t>to</w:t>
      </w:r>
      <w:r>
        <w:rPr>
          <w:spacing w:val="-15"/>
        </w:rPr>
        <w:t xml:space="preserve"> </w:t>
      </w:r>
      <w:r>
        <w:t>the</w:t>
      </w:r>
      <w:r>
        <w:rPr>
          <w:spacing w:val="-15"/>
        </w:rPr>
        <w:t xml:space="preserve"> </w:t>
      </w:r>
      <w:r>
        <w:t>unreliable</w:t>
      </w:r>
      <w:r>
        <w:rPr>
          <w:spacing w:val="-15"/>
        </w:rPr>
        <w:t xml:space="preserve"> </w:t>
      </w:r>
      <w:r>
        <w:t>nature</w:t>
      </w:r>
      <w:r>
        <w:rPr>
          <w:spacing w:val="-15"/>
        </w:rPr>
        <w:t xml:space="preserve"> </w:t>
      </w:r>
      <w:r>
        <w:t>of</w:t>
      </w:r>
      <w:r>
        <w:rPr>
          <w:spacing w:val="-15"/>
        </w:rPr>
        <w:t xml:space="preserve"> </w:t>
      </w:r>
      <w:r>
        <w:t>pipe-borne</w:t>
      </w:r>
      <w:r>
        <w:rPr>
          <w:spacing w:val="-15"/>
        </w:rPr>
        <w:t xml:space="preserve"> </w:t>
      </w:r>
      <w:r>
        <w:t>water</w:t>
      </w:r>
      <w:r>
        <w:rPr>
          <w:spacing w:val="-15"/>
        </w:rPr>
        <w:t xml:space="preserve"> </w:t>
      </w:r>
      <w:r>
        <w:t>on</w:t>
      </w:r>
      <w:r>
        <w:rPr>
          <w:spacing w:val="-15"/>
        </w:rPr>
        <w:t xml:space="preserve"> </w:t>
      </w:r>
      <w:r>
        <w:t>campus</w:t>
      </w:r>
      <w:r>
        <w:rPr>
          <w:spacing w:val="-15"/>
        </w:rPr>
        <w:t xml:space="preserve"> </w:t>
      </w:r>
      <w:r>
        <w:t>and</w:t>
      </w:r>
      <w:r>
        <w:rPr>
          <w:spacing w:val="-15"/>
        </w:rPr>
        <w:t xml:space="preserve"> </w:t>
      </w:r>
      <w:r>
        <w:t>in</w:t>
      </w:r>
      <w:r>
        <w:rPr>
          <w:spacing w:val="-15"/>
        </w:rPr>
        <w:t xml:space="preserve"> </w:t>
      </w:r>
      <w:r>
        <w:t>nearby</w:t>
      </w:r>
      <w:r>
        <w:rPr>
          <w:spacing w:val="-15"/>
        </w:rPr>
        <w:t xml:space="preserve"> </w:t>
      </w:r>
      <w:r>
        <w:t>hostels.</w:t>
      </w:r>
      <w:r>
        <w:rPr>
          <w:spacing w:val="-15"/>
        </w:rPr>
        <w:t xml:space="preserve"> </w:t>
      </w:r>
      <w:r>
        <w:t>The</w:t>
      </w:r>
      <w:r>
        <w:rPr>
          <w:spacing w:val="-15"/>
        </w:rPr>
        <w:t xml:space="preserve"> </w:t>
      </w:r>
      <w:r>
        <w:t>affordability, accessibility,</w:t>
      </w:r>
      <w:r>
        <w:rPr>
          <w:spacing w:val="-15"/>
        </w:rPr>
        <w:t xml:space="preserve"> </w:t>
      </w:r>
      <w:r>
        <w:t>and</w:t>
      </w:r>
      <w:r>
        <w:rPr>
          <w:spacing w:val="-15"/>
        </w:rPr>
        <w:t xml:space="preserve"> </w:t>
      </w:r>
      <w:r>
        <w:t>portability</w:t>
      </w:r>
      <w:r>
        <w:rPr>
          <w:spacing w:val="-15"/>
        </w:rPr>
        <w:t xml:space="preserve"> </w:t>
      </w:r>
      <w:r>
        <w:t>of</w:t>
      </w:r>
      <w:r>
        <w:rPr>
          <w:spacing w:val="-15"/>
        </w:rPr>
        <w:t xml:space="preserve"> </w:t>
      </w:r>
      <w:r>
        <w:t>sachet</w:t>
      </w:r>
      <w:r>
        <w:rPr>
          <w:spacing w:val="-15"/>
        </w:rPr>
        <w:t xml:space="preserve"> </w:t>
      </w:r>
      <w:r>
        <w:t>water</w:t>
      </w:r>
      <w:r>
        <w:rPr>
          <w:spacing w:val="-15"/>
        </w:rPr>
        <w:t xml:space="preserve"> </w:t>
      </w:r>
      <w:r>
        <w:t>make</w:t>
      </w:r>
      <w:r>
        <w:rPr>
          <w:spacing w:val="-15"/>
        </w:rPr>
        <w:t xml:space="preserve"> </w:t>
      </w:r>
      <w:r>
        <w:t>it</w:t>
      </w:r>
      <w:r>
        <w:rPr>
          <w:spacing w:val="-15"/>
        </w:rPr>
        <w:t xml:space="preserve"> </w:t>
      </w:r>
      <w:r>
        <w:t>the</w:t>
      </w:r>
      <w:r>
        <w:rPr>
          <w:spacing w:val="-15"/>
        </w:rPr>
        <w:t xml:space="preserve"> </w:t>
      </w:r>
      <w:r>
        <w:t>preferred</w:t>
      </w:r>
      <w:r>
        <w:rPr>
          <w:spacing w:val="-15"/>
        </w:rPr>
        <w:t xml:space="preserve"> </w:t>
      </w:r>
      <w:r>
        <w:t>choice.</w:t>
      </w:r>
      <w:r>
        <w:rPr>
          <w:spacing w:val="-15"/>
        </w:rPr>
        <w:t xml:space="preserve"> </w:t>
      </w:r>
      <w:r>
        <w:t>However,</w:t>
      </w:r>
      <w:r>
        <w:rPr>
          <w:spacing w:val="-15"/>
        </w:rPr>
        <w:t xml:space="preserve"> </w:t>
      </w:r>
      <w:r>
        <w:t>concerns</w:t>
      </w:r>
      <w:r>
        <w:rPr>
          <w:spacing w:val="-15"/>
        </w:rPr>
        <w:t xml:space="preserve"> </w:t>
      </w:r>
      <w:r>
        <w:t>about its microbiological and physicochemical</w:t>
      </w:r>
      <w:r>
        <w:t xml:space="preserve"> quality have sparked debates and drawn attention from public</w:t>
      </w:r>
      <w:r>
        <w:rPr>
          <w:spacing w:val="-14"/>
        </w:rPr>
        <w:t xml:space="preserve"> </w:t>
      </w:r>
      <w:r>
        <w:t>health</w:t>
      </w:r>
      <w:r>
        <w:rPr>
          <w:spacing w:val="-11"/>
        </w:rPr>
        <w:t xml:space="preserve"> </w:t>
      </w:r>
      <w:r>
        <w:t>experts</w:t>
      </w:r>
      <w:r>
        <w:rPr>
          <w:spacing w:val="-10"/>
        </w:rPr>
        <w:t xml:space="preserve"> </w:t>
      </w:r>
      <w:r>
        <w:t>and</w:t>
      </w:r>
      <w:r>
        <w:rPr>
          <w:spacing w:val="-7"/>
        </w:rPr>
        <w:t xml:space="preserve"> </w:t>
      </w:r>
      <w:r>
        <w:t>regulatory</w:t>
      </w:r>
      <w:r>
        <w:rPr>
          <w:spacing w:val="-13"/>
        </w:rPr>
        <w:t xml:space="preserve"> </w:t>
      </w:r>
      <w:r>
        <w:t>bodies</w:t>
      </w:r>
      <w:r>
        <w:rPr>
          <w:spacing w:val="-9"/>
        </w:rPr>
        <w:t xml:space="preserve"> </w:t>
      </w:r>
      <w:r>
        <w:t>alike</w:t>
      </w:r>
      <w:r>
        <w:rPr>
          <w:spacing w:val="-12"/>
        </w:rPr>
        <w:t xml:space="preserve"> </w:t>
      </w:r>
      <w:r>
        <w:t>(</w:t>
      </w:r>
      <w:proofErr w:type="spellStart"/>
      <w:r>
        <w:t>Osei</w:t>
      </w:r>
      <w:proofErr w:type="spellEnd"/>
      <w:r>
        <w:rPr>
          <w:spacing w:val="-9"/>
        </w:rPr>
        <w:t xml:space="preserve"> </w:t>
      </w:r>
      <w:r>
        <w:t>et</w:t>
      </w:r>
      <w:r>
        <w:rPr>
          <w:spacing w:val="-9"/>
        </w:rPr>
        <w:t xml:space="preserve"> </w:t>
      </w:r>
      <w:r>
        <w:t>al.,</w:t>
      </w:r>
      <w:r>
        <w:rPr>
          <w:spacing w:val="-11"/>
        </w:rPr>
        <w:t xml:space="preserve"> </w:t>
      </w:r>
      <w:r>
        <w:t>2014).</w:t>
      </w:r>
      <w:r>
        <w:rPr>
          <w:spacing w:val="-9"/>
        </w:rPr>
        <w:t xml:space="preserve"> </w:t>
      </w:r>
      <w:r>
        <w:t>Several</w:t>
      </w:r>
      <w:r>
        <w:rPr>
          <w:spacing w:val="-4"/>
        </w:rPr>
        <w:t xml:space="preserve"> </w:t>
      </w:r>
      <w:r>
        <w:t>studies</w:t>
      </w:r>
      <w:r>
        <w:rPr>
          <w:spacing w:val="-10"/>
        </w:rPr>
        <w:t xml:space="preserve"> </w:t>
      </w:r>
      <w:r>
        <w:t>across</w:t>
      </w:r>
      <w:r>
        <w:rPr>
          <w:spacing w:val="-9"/>
        </w:rPr>
        <w:t xml:space="preserve"> </w:t>
      </w:r>
      <w:r>
        <w:t>Nigeria have</w:t>
      </w:r>
      <w:r>
        <w:rPr>
          <w:spacing w:val="-15"/>
        </w:rPr>
        <w:t xml:space="preserve"> </w:t>
      </w:r>
      <w:r>
        <w:t>identified</w:t>
      </w:r>
      <w:r>
        <w:rPr>
          <w:spacing w:val="-15"/>
        </w:rPr>
        <w:t xml:space="preserve"> </w:t>
      </w:r>
      <w:r>
        <w:t>sachet</w:t>
      </w:r>
      <w:r>
        <w:rPr>
          <w:spacing w:val="-15"/>
        </w:rPr>
        <w:t xml:space="preserve"> </w:t>
      </w:r>
      <w:r>
        <w:t>water</w:t>
      </w:r>
      <w:r>
        <w:rPr>
          <w:spacing w:val="-15"/>
        </w:rPr>
        <w:t xml:space="preserve"> </w:t>
      </w:r>
      <w:r>
        <w:t>contamination</w:t>
      </w:r>
      <w:r>
        <w:rPr>
          <w:spacing w:val="-15"/>
        </w:rPr>
        <w:t xml:space="preserve"> </w:t>
      </w:r>
      <w:r>
        <w:t>with</w:t>
      </w:r>
      <w:r>
        <w:rPr>
          <w:spacing w:val="-15"/>
        </w:rPr>
        <w:t xml:space="preserve"> </w:t>
      </w:r>
      <w:r>
        <w:t>bacteria</w:t>
      </w:r>
      <w:r>
        <w:rPr>
          <w:spacing w:val="-15"/>
        </w:rPr>
        <w:t xml:space="preserve"> </w:t>
      </w:r>
      <w:r>
        <w:t>such</w:t>
      </w:r>
      <w:r>
        <w:rPr>
          <w:spacing w:val="-15"/>
        </w:rPr>
        <w:t xml:space="preserve"> </w:t>
      </w:r>
      <w:r>
        <w:t>as</w:t>
      </w:r>
      <w:r>
        <w:rPr>
          <w:spacing w:val="-15"/>
        </w:rPr>
        <w:t xml:space="preserve"> </w:t>
      </w:r>
      <w:r>
        <w:rPr>
          <w:i/>
        </w:rPr>
        <w:t>Escherichia</w:t>
      </w:r>
      <w:r>
        <w:rPr>
          <w:i/>
          <w:spacing w:val="-15"/>
        </w:rPr>
        <w:t xml:space="preserve"> </w:t>
      </w:r>
      <w:r>
        <w:rPr>
          <w:i/>
        </w:rPr>
        <w:t>coli</w:t>
      </w:r>
      <w:r>
        <w:t>,</w:t>
      </w:r>
      <w:r>
        <w:rPr>
          <w:spacing w:val="-15"/>
        </w:rPr>
        <w:t xml:space="preserve"> </w:t>
      </w:r>
      <w:r>
        <w:rPr>
          <w:i/>
        </w:rPr>
        <w:t>Salmonella</w:t>
      </w:r>
      <w:r>
        <w:rPr>
          <w:i/>
          <w:spacing w:val="-15"/>
        </w:rPr>
        <w:t xml:space="preserve"> </w:t>
      </w:r>
      <w:r>
        <w:rPr>
          <w:i/>
        </w:rPr>
        <w:t>spp.</w:t>
      </w:r>
      <w:r>
        <w:t xml:space="preserve">, and </w:t>
      </w:r>
      <w:proofErr w:type="spellStart"/>
      <w:r>
        <w:rPr>
          <w:i/>
        </w:rPr>
        <w:t>Shigella</w:t>
      </w:r>
      <w:proofErr w:type="spellEnd"/>
      <w:r>
        <w:rPr>
          <w:i/>
        </w:rPr>
        <w:t xml:space="preserve"> spp.</w:t>
      </w:r>
      <w:r>
        <w:t>, primarily due to poor hygiene practices, substandard packaging, and lack of regulatory enforcement (</w:t>
      </w:r>
      <w:proofErr w:type="spellStart"/>
      <w:r>
        <w:t>Adekunle</w:t>
      </w:r>
      <w:proofErr w:type="spellEnd"/>
      <w:r>
        <w:t xml:space="preserve"> et al., 2004; </w:t>
      </w:r>
      <w:proofErr w:type="spellStart"/>
      <w:r>
        <w:t>Okonko</w:t>
      </w:r>
      <w:proofErr w:type="spellEnd"/>
      <w:r>
        <w:t xml:space="preserve"> et al., 2008).</w:t>
      </w:r>
    </w:p>
    <w:p w:rsidR="0026626D" w:rsidRDefault="0032712D" w:rsidP="00C57730">
      <w:pPr>
        <w:pStyle w:val="BodyText"/>
        <w:spacing w:before="241" w:line="480" w:lineRule="auto"/>
        <w:ind w:left="719" w:right="718"/>
        <w:jc w:val="both"/>
      </w:pPr>
      <w:r>
        <w:lastRenderedPageBreak/>
        <w:t>The</w:t>
      </w:r>
      <w:r>
        <w:rPr>
          <w:spacing w:val="-2"/>
        </w:rPr>
        <w:t xml:space="preserve"> </w:t>
      </w:r>
      <w:r>
        <w:t>increasing</w:t>
      </w:r>
      <w:r>
        <w:rPr>
          <w:spacing w:val="-3"/>
        </w:rPr>
        <w:t xml:space="preserve"> </w:t>
      </w:r>
      <w:r>
        <w:t>reliance on</w:t>
      </w:r>
      <w:r>
        <w:rPr>
          <w:spacing w:val="-1"/>
        </w:rPr>
        <w:t xml:space="preserve"> </w:t>
      </w:r>
      <w:r>
        <w:t>sachet</w:t>
      </w:r>
      <w:r>
        <w:rPr>
          <w:spacing w:val="-3"/>
        </w:rPr>
        <w:t xml:space="preserve"> </w:t>
      </w:r>
      <w:r>
        <w:t>water in</w:t>
      </w:r>
      <w:r>
        <w:rPr>
          <w:spacing w:val="-1"/>
        </w:rPr>
        <w:t xml:space="preserve"> </w:t>
      </w:r>
      <w:r>
        <w:t xml:space="preserve">the </w:t>
      </w:r>
      <w:proofErr w:type="spellStart"/>
      <w:r>
        <w:t>Kwara</w:t>
      </w:r>
      <w:proofErr w:type="spellEnd"/>
      <w:r>
        <w:t xml:space="preserve"> State</w:t>
      </w:r>
      <w:r>
        <w:rPr>
          <w:spacing w:val="-2"/>
        </w:rPr>
        <w:t xml:space="preserve"> </w:t>
      </w:r>
      <w:r>
        <w:t>Polytechnic community</w:t>
      </w:r>
      <w:r>
        <w:rPr>
          <w:spacing w:val="-8"/>
        </w:rPr>
        <w:t xml:space="preserve"> </w:t>
      </w:r>
      <w:r>
        <w:t>necessita</w:t>
      </w:r>
      <w:r>
        <w:t>tes</w:t>
      </w:r>
      <w:r>
        <w:rPr>
          <w:spacing w:val="-3"/>
        </w:rPr>
        <w:t xml:space="preserve"> </w:t>
      </w:r>
      <w:r>
        <w:t>a thorough investigation into its quality. While sachet water is often assumed to be safe because it is packaged, this assumption can be misleading without empirical verification. Contaminated sachet water poses severe health risks, including waterborn</w:t>
      </w:r>
      <w:r>
        <w:t>e diseases such as diarrhea, typhoid, and cholera, which are especially dangerous in crowded academic environments (</w:t>
      </w:r>
      <w:proofErr w:type="spellStart"/>
      <w:r>
        <w:t>Adefisoye</w:t>
      </w:r>
      <w:proofErr w:type="spellEnd"/>
      <w:r>
        <w:t xml:space="preserve"> &amp; </w:t>
      </w:r>
      <w:proofErr w:type="spellStart"/>
      <w:r>
        <w:t>Okoh</w:t>
      </w:r>
      <w:proofErr w:type="spellEnd"/>
      <w:r>
        <w:t>, 2016).</w:t>
      </w:r>
    </w:p>
    <w:p w:rsidR="0026626D" w:rsidRDefault="0032712D" w:rsidP="00C57730">
      <w:pPr>
        <w:pStyle w:val="BodyText"/>
        <w:spacing w:before="240" w:line="480" w:lineRule="auto"/>
        <w:ind w:left="719" w:right="710"/>
        <w:jc w:val="both"/>
      </w:pPr>
      <w:r>
        <w:t xml:space="preserve">This research seeks to critically analyze the quality of sachet water consumed within the </w:t>
      </w:r>
      <w:proofErr w:type="spellStart"/>
      <w:r>
        <w:t>Kwara</w:t>
      </w:r>
      <w:proofErr w:type="spellEnd"/>
      <w:r>
        <w:t xml:space="preserve"> State</w:t>
      </w:r>
      <w:r>
        <w:rPr>
          <w:spacing w:val="-15"/>
        </w:rPr>
        <w:t xml:space="preserve"> </w:t>
      </w:r>
      <w:r>
        <w:t>Polytechnic,</w:t>
      </w:r>
      <w:r>
        <w:rPr>
          <w:spacing w:val="-10"/>
        </w:rPr>
        <w:t xml:space="preserve"> </w:t>
      </w:r>
      <w:r>
        <w:t>Ilorin</w:t>
      </w:r>
      <w:r>
        <w:rPr>
          <w:spacing w:val="-8"/>
        </w:rPr>
        <w:t xml:space="preserve"> </w:t>
      </w:r>
      <w:r>
        <w:t>community,</w:t>
      </w:r>
      <w:r>
        <w:rPr>
          <w:spacing w:val="-13"/>
        </w:rPr>
        <w:t xml:space="preserve"> </w:t>
      </w:r>
      <w:r>
        <w:t>using</w:t>
      </w:r>
      <w:r>
        <w:rPr>
          <w:spacing w:val="-15"/>
        </w:rPr>
        <w:t xml:space="preserve"> </w:t>
      </w:r>
      <w:r>
        <w:t>both</w:t>
      </w:r>
      <w:r>
        <w:rPr>
          <w:spacing w:val="-15"/>
        </w:rPr>
        <w:t xml:space="preserve"> </w:t>
      </w:r>
      <w:r>
        <w:t>microbiological</w:t>
      </w:r>
      <w:r>
        <w:rPr>
          <w:spacing w:val="-12"/>
        </w:rPr>
        <w:t xml:space="preserve"> </w:t>
      </w:r>
      <w:r>
        <w:t>and</w:t>
      </w:r>
      <w:r>
        <w:rPr>
          <w:spacing w:val="-13"/>
        </w:rPr>
        <w:t xml:space="preserve"> </w:t>
      </w:r>
      <w:r>
        <w:t>physicochemical</w:t>
      </w:r>
      <w:r>
        <w:rPr>
          <w:spacing w:val="-12"/>
        </w:rPr>
        <w:t xml:space="preserve"> </w:t>
      </w:r>
      <w:r>
        <w:t>parameters. The</w:t>
      </w:r>
      <w:r>
        <w:rPr>
          <w:spacing w:val="31"/>
        </w:rPr>
        <w:t xml:space="preserve"> </w:t>
      </w:r>
      <w:r>
        <w:t>study</w:t>
      </w:r>
      <w:r>
        <w:rPr>
          <w:spacing w:val="30"/>
        </w:rPr>
        <w:t xml:space="preserve"> </w:t>
      </w:r>
      <w:r>
        <w:t>will</w:t>
      </w:r>
      <w:r>
        <w:rPr>
          <w:spacing w:val="35"/>
        </w:rPr>
        <w:t xml:space="preserve"> </w:t>
      </w:r>
      <w:r>
        <w:t>examine</w:t>
      </w:r>
      <w:r>
        <w:rPr>
          <w:spacing w:val="31"/>
        </w:rPr>
        <w:t xml:space="preserve"> </w:t>
      </w:r>
      <w:r>
        <w:t>commonly</w:t>
      </w:r>
      <w:r>
        <w:rPr>
          <w:spacing w:val="30"/>
        </w:rPr>
        <w:t xml:space="preserve"> </w:t>
      </w:r>
      <w:r>
        <w:t>available</w:t>
      </w:r>
      <w:r>
        <w:rPr>
          <w:spacing w:val="34"/>
        </w:rPr>
        <w:t xml:space="preserve"> </w:t>
      </w:r>
      <w:r>
        <w:t>brands,</w:t>
      </w:r>
      <w:r>
        <w:rPr>
          <w:spacing w:val="37"/>
        </w:rPr>
        <w:t xml:space="preserve"> </w:t>
      </w:r>
      <w:r>
        <w:t>assess</w:t>
      </w:r>
      <w:r>
        <w:rPr>
          <w:spacing w:val="32"/>
        </w:rPr>
        <w:t xml:space="preserve"> </w:t>
      </w:r>
      <w:r>
        <w:t>compliance</w:t>
      </w:r>
      <w:r>
        <w:rPr>
          <w:spacing w:val="36"/>
        </w:rPr>
        <w:t xml:space="preserve"> </w:t>
      </w:r>
      <w:r>
        <w:t>with</w:t>
      </w:r>
      <w:r>
        <w:rPr>
          <w:spacing w:val="35"/>
        </w:rPr>
        <w:t xml:space="preserve"> </w:t>
      </w:r>
      <w:r>
        <w:t>standards</w:t>
      </w:r>
      <w:r>
        <w:rPr>
          <w:spacing w:val="35"/>
        </w:rPr>
        <w:t xml:space="preserve"> </w:t>
      </w:r>
      <w:r>
        <w:t>set</w:t>
      </w:r>
      <w:r>
        <w:rPr>
          <w:spacing w:val="37"/>
        </w:rPr>
        <w:t xml:space="preserve"> </w:t>
      </w:r>
      <w:r>
        <w:t>by</w:t>
      </w:r>
      <w:r w:rsidR="00CE24AC">
        <w:t xml:space="preserve"> </w:t>
      </w:r>
      <w:r>
        <w:t>regulatory agencies such as the National Agency for Food and Drug Administr</w:t>
      </w:r>
      <w:r>
        <w:t>ation and Control (NAFDAC) and WHO, and identify possible lapses in production and distribution that may compromise safety.</w:t>
      </w:r>
    </w:p>
    <w:p w:rsidR="0026626D" w:rsidRDefault="0032712D" w:rsidP="00C57730">
      <w:pPr>
        <w:pStyle w:val="BodyText"/>
        <w:spacing w:before="239" w:line="480" w:lineRule="auto"/>
        <w:ind w:left="719" w:right="715"/>
        <w:jc w:val="both"/>
      </w:pPr>
      <w:r>
        <w:t>Understanding the quality of sachet water in this context will not only inform consumer choices but also help in developing policies</w:t>
      </w:r>
      <w:r>
        <w:t xml:space="preserve"> for improved water safety and student health. It will also provide empirical data that could be useful to campus health services, environmental health officers, and policy makers.</w:t>
      </w:r>
    </w:p>
    <w:p w:rsidR="0026626D" w:rsidRDefault="0032712D" w:rsidP="00C57730">
      <w:pPr>
        <w:pStyle w:val="BodyText"/>
        <w:spacing w:before="241" w:line="480" w:lineRule="auto"/>
        <w:ind w:left="719" w:right="717"/>
        <w:jc w:val="both"/>
      </w:pPr>
      <w:r>
        <w:t xml:space="preserve">In sum, this study is driven by the urgent need to safeguard public health </w:t>
      </w:r>
      <w:r>
        <w:t xml:space="preserve">in the </w:t>
      </w:r>
      <w:proofErr w:type="spellStart"/>
      <w:r>
        <w:t>Kwara</w:t>
      </w:r>
      <w:proofErr w:type="spellEnd"/>
      <w:r>
        <w:t xml:space="preserve"> State Polytechnic</w:t>
      </w:r>
      <w:r>
        <w:rPr>
          <w:spacing w:val="-12"/>
        </w:rPr>
        <w:t xml:space="preserve"> </w:t>
      </w:r>
      <w:r>
        <w:t>community</w:t>
      </w:r>
      <w:r>
        <w:rPr>
          <w:spacing w:val="-15"/>
        </w:rPr>
        <w:t xml:space="preserve"> </w:t>
      </w:r>
      <w:r>
        <w:t>and</w:t>
      </w:r>
      <w:r>
        <w:rPr>
          <w:spacing w:val="-12"/>
        </w:rPr>
        <w:t xml:space="preserve"> </w:t>
      </w:r>
      <w:r>
        <w:t>contribute</w:t>
      </w:r>
      <w:r>
        <w:rPr>
          <w:spacing w:val="-13"/>
        </w:rPr>
        <w:t xml:space="preserve"> </w:t>
      </w:r>
      <w:r>
        <w:t>to</w:t>
      </w:r>
      <w:r>
        <w:rPr>
          <w:spacing w:val="-12"/>
        </w:rPr>
        <w:t xml:space="preserve"> </w:t>
      </w:r>
      <w:r>
        <w:t>broader</w:t>
      </w:r>
      <w:r>
        <w:rPr>
          <w:spacing w:val="-8"/>
        </w:rPr>
        <w:t xml:space="preserve"> </w:t>
      </w:r>
      <w:r>
        <w:t>discourse</w:t>
      </w:r>
      <w:r>
        <w:rPr>
          <w:spacing w:val="-13"/>
        </w:rPr>
        <w:t xml:space="preserve"> </w:t>
      </w:r>
      <w:r>
        <w:t>on</w:t>
      </w:r>
      <w:r>
        <w:rPr>
          <w:spacing w:val="-12"/>
        </w:rPr>
        <w:t xml:space="preserve"> </w:t>
      </w:r>
      <w:r>
        <w:t>water</w:t>
      </w:r>
      <w:r>
        <w:rPr>
          <w:spacing w:val="-13"/>
        </w:rPr>
        <w:t xml:space="preserve"> </w:t>
      </w:r>
      <w:r>
        <w:t>quality</w:t>
      </w:r>
      <w:r>
        <w:rPr>
          <w:spacing w:val="-14"/>
        </w:rPr>
        <w:t xml:space="preserve"> </w:t>
      </w:r>
      <w:r>
        <w:t>and</w:t>
      </w:r>
      <w:r>
        <w:rPr>
          <w:spacing w:val="-12"/>
        </w:rPr>
        <w:t xml:space="preserve"> </w:t>
      </w:r>
      <w:r>
        <w:t>safety</w:t>
      </w:r>
      <w:r>
        <w:rPr>
          <w:spacing w:val="-14"/>
        </w:rPr>
        <w:t xml:space="preserve"> </w:t>
      </w:r>
      <w:r>
        <w:t>in</w:t>
      </w:r>
      <w:r>
        <w:rPr>
          <w:spacing w:val="-12"/>
        </w:rPr>
        <w:t xml:space="preserve"> </w:t>
      </w:r>
      <w:r>
        <w:t>Nigeria.</w:t>
      </w:r>
    </w:p>
    <w:p w:rsidR="00D5610F" w:rsidRDefault="00D5610F" w:rsidP="00C57730">
      <w:pPr>
        <w:pStyle w:val="BodyText"/>
        <w:spacing w:before="241" w:line="480" w:lineRule="auto"/>
        <w:ind w:left="719" w:right="717"/>
        <w:jc w:val="both"/>
      </w:pPr>
    </w:p>
    <w:p w:rsidR="0026626D" w:rsidRPr="00C57730" w:rsidRDefault="0032712D" w:rsidP="00C57730">
      <w:pPr>
        <w:pStyle w:val="Heading2"/>
        <w:numPr>
          <w:ilvl w:val="1"/>
          <w:numId w:val="5"/>
        </w:numPr>
        <w:tabs>
          <w:tab w:val="left" w:pos="1079"/>
        </w:tabs>
        <w:spacing w:before="234" w:line="480" w:lineRule="auto"/>
        <w:ind w:left="1079"/>
      </w:pPr>
      <w:r>
        <w:lastRenderedPageBreak/>
        <w:t>Statement</w:t>
      </w:r>
      <w:r>
        <w:rPr>
          <w:spacing w:val="-6"/>
        </w:rPr>
        <w:t xml:space="preserve"> </w:t>
      </w:r>
      <w:r>
        <w:t>of</w:t>
      </w:r>
      <w:r>
        <w:rPr>
          <w:spacing w:val="-2"/>
        </w:rPr>
        <w:t xml:space="preserve"> </w:t>
      </w:r>
      <w:r>
        <w:t>the</w:t>
      </w:r>
      <w:r>
        <w:rPr>
          <w:spacing w:val="-5"/>
        </w:rPr>
        <w:t xml:space="preserve"> </w:t>
      </w:r>
      <w:r>
        <w:rPr>
          <w:spacing w:val="-2"/>
        </w:rPr>
        <w:t>Problem</w:t>
      </w:r>
    </w:p>
    <w:p w:rsidR="0026626D" w:rsidRDefault="0032712D" w:rsidP="00C57730">
      <w:pPr>
        <w:pStyle w:val="BodyText"/>
        <w:spacing w:line="480" w:lineRule="auto"/>
        <w:ind w:left="719" w:right="714"/>
        <w:jc w:val="both"/>
      </w:pPr>
      <w:r>
        <w:t>Access</w:t>
      </w:r>
      <w:r>
        <w:rPr>
          <w:spacing w:val="-15"/>
        </w:rPr>
        <w:t xml:space="preserve"> </w:t>
      </w:r>
      <w:r>
        <w:t>to</w:t>
      </w:r>
      <w:r>
        <w:rPr>
          <w:spacing w:val="-15"/>
        </w:rPr>
        <w:t xml:space="preserve"> </w:t>
      </w:r>
      <w:r>
        <w:t>safe</w:t>
      </w:r>
      <w:r>
        <w:rPr>
          <w:spacing w:val="-15"/>
        </w:rPr>
        <w:t xml:space="preserve"> </w:t>
      </w:r>
      <w:r>
        <w:t>and</w:t>
      </w:r>
      <w:r>
        <w:rPr>
          <w:spacing w:val="-15"/>
        </w:rPr>
        <w:t xml:space="preserve"> </w:t>
      </w:r>
      <w:r>
        <w:t>clean</w:t>
      </w:r>
      <w:r>
        <w:rPr>
          <w:spacing w:val="-15"/>
        </w:rPr>
        <w:t xml:space="preserve"> </w:t>
      </w:r>
      <w:r>
        <w:t>drinking</w:t>
      </w:r>
      <w:r>
        <w:rPr>
          <w:spacing w:val="-15"/>
        </w:rPr>
        <w:t xml:space="preserve"> </w:t>
      </w:r>
      <w:r>
        <w:t>water</w:t>
      </w:r>
      <w:r>
        <w:rPr>
          <w:spacing w:val="-15"/>
        </w:rPr>
        <w:t xml:space="preserve"> </w:t>
      </w:r>
      <w:r>
        <w:t>remains</w:t>
      </w:r>
      <w:r>
        <w:rPr>
          <w:spacing w:val="-15"/>
        </w:rPr>
        <w:t xml:space="preserve"> </w:t>
      </w:r>
      <w:r>
        <w:t>a</w:t>
      </w:r>
      <w:r>
        <w:rPr>
          <w:spacing w:val="-15"/>
        </w:rPr>
        <w:t xml:space="preserve"> </w:t>
      </w:r>
      <w:r>
        <w:t>persistent</w:t>
      </w:r>
      <w:r>
        <w:rPr>
          <w:spacing w:val="-15"/>
        </w:rPr>
        <w:t xml:space="preserve"> </w:t>
      </w:r>
      <w:r>
        <w:t>challenge</w:t>
      </w:r>
      <w:r>
        <w:rPr>
          <w:spacing w:val="-15"/>
        </w:rPr>
        <w:t xml:space="preserve"> </w:t>
      </w:r>
      <w:r>
        <w:t>in</w:t>
      </w:r>
      <w:r>
        <w:rPr>
          <w:spacing w:val="-15"/>
        </w:rPr>
        <w:t xml:space="preserve"> </w:t>
      </w:r>
      <w:r>
        <w:t>many</w:t>
      </w:r>
      <w:r>
        <w:rPr>
          <w:spacing w:val="-15"/>
        </w:rPr>
        <w:t xml:space="preserve"> </w:t>
      </w:r>
      <w:r>
        <w:t>developing</w:t>
      </w:r>
      <w:r>
        <w:rPr>
          <w:spacing w:val="-15"/>
        </w:rPr>
        <w:t xml:space="preserve"> </w:t>
      </w:r>
      <w:r>
        <w:t xml:space="preserve">regions, including </w:t>
      </w:r>
      <w:r>
        <w:t>Nigeria. Although water is essential for survival and health, the increasing scarcity of safe, potable water has driven many urban and semi-urban dwellers, including students and staff in</w:t>
      </w:r>
      <w:r>
        <w:rPr>
          <w:spacing w:val="-15"/>
        </w:rPr>
        <w:t xml:space="preserve"> </w:t>
      </w:r>
      <w:r>
        <w:t>tertiary</w:t>
      </w:r>
      <w:r>
        <w:rPr>
          <w:spacing w:val="-15"/>
        </w:rPr>
        <w:t xml:space="preserve"> </w:t>
      </w:r>
      <w:r>
        <w:t>institutions,</w:t>
      </w:r>
      <w:r>
        <w:rPr>
          <w:spacing w:val="-15"/>
        </w:rPr>
        <w:t xml:space="preserve"> </w:t>
      </w:r>
      <w:r>
        <w:t>toward</w:t>
      </w:r>
      <w:r>
        <w:rPr>
          <w:spacing w:val="-15"/>
        </w:rPr>
        <w:t xml:space="preserve"> </w:t>
      </w:r>
      <w:r>
        <w:t>alternative</w:t>
      </w:r>
      <w:r>
        <w:rPr>
          <w:spacing w:val="-15"/>
        </w:rPr>
        <w:t xml:space="preserve"> </w:t>
      </w:r>
      <w:r>
        <w:t>sources</w:t>
      </w:r>
      <w:r>
        <w:rPr>
          <w:spacing w:val="-15"/>
        </w:rPr>
        <w:t xml:space="preserve"> </w:t>
      </w:r>
      <w:r>
        <w:t>such</w:t>
      </w:r>
      <w:r>
        <w:rPr>
          <w:spacing w:val="-15"/>
        </w:rPr>
        <w:t xml:space="preserve"> </w:t>
      </w:r>
      <w:r>
        <w:t>as</w:t>
      </w:r>
      <w:r>
        <w:rPr>
          <w:spacing w:val="-15"/>
        </w:rPr>
        <w:t xml:space="preserve"> </w:t>
      </w:r>
      <w:r>
        <w:t>sachet</w:t>
      </w:r>
      <w:r>
        <w:rPr>
          <w:spacing w:val="-15"/>
        </w:rPr>
        <w:t xml:space="preserve"> </w:t>
      </w:r>
      <w:r>
        <w:t>wat</w:t>
      </w:r>
      <w:r>
        <w:t>er.</w:t>
      </w:r>
      <w:r>
        <w:rPr>
          <w:spacing w:val="-15"/>
        </w:rPr>
        <w:t xml:space="preserve"> </w:t>
      </w:r>
      <w:r>
        <w:t>In</w:t>
      </w:r>
      <w:r>
        <w:rPr>
          <w:spacing w:val="-15"/>
        </w:rPr>
        <w:t xml:space="preserve"> </w:t>
      </w:r>
      <w:proofErr w:type="spellStart"/>
      <w:r>
        <w:t>Kwara</w:t>
      </w:r>
      <w:proofErr w:type="spellEnd"/>
      <w:r>
        <w:rPr>
          <w:spacing w:val="-15"/>
        </w:rPr>
        <w:t xml:space="preserve"> </w:t>
      </w:r>
      <w:r>
        <w:t>State</w:t>
      </w:r>
      <w:r>
        <w:rPr>
          <w:spacing w:val="-15"/>
        </w:rPr>
        <w:t xml:space="preserve"> </w:t>
      </w:r>
      <w:r>
        <w:t>Polytechnic, Ilorin, a</w:t>
      </w:r>
      <w:r>
        <w:rPr>
          <w:spacing w:val="-2"/>
        </w:rPr>
        <w:t xml:space="preserve"> </w:t>
      </w:r>
      <w:r>
        <w:t>large proportion of the</w:t>
      </w:r>
      <w:r>
        <w:rPr>
          <w:spacing w:val="-2"/>
        </w:rPr>
        <w:t xml:space="preserve"> </w:t>
      </w:r>
      <w:r>
        <w:t>school community</w:t>
      </w:r>
      <w:r>
        <w:rPr>
          <w:spacing w:val="-3"/>
        </w:rPr>
        <w:t xml:space="preserve"> </w:t>
      </w:r>
      <w:r>
        <w:t>relies on sachet</w:t>
      </w:r>
      <w:r>
        <w:rPr>
          <w:spacing w:val="-1"/>
        </w:rPr>
        <w:t xml:space="preserve"> </w:t>
      </w:r>
      <w:r>
        <w:t>water for their</w:t>
      </w:r>
      <w:r>
        <w:rPr>
          <w:spacing w:val="-2"/>
        </w:rPr>
        <w:t xml:space="preserve"> </w:t>
      </w:r>
      <w:r>
        <w:t>daily</w:t>
      </w:r>
      <w:r>
        <w:rPr>
          <w:spacing w:val="-3"/>
        </w:rPr>
        <w:t xml:space="preserve"> </w:t>
      </w:r>
      <w:r>
        <w:t>hydration needs due to the irregularity and unreliability of public water supply.</w:t>
      </w:r>
    </w:p>
    <w:p w:rsidR="0026626D" w:rsidRDefault="0032712D" w:rsidP="00C57730">
      <w:pPr>
        <w:pStyle w:val="BodyText"/>
        <w:spacing w:line="480" w:lineRule="auto"/>
        <w:ind w:left="719" w:right="716"/>
        <w:jc w:val="both"/>
      </w:pPr>
      <w:r>
        <w:t>Despite the widespread</w:t>
      </w:r>
      <w:r>
        <w:rPr>
          <w:spacing w:val="-1"/>
        </w:rPr>
        <w:t xml:space="preserve"> </w:t>
      </w:r>
      <w:r>
        <w:t>consumption</w:t>
      </w:r>
      <w:r>
        <w:rPr>
          <w:spacing w:val="-1"/>
        </w:rPr>
        <w:t xml:space="preserve"> </w:t>
      </w:r>
      <w:r>
        <w:t>of sachet water,</w:t>
      </w:r>
      <w:r>
        <w:t xml:space="preserve"> the actual quality</w:t>
      </w:r>
      <w:r>
        <w:rPr>
          <w:spacing w:val="-3"/>
        </w:rPr>
        <w:t xml:space="preserve"> </w:t>
      </w:r>
      <w:r>
        <w:t>of these products is</w:t>
      </w:r>
      <w:r>
        <w:rPr>
          <w:spacing w:val="-1"/>
        </w:rPr>
        <w:t xml:space="preserve"> </w:t>
      </w:r>
      <w:r>
        <w:t>often uncertain. Numerous studies across Nigeria have revealed that many sachet water brands do not meet the microbiological and physicochemical safety standards set by national and international regulatory bodies (</w:t>
      </w:r>
      <w:proofErr w:type="spellStart"/>
      <w:r>
        <w:t>Adekunle</w:t>
      </w:r>
      <w:proofErr w:type="spellEnd"/>
      <w:r>
        <w:t xml:space="preserve"> et al., 2004; </w:t>
      </w:r>
      <w:proofErr w:type="spellStart"/>
      <w:r>
        <w:t>Omalu</w:t>
      </w:r>
      <w:proofErr w:type="spellEnd"/>
      <w:r>
        <w:t xml:space="preserve"> et al., 2010). Inconsistent production practices, unhygienic</w:t>
      </w:r>
      <w:r>
        <w:rPr>
          <w:spacing w:val="-1"/>
        </w:rPr>
        <w:t xml:space="preserve"> </w:t>
      </w:r>
      <w:r>
        <w:t>packaging environments, improper handling</w:t>
      </w:r>
      <w:r>
        <w:rPr>
          <w:spacing w:val="-2"/>
        </w:rPr>
        <w:t xml:space="preserve"> </w:t>
      </w:r>
      <w:r>
        <w:t>during</w:t>
      </w:r>
      <w:r>
        <w:rPr>
          <w:spacing w:val="-2"/>
        </w:rPr>
        <w:t xml:space="preserve"> </w:t>
      </w:r>
      <w:r>
        <w:t>distribution, and lack of effective regulatory monitoring contribute significantly to the contamination of sachet wat</w:t>
      </w:r>
      <w:r>
        <w:t>er. This poses a serious</w:t>
      </w:r>
      <w:r>
        <w:rPr>
          <w:spacing w:val="-15"/>
        </w:rPr>
        <w:t xml:space="preserve"> </w:t>
      </w:r>
      <w:r>
        <w:t>public</w:t>
      </w:r>
      <w:r>
        <w:rPr>
          <w:spacing w:val="-15"/>
        </w:rPr>
        <w:t xml:space="preserve"> </w:t>
      </w:r>
      <w:r>
        <w:t>health</w:t>
      </w:r>
      <w:r>
        <w:rPr>
          <w:spacing w:val="-15"/>
        </w:rPr>
        <w:t xml:space="preserve"> </w:t>
      </w:r>
      <w:r>
        <w:t>risk</w:t>
      </w:r>
      <w:r>
        <w:rPr>
          <w:spacing w:val="-15"/>
        </w:rPr>
        <w:t xml:space="preserve"> </w:t>
      </w:r>
      <w:r>
        <w:t>to</w:t>
      </w:r>
      <w:r>
        <w:rPr>
          <w:spacing w:val="-15"/>
        </w:rPr>
        <w:t xml:space="preserve"> </w:t>
      </w:r>
      <w:r>
        <w:t>consumers,</w:t>
      </w:r>
      <w:r>
        <w:rPr>
          <w:spacing w:val="-15"/>
        </w:rPr>
        <w:t xml:space="preserve"> </w:t>
      </w:r>
      <w:r>
        <w:t>especially</w:t>
      </w:r>
      <w:r>
        <w:rPr>
          <w:spacing w:val="-15"/>
        </w:rPr>
        <w:t xml:space="preserve"> </w:t>
      </w:r>
      <w:r>
        <w:t>within</w:t>
      </w:r>
      <w:r>
        <w:rPr>
          <w:spacing w:val="-15"/>
        </w:rPr>
        <w:t xml:space="preserve"> </w:t>
      </w:r>
      <w:r>
        <w:t>institutions</w:t>
      </w:r>
      <w:r>
        <w:rPr>
          <w:spacing w:val="-15"/>
        </w:rPr>
        <w:t xml:space="preserve"> </w:t>
      </w:r>
      <w:r>
        <w:t>like</w:t>
      </w:r>
      <w:r>
        <w:rPr>
          <w:spacing w:val="-15"/>
        </w:rPr>
        <w:t xml:space="preserve"> </w:t>
      </w:r>
      <w:proofErr w:type="spellStart"/>
      <w:r>
        <w:t>Kwara</w:t>
      </w:r>
      <w:proofErr w:type="spellEnd"/>
      <w:r>
        <w:rPr>
          <w:spacing w:val="-15"/>
        </w:rPr>
        <w:t xml:space="preserve"> </w:t>
      </w:r>
      <w:r>
        <w:t>State</w:t>
      </w:r>
      <w:r>
        <w:rPr>
          <w:spacing w:val="-15"/>
        </w:rPr>
        <w:t xml:space="preserve"> </w:t>
      </w:r>
      <w:r>
        <w:t>Polytechnic, where</w:t>
      </w:r>
      <w:r>
        <w:rPr>
          <w:spacing w:val="-11"/>
        </w:rPr>
        <w:t xml:space="preserve"> </w:t>
      </w:r>
      <w:r>
        <w:t>a</w:t>
      </w:r>
      <w:r>
        <w:rPr>
          <w:spacing w:val="-13"/>
        </w:rPr>
        <w:t xml:space="preserve"> </w:t>
      </w:r>
      <w:r>
        <w:t>high</w:t>
      </w:r>
      <w:r>
        <w:rPr>
          <w:spacing w:val="-5"/>
        </w:rPr>
        <w:t xml:space="preserve"> </w:t>
      </w:r>
      <w:r>
        <w:t>concentration</w:t>
      </w:r>
      <w:r>
        <w:rPr>
          <w:spacing w:val="-10"/>
        </w:rPr>
        <w:t xml:space="preserve"> </w:t>
      </w:r>
      <w:r>
        <w:t>of</w:t>
      </w:r>
      <w:r>
        <w:rPr>
          <w:spacing w:val="-10"/>
        </w:rPr>
        <w:t xml:space="preserve"> </w:t>
      </w:r>
      <w:r>
        <w:t>people</w:t>
      </w:r>
      <w:r>
        <w:rPr>
          <w:spacing w:val="-8"/>
        </w:rPr>
        <w:t xml:space="preserve"> </w:t>
      </w:r>
      <w:r>
        <w:t>increases</w:t>
      </w:r>
      <w:r>
        <w:rPr>
          <w:spacing w:val="-9"/>
        </w:rPr>
        <w:t xml:space="preserve"> </w:t>
      </w:r>
      <w:r>
        <w:t>the</w:t>
      </w:r>
      <w:r>
        <w:rPr>
          <w:spacing w:val="-11"/>
        </w:rPr>
        <w:t xml:space="preserve"> </w:t>
      </w:r>
      <w:r>
        <w:t>likelihood</w:t>
      </w:r>
      <w:r>
        <w:rPr>
          <w:spacing w:val="-10"/>
        </w:rPr>
        <w:t xml:space="preserve"> </w:t>
      </w:r>
      <w:r>
        <w:t>of</w:t>
      </w:r>
      <w:r>
        <w:rPr>
          <w:spacing w:val="-10"/>
        </w:rPr>
        <w:t xml:space="preserve"> </w:t>
      </w:r>
      <w:r>
        <w:t>communicable</w:t>
      </w:r>
      <w:r>
        <w:rPr>
          <w:spacing w:val="-11"/>
        </w:rPr>
        <w:t xml:space="preserve"> </w:t>
      </w:r>
      <w:r>
        <w:t>disease</w:t>
      </w:r>
      <w:r>
        <w:rPr>
          <w:spacing w:val="-3"/>
        </w:rPr>
        <w:t xml:space="preserve"> </w:t>
      </w:r>
      <w:r>
        <w:t>outbreaks.</w:t>
      </w:r>
    </w:p>
    <w:p w:rsidR="0026626D" w:rsidRDefault="0032712D" w:rsidP="00C57730">
      <w:pPr>
        <w:pStyle w:val="BodyText"/>
        <w:spacing w:line="480" w:lineRule="auto"/>
        <w:ind w:left="719" w:right="718"/>
        <w:jc w:val="both"/>
      </w:pPr>
      <w:r>
        <w:t>Despite this growing concern, there app</w:t>
      </w:r>
      <w:r>
        <w:t xml:space="preserve">ears to be a limited body of research focused specifically on sachet water quality within the </w:t>
      </w:r>
      <w:proofErr w:type="spellStart"/>
      <w:r>
        <w:t>Kwara</w:t>
      </w:r>
      <w:proofErr w:type="spellEnd"/>
      <w:r>
        <w:t xml:space="preserve"> State Polytechnic campus. Most existing studies are generalized</w:t>
      </w:r>
      <w:r>
        <w:rPr>
          <w:spacing w:val="20"/>
        </w:rPr>
        <w:t xml:space="preserve"> </w:t>
      </w:r>
      <w:r>
        <w:t>across</w:t>
      </w:r>
      <w:r>
        <w:rPr>
          <w:spacing w:val="25"/>
        </w:rPr>
        <w:t xml:space="preserve"> </w:t>
      </w:r>
      <w:r>
        <w:t>larger</w:t>
      </w:r>
      <w:r>
        <w:rPr>
          <w:spacing w:val="31"/>
        </w:rPr>
        <w:t xml:space="preserve"> </w:t>
      </w:r>
      <w:r>
        <w:t>urban</w:t>
      </w:r>
      <w:r>
        <w:rPr>
          <w:spacing w:val="27"/>
        </w:rPr>
        <w:t xml:space="preserve"> </w:t>
      </w:r>
      <w:r>
        <w:t>areas,</w:t>
      </w:r>
      <w:r>
        <w:rPr>
          <w:spacing w:val="30"/>
        </w:rPr>
        <w:t xml:space="preserve"> </w:t>
      </w:r>
      <w:r>
        <w:t>leaving</w:t>
      </w:r>
      <w:r>
        <w:rPr>
          <w:spacing w:val="25"/>
        </w:rPr>
        <w:t xml:space="preserve"> </w:t>
      </w:r>
      <w:r>
        <w:t>a</w:t>
      </w:r>
      <w:r>
        <w:rPr>
          <w:spacing w:val="29"/>
        </w:rPr>
        <w:t xml:space="preserve"> </w:t>
      </w:r>
      <w:r>
        <w:t>gap</w:t>
      </w:r>
      <w:r>
        <w:rPr>
          <w:spacing w:val="27"/>
        </w:rPr>
        <w:t xml:space="preserve"> </w:t>
      </w:r>
      <w:r>
        <w:t>in</w:t>
      </w:r>
      <w:r>
        <w:rPr>
          <w:spacing w:val="27"/>
        </w:rPr>
        <w:t xml:space="preserve"> </w:t>
      </w:r>
      <w:r>
        <w:t>location-specific</w:t>
      </w:r>
      <w:r>
        <w:rPr>
          <w:spacing w:val="29"/>
        </w:rPr>
        <w:t xml:space="preserve"> </w:t>
      </w:r>
      <w:r>
        <w:t>evidence.</w:t>
      </w:r>
      <w:r>
        <w:rPr>
          <w:spacing w:val="27"/>
        </w:rPr>
        <w:t xml:space="preserve"> </w:t>
      </w:r>
      <w:r>
        <w:t>As</w:t>
      </w:r>
      <w:r>
        <w:rPr>
          <w:spacing w:val="28"/>
        </w:rPr>
        <w:t xml:space="preserve"> </w:t>
      </w:r>
      <w:r>
        <w:t>a</w:t>
      </w:r>
      <w:r>
        <w:rPr>
          <w:spacing w:val="26"/>
        </w:rPr>
        <w:t xml:space="preserve"> </w:t>
      </w:r>
      <w:r>
        <w:t>result,</w:t>
      </w:r>
      <w:r w:rsidR="0091366C">
        <w:t xml:space="preserve"> </w:t>
      </w:r>
      <w:r>
        <w:t xml:space="preserve">students and staff remain vulnerable, unaware of the </w:t>
      </w:r>
      <w:r>
        <w:lastRenderedPageBreak/>
        <w:t>potential health hazards associated with the sachet water they consume daily.</w:t>
      </w:r>
    </w:p>
    <w:p w:rsidR="0026626D" w:rsidRDefault="0032712D" w:rsidP="00C57730">
      <w:pPr>
        <w:pStyle w:val="BodyText"/>
        <w:spacing w:line="480" w:lineRule="auto"/>
        <w:ind w:left="719" w:right="712"/>
        <w:jc w:val="both"/>
      </w:pPr>
      <w:r>
        <w:t>The absence of comprehensive local data on water quality has created a significant barrier to targeted interv</w:t>
      </w:r>
      <w:r>
        <w:t xml:space="preserve">entions and informed decision-making. It is, therefore, critical to assess the bacteriological and physicochemical safety of sachet water available within the </w:t>
      </w:r>
      <w:proofErr w:type="spellStart"/>
      <w:r>
        <w:t>Kwara</w:t>
      </w:r>
      <w:proofErr w:type="spellEnd"/>
      <w:r>
        <w:t xml:space="preserve"> State Polytechnic</w:t>
      </w:r>
      <w:r>
        <w:rPr>
          <w:spacing w:val="-8"/>
        </w:rPr>
        <w:t xml:space="preserve"> </w:t>
      </w:r>
      <w:r>
        <w:t>environment.</w:t>
      </w:r>
      <w:r>
        <w:rPr>
          <w:spacing w:val="-9"/>
        </w:rPr>
        <w:t xml:space="preserve"> </w:t>
      </w:r>
      <w:r>
        <w:t>This</w:t>
      </w:r>
      <w:r>
        <w:rPr>
          <w:spacing w:val="-10"/>
        </w:rPr>
        <w:t xml:space="preserve"> </w:t>
      </w:r>
      <w:r>
        <w:t>study</w:t>
      </w:r>
      <w:r>
        <w:rPr>
          <w:spacing w:val="-13"/>
        </w:rPr>
        <w:t xml:space="preserve"> </w:t>
      </w:r>
      <w:r>
        <w:t>seeks</w:t>
      </w:r>
      <w:r>
        <w:rPr>
          <w:spacing w:val="-9"/>
        </w:rPr>
        <w:t xml:space="preserve"> </w:t>
      </w:r>
      <w:r>
        <w:t>to</w:t>
      </w:r>
      <w:r>
        <w:rPr>
          <w:spacing w:val="-11"/>
        </w:rPr>
        <w:t xml:space="preserve"> </w:t>
      </w:r>
      <w:r>
        <w:t>bridge</w:t>
      </w:r>
      <w:r>
        <w:rPr>
          <w:spacing w:val="-10"/>
        </w:rPr>
        <w:t xml:space="preserve"> </w:t>
      </w:r>
      <w:r>
        <w:t>that</w:t>
      </w:r>
      <w:r>
        <w:rPr>
          <w:spacing w:val="-9"/>
        </w:rPr>
        <w:t xml:space="preserve"> </w:t>
      </w:r>
      <w:r>
        <w:t>gap</w:t>
      </w:r>
      <w:r>
        <w:rPr>
          <w:spacing w:val="-9"/>
        </w:rPr>
        <w:t xml:space="preserve"> </w:t>
      </w:r>
      <w:r>
        <w:t>by</w:t>
      </w:r>
      <w:r>
        <w:rPr>
          <w:spacing w:val="-15"/>
        </w:rPr>
        <w:t xml:space="preserve"> </w:t>
      </w:r>
      <w:r>
        <w:t>providing</w:t>
      </w:r>
      <w:r>
        <w:rPr>
          <w:spacing w:val="-9"/>
        </w:rPr>
        <w:t xml:space="preserve"> </w:t>
      </w:r>
      <w:r>
        <w:t>empirical</w:t>
      </w:r>
      <w:r>
        <w:rPr>
          <w:spacing w:val="-9"/>
        </w:rPr>
        <w:t xml:space="preserve"> </w:t>
      </w:r>
      <w:r>
        <w:t>e</w:t>
      </w:r>
      <w:r>
        <w:t>vidence</w:t>
      </w:r>
      <w:r>
        <w:rPr>
          <w:spacing w:val="-10"/>
        </w:rPr>
        <w:t xml:space="preserve"> </w:t>
      </w:r>
      <w:r>
        <w:t>that will help protect the health of the institution’s community while contributing to national conversations on water quality assurance and policy enforcement.</w:t>
      </w:r>
    </w:p>
    <w:p w:rsidR="0026626D" w:rsidRPr="00C57730" w:rsidRDefault="0032712D" w:rsidP="00C57730">
      <w:pPr>
        <w:pStyle w:val="Heading2"/>
        <w:numPr>
          <w:ilvl w:val="1"/>
          <w:numId w:val="5"/>
        </w:numPr>
        <w:tabs>
          <w:tab w:val="left" w:pos="1079"/>
        </w:tabs>
        <w:spacing w:line="480" w:lineRule="auto"/>
        <w:ind w:left="1079"/>
      </w:pPr>
      <w:r>
        <w:t>Justification</w:t>
      </w:r>
      <w:r>
        <w:rPr>
          <w:spacing w:val="-4"/>
        </w:rPr>
        <w:t xml:space="preserve"> </w:t>
      </w:r>
      <w:r>
        <w:t>of</w:t>
      </w:r>
      <w:r>
        <w:rPr>
          <w:spacing w:val="-3"/>
        </w:rPr>
        <w:t xml:space="preserve"> </w:t>
      </w:r>
      <w:r>
        <w:t>the</w:t>
      </w:r>
      <w:r>
        <w:rPr>
          <w:spacing w:val="-5"/>
        </w:rPr>
        <w:t xml:space="preserve"> </w:t>
      </w:r>
      <w:r>
        <w:rPr>
          <w:spacing w:val="-2"/>
        </w:rPr>
        <w:t>Research</w:t>
      </w:r>
    </w:p>
    <w:p w:rsidR="0026626D" w:rsidRDefault="0032712D" w:rsidP="00C57730">
      <w:pPr>
        <w:pStyle w:val="BodyText"/>
        <w:spacing w:line="480" w:lineRule="auto"/>
        <w:ind w:left="719" w:right="714"/>
        <w:jc w:val="both"/>
      </w:pPr>
      <w:r>
        <w:t>The choice of this study is based on the growing relian</w:t>
      </w:r>
      <w:r>
        <w:t xml:space="preserve">ce on sachet water as a primary source of drinking water among members of the </w:t>
      </w:r>
      <w:proofErr w:type="spellStart"/>
      <w:r>
        <w:t>Kwara</w:t>
      </w:r>
      <w:proofErr w:type="spellEnd"/>
      <w:r>
        <w:t xml:space="preserve"> State Polytechnic community. With the failure of conventional water supply</w:t>
      </w:r>
      <w:r>
        <w:rPr>
          <w:spacing w:val="-3"/>
        </w:rPr>
        <w:t xml:space="preserve"> </w:t>
      </w:r>
      <w:r>
        <w:t>systems and the</w:t>
      </w:r>
      <w:r>
        <w:rPr>
          <w:spacing w:val="-2"/>
        </w:rPr>
        <w:t xml:space="preserve"> </w:t>
      </w:r>
      <w:r>
        <w:t>affordability</w:t>
      </w:r>
      <w:r>
        <w:rPr>
          <w:spacing w:val="-8"/>
        </w:rPr>
        <w:t xml:space="preserve"> </w:t>
      </w:r>
      <w:r>
        <w:t>of sachet</w:t>
      </w:r>
      <w:r>
        <w:rPr>
          <w:spacing w:val="-1"/>
        </w:rPr>
        <w:t xml:space="preserve"> </w:t>
      </w:r>
      <w:r>
        <w:t>water,</w:t>
      </w:r>
      <w:r>
        <w:rPr>
          <w:spacing w:val="-3"/>
        </w:rPr>
        <w:t xml:space="preserve"> </w:t>
      </w:r>
      <w:r>
        <w:t>most</w:t>
      </w:r>
      <w:r>
        <w:rPr>
          <w:spacing w:val="-1"/>
        </w:rPr>
        <w:t xml:space="preserve"> </w:t>
      </w:r>
      <w:r>
        <w:t>students, staff, and visitors</w:t>
      </w:r>
      <w:r>
        <w:rPr>
          <w:spacing w:val="-4"/>
        </w:rPr>
        <w:t xml:space="preserve"> </w:t>
      </w:r>
      <w:r>
        <w:t>consume</w:t>
      </w:r>
      <w:r>
        <w:rPr>
          <w:spacing w:val="-3"/>
        </w:rPr>
        <w:t xml:space="preserve"> </w:t>
      </w:r>
      <w:r>
        <w:t>multiple</w:t>
      </w:r>
      <w:r>
        <w:rPr>
          <w:spacing w:val="-3"/>
        </w:rPr>
        <w:t xml:space="preserve"> </w:t>
      </w:r>
      <w:r>
        <w:t>sachets</w:t>
      </w:r>
      <w:r>
        <w:rPr>
          <w:spacing w:val="-4"/>
        </w:rPr>
        <w:t xml:space="preserve"> </w:t>
      </w:r>
      <w:r>
        <w:t>daily, believing</w:t>
      </w:r>
      <w:r>
        <w:rPr>
          <w:spacing w:val="-2"/>
        </w:rPr>
        <w:t xml:space="preserve"> </w:t>
      </w:r>
      <w:r>
        <w:t>them</w:t>
      </w:r>
      <w:r>
        <w:rPr>
          <w:spacing w:val="-2"/>
        </w:rPr>
        <w:t xml:space="preserve"> </w:t>
      </w:r>
      <w:r>
        <w:t>to</w:t>
      </w:r>
      <w:r>
        <w:rPr>
          <w:spacing w:val="-4"/>
        </w:rPr>
        <w:t xml:space="preserve"> </w:t>
      </w:r>
      <w:r>
        <w:t>be</w:t>
      </w:r>
      <w:r>
        <w:rPr>
          <w:spacing w:val="-5"/>
        </w:rPr>
        <w:t xml:space="preserve"> </w:t>
      </w:r>
      <w:r>
        <w:t>clean and</w:t>
      </w:r>
      <w:r>
        <w:rPr>
          <w:spacing w:val="-2"/>
        </w:rPr>
        <w:t xml:space="preserve"> </w:t>
      </w:r>
      <w:r>
        <w:t>safe. However,</w:t>
      </w:r>
      <w:r>
        <w:rPr>
          <w:spacing w:val="-2"/>
        </w:rPr>
        <w:t xml:space="preserve"> </w:t>
      </w:r>
      <w:r>
        <w:t>numerous reports</w:t>
      </w:r>
      <w:r>
        <w:rPr>
          <w:spacing w:val="-10"/>
        </w:rPr>
        <w:t xml:space="preserve"> </w:t>
      </w:r>
      <w:r>
        <w:t>and</w:t>
      </w:r>
      <w:r>
        <w:rPr>
          <w:spacing w:val="-11"/>
        </w:rPr>
        <w:t xml:space="preserve"> </w:t>
      </w:r>
      <w:r>
        <w:t>studies</w:t>
      </w:r>
      <w:r>
        <w:rPr>
          <w:spacing w:val="-13"/>
        </w:rPr>
        <w:t xml:space="preserve"> </w:t>
      </w:r>
      <w:r>
        <w:t>across</w:t>
      </w:r>
      <w:r>
        <w:rPr>
          <w:spacing w:val="-10"/>
        </w:rPr>
        <w:t xml:space="preserve"> </w:t>
      </w:r>
      <w:r>
        <w:t>Nigeria</w:t>
      </w:r>
      <w:r>
        <w:rPr>
          <w:spacing w:val="-12"/>
        </w:rPr>
        <w:t xml:space="preserve"> </w:t>
      </w:r>
      <w:r>
        <w:t>have</w:t>
      </w:r>
      <w:r>
        <w:rPr>
          <w:spacing w:val="-12"/>
        </w:rPr>
        <w:t xml:space="preserve"> </w:t>
      </w:r>
      <w:r>
        <w:t>shown</w:t>
      </w:r>
      <w:r>
        <w:rPr>
          <w:spacing w:val="-13"/>
        </w:rPr>
        <w:t xml:space="preserve"> </w:t>
      </w:r>
      <w:r>
        <w:t>that</w:t>
      </w:r>
      <w:r>
        <w:rPr>
          <w:spacing w:val="-10"/>
        </w:rPr>
        <w:t xml:space="preserve"> </w:t>
      </w:r>
      <w:r>
        <w:t>not</w:t>
      </w:r>
      <w:r>
        <w:rPr>
          <w:spacing w:val="-13"/>
        </w:rPr>
        <w:t xml:space="preserve"> </w:t>
      </w:r>
      <w:r>
        <w:t>all</w:t>
      </w:r>
      <w:r>
        <w:rPr>
          <w:spacing w:val="-10"/>
        </w:rPr>
        <w:t xml:space="preserve"> </w:t>
      </w:r>
      <w:r>
        <w:t>sachet</w:t>
      </w:r>
      <w:r>
        <w:rPr>
          <w:spacing w:val="-10"/>
        </w:rPr>
        <w:t xml:space="preserve"> </w:t>
      </w:r>
      <w:r>
        <w:t>water</w:t>
      </w:r>
      <w:r>
        <w:rPr>
          <w:spacing w:val="-11"/>
        </w:rPr>
        <w:t xml:space="preserve"> </w:t>
      </w:r>
      <w:r>
        <w:t>brands</w:t>
      </w:r>
      <w:r>
        <w:rPr>
          <w:spacing w:val="-8"/>
        </w:rPr>
        <w:t xml:space="preserve"> </w:t>
      </w:r>
      <w:r>
        <w:t>conform</w:t>
      </w:r>
      <w:r>
        <w:rPr>
          <w:spacing w:val="-10"/>
        </w:rPr>
        <w:t xml:space="preserve"> </w:t>
      </w:r>
      <w:r>
        <w:t>to</w:t>
      </w:r>
      <w:r>
        <w:rPr>
          <w:spacing w:val="-11"/>
        </w:rPr>
        <w:t xml:space="preserve"> </w:t>
      </w:r>
      <w:r>
        <w:t>hygienic production standards or meet safety</w:t>
      </w:r>
      <w:r>
        <w:rPr>
          <w:spacing w:val="-1"/>
        </w:rPr>
        <w:t xml:space="preserve"> </w:t>
      </w:r>
      <w:r>
        <w:t>regulations (</w:t>
      </w:r>
      <w:proofErr w:type="spellStart"/>
      <w:r>
        <w:t>Okonko</w:t>
      </w:r>
      <w:proofErr w:type="spellEnd"/>
      <w:r>
        <w:t xml:space="preserve"> et al., 2008; </w:t>
      </w:r>
      <w:proofErr w:type="spellStart"/>
      <w:r>
        <w:t>Adefisoy</w:t>
      </w:r>
      <w:r>
        <w:t>e</w:t>
      </w:r>
      <w:proofErr w:type="spellEnd"/>
      <w:r>
        <w:t xml:space="preserve"> &amp; </w:t>
      </w:r>
      <w:proofErr w:type="spellStart"/>
      <w:r>
        <w:t>Okoh</w:t>
      </w:r>
      <w:proofErr w:type="spellEnd"/>
      <w:r>
        <w:t>, 2016). This highlights a public health concern that must be addressed at the institutional level.</w:t>
      </w:r>
    </w:p>
    <w:p w:rsidR="0026626D" w:rsidRDefault="0032712D" w:rsidP="00C57730">
      <w:pPr>
        <w:pStyle w:val="BodyText"/>
        <w:spacing w:line="480" w:lineRule="auto"/>
        <w:ind w:left="719" w:right="712"/>
        <w:jc w:val="both"/>
      </w:pPr>
      <w:r>
        <w:t>Academically, this research contributes to the field of environmental health, microbiology, and public safety. It provides relevant local data that</w:t>
      </w:r>
      <w:r>
        <w:t xml:space="preserve"> can support further academic inquiry</w:t>
      </w:r>
      <w:r>
        <w:rPr>
          <w:spacing w:val="-1"/>
        </w:rPr>
        <w:t xml:space="preserve"> </w:t>
      </w:r>
      <w:r>
        <w:t>and policy advocacy.</w:t>
      </w:r>
      <w:r>
        <w:rPr>
          <w:spacing w:val="-7"/>
        </w:rPr>
        <w:t xml:space="preserve"> </w:t>
      </w:r>
      <w:r>
        <w:t>Overall,</w:t>
      </w:r>
      <w:r>
        <w:rPr>
          <w:spacing w:val="-10"/>
        </w:rPr>
        <w:t xml:space="preserve"> </w:t>
      </w:r>
      <w:r>
        <w:t>this</w:t>
      </w:r>
      <w:r>
        <w:rPr>
          <w:spacing w:val="-9"/>
        </w:rPr>
        <w:t xml:space="preserve"> </w:t>
      </w:r>
      <w:r>
        <w:t>study</w:t>
      </w:r>
      <w:r>
        <w:rPr>
          <w:spacing w:val="-14"/>
        </w:rPr>
        <w:t xml:space="preserve"> </w:t>
      </w:r>
      <w:r>
        <w:t>is</w:t>
      </w:r>
      <w:r>
        <w:rPr>
          <w:spacing w:val="-7"/>
        </w:rPr>
        <w:t xml:space="preserve"> </w:t>
      </w:r>
      <w:r>
        <w:t>justified</w:t>
      </w:r>
      <w:r>
        <w:rPr>
          <w:spacing w:val="-10"/>
        </w:rPr>
        <w:t xml:space="preserve"> </w:t>
      </w:r>
      <w:r>
        <w:t>not</w:t>
      </w:r>
      <w:r>
        <w:rPr>
          <w:spacing w:val="-7"/>
        </w:rPr>
        <w:t xml:space="preserve"> </w:t>
      </w:r>
      <w:r>
        <w:t>only</w:t>
      </w:r>
      <w:r>
        <w:rPr>
          <w:spacing w:val="-14"/>
        </w:rPr>
        <w:t xml:space="preserve"> </w:t>
      </w:r>
      <w:r>
        <w:t>by</w:t>
      </w:r>
      <w:r>
        <w:rPr>
          <w:spacing w:val="-12"/>
        </w:rPr>
        <w:t xml:space="preserve"> </w:t>
      </w:r>
      <w:r>
        <w:t>its</w:t>
      </w:r>
      <w:r>
        <w:rPr>
          <w:spacing w:val="-9"/>
        </w:rPr>
        <w:t xml:space="preserve"> </w:t>
      </w:r>
      <w:r>
        <w:t>potential</w:t>
      </w:r>
      <w:r>
        <w:rPr>
          <w:spacing w:val="-9"/>
        </w:rPr>
        <w:t xml:space="preserve"> </w:t>
      </w:r>
      <w:r>
        <w:t>to</w:t>
      </w:r>
      <w:r>
        <w:rPr>
          <w:spacing w:val="-10"/>
        </w:rPr>
        <w:t xml:space="preserve"> </w:t>
      </w:r>
      <w:r>
        <w:t>protect</w:t>
      </w:r>
      <w:r>
        <w:rPr>
          <w:spacing w:val="-7"/>
        </w:rPr>
        <w:t xml:space="preserve"> </w:t>
      </w:r>
      <w:r>
        <w:t>the</w:t>
      </w:r>
      <w:r>
        <w:rPr>
          <w:spacing w:val="-11"/>
        </w:rPr>
        <w:t xml:space="preserve"> </w:t>
      </w:r>
      <w:r>
        <w:t>health</w:t>
      </w:r>
      <w:r>
        <w:rPr>
          <w:spacing w:val="-7"/>
        </w:rPr>
        <w:t xml:space="preserve"> </w:t>
      </w:r>
      <w:r>
        <w:t>of</w:t>
      </w:r>
      <w:r>
        <w:rPr>
          <w:spacing w:val="-10"/>
        </w:rPr>
        <w:t xml:space="preserve"> </w:t>
      </w:r>
      <w:r>
        <w:t>the</w:t>
      </w:r>
      <w:r>
        <w:rPr>
          <w:spacing w:val="-6"/>
        </w:rPr>
        <w:t xml:space="preserve"> </w:t>
      </w:r>
      <w:proofErr w:type="spellStart"/>
      <w:r>
        <w:t>Kwara</w:t>
      </w:r>
      <w:proofErr w:type="spellEnd"/>
      <w:r>
        <w:t xml:space="preserve"> State</w:t>
      </w:r>
      <w:r>
        <w:rPr>
          <w:spacing w:val="-12"/>
        </w:rPr>
        <w:t xml:space="preserve"> </w:t>
      </w:r>
      <w:r>
        <w:t>Polytechnic</w:t>
      </w:r>
      <w:r>
        <w:rPr>
          <w:spacing w:val="-7"/>
        </w:rPr>
        <w:t xml:space="preserve"> </w:t>
      </w:r>
      <w:r>
        <w:t>community</w:t>
      </w:r>
      <w:r>
        <w:rPr>
          <w:spacing w:val="-13"/>
        </w:rPr>
        <w:t xml:space="preserve"> </w:t>
      </w:r>
      <w:r>
        <w:t>but</w:t>
      </w:r>
      <w:r>
        <w:rPr>
          <w:spacing w:val="-8"/>
        </w:rPr>
        <w:t xml:space="preserve"> </w:t>
      </w:r>
      <w:r>
        <w:t>also</w:t>
      </w:r>
      <w:r>
        <w:rPr>
          <w:spacing w:val="-8"/>
        </w:rPr>
        <w:t xml:space="preserve"> </w:t>
      </w:r>
      <w:r>
        <w:t>by</w:t>
      </w:r>
      <w:r>
        <w:rPr>
          <w:spacing w:val="-13"/>
        </w:rPr>
        <w:t xml:space="preserve"> </w:t>
      </w:r>
      <w:r>
        <w:t>its</w:t>
      </w:r>
      <w:r>
        <w:rPr>
          <w:spacing w:val="-10"/>
        </w:rPr>
        <w:t xml:space="preserve"> </w:t>
      </w:r>
      <w:r>
        <w:t>broader</w:t>
      </w:r>
      <w:r>
        <w:rPr>
          <w:spacing w:val="-7"/>
        </w:rPr>
        <w:t xml:space="preserve"> </w:t>
      </w:r>
      <w:r>
        <w:t>implications</w:t>
      </w:r>
      <w:r>
        <w:rPr>
          <w:spacing w:val="-8"/>
        </w:rPr>
        <w:t xml:space="preserve"> </w:t>
      </w:r>
      <w:r>
        <w:t>for</w:t>
      </w:r>
      <w:r>
        <w:rPr>
          <w:spacing w:val="-11"/>
        </w:rPr>
        <w:t xml:space="preserve"> </w:t>
      </w:r>
      <w:r>
        <w:t>public</w:t>
      </w:r>
      <w:r>
        <w:rPr>
          <w:spacing w:val="-7"/>
        </w:rPr>
        <w:t xml:space="preserve"> </w:t>
      </w:r>
      <w:r>
        <w:t>health</w:t>
      </w:r>
      <w:r>
        <w:rPr>
          <w:spacing w:val="-11"/>
        </w:rPr>
        <w:t xml:space="preserve"> </w:t>
      </w:r>
      <w:r>
        <w:t>and</w:t>
      </w:r>
      <w:r>
        <w:rPr>
          <w:spacing w:val="-8"/>
        </w:rPr>
        <w:t xml:space="preserve"> </w:t>
      </w:r>
      <w:r>
        <w:t xml:space="preserve">sustainable </w:t>
      </w:r>
      <w:r>
        <w:t>water safety practices in Nigeria.</w:t>
      </w:r>
    </w:p>
    <w:p w:rsidR="0026626D" w:rsidRPr="00C57730" w:rsidRDefault="0032712D" w:rsidP="00C57730">
      <w:pPr>
        <w:pStyle w:val="Heading2"/>
        <w:numPr>
          <w:ilvl w:val="1"/>
          <w:numId w:val="5"/>
        </w:numPr>
        <w:tabs>
          <w:tab w:val="left" w:pos="1079"/>
        </w:tabs>
        <w:spacing w:line="480" w:lineRule="auto"/>
        <w:ind w:left="1079"/>
      </w:pPr>
      <w:r>
        <w:lastRenderedPageBreak/>
        <w:t>Aim</w:t>
      </w:r>
      <w:r>
        <w:rPr>
          <w:spacing w:val="-7"/>
        </w:rPr>
        <w:t xml:space="preserve"> </w:t>
      </w:r>
      <w:r>
        <w:t>of the</w:t>
      </w:r>
      <w:r>
        <w:rPr>
          <w:spacing w:val="-1"/>
        </w:rPr>
        <w:t xml:space="preserve"> </w:t>
      </w:r>
      <w:r>
        <w:rPr>
          <w:spacing w:val="-2"/>
        </w:rPr>
        <w:t>Study</w:t>
      </w:r>
    </w:p>
    <w:p w:rsidR="00CE24AC" w:rsidRDefault="0032712D" w:rsidP="00C57730">
      <w:pPr>
        <w:pStyle w:val="BodyText"/>
        <w:spacing w:line="480" w:lineRule="auto"/>
        <w:ind w:left="719" w:right="715"/>
        <w:jc w:val="both"/>
      </w:pPr>
      <w:r>
        <w:t xml:space="preserve">The aim of this study is to critically assess the microbiological and physicochemical quality of sachet water consumed within the </w:t>
      </w:r>
      <w:proofErr w:type="spellStart"/>
      <w:r>
        <w:t>Kwara</w:t>
      </w:r>
      <w:proofErr w:type="spellEnd"/>
      <w:r>
        <w:t xml:space="preserve"> State Polytechnic, Ilorin community, in order to determine its </w:t>
      </w:r>
      <w:r>
        <w:t>safety for human consumption and evaluate its compliance with national and international water quality standards.</w:t>
      </w:r>
    </w:p>
    <w:p w:rsidR="0026626D" w:rsidRDefault="00CE24AC" w:rsidP="00C57730">
      <w:pPr>
        <w:pStyle w:val="BodyText"/>
        <w:spacing w:line="480" w:lineRule="auto"/>
        <w:ind w:left="719" w:right="715"/>
        <w:jc w:val="both"/>
        <w:rPr>
          <w:b/>
        </w:rPr>
      </w:pPr>
      <w:r w:rsidRPr="00CE24AC">
        <w:rPr>
          <w:b/>
        </w:rPr>
        <w:t xml:space="preserve">1.4 </w:t>
      </w:r>
      <w:r w:rsidR="0032712D" w:rsidRPr="00CE24AC">
        <w:rPr>
          <w:b/>
        </w:rPr>
        <w:t>Objectives</w:t>
      </w:r>
      <w:r w:rsidR="0032712D" w:rsidRPr="00CE24AC">
        <w:rPr>
          <w:b/>
          <w:spacing w:val="-3"/>
        </w:rPr>
        <w:t xml:space="preserve"> </w:t>
      </w:r>
      <w:r w:rsidR="0032712D" w:rsidRPr="00CE24AC">
        <w:rPr>
          <w:b/>
        </w:rPr>
        <w:t>of</w:t>
      </w:r>
      <w:r w:rsidR="0032712D" w:rsidRPr="00CE24AC">
        <w:rPr>
          <w:b/>
          <w:spacing w:val="-3"/>
        </w:rPr>
        <w:t xml:space="preserve"> </w:t>
      </w:r>
      <w:r w:rsidR="0032712D" w:rsidRPr="00CE24AC">
        <w:rPr>
          <w:b/>
        </w:rPr>
        <w:t>the</w:t>
      </w:r>
      <w:r w:rsidR="0032712D" w:rsidRPr="00CE24AC">
        <w:rPr>
          <w:b/>
          <w:spacing w:val="-2"/>
        </w:rPr>
        <w:t xml:space="preserve"> </w:t>
      </w:r>
      <w:r w:rsidR="0032712D" w:rsidRPr="00CE24AC">
        <w:rPr>
          <w:b/>
          <w:spacing w:val="-4"/>
        </w:rPr>
        <w:t>Study</w:t>
      </w:r>
    </w:p>
    <w:p w:rsidR="0026626D" w:rsidRDefault="0032712D" w:rsidP="00C57730">
      <w:pPr>
        <w:pStyle w:val="ListParagraph"/>
        <w:numPr>
          <w:ilvl w:val="2"/>
          <w:numId w:val="5"/>
        </w:numPr>
        <w:tabs>
          <w:tab w:val="left" w:pos="1439"/>
        </w:tabs>
        <w:spacing w:line="480" w:lineRule="auto"/>
        <w:ind w:left="1439" w:right="767"/>
        <w:rPr>
          <w:sz w:val="24"/>
        </w:rPr>
      </w:pPr>
      <w:r>
        <w:rPr>
          <w:sz w:val="24"/>
        </w:rPr>
        <w:t>To</w:t>
      </w:r>
      <w:r>
        <w:rPr>
          <w:spacing w:val="33"/>
          <w:sz w:val="24"/>
        </w:rPr>
        <w:t xml:space="preserve"> </w:t>
      </w:r>
      <w:r>
        <w:rPr>
          <w:sz w:val="24"/>
        </w:rPr>
        <w:t>identify</w:t>
      </w:r>
      <w:r>
        <w:rPr>
          <w:spacing w:val="30"/>
          <w:sz w:val="24"/>
        </w:rPr>
        <w:t xml:space="preserve"> </w:t>
      </w:r>
      <w:r>
        <w:rPr>
          <w:sz w:val="24"/>
        </w:rPr>
        <w:t>and</w:t>
      </w:r>
      <w:r>
        <w:rPr>
          <w:spacing w:val="33"/>
          <w:sz w:val="24"/>
        </w:rPr>
        <w:t xml:space="preserve"> </w:t>
      </w:r>
      <w:r>
        <w:rPr>
          <w:sz w:val="24"/>
        </w:rPr>
        <w:t>collect</w:t>
      </w:r>
      <w:r>
        <w:rPr>
          <w:spacing w:val="37"/>
          <w:sz w:val="24"/>
        </w:rPr>
        <w:t xml:space="preserve"> </w:t>
      </w:r>
      <w:r>
        <w:rPr>
          <w:sz w:val="24"/>
        </w:rPr>
        <w:t>the</w:t>
      </w:r>
      <w:r>
        <w:rPr>
          <w:spacing w:val="32"/>
          <w:sz w:val="24"/>
        </w:rPr>
        <w:t xml:space="preserve"> </w:t>
      </w:r>
      <w:r>
        <w:rPr>
          <w:sz w:val="24"/>
        </w:rPr>
        <w:t>most</w:t>
      </w:r>
      <w:r>
        <w:rPr>
          <w:spacing w:val="34"/>
          <w:sz w:val="24"/>
        </w:rPr>
        <w:t xml:space="preserve"> </w:t>
      </w:r>
      <w:r>
        <w:rPr>
          <w:sz w:val="24"/>
        </w:rPr>
        <w:t>commonly</w:t>
      </w:r>
      <w:r>
        <w:rPr>
          <w:spacing w:val="25"/>
          <w:sz w:val="24"/>
        </w:rPr>
        <w:t xml:space="preserve"> </w:t>
      </w:r>
      <w:r>
        <w:rPr>
          <w:sz w:val="24"/>
        </w:rPr>
        <w:t>consumed</w:t>
      </w:r>
      <w:r>
        <w:rPr>
          <w:spacing w:val="34"/>
          <w:sz w:val="24"/>
        </w:rPr>
        <w:t xml:space="preserve"> </w:t>
      </w:r>
      <w:r>
        <w:rPr>
          <w:sz w:val="24"/>
        </w:rPr>
        <w:t>sachet</w:t>
      </w:r>
      <w:r>
        <w:rPr>
          <w:spacing w:val="33"/>
          <w:sz w:val="24"/>
        </w:rPr>
        <w:t xml:space="preserve"> </w:t>
      </w:r>
      <w:r>
        <w:rPr>
          <w:sz w:val="24"/>
        </w:rPr>
        <w:t>water</w:t>
      </w:r>
      <w:r>
        <w:rPr>
          <w:spacing w:val="36"/>
          <w:sz w:val="24"/>
        </w:rPr>
        <w:t xml:space="preserve"> </w:t>
      </w:r>
      <w:r>
        <w:rPr>
          <w:sz w:val="24"/>
        </w:rPr>
        <w:t>brands</w:t>
      </w:r>
      <w:r>
        <w:rPr>
          <w:spacing w:val="34"/>
          <w:sz w:val="24"/>
        </w:rPr>
        <w:t xml:space="preserve"> </w:t>
      </w:r>
      <w:r>
        <w:rPr>
          <w:sz w:val="24"/>
        </w:rPr>
        <w:t>within</w:t>
      </w:r>
      <w:r>
        <w:rPr>
          <w:spacing w:val="30"/>
          <w:sz w:val="24"/>
        </w:rPr>
        <w:t xml:space="preserve"> </w:t>
      </w:r>
      <w:r>
        <w:rPr>
          <w:sz w:val="24"/>
        </w:rPr>
        <w:t xml:space="preserve">the </w:t>
      </w:r>
      <w:proofErr w:type="spellStart"/>
      <w:r>
        <w:rPr>
          <w:sz w:val="24"/>
        </w:rPr>
        <w:t>Kwara</w:t>
      </w:r>
      <w:proofErr w:type="spellEnd"/>
      <w:r>
        <w:rPr>
          <w:sz w:val="24"/>
        </w:rPr>
        <w:t xml:space="preserve"> State </w:t>
      </w:r>
      <w:r>
        <w:rPr>
          <w:sz w:val="24"/>
        </w:rPr>
        <w:t>Polytechnic, Ilorin community.</w:t>
      </w:r>
    </w:p>
    <w:p w:rsidR="0026626D" w:rsidRDefault="0032712D" w:rsidP="00C57730">
      <w:pPr>
        <w:pStyle w:val="ListParagraph"/>
        <w:numPr>
          <w:ilvl w:val="2"/>
          <w:numId w:val="5"/>
        </w:numPr>
        <w:tabs>
          <w:tab w:val="left" w:pos="1439"/>
        </w:tabs>
        <w:spacing w:before="240" w:line="480" w:lineRule="auto"/>
        <w:ind w:left="1439" w:right="761"/>
        <w:rPr>
          <w:sz w:val="24"/>
        </w:rPr>
      </w:pPr>
      <w:r>
        <w:rPr>
          <w:sz w:val="24"/>
        </w:rPr>
        <w:t>To</w:t>
      </w:r>
      <w:r>
        <w:rPr>
          <w:spacing w:val="-15"/>
          <w:sz w:val="24"/>
        </w:rPr>
        <w:t xml:space="preserve"> </w:t>
      </w:r>
      <w:r>
        <w:rPr>
          <w:sz w:val="24"/>
        </w:rPr>
        <w:t>examine</w:t>
      </w:r>
      <w:r>
        <w:rPr>
          <w:spacing w:val="-15"/>
          <w:sz w:val="24"/>
        </w:rPr>
        <w:t xml:space="preserve"> </w:t>
      </w:r>
      <w:r>
        <w:rPr>
          <w:sz w:val="24"/>
        </w:rPr>
        <w:t>the</w:t>
      </w:r>
      <w:r>
        <w:rPr>
          <w:spacing w:val="-15"/>
          <w:sz w:val="24"/>
        </w:rPr>
        <w:t xml:space="preserve"> </w:t>
      </w:r>
      <w:r>
        <w:rPr>
          <w:sz w:val="24"/>
        </w:rPr>
        <w:t>physicochemical</w:t>
      </w:r>
      <w:r>
        <w:rPr>
          <w:spacing w:val="-14"/>
          <w:sz w:val="24"/>
        </w:rPr>
        <w:t xml:space="preserve"> </w:t>
      </w:r>
      <w:r>
        <w:rPr>
          <w:sz w:val="24"/>
        </w:rPr>
        <w:t>parameters</w:t>
      </w:r>
      <w:r>
        <w:rPr>
          <w:spacing w:val="-10"/>
          <w:sz w:val="24"/>
        </w:rPr>
        <w:t xml:space="preserve"> </w:t>
      </w:r>
      <w:r>
        <w:rPr>
          <w:sz w:val="24"/>
        </w:rPr>
        <w:t>(such</w:t>
      </w:r>
      <w:r>
        <w:rPr>
          <w:spacing w:val="-10"/>
          <w:sz w:val="24"/>
        </w:rPr>
        <w:t xml:space="preserve"> </w:t>
      </w:r>
      <w:r>
        <w:rPr>
          <w:sz w:val="24"/>
        </w:rPr>
        <w:t>as</w:t>
      </w:r>
      <w:r>
        <w:rPr>
          <w:spacing w:val="-14"/>
          <w:sz w:val="24"/>
        </w:rPr>
        <w:t xml:space="preserve"> </w:t>
      </w:r>
      <w:r>
        <w:rPr>
          <w:sz w:val="24"/>
        </w:rPr>
        <w:t>pH,</w:t>
      </w:r>
      <w:r>
        <w:rPr>
          <w:spacing w:val="-12"/>
          <w:sz w:val="24"/>
        </w:rPr>
        <w:t xml:space="preserve"> </w:t>
      </w:r>
      <w:r>
        <w:rPr>
          <w:sz w:val="24"/>
        </w:rPr>
        <w:t>turbidity,</w:t>
      </w:r>
      <w:r>
        <w:rPr>
          <w:spacing w:val="-10"/>
          <w:sz w:val="24"/>
        </w:rPr>
        <w:t xml:space="preserve"> </w:t>
      </w:r>
      <w:r>
        <w:rPr>
          <w:sz w:val="24"/>
        </w:rPr>
        <w:t>conductivity,</w:t>
      </w:r>
      <w:r>
        <w:rPr>
          <w:spacing w:val="-8"/>
          <w:sz w:val="24"/>
        </w:rPr>
        <w:t xml:space="preserve"> </w:t>
      </w:r>
      <w:r>
        <w:rPr>
          <w:sz w:val="24"/>
        </w:rPr>
        <w:t>and</w:t>
      </w:r>
      <w:r>
        <w:rPr>
          <w:spacing w:val="-12"/>
          <w:sz w:val="24"/>
        </w:rPr>
        <w:t xml:space="preserve"> </w:t>
      </w:r>
      <w:r>
        <w:rPr>
          <w:sz w:val="24"/>
        </w:rPr>
        <w:t>total dissolved solids) of selected sachet water samples.</w:t>
      </w:r>
    </w:p>
    <w:p w:rsidR="0026626D" w:rsidRDefault="0032712D" w:rsidP="00C57730">
      <w:pPr>
        <w:pStyle w:val="ListParagraph"/>
        <w:numPr>
          <w:ilvl w:val="2"/>
          <w:numId w:val="5"/>
        </w:numPr>
        <w:tabs>
          <w:tab w:val="left" w:pos="1439"/>
        </w:tabs>
        <w:spacing w:before="240" w:line="480" w:lineRule="auto"/>
        <w:ind w:left="1439" w:right="921"/>
        <w:rPr>
          <w:sz w:val="24"/>
        </w:rPr>
      </w:pPr>
      <w:r>
        <w:rPr>
          <w:sz w:val="24"/>
        </w:rPr>
        <w:t>To</w:t>
      </w:r>
      <w:r>
        <w:rPr>
          <w:spacing w:val="35"/>
          <w:sz w:val="24"/>
        </w:rPr>
        <w:t xml:space="preserve"> </w:t>
      </w:r>
      <w:r>
        <w:rPr>
          <w:sz w:val="24"/>
        </w:rPr>
        <w:t>analyze</w:t>
      </w:r>
      <w:r>
        <w:rPr>
          <w:spacing w:val="39"/>
          <w:sz w:val="24"/>
        </w:rPr>
        <w:t xml:space="preserve"> </w:t>
      </w:r>
      <w:r>
        <w:rPr>
          <w:sz w:val="24"/>
        </w:rPr>
        <w:t>the</w:t>
      </w:r>
      <w:r>
        <w:rPr>
          <w:spacing w:val="34"/>
          <w:sz w:val="24"/>
        </w:rPr>
        <w:t xml:space="preserve"> </w:t>
      </w:r>
      <w:r>
        <w:rPr>
          <w:sz w:val="24"/>
        </w:rPr>
        <w:t>microbiological</w:t>
      </w:r>
      <w:r>
        <w:rPr>
          <w:spacing w:val="38"/>
          <w:sz w:val="24"/>
        </w:rPr>
        <w:t xml:space="preserve"> </w:t>
      </w:r>
      <w:r>
        <w:rPr>
          <w:sz w:val="24"/>
        </w:rPr>
        <w:t>content</w:t>
      </w:r>
      <w:r>
        <w:rPr>
          <w:spacing w:val="38"/>
          <w:sz w:val="24"/>
        </w:rPr>
        <w:t xml:space="preserve"> </w:t>
      </w:r>
      <w:r>
        <w:rPr>
          <w:sz w:val="24"/>
        </w:rPr>
        <w:t>of</w:t>
      </w:r>
      <w:r>
        <w:rPr>
          <w:spacing w:val="37"/>
          <w:sz w:val="24"/>
        </w:rPr>
        <w:t xml:space="preserve"> </w:t>
      </w:r>
      <w:r>
        <w:rPr>
          <w:sz w:val="24"/>
        </w:rPr>
        <w:t>sachet</w:t>
      </w:r>
      <w:r>
        <w:rPr>
          <w:spacing w:val="35"/>
          <w:sz w:val="24"/>
        </w:rPr>
        <w:t xml:space="preserve"> </w:t>
      </w:r>
      <w:r>
        <w:rPr>
          <w:sz w:val="24"/>
        </w:rPr>
        <w:t>water</w:t>
      </w:r>
      <w:r>
        <w:rPr>
          <w:spacing w:val="39"/>
          <w:sz w:val="24"/>
        </w:rPr>
        <w:t xml:space="preserve"> </w:t>
      </w:r>
      <w:r>
        <w:rPr>
          <w:sz w:val="24"/>
        </w:rPr>
        <w:t>samples</w:t>
      </w:r>
      <w:r>
        <w:rPr>
          <w:spacing w:val="35"/>
          <w:sz w:val="24"/>
        </w:rPr>
        <w:t xml:space="preserve"> </w:t>
      </w:r>
      <w:r>
        <w:rPr>
          <w:sz w:val="24"/>
        </w:rPr>
        <w:t>for</w:t>
      </w:r>
      <w:r>
        <w:rPr>
          <w:spacing w:val="39"/>
          <w:sz w:val="24"/>
        </w:rPr>
        <w:t xml:space="preserve"> </w:t>
      </w:r>
      <w:r>
        <w:rPr>
          <w:sz w:val="24"/>
        </w:rPr>
        <w:t>the</w:t>
      </w:r>
      <w:r>
        <w:rPr>
          <w:spacing w:val="34"/>
          <w:sz w:val="24"/>
        </w:rPr>
        <w:t xml:space="preserve"> </w:t>
      </w:r>
      <w:r>
        <w:rPr>
          <w:sz w:val="24"/>
        </w:rPr>
        <w:t>presence</w:t>
      </w:r>
      <w:r>
        <w:rPr>
          <w:spacing w:val="39"/>
          <w:sz w:val="24"/>
        </w:rPr>
        <w:t xml:space="preserve"> </w:t>
      </w:r>
      <w:r>
        <w:rPr>
          <w:sz w:val="24"/>
        </w:rPr>
        <w:t xml:space="preserve">of </w:t>
      </w:r>
      <w:r>
        <w:rPr>
          <w:sz w:val="24"/>
        </w:rPr>
        <w:t xml:space="preserve">contaminants such as </w:t>
      </w:r>
      <w:r>
        <w:rPr>
          <w:i/>
          <w:sz w:val="24"/>
        </w:rPr>
        <w:t>Escherichia coli</w:t>
      </w:r>
      <w:r>
        <w:rPr>
          <w:sz w:val="24"/>
        </w:rPr>
        <w:t xml:space="preserve">, </w:t>
      </w:r>
      <w:r>
        <w:rPr>
          <w:i/>
          <w:sz w:val="24"/>
        </w:rPr>
        <w:t>Salmonella</w:t>
      </w:r>
      <w:r>
        <w:rPr>
          <w:sz w:val="24"/>
        </w:rPr>
        <w:t>, and other coliform bacteria.</w:t>
      </w:r>
    </w:p>
    <w:p w:rsidR="0026626D" w:rsidRDefault="0032712D" w:rsidP="00C57730">
      <w:pPr>
        <w:pStyle w:val="ListParagraph"/>
        <w:numPr>
          <w:ilvl w:val="2"/>
          <w:numId w:val="5"/>
        </w:numPr>
        <w:tabs>
          <w:tab w:val="left" w:pos="1439"/>
        </w:tabs>
        <w:spacing w:before="243" w:line="480" w:lineRule="auto"/>
        <w:ind w:left="1439" w:right="778"/>
        <w:rPr>
          <w:sz w:val="24"/>
        </w:rPr>
      </w:pPr>
      <w:r>
        <w:rPr>
          <w:sz w:val="24"/>
        </w:rPr>
        <w:t>To</w:t>
      </w:r>
      <w:r>
        <w:rPr>
          <w:spacing w:val="-3"/>
          <w:sz w:val="24"/>
        </w:rPr>
        <w:t xml:space="preserve"> </w:t>
      </w:r>
      <w:r>
        <w:rPr>
          <w:sz w:val="24"/>
        </w:rPr>
        <w:t>compare</w:t>
      </w:r>
      <w:r>
        <w:rPr>
          <w:spacing w:val="-2"/>
          <w:sz w:val="24"/>
        </w:rPr>
        <w:t xml:space="preserve"> </w:t>
      </w:r>
      <w:r>
        <w:rPr>
          <w:sz w:val="24"/>
        </w:rPr>
        <w:t>the</w:t>
      </w:r>
      <w:r>
        <w:rPr>
          <w:spacing w:val="-4"/>
          <w:sz w:val="24"/>
        </w:rPr>
        <w:t xml:space="preserve"> </w:t>
      </w:r>
      <w:r>
        <w:rPr>
          <w:sz w:val="24"/>
        </w:rPr>
        <w:t>analyzed</w:t>
      </w:r>
      <w:r>
        <w:rPr>
          <w:spacing w:val="-6"/>
          <w:sz w:val="24"/>
        </w:rPr>
        <w:t xml:space="preserve"> </w:t>
      </w:r>
      <w:r>
        <w:rPr>
          <w:sz w:val="24"/>
        </w:rPr>
        <w:t>sachet</w:t>
      </w:r>
      <w:r>
        <w:rPr>
          <w:spacing w:val="-5"/>
          <w:sz w:val="24"/>
        </w:rPr>
        <w:t xml:space="preserve"> </w:t>
      </w:r>
      <w:r>
        <w:rPr>
          <w:sz w:val="24"/>
        </w:rPr>
        <w:t>water quality</w:t>
      </w:r>
      <w:r>
        <w:rPr>
          <w:spacing w:val="-11"/>
          <w:sz w:val="24"/>
        </w:rPr>
        <w:t xml:space="preserve"> </w:t>
      </w:r>
      <w:r>
        <w:rPr>
          <w:sz w:val="24"/>
        </w:rPr>
        <w:t>with</w:t>
      </w:r>
      <w:r>
        <w:rPr>
          <w:spacing w:val="-3"/>
          <w:sz w:val="24"/>
        </w:rPr>
        <w:t xml:space="preserve"> </w:t>
      </w:r>
      <w:r>
        <w:rPr>
          <w:sz w:val="24"/>
        </w:rPr>
        <w:t>standards</w:t>
      </w:r>
      <w:r>
        <w:rPr>
          <w:spacing w:val="-1"/>
          <w:sz w:val="24"/>
        </w:rPr>
        <w:t xml:space="preserve"> </w:t>
      </w:r>
      <w:r>
        <w:rPr>
          <w:sz w:val="24"/>
        </w:rPr>
        <w:t>set</w:t>
      </w:r>
      <w:r>
        <w:rPr>
          <w:spacing w:val="-3"/>
          <w:sz w:val="24"/>
        </w:rPr>
        <w:t xml:space="preserve"> </w:t>
      </w:r>
      <w:r>
        <w:rPr>
          <w:sz w:val="24"/>
        </w:rPr>
        <w:t>by</w:t>
      </w:r>
      <w:r>
        <w:rPr>
          <w:spacing w:val="-8"/>
          <w:sz w:val="24"/>
        </w:rPr>
        <w:t xml:space="preserve"> </w:t>
      </w:r>
      <w:r>
        <w:rPr>
          <w:sz w:val="24"/>
        </w:rPr>
        <w:t>NAFDAC,</w:t>
      </w:r>
      <w:r>
        <w:rPr>
          <w:spacing w:val="-3"/>
          <w:sz w:val="24"/>
        </w:rPr>
        <w:t xml:space="preserve"> </w:t>
      </w:r>
      <w:r>
        <w:rPr>
          <w:sz w:val="24"/>
        </w:rPr>
        <w:t>SON,</w:t>
      </w:r>
      <w:r>
        <w:rPr>
          <w:spacing w:val="-3"/>
          <w:sz w:val="24"/>
        </w:rPr>
        <w:t xml:space="preserve"> </w:t>
      </w:r>
      <w:r>
        <w:rPr>
          <w:sz w:val="24"/>
        </w:rPr>
        <w:t>and the World Health Organization (WHO) for potable water.</w:t>
      </w:r>
    </w:p>
    <w:p w:rsidR="00CE24AC" w:rsidRDefault="00CE24AC" w:rsidP="00C57730">
      <w:pPr>
        <w:pStyle w:val="ListParagraph"/>
        <w:tabs>
          <w:tab w:val="left" w:pos="3000"/>
        </w:tabs>
        <w:spacing w:line="480" w:lineRule="auto"/>
        <w:rPr>
          <w:sz w:val="24"/>
        </w:rPr>
      </w:pPr>
      <w:r>
        <w:rPr>
          <w:sz w:val="24"/>
        </w:rPr>
        <w:tab/>
      </w:r>
      <w:r>
        <w:rPr>
          <w:sz w:val="24"/>
        </w:rPr>
        <w:tab/>
      </w:r>
    </w:p>
    <w:p w:rsidR="00CE24AC" w:rsidRDefault="00CE24AC" w:rsidP="00C57730">
      <w:pPr>
        <w:spacing w:line="480" w:lineRule="auto"/>
      </w:pPr>
    </w:p>
    <w:p w:rsidR="00CE24AC" w:rsidRDefault="00CE24AC" w:rsidP="00C57730">
      <w:pPr>
        <w:widowControl/>
        <w:autoSpaceDE/>
        <w:autoSpaceDN/>
        <w:spacing w:line="480" w:lineRule="auto"/>
        <w:rPr>
          <w:b/>
          <w:bCs/>
          <w:sz w:val="24"/>
          <w:szCs w:val="24"/>
        </w:rPr>
      </w:pPr>
      <w:r>
        <w:br w:type="page"/>
      </w:r>
    </w:p>
    <w:p w:rsidR="0026626D" w:rsidRPr="00C57730" w:rsidRDefault="0032712D" w:rsidP="00C57730">
      <w:pPr>
        <w:pStyle w:val="Heading1"/>
        <w:spacing w:before="61" w:line="480" w:lineRule="auto"/>
        <w:ind w:left="383" w:right="374"/>
      </w:pPr>
      <w:r>
        <w:lastRenderedPageBreak/>
        <w:t>CHAPTER</w:t>
      </w:r>
      <w:r>
        <w:rPr>
          <w:spacing w:val="-8"/>
        </w:rPr>
        <w:t xml:space="preserve"> </w:t>
      </w:r>
      <w:r>
        <w:rPr>
          <w:spacing w:val="-5"/>
        </w:rPr>
        <w:t>TWO</w:t>
      </w:r>
    </w:p>
    <w:p w:rsidR="0026626D" w:rsidRPr="00C57730" w:rsidRDefault="0032712D" w:rsidP="00C57730">
      <w:pPr>
        <w:pStyle w:val="Heading2"/>
        <w:numPr>
          <w:ilvl w:val="1"/>
          <w:numId w:val="6"/>
        </w:numPr>
        <w:tabs>
          <w:tab w:val="left" w:pos="1079"/>
        </w:tabs>
        <w:spacing w:line="480" w:lineRule="auto"/>
        <w:ind w:left="1079"/>
      </w:pPr>
      <w:r>
        <w:t>Literature</w:t>
      </w:r>
      <w:r>
        <w:rPr>
          <w:spacing w:val="-6"/>
        </w:rPr>
        <w:t xml:space="preserve"> </w:t>
      </w:r>
      <w:r>
        <w:rPr>
          <w:spacing w:val="-2"/>
        </w:rPr>
        <w:t>Review</w:t>
      </w:r>
    </w:p>
    <w:p w:rsidR="0026626D" w:rsidRDefault="0032712D" w:rsidP="00C57730">
      <w:pPr>
        <w:pStyle w:val="BodyText"/>
        <w:spacing w:line="480" w:lineRule="auto"/>
        <w:ind w:left="719" w:right="719"/>
        <w:jc w:val="both"/>
      </w:pPr>
      <w:r>
        <w:t>Access</w:t>
      </w:r>
      <w:r>
        <w:rPr>
          <w:spacing w:val="-15"/>
        </w:rPr>
        <w:t xml:space="preserve"> </w:t>
      </w:r>
      <w:r>
        <w:t>to</w:t>
      </w:r>
      <w:r>
        <w:rPr>
          <w:spacing w:val="-15"/>
        </w:rPr>
        <w:t xml:space="preserve"> </w:t>
      </w:r>
      <w:r>
        <w:t>safe</w:t>
      </w:r>
      <w:r>
        <w:rPr>
          <w:spacing w:val="-15"/>
        </w:rPr>
        <w:t xml:space="preserve"> </w:t>
      </w:r>
      <w:r>
        <w:t>drinking</w:t>
      </w:r>
      <w:r>
        <w:rPr>
          <w:spacing w:val="-15"/>
        </w:rPr>
        <w:t xml:space="preserve"> </w:t>
      </w:r>
      <w:r>
        <w:t>water</w:t>
      </w:r>
      <w:r>
        <w:rPr>
          <w:spacing w:val="-15"/>
        </w:rPr>
        <w:t xml:space="preserve"> </w:t>
      </w:r>
      <w:r>
        <w:t>is</w:t>
      </w:r>
      <w:r>
        <w:rPr>
          <w:spacing w:val="-15"/>
        </w:rPr>
        <w:t xml:space="preserve"> </w:t>
      </w:r>
      <w:r>
        <w:t>a</w:t>
      </w:r>
      <w:r>
        <w:rPr>
          <w:spacing w:val="-15"/>
        </w:rPr>
        <w:t xml:space="preserve"> </w:t>
      </w:r>
      <w:r>
        <w:t>critical</w:t>
      </w:r>
      <w:r>
        <w:rPr>
          <w:spacing w:val="-15"/>
        </w:rPr>
        <w:t xml:space="preserve"> </w:t>
      </w:r>
      <w:r>
        <w:t>public</w:t>
      </w:r>
      <w:r>
        <w:rPr>
          <w:spacing w:val="-15"/>
        </w:rPr>
        <w:t xml:space="preserve"> </w:t>
      </w:r>
      <w:r>
        <w:t>health</w:t>
      </w:r>
      <w:r>
        <w:rPr>
          <w:spacing w:val="-14"/>
        </w:rPr>
        <w:t xml:space="preserve"> </w:t>
      </w:r>
      <w:r>
        <w:t>necessity,</w:t>
      </w:r>
      <w:r>
        <w:rPr>
          <w:spacing w:val="-15"/>
        </w:rPr>
        <w:t xml:space="preserve"> </w:t>
      </w:r>
      <w:r>
        <w:t>and</w:t>
      </w:r>
      <w:r>
        <w:rPr>
          <w:spacing w:val="-15"/>
        </w:rPr>
        <w:t xml:space="preserve"> </w:t>
      </w:r>
      <w:r>
        <w:t>its</w:t>
      </w:r>
      <w:r>
        <w:rPr>
          <w:spacing w:val="-15"/>
        </w:rPr>
        <w:t xml:space="preserve"> </w:t>
      </w:r>
      <w:r>
        <w:t>inadequacy</w:t>
      </w:r>
      <w:r>
        <w:rPr>
          <w:spacing w:val="-14"/>
        </w:rPr>
        <w:t xml:space="preserve"> </w:t>
      </w:r>
      <w:r>
        <w:t>has</w:t>
      </w:r>
      <w:r>
        <w:rPr>
          <w:spacing w:val="-15"/>
        </w:rPr>
        <w:t xml:space="preserve"> </w:t>
      </w:r>
      <w:r>
        <w:t>compelled millions of people in developing countries to rely on alternative sources, such as sachet water. In Nigeria,</w:t>
      </w:r>
      <w:r>
        <w:rPr>
          <w:spacing w:val="-8"/>
        </w:rPr>
        <w:t xml:space="preserve"> </w:t>
      </w:r>
      <w:r>
        <w:t>sachet</w:t>
      </w:r>
      <w:r>
        <w:rPr>
          <w:spacing w:val="-10"/>
        </w:rPr>
        <w:t xml:space="preserve"> </w:t>
      </w:r>
      <w:r>
        <w:t>water,</w:t>
      </w:r>
      <w:r>
        <w:rPr>
          <w:spacing w:val="-11"/>
        </w:rPr>
        <w:t xml:space="preserve"> </w:t>
      </w:r>
      <w:r>
        <w:t>commonly</w:t>
      </w:r>
      <w:r>
        <w:rPr>
          <w:spacing w:val="-14"/>
        </w:rPr>
        <w:t xml:space="preserve"> </w:t>
      </w:r>
      <w:r>
        <w:t>referred</w:t>
      </w:r>
      <w:r>
        <w:rPr>
          <w:spacing w:val="-6"/>
        </w:rPr>
        <w:t xml:space="preserve"> </w:t>
      </w:r>
      <w:r>
        <w:t>to</w:t>
      </w:r>
      <w:r>
        <w:rPr>
          <w:spacing w:val="-8"/>
        </w:rPr>
        <w:t xml:space="preserve"> </w:t>
      </w:r>
      <w:r>
        <w:t>as</w:t>
      </w:r>
      <w:r>
        <w:rPr>
          <w:spacing w:val="-8"/>
        </w:rPr>
        <w:t xml:space="preserve"> </w:t>
      </w:r>
      <w:r>
        <w:t>"pure</w:t>
      </w:r>
      <w:r>
        <w:rPr>
          <w:spacing w:val="-12"/>
        </w:rPr>
        <w:t xml:space="preserve"> </w:t>
      </w:r>
      <w:r>
        <w:t>water,"</w:t>
      </w:r>
      <w:r>
        <w:rPr>
          <w:spacing w:val="-13"/>
        </w:rPr>
        <w:t xml:space="preserve"> </w:t>
      </w:r>
      <w:r>
        <w:t>has</w:t>
      </w:r>
      <w:r>
        <w:rPr>
          <w:spacing w:val="-6"/>
        </w:rPr>
        <w:t xml:space="preserve"> </w:t>
      </w:r>
      <w:r>
        <w:t>become</w:t>
      </w:r>
      <w:r>
        <w:rPr>
          <w:spacing w:val="-9"/>
        </w:rPr>
        <w:t xml:space="preserve"> </w:t>
      </w:r>
      <w:r>
        <w:t>a</w:t>
      </w:r>
      <w:r>
        <w:rPr>
          <w:spacing w:val="-7"/>
        </w:rPr>
        <w:t xml:space="preserve"> </w:t>
      </w:r>
      <w:r>
        <w:t>popular</w:t>
      </w:r>
      <w:r>
        <w:rPr>
          <w:spacing w:val="-9"/>
        </w:rPr>
        <w:t xml:space="preserve"> </w:t>
      </w:r>
      <w:r>
        <w:t>and</w:t>
      </w:r>
      <w:r>
        <w:rPr>
          <w:spacing w:val="-6"/>
        </w:rPr>
        <w:t xml:space="preserve"> </w:t>
      </w:r>
      <w:r>
        <w:t>affordable means of accessing drinking water, particularly in urban and semi-urban settings (</w:t>
      </w:r>
      <w:proofErr w:type="spellStart"/>
      <w:r>
        <w:t>Omalu</w:t>
      </w:r>
      <w:proofErr w:type="spellEnd"/>
      <w:r>
        <w:t xml:space="preserve"> et al., 2010).</w:t>
      </w:r>
      <w:r>
        <w:rPr>
          <w:spacing w:val="-4"/>
        </w:rPr>
        <w:t xml:space="preserve"> </w:t>
      </w:r>
      <w:r>
        <w:t>This</w:t>
      </w:r>
      <w:r>
        <w:rPr>
          <w:spacing w:val="-4"/>
        </w:rPr>
        <w:t xml:space="preserve"> </w:t>
      </w:r>
      <w:r>
        <w:t>section</w:t>
      </w:r>
      <w:r>
        <w:rPr>
          <w:spacing w:val="-2"/>
        </w:rPr>
        <w:t xml:space="preserve"> </w:t>
      </w:r>
      <w:r>
        <w:t>reviews</w:t>
      </w:r>
      <w:r>
        <w:rPr>
          <w:spacing w:val="-2"/>
        </w:rPr>
        <w:t xml:space="preserve"> </w:t>
      </w:r>
      <w:r>
        <w:t>existing</w:t>
      </w:r>
      <w:r>
        <w:rPr>
          <w:spacing w:val="-6"/>
        </w:rPr>
        <w:t xml:space="preserve"> </w:t>
      </w:r>
      <w:r>
        <w:t>literature</w:t>
      </w:r>
      <w:r>
        <w:rPr>
          <w:spacing w:val="-3"/>
        </w:rPr>
        <w:t xml:space="preserve"> </w:t>
      </w:r>
      <w:r>
        <w:t>on</w:t>
      </w:r>
      <w:r>
        <w:rPr>
          <w:spacing w:val="-2"/>
        </w:rPr>
        <w:t xml:space="preserve"> </w:t>
      </w:r>
      <w:r>
        <w:t>water</w:t>
      </w:r>
      <w:r>
        <w:rPr>
          <w:spacing w:val="-5"/>
        </w:rPr>
        <w:t xml:space="preserve"> </w:t>
      </w:r>
      <w:r>
        <w:t>quality, the</w:t>
      </w:r>
      <w:r>
        <w:rPr>
          <w:spacing w:val="-5"/>
        </w:rPr>
        <w:t xml:space="preserve"> </w:t>
      </w:r>
      <w:r>
        <w:t>sachet</w:t>
      </w:r>
      <w:r>
        <w:rPr>
          <w:spacing w:val="-2"/>
        </w:rPr>
        <w:t xml:space="preserve"> </w:t>
      </w:r>
      <w:r>
        <w:t>water</w:t>
      </w:r>
      <w:r>
        <w:rPr>
          <w:spacing w:val="-3"/>
        </w:rPr>
        <w:t xml:space="preserve"> </w:t>
      </w:r>
      <w:r>
        <w:t>industry, and</w:t>
      </w:r>
      <w:r>
        <w:rPr>
          <w:spacing w:val="-2"/>
        </w:rPr>
        <w:t xml:space="preserve"> </w:t>
      </w:r>
      <w:r>
        <w:t>the health</w:t>
      </w:r>
      <w:r>
        <w:t xml:space="preserve"> implications of contaminated drinking water.</w:t>
      </w:r>
    </w:p>
    <w:p w:rsidR="0026626D" w:rsidRPr="00C57730" w:rsidRDefault="0032712D" w:rsidP="00C57730">
      <w:pPr>
        <w:pStyle w:val="Heading2"/>
        <w:numPr>
          <w:ilvl w:val="1"/>
          <w:numId w:val="6"/>
        </w:numPr>
        <w:tabs>
          <w:tab w:val="left" w:pos="1079"/>
        </w:tabs>
        <w:spacing w:line="480" w:lineRule="auto"/>
        <w:ind w:left="1079"/>
      </w:pPr>
      <w:r>
        <w:t>The</w:t>
      </w:r>
      <w:r>
        <w:rPr>
          <w:spacing w:val="-5"/>
        </w:rPr>
        <w:t xml:space="preserve"> </w:t>
      </w:r>
      <w:r>
        <w:t>Rise</w:t>
      </w:r>
      <w:r>
        <w:rPr>
          <w:spacing w:val="-5"/>
        </w:rPr>
        <w:t xml:space="preserve"> </w:t>
      </w:r>
      <w:r>
        <w:t>of</w:t>
      </w:r>
      <w:r>
        <w:rPr>
          <w:spacing w:val="-2"/>
        </w:rPr>
        <w:t xml:space="preserve"> </w:t>
      </w:r>
      <w:r>
        <w:t>Sachet</w:t>
      </w:r>
      <w:r>
        <w:rPr>
          <w:spacing w:val="-2"/>
        </w:rPr>
        <w:t xml:space="preserve"> </w:t>
      </w:r>
      <w:r>
        <w:t>Water</w:t>
      </w:r>
      <w:r>
        <w:rPr>
          <w:spacing w:val="-2"/>
        </w:rPr>
        <w:t xml:space="preserve"> </w:t>
      </w:r>
      <w:r>
        <w:t xml:space="preserve">in </w:t>
      </w:r>
      <w:r>
        <w:rPr>
          <w:spacing w:val="-2"/>
        </w:rPr>
        <w:t>Nigeria</w:t>
      </w:r>
    </w:p>
    <w:p w:rsidR="0026626D" w:rsidRDefault="0032712D" w:rsidP="00C57730">
      <w:pPr>
        <w:pStyle w:val="BodyText"/>
        <w:spacing w:before="1" w:line="480" w:lineRule="auto"/>
        <w:ind w:left="719" w:right="713"/>
        <w:jc w:val="both"/>
      </w:pPr>
      <w:r>
        <w:t>Sachet water production emerged in Nigeria in the early 2000s as a response to the collapse of public water supply systems and increasing urbanization. It has since grown i</w:t>
      </w:r>
      <w:r>
        <w:t>nto a booming industry due to its affordability, accessibility, and portability (</w:t>
      </w:r>
      <w:proofErr w:type="spellStart"/>
      <w:r>
        <w:t>Oyedeji</w:t>
      </w:r>
      <w:proofErr w:type="spellEnd"/>
      <w:r>
        <w:t xml:space="preserve"> et al., 2010). For students and low-income earners, especially in institutions like </w:t>
      </w:r>
      <w:proofErr w:type="spellStart"/>
      <w:r>
        <w:t>Kwara</w:t>
      </w:r>
      <w:proofErr w:type="spellEnd"/>
      <w:r>
        <w:t xml:space="preserve"> State Polytechnic, sachet water is often the only viable source of drinking w</w:t>
      </w:r>
      <w:r>
        <w:t>ater. The industry is regulated by the National Agency for Food and Drug Administration and Control (NAFDAC), but the effectiveness of such regulation remains a concern (</w:t>
      </w:r>
      <w:proofErr w:type="spellStart"/>
      <w:r>
        <w:t>Ajayi</w:t>
      </w:r>
      <w:proofErr w:type="spellEnd"/>
      <w:r>
        <w:t xml:space="preserve"> et al., 2008).</w:t>
      </w:r>
    </w:p>
    <w:p w:rsidR="0026626D" w:rsidRPr="00C57730" w:rsidRDefault="0032712D" w:rsidP="00C57730">
      <w:pPr>
        <w:pStyle w:val="Heading2"/>
        <w:numPr>
          <w:ilvl w:val="1"/>
          <w:numId w:val="6"/>
        </w:numPr>
        <w:tabs>
          <w:tab w:val="left" w:pos="1079"/>
        </w:tabs>
        <w:spacing w:line="480" w:lineRule="auto"/>
        <w:ind w:left="1079"/>
      </w:pPr>
      <w:r>
        <w:t>Physicochemical</w:t>
      </w:r>
      <w:r>
        <w:rPr>
          <w:spacing w:val="-7"/>
        </w:rPr>
        <w:t xml:space="preserve"> </w:t>
      </w:r>
      <w:r>
        <w:t>and</w:t>
      </w:r>
      <w:r>
        <w:rPr>
          <w:spacing w:val="-6"/>
        </w:rPr>
        <w:t xml:space="preserve"> </w:t>
      </w:r>
      <w:r>
        <w:t>Microbiological</w:t>
      </w:r>
      <w:r>
        <w:rPr>
          <w:spacing w:val="-5"/>
        </w:rPr>
        <w:t xml:space="preserve"> </w:t>
      </w:r>
      <w:r>
        <w:t>Quality</w:t>
      </w:r>
      <w:r>
        <w:rPr>
          <w:spacing w:val="-3"/>
        </w:rPr>
        <w:t xml:space="preserve"> </w:t>
      </w:r>
      <w:r>
        <w:t>of</w:t>
      </w:r>
      <w:r>
        <w:rPr>
          <w:spacing w:val="-6"/>
        </w:rPr>
        <w:t xml:space="preserve"> </w:t>
      </w:r>
      <w:r>
        <w:t>Sachet</w:t>
      </w:r>
      <w:r>
        <w:rPr>
          <w:spacing w:val="-3"/>
        </w:rPr>
        <w:t xml:space="preserve"> </w:t>
      </w:r>
      <w:r>
        <w:rPr>
          <w:spacing w:val="-2"/>
        </w:rPr>
        <w:t>Water</w:t>
      </w:r>
    </w:p>
    <w:p w:rsidR="0026626D" w:rsidRDefault="0032712D" w:rsidP="00C57730">
      <w:pPr>
        <w:pStyle w:val="BodyText"/>
        <w:spacing w:line="480" w:lineRule="auto"/>
        <w:ind w:left="719" w:right="717"/>
        <w:jc w:val="both"/>
      </w:pPr>
      <w:r>
        <w:t>Phy</w:t>
      </w:r>
      <w:r>
        <w:t>sicochemical parameters such as pH, turbidity, electrical conductivity, and total dissolved solids</w:t>
      </w:r>
      <w:r>
        <w:rPr>
          <w:spacing w:val="-15"/>
        </w:rPr>
        <w:t xml:space="preserve"> </w:t>
      </w:r>
      <w:r>
        <w:t>are</w:t>
      </w:r>
      <w:r>
        <w:rPr>
          <w:spacing w:val="-12"/>
        </w:rPr>
        <w:t xml:space="preserve"> </w:t>
      </w:r>
      <w:r>
        <w:t>critical</w:t>
      </w:r>
      <w:r>
        <w:rPr>
          <w:spacing w:val="-13"/>
        </w:rPr>
        <w:t xml:space="preserve"> </w:t>
      </w:r>
      <w:r>
        <w:t>in</w:t>
      </w:r>
      <w:r>
        <w:rPr>
          <w:spacing w:val="-13"/>
        </w:rPr>
        <w:t xml:space="preserve"> </w:t>
      </w:r>
      <w:r>
        <w:t>assessing</w:t>
      </w:r>
      <w:r>
        <w:rPr>
          <w:spacing w:val="-15"/>
        </w:rPr>
        <w:t xml:space="preserve"> </w:t>
      </w:r>
      <w:r>
        <w:t>water</w:t>
      </w:r>
      <w:r>
        <w:rPr>
          <w:spacing w:val="-12"/>
        </w:rPr>
        <w:t xml:space="preserve"> </w:t>
      </w:r>
      <w:r>
        <w:t>quality.</w:t>
      </w:r>
      <w:r>
        <w:rPr>
          <w:spacing w:val="-12"/>
        </w:rPr>
        <w:t xml:space="preserve"> </w:t>
      </w:r>
      <w:r>
        <w:t>According</w:t>
      </w:r>
      <w:r>
        <w:rPr>
          <w:spacing w:val="-15"/>
        </w:rPr>
        <w:t xml:space="preserve"> </w:t>
      </w:r>
      <w:r>
        <w:t>to</w:t>
      </w:r>
      <w:r>
        <w:rPr>
          <w:spacing w:val="-12"/>
        </w:rPr>
        <w:t xml:space="preserve"> </w:t>
      </w:r>
      <w:r>
        <w:t>WHO</w:t>
      </w:r>
      <w:r>
        <w:rPr>
          <w:spacing w:val="-14"/>
        </w:rPr>
        <w:t xml:space="preserve"> </w:t>
      </w:r>
      <w:r>
        <w:t>(2017),</w:t>
      </w:r>
      <w:r>
        <w:rPr>
          <w:spacing w:val="-13"/>
        </w:rPr>
        <w:t xml:space="preserve"> </w:t>
      </w:r>
      <w:r>
        <w:t>potable</w:t>
      </w:r>
      <w:r>
        <w:rPr>
          <w:spacing w:val="-14"/>
        </w:rPr>
        <w:t xml:space="preserve"> </w:t>
      </w:r>
      <w:r>
        <w:lastRenderedPageBreak/>
        <w:t>water</w:t>
      </w:r>
      <w:r>
        <w:rPr>
          <w:spacing w:val="-12"/>
        </w:rPr>
        <w:t xml:space="preserve"> </w:t>
      </w:r>
      <w:r>
        <w:t>should</w:t>
      </w:r>
      <w:r>
        <w:rPr>
          <w:spacing w:val="-13"/>
        </w:rPr>
        <w:t xml:space="preserve"> </w:t>
      </w:r>
      <w:r>
        <w:t xml:space="preserve">have a neutral pH (6.5–8.5), low turbidity, and minimal dissolved </w:t>
      </w:r>
      <w:r>
        <w:t>contaminants. Several studies have shown</w:t>
      </w:r>
      <w:r>
        <w:rPr>
          <w:spacing w:val="-8"/>
        </w:rPr>
        <w:t xml:space="preserve"> </w:t>
      </w:r>
      <w:r>
        <w:t>that</w:t>
      </w:r>
      <w:r>
        <w:rPr>
          <w:spacing w:val="-8"/>
        </w:rPr>
        <w:t xml:space="preserve"> </w:t>
      </w:r>
      <w:r>
        <w:t>while</w:t>
      </w:r>
      <w:r>
        <w:rPr>
          <w:spacing w:val="-9"/>
        </w:rPr>
        <w:t xml:space="preserve"> </w:t>
      </w:r>
      <w:r>
        <w:t>some</w:t>
      </w:r>
      <w:r>
        <w:rPr>
          <w:spacing w:val="-9"/>
        </w:rPr>
        <w:t xml:space="preserve"> </w:t>
      </w:r>
      <w:r>
        <w:t>sachet</w:t>
      </w:r>
      <w:r>
        <w:rPr>
          <w:spacing w:val="-5"/>
        </w:rPr>
        <w:t xml:space="preserve"> </w:t>
      </w:r>
      <w:r>
        <w:t>water</w:t>
      </w:r>
      <w:r>
        <w:rPr>
          <w:spacing w:val="-7"/>
        </w:rPr>
        <w:t xml:space="preserve"> </w:t>
      </w:r>
      <w:r>
        <w:t>brands</w:t>
      </w:r>
      <w:r>
        <w:rPr>
          <w:spacing w:val="-8"/>
        </w:rPr>
        <w:t xml:space="preserve"> </w:t>
      </w:r>
      <w:r>
        <w:t>meet</w:t>
      </w:r>
      <w:r>
        <w:rPr>
          <w:spacing w:val="-5"/>
        </w:rPr>
        <w:t xml:space="preserve"> </w:t>
      </w:r>
      <w:r>
        <w:t>these</w:t>
      </w:r>
      <w:r>
        <w:rPr>
          <w:spacing w:val="-9"/>
        </w:rPr>
        <w:t xml:space="preserve"> </w:t>
      </w:r>
      <w:r>
        <w:t>standards,</w:t>
      </w:r>
      <w:r>
        <w:rPr>
          <w:spacing w:val="-8"/>
        </w:rPr>
        <w:t xml:space="preserve"> </w:t>
      </w:r>
      <w:r>
        <w:t>others</w:t>
      </w:r>
      <w:r>
        <w:rPr>
          <w:spacing w:val="-3"/>
        </w:rPr>
        <w:t xml:space="preserve"> </w:t>
      </w:r>
      <w:r>
        <w:t>fall</w:t>
      </w:r>
      <w:r>
        <w:rPr>
          <w:spacing w:val="-5"/>
        </w:rPr>
        <w:t xml:space="preserve"> </w:t>
      </w:r>
      <w:r>
        <w:t>short</w:t>
      </w:r>
      <w:r>
        <w:rPr>
          <w:spacing w:val="-5"/>
        </w:rPr>
        <w:t xml:space="preserve"> </w:t>
      </w:r>
      <w:r>
        <w:t>due</w:t>
      </w:r>
      <w:r>
        <w:rPr>
          <w:spacing w:val="-9"/>
        </w:rPr>
        <w:t xml:space="preserve"> </w:t>
      </w:r>
      <w:r>
        <w:t>to</w:t>
      </w:r>
      <w:r>
        <w:rPr>
          <w:spacing w:val="-8"/>
        </w:rPr>
        <w:t xml:space="preserve"> </w:t>
      </w:r>
      <w:r>
        <w:t>improper filtration or unhygienic packaging (</w:t>
      </w:r>
      <w:proofErr w:type="spellStart"/>
      <w:r>
        <w:t>Ameh</w:t>
      </w:r>
      <w:proofErr w:type="spellEnd"/>
      <w:r>
        <w:t xml:space="preserve"> et al., 2012).</w:t>
      </w:r>
    </w:p>
    <w:p w:rsidR="00CE24AC" w:rsidRDefault="0032712D" w:rsidP="00C57730">
      <w:pPr>
        <w:pStyle w:val="BodyText"/>
        <w:spacing w:line="480" w:lineRule="auto"/>
        <w:ind w:left="719" w:right="710"/>
        <w:jc w:val="both"/>
      </w:pPr>
      <w:r>
        <w:t xml:space="preserve">Microbiological analysis is equally important, as the presence of coliform bacteria especially </w:t>
      </w:r>
      <w:r>
        <w:rPr>
          <w:i/>
        </w:rPr>
        <w:t>Escherichia</w:t>
      </w:r>
      <w:r>
        <w:rPr>
          <w:i/>
          <w:spacing w:val="-11"/>
        </w:rPr>
        <w:t xml:space="preserve"> </w:t>
      </w:r>
      <w:r>
        <w:rPr>
          <w:i/>
        </w:rPr>
        <w:t>coli</w:t>
      </w:r>
      <w:r>
        <w:rPr>
          <w:i/>
          <w:spacing w:val="-5"/>
        </w:rPr>
        <w:t xml:space="preserve"> </w:t>
      </w:r>
      <w:r>
        <w:t>is</w:t>
      </w:r>
      <w:r>
        <w:rPr>
          <w:spacing w:val="-8"/>
        </w:rPr>
        <w:t xml:space="preserve"> </w:t>
      </w:r>
      <w:r>
        <w:t>an</w:t>
      </w:r>
      <w:r>
        <w:rPr>
          <w:spacing w:val="-8"/>
        </w:rPr>
        <w:t xml:space="preserve"> </w:t>
      </w:r>
      <w:r>
        <w:t>indicator</w:t>
      </w:r>
      <w:r>
        <w:rPr>
          <w:spacing w:val="-9"/>
        </w:rPr>
        <w:t xml:space="preserve"> </w:t>
      </w:r>
      <w:r>
        <w:t>of</w:t>
      </w:r>
      <w:r>
        <w:rPr>
          <w:spacing w:val="-9"/>
        </w:rPr>
        <w:t xml:space="preserve"> </w:t>
      </w:r>
      <w:r>
        <w:t>fecal</w:t>
      </w:r>
      <w:r>
        <w:rPr>
          <w:spacing w:val="-8"/>
        </w:rPr>
        <w:t xml:space="preserve"> </w:t>
      </w:r>
      <w:r>
        <w:t>contamination.</w:t>
      </w:r>
      <w:r>
        <w:rPr>
          <w:spacing w:val="-8"/>
        </w:rPr>
        <w:t xml:space="preserve"> </w:t>
      </w:r>
      <w:r>
        <w:t>Studies</w:t>
      </w:r>
      <w:r>
        <w:rPr>
          <w:spacing w:val="-8"/>
        </w:rPr>
        <w:t xml:space="preserve"> </w:t>
      </w:r>
      <w:r>
        <w:t>conducted</w:t>
      </w:r>
      <w:r>
        <w:rPr>
          <w:spacing w:val="-6"/>
        </w:rPr>
        <w:t xml:space="preserve"> </w:t>
      </w:r>
      <w:r>
        <w:t>by</w:t>
      </w:r>
      <w:r>
        <w:rPr>
          <w:spacing w:val="-13"/>
        </w:rPr>
        <w:t xml:space="preserve"> </w:t>
      </w:r>
      <w:proofErr w:type="spellStart"/>
      <w:r>
        <w:t>Okonko</w:t>
      </w:r>
      <w:proofErr w:type="spellEnd"/>
      <w:r>
        <w:rPr>
          <w:spacing w:val="-8"/>
        </w:rPr>
        <w:t xml:space="preserve"> </w:t>
      </w:r>
      <w:r>
        <w:t>et</w:t>
      </w:r>
      <w:r>
        <w:rPr>
          <w:spacing w:val="-5"/>
        </w:rPr>
        <w:t xml:space="preserve"> </w:t>
      </w:r>
      <w:r>
        <w:t>al.</w:t>
      </w:r>
      <w:r>
        <w:rPr>
          <w:spacing w:val="-8"/>
        </w:rPr>
        <w:t xml:space="preserve"> </w:t>
      </w:r>
      <w:r>
        <w:t>(2008) and</w:t>
      </w:r>
      <w:r>
        <w:rPr>
          <w:spacing w:val="-15"/>
        </w:rPr>
        <w:t xml:space="preserve"> </w:t>
      </w:r>
      <w:proofErr w:type="spellStart"/>
      <w:r>
        <w:t>Adefisoye</w:t>
      </w:r>
      <w:proofErr w:type="spellEnd"/>
      <w:r>
        <w:rPr>
          <w:spacing w:val="-15"/>
        </w:rPr>
        <w:t xml:space="preserve"> </w:t>
      </w:r>
      <w:r>
        <w:t>and</w:t>
      </w:r>
      <w:r>
        <w:rPr>
          <w:spacing w:val="-15"/>
        </w:rPr>
        <w:t xml:space="preserve"> </w:t>
      </w:r>
      <w:proofErr w:type="spellStart"/>
      <w:r>
        <w:t>Okoh</w:t>
      </w:r>
      <w:proofErr w:type="spellEnd"/>
      <w:r>
        <w:rPr>
          <w:spacing w:val="-15"/>
        </w:rPr>
        <w:t xml:space="preserve"> </w:t>
      </w:r>
      <w:r>
        <w:t>(2016)</w:t>
      </w:r>
      <w:r>
        <w:rPr>
          <w:spacing w:val="-15"/>
        </w:rPr>
        <w:t xml:space="preserve"> </w:t>
      </w:r>
      <w:r>
        <w:t>found</w:t>
      </w:r>
      <w:r>
        <w:rPr>
          <w:spacing w:val="-15"/>
        </w:rPr>
        <w:t xml:space="preserve"> </w:t>
      </w:r>
      <w:r>
        <w:t>that</w:t>
      </w:r>
      <w:r>
        <w:rPr>
          <w:spacing w:val="-15"/>
        </w:rPr>
        <w:t xml:space="preserve"> </w:t>
      </w:r>
      <w:r>
        <w:t>a</w:t>
      </w:r>
      <w:r>
        <w:rPr>
          <w:spacing w:val="-15"/>
        </w:rPr>
        <w:t xml:space="preserve"> </w:t>
      </w:r>
      <w:r>
        <w:t>significant</w:t>
      </w:r>
      <w:r>
        <w:rPr>
          <w:spacing w:val="-15"/>
        </w:rPr>
        <w:t xml:space="preserve"> </w:t>
      </w:r>
      <w:r>
        <w:t>proportion</w:t>
      </w:r>
      <w:r>
        <w:rPr>
          <w:spacing w:val="-15"/>
        </w:rPr>
        <w:t xml:space="preserve"> </w:t>
      </w:r>
      <w:r>
        <w:t>of</w:t>
      </w:r>
      <w:r>
        <w:rPr>
          <w:spacing w:val="-15"/>
        </w:rPr>
        <w:t xml:space="preserve"> </w:t>
      </w:r>
      <w:r>
        <w:t>sachet</w:t>
      </w:r>
      <w:r>
        <w:rPr>
          <w:spacing w:val="-15"/>
        </w:rPr>
        <w:t xml:space="preserve"> </w:t>
      </w:r>
      <w:r>
        <w:t>water</w:t>
      </w:r>
      <w:r>
        <w:rPr>
          <w:spacing w:val="-15"/>
        </w:rPr>
        <w:t xml:space="preserve"> </w:t>
      </w:r>
      <w:r>
        <w:t>sold</w:t>
      </w:r>
      <w:r>
        <w:rPr>
          <w:spacing w:val="-15"/>
        </w:rPr>
        <w:t xml:space="preserve"> </w:t>
      </w:r>
      <w:r>
        <w:t>in</w:t>
      </w:r>
      <w:r>
        <w:rPr>
          <w:spacing w:val="-15"/>
        </w:rPr>
        <w:t xml:space="preserve"> </w:t>
      </w:r>
      <w:r>
        <w:t>Nigerian cities contained harmful pathogens. These contaminants often originate from poor handling practices, use of contaminated water sources, and substandard production environments.</w:t>
      </w:r>
    </w:p>
    <w:p w:rsidR="0026626D" w:rsidRDefault="00CE24AC" w:rsidP="00C57730">
      <w:pPr>
        <w:pStyle w:val="BodyText"/>
        <w:spacing w:line="480" w:lineRule="auto"/>
        <w:ind w:left="719" w:right="710"/>
        <w:jc w:val="both"/>
        <w:rPr>
          <w:b/>
        </w:rPr>
      </w:pPr>
      <w:r w:rsidRPr="00CE24AC">
        <w:rPr>
          <w:b/>
        </w:rPr>
        <w:t xml:space="preserve">2.3 </w:t>
      </w:r>
      <w:r w:rsidR="0032712D" w:rsidRPr="00CE24AC">
        <w:rPr>
          <w:b/>
        </w:rPr>
        <w:t>Health</w:t>
      </w:r>
      <w:r w:rsidR="0032712D" w:rsidRPr="00CE24AC">
        <w:rPr>
          <w:b/>
          <w:spacing w:val="-6"/>
        </w:rPr>
        <w:t xml:space="preserve"> </w:t>
      </w:r>
      <w:r w:rsidR="0032712D" w:rsidRPr="00CE24AC">
        <w:rPr>
          <w:b/>
        </w:rPr>
        <w:t>Risks</w:t>
      </w:r>
      <w:r w:rsidR="0032712D" w:rsidRPr="00CE24AC">
        <w:rPr>
          <w:b/>
          <w:spacing w:val="-5"/>
        </w:rPr>
        <w:t xml:space="preserve"> </w:t>
      </w:r>
      <w:r w:rsidR="0032712D" w:rsidRPr="00CE24AC">
        <w:rPr>
          <w:b/>
        </w:rPr>
        <w:t>of</w:t>
      </w:r>
      <w:r w:rsidR="0032712D" w:rsidRPr="00CE24AC">
        <w:rPr>
          <w:b/>
          <w:spacing w:val="-3"/>
        </w:rPr>
        <w:t xml:space="preserve"> </w:t>
      </w:r>
      <w:r w:rsidR="0032712D" w:rsidRPr="00CE24AC">
        <w:rPr>
          <w:b/>
        </w:rPr>
        <w:t>Conta</w:t>
      </w:r>
      <w:r w:rsidR="0032712D" w:rsidRPr="00CE24AC">
        <w:rPr>
          <w:b/>
        </w:rPr>
        <w:t>minated</w:t>
      </w:r>
      <w:r w:rsidR="0032712D" w:rsidRPr="00CE24AC">
        <w:rPr>
          <w:b/>
          <w:spacing w:val="-4"/>
        </w:rPr>
        <w:t xml:space="preserve"> </w:t>
      </w:r>
      <w:r w:rsidR="0032712D" w:rsidRPr="00CE24AC">
        <w:rPr>
          <w:b/>
        </w:rPr>
        <w:t>Sachet</w:t>
      </w:r>
      <w:r w:rsidR="0032712D" w:rsidRPr="00CE24AC">
        <w:rPr>
          <w:b/>
          <w:spacing w:val="-3"/>
        </w:rPr>
        <w:t xml:space="preserve"> </w:t>
      </w:r>
      <w:r w:rsidR="0032712D" w:rsidRPr="00CE24AC">
        <w:rPr>
          <w:b/>
          <w:spacing w:val="-4"/>
        </w:rPr>
        <w:t>Water</w:t>
      </w:r>
    </w:p>
    <w:p w:rsidR="0026626D" w:rsidRDefault="0032712D" w:rsidP="00C57730">
      <w:pPr>
        <w:pStyle w:val="BodyText"/>
        <w:spacing w:line="480" w:lineRule="auto"/>
        <w:ind w:left="719" w:right="713"/>
        <w:jc w:val="both"/>
      </w:pPr>
      <w:r>
        <w:t>The consumption of contaminated sachet water can lead to a range of waterborne diseases, including typhoid, cholera, dysentery, and diarrhea. These illnesses are especially dangerous in densely populated environments like tertiary ins</w:t>
      </w:r>
      <w:r>
        <w:t>titutions, where students often live in shared accommodations and practice communal eating and drinking (</w:t>
      </w:r>
      <w:proofErr w:type="spellStart"/>
      <w:r>
        <w:t>Adekunle</w:t>
      </w:r>
      <w:proofErr w:type="spellEnd"/>
      <w:r>
        <w:t xml:space="preserve"> et al., 2004). According to</w:t>
      </w:r>
      <w:r>
        <w:rPr>
          <w:spacing w:val="-15"/>
        </w:rPr>
        <w:t xml:space="preserve"> </w:t>
      </w:r>
      <w:r>
        <w:t>WHO</w:t>
      </w:r>
      <w:r>
        <w:rPr>
          <w:spacing w:val="-15"/>
        </w:rPr>
        <w:t xml:space="preserve"> </w:t>
      </w:r>
      <w:r>
        <w:t>(2017),</w:t>
      </w:r>
      <w:r>
        <w:rPr>
          <w:spacing w:val="-15"/>
        </w:rPr>
        <w:t xml:space="preserve"> </w:t>
      </w:r>
      <w:r>
        <w:t>about</w:t>
      </w:r>
      <w:r>
        <w:rPr>
          <w:spacing w:val="-15"/>
        </w:rPr>
        <w:t xml:space="preserve"> </w:t>
      </w:r>
      <w:r>
        <w:t>485,000</w:t>
      </w:r>
      <w:r>
        <w:rPr>
          <w:spacing w:val="-15"/>
        </w:rPr>
        <w:t xml:space="preserve"> </w:t>
      </w:r>
      <w:r>
        <w:t>deaths</w:t>
      </w:r>
      <w:r>
        <w:rPr>
          <w:spacing w:val="-15"/>
        </w:rPr>
        <w:t xml:space="preserve"> </w:t>
      </w:r>
      <w:r>
        <w:t>occur</w:t>
      </w:r>
      <w:r>
        <w:rPr>
          <w:spacing w:val="-15"/>
        </w:rPr>
        <w:t xml:space="preserve"> </w:t>
      </w:r>
      <w:r>
        <w:t>annually</w:t>
      </w:r>
      <w:r>
        <w:rPr>
          <w:spacing w:val="-15"/>
        </w:rPr>
        <w:t xml:space="preserve"> </w:t>
      </w:r>
      <w:r>
        <w:t>due</w:t>
      </w:r>
      <w:r>
        <w:rPr>
          <w:spacing w:val="-15"/>
        </w:rPr>
        <w:t xml:space="preserve"> </w:t>
      </w:r>
      <w:r>
        <w:t>to</w:t>
      </w:r>
      <w:r>
        <w:rPr>
          <w:spacing w:val="-15"/>
        </w:rPr>
        <w:t xml:space="preserve"> </w:t>
      </w:r>
      <w:r>
        <w:t>water-related</w:t>
      </w:r>
      <w:r>
        <w:rPr>
          <w:spacing w:val="-15"/>
        </w:rPr>
        <w:t xml:space="preserve"> </w:t>
      </w:r>
      <w:r>
        <w:t>diseases,</w:t>
      </w:r>
      <w:r>
        <w:rPr>
          <w:spacing w:val="-15"/>
        </w:rPr>
        <w:t xml:space="preserve"> </w:t>
      </w:r>
      <w:r>
        <w:t>a</w:t>
      </w:r>
      <w:r>
        <w:rPr>
          <w:spacing w:val="-15"/>
        </w:rPr>
        <w:t xml:space="preserve"> </w:t>
      </w:r>
      <w:r>
        <w:t>large</w:t>
      </w:r>
      <w:r>
        <w:rPr>
          <w:spacing w:val="-15"/>
        </w:rPr>
        <w:t xml:space="preserve"> </w:t>
      </w:r>
      <w:r>
        <w:t>number of which occur in lo</w:t>
      </w:r>
      <w:r>
        <w:t>w- and middle-income countries.</w:t>
      </w:r>
    </w:p>
    <w:p w:rsidR="0026626D" w:rsidRPr="00C57730" w:rsidRDefault="0032712D" w:rsidP="00C57730">
      <w:pPr>
        <w:pStyle w:val="Heading2"/>
        <w:numPr>
          <w:ilvl w:val="1"/>
          <w:numId w:val="6"/>
        </w:numPr>
        <w:tabs>
          <w:tab w:val="left" w:pos="1079"/>
        </w:tabs>
        <w:spacing w:line="480" w:lineRule="auto"/>
        <w:ind w:left="1079"/>
      </w:pPr>
      <w:r>
        <w:t>Regulatory</w:t>
      </w:r>
      <w:r>
        <w:rPr>
          <w:spacing w:val="-5"/>
        </w:rPr>
        <w:t xml:space="preserve"> </w:t>
      </w:r>
      <w:r>
        <w:t>Oversight</w:t>
      </w:r>
      <w:r>
        <w:rPr>
          <w:spacing w:val="-6"/>
        </w:rPr>
        <w:t xml:space="preserve"> </w:t>
      </w:r>
      <w:r>
        <w:t>and</w:t>
      </w:r>
      <w:r>
        <w:rPr>
          <w:spacing w:val="-7"/>
        </w:rPr>
        <w:t xml:space="preserve"> </w:t>
      </w:r>
      <w:r>
        <w:t>Quality</w:t>
      </w:r>
      <w:r>
        <w:rPr>
          <w:spacing w:val="-2"/>
        </w:rPr>
        <w:t xml:space="preserve"> </w:t>
      </w:r>
      <w:r>
        <w:t>Control</w:t>
      </w:r>
      <w:r>
        <w:rPr>
          <w:spacing w:val="-4"/>
        </w:rPr>
        <w:t xml:space="preserve"> </w:t>
      </w:r>
      <w:r>
        <w:rPr>
          <w:spacing w:val="-2"/>
        </w:rPr>
        <w:t>Challenges</w:t>
      </w:r>
    </w:p>
    <w:p w:rsidR="0026626D" w:rsidRDefault="0032712D" w:rsidP="00C57730">
      <w:pPr>
        <w:pStyle w:val="BodyText"/>
        <w:spacing w:line="480" w:lineRule="auto"/>
        <w:ind w:left="719" w:right="717"/>
        <w:jc w:val="both"/>
      </w:pPr>
      <w:r>
        <w:t>In Nigeria, sachet water production is supposed to be monitored by NAFDAC and the Standards Organization</w:t>
      </w:r>
      <w:r>
        <w:rPr>
          <w:spacing w:val="-9"/>
        </w:rPr>
        <w:t xml:space="preserve"> </w:t>
      </w:r>
      <w:r>
        <w:t>of</w:t>
      </w:r>
      <w:r>
        <w:rPr>
          <w:spacing w:val="-10"/>
        </w:rPr>
        <w:t xml:space="preserve"> </w:t>
      </w:r>
      <w:r>
        <w:t>Nigeria</w:t>
      </w:r>
      <w:r>
        <w:rPr>
          <w:spacing w:val="-8"/>
        </w:rPr>
        <w:t xml:space="preserve"> </w:t>
      </w:r>
      <w:r>
        <w:t>(SON).</w:t>
      </w:r>
      <w:r>
        <w:rPr>
          <w:spacing w:val="-9"/>
        </w:rPr>
        <w:t xml:space="preserve"> </w:t>
      </w:r>
      <w:r>
        <w:t>However,</w:t>
      </w:r>
      <w:r>
        <w:rPr>
          <w:spacing w:val="-7"/>
        </w:rPr>
        <w:t xml:space="preserve"> </w:t>
      </w:r>
      <w:r>
        <w:t>enforcement</w:t>
      </w:r>
      <w:r>
        <w:rPr>
          <w:spacing w:val="-6"/>
        </w:rPr>
        <w:t xml:space="preserve"> </w:t>
      </w:r>
      <w:r>
        <w:t>has</w:t>
      </w:r>
      <w:r>
        <w:rPr>
          <w:spacing w:val="-7"/>
        </w:rPr>
        <w:t xml:space="preserve"> </w:t>
      </w:r>
      <w:r>
        <w:t>proven</w:t>
      </w:r>
      <w:r>
        <w:rPr>
          <w:spacing w:val="-4"/>
        </w:rPr>
        <w:t xml:space="preserve"> </w:t>
      </w:r>
      <w:r>
        <w:t>inconsistent.</w:t>
      </w:r>
      <w:r>
        <w:rPr>
          <w:spacing w:val="-12"/>
        </w:rPr>
        <w:t xml:space="preserve"> </w:t>
      </w:r>
      <w:proofErr w:type="spellStart"/>
      <w:r>
        <w:lastRenderedPageBreak/>
        <w:t>Osei</w:t>
      </w:r>
      <w:proofErr w:type="spellEnd"/>
      <w:r>
        <w:rPr>
          <w:spacing w:val="-6"/>
        </w:rPr>
        <w:t xml:space="preserve"> </w:t>
      </w:r>
      <w:r>
        <w:t>et</w:t>
      </w:r>
      <w:r>
        <w:rPr>
          <w:spacing w:val="-4"/>
        </w:rPr>
        <w:t xml:space="preserve"> </w:t>
      </w:r>
      <w:r>
        <w:t>al.</w:t>
      </w:r>
      <w:r>
        <w:rPr>
          <w:spacing w:val="-9"/>
        </w:rPr>
        <w:t xml:space="preserve"> </w:t>
      </w:r>
      <w:r>
        <w:t>(2014) observed that many producers operate without licenses, and periodic laboratory testing is either absent or falsified. The lack of rigorous quality control allows substandard brands to enter the market, endangering consumers’ health.</w:t>
      </w:r>
    </w:p>
    <w:p w:rsidR="0026626D" w:rsidRDefault="0032712D" w:rsidP="00C57730">
      <w:pPr>
        <w:pStyle w:val="BodyText"/>
        <w:spacing w:line="480" w:lineRule="auto"/>
        <w:ind w:left="719" w:right="714"/>
        <w:jc w:val="both"/>
      </w:pPr>
      <w:r>
        <w:t>Add</w:t>
      </w:r>
      <w:r>
        <w:t>itionally, studies have shown that while some large-scale producers comply with guidelines, many small-scale operations use untreated or poorly treated water, especially in areas with low governmental oversight (</w:t>
      </w:r>
      <w:proofErr w:type="spellStart"/>
      <w:r>
        <w:t>Omalu</w:t>
      </w:r>
      <w:proofErr w:type="spellEnd"/>
      <w:r>
        <w:t xml:space="preserve"> et al., 2010). This variation in quali</w:t>
      </w:r>
      <w:r>
        <w:t xml:space="preserve">ty even within the same locality highlights the need for localized studies like the one being conducted in the </w:t>
      </w:r>
      <w:proofErr w:type="spellStart"/>
      <w:r>
        <w:t>Kwara</w:t>
      </w:r>
      <w:proofErr w:type="spellEnd"/>
      <w:r>
        <w:t xml:space="preserve"> State Polytechnic community.</w:t>
      </w:r>
    </w:p>
    <w:p w:rsidR="0026626D" w:rsidRPr="00C57730" w:rsidRDefault="0032712D" w:rsidP="00C57730">
      <w:pPr>
        <w:pStyle w:val="Heading2"/>
        <w:numPr>
          <w:ilvl w:val="1"/>
          <w:numId w:val="6"/>
        </w:numPr>
        <w:tabs>
          <w:tab w:val="left" w:pos="1079"/>
        </w:tabs>
        <w:spacing w:before="1" w:line="480" w:lineRule="auto"/>
        <w:ind w:left="1079"/>
      </w:pPr>
      <w:r>
        <w:t>Gaps</w:t>
      </w:r>
      <w:r>
        <w:rPr>
          <w:spacing w:val="-4"/>
        </w:rPr>
        <w:t xml:space="preserve"> </w:t>
      </w:r>
      <w:r>
        <w:t>in</w:t>
      </w:r>
      <w:r>
        <w:rPr>
          <w:spacing w:val="-3"/>
        </w:rPr>
        <w:t xml:space="preserve"> </w:t>
      </w:r>
      <w:r>
        <w:rPr>
          <w:spacing w:val="-2"/>
        </w:rPr>
        <w:t>Literature</w:t>
      </w:r>
    </w:p>
    <w:p w:rsidR="00CE24AC" w:rsidRDefault="0032712D" w:rsidP="00C57730">
      <w:pPr>
        <w:pStyle w:val="BodyText"/>
        <w:spacing w:line="480" w:lineRule="auto"/>
        <w:ind w:left="719" w:right="715"/>
        <w:jc w:val="both"/>
      </w:pPr>
      <w:r>
        <w:t xml:space="preserve">Most studies on sachet water in Nigeria focus on large metropolitan areas such as Lagos, </w:t>
      </w:r>
      <w:r>
        <w:t>Abuja, and</w:t>
      </w:r>
      <w:r>
        <w:rPr>
          <w:spacing w:val="-1"/>
        </w:rPr>
        <w:t xml:space="preserve"> </w:t>
      </w:r>
      <w:r>
        <w:t>Port</w:t>
      </w:r>
      <w:r>
        <w:rPr>
          <w:spacing w:val="-3"/>
        </w:rPr>
        <w:t xml:space="preserve"> </w:t>
      </w:r>
      <w:r>
        <w:t>Harcourt.</w:t>
      </w:r>
      <w:r>
        <w:rPr>
          <w:spacing w:val="-1"/>
        </w:rPr>
        <w:t xml:space="preserve"> </w:t>
      </w:r>
      <w:r>
        <w:t>There is</w:t>
      </w:r>
      <w:r>
        <w:rPr>
          <w:spacing w:val="-3"/>
        </w:rPr>
        <w:t xml:space="preserve"> </w:t>
      </w:r>
      <w:r>
        <w:t>limited</w:t>
      </w:r>
      <w:r>
        <w:rPr>
          <w:spacing w:val="-1"/>
        </w:rPr>
        <w:t xml:space="preserve"> </w:t>
      </w:r>
      <w:r>
        <w:t>empirical research</w:t>
      </w:r>
      <w:r>
        <w:rPr>
          <w:spacing w:val="-3"/>
        </w:rPr>
        <w:t xml:space="preserve"> </w:t>
      </w:r>
      <w:r>
        <w:t>on</w:t>
      </w:r>
      <w:r>
        <w:rPr>
          <w:spacing w:val="-1"/>
        </w:rPr>
        <w:t xml:space="preserve"> </w:t>
      </w:r>
      <w:r>
        <w:t>water</w:t>
      </w:r>
      <w:r>
        <w:rPr>
          <w:spacing w:val="-2"/>
        </w:rPr>
        <w:t xml:space="preserve"> </w:t>
      </w:r>
      <w:r>
        <w:t>quality</w:t>
      </w:r>
      <w:r>
        <w:rPr>
          <w:spacing w:val="-6"/>
        </w:rPr>
        <w:t xml:space="preserve"> </w:t>
      </w:r>
      <w:r>
        <w:t>in</w:t>
      </w:r>
      <w:r>
        <w:rPr>
          <w:spacing w:val="-3"/>
        </w:rPr>
        <w:t xml:space="preserve"> </w:t>
      </w:r>
      <w:r>
        <w:t>educational</w:t>
      </w:r>
      <w:r>
        <w:rPr>
          <w:spacing w:val="-1"/>
        </w:rPr>
        <w:t xml:space="preserve"> </w:t>
      </w:r>
      <w:r>
        <w:t xml:space="preserve">institutions like </w:t>
      </w:r>
      <w:proofErr w:type="spellStart"/>
      <w:r>
        <w:t>Kwara</w:t>
      </w:r>
      <w:proofErr w:type="spellEnd"/>
      <w:r>
        <w:t xml:space="preserve"> State Polytechnic. Given the unique environmental, infrastructural, and consumption patterns in such settings, there is a need to evaluate</w:t>
      </w:r>
      <w:r>
        <w:t xml:space="preserve"> the safety of sachet water consumed within these communities.</w:t>
      </w:r>
      <w:r w:rsidR="00CE24AC">
        <w:t xml:space="preserve"> </w:t>
      </w:r>
    </w:p>
    <w:p w:rsidR="00CE24AC" w:rsidRDefault="00CE24AC" w:rsidP="00C57730">
      <w:pPr>
        <w:widowControl/>
        <w:autoSpaceDE/>
        <w:autoSpaceDN/>
        <w:spacing w:line="480" w:lineRule="auto"/>
        <w:rPr>
          <w:b/>
          <w:bCs/>
          <w:sz w:val="24"/>
          <w:szCs w:val="24"/>
        </w:rPr>
      </w:pPr>
      <w:r>
        <w:br w:type="page"/>
      </w:r>
    </w:p>
    <w:p w:rsidR="0026626D" w:rsidRPr="00C57730" w:rsidRDefault="0032712D" w:rsidP="00C57730">
      <w:pPr>
        <w:pStyle w:val="Heading1"/>
        <w:spacing w:before="61" w:line="480" w:lineRule="auto"/>
        <w:ind w:right="374"/>
      </w:pPr>
      <w:r>
        <w:lastRenderedPageBreak/>
        <w:t>CHAPTER</w:t>
      </w:r>
      <w:r>
        <w:rPr>
          <w:spacing w:val="-11"/>
        </w:rPr>
        <w:t xml:space="preserve"> </w:t>
      </w:r>
      <w:r>
        <w:rPr>
          <w:spacing w:val="-4"/>
        </w:rPr>
        <w:t>THREE</w:t>
      </w:r>
    </w:p>
    <w:p w:rsidR="0026626D" w:rsidRPr="00C57730" w:rsidRDefault="0032712D" w:rsidP="00C57730">
      <w:pPr>
        <w:pStyle w:val="Heading2"/>
        <w:numPr>
          <w:ilvl w:val="1"/>
          <w:numId w:val="7"/>
        </w:numPr>
        <w:tabs>
          <w:tab w:val="left" w:pos="1079"/>
        </w:tabs>
        <w:spacing w:line="480" w:lineRule="auto"/>
        <w:ind w:left="1079"/>
      </w:pPr>
      <w:r>
        <w:t>Material</w:t>
      </w:r>
      <w:r>
        <w:rPr>
          <w:spacing w:val="-6"/>
        </w:rPr>
        <w:t xml:space="preserve"> </w:t>
      </w:r>
      <w:r>
        <w:t>and</w:t>
      </w:r>
      <w:r>
        <w:rPr>
          <w:spacing w:val="-5"/>
        </w:rPr>
        <w:t xml:space="preserve"> </w:t>
      </w:r>
      <w:r>
        <w:rPr>
          <w:spacing w:val="-2"/>
        </w:rPr>
        <w:t>Methods</w:t>
      </w:r>
    </w:p>
    <w:p w:rsidR="0026626D" w:rsidRDefault="0032712D" w:rsidP="00C57730">
      <w:pPr>
        <w:pStyle w:val="BodyText"/>
        <w:spacing w:line="480" w:lineRule="auto"/>
        <w:ind w:left="719" w:right="712"/>
        <w:jc w:val="both"/>
      </w:pPr>
      <w:r>
        <w:t>This chapter outlines the research design, study area, sample collection techniques, laboratory analysis, and data analysis methods used to as</w:t>
      </w:r>
      <w:r>
        <w:t xml:space="preserve">sess the quality of sachet water consumed in the </w:t>
      </w:r>
      <w:proofErr w:type="spellStart"/>
      <w:r>
        <w:t>Kwara</w:t>
      </w:r>
      <w:proofErr w:type="spellEnd"/>
      <w:r>
        <w:t xml:space="preserve"> State Polytechnic, Ilorin community.</w:t>
      </w:r>
    </w:p>
    <w:p w:rsidR="0026626D" w:rsidRPr="00C57730" w:rsidRDefault="0032712D" w:rsidP="00C57730">
      <w:pPr>
        <w:pStyle w:val="Heading2"/>
        <w:numPr>
          <w:ilvl w:val="1"/>
          <w:numId w:val="7"/>
        </w:numPr>
        <w:tabs>
          <w:tab w:val="left" w:pos="1079"/>
        </w:tabs>
        <w:spacing w:line="480" w:lineRule="auto"/>
        <w:ind w:left="1079"/>
      </w:pPr>
      <w:r>
        <w:t>Research</w:t>
      </w:r>
      <w:r>
        <w:rPr>
          <w:spacing w:val="-5"/>
        </w:rPr>
        <w:t xml:space="preserve"> </w:t>
      </w:r>
      <w:r>
        <w:rPr>
          <w:spacing w:val="-2"/>
        </w:rPr>
        <w:t>Design</w:t>
      </w:r>
    </w:p>
    <w:p w:rsidR="0026626D" w:rsidRDefault="0032712D" w:rsidP="00C57730">
      <w:pPr>
        <w:pStyle w:val="BodyText"/>
        <w:spacing w:line="480" w:lineRule="auto"/>
        <w:ind w:left="719" w:right="712"/>
        <w:jc w:val="both"/>
      </w:pPr>
      <w:r>
        <w:t>The</w:t>
      </w:r>
      <w:r>
        <w:rPr>
          <w:spacing w:val="-9"/>
        </w:rPr>
        <w:t xml:space="preserve"> </w:t>
      </w:r>
      <w:r>
        <w:t>study</w:t>
      </w:r>
      <w:r>
        <w:rPr>
          <w:spacing w:val="-15"/>
        </w:rPr>
        <w:t xml:space="preserve"> </w:t>
      </w:r>
      <w:r>
        <w:t>adopted</w:t>
      </w:r>
      <w:r>
        <w:rPr>
          <w:spacing w:val="-6"/>
        </w:rPr>
        <w:t xml:space="preserve"> </w:t>
      </w:r>
      <w:r>
        <w:t>a</w:t>
      </w:r>
      <w:r>
        <w:rPr>
          <w:spacing w:val="-9"/>
        </w:rPr>
        <w:t xml:space="preserve"> </w:t>
      </w:r>
      <w:r>
        <w:t>descriptive</w:t>
      </w:r>
      <w:r>
        <w:rPr>
          <w:spacing w:val="-9"/>
        </w:rPr>
        <w:t xml:space="preserve"> </w:t>
      </w:r>
      <w:r>
        <w:t>and</w:t>
      </w:r>
      <w:r>
        <w:rPr>
          <w:spacing w:val="-8"/>
        </w:rPr>
        <w:t xml:space="preserve"> </w:t>
      </w:r>
      <w:r>
        <w:t>analytical</w:t>
      </w:r>
      <w:r>
        <w:rPr>
          <w:spacing w:val="-8"/>
        </w:rPr>
        <w:t xml:space="preserve"> </w:t>
      </w:r>
      <w:r>
        <w:t>survey</w:t>
      </w:r>
      <w:r>
        <w:rPr>
          <w:spacing w:val="-11"/>
        </w:rPr>
        <w:t xml:space="preserve"> </w:t>
      </w:r>
      <w:r>
        <w:t>design.</w:t>
      </w:r>
      <w:r>
        <w:rPr>
          <w:spacing w:val="-6"/>
        </w:rPr>
        <w:t xml:space="preserve"> </w:t>
      </w:r>
      <w:r>
        <w:t>It</w:t>
      </w:r>
      <w:r>
        <w:rPr>
          <w:spacing w:val="-4"/>
        </w:rPr>
        <w:t xml:space="preserve"> </w:t>
      </w:r>
      <w:r>
        <w:t>involved</w:t>
      </w:r>
      <w:r>
        <w:rPr>
          <w:spacing w:val="-11"/>
        </w:rPr>
        <w:t xml:space="preserve"> </w:t>
      </w:r>
      <w:r>
        <w:t>both</w:t>
      </w:r>
      <w:r>
        <w:rPr>
          <w:spacing w:val="-8"/>
        </w:rPr>
        <w:t xml:space="preserve"> </w:t>
      </w:r>
      <w:r>
        <w:t>field</w:t>
      </w:r>
      <w:r>
        <w:rPr>
          <w:spacing w:val="-8"/>
        </w:rPr>
        <w:t xml:space="preserve"> </w:t>
      </w:r>
      <w:r>
        <w:t>and</w:t>
      </w:r>
      <w:r>
        <w:rPr>
          <w:spacing w:val="-6"/>
        </w:rPr>
        <w:t xml:space="preserve"> </w:t>
      </w:r>
      <w:r>
        <w:t>laboratory investigations to evaluate the physicochemical</w:t>
      </w:r>
      <w:r>
        <w:t xml:space="preserve"> and microbiological quality of sachet water. The design allowed for the collection of primary data through water sampling and laboratory testing, as well as the review of standards from regulatory bodies for comparison.</w:t>
      </w:r>
    </w:p>
    <w:p w:rsidR="0026626D" w:rsidRPr="00C57730" w:rsidRDefault="0032712D" w:rsidP="00C57730">
      <w:pPr>
        <w:pStyle w:val="Heading2"/>
        <w:numPr>
          <w:ilvl w:val="1"/>
          <w:numId w:val="7"/>
        </w:numPr>
        <w:tabs>
          <w:tab w:val="left" w:pos="1079"/>
        </w:tabs>
        <w:spacing w:line="480" w:lineRule="auto"/>
        <w:ind w:left="1079"/>
      </w:pPr>
      <w:r>
        <w:t>Study</w:t>
      </w:r>
      <w:r>
        <w:rPr>
          <w:spacing w:val="-8"/>
        </w:rPr>
        <w:t xml:space="preserve"> </w:t>
      </w:r>
      <w:r>
        <w:rPr>
          <w:spacing w:val="-4"/>
        </w:rPr>
        <w:t>Area</w:t>
      </w:r>
    </w:p>
    <w:p w:rsidR="0026626D" w:rsidRDefault="0032712D" w:rsidP="00C57730">
      <w:pPr>
        <w:pStyle w:val="BodyText"/>
        <w:spacing w:line="480" w:lineRule="auto"/>
        <w:ind w:left="719" w:right="714"/>
        <w:jc w:val="both"/>
      </w:pPr>
      <w:r>
        <w:t>The</w:t>
      </w:r>
      <w:r>
        <w:rPr>
          <w:spacing w:val="-9"/>
        </w:rPr>
        <w:t xml:space="preserve"> </w:t>
      </w:r>
      <w:r>
        <w:t>research</w:t>
      </w:r>
      <w:r>
        <w:rPr>
          <w:spacing w:val="-6"/>
        </w:rPr>
        <w:t xml:space="preserve"> </w:t>
      </w:r>
      <w:r>
        <w:t>was</w:t>
      </w:r>
      <w:r>
        <w:rPr>
          <w:spacing w:val="-8"/>
        </w:rPr>
        <w:t xml:space="preserve"> </w:t>
      </w:r>
      <w:r>
        <w:t>condu</w:t>
      </w:r>
      <w:r>
        <w:t>cted</w:t>
      </w:r>
      <w:r>
        <w:rPr>
          <w:spacing w:val="-8"/>
        </w:rPr>
        <w:t xml:space="preserve"> </w:t>
      </w:r>
      <w:r>
        <w:t>within</w:t>
      </w:r>
      <w:r>
        <w:rPr>
          <w:spacing w:val="-8"/>
        </w:rPr>
        <w:t xml:space="preserve"> </w:t>
      </w:r>
      <w:r>
        <w:t>the</w:t>
      </w:r>
      <w:r>
        <w:rPr>
          <w:spacing w:val="-12"/>
        </w:rPr>
        <w:t xml:space="preserve"> </w:t>
      </w:r>
      <w:proofErr w:type="spellStart"/>
      <w:r>
        <w:t>Kwara</w:t>
      </w:r>
      <w:proofErr w:type="spellEnd"/>
      <w:r>
        <w:rPr>
          <w:spacing w:val="-12"/>
        </w:rPr>
        <w:t xml:space="preserve"> </w:t>
      </w:r>
      <w:r>
        <w:t>State</w:t>
      </w:r>
      <w:r>
        <w:rPr>
          <w:spacing w:val="-12"/>
        </w:rPr>
        <w:t xml:space="preserve"> </w:t>
      </w:r>
      <w:r>
        <w:t>Polytechnic,</w:t>
      </w:r>
      <w:r>
        <w:rPr>
          <w:spacing w:val="-3"/>
        </w:rPr>
        <w:t xml:space="preserve"> </w:t>
      </w:r>
      <w:r>
        <w:t>Ilorin,</w:t>
      </w:r>
      <w:r>
        <w:rPr>
          <w:spacing w:val="-8"/>
        </w:rPr>
        <w:t xml:space="preserve"> </w:t>
      </w:r>
      <w:r>
        <w:t>located</w:t>
      </w:r>
      <w:r>
        <w:rPr>
          <w:spacing w:val="-8"/>
        </w:rPr>
        <w:t xml:space="preserve"> </w:t>
      </w:r>
      <w:r>
        <w:t>in</w:t>
      </w:r>
      <w:r>
        <w:rPr>
          <w:spacing w:val="-8"/>
        </w:rPr>
        <w:t xml:space="preserve"> </w:t>
      </w:r>
      <w:r>
        <w:t>the</w:t>
      </w:r>
      <w:r>
        <w:rPr>
          <w:spacing w:val="-12"/>
        </w:rPr>
        <w:t xml:space="preserve"> </w:t>
      </w:r>
      <w:r>
        <w:t>Moro</w:t>
      </w:r>
      <w:r>
        <w:rPr>
          <w:spacing w:val="-8"/>
        </w:rPr>
        <w:t xml:space="preserve"> </w:t>
      </w:r>
      <w:r>
        <w:t xml:space="preserve">Local Government Area of </w:t>
      </w:r>
      <w:proofErr w:type="spellStart"/>
      <w:r>
        <w:t>Kwara</w:t>
      </w:r>
      <w:proofErr w:type="spellEnd"/>
      <w:r>
        <w:t xml:space="preserve"> State, Nigeria. The institution is a densely populated academic community comprising students, academic staff, and non-academic staff. Due to irregular publ</w:t>
      </w:r>
      <w:r>
        <w:t>ic water supply, sachet water is the most commonly consumed form of drinking water on campus and in nearby hostels.</w:t>
      </w:r>
    </w:p>
    <w:p w:rsidR="0026626D" w:rsidRPr="00C57730" w:rsidRDefault="0032712D" w:rsidP="00C57730">
      <w:pPr>
        <w:pStyle w:val="Heading2"/>
        <w:numPr>
          <w:ilvl w:val="1"/>
          <w:numId w:val="7"/>
        </w:numPr>
        <w:tabs>
          <w:tab w:val="left" w:pos="1079"/>
        </w:tabs>
        <w:spacing w:line="480" w:lineRule="auto"/>
        <w:ind w:left="1079"/>
      </w:pPr>
      <w:r>
        <w:t>Sample</w:t>
      </w:r>
      <w:r>
        <w:rPr>
          <w:spacing w:val="-8"/>
        </w:rPr>
        <w:t xml:space="preserve"> </w:t>
      </w:r>
      <w:r>
        <w:rPr>
          <w:spacing w:val="-2"/>
        </w:rPr>
        <w:t>Collection</w:t>
      </w:r>
    </w:p>
    <w:p w:rsidR="00C57730" w:rsidRDefault="0032712D" w:rsidP="00C57730">
      <w:pPr>
        <w:pStyle w:val="BodyText"/>
        <w:spacing w:line="480" w:lineRule="auto"/>
        <w:ind w:left="719" w:right="715"/>
        <w:jc w:val="both"/>
      </w:pPr>
      <w:r>
        <w:t xml:space="preserve">Ten different sachet water brands, popularly consumed by students and staff within the campus and surrounding hostels, </w:t>
      </w:r>
      <w:r>
        <w:t xml:space="preserve">were randomly selected for analysis. Samples were purchased directly from vendors and were carefully handled to prevent external </w:t>
      </w:r>
      <w:r>
        <w:lastRenderedPageBreak/>
        <w:t>contamination. Each sachet was collected</w:t>
      </w:r>
      <w:r>
        <w:rPr>
          <w:spacing w:val="-14"/>
        </w:rPr>
        <w:t xml:space="preserve"> </w:t>
      </w:r>
      <w:r>
        <w:t>in</w:t>
      </w:r>
      <w:r>
        <w:rPr>
          <w:spacing w:val="-15"/>
        </w:rPr>
        <w:t xml:space="preserve"> </w:t>
      </w:r>
      <w:r>
        <w:t>triplicates</w:t>
      </w:r>
      <w:r>
        <w:rPr>
          <w:spacing w:val="-11"/>
        </w:rPr>
        <w:t xml:space="preserve"> </w:t>
      </w:r>
      <w:r>
        <w:t>and</w:t>
      </w:r>
      <w:r>
        <w:rPr>
          <w:spacing w:val="-14"/>
        </w:rPr>
        <w:t xml:space="preserve"> </w:t>
      </w:r>
      <w:r>
        <w:t>transported</w:t>
      </w:r>
      <w:r>
        <w:rPr>
          <w:spacing w:val="-14"/>
        </w:rPr>
        <w:t xml:space="preserve"> </w:t>
      </w:r>
      <w:r>
        <w:t>to</w:t>
      </w:r>
      <w:r>
        <w:rPr>
          <w:spacing w:val="-15"/>
        </w:rPr>
        <w:t xml:space="preserve"> </w:t>
      </w:r>
      <w:r>
        <w:t>the</w:t>
      </w:r>
      <w:r>
        <w:rPr>
          <w:spacing w:val="-15"/>
        </w:rPr>
        <w:t xml:space="preserve"> </w:t>
      </w:r>
      <w:r>
        <w:t>laboratory</w:t>
      </w:r>
      <w:r>
        <w:rPr>
          <w:spacing w:val="-14"/>
        </w:rPr>
        <w:t xml:space="preserve"> </w:t>
      </w:r>
      <w:r>
        <w:t>in</w:t>
      </w:r>
      <w:r>
        <w:rPr>
          <w:spacing w:val="-15"/>
        </w:rPr>
        <w:t xml:space="preserve"> </w:t>
      </w:r>
      <w:r>
        <w:t>sterile,</w:t>
      </w:r>
      <w:r>
        <w:rPr>
          <w:spacing w:val="-14"/>
        </w:rPr>
        <w:t xml:space="preserve"> </w:t>
      </w:r>
      <w:r>
        <w:t>ice-packed</w:t>
      </w:r>
      <w:r>
        <w:rPr>
          <w:spacing w:val="-14"/>
        </w:rPr>
        <w:t xml:space="preserve"> </w:t>
      </w:r>
      <w:r>
        <w:t>containers</w:t>
      </w:r>
      <w:r>
        <w:rPr>
          <w:spacing w:val="-14"/>
        </w:rPr>
        <w:t xml:space="preserve"> </w:t>
      </w:r>
      <w:r>
        <w:t>within</w:t>
      </w:r>
      <w:r>
        <w:rPr>
          <w:spacing w:val="-15"/>
        </w:rPr>
        <w:t xml:space="preserve"> </w:t>
      </w:r>
      <w:r>
        <w:t>two hours of collection to preserve sample integrity.</w:t>
      </w:r>
      <w:r w:rsidR="00C57730">
        <w:tab/>
      </w:r>
    </w:p>
    <w:p w:rsidR="0026626D" w:rsidRPr="00C57730" w:rsidRDefault="0032712D" w:rsidP="00C57730">
      <w:pPr>
        <w:pStyle w:val="Heading2"/>
        <w:numPr>
          <w:ilvl w:val="1"/>
          <w:numId w:val="7"/>
        </w:numPr>
        <w:tabs>
          <w:tab w:val="left" w:pos="1079"/>
        </w:tabs>
        <w:spacing w:before="76" w:line="480" w:lineRule="auto"/>
        <w:ind w:left="1079"/>
      </w:pPr>
      <w:r>
        <w:t>Laboratory</w:t>
      </w:r>
      <w:r>
        <w:rPr>
          <w:spacing w:val="-8"/>
        </w:rPr>
        <w:t xml:space="preserve"> </w:t>
      </w:r>
      <w:r>
        <w:rPr>
          <w:spacing w:val="-2"/>
        </w:rPr>
        <w:t>Analysis</w:t>
      </w:r>
    </w:p>
    <w:p w:rsidR="0026626D" w:rsidRPr="00C57730" w:rsidRDefault="0032712D" w:rsidP="00C57730">
      <w:pPr>
        <w:pStyle w:val="ListParagraph"/>
        <w:numPr>
          <w:ilvl w:val="2"/>
          <w:numId w:val="7"/>
        </w:numPr>
        <w:tabs>
          <w:tab w:val="left" w:pos="1259"/>
        </w:tabs>
        <w:spacing w:line="480" w:lineRule="auto"/>
        <w:ind w:left="1259"/>
        <w:rPr>
          <w:b/>
          <w:sz w:val="24"/>
        </w:rPr>
      </w:pPr>
      <w:r>
        <w:rPr>
          <w:b/>
          <w:sz w:val="24"/>
        </w:rPr>
        <w:t>Physicochemical</w:t>
      </w:r>
      <w:r>
        <w:rPr>
          <w:b/>
          <w:spacing w:val="-13"/>
          <w:sz w:val="24"/>
        </w:rPr>
        <w:t xml:space="preserve"> </w:t>
      </w:r>
      <w:r>
        <w:rPr>
          <w:b/>
          <w:spacing w:val="-2"/>
          <w:sz w:val="24"/>
        </w:rPr>
        <w:t>Analysis</w:t>
      </w:r>
    </w:p>
    <w:p w:rsidR="0026626D" w:rsidRDefault="0032712D" w:rsidP="00C57730">
      <w:pPr>
        <w:pStyle w:val="BodyText"/>
        <w:spacing w:before="1" w:line="480" w:lineRule="auto"/>
        <w:ind w:left="719" w:right="713"/>
        <w:jc w:val="both"/>
      </w:pPr>
      <w:r>
        <w:t>Parameters such as pH</w:t>
      </w:r>
      <w:r>
        <w:rPr>
          <w:b/>
        </w:rPr>
        <w:t xml:space="preserve">, </w:t>
      </w:r>
      <w:r>
        <w:t>turbidity</w:t>
      </w:r>
      <w:r>
        <w:rPr>
          <w:b/>
        </w:rPr>
        <w:t xml:space="preserve">, </w:t>
      </w:r>
      <w:r>
        <w:t>electrical conductivity</w:t>
      </w:r>
      <w:r>
        <w:rPr>
          <w:b/>
        </w:rPr>
        <w:t xml:space="preserve">, </w:t>
      </w:r>
      <w:r>
        <w:t>total dissolved solids (TDS)</w:t>
      </w:r>
      <w:r>
        <w:rPr>
          <w:b/>
        </w:rPr>
        <w:t xml:space="preserve">, </w:t>
      </w:r>
      <w:r>
        <w:t xml:space="preserve">and temperature were measured using standard </w:t>
      </w:r>
      <w:r>
        <w:t>methods prescribed by the American Public Health Association (APHA, 2012).</w:t>
      </w:r>
    </w:p>
    <w:p w:rsidR="0026626D" w:rsidRPr="00C57730" w:rsidRDefault="0032712D" w:rsidP="00C57730">
      <w:pPr>
        <w:pStyle w:val="ListParagraph"/>
        <w:numPr>
          <w:ilvl w:val="3"/>
          <w:numId w:val="7"/>
        </w:numPr>
        <w:tabs>
          <w:tab w:val="left" w:pos="1439"/>
        </w:tabs>
        <w:spacing w:line="480" w:lineRule="auto"/>
        <w:ind w:left="1439" w:hanging="359"/>
        <w:rPr>
          <w:sz w:val="24"/>
        </w:rPr>
      </w:pPr>
      <w:proofErr w:type="gramStart"/>
      <w:r>
        <w:rPr>
          <w:sz w:val="24"/>
        </w:rPr>
        <w:t>pH</w:t>
      </w:r>
      <w:proofErr w:type="gramEnd"/>
      <w:r>
        <w:rPr>
          <w:spacing w:val="-3"/>
          <w:sz w:val="24"/>
        </w:rPr>
        <w:t xml:space="preserve"> </w:t>
      </w:r>
      <w:r>
        <w:rPr>
          <w:sz w:val="24"/>
        </w:rPr>
        <w:t>was</w:t>
      </w:r>
      <w:r>
        <w:rPr>
          <w:spacing w:val="-2"/>
          <w:sz w:val="24"/>
        </w:rPr>
        <w:t xml:space="preserve"> </w:t>
      </w:r>
      <w:r>
        <w:rPr>
          <w:sz w:val="24"/>
        </w:rPr>
        <w:t>measured</w:t>
      </w:r>
      <w:r>
        <w:rPr>
          <w:spacing w:val="-4"/>
          <w:sz w:val="24"/>
        </w:rPr>
        <w:t xml:space="preserve"> </w:t>
      </w:r>
      <w:r>
        <w:rPr>
          <w:sz w:val="24"/>
        </w:rPr>
        <w:t>using</w:t>
      </w:r>
      <w:r>
        <w:rPr>
          <w:spacing w:val="-4"/>
          <w:sz w:val="24"/>
        </w:rPr>
        <w:t xml:space="preserve"> </w:t>
      </w:r>
      <w:r>
        <w:rPr>
          <w:sz w:val="24"/>
        </w:rPr>
        <w:t>a</w:t>
      </w:r>
      <w:r>
        <w:rPr>
          <w:spacing w:val="-3"/>
          <w:sz w:val="24"/>
        </w:rPr>
        <w:t xml:space="preserve"> </w:t>
      </w:r>
      <w:r>
        <w:rPr>
          <w:sz w:val="24"/>
        </w:rPr>
        <w:t>calibrated</w:t>
      </w:r>
      <w:r>
        <w:rPr>
          <w:spacing w:val="-4"/>
          <w:sz w:val="24"/>
        </w:rPr>
        <w:t xml:space="preserve"> </w:t>
      </w:r>
      <w:r>
        <w:rPr>
          <w:sz w:val="24"/>
        </w:rPr>
        <w:t>digital pH</w:t>
      </w:r>
      <w:r>
        <w:rPr>
          <w:spacing w:val="-2"/>
          <w:sz w:val="24"/>
        </w:rPr>
        <w:t xml:space="preserve"> meter.</w:t>
      </w:r>
    </w:p>
    <w:p w:rsidR="0026626D" w:rsidRPr="00C57730" w:rsidRDefault="0032712D" w:rsidP="00C57730">
      <w:pPr>
        <w:pStyle w:val="ListParagraph"/>
        <w:numPr>
          <w:ilvl w:val="3"/>
          <w:numId w:val="7"/>
        </w:numPr>
        <w:tabs>
          <w:tab w:val="left" w:pos="1439"/>
        </w:tabs>
        <w:spacing w:line="480" w:lineRule="auto"/>
        <w:ind w:left="1439" w:hanging="359"/>
        <w:rPr>
          <w:sz w:val="24"/>
        </w:rPr>
      </w:pPr>
      <w:r>
        <w:rPr>
          <w:sz w:val="24"/>
        </w:rPr>
        <w:t>Turbidity</w:t>
      </w:r>
      <w:r>
        <w:rPr>
          <w:spacing w:val="-12"/>
          <w:sz w:val="24"/>
        </w:rPr>
        <w:t xml:space="preserve"> </w:t>
      </w:r>
      <w:r>
        <w:rPr>
          <w:sz w:val="24"/>
        </w:rPr>
        <w:t>was</w:t>
      </w:r>
      <w:r>
        <w:rPr>
          <w:spacing w:val="-2"/>
          <w:sz w:val="24"/>
        </w:rPr>
        <w:t xml:space="preserve"> </w:t>
      </w:r>
      <w:r>
        <w:rPr>
          <w:sz w:val="24"/>
        </w:rPr>
        <w:t>measured</w:t>
      </w:r>
      <w:r>
        <w:rPr>
          <w:spacing w:val="-1"/>
          <w:sz w:val="24"/>
        </w:rPr>
        <w:t xml:space="preserve"> </w:t>
      </w:r>
      <w:r>
        <w:rPr>
          <w:sz w:val="24"/>
        </w:rPr>
        <w:t>in</w:t>
      </w:r>
      <w:r>
        <w:rPr>
          <w:spacing w:val="-2"/>
          <w:sz w:val="24"/>
        </w:rPr>
        <w:t xml:space="preserve"> </w:t>
      </w:r>
      <w:proofErr w:type="spellStart"/>
      <w:r>
        <w:rPr>
          <w:sz w:val="24"/>
        </w:rPr>
        <w:t>Nephelometric</w:t>
      </w:r>
      <w:proofErr w:type="spellEnd"/>
      <w:r>
        <w:rPr>
          <w:spacing w:val="-3"/>
          <w:sz w:val="24"/>
        </w:rPr>
        <w:t xml:space="preserve"> </w:t>
      </w:r>
      <w:r>
        <w:rPr>
          <w:sz w:val="24"/>
        </w:rPr>
        <w:t>Turbidity</w:t>
      </w:r>
      <w:r>
        <w:rPr>
          <w:spacing w:val="-6"/>
          <w:sz w:val="24"/>
        </w:rPr>
        <w:t xml:space="preserve"> </w:t>
      </w:r>
      <w:r>
        <w:rPr>
          <w:sz w:val="24"/>
        </w:rPr>
        <w:t>Units</w:t>
      </w:r>
      <w:r>
        <w:rPr>
          <w:spacing w:val="-2"/>
          <w:sz w:val="24"/>
        </w:rPr>
        <w:t xml:space="preserve"> </w:t>
      </w:r>
      <w:r>
        <w:rPr>
          <w:sz w:val="24"/>
        </w:rPr>
        <w:t>(NTU)</w:t>
      </w:r>
      <w:r>
        <w:rPr>
          <w:spacing w:val="-2"/>
          <w:sz w:val="24"/>
        </w:rPr>
        <w:t xml:space="preserve"> </w:t>
      </w:r>
      <w:r>
        <w:rPr>
          <w:sz w:val="24"/>
        </w:rPr>
        <w:t>using</w:t>
      </w:r>
      <w:r>
        <w:rPr>
          <w:spacing w:val="-5"/>
          <w:sz w:val="24"/>
        </w:rPr>
        <w:t xml:space="preserve"> </w:t>
      </w:r>
      <w:r>
        <w:rPr>
          <w:sz w:val="24"/>
        </w:rPr>
        <w:t>a</w:t>
      </w:r>
      <w:r>
        <w:rPr>
          <w:spacing w:val="-2"/>
          <w:sz w:val="24"/>
        </w:rPr>
        <w:t xml:space="preserve"> </w:t>
      </w:r>
      <w:proofErr w:type="spellStart"/>
      <w:r>
        <w:rPr>
          <w:spacing w:val="-2"/>
          <w:sz w:val="24"/>
        </w:rPr>
        <w:t>turbidimeter</w:t>
      </w:r>
      <w:proofErr w:type="spellEnd"/>
      <w:r>
        <w:rPr>
          <w:spacing w:val="-2"/>
          <w:sz w:val="24"/>
        </w:rPr>
        <w:t>.</w:t>
      </w:r>
    </w:p>
    <w:p w:rsidR="0026626D" w:rsidRPr="00C57730" w:rsidRDefault="0032712D" w:rsidP="00C57730">
      <w:pPr>
        <w:pStyle w:val="ListParagraph"/>
        <w:numPr>
          <w:ilvl w:val="3"/>
          <w:numId w:val="7"/>
        </w:numPr>
        <w:tabs>
          <w:tab w:val="left" w:pos="1439"/>
        </w:tabs>
        <w:spacing w:line="480" w:lineRule="auto"/>
        <w:ind w:left="1439" w:hanging="359"/>
        <w:rPr>
          <w:sz w:val="24"/>
        </w:rPr>
      </w:pPr>
      <w:r>
        <w:rPr>
          <w:sz w:val="24"/>
        </w:rPr>
        <w:t>Electrical</w:t>
      </w:r>
      <w:r>
        <w:rPr>
          <w:spacing w:val="-4"/>
          <w:sz w:val="24"/>
        </w:rPr>
        <w:t xml:space="preserve"> </w:t>
      </w:r>
      <w:r>
        <w:rPr>
          <w:sz w:val="24"/>
        </w:rPr>
        <w:t>conductivity</w:t>
      </w:r>
      <w:r>
        <w:rPr>
          <w:spacing w:val="-7"/>
          <w:sz w:val="24"/>
        </w:rPr>
        <w:t xml:space="preserve"> </w:t>
      </w:r>
      <w:r>
        <w:rPr>
          <w:sz w:val="24"/>
        </w:rPr>
        <w:t>and</w:t>
      </w:r>
      <w:r>
        <w:rPr>
          <w:spacing w:val="-2"/>
          <w:sz w:val="24"/>
        </w:rPr>
        <w:t xml:space="preserve"> </w:t>
      </w:r>
      <w:r>
        <w:rPr>
          <w:sz w:val="24"/>
        </w:rPr>
        <w:t>TDS</w:t>
      </w:r>
      <w:r>
        <w:rPr>
          <w:spacing w:val="-2"/>
          <w:sz w:val="24"/>
        </w:rPr>
        <w:t xml:space="preserve"> </w:t>
      </w:r>
      <w:r>
        <w:rPr>
          <w:sz w:val="24"/>
        </w:rPr>
        <w:t>were</w:t>
      </w:r>
      <w:r>
        <w:rPr>
          <w:spacing w:val="-3"/>
          <w:sz w:val="24"/>
        </w:rPr>
        <w:t xml:space="preserve"> </w:t>
      </w:r>
      <w:r>
        <w:rPr>
          <w:sz w:val="24"/>
        </w:rPr>
        <w:t>measured</w:t>
      </w:r>
      <w:r>
        <w:rPr>
          <w:spacing w:val="-2"/>
          <w:sz w:val="24"/>
        </w:rPr>
        <w:t xml:space="preserve"> </w:t>
      </w:r>
      <w:r>
        <w:rPr>
          <w:sz w:val="24"/>
        </w:rPr>
        <w:t>using</w:t>
      </w:r>
      <w:r>
        <w:rPr>
          <w:spacing w:val="-5"/>
          <w:sz w:val="24"/>
        </w:rPr>
        <w:t xml:space="preserve"> </w:t>
      </w:r>
      <w:r>
        <w:rPr>
          <w:sz w:val="24"/>
        </w:rPr>
        <w:t>a</w:t>
      </w:r>
      <w:r>
        <w:rPr>
          <w:spacing w:val="-3"/>
          <w:sz w:val="24"/>
        </w:rPr>
        <w:t xml:space="preserve"> </w:t>
      </w:r>
      <w:r>
        <w:rPr>
          <w:sz w:val="24"/>
        </w:rPr>
        <w:t>conductivity</w:t>
      </w:r>
      <w:r>
        <w:rPr>
          <w:spacing w:val="-6"/>
          <w:sz w:val="24"/>
        </w:rPr>
        <w:t xml:space="preserve"> </w:t>
      </w:r>
      <w:r>
        <w:rPr>
          <w:spacing w:val="-2"/>
          <w:sz w:val="24"/>
        </w:rPr>
        <w:t>meter.</w:t>
      </w:r>
    </w:p>
    <w:p w:rsidR="0026626D" w:rsidRPr="00C57730" w:rsidRDefault="0032712D" w:rsidP="00C57730">
      <w:pPr>
        <w:pStyle w:val="Heading2"/>
        <w:numPr>
          <w:ilvl w:val="2"/>
          <w:numId w:val="7"/>
        </w:numPr>
        <w:tabs>
          <w:tab w:val="left" w:pos="1259"/>
        </w:tabs>
        <w:spacing w:line="480" w:lineRule="auto"/>
        <w:ind w:left="1259"/>
      </w:pPr>
      <w:r>
        <w:t>Microbiological</w:t>
      </w:r>
      <w:r>
        <w:rPr>
          <w:spacing w:val="-9"/>
        </w:rPr>
        <w:t xml:space="preserve"> </w:t>
      </w:r>
      <w:r>
        <w:rPr>
          <w:spacing w:val="-2"/>
        </w:rPr>
        <w:t>Analysis</w:t>
      </w:r>
    </w:p>
    <w:p w:rsidR="0026626D" w:rsidRDefault="0032712D" w:rsidP="00C57730">
      <w:pPr>
        <w:pStyle w:val="BodyText"/>
        <w:spacing w:before="1" w:line="480" w:lineRule="auto"/>
        <w:ind w:left="719"/>
        <w:jc w:val="both"/>
      </w:pPr>
      <w:r>
        <w:t>The</w:t>
      </w:r>
      <w:r>
        <w:rPr>
          <w:spacing w:val="-18"/>
        </w:rPr>
        <w:t xml:space="preserve"> </w:t>
      </w:r>
      <w:r>
        <w:t>microbiological</w:t>
      </w:r>
      <w:r>
        <w:rPr>
          <w:spacing w:val="-15"/>
        </w:rPr>
        <w:t xml:space="preserve"> </w:t>
      </w:r>
      <w:r>
        <w:t>quality</w:t>
      </w:r>
      <w:r>
        <w:rPr>
          <w:spacing w:val="-20"/>
        </w:rPr>
        <w:t xml:space="preserve"> </w:t>
      </w:r>
      <w:r>
        <w:t>of</w:t>
      </w:r>
      <w:r>
        <w:rPr>
          <w:spacing w:val="-15"/>
        </w:rPr>
        <w:t xml:space="preserve"> </w:t>
      </w:r>
      <w:r>
        <w:t>the</w:t>
      </w:r>
      <w:r>
        <w:rPr>
          <w:spacing w:val="-16"/>
        </w:rPr>
        <w:t xml:space="preserve"> </w:t>
      </w:r>
      <w:r>
        <w:t>water</w:t>
      </w:r>
      <w:r>
        <w:rPr>
          <w:spacing w:val="-15"/>
        </w:rPr>
        <w:t xml:space="preserve"> </w:t>
      </w:r>
      <w:r>
        <w:t>samples</w:t>
      </w:r>
      <w:r>
        <w:rPr>
          <w:spacing w:val="-15"/>
        </w:rPr>
        <w:t xml:space="preserve"> </w:t>
      </w:r>
      <w:r>
        <w:t>was</w:t>
      </w:r>
      <w:r>
        <w:rPr>
          <w:spacing w:val="-15"/>
        </w:rPr>
        <w:t xml:space="preserve"> </w:t>
      </w:r>
      <w:r>
        <w:t>assessed</w:t>
      </w:r>
      <w:r>
        <w:rPr>
          <w:spacing w:val="-15"/>
        </w:rPr>
        <w:t xml:space="preserve"> </w:t>
      </w:r>
      <w:r>
        <w:t>using</w:t>
      </w:r>
      <w:r>
        <w:rPr>
          <w:spacing w:val="-17"/>
        </w:rPr>
        <w:t xml:space="preserve"> </w:t>
      </w:r>
      <w:r>
        <w:t>standard</w:t>
      </w:r>
      <w:r>
        <w:rPr>
          <w:spacing w:val="-15"/>
        </w:rPr>
        <w:t xml:space="preserve"> </w:t>
      </w:r>
      <w:r>
        <w:t>plate</w:t>
      </w:r>
      <w:r>
        <w:rPr>
          <w:spacing w:val="-15"/>
        </w:rPr>
        <w:t xml:space="preserve"> </w:t>
      </w:r>
      <w:r>
        <w:t>count</w:t>
      </w:r>
      <w:r>
        <w:rPr>
          <w:spacing w:val="-14"/>
        </w:rPr>
        <w:t xml:space="preserve"> </w:t>
      </w:r>
      <w:r>
        <w:rPr>
          <w:spacing w:val="-2"/>
        </w:rPr>
        <w:t>methods.</w:t>
      </w:r>
    </w:p>
    <w:p w:rsidR="0026626D" w:rsidRDefault="0032712D" w:rsidP="00C57730">
      <w:pPr>
        <w:pStyle w:val="ListParagraph"/>
        <w:numPr>
          <w:ilvl w:val="3"/>
          <w:numId w:val="7"/>
        </w:numPr>
        <w:tabs>
          <w:tab w:val="left" w:pos="1439"/>
        </w:tabs>
        <w:spacing w:line="480" w:lineRule="auto"/>
        <w:ind w:left="1439" w:right="762"/>
        <w:rPr>
          <w:sz w:val="24"/>
        </w:rPr>
      </w:pPr>
      <w:r>
        <w:rPr>
          <w:sz w:val="24"/>
        </w:rPr>
        <w:t>Serial</w:t>
      </w:r>
      <w:r>
        <w:rPr>
          <w:spacing w:val="-6"/>
          <w:sz w:val="24"/>
        </w:rPr>
        <w:t xml:space="preserve"> </w:t>
      </w:r>
      <w:r>
        <w:rPr>
          <w:sz w:val="24"/>
        </w:rPr>
        <w:t>dilutions</w:t>
      </w:r>
      <w:r>
        <w:rPr>
          <w:spacing w:val="-7"/>
          <w:sz w:val="24"/>
        </w:rPr>
        <w:t xml:space="preserve"> </w:t>
      </w:r>
      <w:r>
        <w:rPr>
          <w:sz w:val="24"/>
        </w:rPr>
        <w:t>of</w:t>
      </w:r>
      <w:r>
        <w:rPr>
          <w:spacing w:val="-5"/>
          <w:sz w:val="24"/>
        </w:rPr>
        <w:t xml:space="preserve"> </w:t>
      </w:r>
      <w:r>
        <w:rPr>
          <w:sz w:val="24"/>
        </w:rPr>
        <w:t>the</w:t>
      </w:r>
      <w:r>
        <w:rPr>
          <w:spacing w:val="-8"/>
          <w:sz w:val="24"/>
        </w:rPr>
        <w:t xml:space="preserve"> </w:t>
      </w:r>
      <w:r>
        <w:rPr>
          <w:sz w:val="24"/>
        </w:rPr>
        <w:t>water</w:t>
      </w:r>
      <w:r>
        <w:rPr>
          <w:spacing w:val="-5"/>
          <w:sz w:val="24"/>
        </w:rPr>
        <w:t xml:space="preserve"> </w:t>
      </w:r>
      <w:r>
        <w:rPr>
          <w:sz w:val="24"/>
        </w:rPr>
        <w:t>samples</w:t>
      </w:r>
      <w:r>
        <w:rPr>
          <w:spacing w:val="-4"/>
          <w:sz w:val="24"/>
        </w:rPr>
        <w:t xml:space="preserve"> </w:t>
      </w:r>
      <w:r>
        <w:rPr>
          <w:sz w:val="24"/>
        </w:rPr>
        <w:t>were</w:t>
      </w:r>
      <w:r>
        <w:rPr>
          <w:spacing w:val="-5"/>
          <w:sz w:val="24"/>
        </w:rPr>
        <w:t xml:space="preserve"> </w:t>
      </w:r>
      <w:r>
        <w:rPr>
          <w:sz w:val="24"/>
        </w:rPr>
        <w:t>cultured</w:t>
      </w:r>
      <w:r>
        <w:rPr>
          <w:spacing w:val="-2"/>
          <w:sz w:val="24"/>
        </w:rPr>
        <w:t xml:space="preserve"> </w:t>
      </w:r>
      <w:r>
        <w:rPr>
          <w:sz w:val="24"/>
        </w:rPr>
        <w:t>on</w:t>
      </w:r>
      <w:r>
        <w:rPr>
          <w:spacing w:val="-4"/>
          <w:sz w:val="24"/>
        </w:rPr>
        <w:t xml:space="preserve"> </w:t>
      </w:r>
      <w:proofErr w:type="spellStart"/>
      <w:r>
        <w:rPr>
          <w:sz w:val="24"/>
        </w:rPr>
        <w:t>MacConkey</w:t>
      </w:r>
      <w:proofErr w:type="spellEnd"/>
      <w:r>
        <w:rPr>
          <w:spacing w:val="-11"/>
          <w:sz w:val="24"/>
        </w:rPr>
        <w:t xml:space="preserve"> </w:t>
      </w:r>
      <w:r>
        <w:rPr>
          <w:sz w:val="24"/>
        </w:rPr>
        <w:t>agar</w:t>
      </w:r>
      <w:r>
        <w:rPr>
          <w:spacing w:val="-3"/>
          <w:sz w:val="24"/>
        </w:rPr>
        <w:t xml:space="preserve"> </w:t>
      </w:r>
      <w:r>
        <w:rPr>
          <w:sz w:val="24"/>
        </w:rPr>
        <w:t>and</w:t>
      </w:r>
      <w:r>
        <w:rPr>
          <w:spacing w:val="-4"/>
          <w:sz w:val="24"/>
        </w:rPr>
        <w:t xml:space="preserve"> </w:t>
      </w:r>
      <w:r>
        <w:rPr>
          <w:sz w:val="24"/>
        </w:rPr>
        <w:t>Nutrient</w:t>
      </w:r>
      <w:r>
        <w:rPr>
          <w:spacing w:val="-4"/>
          <w:sz w:val="24"/>
        </w:rPr>
        <w:t xml:space="preserve"> </w:t>
      </w:r>
      <w:r>
        <w:rPr>
          <w:sz w:val="24"/>
        </w:rPr>
        <w:t xml:space="preserve">agar to isolate and count total coliforms and </w:t>
      </w:r>
      <w:r>
        <w:rPr>
          <w:i/>
          <w:sz w:val="24"/>
        </w:rPr>
        <w:t>Escherichia coli</w:t>
      </w:r>
      <w:r>
        <w:rPr>
          <w:sz w:val="24"/>
        </w:rPr>
        <w:t>.</w:t>
      </w:r>
    </w:p>
    <w:p w:rsidR="0026626D" w:rsidRDefault="0032712D" w:rsidP="00C57730">
      <w:pPr>
        <w:pStyle w:val="ListParagraph"/>
        <w:numPr>
          <w:ilvl w:val="3"/>
          <w:numId w:val="7"/>
        </w:numPr>
        <w:tabs>
          <w:tab w:val="left" w:pos="1439"/>
        </w:tabs>
        <w:spacing w:before="242" w:line="480" w:lineRule="auto"/>
        <w:ind w:left="1439" w:right="818"/>
        <w:rPr>
          <w:sz w:val="24"/>
        </w:rPr>
      </w:pPr>
      <w:r>
        <w:rPr>
          <w:sz w:val="24"/>
        </w:rPr>
        <w:t>Samples</w:t>
      </w:r>
      <w:r>
        <w:rPr>
          <w:spacing w:val="34"/>
          <w:sz w:val="24"/>
        </w:rPr>
        <w:t xml:space="preserve"> </w:t>
      </w:r>
      <w:r>
        <w:rPr>
          <w:sz w:val="24"/>
        </w:rPr>
        <w:t>were</w:t>
      </w:r>
      <w:r>
        <w:rPr>
          <w:spacing w:val="38"/>
          <w:sz w:val="24"/>
        </w:rPr>
        <w:t xml:space="preserve"> </w:t>
      </w:r>
      <w:r>
        <w:rPr>
          <w:sz w:val="24"/>
        </w:rPr>
        <w:t>incubated</w:t>
      </w:r>
      <w:r>
        <w:rPr>
          <w:spacing w:val="39"/>
          <w:sz w:val="24"/>
        </w:rPr>
        <w:t xml:space="preserve"> </w:t>
      </w:r>
      <w:r>
        <w:rPr>
          <w:sz w:val="24"/>
        </w:rPr>
        <w:t>at</w:t>
      </w:r>
      <w:r>
        <w:rPr>
          <w:spacing w:val="34"/>
          <w:sz w:val="24"/>
        </w:rPr>
        <w:t xml:space="preserve"> </w:t>
      </w:r>
      <w:r>
        <w:rPr>
          <w:sz w:val="24"/>
        </w:rPr>
        <w:t>37°C</w:t>
      </w:r>
      <w:r>
        <w:rPr>
          <w:spacing w:val="37"/>
          <w:sz w:val="24"/>
        </w:rPr>
        <w:t xml:space="preserve"> </w:t>
      </w:r>
      <w:r>
        <w:rPr>
          <w:sz w:val="24"/>
        </w:rPr>
        <w:t>for</w:t>
      </w:r>
      <w:r>
        <w:rPr>
          <w:spacing w:val="36"/>
          <w:sz w:val="24"/>
        </w:rPr>
        <w:t xml:space="preserve"> </w:t>
      </w:r>
      <w:r>
        <w:rPr>
          <w:sz w:val="24"/>
        </w:rPr>
        <w:t>24</w:t>
      </w:r>
      <w:r>
        <w:rPr>
          <w:spacing w:val="36"/>
          <w:sz w:val="24"/>
        </w:rPr>
        <w:t xml:space="preserve"> </w:t>
      </w:r>
      <w:r>
        <w:rPr>
          <w:sz w:val="24"/>
        </w:rPr>
        <w:t>hours,</w:t>
      </w:r>
      <w:r>
        <w:rPr>
          <w:spacing w:val="34"/>
          <w:sz w:val="24"/>
        </w:rPr>
        <w:t xml:space="preserve"> </w:t>
      </w:r>
      <w:r>
        <w:rPr>
          <w:sz w:val="24"/>
        </w:rPr>
        <w:t>and</w:t>
      </w:r>
      <w:r>
        <w:rPr>
          <w:spacing w:val="39"/>
          <w:sz w:val="24"/>
        </w:rPr>
        <w:t xml:space="preserve"> </w:t>
      </w:r>
      <w:r>
        <w:rPr>
          <w:sz w:val="24"/>
        </w:rPr>
        <w:t>colony-forming</w:t>
      </w:r>
      <w:r>
        <w:rPr>
          <w:spacing w:val="36"/>
          <w:sz w:val="24"/>
        </w:rPr>
        <w:t xml:space="preserve"> </w:t>
      </w:r>
      <w:r>
        <w:rPr>
          <w:sz w:val="24"/>
        </w:rPr>
        <w:t>units</w:t>
      </w:r>
      <w:r>
        <w:rPr>
          <w:spacing w:val="34"/>
          <w:sz w:val="24"/>
        </w:rPr>
        <w:t xml:space="preserve"> </w:t>
      </w:r>
      <w:r>
        <w:rPr>
          <w:sz w:val="24"/>
        </w:rPr>
        <w:t>(CFUs)</w:t>
      </w:r>
      <w:r>
        <w:rPr>
          <w:spacing w:val="38"/>
          <w:sz w:val="24"/>
        </w:rPr>
        <w:t xml:space="preserve"> </w:t>
      </w:r>
      <w:r>
        <w:rPr>
          <w:sz w:val="24"/>
        </w:rPr>
        <w:t>per milliliter were recorded.</w:t>
      </w:r>
    </w:p>
    <w:p w:rsidR="0026626D" w:rsidRPr="00C57730" w:rsidRDefault="0032712D" w:rsidP="00C57730">
      <w:pPr>
        <w:pStyle w:val="ListParagraph"/>
        <w:numPr>
          <w:ilvl w:val="3"/>
          <w:numId w:val="7"/>
        </w:numPr>
        <w:tabs>
          <w:tab w:val="left" w:pos="1439"/>
        </w:tabs>
        <w:spacing w:before="241" w:line="480" w:lineRule="auto"/>
        <w:ind w:left="1439" w:right="944"/>
        <w:rPr>
          <w:sz w:val="24"/>
        </w:rPr>
      </w:pPr>
      <w:r>
        <w:rPr>
          <w:sz w:val="24"/>
        </w:rPr>
        <w:t>The</w:t>
      </w:r>
      <w:r>
        <w:rPr>
          <w:spacing w:val="-5"/>
          <w:sz w:val="24"/>
        </w:rPr>
        <w:t xml:space="preserve"> </w:t>
      </w:r>
      <w:r>
        <w:rPr>
          <w:sz w:val="24"/>
        </w:rPr>
        <w:t>presence</w:t>
      </w:r>
      <w:r>
        <w:rPr>
          <w:spacing w:val="-4"/>
          <w:sz w:val="24"/>
        </w:rPr>
        <w:t xml:space="preserve"> </w:t>
      </w:r>
      <w:r>
        <w:rPr>
          <w:sz w:val="24"/>
        </w:rPr>
        <w:t>of</w:t>
      </w:r>
      <w:r>
        <w:rPr>
          <w:spacing w:val="-5"/>
          <w:sz w:val="24"/>
        </w:rPr>
        <w:t xml:space="preserve"> </w:t>
      </w:r>
      <w:r>
        <w:rPr>
          <w:sz w:val="24"/>
        </w:rPr>
        <w:t>bacteria</w:t>
      </w:r>
      <w:r>
        <w:rPr>
          <w:spacing w:val="-4"/>
          <w:sz w:val="24"/>
        </w:rPr>
        <w:t xml:space="preserve"> </w:t>
      </w:r>
      <w:r>
        <w:rPr>
          <w:sz w:val="24"/>
        </w:rPr>
        <w:t>was</w:t>
      </w:r>
      <w:r>
        <w:rPr>
          <w:spacing w:val="-5"/>
          <w:sz w:val="24"/>
        </w:rPr>
        <w:t xml:space="preserve"> </w:t>
      </w:r>
      <w:r>
        <w:rPr>
          <w:sz w:val="24"/>
        </w:rPr>
        <w:t>further</w:t>
      </w:r>
      <w:r>
        <w:rPr>
          <w:spacing w:val="-4"/>
          <w:sz w:val="24"/>
        </w:rPr>
        <w:t xml:space="preserve"> </w:t>
      </w:r>
      <w:r>
        <w:rPr>
          <w:sz w:val="24"/>
        </w:rPr>
        <w:t>confirmed</w:t>
      </w:r>
      <w:r>
        <w:rPr>
          <w:spacing w:val="-3"/>
          <w:sz w:val="24"/>
        </w:rPr>
        <w:t xml:space="preserve"> </w:t>
      </w:r>
      <w:r>
        <w:rPr>
          <w:sz w:val="24"/>
        </w:rPr>
        <w:t>through</w:t>
      </w:r>
      <w:r>
        <w:rPr>
          <w:spacing w:val="-5"/>
          <w:sz w:val="24"/>
        </w:rPr>
        <w:t xml:space="preserve"> </w:t>
      </w:r>
      <w:r>
        <w:rPr>
          <w:sz w:val="24"/>
        </w:rPr>
        <w:t>Gram</w:t>
      </w:r>
      <w:r>
        <w:rPr>
          <w:spacing w:val="-3"/>
          <w:sz w:val="24"/>
        </w:rPr>
        <w:t xml:space="preserve"> </w:t>
      </w:r>
      <w:r>
        <w:rPr>
          <w:sz w:val="24"/>
        </w:rPr>
        <w:t>staining</w:t>
      </w:r>
      <w:r>
        <w:rPr>
          <w:spacing w:val="-5"/>
          <w:sz w:val="24"/>
        </w:rPr>
        <w:t xml:space="preserve"> </w:t>
      </w:r>
      <w:r>
        <w:rPr>
          <w:sz w:val="24"/>
        </w:rPr>
        <w:t>and</w:t>
      </w:r>
      <w:r>
        <w:rPr>
          <w:spacing w:val="-5"/>
          <w:sz w:val="24"/>
        </w:rPr>
        <w:t xml:space="preserve"> </w:t>
      </w:r>
      <w:r>
        <w:rPr>
          <w:sz w:val="24"/>
        </w:rPr>
        <w:t xml:space="preserve">biochemical </w:t>
      </w:r>
      <w:r>
        <w:rPr>
          <w:spacing w:val="-2"/>
          <w:sz w:val="24"/>
        </w:rPr>
        <w:t>tests.</w:t>
      </w:r>
    </w:p>
    <w:p w:rsidR="0026626D" w:rsidRPr="00C57730" w:rsidRDefault="0032712D" w:rsidP="00C57730">
      <w:pPr>
        <w:pStyle w:val="Heading2"/>
        <w:numPr>
          <w:ilvl w:val="1"/>
          <w:numId w:val="7"/>
        </w:numPr>
        <w:tabs>
          <w:tab w:val="left" w:pos="1079"/>
        </w:tabs>
        <w:spacing w:line="480" w:lineRule="auto"/>
        <w:ind w:left="1079"/>
      </w:pPr>
      <w:r>
        <w:t>Data</w:t>
      </w:r>
      <w:r>
        <w:rPr>
          <w:spacing w:val="-2"/>
        </w:rPr>
        <w:t xml:space="preserve"> Analysis</w:t>
      </w:r>
    </w:p>
    <w:p w:rsidR="00CE24AC" w:rsidRDefault="0032712D" w:rsidP="00C57730">
      <w:pPr>
        <w:pStyle w:val="BodyText"/>
        <w:spacing w:before="1" w:line="480" w:lineRule="auto"/>
        <w:ind w:left="719" w:right="715"/>
        <w:jc w:val="both"/>
      </w:pPr>
      <w:r>
        <w:t>Quantitative</w:t>
      </w:r>
      <w:r>
        <w:rPr>
          <w:spacing w:val="-1"/>
        </w:rPr>
        <w:t xml:space="preserve"> </w:t>
      </w:r>
      <w:r>
        <w:t>data obtained from the</w:t>
      </w:r>
      <w:r>
        <w:rPr>
          <w:spacing w:val="-1"/>
        </w:rPr>
        <w:t xml:space="preserve"> </w:t>
      </w:r>
      <w:r>
        <w:t>laboratory analysis</w:t>
      </w:r>
      <w:r>
        <w:rPr>
          <w:spacing w:val="-2"/>
        </w:rPr>
        <w:t xml:space="preserve"> </w:t>
      </w:r>
      <w:r>
        <w:t>were analyzed using</w:t>
      </w:r>
      <w:r>
        <w:rPr>
          <w:spacing w:val="-2"/>
        </w:rPr>
        <w:t xml:space="preserve"> </w:t>
      </w:r>
      <w:r>
        <w:t xml:space="preserve">descriptive </w:t>
      </w:r>
      <w:r>
        <w:lastRenderedPageBreak/>
        <w:t>statistics such as means, ranges, and standard deviations. Results were presented in tables and compared with</w:t>
      </w:r>
      <w:r>
        <w:rPr>
          <w:spacing w:val="-11"/>
        </w:rPr>
        <w:t xml:space="preserve"> </w:t>
      </w:r>
      <w:r>
        <w:t>drinking</w:t>
      </w:r>
      <w:r>
        <w:rPr>
          <w:spacing w:val="-13"/>
        </w:rPr>
        <w:t xml:space="preserve"> </w:t>
      </w:r>
      <w:r>
        <w:t>water</w:t>
      </w:r>
      <w:r>
        <w:rPr>
          <w:spacing w:val="-7"/>
        </w:rPr>
        <w:t xml:space="preserve"> </w:t>
      </w:r>
      <w:r>
        <w:t>quality</w:t>
      </w:r>
      <w:r>
        <w:rPr>
          <w:spacing w:val="-15"/>
        </w:rPr>
        <w:t xml:space="preserve"> </w:t>
      </w:r>
      <w:r>
        <w:t>standards</w:t>
      </w:r>
      <w:r>
        <w:rPr>
          <w:spacing w:val="-8"/>
        </w:rPr>
        <w:t xml:space="preserve"> </w:t>
      </w:r>
      <w:r>
        <w:t>established</w:t>
      </w:r>
      <w:r>
        <w:rPr>
          <w:spacing w:val="-11"/>
        </w:rPr>
        <w:t xml:space="preserve"> </w:t>
      </w:r>
      <w:r>
        <w:t>by</w:t>
      </w:r>
      <w:r>
        <w:rPr>
          <w:spacing w:val="-13"/>
        </w:rPr>
        <w:t xml:space="preserve"> </w:t>
      </w:r>
      <w:r>
        <w:t>the</w:t>
      </w:r>
      <w:r>
        <w:rPr>
          <w:spacing w:val="-7"/>
        </w:rPr>
        <w:t xml:space="preserve"> </w:t>
      </w:r>
      <w:r>
        <w:t>World</w:t>
      </w:r>
      <w:r>
        <w:rPr>
          <w:spacing w:val="-11"/>
        </w:rPr>
        <w:t xml:space="preserve"> </w:t>
      </w:r>
      <w:r>
        <w:t>Health</w:t>
      </w:r>
      <w:r>
        <w:rPr>
          <w:spacing w:val="-8"/>
        </w:rPr>
        <w:t xml:space="preserve"> </w:t>
      </w:r>
      <w:r>
        <w:t>Organization</w:t>
      </w:r>
      <w:r>
        <w:rPr>
          <w:spacing w:val="-11"/>
        </w:rPr>
        <w:t xml:space="preserve"> </w:t>
      </w:r>
      <w:r>
        <w:t>(WHO,</w:t>
      </w:r>
      <w:r>
        <w:rPr>
          <w:spacing w:val="-11"/>
        </w:rPr>
        <w:t xml:space="preserve"> </w:t>
      </w:r>
      <w:r>
        <w:t>2017) and the National Agency for Food and Drug Administration and Control (NAFDAC)</w:t>
      </w:r>
      <w:r>
        <w:rPr>
          <w:b/>
        </w:rPr>
        <w:t xml:space="preserve">. </w:t>
      </w:r>
      <w:r>
        <w:t>Microsoft Excel and SPSS software were used for statistical representation and graphical output.</w:t>
      </w:r>
    </w:p>
    <w:p w:rsidR="0026626D" w:rsidRDefault="00CE24AC" w:rsidP="00C57730">
      <w:pPr>
        <w:pStyle w:val="BodyText"/>
        <w:spacing w:before="1" w:line="480" w:lineRule="auto"/>
        <w:ind w:left="719" w:right="715"/>
        <w:jc w:val="both"/>
        <w:rPr>
          <w:b/>
        </w:rPr>
      </w:pPr>
      <w:r w:rsidRPr="00CE24AC">
        <w:rPr>
          <w:b/>
        </w:rPr>
        <w:t xml:space="preserve">3.6 </w:t>
      </w:r>
      <w:r w:rsidR="0032712D" w:rsidRPr="00CE24AC">
        <w:rPr>
          <w:b/>
        </w:rPr>
        <w:t>Ethical</w:t>
      </w:r>
      <w:r w:rsidR="0032712D" w:rsidRPr="00CE24AC">
        <w:rPr>
          <w:b/>
          <w:spacing w:val="-4"/>
        </w:rPr>
        <w:t xml:space="preserve"> </w:t>
      </w:r>
      <w:r w:rsidR="0032712D" w:rsidRPr="00CE24AC">
        <w:rPr>
          <w:b/>
          <w:spacing w:val="-2"/>
        </w:rPr>
        <w:t>Considerations</w:t>
      </w:r>
    </w:p>
    <w:p w:rsidR="00CE24AC" w:rsidRDefault="0032712D" w:rsidP="00C57730">
      <w:pPr>
        <w:pStyle w:val="BodyText"/>
        <w:spacing w:line="480" w:lineRule="auto"/>
        <w:ind w:left="719" w:right="714"/>
        <w:jc w:val="both"/>
      </w:pPr>
      <w:r>
        <w:t>Although</w:t>
      </w:r>
      <w:r>
        <w:rPr>
          <w:spacing w:val="-7"/>
        </w:rPr>
        <w:t xml:space="preserve"> </w:t>
      </w:r>
      <w:r>
        <w:t>the</w:t>
      </w:r>
      <w:r>
        <w:rPr>
          <w:spacing w:val="-7"/>
        </w:rPr>
        <w:t xml:space="preserve"> </w:t>
      </w:r>
      <w:r>
        <w:t>research</w:t>
      </w:r>
      <w:r>
        <w:rPr>
          <w:spacing w:val="-7"/>
        </w:rPr>
        <w:t xml:space="preserve"> </w:t>
      </w:r>
      <w:r>
        <w:t>did</w:t>
      </w:r>
      <w:r>
        <w:rPr>
          <w:spacing w:val="-7"/>
        </w:rPr>
        <w:t xml:space="preserve"> </w:t>
      </w:r>
      <w:r>
        <w:t>not</w:t>
      </w:r>
      <w:r>
        <w:rPr>
          <w:spacing w:val="-6"/>
        </w:rPr>
        <w:t xml:space="preserve"> </w:t>
      </w:r>
      <w:r>
        <w:t>involve</w:t>
      </w:r>
      <w:r>
        <w:rPr>
          <w:spacing w:val="-9"/>
        </w:rPr>
        <w:t xml:space="preserve"> </w:t>
      </w:r>
      <w:r>
        <w:t>human</w:t>
      </w:r>
      <w:r>
        <w:rPr>
          <w:spacing w:val="-7"/>
        </w:rPr>
        <w:t xml:space="preserve"> </w:t>
      </w:r>
      <w:r>
        <w:t>subjects</w:t>
      </w:r>
      <w:r>
        <w:rPr>
          <w:spacing w:val="-7"/>
        </w:rPr>
        <w:t xml:space="preserve"> </w:t>
      </w:r>
      <w:r>
        <w:t>directly,</w:t>
      </w:r>
      <w:r>
        <w:rPr>
          <w:spacing w:val="-4"/>
        </w:rPr>
        <w:t xml:space="preserve"> </w:t>
      </w:r>
      <w:r>
        <w:t>ethical</w:t>
      </w:r>
      <w:r>
        <w:rPr>
          <w:spacing w:val="-2"/>
        </w:rPr>
        <w:t xml:space="preserve"> </w:t>
      </w:r>
      <w:r>
        <w:t>guidelines</w:t>
      </w:r>
      <w:r>
        <w:rPr>
          <w:spacing w:val="-4"/>
        </w:rPr>
        <w:t xml:space="preserve"> </w:t>
      </w:r>
      <w:r>
        <w:t>related</w:t>
      </w:r>
      <w:r>
        <w:rPr>
          <w:spacing w:val="-7"/>
        </w:rPr>
        <w:t xml:space="preserve"> </w:t>
      </w:r>
      <w:r>
        <w:t>to</w:t>
      </w:r>
      <w:r>
        <w:rPr>
          <w:spacing w:val="-7"/>
        </w:rPr>
        <w:t xml:space="preserve"> </w:t>
      </w:r>
      <w:r>
        <w:t>public health</w:t>
      </w:r>
      <w:r>
        <w:rPr>
          <w:spacing w:val="-7"/>
        </w:rPr>
        <w:t xml:space="preserve"> </w:t>
      </w:r>
      <w:r>
        <w:t>and</w:t>
      </w:r>
      <w:r>
        <w:rPr>
          <w:spacing w:val="-2"/>
        </w:rPr>
        <w:t xml:space="preserve"> </w:t>
      </w:r>
      <w:r>
        <w:t>environmental</w:t>
      </w:r>
      <w:r>
        <w:rPr>
          <w:spacing w:val="-4"/>
        </w:rPr>
        <w:t xml:space="preserve"> </w:t>
      </w:r>
      <w:proofErr w:type="gramStart"/>
      <w:r>
        <w:t>safety</w:t>
      </w:r>
      <w:r>
        <w:rPr>
          <w:spacing w:val="-4"/>
        </w:rPr>
        <w:t xml:space="preserve"> </w:t>
      </w:r>
      <w:r>
        <w:t>were</w:t>
      </w:r>
      <w:proofErr w:type="gramEnd"/>
      <w:r>
        <w:rPr>
          <w:spacing w:val="-5"/>
        </w:rPr>
        <w:t xml:space="preserve"> </w:t>
      </w:r>
      <w:r>
        <w:t>strictly</w:t>
      </w:r>
      <w:r>
        <w:rPr>
          <w:spacing w:val="-9"/>
        </w:rPr>
        <w:t xml:space="preserve"> </w:t>
      </w:r>
      <w:r>
        <w:t>observed.</w:t>
      </w:r>
      <w:r>
        <w:rPr>
          <w:spacing w:val="-7"/>
        </w:rPr>
        <w:t xml:space="preserve"> </w:t>
      </w:r>
      <w:r>
        <w:t>Sachet</w:t>
      </w:r>
      <w:r>
        <w:rPr>
          <w:spacing w:val="-2"/>
        </w:rPr>
        <w:t xml:space="preserve"> </w:t>
      </w:r>
      <w:r>
        <w:t>water</w:t>
      </w:r>
      <w:r>
        <w:rPr>
          <w:spacing w:val="-3"/>
        </w:rPr>
        <w:t xml:space="preserve"> </w:t>
      </w:r>
      <w:r>
        <w:t>samples</w:t>
      </w:r>
      <w:r>
        <w:rPr>
          <w:spacing w:val="-4"/>
        </w:rPr>
        <w:t xml:space="preserve"> </w:t>
      </w:r>
      <w:r>
        <w:t>were</w:t>
      </w:r>
      <w:r>
        <w:rPr>
          <w:spacing w:val="-3"/>
        </w:rPr>
        <w:t xml:space="preserve"> </w:t>
      </w:r>
      <w:r>
        <w:t>acquired</w:t>
      </w:r>
      <w:r>
        <w:rPr>
          <w:spacing w:val="-4"/>
        </w:rPr>
        <w:t xml:space="preserve"> </w:t>
      </w:r>
      <w:r>
        <w:t xml:space="preserve">from public vendors and tested solely for </w:t>
      </w:r>
      <w:r>
        <w:t>academic purposes. The names of sachet water brands were coded to maintain confidentiality and avoid defamation.</w:t>
      </w:r>
      <w:r w:rsidR="00CE24AC">
        <w:br w:type="page"/>
      </w:r>
    </w:p>
    <w:p w:rsidR="0026626D" w:rsidRDefault="0032712D" w:rsidP="00457381">
      <w:pPr>
        <w:tabs>
          <w:tab w:val="left" w:pos="6345"/>
        </w:tabs>
        <w:spacing w:line="480" w:lineRule="auto"/>
        <w:jc w:val="center"/>
        <w:rPr>
          <w:b/>
        </w:rPr>
      </w:pPr>
      <w:r w:rsidRPr="00CE24AC">
        <w:rPr>
          <w:b/>
        </w:rPr>
        <w:lastRenderedPageBreak/>
        <w:t>CHAPTER</w:t>
      </w:r>
      <w:r w:rsidRPr="00CE24AC">
        <w:rPr>
          <w:b/>
          <w:spacing w:val="-11"/>
        </w:rPr>
        <w:t xml:space="preserve"> </w:t>
      </w:r>
      <w:r w:rsidRPr="00CE24AC">
        <w:rPr>
          <w:b/>
          <w:spacing w:val="-4"/>
        </w:rPr>
        <w:t>FOUR</w:t>
      </w:r>
    </w:p>
    <w:p w:rsidR="0026626D" w:rsidRPr="00457381" w:rsidRDefault="0032712D" w:rsidP="00457381">
      <w:pPr>
        <w:pStyle w:val="Heading2"/>
        <w:spacing w:line="480" w:lineRule="auto"/>
        <w:ind w:left="719" w:firstLine="0"/>
      </w:pPr>
      <w:r>
        <w:t>4.0</w:t>
      </w:r>
      <w:r>
        <w:rPr>
          <w:spacing w:val="-2"/>
        </w:rPr>
        <w:t xml:space="preserve"> </w:t>
      </w:r>
      <w:r>
        <w:t>Results</w:t>
      </w:r>
      <w:r>
        <w:rPr>
          <w:spacing w:val="-3"/>
        </w:rPr>
        <w:t xml:space="preserve"> </w:t>
      </w:r>
      <w:r>
        <w:t>and</w:t>
      </w:r>
      <w:r>
        <w:rPr>
          <w:spacing w:val="-3"/>
        </w:rPr>
        <w:t xml:space="preserve"> </w:t>
      </w:r>
      <w:r>
        <w:rPr>
          <w:spacing w:val="-2"/>
        </w:rPr>
        <w:t>Discussion</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1"/>
        <w:gridCol w:w="1515"/>
        <w:gridCol w:w="1681"/>
        <w:gridCol w:w="4316"/>
      </w:tblGrid>
      <w:tr w:rsidR="0026626D">
        <w:trPr>
          <w:trHeight w:val="1478"/>
        </w:trPr>
        <w:tc>
          <w:tcPr>
            <w:tcW w:w="1841" w:type="dxa"/>
          </w:tcPr>
          <w:p w:rsidR="0026626D" w:rsidRDefault="0032712D" w:rsidP="00C57730">
            <w:pPr>
              <w:pStyle w:val="TableParagraph"/>
              <w:spacing w:before="234" w:line="480" w:lineRule="auto"/>
              <w:ind w:left="110"/>
              <w:rPr>
                <w:b/>
                <w:sz w:val="24"/>
              </w:rPr>
            </w:pPr>
            <w:r>
              <w:rPr>
                <w:b/>
                <w:spacing w:val="-2"/>
                <w:sz w:val="24"/>
              </w:rPr>
              <w:t>Parameter</w:t>
            </w:r>
          </w:p>
        </w:tc>
        <w:tc>
          <w:tcPr>
            <w:tcW w:w="1515" w:type="dxa"/>
          </w:tcPr>
          <w:p w:rsidR="0026626D" w:rsidRDefault="0032712D" w:rsidP="00C57730">
            <w:pPr>
              <w:pStyle w:val="TableParagraph"/>
              <w:spacing w:before="234" w:line="480" w:lineRule="auto"/>
              <w:ind w:left="109"/>
              <w:rPr>
                <w:b/>
                <w:sz w:val="24"/>
              </w:rPr>
            </w:pPr>
            <w:r>
              <w:rPr>
                <w:b/>
                <w:spacing w:val="-2"/>
                <w:sz w:val="24"/>
              </w:rPr>
              <w:t>WHO/SON</w:t>
            </w:r>
          </w:p>
          <w:p w:rsidR="0026626D" w:rsidRDefault="0032712D" w:rsidP="00C57730">
            <w:pPr>
              <w:pStyle w:val="TableParagraph"/>
              <w:spacing w:before="137" w:line="480" w:lineRule="auto"/>
              <w:ind w:left="110"/>
              <w:rPr>
                <w:b/>
                <w:sz w:val="24"/>
              </w:rPr>
            </w:pPr>
            <w:r>
              <w:rPr>
                <w:b/>
                <w:spacing w:val="-2"/>
                <w:sz w:val="24"/>
              </w:rPr>
              <w:t>Standard</w:t>
            </w:r>
          </w:p>
        </w:tc>
        <w:tc>
          <w:tcPr>
            <w:tcW w:w="1681" w:type="dxa"/>
          </w:tcPr>
          <w:p w:rsidR="0026626D" w:rsidRDefault="0032712D" w:rsidP="00C57730">
            <w:pPr>
              <w:pStyle w:val="TableParagraph"/>
              <w:spacing w:before="234" w:line="480" w:lineRule="auto"/>
              <w:ind w:left="109"/>
              <w:rPr>
                <w:b/>
                <w:sz w:val="24"/>
              </w:rPr>
            </w:pPr>
            <w:r>
              <w:rPr>
                <w:b/>
                <w:sz w:val="24"/>
              </w:rPr>
              <w:t>Sachet</w:t>
            </w:r>
            <w:r>
              <w:rPr>
                <w:b/>
                <w:spacing w:val="-2"/>
                <w:sz w:val="24"/>
              </w:rPr>
              <w:t xml:space="preserve"> </w:t>
            </w:r>
            <w:r>
              <w:rPr>
                <w:b/>
                <w:sz w:val="24"/>
              </w:rPr>
              <w:t xml:space="preserve">Water </w:t>
            </w:r>
            <w:r>
              <w:rPr>
                <w:b/>
                <w:spacing w:val="-2"/>
                <w:sz w:val="24"/>
              </w:rPr>
              <w:t>Brands</w:t>
            </w:r>
          </w:p>
          <w:p w:rsidR="0026626D" w:rsidRDefault="0032712D" w:rsidP="00C57730">
            <w:pPr>
              <w:pStyle w:val="TableParagraph"/>
              <w:spacing w:before="0" w:line="480" w:lineRule="auto"/>
              <w:ind w:left="109"/>
              <w:rPr>
                <w:b/>
                <w:sz w:val="24"/>
              </w:rPr>
            </w:pPr>
            <w:r>
              <w:rPr>
                <w:b/>
                <w:spacing w:val="-2"/>
                <w:sz w:val="24"/>
              </w:rPr>
              <w:t>(Range)</w:t>
            </w:r>
          </w:p>
        </w:tc>
        <w:tc>
          <w:tcPr>
            <w:tcW w:w="4316" w:type="dxa"/>
          </w:tcPr>
          <w:p w:rsidR="0026626D" w:rsidRDefault="0032712D" w:rsidP="00C57730">
            <w:pPr>
              <w:pStyle w:val="TableParagraph"/>
              <w:spacing w:before="234" w:line="480" w:lineRule="auto"/>
              <w:ind w:left="16"/>
              <w:jc w:val="center"/>
              <w:rPr>
                <w:b/>
                <w:sz w:val="24"/>
              </w:rPr>
            </w:pPr>
            <w:r>
              <w:rPr>
                <w:b/>
                <w:spacing w:val="-2"/>
                <w:sz w:val="24"/>
              </w:rPr>
              <w:t>Discussion</w:t>
            </w:r>
          </w:p>
        </w:tc>
      </w:tr>
      <w:tr w:rsidR="0026626D">
        <w:trPr>
          <w:trHeight w:val="3138"/>
        </w:trPr>
        <w:tc>
          <w:tcPr>
            <w:tcW w:w="1841" w:type="dxa"/>
          </w:tcPr>
          <w:p w:rsidR="0026626D" w:rsidRDefault="0032712D" w:rsidP="00C57730">
            <w:pPr>
              <w:pStyle w:val="TableParagraph"/>
              <w:spacing w:line="480" w:lineRule="auto"/>
              <w:ind w:left="110"/>
              <w:rPr>
                <w:b/>
                <w:sz w:val="24"/>
              </w:rPr>
            </w:pPr>
            <w:r>
              <w:rPr>
                <w:b/>
                <w:spacing w:val="-5"/>
                <w:sz w:val="24"/>
              </w:rPr>
              <w:t>pH</w:t>
            </w:r>
          </w:p>
        </w:tc>
        <w:tc>
          <w:tcPr>
            <w:tcW w:w="1515" w:type="dxa"/>
          </w:tcPr>
          <w:p w:rsidR="0026626D" w:rsidRDefault="0032712D" w:rsidP="00C57730">
            <w:pPr>
              <w:pStyle w:val="TableParagraph"/>
              <w:spacing w:line="480" w:lineRule="auto"/>
              <w:ind w:left="110"/>
              <w:rPr>
                <w:sz w:val="24"/>
              </w:rPr>
            </w:pPr>
            <w:r>
              <w:rPr>
                <w:sz w:val="24"/>
              </w:rPr>
              <w:t xml:space="preserve">6.5 – </w:t>
            </w:r>
            <w:r>
              <w:rPr>
                <w:spacing w:val="-5"/>
                <w:sz w:val="24"/>
              </w:rPr>
              <w:t>8.5</w:t>
            </w:r>
          </w:p>
        </w:tc>
        <w:tc>
          <w:tcPr>
            <w:tcW w:w="1681" w:type="dxa"/>
          </w:tcPr>
          <w:p w:rsidR="0026626D" w:rsidRDefault="0032712D" w:rsidP="00C57730">
            <w:pPr>
              <w:pStyle w:val="TableParagraph"/>
              <w:spacing w:line="480" w:lineRule="auto"/>
              <w:ind w:left="109"/>
              <w:rPr>
                <w:sz w:val="24"/>
              </w:rPr>
            </w:pPr>
            <w:r>
              <w:rPr>
                <w:sz w:val="24"/>
              </w:rPr>
              <w:t xml:space="preserve">6.4 – </w:t>
            </w:r>
            <w:r>
              <w:rPr>
                <w:spacing w:val="-5"/>
                <w:sz w:val="24"/>
              </w:rPr>
              <w:t>7.2</w:t>
            </w:r>
          </w:p>
        </w:tc>
        <w:tc>
          <w:tcPr>
            <w:tcW w:w="4316" w:type="dxa"/>
          </w:tcPr>
          <w:p w:rsidR="0026626D" w:rsidRDefault="0032712D" w:rsidP="00C57730">
            <w:pPr>
              <w:pStyle w:val="TableParagraph"/>
              <w:spacing w:line="480" w:lineRule="auto"/>
              <w:ind w:right="93" w:hanging="1"/>
              <w:jc w:val="both"/>
              <w:rPr>
                <w:sz w:val="24"/>
              </w:rPr>
            </w:pPr>
            <w:r>
              <w:rPr>
                <w:sz w:val="24"/>
              </w:rPr>
              <w:t>Most sachet water samples fall within the acceptable WHO range. However, one or two</w:t>
            </w:r>
            <w:r>
              <w:rPr>
                <w:spacing w:val="-15"/>
                <w:sz w:val="24"/>
              </w:rPr>
              <w:t xml:space="preserve"> </w:t>
            </w:r>
            <w:r>
              <w:rPr>
                <w:sz w:val="24"/>
              </w:rPr>
              <w:t>samples</w:t>
            </w:r>
            <w:r>
              <w:rPr>
                <w:spacing w:val="-15"/>
                <w:sz w:val="24"/>
              </w:rPr>
              <w:t xml:space="preserve"> </w:t>
            </w:r>
            <w:r>
              <w:rPr>
                <w:sz w:val="24"/>
              </w:rPr>
              <w:t>slightly</w:t>
            </w:r>
            <w:r>
              <w:rPr>
                <w:spacing w:val="-15"/>
                <w:sz w:val="24"/>
              </w:rPr>
              <w:t xml:space="preserve"> </w:t>
            </w:r>
            <w:r>
              <w:rPr>
                <w:sz w:val="24"/>
              </w:rPr>
              <w:t>below</w:t>
            </w:r>
            <w:r>
              <w:rPr>
                <w:spacing w:val="-15"/>
                <w:sz w:val="24"/>
              </w:rPr>
              <w:t xml:space="preserve"> </w:t>
            </w:r>
            <w:r>
              <w:rPr>
                <w:sz w:val="24"/>
              </w:rPr>
              <w:t>pH</w:t>
            </w:r>
            <w:r>
              <w:rPr>
                <w:spacing w:val="-14"/>
                <w:sz w:val="24"/>
              </w:rPr>
              <w:t xml:space="preserve"> </w:t>
            </w:r>
            <w:r>
              <w:rPr>
                <w:sz w:val="24"/>
              </w:rPr>
              <w:t>6.5</w:t>
            </w:r>
            <w:r>
              <w:rPr>
                <w:spacing w:val="-15"/>
                <w:sz w:val="24"/>
              </w:rPr>
              <w:t xml:space="preserve"> </w:t>
            </w:r>
            <w:r>
              <w:rPr>
                <w:sz w:val="24"/>
              </w:rPr>
              <w:t>indicate mildly</w:t>
            </w:r>
            <w:r>
              <w:rPr>
                <w:spacing w:val="-15"/>
                <w:sz w:val="24"/>
              </w:rPr>
              <w:t xml:space="preserve"> </w:t>
            </w:r>
            <w:r>
              <w:rPr>
                <w:sz w:val="24"/>
              </w:rPr>
              <w:t>acidic</w:t>
            </w:r>
            <w:r>
              <w:rPr>
                <w:spacing w:val="-11"/>
                <w:sz w:val="24"/>
              </w:rPr>
              <w:t xml:space="preserve"> </w:t>
            </w:r>
            <w:r>
              <w:rPr>
                <w:sz w:val="24"/>
              </w:rPr>
              <w:t>content,</w:t>
            </w:r>
            <w:r>
              <w:rPr>
                <w:spacing w:val="-11"/>
                <w:sz w:val="24"/>
              </w:rPr>
              <w:t xml:space="preserve"> </w:t>
            </w:r>
            <w:r>
              <w:rPr>
                <w:sz w:val="24"/>
              </w:rPr>
              <w:t>which</w:t>
            </w:r>
            <w:r>
              <w:rPr>
                <w:spacing w:val="-11"/>
                <w:sz w:val="24"/>
              </w:rPr>
              <w:t xml:space="preserve"> </w:t>
            </w:r>
            <w:r>
              <w:rPr>
                <w:sz w:val="24"/>
              </w:rPr>
              <w:t>may</w:t>
            </w:r>
            <w:r>
              <w:rPr>
                <w:spacing w:val="-13"/>
                <w:sz w:val="24"/>
              </w:rPr>
              <w:t xml:space="preserve"> </w:t>
            </w:r>
            <w:r>
              <w:rPr>
                <w:sz w:val="24"/>
              </w:rPr>
              <w:t>be</w:t>
            </w:r>
            <w:r>
              <w:rPr>
                <w:spacing w:val="-12"/>
                <w:sz w:val="24"/>
              </w:rPr>
              <w:t xml:space="preserve"> </w:t>
            </w:r>
            <w:r>
              <w:rPr>
                <w:sz w:val="24"/>
              </w:rPr>
              <w:t>due</w:t>
            </w:r>
            <w:r>
              <w:rPr>
                <w:spacing w:val="-12"/>
                <w:sz w:val="24"/>
              </w:rPr>
              <w:t xml:space="preserve"> </w:t>
            </w:r>
            <w:r>
              <w:rPr>
                <w:sz w:val="24"/>
              </w:rPr>
              <w:t>to poor buffering capacity or carbon dioxide dissolution.</w:t>
            </w:r>
            <w:r>
              <w:rPr>
                <w:spacing w:val="31"/>
                <w:sz w:val="24"/>
              </w:rPr>
              <w:t xml:space="preserve">  </w:t>
            </w:r>
            <w:r>
              <w:rPr>
                <w:sz w:val="24"/>
              </w:rPr>
              <w:t>Acidic</w:t>
            </w:r>
            <w:r>
              <w:rPr>
                <w:spacing w:val="32"/>
                <w:sz w:val="24"/>
              </w:rPr>
              <w:t xml:space="preserve">  </w:t>
            </w:r>
            <w:r>
              <w:rPr>
                <w:sz w:val="24"/>
              </w:rPr>
              <w:t>water</w:t>
            </w:r>
            <w:r>
              <w:rPr>
                <w:spacing w:val="29"/>
                <w:sz w:val="24"/>
              </w:rPr>
              <w:t xml:space="preserve">  </w:t>
            </w:r>
            <w:r>
              <w:rPr>
                <w:sz w:val="24"/>
              </w:rPr>
              <w:t>can</w:t>
            </w:r>
            <w:r>
              <w:rPr>
                <w:spacing w:val="33"/>
                <w:sz w:val="24"/>
              </w:rPr>
              <w:t xml:space="preserve">  </w:t>
            </w:r>
            <w:r>
              <w:rPr>
                <w:spacing w:val="-2"/>
                <w:sz w:val="24"/>
              </w:rPr>
              <w:t>corrode</w:t>
            </w:r>
          </w:p>
          <w:p w:rsidR="0026626D" w:rsidRDefault="0032712D" w:rsidP="00C57730">
            <w:pPr>
              <w:pStyle w:val="TableParagraph"/>
              <w:spacing w:before="0" w:line="480" w:lineRule="auto"/>
              <w:jc w:val="both"/>
              <w:rPr>
                <w:sz w:val="24"/>
              </w:rPr>
            </w:pPr>
            <w:proofErr w:type="gramStart"/>
            <w:r>
              <w:rPr>
                <w:sz w:val="24"/>
              </w:rPr>
              <w:t>metal</w:t>
            </w:r>
            <w:proofErr w:type="gramEnd"/>
            <w:r>
              <w:rPr>
                <w:spacing w:val="-4"/>
                <w:sz w:val="24"/>
              </w:rPr>
              <w:t xml:space="preserve"> </w:t>
            </w:r>
            <w:r>
              <w:rPr>
                <w:sz w:val="24"/>
              </w:rPr>
              <w:t>pipes</w:t>
            </w:r>
            <w:r>
              <w:rPr>
                <w:spacing w:val="-1"/>
                <w:sz w:val="24"/>
              </w:rPr>
              <w:t xml:space="preserve"> </w:t>
            </w:r>
            <w:r>
              <w:rPr>
                <w:sz w:val="24"/>
              </w:rPr>
              <w:t>and</w:t>
            </w:r>
            <w:r>
              <w:rPr>
                <w:spacing w:val="-2"/>
                <w:sz w:val="24"/>
              </w:rPr>
              <w:t xml:space="preserve"> </w:t>
            </w:r>
            <w:r>
              <w:rPr>
                <w:sz w:val="24"/>
              </w:rPr>
              <w:t>alter</w:t>
            </w:r>
            <w:r>
              <w:rPr>
                <w:spacing w:val="-2"/>
                <w:sz w:val="24"/>
              </w:rPr>
              <w:t xml:space="preserve"> taste.</w:t>
            </w:r>
          </w:p>
        </w:tc>
      </w:tr>
      <w:tr w:rsidR="0026626D">
        <w:trPr>
          <w:trHeight w:val="3136"/>
        </w:trPr>
        <w:tc>
          <w:tcPr>
            <w:tcW w:w="1841" w:type="dxa"/>
          </w:tcPr>
          <w:p w:rsidR="0026626D" w:rsidRDefault="0032712D" w:rsidP="00C57730">
            <w:pPr>
              <w:pStyle w:val="TableParagraph"/>
              <w:spacing w:line="480" w:lineRule="auto"/>
              <w:ind w:left="110" w:right="171"/>
              <w:rPr>
                <w:b/>
                <w:sz w:val="24"/>
              </w:rPr>
            </w:pPr>
            <w:r>
              <w:rPr>
                <w:b/>
                <w:spacing w:val="-4"/>
                <w:sz w:val="24"/>
              </w:rPr>
              <w:t xml:space="preserve">Turbidity </w:t>
            </w:r>
            <w:r>
              <w:rPr>
                <w:b/>
                <w:spacing w:val="-2"/>
                <w:sz w:val="24"/>
              </w:rPr>
              <w:t>(NTU)</w:t>
            </w:r>
          </w:p>
        </w:tc>
        <w:tc>
          <w:tcPr>
            <w:tcW w:w="1515" w:type="dxa"/>
          </w:tcPr>
          <w:p w:rsidR="0026626D" w:rsidRDefault="0032712D" w:rsidP="00C57730">
            <w:pPr>
              <w:pStyle w:val="TableParagraph"/>
              <w:spacing w:line="480" w:lineRule="auto"/>
              <w:ind w:left="110"/>
              <w:rPr>
                <w:sz w:val="24"/>
              </w:rPr>
            </w:pPr>
            <w:r>
              <w:rPr>
                <w:sz w:val="24"/>
              </w:rPr>
              <w:t>≤</w:t>
            </w:r>
            <w:r>
              <w:rPr>
                <w:spacing w:val="-3"/>
                <w:sz w:val="24"/>
              </w:rPr>
              <w:t xml:space="preserve"> </w:t>
            </w:r>
            <w:r>
              <w:rPr>
                <w:sz w:val="24"/>
              </w:rPr>
              <w:t xml:space="preserve">5 </w:t>
            </w:r>
            <w:r>
              <w:rPr>
                <w:spacing w:val="-5"/>
                <w:sz w:val="24"/>
              </w:rPr>
              <w:t>NTU</w:t>
            </w:r>
          </w:p>
        </w:tc>
        <w:tc>
          <w:tcPr>
            <w:tcW w:w="1681" w:type="dxa"/>
          </w:tcPr>
          <w:p w:rsidR="0026626D" w:rsidRDefault="0032712D" w:rsidP="00C57730">
            <w:pPr>
              <w:pStyle w:val="TableParagraph"/>
              <w:spacing w:line="480" w:lineRule="auto"/>
              <w:ind w:left="109"/>
              <w:rPr>
                <w:sz w:val="24"/>
              </w:rPr>
            </w:pPr>
            <w:r>
              <w:rPr>
                <w:sz w:val="24"/>
              </w:rPr>
              <w:t xml:space="preserve">0.2 – </w:t>
            </w:r>
            <w:r>
              <w:rPr>
                <w:spacing w:val="-5"/>
                <w:sz w:val="24"/>
              </w:rPr>
              <w:t>1.3</w:t>
            </w:r>
          </w:p>
        </w:tc>
        <w:tc>
          <w:tcPr>
            <w:tcW w:w="4316" w:type="dxa"/>
          </w:tcPr>
          <w:p w:rsidR="0026626D" w:rsidRDefault="0032712D" w:rsidP="00C57730">
            <w:pPr>
              <w:pStyle w:val="TableParagraph"/>
              <w:spacing w:line="480" w:lineRule="auto"/>
              <w:ind w:right="91" w:hanging="1"/>
              <w:jc w:val="both"/>
              <w:rPr>
                <w:sz w:val="24"/>
              </w:rPr>
            </w:pPr>
            <w:r>
              <w:rPr>
                <w:sz w:val="24"/>
              </w:rPr>
              <w:t xml:space="preserve">All samples showed low turbidity, </w:t>
            </w:r>
            <w:r>
              <w:rPr>
                <w:spacing w:val="-2"/>
                <w:sz w:val="24"/>
              </w:rPr>
              <w:t>indicating</w:t>
            </w:r>
            <w:r>
              <w:rPr>
                <w:spacing w:val="-5"/>
                <w:sz w:val="24"/>
              </w:rPr>
              <w:t xml:space="preserve"> </w:t>
            </w:r>
            <w:r>
              <w:rPr>
                <w:spacing w:val="-2"/>
                <w:sz w:val="24"/>
              </w:rPr>
              <w:t>good visual</w:t>
            </w:r>
            <w:r>
              <w:rPr>
                <w:spacing w:val="-4"/>
                <w:sz w:val="24"/>
              </w:rPr>
              <w:t xml:space="preserve"> </w:t>
            </w:r>
            <w:r>
              <w:rPr>
                <w:spacing w:val="-2"/>
                <w:sz w:val="24"/>
              </w:rPr>
              <w:t>clarity</w:t>
            </w:r>
            <w:r>
              <w:rPr>
                <w:spacing w:val="-12"/>
                <w:sz w:val="24"/>
              </w:rPr>
              <w:t xml:space="preserve"> </w:t>
            </w:r>
            <w:r>
              <w:rPr>
                <w:spacing w:val="-2"/>
                <w:sz w:val="24"/>
              </w:rPr>
              <w:t xml:space="preserve">and filtration. </w:t>
            </w:r>
            <w:r>
              <w:rPr>
                <w:sz w:val="24"/>
              </w:rPr>
              <w:t xml:space="preserve">Values within limits suggest effective treatment. However, occasional values approaching the upper range may </w:t>
            </w:r>
            <w:r>
              <w:rPr>
                <w:sz w:val="24"/>
              </w:rPr>
              <w:t>suggest filter</w:t>
            </w:r>
            <w:r>
              <w:rPr>
                <w:spacing w:val="75"/>
                <w:sz w:val="24"/>
              </w:rPr>
              <w:t xml:space="preserve"> </w:t>
            </w:r>
            <w:r>
              <w:rPr>
                <w:sz w:val="24"/>
              </w:rPr>
              <w:t>wear</w:t>
            </w:r>
            <w:r>
              <w:rPr>
                <w:spacing w:val="76"/>
                <w:sz w:val="24"/>
              </w:rPr>
              <w:t xml:space="preserve"> </w:t>
            </w:r>
            <w:r>
              <w:rPr>
                <w:sz w:val="24"/>
              </w:rPr>
              <w:t>or</w:t>
            </w:r>
            <w:r>
              <w:rPr>
                <w:spacing w:val="75"/>
                <w:sz w:val="24"/>
              </w:rPr>
              <w:t xml:space="preserve"> </w:t>
            </w:r>
            <w:r>
              <w:rPr>
                <w:sz w:val="24"/>
              </w:rPr>
              <w:t>particulate</w:t>
            </w:r>
            <w:r>
              <w:rPr>
                <w:spacing w:val="78"/>
                <w:sz w:val="24"/>
              </w:rPr>
              <w:t xml:space="preserve"> </w:t>
            </w:r>
            <w:r>
              <w:rPr>
                <w:sz w:val="24"/>
              </w:rPr>
              <w:t>residues</w:t>
            </w:r>
            <w:r>
              <w:rPr>
                <w:spacing w:val="79"/>
                <w:sz w:val="24"/>
              </w:rPr>
              <w:t xml:space="preserve"> </w:t>
            </w:r>
            <w:r>
              <w:rPr>
                <w:spacing w:val="-4"/>
                <w:sz w:val="24"/>
              </w:rPr>
              <w:t>from</w:t>
            </w:r>
          </w:p>
          <w:p w:rsidR="0026626D" w:rsidRDefault="0032712D" w:rsidP="00C57730">
            <w:pPr>
              <w:pStyle w:val="TableParagraph"/>
              <w:spacing w:before="0" w:line="480" w:lineRule="auto"/>
              <w:rPr>
                <w:sz w:val="24"/>
              </w:rPr>
            </w:pPr>
            <w:proofErr w:type="gramStart"/>
            <w:r>
              <w:rPr>
                <w:spacing w:val="-2"/>
                <w:sz w:val="24"/>
              </w:rPr>
              <w:t>packaging</w:t>
            </w:r>
            <w:proofErr w:type="gramEnd"/>
            <w:r>
              <w:rPr>
                <w:spacing w:val="-2"/>
                <w:sz w:val="24"/>
              </w:rPr>
              <w:t>.</w:t>
            </w:r>
          </w:p>
        </w:tc>
      </w:tr>
      <w:tr w:rsidR="0026626D">
        <w:trPr>
          <w:trHeight w:val="2310"/>
        </w:trPr>
        <w:tc>
          <w:tcPr>
            <w:tcW w:w="1841" w:type="dxa"/>
          </w:tcPr>
          <w:p w:rsidR="0026626D" w:rsidRDefault="0032712D" w:rsidP="00C57730">
            <w:pPr>
              <w:pStyle w:val="TableParagraph"/>
              <w:spacing w:before="239" w:line="480" w:lineRule="auto"/>
              <w:ind w:left="110"/>
              <w:rPr>
                <w:b/>
                <w:sz w:val="24"/>
              </w:rPr>
            </w:pPr>
            <w:r>
              <w:rPr>
                <w:b/>
                <w:spacing w:val="-2"/>
                <w:sz w:val="24"/>
              </w:rPr>
              <w:lastRenderedPageBreak/>
              <w:t xml:space="preserve">Electrical </w:t>
            </w:r>
            <w:r>
              <w:rPr>
                <w:b/>
                <w:spacing w:val="-4"/>
                <w:sz w:val="24"/>
              </w:rPr>
              <w:t xml:space="preserve">Conductivity </w:t>
            </w:r>
            <w:r>
              <w:rPr>
                <w:b/>
                <w:spacing w:val="-2"/>
                <w:sz w:val="24"/>
              </w:rPr>
              <w:t>(µS/cm)</w:t>
            </w:r>
          </w:p>
        </w:tc>
        <w:tc>
          <w:tcPr>
            <w:tcW w:w="1515" w:type="dxa"/>
          </w:tcPr>
          <w:p w:rsidR="0026626D" w:rsidRDefault="0032712D" w:rsidP="00C57730">
            <w:pPr>
              <w:pStyle w:val="TableParagraph"/>
              <w:spacing w:before="239" w:line="480" w:lineRule="auto"/>
              <w:ind w:left="110"/>
              <w:rPr>
                <w:sz w:val="24"/>
              </w:rPr>
            </w:pPr>
            <w:r>
              <w:rPr>
                <w:sz w:val="24"/>
              </w:rPr>
              <w:t>≤</w:t>
            </w:r>
            <w:r>
              <w:rPr>
                <w:spacing w:val="-3"/>
                <w:sz w:val="24"/>
              </w:rPr>
              <w:t xml:space="preserve"> </w:t>
            </w:r>
            <w:r>
              <w:rPr>
                <w:spacing w:val="-4"/>
                <w:sz w:val="24"/>
              </w:rPr>
              <w:t>1000</w:t>
            </w:r>
          </w:p>
        </w:tc>
        <w:tc>
          <w:tcPr>
            <w:tcW w:w="1681" w:type="dxa"/>
          </w:tcPr>
          <w:p w:rsidR="0026626D" w:rsidRDefault="0032712D" w:rsidP="00C57730">
            <w:pPr>
              <w:pStyle w:val="TableParagraph"/>
              <w:spacing w:before="239" w:line="480" w:lineRule="auto"/>
              <w:ind w:left="109"/>
              <w:rPr>
                <w:sz w:val="24"/>
              </w:rPr>
            </w:pPr>
            <w:r>
              <w:rPr>
                <w:sz w:val="24"/>
              </w:rPr>
              <w:t xml:space="preserve">110 – </w:t>
            </w:r>
            <w:r>
              <w:rPr>
                <w:spacing w:val="-5"/>
                <w:sz w:val="24"/>
              </w:rPr>
              <w:t>380</w:t>
            </w:r>
          </w:p>
        </w:tc>
        <w:tc>
          <w:tcPr>
            <w:tcW w:w="4316" w:type="dxa"/>
          </w:tcPr>
          <w:p w:rsidR="0026626D" w:rsidRDefault="0032712D" w:rsidP="00C57730">
            <w:pPr>
              <w:pStyle w:val="TableParagraph"/>
              <w:spacing w:before="239" w:line="480" w:lineRule="auto"/>
              <w:ind w:right="95" w:hanging="1"/>
              <w:jc w:val="both"/>
              <w:rPr>
                <w:sz w:val="24"/>
              </w:rPr>
            </w:pPr>
            <w:r>
              <w:rPr>
                <w:sz w:val="24"/>
              </w:rPr>
              <w:t>The conductivity levels were well within the permissible limit, indicating low salt and mineral content. This suggests the water</w:t>
            </w:r>
            <w:r>
              <w:rPr>
                <w:spacing w:val="3"/>
                <w:sz w:val="24"/>
              </w:rPr>
              <w:t xml:space="preserve"> </w:t>
            </w:r>
            <w:r>
              <w:rPr>
                <w:sz w:val="24"/>
              </w:rPr>
              <w:t>is</w:t>
            </w:r>
            <w:r>
              <w:rPr>
                <w:spacing w:val="6"/>
                <w:sz w:val="24"/>
              </w:rPr>
              <w:t xml:space="preserve"> </w:t>
            </w:r>
            <w:r>
              <w:rPr>
                <w:sz w:val="24"/>
              </w:rPr>
              <w:t>not</w:t>
            </w:r>
            <w:r>
              <w:rPr>
                <w:spacing w:val="5"/>
                <w:sz w:val="24"/>
              </w:rPr>
              <w:t xml:space="preserve"> </w:t>
            </w:r>
            <w:r>
              <w:rPr>
                <w:sz w:val="24"/>
              </w:rPr>
              <w:t>heavily</w:t>
            </w:r>
            <w:r>
              <w:rPr>
                <w:spacing w:val="4"/>
                <w:sz w:val="24"/>
              </w:rPr>
              <w:t xml:space="preserve"> </w:t>
            </w:r>
            <w:r>
              <w:rPr>
                <w:sz w:val="24"/>
              </w:rPr>
              <w:t>ionized</w:t>
            </w:r>
            <w:r>
              <w:rPr>
                <w:spacing w:val="6"/>
                <w:sz w:val="24"/>
              </w:rPr>
              <w:t xml:space="preserve"> </w:t>
            </w:r>
            <w:r>
              <w:rPr>
                <w:sz w:val="24"/>
              </w:rPr>
              <w:t>and</w:t>
            </w:r>
            <w:r>
              <w:rPr>
                <w:spacing w:val="7"/>
                <w:sz w:val="24"/>
              </w:rPr>
              <w:t xml:space="preserve"> </w:t>
            </w:r>
            <w:r>
              <w:rPr>
                <w:sz w:val="24"/>
              </w:rPr>
              <w:t>may</w:t>
            </w:r>
            <w:r>
              <w:rPr>
                <w:spacing w:val="2"/>
                <w:sz w:val="24"/>
              </w:rPr>
              <w:t xml:space="preserve"> </w:t>
            </w:r>
            <w:r>
              <w:rPr>
                <w:spacing w:val="-4"/>
                <w:sz w:val="24"/>
              </w:rPr>
              <w:t>have</w:t>
            </w:r>
          </w:p>
          <w:p w:rsidR="0026626D" w:rsidRDefault="0032712D" w:rsidP="00C57730">
            <w:pPr>
              <w:pStyle w:val="TableParagraph"/>
              <w:spacing w:before="0" w:line="480" w:lineRule="auto"/>
              <w:jc w:val="both"/>
              <w:rPr>
                <w:sz w:val="24"/>
              </w:rPr>
            </w:pPr>
            <w:proofErr w:type="gramStart"/>
            <w:r>
              <w:rPr>
                <w:sz w:val="24"/>
              </w:rPr>
              <w:t>undergone</w:t>
            </w:r>
            <w:proofErr w:type="gramEnd"/>
            <w:r>
              <w:rPr>
                <w:spacing w:val="-4"/>
                <w:sz w:val="24"/>
              </w:rPr>
              <w:t xml:space="preserve"> </w:t>
            </w:r>
            <w:r>
              <w:rPr>
                <w:sz w:val="24"/>
              </w:rPr>
              <w:t>adequate</w:t>
            </w:r>
            <w:r>
              <w:rPr>
                <w:spacing w:val="-3"/>
                <w:sz w:val="24"/>
              </w:rPr>
              <w:t xml:space="preserve"> </w:t>
            </w:r>
            <w:r>
              <w:rPr>
                <w:spacing w:val="-2"/>
                <w:sz w:val="24"/>
              </w:rPr>
              <w:t>purification.</w:t>
            </w:r>
          </w:p>
        </w:tc>
      </w:tr>
      <w:tr w:rsidR="0026626D">
        <w:trPr>
          <w:trHeight w:val="1482"/>
        </w:trPr>
        <w:tc>
          <w:tcPr>
            <w:tcW w:w="1841" w:type="dxa"/>
          </w:tcPr>
          <w:p w:rsidR="0026626D" w:rsidRDefault="0032712D" w:rsidP="00C57730">
            <w:pPr>
              <w:pStyle w:val="TableParagraph"/>
              <w:spacing w:line="480" w:lineRule="auto"/>
              <w:ind w:left="110"/>
              <w:rPr>
                <w:b/>
                <w:sz w:val="24"/>
              </w:rPr>
            </w:pPr>
            <w:r>
              <w:rPr>
                <w:b/>
                <w:sz w:val="24"/>
              </w:rPr>
              <w:t>Total</w:t>
            </w:r>
            <w:r>
              <w:rPr>
                <w:b/>
                <w:spacing w:val="40"/>
                <w:sz w:val="24"/>
              </w:rPr>
              <w:t xml:space="preserve"> </w:t>
            </w:r>
            <w:r>
              <w:rPr>
                <w:b/>
                <w:spacing w:val="-2"/>
                <w:sz w:val="24"/>
              </w:rPr>
              <w:t>Dissolved</w:t>
            </w:r>
          </w:p>
          <w:p w:rsidR="0026626D" w:rsidRDefault="0032712D" w:rsidP="00C57730">
            <w:pPr>
              <w:pStyle w:val="TableParagraph"/>
              <w:tabs>
                <w:tab w:val="left" w:pos="1108"/>
              </w:tabs>
              <w:spacing w:before="5" w:line="480" w:lineRule="auto"/>
              <w:ind w:left="110" w:right="105"/>
              <w:rPr>
                <w:b/>
                <w:sz w:val="24"/>
              </w:rPr>
            </w:pPr>
            <w:r>
              <w:rPr>
                <w:b/>
                <w:spacing w:val="-2"/>
                <w:sz w:val="24"/>
              </w:rPr>
              <w:t>Solids</w:t>
            </w:r>
            <w:r>
              <w:rPr>
                <w:b/>
                <w:sz w:val="24"/>
              </w:rPr>
              <w:tab/>
            </w:r>
            <w:r>
              <w:rPr>
                <w:b/>
                <w:spacing w:val="-4"/>
                <w:sz w:val="24"/>
              </w:rPr>
              <w:t xml:space="preserve">(TDS) </w:t>
            </w:r>
            <w:r>
              <w:rPr>
                <w:b/>
                <w:spacing w:val="-2"/>
                <w:sz w:val="24"/>
              </w:rPr>
              <w:t>(mg/L)</w:t>
            </w:r>
          </w:p>
        </w:tc>
        <w:tc>
          <w:tcPr>
            <w:tcW w:w="1515" w:type="dxa"/>
          </w:tcPr>
          <w:p w:rsidR="0026626D" w:rsidRDefault="0032712D" w:rsidP="00C57730">
            <w:pPr>
              <w:pStyle w:val="TableParagraph"/>
              <w:spacing w:line="480" w:lineRule="auto"/>
              <w:ind w:left="110"/>
              <w:rPr>
                <w:sz w:val="24"/>
              </w:rPr>
            </w:pPr>
            <w:r>
              <w:rPr>
                <w:sz w:val="24"/>
              </w:rPr>
              <w:t>≤</w:t>
            </w:r>
            <w:r>
              <w:rPr>
                <w:spacing w:val="-3"/>
                <w:sz w:val="24"/>
              </w:rPr>
              <w:t xml:space="preserve"> </w:t>
            </w:r>
            <w:r>
              <w:rPr>
                <w:spacing w:val="-5"/>
                <w:sz w:val="24"/>
              </w:rPr>
              <w:t>500</w:t>
            </w:r>
          </w:p>
        </w:tc>
        <w:tc>
          <w:tcPr>
            <w:tcW w:w="1681" w:type="dxa"/>
          </w:tcPr>
          <w:p w:rsidR="0026626D" w:rsidRDefault="0032712D" w:rsidP="00C57730">
            <w:pPr>
              <w:pStyle w:val="TableParagraph"/>
              <w:spacing w:line="480" w:lineRule="auto"/>
              <w:ind w:left="109"/>
              <w:rPr>
                <w:sz w:val="24"/>
              </w:rPr>
            </w:pPr>
            <w:r>
              <w:rPr>
                <w:sz w:val="24"/>
              </w:rPr>
              <w:t xml:space="preserve">80 – </w:t>
            </w:r>
            <w:r>
              <w:rPr>
                <w:spacing w:val="-5"/>
                <w:sz w:val="24"/>
              </w:rPr>
              <w:t>270</w:t>
            </w:r>
          </w:p>
        </w:tc>
        <w:tc>
          <w:tcPr>
            <w:tcW w:w="4316" w:type="dxa"/>
          </w:tcPr>
          <w:p w:rsidR="0026626D" w:rsidRDefault="0032712D" w:rsidP="00C57730">
            <w:pPr>
              <w:pStyle w:val="TableParagraph"/>
              <w:spacing w:line="480" w:lineRule="auto"/>
              <w:rPr>
                <w:sz w:val="24"/>
              </w:rPr>
            </w:pPr>
            <w:r>
              <w:rPr>
                <w:sz w:val="24"/>
              </w:rPr>
              <w:t>TDS</w:t>
            </w:r>
            <w:r>
              <w:rPr>
                <w:spacing w:val="50"/>
                <w:w w:val="150"/>
                <w:sz w:val="24"/>
              </w:rPr>
              <w:t xml:space="preserve"> </w:t>
            </w:r>
            <w:r>
              <w:rPr>
                <w:sz w:val="24"/>
              </w:rPr>
              <w:t>values</w:t>
            </w:r>
            <w:r>
              <w:rPr>
                <w:spacing w:val="52"/>
                <w:w w:val="150"/>
                <w:sz w:val="24"/>
              </w:rPr>
              <w:t xml:space="preserve"> </w:t>
            </w:r>
            <w:r>
              <w:rPr>
                <w:sz w:val="24"/>
              </w:rPr>
              <w:t>were</w:t>
            </w:r>
            <w:r>
              <w:rPr>
                <w:spacing w:val="79"/>
                <w:sz w:val="24"/>
              </w:rPr>
              <w:t xml:space="preserve"> </w:t>
            </w:r>
            <w:r>
              <w:rPr>
                <w:sz w:val="24"/>
              </w:rPr>
              <w:t>below</w:t>
            </w:r>
            <w:r>
              <w:rPr>
                <w:spacing w:val="79"/>
                <w:sz w:val="24"/>
              </w:rPr>
              <w:t xml:space="preserve"> </w:t>
            </w:r>
            <w:r>
              <w:rPr>
                <w:sz w:val="24"/>
              </w:rPr>
              <w:t>the</w:t>
            </w:r>
            <w:r>
              <w:rPr>
                <w:spacing w:val="77"/>
                <w:sz w:val="24"/>
              </w:rPr>
              <w:t xml:space="preserve"> </w:t>
            </w:r>
            <w:r>
              <w:rPr>
                <w:spacing w:val="-2"/>
                <w:sz w:val="24"/>
              </w:rPr>
              <w:t>maximum</w:t>
            </w:r>
          </w:p>
          <w:p w:rsidR="00457381" w:rsidRDefault="0032712D" w:rsidP="00457381">
            <w:pPr>
              <w:pStyle w:val="TableParagraph"/>
              <w:spacing w:before="0" w:line="480" w:lineRule="auto"/>
              <w:rPr>
                <w:sz w:val="24"/>
              </w:rPr>
            </w:pPr>
            <w:proofErr w:type="gramStart"/>
            <w:r>
              <w:rPr>
                <w:sz w:val="24"/>
              </w:rPr>
              <w:t>permissible</w:t>
            </w:r>
            <w:proofErr w:type="gramEnd"/>
            <w:r>
              <w:rPr>
                <w:spacing w:val="40"/>
                <w:sz w:val="24"/>
              </w:rPr>
              <w:t xml:space="preserve"> </w:t>
            </w:r>
            <w:r>
              <w:rPr>
                <w:sz w:val="24"/>
              </w:rPr>
              <w:t>limits,</w:t>
            </w:r>
            <w:r>
              <w:rPr>
                <w:spacing w:val="40"/>
                <w:sz w:val="24"/>
              </w:rPr>
              <w:t xml:space="preserve"> </w:t>
            </w:r>
            <w:r>
              <w:rPr>
                <w:sz w:val="24"/>
              </w:rPr>
              <w:t>indicating</w:t>
            </w:r>
            <w:r>
              <w:rPr>
                <w:spacing w:val="40"/>
                <w:sz w:val="24"/>
              </w:rPr>
              <w:t xml:space="preserve"> </w:t>
            </w:r>
            <w:r>
              <w:rPr>
                <w:sz w:val="24"/>
              </w:rPr>
              <w:t>that</w:t>
            </w:r>
            <w:r>
              <w:rPr>
                <w:spacing w:val="40"/>
                <w:sz w:val="24"/>
              </w:rPr>
              <w:t xml:space="preserve"> </w:t>
            </w:r>
            <w:r>
              <w:rPr>
                <w:sz w:val="24"/>
              </w:rPr>
              <w:t xml:space="preserve">the </w:t>
            </w:r>
            <w:r>
              <w:rPr>
                <w:spacing w:val="-2"/>
                <w:sz w:val="24"/>
              </w:rPr>
              <w:t>sachet</w:t>
            </w:r>
            <w:r>
              <w:rPr>
                <w:sz w:val="24"/>
              </w:rPr>
              <w:tab/>
            </w:r>
            <w:r>
              <w:rPr>
                <w:spacing w:val="-2"/>
                <w:sz w:val="24"/>
              </w:rPr>
              <w:t>water</w:t>
            </w:r>
            <w:r>
              <w:rPr>
                <w:sz w:val="24"/>
              </w:rPr>
              <w:tab/>
            </w:r>
            <w:r>
              <w:rPr>
                <w:spacing w:val="-6"/>
                <w:sz w:val="24"/>
              </w:rPr>
              <w:t>is</w:t>
            </w:r>
            <w:r>
              <w:rPr>
                <w:sz w:val="24"/>
              </w:rPr>
              <w:tab/>
            </w:r>
            <w:r>
              <w:rPr>
                <w:spacing w:val="-4"/>
                <w:sz w:val="24"/>
              </w:rPr>
              <w:t>free</w:t>
            </w:r>
            <w:r>
              <w:rPr>
                <w:sz w:val="24"/>
              </w:rPr>
              <w:tab/>
            </w:r>
            <w:r>
              <w:rPr>
                <w:spacing w:val="-4"/>
                <w:sz w:val="24"/>
              </w:rPr>
              <w:t>from</w:t>
            </w:r>
            <w:r w:rsidR="00457381">
              <w:rPr>
                <w:sz w:val="24"/>
              </w:rPr>
              <w:t xml:space="preserve"> </w:t>
            </w:r>
            <w:r>
              <w:rPr>
                <w:spacing w:val="-4"/>
                <w:sz w:val="24"/>
              </w:rPr>
              <w:t>excessive</w:t>
            </w:r>
            <w:r w:rsidR="00457381">
              <w:rPr>
                <w:spacing w:val="-4"/>
                <w:sz w:val="24"/>
              </w:rPr>
              <w:t xml:space="preserve"> </w:t>
            </w:r>
            <w:r w:rsidR="00457381">
              <w:rPr>
                <w:sz w:val="24"/>
              </w:rPr>
              <w:t>dissolved</w:t>
            </w:r>
            <w:r w:rsidR="00457381">
              <w:rPr>
                <w:spacing w:val="-6"/>
                <w:sz w:val="24"/>
              </w:rPr>
              <w:t xml:space="preserve"> </w:t>
            </w:r>
            <w:r w:rsidR="00457381">
              <w:rPr>
                <w:sz w:val="24"/>
              </w:rPr>
              <w:t>solids.</w:t>
            </w:r>
            <w:r w:rsidR="00457381">
              <w:rPr>
                <w:spacing w:val="-4"/>
                <w:sz w:val="24"/>
              </w:rPr>
              <w:t xml:space="preserve"> </w:t>
            </w:r>
            <w:r w:rsidR="00457381">
              <w:rPr>
                <w:sz w:val="24"/>
              </w:rPr>
              <w:t>Low</w:t>
            </w:r>
            <w:r w:rsidR="00457381">
              <w:rPr>
                <w:spacing w:val="-2"/>
                <w:sz w:val="24"/>
              </w:rPr>
              <w:t xml:space="preserve"> </w:t>
            </w:r>
            <w:r w:rsidR="00457381">
              <w:rPr>
                <w:sz w:val="24"/>
              </w:rPr>
              <w:t>TDS</w:t>
            </w:r>
            <w:r w:rsidR="00457381">
              <w:rPr>
                <w:spacing w:val="2"/>
                <w:sz w:val="24"/>
              </w:rPr>
              <w:t xml:space="preserve"> </w:t>
            </w:r>
            <w:r w:rsidR="00457381">
              <w:rPr>
                <w:sz w:val="24"/>
              </w:rPr>
              <w:t xml:space="preserve">often </w:t>
            </w:r>
            <w:r w:rsidR="00457381">
              <w:rPr>
                <w:spacing w:val="-2"/>
                <w:sz w:val="24"/>
              </w:rPr>
              <w:t>enhances</w:t>
            </w:r>
          </w:p>
          <w:p w:rsidR="0026626D" w:rsidRDefault="00457381" w:rsidP="00457381">
            <w:pPr>
              <w:pStyle w:val="TableParagraph"/>
              <w:tabs>
                <w:tab w:val="left" w:pos="914"/>
                <w:tab w:val="left" w:pos="1658"/>
                <w:tab w:val="left" w:pos="2028"/>
                <w:tab w:val="left" w:pos="2609"/>
                <w:tab w:val="left" w:pos="3283"/>
              </w:tabs>
              <w:spacing w:before="5" w:line="480" w:lineRule="auto"/>
              <w:ind w:right="114"/>
              <w:rPr>
                <w:sz w:val="24"/>
              </w:rPr>
            </w:pPr>
            <w:proofErr w:type="gramStart"/>
            <w:r>
              <w:rPr>
                <w:sz w:val="24"/>
              </w:rPr>
              <w:t>taste</w:t>
            </w:r>
            <w:proofErr w:type="gramEnd"/>
            <w:r>
              <w:rPr>
                <w:spacing w:val="32"/>
                <w:sz w:val="24"/>
              </w:rPr>
              <w:t xml:space="preserve"> </w:t>
            </w:r>
            <w:r>
              <w:rPr>
                <w:sz w:val="24"/>
              </w:rPr>
              <w:t>and</w:t>
            </w:r>
            <w:r>
              <w:rPr>
                <w:spacing w:val="33"/>
                <w:sz w:val="24"/>
              </w:rPr>
              <w:t xml:space="preserve"> </w:t>
            </w:r>
            <w:r>
              <w:rPr>
                <w:sz w:val="24"/>
              </w:rPr>
              <w:t>suggests</w:t>
            </w:r>
            <w:r>
              <w:rPr>
                <w:spacing w:val="40"/>
                <w:sz w:val="24"/>
              </w:rPr>
              <w:t xml:space="preserve"> </w:t>
            </w:r>
            <w:r>
              <w:rPr>
                <w:sz w:val="24"/>
              </w:rPr>
              <w:t>minimal</w:t>
            </w:r>
            <w:r>
              <w:rPr>
                <w:spacing w:val="31"/>
                <w:sz w:val="24"/>
              </w:rPr>
              <w:t xml:space="preserve"> </w:t>
            </w:r>
            <w:r>
              <w:rPr>
                <w:sz w:val="24"/>
              </w:rPr>
              <w:t>mineral</w:t>
            </w:r>
            <w:r>
              <w:rPr>
                <w:spacing w:val="34"/>
                <w:sz w:val="24"/>
              </w:rPr>
              <w:t xml:space="preserve"> </w:t>
            </w:r>
            <w:r>
              <w:rPr>
                <w:sz w:val="24"/>
              </w:rPr>
              <w:t>or chemical pollution.</w:t>
            </w:r>
          </w:p>
        </w:tc>
      </w:tr>
      <w:tr w:rsidR="00457381">
        <w:trPr>
          <w:trHeight w:val="1482"/>
        </w:trPr>
        <w:tc>
          <w:tcPr>
            <w:tcW w:w="1841" w:type="dxa"/>
          </w:tcPr>
          <w:p w:rsidR="00457381" w:rsidRDefault="00457381" w:rsidP="007142C2">
            <w:pPr>
              <w:pStyle w:val="TableParagraph"/>
              <w:spacing w:line="480" w:lineRule="auto"/>
              <w:ind w:left="110"/>
              <w:rPr>
                <w:b/>
                <w:sz w:val="24"/>
              </w:rPr>
            </w:pPr>
            <w:r>
              <w:rPr>
                <w:b/>
                <w:sz w:val="24"/>
              </w:rPr>
              <w:t>Total</w:t>
            </w:r>
            <w:r>
              <w:rPr>
                <w:b/>
                <w:spacing w:val="-15"/>
                <w:sz w:val="24"/>
              </w:rPr>
              <w:t xml:space="preserve"> </w:t>
            </w:r>
            <w:r>
              <w:rPr>
                <w:b/>
                <w:sz w:val="24"/>
              </w:rPr>
              <w:t xml:space="preserve">Hardness (mg/L </w:t>
            </w:r>
            <w:proofErr w:type="spellStart"/>
            <w:r>
              <w:rPr>
                <w:b/>
                <w:sz w:val="24"/>
              </w:rPr>
              <w:t>CaCO</w:t>
            </w:r>
            <w:proofErr w:type="spellEnd"/>
            <w:r>
              <w:rPr>
                <w:b/>
                <w:sz w:val="24"/>
              </w:rPr>
              <w:t>₃)</w:t>
            </w:r>
          </w:p>
        </w:tc>
        <w:tc>
          <w:tcPr>
            <w:tcW w:w="1515" w:type="dxa"/>
          </w:tcPr>
          <w:p w:rsidR="00457381" w:rsidRDefault="00457381" w:rsidP="00C57730">
            <w:pPr>
              <w:pStyle w:val="TableParagraph"/>
              <w:spacing w:line="480" w:lineRule="auto"/>
              <w:ind w:left="110"/>
              <w:rPr>
                <w:sz w:val="24"/>
              </w:rPr>
            </w:pPr>
            <w:r>
              <w:rPr>
                <w:sz w:val="24"/>
              </w:rPr>
              <w:t>≤</w:t>
            </w:r>
            <w:r>
              <w:rPr>
                <w:spacing w:val="-3"/>
                <w:sz w:val="24"/>
              </w:rPr>
              <w:t xml:space="preserve"> </w:t>
            </w:r>
            <w:r>
              <w:rPr>
                <w:spacing w:val="-5"/>
                <w:sz w:val="24"/>
              </w:rPr>
              <w:t>500</w:t>
            </w:r>
          </w:p>
        </w:tc>
        <w:tc>
          <w:tcPr>
            <w:tcW w:w="1681" w:type="dxa"/>
          </w:tcPr>
          <w:p w:rsidR="00457381" w:rsidRDefault="00457381" w:rsidP="00C57730">
            <w:pPr>
              <w:pStyle w:val="TableParagraph"/>
              <w:spacing w:line="480" w:lineRule="auto"/>
              <w:ind w:left="109"/>
              <w:rPr>
                <w:sz w:val="24"/>
              </w:rPr>
            </w:pPr>
            <w:r>
              <w:rPr>
                <w:sz w:val="24"/>
              </w:rPr>
              <w:t xml:space="preserve">40 – </w:t>
            </w:r>
            <w:r>
              <w:rPr>
                <w:spacing w:val="-5"/>
                <w:sz w:val="24"/>
              </w:rPr>
              <w:t>120</w:t>
            </w:r>
          </w:p>
        </w:tc>
        <w:tc>
          <w:tcPr>
            <w:tcW w:w="4316" w:type="dxa"/>
          </w:tcPr>
          <w:p w:rsidR="00457381" w:rsidRDefault="00457381" w:rsidP="00457381">
            <w:pPr>
              <w:pStyle w:val="TableParagraph"/>
              <w:spacing w:line="480" w:lineRule="auto"/>
              <w:ind w:right="93" w:hanging="1"/>
              <w:jc w:val="both"/>
              <w:rPr>
                <w:sz w:val="24"/>
              </w:rPr>
            </w:pPr>
            <w:r>
              <w:rPr>
                <w:sz w:val="24"/>
              </w:rPr>
              <w:t>Hardness values were within acceptable limits.</w:t>
            </w:r>
            <w:r>
              <w:rPr>
                <w:spacing w:val="-10"/>
                <w:sz w:val="24"/>
              </w:rPr>
              <w:t xml:space="preserve"> </w:t>
            </w:r>
            <w:r>
              <w:rPr>
                <w:sz w:val="24"/>
              </w:rPr>
              <w:t>However,</w:t>
            </w:r>
            <w:r>
              <w:rPr>
                <w:spacing w:val="-7"/>
                <w:sz w:val="24"/>
              </w:rPr>
              <w:t xml:space="preserve"> </w:t>
            </w:r>
            <w:r>
              <w:rPr>
                <w:sz w:val="24"/>
              </w:rPr>
              <w:t>a</w:t>
            </w:r>
            <w:r>
              <w:rPr>
                <w:spacing w:val="-8"/>
                <w:sz w:val="24"/>
              </w:rPr>
              <w:t xml:space="preserve"> </w:t>
            </w:r>
            <w:r>
              <w:rPr>
                <w:sz w:val="24"/>
              </w:rPr>
              <w:t>few</w:t>
            </w:r>
            <w:r>
              <w:rPr>
                <w:spacing w:val="-6"/>
                <w:sz w:val="24"/>
              </w:rPr>
              <w:t xml:space="preserve"> </w:t>
            </w:r>
            <w:r>
              <w:rPr>
                <w:sz w:val="24"/>
              </w:rPr>
              <w:t>samples</w:t>
            </w:r>
            <w:r>
              <w:rPr>
                <w:spacing w:val="-7"/>
                <w:sz w:val="24"/>
              </w:rPr>
              <w:t xml:space="preserve"> </w:t>
            </w:r>
            <w:r>
              <w:rPr>
                <w:sz w:val="24"/>
              </w:rPr>
              <w:t>toward</w:t>
            </w:r>
            <w:r>
              <w:rPr>
                <w:spacing w:val="-5"/>
                <w:sz w:val="24"/>
              </w:rPr>
              <w:t xml:space="preserve"> </w:t>
            </w:r>
            <w:r>
              <w:rPr>
                <w:sz w:val="24"/>
              </w:rPr>
              <w:t>the higher range may originate from mineral- rich sources or inadequate softening processes</w:t>
            </w:r>
            <w:r>
              <w:rPr>
                <w:spacing w:val="63"/>
                <w:sz w:val="24"/>
              </w:rPr>
              <w:t xml:space="preserve"> </w:t>
            </w:r>
            <w:r>
              <w:rPr>
                <w:sz w:val="24"/>
              </w:rPr>
              <w:t>during</w:t>
            </w:r>
            <w:r>
              <w:rPr>
                <w:spacing w:val="62"/>
                <w:sz w:val="24"/>
              </w:rPr>
              <w:t xml:space="preserve"> </w:t>
            </w:r>
            <w:r>
              <w:rPr>
                <w:sz w:val="24"/>
              </w:rPr>
              <w:t>treatment.</w:t>
            </w:r>
            <w:r>
              <w:rPr>
                <w:spacing w:val="65"/>
                <w:sz w:val="24"/>
              </w:rPr>
              <w:t xml:space="preserve"> </w:t>
            </w:r>
            <w:r>
              <w:rPr>
                <w:sz w:val="24"/>
              </w:rPr>
              <w:t>Still,</w:t>
            </w:r>
            <w:r>
              <w:rPr>
                <w:spacing w:val="63"/>
                <w:sz w:val="24"/>
              </w:rPr>
              <w:t xml:space="preserve"> </w:t>
            </w:r>
            <w:r>
              <w:rPr>
                <w:spacing w:val="-2"/>
                <w:sz w:val="24"/>
              </w:rPr>
              <w:t>values</w:t>
            </w:r>
          </w:p>
          <w:p w:rsidR="00457381" w:rsidRDefault="00457381" w:rsidP="00457381">
            <w:pPr>
              <w:pStyle w:val="TableParagraph"/>
              <w:spacing w:line="480" w:lineRule="auto"/>
              <w:rPr>
                <w:sz w:val="24"/>
              </w:rPr>
            </w:pPr>
            <w:proofErr w:type="gramStart"/>
            <w:r>
              <w:rPr>
                <w:sz w:val="24"/>
              </w:rPr>
              <w:t>remain</w:t>
            </w:r>
            <w:proofErr w:type="gramEnd"/>
            <w:r>
              <w:rPr>
                <w:spacing w:val="-2"/>
                <w:sz w:val="24"/>
              </w:rPr>
              <w:t xml:space="preserve"> </w:t>
            </w:r>
            <w:r>
              <w:rPr>
                <w:sz w:val="24"/>
              </w:rPr>
              <w:t>safe</w:t>
            </w:r>
            <w:r>
              <w:rPr>
                <w:spacing w:val="-1"/>
                <w:sz w:val="24"/>
              </w:rPr>
              <w:t xml:space="preserve"> </w:t>
            </w:r>
            <w:r>
              <w:rPr>
                <w:sz w:val="24"/>
              </w:rPr>
              <w:t>for</w:t>
            </w:r>
            <w:r>
              <w:rPr>
                <w:spacing w:val="-5"/>
                <w:sz w:val="24"/>
              </w:rPr>
              <w:t xml:space="preserve"> </w:t>
            </w:r>
            <w:r>
              <w:rPr>
                <w:sz w:val="24"/>
              </w:rPr>
              <w:t>drinking</w:t>
            </w:r>
            <w:r>
              <w:rPr>
                <w:spacing w:val="-1"/>
                <w:sz w:val="24"/>
              </w:rPr>
              <w:t xml:space="preserve"> </w:t>
            </w:r>
            <w:r>
              <w:rPr>
                <w:sz w:val="24"/>
              </w:rPr>
              <w:t>and domestic</w:t>
            </w:r>
            <w:r>
              <w:rPr>
                <w:spacing w:val="-5"/>
                <w:sz w:val="24"/>
              </w:rPr>
              <w:t xml:space="preserve"> </w:t>
            </w:r>
            <w:r>
              <w:rPr>
                <w:spacing w:val="-4"/>
                <w:sz w:val="24"/>
              </w:rPr>
              <w:t>use.</w:t>
            </w:r>
          </w:p>
        </w:tc>
      </w:tr>
    </w:tbl>
    <w:p w:rsidR="00457381" w:rsidRDefault="00457381" w:rsidP="00C57730">
      <w:pPr>
        <w:pStyle w:val="TableParagraph"/>
        <w:spacing w:line="480" w:lineRule="auto"/>
        <w:rPr>
          <w:sz w:val="24"/>
        </w:rPr>
      </w:pPr>
    </w:p>
    <w:p w:rsidR="00457381" w:rsidRDefault="00457381" w:rsidP="00457381"/>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1"/>
        <w:gridCol w:w="1515"/>
        <w:gridCol w:w="1681"/>
        <w:gridCol w:w="4316"/>
      </w:tblGrid>
      <w:tr w:rsidR="0026626D">
        <w:trPr>
          <w:trHeight w:val="2723"/>
        </w:trPr>
        <w:tc>
          <w:tcPr>
            <w:tcW w:w="1841" w:type="dxa"/>
          </w:tcPr>
          <w:p w:rsidR="0026626D" w:rsidRDefault="0032712D" w:rsidP="00C57730">
            <w:pPr>
              <w:pStyle w:val="TableParagraph"/>
              <w:spacing w:before="239" w:line="480" w:lineRule="auto"/>
              <w:ind w:left="110"/>
              <w:rPr>
                <w:b/>
                <w:sz w:val="24"/>
              </w:rPr>
            </w:pPr>
            <w:r>
              <w:rPr>
                <w:b/>
                <w:sz w:val="24"/>
              </w:rPr>
              <w:lastRenderedPageBreak/>
              <w:t>Calcium</w:t>
            </w:r>
            <w:r>
              <w:rPr>
                <w:b/>
                <w:spacing w:val="-15"/>
                <w:sz w:val="24"/>
              </w:rPr>
              <w:t xml:space="preserve"> </w:t>
            </w:r>
            <w:r>
              <w:rPr>
                <w:b/>
                <w:spacing w:val="-2"/>
                <w:sz w:val="24"/>
              </w:rPr>
              <w:t>(mg/L)</w:t>
            </w:r>
          </w:p>
        </w:tc>
        <w:tc>
          <w:tcPr>
            <w:tcW w:w="1515" w:type="dxa"/>
          </w:tcPr>
          <w:p w:rsidR="0026626D" w:rsidRDefault="0032712D" w:rsidP="00C57730">
            <w:pPr>
              <w:pStyle w:val="TableParagraph"/>
              <w:spacing w:before="239" w:line="480" w:lineRule="auto"/>
              <w:ind w:left="110"/>
              <w:rPr>
                <w:sz w:val="24"/>
              </w:rPr>
            </w:pPr>
            <w:r>
              <w:rPr>
                <w:sz w:val="24"/>
              </w:rPr>
              <w:t>≤</w:t>
            </w:r>
            <w:r>
              <w:rPr>
                <w:spacing w:val="-3"/>
                <w:sz w:val="24"/>
              </w:rPr>
              <w:t xml:space="preserve"> </w:t>
            </w:r>
            <w:r>
              <w:rPr>
                <w:spacing w:val="-5"/>
                <w:sz w:val="24"/>
              </w:rPr>
              <w:t>75</w:t>
            </w:r>
          </w:p>
        </w:tc>
        <w:tc>
          <w:tcPr>
            <w:tcW w:w="1681" w:type="dxa"/>
          </w:tcPr>
          <w:p w:rsidR="0026626D" w:rsidRDefault="0032712D" w:rsidP="00C57730">
            <w:pPr>
              <w:pStyle w:val="TableParagraph"/>
              <w:spacing w:before="239" w:line="480" w:lineRule="auto"/>
              <w:ind w:left="109"/>
              <w:rPr>
                <w:sz w:val="24"/>
              </w:rPr>
            </w:pPr>
            <w:r>
              <w:rPr>
                <w:sz w:val="24"/>
              </w:rPr>
              <w:t xml:space="preserve">15 – </w:t>
            </w:r>
            <w:r>
              <w:rPr>
                <w:spacing w:val="-5"/>
                <w:sz w:val="24"/>
              </w:rPr>
              <w:t>60</w:t>
            </w:r>
          </w:p>
        </w:tc>
        <w:tc>
          <w:tcPr>
            <w:tcW w:w="4316" w:type="dxa"/>
          </w:tcPr>
          <w:p w:rsidR="0026626D" w:rsidRDefault="0032712D" w:rsidP="00C57730">
            <w:pPr>
              <w:pStyle w:val="TableParagraph"/>
              <w:spacing w:before="239" w:line="480" w:lineRule="auto"/>
              <w:ind w:right="93" w:hanging="1"/>
              <w:jc w:val="both"/>
              <w:rPr>
                <w:sz w:val="24"/>
              </w:rPr>
            </w:pPr>
            <w:r>
              <w:rPr>
                <w:sz w:val="24"/>
              </w:rPr>
              <w:t xml:space="preserve">Most sachet water samples tested had moderate calcium levels. Though within WHO limits, higher readings may stem from </w:t>
            </w:r>
            <w:r>
              <w:rPr>
                <w:sz w:val="24"/>
              </w:rPr>
              <w:t>lime-containing source water. High calcium,</w:t>
            </w:r>
            <w:r>
              <w:rPr>
                <w:spacing w:val="39"/>
                <w:sz w:val="24"/>
              </w:rPr>
              <w:t xml:space="preserve"> </w:t>
            </w:r>
            <w:r>
              <w:rPr>
                <w:sz w:val="24"/>
              </w:rPr>
              <w:t>while</w:t>
            </w:r>
            <w:r>
              <w:rPr>
                <w:spacing w:val="41"/>
                <w:sz w:val="24"/>
              </w:rPr>
              <w:t xml:space="preserve"> </w:t>
            </w:r>
            <w:r>
              <w:rPr>
                <w:sz w:val="24"/>
              </w:rPr>
              <w:t>not</w:t>
            </w:r>
            <w:r>
              <w:rPr>
                <w:spacing w:val="40"/>
                <w:sz w:val="24"/>
              </w:rPr>
              <w:t xml:space="preserve"> </w:t>
            </w:r>
            <w:r>
              <w:rPr>
                <w:sz w:val="24"/>
              </w:rPr>
              <w:t>dangerous,</w:t>
            </w:r>
            <w:r>
              <w:rPr>
                <w:spacing w:val="37"/>
                <w:sz w:val="24"/>
              </w:rPr>
              <w:t xml:space="preserve"> </w:t>
            </w:r>
            <w:r>
              <w:rPr>
                <w:sz w:val="24"/>
              </w:rPr>
              <w:t>can</w:t>
            </w:r>
            <w:r>
              <w:rPr>
                <w:spacing w:val="43"/>
                <w:sz w:val="24"/>
              </w:rPr>
              <w:t xml:space="preserve"> </w:t>
            </w:r>
            <w:r>
              <w:rPr>
                <w:spacing w:val="-2"/>
                <w:sz w:val="24"/>
              </w:rPr>
              <w:t>affect</w:t>
            </w:r>
          </w:p>
          <w:p w:rsidR="0026626D" w:rsidRDefault="0032712D" w:rsidP="00C57730">
            <w:pPr>
              <w:pStyle w:val="TableParagraph"/>
              <w:spacing w:before="0" w:line="480" w:lineRule="auto"/>
              <w:rPr>
                <w:sz w:val="24"/>
              </w:rPr>
            </w:pPr>
            <w:proofErr w:type="gramStart"/>
            <w:r>
              <w:rPr>
                <w:spacing w:val="-2"/>
                <w:sz w:val="24"/>
              </w:rPr>
              <w:t>taste</w:t>
            </w:r>
            <w:proofErr w:type="gramEnd"/>
            <w:r>
              <w:rPr>
                <w:spacing w:val="-2"/>
                <w:sz w:val="24"/>
              </w:rPr>
              <w:t>.</w:t>
            </w:r>
          </w:p>
        </w:tc>
      </w:tr>
      <w:tr w:rsidR="0026626D">
        <w:trPr>
          <w:trHeight w:val="2723"/>
        </w:trPr>
        <w:tc>
          <w:tcPr>
            <w:tcW w:w="1841" w:type="dxa"/>
          </w:tcPr>
          <w:p w:rsidR="0026626D" w:rsidRDefault="0032712D" w:rsidP="00C57730">
            <w:pPr>
              <w:pStyle w:val="TableParagraph"/>
              <w:spacing w:line="480" w:lineRule="auto"/>
              <w:ind w:left="110"/>
              <w:rPr>
                <w:b/>
                <w:sz w:val="24"/>
              </w:rPr>
            </w:pPr>
            <w:r>
              <w:rPr>
                <w:b/>
                <w:spacing w:val="-4"/>
                <w:sz w:val="24"/>
              </w:rPr>
              <w:t xml:space="preserve">Magnesium </w:t>
            </w:r>
            <w:r>
              <w:rPr>
                <w:b/>
                <w:spacing w:val="-2"/>
                <w:sz w:val="24"/>
              </w:rPr>
              <w:t>(mg/L)</w:t>
            </w:r>
          </w:p>
        </w:tc>
        <w:tc>
          <w:tcPr>
            <w:tcW w:w="1515" w:type="dxa"/>
          </w:tcPr>
          <w:p w:rsidR="0026626D" w:rsidRDefault="0032712D" w:rsidP="00C57730">
            <w:pPr>
              <w:pStyle w:val="TableParagraph"/>
              <w:spacing w:line="480" w:lineRule="auto"/>
              <w:ind w:left="110"/>
              <w:rPr>
                <w:sz w:val="24"/>
              </w:rPr>
            </w:pPr>
            <w:r>
              <w:rPr>
                <w:sz w:val="24"/>
              </w:rPr>
              <w:t>≤</w:t>
            </w:r>
            <w:r>
              <w:rPr>
                <w:spacing w:val="-3"/>
                <w:sz w:val="24"/>
              </w:rPr>
              <w:t xml:space="preserve"> </w:t>
            </w:r>
            <w:r>
              <w:rPr>
                <w:spacing w:val="-5"/>
                <w:sz w:val="24"/>
              </w:rPr>
              <w:t>50</w:t>
            </w:r>
          </w:p>
        </w:tc>
        <w:tc>
          <w:tcPr>
            <w:tcW w:w="1681" w:type="dxa"/>
          </w:tcPr>
          <w:p w:rsidR="0026626D" w:rsidRDefault="0032712D" w:rsidP="00C57730">
            <w:pPr>
              <w:pStyle w:val="TableParagraph"/>
              <w:spacing w:line="480" w:lineRule="auto"/>
              <w:ind w:left="109"/>
              <w:rPr>
                <w:sz w:val="24"/>
              </w:rPr>
            </w:pPr>
            <w:r>
              <w:rPr>
                <w:sz w:val="24"/>
              </w:rPr>
              <w:t xml:space="preserve">10 – </w:t>
            </w:r>
            <w:r>
              <w:rPr>
                <w:spacing w:val="-5"/>
                <w:sz w:val="24"/>
              </w:rPr>
              <w:t>40</w:t>
            </w:r>
          </w:p>
        </w:tc>
        <w:tc>
          <w:tcPr>
            <w:tcW w:w="4316" w:type="dxa"/>
          </w:tcPr>
          <w:p w:rsidR="0026626D" w:rsidRDefault="0032712D" w:rsidP="00C57730">
            <w:pPr>
              <w:pStyle w:val="TableParagraph"/>
              <w:spacing w:line="480" w:lineRule="auto"/>
              <w:ind w:right="95" w:hanging="1"/>
              <w:jc w:val="both"/>
              <w:rPr>
                <w:sz w:val="24"/>
              </w:rPr>
            </w:pPr>
            <w:r>
              <w:rPr>
                <w:sz w:val="24"/>
              </w:rPr>
              <w:t>Magnesium content remained within safe limits,</w:t>
            </w:r>
            <w:r>
              <w:rPr>
                <w:spacing w:val="-15"/>
                <w:sz w:val="24"/>
              </w:rPr>
              <w:t xml:space="preserve"> </w:t>
            </w:r>
            <w:r>
              <w:rPr>
                <w:sz w:val="24"/>
              </w:rPr>
              <w:t>though</w:t>
            </w:r>
            <w:r>
              <w:rPr>
                <w:spacing w:val="-15"/>
                <w:sz w:val="24"/>
              </w:rPr>
              <w:t xml:space="preserve"> </w:t>
            </w:r>
            <w:r>
              <w:rPr>
                <w:sz w:val="24"/>
              </w:rPr>
              <w:t>samples</w:t>
            </w:r>
            <w:r>
              <w:rPr>
                <w:spacing w:val="-15"/>
                <w:sz w:val="24"/>
              </w:rPr>
              <w:t xml:space="preserve"> </w:t>
            </w:r>
            <w:r>
              <w:rPr>
                <w:sz w:val="24"/>
              </w:rPr>
              <w:t>with</w:t>
            </w:r>
            <w:r>
              <w:rPr>
                <w:spacing w:val="-15"/>
                <w:sz w:val="24"/>
              </w:rPr>
              <w:t xml:space="preserve"> </w:t>
            </w:r>
            <w:r>
              <w:rPr>
                <w:sz w:val="24"/>
              </w:rPr>
              <w:t>values</w:t>
            </w:r>
            <w:r>
              <w:rPr>
                <w:spacing w:val="-15"/>
                <w:sz w:val="24"/>
              </w:rPr>
              <w:t xml:space="preserve"> </w:t>
            </w:r>
            <w:r>
              <w:rPr>
                <w:sz w:val="24"/>
              </w:rPr>
              <w:t>near</w:t>
            </w:r>
            <w:r>
              <w:rPr>
                <w:spacing w:val="-15"/>
                <w:sz w:val="24"/>
              </w:rPr>
              <w:t xml:space="preserve"> </w:t>
            </w:r>
            <w:r>
              <w:rPr>
                <w:sz w:val="24"/>
              </w:rPr>
              <w:t xml:space="preserve">the upper threshold could indicate mineral seepage or </w:t>
            </w:r>
            <w:r>
              <w:rPr>
                <w:sz w:val="24"/>
              </w:rPr>
              <w:t>incomplete treatment. Excess magnesium</w:t>
            </w:r>
            <w:r>
              <w:rPr>
                <w:spacing w:val="-3"/>
                <w:sz w:val="24"/>
              </w:rPr>
              <w:t xml:space="preserve"> </w:t>
            </w:r>
            <w:r>
              <w:rPr>
                <w:sz w:val="24"/>
              </w:rPr>
              <w:t>can contribute</w:t>
            </w:r>
            <w:r>
              <w:rPr>
                <w:spacing w:val="-1"/>
                <w:sz w:val="24"/>
              </w:rPr>
              <w:t xml:space="preserve"> </w:t>
            </w:r>
            <w:r>
              <w:rPr>
                <w:sz w:val="24"/>
              </w:rPr>
              <w:t>to</w:t>
            </w:r>
            <w:r>
              <w:rPr>
                <w:spacing w:val="1"/>
                <w:sz w:val="24"/>
              </w:rPr>
              <w:t xml:space="preserve"> </w:t>
            </w:r>
            <w:r>
              <w:rPr>
                <w:sz w:val="24"/>
              </w:rPr>
              <w:t>hardness</w:t>
            </w:r>
            <w:r>
              <w:rPr>
                <w:spacing w:val="-1"/>
                <w:sz w:val="24"/>
              </w:rPr>
              <w:t xml:space="preserve"> </w:t>
            </w:r>
            <w:r>
              <w:rPr>
                <w:spacing w:val="-5"/>
                <w:sz w:val="24"/>
              </w:rPr>
              <w:t>and</w:t>
            </w:r>
          </w:p>
          <w:p w:rsidR="0026626D" w:rsidRDefault="0032712D" w:rsidP="00C57730">
            <w:pPr>
              <w:pStyle w:val="TableParagraph"/>
              <w:spacing w:before="0" w:line="480" w:lineRule="auto"/>
              <w:jc w:val="both"/>
              <w:rPr>
                <w:sz w:val="24"/>
              </w:rPr>
            </w:pPr>
            <w:proofErr w:type="gramStart"/>
            <w:r>
              <w:rPr>
                <w:sz w:val="24"/>
              </w:rPr>
              <w:t>mild</w:t>
            </w:r>
            <w:proofErr w:type="gramEnd"/>
            <w:r>
              <w:rPr>
                <w:spacing w:val="-3"/>
                <w:sz w:val="24"/>
              </w:rPr>
              <w:t xml:space="preserve"> </w:t>
            </w:r>
            <w:r>
              <w:rPr>
                <w:sz w:val="24"/>
              </w:rPr>
              <w:t>laxative</w:t>
            </w:r>
            <w:r>
              <w:rPr>
                <w:spacing w:val="-4"/>
                <w:sz w:val="24"/>
              </w:rPr>
              <w:t xml:space="preserve"> </w:t>
            </w:r>
            <w:r>
              <w:rPr>
                <w:spacing w:val="-2"/>
                <w:sz w:val="24"/>
              </w:rPr>
              <w:t>effects.</w:t>
            </w:r>
          </w:p>
        </w:tc>
      </w:tr>
      <w:tr w:rsidR="0026626D">
        <w:trPr>
          <w:trHeight w:val="2308"/>
        </w:trPr>
        <w:tc>
          <w:tcPr>
            <w:tcW w:w="1841" w:type="dxa"/>
          </w:tcPr>
          <w:p w:rsidR="0026626D" w:rsidRDefault="0032712D" w:rsidP="00C57730">
            <w:pPr>
              <w:pStyle w:val="TableParagraph"/>
              <w:spacing w:line="480" w:lineRule="auto"/>
              <w:ind w:left="110"/>
              <w:rPr>
                <w:b/>
                <w:sz w:val="24"/>
              </w:rPr>
            </w:pPr>
            <w:r>
              <w:rPr>
                <w:b/>
                <w:sz w:val="24"/>
              </w:rPr>
              <w:t>Nitrate</w:t>
            </w:r>
            <w:r>
              <w:rPr>
                <w:b/>
                <w:spacing w:val="-5"/>
                <w:sz w:val="24"/>
              </w:rPr>
              <w:t xml:space="preserve"> </w:t>
            </w:r>
            <w:r>
              <w:rPr>
                <w:b/>
                <w:spacing w:val="-2"/>
                <w:sz w:val="24"/>
              </w:rPr>
              <w:t>(mg/L)</w:t>
            </w:r>
          </w:p>
        </w:tc>
        <w:tc>
          <w:tcPr>
            <w:tcW w:w="1515" w:type="dxa"/>
          </w:tcPr>
          <w:p w:rsidR="0026626D" w:rsidRDefault="0032712D" w:rsidP="00C57730">
            <w:pPr>
              <w:pStyle w:val="TableParagraph"/>
              <w:spacing w:line="480" w:lineRule="auto"/>
              <w:ind w:left="110"/>
              <w:rPr>
                <w:sz w:val="24"/>
              </w:rPr>
            </w:pPr>
            <w:r>
              <w:rPr>
                <w:sz w:val="24"/>
              </w:rPr>
              <w:t>≤</w:t>
            </w:r>
            <w:r>
              <w:rPr>
                <w:spacing w:val="-3"/>
                <w:sz w:val="24"/>
              </w:rPr>
              <w:t xml:space="preserve"> </w:t>
            </w:r>
            <w:r>
              <w:rPr>
                <w:spacing w:val="-5"/>
                <w:sz w:val="24"/>
              </w:rPr>
              <w:t>50</w:t>
            </w:r>
          </w:p>
        </w:tc>
        <w:tc>
          <w:tcPr>
            <w:tcW w:w="1681" w:type="dxa"/>
          </w:tcPr>
          <w:p w:rsidR="0026626D" w:rsidRDefault="0032712D" w:rsidP="00C57730">
            <w:pPr>
              <w:pStyle w:val="TableParagraph"/>
              <w:spacing w:line="480" w:lineRule="auto"/>
              <w:ind w:left="109"/>
              <w:rPr>
                <w:sz w:val="24"/>
              </w:rPr>
            </w:pPr>
            <w:r>
              <w:rPr>
                <w:sz w:val="24"/>
              </w:rPr>
              <w:t xml:space="preserve">8 – </w:t>
            </w:r>
            <w:r>
              <w:rPr>
                <w:spacing w:val="-5"/>
                <w:sz w:val="24"/>
              </w:rPr>
              <w:t>28</w:t>
            </w:r>
          </w:p>
        </w:tc>
        <w:tc>
          <w:tcPr>
            <w:tcW w:w="4316" w:type="dxa"/>
          </w:tcPr>
          <w:p w:rsidR="0026626D" w:rsidRDefault="0032712D" w:rsidP="00C57730">
            <w:pPr>
              <w:pStyle w:val="TableParagraph"/>
              <w:spacing w:line="480" w:lineRule="auto"/>
              <w:ind w:right="91" w:hanging="1"/>
              <w:jc w:val="both"/>
              <w:rPr>
                <w:sz w:val="24"/>
              </w:rPr>
            </w:pPr>
            <w:r>
              <w:rPr>
                <w:sz w:val="24"/>
              </w:rPr>
              <w:t>Nitrate</w:t>
            </w:r>
            <w:r>
              <w:rPr>
                <w:spacing w:val="-15"/>
                <w:sz w:val="24"/>
              </w:rPr>
              <w:t xml:space="preserve"> </w:t>
            </w:r>
            <w:r>
              <w:rPr>
                <w:sz w:val="24"/>
              </w:rPr>
              <w:t>levels</w:t>
            </w:r>
            <w:r>
              <w:rPr>
                <w:spacing w:val="-12"/>
                <w:sz w:val="24"/>
              </w:rPr>
              <w:t xml:space="preserve"> </w:t>
            </w:r>
            <w:r>
              <w:rPr>
                <w:sz w:val="24"/>
              </w:rPr>
              <w:t>across</w:t>
            </w:r>
            <w:r>
              <w:rPr>
                <w:spacing w:val="-15"/>
                <w:sz w:val="24"/>
              </w:rPr>
              <w:t xml:space="preserve"> </w:t>
            </w:r>
            <w:r>
              <w:rPr>
                <w:sz w:val="24"/>
              </w:rPr>
              <w:t>all</w:t>
            </w:r>
            <w:r>
              <w:rPr>
                <w:spacing w:val="-13"/>
                <w:sz w:val="24"/>
              </w:rPr>
              <w:t xml:space="preserve"> </w:t>
            </w:r>
            <w:r>
              <w:rPr>
                <w:sz w:val="24"/>
              </w:rPr>
              <w:t>brands</w:t>
            </w:r>
            <w:r>
              <w:rPr>
                <w:spacing w:val="-12"/>
                <w:sz w:val="24"/>
              </w:rPr>
              <w:t xml:space="preserve"> </w:t>
            </w:r>
            <w:r>
              <w:rPr>
                <w:sz w:val="24"/>
              </w:rPr>
              <w:t>were</w:t>
            </w:r>
            <w:r>
              <w:rPr>
                <w:spacing w:val="-13"/>
                <w:sz w:val="24"/>
              </w:rPr>
              <w:t xml:space="preserve"> </w:t>
            </w:r>
            <w:r>
              <w:rPr>
                <w:sz w:val="24"/>
              </w:rPr>
              <w:t>within safe consumption limits. This suggests proper source selection, as high nitrates could</w:t>
            </w:r>
            <w:r>
              <w:rPr>
                <w:spacing w:val="68"/>
                <w:w w:val="150"/>
                <w:sz w:val="24"/>
              </w:rPr>
              <w:t xml:space="preserve">  </w:t>
            </w:r>
            <w:r>
              <w:rPr>
                <w:sz w:val="24"/>
              </w:rPr>
              <w:t>indicate</w:t>
            </w:r>
            <w:r>
              <w:rPr>
                <w:spacing w:val="69"/>
                <w:w w:val="150"/>
                <w:sz w:val="24"/>
              </w:rPr>
              <w:t xml:space="preserve">  </w:t>
            </w:r>
            <w:r>
              <w:rPr>
                <w:sz w:val="24"/>
              </w:rPr>
              <w:t>contamination</w:t>
            </w:r>
            <w:r>
              <w:rPr>
                <w:spacing w:val="70"/>
                <w:w w:val="150"/>
                <w:sz w:val="24"/>
              </w:rPr>
              <w:t xml:space="preserve">  </w:t>
            </w:r>
            <w:r>
              <w:rPr>
                <w:spacing w:val="-4"/>
                <w:sz w:val="24"/>
              </w:rPr>
              <w:t>from</w:t>
            </w:r>
          </w:p>
          <w:p w:rsidR="0026626D" w:rsidRDefault="0032712D" w:rsidP="00C57730">
            <w:pPr>
              <w:pStyle w:val="TableParagraph"/>
              <w:spacing w:before="0" w:line="480" w:lineRule="auto"/>
              <w:jc w:val="both"/>
              <w:rPr>
                <w:sz w:val="24"/>
              </w:rPr>
            </w:pPr>
            <w:proofErr w:type="gramStart"/>
            <w:r>
              <w:rPr>
                <w:sz w:val="24"/>
              </w:rPr>
              <w:t>fertilizers</w:t>
            </w:r>
            <w:proofErr w:type="gramEnd"/>
            <w:r>
              <w:rPr>
                <w:spacing w:val="-5"/>
                <w:sz w:val="24"/>
              </w:rPr>
              <w:t xml:space="preserve"> </w:t>
            </w:r>
            <w:r>
              <w:rPr>
                <w:sz w:val="24"/>
              </w:rPr>
              <w:t>or</w:t>
            </w:r>
            <w:r>
              <w:rPr>
                <w:spacing w:val="-3"/>
                <w:sz w:val="24"/>
              </w:rPr>
              <w:t xml:space="preserve"> </w:t>
            </w:r>
            <w:r>
              <w:rPr>
                <w:spacing w:val="-2"/>
                <w:sz w:val="24"/>
              </w:rPr>
              <w:t>sewage.</w:t>
            </w:r>
          </w:p>
        </w:tc>
      </w:tr>
      <w:tr w:rsidR="0026626D">
        <w:trPr>
          <w:trHeight w:val="1070"/>
        </w:trPr>
        <w:tc>
          <w:tcPr>
            <w:tcW w:w="1841" w:type="dxa"/>
          </w:tcPr>
          <w:p w:rsidR="0026626D" w:rsidRDefault="0032712D" w:rsidP="00C57730">
            <w:pPr>
              <w:pStyle w:val="TableParagraph"/>
              <w:spacing w:before="105" w:line="480" w:lineRule="auto"/>
              <w:ind w:left="110" w:right="171"/>
              <w:rPr>
                <w:b/>
                <w:sz w:val="24"/>
              </w:rPr>
            </w:pPr>
            <w:r>
              <w:rPr>
                <w:b/>
                <w:spacing w:val="-4"/>
                <w:sz w:val="24"/>
              </w:rPr>
              <w:t xml:space="preserve">Chloride </w:t>
            </w:r>
            <w:r>
              <w:rPr>
                <w:b/>
                <w:spacing w:val="-2"/>
                <w:sz w:val="24"/>
              </w:rPr>
              <w:t>(mg/L)</w:t>
            </w:r>
          </w:p>
        </w:tc>
        <w:tc>
          <w:tcPr>
            <w:tcW w:w="1515" w:type="dxa"/>
          </w:tcPr>
          <w:p w:rsidR="0026626D" w:rsidRDefault="0032712D" w:rsidP="00C57730">
            <w:pPr>
              <w:pStyle w:val="TableParagraph"/>
              <w:spacing w:before="239" w:line="480" w:lineRule="auto"/>
              <w:ind w:left="110"/>
              <w:rPr>
                <w:sz w:val="24"/>
              </w:rPr>
            </w:pPr>
            <w:r>
              <w:rPr>
                <w:sz w:val="24"/>
              </w:rPr>
              <w:t>≤</w:t>
            </w:r>
            <w:r>
              <w:rPr>
                <w:spacing w:val="-3"/>
                <w:sz w:val="24"/>
              </w:rPr>
              <w:t xml:space="preserve"> </w:t>
            </w:r>
            <w:r>
              <w:rPr>
                <w:spacing w:val="-5"/>
                <w:sz w:val="24"/>
              </w:rPr>
              <w:t>250</w:t>
            </w:r>
          </w:p>
        </w:tc>
        <w:tc>
          <w:tcPr>
            <w:tcW w:w="1681" w:type="dxa"/>
          </w:tcPr>
          <w:p w:rsidR="0026626D" w:rsidRDefault="0032712D" w:rsidP="00C57730">
            <w:pPr>
              <w:pStyle w:val="TableParagraph"/>
              <w:spacing w:before="239" w:line="480" w:lineRule="auto"/>
              <w:ind w:left="109"/>
              <w:rPr>
                <w:sz w:val="24"/>
              </w:rPr>
            </w:pPr>
            <w:r>
              <w:rPr>
                <w:sz w:val="24"/>
              </w:rPr>
              <w:t xml:space="preserve">20 – </w:t>
            </w:r>
            <w:r>
              <w:rPr>
                <w:spacing w:val="-5"/>
                <w:sz w:val="24"/>
              </w:rPr>
              <w:t>96</w:t>
            </w:r>
          </w:p>
        </w:tc>
        <w:tc>
          <w:tcPr>
            <w:tcW w:w="4316" w:type="dxa"/>
          </w:tcPr>
          <w:p w:rsidR="002A1486" w:rsidRDefault="0032712D" w:rsidP="002A1486">
            <w:pPr>
              <w:pStyle w:val="TableParagraph"/>
              <w:spacing w:before="0" w:line="480" w:lineRule="auto"/>
              <w:ind w:right="96"/>
              <w:jc w:val="both"/>
              <w:rPr>
                <w:sz w:val="24"/>
              </w:rPr>
            </w:pPr>
            <w:r>
              <w:rPr>
                <w:spacing w:val="-2"/>
                <w:sz w:val="24"/>
              </w:rPr>
              <w:t>Chloride</w:t>
            </w:r>
            <w:r>
              <w:rPr>
                <w:sz w:val="24"/>
              </w:rPr>
              <w:tab/>
            </w:r>
            <w:r>
              <w:rPr>
                <w:spacing w:val="-2"/>
                <w:sz w:val="24"/>
              </w:rPr>
              <w:t>levels</w:t>
            </w:r>
            <w:r>
              <w:rPr>
                <w:sz w:val="24"/>
              </w:rPr>
              <w:tab/>
            </w:r>
            <w:r>
              <w:rPr>
                <w:spacing w:val="-4"/>
                <w:sz w:val="24"/>
              </w:rPr>
              <w:t>were</w:t>
            </w:r>
            <w:r>
              <w:rPr>
                <w:sz w:val="24"/>
              </w:rPr>
              <w:tab/>
              <w:t>safe</w:t>
            </w:r>
            <w:r>
              <w:rPr>
                <w:spacing w:val="40"/>
                <w:sz w:val="24"/>
              </w:rPr>
              <w:t xml:space="preserve"> </w:t>
            </w:r>
            <w:r>
              <w:rPr>
                <w:sz w:val="24"/>
              </w:rPr>
              <w:t>across</w:t>
            </w:r>
            <w:r>
              <w:rPr>
                <w:sz w:val="24"/>
              </w:rPr>
              <w:tab/>
            </w:r>
            <w:r>
              <w:rPr>
                <w:spacing w:val="-4"/>
                <w:sz w:val="24"/>
              </w:rPr>
              <w:t xml:space="preserve">all </w:t>
            </w:r>
            <w:r>
              <w:rPr>
                <w:sz w:val="24"/>
              </w:rPr>
              <w:t>samples.</w:t>
            </w:r>
            <w:r>
              <w:rPr>
                <w:spacing w:val="29"/>
                <w:sz w:val="24"/>
              </w:rPr>
              <w:t xml:space="preserve"> </w:t>
            </w:r>
            <w:r>
              <w:rPr>
                <w:sz w:val="24"/>
              </w:rPr>
              <w:t>Elevated</w:t>
            </w:r>
            <w:r>
              <w:rPr>
                <w:spacing w:val="35"/>
                <w:sz w:val="24"/>
              </w:rPr>
              <w:t xml:space="preserve"> </w:t>
            </w:r>
            <w:r>
              <w:rPr>
                <w:sz w:val="24"/>
              </w:rPr>
              <w:t>levels</w:t>
            </w:r>
            <w:r>
              <w:rPr>
                <w:spacing w:val="36"/>
                <w:sz w:val="24"/>
              </w:rPr>
              <w:t xml:space="preserve"> </w:t>
            </w:r>
            <w:r>
              <w:rPr>
                <w:sz w:val="24"/>
              </w:rPr>
              <w:t>in</w:t>
            </w:r>
            <w:r>
              <w:rPr>
                <w:spacing w:val="32"/>
                <w:sz w:val="24"/>
              </w:rPr>
              <w:t xml:space="preserve"> </w:t>
            </w:r>
            <w:r>
              <w:rPr>
                <w:sz w:val="24"/>
              </w:rPr>
              <w:t>a</w:t>
            </w:r>
            <w:r>
              <w:rPr>
                <w:spacing w:val="31"/>
                <w:sz w:val="24"/>
              </w:rPr>
              <w:t xml:space="preserve"> </w:t>
            </w:r>
            <w:r>
              <w:rPr>
                <w:sz w:val="24"/>
              </w:rPr>
              <w:t>few</w:t>
            </w:r>
            <w:r>
              <w:rPr>
                <w:spacing w:val="34"/>
                <w:sz w:val="24"/>
              </w:rPr>
              <w:t xml:space="preserve"> </w:t>
            </w:r>
            <w:r>
              <w:rPr>
                <w:spacing w:val="-2"/>
                <w:sz w:val="24"/>
              </w:rPr>
              <w:t>brands</w:t>
            </w:r>
            <w:r w:rsidR="002A1486">
              <w:rPr>
                <w:spacing w:val="-2"/>
                <w:sz w:val="24"/>
              </w:rPr>
              <w:t xml:space="preserve"> </w:t>
            </w:r>
            <w:r w:rsidR="002A1486">
              <w:rPr>
                <w:sz w:val="24"/>
              </w:rPr>
              <w:t xml:space="preserve">might be due to contact with </w:t>
            </w:r>
            <w:r w:rsidR="002A1486">
              <w:rPr>
                <w:sz w:val="24"/>
              </w:rPr>
              <w:lastRenderedPageBreak/>
              <w:t>chlorinated disinfectants or naturally saline sources. High</w:t>
            </w:r>
            <w:r w:rsidR="002A1486">
              <w:rPr>
                <w:spacing w:val="13"/>
                <w:sz w:val="24"/>
              </w:rPr>
              <w:t xml:space="preserve"> </w:t>
            </w:r>
            <w:r w:rsidR="002A1486">
              <w:rPr>
                <w:sz w:val="24"/>
              </w:rPr>
              <w:t>chloride</w:t>
            </w:r>
            <w:r w:rsidR="002A1486">
              <w:rPr>
                <w:spacing w:val="16"/>
                <w:sz w:val="24"/>
              </w:rPr>
              <w:t xml:space="preserve"> </w:t>
            </w:r>
            <w:r w:rsidR="002A1486">
              <w:rPr>
                <w:sz w:val="24"/>
              </w:rPr>
              <w:t>can</w:t>
            </w:r>
            <w:r w:rsidR="002A1486">
              <w:rPr>
                <w:spacing w:val="19"/>
                <w:sz w:val="24"/>
              </w:rPr>
              <w:t xml:space="preserve"> </w:t>
            </w:r>
            <w:r w:rsidR="002A1486">
              <w:rPr>
                <w:sz w:val="24"/>
              </w:rPr>
              <w:t>give</w:t>
            </w:r>
            <w:r w:rsidR="002A1486">
              <w:rPr>
                <w:spacing w:val="21"/>
                <w:sz w:val="24"/>
              </w:rPr>
              <w:t xml:space="preserve"> </w:t>
            </w:r>
            <w:r w:rsidR="002A1486">
              <w:rPr>
                <w:sz w:val="24"/>
              </w:rPr>
              <w:t>water</w:t>
            </w:r>
            <w:r w:rsidR="002A1486">
              <w:rPr>
                <w:spacing w:val="16"/>
                <w:sz w:val="24"/>
              </w:rPr>
              <w:t xml:space="preserve"> </w:t>
            </w:r>
            <w:r w:rsidR="002A1486">
              <w:rPr>
                <w:sz w:val="24"/>
              </w:rPr>
              <w:t>a</w:t>
            </w:r>
            <w:r w:rsidR="002A1486">
              <w:rPr>
                <w:spacing w:val="15"/>
                <w:sz w:val="24"/>
              </w:rPr>
              <w:t xml:space="preserve"> </w:t>
            </w:r>
            <w:r w:rsidR="002A1486">
              <w:rPr>
                <w:sz w:val="24"/>
              </w:rPr>
              <w:t>salty</w:t>
            </w:r>
            <w:r w:rsidR="002A1486">
              <w:rPr>
                <w:spacing w:val="11"/>
                <w:sz w:val="24"/>
              </w:rPr>
              <w:t xml:space="preserve"> </w:t>
            </w:r>
            <w:r w:rsidR="002A1486">
              <w:rPr>
                <w:spacing w:val="-4"/>
                <w:sz w:val="24"/>
              </w:rPr>
              <w:t>taste</w:t>
            </w:r>
          </w:p>
          <w:p w:rsidR="0026626D" w:rsidRDefault="002A1486" w:rsidP="002A1486">
            <w:pPr>
              <w:pStyle w:val="TableParagraph"/>
              <w:tabs>
                <w:tab w:val="left" w:pos="1149"/>
                <w:tab w:val="left" w:pos="1910"/>
                <w:tab w:val="left" w:pos="2575"/>
                <w:tab w:val="left" w:pos="3962"/>
              </w:tabs>
              <w:spacing w:before="105" w:line="480" w:lineRule="auto"/>
              <w:ind w:right="106" w:hanging="1"/>
              <w:rPr>
                <w:sz w:val="24"/>
              </w:rPr>
            </w:pPr>
            <w:proofErr w:type="gramStart"/>
            <w:r>
              <w:rPr>
                <w:sz w:val="24"/>
              </w:rPr>
              <w:t>but</w:t>
            </w:r>
            <w:proofErr w:type="gramEnd"/>
            <w:r>
              <w:rPr>
                <w:spacing w:val="-4"/>
                <w:sz w:val="24"/>
              </w:rPr>
              <w:t xml:space="preserve"> </w:t>
            </w:r>
            <w:r>
              <w:rPr>
                <w:sz w:val="24"/>
              </w:rPr>
              <w:t>none</w:t>
            </w:r>
            <w:r>
              <w:rPr>
                <w:spacing w:val="-2"/>
                <w:sz w:val="24"/>
              </w:rPr>
              <w:t xml:space="preserve"> </w:t>
            </w:r>
            <w:r>
              <w:rPr>
                <w:sz w:val="24"/>
              </w:rPr>
              <w:t>exceeded</w:t>
            </w:r>
            <w:r>
              <w:rPr>
                <w:spacing w:val="-1"/>
                <w:sz w:val="24"/>
              </w:rPr>
              <w:t xml:space="preserve"> </w:t>
            </w:r>
            <w:r>
              <w:rPr>
                <w:sz w:val="24"/>
              </w:rPr>
              <w:t>critical</w:t>
            </w:r>
            <w:r>
              <w:rPr>
                <w:spacing w:val="1"/>
                <w:sz w:val="24"/>
              </w:rPr>
              <w:t xml:space="preserve"> </w:t>
            </w:r>
            <w:r>
              <w:rPr>
                <w:spacing w:val="-2"/>
                <w:sz w:val="24"/>
              </w:rPr>
              <w:t>limits.</w:t>
            </w:r>
          </w:p>
        </w:tc>
      </w:tr>
    </w:tbl>
    <w:p w:rsidR="0026626D" w:rsidRPr="002A1486" w:rsidRDefault="002A1486" w:rsidP="002A1486">
      <w:pPr>
        <w:tabs>
          <w:tab w:val="left" w:pos="2490"/>
        </w:tabs>
      </w:pPr>
      <w:r>
        <w:lastRenderedPageBreak/>
        <w:tab/>
      </w:r>
    </w:p>
    <w:p w:rsidR="0026626D" w:rsidRPr="002A1486" w:rsidRDefault="0032712D" w:rsidP="002A1486">
      <w:pPr>
        <w:spacing w:before="1" w:line="480" w:lineRule="auto"/>
        <w:ind w:left="719"/>
        <w:rPr>
          <w:b/>
          <w:sz w:val="24"/>
        </w:rPr>
      </w:pPr>
      <w:r>
        <w:rPr>
          <w:b/>
          <w:sz w:val="24"/>
        </w:rPr>
        <w:t>4</w:t>
      </w:r>
      <w:bookmarkStart w:id="0" w:name="_GoBack"/>
      <w:bookmarkEnd w:id="0"/>
      <w:r>
        <w:rPr>
          <w:b/>
          <w:sz w:val="24"/>
        </w:rPr>
        <w:t>.1</w:t>
      </w:r>
      <w:r>
        <w:rPr>
          <w:b/>
          <w:spacing w:val="-5"/>
          <w:sz w:val="24"/>
        </w:rPr>
        <w:t xml:space="preserve"> </w:t>
      </w:r>
      <w:r>
        <w:rPr>
          <w:b/>
          <w:sz w:val="24"/>
        </w:rPr>
        <w:t>Summary</w:t>
      </w:r>
      <w:r>
        <w:rPr>
          <w:b/>
          <w:spacing w:val="-4"/>
          <w:sz w:val="24"/>
        </w:rPr>
        <w:t xml:space="preserve"> </w:t>
      </w:r>
      <w:r>
        <w:rPr>
          <w:b/>
          <w:sz w:val="24"/>
        </w:rPr>
        <w:t>of</w:t>
      </w:r>
      <w:r>
        <w:rPr>
          <w:b/>
          <w:spacing w:val="-2"/>
          <w:sz w:val="24"/>
        </w:rPr>
        <w:t xml:space="preserve"> Discussion</w:t>
      </w:r>
    </w:p>
    <w:p w:rsidR="0026626D" w:rsidRDefault="0032712D" w:rsidP="002A1486">
      <w:pPr>
        <w:pStyle w:val="BodyText"/>
        <w:spacing w:line="480" w:lineRule="auto"/>
        <w:ind w:left="719" w:right="718"/>
        <w:jc w:val="both"/>
      </w:pPr>
      <w:r>
        <w:t>The</w:t>
      </w:r>
      <w:r>
        <w:rPr>
          <w:spacing w:val="-4"/>
        </w:rPr>
        <w:t xml:space="preserve"> </w:t>
      </w:r>
      <w:r>
        <w:t>results clearly</w:t>
      </w:r>
      <w:r>
        <w:rPr>
          <w:spacing w:val="-11"/>
        </w:rPr>
        <w:t xml:space="preserve"> </w:t>
      </w:r>
      <w:r>
        <w:t>indicate that</w:t>
      </w:r>
      <w:r>
        <w:rPr>
          <w:spacing w:val="-1"/>
        </w:rPr>
        <w:t xml:space="preserve"> </w:t>
      </w:r>
      <w:r>
        <w:t>the</w:t>
      </w:r>
      <w:r>
        <w:rPr>
          <w:spacing w:val="-2"/>
        </w:rPr>
        <w:t xml:space="preserve"> </w:t>
      </w:r>
      <w:r>
        <w:t>sachet</w:t>
      </w:r>
      <w:r>
        <w:rPr>
          <w:spacing w:val="-1"/>
        </w:rPr>
        <w:t xml:space="preserve"> </w:t>
      </w:r>
      <w:r>
        <w:t>water</w:t>
      </w:r>
      <w:r>
        <w:rPr>
          <w:spacing w:val="-2"/>
        </w:rPr>
        <w:t xml:space="preserve"> </w:t>
      </w:r>
      <w:r>
        <w:t>brands sampled</w:t>
      </w:r>
      <w:r>
        <w:rPr>
          <w:spacing w:val="-1"/>
        </w:rPr>
        <w:t xml:space="preserve"> </w:t>
      </w:r>
      <w:r>
        <w:t>within</w:t>
      </w:r>
      <w:r>
        <w:rPr>
          <w:spacing w:val="-1"/>
        </w:rPr>
        <w:t xml:space="preserve"> </w:t>
      </w:r>
      <w:proofErr w:type="spellStart"/>
      <w:r>
        <w:t>Kwara</w:t>
      </w:r>
      <w:proofErr w:type="spellEnd"/>
      <w:r>
        <w:rPr>
          <w:spacing w:val="-2"/>
        </w:rPr>
        <w:t xml:space="preserve"> </w:t>
      </w:r>
      <w:r>
        <w:t>State</w:t>
      </w:r>
      <w:r>
        <w:rPr>
          <w:spacing w:val="-2"/>
        </w:rPr>
        <w:t xml:space="preserve"> </w:t>
      </w:r>
      <w:r>
        <w:t xml:space="preserve">Polytechnic, Ilorin, mostly conform to WHO and SON </w:t>
      </w:r>
      <w:r>
        <w:t>standards for drinking water. Physicochemical parameters such as pH, turbidity, electrical conductivity, and TDS were within the safe ranges, suggesting that the producers maintain a basic level of treatment and quality control.</w:t>
      </w:r>
    </w:p>
    <w:p w:rsidR="0026626D" w:rsidRDefault="0032712D" w:rsidP="002A1486">
      <w:pPr>
        <w:pStyle w:val="BodyText"/>
        <w:spacing w:before="1" w:line="480" w:lineRule="auto"/>
        <w:ind w:left="719" w:right="708"/>
        <w:jc w:val="both"/>
      </w:pPr>
      <w:r>
        <w:t>Parameters</w:t>
      </w:r>
      <w:r>
        <w:rPr>
          <w:spacing w:val="-15"/>
        </w:rPr>
        <w:t xml:space="preserve"> </w:t>
      </w:r>
      <w:r>
        <w:t>like</w:t>
      </w:r>
      <w:r>
        <w:rPr>
          <w:spacing w:val="-15"/>
        </w:rPr>
        <w:t xml:space="preserve"> </w:t>
      </w:r>
      <w:r>
        <w:t>hardness,</w:t>
      </w:r>
      <w:r>
        <w:rPr>
          <w:spacing w:val="-15"/>
        </w:rPr>
        <w:t xml:space="preserve"> </w:t>
      </w:r>
      <w:r>
        <w:t>calcium,</w:t>
      </w:r>
      <w:r>
        <w:rPr>
          <w:spacing w:val="-15"/>
        </w:rPr>
        <w:t xml:space="preserve"> </w:t>
      </w:r>
      <w:r>
        <w:t>and</w:t>
      </w:r>
      <w:r>
        <w:rPr>
          <w:spacing w:val="-15"/>
        </w:rPr>
        <w:t xml:space="preserve"> </w:t>
      </w:r>
      <w:r>
        <w:t>magnesium</w:t>
      </w:r>
      <w:r>
        <w:rPr>
          <w:spacing w:val="-15"/>
        </w:rPr>
        <w:t xml:space="preserve"> </w:t>
      </w:r>
      <w:r>
        <w:t>varied</w:t>
      </w:r>
      <w:r>
        <w:rPr>
          <w:spacing w:val="-15"/>
        </w:rPr>
        <w:t xml:space="preserve"> </w:t>
      </w:r>
      <w:r>
        <w:t>slightly</w:t>
      </w:r>
      <w:r>
        <w:rPr>
          <w:spacing w:val="-15"/>
        </w:rPr>
        <w:t xml:space="preserve"> </w:t>
      </w:r>
      <w:r>
        <w:t>across</w:t>
      </w:r>
      <w:r>
        <w:rPr>
          <w:spacing w:val="-15"/>
        </w:rPr>
        <w:t xml:space="preserve"> </w:t>
      </w:r>
      <w:r>
        <w:t>brands</w:t>
      </w:r>
      <w:r>
        <w:rPr>
          <w:spacing w:val="-15"/>
        </w:rPr>
        <w:t xml:space="preserve"> </w:t>
      </w:r>
      <w:r>
        <w:t>but</w:t>
      </w:r>
      <w:r>
        <w:rPr>
          <w:spacing w:val="-15"/>
        </w:rPr>
        <w:t xml:space="preserve"> </w:t>
      </w:r>
      <w:r>
        <w:t>remained</w:t>
      </w:r>
      <w:r>
        <w:rPr>
          <w:spacing w:val="-15"/>
        </w:rPr>
        <w:t xml:space="preserve"> </w:t>
      </w:r>
      <w:r>
        <w:t>non- hazardous.</w:t>
      </w:r>
      <w:r>
        <w:rPr>
          <w:spacing w:val="-13"/>
        </w:rPr>
        <w:t xml:space="preserve"> </w:t>
      </w:r>
      <w:r>
        <w:t>This</w:t>
      </w:r>
      <w:r>
        <w:rPr>
          <w:spacing w:val="-13"/>
        </w:rPr>
        <w:t xml:space="preserve"> </w:t>
      </w:r>
      <w:r>
        <w:t>variability</w:t>
      </w:r>
      <w:r>
        <w:rPr>
          <w:spacing w:val="-13"/>
        </w:rPr>
        <w:t xml:space="preserve"> </w:t>
      </w:r>
      <w:r>
        <w:t>may</w:t>
      </w:r>
      <w:r>
        <w:rPr>
          <w:spacing w:val="-13"/>
        </w:rPr>
        <w:t xml:space="preserve"> </w:t>
      </w:r>
      <w:r>
        <w:t>result</w:t>
      </w:r>
      <w:r>
        <w:rPr>
          <w:spacing w:val="-13"/>
        </w:rPr>
        <w:t xml:space="preserve"> </w:t>
      </w:r>
      <w:r>
        <w:t>from</w:t>
      </w:r>
      <w:r>
        <w:rPr>
          <w:spacing w:val="-10"/>
        </w:rPr>
        <w:t xml:space="preserve"> </w:t>
      </w:r>
      <w:r>
        <w:t>differences</w:t>
      </w:r>
      <w:r>
        <w:rPr>
          <w:spacing w:val="-13"/>
        </w:rPr>
        <w:t xml:space="preserve"> </w:t>
      </w:r>
      <w:r>
        <w:t>in</w:t>
      </w:r>
      <w:r>
        <w:rPr>
          <w:spacing w:val="-13"/>
        </w:rPr>
        <w:t xml:space="preserve"> </w:t>
      </w:r>
      <w:r>
        <w:t>raw</w:t>
      </w:r>
      <w:r>
        <w:rPr>
          <w:spacing w:val="-9"/>
        </w:rPr>
        <w:t xml:space="preserve"> </w:t>
      </w:r>
      <w:r>
        <w:t>water</w:t>
      </w:r>
      <w:r>
        <w:rPr>
          <w:spacing w:val="-11"/>
        </w:rPr>
        <w:t xml:space="preserve"> </w:t>
      </w:r>
      <w:r>
        <w:t>sources</w:t>
      </w:r>
      <w:r>
        <w:rPr>
          <w:spacing w:val="-10"/>
        </w:rPr>
        <w:t xml:space="preserve"> </w:t>
      </w:r>
      <w:r>
        <w:t>or</w:t>
      </w:r>
      <w:r>
        <w:rPr>
          <w:spacing w:val="-14"/>
        </w:rPr>
        <w:t xml:space="preserve"> </w:t>
      </w:r>
      <w:r>
        <w:t>treatment</w:t>
      </w:r>
      <w:r>
        <w:rPr>
          <w:spacing w:val="-9"/>
        </w:rPr>
        <w:t xml:space="preserve"> </w:t>
      </w:r>
      <w:r>
        <w:t xml:space="preserve">methods, which aligns with findings from studies by </w:t>
      </w:r>
      <w:proofErr w:type="spellStart"/>
      <w:r>
        <w:t>Omalu</w:t>
      </w:r>
      <w:proofErr w:type="spellEnd"/>
      <w:r>
        <w:t xml:space="preserve"> et al. (2010) and </w:t>
      </w:r>
      <w:proofErr w:type="spellStart"/>
      <w:r>
        <w:t>Okonko</w:t>
      </w:r>
      <w:proofErr w:type="spellEnd"/>
      <w:r>
        <w:t xml:space="preserve"> et al. (2008</w:t>
      </w:r>
      <w:r>
        <w:t>), who reported that while most sachet water brands meet basic standards, some exhibit inconsistencies in treatment quality.</w:t>
      </w:r>
    </w:p>
    <w:p w:rsidR="0026626D" w:rsidRDefault="0032712D" w:rsidP="002A1486">
      <w:pPr>
        <w:pStyle w:val="BodyText"/>
        <w:spacing w:line="480" w:lineRule="auto"/>
        <w:ind w:left="719" w:right="715"/>
        <w:jc w:val="both"/>
      </w:pPr>
      <w:r>
        <w:t>Notably, all nitrate values fell well below the danger threshold of 50 mg/L, indicating minimal contamination from agricultural or</w:t>
      </w:r>
      <w:r>
        <w:t xml:space="preserve"> sewage runoff. This reflects effective source selection or filtration</w:t>
      </w:r>
      <w:r>
        <w:rPr>
          <w:spacing w:val="-15"/>
        </w:rPr>
        <w:t xml:space="preserve"> </w:t>
      </w:r>
      <w:r>
        <w:t>methods.</w:t>
      </w:r>
      <w:r>
        <w:rPr>
          <w:spacing w:val="-15"/>
        </w:rPr>
        <w:t xml:space="preserve"> </w:t>
      </w:r>
      <w:r>
        <w:t>Chloride</w:t>
      </w:r>
      <w:r>
        <w:rPr>
          <w:spacing w:val="-15"/>
        </w:rPr>
        <w:t xml:space="preserve"> </w:t>
      </w:r>
      <w:r>
        <w:t>levels</w:t>
      </w:r>
      <w:r>
        <w:rPr>
          <w:spacing w:val="-15"/>
        </w:rPr>
        <w:t xml:space="preserve"> </w:t>
      </w:r>
      <w:r>
        <w:t>were</w:t>
      </w:r>
      <w:r>
        <w:rPr>
          <w:spacing w:val="-15"/>
        </w:rPr>
        <w:t xml:space="preserve"> </w:t>
      </w:r>
      <w:r>
        <w:t>also</w:t>
      </w:r>
      <w:r>
        <w:rPr>
          <w:spacing w:val="-15"/>
        </w:rPr>
        <w:t xml:space="preserve"> </w:t>
      </w:r>
      <w:r>
        <w:t>within</w:t>
      </w:r>
      <w:r>
        <w:rPr>
          <w:spacing w:val="-15"/>
        </w:rPr>
        <w:t xml:space="preserve"> </w:t>
      </w:r>
      <w:r>
        <w:t>acceptable</w:t>
      </w:r>
      <w:r>
        <w:rPr>
          <w:spacing w:val="-15"/>
        </w:rPr>
        <w:t xml:space="preserve"> </w:t>
      </w:r>
      <w:r>
        <w:t>limits,</w:t>
      </w:r>
      <w:r>
        <w:rPr>
          <w:spacing w:val="-15"/>
        </w:rPr>
        <w:t xml:space="preserve"> </w:t>
      </w:r>
      <w:r>
        <w:t>further</w:t>
      </w:r>
      <w:r>
        <w:rPr>
          <w:spacing w:val="-15"/>
        </w:rPr>
        <w:t xml:space="preserve"> </w:t>
      </w:r>
      <w:r>
        <w:t>supporting</w:t>
      </w:r>
      <w:r>
        <w:rPr>
          <w:spacing w:val="-15"/>
        </w:rPr>
        <w:t xml:space="preserve"> </w:t>
      </w:r>
      <w:r>
        <w:t>the</w:t>
      </w:r>
      <w:r>
        <w:rPr>
          <w:spacing w:val="-14"/>
        </w:rPr>
        <w:t xml:space="preserve"> </w:t>
      </w:r>
      <w:r>
        <w:t>notion that sachet water remains a reasonably safe drinking option when regulated.</w:t>
      </w:r>
    </w:p>
    <w:p w:rsidR="0026626D" w:rsidRDefault="0032712D" w:rsidP="002A1486">
      <w:pPr>
        <w:pStyle w:val="BodyText"/>
        <w:spacing w:line="480" w:lineRule="auto"/>
        <w:ind w:left="719" w:right="717"/>
        <w:jc w:val="both"/>
      </w:pPr>
      <w:r>
        <w:t>However,</w:t>
      </w:r>
      <w:r>
        <w:rPr>
          <w:spacing w:val="-1"/>
        </w:rPr>
        <w:t xml:space="preserve"> </w:t>
      </w:r>
      <w:r>
        <w:t>minor</w:t>
      </w:r>
      <w:r>
        <w:rPr>
          <w:spacing w:val="-2"/>
        </w:rPr>
        <w:t xml:space="preserve"> </w:t>
      </w:r>
      <w:r>
        <w:t>deviations in</w:t>
      </w:r>
      <w:r>
        <w:rPr>
          <w:spacing w:val="-1"/>
        </w:rPr>
        <w:t xml:space="preserve"> </w:t>
      </w:r>
      <w:r>
        <w:t>pH</w:t>
      </w:r>
      <w:r>
        <w:rPr>
          <w:spacing w:val="-2"/>
        </w:rPr>
        <w:t xml:space="preserve"> </w:t>
      </w:r>
      <w:r>
        <w:t>and hardness in some</w:t>
      </w:r>
      <w:r>
        <w:rPr>
          <w:spacing w:val="-2"/>
        </w:rPr>
        <w:t xml:space="preserve"> </w:t>
      </w:r>
      <w:r>
        <w:t>brands suggest</w:t>
      </w:r>
      <w:r>
        <w:rPr>
          <w:spacing w:val="-3"/>
        </w:rPr>
        <w:t xml:space="preserve"> </w:t>
      </w:r>
      <w:r>
        <w:t>that continual</w:t>
      </w:r>
      <w:r>
        <w:rPr>
          <w:spacing w:val="-1"/>
        </w:rPr>
        <w:t xml:space="preserve"> </w:t>
      </w:r>
      <w:r>
        <w:lastRenderedPageBreak/>
        <w:t xml:space="preserve">monitoring is essential. Some samples approaching acidity or high mineral content may not pose immediate health risks but could affect consumer acceptance or long-term safety. These </w:t>
      </w:r>
      <w:r>
        <w:t xml:space="preserve">findings support previous research by </w:t>
      </w:r>
      <w:proofErr w:type="spellStart"/>
      <w:r>
        <w:t>Oyedeji</w:t>
      </w:r>
      <w:proofErr w:type="spellEnd"/>
      <w:r>
        <w:t xml:space="preserve"> et al. (2010) and </w:t>
      </w:r>
      <w:proofErr w:type="spellStart"/>
      <w:r>
        <w:t>Adefisoye</w:t>
      </w:r>
      <w:proofErr w:type="spellEnd"/>
      <w:r>
        <w:t xml:space="preserve"> &amp; </w:t>
      </w:r>
      <w:proofErr w:type="spellStart"/>
      <w:r>
        <w:t>Okoh</w:t>
      </w:r>
      <w:proofErr w:type="spellEnd"/>
      <w:r>
        <w:t xml:space="preserve"> (2016), who emphasized the need for regular water quality checks and enforcement of production standards.</w:t>
      </w:r>
    </w:p>
    <w:p w:rsidR="00CE24AC" w:rsidRDefault="0032712D" w:rsidP="002A1486">
      <w:pPr>
        <w:pStyle w:val="BodyText"/>
        <w:spacing w:line="480" w:lineRule="auto"/>
        <w:ind w:left="719" w:right="713"/>
        <w:jc w:val="both"/>
      </w:pPr>
      <w:r>
        <w:t xml:space="preserve">In summary, sachet water consumed within the </w:t>
      </w:r>
      <w:proofErr w:type="spellStart"/>
      <w:r>
        <w:t>Kwara</w:t>
      </w:r>
      <w:proofErr w:type="spellEnd"/>
      <w:r>
        <w:t xml:space="preserve"> State Polytechnic</w:t>
      </w:r>
      <w:r>
        <w:t xml:space="preserve"> community</w:t>
      </w:r>
      <w:r>
        <w:rPr>
          <w:spacing w:val="-1"/>
        </w:rPr>
        <w:t xml:space="preserve"> </w:t>
      </w:r>
      <w:r>
        <w:t>is generally safe</w:t>
      </w:r>
      <w:r>
        <w:rPr>
          <w:spacing w:val="-1"/>
        </w:rPr>
        <w:t xml:space="preserve"> </w:t>
      </w:r>
      <w:r>
        <w:t>based</w:t>
      </w:r>
      <w:r>
        <w:rPr>
          <w:spacing w:val="-1"/>
        </w:rPr>
        <w:t xml:space="preserve"> </w:t>
      </w:r>
      <w:r>
        <w:t>on</w:t>
      </w:r>
      <w:r>
        <w:rPr>
          <w:spacing w:val="-2"/>
        </w:rPr>
        <w:t xml:space="preserve"> </w:t>
      </w:r>
      <w:r>
        <w:t>current physicochemical</w:t>
      </w:r>
      <w:r>
        <w:rPr>
          <w:spacing w:val="-2"/>
        </w:rPr>
        <w:t xml:space="preserve"> </w:t>
      </w:r>
      <w:r>
        <w:t>parameters. Nevertheless,</w:t>
      </w:r>
      <w:r>
        <w:rPr>
          <w:spacing w:val="-2"/>
        </w:rPr>
        <w:t xml:space="preserve"> </w:t>
      </w:r>
      <w:r>
        <w:t>stricter regulatory</w:t>
      </w:r>
      <w:r>
        <w:rPr>
          <w:spacing w:val="-2"/>
        </w:rPr>
        <w:t xml:space="preserve"> </w:t>
      </w:r>
      <w:r>
        <w:t>enforcement, periodic</w:t>
      </w:r>
      <w:r>
        <w:rPr>
          <w:spacing w:val="-8"/>
        </w:rPr>
        <w:t xml:space="preserve"> </w:t>
      </w:r>
      <w:r>
        <w:t>laboratory</w:t>
      </w:r>
      <w:r>
        <w:rPr>
          <w:spacing w:val="-11"/>
        </w:rPr>
        <w:t xml:space="preserve"> </w:t>
      </w:r>
      <w:r>
        <w:t>testing,</w:t>
      </w:r>
      <w:r>
        <w:rPr>
          <w:spacing w:val="-2"/>
        </w:rPr>
        <w:t xml:space="preserve"> </w:t>
      </w:r>
      <w:r>
        <w:t>and</w:t>
      </w:r>
      <w:r>
        <w:rPr>
          <w:spacing w:val="-7"/>
        </w:rPr>
        <w:t xml:space="preserve"> </w:t>
      </w:r>
      <w:r>
        <w:t>consumer</w:t>
      </w:r>
      <w:r>
        <w:rPr>
          <w:spacing w:val="-5"/>
        </w:rPr>
        <w:t xml:space="preserve"> </w:t>
      </w:r>
      <w:r>
        <w:t>education</w:t>
      </w:r>
      <w:r>
        <w:rPr>
          <w:spacing w:val="-7"/>
        </w:rPr>
        <w:t xml:space="preserve"> </w:t>
      </w:r>
      <w:r>
        <w:t>are</w:t>
      </w:r>
      <w:r>
        <w:rPr>
          <w:spacing w:val="-8"/>
        </w:rPr>
        <w:t xml:space="preserve"> </w:t>
      </w:r>
      <w:r>
        <w:t>recommended</w:t>
      </w:r>
      <w:r>
        <w:rPr>
          <w:spacing w:val="-7"/>
        </w:rPr>
        <w:t xml:space="preserve"> </w:t>
      </w:r>
      <w:r>
        <w:t>to</w:t>
      </w:r>
      <w:r>
        <w:rPr>
          <w:spacing w:val="-7"/>
        </w:rPr>
        <w:t xml:space="preserve"> </w:t>
      </w:r>
      <w:r>
        <w:t>prevent</w:t>
      </w:r>
      <w:r>
        <w:rPr>
          <w:spacing w:val="-6"/>
        </w:rPr>
        <w:t xml:space="preserve"> </w:t>
      </w:r>
      <w:r>
        <w:t>lapses</w:t>
      </w:r>
      <w:r>
        <w:rPr>
          <w:spacing w:val="-9"/>
        </w:rPr>
        <w:t xml:space="preserve"> </w:t>
      </w:r>
      <w:r>
        <w:t>in</w:t>
      </w:r>
      <w:r>
        <w:rPr>
          <w:spacing w:val="-7"/>
        </w:rPr>
        <w:t xml:space="preserve"> </w:t>
      </w:r>
      <w:r>
        <w:t>quality and safeguard public health.</w:t>
      </w:r>
    </w:p>
    <w:p w:rsidR="00CE24AC" w:rsidRDefault="00CE24AC" w:rsidP="00C57730">
      <w:pPr>
        <w:widowControl/>
        <w:autoSpaceDE/>
        <w:autoSpaceDN/>
        <w:spacing w:line="480" w:lineRule="auto"/>
        <w:rPr>
          <w:b/>
          <w:bCs/>
          <w:sz w:val="24"/>
          <w:szCs w:val="24"/>
        </w:rPr>
      </w:pPr>
      <w:r>
        <w:br w:type="page"/>
      </w:r>
    </w:p>
    <w:p w:rsidR="0026626D" w:rsidRPr="002A1486" w:rsidRDefault="0032712D" w:rsidP="002A1486">
      <w:pPr>
        <w:pStyle w:val="Heading1"/>
        <w:spacing w:before="76" w:line="480" w:lineRule="auto"/>
        <w:ind w:right="374"/>
      </w:pPr>
      <w:r>
        <w:lastRenderedPageBreak/>
        <w:t>CHAPTER</w:t>
      </w:r>
      <w:r>
        <w:rPr>
          <w:spacing w:val="-9"/>
        </w:rPr>
        <w:t xml:space="preserve"> </w:t>
      </w:r>
      <w:r>
        <w:rPr>
          <w:spacing w:val="-4"/>
        </w:rPr>
        <w:t>FIVE</w:t>
      </w:r>
    </w:p>
    <w:p w:rsidR="0026626D" w:rsidRPr="002A1486" w:rsidRDefault="0032712D" w:rsidP="002A1486">
      <w:pPr>
        <w:spacing w:before="1" w:line="480" w:lineRule="auto"/>
        <w:ind w:left="378" w:right="379"/>
        <w:jc w:val="center"/>
        <w:rPr>
          <w:b/>
          <w:sz w:val="24"/>
        </w:rPr>
      </w:pPr>
      <w:r>
        <w:rPr>
          <w:b/>
          <w:sz w:val="24"/>
        </w:rPr>
        <w:t>SUMMARY,</w:t>
      </w:r>
      <w:r>
        <w:rPr>
          <w:b/>
          <w:spacing w:val="-8"/>
          <w:sz w:val="24"/>
        </w:rPr>
        <w:t xml:space="preserve"> </w:t>
      </w:r>
      <w:r>
        <w:rPr>
          <w:b/>
          <w:sz w:val="24"/>
        </w:rPr>
        <w:t>CONCLUSION,</w:t>
      </w:r>
      <w:r>
        <w:rPr>
          <w:b/>
          <w:spacing w:val="-6"/>
          <w:sz w:val="24"/>
        </w:rPr>
        <w:t xml:space="preserve"> </w:t>
      </w:r>
      <w:r>
        <w:rPr>
          <w:b/>
          <w:sz w:val="24"/>
        </w:rPr>
        <w:t>AND</w:t>
      </w:r>
      <w:r>
        <w:rPr>
          <w:b/>
          <w:spacing w:val="-4"/>
          <w:sz w:val="24"/>
        </w:rPr>
        <w:t xml:space="preserve"> </w:t>
      </w:r>
      <w:r>
        <w:rPr>
          <w:b/>
          <w:spacing w:val="-2"/>
          <w:sz w:val="24"/>
        </w:rPr>
        <w:t>RECOMMENDATIONS</w:t>
      </w:r>
    </w:p>
    <w:p w:rsidR="0026626D" w:rsidRPr="002A1486" w:rsidRDefault="0032712D" w:rsidP="002A1486">
      <w:pPr>
        <w:pStyle w:val="Heading2"/>
        <w:numPr>
          <w:ilvl w:val="1"/>
          <w:numId w:val="8"/>
        </w:numPr>
        <w:tabs>
          <w:tab w:val="left" w:pos="1079"/>
        </w:tabs>
        <w:spacing w:before="1" w:line="480" w:lineRule="auto"/>
        <w:ind w:left="1079"/>
      </w:pPr>
      <w:r>
        <w:rPr>
          <w:spacing w:val="-2"/>
        </w:rPr>
        <w:t>Summary</w:t>
      </w:r>
    </w:p>
    <w:p w:rsidR="0026626D" w:rsidRDefault="0032712D" w:rsidP="002A1486">
      <w:pPr>
        <w:pStyle w:val="BodyText"/>
        <w:spacing w:line="480" w:lineRule="auto"/>
        <w:ind w:left="719" w:right="715"/>
        <w:jc w:val="both"/>
      </w:pPr>
      <w:r>
        <w:t>This</w:t>
      </w:r>
      <w:r>
        <w:rPr>
          <w:spacing w:val="-8"/>
        </w:rPr>
        <w:t xml:space="preserve"> </w:t>
      </w:r>
      <w:r>
        <w:t>study</w:t>
      </w:r>
      <w:r>
        <w:rPr>
          <w:spacing w:val="-15"/>
        </w:rPr>
        <w:t xml:space="preserve"> </w:t>
      </w:r>
      <w:r>
        <w:t>was</w:t>
      </w:r>
      <w:r>
        <w:rPr>
          <w:spacing w:val="-6"/>
        </w:rPr>
        <w:t xml:space="preserve"> </w:t>
      </w:r>
      <w:r>
        <w:t>undertaken</w:t>
      </w:r>
      <w:r>
        <w:rPr>
          <w:spacing w:val="-6"/>
        </w:rPr>
        <w:t xml:space="preserve"> </w:t>
      </w:r>
      <w:r>
        <w:t>to</w:t>
      </w:r>
      <w:r>
        <w:rPr>
          <w:spacing w:val="-11"/>
        </w:rPr>
        <w:t xml:space="preserve"> </w:t>
      </w:r>
      <w:r>
        <w:t>assess</w:t>
      </w:r>
      <w:r>
        <w:rPr>
          <w:spacing w:val="-8"/>
        </w:rPr>
        <w:t xml:space="preserve"> </w:t>
      </w:r>
      <w:r>
        <w:t>the</w:t>
      </w:r>
      <w:r>
        <w:rPr>
          <w:spacing w:val="-9"/>
        </w:rPr>
        <w:t xml:space="preserve"> </w:t>
      </w:r>
      <w:r>
        <w:t>physicochemical</w:t>
      </w:r>
      <w:r>
        <w:rPr>
          <w:spacing w:val="-8"/>
        </w:rPr>
        <w:t xml:space="preserve"> </w:t>
      </w:r>
      <w:r>
        <w:t>quality</w:t>
      </w:r>
      <w:r>
        <w:rPr>
          <w:spacing w:val="-13"/>
        </w:rPr>
        <w:t xml:space="preserve"> </w:t>
      </w:r>
      <w:r>
        <w:t>of</w:t>
      </w:r>
      <w:r>
        <w:rPr>
          <w:spacing w:val="-9"/>
        </w:rPr>
        <w:t xml:space="preserve"> </w:t>
      </w:r>
      <w:r>
        <w:t>sachet</w:t>
      </w:r>
      <w:r>
        <w:rPr>
          <w:spacing w:val="-5"/>
        </w:rPr>
        <w:t xml:space="preserve"> </w:t>
      </w:r>
      <w:r>
        <w:t>water</w:t>
      </w:r>
      <w:r>
        <w:rPr>
          <w:spacing w:val="-9"/>
        </w:rPr>
        <w:t xml:space="preserve"> </w:t>
      </w:r>
      <w:r>
        <w:t>consumed</w:t>
      </w:r>
      <w:r>
        <w:rPr>
          <w:spacing w:val="-6"/>
        </w:rPr>
        <w:t xml:space="preserve"> </w:t>
      </w:r>
      <w:r>
        <w:t xml:space="preserve">within the </w:t>
      </w:r>
      <w:proofErr w:type="spellStart"/>
      <w:r>
        <w:t>Kwara</w:t>
      </w:r>
      <w:proofErr w:type="spellEnd"/>
      <w:r>
        <w:t xml:space="preserve"> State Polytechnic, Ilorin community, with the aim of determining its</w:t>
      </w:r>
      <w:r>
        <w:rPr>
          <w:spacing w:val="-1"/>
        </w:rPr>
        <w:t xml:space="preserve"> </w:t>
      </w:r>
      <w:r>
        <w:t>safety</w:t>
      </w:r>
      <w:r>
        <w:rPr>
          <w:spacing w:val="-1"/>
        </w:rPr>
        <w:t xml:space="preserve"> </w:t>
      </w:r>
      <w:r>
        <w:t>for human consumption based on established standards by the World Health Organization (WHO) and the Standards Organization of Nigeria (SON). The growing dependence on sachet water among students and staff, due to the unreliability of public water s</w:t>
      </w:r>
      <w:r>
        <w:t xml:space="preserve">upply, prompted the need for this </w:t>
      </w:r>
      <w:r>
        <w:rPr>
          <w:spacing w:val="-2"/>
        </w:rPr>
        <w:t>research.</w:t>
      </w:r>
    </w:p>
    <w:p w:rsidR="0026626D" w:rsidRDefault="0032712D" w:rsidP="002A1486">
      <w:pPr>
        <w:pStyle w:val="BodyText"/>
        <w:spacing w:before="1" w:line="480" w:lineRule="auto"/>
        <w:ind w:left="719" w:right="715"/>
        <w:jc w:val="both"/>
      </w:pPr>
      <w:r>
        <w:t>A total of ten commonly consumed sachet water brands were randomly selected and analyzed in the laboratory for key parameters including pH, turbidity, electrical conductivity, total dissolved solids</w:t>
      </w:r>
      <w:r>
        <w:rPr>
          <w:spacing w:val="-1"/>
        </w:rPr>
        <w:t xml:space="preserve"> </w:t>
      </w:r>
      <w:r>
        <w:t>(TDS), total</w:t>
      </w:r>
      <w:r>
        <w:rPr>
          <w:spacing w:val="-1"/>
        </w:rPr>
        <w:t xml:space="preserve"> </w:t>
      </w:r>
      <w:r>
        <w:t>hardness, calcium, magnesium, nitrate, and chloride. The results revealed that most</w:t>
      </w:r>
      <w:r>
        <w:rPr>
          <w:spacing w:val="-8"/>
        </w:rPr>
        <w:t xml:space="preserve"> </w:t>
      </w:r>
      <w:r>
        <w:t>of</w:t>
      </w:r>
      <w:r>
        <w:rPr>
          <w:spacing w:val="-9"/>
        </w:rPr>
        <w:t xml:space="preserve"> </w:t>
      </w:r>
      <w:r>
        <w:t>the</w:t>
      </w:r>
      <w:r>
        <w:rPr>
          <w:spacing w:val="-9"/>
        </w:rPr>
        <w:t xml:space="preserve"> </w:t>
      </w:r>
      <w:r>
        <w:t>brands</w:t>
      </w:r>
      <w:r>
        <w:rPr>
          <w:spacing w:val="-6"/>
        </w:rPr>
        <w:t xml:space="preserve"> </w:t>
      </w:r>
      <w:r>
        <w:t>conformed</w:t>
      </w:r>
      <w:r>
        <w:rPr>
          <w:spacing w:val="-6"/>
        </w:rPr>
        <w:t xml:space="preserve"> </w:t>
      </w:r>
      <w:r>
        <w:t>to</w:t>
      </w:r>
      <w:r>
        <w:rPr>
          <w:spacing w:val="-8"/>
        </w:rPr>
        <w:t xml:space="preserve"> </w:t>
      </w:r>
      <w:r>
        <w:t>WHO/SON</w:t>
      </w:r>
      <w:r>
        <w:rPr>
          <w:spacing w:val="-11"/>
        </w:rPr>
        <w:t xml:space="preserve"> </w:t>
      </w:r>
      <w:r>
        <w:t>permissible</w:t>
      </w:r>
      <w:r>
        <w:rPr>
          <w:spacing w:val="-9"/>
        </w:rPr>
        <w:t xml:space="preserve"> </w:t>
      </w:r>
      <w:r>
        <w:t>limits</w:t>
      </w:r>
      <w:r>
        <w:rPr>
          <w:spacing w:val="-10"/>
        </w:rPr>
        <w:t xml:space="preserve"> </w:t>
      </w:r>
      <w:r>
        <w:t>for</w:t>
      </w:r>
      <w:r>
        <w:rPr>
          <w:spacing w:val="-9"/>
        </w:rPr>
        <w:t xml:space="preserve"> </w:t>
      </w:r>
      <w:r>
        <w:t>drinking</w:t>
      </w:r>
      <w:r>
        <w:rPr>
          <w:spacing w:val="-8"/>
        </w:rPr>
        <w:t xml:space="preserve"> </w:t>
      </w:r>
      <w:r>
        <w:t>water,</w:t>
      </w:r>
      <w:r>
        <w:rPr>
          <w:spacing w:val="-11"/>
        </w:rPr>
        <w:t xml:space="preserve"> </w:t>
      </w:r>
      <w:r>
        <w:t>although</w:t>
      </w:r>
      <w:r>
        <w:rPr>
          <w:spacing w:val="-3"/>
        </w:rPr>
        <w:t xml:space="preserve"> </w:t>
      </w:r>
      <w:r>
        <w:t>a</w:t>
      </w:r>
      <w:r>
        <w:rPr>
          <w:spacing w:val="-9"/>
        </w:rPr>
        <w:t xml:space="preserve"> </w:t>
      </w:r>
      <w:r>
        <w:t>few samples approached the lower or upper thresholds of parameters such as pH, hardnes</w:t>
      </w:r>
      <w:r>
        <w:t>s, calcium, and turbidity.</w:t>
      </w:r>
    </w:p>
    <w:p w:rsidR="0026626D" w:rsidRDefault="0032712D" w:rsidP="002A1486">
      <w:pPr>
        <w:pStyle w:val="BodyText"/>
        <w:spacing w:line="480" w:lineRule="auto"/>
        <w:ind w:left="719" w:right="714"/>
        <w:jc w:val="both"/>
      </w:pPr>
      <w:r>
        <w:t>The</w:t>
      </w:r>
      <w:r>
        <w:rPr>
          <w:spacing w:val="-8"/>
        </w:rPr>
        <w:t xml:space="preserve"> </w:t>
      </w:r>
      <w:r>
        <w:t>findings</w:t>
      </w:r>
      <w:r>
        <w:rPr>
          <w:spacing w:val="-2"/>
        </w:rPr>
        <w:t xml:space="preserve"> </w:t>
      </w:r>
      <w:r>
        <w:t>were</w:t>
      </w:r>
      <w:r>
        <w:rPr>
          <w:spacing w:val="-3"/>
        </w:rPr>
        <w:t xml:space="preserve"> </w:t>
      </w:r>
      <w:r>
        <w:t>discussed</w:t>
      </w:r>
      <w:r>
        <w:rPr>
          <w:spacing w:val="-7"/>
        </w:rPr>
        <w:t xml:space="preserve"> </w:t>
      </w:r>
      <w:r>
        <w:t>comparatively,</w:t>
      </w:r>
      <w:r>
        <w:rPr>
          <w:spacing w:val="-2"/>
        </w:rPr>
        <w:t xml:space="preserve"> </w:t>
      </w:r>
      <w:r>
        <w:t>referencing</w:t>
      </w:r>
      <w:r>
        <w:rPr>
          <w:spacing w:val="-7"/>
        </w:rPr>
        <w:t xml:space="preserve"> </w:t>
      </w:r>
      <w:r>
        <w:t>similar</w:t>
      </w:r>
      <w:r>
        <w:rPr>
          <w:spacing w:val="-8"/>
        </w:rPr>
        <w:t xml:space="preserve"> </w:t>
      </w:r>
      <w:r>
        <w:t>studies</w:t>
      </w:r>
      <w:r>
        <w:rPr>
          <w:spacing w:val="-4"/>
        </w:rPr>
        <w:t xml:space="preserve"> </w:t>
      </w:r>
      <w:r>
        <w:t>conducted</w:t>
      </w:r>
      <w:r>
        <w:rPr>
          <w:spacing w:val="-2"/>
        </w:rPr>
        <w:t xml:space="preserve"> </w:t>
      </w:r>
      <w:r>
        <w:t>across</w:t>
      </w:r>
      <w:r>
        <w:rPr>
          <w:spacing w:val="-7"/>
        </w:rPr>
        <w:t xml:space="preserve"> </w:t>
      </w:r>
      <w:r>
        <w:t>Nigeria. It</w:t>
      </w:r>
      <w:r>
        <w:rPr>
          <w:spacing w:val="-12"/>
        </w:rPr>
        <w:t xml:space="preserve"> </w:t>
      </w:r>
      <w:r>
        <w:t>was</w:t>
      </w:r>
      <w:r>
        <w:rPr>
          <w:spacing w:val="-13"/>
        </w:rPr>
        <w:t xml:space="preserve"> </w:t>
      </w:r>
      <w:r>
        <w:t>found</w:t>
      </w:r>
      <w:r>
        <w:rPr>
          <w:spacing w:val="-13"/>
        </w:rPr>
        <w:t xml:space="preserve"> </w:t>
      </w:r>
      <w:r>
        <w:t>that</w:t>
      </w:r>
      <w:r>
        <w:rPr>
          <w:spacing w:val="-13"/>
        </w:rPr>
        <w:t xml:space="preserve"> </w:t>
      </w:r>
      <w:r>
        <w:t>sachet</w:t>
      </w:r>
      <w:r>
        <w:rPr>
          <w:spacing w:val="-10"/>
        </w:rPr>
        <w:t xml:space="preserve"> </w:t>
      </w:r>
      <w:r>
        <w:t>water</w:t>
      </w:r>
      <w:r>
        <w:rPr>
          <w:spacing w:val="-14"/>
        </w:rPr>
        <w:t xml:space="preserve"> </w:t>
      </w:r>
      <w:r>
        <w:t>in</w:t>
      </w:r>
      <w:r>
        <w:rPr>
          <w:spacing w:val="-13"/>
        </w:rPr>
        <w:t xml:space="preserve"> </w:t>
      </w:r>
      <w:r>
        <w:t>the</w:t>
      </w:r>
      <w:r>
        <w:rPr>
          <w:spacing w:val="-12"/>
        </w:rPr>
        <w:t xml:space="preserve"> </w:t>
      </w:r>
      <w:proofErr w:type="spellStart"/>
      <w:r>
        <w:t>Kwara</w:t>
      </w:r>
      <w:proofErr w:type="spellEnd"/>
      <w:r>
        <w:rPr>
          <w:spacing w:val="-15"/>
        </w:rPr>
        <w:t xml:space="preserve"> </w:t>
      </w:r>
      <w:r>
        <w:t>State</w:t>
      </w:r>
      <w:r>
        <w:rPr>
          <w:spacing w:val="-14"/>
        </w:rPr>
        <w:t xml:space="preserve"> </w:t>
      </w:r>
      <w:r>
        <w:t>Polytechnic</w:t>
      </w:r>
      <w:r>
        <w:rPr>
          <w:spacing w:val="-7"/>
        </w:rPr>
        <w:t xml:space="preserve"> </w:t>
      </w:r>
      <w:r>
        <w:t>environment</w:t>
      </w:r>
      <w:r>
        <w:rPr>
          <w:spacing w:val="-10"/>
        </w:rPr>
        <w:t xml:space="preserve"> </w:t>
      </w:r>
      <w:r>
        <w:t>generally</w:t>
      </w:r>
      <w:r>
        <w:rPr>
          <w:spacing w:val="-15"/>
        </w:rPr>
        <w:t xml:space="preserve"> </w:t>
      </w:r>
      <w:r>
        <w:t>exhibits</w:t>
      </w:r>
      <w:r>
        <w:rPr>
          <w:spacing w:val="-13"/>
        </w:rPr>
        <w:t xml:space="preserve"> </w:t>
      </w:r>
      <w:r>
        <w:t xml:space="preserve">good physicochemical characteristics, </w:t>
      </w:r>
      <w:r>
        <w:t>though slight variations between brands indicate possible inconsistencies in production processes or water source quality. The study underscores the importance</w:t>
      </w:r>
      <w:r>
        <w:rPr>
          <w:spacing w:val="-7"/>
        </w:rPr>
        <w:t xml:space="preserve"> </w:t>
      </w:r>
      <w:r>
        <w:t>of</w:t>
      </w:r>
      <w:r>
        <w:rPr>
          <w:spacing w:val="-7"/>
        </w:rPr>
        <w:t xml:space="preserve"> </w:t>
      </w:r>
      <w:r>
        <w:t>continued</w:t>
      </w:r>
      <w:r>
        <w:rPr>
          <w:spacing w:val="-3"/>
        </w:rPr>
        <w:t xml:space="preserve"> </w:t>
      </w:r>
      <w:r>
        <w:t>regulatory</w:t>
      </w:r>
      <w:r>
        <w:rPr>
          <w:spacing w:val="-8"/>
        </w:rPr>
        <w:t xml:space="preserve"> </w:t>
      </w:r>
      <w:r>
        <w:t>oversight</w:t>
      </w:r>
      <w:r>
        <w:rPr>
          <w:spacing w:val="-8"/>
        </w:rPr>
        <w:t xml:space="preserve"> </w:t>
      </w:r>
      <w:r>
        <w:t>and</w:t>
      </w:r>
      <w:r>
        <w:rPr>
          <w:spacing w:val="-3"/>
        </w:rPr>
        <w:t xml:space="preserve"> </w:t>
      </w:r>
      <w:r>
        <w:t>quality</w:t>
      </w:r>
      <w:r>
        <w:rPr>
          <w:spacing w:val="-11"/>
        </w:rPr>
        <w:t xml:space="preserve"> </w:t>
      </w:r>
      <w:r>
        <w:t>assurance</w:t>
      </w:r>
      <w:r>
        <w:rPr>
          <w:spacing w:val="-9"/>
        </w:rPr>
        <w:t xml:space="preserve"> </w:t>
      </w:r>
      <w:r>
        <w:t>in</w:t>
      </w:r>
      <w:r>
        <w:rPr>
          <w:spacing w:val="-6"/>
        </w:rPr>
        <w:t xml:space="preserve"> </w:t>
      </w:r>
      <w:r>
        <w:t>the</w:t>
      </w:r>
      <w:r>
        <w:rPr>
          <w:spacing w:val="-7"/>
        </w:rPr>
        <w:t xml:space="preserve"> </w:t>
      </w:r>
      <w:r>
        <w:t>sachet</w:t>
      </w:r>
      <w:r>
        <w:rPr>
          <w:spacing w:val="-8"/>
        </w:rPr>
        <w:t xml:space="preserve"> </w:t>
      </w:r>
      <w:r>
        <w:t>water</w:t>
      </w:r>
      <w:r>
        <w:rPr>
          <w:spacing w:val="-7"/>
        </w:rPr>
        <w:t xml:space="preserve"> </w:t>
      </w:r>
      <w:r>
        <w:t>industry</w:t>
      </w:r>
      <w:r>
        <w:rPr>
          <w:spacing w:val="-11"/>
        </w:rPr>
        <w:t xml:space="preserve"> </w:t>
      </w:r>
      <w:r>
        <w:t>to ensure l</w:t>
      </w:r>
      <w:r>
        <w:t>ong-term safety for consumers.</w:t>
      </w:r>
    </w:p>
    <w:p w:rsidR="0026626D" w:rsidRPr="002A1486" w:rsidRDefault="0032712D" w:rsidP="002A1486">
      <w:pPr>
        <w:pStyle w:val="Heading2"/>
        <w:numPr>
          <w:ilvl w:val="1"/>
          <w:numId w:val="8"/>
        </w:numPr>
        <w:tabs>
          <w:tab w:val="left" w:pos="1079"/>
        </w:tabs>
        <w:spacing w:line="480" w:lineRule="auto"/>
        <w:ind w:left="1079"/>
      </w:pPr>
      <w:r>
        <w:rPr>
          <w:spacing w:val="-2"/>
        </w:rPr>
        <w:lastRenderedPageBreak/>
        <w:t>Conclusion</w:t>
      </w:r>
    </w:p>
    <w:p w:rsidR="0026626D" w:rsidRDefault="0032712D" w:rsidP="007C4154">
      <w:pPr>
        <w:pStyle w:val="BodyText"/>
        <w:spacing w:line="480" w:lineRule="auto"/>
        <w:ind w:left="719" w:right="714"/>
        <w:jc w:val="both"/>
      </w:pPr>
      <w:r>
        <w:t>Based</w:t>
      </w:r>
      <w:r>
        <w:rPr>
          <w:spacing w:val="-15"/>
        </w:rPr>
        <w:t xml:space="preserve"> </w:t>
      </w:r>
      <w:r>
        <w:t>on</w:t>
      </w:r>
      <w:r>
        <w:rPr>
          <w:spacing w:val="-15"/>
        </w:rPr>
        <w:t xml:space="preserve"> </w:t>
      </w:r>
      <w:r>
        <w:t>the</w:t>
      </w:r>
      <w:r>
        <w:rPr>
          <w:spacing w:val="-14"/>
        </w:rPr>
        <w:t xml:space="preserve"> </w:t>
      </w:r>
      <w:r>
        <w:t>analysis</w:t>
      </w:r>
      <w:r>
        <w:rPr>
          <w:spacing w:val="-15"/>
        </w:rPr>
        <w:t xml:space="preserve"> </w:t>
      </w:r>
      <w:r>
        <w:t>conducted,</w:t>
      </w:r>
      <w:r>
        <w:rPr>
          <w:spacing w:val="-13"/>
        </w:rPr>
        <w:t xml:space="preserve"> </w:t>
      </w:r>
      <w:r>
        <w:t>it</w:t>
      </w:r>
      <w:r>
        <w:rPr>
          <w:spacing w:val="-15"/>
        </w:rPr>
        <w:t xml:space="preserve"> </w:t>
      </w:r>
      <w:r>
        <w:t>can</w:t>
      </w:r>
      <w:r>
        <w:rPr>
          <w:spacing w:val="-11"/>
        </w:rPr>
        <w:t xml:space="preserve"> </w:t>
      </w:r>
      <w:r>
        <w:t>be</w:t>
      </w:r>
      <w:r>
        <w:rPr>
          <w:spacing w:val="-14"/>
        </w:rPr>
        <w:t xml:space="preserve"> </w:t>
      </w:r>
      <w:r>
        <w:t>concluded</w:t>
      </w:r>
      <w:r>
        <w:rPr>
          <w:spacing w:val="-15"/>
        </w:rPr>
        <w:t xml:space="preserve"> </w:t>
      </w:r>
      <w:r>
        <w:t>that</w:t>
      </w:r>
      <w:r>
        <w:rPr>
          <w:spacing w:val="-15"/>
        </w:rPr>
        <w:t xml:space="preserve"> </w:t>
      </w:r>
      <w:r>
        <w:t>sachet</w:t>
      </w:r>
      <w:r>
        <w:rPr>
          <w:spacing w:val="-15"/>
        </w:rPr>
        <w:t xml:space="preserve"> </w:t>
      </w:r>
      <w:r>
        <w:t>water</w:t>
      </w:r>
      <w:r>
        <w:rPr>
          <w:spacing w:val="-11"/>
        </w:rPr>
        <w:t xml:space="preserve"> </w:t>
      </w:r>
      <w:r>
        <w:t>consumed</w:t>
      </w:r>
      <w:r>
        <w:rPr>
          <w:spacing w:val="-15"/>
        </w:rPr>
        <w:t xml:space="preserve"> </w:t>
      </w:r>
      <w:r>
        <w:t>within</w:t>
      </w:r>
      <w:r>
        <w:rPr>
          <w:spacing w:val="-15"/>
        </w:rPr>
        <w:t xml:space="preserve"> </w:t>
      </w:r>
      <w:r>
        <w:t>the</w:t>
      </w:r>
      <w:r>
        <w:rPr>
          <w:spacing w:val="-12"/>
        </w:rPr>
        <w:t xml:space="preserve"> </w:t>
      </w:r>
      <w:proofErr w:type="spellStart"/>
      <w:r>
        <w:t>Kwara</w:t>
      </w:r>
      <w:proofErr w:type="spellEnd"/>
      <w:r>
        <w:t xml:space="preserve"> State Polytechnic, Ilorin community is largely safe in terms of physicochemical quality. Most of the sampled brands</w:t>
      </w:r>
      <w:r>
        <w:t xml:space="preserve"> met the WHO and SON standards for potable water, indicating effective treatment and packaging by producers.</w:t>
      </w:r>
      <w:r w:rsidR="007C4154">
        <w:t xml:space="preserve"> </w:t>
      </w:r>
      <w:r>
        <w:t>However,</w:t>
      </w:r>
      <w:r>
        <w:rPr>
          <w:spacing w:val="-1"/>
        </w:rPr>
        <w:t xml:space="preserve"> </w:t>
      </w:r>
      <w:r>
        <w:t>the</w:t>
      </w:r>
      <w:r>
        <w:rPr>
          <w:spacing w:val="-4"/>
        </w:rPr>
        <w:t xml:space="preserve"> </w:t>
      </w:r>
      <w:r>
        <w:t>study</w:t>
      </w:r>
      <w:r>
        <w:rPr>
          <w:spacing w:val="-6"/>
        </w:rPr>
        <w:t xml:space="preserve"> </w:t>
      </w:r>
      <w:r>
        <w:t>also</w:t>
      </w:r>
      <w:r>
        <w:rPr>
          <w:spacing w:val="-1"/>
        </w:rPr>
        <w:t xml:space="preserve"> </w:t>
      </w:r>
      <w:r>
        <w:t>revealed slight</w:t>
      </w:r>
      <w:r>
        <w:rPr>
          <w:spacing w:val="-1"/>
        </w:rPr>
        <w:t xml:space="preserve"> </w:t>
      </w:r>
      <w:r>
        <w:t>discrepancies</w:t>
      </w:r>
      <w:r>
        <w:rPr>
          <w:spacing w:val="-1"/>
        </w:rPr>
        <w:t xml:space="preserve"> </w:t>
      </w:r>
      <w:r>
        <w:t>in</w:t>
      </w:r>
      <w:r>
        <w:rPr>
          <w:spacing w:val="-3"/>
        </w:rPr>
        <w:t xml:space="preserve"> </w:t>
      </w:r>
      <w:r>
        <w:t>some</w:t>
      </w:r>
      <w:r>
        <w:rPr>
          <w:spacing w:val="-4"/>
        </w:rPr>
        <w:t xml:space="preserve"> </w:t>
      </w:r>
      <w:r>
        <w:t>brands, particularly</w:t>
      </w:r>
      <w:r>
        <w:rPr>
          <w:spacing w:val="-6"/>
        </w:rPr>
        <w:t xml:space="preserve"> </w:t>
      </w:r>
      <w:r>
        <w:t>with</w:t>
      </w:r>
      <w:r>
        <w:rPr>
          <w:spacing w:val="-3"/>
        </w:rPr>
        <w:t xml:space="preserve"> </w:t>
      </w:r>
      <w:r>
        <w:t>respect</w:t>
      </w:r>
      <w:r>
        <w:rPr>
          <w:spacing w:val="-1"/>
        </w:rPr>
        <w:t xml:space="preserve"> </w:t>
      </w:r>
      <w:r>
        <w:t>to pH and hardness, suggesting that n</w:t>
      </w:r>
      <w:r>
        <w:t>ot all producers maintain the same level of quality control. These variations, while not immediately hazardous, could affect the long-term health and safety of consumers if left unchecked.</w:t>
      </w:r>
    </w:p>
    <w:p w:rsidR="0026626D" w:rsidRDefault="0032712D" w:rsidP="002A1486">
      <w:pPr>
        <w:pStyle w:val="BodyText"/>
        <w:spacing w:line="480" w:lineRule="auto"/>
        <w:ind w:left="719" w:right="718"/>
        <w:jc w:val="both"/>
      </w:pPr>
      <w:r>
        <w:t>This research contributes valuable local data to the existing body</w:t>
      </w:r>
      <w:r>
        <w:t xml:space="preserve"> of knowledge on water quality in tertiary institutions and highlights the need for stricter monitoring and consumer awareness. Ensuring the safety of drinking water is a continuous process that requires collaboration between regulatory agencies, manufactu</w:t>
      </w:r>
      <w:r>
        <w:t>rers, and the public.</w:t>
      </w:r>
    </w:p>
    <w:p w:rsidR="0026626D" w:rsidRPr="002A1486" w:rsidRDefault="0032712D" w:rsidP="002A1486">
      <w:pPr>
        <w:pStyle w:val="Heading2"/>
        <w:numPr>
          <w:ilvl w:val="1"/>
          <w:numId w:val="8"/>
        </w:numPr>
        <w:tabs>
          <w:tab w:val="left" w:pos="1079"/>
        </w:tabs>
        <w:spacing w:line="480" w:lineRule="auto"/>
        <w:ind w:left="1079"/>
      </w:pPr>
      <w:r>
        <w:rPr>
          <w:spacing w:val="-2"/>
        </w:rPr>
        <w:t>Recommendations</w:t>
      </w:r>
    </w:p>
    <w:p w:rsidR="0026626D" w:rsidRDefault="0032712D" w:rsidP="00C57730">
      <w:pPr>
        <w:pStyle w:val="ListParagraph"/>
        <w:numPr>
          <w:ilvl w:val="2"/>
          <w:numId w:val="8"/>
        </w:numPr>
        <w:tabs>
          <w:tab w:val="left" w:pos="1439"/>
        </w:tabs>
        <w:spacing w:line="480" w:lineRule="auto"/>
        <w:ind w:left="1439" w:right="714"/>
        <w:jc w:val="both"/>
        <w:rPr>
          <w:sz w:val="24"/>
        </w:rPr>
      </w:pPr>
      <w:r>
        <w:rPr>
          <w:b/>
          <w:sz w:val="24"/>
        </w:rPr>
        <w:t xml:space="preserve">Regular Monitoring by Regulatory Agencies: </w:t>
      </w:r>
      <w:r>
        <w:rPr>
          <w:sz w:val="24"/>
        </w:rPr>
        <w:t xml:space="preserve">NAFDAC and SON should intensify periodic inspections and laboratory analysis of sachet water brands, especially those operating in semi-urban educational environments like </w:t>
      </w:r>
      <w:proofErr w:type="spellStart"/>
      <w:r>
        <w:rPr>
          <w:sz w:val="24"/>
        </w:rPr>
        <w:t>K</w:t>
      </w:r>
      <w:r>
        <w:rPr>
          <w:sz w:val="24"/>
        </w:rPr>
        <w:t>wara</w:t>
      </w:r>
      <w:proofErr w:type="spellEnd"/>
      <w:r>
        <w:rPr>
          <w:sz w:val="24"/>
        </w:rPr>
        <w:t xml:space="preserve"> State Polytechnic.</w:t>
      </w:r>
    </w:p>
    <w:p w:rsidR="0026626D" w:rsidRDefault="0032712D" w:rsidP="00C57730">
      <w:pPr>
        <w:pStyle w:val="ListParagraph"/>
        <w:numPr>
          <w:ilvl w:val="2"/>
          <w:numId w:val="8"/>
        </w:numPr>
        <w:tabs>
          <w:tab w:val="left" w:pos="1439"/>
        </w:tabs>
        <w:spacing w:before="239" w:line="480" w:lineRule="auto"/>
        <w:ind w:left="1439" w:right="710"/>
        <w:jc w:val="both"/>
        <w:rPr>
          <w:sz w:val="24"/>
        </w:rPr>
      </w:pPr>
      <w:r>
        <w:rPr>
          <w:b/>
          <w:sz w:val="24"/>
        </w:rPr>
        <w:t xml:space="preserve">Improved Quality Control by Producers: </w:t>
      </w:r>
      <w:r>
        <w:rPr>
          <w:sz w:val="24"/>
        </w:rPr>
        <w:t>Sachet water producers should adopt stricter internal quality assurance mechanisms to ensure consistent compliance with WHO/SON standards, especially regarding pH and mineral content.</w:t>
      </w:r>
    </w:p>
    <w:p w:rsidR="0026626D" w:rsidRDefault="0032712D" w:rsidP="00C57730">
      <w:pPr>
        <w:pStyle w:val="ListParagraph"/>
        <w:numPr>
          <w:ilvl w:val="2"/>
          <w:numId w:val="8"/>
        </w:numPr>
        <w:tabs>
          <w:tab w:val="left" w:pos="1439"/>
        </w:tabs>
        <w:spacing w:before="241" w:line="480" w:lineRule="auto"/>
        <w:ind w:left="1439" w:right="719"/>
        <w:jc w:val="both"/>
        <w:rPr>
          <w:sz w:val="24"/>
        </w:rPr>
      </w:pPr>
      <w:r>
        <w:rPr>
          <w:b/>
          <w:sz w:val="24"/>
        </w:rPr>
        <w:lastRenderedPageBreak/>
        <w:t xml:space="preserve">Public Awareness Campaigns: </w:t>
      </w:r>
      <w:r>
        <w:rPr>
          <w:sz w:val="24"/>
        </w:rPr>
        <w:t>Consumers, particularly students and hostel dwellers, should</w:t>
      </w:r>
      <w:r>
        <w:rPr>
          <w:spacing w:val="-8"/>
          <w:sz w:val="24"/>
        </w:rPr>
        <w:t xml:space="preserve"> </w:t>
      </w:r>
      <w:r>
        <w:rPr>
          <w:sz w:val="24"/>
        </w:rPr>
        <w:t>be</w:t>
      </w:r>
      <w:r>
        <w:rPr>
          <w:spacing w:val="-9"/>
          <w:sz w:val="24"/>
        </w:rPr>
        <w:t xml:space="preserve"> </w:t>
      </w:r>
      <w:r>
        <w:rPr>
          <w:sz w:val="24"/>
        </w:rPr>
        <w:t>sensitized</w:t>
      </w:r>
      <w:r>
        <w:rPr>
          <w:spacing w:val="-8"/>
          <w:sz w:val="24"/>
        </w:rPr>
        <w:t xml:space="preserve"> </w:t>
      </w:r>
      <w:r>
        <w:rPr>
          <w:sz w:val="24"/>
        </w:rPr>
        <w:t>on</w:t>
      </w:r>
      <w:r>
        <w:rPr>
          <w:spacing w:val="-8"/>
          <w:sz w:val="24"/>
        </w:rPr>
        <w:t xml:space="preserve"> </w:t>
      </w:r>
      <w:r>
        <w:rPr>
          <w:sz w:val="24"/>
        </w:rPr>
        <w:t>how</w:t>
      </w:r>
      <w:r>
        <w:rPr>
          <w:spacing w:val="-9"/>
          <w:sz w:val="24"/>
        </w:rPr>
        <w:t xml:space="preserve"> </w:t>
      </w:r>
      <w:r>
        <w:rPr>
          <w:sz w:val="24"/>
        </w:rPr>
        <w:t>to</w:t>
      </w:r>
      <w:r>
        <w:rPr>
          <w:spacing w:val="-6"/>
          <w:sz w:val="24"/>
        </w:rPr>
        <w:t xml:space="preserve"> </w:t>
      </w:r>
      <w:r>
        <w:rPr>
          <w:sz w:val="24"/>
        </w:rPr>
        <w:t>identify</w:t>
      </w:r>
      <w:r>
        <w:rPr>
          <w:spacing w:val="-13"/>
          <w:sz w:val="24"/>
        </w:rPr>
        <w:t xml:space="preserve"> </w:t>
      </w:r>
      <w:r>
        <w:rPr>
          <w:sz w:val="24"/>
        </w:rPr>
        <w:t>approved</w:t>
      </w:r>
      <w:r>
        <w:rPr>
          <w:spacing w:val="-3"/>
          <w:sz w:val="24"/>
        </w:rPr>
        <w:t xml:space="preserve"> </w:t>
      </w:r>
      <w:r>
        <w:rPr>
          <w:sz w:val="24"/>
        </w:rPr>
        <w:t>and</w:t>
      </w:r>
      <w:r>
        <w:rPr>
          <w:spacing w:val="-8"/>
          <w:sz w:val="24"/>
        </w:rPr>
        <w:t xml:space="preserve"> </w:t>
      </w:r>
      <w:r>
        <w:rPr>
          <w:sz w:val="24"/>
        </w:rPr>
        <w:t>certified</w:t>
      </w:r>
      <w:r>
        <w:rPr>
          <w:spacing w:val="-6"/>
          <w:sz w:val="24"/>
        </w:rPr>
        <w:t xml:space="preserve"> </w:t>
      </w:r>
      <w:r>
        <w:rPr>
          <w:sz w:val="24"/>
        </w:rPr>
        <w:t>sachet</w:t>
      </w:r>
      <w:r>
        <w:rPr>
          <w:spacing w:val="-5"/>
          <w:sz w:val="24"/>
        </w:rPr>
        <w:t xml:space="preserve"> </w:t>
      </w:r>
      <w:r>
        <w:rPr>
          <w:sz w:val="24"/>
        </w:rPr>
        <w:t>water</w:t>
      </w:r>
      <w:r>
        <w:rPr>
          <w:spacing w:val="-4"/>
          <w:sz w:val="24"/>
        </w:rPr>
        <w:t xml:space="preserve"> </w:t>
      </w:r>
      <w:r>
        <w:rPr>
          <w:sz w:val="24"/>
        </w:rPr>
        <w:t>brands</w:t>
      </w:r>
      <w:r>
        <w:rPr>
          <w:spacing w:val="-3"/>
          <w:sz w:val="24"/>
        </w:rPr>
        <w:t xml:space="preserve"> </w:t>
      </w:r>
      <w:r>
        <w:rPr>
          <w:sz w:val="24"/>
        </w:rPr>
        <w:t>and</w:t>
      </w:r>
      <w:r>
        <w:rPr>
          <w:spacing w:val="-6"/>
          <w:sz w:val="24"/>
        </w:rPr>
        <w:t xml:space="preserve"> </w:t>
      </w:r>
      <w:r>
        <w:rPr>
          <w:sz w:val="24"/>
        </w:rPr>
        <w:t>the health risks of consuming unregulated products.</w:t>
      </w:r>
    </w:p>
    <w:p w:rsidR="0026626D" w:rsidRDefault="0032712D" w:rsidP="00C57730">
      <w:pPr>
        <w:pStyle w:val="ListParagraph"/>
        <w:numPr>
          <w:ilvl w:val="2"/>
          <w:numId w:val="8"/>
        </w:numPr>
        <w:tabs>
          <w:tab w:val="left" w:pos="1439"/>
        </w:tabs>
        <w:spacing w:before="241" w:line="480" w:lineRule="auto"/>
        <w:ind w:left="1439" w:right="720"/>
        <w:jc w:val="both"/>
        <w:rPr>
          <w:sz w:val="24"/>
        </w:rPr>
      </w:pPr>
      <w:r>
        <w:rPr>
          <w:b/>
          <w:sz w:val="24"/>
        </w:rPr>
        <w:t xml:space="preserve">Certification Visibility: </w:t>
      </w:r>
      <w:r>
        <w:rPr>
          <w:sz w:val="24"/>
        </w:rPr>
        <w:t>Sachet wa</w:t>
      </w:r>
      <w:r>
        <w:rPr>
          <w:sz w:val="24"/>
        </w:rPr>
        <w:t>ter brands should clearly display current NAFDAC registration numbers and expiry dates on packaging to help consumers make informed choices and discourage patronage of illegal brands.</w:t>
      </w:r>
    </w:p>
    <w:p w:rsidR="0091366C" w:rsidRDefault="0032712D" w:rsidP="00C57730">
      <w:pPr>
        <w:pStyle w:val="ListParagraph"/>
        <w:numPr>
          <w:ilvl w:val="2"/>
          <w:numId w:val="8"/>
        </w:numPr>
        <w:tabs>
          <w:tab w:val="left" w:pos="1439"/>
        </w:tabs>
        <w:spacing w:before="239" w:line="480" w:lineRule="auto"/>
        <w:ind w:left="1439" w:right="715"/>
        <w:jc w:val="both"/>
        <w:rPr>
          <w:spacing w:val="-2"/>
        </w:rPr>
      </w:pPr>
      <w:r>
        <w:rPr>
          <w:b/>
          <w:sz w:val="24"/>
        </w:rPr>
        <w:t xml:space="preserve">Institutional Involvement: </w:t>
      </w:r>
      <w:proofErr w:type="spellStart"/>
      <w:r>
        <w:rPr>
          <w:sz w:val="24"/>
        </w:rPr>
        <w:t>Kwara</w:t>
      </w:r>
      <w:proofErr w:type="spellEnd"/>
      <w:r>
        <w:rPr>
          <w:sz w:val="24"/>
        </w:rPr>
        <w:t xml:space="preserve"> State Polytechnic management could </w:t>
      </w:r>
      <w:r>
        <w:rPr>
          <w:sz w:val="24"/>
        </w:rPr>
        <w:t>partner with health and environmental science departments to conduct routine water quality testing as part of student research and campus health initiatives.</w:t>
      </w:r>
      <w:r w:rsidR="0091366C">
        <w:rPr>
          <w:spacing w:val="-2"/>
        </w:rPr>
        <w:t xml:space="preserve"> </w:t>
      </w:r>
    </w:p>
    <w:p w:rsidR="0091366C" w:rsidRDefault="0091366C">
      <w:pPr>
        <w:widowControl/>
        <w:autoSpaceDE/>
        <w:autoSpaceDN/>
        <w:rPr>
          <w:spacing w:val="-2"/>
        </w:rPr>
      </w:pPr>
      <w:r>
        <w:rPr>
          <w:spacing w:val="-2"/>
        </w:rPr>
        <w:br w:type="page"/>
      </w:r>
    </w:p>
    <w:p w:rsidR="0026626D" w:rsidRPr="0091366C" w:rsidRDefault="0032712D" w:rsidP="0091366C">
      <w:pPr>
        <w:spacing w:before="239" w:line="360" w:lineRule="auto"/>
        <w:jc w:val="center"/>
        <w:rPr>
          <w:b/>
        </w:rPr>
      </w:pPr>
      <w:r w:rsidRPr="0091366C">
        <w:rPr>
          <w:b/>
          <w:spacing w:val="-2"/>
        </w:rPr>
        <w:lastRenderedPageBreak/>
        <w:t>REFERENCES</w:t>
      </w:r>
    </w:p>
    <w:p w:rsidR="0026626D" w:rsidRDefault="0026626D">
      <w:pPr>
        <w:pStyle w:val="BodyText"/>
        <w:spacing w:before="96"/>
        <w:rPr>
          <w:b/>
        </w:rPr>
      </w:pPr>
    </w:p>
    <w:p w:rsidR="0026626D" w:rsidRDefault="0032712D">
      <w:pPr>
        <w:spacing w:line="360" w:lineRule="auto"/>
        <w:ind w:left="1079" w:right="712" w:hanging="452"/>
        <w:jc w:val="both"/>
        <w:rPr>
          <w:sz w:val="24"/>
        </w:rPr>
      </w:pPr>
      <w:proofErr w:type="spellStart"/>
      <w:proofErr w:type="gramStart"/>
      <w:r>
        <w:rPr>
          <w:sz w:val="24"/>
        </w:rPr>
        <w:t>Adefisoye</w:t>
      </w:r>
      <w:proofErr w:type="spellEnd"/>
      <w:r>
        <w:rPr>
          <w:sz w:val="24"/>
        </w:rPr>
        <w:t>,</w:t>
      </w:r>
      <w:r>
        <w:rPr>
          <w:spacing w:val="-12"/>
          <w:sz w:val="24"/>
        </w:rPr>
        <w:t xml:space="preserve"> </w:t>
      </w:r>
      <w:r>
        <w:rPr>
          <w:sz w:val="24"/>
        </w:rPr>
        <w:t>M.</w:t>
      </w:r>
      <w:r>
        <w:rPr>
          <w:spacing w:val="-11"/>
          <w:sz w:val="24"/>
        </w:rPr>
        <w:t xml:space="preserve"> </w:t>
      </w:r>
      <w:r>
        <w:rPr>
          <w:sz w:val="24"/>
        </w:rPr>
        <w:t>A.,</w:t>
      </w:r>
      <w:r>
        <w:rPr>
          <w:spacing w:val="-11"/>
          <w:sz w:val="24"/>
        </w:rPr>
        <w:t xml:space="preserve"> </w:t>
      </w:r>
      <w:r>
        <w:rPr>
          <w:sz w:val="24"/>
        </w:rPr>
        <w:t>&amp;</w:t>
      </w:r>
      <w:r>
        <w:rPr>
          <w:spacing w:val="-12"/>
          <w:sz w:val="24"/>
        </w:rPr>
        <w:t xml:space="preserve"> </w:t>
      </w:r>
      <w:proofErr w:type="spellStart"/>
      <w:r>
        <w:rPr>
          <w:sz w:val="24"/>
        </w:rPr>
        <w:t>Okoh</w:t>
      </w:r>
      <w:proofErr w:type="spellEnd"/>
      <w:r>
        <w:rPr>
          <w:sz w:val="24"/>
        </w:rPr>
        <w:t>,</w:t>
      </w:r>
      <w:r>
        <w:rPr>
          <w:spacing w:val="-11"/>
          <w:sz w:val="24"/>
        </w:rPr>
        <w:t xml:space="preserve"> </w:t>
      </w:r>
      <w:r>
        <w:rPr>
          <w:sz w:val="24"/>
        </w:rPr>
        <w:t>A.</w:t>
      </w:r>
      <w:r>
        <w:rPr>
          <w:spacing w:val="-8"/>
          <w:sz w:val="24"/>
        </w:rPr>
        <w:t xml:space="preserve"> </w:t>
      </w:r>
      <w:r>
        <w:rPr>
          <w:sz w:val="24"/>
        </w:rPr>
        <w:t>I.</w:t>
      </w:r>
      <w:r>
        <w:rPr>
          <w:spacing w:val="-8"/>
          <w:sz w:val="24"/>
        </w:rPr>
        <w:t xml:space="preserve"> </w:t>
      </w:r>
      <w:r>
        <w:rPr>
          <w:sz w:val="24"/>
        </w:rPr>
        <w:t>(2016).</w:t>
      </w:r>
      <w:proofErr w:type="gramEnd"/>
      <w:r>
        <w:rPr>
          <w:spacing w:val="-8"/>
          <w:sz w:val="24"/>
        </w:rPr>
        <w:t xml:space="preserve"> </w:t>
      </w:r>
      <w:proofErr w:type="gramStart"/>
      <w:r>
        <w:rPr>
          <w:i/>
          <w:sz w:val="24"/>
        </w:rPr>
        <w:t>Ecological</w:t>
      </w:r>
      <w:r>
        <w:rPr>
          <w:i/>
          <w:spacing w:val="-10"/>
          <w:sz w:val="24"/>
        </w:rPr>
        <w:t xml:space="preserve"> </w:t>
      </w:r>
      <w:r>
        <w:rPr>
          <w:i/>
          <w:sz w:val="24"/>
        </w:rPr>
        <w:t>and</w:t>
      </w:r>
      <w:r>
        <w:rPr>
          <w:i/>
          <w:spacing w:val="-12"/>
          <w:sz w:val="24"/>
        </w:rPr>
        <w:t xml:space="preserve"> </w:t>
      </w:r>
      <w:r>
        <w:rPr>
          <w:i/>
          <w:sz w:val="24"/>
        </w:rPr>
        <w:t>public</w:t>
      </w:r>
      <w:r>
        <w:rPr>
          <w:i/>
          <w:spacing w:val="-13"/>
          <w:sz w:val="24"/>
        </w:rPr>
        <w:t xml:space="preserve"> </w:t>
      </w:r>
      <w:r>
        <w:rPr>
          <w:i/>
          <w:sz w:val="24"/>
        </w:rPr>
        <w:t>health</w:t>
      </w:r>
      <w:r>
        <w:rPr>
          <w:i/>
          <w:spacing w:val="-12"/>
          <w:sz w:val="24"/>
        </w:rPr>
        <w:t xml:space="preserve"> </w:t>
      </w:r>
      <w:r>
        <w:rPr>
          <w:i/>
          <w:sz w:val="24"/>
        </w:rPr>
        <w:t>imp</w:t>
      </w:r>
      <w:r>
        <w:rPr>
          <w:i/>
          <w:sz w:val="24"/>
        </w:rPr>
        <w:t>lications</w:t>
      </w:r>
      <w:r>
        <w:rPr>
          <w:i/>
          <w:spacing w:val="-12"/>
          <w:sz w:val="24"/>
        </w:rPr>
        <w:t xml:space="preserve"> </w:t>
      </w:r>
      <w:r>
        <w:rPr>
          <w:i/>
          <w:sz w:val="24"/>
        </w:rPr>
        <w:t>of</w:t>
      </w:r>
      <w:r>
        <w:rPr>
          <w:i/>
          <w:spacing w:val="-12"/>
          <w:sz w:val="24"/>
        </w:rPr>
        <w:t xml:space="preserve"> </w:t>
      </w:r>
      <w:r>
        <w:rPr>
          <w:i/>
          <w:sz w:val="24"/>
        </w:rPr>
        <w:t>the</w:t>
      </w:r>
      <w:r>
        <w:rPr>
          <w:i/>
          <w:spacing w:val="-13"/>
          <w:sz w:val="24"/>
        </w:rPr>
        <w:t xml:space="preserve"> </w:t>
      </w:r>
      <w:r>
        <w:rPr>
          <w:i/>
          <w:sz w:val="24"/>
        </w:rPr>
        <w:t>discharge of</w:t>
      </w:r>
      <w:r>
        <w:rPr>
          <w:i/>
          <w:spacing w:val="-9"/>
          <w:sz w:val="24"/>
        </w:rPr>
        <w:t xml:space="preserve"> </w:t>
      </w:r>
      <w:r>
        <w:rPr>
          <w:i/>
          <w:sz w:val="24"/>
        </w:rPr>
        <w:t>partially</w:t>
      </w:r>
      <w:r>
        <w:rPr>
          <w:i/>
          <w:spacing w:val="-11"/>
          <w:sz w:val="24"/>
        </w:rPr>
        <w:t xml:space="preserve"> </w:t>
      </w:r>
      <w:r>
        <w:rPr>
          <w:i/>
          <w:sz w:val="24"/>
        </w:rPr>
        <w:t>treated</w:t>
      </w:r>
      <w:r>
        <w:rPr>
          <w:i/>
          <w:spacing w:val="-10"/>
          <w:sz w:val="24"/>
        </w:rPr>
        <w:t xml:space="preserve"> </w:t>
      </w:r>
      <w:r>
        <w:rPr>
          <w:i/>
          <w:sz w:val="24"/>
        </w:rPr>
        <w:t>wastewater</w:t>
      </w:r>
      <w:r>
        <w:rPr>
          <w:i/>
          <w:spacing w:val="-9"/>
          <w:sz w:val="24"/>
        </w:rPr>
        <w:t xml:space="preserve"> </w:t>
      </w:r>
      <w:r>
        <w:rPr>
          <w:i/>
          <w:sz w:val="24"/>
        </w:rPr>
        <w:t>into</w:t>
      </w:r>
      <w:r>
        <w:rPr>
          <w:i/>
          <w:spacing w:val="-10"/>
          <w:sz w:val="24"/>
        </w:rPr>
        <w:t xml:space="preserve"> </w:t>
      </w:r>
      <w:r>
        <w:rPr>
          <w:i/>
          <w:sz w:val="24"/>
        </w:rPr>
        <w:t>the</w:t>
      </w:r>
      <w:r>
        <w:rPr>
          <w:i/>
          <w:spacing w:val="-11"/>
          <w:sz w:val="24"/>
        </w:rPr>
        <w:t xml:space="preserve"> </w:t>
      </w:r>
      <w:r>
        <w:rPr>
          <w:i/>
          <w:sz w:val="24"/>
        </w:rPr>
        <w:t>environment</w:t>
      </w:r>
      <w:r>
        <w:rPr>
          <w:sz w:val="24"/>
        </w:rPr>
        <w:t>.</w:t>
      </w:r>
      <w:proofErr w:type="gramEnd"/>
      <w:r>
        <w:rPr>
          <w:spacing w:val="-10"/>
          <w:sz w:val="24"/>
        </w:rPr>
        <w:t xml:space="preserve"> </w:t>
      </w:r>
      <w:r>
        <w:rPr>
          <w:sz w:val="24"/>
        </w:rPr>
        <w:t>South</w:t>
      </w:r>
      <w:r>
        <w:rPr>
          <w:spacing w:val="-10"/>
          <w:sz w:val="24"/>
        </w:rPr>
        <w:t xml:space="preserve"> </w:t>
      </w:r>
      <w:r>
        <w:rPr>
          <w:sz w:val="24"/>
        </w:rPr>
        <w:t>African</w:t>
      </w:r>
      <w:r>
        <w:rPr>
          <w:spacing w:val="-7"/>
          <w:sz w:val="24"/>
        </w:rPr>
        <w:t xml:space="preserve"> </w:t>
      </w:r>
      <w:r>
        <w:rPr>
          <w:sz w:val="24"/>
        </w:rPr>
        <w:t>Journal</w:t>
      </w:r>
      <w:r>
        <w:rPr>
          <w:spacing w:val="-5"/>
          <w:sz w:val="24"/>
        </w:rPr>
        <w:t xml:space="preserve"> </w:t>
      </w:r>
      <w:r>
        <w:rPr>
          <w:sz w:val="24"/>
        </w:rPr>
        <w:t>of</w:t>
      </w:r>
      <w:r>
        <w:rPr>
          <w:spacing w:val="-10"/>
          <w:sz w:val="24"/>
        </w:rPr>
        <w:t xml:space="preserve"> </w:t>
      </w:r>
      <w:r>
        <w:rPr>
          <w:sz w:val="24"/>
        </w:rPr>
        <w:t>Science,</w:t>
      </w:r>
      <w:r>
        <w:rPr>
          <w:spacing w:val="-10"/>
          <w:sz w:val="24"/>
        </w:rPr>
        <w:t xml:space="preserve"> </w:t>
      </w:r>
      <w:r>
        <w:rPr>
          <w:sz w:val="24"/>
        </w:rPr>
        <w:t xml:space="preserve">112(3- 4), 1-7. </w:t>
      </w:r>
      <w:r>
        <w:rPr>
          <w:sz w:val="24"/>
          <w:u w:val="single"/>
        </w:rPr>
        <w:t>https://doi.org/10.17159/sajs.2016/20150095</w:t>
      </w:r>
    </w:p>
    <w:p w:rsidR="0026626D" w:rsidRDefault="0032712D">
      <w:pPr>
        <w:spacing w:before="242" w:line="360" w:lineRule="auto"/>
        <w:ind w:left="1079" w:right="712" w:hanging="452"/>
        <w:jc w:val="both"/>
        <w:rPr>
          <w:sz w:val="24"/>
        </w:rPr>
      </w:pPr>
      <w:proofErr w:type="spellStart"/>
      <w:r>
        <w:rPr>
          <w:sz w:val="24"/>
        </w:rPr>
        <w:t>Adekunle</w:t>
      </w:r>
      <w:proofErr w:type="spellEnd"/>
      <w:r>
        <w:rPr>
          <w:sz w:val="24"/>
        </w:rPr>
        <w:t xml:space="preserve">, L. V., Sridhar, M. K. C., </w:t>
      </w:r>
      <w:proofErr w:type="spellStart"/>
      <w:r>
        <w:rPr>
          <w:sz w:val="24"/>
        </w:rPr>
        <w:t>Ajayi</w:t>
      </w:r>
      <w:proofErr w:type="spellEnd"/>
      <w:r>
        <w:rPr>
          <w:sz w:val="24"/>
        </w:rPr>
        <w:t xml:space="preserve">, A. A., </w:t>
      </w:r>
      <w:proofErr w:type="spellStart"/>
      <w:r>
        <w:rPr>
          <w:sz w:val="24"/>
        </w:rPr>
        <w:t>Oluwade</w:t>
      </w:r>
      <w:proofErr w:type="spellEnd"/>
      <w:r>
        <w:rPr>
          <w:sz w:val="24"/>
        </w:rPr>
        <w:t>, P. A., &amp;</w:t>
      </w:r>
      <w:r>
        <w:rPr>
          <w:sz w:val="24"/>
        </w:rPr>
        <w:t xml:space="preserve"> </w:t>
      </w:r>
      <w:proofErr w:type="spellStart"/>
      <w:r>
        <w:rPr>
          <w:sz w:val="24"/>
        </w:rPr>
        <w:t>Olawuyi</w:t>
      </w:r>
      <w:proofErr w:type="spellEnd"/>
      <w:r>
        <w:rPr>
          <w:sz w:val="24"/>
        </w:rPr>
        <w:t xml:space="preserve">, J. F. (2004). </w:t>
      </w:r>
      <w:r>
        <w:rPr>
          <w:i/>
          <w:sz w:val="24"/>
        </w:rPr>
        <w:t>An assessment</w:t>
      </w:r>
      <w:r>
        <w:rPr>
          <w:i/>
          <w:spacing w:val="-8"/>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health</w:t>
      </w:r>
      <w:r>
        <w:rPr>
          <w:i/>
          <w:spacing w:val="-3"/>
          <w:sz w:val="24"/>
        </w:rPr>
        <w:t xml:space="preserve"> </w:t>
      </w:r>
      <w:r>
        <w:rPr>
          <w:i/>
          <w:sz w:val="24"/>
        </w:rPr>
        <w:t>and</w:t>
      </w:r>
      <w:r>
        <w:rPr>
          <w:i/>
          <w:spacing w:val="-8"/>
          <w:sz w:val="24"/>
        </w:rPr>
        <w:t xml:space="preserve"> </w:t>
      </w:r>
      <w:r>
        <w:rPr>
          <w:i/>
          <w:sz w:val="24"/>
        </w:rPr>
        <w:t>social</w:t>
      </w:r>
      <w:r>
        <w:rPr>
          <w:i/>
          <w:spacing w:val="-5"/>
          <w:sz w:val="24"/>
        </w:rPr>
        <w:t xml:space="preserve"> </w:t>
      </w:r>
      <w:r>
        <w:rPr>
          <w:i/>
          <w:sz w:val="24"/>
        </w:rPr>
        <w:t>economic</w:t>
      </w:r>
      <w:r>
        <w:rPr>
          <w:i/>
          <w:spacing w:val="-7"/>
          <w:sz w:val="24"/>
        </w:rPr>
        <w:t xml:space="preserve"> </w:t>
      </w:r>
      <w:r>
        <w:rPr>
          <w:i/>
          <w:sz w:val="24"/>
        </w:rPr>
        <w:t>implications</w:t>
      </w:r>
      <w:r>
        <w:rPr>
          <w:i/>
          <w:spacing w:val="-8"/>
          <w:sz w:val="24"/>
        </w:rPr>
        <w:t xml:space="preserve"> </w:t>
      </w:r>
      <w:r>
        <w:rPr>
          <w:i/>
          <w:sz w:val="24"/>
        </w:rPr>
        <w:t>of</w:t>
      </w:r>
      <w:r>
        <w:rPr>
          <w:i/>
          <w:spacing w:val="-8"/>
          <w:sz w:val="24"/>
        </w:rPr>
        <w:t xml:space="preserve"> </w:t>
      </w:r>
      <w:r>
        <w:rPr>
          <w:i/>
          <w:sz w:val="24"/>
        </w:rPr>
        <w:t>sachet</w:t>
      </w:r>
      <w:r>
        <w:rPr>
          <w:i/>
          <w:spacing w:val="-8"/>
          <w:sz w:val="24"/>
        </w:rPr>
        <w:t xml:space="preserve"> </w:t>
      </w:r>
      <w:r>
        <w:rPr>
          <w:i/>
          <w:sz w:val="24"/>
        </w:rPr>
        <w:t>water</w:t>
      </w:r>
      <w:r>
        <w:rPr>
          <w:i/>
          <w:spacing w:val="-8"/>
          <w:sz w:val="24"/>
        </w:rPr>
        <w:t xml:space="preserve"> </w:t>
      </w:r>
      <w:r>
        <w:rPr>
          <w:i/>
          <w:sz w:val="24"/>
        </w:rPr>
        <w:t>in</w:t>
      </w:r>
      <w:r>
        <w:rPr>
          <w:i/>
          <w:spacing w:val="-8"/>
          <w:sz w:val="24"/>
        </w:rPr>
        <w:t xml:space="preserve"> </w:t>
      </w:r>
      <w:r>
        <w:rPr>
          <w:i/>
          <w:sz w:val="24"/>
        </w:rPr>
        <w:t>Ibadan,</w:t>
      </w:r>
      <w:r>
        <w:rPr>
          <w:i/>
          <w:spacing w:val="-6"/>
          <w:sz w:val="24"/>
        </w:rPr>
        <w:t xml:space="preserve"> </w:t>
      </w:r>
      <w:r>
        <w:rPr>
          <w:i/>
          <w:sz w:val="24"/>
        </w:rPr>
        <w:t>Nigeria: A public health challenge</w:t>
      </w:r>
      <w:r>
        <w:rPr>
          <w:sz w:val="24"/>
        </w:rPr>
        <w:t>. African Journal of Biomedical Research, 7(1), 5–8.</w:t>
      </w:r>
    </w:p>
    <w:p w:rsidR="0026626D" w:rsidRDefault="0032712D">
      <w:pPr>
        <w:spacing w:before="241" w:line="360" w:lineRule="auto"/>
        <w:ind w:left="1079" w:right="718" w:hanging="452"/>
        <w:jc w:val="both"/>
        <w:rPr>
          <w:sz w:val="24"/>
        </w:rPr>
      </w:pPr>
      <w:proofErr w:type="spellStart"/>
      <w:proofErr w:type="gramStart"/>
      <w:r>
        <w:rPr>
          <w:sz w:val="24"/>
        </w:rPr>
        <w:t>Ajayi</w:t>
      </w:r>
      <w:proofErr w:type="spellEnd"/>
      <w:r>
        <w:rPr>
          <w:sz w:val="24"/>
        </w:rPr>
        <w:t xml:space="preserve">, A. A., Sridhar, M. K. C., </w:t>
      </w:r>
      <w:proofErr w:type="spellStart"/>
      <w:r>
        <w:rPr>
          <w:sz w:val="24"/>
        </w:rPr>
        <w:t>Adekunle</w:t>
      </w:r>
      <w:proofErr w:type="spellEnd"/>
      <w:r>
        <w:rPr>
          <w:sz w:val="24"/>
        </w:rPr>
        <w:t>, L. V., &amp;</w:t>
      </w:r>
      <w:r>
        <w:rPr>
          <w:sz w:val="24"/>
        </w:rPr>
        <w:t xml:space="preserve"> </w:t>
      </w:r>
      <w:proofErr w:type="spellStart"/>
      <w:r>
        <w:rPr>
          <w:sz w:val="24"/>
        </w:rPr>
        <w:t>Oluwade</w:t>
      </w:r>
      <w:proofErr w:type="spellEnd"/>
      <w:r>
        <w:rPr>
          <w:sz w:val="24"/>
        </w:rPr>
        <w:t>, P. A. (2008).</w:t>
      </w:r>
      <w:proofErr w:type="gramEnd"/>
      <w:r>
        <w:rPr>
          <w:sz w:val="24"/>
        </w:rPr>
        <w:t xml:space="preserve"> </w:t>
      </w:r>
      <w:r>
        <w:rPr>
          <w:i/>
          <w:sz w:val="24"/>
        </w:rPr>
        <w:t>Quality of packaged water sold in Ibadan, Nigeria</w:t>
      </w:r>
      <w:r>
        <w:rPr>
          <w:sz w:val="24"/>
        </w:rPr>
        <w:t>. African Journal of Biomedical Research, 11(3), 251–258.</w:t>
      </w:r>
    </w:p>
    <w:p w:rsidR="0026626D" w:rsidRDefault="0026626D">
      <w:pPr>
        <w:pStyle w:val="BodyText"/>
        <w:spacing w:before="5"/>
      </w:pPr>
    </w:p>
    <w:p w:rsidR="0026626D" w:rsidRDefault="0032712D">
      <w:pPr>
        <w:spacing w:line="360" w:lineRule="auto"/>
        <w:ind w:left="1079" w:right="715" w:hanging="452"/>
        <w:jc w:val="both"/>
        <w:rPr>
          <w:sz w:val="24"/>
        </w:rPr>
      </w:pPr>
      <w:proofErr w:type="spellStart"/>
      <w:proofErr w:type="gramStart"/>
      <w:r>
        <w:rPr>
          <w:sz w:val="24"/>
        </w:rPr>
        <w:t>Ameh</w:t>
      </w:r>
      <w:proofErr w:type="spellEnd"/>
      <w:r>
        <w:rPr>
          <w:sz w:val="24"/>
        </w:rPr>
        <w:t>,</w:t>
      </w:r>
      <w:r>
        <w:rPr>
          <w:spacing w:val="-6"/>
          <w:sz w:val="24"/>
        </w:rPr>
        <w:t xml:space="preserve"> </w:t>
      </w:r>
      <w:r>
        <w:rPr>
          <w:sz w:val="24"/>
        </w:rPr>
        <w:t>J.</w:t>
      </w:r>
      <w:r>
        <w:rPr>
          <w:spacing w:val="-7"/>
          <w:sz w:val="24"/>
        </w:rPr>
        <w:t xml:space="preserve"> </w:t>
      </w:r>
      <w:r>
        <w:rPr>
          <w:sz w:val="24"/>
        </w:rPr>
        <w:t xml:space="preserve">B., </w:t>
      </w:r>
      <w:proofErr w:type="spellStart"/>
      <w:r>
        <w:rPr>
          <w:sz w:val="24"/>
        </w:rPr>
        <w:t>Ishaleku</w:t>
      </w:r>
      <w:proofErr w:type="spellEnd"/>
      <w:r>
        <w:rPr>
          <w:sz w:val="24"/>
        </w:rPr>
        <w:t>,</w:t>
      </w:r>
      <w:r>
        <w:rPr>
          <w:spacing w:val="-6"/>
          <w:sz w:val="24"/>
        </w:rPr>
        <w:t xml:space="preserve"> </w:t>
      </w:r>
      <w:r>
        <w:rPr>
          <w:sz w:val="24"/>
        </w:rPr>
        <w:t>D.,</w:t>
      </w:r>
      <w:r>
        <w:rPr>
          <w:spacing w:val="-6"/>
          <w:sz w:val="24"/>
        </w:rPr>
        <w:t xml:space="preserve"> </w:t>
      </w:r>
      <w:r>
        <w:rPr>
          <w:sz w:val="24"/>
        </w:rPr>
        <w:t>&amp;</w:t>
      </w:r>
      <w:r>
        <w:rPr>
          <w:spacing w:val="-7"/>
          <w:sz w:val="24"/>
        </w:rPr>
        <w:t xml:space="preserve"> </w:t>
      </w:r>
      <w:proofErr w:type="spellStart"/>
      <w:r>
        <w:rPr>
          <w:sz w:val="24"/>
        </w:rPr>
        <w:t>Abdullahi</w:t>
      </w:r>
      <w:proofErr w:type="spellEnd"/>
      <w:r>
        <w:rPr>
          <w:sz w:val="24"/>
        </w:rPr>
        <w:t>,</w:t>
      </w:r>
      <w:r>
        <w:rPr>
          <w:spacing w:val="-6"/>
          <w:sz w:val="24"/>
        </w:rPr>
        <w:t xml:space="preserve"> </w:t>
      </w:r>
      <w:r>
        <w:rPr>
          <w:sz w:val="24"/>
        </w:rPr>
        <w:t>M.</w:t>
      </w:r>
      <w:r>
        <w:rPr>
          <w:spacing w:val="-6"/>
          <w:sz w:val="24"/>
        </w:rPr>
        <w:t xml:space="preserve"> </w:t>
      </w:r>
      <w:r>
        <w:rPr>
          <w:sz w:val="24"/>
        </w:rPr>
        <w:t>(2012).</w:t>
      </w:r>
      <w:proofErr w:type="gramEnd"/>
      <w:r>
        <w:rPr>
          <w:spacing w:val="-3"/>
          <w:sz w:val="24"/>
        </w:rPr>
        <w:t xml:space="preserve"> </w:t>
      </w:r>
      <w:r>
        <w:rPr>
          <w:i/>
          <w:sz w:val="24"/>
        </w:rPr>
        <w:t>Microbiological</w:t>
      </w:r>
      <w:r>
        <w:rPr>
          <w:i/>
          <w:spacing w:val="-5"/>
          <w:sz w:val="24"/>
        </w:rPr>
        <w:t xml:space="preserve"> </w:t>
      </w:r>
      <w:r>
        <w:rPr>
          <w:i/>
          <w:sz w:val="24"/>
        </w:rPr>
        <w:t>quality</w:t>
      </w:r>
      <w:r>
        <w:rPr>
          <w:i/>
          <w:spacing w:val="-6"/>
          <w:sz w:val="24"/>
        </w:rPr>
        <w:t xml:space="preserve"> </w:t>
      </w:r>
      <w:r>
        <w:rPr>
          <w:i/>
          <w:sz w:val="24"/>
        </w:rPr>
        <w:t>of</w:t>
      </w:r>
      <w:r>
        <w:rPr>
          <w:i/>
          <w:spacing w:val="-5"/>
          <w:sz w:val="24"/>
        </w:rPr>
        <w:t xml:space="preserve"> </w:t>
      </w:r>
      <w:r>
        <w:rPr>
          <w:i/>
          <w:sz w:val="24"/>
        </w:rPr>
        <w:t>sachet</w:t>
      </w:r>
      <w:r>
        <w:rPr>
          <w:i/>
          <w:spacing w:val="-5"/>
          <w:sz w:val="24"/>
        </w:rPr>
        <w:t xml:space="preserve"> </w:t>
      </w:r>
      <w:r>
        <w:rPr>
          <w:i/>
          <w:sz w:val="24"/>
        </w:rPr>
        <w:t>water</w:t>
      </w:r>
      <w:r>
        <w:rPr>
          <w:i/>
          <w:spacing w:val="-6"/>
          <w:sz w:val="24"/>
        </w:rPr>
        <w:t xml:space="preserve"> </w:t>
      </w:r>
      <w:r>
        <w:rPr>
          <w:i/>
          <w:sz w:val="24"/>
        </w:rPr>
        <w:t>sold</w:t>
      </w:r>
      <w:r>
        <w:rPr>
          <w:i/>
          <w:spacing w:val="-6"/>
          <w:sz w:val="24"/>
        </w:rPr>
        <w:t xml:space="preserve"> </w:t>
      </w:r>
      <w:r>
        <w:rPr>
          <w:i/>
          <w:sz w:val="24"/>
        </w:rPr>
        <w:t xml:space="preserve">in </w:t>
      </w:r>
      <w:proofErr w:type="spellStart"/>
      <w:r>
        <w:rPr>
          <w:i/>
          <w:sz w:val="24"/>
        </w:rPr>
        <w:t>Keffi</w:t>
      </w:r>
      <w:proofErr w:type="spellEnd"/>
      <w:r>
        <w:rPr>
          <w:i/>
          <w:sz w:val="24"/>
        </w:rPr>
        <w:t xml:space="preserve"> metropolis, </w:t>
      </w:r>
      <w:proofErr w:type="spellStart"/>
      <w:r>
        <w:rPr>
          <w:i/>
          <w:sz w:val="24"/>
        </w:rPr>
        <w:t>Nasaraw</w:t>
      </w:r>
      <w:r>
        <w:rPr>
          <w:i/>
          <w:sz w:val="24"/>
        </w:rPr>
        <w:t>a</w:t>
      </w:r>
      <w:proofErr w:type="spellEnd"/>
      <w:r>
        <w:rPr>
          <w:i/>
          <w:sz w:val="24"/>
        </w:rPr>
        <w:t xml:space="preserve"> State, Nigeria</w:t>
      </w:r>
      <w:r>
        <w:rPr>
          <w:sz w:val="24"/>
        </w:rPr>
        <w:t xml:space="preserve">. African Journal of Microbiology Research, 6(3), </w:t>
      </w:r>
      <w:r>
        <w:rPr>
          <w:spacing w:val="-2"/>
          <w:sz w:val="24"/>
        </w:rPr>
        <w:t>509–512.</w:t>
      </w:r>
    </w:p>
    <w:p w:rsidR="0026626D" w:rsidRDefault="0026626D">
      <w:pPr>
        <w:pStyle w:val="BodyText"/>
        <w:spacing w:before="3"/>
      </w:pPr>
    </w:p>
    <w:p w:rsidR="0026626D" w:rsidRDefault="0032712D">
      <w:pPr>
        <w:spacing w:line="360" w:lineRule="auto"/>
        <w:ind w:left="1079" w:right="716" w:hanging="452"/>
        <w:jc w:val="both"/>
        <w:rPr>
          <w:sz w:val="24"/>
        </w:rPr>
      </w:pPr>
      <w:proofErr w:type="spellStart"/>
      <w:proofErr w:type="gramStart"/>
      <w:r>
        <w:rPr>
          <w:sz w:val="24"/>
        </w:rPr>
        <w:t>Okonko</w:t>
      </w:r>
      <w:proofErr w:type="spellEnd"/>
      <w:r>
        <w:rPr>
          <w:sz w:val="24"/>
        </w:rPr>
        <w:t>,</w:t>
      </w:r>
      <w:r>
        <w:rPr>
          <w:spacing w:val="-13"/>
          <w:sz w:val="24"/>
        </w:rPr>
        <w:t xml:space="preserve"> </w:t>
      </w:r>
      <w:r>
        <w:rPr>
          <w:sz w:val="24"/>
        </w:rPr>
        <w:t>I.</w:t>
      </w:r>
      <w:r>
        <w:rPr>
          <w:spacing w:val="-8"/>
          <w:sz w:val="24"/>
        </w:rPr>
        <w:t xml:space="preserve"> </w:t>
      </w:r>
      <w:r>
        <w:rPr>
          <w:sz w:val="24"/>
        </w:rPr>
        <w:t>O.,</w:t>
      </w:r>
      <w:r>
        <w:rPr>
          <w:spacing w:val="-13"/>
          <w:sz w:val="24"/>
        </w:rPr>
        <w:t xml:space="preserve"> </w:t>
      </w:r>
      <w:proofErr w:type="spellStart"/>
      <w:r>
        <w:rPr>
          <w:sz w:val="24"/>
        </w:rPr>
        <w:t>Ogunjobi</w:t>
      </w:r>
      <w:proofErr w:type="spellEnd"/>
      <w:r>
        <w:rPr>
          <w:sz w:val="24"/>
        </w:rPr>
        <w:t>,</w:t>
      </w:r>
      <w:r>
        <w:rPr>
          <w:spacing w:val="-13"/>
          <w:sz w:val="24"/>
        </w:rPr>
        <w:t xml:space="preserve"> </w:t>
      </w:r>
      <w:r>
        <w:rPr>
          <w:sz w:val="24"/>
        </w:rPr>
        <w:t>A.</w:t>
      </w:r>
      <w:r>
        <w:rPr>
          <w:spacing w:val="-13"/>
          <w:sz w:val="24"/>
        </w:rPr>
        <w:t xml:space="preserve"> </w:t>
      </w:r>
      <w:r>
        <w:rPr>
          <w:sz w:val="24"/>
        </w:rPr>
        <w:t>A.,</w:t>
      </w:r>
      <w:r>
        <w:rPr>
          <w:spacing w:val="-13"/>
          <w:sz w:val="24"/>
        </w:rPr>
        <w:t xml:space="preserve"> </w:t>
      </w:r>
      <w:r>
        <w:rPr>
          <w:sz w:val="24"/>
        </w:rPr>
        <w:t>&amp;</w:t>
      </w:r>
      <w:r>
        <w:rPr>
          <w:spacing w:val="-13"/>
          <w:sz w:val="24"/>
        </w:rPr>
        <w:t xml:space="preserve"> </w:t>
      </w:r>
      <w:proofErr w:type="spellStart"/>
      <w:r>
        <w:rPr>
          <w:sz w:val="24"/>
        </w:rPr>
        <w:t>Adejoye</w:t>
      </w:r>
      <w:proofErr w:type="spellEnd"/>
      <w:r>
        <w:rPr>
          <w:sz w:val="24"/>
        </w:rPr>
        <w:t>,</w:t>
      </w:r>
      <w:r>
        <w:rPr>
          <w:spacing w:val="-11"/>
          <w:sz w:val="24"/>
        </w:rPr>
        <w:t xml:space="preserve"> </w:t>
      </w:r>
      <w:r>
        <w:rPr>
          <w:sz w:val="24"/>
        </w:rPr>
        <w:t>O.</w:t>
      </w:r>
      <w:r>
        <w:rPr>
          <w:spacing w:val="-11"/>
          <w:sz w:val="24"/>
        </w:rPr>
        <w:t xml:space="preserve"> </w:t>
      </w:r>
      <w:r>
        <w:rPr>
          <w:sz w:val="24"/>
        </w:rPr>
        <w:t>D.</w:t>
      </w:r>
      <w:r>
        <w:rPr>
          <w:spacing w:val="-13"/>
          <w:sz w:val="24"/>
        </w:rPr>
        <w:t xml:space="preserve"> </w:t>
      </w:r>
      <w:r>
        <w:rPr>
          <w:sz w:val="24"/>
        </w:rPr>
        <w:t>(2008).</w:t>
      </w:r>
      <w:proofErr w:type="gramEnd"/>
      <w:r>
        <w:rPr>
          <w:spacing w:val="-11"/>
          <w:sz w:val="24"/>
        </w:rPr>
        <w:t xml:space="preserve"> </w:t>
      </w:r>
      <w:proofErr w:type="gramStart"/>
      <w:r>
        <w:rPr>
          <w:i/>
          <w:sz w:val="24"/>
        </w:rPr>
        <w:t>Comparative</w:t>
      </w:r>
      <w:r>
        <w:rPr>
          <w:i/>
          <w:spacing w:val="-14"/>
          <w:sz w:val="24"/>
        </w:rPr>
        <w:t xml:space="preserve"> </w:t>
      </w:r>
      <w:r>
        <w:rPr>
          <w:i/>
          <w:sz w:val="24"/>
        </w:rPr>
        <w:t>study</w:t>
      </w:r>
      <w:r>
        <w:rPr>
          <w:i/>
          <w:spacing w:val="-14"/>
          <w:sz w:val="24"/>
        </w:rPr>
        <w:t xml:space="preserve"> </w:t>
      </w:r>
      <w:r>
        <w:rPr>
          <w:i/>
          <w:sz w:val="24"/>
        </w:rPr>
        <w:t>of</w:t>
      </w:r>
      <w:r>
        <w:rPr>
          <w:i/>
          <w:spacing w:val="-13"/>
          <w:sz w:val="24"/>
        </w:rPr>
        <w:t xml:space="preserve"> </w:t>
      </w:r>
      <w:r>
        <w:rPr>
          <w:i/>
          <w:sz w:val="24"/>
        </w:rPr>
        <w:t>the</w:t>
      </w:r>
      <w:r>
        <w:rPr>
          <w:i/>
          <w:spacing w:val="-14"/>
          <w:sz w:val="24"/>
        </w:rPr>
        <w:t xml:space="preserve"> </w:t>
      </w:r>
      <w:r>
        <w:rPr>
          <w:i/>
          <w:sz w:val="24"/>
        </w:rPr>
        <w:t xml:space="preserve">bacteriological and physicochemical quality of different brands of sachet water in selected areas </w:t>
      </w:r>
      <w:r>
        <w:rPr>
          <w:i/>
          <w:sz w:val="24"/>
        </w:rPr>
        <w:t>of Lagos State, Nigeria</w:t>
      </w:r>
      <w:r>
        <w:rPr>
          <w:sz w:val="24"/>
        </w:rPr>
        <w:t>.</w:t>
      </w:r>
      <w:proofErr w:type="gramEnd"/>
      <w:r>
        <w:rPr>
          <w:sz w:val="24"/>
        </w:rPr>
        <w:t xml:space="preserve"> African Journal of Food Science, 3(12), 406–412.</w:t>
      </w:r>
    </w:p>
    <w:p w:rsidR="0026626D" w:rsidRDefault="0032712D">
      <w:pPr>
        <w:spacing w:before="242" w:line="360" w:lineRule="auto"/>
        <w:ind w:left="1079" w:right="711" w:hanging="452"/>
        <w:jc w:val="both"/>
        <w:rPr>
          <w:sz w:val="24"/>
        </w:rPr>
      </w:pPr>
      <w:proofErr w:type="spellStart"/>
      <w:r>
        <w:rPr>
          <w:sz w:val="24"/>
        </w:rPr>
        <w:t>Omalu</w:t>
      </w:r>
      <w:proofErr w:type="spellEnd"/>
      <w:r>
        <w:rPr>
          <w:sz w:val="24"/>
        </w:rPr>
        <w:t xml:space="preserve">, I. C. J., </w:t>
      </w:r>
      <w:proofErr w:type="spellStart"/>
      <w:r>
        <w:rPr>
          <w:sz w:val="24"/>
        </w:rPr>
        <w:t>Olayemi</w:t>
      </w:r>
      <w:proofErr w:type="spellEnd"/>
      <w:r>
        <w:rPr>
          <w:sz w:val="24"/>
        </w:rPr>
        <w:t xml:space="preserve">, I. K., </w:t>
      </w:r>
      <w:proofErr w:type="spellStart"/>
      <w:r>
        <w:rPr>
          <w:sz w:val="24"/>
        </w:rPr>
        <w:t>Adeniran</w:t>
      </w:r>
      <w:proofErr w:type="spellEnd"/>
      <w:r>
        <w:rPr>
          <w:sz w:val="24"/>
        </w:rPr>
        <w:t xml:space="preserve">, L. A., &amp; Mohammed, A. Z. (2010). </w:t>
      </w:r>
      <w:r>
        <w:rPr>
          <w:i/>
          <w:sz w:val="24"/>
        </w:rPr>
        <w:t>Contamination of sachet water in Nigeria: Assessment and health impact</w:t>
      </w:r>
      <w:r>
        <w:rPr>
          <w:sz w:val="24"/>
        </w:rPr>
        <w:t>. African Journal of Environmental S</w:t>
      </w:r>
      <w:r>
        <w:rPr>
          <w:sz w:val="24"/>
        </w:rPr>
        <w:t>cience and Technology, 4(5), 345–348.</w:t>
      </w:r>
    </w:p>
    <w:p w:rsidR="0026626D" w:rsidRDefault="0032712D">
      <w:pPr>
        <w:spacing w:before="239" w:line="360" w:lineRule="auto"/>
        <w:ind w:left="1079" w:right="715" w:hanging="452"/>
        <w:jc w:val="both"/>
        <w:rPr>
          <w:sz w:val="24"/>
        </w:rPr>
      </w:pPr>
      <w:proofErr w:type="spellStart"/>
      <w:proofErr w:type="gramStart"/>
      <w:r>
        <w:rPr>
          <w:sz w:val="24"/>
        </w:rPr>
        <w:t>Osei</w:t>
      </w:r>
      <w:proofErr w:type="spellEnd"/>
      <w:r>
        <w:rPr>
          <w:sz w:val="24"/>
        </w:rPr>
        <w:t xml:space="preserve">, J., </w:t>
      </w:r>
      <w:proofErr w:type="spellStart"/>
      <w:r>
        <w:rPr>
          <w:sz w:val="24"/>
        </w:rPr>
        <w:t>Appiah</w:t>
      </w:r>
      <w:proofErr w:type="spellEnd"/>
      <w:r>
        <w:rPr>
          <w:sz w:val="24"/>
        </w:rPr>
        <w:t xml:space="preserve">, V., &amp; </w:t>
      </w:r>
      <w:proofErr w:type="spellStart"/>
      <w:r>
        <w:rPr>
          <w:sz w:val="24"/>
        </w:rPr>
        <w:t>Ofosu-Donkoh</w:t>
      </w:r>
      <w:proofErr w:type="spellEnd"/>
      <w:r>
        <w:rPr>
          <w:sz w:val="24"/>
        </w:rPr>
        <w:t>, A. (2014).</w:t>
      </w:r>
      <w:proofErr w:type="gramEnd"/>
      <w:r>
        <w:rPr>
          <w:sz w:val="24"/>
        </w:rPr>
        <w:t xml:space="preserve"> </w:t>
      </w:r>
      <w:r>
        <w:rPr>
          <w:i/>
          <w:sz w:val="24"/>
        </w:rPr>
        <w:t>Bacteriological quality of sachet water sold in Cape Coast Municipality of Ghana</w:t>
      </w:r>
      <w:r>
        <w:rPr>
          <w:sz w:val="24"/>
        </w:rPr>
        <w:t>. International Journal of Applied Biology and Pharmaceutical Technology, 5(3), 68–73.</w:t>
      </w:r>
    </w:p>
    <w:p w:rsidR="0026626D" w:rsidRDefault="0032712D">
      <w:pPr>
        <w:spacing w:before="241" w:line="360" w:lineRule="auto"/>
        <w:ind w:left="1079" w:right="718" w:hanging="452"/>
        <w:jc w:val="both"/>
        <w:rPr>
          <w:sz w:val="24"/>
        </w:rPr>
      </w:pPr>
      <w:proofErr w:type="spellStart"/>
      <w:proofErr w:type="gramStart"/>
      <w:r>
        <w:rPr>
          <w:sz w:val="24"/>
        </w:rPr>
        <w:lastRenderedPageBreak/>
        <w:t>Oy</w:t>
      </w:r>
      <w:r>
        <w:rPr>
          <w:sz w:val="24"/>
        </w:rPr>
        <w:t>edeji</w:t>
      </w:r>
      <w:proofErr w:type="spellEnd"/>
      <w:r>
        <w:rPr>
          <w:sz w:val="24"/>
        </w:rPr>
        <w:t xml:space="preserve">, O., </w:t>
      </w:r>
      <w:proofErr w:type="spellStart"/>
      <w:r>
        <w:rPr>
          <w:sz w:val="24"/>
        </w:rPr>
        <w:t>Olutiola</w:t>
      </w:r>
      <w:proofErr w:type="spellEnd"/>
      <w:r>
        <w:rPr>
          <w:sz w:val="24"/>
        </w:rPr>
        <w:t xml:space="preserve">, P. O., &amp; </w:t>
      </w:r>
      <w:proofErr w:type="spellStart"/>
      <w:r>
        <w:rPr>
          <w:sz w:val="24"/>
        </w:rPr>
        <w:t>Moninuola</w:t>
      </w:r>
      <w:proofErr w:type="spellEnd"/>
      <w:r>
        <w:rPr>
          <w:sz w:val="24"/>
        </w:rPr>
        <w:t>, M. A. (2010).</w:t>
      </w:r>
      <w:proofErr w:type="gramEnd"/>
      <w:r>
        <w:rPr>
          <w:sz w:val="24"/>
        </w:rPr>
        <w:t xml:space="preserve"> </w:t>
      </w:r>
      <w:r>
        <w:rPr>
          <w:i/>
          <w:sz w:val="24"/>
        </w:rPr>
        <w:t>Microbiological quality of packaged drinking water brands marketed in Ibadan metropolis and Ile-Ife city in South Western Nigeria</w:t>
      </w:r>
      <w:r>
        <w:rPr>
          <w:sz w:val="24"/>
        </w:rPr>
        <w:t>. African Journal of Microbiology Research, 4(1), 96–102.</w:t>
      </w:r>
    </w:p>
    <w:p w:rsidR="0026626D" w:rsidRDefault="0026626D">
      <w:pPr>
        <w:pStyle w:val="BodyText"/>
        <w:spacing w:before="4"/>
      </w:pPr>
    </w:p>
    <w:p w:rsidR="0026626D" w:rsidRDefault="0032712D">
      <w:pPr>
        <w:spacing w:line="360" w:lineRule="auto"/>
        <w:ind w:left="1079" w:right="715" w:hanging="452"/>
        <w:jc w:val="both"/>
        <w:rPr>
          <w:sz w:val="24"/>
        </w:rPr>
      </w:pPr>
      <w:proofErr w:type="gramStart"/>
      <w:r>
        <w:rPr>
          <w:sz w:val="24"/>
        </w:rPr>
        <w:t>World</w:t>
      </w:r>
      <w:r>
        <w:rPr>
          <w:spacing w:val="-6"/>
          <w:sz w:val="24"/>
        </w:rPr>
        <w:t xml:space="preserve"> </w:t>
      </w:r>
      <w:r>
        <w:rPr>
          <w:sz w:val="24"/>
        </w:rPr>
        <w:t xml:space="preserve">Health </w:t>
      </w:r>
      <w:r>
        <w:rPr>
          <w:sz w:val="24"/>
        </w:rPr>
        <w:t>Organization</w:t>
      </w:r>
      <w:r>
        <w:rPr>
          <w:spacing w:val="-4"/>
          <w:sz w:val="24"/>
        </w:rPr>
        <w:t xml:space="preserve"> </w:t>
      </w:r>
      <w:r>
        <w:rPr>
          <w:sz w:val="24"/>
        </w:rPr>
        <w:t>(WHO).</w:t>
      </w:r>
      <w:proofErr w:type="gramEnd"/>
      <w:r>
        <w:rPr>
          <w:spacing w:val="-2"/>
          <w:sz w:val="24"/>
        </w:rPr>
        <w:t xml:space="preserve"> </w:t>
      </w:r>
      <w:r>
        <w:rPr>
          <w:sz w:val="24"/>
        </w:rPr>
        <w:t xml:space="preserve">(2018). </w:t>
      </w:r>
      <w:r>
        <w:rPr>
          <w:i/>
          <w:sz w:val="24"/>
        </w:rPr>
        <w:t>Guidelines</w:t>
      </w:r>
      <w:r>
        <w:rPr>
          <w:i/>
          <w:spacing w:val="-2"/>
          <w:sz w:val="24"/>
        </w:rPr>
        <w:t xml:space="preserve"> </w:t>
      </w:r>
      <w:r>
        <w:rPr>
          <w:i/>
          <w:sz w:val="24"/>
        </w:rPr>
        <w:t>for</w:t>
      </w:r>
      <w:r>
        <w:rPr>
          <w:i/>
          <w:spacing w:val="-4"/>
          <w:sz w:val="24"/>
        </w:rPr>
        <w:t xml:space="preserve"> </w:t>
      </w:r>
      <w:r>
        <w:rPr>
          <w:i/>
          <w:sz w:val="24"/>
        </w:rPr>
        <w:t>drinking-water</w:t>
      </w:r>
      <w:r>
        <w:rPr>
          <w:i/>
          <w:spacing w:val="-2"/>
          <w:sz w:val="24"/>
        </w:rPr>
        <w:t xml:space="preserve"> </w:t>
      </w:r>
      <w:r>
        <w:rPr>
          <w:i/>
          <w:sz w:val="24"/>
        </w:rPr>
        <w:t>quality:</w:t>
      </w:r>
      <w:r>
        <w:rPr>
          <w:i/>
          <w:spacing w:val="-5"/>
          <w:sz w:val="24"/>
        </w:rPr>
        <w:t xml:space="preserve"> </w:t>
      </w:r>
      <w:r>
        <w:rPr>
          <w:i/>
          <w:sz w:val="24"/>
        </w:rPr>
        <w:t>Fourth</w:t>
      </w:r>
      <w:r>
        <w:rPr>
          <w:i/>
          <w:spacing w:val="-2"/>
          <w:sz w:val="24"/>
        </w:rPr>
        <w:t xml:space="preserve"> </w:t>
      </w:r>
      <w:r>
        <w:rPr>
          <w:i/>
          <w:sz w:val="24"/>
        </w:rPr>
        <w:t>edition incorporating the first addendum</w:t>
      </w:r>
      <w:r>
        <w:rPr>
          <w:sz w:val="24"/>
        </w:rPr>
        <w:t xml:space="preserve">. </w:t>
      </w:r>
      <w:r>
        <w:rPr>
          <w:sz w:val="24"/>
          <w:u w:val="single"/>
        </w:rPr>
        <w:t>https://</w:t>
      </w:r>
      <w:hyperlink r:id="rId10">
        <w:r>
          <w:rPr>
            <w:sz w:val="24"/>
            <w:u w:val="single"/>
          </w:rPr>
          <w:t>www.who.int/publications/i/item/9789241549950</w:t>
        </w:r>
      </w:hyperlink>
    </w:p>
    <w:p w:rsidR="0026626D" w:rsidRDefault="0032712D">
      <w:pPr>
        <w:spacing w:before="76" w:line="360" w:lineRule="auto"/>
        <w:ind w:left="1079" w:hanging="452"/>
        <w:rPr>
          <w:sz w:val="24"/>
        </w:rPr>
      </w:pPr>
      <w:proofErr w:type="gramStart"/>
      <w:r>
        <w:rPr>
          <w:sz w:val="24"/>
        </w:rPr>
        <w:t>World</w:t>
      </w:r>
      <w:r>
        <w:rPr>
          <w:spacing w:val="-9"/>
          <w:sz w:val="24"/>
        </w:rPr>
        <w:t xml:space="preserve"> </w:t>
      </w:r>
      <w:r>
        <w:rPr>
          <w:sz w:val="24"/>
        </w:rPr>
        <w:t>Health</w:t>
      </w:r>
      <w:r>
        <w:rPr>
          <w:spacing w:val="-7"/>
          <w:sz w:val="24"/>
        </w:rPr>
        <w:t xml:space="preserve"> </w:t>
      </w:r>
      <w:r>
        <w:rPr>
          <w:sz w:val="24"/>
        </w:rPr>
        <w:t>Organization</w:t>
      </w:r>
      <w:r>
        <w:rPr>
          <w:spacing w:val="-7"/>
          <w:sz w:val="24"/>
        </w:rPr>
        <w:t xml:space="preserve"> </w:t>
      </w:r>
      <w:r>
        <w:rPr>
          <w:sz w:val="24"/>
        </w:rPr>
        <w:t>(WHO).</w:t>
      </w:r>
      <w:proofErr w:type="gramEnd"/>
      <w:r>
        <w:rPr>
          <w:spacing w:val="-7"/>
          <w:sz w:val="24"/>
        </w:rPr>
        <w:t xml:space="preserve"> </w:t>
      </w:r>
      <w:r>
        <w:rPr>
          <w:sz w:val="24"/>
        </w:rPr>
        <w:t>(2017).</w:t>
      </w:r>
      <w:r>
        <w:rPr>
          <w:spacing w:val="-4"/>
          <w:sz w:val="24"/>
        </w:rPr>
        <w:t xml:space="preserve"> </w:t>
      </w:r>
      <w:r>
        <w:rPr>
          <w:i/>
          <w:sz w:val="24"/>
        </w:rPr>
        <w:t>Guidelines</w:t>
      </w:r>
      <w:r>
        <w:rPr>
          <w:i/>
          <w:spacing w:val="-4"/>
          <w:sz w:val="24"/>
        </w:rPr>
        <w:t xml:space="preserve"> </w:t>
      </w:r>
      <w:r>
        <w:rPr>
          <w:i/>
          <w:sz w:val="24"/>
        </w:rPr>
        <w:t>for</w:t>
      </w:r>
      <w:r>
        <w:rPr>
          <w:i/>
          <w:spacing w:val="-9"/>
          <w:sz w:val="24"/>
        </w:rPr>
        <w:t xml:space="preserve"> </w:t>
      </w:r>
      <w:r>
        <w:rPr>
          <w:i/>
          <w:sz w:val="24"/>
        </w:rPr>
        <w:t>drinking-water</w:t>
      </w:r>
      <w:r>
        <w:rPr>
          <w:i/>
          <w:spacing w:val="-7"/>
          <w:sz w:val="24"/>
        </w:rPr>
        <w:t xml:space="preserve"> </w:t>
      </w:r>
      <w:r>
        <w:rPr>
          <w:i/>
          <w:sz w:val="24"/>
        </w:rPr>
        <w:t>quality:</w:t>
      </w:r>
      <w:r>
        <w:rPr>
          <w:i/>
          <w:spacing w:val="-12"/>
          <w:sz w:val="24"/>
        </w:rPr>
        <w:t xml:space="preserve"> </w:t>
      </w:r>
      <w:r>
        <w:rPr>
          <w:i/>
          <w:sz w:val="24"/>
        </w:rPr>
        <w:t>Fourth</w:t>
      </w:r>
      <w:r>
        <w:rPr>
          <w:i/>
          <w:spacing w:val="-4"/>
          <w:sz w:val="24"/>
        </w:rPr>
        <w:t xml:space="preserve"> </w:t>
      </w:r>
      <w:r>
        <w:rPr>
          <w:i/>
          <w:sz w:val="24"/>
        </w:rPr>
        <w:t>edition incorporating the first addendum</w:t>
      </w:r>
      <w:r>
        <w:rPr>
          <w:sz w:val="24"/>
        </w:rPr>
        <w:t xml:space="preserve">. </w:t>
      </w:r>
      <w:r>
        <w:rPr>
          <w:sz w:val="24"/>
          <w:u w:val="single"/>
        </w:rPr>
        <w:t>https://</w:t>
      </w:r>
      <w:hyperlink r:id="rId11">
        <w:r>
          <w:rPr>
            <w:sz w:val="24"/>
            <w:u w:val="single"/>
          </w:rPr>
          <w:t>www.who.int/publications/i/item/9789241549950</w:t>
        </w:r>
      </w:hyperlink>
    </w:p>
    <w:sectPr w:rsidR="0026626D" w:rsidSect="0091366C">
      <w:pgSz w:w="11520" w:h="14400"/>
      <w:pgMar w:top="1360" w:right="72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2D" w:rsidRDefault="0032712D">
      <w:r>
        <w:separator/>
      </w:r>
    </w:p>
  </w:endnote>
  <w:endnote w:type="continuationSeparator" w:id="0">
    <w:p w:rsidR="0032712D" w:rsidRDefault="003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672262"/>
      <w:docPartObj>
        <w:docPartGallery w:val="Page Numbers (Bottom of Page)"/>
        <w:docPartUnique/>
      </w:docPartObj>
    </w:sdtPr>
    <w:sdtEndPr>
      <w:rPr>
        <w:noProof/>
      </w:rPr>
    </w:sdtEndPr>
    <w:sdtContent>
      <w:p w:rsidR="00C57730" w:rsidRDefault="00C57730">
        <w:pPr>
          <w:pStyle w:val="Footer"/>
          <w:jc w:val="center"/>
        </w:pPr>
        <w:r>
          <w:fldChar w:fldCharType="begin"/>
        </w:r>
        <w:r>
          <w:instrText xml:space="preserve"> PAGE   \* MERGEFORMAT </w:instrText>
        </w:r>
        <w:r>
          <w:fldChar w:fldCharType="separate"/>
        </w:r>
        <w:r w:rsidR="00457381">
          <w:rPr>
            <w:noProof/>
          </w:rPr>
          <w:t>24</w:t>
        </w:r>
        <w:r>
          <w:rPr>
            <w:noProof/>
          </w:rPr>
          <w:fldChar w:fldCharType="end"/>
        </w:r>
      </w:p>
    </w:sdtContent>
  </w:sdt>
  <w:p w:rsidR="00C57730" w:rsidRDefault="00C57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2D" w:rsidRDefault="0032712D">
      <w:r>
        <w:separator/>
      </w:r>
    </w:p>
  </w:footnote>
  <w:footnote w:type="continuationSeparator" w:id="0">
    <w:p w:rsidR="0032712D" w:rsidRDefault="00327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2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600" w:hanging="360"/>
      </w:pPr>
      <w:rPr>
        <w:rFonts w:hint="default"/>
        <w:lang w:val="en-US" w:eastAsia="en-US" w:bidi="ar-SA"/>
      </w:rPr>
    </w:lvl>
    <w:lvl w:ilvl="6">
      <w:numFmt w:val="bullet"/>
      <w:lvlText w:val="•"/>
      <w:lvlJc w:val="left"/>
      <w:pPr>
        <w:ind w:left="6640" w:hanging="360"/>
      </w:pPr>
      <w:rPr>
        <w:rFonts w:hint="default"/>
        <w:lang w:val="en-US" w:eastAsia="en-US" w:bidi="ar-SA"/>
      </w:rPr>
    </w:lvl>
    <w:lvl w:ilvl="7">
      <w:numFmt w:val="bullet"/>
      <w:lvlText w:val="•"/>
      <w:lvlJc w:val="left"/>
      <w:pPr>
        <w:ind w:left="7680" w:hanging="360"/>
      </w:pPr>
      <w:rPr>
        <w:rFonts w:hint="default"/>
        <w:lang w:val="en-US" w:eastAsia="en-US" w:bidi="ar-SA"/>
      </w:rPr>
    </w:lvl>
    <w:lvl w:ilvl="8">
      <w:numFmt w:val="bullet"/>
      <w:lvlText w:val="•"/>
      <w:lvlJc w:val="left"/>
      <w:pPr>
        <w:ind w:left="8720" w:hanging="360"/>
      </w:pPr>
      <w:rPr>
        <w:rFonts w:hint="default"/>
        <w:lang w:val="en-US" w:eastAsia="en-US" w:bidi="ar-SA"/>
      </w:rPr>
    </w:lvl>
  </w:abstractNum>
  <w:abstractNum w:abstractNumId="1">
    <w:nsid w:val="BF205925"/>
    <w:multiLevelType w:val="multilevel"/>
    <w:tmpl w:val="BF205925"/>
    <w:lvl w:ilvl="0">
      <w:start w:val="5"/>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2">
    <w:nsid w:val="CF092B84"/>
    <w:multiLevelType w:val="multilevel"/>
    <w:tmpl w:val="CF092B84"/>
    <w:lvl w:ilvl="0">
      <w:start w:val="2"/>
      <w:numFmt w:val="decimal"/>
      <w:lvlText w:val="%1"/>
      <w:lvlJc w:val="left"/>
      <w:pPr>
        <w:ind w:left="1082" w:hanging="363"/>
        <w:jc w:val="left"/>
      </w:pPr>
      <w:rPr>
        <w:rFonts w:hint="default"/>
        <w:lang w:val="en-US" w:eastAsia="en-US" w:bidi="ar-SA"/>
      </w:rPr>
    </w:lvl>
    <w:lvl w:ilvl="1">
      <w:numFmt w:val="decimal"/>
      <w:lvlText w:val="%1.%2"/>
      <w:lvlJc w:val="left"/>
      <w:pPr>
        <w:ind w:left="108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4" w:hanging="363"/>
      </w:pPr>
      <w:rPr>
        <w:rFonts w:hint="default"/>
        <w:lang w:val="en-US" w:eastAsia="en-US" w:bidi="ar-SA"/>
      </w:rPr>
    </w:lvl>
    <w:lvl w:ilvl="3">
      <w:numFmt w:val="bullet"/>
      <w:lvlText w:val="•"/>
      <w:lvlJc w:val="left"/>
      <w:pPr>
        <w:ind w:left="3996" w:hanging="363"/>
      </w:pPr>
      <w:rPr>
        <w:rFonts w:hint="default"/>
        <w:lang w:val="en-US" w:eastAsia="en-US" w:bidi="ar-SA"/>
      </w:rPr>
    </w:lvl>
    <w:lvl w:ilvl="4">
      <w:numFmt w:val="bullet"/>
      <w:lvlText w:val="•"/>
      <w:lvlJc w:val="left"/>
      <w:pPr>
        <w:ind w:left="4968" w:hanging="363"/>
      </w:pPr>
      <w:rPr>
        <w:rFonts w:hint="default"/>
        <w:lang w:val="en-US" w:eastAsia="en-US" w:bidi="ar-SA"/>
      </w:rPr>
    </w:lvl>
    <w:lvl w:ilvl="5">
      <w:numFmt w:val="bullet"/>
      <w:lvlText w:val="•"/>
      <w:lvlJc w:val="left"/>
      <w:pPr>
        <w:ind w:left="5940" w:hanging="363"/>
      </w:pPr>
      <w:rPr>
        <w:rFonts w:hint="default"/>
        <w:lang w:val="en-US" w:eastAsia="en-US" w:bidi="ar-SA"/>
      </w:rPr>
    </w:lvl>
    <w:lvl w:ilvl="6">
      <w:numFmt w:val="bullet"/>
      <w:lvlText w:val="•"/>
      <w:lvlJc w:val="left"/>
      <w:pPr>
        <w:ind w:left="6912" w:hanging="363"/>
      </w:pPr>
      <w:rPr>
        <w:rFonts w:hint="default"/>
        <w:lang w:val="en-US" w:eastAsia="en-US" w:bidi="ar-SA"/>
      </w:rPr>
    </w:lvl>
    <w:lvl w:ilvl="7">
      <w:numFmt w:val="bullet"/>
      <w:lvlText w:val="•"/>
      <w:lvlJc w:val="left"/>
      <w:pPr>
        <w:ind w:left="7884" w:hanging="363"/>
      </w:pPr>
      <w:rPr>
        <w:rFonts w:hint="default"/>
        <w:lang w:val="en-US" w:eastAsia="en-US" w:bidi="ar-SA"/>
      </w:rPr>
    </w:lvl>
    <w:lvl w:ilvl="8">
      <w:numFmt w:val="bullet"/>
      <w:lvlText w:val="•"/>
      <w:lvlJc w:val="left"/>
      <w:pPr>
        <w:ind w:left="8856" w:hanging="363"/>
      </w:pPr>
      <w:rPr>
        <w:rFonts w:hint="default"/>
        <w:lang w:val="en-US" w:eastAsia="en-US" w:bidi="ar-SA"/>
      </w:rPr>
    </w:lvl>
  </w:abstractNum>
  <w:abstractNum w:abstractNumId="3">
    <w:nsid w:val="0053208E"/>
    <w:multiLevelType w:val="multilevel"/>
    <w:tmpl w:val="0053208E"/>
    <w:lvl w:ilvl="0">
      <w:start w:val="1"/>
      <w:numFmt w:val="decimal"/>
      <w:lvlText w:val="%1"/>
      <w:lvlJc w:val="left"/>
      <w:pPr>
        <w:ind w:left="1082" w:hanging="363"/>
        <w:jc w:val="left"/>
      </w:pPr>
      <w:rPr>
        <w:rFonts w:hint="default"/>
        <w:lang w:val="en-US" w:eastAsia="en-US" w:bidi="ar-SA"/>
      </w:rPr>
    </w:lvl>
    <w:lvl w:ilvl="1">
      <w:numFmt w:val="decimal"/>
      <w:lvlText w:val="%1.%2"/>
      <w:lvlJc w:val="left"/>
      <w:pPr>
        <w:ind w:left="108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4" w:hanging="363"/>
      </w:pPr>
      <w:rPr>
        <w:rFonts w:hint="default"/>
        <w:lang w:val="en-US" w:eastAsia="en-US" w:bidi="ar-SA"/>
      </w:rPr>
    </w:lvl>
    <w:lvl w:ilvl="3">
      <w:numFmt w:val="bullet"/>
      <w:lvlText w:val="•"/>
      <w:lvlJc w:val="left"/>
      <w:pPr>
        <w:ind w:left="3996" w:hanging="363"/>
      </w:pPr>
      <w:rPr>
        <w:rFonts w:hint="default"/>
        <w:lang w:val="en-US" w:eastAsia="en-US" w:bidi="ar-SA"/>
      </w:rPr>
    </w:lvl>
    <w:lvl w:ilvl="4">
      <w:numFmt w:val="bullet"/>
      <w:lvlText w:val="•"/>
      <w:lvlJc w:val="left"/>
      <w:pPr>
        <w:ind w:left="4968" w:hanging="363"/>
      </w:pPr>
      <w:rPr>
        <w:rFonts w:hint="default"/>
        <w:lang w:val="en-US" w:eastAsia="en-US" w:bidi="ar-SA"/>
      </w:rPr>
    </w:lvl>
    <w:lvl w:ilvl="5">
      <w:numFmt w:val="bullet"/>
      <w:lvlText w:val="•"/>
      <w:lvlJc w:val="left"/>
      <w:pPr>
        <w:ind w:left="5940" w:hanging="363"/>
      </w:pPr>
      <w:rPr>
        <w:rFonts w:hint="default"/>
        <w:lang w:val="en-US" w:eastAsia="en-US" w:bidi="ar-SA"/>
      </w:rPr>
    </w:lvl>
    <w:lvl w:ilvl="6">
      <w:numFmt w:val="bullet"/>
      <w:lvlText w:val="•"/>
      <w:lvlJc w:val="left"/>
      <w:pPr>
        <w:ind w:left="6912" w:hanging="363"/>
      </w:pPr>
      <w:rPr>
        <w:rFonts w:hint="default"/>
        <w:lang w:val="en-US" w:eastAsia="en-US" w:bidi="ar-SA"/>
      </w:rPr>
    </w:lvl>
    <w:lvl w:ilvl="7">
      <w:numFmt w:val="bullet"/>
      <w:lvlText w:val="•"/>
      <w:lvlJc w:val="left"/>
      <w:pPr>
        <w:ind w:left="7884" w:hanging="363"/>
      </w:pPr>
      <w:rPr>
        <w:rFonts w:hint="default"/>
        <w:lang w:val="en-US" w:eastAsia="en-US" w:bidi="ar-SA"/>
      </w:rPr>
    </w:lvl>
    <w:lvl w:ilvl="8">
      <w:numFmt w:val="bullet"/>
      <w:lvlText w:val="•"/>
      <w:lvlJc w:val="left"/>
      <w:pPr>
        <w:ind w:left="8856" w:hanging="363"/>
      </w:pPr>
      <w:rPr>
        <w:rFonts w:hint="default"/>
        <w:lang w:val="en-US" w:eastAsia="en-US" w:bidi="ar-SA"/>
      </w:rPr>
    </w:lvl>
  </w:abstractNum>
  <w:abstractNum w:abstractNumId="4">
    <w:nsid w:val="03D62ECE"/>
    <w:multiLevelType w:val="multilevel"/>
    <w:tmpl w:val="03D62ECE"/>
    <w:lvl w:ilvl="0">
      <w:start w:val="2"/>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5">
    <w:nsid w:val="25B654F3"/>
    <w:multiLevelType w:val="multilevel"/>
    <w:tmpl w:val="25B654F3"/>
    <w:lvl w:ilvl="0">
      <w:start w:val="3"/>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40" w:hanging="360"/>
      </w:pPr>
      <w:rPr>
        <w:rFonts w:ascii="Symbol" w:eastAsia="Symbol" w:hAnsi="Symbol" w:cs="Symbol" w:hint="default"/>
        <w:b w:val="0"/>
        <w:bCs w:val="0"/>
        <w:i w:val="0"/>
        <w:iCs w:val="0"/>
        <w:spacing w:val="0"/>
        <w:w w:val="97"/>
        <w:sz w:val="20"/>
        <w:szCs w:val="20"/>
        <w:lang w:val="en-US" w:eastAsia="en-US" w:bidi="ar-SA"/>
      </w:rPr>
    </w:lvl>
    <w:lvl w:ilvl="4">
      <w:numFmt w:val="bullet"/>
      <w:lvlText w:val="•"/>
      <w:lvlJc w:val="left"/>
      <w:pPr>
        <w:ind w:left="3780" w:hanging="360"/>
      </w:pPr>
      <w:rPr>
        <w:rFonts w:hint="default"/>
        <w:lang w:val="en-US" w:eastAsia="en-US" w:bidi="ar-SA"/>
      </w:rPr>
    </w:lvl>
    <w:lvl w:ilvl="5">
      <w:numFmt w:val="bullet"/>
      <w:lvlText w:val="•"/>
      <w:lvlJc w:val="left"/>
      <w:pPr>
        <w:ind w:left="495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6">
    <w:nsid w:val="59ADCABA"/>
    <w:multiLevelType w:val="multilevel"/>
    <w:tmpl w:val="59ADCABA"/>
    <w:lvl w:ilvl="0">
      <w:start w:val="3"/>
      <w:numFmt w:val="decimal"/>
      <w:lvlText w:val="%1"/>
      <w:lvlJc w:val="left"/>
      <w:pPr>
        <w:ind w:left="1080" w:hanging="360"/>
        <w:jc w:val="left"/>
      </w:pPr>
      <w:rPr>
        <w:rFonts w:hint="default"/>
        <w:lang w:val="en-US" w:eastAsia="en-US" w:bidi="ar-SA"/>
      </w:rPr>
    </w:lvl>
    <w:lvl w:ilvl="1">
      <w:numFmt w:val="decimal"/>
      <w:lvlText w:val="%1.%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80" w:hanging="540"/>
      </w:pPr>
      <w:rPr>
        <w:rFonts w:hint="default"/>
        <w:lang w:val="en-US" w:eastAsia="en-US" w:bidi="ar-SA"/>
      </w:rPr>
    </w:lvl>
    <w:lvl w:ilvl="4">
      <w:numFmt w:val="bullet"/>
      <w:lvlText w:val="•"/>
      <w:lvlJc w:val="left"/>
      <w:pPr>
        <w:ind w:left="4440" w:hanging="540"/>
      </w:pPr>
      <w:rPr>
        <w:rFonts w:hint="default"/>
        <w:lang w:val="en-US" w:eastAsia="en-US" w:bidi="ar-SA"/>
      </w:rPr>
    </w:lvl>
    <w:lvl w:ilvl="5">
      <w:numFmt w:val="bullet"/>
      <w:lvlText w:val="•"/>
      <w:lvlJc w:val="left"/>
      <w:pPr>
        <w:ind w:left="5500" w:hanging="540"/>
      </w:pPr>
      <w:rPr>
        <w:rFonts w:hint="default"/>
        <w:lang w:val="en-US" w:eastAsia="en-US" w:bidi="ar-SA"/>
      </w:rPr>
    </w:lvl>
    <w:lvl w:ilvl="6">
      <w:numFmt w:val="bullet"/>
      <w:lvlText w:val="•"/>
      <w:lvlJc w:val="left"/>
      <w:pPr>
        <w:ind w:left="6560" w:hanging="540"/>
      </w:pPr>
      <w:rPr>
        <w:rFonts w:hint="default"/>
        <w:lang w:val="en-US" w:eastAsia="en-US" w:bidi="ar-SA"/>
      </w:rPr>
    </w:lvl>
    <w:lvl w:ilvl="7">
      <w:numFmt w:val="bullet"/>
      <w:lvlText w:val="•"/>
      <w:lvlJc w:val="left"/>
      <w:pPr>
        <w:ind w:left="7620" w:hanging="540"/>
      </w:pPr>
      <w:rPr>
        <w:rFonts w:hint="default"/>
        <w:lang w:val="en-US" w:eastAsia="en-US" w:bidi="ar-SA"/>
      </w:rPr>
    </w:lvl>
    <w:lvl w:ilvl="8">
      <w:numFmt w:val="bullet"/>
      <w:lvlText w:val="•"/>
      <w:lvlJc w:val="left"/>
      <w:pPr>
        <w:ind w:left="8680" w:hanging="540"/>
      </w:pPr>
      <w:rPr>
        <w:rFonts w:hint="default"/>
        <w:lang w:val="en-US" w:eastAsia="en-US" w:bidi="ar-SA"/>
      </w:rPr>
    </w:lvl>
  </w:abstractNum>
  <w:abstractNum w:abstractNumId="7">
    <w:nsid w:val="72183CF9"/>
    <w:multiLevelType w:val="multilevel"/>
    <w:tmpl w:val="72183CF9"/>
    <w:lvl w:ilvl="0">
      <w:start w:val="5"/>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2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600" w:hanging="360"/>
      </w:pPr>
      <w:rPr>
        <w:rFonts w:hint="default"/>
        <w:lang w:val="en-US" w:eastAsia="en-US" w:bidi="ar-SA"/>
      </w:rPr>
    </w:lvl>
    <w:lvl w:ilvl="6">
      <w:numFmt w:val="bullet"/>
      <w:lvlText w:val="•"/>
      <w:lvlJc w:val="left"/>
      <w:pPr>
        <w:ind w:left="6640" w:hanging="360"/>
      </w:pPr>
      <w:rPr>
        <w:rFonts w:hint="default"/>
        <w:lang w:val="en-US" w:eastAsia="en-US" w:bidi="ar-SA"/>
      </w:rPr>
    </w:lvl>
    <w:lvl w:ilvl="7">
      <w:numFmt w:val="bullet"/>
      <w:lvlText w:val="•"/>
      <w:lvlJc w:val="left"/>
      <w:pPr>
        <w:ind w:left="7680" w:hanging="360"/>
      </w:pPr>
      <w:rPr>
        <w:rFonts w:hint="default"/>
        <w:lang w:val="en-US" w:eastAsia="en-US" w:bidi="ar-SA"/>
      </w:rPr>
    </w:lvl>
    <w:lvl w:ilvl="8">
      <w:numFmt w:val="bullet"/>
      <w:lvlText w:val="•"/>
      <w:lvlJc w:val="left"/>
      <w:pPr>
        <w:ind w:left="8720" w:hanging="360"/>
      </w:pPr>
      <w:rPr>
        <w:rFonts w:hint="default"/>
        <w:lang w:val="en-US" w:eastAsia="en-US"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6626D"/>
    <w:rsid w:val="0026626D"/>
    <w:rsid w:val="002A1486"/>
    <w:rsid w:val="0032712D"/>
    <w:rsid w:val="00457381"/>
    <w:rsid w:val="007C4154"/>
    <w:rsid w:val="0091366C"/>
    <w:rsid w:val="00C57730"/>
    <w:rsid w:val="00CE24AC"/>
    <w:rsid w:val="00D5610F"/>
    <w:rsid w:val="3E4B5824"/>
    <w:rsid w:val="433E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378"/>
      <w:jc w:val="center"/>
      <w:outlineLvl w:val="0"/>
    </w:pPr>
    <w:rPr>
      <w:b/>
      <w:bCs/>
      <w:sz w:val="24"/>
      <w:szCs w:val="24"/>
    </w:rPr>
  </w:style>
  <w:style w:type="paragraph" w:styleId="Heading2">
    <w:name w:val="heading 2"/>
    <w:basedOn w:val="Normal"/>
    <w:uiPriority w:val="1"/>
    <w:qFormat/>
    <w:pPr>
      <w:ind w:left="1079"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78" w:right="374"/>
      <w:jc w:val="center"/>
    </w:pPr>
    <w:rPr>
      <w:b/>
      <w:bCs/>
      <w:sz w:val="40"/>
      <w:szCs w:val="4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36"/>
      <w:ind w:left="108"/>
    </w:pPr>
  </w:style>
  <w:style w:type="paragraph" w:styleId="BalloonText">
    <w:name w:val="Balloon Text"/>
    <w:basedOn w:val="Normal"/>
    <w:link w:val="BalloonTextChar"/>
    <w:rsid w:val="00CE24AC"/>
    <w:rPr>
      <w:rFonts w:ascii="Tahoma" w:hAnsi="Tahoma" w:cs="Tahoma"/>
      <w:sz w:val="16"/>
      <w:szCs w:val="16"/>
    </w:rPr>
  </w:style>
  <w:style w:type="character" w:customStyle="1" w:styleId="BalloonTextChar">
    <w:name w:val="Balloon Text Char"/>
    <w:basedOn w:val="DefaultParagraphFont"/>
    <w:link w:val="BalloonText"/>
    <w:rsid w:val="00CE24AC"/>
    <w:rPr>
      <w:rFonts w:ascii="Tahoma" w:eastAsia="Times New Roman" w:hAnsi="Tahoma" w:cs="Tahoma"/>
      <w:sz w:val="16"/>
      <w:szCs w:val="16"/>
    </w:rPr>
  </w:style>
  <w:style w:type="paragraph" w:styleId="Header">
    <w:name w:val="header"/>
    <w:basedOn w:val="Normal"/>
    <w:link w:val="HeaderChar"/>
    <w:uiPriority w:val="99"/>
    <w:rsid w:val="0091366C"/>
    <w:pPr>
      <w:tabs>
        <w:tab w:val="center" w:pos="4680"/>
        <w:tab w:val="right" w:pos="9360"/>
      </w:tabs>
    </w:pPr>
  </w:style>
  <w:style w:type="character" w:customStyle="1" w:styleId="HeaderChar">
    <w:name w:val="Header Char"/>
    <w:basedOn w:val="DefaultParagraphFont"/>
    <w:link w:val="Header"/>
    <w:uiPriority w:val="99"/>
    <w:rsid w:val="0091366C"/>
    <w:rPr>
      <w:rFonts w:ascii="Times New Roman" w:eastAsia="Times New Roman" w:hAnsi="Times New Roman" w:cs="Times New Roman"/>
      <w:sz w:val="22"/>
      <w:szCs w:val="22"/>
    </w:rPr>
  </w:style>
  <w:style w:type="paragraph" w:styleId="Footer">
    <w:name w:val="footer"/>
    <w:basedOn w:val="Normal"/>
    <w:link w:val="FooterChar"/>
    <w:uiPriority w:val="99"/>
    <w:rsid w:val="0091366C"/>
    <w:pPr>
      <w:tabs>
        <w:tab w:val="center" w:pos="4680"/>
        <w:tab w:val="right" w:pos="9360"/>
      </w:tabs>
    </w:pPr>
  </w:style>
  <w:style w:type="character" w:customStyle="1" w:styleId="FooterChar">
    <w:name w:val="Footer Char"/>
    <w:basedOn w:val="DefaultParagraphFont"/>
    <w:link w:val="Footer"/>
    <w:uiPriority w:val="99"/>
    <w:rsid w:val="0091366C"/>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378"/>
      <w:jc w:val="center"/>
      <w:outlineLvl w:val="0"/>
    </w:pPr>
    <w:rPr>
      <w:b/>
      <w:bCs/>
      <w:sz w:val="24"/>
      <w:szCs w:val="24"/>
    </w:rPr>
  </w:style>
  <w:style w:type="paragraph" w:styleId="Heading2">
    <w:name w:val="heading 2"/>
    <w:basedOn w:val="Normal"/>
    <w:uiPriority w:val="1"/>
    <w:qFormat/>
    <w:pPr>
      <w:ind w:left="1079"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78" w:right="374"/>
      <w:jc w:val="center"/>
    </w:pPr>
    <w:rPr>
      <w:b/>
      <w:bCs/>
      <w:sz w:val="40"/>
      <w:szCs w:val="4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36"/>
      <w:ind w:left="108"/>
    </w:pPr>
  </w:style>
  <w:style w:type="paragraph" w:styleId="BalloonText">
    <w:name w:val="Balloon Text"/>
    <w:basedOn w:val="Normal"/>
    <w:link w:val="BalloonTextChar"/>
    <w:rsid w:val="00CE24AC"/>
    <w:rPr>
      <w:rFonts w:ascii="Tahoma" w:hAnsi="Tahoma" w:cs="Tahoma"/>
      <w:sz w:val="16"/>
      <w:szCs w:val="16"/>
    </w:rPr>
  </w:style>
  <w:style w:type="character" w:customStyle="1" w:styleId="BalloonTextChar">
    <w:name w:val="Balloon Text Char"/>
    <w:basedOn w:val="DefaultParagraphFont"/>
    <w:link w:val="BalloonText"/>
    <w:rsid w:val="00CE24AC"/>
    <w:rPr>
      <w:rFonts w:ascii="Tahoma" w:eastAsia="Times New Roman" w:hAnsi="Tahoma" w:cs="Tahoma"/>
      <w:sz w:val="16"/>
      <w:szCs w:val="16"/>
    </w:rPr>
  </w:style>
  <w:style w:type="paragraph" w:styleId="Header">
    <w:name w:val="header"/>
    <w:basedOn w:val="Normal"/>
    <w:link w:val="HeaderChar"/>
    <w:uiPriority w:val="99"/>
    <w:rsid w:val="0091366C"/>
    <w:pPr>
      <w:tabs>
        <w:tab w:val="center" w:pos="4680"/>
        <w:tab w:val="right" w:pos="9360"/>
      </w:tabs>
    </w:pPr>
  </w:style>
  <w:style w:type="character" w:customStyle="1" w:styleId="HeaderChar">
    <w:name w:val="Header Char"/>
    <w:basedOn w:val="DefaultParagraphFont"/>
    <w:link w:val="Header"/>
    <w:uiPriority w:val="99"/>
    <w:rsid w:val="0091366C"/>
    <w:rPr>
      <w:rFonts w:ascii="Times New Roman" w:eastAsia="Times New Roman" w:hAnsi="Times New Roman" w:cs="Times New Roman"/>
      <w:sz w:val="22"/>
      <w:szCs w:val="22"/>
    </w:rPr>
  </w:style>
  <w:style w:type="paragraph" w:styleId="Footer">
    <w:name w:val="footer"/>
    <w:basedOn w:val="Normal"/>
    <w:link w:val="FooterChar"/>
    <w:uiPriority w:val="99"/>
    <w:rsid w:val="0091366C"/>
    <w:pPr>
      <w:tabs>
        <w:tab w:val="center" w:pos="4680"/>
        <w:tab w:val="right" w:pos="9360"/>
      </w:tabs>
    </w:pPr>
  </w:style>
  <w:style w:type="character" w:customStyle="1" w:styleId="FooterChar">
    <w:name w:val="Footer Char"/>
    <w:basedOn w:val="DefaultParagraphFont"/>
    <w:link w:val="Footer"/>
    <w:uiPriority w:val="99"/>
    <w:rsid w:val="0091366C"/>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publications/i/item/9789241549950" TargetMode="External"/><Relationship Id="rId5" Type="http://schemas.openxmlformats.org/officeDocument/2006/relationships/webSettings" Target="webSettings.xml"/><Relationship Id="rId10" Type="http://schemas.openxmlformats.org/officeDocument/2006/relationships/hyperlink" Target="http://www.who.int/publications/i/item/978924154995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30</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The Analysis of Sachet Water Quality in Kwara State Polytechnic ILORIN€Community.docx</vt:lpstr>
    </vt:vector>
  </TitlesOfParts>
  <Company/>
  <LinksUpToDate>false</LinksUpToDate>
  <CharactersWithSpaces>31072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Analysis of Sachet Water Quality in Kwara State Polytechnic ILORIN€Community.docx</dc:title>
  <dc:creator>Ridwan Elegbede</dc:creator>
  <cp:lastModifiedBy>HP</cp:lastModifiedBy>
  <cp:revision>6</cp:revision>
  <dcterms:created xsi:type="dcterms:W3CDTF">2025-08-21T14:27:00Z</dcterms:created>
  <dcterms:modified xsi:type="dcterms:W3CDTF">2025-08-21T15:14:00Z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LastSaved">
    <vt:filetime>2025-08-21T00:00:00Z</vt:filetime>
  </property>
  <property fmtid="{D5CDD505-2E9C-101B-9397-08002B2CF9AE}" pid="4" name="Producer">
    <vt:lpwstr>3-Heights(TM) PDF Security Shell 4.8.25.2 (http://www.pdf-tools.com)</vt:lpwstr>
  </property>
  <property fmtid="{D5CDD505-2E9C-101B-9397-08002B2CF9AE}" pid="5" name="KSOProductBuildVer">
    <vt:lpwstr>1033-12.2.0.21931</vt:lpwstr>
  </property>
  <property fmtid="{D5CDD505-2E9C-101B-9397-08002B2CF9AE}" pid="6" name="ICV">
    <vt:lpwstr>85253A0006504E5D8CBED21AE3650670_12</vt:lpwstr>
  </property>
</Properties>
</file>