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597DFA" w:rsidP="00605048">
      <w:pPr>
        <w:spacing w:after="0" w:line="240" w:lineRule="auto"/>
        <w:jc w:val="center"/>
        <w:rPr>
          <w:rFonts w:ascii="Arial Rounded MT Bold" w:hAnsi="Arial Rounded MT Bold" w:cs="Times New Roman"/>
          <w:b/>
          <w:bCs/>
          <w:sz w:val="36"/>
          <w:szCs w:val="24"/>
        </w:rPr>
      </w:pPr>
      <w:r w:rsidRPr="00597DFA">
        <w:rPr>
          <w:rFonts w:ascii="Arial Rounded MT Bold" w:hAnsi="Arial Rounded MT Bold" w:cs="Times New Roman"/>
          <w:b/>
          <w:bCs/>
          <w:sz w:val="36"/>
          <w:szCs w:val="24"/>
        </w:rPr>
        <w:t>GANIU QUADRI OPEYEMI</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597DFA">
        <w:rPr>
          <w:rFonts w:cs="Times New Roman"/>
          <w:b/>
          <w:bCs/>
          <w:sz w:val="36"/>
          <w:szCs w:val="24"/>
        </w:rPr>
        <w:t>027</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597DFA" w:rsidRPr="00597DFA">
        <w:rPr>
          <w:rFonts w:ascii="Times New Roman" w:hAnsi="Times New Roman" w:cs="Times New Roman"/>
          <w:bCs/>
          <w:sz w:val="24"/>
          <w:szCs w:val="24"/>
        </w:rPr>
        <w:t>GANIU QUADRI OPEYEMI</w:t>
      </w:r>
      <w:r w:rsidRPr="00E13C86">
        <w:rPr>
          <w:rFonts w:ascii="Times New Roman" w:hAnsi="Times New Roman" w:cs="Times New Roman"/>
          <w:bCs/>
          <w:sz w:val="24"/>
          <w:szCs w:val="24"/>
        </w:rPr>
        <w:t xml:space="preserve"> of matriculation Number ND/23/EEE/PT/0</w:t>
      </w:r>
      <w:r w:rsidR="00597DFA">
        <w:rPr>
          <w:rFonts w:ascii="Times New Roman" w:hAnsi="Times New Roman" w:cs="Times New Roman"/>
          <w:bCs/>
          <w:sz w:val="24"/>
          <w:szCs w:val="24"/>
        </w:rPr>
        <w:t>027</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w:t>
      </w:r>
      <w:bookmarkStart w:id="0" w:name="_GoBack"/>
      <w:bookmarkEnd w:id="0"/>
      <w:r w:rsidRPr="00E13C86">
        <w:rPr>
          <w:rFonts w:ascii="Times New Roman" w:hAnsi="Times New Roman" w:cs="Times New Roman"/>
          <w:bCs/>
          <w:sz w:val="24"/>
          <w:szCs w:val="24"/>
        </w:rPr>
        <w:t>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proofErr w:type="gramStart"/>
      <w:r w:rsidRPr="00E13C86">
        <w:rPr>
          <w:rFonts w:ascii="Times New Roman" w:hAnsi="Times New Roman" w:cs="Times New Roman"/>
          <w:bCs/>
          <w:i/>
          <w:sz w:val="24"/>
          <w:szCs w:val="24"/>
        </w:rPr>
        <w:t>Project  Coordinator</w:t>
      </w:r>
      <w:proofErr w:type="gramEnd"/>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597DFA">
        <w:rPr>
          <w:rFonts w:ascii="Times New Roman" w:hAnsi="Times New Roman" w:cs="Times New Roman"/>
          <w:bCs/>
          <w:sz w:val="24"/>
          <w:szCs w:val="24"/>
        </w:rPr>
        <w:t>Ganiu</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597DFA">
        <w:rPr>
          <w:rFonts w:ascii="Times New Roman" w:hAnsi="Times New Roman" w:cs="Times New Roman"/>
          <w:bCs/>
          <w:sz w:val="24"/>
        </w:rPr>
        <w:t>Ganiu</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65B" w:rsidRDefault="00D2765B" w:rsidP="005C2FDC">
      <w:pPr>
        <w:spacing w:after="0" w:line="240" w:lineRule="auto"/>
      </w:pPr>
      <w:r>
        <w:separator/>
      </w:r>
    </w:p>
  </w:endnote>
  <w:endnote w:type="continuationSeparator" w:id="0">
    <w:p w:rsidR="00D2765B" w:rsidRDefault="00D2765B"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7DFA">
      <w:rPr>
        <w:rStyle w:val="PageNumber"/>
        <w:noProof/>
      </w:rPr>
      <w:t>ii</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65B" w:rsidRDefault="00D2765B" w:rsidP="005C2FDC">
      <w:pPr>
        <w:spacing w:after="0" w:line="240" w:lineRule="auto"/>
      </w:pPr>
      <w:r>
        <w:separator/>
      </w:r>
    </w:p>
  </w:footnote>
  <w:footnote w:type="continuationSeparator" w:id="0">
    <w:p w:rsidR="00D2765B" w:rsidRDefault="00D2765B"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97DFA"/>
    <w:rsid w:val="005C2FDC"/>
    <w:rsid w:val="00605048"/>
    <w:rsid w:val="006D08EF"/>
    <w:rsid w:val="00706838"/>
    <w:rsid w:val="00721C3C"/>
    <w:rsid w:val="00744A47"/>
    <w:rsid w:val="00752871"/>
    <w:rsid w:val="007D41AB"/>
    <w:rsid w:val="00805674"/>
    <w:rsid w:val="008317D9"/>
    <w:rsid w:val="00874801"/>
    <w:rsid w:val="008B108E"/>
    <w:rsid w:val="009670FF"/>
    <w:rsid w:val="00977542"/>
    <w:rsid w:val="00A040E1"/>
    <w:rsid w:val="00A81F16"/>
    <w:rsid w:val="00AA1D8D"/>
    <w:rsid w:val="00B17E61"/>
    <w:rsid w:val="00B47730"/>
    <w:rsid w:val="00C368E3"/>
    <w:rsid w:val="00C91F9C"/>
    <w:rsid w:val="00C96506"/>
    <w:rsid w:val="00CA43A4"/>
    <w:rsid w:val="00CB0664"/>
    <w:rsid w:val="00D2765B"/>
    <w:rsid w:val="00DB0382"/>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3586-EBC2-4AE0-B2F9-3FDF953B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6493</Words>
  <Characters>37013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2025-08-21T11:22:00Z</dcterms:created>
  <dcterms:modified xsi:type="dcterms:W3CDTF">2025-08-21T11:24:00Z</dcterms:modified>
  <cp:category/>
</cp:coreProperties>
</file>