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227A74" w:rsidP="00605048">
      <w:pPr>
        <w:spacing w:after="0" w:line="240" w:lineRule="auto"/>
        <w:jc w:val="center"/>
        <w:rPr>
          <w:rFonts w:ascii="Arial Rounded MT Bold" w:hAnsi="Arial Rounded MT Bold" w:cs="Times New Roman"/>
          <w:b/>
          <w:bCs/>
          <w:sz w:val="36"/>
          <w:szCs w:val="24"/>
        </w:rPr>
      </w:pPr>
      <w:r w:rsidRPr="00227A74">
        <w:rPr>
          <w:rFonts w:ascii="Arial Rounded MT Bold" w:hAnsi="Arial Rounded MT Bold" w:cs="Times New Roman"/>
          <w:b/>
          <w:bCs/>
          <w:sz w:val="36"/>
          <w:szCs w:val="24"/>
        </w:rPr>
        <w:t>ZUBAIR RIDWANULLAH AYOMIDE</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227A74">
        <w:rPr>
          <w:rFonts w:cs="Times New Roman"/>
          <w:b/>
          <w:bCs/>
          <w:sz w:val="36"/>
          <w:szCs w:val="24"/>
        </w:rPr>
        <w:t>143</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227A74" w:rsidRPr="00227A74">
        <w:rPr>
          <w:rFonts w:ascii="Times New Roman" w:hAnsi="Times New Roman" w:cs="Times New Roman"/>
          <w:bCs/>
          <w:sz w:val="24"/>
          <w:szCs w:val="24"/>
        </w:rPr>
        <w:t>ZUBAIR RIDWANULLAH AYOMIDE</w:t>
      </w:r>
      <w:r w:rsidRPr="00E13C86">
        <w:rPr>
          <w:rFonts w:ascii="Times New Roman" w:hAnsi="Times New Roman" w:cs="Times New Roman"/>
          <w:bCs/>
          <w:sz w:val="24"/>
          <w:szCs w:val="24"/>
        </w:rPr>
        <w:t xml:space="preserve"> of matriculation Number ND/23/EEE/PT/0</w:t>
      </w:r>
      <w:r w:rsidR="00227A74">
        <w:rPr>
          <w:rFonts w:ascii="Times New Roman" w:hAnsi="Times New Roman" w:cs="Times New Roman"/>
          <w:bCs/>
          <w:sz w:val="24"/>
          <w:szCs w:val="24"/>
        </w:rPr>
        <w:t>143</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proofErr w:type="gramStart"/>
      <w:r w:rsidRPr="00E13C86">
        <w:rPr>
          <w:rFonts w:ascii="Times New Roman" w:hAnsi="Times New Roman" w:cs="Times New Roman"/>
          <w:bCs/>
          <w:i/>
          <w:sz w:val="24"/>
          <w:szCs w:val="24"/>
        </w:rPr>
        <w:t>Project  Coordinator</w:t>
      </w:r>
      <w:proofErr w:type="gramEnd"/>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227A74">
        <w:rPr>
          <w:rFonts w:ascii="Times New Roman" w:hAnsi="Times New Roman" w:cs="Times New Roman"/>
          <w:bCs/>
          <w:sz w:val="24"/>
          <w:szCs w:val="24"/>
        </w:rPr>
        <w:t>Zubair</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227A74">
        <w:rPr>
          <w:rFonts w:ascii="Times New Roman" w:hAnsi="Times New Roman" w:cs="Times New Roman"/>
          <w:bCs/>
          <w:sz w:val="24"/>
        </w:rPr>
        <w:t>Zubair</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r>
      <w:bookmarkStart w:id="0" w:name="_GoBack"/>
      <w:bookmarkEnd w:id="0"/>
      <w:r w:rsidR="002F4014">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8E3" w:rsidRDefault="00C368E3" w:rsidP="005C2FDC">
      <w:pPr>
        <w:spacing w:after="0" w:line="240" w:lineRule="auto"/>
      </w:pPr>
      <w:r>
        <w:separator/>
      </w:r>
    </w:p>
  </w:endnote>
  <w:endnote w:type="continuationSeparator" w:id="0">
    <w:p w:rsidR="00C368E3" w:rsidRDefault="00C368E3"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7A74">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8E3" w:rsidRDefault="00C368E3" w:rsidP="005C2FDC">
      <w:pPr>
        <w:spacing w:after="0" w:line="240" w:lineRule="auto"/>
      </w:pPr>
      <w:r>
        <w:separator/>
      </w:r>
    </w:p>
  </w:footnote>
  <w:footnote w:type="continuationSeparator" w:id="0">
    <w:p w:rsidR="00C368E3" w:rsidRDefault="00C368E3"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C2FDC"/>
    <w:rsid w:val="00605048"/>
    <w:rsid w:val="006D08EF"/>
    <w:rsid w:val="00706838"/>
    <w:rsid w:val="00721C3C"/>
    <w:rsid w:val="00752871"/>
    <w:rsid w:val="007D41AB"/>
    <w:rsid w:val="00805674"/>
    <w:rsid w:val="008317D9"/>
    <w:rsid w:val="00874801"/>
    <w:rsid w:val="008B108E"/>
    <w:rsid w:val="009670FF"/>
    <w:rsid w:val="00977542"/>
    <w:rsid w:val="00A040E1"/>
    <w:rsid w:val="00A81F16"/>
    <w:rsid w:val="00AA1D8D"/>
    <w:rsid w:val="00B17E61"/>
    <w:rsid w:val="00B47730"/>
    <w:rsid w:val="00C368E3"/>
    <w:rsid w:val="00C91F9C"/>
    <w:rsid w:val="00C96506"/>
    <w:rsid w:val="00CA43A4"/>
    <w:rsid w:val="00CB0664"/>
    <w:rsid w:val="00DB0382"/>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F7808-BC7F-417A-AF9C-861111C7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6495</Words>
  <Characters>37025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2025-08-21T11:11:00Z</dcterms:created>
  <dcterms:modified xsi:type="dcterms:W3CDTF">2025-08-21T11:12:00Z</dcterms:modified>
  <cp:category/>
</cp:coreProperties>
</file>