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605048" w:rsidP="00605048">
      <w:pPr>
        <w:spacing w:after="0" w:line="240" w:lineRule="auto"/>
        <w:jc w:val="center"/>
        <w:rPr>
          <w:rFonts w:ascii="Arial Rounded MT Bold" w:hAnsi="Arial Rounded MT Bold" w:cs="Times New Roman"/>
          <w:b/>
          <w:bCs/>
          <w:sz w:val="36"/>
          <w:szCs w:val="24"/>
        </w:rPr>
      </w:pPr>
      <w:r w:rsidRPr="00605048">
        <w:rPr>
          <w:rFonts w:ascii="Arial Rounded MT Bold" w:hAnsi="Arial Rounded MT Bold" w:cs="Times New Roman"/>
          <w:b/>
          <w:bCs/>
          <w:sz w:val="36"/>
          <w:szCs w:val="24"/>
        </w:rPr>
        <w:t>KOLAWOLE SHERIFF OLALEKAN</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605048">
        <w:rPr>
          <w:rFonts w:cs="Times New Roman"/>
          <w:b/>
          <w:bCs/>
          <w:sz w:val="36"/>
          <w:szCs w:val="24"/>
        </w:rPr>
        <w:t>089</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605048">
        <w:rPr>
          <w:rFonts w:ascii="Times New Roman" w:hAnsi="Times New Roman" w:cs="Times New Roman"/>
          <w:bCs/>
          <w:sz w:val="24"/>
          <w:szCs w:val="24"/>
        </w:rPr>
        <w:t>KOLAWALE SHERIFF OLAMILEKAN</w:t>
      </w:r>
      <w:r w:rsidRPr="00E13C86">
        <w:rPr>
          <w:rFonts w:ascii="Times New Roman" w:hAnsi="Times New Roman" w:cs="Times New Roman"/>
          <w:bCs/>
          <w:sz w:val="24"/>
          <w:szCs w:val="24"/>
        </w:rPr>
        <w:t xml:space="preserve"> of matriculation Number ND/23/EEE/PT/0</w:t>
      </w:r>
      <w:r w:rsidR="00605048">
        <w:rPr>
          <w:rFonts w:ascii="Times New Roman" w:hAnsi="Times New Roman" w:cs="Times New Roman"/>
          <w:bCs/>
          <w:sz w:val="24"/>
          <w:szCs w:val="24"/>
        </w:rPr>
        <w:t>089</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proofErr w:type="gramStart"/>
      <w:r w:rsidRPr="00E13C86">
        <w:rPr>
          <w:rFonts w:ascii="Times New Roman" w:hAnsi="Times New Roman" w:cs="Times New Roman"/>
          <w:bCs/>
          <w:i/>
          <w:sz w:val="24"/>
          <w:szCs w:val="24"/>
        </w:rPr>
        <w:t>Project  Coordinator</w:t>
      </w:r>
      <w:proofErr w:type="gramEnd"/>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605048">
        <w:rPr>
          <w:rFonts w:ascii="Times New Roman" w:hAnsi="Times New Roman" w:cs="Times New Roman"/>
          <w:bCs/>
          <w:sz w:val="24"/>
          <w:szCs w:val="24"/>
        </w:rPr>
        <w:t>Kolawole</w:t>
      </w:r>
      <w:proofErr w:type="spellEnd"/>
      <w:r w:rsidRPr="00E13C86">
        <w:rPr>
          <w:rFonts w:ascii="Times New Roman" w:hAnsi="Times New Roman" w:cs="Times New Roman"/>
          <w:bCs/>
          <w:sz w:val="24"/>
          <w:szCs w:val="24"/>
        </w:rPr>
        <w:t xml:space="preserve"> 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8317D9">
        <w:rPr>
          <w:rFonts w:ascii="Times New Roman" w:hAnsi="Times New Roman" w:cs="Times New Roman"/>
          <w:bCs/>
          <w:sz w:val="24"/>
        </w:rPr>
        <w:t>Kolawole</w:t>
      </w:r>
      <w:proofErr w:type="spellEnd"/>
      <w:r w:rsidRPr="00962667">
        <w:rPr>
          <w:rFonts w:ascii="Times New Roman" w:hAnsi="Times New Roman" w:cs="Times New Roman"/>
          <w:bCs/>
          <w:sz w:val="24"/>
        </w:rPr>
        <w:t xml:space="preserve"> 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bookmarkStart w:id="0" w:name="_GoBack"/>
      <w:bookmarkEnd w:id="0"/>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E1B" w:rsidRDefault="000D6E1B" w:rsidP="005C2FDC">
      <w:pPr>
        <w:spacing w:after="0" w:line="240" w:lineRule="auto"/>
      </w:pPr>
      <w:r>
        <w:separator/>
      </w:r>
    </w:p>
  </w:endnote>
  <w:endnote w:type="continuationSeparator" w:id="0">
    <w:p w:rsidR="000D6E1B" w:rsidRDefault="000D6E1B"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20F4">
      <w:rPr>
        <w:rStyle w:val="PageNumber"/>
        <w:noProof/>
      </w:rPr>
      <w:t>1</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E1B" w:rsidRDefault="000D6E1B" w:rsidP="005C2FDC">
      <w:pPr>
        <w:spacing w:after="0" w:line="240" w:lineRule="auto"/>
      </w:pPr>
      <w:r>
        <w:separator/>
      </w:r>
    </w:p>
  </w:footnote>
  <w:footnote w:type="continuationSeparator" w:id="0">
    <w:p w:rsidR="000D6E1B" w:rsidRDefault="000D6E1B"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C58AB"/>
    <w:rsid w:val="000D6E1B"/>
    <w:rsid w:val="00144AC2"/>
    <w:rsid w:val="0015074B"/>
    <w:rsid w:val="001E7F4F"/>
    <w:rsid w:val="0029639D"/>
    <w:rsid w:val="002A63A4"/>
    <w:rsid w:val="002D7C40"/>
    <w:rsid w:val="002F34F0"/>
    <w:rsid w:val="002F4014"/>
    <w:rsid w:val="00326F90"/>
    <w:rsid w:val="004020F4"/>
    <w:rsid w:val="004C61B1"/>
    <w:rsid w:val="00572EF8"/>
    <w:rsid w:val="005C2FDC"/>
    <w:rsid w:val="00605048"/>
    <w:rsid w:val="006D08EF"/>
    <w:rsid w:val="00706838"/>
    <w:rsid w:val="00721C3C"/>
    <w:rsid w:val="00752871"/>
    <w:rsid w:val="007D41AB"/>
    <w:rsid w:val="00805674"/>
    <w:rsid w:val="008317D9"/>
    <w:rsid w:val="00874801"/>
    <w:rsid w:val="008B108E"/>
    <w:rsid w:val="009670FF"/>
    <w:rsid w:val="00977542"/>
    <w:rsid w:val="00A040E1"/>
    <w:rsid w:val="00A81F16"/>
    <w:rsid w:val="00AA1D8D"/>
    <w:rsid w:val="00B17E61"/>
    <w:rsid w:val="00B47730"/>
    <w:rsid w:val="00C91F9C"/>
    <w:rsid w:val="00C96506"/>
    <w:rsid w:val="00CA43A4"/>
    <w:rsid w:val="00CB0664"/>
    <w:rsid w:val="00DB0382"/>
    <w:rsid w:val="00E440D3"/>
    <w:rsid w:val="00E44DF0"/>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BE0B3-287F-47BA-9EE7-A9C532E2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35</Pages>
  <Words>6496</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7</cp:revision>
  <dcterms:created xsi:type="dcterms:W3CDTF">2025-08-19T10:38:00Z</dcterms:created>
  <dcterms:modified xsi:type="dcterms:W3CDTF">2025-08-21T10:54:00Z</dcterms:modified>
  <cp:category/>
</cp:coreProperties>
</file>