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A02ED">
      <w:pPr>
        <w:spacing w:before="100" w:beforeAutospacing="1" w:after="100" w:afterAutospacing="1" w:line="240" w:lineRule="auto"/>
        <w:jc w:val="center"/>
        <w:outlineLvl w:val="2"/>
        <w:rPr>
          <w:rFonts w:hint="default" w:ascii="Times New Roman" w:hAnsi="Times New Roman" w:eastAsia="Times New Roman" w:cs="Times New Roman"/>
          <w:b/>
          <w:bCs/>
          <w:sz w:val="32"/>
          <w:szCs w:val="32"/>
        </w:rPr>
      </w:pPr>
      <w:r>
        <w:rPr>
          <w:rFonts w:hint="default" w:ascii="Times New Roman" w:hAnsi="Times New Roman" w:eastAsia="Times New Roman" w:cs="Times New Roman"/>
          <w:b/>
          <w:bCs/>
          <w:sz w:val="32"/>
          <w:szCs w:val="32"/>
        </w:rPr>
        <w:t>KWARA STATE POLYTECHNIC, ILORIN</w:t>
      </w:r>
    </w:p>
    <w:p w14:paraId="61A8A3F4">
      <w:pPr>
        <w:spacing w:before="100" w:beforeAutospacing="1" w:after="100" w:afterAutospacing="1" w:line="240" w:lineRule="auto"/>
        <w:jc w:val="center"/>
        <w:outlineLvl w:val="2"/>
        <w:rPr>
          <w:rFonts w:hint="default" w:ascii="Times New Roman" w:hAnsi="Times New Roman" w:eastAsia="Times New Roman" w:cs="Times New Roman"/>
          <w:b/>
          <w:bCs/>
          <w:sz w:val="24"/>
          <w:szCs w:val="24"/>
        </w:rPr>
      </w:pPr>
    </w:p>
    <w:p w14:paraId="546F3F6D">
      <w:pPr>
        <w:spacing w:before="100" w:beforeAutospacing="1" w:after="100" w:afterAutospacing="1" w:line="240" w:lineRule="auto"/>
        <w:jc w:val="center"/>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 PROJECT WORK</w:t>
      </w:r>
    </w:p>
    <w:p w14:paraId="3A858080">
      <w:pPr>
        <w:spacing w:before="100" w:beforeAutospacing="1" w:after="100" w:afterAutospacing="1" w:line="240" w:lineRule="auto"/>
        <w:jc w:val="center"/>
        <w:outlineLvl w:val="2"/>
        <w:rPr>
          <w:rFonts w:hint="default" w:ascii="Times New Roman" w:hAnsi="Times New Roman" w:eastAsia="Times New Roman" w:cs="Times New Roman"/>
          <w:b/>
          <w:bCs/>
          <w:sz w:val="24"/>
          <w:szCs w:val="24"/>
        </w:rPr>
      </w:pPr>
    </w:p>
    <w:p w14:paraId="7C7326CF">
      <w:pPr>
        <w:spacing w:before="100" w:beforeAutospacing="1" w:after="100" w:afterAutospacing="1" w:line="240" w:lineRule="auto"/>
        <w:jc w:val="center"/>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ON</w:t>
      </w:r>
    </w:p>
    <w:p w14:paraId="57136B3C">
      <w:pPr>
        <w:spacing w:before="100" w:beforeAutospacing="1" w:after="100" w:afterAutospacing="1" w:line="240" w:lineRule="auto"/>
        <w:jc w:val="center"/>
        <w:outlineLvl w:val="2"/>
        <w:rPr>
          <w:rFonts w:hint="default" w:ascii="ITC Bookman" w:hAnsi="ITC Bookman" w:eastAsia="Times New Roman" w:cs="ITC Bookman"/>
          <w:b/>
          <w:bCs/>
          <w:sz w:val="32"/>
          <w:szCs w:val="32"/>
          <w:lang w:val="en-US"/>
        </w:rPr>
      </w:pPr>
      <w:r>
        <w:rPr>
          <w:rFonts w:hint="default" w:ascii="ITC Bookman" w:hAnsi="ITC Bookman" w:eastAsia="Times New Roman" w:cs="ITC Bookman"/>
          <w:b/>
          <w:bCs/>
          <w:sz w:val="32"/>
          <w:szCs w:val="32"/>
          <w:lang w:val="en-US"/>
        </w:rPr>
        <w:t>USES OF BANANA FOR THE PRODUCTION AND THE UTILIZATION OF BANANA IN DIFFERENT SNACKS IN MAKING BREAD, DOUGHNUT, CAKE</w:t>
      </w:r>
    </w:p>
    <w:p w14:paraId="12700413">
      <w:pPr>
        <w:spacing w:before="100" w:beforeAutospacing="1" w:after="100" w:afterAutospacing="1" w:line="240" w:lineRule="auto"/>
        <w:jc w:val="center"/>
        <w:outlineLvl w:val="2"/>
        <w:rPr>
          <w:rFonts w:hint="default" w:ascii="ITC Bookman" w:hAnsi="ITC Bookman" w:eastAsia="Times New Roman" w:cs="ITC Bookman"/>
          <w:b/>
          <w:bCs/>
          <w:sz w:val="32"/>
          <w:szCs w:val="32"/>
        </w:rPr>
      </w:pPr>
    </w:p>
    <w:p w14:paraId="75C8B387">
      <w:pPr>
        <w:spacing w:before="100" w:beforeAutospacing="1" w:after="100" w:afterAutospacing="1" w:line="240" w:lineRule="auto"/>
        <w:jc w:val="center"/>
        <w:outlineLvl w:val="2"/>
        <w:rPr>
          <w:rFonts w:hint="default" w:ascii="ITC Bookman" w:hAnsi="ITC Bookman" w:eastAsia="Times New Roman" w:cs="ITC Bookman"/>
          <w:b/>
          <w:bCs/>
          <w:sz w:val="32"/>
          <w:szCs w:val="32"/>
        </w:rPr>
      </w:pPr>
      <w:r>
        <w:rPr>
          <w:rFonts w:hint="default" w:ascii="ITC Bookman" w:hAnsi="ITC Bookman" w:eastAsia="Times New Roman" w:cs="ITC Bookman"/>
          <w:b/>
          <w:bCs/>
          <w:sz w:val="32"/>
          <w:szCs w:val="32"/>
        </w:rPr>
        <w:t xml:space="preserve">BY </w:t>
      </w:r>
    </w:p>
    <w:p w14:paraId="4EFE780B">
      <w:pPr>
        <w:spacing w:before="100" w:beforeAutospacing="1" w:after="100" w:afterAutospacing="1" w:line="240" w:lineRule="auto"/>
        <w:jc w:val="center"/>
        <w:outlineLvl w:val="2"/>
        <w:rPr>
          <w:rFonts w:hint="default" w:ascii="ITC Bookman" w:hAnsi="ITC Bookman" w:eastAsia="Times New Roman" w:cs="ITC Bookman"/>
          <w:b/>
          <w:bCs/>
          <w:sz w:val="32"/>
          <w:szCs w:val="32"/>
          <w:lang w:val="en-US"/>
        </w:rPr>
      </w:pPr>
      <w:r>
        <w:rPr>
          <w:rFonts w:hint="default" w:ascii="ITC Bookman" w:hAnsi="ITC Bookman" w:eastAsia="Times New Roman" w:cs="ITC Bookman"/>
          <w:b/>
          <w:bCs/>
          <w:sz w:val="32"/>
          <w:szCs w:val="32"/>
          <w:lang w:val="en-US"/>
        </w:rPr>
        <w:t>OGUNDELE RUTH OLUWATOSIN</w:t>
      </w:r>
    </w:p>
    <w:p w14:paraId="3D81BEAD">
      <w:pPr>
        <w:spacing w:before="100" w:beforeAutospacing="1" w:after="100" w:afterAutospacing="1" w:line="240" w:lineRule="auto"/>
        <w:jc w:val="center"/>
        <w:outlineLvl w:val="2"/>
        <w:rPr>
          <w:rFonts w:hint="default" w:ascii="ITC Bookman" w:hAnsi="ITC Bookman" w:eastAsia="Times New Roman" w:cs="ITC Bookman"/>
          <w:b/>
          <w:bCs/>
          <w:sz w:val="32"/>
          <w:szCs w:val="32"/>
          <w:lang w:val="en-US"/>
        </w:rPr>
      </w:pPr>
      <w:r>
        <w:rPr>
          <w:rFonts w:hint="default" w:ascii="ITC Bookman" w:hAnsi="ITC Bookman" w:eastAsia="Times New Roman" w:cs="ITC Bookman"/>
          <w:b/>
          <w:bCs/>
          <w:sz w:val="32"/>
          <w:szCs w:val="32"/>
        </w:rPr>
        <w:t>ND/23/HMT/PT/00</w:t>
      </w:r>
      <w:r>
        <w:rPr>
          <w:rFonts w:hint="default" w:ascii="ITC Bookman" w:hAnsi="ITC Bookman" w:eastAsia="Times New Roman" w:cs="ITC Bookman"/>
          <w:b/>
          <w:bCs/>
          <w:sz w:val="32"/>
          <w:szCs w:val="32"/>
          <w:lang w:val="en-US"/>
        </w:rPr>
        <w:t>09</w:t>
      </w:r>
    </w:p>
    <w:p w14:paraId="032647D7">
      <w:pPr>
        <w:spacing w:before="100" w:beforeAutospacing="1" w:after="100" w:afterAutospacing="1" w:line="240" w:lineRule="auto"/>
        <w:jc w:val="center"/>
        <w:outlineLvl w:val="2"/>
        <w:rPr>
          <w:rFonts w:hint="default" w:ascii="Times New Roman" w:hAnsi="Times New Roman" w:eastAsia="Times New Roman" w:cs="Times New Roman"/>
          <w:b/>
          <w:bCs/>
          <w:sz w:val="24"/>
          <w:szCs w:val="24"/>
        </w:rPr>
      </w:pPr>
    </w:p>
    <w:p w14:paraId="36566CB7">
      <w:pPr>
        <w:spacing w:before="100" w:beforeAutospacing="1" w:after="100" w:afterAutospacing="1" w:line="240" w:lineRule="auto"/>
        <w:jc w:val="center"/>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 xml:space="preserve">DEPARTMENT OF HOSPITALITY MANAGEMENT </w:t>
      </w:r>
    </w:p>
    <w:p w14:paraId="120747B8">
      <w:pPr>
        <w:spacing w:before="100" w:beforeAutospacing="1" w:after="100" w:afterAutospacing="1" w:line="240" w:lineRule="auto"/>
        <w:jc w:val="center"/>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INSTITUTE OF APPLIED SCIENCES (IAS)</w:t>
      </w:r>
    </w:p>
    <w:p w14:paraId="0BF768DF">
      <w:pPr>
        <w:spacing w:before="100" w:beforeAutospacing="1" w:after="100" w:afterAutospacing="1" w:line="240" w:lineRule="auto"/>
        <w:jc w:val="center"/>
        <w:outlineLvl w:val="2"/>
        <w:rPr>
          <w:rFonts w:hint="default" w:ascii="Times New Roman" w:hAnsi="Times New Roman" w:eastAsia="Times New Roman" w:cs="Times New Roman"/>
          <w:b/>
          <w:bCs/>
          <w:sz w:val="24"/>
          <w:szCs w:val="24"/>
        </w:rPr>
      </w:pPr>
    </w:p>
    <w:p w14:paraId="489C2791">
      <w:pPr>
        <w:spacing w:before="100" w:beforeAutospacing="1" w:after="100" w:afterAutospacing="1" w:line="240" w:lineRule="auto"/>
        <w:jc w:val="center"/>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IN PARTIAL FULFILLMENT OF THE COURSE REQUIREMENT FOR THE AWARD OF NATIONAL DIPLOMA DEGREE</w:t>
      </w:r>
    </w:p>
    <w:p w14:paraId="76E7BCCB">
      <w:pPr>
        <w:spacing w:before="100" w:beforeAutospacing="1" w:after="100" w:afterAutospacing="1" w:line="240" w:lineRule="auto"/>
        <w:outlineLvl w:val="2"/>
        <w:rPr>
          <w:rFonts w:hint="default" w:ascii="Times New Roman" w:hAnsi="Times New Roman" w:eastAsia="Times New Roman" w:cs="Times New Roman"/>
          <w:b/>
          <w:bCs/>
          <w:sz w:val="24"/>
          <w:szCs w:val="24"/>
        </w:rPr>
      </w:pPr>
    </w:p>
    <w:p w14:paraId="6B6A468A">
      <w:pPr>
        <w:spacing w:before="100" w:beforeAutospacing="1" w:after="100" w:afterAutospacing="1" w:line="240" w:lineRule="auto"/>
        <w:jc w:val="right"/>
        <w:outlineLvl w:val="2"/>
        <w:rPr>
          <w:rFonts w:hint="default" w:ascii="Times New Roman" w:hAnsi="Times New Roman" w:eastAsia="Times New Roman" w:cs="Times New Roman"/>
          <w:b/>
          <w:bCs/>
          <w:sz w:val="24"/>
          <w:szCs w:val="24"/>
        </w:rPr>
        <w:sectPr>
          <w:footerReference r:id="rId5" w:type="default"/>
          <w:pgSz w:w="11906" w:h="16838"/>
          <w:pgMar w:top="1440" w:right="1872" w:bottom="3456" w:left="2160" w:header="720" w:footer="3024" w:gutter="0"/>
          <w:pgNumType w:fmt="upperRoman"/>
          <w:cols w:space="720" w:num="1"/>
          <w:docGrid w:linePitch="360" w:charSpace="0"/>
        </w:sectPr>
      </w:pPr>
      <w:r>
        <w:rPr>
          <w:rFonts w:hint="default" w:ascii="Times New Roman" w:hAnsi="Times New Roman" w:eastAsia="Times New Roman" w:cs="Times New Roman"/>
          <w:b/>
          <w:bCs/>
          <w:sz w:val="24"/>
          <w:szCs w:val="24"/>
        </w:rPr>
        <w:t>AUGUST</w:t>
      </w:r>
      <w:r>
        <w:rPr>
          <w:rFonts w:hint="default" w:ascii="Times New Roman" w:hAnsi="Times New Roman" w:eastAsia="Times New Roman" w:cs="Times New Roman"/>
          <w:b/>
          <w:bCs/>
          <w:sz w:val="24"/>
          <w:szCs w:val="24"/>
          <w:lang w:val="en-US"/>
        </w:rPr>
        <w:t>,</w:t>
      </w:r>
      <w:r>
        <w:rPr>
          <w:rFonts w:hint="default" w:ascii="Times New Roman" w:hAnsi="Times New Roman" w:eastAsia="Times New Roman" w:cs="Times New Roman"/>
          <w:b/>
          <w:bCs/>
          <w:sz w:val="24"/>
          <w:szCs w:val="24"/>
        </w:rPr>
        <w:t xml:space="preserve"> 2025</w:t>
      </w:r>
    </w:p>
    <w:p w14:paraId="3182D377">
      <w:pPr>
        <w:pageBreakBefore w:val="0"/>
        <w:widowControl/>
        <w:kinsoku/>
        <w:wordWrap/>
        <w:overflowPunct/>
        <w:topLinePunct w:val="0"/>
        <w:autoSpaceDE/>
        <w:autoSpaceDN/>
        <w:bidi w:val="0"/>
        <w:adjustRightInd/>
        <w:snapToGrid/>
        <w:spacing w:after="0" w:line="432" w:lineRule="auto"/>
        <w:ind w:firstLine="720"/>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CERTIFICATION</w:t>
      </w:r>
    </w:p>
    <w:p w14:paraId="7CD11FB7">
      <w:pPr>
        <w:pageBreakBefore w:val="0"/>
        <w:widowControl/>
        <w:kinsoku/>
        <w:wordWrap/>
        <w:overflowPunct/>
        <w:topLinePunct w:val="0"/>
        <w:autoSpaceDE/>
        <w:autoSpaceDN/>
        <w:bidi w:val="0"/>
        <w:adjustRightInd/>
        <w:snapToGrid/>
        <w:spacing w:after="0" w:line="432" w:lineRule="auto"/>
        <w:ind w:firstLine="720"/>
        <w:jc w:val="both"/>
        <w:textAlignment w:val="auto"/>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rPr>
        <w:t xml:space="preserve">The undersigned certify that this project report prepared by </w:t>
      </w:r>
      <w:r>
        <w:rPr>
          <w:rFonts w:hint="default" w:ascii="Times New Roman" w:hAnsi="Times New Roman" w:cs="Times New Roman"/>
          <w:b/>
          <w:bCs/>
          <w:color w:val="auto"/>
          <w:sz w:val="24"/>
          <w:szCs w:val="24"/>
          <w:lang w:val="en-US"/>
        </w:rPr>
        <w:t>Name, Matric Number: ND/23/HMT/PT/00</w:t>
      </w:r>
      <w:r>
        <w:rPr>
          <w:rFonts w:hint="default" w:ascii="Times New Roman" w:hAnsi="Times New Roman" w:cs="Times New Roman"/>
          <w:color w:val="auto"/>
          <w:sz w:val="24"/>
          <w:szCs w:val="24"/>
        </w:rPr>
        <w:t xml:space="preserve"> Entitle: </w:t>
      </w:r>
      <w:r>
        <w:rPr>
          <w:rFonts w:hint="default" w:ascii="Times New Roman" w:hAnsi="Times New Roman" w:cs="Times New Roman"/>
          <w:b/>
          <w:bCs/>
          <w:color w:val="auto"/>
          <w:sz w:val="24"/>
          <w:szCs w:val="24"/>
          <w:lang w:val="en-US"/>
        </w:rPr>
        <w:t>Construction of Autonomous Robotic Car Using LoRa Module,</w:t>
      </w:r>
      <w:r>
        <w:rPr>
          <w:rFonts w:hint="default" w:ascii="Times New Roman" w:hAnsi="Times New Roman" w:cs="Times New Roman"/>
          <w:color w:val="auto"/>
          <w:sz w:val="24"/>
          <w:szCs w:val="24"/>
        </w:rPr>
        <w:t xml:space="preserve"> meets the requirement of the Department of </w:t>
      </w:r>
      <w:r>
        <w:rPr>
          <w:rFonts w:hint="default" w:ascii="Times New Roman" w:hAnsi="Times New Roman" w:cs="Times New Roman"/>
          <w:color w:val="auto"/>
          <w:sz w:val="24"/>
          <w:szCs w:val="24"/>
          <w:lang w:val="en-US"/>
        </w:rPr>
        <w:t>Hospitality Management</w:t>
      </w:r>
      <w:r>
        <w:rPr>
          <w:rFonts w:hint="default" w:ascii="Times New Roman" w:hAnsi="Times New Roman" w:cs="Times New Roman"/>
          <w:color w:val="auto"/>
          <w:sz w:val="24"/>
          <w:szCs w:val="24"/>
        </w:rPr>
        <w:t xml:space="preserve"> for the award National Diploma [ND] in </w:t>
      </w:r>
      <w:r>
        <w:rPr>
          <w:rFonts w:hint="default" w:ascii="Times New Roman" w:hAnsi="Times New Roman" w:cs="Times New Roman"/>
          <w:color w:val="auto"/>
          <w:sz w:val="24"/>
          <w:szCs w:val="24"/>
          <w:lang w:val="en-US"/>
        </w:rPr>
        <w:t>Hospitality Management, Institute of Applied Science</w:t>
      </w:r>
      <w:r>
        <w:rPr>
          <w:rFonts w:hint="default" w:ascii="Times New Roman" w:hAnsi="Times New Roman" w:cs="Times New Roman"/>
          <w:color w:val="auto"/>
          <w:sz w:val="24"/>
          <w:szCs w:val="24"/>
        </w:rPr>
        <w:t xml:space="preserve">, Kwara State Polytechnic, Ilorin.   </w:t>
      </w:r>
    </w:p>
    <w:p w14:paraId="799C86B0">
      <w:pPr>
        <w:spacing w:after="0" w:line="360" w:lineRule="auto"/>
        <w:rPr>
          <w:rFonts w:hint="default" w:ascii="Times New Roman" w:hAnsi="Times New Roman" w:cs="Times New Roman"/>
          <w:color w:val="auto"/>
          <w:sz w:val="24"/>
          <w:szCs w:val="24"/>
        </w:rPr>
      </w:pPr>
    </w:p>
    <w:p w14:paraId="3D2086D7">
      <w:pPr>
        <w:spacing w:after="0" w:line="360" w:lineRule="auto"/>
        <w:rPr>
          <w:rFonts w:hint="default" w:ascii="Times New Roman" w:hAnsi="Times New Roman" w:cs="Times New Roman"/>
          <w:color w:val="auto"/>
          <w:sz w:val="24"/>
          <w:szCs w:val="24"/>
        </w:rPr>
      </w:pPr>
    </w:p>
    <w:p w14:paraId="3AEA287E">
      <w:pPr>
        <w:spacing w:after="0" w:line="360" w:lineRule="auto"/>
        <w:rPr>
          <w:rFonts w:hint="default" w:ascii="Times New Roman" w:hAnsi="Times New Roman" w:cs="Times New Roman"/>
          <w:color w:val="auto"/>
          <w:sz w:val="24"/>
          <w:szCs w:val="24"/>
        </w:rPr>
      </w:pPr>
    </w:p>
    <w:p w14:paraId="2565042E">
      <w:pPr>
        <w:spacing w:after="0" w:line="360" w:lineRule="auto"/>
        <w:rPr>
          <w:rFonts w:hint="default" w:ascii="Times New Roman" w:hAnsi="Times New Roman" w:cs="Times New Roman"/>
          <w:color w:val="auto"/>
          <w:sz w:val="24"/>
          <w:szCs w:val="24"/>
        </w:rPr>
      </w:pPr>
    </w:p>
    <w:p w14:paraId="3D2086D8">
      <w:pPr>
        <w:tabs>
          <w:tab w:val="center" w:pos="2881"/>
          <w:tab w:val="center" w:pos="3602"/>
          <w:tab w:val="center" w:pos="4322"/>
          <w:tab w:val="center" w:pos="5042"/>
          <w:tab w:val="center" w:pos="6722"/>
        </w:tabs>
        <w:spacing w:after="0" w:line="360" w:lineRule="auto"/>
        <w:ind w:left="-15"/>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__________________ </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________________ </w:t>
      </w:r>
    </w:p>
    <w:p w14:paraId="3D2086D9">
      <w:pPr>
        <w:tabs>
          <w:tab w:val="center" w:pos="2881"/>
          <w:tab w:val="center" w:pos="3602"/>
          <w:tab w:val="center" w:pos="4322"/>
          <w:tab w:val="center" w:pos="5042"/>
          <w:tab w:val="center" w:pos="5762"/>
          <w:tab w:val="center" w:pos="6814"/>
        </w:tabs>
        <w:spacing w:after="0" w:line="360" w:lineRule="auto"/>
        <w:ind w:left="-15"/>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rPr>
        <w:t>MR. ADEBAYO S.M</w:t>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DATE </w:t>
      </w:r>
    </w:p>
    <w:p w14:paraId="3D2086DA">
      <w:pPr>
        <w:spacing w:after="0" w:line="360" w:lineRule="auto"/>
        <w:ind w:left="-5"/>
        <w:rPr>
          <w:rFonts w:hint="default" w:ascii="Times New Roman" w:hAnsi="Times New Roman" w:cs="Times New Roman"/>
          <w:color w:val="auto"/>
          <w:sz w:val="24"/>
          <w:szCs w:val="24"/>
        </w:rPr>
      </w:pPr>
      <w:r>
        <w:rPr>
          <w:rFonts w:hint="default" w:ascii="Times New Roman" w:hAnsi="Times New Roman" w:cs="Times New Roman"/>
          <w:i/>
          <w:color w:val="auto"/>
          <w:sz w:val="24"/>
          <w:szCs w:val="24"/>
        </w:rPr>
        <w:t xml:space="preserve">Project Supervisor </w:t>
      </w:r>
    </w:p>
    <w:p w14:paraId="3D2086DB">
      <w:pPr>
        <w:spacing w:after="0" w:line="360" w:lineRule="auto"/>
        <w:ind w:left="721"/>
        <w:rPr>
          <w:rFonts w:hint="default" w:ascii="Times New Roman" w:hAnsi="Times New Roman" w:cs="Times New Roman"/>
          <w:color w:val="auto"/>
          <w:sz w:val="24"/>
          <w:szCs w:val="24"/>
        </w:rPr>
      </w:pPr>
    </w:p>
    <w:p w14:paraId="158C0213">
      <w:pPr>
        <w:spacing w:after="0" w:line="360" w:lineRule="auto"/>
        <w:ind w:left="721"/>
        <w:rPr>
          <w:rFonts w:hint="default" w:ascii="Times New Roman" w:hAnsi="Times New Roman" w:cs="Times New Roman"/>
          <w:color w:val="auto"/>
          <w:sz w:val="24"/>
          <w:szCs w:val="24"/>
        </w:rPr>
      </w:pPr>
    </w:p>
    <w:p w14:paraId="3D2086DD">
      <w:pPr>
        <w:spacing w:after="0" w:line="360" w:lineRule="auto"/>
        <w:ind w:left="721"/>
        <w:rPr>
          <w:rFonts w:hint="default" w:ascii="Times New Roman" w:hAnsi="Times New Roman" w:cs="Times New Roman"/>
          <w:color w:val="auto"/>
          <w:sz w:val="24"/>
          <w:szCs w:val="24"/>
        </w:rPr>
      </w:pPr>
    </w:p>
    <w:p w14:paraId="3D2086E5">
      <w:pPr>
        <w:tabs>
          <w:tab w:val="center" w:pos="2881"/>
          <w:tab w:val="center" w:pos="3602"/>
          <w:tab w:val="center" w:pos="4322"/>
          <w:tab w:val="center" w:pos="5042"/>
          <w:tab w:val="center" w:pos="6842"/>
        </w:tabs>
        <w:spacing w:after="0" w:line="360" w:lineRule="auto"/>
        <w:ind w:left="-15"/>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_________________          </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__________________ </w:t>
      </w:r>
    </w:p>
    <w:p w14:paraId="0E094EB1">
      <w:pPr>
        <w:tabs>
          <w:tab w:val="center" w:pos="2161"/>
          <w:tab w:val="center" w:pos="2881"/>
          <w:tab w:val="center" w:pos="3602"/>
          <w:tab w:val="center" w:pos="4322"/>
          <w:tab w:val="center" w:pos="5042"/>
          <w:tab w:val="center" w:pos="5762"/>
          <w:tab w:val="center" w:pos="6814"/>
        </w:tabs>
        <w:spacing w:after="0" w:line="360" w:lineRule="auto"/>
        <w:ind w:left="-15"/>
        <w:rPr>
          <w:rFonts w:hint="default" w:ascii="Times New Roman" w:hAnsi="Times New Roman"/>
          <w:b/>
          <w:bCs/>
          <w:iCs/>
          <w:color w:val="auto"/>
          <w:sz w:val="24"/>
          <w:szCs w:val="24"/>
        </w:rPr>
      </w:pPr>
      <w:r>
        <w:rPr>
          <w:rFonts w:hint="default" w:ascii="Times New Roman" w:hAnsi="Times New Roman" w:cs="Times New Roman"/>
          <w:b/>
          <w:color w:val="auto"/>
          <w:sz w:val="24"/>
          <w:szCs w:val="24"/>
          <w:lang w:val="en-US"/>
        </w:rPr>
        <w:t>MR. ADEBAYO S.M</w:t>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b/>
          <w:bCs/>
          <w:iCs/>
          <w:color w:val="auto"/>
          <w:sz w:val="24"/>
          <w:szCs w:val="24"/>
        </w:rPr>
        <w:tab/>
      </w:r>
      <w:r>
        <w:rPr>
          <w:rFonts w:hint="default" w:ascii="Times New Roman" w:hAnsi="Times New Roman"/>
          <w:b/>
          <w:bCs/>
          <w:iCs/>
          <w:color w:val="auto"/>
          <w:sz w:val="24"/>
          <w:szCs w:val="24"/>
        </w:rPr>
        <w:tab/>
      </w:r>
      <w:r>
        <w:rPr>
          <w:rFonts w:hint="default" w:ascii="Times New Roman" w:hAnsi="Times New Roman"/>
          <w:b/>
          <w:bCs/>
          <w:iCs/>
          <w:color w:val="auto"/>
          <w:sz w:val="24"/>
          <w:szCs w:val="24"/>
        </w:rPr>
        <w:tab/>
      </w:r>
      <w:r>
        <w:rPr>
          <w:rFonts w:hint="default" w:ascii="Times New Roman" w:hAnsi="Times New Roman"/>
          <w:b/>
          <w:bCs/>
          <w:iCs/>
          <w:color w:val="auto"/>
          <w:sz w:val="24"/>
          <w:szCs w:val="24"/>
        </w:rPr>
        <w:tab/>
      </w:r>
      <w:r>
        <w:rPr>
          <w:rFonts w:hint="default" w:ascii="Times New Roman" w:hAnsi="Times New Roman"/>
          <w:b/>
          <w:bCs/>
          <w:iCs/>
          <w:color w:val="auto"/>
          <w:sz w:val="24"/>
          <w:szCs w:val="24"/>
        </w:rPr>
        <w:t>DATE</w:t>
      </w:r>
    </w:p>
    <w:p w14:paraId="3D2086E9">
      <w:pPr>
        <w:spacing w:after="0" w:line="360" w:lineRule="auto"/>
        <w:ind w:right="11"/>
        <w:jc w:val="left"/>
        <w:rPr>
          <w:rFonts w:hint="default" w:ascii="Times New Roman" w:hAnsi="Times New Roman" w:cs="Times New Roman"/>
          <w:b/>
          <w:color w:val="auto"/>
          <w:sz w:val="24"/>
          <w:szCs w:val="24"/>
          <w:lang w:val="en-US"/>
        </w:rPr>
      </w:pPr>
      <w:r>
        <w:rPr>
          <w:rFonts w:hint="default" w:ascii="Times New Roman" w:hAnsi="Times New Roman"/>
          <w:b w:val="0"/>
          <w:bCs w:val="0"/>
          <w:i/>
          <w:iCs w:val="0"/>
          <w:color w:val="auto"/>
          <w:sz w:val="24"/>
          <w:szCs w:val="24"/>
          <w:lang w:val="en-US"/>
        </w:rPr>
        <w:t>Project Coordinator</w:t>
      </w:r>
    </w:p>
    <w:p w14:paraId="7B2FD2C9">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p>
    <w:p w14:paraId="17F10E84">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p>
    <w:p w14:paraId="0688052F">
      <w:pPr>
        <w:tabs>
          <w:tab w:val="center" w:pos="2881"/>
          <w:tab w:val="center" w:pos="3602"/>
          <w:tab w:val="center" w:pos="4322"/>
          <w:tab w:val="center" w:pos="5042"/>
          <w:tab w:val="center" w:pos="6842"/>
        </w:tabs>
        <w:spacing w:after="0" w:line="360" w:lineRule="auto"/>
        <w:ind w:left="-15"/>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_________________  </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__________________ </w:t>
      </w:r>
    </w:p>
    <w:p w14:paraId="690C6762">
      <w:pPr>
        <w:tabs>
          <w:tab w:val="center" w:pos="2881"/>
          <w:tab w:val="center" w:pos="3602"/>
          <w:tab w:val="center" w:pos="4322"/>
          <w:tab w:val="center" w:pos="5042"/>
          <w:tab w:val="center" w:pos="5762"/>
          <w:tab w:val="center" w:pos="6814"/>
        </w:tabs>
        <w:spacing w:after="0" w:line="360" w:lineRule="auto"/>
        <w:ind w:left="-15"/>
        <w:rPr>
          <w:rFonts w:hint="default" w:ascii="Times New Roman" w:hAnsi="Times New Roman" w:cs="Times New Roman"/>
          <w:color w:val="auto"/>
          <w:sz w:val="24"/>
          <w:szCs w:val="24"/>
        </w:rPr>
      </w:pPr>
      <w:r>
        <w:rPr>
          <w:rFonts w:hint="default" w:ascii="Times New Roman" w:hAnsi="Times New Roman" w:cs="Times New Roman"/>
          <w:b/>
          <w:color w:val="auto"/>
          <w:sz w:val="24"/>
          <w:szCs w:val="24"/>
          <w:lang w:val="en-US"/>
        </w:rPr>
        <w:t>Mrs. AREMU O.O</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DATE </w:t>
      </w:r>
    </w:p>
    <w:p w14:paraId="7A7D94AC">
      <w:pPr>
        <w:spacing w:after="0" w:line="360" w:lineRule="auto"/>
        <w:ind w:left="-5"/>
        <w:rPr>
          <w:rFonts w:hint="default" w:ascii="Times New Roman" w:hAnsi="Times New Roman" w:cs="Times New Roman"/>
          <w:color w:val="auto"/>
          <w:sz w:val="24"/>
          <w:szCs w:val="24"/>
        </w:rPr>
      </w:pPr>
      <w:r>
        <w:rPr>
          <w:rFonts w:hint="default" w:ascii="Times New Roman" w:hAnsi="Times New Roman" w:cs="Times New Roman"/>
          <w:i/>
          <w:color w:val="auto"/>
          <w:sz w:val="24"/>
          <w:szCs w:val="24"/>
        </w:rPr>
        <w:t>Head of Department</w:t>
      </w:r>
    </w:p>
    <w:p w14:paraId="0534C8CC">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p>
    <w:p w14:paraId="3AE24F89">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p>
    <w:p w14:paraId="4723EAD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DEDICATION</w:t>
      </w:r>
    </w:p>
    <w:p w14:paraId="42E73716">
      <w:pPr>
        <w:keepNext w:val="0"/>
        <w:keepLines w:val="0"/>
        <w:pageBreakBefore w:val="0"/>
        <w:widowControl/>
        <w:kinsoku/>
        <w:wordWrap/>
        <w:overflowPunct/>
        <w:topLinePunct w:val="0"/>
        <w:autoSpaceDE/>
        <w:autoSpaceDN/>
        <w:bidi w:val="0"/>
        <w:adjustRightInd/>
        <w:snapToGrid/>
        <w:spacing w:after="361" w:afterLines="100" w:line="360" w:lineRule="auto"/>
        <w:ind w:firstLine="720"/>
        <w:jc w:val="both"/>
        <w:textAlignment w:val="auto"/>
        <w:rPr>
          <w:rFonts w:hint="default" w:ascii="Times New Roman" w:hAnsi="Times New Roman" w:cs="Times New Roman"/>
          <w:color w:val="auto"/>
          <w:sz w:val="24"/>
          <w:szCs w:val="24"/>
          <w:shd w:val="clear" w:color="auto" w:fill="auto"/>
          <w:lang w:val="en-US"/>
        </w:rPr>
      </w:pPr>
      <w:r>
        <w:rPr>
          <w:rFonts w:hint="default" w:ascii="Times New Roman" w:hAnsi="Times New Roman" w:cs="Times New Roman"/>
          <w:color w:val="auto"/>
          <w:sz w:val="24"/>
          <w:szCs w:val="24"/>
          <w:shd w:val="clear" w:color="auto" w:fill="auto"/>
        </w:rPr>
        <w:t xml:space="preserve">I dedicate project work to Almighty </w:t>
      </w:r>
      <w:r>
        <w:rPr>
          <w:rFonts w:hint="default" w:ascii="Times New Roman" w:hAnsi="Times New Roman" w:cs="Times New Roman"/>
          <w:color w:val="auto"/>
          <w:sz w:val="24"/>
          <w:szCs w:val="24"/>
          <w:shd w:val="clear" w:color="auto" w:fill="auto"/>
          <w:lang w:val="en-US"/>
        </w:rPr>
        <w:t xml:space="preserve">God </w:t>
      </w:r>
      <w:r>
        <w:rPr>
          <w:rFonts w:hint="default" w:ascii="Times New Roman" w:hAnsi="Times New Roman" w:cs="Times New Roman"/>
          <w:color w:val="auto"/>
          <w:sz w:val="24"/>
          <w:szCs w:val="24"/>
          <w:shd w:val="clear" w:color="auto" w:fill="auto"/>
        </w:rPr>
        <w:t>the giver of life, the giver of knowledge, the gracious the merciful for his love and protection over me throughout my program. May your name be glorified</w:t>
      </w:r>
      <w:r>
        <w:rPr>
          <w:rFonts w:hint="default" w:ascii="Times New Roman" w:hAnsi="Times New Roman" w:cs="Times New Roman"/>
          <w:color w:val="auto"/>
          <w:sz w:val="24"/>
          <w:szCs w:val="24"/>
          <w:shd w:val="clear" w:color="auto" w:fill="auto"/>
          <w:lang w:val="en-US"/>
        </w:rPr>
        <w:t xml:space="preserve"> and to my parent Mr&amp;Mrs.Ogundele</w:t>
      </w:r>
    </w:p>
    <w:p w14:paraId="5A5E06E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CC51DD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0CFD969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1E2E82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 </w:t>
      </w:r>
    </w:p>
    <w:p w14:paraId="79A6D438">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bookmarkStart w:id="0" w:name="_GoBack"/>
      <w:bookmarkEnd w:id="0"/>
    </w:p>
    <w:p w14:paraId="5ADB044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35FD13D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4EAC7A61">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5876D0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6902EB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71F3CC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0F5871B">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8FBE11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0B510B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5FABEFE">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20D0D1D">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F764255">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3352930">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EC9E66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BFECC9E">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00A168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0A7E28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ACKNOWLEDGMENT</w:t>
      </w:r>
    </w:p>
    <w:p w14:paraId="4B243267">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would like to express my sincere gratitude to Almighty God for His grace, blessing and merciful. I am grateful to Almighty God for giving me the strength, knowledge and understanding to complete this project. His love has been more than sufficient to keep and sustain me.</w:t>
      </w:r>
    </w:p>
    <w:p w14:paraId="314A5838">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My profound gratitude goes to my wonderful supervisor </w:t>
      </w:r>
      <w:r>
        <w:rPr>
          <w:rFonts w:hint="default" w:ascii="Times New Roman" w:hAnsi="Times New Roman" w:cs="Times New Roman"/>
          <w:b/>
          <w:color w:val="auto"/>
          <w:sz w:val="24"/>
          <w:szCs w:val="24"/>
          <w:shd w:val="clear" w:color="auto" w:fill="auto"/>
          <w:lang w:val="en-US"/>
        </w:rPr>
        <w:t>_______</w:t>
      </w:r>
      <w:r>
        <w:rPr>
          <w:rFonts w:hint="default" w:ascii="Times New Roman" w:hAnsi="Times New Roman" w:cs="Times New Roman"/>
          <w:b w:val="0"/>
          <w:bCs/>
          <w:sz w:val="24"/>
          <w:szCs w:val="24"/>
          <w:lang w:val="en-US"/>
        </w:rPr>
        <w:t xml:space="preserve"> for his invaluable support, patient, time and guidance in seeing me to the completion of this research work. Also my gratitude goes to my Head of Department_______ and my co-ordinator of this project </w:t>
      </w:r>
      <w:r>
        <w:rPr>
          <w:rFonts w:hint="default" w:ascii="Times New Roman" w:hAnsi="Times New Roman" w:cs="Times New Roman"/>
          <w:b/>
          <w:color w:val="auto"/>
          <w:sz w:val="24"/>
          <w:szCs w:val="24"/>
          <w:shd w:val="clear" w:color="auto" w:fill="auto"/>
          <w:lang w:val="en-US"/>
        </w:rPr>
        <w:t>__________</w:t>
      </w:r>
      <w:r>
        <w:rPr>
          <w:rFonts w:hint="default" w:ascii="Times New Roman" w:hAnsi="Times New Roman" w:cs="Times New Roman"/>
          <w:b w:val="0"/>
          <w:bCs/>
          <w:sz w:val="24"/>
          <w:szCs w:val="24"/>
          <w:lang w:val="en-US"/>
        </w:rPr>
        <w:t xml:space="preserve"> who patiently saw me to the completion of this research work.</w:t>
      </w:r>
    </w:p>
    <w:p w14:paraId="0A8DD9CF">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extend gratitude and appreciation to my lecturers in department who taught me at one point or the other. May Almighty Allah continue to bless protect and guide you all.</w:t>
      </w:r>
    </w:p>
    <w:p w14:paraId="12C7B3CA">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wish to acknowledge the great support of my parents, Mr. &amp; Mrs. Ogundele 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6F71AD14">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 xml:space="preserve">My Profound gratitude goes to my siblings, for his unwavering support and his sacrifice belief in me and i appreciate my baby sis looking up to me. </w:t>
      </w:r>
    </w:p>
    <w:p w14:paraId="52EC1085">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left"/>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I cannot but appreciate my friends, I pray almighty Allah will reward you all abundantly.</w:t>
      </w:r>
    </w:p>
    <w:p w14:paraId="696CF8C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38A7E3C8">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val="0"/>
          <w:bCs w:val="0"/>
          <w:sz w:val="24"/>
          <w:szCs w:val="24"/>
        </w:rPr>
      </w:pPr>
    </w:p>
    <w:p w14:paraId="0BDADCFE">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14:paraId="472C9FA4">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The major objectives of this research work were to examine the utilization of "Banana flour" for snacks production. A strategic random technique used to select the respondents from the practitioners using interview and survey method. In conclusion, the outcome of this study reveals that Banana is one of the most useful fruit for the production and the uses of snacks and other of the recommended fruit for the body by the medical practitioner</w:t>
      </w:r>
    </w:p>
    <w:p w14:paraId="7012137D">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p>
    <w:p w14:paraId="04940EFE">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p>
    <w:p w14:paraId="79A6B45F">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p>
    <w:p w14:paraId="009ED6EC">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p>
    <w:p w14:paraId="537CEB43">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p>
    <w:p w14:paraId="78888AC6">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p>
    <w:p w14:paraId="05BC4A67">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p>
    <w:p w14:paraId="487D5822">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p>
    <w:p w14:paraId="49260A43">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p>
    <w:p w14:paraId="2F0519CC">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p>
    <w:p w14:paraId="641CA284">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p>
    <w:p w14:paraId="353A14B3">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p>
    <w:p w14:paraId="1C795CE4">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p>
    <w:p w14:paraId="1969750A">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p>
    <w:p w14:paraId="404E552C">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p>
    <w:p w14:paraId="21C6258B">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TABLE OF CONTENTS</w:t>
      </w:r>
    </w:p>
    <w:p w14:paraId="173C7B03">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Title Page</w:t>
      </w:r>
    </w:p>
    <w:p w14:paraId="0C619A7B">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Certification</w:t>
      </w:r>
    </w:p>
    <w:p w14:paraId="417A2F40">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Dedication</w:t>
      </w:r>
    </w:p>
    <w:p w14:paraId="0A8C9EF0">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Acknowledgements</w:t>
      </w:r>
    </w:p>
    <w:p w14:paraId="6F4034C3">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Abstract</w:t>
      </w:r>
    </w:p>
    <w:p w14:paraId="7EC76B14">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Table of Contents</w:t>
      </w:r>
    </w:p>
    <w:p w14:paraId="450CF10A">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ONE: INTRODUCTION</w:t>
      </w:r>
    </w:p>
    <w:p w14:paraId="24F0FF39">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1.1 Background of the study</w:t>
      </w:r>
    </w:p>
    <w:p w14:paraId="347D9EE9">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1.2</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Statement of the problem</w:t>
      </w:r>
    </w:p>
    <w:p w14:paraId="3E469C65">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1.3</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Aims and objectives</w:t>
      </w:r>
    </w:p>
    <w:p w14:paraId="6362AD45">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1.4</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Research questions</w:t>
      </w:r>
    </w:p>
    <w:p w14:paraId="2FB04AEA">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1.5</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Significance of the study</w:t>
      </w:r>
    </w:p>
    <w:p w14:paraId="3FCBDA24">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1.6</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Scope and limitation</w:t>
      </w:r>
    </w:p>
    <w:p w14:paraId="762FBE4B">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1.7</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Definition of terms</w:t>
      </w:r>
    </w:p>
    <w:p w14:paraId="070BF9E2">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p>
    <w:p w14:paraId="6F51A5E5">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2.0</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Literature review</w:t>
      </w:r>
    </w:p>
    <w:p w14:paraId="2A3F9703">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2.1</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Introduction</w:t>
      </w:r>
    </w:p>
    <w:p w14:paraId="47B152C1">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2.2</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Health benefit of banana</w:t>
      </w:r>
    </w:p>
    <w:p w14:paraId="7BA006AD">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2.3</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Composition of banana</w:t>
      </w:r>
    </w:p>
    <w:p w14:paraId="3634B278">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2.4</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Chemical composition of flour</w:t>
      </w:r>
    </w:p>
    <w:p w14:paraId="56504A2B">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2.5</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Nutritional value</w:t>
      </w:r>
    </w:p>
    <w:p w14:paraId="3E1A98B8">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2.6</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Banana contamination</w:t>
      </w:r>
    </w:p>
    <w:p w14:paraId="105756BC">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2.7</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Banana utilization</w:t>
      </w:r>
    </w:p>
    <w:p w14:paraId="7B28BF49">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THREE</w:t>
      </w:r>
    </w:p>
    <w:p w14:paraId="11260386">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3.0</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Research methodology</w:t>
      </w:r>
    </w:p>
    <w:p w14:paraId="544B5CDC">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3.1 </w:t>
      </w:r>
      <w:r>
        <w:rPr>
          <w:rFonts w:hint="default" w:ascii="Times New Roman" w:hAnsi="Times New Roman" w:cs="Times New Roman"/>
          <w:b w:val="0"/>
          <w:bCs w:val="0"/>
          <w:sz w:val="24"/>
          <w:szCs w:val="24"/>
        </w:rPr>
        <w:t>Research study/ population</w:t>
      </w:r>
    </w:p>
    <w:p w14:paraId="50262C96">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3.2 </w:t>
      </w:r>
      <w:r>
        <w:rPr>
          <w:rFonts w:hint="default" w:ascii="Times New Roman" w:hAnsi="Times New Roman" w:cs="Times New Roman"/>
          <w:b w:val="0"/>
          <w:bCs w:val="0"/>
          <w:sz w:val="24"/>
          <w:szCs w:val="24"/>
        </w:rPr>
        <w:t>Sampling instrument</w:t>
      </w:r>
    </w:p>
    <w:p w14:paraId="72F0FBC3">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3.3 </w:t>
      </w:r>
      <w:r>
        <w:rPr>
          <w:rFonts w:hint="default" w:ascii="Times New Roman" w:hAnsi="Times New Roman" w:cs="Times New Roman"/>
          <w:b w:val="0"/>
          <w:bCs w:val="0"/>
          <w:sz w:val="24"/>
          <w:szCs w:val="24"/>
        </w:rPr>
        <w:t>Method for preparation of snacks</w:t>
      </w:r>
    </w:p>
    <w:p w14:paraId="32B58FC3">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3.4 </w:t>
      </w:r>
      <w:r>
        <w:rPr>
          <w:rFonts w:hint="default" w:ascii="Times New Roman" w:hAnsi="Times New Roman" w:cs="Times New Roman"/>
          <w:b w:val="0"/>
          <w:bCs w:val="0"/>
          <w:sz w:val="24"/>
          <w:szCs w:val="24"/>
        </w:rPr>
        <w:t>Equipment used for practical</w:t>
      </w:r>
    </w:p>
    <w:p w14:paraId="449A09C5">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FOUR</w:t>
      </w:r>
    </w:p>
    <w:p w14:paraId="30BA66EE">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4.1 </w:t>
      </w:r>
      <w:r>
        <w:rPr>
          <w:rFonts w:hint="default" w:ascii="Times New Roman" w:hAnsi="Times New Roman" w:cs="Times New Roman"/>
          <w:b w:val="0"/>
          <w:bCs w:val="0"/>
          <w:sz w:val="24"/>
          <w:szCs w:val="24"/>
        </w:rPr>
        <w:t>Data analysis and presentation</w:t>
      </w:r>
    </w:p>
    <w:p w14:paraId="747CC6F3">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4.2 </w:t>
      </w:r>
      <w:r>
        <w:rPr>
          <w:rFonts w:hint="default" w:ascii="Times New Roman" w:hAnsi="Times New Roman" w:cs="Times New Roman"/>
          <w:b w:val="0"/>
          <w:bCs w:val="0"/>
          <w:sz w:val="24"/>
          <w:szCs w:val="24"/>
        </w:rPr>
        <w:t>Uses of banana for the production and the utilization of different snacks</w:t>
      </w:r>
    </w:p>
    <w:p w14:paraId="0F8BEDB0">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4.3 </w:t>
      </w:r>
      <w:r>
        <w:rPr>
          <w:rFonts w:hint="default" w:ascii="Times New Roman" w:hAnsi="Times New Roman" w:cs="Times New Roman"/>
          <w:b w:val="0"/>
          <w:bCs w:val="0"/>
          <w:sz w:val="24"/>
          <w:szCs w:val="24"/>
        </w:rPr>
        <w:t>Result and discussion (sensory evaluation)</w:t>
      </w:r>
    </w:p>
    <w:p w14:paraId="4C68BD57">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FIVE</w:t>
      </w:r>
    </w:p>
    <w:p w14:paraId="6C053911">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5.1 </w:t>
      </w:r>
      <w:r>
        <w:rPr>
          <w:rFonts w:hint="default" w:ascii="Times New Roman" w:hAnsi="Times New Roman" w:cs="Times New Roman"/>
          <w:b w:val="0"/>
          <w:bCs w:val="0"/>
          <w:sz w:val="24"/>
          <w:szCs w:val="24"/>
        </w:rPr>
        <w:t>Summary</w:t>
      </w:r>
    </w:p>
    <w:p w14:paraId="065F512D">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5.2 </w:t>
      </w:r>
      <w:r>
        <w:rPr>
          <w:rFonts w:hint="default" w:ascii="Times New Roman" w:hAnsi="Times New Roman" w:cs="Times New Roman"/>
          <w:b w:val="0"/>
          <w:bCs w:val="0"/>
          <w:sz w:val="24"/>
          <w:szCs w:val="24"/>
        </w:rPr>
        <w:t>Conclusion</w:t>
      </w:r>
    </w:p>
    <w:p w14:paraId="66A2BDAC">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5.3 </w:t>
      </w:r>
      <w:r>
        <w:rPr>
          <w:rFonts w:hint="default" w:ascii="Times New Roman" w:hAnsi="Times New Roman" w:cs="Times New Roman"/>
          <w:b w:val="0"/>
          <w:bCs w:val="0"/>
          <w:sz w:val="24"/>
          <w:szCs w:val="24"/>
        </w:rPr>
        <w:t>Recommendations</w:t>
      </w:r>
    </w:p>
    <w:p w14:paraId="0C5F96A6">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Questionnaire</w:t>
      </w:r>
    </w:p>
    <w:p w14:paraId="22FF0582">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References</w:t>
      </w:r>
    </w:p>
    <w:p w14:paraId="2CF85A1F">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sz w:val="24"/>
          <w:szCs w:val="24"/>
        </w:rPr>
      </w:pPr>
    </w:p>
    <w:p w14:paraId="090B41D2">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sz w:val="24"/>
          <w:szCs w:val="24"/>
        </w:rPr>
      </w:pPr>
    </w:p>
    <w:p w14:paraId="78BEB69C">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sz w:val="24"/>
          <w:szCs w:val="24"/>
        </w:rPr>
      </w:pPr>
    </w:p>
    <w:p w14:paraId="6C1E7FF2">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sz w:val="24"/>
          <w:szCs w:val="24"/>
        </w:rPr>
      </w:pPr>
    </w:p>
    <w:p w14:paraId="6F954E0F">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14:paraId="77BD78B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1.0 INTRODUCTION</w:t>
      </w:r>
    </w:p>
    <w:p w14:paraId="29C101D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1.1 BACKGROUND OF THE STUDY</w:t>
      </w:r>
    </w:p>
    <w:p w14:paraId="429AB0F0">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banana is an edible fruit, botanically a berry produced by several kinds of large herbaceous flowering plants in the genus Musa.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 some countries bananas used for cooking may be called plantains.</w:t>
      </w:r>
    </w:p>
    <w:p w14:paraId="77D6C31A">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The fruit is variable in size, colour and firmness, but is usually elongated and curved, with soft flesh rich in starch covered with a rind which may be green, yellow, red, purple, or brown when ripe</w:t>
      </w:r>
      <w:r>
        <w:rPr>
          <w:rFonts w:hint="default" w:ascii="Times New Roman" w:hAnsi="Times New Roman" w:cs="Times New Roman"/>
          <w:sz w:val="24"/>
          <w:szCs w:val="24"/>
          <w:lang w:val="en-US"/>
        </w:rPr>
        <w:t>.</w:t>
      </w:r>
    </w:p>
    <w:p w14:paraId="207458F2">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fruit grows in clusters hanging from the top of the plant.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Almost all modern edible parthenocarpic (seedless) bananas come from two wild species Musa acuminata and Musa balbisiana. The scientific names of most cultivated bananas are "Musa acuminata,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Musa balbisiana, and Musa X paradisaca for the hybrid Musa acuminate X M. balbisiana", depending on their genomic constitution. The old scientific name Musa sapientum is no longer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used.</w:t>
      </w:r>
    </w:p>
    <w:p w14:paraId="76037FA4">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Musa species are native to tropical; Indomalaya and Australia, and are likely to have been first domesticated in papua new Guinea.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They are grown in at least 107 countries, primarily for their fruit, and to a lesser extent to make fiber, banana wine and banana beer and as ornamental plants.</w:t>
      </w:r>
    </w:p>
    <w:p w14:paraId="62D2A58A">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Worldwide there is no sharp distinction between "Bananas"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"Plantains". Especially in the Americas and Europe, "Banana" usually refers to soft, sweet, dessert bananas, particularly those of the Cavendish group, which are the main export from banana growing countries. By contrast Musa cultivars with former, starchier fruit are called "Plantains".</w:t>
      </w:r>
    </w:p>
    <w:p w14:paraId="3B14BE30">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In other regions, such as Southeast Asia, many more kind of banana are grown and eaten, so the simple two-fold distinction is not useful and is not made in local languages.</w:t>
      </w:r>
    </w:p>
    <w:p w14:paraId="3DF1FF8F">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term "Banana" is also used as the common name for the plants which produce the fruit. This can extend to other members of the genus Musa like the scarlet banana (Musa coccinea), pink banana (Musa velutina) and the Fe i bananas. It can also refer to member of theb genus Ensete, like the snow banana (Ensete glaucum) an the economically important false banana (Ensete ventricosum). Both genera are classified under the banana family, Musaceae.</w:t>
      </w:r>
    </w:p>
    <w:p w14:paraId="04FE8680">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banana plant is the largest herbaceous flowering plant. All the above ground part of a banana plant grow from a structure usually called a "Corm" plant are normally tall and fairly study and are often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mistaken for trees but what appears to be a trunk is actually a "false stem" or Pseudostem.</w:t>
      </w:r>
    </w:p>
    <w:p w14:paraId="5AF29C74">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Bananas grow in a wide variety of soils, as long as the soil is at least 60cm deep, has good drainage and is not compacted. The leaves of banana plant are composed of a "stalk (petiole) and a blade (lamina)". The base of the petiole widens to form a sheath; the tightly packed sheaths make up the pseudostem, which is all that supports the plant. The edges of the sheath meet when it is first produced, making it tubular.</w:t>
      </w:r>
    </w:p>
    <w:p w14:paraId="1F5833E1">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When a banana plant is mature, the corm stops producing new leaves and begins to form a flower spike or inflorescence. A stem develops which grows up inside the pseudostem, carrying the in mature inflorescence until eventually it emerges at the top. Each pseudostem normally produces a single inflorescence, also known as the "banana heart". The banana fruits develop from the banana heart, in a large hanging cluster, made up of tiers (called "hands"), with up to 20 fruit to a tiers. The hanging clüster is known as a bunch, comprising 3- 20 tiers, or commercially as a "banana stem", and can weigh 30-50 kilograms (66-110 1b).</w:t>
      </w:r>
    </w:p>
    <w:p w14:paraId="4B1CDB33">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fruit has been described as a "Leathery berry".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fruit 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perennial. Bananas are naturally slightly radioactive, more so than most other fruit, because of their potassium content and the small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amounts of the isotope potassium - 40 found in naturally occurring potassium.</w:t>
      </w:r>
    </w:p>
    <w:p w14:paraId="11157EE9">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Bananas are an excellent source of vitamin B6 and contain moderate amount of vitamin c, manganese and dietary fiber. Although bananas are commonly thought to supply exceptional potassium content their actual potassium content is relatively low per-typical food serving at only 8% of the daily value. A compilation of potassium content in common foods consumed in Africa shows that raw bananas rank 1.611th", supplying 358mg of potassium per loog;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some foods with higher potassium content includes beans, milk, apricots, carrots, sweet green bell, peppers and potatoes.</w:t>
      </w:r>
    </w:p>
    <w:p w14:paraId="187A9E5B">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Banana ingestion may affect dopamine production in people deficient in the amino acids tyrosine, a dopamine precursor present in bananas. Individuals with a latex allergy may experience a reaction to bananas.</w:t>
      </w:r>
    </w:p>
    <w:p w14:paraId="29C036F3">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Ripe bananas were found to contain serotonin, dopamine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none pinephrine.</w:t>
      </w:r>
    </w:p>
    <w:p w14:paraId="53B3B6EA">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Bananas are a staple starch for many tropical populations depending upon cultivar and ripeness, the flesh can vary in taste from starchy to sweet, and texture from firm to mushy. Both the skin and inner part can be eaten raw or cooked or processed into powder form to make snack.</w:t>
      </w:r>
    </w:p>
    <w:p w14:paraId="53BD6702">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primary component of the aroma of fresh bananas is isoamy/ acetate (also known as banana oil), which, along with several other compounds such as buty/acetate and isobuty/ acetate, is a significant contributor to banana flavor.</w:t>
      </w:r>
    </w:p>
    <w:p w14:paraId="5F74EFD8">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Banana is eaten seep fried, baked in their skin in a split bamboo, or steamed in glutinous rice wrapped in a banana leaf.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Bananas can be made into jam.</w:t>
      </w:r>
    </w:p>
    <w:p w14:paraId="3F0764A2">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Banana pancakes are popular amongst back packers and other travelers in South Asia and South East Asia. Banana chips are a snack produced from sliced dehydrated of fried banana or plantain, which have a dark brown color and an intense banana flour.</w:t>
      </w:r>
    </w:p>
    <w:p w14:paraId="0DE5E4B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1.2 STATEMENT OF THE RESEARCH PROBLEM</w:t>
      </w:r>
    </w:p>
    <w:p w14:paraId="57ABA34E">
      <w:pPr>
        <w:keepNext w:val="0"/>
        <w:keepLines w:val="0"/>
        <w:pageBreakBefore w:val="0"/>
        <w:widowControl/>
        <w:numPr>
          <w:ilvl w:val="0"/>
          <w:numId w:val="11"/>
        </w:numPr>
        <w:kinsoku/>
        <w:wordWrap/>
        <w:overflowPunct/>
        <w:topLinePunct w:val="0"/>
        <w:autoSpaceDE/>
        <w:autoSpaceDN/>
        <w:bidi w:val="0"/>
        <w:adjustRightInd/>
        <w:snapToGrid/>
        <w:spacing w:after="0" w:line="480" w:lineRule="auto"/>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Some people believe that the use of banana for the production and the uses of different snacks is not as important as other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fruits such as bread, cookie and cake etc.</w:t>
      </w:r>
    </w:p>
    <w:p w14:paraId="6634F105">
      <w:pPr>
        <w:keepNext w:val="0"/>
        <w:keepLines w:val="0"/>
        <w:pageBreakBefore w:val="0"/>
        <w:widowControl/>
        <w:numPr>
          <w:ilvl w:val="0"/>
          <w:numId w:val="11"/>
        </w:numPr>
        <w:kinsoku/>
        <w:wordWrap/>
        <w:overflowPunct/>
        <w:topLinePunct w:val="0"/>
        <w:autoSpaceDE/>
        <w:autoSpaceDN/>
        <w:bidi w:val="0"/>
        <w:adjustRightInd/>
        <w:snapToGrid/>
        <w:spacing w:after="0" w:line="480" w:lineRule="auto"/>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According to the USDA, one large banana has more than 120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calones while that still makes it a low-calories snack in comparison with a large bread, cookie and cake. </w:t>
      </w:r>
    </w:p>
    <w:p w14:paraId="696CD412">
      <w:pPr>
        <w:keepNext w:val="0"/>
        <w:keepLines w:val="0"/>
        <w:pageBreakBefore w:val="0"/>
        <w:widowControl/>
        <w:numPr>
          <w:ilvl w:val="0"/>
          <w:numId w:val="11"/>
        </w:numPr>
        <w:kinsoku/>
        <w:wordWrap/>
        <w:overflowPunct/>
        <w:topLinePunct w:val="0"/>
        <w:autoSpaceDE/>
        <w:autoSpaceDN/>
        <w:bidi w:val="0"/>
        <w:adjustRightInd/>
        <w:snapToGrid/>
        <w:spacing w:after="0" w:line="480" w:lineRule="auto"/>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fructose in banana in quite sticky. Eating a banana leaves a lot of food debries in between teeth. This increases the risk of cauities.</w:t>
      </w:r>
    </w:p>
    <w:p w14:paraId="26546FF5">
      <w:pPr>
        <w:keepNext w:val="0"/>
        <w:keepLines w:val="0"/>
        <w:pageBreakBefore w:val="0"/>
        <w:widowControl/>
        <w:numPr>
          <w:ilvl w:val="0"/>
          <w:numId w:val="11"/>
        </w:numPr>
        <w:kinsoku/>
        <w:wordWrap/>
        <w:overflowPunct/>
        <w:topLinePunct w:val="0"/>
        <w:autoSpaceDE/>
        <w:autoSpaceDN/>
        <w:bidi w:val="0"/>
        <w:adjustRightInd/>
        <w:snapToGrid/>
        <w:spacing w:after="0" w:line="480" w:lineRule="auto"/>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User of banana for the production and the utilization of different snacks are associated with ignorance and not aware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useful projects that can be derived from this fruits.</w:t>
      </w:r>
    </w:p>
    <w:p w14:paraId="3AB02C29">
      <w:pPr>
        <w:keepNext w:val="0"/>
        <w:keepLines w:val="0"/>
        <w:pageBreakBefore w:val="0"/>
        <w:widowControl/>
        <w:numPr>
          <w:ilvl w:val="0"/>
          <w:numId w:val="11"/>
        </w:numPr>
        <w:kinsoku/>
        <w:wordWrap/>
        <w:overflowPunct/>
        <w:topLinePunct w:val="0"/>
        <w:autoSpaceDE/>
        <w:autoSpaceDN/>
        <w:bidi w:val="0"/>
        <w:adjustRightInd/>
        <w:snapToGrid/>
        <w:spacing w:after="0" w:line="480" w:lineRule="auto"/>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high fiber content of banana could trigger constipation in some people. As such, we recommend drinking more than 8 glasses of water each day to prevent constipation.</w:t>
      </w:r>
    </w:p>
    <w:p w14:paraId="24B0DD7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1.3 </w:t>
      </w:r>
      <w:r>
        <w:rPr>
          <w:rFonts w:hint="default" w:ascii="Times New Roman" w:hAnsi="Times New Roman" w:cs="Times New Roman"/>
          <w:b/>
          <w:bCs/>
          <w:sz w:val="24"/>
          <w:szCs w:val="24"/>
        </w:rPr>
        <w:t>AIM AND OBJECTIVES</w:t>
      </w:r>
    </w:p>
    <w:p w14:paraId="58BE9987">
      <w:pPr>
        <w:keepNext w:val="0"/>
        <w:keepLines w:val="0"/>
        <w:pageBreakBefore w:val="0"/>
        <w:widowControl/>
        <w:numPr>
          <w:ilvl w:val="0"/>
          <w:numId w:val="12"/>
        </w:numPr>
        <w:kinsoku/>
        <w:wordWrap/>
        <w:overflowPunct/>
        <w:topLinePunct w:val="0"/>
        <w:autoSpaceDE/>
        <w:autoSpaceDN/>
        <w:bidi w:val="0"/>
        <w:adjustRightInd/>
        <w:snapToGrid/>
        <w:spacing w:after="0" w:line="480" w:lineRule="auto"/>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To be able to spell out the utilization of banana for the production and the uses of snacks</w:t>
      </w:r>
    </w:p>
    <w:p w14:paraId="3A22293B">
      <w:pPr>
        <w:keepNext w:val="0"/>
        <w:keepLines w:val="0"/>
        <w:pageBreakBefore w:val="0"/>
        <w:widowControl/>
        <w:numPr>
          <w:ilvl w:val="0"/>
          <w:numId w:val="12"/>
        </w:numPr>
        <w:kinsoku/>
        <w:wordWrap/>
        <w:overflowPunct/>
        <w:topLinePunct w:val="0"/>
        <w:autoSpaceDE/>
        <w:autoSpaceDN/>
        <w:bidi w:val="0"/>
        <w:adjustRightInd/>
        <w:snapToGrid/>
        <w:spacing w:after="0" w:line="480" w:lineRule="auto"/>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To analysis the production and utilization of Banana flour and freshly green banana for the production of snacks.</w:t>
      </w:r>
    </w:p>
    <w:p w14:paraId="65F4DF80">
      <w:pPr>
        <w:keepNext w:val="0"/>
        <w:keepLines w:val="0"/>
        <w:pageBreakBefore w:val="0"/>
        <w:widowControl/>
        <w:numPr>
          <w:ilvl w:val="0"/>
          <w:numId w:val="12"/>
        </w:numPr>
        <w:kinsoku/>
        <w:wordWrap/>
        <w:overflowPunct/>
        <w:topLinePunct w:val="0"/>
        <w:autoSpaceDE/>
        <w:autoSpaceDN/>
        <w:bidi w:val="0"/>
        <w:adjustRightInd/>
        <w:snapToGrid/>
        <w:spacing w:after="0" w:line="480" w:lineRule="auto"/>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To spread the effectiveness and efficiency of banana flour and freshly green banana for the production of snacks.</w:t>
      </w:r>
    </w:p>
    <w:p w14:paraId="6732EA8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4C5C0EE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1.4 </w:t>
      </w:r>
      <w:r>
        <w:rPr>
          <w:rFonts w:hint="default" w:ascii="Times New Roman" w:hAnsi="Times New Roman" w:cs="Times New Roman"/>
          <w:b/>
          <w:bCs/>
          <w:sz w:val="24"/>
          <w:szCs w:val="24"/>
        </w:rPr>
        <w:t>RESEARCH QUESTIONS</w:t>
      </w:r>
    </w:p>
    <w:p w14:paraId="6A35DF18">
      <w:pPr>
        <w:keepNext w:val="0"/>
        <w:keepLines w:val="0"/>
        <w:pageBreakBefore w:val="0"/>
        <w:widowControl/>
        <w:numPr>
          <w:ilvl w:val="0"/>
          <w:numId w:val="13"/>
        </w:numPr>
        <w:kinsoku/>
        <w:wordWrap/>
        <w:overflowPunct/>
        <w:topLinePunct w:val="0"/>
        <w:autoSpaceDE/>
        <w:autoSpaceDN/>
        <w:bidi w:val="0"/>
        <w:adjustRightInd/>
        <w:snapToGrid/>
        <w:spacing w:after="0" w:line="480" w:lineRule="auto"/>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How can banana flour be utilized for production of snacks</w:t>
      </w:r>
    </w:p>
    <w:p w14:paraId="6E29E072">
      <w:pPr>
        <w:keepNext w:val="0"/>
        <w:keepLines w:val="0"/>
        <w:pageBreakBefore w:val="0"/>
        <w:widowControl/>
        <w:numPr>
          <w:ilvl w:val="0"/>
          <w:numId w:val="13"/>
        </w:numPr>
        <w:kinsoku/>
        <w:wordWrap/>
        <w:overflowPunct/>
        <w:topLinePunct w:val="0"/>
        <w:autoSpaceDE/>
        <w:autoSpaceDN/>
        <w:bidi w:val="0"/>
        <w:adjustRightInd/>
        <w:snapToGrid/>
        <w:spacing w:after="0" w:line="480" w:lineRule="auto"/>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What are the process to adopt in process of analyzing banana flour in the production of snacks.</w:t>
      </w:r>
    </w:p>
    <w:p w14:paraId="47E4DD74">
      <w:pPr>
        <w:keepNext w:val="0"/>
        <w:keepLines w:val="0"/>
        <w:pageBreakBefore w:val="0"/>
        <w:widowControl/>
        <w:numPr>
          <w:ilvl w:val="0"/>
          <w:numId w:val="13"/>
        </w:numPr>
        <w:kinsoku/>
        <w:wordWrap/>
        <w:overflowPunct/>
        <w:topLinePunct w:val="0"/>
        <w:autoSpaceDE/>
        <w:autoSpaceDN/>
        <w:bidi w:val="0"/>
        <w:adjustRightInd/>
        <w:snapToGrid/>
        <w:spacing w:after="0" w:line="480" w:lineRule="auto"/>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How effective is banana flour and freshly green banana for the production of snacks</w:t>
      </w:r>
    </w:p>
    <w:p w14:paraId="6C690C0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1.5</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SIGNIFICANCE OF THE STUDY</w:t>
      </w:r>
    </w:p>
    <w:p w14:paraId="3AF74AA9">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This research work is useful to the practitioner's in hospitality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industry, caterers and health workers.</w:t>
      </w:r>
    </w:p>
    <w:p w14:paraId="16029741">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This project work is also good to the society at large and anybody who lay hands on this project as they can learn on how to improve the uses of banana for the production and the utilization of different snacks and this reduce the use of one fruit in the society.</w:t>
      </w:r>
    </w:p>
    <w:p w14:paraId="73A722E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1.6</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SCOPE AND LIMITATION OF THE RESEARCH.</w:t>
      </w:r>
    </w:p>
    <w:p w14:paraId="553256B1">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research work finding will be limited to some special snacks in hospitality: industry. It could have been given a wider coverage but due to the time and financial constraint. The study will focus on some types of snacks with the use of banana like breads, bread, cookie and cake.</w:t>
      </w:r>
    </w:p>
    <w:p w14:paraId="3FB3BC9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1.7 </w:t>
      </w:r>
      <w:r>
        <w:rPr>
          <w:rFonts w:hint="default" w:ascii="Times New Roman" w:hAnsi="Times New Roman" w:cs="Times New Roman"/>
          <w:b/>
          <w:bCs/>
          <w:sz w:val="24"/>
          <w:szCs w:val="24"/>
        </w:rPr>
        <w:t>DEFINITION OF TERMS</w:t>
      </w:r>
    </w:p>
    <w:p w14:paraId="18CFC9D0">
      <w:pPr>
        <w:keepNext w:val="0"/>
        <w:keepLines w:val="0"/>
        <w:pageBreakBefore w:val="0"/>
        <w:widowControl/>
        <w:numPr>
          <w:ilvl w:val="0"/>
          <w:numId w:val="14"/>
        </w:numPr>
        <w:kinsoku/>
        <w:wordWrap/>
        <w:overflowPunct/>
        <w:topLinePunct w:val="0"/>
        <w:autoSpaceDE/>
        <w:autoSpaceDN/>
        <w:bidi w:val="0"/>
        <w:adjustRightInd/>
        <w:snapToGrid/>
        <w:spacing w:after="0" w:line="480" w:lineRule="auto"/>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MUSA: Musa is one of two or three general in the family Musaceae; it ineludes banana and plantains. Around 70 species of Musa are known with a broad váriety of uses. Musa species are used as food plants by the larvae of some Lepidoptera species, including the giant leopard moth and other Hypercompe species including H. albescence (only recorded on Musa), H. eridanus, and H.icasia.</w:t>
      </w:r>
    </w:p>
    <w:p w14:paraId="3A4CC3CD">
      <w:pPr>
        <w:keepNext w:val="0"/>
        <w:keepLines w:val="0"/>
        <w:pageBreakBefore w:val="0"/>
        <w:widowControl/>
        <w:numPr>
          <w:ilvl w:val="0"/>
          <w:numId w:val="14"/>
        </w:numPr>
        <w:kinsoku/>
        <w:wordWrap/>
        <w:overflowPunct/>
        <w:topLinePunct w:val="0"/>
        <w:autoSpaceDE/>
        <w:autoSpaceDN/>
        <w:bidi w:val="0"/>
        <w:adjustRightInd/>
        <w:snapToGrid/>
        <w:spacing w:after="0" w:line="480" w:lineRule="auto"/>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MUSA ACUMINATA: Musa acuminate is a species of banana native to southeast Asia. Most of the modern edible dessert bananas belong to this species, although some are hybrids with Musa balbisiana. Musa acuminate is an evergreen perennial, not a tree. The trunk (known as the pseudo stem)is made of tightly packed layer of leaf sheaths emerging from completely or partially buried corms</w:t>
      </w:r>
      <w:r>
        <w:rPr>
          <w:rFonts w:hint="default" w:ascii="Times New Roman" w:hAnsi="Times New Roman" w:cs="Times New Roman"/>
          <w:sz w:val="24"/>
          <w:szCs w:val="24"/>
          <w:lang w:val="en-US"/>
        </w:rPr>
        <w:t>.</w:t>
      </w:r>
    </w:p>
    <w:p w14:paraId="1B0A102D">
      <w:pPr>
        <w:keepNext w:val="0"/>
        <w:keepLines w:val="0"/>
        <w:pageBreakBefore w:val="0"/>
        <w:widowControl/>
        <w:numPr>
          <w:ilvl w:val="0"/>
          <w:numId w:val="14"/>
        </w:numPr>
        <w:kinsoku/>
        <w:wordWrap/>
        <w:overflowPunct/>
        <w:topLinePunct w:val="0"/>
        <w:autoSpaceDE/>
        <w:autoSpaceDN/>
        <w:bidi w:val="0"/>
        <w:adjustRightInd/>
        <w:snapToGrid/>
        <w:spacing w:after="0" w:line="480" w:lineRule="auto"/>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MUSA BALBISIANA: Musa balbisiana is a species of wild banana native to eastern south Asia, Northern South East Asia,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southern china. It is one of the ancestors of modern cultivated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bananas along with Musa acuminate.</w:t>
      </w:r>
    </w:p>
    <w:p w14:paraId="71D7E955">
      <w:pPr>
        <w:keepNext w:val="0"/>
        <w:keepLines w:val="0"/>
        <w:pageBreakBefore w:val="0"/>
        <w:widowControl/>
        <w:numPr>
          <w:ilvl w:val="0"/>
          <w:numId w:val="14"/>
        </w:numPr>
        <w:kinsoku/>
        <w:wordWrap/>
        <w:overflowPunct/>
        <w:topLinePunct w:val="0"/>
        <w:autoSpaceDE/>
        <w:autoSpaceDN/>
        <w:bidi w:val="0"/>
        <w:adjustRightInd/>
        <w:snapToGrid/>
        <w:spacing w:after="0" w:line="480" w:lineRule="auto"/>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SCARLET BANANA: Scarlet banana commonly known as Musa cocciniea or red- flowering banana, is a bat- pollinated. Plant in the banana and plantain family native to tropical china.</w:t>
      </w:r>
    </w:p>
    <w:p w14:paraId="13F14CFA">
      <w:pPr>
        <w:keepNext w:val="0"/>
        <w:keepLines w:val="0"/>
        <w:pageBreakBefore w:val="0"/>
        <w:widowControl/>
        <w:numPr>
          <w:ilvl w:val="0"/>
          <w:numId w:val="14"/>
        </w:numPr>
        <w:kinsoku/>
        <w:wordWrap/>
        <w:overflowPunct/>
        <w:topLinePunct w:val="0"/>
        <w:autoSpaceDE/>
        <w:autoSpaceDN/>
        <w:bidi w:val="0"/>
        <w:adjustRightInd/>
        <w:snapToGrid/>
        <w:spacing w:after="0" w:line="480" w:lineRule="auto"/>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MUSACEE: The musacee are a family of flowering plants, placed in the order Zingiberales. The family is: native to the tropical of Africa a d Asia. The plants have a large herbaceous. growth habit with leaves with overlapping basal sheaths that form a pseudo stem making some members appear to be woody trees.</w:t>
      </w:r>
    </w:p>
    <w:p w14:paraId="60B7F138">
      <w:pPr>
        <w:keepNext w:val="0"/>
        <w:keepLines w:val="0"/>
        <w:pageBreakBefore w:val="0"/>
        <w:widowControl/>
        <w:numPr>
          <w:ilvl w:val="0"/>
          <w:numId w:val="14"/>
        </w:numPr>
        <w:kinsoku/>
        <w:wordWrap/>
        <w:overflowPunct/>
        <w:topLinePunct w:val="0"/>
        <w:autoSpaceDE/>
        <w:autoSpaceDN/>
        <w:bidi w:val="0"/>
        <w:adjustRightInd/>
        <w:snapToGrid/>
        <w:spacing w:after="0" w:line="480" w:lineRule="auto"/>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ENSETE: Ensete is a genus of Monocarpic flowering plants native to tropical regions of Africa and Asia. It is one of the two genera in the banana family, Musaceae, and includes the falser banana or enset.</w:t>
      </w:r>
    </w:p>
    <w:p w14:paraId="0BA6A25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55AB5BC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07EA697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0929E34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09A6F5F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3965913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1855A98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476477B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7475530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32B5C40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65870B7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5A8CE05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1D4D134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2346CE0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2CF6769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44BE315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23085F2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41B4621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0D76A33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6842BC35">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p>
    <w:p w14:paraId="2790493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2.1</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LITERATURE REVIEW</w:t>
      </w:r>
    </w:p>
    <w:p w14:paraId="00DF7FE6">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word banana is thought to be of west African origin, possibly from the "WOLOF" word "banana", and passed into English Via Spanish or Portuguese.</w:t>
      </w:r>
    </w:p>
    <w:p w14:paraId="1C002E28">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genus' Musa was created by Cart Linnaeus in 1753.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name may be derived from Antonius Musa, physician to the emperor Augustus, or unnaeus may have adapted the Arabic word for banana, Mauz. Musa is in the family Musaceae. The APG III system assigns Musaceae to the order Zingiberales, part of the commelinid clade of the monocotyledonous flowering plants. Some 70 species of Musa were recognized by the world checklist of selected plant families as of January 2013; several produce edible fruit, while others are cultivated as ornamentals.</w:t>
      </w:r>
    </w:p>
    <w:p w14:paraId="349659C6">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classification of cultivated bananas has long been a problematic issue for taxonomists. Linnaeus originally placed bananas into two species based only on their uses as food: Musa sapientum for dessert bananas and Musa paradisiacal for plantains. Subsequently further species names were added. However, this approach proved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inadequate to address the sheer number of cultivars existing in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primary center of diversity of the genus, South East Asia. Many of these cultivars were given names which proved to be synonyms.</w:t>
      </w:r>
    </w:p>
    <w:p w14:paraId="0A2037A6">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Ernest chessman (1947), in a series of papers published onwards, he showed that linnacus's Musa sapientum and Musa paradisiacal were actually cultivars and descendants to two wild seed-producing species Musa acuminate and Musa balbisiana, both first described by Luigi Aloysius Colla. He recommended the abolition of Linnacuss specifies in favour of reclassifying bananas according to three morphologically distinct groups of cultivars those primarily exhibiting the botanical characteristics of Musa balbisiana, those primarily exhibiting the botanical characteristic of Musa acuminate, and those with characteristics that are the combination of the two.</w:t>
      </w:r>
    </w:p>
    <w:p w14:paraId="1A192795">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Koronye and Ngoddy (1985), banana is one of the vegetable fruits that grow well in the tropics and one of the healthiest fruits in the world.</w:t>
      </w:r>
    </w:p>
    <w:p w14:paraId="0CACB220">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Masto et al (2007), eating bananas will help prevent kidney,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cancer, protects the eye against macular degeneration and builds strong bones by increasing calcium absorption.</w:t>
      </w:r>
    </w:p>
    <w:p w14:paraId="5D9C3B64">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Green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banana is a food of great value recommended for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several pathological condition, including constipation and diarrhea, due to its ability to normalize colon functions. It also has the ability to stimulate the proliferation of beneficial acidophilus bacteria in humans. Its intake is recommended in case of colitis, ulcer, gout, cardiovascular disease e t c. The most important factor for considering green bananas as a prebiotic food is its resistant starch content, when it is in the green stage, banana is considered to be a functional food of the prebiotic type.</w:t>
      </w:r>
    </w:p>
    <w:p w14:paraId="3D029E7D">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Laville (1994), An atmosphere of 5.6.5 % 02 and 5-6% coz is provided, in addition to controlled moisture. The naturally released ethylene also needs to be eliminated or trapped.</w:t>
      </w:r>
    </w:p>
    <w:p w14:paraId="4CF9745F">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Exposing green fruit to excessive temperatures, over 35oc</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irreversibly undermines the banana ripening and yellowing processes.</w:t>
      </w:r>
    </w:p>
    <w:p w14:paraId="2A1C9AC9">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Nakasone and Pavil (1999), In culinary terms banana cultivar can be divided into two main groups; sweet or dessert bananas,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cooking bananas including the plantain in terms of use and consumption, banana and harvesting, as well as technological abilities.</w:t>
      </w:r>
    </w:p>
    <w:p w14:paraId="006B7C86">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Valmayor (2000), Plantain banana, and more generally cooking bananas, are not described as well as dessert banana. over all they are as rich in carbohydrate as the dessert banana former and less valued as a fresh product even when mature, as they still contain starch at this stage.</w:t>
      </w:r>
    </w:p>
    <w:p w14:paraId="70D16FEC">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Aikubore et al (2003), They are consumed necessarily cooked,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whether green or ripe. They are also raw material for domestic and production of floor, crisps, beer and wine.</w:t>
      </w:r>
    </w:p>
    <w:p w14:paraId="7FB98C55">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Faostart (2004), Yield per hectare of plantain bananas varies considerably between countries; 1.95 tones /hectare in Tranzania to 50.9 tone/ hectare in Belize.</w:t>
      </w:r>
    </w:p>
    <w:p w14:paraId="08D3C802">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Yang et al (2004), The plantain banana is much less prone to browning than the dessert banana. It can be cooked without manifesting the maillard reaction, and retains a stable orange colour.</w:t>
      </w:r>
    </w:p>
    <w:p w14:paraId="7DD023AD">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According to Espiard (2002), On the eve of 2000, industrial processing of the dessert banana "only involved one thousandth of the banana produced world wide. There is progress to be made for quality products. Bananas represent a potential raw materials for food and non- food processing industries.</w:t>
      </w:r>
    </w:p>
    <w:p w14:paraId="2FD34E05">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Ripe bananas can e considered for industries processing leading to type of product comparable to those obtained from apples: juice, fruit drinks, fermented drink, stewed fruit, puree, jam, flakes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pastry ingredients, sorbets and ice-creams.</w:t>
      </w:r>
    </w:p>
    <w:p w14:paraId="5D5F4BCA">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Lemare et al. (1997), Green or unripe bananas can be considered as a resource for production of modern forms of consumption: snacks, processed and pre- cooked products.</w:t>
      </w:r>
    </w:p>
    <w:p w14:paraId="4666CF84">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Production of flour dried bananas, whole or as crisps, is under development. The lack of automatic peeling devices limits development of these processed products for SME. Banana crisps and jam are appearing in supermarkets very often, industrial production involving the result of these studies are not still exploited.</w:t>
      </w:r>
    </w:p>
    <w:p w14:paraId="21A68C06">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Solar drying of bananas' modelization (phoungchanjan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words, (2006)</w:t>
      </w:r>
    </w:p>
    <w:p w14:paraId="1FE3D384">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Juarez- Garcia et al: (2006), banana flour as a potential ingredient for baking product containing slowly digestible carbohydrate.</w:t>
      </w:r>
    </w:p>
    <w:p w14:paraId="6E450732">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Fasolin et al; (2007), cookies production substituting a proportion of wheat flour for unripe banana and their digestibility study.</w:t>
      </w:r>
    </w:p>
    <w:p w14:paraId="20758E5A">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Aguirre-Cruz et al (2008), production of fiber-rich powder by the acid treatment of unripe banana flour may be important for the development of food and medical product. Partial characterization of fructose syrup obtained from plantain starch.</w:t>
      </w:r>
    </w:p>
    <w:p w14:paraId="55818F4B">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Apfelbaum et al (2004), consumer information on food stuff contents of substances or ingredient with an established preventive impact on pathologies and /or nutritional benefit. In terms of human nutrition, the relationship between diet and health has become a major challenge since cross- cultural epidemic logical studies have shown at population level that fruit and vegetable consumption has a preventive effect on certain pathologies the action mechanisms of which are largely unknown.</w:t>
      </w:r>
    </w:p>
    <w:p w14:paraId="51CAB7FA">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At an individual level, this effect can only be stated in terms of probability, since there intervening uncontrollable individual factors; such as specific genetic heritage.</w:t>
      </w:r>
    </w:p>
    <w:p w14:paraId="24D8DBD4">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Nakasone and Paull (1999): Banana are used in special diets where case of digestibility low fat, mineral and vitamin content are required. These special diets are used for babies, the elderly and patients with stomach problems, gout and arthritis</w:t>
      </w:r>
    </w:p>
    <w:p w14:paraId="2D47415A">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Rabbani et al (2004): Green banana posses antidiarrheal action</w:t>
      </w:r>
      <w:r>
        <w:rPr>
          <w:rFonts w:hint="default" w:ascii="Times New Roman" w:hAnsi="Times New Roman" w:cs="Times New Roman"/>
          <w:sz w:val="24"/>
          <w:szCs w:val="24"/>
          <w:lang w:val="en-US"/>
        </w:rPr>
        <w:t>.</w:t>
      </w:r>
    </w:p>
    <w:p w14:paraId="018F8767">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Aurora and Sharma (1990): It is traditionally used to to cure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intestinal disorders.</w:t>
      </w:r>
    </w:p>
    <w:p w14:paraId="128DE2AC">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p>
    <w:p w14:paraId="16C3C12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BANANA UTILIZATION</w:t>
      </w:r>
    </w:p>
    <w:p w14:paraId="38F744FA">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Bananas are considered a good source of minerals in the diet with an abundance of data from the literatures supporting these claims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(Wall 2006). Essential minerals present in bananas, and in high amounts, are magnesium (Mg), potassium (K), phosphorus (P), and calcium (Ca). In an experiment conducted to determine the mineral contents of tropical fruits and unconventional foods in the rain forest of Colombia, Leterme and others (2006) determined the mineral content present in banana as Mg 27 mg/100 g, K 400 mg/100 g, and P 3 mg/100 g. In a related study, Fox and others (2006) showed that banana also served as a major source of Mg with an average of 4.8%,</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K 5.2%, and P 1.1% in the diets of infants and toddlers between the ages of 4 to 24 mo. Potassium, a key clement in banana is known to enhance the shipping quality and storage-ability of a range of crops, including banana, tomato, potato, and onion, and to extend their shelf life (Mia and others 2010; Bernstein and others 2011). K also increases protein, starch, and soluble solid contents in plants, and improves color and taste, as well as factors of significant application for yield quality.</w:t>
      </w:r>
    </w:p>
    <w:p w14:paraId="387A1BD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48BA0AE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49C2DA2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14115AD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2AB1C90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5F57856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5049C4C5">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THREE</w:t>
      </w:r>
    </w:p>
    <w:p w14:paraId="470E3C33">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RESEARCH METHODOLOGY</w:t>
      </w:r>
    </w:p>
    <w:p w14:paraId="7E42B2F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3.1</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RESEARCH DESIGN</w:t>
      </w:r>
    </w:p>
    <w:p w14:paraId="64BB0362">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purpose of this research work is to provide the cases of utilization of banana flour snacks production cake, bread and dougth.</w:t>
      </w:r>
    </w:p>
    <w:p w14:paraId="6A44003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In order to achieve this.</w:t>
      </w:r>
    </w:p>
    <w:p w14:paraId="4A0439EC">
      <w:pPr>
        <w:keepNext w:val="0"/>
        <w:keepLines w:val="0"/>
        <w:pageBreakBefore w:val="0"/>
        <w:widowControl/>
        <w:numPr>
          <w:ilvl w:val="0"/>
          <w:numId w:val="15"/>
        </w:numPr>
        <w:kinsoku/>
        <w:wordWrap/>
        <w:overflowPunct/>
        <w:topLinePunct w:val="0"/>
        <w:autoSpaceDE/>
        <w:autoSpaceDN/>
        <w:bidi w:val="0"/>
        <w:adjustRightInd/>
        <w:snapToGrid/>
        <w:spacing w:after="0" w:line="480" w:lineRule="auto"/>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Survey method was used to determine the different types of snacks make from banana by individual.</w:t>
      </w:r>
    </w:p>
    <w:p w14:paraId="60C4A817">
      <w:pPr>
        <w:keepNext w:val="0"/>
        <w:keepLines w:val="0"/>
        <w:pageBreakBefore w:val="0"/>
        <w:widowControl/>
        <w:numPr>
          <w:ilvl w:val="0"/>
          <w:numId w:val="15"/>
        </w:numPr>
        <w:kinsoku/>
        <w:wordWrap/>
        <w:overflowPunct/>
        <w:topLinePunct w:val="0"/>
        <w:autoSpaceDE/>
        <w:autoSpaceDN/>
        <w:bidi w:val="0"/>
        <w:adjustRightInd/>
        <w:snapToGrid/>
        <w:spacing w:after="0" w:line="480" w:lineRule="auto"/>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Questionnaire method is used to elicit information from the respondents..</w:t>
      </w:r>
    </w:p>
    <w:p w14:paraId="574CC5F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3.2</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RESEARCH POPULATION</w:t>
      </w:r>
    </w:p>
    <w:p w14:paraId="4AA5C175">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field survey conducted provided the opportunity to randomly selected a total of 30 panelist for the adequate measurement for their view. The panelists which consists of staffs from within kwara state polytechnic who has great understanding on snacks.</w:t>
      </w:r>
    </w:p>
    <w:p w14:paraId="05237A2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3.3</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SAMPLING INSTRUMENT</w:t>
      </w:r>
    </w:p>
    <w:p w14:paraId="7E8CD234">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following are the instrument that the researcher employs in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order to get the necessary data for the research work.</w:t>
      </w:r>
    </w:p>
    <w:p w14:paraId="17FC3192">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Research questions were used as a major primary data collection tools. The questions were structurally design in such a manner of evaluation which as distributed to the panelist for their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remark.</w:t>
      </w:r>
    </w:p>
    <w:p w14:paraId="229C613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p>
    <w:p w14:paraId="18D23F4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p>
    <w:p w14:paraId="2514145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3.4</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PROCEDURE FOR THE MATERIALS</w:t>
      </w:r>
    </w:p>
    <w:p w14:paraId="78CD6E11">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materials used for this project work were purchased from market at Amilegbe road Ilorin kwara state. The material consists of dry banana, flour, sugar baking powder, yeast, fat, salt.</w:t>
      </w:r>
    </w:p>
    <w:p w14:paraId="3393606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3.5</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DATA ANALYSIS PRECEDURE</w:t>
      </w:r>
    </w:p>
    <w:p w14:paraId="2D6A2351">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This is done by considering each product separately. And frequencies and percentages of responses were calculated by using the frequencies and percentages for all items in each group.</w:t>
      </w:r>
    </w:p>
    <w:p w14:paraId="2637411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3.6 EQUIPMENT USED FOR PRACTICAL</w:t>
      </w:r>
    </w:p>
    <w:p w14:paraId="19A63CD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Gas</w:t>
      </w:r>
    </w:p>
    <w:p w14:paraId="5D09F29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Oven</w:t>
      </w:r>
    </w:p>
    <w:p w14:paraId="0368B1E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Knife</w:t>
      </w:r>
    </w:p>
    <w:p w14:paraId="6920CBF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Sieve</w:t>
      </w:r>
    </w:p>
    <w:p w14:paraId="78B4A30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Measuring scay</w:t>
      </w:r>
    </w:p>
    <w:p w14:paraId="32D70F6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Washing bowl</w:t>
      </w:r>
    </w:p>
    <w:p w14:paraId="2CD44F7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Mixing spoon</w:t>
      </w:r>
    </w:p>
    <w:p w14:paraId="54EDF87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Working table</w:t>
      </w:r>
    </w:p>
    <w:p w14:paraId="4476F8C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Tray</w:t>
      </w:r>
    </w:p>
    <w:p w14:paraId="16F4351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Frying pan</w:t>
      </w:r>
    </w:p>
    <w:p w14:paraId="688A620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Fide plate</w:t>
      </w:r>
    </w:p>
    <w:p w14:paraId="5B08E6F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Buckets</w:t>
      </w:r>
    </w:p>
    <w:p w14:paraId="7166481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Baking pan</w:t>
      </w:r>
    </w:p>
    <w:p w14:paraId="0DDB014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BANANA FLOUR FOR THE PRODUCTION OF DIFFERENT SNACKS</w:t>
      </w:r>
    </w:p>
    <w:p w14:paraId="0173DDD3">
      <w:pPr>
        <w:keepNext w:val="0"/>
        <w:keepLines w:val="0"/>
        <w:pageBreakBefore w:val="0"/>
        <w:widowControl/>
        <w:numPr>
          <w:ilvl w:val="0"/>
          <w:numId w:val="16"/>
        </w:numPr>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Bread</w:t>
      </w:r>
    </w:p>
    <w:p w14:paraId="07ACB4E2">
      <w:pPr>
        <w:keepNext w:val="0"/>
        <w:keepLines w:val="0"/>
        <w:pageBreakBefore w:val="0"/>
        <w:widowControl/>
        <w:numPr>
          <w:ilvl w:val="0"/>
          <w:numId w:val="16"/>
        </w:numPr>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Dought</w:t>
      </w:r>
    </w:p>
    <w:p w14:paraId="39874405">
      <w:pPr>
        <w:keepNext w:val="0"/>
        <w:keepLines w:val="0"/>
        <w:pageBreakBefore w:val="0"/>
        <w:widowControl/>
        <w:numPr>
          <w:ilvl w:val="0"/>
          <w:numId w:val="16"/>
        </w:numPr>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Cake</w:t>
      </w:r>
    </w:p>
    <w:p w14:paraId="696437F4">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THE RECIPE AND METHOD FOR PREPARATION OF MENU</w:t>
      </w:r>
    </w:p>
    <w:p w14:paraId="0A6A5725">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Recipe and method of producing cake Recipe for (banana flour 100%)</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5"/>
        <w:gridCol w:w="4045"/>
      </w:tblGrid>
      <w:tr w14:paraId="6103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236898E5">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Banana flour</w:t>
            </w:r>
          </w:p>
        </w:tc>
        <w:tc>
          <w:tcPr>
            <w:tcW w:w="4045" w:type="dxa"/>
          </w:tcPr>
          <w:p w14:paraId="58CC026D">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250g</w:t>
            </w:r>
          </w:p>
        </w:tc>
      </w:tr>
      <w:tr w14:paraId="6A13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5C739E0A">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Butter</w:t>
            </w:r>
          </w:p>
        </w:tc>
        <w:tc>
          <w:tcPr>
            <w:tcW w:w="4045" w:type="dxa"/>
          </w:tcPr>
          <w:p w14:paraId="4F184252">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125g</w:t>
            </w:r>
          </w:p>
        </w:tc>
      </w:tr>
      <w:tr w14:paraId="78D6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578673BA">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Suger</w:t>
            </w:r>
          </w:p>
        </w:tc>
        <w:tc>
          <w:tcPr>
            <w:tcW w:w="4045" w:type="dxa"/>
          </w:tcPr>
          <w:p w14:paraId="402EC768">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125g</w:t>
            </w:r>
          </w:p>
        </w:tc>
      </w:tr>
      <w:tr w14:paraId="049B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07AD01B5">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Baking powder</w:t>
            </w:r>
          </w:p>
        </w:tc>
        <w:tc>
          <w:tcPr>
            <w:tcW w:w="4045" w:type="dxa"/>
          </w:tcPr>
          <w:p w14:paraId="0C796211">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 teaspoon</w:t>
            </w:r>
          </w:p>
        </w:tc>
      </w:tr>
      <w:tr w14:paraId="6ED9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395BB1C3">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Eggs</w:t>
            </w:r>
          </w:p>
        </w:tc>
        <w:tc>
          <w:tcPr>
            <w:tcW w:w="4045" w:type="dxa"/>
          </w:tcPr>
          <w:p w14:paraId="6CA67CBA">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w:t>
            </w:r>
          </w:p>
        </w:tc>
      </w:tr>
      <w:tr w14:paraId="694F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78ED7B86">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Preservative</w:t>
            </w:r>
          </w:p>
        </w:tc>
        <w:tc>
          <w:tcPr>
            <w:tcW w:w="4045" w:type="dxa"/>
          </w:tcPr>
          <w:p w14:paraId="2F8E5A1C">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 teaspoon</w:t>
            </w:r>
          </w:p>
        </w:tc>
      </w:tr>
      <w:tr w14:paraId="444F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2533571C">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Flavor</w:t>
            </w:r>
          </w:p>
        </w:tc>
        <w:tc>
          <w:tcPr>
            <w:tcW w:w="4045" w:type="dxa"/>
          </w:tcPr>
          <w:p w14:paraId="2FF881D7">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 teaspoon</w:t>
            </w:r>
          </w:p>
        </w:tc>
      </w:tr>
      <w:tr w14:paraId="3876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79DBCD63">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Vanilla essence</w:t>
            </w:r>
          </w:p>
        </w:tc>
        <w:tc>
          <w:tcPr>
            <w:tcW w:w="4045" w:type="dxa"/>
          </w:tcPr>
          <w:p w14:paraId="7F903A07">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 teaspoon</w:t>
            </w:r>
          </w:p>
        </w:tc>
      </w:tr>
    </w:tbl>
    <w:p w14:paraId="037F0F77">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z w:val="24"/>
          <w:szCs w:val="24"/>
          <w:lang w:val="en-US"/>
        </w:rPr>
      </w:pPr>
    </w:p>
    <w:p w14:paraId="7F07B07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METHOD</w:t>
      </w:r>
    </w:p>
    <w:p w14:paraId="64172E3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Cream your butter and suger and whisk your egg in a separate bowl</w:t>
      </w:r>
    </w:p>
    <w:p w14:paraId="1D066F1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Add your beaten egg</w:t>
      </w:r>
    </w:p>
    <w:p w14:paraId="06F0152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Sieved banana flour and add the other liquid ingredient and mix</w:t>
      </w:r>
    </w:p>
    <w:p w14:paraId="095E506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Fold in the banana flour and ensure it is evenly distributed</w:t>
      </w:r>
    </w:p>
    <w:p w14:paraId="673B597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Grease the baking tins and pour the mixture into the baking tin</w:t>
      </w:r>
    </w:p>
    <w:p w14:paraId="2364BC9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Bake for 15-20 minutes until firm to be touch</w:t>
      </w:r>
    </w:p>
    <w:p w14:paraId="5E974E5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p>
    <w:p w14:paraId="14FBD80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Recipe for bread 100% banana flour</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5"/>
        <w:gridCol w:w="4045"/>
      </w:tblGrid>
      <w:tr w14:paraId="40E1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720E8CB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Flour</w:t>
            </w:r>
          </w:p>
        </w:tc>
        <w:tc>
          <w:tcPr>
            <w:tcW w:w="4045" w:type="dxa"/>
          </w:tcPr>
          <w:p w14:paraId="66A0454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800gms</w:t>
            </w:r>
          </w:p>
        </w:tc>
      </w:tr>
      <w:tr w14:paraId="6E47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67DC0FE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Butter</w:t>
            </w:r>
          </w:p>
        </w:tc>
        <w:tc>
          <w:tcPr>
            <w:tcW w:w="4045" w:type="dxa"/>
          </w:tcPr>
          <w:p w14:paraId="355BF72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40gms</w:t>
            </w:r>
          </w:p>
        </w:tc>
      </w:tr>
      <w:tr w14:paraId="7FA9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30B1748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Suger</w:t>
            </w:r>
          </w:p>
        </w:tc>
        <w:tc>
          <w:tcPr>
            <w:tcW w:w="4045" w:type="dxa"/>
          </w:tcPr>
          <w:p w14:paraId="67ECB99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40gms</w:t>
            </w:r>
          </w:p>
        </w:tc>
      </w:tr>
      <w:tr w14:paraId="611F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3E684C7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Yeast</w:t>
            </w:r>
          </w:p>
        </w:tc>
        <w:tc>
          <w:tcPr>
            <w:tcW w:w="4045" w:type="dxa"/>
          </w:tcPr>
          <w:p w14:paraId="72B3B97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1+bsp</w:t>
            </w:r>
          </w:p>
        </w:tc>
      </w:tr>
      <w:tr w14:paraId="28F0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6E045DF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Milk</w:t>
            </w:r>
          </w:p>
        </w:tc>
        <w:tc>
          <w:tcPr>
            <w:tcW w:w="4045" w:type="dxa"/>
          </w:tcPr>
          <w:p w14:paraId="2C35118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1cup</w:t>
            </w:r>
          </w:p>
        </w:tc>
      </w:tr>
      <w:tr w14:paraId="26C6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7705E32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Warm water</w:t>
            </w:r>
          </w:p>
        </w:tc>
        <w:tc>
          <w:tcPr>
            <w:tcW w:w="4045" w:type="dxa"/>
          </w:tcPr>
          <w:p w14:paraId="20CEB55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1cut</w:t>
            </w:r>
          </w:p>
        </w:tc>
      </w:tr>
      <w:tr w14:paraId="75A1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2FC633E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Salt</w:t>
            </w:r>
          </w:p>
        </w:tc>
        <w:tc>
          <w:tcPr>
            <w:tcW w:w="4045" w:type="dxa"/>
          </w:tcPr>
          <w:p w14:paraId="177A897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Pinch of salt</w:t>
            </w:r>
          </w:p>
        </w:tc>
      </w:tr>
      <w:tr w14:paraId="4FBA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3170D32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Egg</w:t>
            </w:r>
          </w:p>
        </w:tc>
        <w:tc>
          <w:tcPr>
            <w:tcW w:w="4045" w:type="dxa"/>
          </w:tcPr>
          <w:p w14:paraId="640E8F6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tc>
      </w:tr>
    </w:tbl>
    <w:p w14:paraId="120D3D1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p>
    <w:p w14:paraId="1B6925C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METHOD</w:t>
      </w:r>
    </w:p>
    <w:p w14:paraId="2645C57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Sieve your flour, rub in the. fat.</w:t>
      </w:r>
    </w:p>
    <w:p w14:paraId="57078E3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Add sugar, yeast, salt, warm water and mix to a soft dough</w:t>
      </w:r>
    </w:p>
    <w:p w14:paraId="1F422E5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Kneed very well until smooth, cover it and leave it to rise</w:t>
      </w:r>
    </w:p>
    <w:p w14:paraId="367A9E9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Turn out and knock back the rise dough</w:t>
      </w:r>
    </w:p>
    <w:p w14:paraId="528A0D9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Shape into leaves, place in warm grease bread tin and cover again.</w:t>
      </w:r>
    </w:p>
    <w:p w14:paraId="5528223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Place in hot oven until brown</w:t>
      </w:r>
    </w:p>
    <w:p w14:paraId="2099087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3153B1C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60D28CE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Recipe for production of banana flour for the production of snacks</w:t>
      </w:r>
    </w:p>
    <w:p w14:paraId="7D87B2D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DOUGHNUT 50%: 50%</w:t>
      </w:r>
    </w:p>
    <w:p w14:paraId="1DD2D56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INGREDIENT</w:t>
      </w:r>
    </w:p>
    <w:p w14:paraId="672ED71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Flour</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50g</w:t>
      </w:r>
    </w:p>
    <w:p w14:paraId="1E99869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Banana flour</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50g</w:t>
      </w:r>
    </w:p>
    <w:p w14:paraId="7162374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Sugar</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60g</w:t>
      </w:r>
    </w:p>
    <w:p w14:paraId="5467382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Butter</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60g</w:t>
      </w:r>
    </w:p>
    <w:p w14:paraId="7925709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Yeast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1teaspoon</w:t>
      </w:r>
    </w:p>
    <w:p w14:paraId="22F9225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Salt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1/4 teaspoon</w:t>
      </w:r>
    </w:p>
    <w:p w14:paraId="25C0525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Powdered milk</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20g</w:t>
      </w:r>
    </w:p>
    <w:p w14:paraId="5538083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Warm water</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1cup</w:t>
      </w:r>
    </w:p>
    <w:p w14:paraId="36A61BD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Nutmeg</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 teaspoon</w:t>
      </w:r>
    </w:p>
    <w:p w14:paraId="03EF787A">
      <w:pPr>
        <w:keepNext w:val="0"/>
        <w:keepLines w:val="0"/>
        <w:pageBreakBefore w:val="0"/>
        <w:widowControl/>
        <w:numPr>
          <w:ilvl w:val="0"/>
          <w:numId w:val="17"/>
        </w:numPr>
        <w:kinsoku/>
        <w:wordWrap/>
        <w:overflowPunct/>
        <w:topLinePunct w:val="0"/>
        <w:autoSpaceDE/>
        <w:autoSpaceDN/>
        <w:bidi w:val="0"/>
        <w:adjustRightInd/>
        <w:snapToGrid/>
        <w:spacing w:after="0" w:line="480" w:lineRule="auto"/>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Sieve the flour (banana flour yeast, nutmeg, sugar, pinch of salt and milk into a clean bowl</w:t>
      </w:r>
    </w:p>
    <w:p w14:paraId="57CEB33E">
      <w:pPr>
        <w:keepNext w:val="0"/>
        <w:keepLines w:val="0"/>
        <w:pageBreakBefore w:val="0"/>
        <w:widowControl/>
        <w:numPr>
          <w:ilvl w:val="0"/>
          <w:numId w:val="17"/>
        </w:numPr>
        <w:kinsoku/>
        <w:wordWrap/>
        <w:overflowPunct/>
        <w:topLinePunct w:val="0"/>
        <w:autoSpaceDE/>
        <w:autoSpaceDN/>
        <w:bidi w:val="0"/>
        <w:adjustRightInd/>
        <w:snapToGrid/>
        <w:spacing w:after="0" w:line="480" w:lineRule="auto"/>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Rub in margarine</w:t>
      </w:r>
    </w:p>
    <w:p w14:paraId="5F9E3DBF">
      <w:pPr>
        <w:keepNext w:val="0"/>
        <w:keepLines w:val="0"/>
        <w:pageBreakBefore w:val="0"/>
        <w:widowControl/>
        <w:numPr>
          <w:ilvl w:val="0"/>
          <w:numId w:val="17"/>
        </w:numPr>
        <w:kinsoku/>
        <w:wordWrap/>
        <w:overflowPunct/>
        <w:topLinePunct w:val="0"/>
        <w:autoSpaceDE/>
        <w:autoSpaceDN/>
        <w:bidi w:val="0"/>
        <w:adjustRightInd/>
        <w:snapToGrid/>
        <w:spacing w:after="0" w:line="480" w:lineRule="auto"/>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Gradually and the water into the mixture</w:t>
      </w:r>
    </w:p>
    <w:p w14:paraId="33590DCB">
      <w:pPr>
        <w:keepNext w:val="0"/>
        <w:keepLines w:val="0"/>
        <w:pageBreakBefore w:val="0"/>
        <w:widowControl/>
        <w:numPr>
          <w:ilvl w:val="0"/>
          <w:numId w:val="17"/>
        </w:numPr>
        <w:kinsoku/>
        <w:wordWrap/>
        <w:overflowPunct/>
        <w:topLinePunct w:val="0"/>
        <w:autoSpaceDE/>
        <w:autoSpaceDN/>
        <w:bidi w:val="0"/>
        <w:adjustRightInd/>
        <w:snapToGrid/>
        <w:spacing w:after="0" w:line="480" w:lineRule="auto"/>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Kneed the dough and leave to rise</w:t>
      </w:r>
    </w:p>
    <w:p w14:paraId="37E1EBC7">
      <w:pPr>
        <w:keepNext w:val="0"/>
        <w:keepLines w:val="0"/>
        <w:pageBreakBefore w:val="0"/>
        <w:widowControl/>
        <w:numPr>
          <w:ilvl w:val="0"/>
          <w:numId w:val="17"/>
        </w:numPr>
        <w:kinsoku/>
        <w:wordWrap/>
        <w:overflowPunct/>
        <w:topLinePunct w:val="0"/>
        <w:autoSpaceDE/>
        <w:autoSpaceDN/>
        <w:bidi w:val="0"/>
        <w:adjustRightInd/>
        <w:snapToGrid/>
        <w:spacing w:after="0" w:line="480" w:lineRule="auto"/>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Shape the dough to a round shape and leave it to rise again</w:t>
      </w:r>
    </w:p>
    <w:p w14:paraId="5D83FB1F">
      <w:pPr>
        <w:keepNext w:val="0"/>
        <w:keepLines w:val="0"/>
        <w:pageBreakBefore w:val="0"/>
        <w:widowControl/>
        <w:numPr>
          <w:ilvl w:val="0"/>
          <w:numId w:val="17"/>
        </w:numPr>
        <w:kinsoku/>
        <w:wordWrap/>
        <w:overflowPunct/>
        <w:topLinePunct w:val="0"/>
        <w:autoSpaceDE/>
        <w:autoSpaceDN/>
        <w:bidi w:val="0"/>
        <w:adjustRightInd/>
        <w:snapToGrid/>
        <w:spacing w:after="0" w:line="480" w:lineRule="auto"/>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Fly the sizeable dough in the oil till brown.</w:t>
      </w:r>
    </w:p>
    <w:p w14:paraId="44483DEE">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FLOW CHART OF BANANA PROCESSING</w:t>
      </w:r>
    </w:p>
    <w:p w14:paraId="0A62D7B0">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Banana</w:t>
      </w:r>
    </w:p>
    <w:p w14:paraId="529B11BB">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Peeling Sliding</w:t>
      </w:r>
    </w:p>
    <w:p w14:paraId="6B9FC6DD">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Sundrying</w:t>
      </w:r>
    </w:p>
    <w:p w14:paraId="447249B2">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Grinding</w:t>
      </w:r>
    </w:p>
    <w:p w14:paraId="02B2D627">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Sieving</w:t>
      </w:r>
    </w:p>
    <w:p w14:paraId="1A3C8BB6">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Banana flour</w:t>
      </w:r>
    </w:p>
    <w:p w14:paraId="26F2F89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5FC908A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0A7AE5A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0D013E5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4D9D693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0D6EF30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1E8F5D2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12BD09E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04C59A2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41753F6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0DA2901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205CBB8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3FFD873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1975AF5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7305A83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40EF0D0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0242947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600EFD5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0BE1878A">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FOUR</w:t>
      </w:r>
    </w:p>
    <w:p w14:paraId="58D9B50B">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DATA ANALYSIS AND PRESENTATION</w:t>
      </w:r>
    </w:p>
    <w:p w14:paraId="603AF127">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This chapter examines the results obtained from all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experimental and statistical analysis, what the researcher employed is the statistical tool called pictorial presentation. The assumption based on the result of the experiment and exhibition of the products helps us to validate two quantity acceptance and product acceptance of the hypothesis. Sensory evaluation of doughnut produced using 100% banana flour.</w:t>
      </w:r>
    </w:p>
    <w:p w14:paraId="094A60A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Table 1</w:t>
      </w:r>
    </w:p>
    <w:p w14:paraId="6A5E9E6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NUMBER OF RESPONDENT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PERCENTAGE OF RESPONDENTS</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972"/>
        <w:gridCol w:w="661"/>
        <w:gridCol w:w="661"/>
        <w:gridCol w:w="539"/>
        <w:gridCol w:w="594"/>
        <w:gridCol w:w="972"/>
        <w:gridCol w:w="661"/>
        <w:gridCol w:w="661"/>
        <w:gridCol w:w="539"/>
        <w:gridCol w:w="594"/>
        <w:gridCol w:w="683"/>
      </w:tblGrid>
      <w:tr w14:paraId="435A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313337C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Attribute</w:t>
            </w:r>
          </w:p>
        </w:tc>
        <w:tc>
          <w:tcPr>
            <w:tcW w:w="674" w:type="dxa"/>
          </w:tcPr>
          <w:p w14:paraId="2079AD7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74" w:type="dxa"/>
          </w:tcPr>
          <w:p w14:paraId="61F023E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1C24873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74" w:type="dxa"/>
          </w:tcPr>
          <w:p w14:paraId="74A01F3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74" w:type="dxa"/>
          </w:tcPr>
          <w:p w14:paraId="14E1E86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674" w:type="dxa"/>
          </w:tcPr>
          <w:p w14:paraId="587C330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674" w:type="dxa"/>
          </w:tcPr>
          <w:p w14:paraId="4E76877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74" w:type="dxa"/>
          </w:tcPr>
          <w:p w14:paraId="1B7270F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12B9F68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74" w:type="dxa"/>
          </w:tcPr>
          <w:p w14:paraId="6FB5E97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74" w:type="dxa"/>
          </w:tcPr>
          <w:p w14:paraId="3A57663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675" w:type="dxa"/>
          </w:tcPr>
          <w:p w14:paraId="52FD448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675" w:type="dxa"/>
          </w:tcPr>
          <w:p w14:paraId="22770E1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Total</w:t>
            </w:r>
          </w:p>
        </w:tc>
      </w:tr>
      <w:tr w14:paraId="42C7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3A2C775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Appearance</w:t>
            </w:r>
          </w:p>
        </w:tc>
        <w:tc>
          <w:tcPr>
            <w:tcW w:w="674" w:type="dxa"/>
          </w:tcPr>
          <w:p w14:paraId="04FEB5F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005B751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3F954EE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70</w:t>
            </w:r>
          </w:p>
        </w:tc>
        <w:tc>
          <w:tcPr>
            <w:tcW w:w="674" w:type="dxa"/>
          </w:tcPr>
          <w:p w14:paraId="21B048D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30</w:t>
            </w:r>
          </w:p>
        </w:tc>
        <w:tc>
          <w:tcPr>
            <w:tcW w:w="674" w:type="dxa"/>
          </w:tcPr>
          <w:p w14:paraId="023D779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0A5953C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112C61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285374F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70</w:t>
            </w:r>
          </w:p>
        </w:tc>
        <w:tc>
          <w:tcPr>
            <w:tcW w:w="674" w:type="dxa"/>
          </w:tcPr>
          <w:p w14:paraId="08253B8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30</w:t>
            </w:r>
          </w:p>
        </w:tc>
        <w:tc>
          <w:tcPr>
            <w:tcW w:w="675" w:type="dxa"/>
          </w:tcPr>
          <w:p w14:paraId="13D9D37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5" w:type="dxa"/>
          </w:tcPr>
          <w:p w14:paraId="170350B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100%</w:t>
            </w:r>
          </w:p>
        </w:tc>
      </w:tr>
      <w:tr w14:paraId="21A9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69FE449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Taste</w:t>
            </w:r>
          </w:p>
        </w:tc>
        <w:tc>
          <w:tcPr>
            <w:tcW w:w="674" w:type="dxa"/>
          </w:tcPr>
          <w:p w14:paraId="7E6A6B2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5CE1F23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2ACC1F8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w:t>
            </w:r>
          </w:p>
        </w:tc>
        <w:tc>
          <w:tcPr>
            <w:tcW w:w="674" w:type="dxa"/>
          </w:tcPr>
          <w:p w14:paraId="3DEAE0F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674" w:type="dxa"/>
          </w:tcPr>
          <w:p w14:paraId="3D5920B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147423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1883DDF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629A853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80</w:t>
            </w:r>
          </w:p>
        </w:tc>
        <w:tc>
          <w:tcPr>
            <w:tcW w:w="674" w:type="dxa"/>
          </w:tcPr>
          <w:p w14:paraId="13919E8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675" w:type="dxa"/>
          </w:tcPr>
          <w:p w14:paraId="3E65FD2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5" w:type="dxa"/>
          </w:tcPr>
          <w:p w14:paraId="274513E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6720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2C5C2C0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Flovour</w:t>
            </w:r>
          </w:p>
        </w:tc>
        <w:tc>
          <w:tcPr>
            <w:tcW w:w="674" w:type="dxa"/>
          </w:tcPr>
          <w:p w14:paraId="3790B87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5ED507B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5185ABB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407313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30</w:t>
            </w:r>
          </w:p>
        </w:tc>
        <w:tc>
          <w:tcPr>
            <w:tcW w:w="674" w:type="dxa"/>
          </w:tcPr>
          <w:p w14:paraId="3A4423A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70</w:t>
            </w:r>
          </w:p>
        </w:tc>
        <w:tc>
          <w:tcPr>
            <w:tcW w:w="674" w:type="dxa"/>
          </w:tcPr>
          <w:p w14:paraId="1CBCF34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6EE3285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4730DE6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41FD324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30</w:t>
            </w:r>
          </w:p>
        </w:tc>
        <w:tc>
          <w:tcPr>
            <w:tcW w:w="675" w:type="dxa"/>
          </w:tcPr>
          <w:p w14:paraId="23B6022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70</w:t>
            </w:r>
          </w:p>
        </w:tc>
        <w:tc>
          <w:tcPr>
            <w:tcW w:w="675" w:type="dxa"/>
          </w:tcPr>
          <w:p w14:paraId="0D8D460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5159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1FBFF85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Texture</w:t>
            </w:r>
          </w:p>
        </w:tc>
        <w:tc>
          <w:tcPr>
            <w:tcW w:w="674" w:type="dxa"/>
          </w:tcPr>
          <w:p w14:paraId="075794B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74062D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0EBB92F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44B4049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674" w:type="dxa"/>
          </w:tcPr>
          <w:p w14:paraId="7FDE84E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80</w:t>
            </w:r>
          </w:p>
        </w:tc>
        <w:tc>
          <w:tcPr>
            <w:tcW w:w="674" w:type="dxa"/>
          </w:tcPr>
          <w:p w14:paraId="4E5BB1A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609248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3687A11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44B01FF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675" w:type="dxa"/>
          </w:tcPr>
          <w:p w14:paraId="744E703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80</w:t>
            </w:r>
          </w:p>
        </w:tc>
        <w:tc>
          <w:tcPr>
            <w:tcW w:w="675" w:type="dxa"/>
          </w:tcPr>
          <w:p w14:paraId="37473E9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175B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1FC7DFF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Acceptability</w:t>
            </w:r>
          </w:p>
        </w:tc>
        <w:tc>
          <w:tcPr>
            <w:tcW w:w="674" w:type="dxa"/>
          </w:tcPr>
          <w:p w14:paraId="638934F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4384C0D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05DD21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896CAD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90</w:t>
            </w:r>
          </w:p>
        </w:tc>
        <w:tc>
          <w:tcPr>
            <w:tcW w:w="674" w:type="dxa"/>
          </w:tcPr>
          <w:p w14:paraId="2B054A3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74" w:type="dxa"/>
          </w:tcPr>
          <w:p w14:paraId="1C2C4AB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02425D8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057CE9D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807E6F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90</w:t>
            </w:r>
          </w:p>
        </w:tc>
        <w:tc>
          <w:tcPr>
            <w:tcW w:w="675" w:type="dxa"/>
          </w:tcPr>
          <w:p w14:paraId="47D582E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75" w:type="dxa"/>
          </w:tcPr>
          <w:p w14:paraId="0F6818D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01CE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67A58CE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Colour</w:t>
            </w:r>
          </w:p>
        </w:tc>
        <w:tc>
          <w:tcPr>
            <w:tcW w:w="674" w:type="dxa"/>
          </w:tcPr>
          <w:p w14:paraId="20125FF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3913C93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0D2D501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30</w:t>
            </w:r>
          </w:p>
        </w:tc>
        <w:tc>
          <w:tcPr>
            <w:tcW w:w="674" w:type="dxa"/>
          </w:tcPr>
          <w:p w14:paraId="0AD8DDC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70</w:t>
            </w:r>
          </w:p>
        </w:tc>
        <w:tc>
          <w:tcPr>
            <w:tcW w:w="674" w:type="dxa"/>
          </w:tcPr>
          <w:p w14:paraId="6DB251C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1C628EF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04DA63D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5224705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30</w:t>
            </w:r>
          </w:p>
        </w:tc>
        <w:tc>
          <w:tcPr>
            <w:tcW w:w="674" w:type="dxa"/>
          </w:tcPr>
          <w:p w14:paraId="3E2FEB6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70</w:t>
            </w:r>
          </w:p>
        </w:tc>
        <w:tc>
          <w:tcPr>
            <w:tcW w:w="675" w:type="dxa"/>
          </w:tcPr>
          <w:p w14:paraId="308D8D6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70</w:t>
            </w:r>
          </w:p>
        </w:tc>
        <w:tc>
          <w:tcPr>
            <w:tcW w:w="675" w:type="dxa"/>
          </w:tcPr>
          <w:p w14:paraId="0C9301C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bl>
    <w:p w14:paraId="019FEE4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1</w:t>
      </w:r>
    </w:p>
    <w:p w14:paraId="7A49C075">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The appearance of doughnut produced using 100% banana flour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was rated good by 70% respondent and fair by 30% respondent</w:t>
      </w:r>
      <w:r>
        <w:rPr>
          <w:rFonts w:hint="default" w:ascii="Times New Roman" w:hAnsi="Times New Roman" w:cs="Times New Roman"/>
          <w:sz w:val="24"/>
          <w:szCs w:val="24"/>
          <w:lang w:val="en-US"/>
        </w:rPr>
        <w:t>.</w:t>
      </w:r>
    </w:p>
    <w:p w14:paraId="0C3AD843">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taste was rated good by 80% respondent and fair by 20%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respondent.</w:t>
      </w:r>
    </w:p>
    <w:p w14:paraId="75AC03F3">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flavor was rated fair by 30% respondent and poor by 70%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respondent.</w:t>
      </w:r>
    </w:p>
    <w:p w14:paraId="6FA0D3AE">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texture, was rated fair by 20% respondent and poor by 80%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respondent.</w:t>
      </w:r>
    </w:p>
    <w:p w14:paraId="5CE72996">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acceptability was rated fair by 90% respondent and poor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10% respondent.</w:t>
      </w:r>
    </w:p>
    <w:p w14:paraId="3FC29000">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colour was rated good by 30% respondent and fair by 70%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respondent.</w:t>
      </w:r>
    </w:p>
    <w:p w14:paraId="3B04944D">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Revealed the analysis of sensory evaluation of bread using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produced using 100% banana flour.</w:t>
      </w:r>
    </w:p>
    <w:p w14:paraId="568C12E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NUMBER OF RESPONDENT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PERCENTAGE OF RESPONDENTS</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972"/>
        <w:gridCol w:w="661"/>
        <w:gridCol w:w="661"/>
        <w:gridCol w:w="539"/>
        <w:gridCol w:w="594"/>
        <w:gridCol w:w="972"/>
        <w:gridCol w:w="661"/>
        <w:gridCol w:w="661"/>
        <w:gridCol w:w="539"/>
        <w:gridCol w:w="594"/>
        <w:gridCol w:w="683"/>
      </w:tblGrid>
      <w:tr w14:paraId="6776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03FF5AD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Attribute</w:t>
            </w:r>
          </w:p>
        </w:tc>
        <w:tc>
          <w:tcPr>
            <w:tcW w:w="674" w:type="dxa"/>
          </w:tcPr>
          <w:p w14:paraId="5DFA31F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74" w:type="dxa"/>
          </w:tcPr>
          <w:p w14:paraId="402A0AD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511E615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74" w:type="dxa"/>
          </w:tcPr>
          <w:p w14:paraId="7E6554D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74" w:type="dxa"/>
          </w:tcPr>
          <w:p w14:paraId="600652C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674" w:type="dxa"/>
          </w:tcPr>
          <w:p w14:paraId="04199E4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674" w:type="dxa"/>
          </w:tcPr>
          <w:p w14:paraId="37A7392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74" w:type="dxa"/>
          </w:tcPr>
          <w:p w14:paraId="7022D53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5C4062B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74" w:type="dxa"/>
          </w:tcPr>
          <w:p w14:paraId="4ADCE5D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74" w:type="dxa"/>
          </w:tcPr>
          <w:p w14:paraId="613F627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675" w:type="dxa"/>
          </w:tcPr>
          <w:p w14:paraId="4548827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675" w:type="dxa"/>
          </w:tcPr>
          <w:p w14:paraId="1451DCD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Total</w:t>
            </w:r>
          </w:p>
        </w:tc>
      </w:tr>
      <w:tr w14:paraId="06C6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34FE266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Appearance</w:t>
            </w:r>
          </w:p>
        </w:tc>
        <w:tc>
          <w:tcPr>
            <w:tcW w:w="674" w:type="dxa"/>
          </w:tcPr>
          <w:p w14:paraId="0BB0A91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FF2615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1F32B87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w:t>
            </w:r>
          </w:p>
        </w:tc>
        <w:tc>
          <w:tcPr>
            <w:tcW w:w="674" w:type="dxa"/>
          </w:tcPr>
          <w:p w14:paraId="11696D8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w:t>
            </w:r>
          </w:p>
        </w:tc>
        <w:tc>
          <w:tcPr>
            <w:tcW w:w="674" w:type="dxa"/>
          </w:tcPr>
          <w:p w14:paraId="49981D0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4C6515E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04499D3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794DAD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80</w:t>
            </w:r>
          </w:p>
        </w:tc>
        <w:tc>
          <w:tcPr>
            <w:tcW w:w="674" w:type="dxa"/>
          </w:tcPr>
          <w:p w14:paraId="1231177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675" w:type="dxa"/>
          </w:tcPr>
          <w:p w14:paraId="033CC9E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5" w:type="dxa"/>
          </w:tcPr>
          <w:p w14:paraId="369E99F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100%</w:t>
            </w:r>
          </w:p>
        </w:tc>
      </w:tr>
      <w:tr w14:paraId="7A52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355C510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Taste</w:t>
            </w:r>
          </w:p>
        </w:tc>
        <w:tc>
          <w:tcPr>
            <w:tcW w:w="674" w:type="dxa"/>
          </w:tcPr>
          <w:p w14:paraId="2EA68F5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1CF0E1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08BC81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w:t>
            </w:r>
          </w:p>
        </w:tc>
        <w:tc>
          <w:tcPr>
            <w:tcW w:w="674" w:type="dxa"/>
          </w:tcPr>
          <w:p w14:paraId="7FDAFAD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w:t>
            </w:r>
          </w:p>
        </w:tc>
        <w:tc>
          <w:tcPr>
            <w:tcW w:w="674" w:type="dxa"/>
          </w:tcPr>
          <w:p w14:paraId="08705ED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w:t>
            </w:r>
          </w:p>
        </w:tc>
        <w:tc>
          <w:tcPr>
            <w:tcW w:w="674" w:type="dxa"/>
          </w:tcPr>
          <w:p w14:paraId="3DD01A1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4B5F219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3AC46A8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674" w:type="dxa"/>
          </w:tcPr>
          <w:p w14:paraId="753FF92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80</w:t>
            </w:r>
          </w:p>
        </w:tc>
        <w:tc>
          <w:tcPr>
            <w:tcW w:w="675" w:type="dxa"/>
          </w:tcPr>
          <w:p w14:paraId="3DBAD25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30</w:t>
            </w:r>
          </w:p>
        </w:tc>
        <w:tc>
          <w:tcPr>
            <w:tcW w:w="675" w:type="dxa"/>
          </w:tcPr>
          <w:p w14:paraId="1F2086B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1928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3F787EC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Flovour</w:t>
            </w:r>
          </w:p>
        </w:tc>
        <w:tc>
          <w:tcPr>
            <w:tcW w:w="674" w:type="dxa"/>
          </w:tcPr>
          <w:p w14:paraId="10671BD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628571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479EFA5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w:t>
            </w:r>
          </w:p>
        </w:tc>
        <w:tc>
          <w:tcPr>
            <w:tcW w:w="674" w:type="dxa"/>
          </w:tcPr>
          <w:p w14:paraId="268BBAB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w:t>
            </w:r>
          </w:p>
        </w:tc>
        <w:tc>
          <w:tcPr>
            <w:tcW w:w="674" w:type="dxa"/>
          </w:tcPr>
          <w:p w14:paraId="763A868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w:t>
            </w:r>
          </w:p>
        </w:tc>
        <w:tc>
          <w:tcPr>
            <w:tcW w:w="674" w:type="dxa"/>
          </w:tcPr>
          <w:p w14:paraId="017695E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55EBCEB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D32C48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30</w:t>
            </w:r>
          </w:p>
        </w:tc>
        <w:tc>
          <w:tcPr>
            <w:tcW w:w="674" w:type="dxa"/>
          </w:tcPr>
          <w:p w14:paraId="3C7D7A0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50</w:t>
            </w:r>
          </w:p>
        </w:tc>
        <w:tc>
          <w:tcPr>
            <w:tcW w:w="675" w:type="dxa"/>
          </w:tcPr>
          <w:p w14:paraId="087EFB3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675" w:type="dxa"/>
          </w:tcPr>
          <w:p w14:paraId="2256A0B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33F0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4E76E1F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Texture</w:t>
            </w:r>
          </w:p>
        </w:tc>
        <w:tc>
          <w:tcPr>
            <w:tcW w:w="674" w:type="dxa"/>
          </w:tcPr>
          <w:p w14:paraId="73198B0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244E62F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F8A4FC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74" w:type="dxa"/>
          </w:tcPr>
          <w:p w14:paraId="78305FB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90</w:t>
            </w:r>
          </w:p>
        </w:tc>
        <w:tc>
          <w:tcPr>
            <w:tcW w:w="674" w:type="dxa"/>
          </w:tcPr>
          <w:p w14:paraId="501D096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w:t>
            </w:r>
          </w:p>
        </w:tc>
        <w:tc>
          <w:tcPr>
            <w:tcW w:w="674" w:type="dxa"/>
          </w:tcPr>
          <w:p w14:paraId="443B91C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0A3AAD2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04C94F8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74" w:type="dxa"/>
          </w:tcPr>
          <w:p w14:paraId="49B413F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90</w:t>
            </w:r>
          </w:p>
        </w:tc>
        <w:tc>
          <w:tcPr>
            <w:tcW w:w="675" w:type="dxa"/>
          </w:tcPr>
          <w:p w14:paraId="2EE60D1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75" w:type="dxa"/>
          </w:tcPr>
          <w:p w14:paraId="11C9DDE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189F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49F5FBC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Acceptability</w:t>
            </w:r>
          </w:p>
        </w:tc>
        <w:tc>
          <w:tcPr>
            <w:tcW w:w="674" w:type="dxa"/>
          </w:tcPr>
          <w:p w14:paraId="2C88A47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1397891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5F552B3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1AE0205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w:t>
            </w:r>
          </w:p>
        </w:tc>
        <w:tc>
          <w:tcPr>
            <w:tcW w:w="674" w:type="dxa"/>
          </w:tcPr>
          <w:p w14:paraId="7302FD6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674" w:type="dxa"/>
          </w:tcPr>
          <w:p w14:paraId="3C9DE8B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F033A7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57A3421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3F53B5E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90</w:t>
            </w:r>
          </w:p>
        </w:tc>
        <w:tc>
          <w:tcPr>
            <w:tcW w:w="675" w:type="dxa"/>
          </w:tcPr>
          <w:p w14:paraId="4BDDB5A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75" w:type="dxa"/>
          </w:tcPr>
          <w:p w14:paraId="5C4F40E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1A96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71DEDA7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Colour</w:t>
            </w:r>
          </w:p>
        </w:tc>
        <w:tc>
          <w:tcPr>
            <w:tcW w:w="674" w:type="dxa"/>
          </w:tcPr>
          <w:p w14:paraId="5BA5CDA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7546A7E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384FDE0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74" w:type="dxa"/>
          </w:tcPr>
          <w:p w14:paraId="447AE61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74" w:type="dxa"/>
          </w:tcPr>
          <w:p w14:paraId="16CE7FB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674" w:type="dxa"/>
          </w:tcPr>
          <w:p w14:paraId="33FFEC1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33A58D4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74" w:type="dxa"/>
          </w:tcPr>
          <w:p w14:paraId="6925591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74" w:type="dxa"/>
          </w:tcPr>
          <w:p w14:paraId="7FCF33A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75" w:type="dxa"/>
          </w:tcPr>
          <w:p w14:paraId="13DC52F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100</w:t>
            </w:r>
          </w:p>
        </w:tc>
        <w:tc>
          <w:tcPr>
            <w:tcW w:w="675" w:type="dxa"/>
          </w:tcPr>
          <w:p w14:paraId="39BE32E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bl>
    <w:p w14:paraId="40E9EFB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Table 2</w:t>
      </w:r>
    </w:p>
    <w:p w14:paraId="016F4CB2">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appearance of bread produced using 100% banana flour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was rated good by 80% respondent and fair by 20% respondent.</w:t>
      </w:r>
    </w:p>
    <w:p w14:paraId="5CCAC9BF">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taste was rated good by 20% respondent, fair by 50%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respondent and fair by 30% respondent. </w:t>
      </w:r>
    </w:p>
    <w:p w14:paraId="5AF9FCBB">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flavor was rated good by 30% respondent, fair by 50%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respondent and poor by 20% respondent.</w:t>
      </w:r>
    </w:p>
    <w:p w14:paraId="7A750711">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texture was rated good by 10% respondent and fair by 90%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respondent.</w:t>
      </w:r>
    </w:p>
    <w:p w14:paraId="1CCE9ADB">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acceptability was rated fair by 90% respondent and poor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10% respondent.</w:t>
      </w:r>
    </w:p>
    <w:p w14:paraId="1F4D3AA2">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colour was rated poor by 100% respondent.</w:t>
      </w:r>
    </w:p>
    <w:p w14:paraId="33D19CF4">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Revealed the analysis of sensory evaluation of cake produced using 80% of banana and 50% of wheat flour.</w:t>
      </w:r>
    </w:p>
    <w:p w14:paraId="151861A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NUMBER OF RESPONDENT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PERCENTAGE OF RESPONDENTS</w:t>
      </w:r>
    </w:p>
    <w:tbl>
      <w:tblPr>
        <w:tblStyle w:val="111"/>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972"/>
        <w:gridCol w:w="661"/>
        <w:gridCol w:w="661"/>
        <w:gridCol w:w="539"/>
        <w:gridCol w:w="594"/>
        <w:gridCol w:w="972"/>
        <w:gridCol w:w="661"/>
        <w:gridCol w:w="661"/>
        <w:gridCol w:w="539"/>
        <w:gridCol w:w="594"/>
        <w:gridCol w:w="683"/>
      </w:tblGrid>
      <w:tr w14:paraId="234E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19F9D1F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Attribute</w:t>
            </w:r>
          </w:p>
        </w:tc>
        <w:tc>
          <w:tcPr>
            <w:tcW w:w="972" w:type="dxa"/>
          </w:tcPr>
          <w:p w14:paraId="619F321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61" w:type="dxa"/>
          </w:tcPr>
          <w:p w14:paraId="7959DFB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7AEAA9F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61" w:type="dxa"/>
          </w:tcPr>
          <w:p w14:paraId="7FA5AA5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539" w:type="dxa"/>
          </w:tcPr>
          <w:p w14:paraId="05C7B9A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594" w:type="dxa"/>
          </w:tcPr>
          <w:p w14:paraId="156002E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972" w:type="dxa"/>
          </w:tcPr>
          <w:p w14:paraId="4DF4238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61" w:type="dxa"/>
          </w:tcPr>
          <w:p w14:paraId="53A4E46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7027AEE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61" w:type="dxa"/>
          </w:tcPr>
          <w:p w14:paraId="2448E71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539" w:type="dxa"/>
          </w:tcPr>
          <w:p w14:paraId="03DCFF1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594" w:type="dxa"/>
          </w:tcPr>
          <w:p w14:paraId="3446428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683" w:type="dxa"/>
          </w:tcPr>
          <w:p w14:paraId="3937550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Total</w:t>
            </w:r>
          </w:p>
        </w:tc>
      </w:tr>
      <w:tr w14:paraId="1837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478F1E3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Appearance</w:t>
            </w:r>
          </w:p>
        </w:tc>
        <w:tc>
          <w:tcPr>
            <w:tcW w:w="972" w:type="dxa"/>
          </w:tcPr>
          <w:p w14:paraId="08BCE1F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6CF06E0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661" w:type="dxa"/>
          </w:tcPr>
          <w:p w14:paraId="66E6C82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w:t>
            </w:r>
          </w:p>
        </w:tc>
        <w:tc>
          <w:tcPr>
            <w:tcW w:w="539" w:type="dxa"/>
          </w:tcPr>
          <w:p w14:paraId="162EF29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w:t>
            </w:r>
          </w:p>
        </w:tc>
        <w:tc>
          <w:tcPr>
            <w:tcW w:w="594" w:type="dxa"/>
          </w:tcPr>
          <w:p w14:paraId="1F74DD0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0A1372F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11382FD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61" w:type="dxa"/>
          </w:tcPr>
          <w:p w14:paraId="50170CD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70</w:t>
            </w:r>
          </w:p>
        </w:tc>
        <w:tc>
          <w:tcPr>
            <w:tcW w:w="539" w:type="dxa"/>
          </w:tcPr>
          <w:p w14:paraId="10C138F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594" w:type="dxa"/>
          </w:tcPr>
          <w:p w14:paraId="58639FA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83" w:type="dxa"/>
          </w:tcPr>
          <w:p w14:paraId="6DC4583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100%</w:t>
            </w:r>
          </w:p>
        </w:tc>
      </w:tr>
      <w:tr w14:paraId="086C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2884931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Taste</w:t>
            </w:r>
          </w:p>
        </w:tc>
        <w:tc>
          <w:tcPr>
            <w:tcW w:w="972" w:type="dxa"/>
          </w:tcPr>
          <w:p w14:paraId="691D633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4D544E7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w:t>
            </w:r>
          </w:p>
        </w:tc>
        <w:tc>
          <w:tcPr>
            <w:tcW w:w="661" w:type="dxa"/>
          </w:tcPr>
          <w:p w14:paraId="65BCE76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w:t>
            </w:r>
          </w:p>
        </w:tc>
        <w:tc>
          <w:tcPr>
            <w:tcW w:w="539" w:type="dxa"/>
          </w:tcPr>
          <w:p w14:paraId="4AF5C24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594" w:type="dxa"/>
          </w:tcPr>
          <w:p w14:paraId="39DFE21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0ADD701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34D180B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0B853A8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539" w:type="dxa"/>
          </w:tcPr>
          <w:p w14:paraId="08D8332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70</w:t>
            </w:r>
          </w:p>
        </w:tc>
        <w:tc>
          <w:tcPr>
            <w:tcW w:w="594" w:type="dxa"/>
          </w:tcPr>
          <w:p w14:paraId="5D123BC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83" w:type="dxa"/>
          </w:tcPr>
          <w:p w14:paraId="1447444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5124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5FBDBF5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Flovour</w:t>
            </w:r>
          </w:p>
        </w:tc>
        <w:tc>
          <w:tcPr>
            <w:tcW w:w="972" w:type="dxa"/>
          </w:tcPr>
          <w:p w14:paraId="4FBD2C1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0C19B5C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w:t>
            </w:r>
          </w:p>
        </w:tc>
        <w:tc>
          <w:tcPr>
            <w:tcW w:w="661" w:type="dxa"/>
          </w:tcPr>
          <w:p w14:paraId="00EBFC7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w:t>
            </w:r>
          </w:p>
        </w:tc>
        <w:tc>
          <w:tcPr>
            <w:tcW w:w="539" w:type="dxa"/>
          </w:tcPr>
          <w:p w14:paraId="39F5A47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533B57D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120FDB3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42C4FAF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2564DB9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70</w:t>
            </w:r>
          </w:p>
        </w:tc>
        <w:tc>
          <w:tcPr>
            <w:tcW w:w="539" w:type="dxa"/>
          </w:tcPr>
          <w:p w14:paraId="00A7B56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30</w:t>
            </w:r>
          </w:p>
        </w:tc>
        <w:tc>
          <w:tcPr>
            <w:tcW w:w="594" w:type="dxa"/>
          </w:tcPr>
          <w:p w14:paraId="4E04828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3E5BCB4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3590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1E6CE0B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Texture</w:t>
            </w:r>
          </w:p>
        </w:tc>
        <w:tc>
          <w:tcPr>
            <w:tcW w:w="972" w:type="dxa"/>
          </w:tcPr>
          <w:p w14:paraId="55BE8A9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51C2405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w:t>
            </w:r>
          </w:p>
        </w:tc>
        <w:tc>
          <w:tcPr>
            <w:tcW w:w="661" w:type="dxa"/>
          </w:tcPr>
          <w:p w14:paraId="2129F7F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w:t>
            </w:r>
          </w:p>
        </w:tc>
        <w:tc>
          <w:tcPr>
            <w:tcW w:w="539" w:type="dxa"/>
          </w:tcPr>
          <w:p w14:paraId="019F304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3932B79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0080159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shd w:val="clear" w:color="auto" w:fill="auto"/>
            <w:vAlign w:val="top"/>
          </w:tcPr>
          <w:p w14:paraId="068C551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rPr>
              <w:t>80</w:t>
            </w:r>
          </w:p>
        </w:tc>
        <w:tc>
          <w:tcPr>
            <w:tcW w:w="661" w:type="dxa"/>
          </w:tcPr>
          <w:p w14:paraId="38F1DCF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539" w:type="dxa"/>
          </w:tcPr>
          <w:p w14:paraId="32C2DC6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12B805F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5EC4257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50FC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2FF5E6A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Acceptability</w:t>
            </w:r>
          </w:p>
        </w:tc>
        <w:tc>
          <w:tcPr>
            <w:tcW w:w="972" w:type="dxa"/>
          </w:tcPr>
          <w:p w14:paraId="2E9197F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6EF821E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w:t>
            </w:r>
          </w:p>
        </w:tc>
        <w:tc>
          <w:tcPr>
            <w:tcW w:w="661" w:type="dxa"/>
          </w:tcPr>
          <w:p w14:paraId="6A977B7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w:t>
            </w:r>
          </w:p>
        </w:tc>
        <w:tc>
          <w:tcPr>
            <w:tcW w:w="539" w:type="dxa"/>
          </w:tcPr>
          <w:p w14:paraId="3CD7EC2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w:t>
            </w:r>
          </w:p>
        </w:tc>
        <w:tc>
          <w:tcPr>
            <w:tcW w:w="594" w:type="dxa"/>
          </w:tcPr>
          <w:p w14:paraId="4A02ADD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2BAC377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shd w:val="clear" w:color="auto" w:fill="auto"/>
            <w:vAlign w:val="top"/>
          </w:tcPr>
          <w:p w14:paraId="1054FCB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rPr>
              <w:t>50</w:t>
            </w:r>
          </w:p>
        </w:tc>
        <w:tc>
          <w:tcPr>
            <w:tcW w:w="661" w:type="dxa"/>
          </w:tcPr>
          <w:p w14:paraId="392124D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539" w:type="dxa"/>
          </w:tcPr>
          <w:p w14:paraId="73799B1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30</w:t>
            </w:r>
          </w:p>
        </w:tc>
        <w:tc>
          <w:tcPr>
            <w:tcW w:w="594" w:type="dxa"/>
          </w:tcPr>
          <w:p w14:paraId="2D18BB8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2CB79D5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5964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4AF3E35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Colour</w:t>
            </w:r>
          </w:p>
        </w:tc>
        <w:tc>
          <w:tcPr>
            <w:tcW w:w="972" w:type="dxa"/>
          </w:tcPr>
          <w:p w14:paraId="4E58500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6647C2F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661" w:type="dxa"/>
          </w:tcPr>
          <w:p w14:paraId="520B72A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w:t>
            </w:r>
          </w:p>
        </w:tc>
        <w:tc>
          <w:tcPr>
            <w:tcW w:w="539" w:type="dxa"/>
          </w:tcPr>
          <w:p w14:paraId="01F2C9F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594" w:type="dxa"/>
          </w:tcPr>
          <w:p w14:paraId="1DD2DA5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004CEAB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511EE88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61" w:type="dxa"/>
          </w:tcPr>
          <w:p w14:paraId="47D74E4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80</w:t>
            </w:r>
          </w:p>
        </w:tc>
        <w:tc>
          <w:tcPr>
            <w:tcW w:w="539" w:type="dxa"/>
          </w:tcPr>
          <w:p w14:paraId="3C2EE24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16215AB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4C2A729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bl>
    <w:p w14:paraId="40D37B4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Table 3</w:t>
      </w:r>
    </w:p>
    <w:p w14:paraId="1718D9D6">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appearance of cake produced using 50% banana flour and 50% wheat flour was rated very good by 10% respondent good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70% respondent and fair by 20% respondent.</w:t>
      </w:r>
    </w:p>
    <w:p w14:paraId="42DAD1AE">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taste was rated very good by 20% respondent, good by 70% respondent, and fair by 10% respondent and fair by 20% respondent.</w:t>
      </w:r>
    </w:p>
    <w:p w14:paraId="7EA0A1CE">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flavor was rated very good by 70% respondent and good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30% respondent. .</w:t>
      </w:r>
    </w:p>
    <w:p w14:paraId="487DC144">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texture was rated very good by 80% respondent and good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by 20% respondent.</w:t>
      </w:r>
    </w:p>
    <w:p w14:paraId="58A537AC">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acceptability was rated very good by 50% respondent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good by 20% respondent and fair by 30% respondent.</w:t>
      </w:r>
    </w:p>
    <w:p w14:paraId="00A2A813">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colour was rated very good by 10% respondent, good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80% respondent and fair by 10% respondent.</w:t>
      </w:r>
    </w:p>
    <w:p w14:paraId="2AA91AB0">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Revealed the analysis of sensory evaluation of doughnut produced using 50% of banana and 50% of wheat flour.</w:t>
      </w:r>
    </w:p>
    <w:p w14:paraId="53C7C4D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NUMBER OF RESPONDENT</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PERCENTAGE OF RESPONDENTS</w:t>
      </w:r>
    </w:p>
    <w:tbl>
      <w:tblPr>
        <w:tblStyle w:val="111"/>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972"/>
        <w:gridCol w:w="661"/>
        <w:gridCol w:w="661"/>
        <w:gridCol w:w="539"/>
        <w:gridCol w:w="594"/>
        <w:gridCol w:w="972"/>
        <w:gridCol w:w="661"/>
        <w:gridCol w:w="661"/>
        <w:gridCol w:w="539"/>
        <w:gridCol w:w="594"/>
        <w:gridCol w:w="683"/>
      </w:tblGrid>
      <w:tr w14:paraId="4F1E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1BA94D8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Attribute</w:t>
            </w:r>
          </w:p>
        </w:tc>
        <w:tc>
          <w:tcPr>
            <w:tcW w:w="972" w:type="dxa"/>
          </w:tcPr>
          <w:p w14:paraId="006CABD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61" w:type="dxa"/>
          </w:tcPr>
          <w:p w14:paraId="319DBD3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68B8FCC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61" w:type="dxa"/>
          </w:tcPr>
          <w:p w14:paraId="54F2CBF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539" w:type="dxa"/>
          </w:tcPr>
          <w:p w14:paraId="381FE51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594" w:type="dxa"/>
          </w:tcPr>
          <w:p w14:paraId="3A97432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972" w:type="dxa"/>
          </w:tcPr>
          <w:p w14:paraId="681A0FD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61" w:type="dxa"/>
          </w:tcPr>
          <w:p w14:paraId="56DCA3E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4DDE578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61" w:type="dxa"/>
          </w:tcPr>
          <w:p w14:paraId="297D6E5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539" w:type="dxa"/>
          </w:tcPr>
          <w:p w14:paraId="107F163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594" w:type="dxa"/>
          </w:tcPr>
          <w:p w14:paraId="456DFBA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683" w:type="dxa"/>
          </w:tcPr>
          <w:p w14:paraId="0B6C726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Total</w:t>
            </w:r>
          </w:p>
        </w:tc>
      </w:tr>
      <w:tr w14:paraId="2CF8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1183D4F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Appearance</w:t>
            </w:r>
          </w:p>
        </w:tc>
        <w:tc>
          <w:tcPr>
            <w:tcW w:w="972" w:type="dxa"/>
          </w:tcPr>
          <w:p w14:paraId="06D40E5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3EF90CA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w:t>
            </w:r>
          </w:p>
        </w:tc>
        <w:tc>
          <w:tcPr>
            <w:tcW w:w="661" w:type="dxa"/>
          </w:tcPr>
          <w:p w14:paraId="520F93A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w:t>
            </w:r>
          </w:p>
        </w:tc>
        <w:tc>
          <w:tcPr>
            <w:tcW w:w="539" w:type="dxa"/>
          </w:tcPr>
          <w:p w14:paraId="5546BEA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6033759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302AA54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10AFAC3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70</w:t>
            </w:r>
          </w:p>
        </w:tc>
        <w:tc>
          <w:tcPr>
            <w:tcW w:w="661" w:type="dxa"/>
          </w:tcPr>
          <w:p w14:paraId="6FFFA82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30</w:t>
            </w:r>
          </w:p>
        </w:tc>
        <w:tc>
          <w:tcPr>
            <w:tcW w:w="539" w:type="dxa"/>
          </w:tcPr>
          <w:p w14:paraId="283E766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7ECB7DC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83" w:type="dxa"/>
          </w:tcPr>
          <w:p w14:paraId="2094C4D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100%</w:t>
            </w:r>
          </w:p>
        </w:tc>
      </w:tr>
      <w:tr w14:paraId="34CD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554A6B1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Taste</w:t>
            </w:r>
          </w:p>
        </w:tc>
        <w:tc>
          <w:tcPr>
            <w:tcW w:w="972" w:type="dxa"/>
          </w:tcPr>
          <w:p w14:paraId="4F81F90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510FC12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w:t>
            </w:r>
          </w:p>
        </w:tc>
        <w:tc>
          <w:tcPr>
            <w:tcW w:w="661" w:type="dxa"/>
          </w:tcPr>
          <w:p w14:paraId="29FC109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w:t>
            </w:r>
          </w:p>
        </w:tc>
        <w:tc>
          <w:tcPr>
            <w:tcW w:w="539" w:type="dxa"/>
          </w:tcPr>
          <w:p w14:paraId="665E5B5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050C42B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7542453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4D5F8AA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661" w:type="dxa"/>
          </w:tcPr>
          <w:p w14:paraId="410B7F5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80</w:t>
            </w:r>
          </w:p>
        </w:tc>
        <w:tc>
          <w:tcPr>
            <w:tcW w:w="539" w:type="dxa"/>
          </w:tcPr>
          <w:p w14:paraId="373836E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415849C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2FC39A5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0DF8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1C839B6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Flovour</w:t>
            </w:r>
          </w:p>
        </w:tc>
        <w:tc>
          <w:tcPr>
            <w:tcW w:w="972" w:type="dxa"/>
          </w:tcPr>
          <w:p w14:paraId="6FF7C43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w:t>
            </w:r>
          </w:p>
        </w:tc>
        <w:tc>
          <w:tcPr>
            <w:tcW w:w="661" w:type="dxa"/>
          </w:tcPr>
          <w:p w14:paraId="6E3A7D0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661" w:type="dxa"/>
          </w:tcPr>
          <w:p w14:paraId="7EE235A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539" w:type="dxa"/>
          </w:tcPr>
          <w:p w14:paraId="480F64F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2293BA7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44B3655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562654E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80</w:t>
            </w:r>
          </w:p>
        </w:tc>
        <w:tc>
          <w:tcPr>
            <w:tcW w:w="661" w:type="dxa"/>
          </w:tcPr>
          <w:p w14:paraId="13D5D65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539" w:type="dxa"/>
          </w:tcPr>
          <w:p w14:paraId="6D6C3BE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594" w:type="dxa"/>
          </w:tcPr>
          <w:p w14:paraId="02B8A72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5A92469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383D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0B3CDAF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Texture</w:t>
            </w:r>
          </w:p>
        </w:tc>
        <w:tc>
          <w:tcPr>
            <w:tcW w:w="972" w:type="dxa"/>
          </w:tcPr>
          <w:p w14:paraId="2412CC5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w:t>
            </w:r>
          </w:p>
        </w:tc>
        <w:tc>
          <w:tcPr>
            <w:tcW w:w="661" w:type="dxa"/>
          </w:tcPr>
          <w:p w14:paraId="52DB5D7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w:t>
            </w:r>
          </w:p>
        </w:tc>
        <w:tc>
          <w:tcPr>
            <w:tcW w:w="661" w:type="dxa"/>
          </w:tcPr>
          <w:p w14:paraId="7244154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539" w:type="dxa"/>
          </w:tcPr>
          <w:p w14:paraId="4955583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1057DF2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1B830A6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shd w:val="clear" w:color="auto" w:fill="auto"/>
            <w:vAlign w:val="top"/>
          </w:tcPr>
          <w:p w14:paraId="5D64B47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eastAsia="zh-CN" w:bidi="ar-SA"/>
              </w:rPr>
              <w:t>20</w:t>
            </w:r>
          </w:p>
        </w:tc>
        <w:tc>
          <w:tcPr>
            <w:tcW w:w="661" w:type="dxa"/>
          </w:tcPr>
          <w:p w14:paraId="75B1EDC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70</w:t>
            </w:r>
          </w:p>
        </w:tc>
        <w:tc>
          <w:tcPr>
            <w:tcW w:w="539" w:type="dxa"/>
          </w:tcPr>
          <w:p w14:paraId="669039D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594" w:type="dxa"/>
          </w:tcPr>
          <w:p w14:paraId="2875286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0AE7F04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60C6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33010A1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Acceptability</w:t>
            </w:r>
          </w:p>
        </w:tc>
        <w:tc>
          <w:tcPr>
            <w:tcW w:w="972" w:type="dxa"/>
          </w:tcPr>
          <w:p w14:paraId="484520F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727A326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61" w:type="dxa"/>
          </w:tcPr>
          <w:p w14:paraId="1D79631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w:t>
            </w:r>
          </w:p>
        </w:tc>
        <w:tc>
          <w:tcPr>
            <w:tcW w:w="539" w:type="dxa"/>
          </w:tcPr>
          <w:p w14:paraId="6CAB714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594" w:type="dxa"/>
          </w:tcPr>
          <w:p w14:paraId="09A3973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0FE3B4E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shd w:val="clear" w:color="auto" w:fill="auto"/>
            <w:vAlign w:val="top"/>
          </w:tcPr>
          <w:p w14:paraId="7531B71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p>
        </w:tc>
        <w:tc>
          <w:tcPr>
            <w:tcW w:w="661" w:type="dxa"/>
          </w:tcPr>
          <w:p w14:paraId="6BB1AFE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80</w:t>
            </w:r>
          </w:p>
        </w:tc>
        <w:tc>
          <w:tcPr>
            <w:tcW w:w="539" w:type="dxa"/>
          </w:tcPr>
          <w:p w14:paraId="72091E3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594" w:type="dxa"/>
          </w:tcPr>
          <w:p w14:paraId="1589D17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6504855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5694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7A87789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Colour</w:t>
            </w:r>
          </w:p>
        </w:tc>
        <w:tc>
          <w:tcPr>
            <w:tcW w:w="972" w:type="dxa"/>
          </w:tcPr>
          <w:p w14:paraId="2DD237F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7D001AD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w:t>
            </w:r>
          </w:p>
        </w:tc>
        <w:tc>
          <w:tcPr>
            <w:tcW w:w="661" w:type="dxa"/>
          </w:tcPr>
          <w:p w14:paraId="2A278A3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w:t>
            </w:r>
          </w:p>
        </w:tc>
        <w:tc>
          <w:tcPr>
            <w:tcW w:w="539" w:type="dxa"/>
          </w:tcPr>
          <w:p w14:paraId="249D84B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56DA1C0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6449B13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5C0EE37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70</w:t>
            </w:r>
          </w:p>
        </w:tc>
        <w:tc>
          <w:tcPr>
            <w:tcW w:w="661" w:type="dxa"/>
          </w:tcPr>
          <w:p w14:paraId="5BB098E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30</w:t>
            </w:r>
          </w:p>
        </w:tc>
        <w:tc>
          <w:tcPr>
            <w:tcW w:w="539" w:type="dxa"/>
          </w:tcPr>
          <w:p w14:paraId="65EDEEB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55DCF60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34DB3D1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bl>
    <w:p w14:paraId="3A870EE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294DF59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5B70B92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Table 4</w:t>
      </w:r>
    </w:p>
    <w:p w14:paraId="0822C2C9">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appearance of doughnut produced by using 50% banana flour and 50% wheat flour was rated very good by 70% respondent and good by 30% respondent.</w:t>
      </w:r>
    </w:p>
    <w:p w14:paraId="6B858396">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taste was rated very good by 20% respondent and good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80% respondent.</w:t>
      </w:r>
    </w:p>
    <w:p w14:paraId="1C1A1C37">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flavor was rated very good by 80% respondent, good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10% respondent and fair by 10% respondent.</w:t>
      </w:r>
    </w:p>
    <w:p w14:paraId="05506C43">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texture was rated very good by 20% respondent, good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70% respondent and fair by 10% respondent.</w:t>
      </w:r>
    </w:p>
    <w:p w14:paraId="52EC9DF3">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acceptability was rated good by 80% respondent and fair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by 10% respondent.</w:t>
      </w:r>
    </w:p>
    <w:p w14:paraId="277479AC">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colour was rated very good by 70% respondent and good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by 30% respondent.</w:t>
      </w:r>
    </w:p>
    <w:p w14:paraId="447D6436">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Revealed the analysis of sensory evaluation of bread produced using 50% of banana and 50% of wheat flour.</w:t>
      </w:r>
    </w:p>
    <w:p w14:paraId="028F825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NUMBER OF RESPONDENT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PERCENTAGE OF RESPONDENTS</w:t>
      </w:r>
    </w:p>
    <w:tbl>
      <w:tblPr>
        <w:tblStyle w:val="111"/>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972"/>
        <w:gridCol w:w="661"/>
        <w:gridCol w:w="661"/>
        <w:gridCol w:w="539"/>
        <w:gridCol w:w="594"/>
        <w:gridCol w:w="972"/>
        <w:gridCol w:w="661"/>
        <w:gridCol w:w="661"/>
        <w:gridCol w:w="539"/>
        <w:gridCol w:w="594"/>
        <w:gridCol w:w="683"/>
      </w:tblGrid>
      <w:tr w14:paraId="79F2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7B667FB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Attribute</w:t>
            </w:r>
          </w:p>
        </w:tc>
        <w:tc>
          <w:tcPr>
            <w:tcW w:w="972" w:type="dxa"/>
          </w:tcPr>
          <w:p w14:paraId="58A6AA7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61" w:type="dxa"/>
          </w:tcPr>
          <w:p w14:paraId="60CD096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3DF3BD2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61" w:type="dxa"/>
          </w:tcPr>
          <w:p w14:paraId="523F4AD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539" w:type="dxa"/>
          </w:tcPr>
          <w:p w14:paraId="58BD968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594" w:type="dxa"/>
          </w:tcPr>
          <w:p w14:paraId="7C89C62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972" w:type="dxa"/>
          </w:tcPr>
          <w:p w14:paraId="70F8A68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61" w:type="dxa"/>
          </w:tcPr>
          <w:p w14:paraId="7D8B350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7AA4E0F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61" w:type="dxa"/>
          </w:tcPr>
          <w:p w14:paraId="0EAD2ED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539" w:type="dxa"/>
          </w:tcPr>
          <w:p w14:paraId="2C036FD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594" w:type="dxa"/>
          </w:tcPr>
          <w:p w14:paraId="60804DF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683" w:type="dxa"/>
          </w:tcPr>
          <w:p w14:paraId="2C0D18A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Total</w:t>
            </w:r>
          </w:p>
        </w:tc>
      </w:tr>
      <w:tr w14:paraId="320A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73E4549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Appearance</w:t>
            </w:r>
          </w:p>
        </w:tc>
        <w:tc>
          <w:tcPr>
            <w:tcW w:w="972" w:type="dxa"/>
          </w:tcPr>
          <w:p w14:paraId="0A17A21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522C96A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61" w:type="dxa"/>
          </w:tcPr>
          <w:p w14:paraId="67665C4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w:t>
            </w:r>
          </w:p>
        </w:tc>
        <w:tc>
          <w:tcPr>
            <w:tcW w:w="539" w:type="dxa"/>
          </w:tcPr>
          <w:p w14:paraId="137C632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w:t>
            </w:r>
          </w:p>
        </w:tc>
        <w:tc>
          <w:tcPr>
            <w:tcW w:w="594" w:type="dxa"/>
          </w:tcPr>
          <w:p w14:paraId="14E3B2A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2FF2A3A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3D536F3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61" w:type="dxa"/>
          </w:tcPr>
          <w:p w14:paraId="5374BBD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50</w:t>
            </w:r>
          </w:p>
        </w:tc>
        <w:tc>
          <w:tcPr>
            <w:tcW w:w="539" w:type="dxa"/>
          </w:tcPr>
          <w:p w14:paraId="28A513E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50</w:t>
            </w:r>
          </w:p>
        </w:tc>
        <w:tc>
          <w:tcPr>
            <w:tcW w:w="594" w:type="dxa"/>
          </w:tcPr>
          <w:p w14:paraId="3D9AF3C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83" w:type="dxa"/>
          </w:tcPr>
          <w:p w14:paraId="0DD8F1D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100%</w:t>
            </w:r>
          </w:p>
        </w:tc>
      </w:tr>
      <w:tr w14:paraId="2C3C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10460D2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Taste</w:t>
            </w:r>
          </w:p>
        </w:tc>
        <w:tc>
          <w:tcPr>
            <w:tcW w:w="972" w:type="dxa"/>
          </w:tcPr>
          <w:p w14:paraId="66B78D0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09DDAE2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4</w:t>
            </w:r>
          </w:p>
        </w:tc>
        <w:tc>
          <w:tcPr>
            <w:tcW w:w="661" w:type="dxa"/>
          </w:tcPr>
          <w:p w14:paraId="07A5FB9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w:t>
            </w:r>
          </w:p>
        </w:tc>
        <w:tc>
          <w:tcPr>
            <w:tcW w:w="539" w:type="dxa"/>
          </w:tcPr>
          <w:p w14:paraId="21765EB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594" w:type="dxa"/>
          </w:tcPr>
          <w:p w14:paraId="3906818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4744091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shd w:val="clear" w:color="auto" w:fill="auto"/>
            <w:vAlign w:val="top"/>
          </w:tcPr>
          <w:p w14:paraId="21DFB18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rPr>
              <w:t>40</w:t>
            </w:r>
          </w:p>
        </w:tc>
        <w:tc>
          <w:tcPr>
            <w:tcW w:w="661" w:type="dxa"/>
          </w:tcPr>
          <w:p w14:paraId="4B65E29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50</w:t>
            </w:r>
          </w:p>
        </w:tc>
        <w:tc>
          <w:tcPr>
            <w:tcW w:w="539" w:type="dxa"/>
          </w:tcPr>
          <w:p w14:paraId="1EEBD00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594" w:type="dxa"/>
          </w:tcPr>
          <w:p w14:paraId="152DC00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0955A6E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0554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4A2B196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Flovour</w:t>
            </w:r>
          </w:p>
        </w:tc>
        <w:tc>
          <w:tcPr>
            <w:tcW w:w="972" w:type="dxa"/>
          </w:tcPr>
          <w:p w14:paraId="4F0F5A3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61" w:type="dxa"/>
          </w:tcPr>
          <w:p w14:paraId="71F6F92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w:t>
            </w:r>
          </w:p>
        </w:tc>
        <w:tc>
          <w:tcPr>
            <w:tcW w:w="661" w:type="dxa"/>
          </w:tcPr>
          <w:p w14:paraId="181E6E2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w:t>
            </w:r>
          </w:p>
        </w:tc>
        <w:tc>
          <w:tcPr>
            <w:tcW w:w="539" w:type="dxa"/>
          </w:tcPr>
          <w:p w14:paraId="6728328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23D27F0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6B3E798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shd w:val="clear" w:color="auto" w:fill="auto"/>
            <w:vAlign w:val="top"/>
          </w:tcPr>
          <w:p w14:paraId="3C13F7D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eastAsia="zh-CN" w:bidi="ar-SA"/>
              </w:rPr>
              <w:t>30</w:t>
            </w:r>
          </w:p>
        </w:tc>
        <w:tc>
          <w:tcPr>
            <w:tcW w:w="661" w:type="dxa"/>
          </w:tcPr>
          <w:p w14:paraId="0A9A1FC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70</w:t>
            </w:r>
          </w:p>
        </w:tc>
        <w:tc>
          <w:tcPr>
            <w:tcW w:w="539" w:type="dxa"/>
          </w:tcPr>
          <w:p w14:paraId="4BA1BEF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7624D09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2139242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64A5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08008CC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Texture</w:t>
            </w:r>
          </w:p>
        </w:tc>
        <w:tc>
          <w:tcPr>
            <w:tcW w:w="972" w:type="dxa"/>
          </w:tcPr>
          <w:p w14:paraId="70E6686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61" w:type="dxa"/>
          </w:tcPr>
          <w:p w14:paraId="0A0D8A3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w:t>
            </w:r>
          </w:p>
        </w:tc>
        <w:tc>
          <w:tcPr>
            <w:tcW w:w="661" w:type="dxa"/>
          </w:tcPr>
          <w:p w14:paraId="4DC23FE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w:t>
            </w:r>
          </w:p>
        </w:tc>
        <w:tc>
          <w:tcPr>
            <w:tcW w:w="539" w:type="dxa"/>
          </w:tcPr>
          <w:p w14:paraId="14FF3C4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1B4E762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4617E77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shd w:val="clear" w:color="auto" w:fill="auto"/>
            <w:vAlign w:val="top"/>
          </w:tcPr>
          <w:p w14:paraId="57BA286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eastAsia="zh-CN" w:bidi="ar-SA"/>
              </w:rPr>
              <w:t>20</w:t>
            </w:r>
          </w:p>
        </w:tc>
        <w:tc>
          <w:tcPr>
            <w:tcW w:w="661" w:type="dxa"/>
          </w:tcPr>
          <w:p w14:paraId="4483F02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80</w:t>
            </w:r>
          </w:p>
        </w:tc>
        <w:tc>
          <w:tcPr>
            <w:tcW w:w="539" w:type="dxa"/>
          </w:tcPr>
          <w:p w14:paraId="6CA7135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249ED1E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6A92629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429E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6AF8D92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Acceptability</w:t>
            </w:r>
          </w:p>
        </w:tc>
        <w:tc>
          <w:tcPr>
            <w:tcW w:w="972" w:type="dxa"/>
          </w:tcPr>
          <w:p w14:paraId="752454A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4777C09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661" w:type="dxa"/>
          </w:tcPr>
          <w:p w14:paraId="111B3F9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w:t>
            </w:r>
          </w:p>
        </w:tc>
        <w:tc>
          <w:tcPr>
            <w:tcW w:w="539" w:type="dxa"/>
          </w:tcPr>
          <w:p w14:paraId="34196E6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5751A8E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1F89517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shd w:val="clear" w:color="auto" w:fill="auto"/>
            <w:vAlign w:val="top"/>
          </w:tcPr>
          <w:p w14:paraId="149502A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rPr>
              <w:t>10</w:t>
            </w:r>
          </w:p>
        </w:tc>
        <w:tc>
          <w:tcPr>
            <w:tcW w:w="661" w:type="dxa"/>
          </w:tcPr>
          <w:p w14:paraId="49FD6BD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90</w:t>
            </w:r>
          </w:p>
        </w:tc>
        <w:tc>
          <w:tcPr>
            <w:tcW w:w="539" w:type="dxa"/>
          </w:tcPr>
          <w:p w14:paraId="6FB10D1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59724EB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0D52D18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7DE9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0C4834A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Colour</w:t>
            </w:r>
          </w:p>
        </w:tc>
        <w:tc>
          <w:tcPr>
            <w:tcW w:w="972" w:type="dxa"/>
          </w:tcPr>
          <w:p w14:paraId="46A230D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155CE1A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w:t>
            </w:r>
          </w:p>
        </w:tc>
        <w:tc>
          <w:tcPr>
            <w:tcW w:w="661" w:type="dxa"/>
          </w:tcPr>
          <w:p w14:paraId="2E98B58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w:t>
            </w:r>
          </w:p>
        </w:tc>
        <w:tc>
          <w:tcPr>
            <w:tcW w:w="539" w:type="dxa"/>
          </w:tcPr>
          <w:p w14:paraId="1A58E31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1D44667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0031ACA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71EBE2E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80</w:t>
            </w:r>
          </w:p>
        </w:tc>
        <w:tc>
          <w:tcPr>
            <w:tcW w:w="661" w:type="dxa"/>
          </w:tcPr>
          <w:p w14:paraId="69F867D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539" w:type="dxa"/>
          </w:tcPr>
          <w:p w14:paraId="1D844DB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1622AFC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77724AE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bl>
    <w:p w14:paraId="6916B15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lang w:val="en-US"/>
        </w:rPr>
      </w:pPr>
    </w:p>
    <w:p w14:paraId="24F0D18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Table 5</w:t>
      </w:r>
    </w:p>
    <w:p w14:paraId="14B6F365">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appearance of bread produced by using 50% banana flour and 50% wheat flour was rated good by 50% respondent and good by 50% respondent.</w:t>
      </w:r>
    </w:p>
    <w:p w14:paraId="272B950C">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taste was rated very good by 40% respondent and fair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10% respondent.</w:t>
      </w:r>
    </w:p>
    <w:p w14:paraId="354E204F">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flavor was rated very good by 30% respondent and good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70% respondent.</w:t>
      </w:r>
    </w:p>
    <w:p w14:paraId="0769942A">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texture was rated very good by 20% respondent and good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by 80% respondent.</w:t>
      </w:r>
    </w:p>
    <w:p w14:paraId="6B0DE2A6">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acceptability was rated good by 10% respondent and good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by 90% respondent.</w:t>
      </w:r>
    </w:p>
    <w:p w14:paraId="6E70E6EC">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colour was rated very good by 80% respondent and good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by 20% respondent.</w:t>
      </w:r>
    </w:p>
    <w:p w14:paraId="3E27F97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Revealed the analysis of sensory evaluation of cake produced using 100% wheat flour.</w:t>
      </w:r>
    </w:p>
    <w:p w14:paraId="53ECE09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NUMBER OF RESPONDENT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PERCENTAGE OF RESPONDENTS</w:t>
      </w:r>
    </w:p>
    <w:tbl>
      <w:tblPr>
        <w:tblStyle w:val="111"/>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972"/>
        <w:gridCol w:w="661"/>
        <w:gridCol w:w="661"/>
        <w:gridCol w:w="539"/>
        <w:gridCol w:w="594"/>
        <w:gridCol w:w="972"/>
        <w:gridCol w:w="661"/>
        <w:gridCol w:w="661"/>
        <w:gridCol w:w="539"/>
        <w:gridCol w:w="594"/>
        <w:gridCol w:w="683"/>
      </w:tblGrid>
      <w:tr w14:paraId="71D3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569BB81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Attribute</w:t>
            </w:r>
          </w:p>
        </w:tc>
        <w:tc>
          <w:tcPr>
            <w:tcW w:w="972" w:type="dxa"/>
          </w:tcPr>
          <w:p w14:paraId="30C5C40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61" w:type="dxa"/>
          </w:tcPr>
          <w:p w14:paraId="2596369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479A41A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61" w:type="dxa"/>
          </w:tcPr>
          <w:p w14:paraId="0E5C6BF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539" w:type="dxa"/>
          </w:tcPr>
          <w:p w14:paraId="42DC5D7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594" w:type="dxa"/>
          </w:tcPr>
          <w:p w14:paraId="62ADBC9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972" w:type="dxa"/>
          </w:tcPr>
          <w:p w14:paraId="0A60918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61" w:type="dxa"/>
          </w:tcPr>
          <w:p w14:paraId="78BA5EA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1270E5E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61" w:type="dxa"/>
          </w:tcPr>
          <w:p w14:paraId="7DE817F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539" w:type="dxa"/>
          </w:tcPr>
          <w:p w14:paraId="667C775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594" w:type="dxa"/>
          </w:tcPr>
          <w:p w14:paraId="10353B8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683" w:type="dxa"/>
          </w:tcPr>
          <w:p w14:paraId="04551F1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Total</w:t>
            </w:r>
          </w:p>
        </w:tc>
      </w:tr>
      <w:tr w14:paraId="35F9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5C1506B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Appearance</w:t>
            </w:r>
          </w:p>
        </w:tc>
        <w:tc>
          <w:tcPr>
            <w:tcW w:w="972" w:type="dxa"/>
          </w:tcPr>
          <w:p w14:paraId="5C2395D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661" w:type="dxa"/>
          </w:tcPr>
          <w:p w14:paraId="02401DF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w:t>
            </w:r>
          </w:p>
        </w:tc>
        <w:tc>
          <w:tcPr>
            <w:tcW w:w="661" w:type="dxa"/>
          </w:tcPr>
          <w:p w14:paraId="649608E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4</w:t>
            </w:r>
          </w:p>
        </w:tc>
        <w:tc>
          <w:tcPr>
            <w:tcW w:w="539" w:type="dxa"/>
          </w:tcPr>
          <w:p w14:paraId="255A073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138AA7A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614A370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61" w:type="dxa"/>
          </w:tcPr>
          <w:p w14:paraId="0310D23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50</w:t>
            </w:r>
          </w:p>
        </w:tc>
        <w:tc>
          <w:tcPr>
            <w:tcW w:w="661" w:type="dxa"/>
          </w:tcPr>
          <w:p w14:paraId="75152A4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40</w:t>
            </w:r>
          </w:p>
        </w:tc>
        <w:tc>
          <w:tcPr>
            <w:tcW w:w="539" w:type="dxa"/>
          </w:tcPr>
          <w:p w14:paraId="663AF5A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3A394AF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83" w:type="dxa"/>
          </w:tcPr>
          <w:p w14:paraId="0B5A752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100%</w:t>
            </w:r>
          </w:p>
        </w:tc>
      </w:tr>
      <w:tr w14:paraId="04E2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7A5B4E8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Taste</w:t>
            </w:r>
          </w:p>
        </w:tc>
        <w:tc>
          <w:tcPr>
            <w:tcW w:w="972" w:type="dxa"/>
          </w:tcPr>
          <w:p w14:paraId="05561CD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098E5FD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w:t>
            </w:r>
          </w:p>
        </w:tc>
        <w:tc>
          <w:tcPr>
            <w:tcW w:w="661" w:type="dxa"/>
          </w:tcPr>
          <w:p w14:paraId="229FFDF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w:t>
            </w:r>
          </w:p>
        </w:tc>
        <w:tc>
          <w:tcPr>
            <w:tcW w:w="539" w:type="dxa"/>
          </w:tcPr>
          <w:p w14:paraId="6F98829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5E5A067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1CD279A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shd w:val="clear" w:color="auto" w:fill="auto"/>
            <w:vAlign w:val="top"/>
          </w:tcPr>
          <w:p w14:paraId="6E36ED5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eastAsia="zh-CN" w:bidi="ar-SA"/>
              </w:rPr>
              <w:t>50</w:t>
            </w:r>
          </w:p>
        </w:tc>
        <w:tc>
          <w:tcPr>
            <w:tcW w:w="661" w:type="dxa"/>
          </w:tcPr>
          <w:p w14:paraId="0DC6BC5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50</w:t>
            </w:r>
          </w:p>
        </w:tc>
        <w:tc>
          <w:tcPr>
            <w:tcW w:w="539" w:type="dxa"/>
          </w:tcPr>
          <w:p w14:paraId="23808D8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3F66051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0410C00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53CE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2DD8AA4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Flovour</w:t>
            </w:r>
          </w:p>
        </w:tc>
        <w:tc>
          <w:tcPr>
            <w:tcW w:w="972" w:type="dxa"/>
          </w:tcPr>
          <w:p w14:paraId="0518991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61" w:type="dxa"/>
          </w:tcPr>
          <w:p w14:paraId="57AA1C8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661" w:type="dxa"/>
          </w:tcPr>
          <w:p w14:paraId="57C0B40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w:t>
            </w:r>
          </w:p>
        </w:tc>
        <w:tc>
          <w:tcPr>
            <w:tcW w:w="539" w:type="dxa"/>
          </w:tcPr>
          <w:p w14:paraId="79CC179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39B0781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22D297B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shd w:val="clear" w:color="auto" w:fill="auto"/>
            <w:vAlign w:val="top"/>
          </w:tcPr>
          <w:p w14:paraId="4A7CDBD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eastAsia="zh-CN" w:bidi="ar-SA"/>
              </w:rPr>
              <w:t>10</w:t>
            </w:r>
          </w:p>
        </w:tc>
        <w:tc>
          <w:tcPr>
            <w:tcW w:w="661" w:type="dxa"/>
          </w:tcPr>
          <w:p w14:paraId="729F0D2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90</w:t>
            </w:r>
          </w:p>
        </w:tc>
        <w:tc>
          <w:tcPr>
            <w:tcW w:w="539" w:type="dxa"/>
          </w:tcPr>
          <w:p w14:paraId="69D2A6D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2883928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5C37FAA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5608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2E1729D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Texture</w:t>
            </w:r>
          </w:p>
        </w:tc>
        <w:tc>
          <w:tcPr>
            <w:tcW w:w="972" w:type="dxa"/>
          </w:tcPr>
          <w:p w14:paraId="66C4996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661" w:type="dxa"/>
          </w:tcPr>
          <w:p w14:paraId="665A553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w:t>
            </w:r>
          </w:p>
        </w:tc>
        <w:tc>
          <w:tcPr>
            <w:tcW w:w="661" w:type="dxa"/>
          </w:tcPr>
          <w:p w14:paraId="4230EEC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39" w:type="dxa"/>
          </w:tcPr>
          <w:p w14:paraId="4CD4758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4DC1D37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36D4066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61" w:type="dxa"/>
            <w:shd w:val="clear" w:color="auto" w:fill="auto"/>
            <w:vAlign w:val="top"/>
          </w:tcPr>
          <w:p w14:paraId="5ED672F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eastAsia="zh-CN" w:bidi="ar-SA"/>
              </w:rPr>
              <w:t>90</w:t>
            </w:r>
          </w:p>
        </w:tc>
        <w:tc>
          <w:tcPr>
            <w:tcW w:w="661" w:type="dxa"/>
          </w:tcPr>
          <w:p w14:paraId="769676E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39" w:type="dxa"/>
          </w:tcPr>
          <w:p w14:paraId="0128CBC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5F2DC61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4370AF6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41BF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015C656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Acceptability</w:t>
            </w:r>
          </w:p>
        </w:tc>
        <w:tc>
          <w:tcPr>
            <w:tcW w:w="972" w:type="dxa"/>
          </w:tcPr>
          <w:p w14:paraId="6CB17AF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1AAE8B8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w:t>
            </w:r>
          </w:p>
        </w:tc>
        <w:tc>
          <w:tcPr>
            <w:tcW w:w="661" w:type="dxa"/>
          </w:tcPr>
          <w:p w14:paraId="6868B5C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w:t>
            </w:r>
          </w:p>
        </w:tc>
        <w:tc>
          <w:tcPr>
            <w:tcW w:w="539" w:type="dxa"/>
          </w:tcPr>
          <w:p w14:paraId="0778E9E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0B8F00A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48D1FD8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shd w:val="clear" w:color="auto" w:fill="auto"/>
            <w:vAlign w:val="top"/>
          </w:tcPr>
          <w:p w14:paraId="3081A58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eastAsia="zh-CN" w:bidi="ar-SA"/>
              </w:rPr>
              <w:t>80</w:t>
            </w:r>
          </w:p>
        </w:tc>
        <w:tc>
          <w:tcPr>
            <w:tcW w:w="661" w:type="dxa"/>
          </w:tcPr>
          <w:p w14:paraId="4E9431B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539" w:type="dxa"/>
          </w:tcPr>
          <w:p w14:paraId="6AFF4B4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7617CCC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1DE3377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5EBF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7BC0F76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Colour</w:t>
            </w:r>
          </w:p>
        </w:tc>
        <w:tc>
          <w:tcPr>
            <w:tcW w:w="972" w:type="dxa"/>
          </w:tcPr>
          <w:p w14:paraId="26830E2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4</w:t>
            </w:r>
          </w:p>
        </w:tc>
        <w:tc>
          <w:tcPr>
            <w:tcW w:w="661" w:type="dxa"/>
          </w:tcPr>
          <w:p w14:paraId="3ADF966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6</w:t>
            </w:r>
          </w:p>
        </w:tc>
        <w:tc>
          <w:tcPr>
            <w:tcW w:w="661" w:type="dxa"/>
          </w:tcPr>
          <w:p w14:paraId="2DB3D5A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39" w:type="dxa"/>
          </w:tcPr>
          <w:p w14:paraId="2C49ABD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1C35174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3468FC5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7DBD632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40</w:t>
            </w:r>
          </w:p>
        </w:tc>
        <w:tc>
          <w:tcPr>
            <w:tcW w:w="661" w:type="dxa"/>
          </w:tcPr>
          <w:p w14:paraId="0D52D41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60</w:t>
            </w:r>
          </w:p>
        </w:tc>
        <w:tc>
          <w:tcPr>
            <w:tcW w:w="539" w:type="dxa"/>
          </w:tcPr>
          <w:p w14:paraId="49F7996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5F4C402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5DAA086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bl>
    <w:p w14:paraId="447B604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p>
    <w:p w14:paraId="4F1EF79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Table 6</w:t>
      </w:r>
    </w:p>
    <w:p w14:paraId="796B050E">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appearance of cake produced by using 100% wheat flour was rated excellent by 10% respondent, very good 50% respondent and good by 40% respondent.</w:t>
      </w:r>
    </w:p>
    <w:p w14:paraId="76E66939">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taste was rated excellent by 10% respondent, very good by 80% respondent 40% and good by 40% respondent.</w:t>
      </w:r>
    </w:p>
    <w:p w14:paraId="2C50DA7B">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flavor was rated excellent by 10% respondent, very good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by 50% respondent good by 30% respondent and fair by 10% respondent.</w:t>
      </w:r>
    </w:p>
    <w:p w14:paraId="5401D95D">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texture was rated excellent 20% respondent very good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70% respondent, and good by 10% respondent.</w:t>
      </w:r>
    </w:p>
    <w:p w14:paraId="7D4E81E6">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acceptability was rated excellent 40% respondent, very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good by 50% respondent and good by 10% respondent.</w:t>
      </w:r>
    </w:p>
    <w:p w14:paraId="1BCD7DB8">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colour was rated very good by 10% respondent and good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by 50% respondent, and fair by 20% respondent.</w:t>
      </w:r>
    </w:p>
    <w:p w14:paraId="2820A83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Revealed the analysis of sensory evaluation of doughnut produced using 100% wheat flour.</w:t>
      </w:r>
    </w:p>
    <w:p w14:paraId="40F5C19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NUMBER OF RESPONDENT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PERCENTAGE OF RESPONENT</w:t>
      </w:r>
    </w:p>
    <w:tbl>
      <w:tblPr>
        <w:tblStyle w:val="111"/>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972"/>
        <w:gridCol w:w="661"/>
        <w:gridCol w:w="661"/>
        <w:gridCol w:w="539"/>
        <w:gridCol w:w="594"/>
        <w:gridCol w:w="972"/>
        <w:gridCol w:w="661"/>
        <w:gridCol w:w="661"/>
        <w:gridCol w:w="539"/>
        <w:gridCol w:w="594"/>
        <w:gridCol w:w="683"/>
      </w:tblGrid>
      <w:tr w14:paraId="0416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66005D7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Attribute</w:t>
            </w:r>
          </w:p>
        </w:tc>
        <w:tc>
          <w:tcPr>
            <w:tcW w:w="972" w:type="dxa"/>
          </w:tcPr>
          <w:p w14:paraId="263B64D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61" w:type="dxa"/>
          </w:tcPr>
          <w:p w14:paraId="3A3D0F1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3E1B33F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61" w:type="dxa"/>
          </w:tcPr>
          <w:p w14:paraId="6ECFDEC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539" w:type="dxa"/>
          </w:tcPr>
          <w:p w14:paraId="490ADA4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594" w:type="dxa"/>
          </w:tcPr>
          <w:p w14:paraId="5554ED4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972" w:type="dxa"/>
          </w:tcPr>
          <w:p w14:paraId="3677BB4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61" w:type="dxa"/>
          </w:tcPr>
          <w:p w14:paraId="6447E3B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26C3C6F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61" w:type="dxa"/>
          </w:tcPr>
          <w:p w14:paraId="38029CD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539" w:type="dxa"/>
          </w:tcPr>
          <w:p w14:paraId="77B713F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594" w:type="dxa"/>
          </w:tcPr>
          <w:p w14:paraId="4144057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683" w:type="dxa"/>
          </w:tcPr>
          <w:p w14:paraId="3C8333B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Total</w:t>
            </w:r>
          </w:p>
        </w:tc>
      </w:tr>
      <w:tr w14:paraId="5A08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6550CB8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Appearance</w:t>
            </w:r>
          </w:p>
        </w:tc>
        <w:tc>
          <w:tcPr>
            <w:tcW w:w="972" w:type="dxa"/>
          </w:tcPr>
          <w:p w14:paraId="2A37C45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2A2CEB3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60</w:t>
            </w:r>
          </w:p>
        </w:tc>
        <w:tc>
          <w:tcPr>
            <w:tcW w:w="661" w:type="dxa"/>
          </w:tcPr>
          <w:p w14:paraId="3E60B54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40</w:t>
            </w:r>
          </w:p>
        </w:tc>
        <w:tc>
          <w:tcPr>
            <w:tcW w:w="539" w:type="dxa"/>
          </w:tcPr>
          <w:p w14:paraId="29E7E5C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4AC1F0F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148119A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37D444E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60</w:t>
            </w:r>
          </w:p>
        </w:tc>
        <w:tc>
          <w:tcPr>
            <w:tcW w:w="661" w:type="dxa"/>
          </w:tcPr>
          <w:p w14:paraId="3661A26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40</w:t>
            </w:r>
          </w:p>
        </w:tc>
        <w:tc>
          <w:tcPr>
            <w:tcW w:w="539" w:type="dxa"/>
          </w:tcPr>
          <w:p w14:paraId="0814417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052202E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83" w:type="dxa"/>
          </w:tcPr>
          <w:p w14:paraId="0753ECE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100%</w:t>
            </w:r>
          </w:p>
        </w:tc>
      </w:tr>
      <w:tr w14:paraId="3707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7BBDF7D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Taste</w:t>
            </w:r>
          </w:p>
        </w:tc>
        <w:tc>
          <w:tcPr>
            <w:tcW w:w="972" w:type="dxa"/>
          </w:tcPr>
          <w:p w14:paraId="1FD1DE9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61" w:type="dxa"/>
          </w:tcPr>
          <w:p w14:paraId="6661BDC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w:t>
            </w:r>
          </w:p>
        </w:tc>
        <w:tc>
          <w:tcPr>
            <w:tcW w:w="661" w:type="dxa"/>
          </w:tcPr>
          <w:p w14:paraId="7B85DBD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4</w:t>
            </w:r>
          </w:p>
        </w:tc>
        <w:tc>
          <w:tcPr>
            <w:tcW w:w="539" w:type="dxa"/>
          </w:tcPr>
          <w:p w14:paraId="012CA05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56673F2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516993D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61" w:type="dxa"/>
            <w:shd w:val="clear" w:color="auto" w:fill="auto"/>
            <w:vAlign w:val="top"/>
          </w:tcPr>
          <w:p w14:paraId="5ED4042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eastAsia="zh-CN" w:bidi="ar-SA"/>
              </w:rPr>
              <w:t>50</w:t>
            </w:r>
          </w:p>
        </w:tc>
        <w:tc>
          <w:tcPr>
            <w:tcW w:w="661" w:type="dxa"/>
          </w:tcPr>
          <w:p w14:paraId="15BDE93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40</w:t>
            </w:r>
          </w:p>
        </w:tc>
        <w:tc>
          <w:tcPr>
            <w:tcW w:w="539" w:type="dxa"/>
          </w:tcPr>
          <w:p w14:paraId="6009DBF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36C9CE2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03151DB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0DD5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4AA84FF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Flovour</w:t>
            </w:r>
          </w:p>
        </w:tc>
        <w:tc>
          <w:tcPr>
            <w:tcW w:w="972" w:type="dxa"/>
          </w:tcPr>
          <w:p w14:paraId="1ABF052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w:t>
            </w:r>
          </w:p>
        </w:tc>
        <w:tc>
          <w:tcPr>
            <w:tcW w:w="661" w:type="dxa"/>
          </w:tcPr>
          <w:p w14:paraId="5794EFD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4</w:t>
            </w:r>
          </w:p>
        </w:tc>
        <w:tc>
          <w:tcPr>
            <w:tcW w:w="661" w:type="dxa"/>
          </w:tcPr>
          <w:p w14:paraId="6BCF0B9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539" w:type="dxa"/>
          </w:tcPr>
          <w:p w14:paraId="5B7D55C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785DDF6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20C604D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50</w:t>
            </w:r>
          </w:p>
        </w:tc>
        <w:tc>
          <w:tcPr>
            <w:tcW w:w="661" w:type="dxa"/>
            <w:shd w:val="clear" w:color="auto" w:fill="auto"/>
            <w:vAlign w:val="top"/>
          </w:tcPr>
          <w:p w14:paraId="22D38B0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eastAsia="zh-CN" w:bidi="ar-SA"/>
              </w:rPr>
              <w:t>40</w:t>
            </w:r>
          </w:p>
        </w:tc>
        <w:tc>
          <w:tcPr>
            <w:tcW w:w="661" w:type="dxa"/>
          </w:tcPr>
          <w:p w14:paraId="7C9BA9A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539" w:type="dxa"/>
          </w:tcPr>
          <w:p w14:paraId="329C2A1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08B6CF3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23F45C5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1A77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0EF54F3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Texture</w:t>
            </w:r>
          </w:p>
        </w:tc>
        <w:tc>
          <w:tcPr>
            <w:tcW w:w="972" w:type="dxa"/>
          </w:tcPr>
          <w:p w14:paraId="5DA88A0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4</w:t>
            </w:r>
          </w:p>
        </w:tc>
        <w:tc>
          <w:tcPr>
            <w:tcW w:w="661" w:type="dxa"/>
          </w:tcPr>
          <w:p w14:paraId="2B63715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6</w:t>
            </w:r>
          </w:p>
        </w:tc>
        <w:tc>
          <w:tcPr>
            <w:tcW w:w="661" w:type="dxa"/>
          </w:tcPr>
          <w:p w14:paraId="26E86B6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39" w:type="dxa"/>
          </w:tcPr>
          <w:p w14:paraId="6718005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1AA0628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66AEAFE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40</w:t>
            </w:r>
          </w:p>
        </w:tc>
        <w:tc>
          <w:tcPr>
            <w:tcW w:w="661" w:type="dxa"/>
            <w:shd w:val="clear" w:color="auto" w:fill="auto"/>
            <w:vAlign w:val="top"/>
          </w:tcPr>
          <w:p w14:paraId="18E27F1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eastAsia="zh-CN" w:bidi="ar-SA"/>
              </w:rPr>
              <w:t>60</w:t>
            </w:r>
          </w:p>
        </w:tc>
        <w:tc>
          <w:tcPr>
            <w:tcW w:w="661" w:type="dxa"/>
          </w:tcPr>
          <w:p w14:paraId="54651E1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39" w:type="dxa"/>
          </w:tcPr>
          <w:p w14:paraId="0876813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519772C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02F9CBE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7B59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7206DDE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Acceptability</w:t>
            </w:r>
          </w:p>
        </w:tc>
        <w:tc>
          <w:tcPr>
            <w:tcW w:w="972" w:type="dxa"/>
          </w:tcPr>
          <w:p w14:paraId="3584867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w:t>
            </w:r>
          </w:p>
        </w:tc>
        <w:tc>
          <w:tcPr>
            <w:tcW w:w="661" w:type="dxa"/>
          </w:tcPr>
          <w:p w14:paraId="285A1C9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w:t>
            </w:r>
          </w:p>
        </w:tc>
        <w:tc>
          <w:tcPr>
            <w:tcW w:w="661" w:type="dxa"/>
          </w:tcPr>
          <w:p w14:paraId="764305E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w:t>
            </w:r>
          </w:p>
        </w:tc>
        <w:tc>
          <w:tcPr>
            <w:tcW w:w="539" w:type="dxa"/>
          </w:tcPr>
          <w:p w14:paraId="3D00D90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435957C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4BCEE54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30</w:t>
            </w:r>
          </w:p>
        </w:tc>
        <w:tc>
          <w:tcPr>
            <w:tcW w:w="661" w:type="dxa"/>
            <w:shd w:val="clear" w:color="auto" w:fill="auto"/>
            <w:vAlign w:val="top"/>
          </w:tcPr>
          <w:p w14:paraId="40A2A79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eastAsia="zh-CN" w:bidi="ar-SA"/>
              </w:rPr>
              <w:t>20</w:t>
            </w:r>
          </w:p>
        </w:tc>
        <w:tc>
          <w:tcPr>
            <w:tcW w:w="661" w:type="dxa"/>
          </w:tcPr>
          <w:p w14:paraId="50C5859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50</w:t>
            </w:r>
          </w:p>
        </w:tc>
        <w:tc>
          <w:tcPr>
            <w:tcW w:w="539" w:type="dxa"/>
          </w:tcPr>
          <w:p w14:paraId="5AA3225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6F25256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42136B1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0D74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7F88804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Colour</w:t>
            </w:r>
          </w:p>
        </w:tc>
        <w:tc>
          <w:tcPr>
            <w:tcW w:w="972" w:type="dxa"/>
          </w:tcPr>
          <w:p w14:paraId="555FBFA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1AAC8F2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w:t>
            </w:r>
          </w:p>
        </w:tc>
        <w:tc>
          <w:tcPr>
            <w:tcW w:w="661" w:type="dxa"/>
          </w:tcPr>
          <w:p w14:paraId="38235F0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539" w:type="dxa"/>
          </w:tcPr>
          <w:p w14:paraId="7A60847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594" w:type="dxa"/>
          </w:tcPr>
          <w:p w14:paraId="67FE479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05A4373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4D510EA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80</w:t>
            </w:r>
          </w:p>
        </w:tc>
        <w:tc>
          <w:tcPr>
            <w:tcW w:w="661" w:type="dxa"/>
          </w:tcPr>
          <w:p w14:paraId="3AA7187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539" w:type="dxa"/>
          </w:tcPr>
          <w:p w14:paraId="1BBB38C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594" w:type="dxa"/>
          </w:tcPr>
          <w:p w14:paraId="4DB2D6F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25C248B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bl>
    <w:p w14:paraId="02E5BAB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val="0"/>
          <w:bCs w:val="0"/>
          <w:sz w:val="24"/>
          <w:szCs w:val="24"/>
          <w:lang w:val="en-US"/>
        </w:rPr>
      </w:pPr>
    </w:p>
    <w:p w14:paraId="763C10C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Table 7</w:t>
      </w:r>
    </w:p>
    <w:p w14:paraId="7B70C267">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appearance of cake produced by using 100% wheat flour was rated very good by 60% respondent and good by 40% respondent.</w:t>
      </w:r>
    </w:p>
    <w:p w14:paraId="33AE9BF9">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taste was rated excellent by 10% respondent, good by 50%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respondent and good by 40% respondent.</w:t>
      </w:r>
    </w:p>
    <w:p w14:paraId="2D57B940">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flavor was rated excellent by 50% respondent, good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40% respondent and fair by 10% respondent.</w:t>
      </w:r>
    </w:p>
    <w:p w14:paraId="6389A0FC">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texture was rated excellent by 40% respondent, and very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good by 60% respondent.</w:t>
      </w:r>
    </w:p>
    <w:p w14:paraId="7479D291">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acceptability was rated very good by 20% respondent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good by 50% respondent.</w:t>
      </w:r>
    </w:p>
    <w:p w14:paraId="4C925D0F">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colour was rated very good by 80% respondent, good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10% respondent and fair by 10% respondent.</w:t>
      </w:r>
    </w:p>
    <w:p w14:paraId="5525EA9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Revealed the analysis of sensory evaluation of bread produced using 50% of banana and 50% of wheat flour.</w:t>
      </w:r>
    </w:p>
    <w:p w14:paraId="5F865ED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701EAA2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NUMBER OF RESPONDENT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PERCENTAGE OF RESPONDENTS</w:t>
      </w:r>
    </w:p>
    <w:tbl>
      <w:tblPr>
        <w:tblStyle w:val="111"/>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972"/>
        <w:gridCol w:w="661"/>
        <w:gridCol w:w="661"/>
        <w:gridCol w:w="539"/>
        <w:gridCol w:w="594"/>
        <w:gridCol w:w="972"/>
        <w:gridCol w:w="661"/>
        <w:gridCol w:w="661"/>
        <w:gridCol w:w="539"/>
        <w:gridCol w:w="594"/>
        <w:gridCol w:w="683"/>
      </w:tblGrid>
      <w:tr w14:paraId="20DB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53F5B82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Attribute</w:t>
            </w:r>
          </w:p>
        </w:tc>
        <w:tc>
          <w:tcPr>
            <w:tcW w:w="972" w:type="dxa"/>
          </w:tcPr>
          <w:p w14:paraId="00CAD2B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61" w:type="dxa"/>
          </w:tcPr>
          <w:p w14:paraId="7C5F3AA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318471F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61" w:type="dxa"/>
          </w:tcPr>
          <w:p w14:paraId="5889BCD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539" w:type="dxa"/>
          </w:tcPr>
          <w:p w14:paraId="27B3EB9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594" w:type="dxa"/>
          </w:tcPr>
          <w:p w14:paraId="0832A5B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972" w:type="dxa"/>
          </w:tcPr>
          <w:p w14:paraId="6A6C6F1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61" w:type="dxa"/>
          </w:tcPr>
          <w:p w14:paraId="66F25FF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3B7FA18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61" w:type="dxa"/>
          </w:tcPr>
          <w:p w14:paraId="55F2A90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539" w:type="dxa"/>
          </w:tcPr>
          <w:p w14:paraId="571F7F4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594" w:type="dxa"/>
          </w:tcPr>
          <w:p w14:paraId="0DE96EC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683" w:type="dxa"/>
          </w:tcPr>
          <w:p w14:paraId="1728DF2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Total</w:t>
            </w:r>
          </w:p>
        </w:tc>
      </w:tr>
      <w:tr w14:paraId="62EB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59E8355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Appearance</w:t>
            </w:r>
          </w:p>
        </w:tc>
        <w:tc>
          <w:tcPr>
            <w:tcW w:w="972" w:type="dxa"/>
          </w:tcPr>
          <w:p w14:paraId="4E55357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282628B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w:t>
            </w:r>
          </w:p>
        </w:tc>
        <w:tc>
          <w:tcPr>
            <w:tcW w:w="661" w:type="dxa"/>
          </w:tcPr>
          <w:p w14:paraId="3987D4B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w:t>
            </w:r>
          </w:p>
        </w:tc>
        <w:tc>
          <w:tcPr>
            <w:tcW w:w="539" w:type="dxa"/>
          </w:tcPr>
          <w:p w14:paraId="1AEB4F5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w:t>
            </w:r>
          </w:p>
        </w:tc>
        <w:tc>
          <w:tcPr>
            <w:tcW w:w="594" w:type="dxa"/>
          </w:tcPr>
          <w:p w14:paraId="31FC8A1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1F36D66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4641DAD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661" w:type="dxa"/>
          </w:tcPr>
          <w:p w14:paraId="05EB313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50</w:t>
            </w:r>
          </w:p>
        </w:tc>
        <w:tc>
          <w:tcPr>
            <w:tcW w:w="539" w:type="dxa"/>
          </w:tcPr>
          <w:p w14:paraId="25CB58B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30</w:t>
            </w:r>
          </w:p>
        </w:tc>
        <w:tc>
          <w:tcPr>
            <w:tcW w:w="594" w:type="dxa"/>
          </w:tcPr>
          <w:p w14:paraId="32A9B2B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83" w:type="dxa"/>
          </w:tcPr>
          <w:p w14:paraId="5AD3AC4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100%</w:t>
            </w:r>
          </w:p>
        </w:tc>
      </w:tr>
      <w:tr w14:paraId="6009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4B094FA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Taste</w:t>
            </w:r>
          </w:p>
        </w:tc>
        <w:tc>
          <w:tcPr>
            <w:tcW w:w="972" w:type="dxa"/>
          </w:tcPr>
          <w:p w14:paraId="0AF9C2A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661" w:type="dxa"/>
          </w:tcPr>
          <w:p w14:paraId="4FE4880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w:t>
            </w:r>
          </w:p>
        </w:tc>
        <w:tc>
          <w:tcPr>
            <w:tcW w:w="661" w:type="dxa"/>
          </w:tcPr>
          <w:p w14:paraId="7A2A77F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4</w:t>
            </w:r>
          </w:p>
        </w:tc>
        <w:tc>
          <w:tcPr>
            <w:tcW w:w="539" w:type="dxa"/>
          </w:tcPr>
          <w:p w14:paraId="2FF4AB3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594" w:type="dxa"/>
          </w:tcPr>
          <w:p w14:paraId="6A8BAFB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6D8973E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61" w:type="dxa"/>
            <w:shd w:val="clear" w:color="auto" w:fill="auto"/>
            <w:vAlign w:val="top"/>
          </w:tcPr>
          <w:p w14:paraId="7F7155A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eastAsia="zh-CN" w:bidi="ar-SA"/>
              </w:rPr>
              <w:t>50</w:t>
            </w:r>
          </w:p>
        </w:tc>
        <w:tc>
          <w:tcPr>
            <w:tcW w:w="661" w:type="dxa"/>
          </w:tcPr>
          <w:p w14:paraId="195D479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40</w:t>
            </w:r>
          </w:p>
        </w:tc>
        <w:tc>
          <w:tcPr>
            <w:tcW w:w="539" w:type="dxa"/>
          </w:tcPr>
          <w:p w14:paraId="34B8FC4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23AD107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3EA678B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53CA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54F9538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Flovour</w:t>
            </w:r>
          </w:p>
        </w:tc>
        <w:tc>
          <w:tcPr>
            <w:tcW w:w="972" w:type="dxa"/>
          </w:tcPr>
          <w:p w14:paraId="0A463BE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661" w:type="dxa"/>
          </w:tcPr>
          <w:p w14:paraId="752F4BD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w:t>
            </w:r>
          </w:p>
        </w:tc>
        <w:tc>
          <w:tcPr>
            <w:tcW w:w="661" w:type="dxa"/>
          </w:tcPr>
          <w:p w14:paraId="21C2E9C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w:t>
            </w:r>
          </w:p>
        </w:tc>
        <w:tc>
          <w:tcPr>
            <w:tcW w:w="539" w:type="dxa"/>
          </w:tcPr>
          <w:p w14:paraId="4F77B7F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594" w:type="dxa"/>
          </w:tcPr>
          <w:p w14:paraId="7BC7760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6C17D53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61" w:type="dxa"/>
            <w:shd w:val="clear" w:color="auto" w:fill="auto"/>
            <w:vAlign w:val="top"/>
          </w:tcPr>
          <w:p w14:paraId="15C898D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eastAsia="zh-CN" w:bidi="ar-SA"/>
              </w:rPr>
              <w:t>50</w:t>
            </w:r>
          </w:p>
        </w:tc>
        <w:tc>
          <w:tcPr>
            <w:tcW w:w="661" w:type="dxa"/>
          </w:tcPr>
          <w:p w14:paraId="6CD749D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30</w:t>
            </w:r>
          </w:p>
        </w:tc>
        <w:tc>
          <w:tcPr>
            <w:tcW w:w="539" w:type="dxa"/>
          </w:tcPr>
          <w:p w14:paraId="4677670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594" w:type="dxa"/>
          </w:tcPr>
          <w:p w14:paraId="7FEEE0B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0ECCCAB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2795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5B7F3DB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Texture</w:t>
            </w:r>
          </w:p>
        </w:tc>
        <w:tc>
          <w:tcPr>
            <w:tcW w:w="972" w:type="dxa"/>
          </w:tcPr>
          <w:p w14:paraId="4CDD9D9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w:t>
            </w:r>
          </w:p>
        </w:tc>
        <w:tc>
          <w:tcPr>
            <w:tcW w:w="661" w:type="dxa"/>
          </w:tcPr>
          <w:p w14:paraId="07EF9DF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w:t>
            </w:r>
          </w:p>
        </w:tc>
        <w:tc>
          <w:tcPr>
            <w:tcW w:w="661" w:type="dxa"/>
          </w:tcPr>
          <w:p w14:paraId="7B756A9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539" w:type="dxa"/>
          </w:tcPr>
          <w:p w14:paraId="75DB8E8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0B72186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6629EDB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661" w:type="dxa"/>
            <w:shd w:val="clear" w:color="auto" w:fill="auto"/>
            <w:vAlign w:val="top"/>
          </w:tcPr>
          <w:p w14:paraId="2B538C0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eastAsia="zh-CN" w:bidi="ar-SA"/>
              </w:rPr>
              <w:t>70</w:t>
            </w:r>
          </w:p>
        </w:tc>
        <w:tc>
          <w:tcPr>
            <w:tcW w:w="661" w:type="dxa"/>
          </w:tcPr>
          <w:p w14:paraId="23E1778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539" w:type="dxa"/>
          </w:tcPr>
          <w:p w14:paraId="56565FF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6A09E45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01717E0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66F2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111B43A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Acceptability</w:t>
            </w:r>
          </w:p>
        </w:tc>
        <w:tc>
          <w:tcPr>
            <w:tcW w:w="972" w:type="dxa"/>
          </w:tcPr>
          <w:p w14:paraId="797CC5F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4</w:t>
            </w:r>
          </w:p>
        </w:tc>
        <w:tc>
          <w:tcPr>
            <w:tcW w:w="661" w:type="dxa"/>
          </w:tcPr>
          <w:p w14:paraId="6855679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w:t>
            </w:r>
          </w:p>
        </w:tc>
        <w:tc>
          <w:tcPr>
            <w:tcW w:w="661" w:type="dxa"/>
          </w:tcPr>
          <w:p w14:paraId="3905DF2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539" w:type="dxa"/>
          </w:tcPr>
          <w:p w14:paraId="003B7CC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17881B9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972" w:type="dxa"/>
          </w:tcPr>
          <w:p w14:paraId="5969D1D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40</w:t>
            </w:r>
          </w:p>
        </w:tc>
        <w:tc>
          <w:tcPr>
            <w:tcW w:w="661" w:type="dxa"/>
            <w:shd w:val="clear" w:color="auto" w:fill="auto"/>
            <w:vAlign w:val="top"/>
          </w:tcPr>
          <w:p w14:paraId="76DDB3B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r>
              <w:rPr>
                <w:rFonts w:hint="default" w:ascii="Times New Roman" w:hAnsi="Times New Roman" w:cs="Times New Roman"/>
                <w:sz w:val="20"/>
                <w:szCs w:val="20"/>
                <w:vertAlign w:val="baseline"/>
                <w:lang w:val="en-US" w:eastAsia="zh-CN" w:bidi="ar-SA"/>
              </w:rPr>
              <w:t>50</w:t>
            </w:r>
          </w:p>
        </w:tc>
        <w:tc>
          <w:tcPr>
            <w:tcW w:w="661" w:type="dxa"/>
          </w:tcPr>
          <w:p w14:paraId="219E499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539" w:type="dxa"/>
          </w:tcPr>
          <w:p w14:paraId="6F56B4E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2FC9967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3A3E803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029E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27C0ABF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Colour</w:t>
            </w:r>
          </w:p>
        </w:tc>
        <w:tc>
          <w:tcPr>
            <w:tcW w:w="972" w:type="dxa"/>
          </w:tcPr>
          <w:p w14:paraId="69FEA09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4E3789C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61" w:type="dxa"/>
          </w:tcPr>
          <w:p w14:paraId="363D972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50</w:t>
            </w:r>
          </w:p>
        </w:tc>
        <w:tc>
          <w:tcPr>
            <w:tcW w:w="539" w:type="dxa"/>
          </w:tcPr>
          <w:p w14:paraId="7F60C8A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594" w:type="dxa"/>
          </w:tcPr>
          <w:p w14:paraId="2D477FB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972" w:type="dxa"/>
          </w:tcPr>
          <w:p w14:paraId="1F37D80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0E8523A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61" w:type="dxa"/>
          </w:tcPr>
          <w:p w14:paraId="10AD121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50</w:t>
            </w:r>
          </w:p>
        </w:tc>
        <w:tc>
          <w:tcPr>
            <w:tcW w:w="539" w:type="dxa"/>
          </w:tcPr>
          <w:p w14:paraId="78198AB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594" w:type="dxa"/>
          </w:tcPr>
          <w:p w14:paraId="3CE20FD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83" w:type="dxa"/>
          </w:tcPr>
          <w:p w14:paraId="62B608E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bl>
    <w:p w14:paraId="27EA062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34BB65F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Table 8</w:t>
      </w:r>
    </w:p>
    <w:p w14:paraId="31E1D40B">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appearance of bread produced by using 100% wheat flour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was rated very good by 20% respondent; very good by 50% respondent, fair by 30% respondent.</w:t>
      </w:r>
    </w:p>
    <w:p w14:paraId="3A249BD3">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taste was rated excellent by 10% respondent, very good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50% respondent and good by 40% respondent.</w:t>
      </w:r>
    </w:p>
    <w:p w14:paraId="228E4257">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flavor was rated excellent by 10% respondent, very good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by 50% respondent and good by 30% respondent.</w:t>
      </w:r>
    </w:p>
    <w:p w14:paraId="4E25B462">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texture was rated excellent by 20% respondent, very good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by 70% respondent and good by 10% respondent.</w:t>
      </w:r>
    </w:p>
    <w:p w14:paraId="56028B7C">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acceptability was rated excellent by 40% respondent very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good by 50% respondent and good by 10% respondent.</w:t>
      </w:r>
    </w:p>
    <w:p w14:paraId="14E92771">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colour was rated very good by 10% respondent, good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50% respondent and fair by 20% respondent.</w:t>
      </w:r>
    </w:p>
    <w:p w14:paraId="39203E2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Revealed the analysis of sensory evaluation of cake produced using 100% banana flour.</w:t>
      </w:r>
    </w:p>
    <w:p w14:paraId="24C8FDE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5C421BB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NUMBER OF RESPONDENT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PERCENTAGE OF RESPONDENTS</w:t>
      </w:r>
    </w:p>
    <w:tbl>
      <w:tblPr>
        <w:tblStyle w:val="111"/>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972"/>
        <w:gridCol w:w="661"/>
        <w:gridCol w:w="661"/>
        <w:gridCol w:w="539"/>
        <w:gridCol w:w="594"/>
        <w:gridCol w:w="972"/>
        <w:gridCol w:w="661"/>
        <w:gridCol w:w="661"/>
        <w:gridCol w:w="539"/>
        <w:gridCol w:w="594"/>
        <w:gridCol w:w="683"/>
      </w:tblGrid>
      <w:tr w14:paraId="5EDD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113642B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Attribute</w:t>
            </w:r>
          </w:p>
        </w:tc>
        <w:tc>
          <w:tcPr>
            <w:tcW w:w="972" w:type="dxa"/>
          </w:tcPr>
          <w:p w14:paraId="50268AF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61" w:type="dxa"/>
          </w:tcPr>
          <w:p w14:paraId="642B590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30966CB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61" w:type="dxa"/>
          </w:tcPr>
          <w:p w14:paraId="6DCA96B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539" w:type="dxa"/>
          </w:tcPr>
          <w:p w14:paraId="743CF95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594" w:type="dxa"/>
          </w:tcPr>
          <w:p w14:paraId="7C9ADC2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972" w:type="dxa"/>
          </w:tcPr>
          <w:p w14:paraId="469003E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Excellent</w:t>
            </w:r>
          </w:p>
        </w:tc>
        <w:tc>
          <w:tcPr>
            <w:tcW w:w="661" w:type="dxa"/>
          </w:tcPr>
          <w:p w14:paraId="2C2E0DF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Very</w:t>
            </w:r>
          </w:p>
          <w:p w14:paraId="2C416B0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661" w:type="dxa"/>
          </w:tcPr>
          <w:p w14:paraId="35F86DD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Good</w:t>
            </w:r>
          </w:p>
        </w:tc>
        <w:tc>
          <w:tcPr>
            <w:tcW w:w="539" w:type="dxa"/>
          </w:tcPr>
          <w:p w14:paraId="0866378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Fair</w:t>
            </w:r>
          </w:p>
        </w:tc>
        <w:tc>
          <w:tcPr>
            <w:tcW w:w="594" w:type="dxa"/>
          </w:tcPr>
          <w:p w14:paraId="4DF937B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Poor</w:t>
            </w:r>
          </w:p>
        </w:tc>
        <w:tc>
          <w:tcPr>
            <w:tcW w:w="683" w:type="dxa"/>
          </w:tcPr>
          <w:p w14:paraId="37FD001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Total</w:t>
            </w:r>
          </w:p>
        </w:tc>
      </w:tr>
      <w:tr w14:paraId="33CD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0909C88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Appearance</w:t>
            </w:r>
          </w:p>
        </w:tc>
        <w:tc>
          <w:tcPr>
            <w:tcW w:w="972" w:type="dxa"/>
          </w:tcPr>
          <w:p w14:paraId="5ABF7C2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41CA4AB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61" w:type="dxa"/>
          </w:tcPr>
          <w:p w14:paraId="58123FD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39" w:type="dxa"/>
          </w:tcPr>
          <w:p w14:paraId="61CD6AC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50</w:t>
            </w:r>
          </w:p>
        </w:tc>
        <w:tc>
          <w:tcPr>
            <w:tcW w:w="594" w:type="dxa"/>
          </w:tcPr>
          <w:p w14:paraId="2CE72B2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50</w:t>
            </w:r>
          </w:p>
        </w:tc>
        <w:tc>
          <w:tcPr>
            <w:tcW w:w="972" w:type="dxa"/>
          </w:tcPr>
          <w:p w14:paraId="47E8008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5408245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61" w:type="dxa"/>
          </w:tcPr>
          <w:p w14:paraId="5226AAC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39" w:type="dxa"/>
          </w:tcPr>
          <w:p w14:paraId="00B5851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50</w:t>
            </w:r>
          </w:p>
        </w:tc>
        <w:tc>
          <w:tcPr>
            <w:tcW w:w="594" w:type="dxa"/>
          </w:tcPr>
          <w:p w14:paraId="050EC24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50</w:t>
            </w:r>
          </w:p>
        </w:tc>
        <w:tc>
          <w:tcPr>
            <w:tcW w:w="683" w:type="dxa"/>
          </w:tcPr>
          <w:p w14:paraId="2B72CBC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100%</w:t>
            </w:r>
          </w:p>
        </w:tc>
      </w:tr>
      <w:tr w14:paraId="3536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2BB073E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Taste</w:t>
            </w:r>
          </w:p>
        </w:tc>
        <w:tc>
          <w:tcPr>
            <w:tcW w:w="972" w:type="dxa"/>
          </w:tcPr>
          <w:p w14:paraId="4BB5613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32F6B57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61" w:type="dxa"/>
          </w:tcPr>
          <w:p w14:paraId="4DE3E0D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539" w:type="dxa"/>
          </w:tcPr>
          <w:p w14:paraId="24A3E8E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55AE97F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90</w:t>
            </w:r>
          </w:p>
        </w:tc>
        <w:tc>
          <w:tcPr>
            <w:tcW w:w="972" w:type="dxa"/>
          </w:tcPr>
          <w:p w14:paraId="6E5A01E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shd w:val="clear" w:color="auto" w:fill="auto"/>
            <w:vAlign w:val="top"/>
          </w:tcPr>
          <w:p w14:paraId="7270893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p>
        </w:tc>
        <w:tc>
          <w:tcPr>
            <w:tcW w:w="661" w:type="dxa"/>
          </w:tcPr>
          <w:p w14:paraId="089D905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539" w:type="dxa"/>
          </w:tcPr>
          <w:p w14:paraId="17712B8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94" w:type="dxa"/>
          </w:tcPr>
          <w:p w14:paraId="7301273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90</w:t>
            </w:r>
          </w:p>
        </w:tc>
        <w:tc>
          <w:tcPr>
            <w:tcW w:w="683" w:type="dxa"/>
          </w:tcPr>
          <w:p w14:paraId="3B68D78E">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5FBF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0C421DB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Flovour</w:t>
            </w:r>
          </w:p>
        </w:tc>
        <w:tc>
          <w:tcPr>
            <w:tcW w:w="972" w:type="dxa"/>
          </w:tcPr>
          <w:p w14:paraId="53D5B4C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61" w:type="dxa"/>
          </w:tcPr>
          <w:p w14:paraId="5985F5F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61" w:type="dxa"/>
          </w:tcPr>
          <w:p w14:paraId="40031E1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39" w:type="dxa"/>
          </w:tcPr>
          <w:p w14:paraId="248BBF8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90</w:t>
            </w:r>
          </w:p>
        </w:tc>
        <w:tc>
          <w:tcPr>
            <w:tcW w:w="594" w:type="dxa"/>
          </w:tcPr>
          <w:p w14:paraId="3A541BF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972" w:type="dxa"/>
          </w:tcPr>
          <w:p w14:paraId="6954C59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shd w:val="clear" w:color="auto" w:fill="auto"/>
            <w:vAlign w:val="top"/>
          </w:tcPr>
          <w:p w14:paraId="5D88BC8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p>
        </w:tc>
        <w:tc>
          <w:tcPr>
            <w:tcW w:w="661" w:type="dxa"/>
          </w:tcPr>
          <w:p w14:paraId="445803E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39" w:type="dxa"/>
          </w:tcPr>
          <w:p w14:paraId="3857636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90</w:t>
            </w:r>
          </w:p>
        </w:tc>
        <w:tc>
          <w:tcPr>
            <w:tcW w:w="594" w:type="dxa"/>
          </w:tcPr>
          <w:p w14:paraId="77B3EE1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83" w:type="dxa"/>
          </w:tcPr>
          <w:p w14:paraId="6AA69E9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025E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585D23B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Texture</w:t>
            </w:r>
          </w:p>
        </w:tc>
        <w:tc>
          <w:tcPr>
            <w:tcW w:w="972" w:type="dxa"/>
          </w:tcPr>
          <w:p w14:paraId="2108F82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61" w:type="dxa"/>
          </w:tcPr>
          <w:p w14:paraId="61D8E1D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61" w:type="dxa"/>
          </w:tcPr>
          <w:p w14:paraId="666A0E6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39" w:type="dxa"/>
          </w:tcPr>
          <w:p w14:paraId="15499DD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w:t>
            </w:r>
          </w:p>
        </w:tc>
        <w:tc>
          <w:tcPr>
            <w:tcW w:w="594" w:type="dxa"/>
          </w:tcPr>
          <w:p w14:paraId="2000F0C7">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w:t>
            </w:r>
          </w:p>
        </w:tc>
        <w:tc>
          <w:tcPr>
            <w:tcW w:w="972" w:type="dxa"/>
          </w:tcPr>
          <w:p w14:paraId="68AE21E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shd w:val="clear" w:color="auto" w:fill="auto"/>
            <w:vAlign w:val="top"/>
          </w:tcPr>
          <w:p w14:paraId="36FD815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p>
        </w:tc>
        <w:tc>
          <w:tcPr>
            <w:tcW w:w="661" w:type="dxa"/>
          </w:tcPr>
          <w:p w14:paraId="7971121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39" w:type="dxa"/>
          </w:tcPr>
          <w:p w14:paraId="07F11CF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90</w:t>
            </w:r>
          </w:p>
        </w:tc>
        <w:tc>
          <w:tcPr>
            <w:tcW w:w="594" w:type="dxa"/>
          </w:tcPr>
          <w:p w14:paraId="62F226A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10</w:t>
            </w:r>
          </w:p>
        </w:tc>
        <w:tc>
          <w:tcPr>
            <w:tcW w:w="683" w:type="dxa"/>
          </w:tcPr>
          <w:p w14:paraId="0CA1ABD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7BD2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2BBCC8D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Acceptability</w:t>
            </w:r>
          </w:p>
        </w:tc>
        <w:tc>
          <w:tcPr>
            <w:tcW w:w="972" w:type="dxa"/>
          </w:tcPr>
          <w:p w14:paraId="1A7034E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4309DC1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61" w:type="dxa"/>
          </w:tcPr>
          <w:p w14:paraId="711E4B6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39" w:type="dxa"/>
          </w:tcPr>
          <w:p w14:paraId="3A59273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w:t>
            </w:r>
          </w:p>
        </w:tc>
        <w:tc>
          <w:tcPr>
            <w:tcW w:w="594" w:type="dxa"/>
          </w:tcPr>
          <w:p w14:paraId="5E2C96D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w:t>
            </w:r>
          </w:p>
        </w:tc>
        <w:tc>
          <w:tcPr>
            <w:tcW w:w="972" w:type="dxa"/>
          </w:tcPr>
          <w:p w14:paraId="7303BB1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shd w:val="clear" w:color="auto" w:fill="auto"/>
            <w:vAlign w:val="top"/>
          </w:tcPr>
          <w:p w14:paraId="2DE21B3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eastAsiaTheme="minorEastAsia"/>
                <w:sz w:val="20"/>
                <w:szCs w:val="20"/>
                <w:vertAlign w:val="baseline"/>
                <w:lang w:val="en-US" w:eastAsia="zh-CN" w:bidi="ar-SA"/>
              </w:rPr>
            </w:pPr>
          </w:p>
        </w:tc>
        <w:tc>
          <w:tcPr>
            <w:tcW w:w="661" w:type="dxa"/>
          </w:tcPr>
          <w:p w14:paraId="5953796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39" w:type="dxa"/>
          </w:tcPr>
          <w:p w14:paraId="4D98C30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80</w:t>
            </w:r>
          </w:p>
        </w:tc>
        <w:tc>
          <w:tcPr>
            <w:tcW w:w="594" w:type="dxa"/>
          </w:tcPr>
          <w:p w14:paraId="3C471AA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20</w:t>
            </w:r>
          </w:p>
        </w:tc>
        <w:tc>
          <w:tcPr>
            <w:tcW w:w="683" w:type="dxa"/>
          </w:tcPr>
          <w:p w14:paraId="6D65240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r w14:paraId="4E9C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186AFAC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Colour</w:t>
            </w:r>
          </w:p>
        </w:tc>
        <w:tc>
          <w:tcPr>
            <w:tcW w:w="972" w:type="dxa"/>
          </w:tcPr>
          <w:p w14:paraId="60187B1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1DA5AC9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61" w:type="dxa"/>
          </w:tcPr>
          <w:p w14:paraId="084ED0C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39" w:type="dxa"/>
          </w:tcPr>
          <w:p w14:paraId="4828B53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w:t>
            </w:r>
          </w:p>
        </w:tc>
        <w:tc>
          <w:tcPr>
            <w:tcW w:w="594" w:type="dxa"/>
          </w:tcPr>
          <w:p w14:paraId="4244BFC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w:t>
            </w:r>
          </w:p>
        </w:tc>
        <w:tc>
          <w:tcPr>
            <w:tcW w:w="972" w:type="dxa"/>
          </w:tcPr>
          <w:p w14:paraId="3968276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p>
        </w:tc>
        <w:tc>
          <w:tcPr>
            <w:tcW w:w="661" w:type="dxa"/>
          </w:tcPr>
          <w:p w14:paraId="13CB19A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661" w:type="dxa"/>
          </w:tcPr>
          <w:p w14:paraId="617EA1A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p>
        </w:tc>
        <w:tc>
          <w:tcPr>
            <w:tcW w:w="539" w:type="dxa"/>
          </w:tcPr>
          <w:p w14:paraId="0D01874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70</w:t>
            </w:r>
          </w:p>
        </w:tc>
        <w:tc>
          <w:tcPr>
            <w:tcW w:w="594" w:type="dxa"/>
          </w:tcPr>
          <w:p w14:paraId="3BC91C1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30</w:t>
            </w:r>
          </w:p>
        </w:tc>
        <w:tc>
          <w:tcPr>
            <w:tcW w:w="683" w:type="dxa"/>
          </w:tcPr>
          <w:p w14:paraId="0C5E85F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rPr>
              <w:t>100%</w:t>
            </w:r>
          </w:p>
        </w:tc>
      </w:tr>
    </w:tbl>
    <w:p w14:paraId="50D2D3E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01C6124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Table 9</w:t>
      </w:r>
    </w:p>
    <w:p w14:paraId="303E7D4E">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appearance of cake produced by using 100% banana flour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was rated fair by 50% respondent and poor by 50% respondent.</w:t>
      </w:r>
    </w:p>
    <w:p w14:paraId="5AC43EBA">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taste was rated good by 10% respondent and poor by 90%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respondent.</w:t>
      </w:r>
    </w:p>
    <w:p w14:paraId="2C78DD07">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flavor was rated fair by 90% respondent and poor by 10%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respondent.</w:t>
      </w:r>
    </w:p>
    <w:p w14:paraId="374FEDC4">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texture was rated fair by 90% respondent and poor by 10%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respondent.</w:t>
      </w:r>
    </w:p>
    <w:p w14:paraId="4BF2F22B">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acceptability was rated fair by 80% respondent and poor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20% respondent.</w:t>
      </w:r>
    </w:p>
    <w:p w14:paraId="6A473E05">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colour was rated fair by 70% respondent and poor by 30%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respondent.</w:t>
      </w:r>
    </w:p>
    <w:p w14:paraId="70E74EA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2BD4451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74233AF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06664D8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24625AE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237DEB1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001DAAE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2A60270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57959C1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7E37602D">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1EE127E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32C71D0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1F90114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16F61AC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1D9361A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5FA79C8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1C61825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0B8420F9">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FIVE</w:t>
      </w:r>
    </w:p>
    <w:p w14:paraId="4850F1EF">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SUMMARY, CONCLUSION AND RECOMMENDATION</w:t>
      </w:r>
    </w:p>
    <w:p w14:paraId="066B037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5.1 SUMMARY</w:t>
      </w:r>
    </w:p>
    <w:p w14:paraId="7A42829E">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In this research work, confirmation has been made that utilization of banana flour for snack making can be use in different establishment and can also be used in the hospitality management banana flows for snacks making cannot be avoided. But as the case may be, it could be mixed with flour in order to give it a better appearance for safety purpose</w:t>
      </w:r>
    </w:p>
    <w:p w14:paraId="20740265">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Analysis also shows that delicious dishes or snacks can be made out from banana flour. The mixture of flour with banana flour helps to enhance their acceptability by the consumers as judged on the tables above.</w:t>
      </w:r>
    </w:p>
    <w:p w14:paraId="7A4AE20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5.2 CONCLUSION</w:t>
      </w:r>
    </w:p>
    <w:p w14:paraId="22EB2A56">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It is evident from the above study that banana flour is effective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efficacious in the production and utilization on snack making.</w:t>
      </w:r>
    </w:p>
    <w:p w14:paraId="041A7562">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caterers should be train on how to apply banana snacks into there profession at the early hours so that it will not be ignore when the need arises.</w:t>
      </w:r>
    </w:p>
    <w:p w14:paraId="28CA702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5.3 RECOMMENDATIONS</w:t>
      </w:r>
    </w:p>
    <w:p w14:paraId="79817CED">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Green bananas have limited taste when consumed raw. Banana flour has a hint of banana flavor but once it becomes baked into your final creations the taste has a earthy wholesome flavor to it.</w:t>
      </w:r>
    </w:p>
    <w:p w14:paraId="5BA98AA6">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It is recommended that the modified banana product described in this study can be apply to organization like in the hospital, notice board can past for those that has special cases who will like to take snacks</w:t>
      </w:r>
    </w:p>
    <w:p w14:paraId="0D355707">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Spices should be added to enhance acceptability and they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should be serve with good drinks</w:t>
      </w:r>
    </w:p>
    <w:p w14:paraId="7F829BF6">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products should always be carried out under hygienic environment to avoid contamination. Regular supply of electricity is very. necessary for the proper storing and preservation which would help to maintain the original taste and flavor of the snacks.</w:t>
      </w:r>
    </w:p>
    <w:p w14:paraId="597F591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705C9949">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43FEBCA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785CB5E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4FEC5F1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60B104B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79269E2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3E10E21A">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6BF9830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1AF112D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1831F7F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1307E8C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4F9E3E7C">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2334DF4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REFERENCES</w:t>
      </w:r>
    </w:p>
    <w:p w14:paraId="145EEB8B">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Armstrong, wayne p. (2013), identification of major fruit types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Banana jose, </w:t>
      </w:r>
      <w:r>
        <w:rPr>
          <w:rFonts w:hint="default" w:ascii="Times New Roman" w:hAnsi="Times New Roman" w:cs="Times New Roman"/>
          <w:sz w:val="24"/>
          <w:szCs w:val="24"/>
          <w:lang w:val="en-US"/>
        </w:rPr>
        <w:tab/>
      </w:r>
      <w:r>
        <w:rPr>
          <w:rFonts w:hint="default" w:ascii="Times New Roman" w:hAnsi="Times New Roman" w:cs="Times New Roman"/>
          <w:sz w:val="24"/>
          <w:szCs w:val="24"/>
        </w:rPr>
        <w:t>physical insights. Enchtheeried word press. Com.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July 25, 2007 retrieved </w:t>
      </w:r>
      <w:r>
        <w:rPr>
          <w:rFonts w:hint="default" w:ascii="Times New Roman" w:hAnsi="Times New Roman" w:cs="Times New Roman"/>
          <w:sz w:val="24"/>
          <w:szCs w:val="24"/>
          <w:lang w:val="en-US"/>
        </w:rPr>
        <w:tab/>
      </w:r>
      <w:r>
        <w:rPr>
          <w:rFonts w:hint="default" w:ascii="Times New Roman" w:hAnsi="Times New Roman" w:cs="Times New Roman"/>
          <w:sz w:val="24"/>
          <w:szCs w:val="24"/>
        </w:rPr>
        <w:t>2011-09-05</w:t>
      </w:r>
    </w:p>
    <w:p w14:paraId="1E499DB2">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Gibson, Arthur c. (2014) bananas and plantains</w:t>
      </w:r>
    </w:p>
    <w:p w14:paraId="55CB1DDF">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Phora Itd. phorasotoby. Com (2009) history of banana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Koreppel, dan (2008): </w:t>
      </w:r>
      <w:r>
        <w:rPr>
          <w:rFonts w:hint="default" w:ascii="Times New Roman" w:hAnsi="Times New Roman" w:cs="Times New Roman"/>
          <w:sz w:val="24"/>
          <w:szCs w:val="24"/>
          <w:lang w:val="en-US"/>
        </w:rPr>
        <w:tab/>
      </w:r>
      <w:r>
        <w:rPr>
          <w:rFonts w:hint="default" w:ascii="Times New Roman" w:hAnsi="Times New Roman" w:cs="Times New Roman"/>
          <w:sz w:val="24"/>
          <w:szCs w:val="24"/>
        </w:rPr>
        <w:t>banana: the fate of the fruit that changed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world. New York: Hudson </w:t>
      </w:r>
      <w:r>
        <w:rPr>
          <w:rFonts w:hint="default" w:ascii="Times New Roman" w:hAnsi="Times New Roman" w:cs="Times New Roman"/>
          <w:sz w:val="24"/>
          <w:szCs w:val="24"/>
          <w:lang w:val="en-US"/>
        </w:rPr>
        <w:tab/>
      </w:r>
      <w:r>
        <w:rPr>
          <w:rFonts w:hint="default" w:ascii="Times New Roman" w:hAnsi="Times New Roman" w:cs="Times New Roman"/>
          <w:sz w:val="24"/>
          <w:szCs w:val="24"/>
        </w:rPr>
        <w:t>street press</w:t>
      </w:r>
    </w:p>
    <w:p w14:paraId="38FDC08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Banana history (2008): the history of bananas as food home cooking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about. Com</w:t>
      </w:r>
    </w:p>
    <w:p w14:paraId="42480B34">
      <w:pPr>
        <w:keepNext w:val="0"/>
        <w:keepLines w:val="0"/>
        <w:pageBreakBefore w:val="0"/>
        <w:widowControl/>
        <w:kinsoku/>
        <w:wordWrap/>
        <w:overflowPunct/>
        <w:topLinePunct w:val="0"/>
        <w:autoSpaceDE/>
        <w:autoSpaceDN/>
        <w:bidi w:val="0"/>
        <w:adjustRightInd/>
        <w:snapToGrid/>
        <w:spacing w:after="0" w:line="480" w:lineRule="auto"/>
        <w:ind w:firstLine="7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Duda online (2009): fried banana flowers</w:t>
      </w:r>
    </w:p>
    <w:p w14:paraId="0A015B95">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Warkentin, jon (2004): how to make a banana split (Microsoft word).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University </w:t>
      </w:r>
      <w:r>
        <w:rPr>
          <w:rFonts w:hint="default" w:ascii="Times New Roman" w:hAnsi="Times New Roman" w:cs="Times New Roman"/>
          <w:sz w:val="24"/>
          <w:szCs w:val="24"/>
          <w:lang w:val="en-US"/>
        </w:rPr>
        <w:tab/>
      </w:r>
      <w:r>
        <w:rPr>
          <w:rFonts w:hint="default" w:ascii="Times New Roman" w:hAnsi="Times New Roman" w:cs="Times New Roman"/>
          <w:sz w:val="24"/>
          <w:szCs w:val="24"/>
        </w:rPr>
        <w:t>of Manitoba</w:t>
      </w:r>
    </w:p>
    <w:p w14:paraId="1B11AD1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7A88B088">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45AD48D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69C9BF11">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5BAA3E6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5070E634">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p w14:paraId="1CB756D0">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4"/>
          <w:szCs w:val="24"/>
        </w:rPr>
      </w:pPr>
    </w:p>
    <w:sectPr>
      <w:footerReference r:id="rId6" w:type="default"/>
      <w:pgSz w:w="11906" w:h="16838"/>
      <w:pgMar w:top="1440" w:right="1872" w:bottom="3456" w:left="2160" w:header="720" w:footer="2880" w:gutter="0"/>
      <w:pgNumType w:fmt="upperRoman"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TC Bookman">
    <w:panose1 w:val="02050504040505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F3E53">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6EF8D">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65B6EF8D">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1B191">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E9C1A">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01CE9C1A">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DE3FC"/>
    <w:multiLevelType w:val="singleLevel"/>
    <w:tmpl w:val="835DE3F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876BEF5E"/>
    <w:multiLevelType w:val="singleLevel"/>
    <w:tmpl w:val="876BEF5E"/>
    <w:lvl w:ilvl="0" w:tentative="0">
      <w:start w:val="1"/>
      <w:numFmt w:val="decimal"/>
      <w:lvlText w:val="%1."/>
      <w:lvlJc w:val="left"/>
      <w:pPr>
        <w:tabs>
          <w:tab w:val="left" w:pos="425"/>
        </w:tabs>
        <w:ind w:left="425" w:leftChars="0" w:hanging="425" w:firstLineChars="0"/>
      </w:pPr>
      <w:rPr>
        <w:rFonts w:hint="default"/>
      </w:rPr>
    </w:lvl>
  </w:abstractNum>
  <w:abstractNum w:abstractNumId="2">
    <w:nsid w:val="9282BE4E"/>
    <w:multiLevelType w:val="singleLevel"/>
    <w:tmpl w:val="9282BE4E"/>
    <w:lvl w:ilvl="0" w:tentative="0">
      <w:start w:val="1"/>
      <w:numFmt w:val="decimal"/>
      <w:suff w:val="space"/>
      <w:lvlText w:val="%1."/>
      <w:lvlJc w:val="left"/>
    </w:lvl>
  </w:abstractNum>
  <w:abstractNum w:abstractNumId="3">
    <w:nsid w:val="98AE54D4"/>
    <w:multiLevelType w:val="singleLevel"/>
    <w:tmpl w:val="98AE54D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B8FAF142"/>
    <w:multiLevelType w:val="singleLevel"/>
    <w:tmpl w:val="B8FAF142"/>
    <w:lvl w:ilvl="0" w:tentative="0">
      <w:start w:val="1"/>
      <w:numFmt w:val="decimal"/>
      <w:lvlText w:val="%1."/>
      <w:lvlJc w:val="left"/>
      <w:pPr>
        <w:tabs>
          <w:tab w:val="left" w:pos="425"/>
        </w:tabs>
        <w:ind w:left="425" w:leftChars="0" w:hanging="425" w:firstLineChars="0"/>
      </w:pPr>
      <w:rPr>
        <w:rFonts w:hint="default"/>
      </w:rPr>
    </w:lvl>
  </w:abstractNum>
  <w:abstractNum w:abstractNumId="5">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6">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7">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8">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9">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10">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11">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2">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3">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4">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5">
    <w:nsid w:val="0181201A"/>
    <w:multiLevelType w:val="singleLevel"/>
    <w:tmpl w:val="0181201A"/>
    <w:lvl w:ilvl="0" w:tentative="0">
      <w:start w:val="1"/>
      <w:numFmt w:val="decimal"/>
      <w:lvlText w:val="%1."/>
      <w:lvlJc w:val="left"/>
      <w:pPr>
        <w:tabs>
          <w:tab w:val="left" w:pos="425"/>
        </w:tabs>
        <w:ind w:left="425" w:leftChars="0" w:hanging="425" w:firstLineChars="0"/>
      </w:pPr>
      <w:rPr>
        <w:rFonts w:hint="default"/>
      </w:rPr>
    </w:lvl>
  </w:abstractNum>
  <w:abstractNum w:abstractNumId="16">
    <w:nsid w:val="1B3AB995"/>
    <w:multiLevelType w:val="singleLevel"/>
    <w:tmpl w:val="1B3AB995"/>
    <w:lvl w:ilvl="0" w:tentative="0">
      <w:start w:val="1"/>
      <w:numFmt w:val="decimal"/>
      <w:lvlText w:val="%1."/>
      <w:lvlJc w:val="left"/>
      <w:pPr>
        <w:tabs>
          <w:tab w:val="left" w:pos="425"/>
        </w:tabs>
        <w:ind w:left="425" w:leftChars="0" w:hanging="425" w:firstLineChars="0"/>
      </w:pPr>
      <w:rPr>
        <w:rFonts w:hint="default"/>
      </w:rPr>
    </w:lvl>
  </w:abstractNum>
  <w:num w:numId="1">
    <w:abstractNumId w:val="14"/>
  </w:num>
  <w:num w:numId="2">
    <w:abstractNumId w:val="12"/>
  </w:num>
  <w:num w:numId="3">
    <w:abstractNumId w:val="11"/>
  </w:num>
  <w:num w:numId="4">
    <w:abstractNumId w:val="10"/>
  </w:num>
  <w:num w:numId="5">
    <w:abstractNumId w:val="9"/>
  </w:num>
  <w:num w:numId="6">
    <w:abstractNumId w:val="13"/>
  </w:num>
  <w:num w:numId="7">
    <w:abstractNumId w:val="8"/>
  </w:num>
  <w:num w:numId="8">
    <w:abstractNumId w:val="7"/>
  </w:num>
  <w:num w:numId="9">
    <w:abstractNumId w:val="6"/>
  </w:num>
  <w:num w:numId="10">
    <w:abstractNumId w:val="5"/>
  </w:num>
  <w:num w:numId="11">
    <w:abstractNumId w:val="4"/>
  </w:num>
  <w:num w:numId="12">
    <w:abstractNumId w:val="16"/>
  </w:num>
  <w:num w:numId="13">
    <w:abstractNumId w:val="15"/>
  </w:num>
  <w:num w:numId="14">
    <w:abstractNumId w:val="3"/>
  </w:num>
  <w:num w:numId="15">
    <w:abstractNumId w:val="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831A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F637F9"/>
    <w:rsid w:val="03FB0C2B"/>
    <w:rsid w:val="04C223B8"/>
    <w:rsid w:val="05E83882"/>
    <w:rsid w:val="0B2034FE"/>
    <w:rsid w:val="0C96069F"/>
    <w:rsid w:val="0DF60700"/>
    <w:rsid w:val="11200D0C"/>
    <w:rsid w:val="12585BE0"/>
    <w:rsid w:val="13200AEC"/>
    <w:rsid w:val="141E47B4"/>
    <w:rsid w:val="18411050"/>
    <w:rsid w:val="1DE77903"/>
    <w:rsid w:val="2AA05F3C"/>
    <w:rsid w:val="3057125D"/>
    <w:rsid w:val="30DB3A35"/>
    <w:rsid w:val="373F5448"/>
    <w:rsid w:val="384A3EFF"/>
    <w:rsid w:val="39982399"/>
    <w:rsid w:val="3B7B528E"/>
    <w:rsid w:val="3C385050"/>
    <w:rsid w:val="3D325373"/>
    <w:rsid w:val="40AD4AAD"/>
    <w:rsid w:val="41BA0A99"/>
    <w:rsid w:val="431A3DD4"/>
    <w:rsid w:val="437C41E8"/>
    <w:rsid w:val="442F5BD6"/>
    <w:rsid w:val="45B878E4"/>
    <w:rsid w:val="4B4111CB"/>
    <w:rsid w:val="4BB772C7"/>
    <w:rsid w:val="4C486BB6"/>
    <w:rsid w:val="54F372B3"/>
    <w:rsid w:val="56F11CCB"/>
    <w:rsid w:val="5C6356B8"/>
    <w:rsid w:val="5CC00CB3"/>
    <w:rsid w:val="66935A9A"/>
    <w:rsid w:val="69A433E0"/>
    <w:rsid w:val="70372F1D"/>
    <w:rsid w:val="706606E2"/>
    <w:rsid w:val="71991A32"/>
    <w:rsid w:val="75650212"/>
    <w:rsid w:val="756957B0"/>
    <w:rsid w:val="76C159E1"/>
    <w:rsid w:val="7BF83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qFormat="1" w:unhideWhenUsed="0" w:uiPriority="0" w:semiHidden="0" w:name="Table Colorful 3"/>
    <w:lsdException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0" w:semiHidden="0" w:name="Table 3D effects 1"/>
    <w:lsdException w:qFormat="1"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 w:line="360" w:lineRule="auto"/>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17</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2025-08-14T11:16:00Z</dcterms:created>
  <dc:creator>khan</dc:creator>
  <cp:lastModifiedBy>IBRAHIM ABDULWAHEED LABE</cp:lastModifiedBy>
  <dcterms:modified xsi:type="dcterms:W3CDTF">2025-08-17T17:30:11Z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61AA2CE5DE3F4345903D9902878931A7_11</vt:lpwstr>
  </property>
</Properties>
</file>