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4"/>
          <w:szCs w:val="24"/>
        </w:rPr>
      </w:pPr>
      <w:r>
        <w:rPr>
          <w:rFonts w:ascii="Times New Roman" w:hAnsi="Times New Roman"/>
          <w:b/>
          <w:bCs/>
          <w:i/>
          <w:iCs/>
          <w:sz w:val="24"/>
          <w:szCs w:val="24"/>
        </w:rPr>
        <w:t>ON</w:t>
      </w:r>
    </w:p>
    <w:p w14:paraId="294C83B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ANTIGUNGAL EFFECTS OF Bryophyllum pinnatum</w:t>
      </w:r>
    </w:p>
    <w:p w14:paraId="71DA5D56">
      <w:pPr>
        <w:spacing w:after="240" w:line="240" w:lineRule="auto"/>
        <w:ind w:right="4"/>
        <w:jc w:val="center"/>
        <w:rPr>
          <w:rFonts w:hint="default" w:ascii="Times New Roman" w:hAnsi="Times New Roman"/>
          <w:b/>
          <w:bCs/>
          <w:i w:val="0"/>
          <w:iCs w:val="0"/>
          <w:sz w:val="32"/>
          <w:szCs w:val="32"/>
          <w:lang w:val="en-US"/>
        </w:rPr>
      </w:pPr>
      <w:r>
        <w:rPr>
          <w:rFonts w:hint="default" w:ascii="Times New Roman" w:hAnsi="Times New Roman"/>
          <w:b/>
          <w:bCs/>
          <w:i w:val="0"/>
          <w:iCs w:val="0"/>
          <w:sz w:val="32"/>
          <w:szCs w:val="32"/>
          <w:lang w:val="en-US"/>
        </w:rPr>
        <w:t>(MIRACLE LEAF)</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061B8FE8">
      <w:pPr>
        <w:spacing w:after="240" w:line="240" w:lineRule="auto"/>
        <w:ind w:right="4"/>
        <w:jc w:val="center"/>
        <w:rPr>
          <w:rFonts w:hint="default" w:ascii="Times New Roman" w:hAnsi="Times New Roman"/>
          <w:b/>
          <w:sz w:val="32"/>
          <w:szCs w:val="32"/>
          <w:lang w:val="en-US"/>
        </w:rPr>
      </w:pPr>
      <w:r>
        <w:rPr>
          <w:rFonts w:hint="default" w:ascii="Times New Roman" w:hAnsi="Times New Roman"/>
          <w:b/>
          <w:sz w:val="32"/>
          <w:szCs w:val="32"/>
          <w:lang w:val="en-US"/>
        </w:rPr>
        <w:t xml:space="preserve">BOLARINWA DAMILARE KAYODE </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w:t>
      </w:r>
      <w:r>
        <w:rPr>
          <w:rFonts w:hint="default" w:ascii="Times New Roman" w:hAnsi="Times New Roman"/>
          <w:b/>
          <w:bCs/>
          <w:sz w:val="28"/>
          <w:szCs w:val="28"/>
          <w:lang w:val="en-US"/>
        </w:rPr>
        <w:t>0988</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10663D7">
      <w:pPr>
        <w:spacing w:before="200"/>
        <w:ind w:left="706" w:right="1422" w:firstLine="0"/>
        <w:jc w:val="center"/>
        <w:rPr>
          <w:b/>
          <w:sz w:val="32"/>
        </w:rPr>
      </w:pPr>
      <w:r>
        <w:rPr>
          <w:b/>
          <w:spacing w:val="-2"/>
          <w:sz w:val="32"/>
        </w:rPr>
        <w:t>MRS</w:t>
      </w:r>
      <w:r>
        <w:rPr>
          <w:b/>
          <w:spacing w:val="-15"/>
          <w:sz w:val="32"/>
        </w:rPr>
        <w:t xml:space="preserve"> </w:t>
      </w:r>
      <w:r>
        <w:rPr>
          <w:b/>
          <w:spacing w:val="-2"/>
          <w:sz w:val="32"/>
        </w:rPr>
        <w:t>HAROON.T</w:t>
      </w:r>
      <w:r>
        <w:rPr>
          <w:b/>
          <w:spacing w:val="-13"/>
          <w:sz w:val="32"/>
        </w:rPr>
        <w:t xml:space="preserve"> </w:t>
      </w:r>
      <w:r>
        <w:rPr>
          <w:b/>
          <w:spacing w:val="-2"/>
          <w:sz w:val="32"/>
        </w:rPr>
        <w:t>ABDULKADIR</w:t>
      </w:r>
    </w:p>
    <w:p w14:paraId="4820C610">
      <w:pPr>
        <w:pStyle w:val="6"/>
        <w:rPr>
          <w:b/>
          <w:sz w:val="32"/>
        </w:rPr>
      </w:pPr>
    </w:p>
    <w:p w14:paraId="2418C0EC">
      <w:pPr>
        <w:pStyle w:val="6"/>
        <w:spacing w:before="31"/>
        <w:rPr>
          <w:b/>
          <w:sz w:val="32"/>
        </w:rPr>
      </w:pPr>
    </w:p>
    <w:p w14:paraId="060237CC">
      <w:pPr>
        <w:spacing w:before="1"/>
        <w:ind w:left="6121" w:right="0" w:firstLine="0"/>
        <w:jc w:val="left"/>
        <w:rPr>
          <w:b/>
          <w:sz w:val="32"/>
        </w:rPr>
      </w:pPr>
      <w:r>
        <w:rPr>
          <w:b/>
          <w:spacing w:val="-2"/>
          <w:sz w:val="32"/>
        </w:rPr>
        <w:t>JUNE,</w:t>
      </w:r>
      <w:r>
        <w:rPr>
          <w:b/>
          <w:spacing w:val="-13"/>
          <w:sz w:val="32"/>
        </w:rPr>
        <w:t xml:space="preserve"> </w:t>
      </w:r>
      <w:r>
        <w:rPr>
          <w:b/>
          <w:spacing w:val="-4"/>
          <w:sz w:val="32"/>
        </w:rPr>
        <w:t>2025</w:t>
      </w:r>
    </w:p>
    <w:p w14:paraId="412818E0">
      <w:pPr>
        <w:spacing w:after="0"/>
        <w:jc w:val="left"/>
        <w:rPr>
          <w:b/>
          <w:sz w:val="32"/>
        </w:rPr>
        <w:sectPr>
          <w:footerReference r:id="rId5" w:type="default"/>
          <w:type w:val="continuous"/>
          <w:pgSz w:w="11520" w:h="14400"/>
          <w:pgMar w:top="1380" w:right="360" w:bottom="1400" w:left="1080" w:header="0" w:footer="1219" w:gutter="0"/>
          <w:pgNumType w:start="1"/>
          <w:cols w:space="720" w:num="1"/>
        </w:sectPr>
      </w:pPr>
    </w:p>
    <w:p w14:paraId="381EFB9E">
      <w:pPr>
        <w:pStyle w:val="2"/>
        <w:spacing w:after="0" w:line="242" w:lineRule="auto"/>
        <w:ind w:left="0" w:leftChars="0" w:firstLine="0" w:firstLineChars="0"/>
        <w:jc w:val="both"/>
        <w:rPr>
          <w:rFonts w:hint="default"/>
          <w:lang w:val="en-US"/>
        </w:rPr>
      </w:pPr>
      <w:r>
        <w:rPr>
          <w:rFonts w:hint="default"/>
          <w:lang w:val="en-US"/>
        </w:rPr>
        <w:drawing>
          <wp:inline distT="0" distB="0" distL="114300" distR="114300">
            <wp:extent cx="5024120" cy="6656705"/>
            <wp:effectExtent l="0" t="0" r="5080" b="10795"/>
            <wp:docPr id="10" name="Picture 10" descr="IMG-20250805-WA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20250805-WA0015"/>
                    <pic:cNvPicPr>
                      <a:picLocks noChangeAspect="1"/>
                    </pic:cNvPicPr>
                  </pic:nvPicPr>
                  <pic:blipFill>
                    <a:blip r:embed="rId9"/>
                    <a:stretch>
                      <a:fillRect/>
                    </a:stretch>
                  </pic:blipFill>
                  <pic:spPr>
                    <a:xfrm>
                      <a:off x="0" y="0"/>
                      <a:ext cx="5024120" cy="6656705"/>
                    </a:xfrm>
                    <a:prstGeom prst="rect">
                      <a:avLst/>
                    </a:prstGeom>
                  </pic:spPr>
                </pic:pic>
              </a:graphicData>
            </a:graphic>
          </wp:inline>
        </w:drawing>
      </w:r>
    </w:p>
    <w:p w14:paraId="12656F50">
      <w:pPr>
        <w:pStyle w:val="2"/>
        <w:spacing w:after="0" w:line="242" w:lineRule="auto"/>
        <w:ind w:left="0" w:leftChars="0" w:firstLine="0" w:firstLineChars="0"/>
        <w:jc w:val="both"/>
        <w:rPr>
          <w:rFonts w:hint="default"/>
          <w:lang w:val="en-US"/>
        </w:rPr>
      </w:pPr>
    </w:p>
    <w:p w14:paraId="2F7DCAB5">
      <w:pPr>
        <w:pStyle w:val="2"/>
        <w:spacing w:after="0" w:line="242" w:lineRule="auto"/>
        <w:ind w:firstLine="2865" w:firstLineChars="0"/>
        <w:jc w:val="both"/>
        <w:rPr>
          <w:rFonts w:hint="default"/>
          <w:lang w:val="en-US"/>
        </w:rPr>
      </w:pPr>
      <w:r>
        <w:rPr>
          <w:rFonts w:hint="default"/>
          <w:lang w:val="en-US"/>
        </w:rPr>
        <w:t>DEDICATION</w:t>
      </w:r>
    </w:p>
    <w:p w14:paraId="77B1CEB3">
      <w:pPr>
        <w:pStyle w:val="2"/>
        <w:spacing w:after="0" w:line="242" w:lineRule="auto"/>
        <w:ind w:left="0" w:leftChars="0" w:firstLine="0" w:firstLineChars="0"/>
        <w:jc w:val="both"/>
        <w:rPr>
          <w:rFonts w:hint="default"/>
          <w:b w:val="0"/>
          <w:bCs w:val="0"/>
          <w:lang w:val="en-US"/>
        </w:rPr>
      </w:pPr>
      <w:r>
        <w:rPr>
          <w:rFonts w:hint="default"/>
          <w:b w:val="0"/>
          <w:bCs w:val="0"/>
          <w:lang w:val="en-US"/>
        </w:rPr>
        <w:t>I dedicate this project to almighty God the creature of the universe, who  made everything possible for us from the begin and to the end of this project. And To my parent for there support at all times and to my amiable supervisor MRS HAROON.T ABDULKADIR who guided us  to face different challenges and win those challenges. Last but not least group members, who support me a lot and contribute their full effort to make this project successful.</w:t>
      </w:r>
    </w:p>
    <w:p w14:paraId="54F9AF5B">
      <w:pPr>
        <w:pStyle w:val="2"/>
        <w:spacing w:after="0" w:line="242" w:lineRule="auto"/>
        <w:ind w:left="0" w:leftChars="0" w:firstLine="0" w:firstLineChars="0"/>
        <w:jc w:val="both"/>
        <w:rPr>
          <w:rFonts w:hint="default"/>
          <w:lang w:val="en-US"/>
        </w:rPr>
      </w:pPr>
    </w:p>
    <w:p w14:paraId="7240FC68">
      <w:pPr>
        <w:pStyle w:val="2"/>
        <w:spacing w:after="0" w:line="242" w:lineRule="auto"/>
        <w:ind w:left="0" w:leftChars="0" w:firstLine="0" w:firstLineChars="0"/>
        <w:jc w:val="both"/>
        <w:rPr>
          <w:rFonts w:hint="default"/>
          <w:lang w:val="en-US"/>
        </w:rPr>
      </w:pPr>
    </w:p>
    <w:p w14:paraId="0952A86C">
      <w:pPr>
        <w:pStyle w:val="2"/>
        <w:spacing w:after="0" w:line="242" w:lineRule="auto"/>
        <w:ind w:left="0" w:leftChars="0" w:firstLine="0" w:firstLineChars="0"/>
        <w:jc w:val="both"/>
        <w:rPr>
          <w:rFonts w:hint="default"/>
          <w:lang w:val="en-US"/>
        </w:rPr>
      </w:pPr>
    </w:p>
    <w:p w14:paraId="6713A1D7">
      <w:pPr>
        <w:pStyle w:val="2"/>
        <w:spacing w:after="0" w:line="242" w:lineRule="auto"/>
        <w:ind w:left="0" w:leftChars="0" w:firstLine="0" w:firstLineChars="0"/>
        <w:jc w:val="both"/>
        <w:rPr>
          <w:rFonts w:hint="default"/>
          <w:lang w:val="en-US"/>
        </w:rPr>
      </w:pPr>
    </w:p>
    <w:p w14:paraId="589CE058">
      <w:pPr>
        <w:pStyle w:val="2"/>
        <w:spacing w:after="0" w:line="242" w:lineRule="auto"/>
        <w:ind w:left="0" w:leftChars="0" w:firstLine="0" w:firstLineChars="0"/>
        <w:jc w:val="both"/>
        <w:rPr>
          <w:rFonts w:hint="default"/>
          <w:lang w:val="en-US"/>
        </w:rPr>
      </w:pPr>
    </w:p>
    <w:p w14:paraId="1E750C74">
      <w:pPr>
        <w:pStyle w:val="2"/>
        <w:spacing w:after="0" w:line="242" w:lineRule="auto"/>
        <w:ind w:left="0" w:leftChars="0" w:firstLine="0" w:firstLineChars="0"/>
        <w:jc w:val="both"/>
        <w:rPr>
          <w:rFonts w:hint="default"/>
          <w:lang w:val="en-US"/>
        </w:rPr>
      </w:pPr>
    </w:p>
    <w:p w14:paraId="5FA83A41">
      <w:pPr>
        <w:pStyle w:val="2"/>
        <w:spacing w:after="0" w:line="242" w:lineRule="auto"/>
        <w:ind w:left="0" w:leftChars="0" w:firstLine="0" w:firstLineChars="0"/>
        <w:jc w:val="both"/>
        <w:rPr>
          <w:rFonts w:hint="default"/>
          <w:lang w:val="en-US"/>
        </w:rPr>
      </w:pPr>
    </w:p>
    <w:p w14:paraId="4D804BD0">
      <w:pPr>
        <w:pStyle w:val="2"/>
        <w:spacing w:after="0" w:line="242" w:lineRule="auto"/>
        <w:ind w:left="0" w:leftChars="0" w:firstLine="0" w:firstLineChars="0"/>
        <w:jc w:val="both"/>
        <w:rPr>
          <w:rFonts w:hint="default"/>
          <w:lang w:val="en-US"/>
        </w:rPr>
      </w:pPr>
    </w:p>
    <w:p w14:paraId="3FB15EC4">
      <w:pPr>
        <w:pStyle w:val="2"/>
        <w:spacing w:after="0" w:line="242" w:lineRule="auto"/>
        <w:ind w:left="0" w:leftChars="0" w:firstLine="0" w:firstLineChars="0"/>
        <w:jc w:val="both"/>
        <w:rPr>
          <w:rFonts w:hint="default"/>
          <w:lang w:val="en-US"/>
        </w:rPr>
      </w:pPr>
    </w:p>
    <w:p w14:paraId="5FC10582">
      <w:pPr>
        <w:pStyle w:val="2"/>
        <w:spacing w:after="0" w:line="242" w:lineRule="auto"/>
        <w:ind w:left="0" w:leftChars="0" w:firstLine="0" w:firstLineChars="0"/>
        <w:jc w:val="both"/>
        <w:rPr>
          <w:rFonts w:hint="default"/>
          <w:lang w:val="en-US"/>
        </w:rPr>
      </w:pPr>
    </w:p>
    <w:p w14:paraId="0156FFA7">
      <w:pPr>
        <w:pStyle w:val="2"/>
        <w:spacing w:after="0" w:line="242" w:lineRule="auto"/>
        <w:ind w:left="0" w:leftChars="0" w:firstLine="0" w:firstLineChars="0"/>
        <w:jc w:val="both"/>
        <w:rPr>
          <w:rFonts w:hint="default"/>
          <w:lang w:val="en-US"/>
        </w:rPr>
      </w:pPr>
    </w:p>
    <w:p w14:paraId="10502C59">
      <w:pPr>
        <w:pStyle w:val="2"/>
        <w:spacing w:after="0" w:line="242" w:lineRule="auto"/>
        <w:ind w:left="0" w:leftChars="0" w:firstLine="0" w:firstLineChars="0"/>
        <w:jc w:val="both"/>
        <w:rPr>
          <w:rFonts w:hint="default"/>
          <w:lang w:val="en-US"/>
        </w:rPr>
      </w:pPr>
    </w:p>
    <w:p w14:paraId="5EB904E5">
      <w:pPr>
        <w:pStyle w:val="2"/>
        <w:spacing w:after="0" w:line="242" w:lineRule="auto"/>
        <w:ind w:left="0" w:leftChars="0" w:firstLine="0" w:firstLineChars="0"/>
        <w:jc w:val="both"/>
        <w:rPr>
          <w:rFonts w:hint="default"/>
          <w:lang w:val="en-US"/>
        </w:rPr>
      </w:pPr>
    </w:p>
    <w:p w14:paraId="7BE4956E">
      <w:pPr>
        <w:pStyle w:val="2"/>
        <w:spacing w:after="0" w:line="242" w:lineRule="auto"/>
        <w:ind w:left="0" w:leftChars="0" w:firstLine="0" w:firstLineChars="0"/>
        <w:jc w:val="both"/>
        <w:rPr>
          <w:rFonts w:hint="default"/>
          <w:lang w:val="en-US"/>
        </w:rPr>
      </w:pPr>
    </w:p>
    <w:p w14:paraId="52527F95">
      <w:pPr>
        <w:pStyle w:val="2"/>
        <w:spacing w:after="0" w:line="242" w:lineRule="auto"/>
        <w:ind w:left="0" w:leftChars="0" w:firstLine="0" w:firstLineChars="0"/>
        <w:jc w:val="both"/>
        <w:rPr>
          <w:rFonts w:hint="default"/>
          <w:lang w:val="en-US"/>
        </w:rPr>
      </w:pPr>
    </w:p>
    <w:p w14:paraId="114383B4">
      <w:pPr>
        <w:pStyle w:val="2"/>
        <w:spacing w:after="0" w:line="242" w:lineRule="auto"/>
        <w:ind w:left="0" w:leftChars="0" w:firstLine="0" w:firstLineChars="0"/>
        <w:jc w:val="both"/>
        <w:rPr>
          <w:rFonts w:hint="default"/>
          <w:lang w:val="en-US"/>
        </w:rPr>
      </w:pPr>
    </w:p>
    <w:p w14:paraId="2CE55FB3">
      <w:pPr>
        <w:pStyle w:val="2"/>
        <w:spacing w:after="0" w:line="242" w:lineRule="auto"/>
        <w:ind w:left="0" w:leftChars="0" w:firstLine="0" w:firstLineChars="0"/>
        <w:jc w:val="both"/>
        <w:rPr>
          <w:rFonts w:hint="default"/>
          <w:lang w:val="en-US"/>
        </w:rPr>
      </w:pPr>
    </w:p>
    <w:p w14:paraId="08F9486E">
      <w:pPr>
        <w:pStyle w:val="2"/>
        <w:spacing w:after="0" w:line="242" w:lineRule="auto"/>
        <w:ind w:left="0" w:leftChars="0" w:firstLine="0" w:firstLineChars="0"/>
        <w:jc w:val="both"/>
        <w:rPr>
          <w:rFonts w:hint="default"/>
          <w:lang w:val="en-US"/>
        </w:rPr>
      </w:pPr>
    </w:p>
    <w:p w14:paraId="5DED6A97">
      <w:pPr>
        <w:pStyle w:val="2"/>
        <w:spacing w:after="0" w:line="242" w:lineRule="auto"/>
        <w:ind w:left="0" w:leftChars="0" w:firstLine="0" w:firstLineChars="0"/>
        <w:jc w:val="both"/>
        <w:rPr>
          <w:rFonts w:hint="default"/>
          <w:lang w:val="en-US"/>
        </w:rPr>
      </w:pPr>
      <w:bookmarkStart w:id="0" w:name="_GoBack"/>
      <w:bookmarkEnd w:id="0"/>
    </w:p>
    <w:p w14:paraId="63DF5EAA">
      <w:pPr>
        <w:pStyle w:val="2"/>
        <w:spacing w:after="0" w:line="242" w:lineRule="auto"/>
        <w:ind w:left="0" w:leftChars="0" w:firstLine="2381" w:firstLineChars="850"/>
        <w:jc w:val="both"/>
        <w:rPr>
          <w:rFonts w:hint="default"/>
          <w:lang w:val="en-US"/>
        </w:rPr>
      </w:pPr>
      <w:r>
        <w:rPr>
          <w:rFonts w:hint="default"/>
          <w:lang w:val="en-US"/>
        </w:rPr>
        <w:t>ACKNOWLWDGEMENT</w:t>
      </w:r>
    </w:p>
    <w:p w14:paraId="63260720">
      <w:pPr>
        <w:pStyle w:val="2"/>
        <w:spacing w:after="0" w:line="242" w:lineRule="auto"/>
        <w:ind w:left="0" w:leftChars="0" w:firstLine="0" w:firstLineChars="0"/>
        <w:jc w:val="both"/>
        <w:rPr>
          <w:rFonts w:hint="default"/>
          <w:lang w:val="en-US"/>
        </w:rPr>
      </w:pPr>
    </w:p>
    <w:p w14:paraId="046A1073">
      <w:pPr>
        <w:pStyle w:val="2"/>
        <w:spacing w:after="0" w:line="242" w:lineRule="auto"/>
        <w:ind w:left="0" w:leftChars="0" w:firstLine="0" w:firstLineChars="0"/>
        <w:jc w:val="both"/>
        <w:rPr>
          <w:rFonts w:hint="default"/>
          <w:b w:val="0"/>
          <w:bCs w:val="0"/>
          <w:lang w:val="en-US"/>
        </w:rPr>
      </w:pPr>
      <w:r>
        <w:rPr>
          <w:rFonts w:hint="default"/>
          <w:b w:val="0"/>
          <w:bCs w:val="0"/>
          <w:lang w:val="en-US"/>
        </w:rPr>
        <w:t>My sincere gratitude goes to My Amiable supervisor MRS HAROON.T ABDULKADIR who made this project a reality and successful your guidance was invaluable. I appreciate the dedication of my teammates and colleagues, whose collaborative efforts brought our project to fruition. Our institution's support was crucial in ensuring a smooth execution.</w:t>
      </w:r>
    </w:p>
    <w:p w14:paraId="395E5E0C">
      <w:pPr>
        <w:pStyle w:val="2"/>
        <w:spacing w:after="0" w:line="242" w:lineRule="auto"/>
        <w:ind w:left="0" w:leftChars="0" w:firstLine="0" w:firstLineChars="0"/>
        <w:jc w:val="both"/>
        <w:rPr>
          <w:rFonts w:hint="default"/>
          <w:b w:val="0"/>
          <w:bCs w:val="0"/>
          <w:lang w:val="en-US"/>
        </w:rPr>
      </w:pPr>
      <w:r>
        <w:rPr>
          <w:rFonts w:hint="default"/>
          <w:b w:val="0"/>
          <w:bCs w:val="0"/>
          <w:lang w:val="en-US"/>
        </w:rPr>
        <w:t>Lastly, my family, friends, and loved ones provided unwavering support and motivation. Their belief in my abilities kept me focused on our project's objectives.</w:t>
      </w:r>
    </w:p>
    <w:p w14:paraId="013B4A16">
      <w:pPr>
        <w:pStyle w:val="2"/>
        <w:spacing w:after="0" w:line="242" w:lineRule="auto"/>
        <w:ind w:left="0" w:leftChars="0" w:firstLine="0" w:firstLineChars="0"/>
        <w:jc w:val="both"/>
        <w:rPr>
          <w:rFonts w:hint="default"/>
          <w:b w:val="0"/>
          <w:bCs w:val="0"/>
          <w:lang w:val="en-US"/>
        </w:rPr>
        <w:sectPr>
          <w:pgSz w:w="11520" w:h="14400"/>
          <w:pgMar w:top="1780" w:right="1800" w:bottom="1780" w:left="1800" w:header="0" w:footer="1219" w:gutter="0"/>
          <w:cols w:space="720" w:num="1"/>
        </w:sectPr>
      </w:pPr>
      <w:r>
        <w:rPr>
          <w:rFonts w:hint="default"/>
          <w:b w:val="0"/>
          <w:bCs w:val="0"/>
          <w:lang w:val="en-US"/>
        </w:rPr>
        <w:t>Together, your collective contributions have been the driving force behind this project's success, and for that,I'm profoundly thankful.</w:t>
      </w:r>
    </w:p>
    <w:p w14:paraId="4235DC23">
      <w:pPr>
        <w:pStyle w:val="2"/>
        <w:ind w:left="3257"/>
      </w:pPr>
      <w:r>
        <w:t>TABLE</w:t>
      </w:r>
      <w:r>
        <w:rPr>
          <w:spacing w:val="-5"/>
        </w:rPr>
        <w:t xml:space="preserve"> </w:t>
      </w:r>
      <w:r>
        <w:t>OF</w:t>
      </w:r>
      <w:r>
        <w:rPr>
          <w:spacing w:val="-5"/>
        </w:rPr>
        <w:t xml:space="preserve"> </w:t>
      </w:r>
      <w:r>
        <w:rPr>
          <w:spacing w:val="-2"/>
        </w:rPr>
        <w:t>CONTENT</w:t>
      </w:r>
    </w:p>
    <w:p w14:paraId="23FC9F5E">
      <w:pPr>
        <w:pStyle w:val="6"/>
        <w:spacing w:before="74" w:line="297" w:lineRule="auto"/>
        <w:ind w:left="360" w:right="7223"/>
      </w:pPr>
      <w:r>
        <w:t xml:space="preserve">Title page </w:t>
      </w:r>
      <w:r>
        <w:rPr>
          <w:spacing w:val="-2"/>
        </w:rPr>
        <w:t xml:space="preserve">Certification Dedication </w:t>
      </w:r>
      <w:r>
        <w:rPr>
          <w:spacing w:val="-4"/>
        </w:rPr>
        <w:t xml:space="preserve">Acknowledgement </w:t>
      </w:r>
      <w:r>
        <w:t xml:space="preserve">Table of contents </w:t>
      </w:r>
      <w:r>
        <w:rPr>
          <w:spacing w:val="-2"/>
        </w:rPr>
        <w:t>Abstract</w:t>
      </w:r>
    </w:p>
    <w:p w14:paraId="67552CF2">
      <w:pPr>
        <w:spacing w:before="11" w:line="365" w:lineRule="exact"/>
        <w:ind w:left="360" w:right="0" w:firstLine="0"/>
        <w:jc w:val="left"/>
        <w:rPr>
          <w:b/>
          <w:sz w:val="32"/>
        </w:rPr>
      </w:pPr>
      <w:r>
        <w:rPr>
          <w:b/>
          <w:spacing w:val="-4"/>
          <w:sz w:val="32"/>
        </w:rPr>
        <w:t>CHAPTER</w:t>
      </w:r>
      <w:r>
        <w:rPr>
          <w:b/>
          <w:spacing w:val="-6"/>
          <w:sz w:val="32"/>
        </w:rPr>
        <w:t xml:space="preserve"> </w:t>
      </w:r>
      <w:r>
        <w:rPr>
          <w:b/>
          <w:spacing w:val="-5"/>
          <w:sz w:val="32"/>
        </w:rPr>
        <w:t>ONE</w:t>
      </w:r>
    </w:p>
    <w:p w14:paraId="6DD3DAF8">
      <w:pPr>
        <w:pStyle w:val="10"/>
        <w:numPr>
          <w:ilvl w:val="1"/>
          <w:numId w:val="1"/>
        </w:numPr>
        <w:tabs>
          <w:tab w:val="left" w:pos="924"/>
        </w:tabs>
        <w:spacing w:before="0" w:after="0" w:line="319" w:lineRule="exact"/>
        <w:ind w:left="924" w:right="0" w:hanging="564"/>
        <w:jc w:val="left"/>
        <w:rPr>
          <w:sz w:val="28"/>
        </w:rPr>
      </w:pPr>
      <w:r>
        <w:rPr>
          <w:spacing w:val="-2"/>
          <w:sz w:val="28"/>
        </w:rPr>
        <w:t>Introduction</w:t>
      </w:r>
    </w:p>
    <w:p w14:paraId="31A500B1">
      <w:pPr>
        <w:pStyle w:val="10"/>
        <w:numPr>
          <w:ilvl w:val="1"/>
          <w:numId w:val="1"/>
        </w:numPr>
        <w:tabs>
          <w:tab w:val="left" w:pos="924"/>
        </w:tabs>
        <w:spacing w:before="163" w:after="0" w:line="240" w:lineRule="auto"/>
        <w:ind w:left="924" w:right="0" w:hanging="564"/>
        <w:jc w:val="left"/>
        <w:rPr>
          <w:i/>
          <w:sz w:val="28"/>
        </w:rPr>
      </w:pPr>
      <w:r>
        <w:rPr>
          <w:sz w:val="28"/>
        </w:rPr>
        <w:t>Background</w:t>
      </w:r>
      <w:r>
        <w:rPr>
          <w:spacing w:val="-16"/>
          <w:sz w:val="28"/>
        </w:rPr>
        <w:t xml:space="preserve"> </w:t>
      </w:r>
      <w:r>
        <w:rPr>
          <w:sz w:val="28"/>
        </w:rPr>
        <w:t>of</w:t>
      </w:r>
      <w:r>
        <w:rPr>
          <w:spacing w:val="-16"/>
          <w:sz w:val="28"/>
        </w:rPr>
        <w:t xml:space="preserve"> </w:t>
      </w:r>
      <w:r>
        <w:rPr>
          <w:i/>
          <w:sz w:val="28"/>
        </w:rPr>
        <w:t>Bryophyllum</w:t>
      </w:r>
      <w:r>
        <w:rPr>
          <w:i/>
          <w:spacing w:val="-16"/>
          <w:sz w:val="28"/>
        </w:rPr>
        <w:t xml:space="preserve"> </w:t>
      </w:r>
      <w:r>
        <w:rPr>
          <w:i/>
          <w:spacing w:val="-2"/>
          <w:sz w:val="28"/>
        </w:rPr>
        <w:t>pinnatum</w:t>
      </w:r>
    </w:p>
    <w:p w14:paraId="4C748758">
      <w:pPr>
        <w:pStyle w:val="10"/>
        <w:numPr>
          <w:ilvl w:val="1"/>
          <w:numId w:val="1"/>
        </w:numPr>
        <w:tabs>
          <w:tab w:val="left" w:pos="924"/>
        </w:tabs>
        <w:spacing w:before="160" w:after="0" w:line="240" w:lineRule="auto"/>
        <w:ind w:left="924" w:right="0" w:hanging="564"/>
        <w:jc w:val="left"/>
        <w:rPr>
          <w:sz w:val="28"/>
        </w:rPr>
      </w:pPr>
      <w:r>
        <w:rPr>
          <w:sz w:val="28"/>
        </w:rPr>
        <w:t>Aims</w:t>
      </w:r>
      <w:r>
        <w:rPr>
          <w:spacing w:val="-7"/>
          <w:sz w:val="28"/>
        </w:rPr>
        <w:t xml:space="preserve"> </w:t>
      </w:r>
      <w:r>
        <w:rPr>
          <w:sz w:val="28"/>
        </w:rPr>
        <w:t>and</w:t>
      </w:r>
      <w:r>
        <w:rPr>
          <w:spacing w:val="-6"/>
          <w:sz w:val="28"/>
        </w:rPr>
        <w:t xml:space="preserve"> </w:t>
      </w:r>
      <w:r>
        <w:rPr>
          <w:sz w:val="28"/>
        </w:rPr>
        <w:t>Objective</w:t>
      </w:r>
      <w:r>
        <w:rPr>
          <w:spacing w:val="-11"/>
          <w:sz w:val="28"/>
        </w:rPr>
        <w:t xml:space="preserve"> </w:t>
      </w:r>
      <w:r>
        <w:rPr>
          <w:sz w:val="28"/>
        </w:rPr>
        <w:t>of</w:t>
      </w:r>
      <w:r>
        <w:rPr>
          <w:spacing w:val="-6"/>
          <w:sz w:val="28"/>
        </w:rPr>
        <w:t xml:space="preserve"> </w:t>
      </w:r>
      <w:r>
        <w:rPr>
          <w:sz w:val="28"/>
        </w:rPr>
        <w:t>the</w:t>
      </w:r>
      <w:r>
        <w:rPr>
          <w:spacing w:val="-6"/>
          <w:sz w:val="28"/>
        </w:rPr>
        <w:t xml:space="preserve"> </w:t>
      </w:r>
      <w:r>
        <w:rPr>
          <w:spacing w:val="-2"/>
          <w:sz w:val="28"/>
        </w:rPr>
        <w:t>study.</w:t>
      </w:r>
    </w:p>
    <w:p w14:paraId="4297049A">
      <w:pPr>
        <w:pStyle w:val="10"/>
        <w:numPr>
          <w:ilvl w:val="1"/>
          <w:numId w:val="1"/>
        </w:numPr>
        <w:tabs>
          <w:tab w:val="left" w:pos="924"/>
        </w:tabs>
        <w:spacing w:before="163" w:after="0" w:line="240" w:lineRule="auto"/>
        <w:ind w:left="924" w:right="0" w:hanging="564"/>
        <w:jc w:val="left"/>
        <w:rPr>
          <w:sz w:val="28"/>
        </w:rPr>
      </w:pPr>
      <w:r>
        <w:rPr>
          <w:sz w:val="28"/>
        </w:rPr>
        <w:t>Problem</w:t>
      </w:r>
      <w:r>
        <w:rPr>
          <w:spacing w:val="-14"/>
          <w:sz w:val="28"/>
        </w:rPr>
        <w:t xml:space="preserve"> </w:t>
      </w:r>
      <w:r>
        <w:rPr>
          <w:sz w:val="28"/>
        </w:rPr>
        <w:t>statement</w:t>
      </w:r>
      <w:r>
        <w:rPr>
          <w:spacing w:val="-4"/>
          <w:sz w:val="28"/>
        </w:rPr>
        <w:t xml:space="preserve"> </w:t>
      </w:r>
      <w:r>
        <w:rPr>
          <w:sz w:val="28"/>
        </w:rPr>
        <w:t>of</w:t>
      </w:r>
      <w:r>
        <w:rPr>
          <w:spacing w:val="-8"/>
          <w:sz w:val="28"/>
        </w:rPr>
        <w:t xml:space="preserve"> </w:t>
      </w:r>
      <w:r>
        <w:rPr>
          <w:sz w:val="28"/>
        </w:rPr>
        <w:t>the</w:t>
      </w:r>
      <w:r>
        <w:rPr>
          <w:spacing w:val="-9"/>
          <w:sz w:val="28"/>
        </w:rPr>
        <w:t xml:space="preserve"> </w:t>
      </w:r>
      <w:r>
        <w:rPr>
          <w:spacing w:val="-4"/>
          <w:sz w:val="28"/>
        </w:rPr>
        <w:t>study</w:t>
      </w:r>
    </w:p>
    <w:p w14:paraId="6BBE610D">
      <w:pPr>
        <w:spacing w:before="171"/>
        <w:ind w:left="360" w:right="0" w:firstLine="0"/>
        <w:jc w:val="left"/>
        <w:rPr>
          <w:b/>
          <w:sz w:val="32"/>
        </w:rPr>
      </w:pPr>
      <w:r>
        <w:rPr>
          <w:b/>
          <w:spacing w:val="-4"/>
          <w:sz w:val="32"/>
        </w:rPr>
        <w:t>CHAPTER</w:t>
      </w:r>
      <w:r>
        <w:rPr>
          <w:b/>
          <w:spacing w:val="-6"/>
          <w:sz w:val="32"/>
        </w:rPr>
        <w:t xml:space="preserve"> </w:t>
      </w:r>
      <w:r>
        <w:rPr>
          <w:b/>
          <w:spacing w:val="-5"/>
          <w:sz w:val="32"/>
        </w:rPr>
        <w:t>TWO</w:t>
      </w:r>
    </w:p>
    <w:p w14:paraId="6D194994">
      <w:pPr>
        <w:pStyle w:val="10"/>
        <w:numPr>
          <w:ilvl w:val="1"/>
          <w:numId w:val="2"/>
        </w:numPr>
        <w:tabs>
          <w:tab w:val="left" w:pos="921"/>
        </w:tabs>
        <w:spacing w:before="174" w:after="0" w:line="240" w:lineRule="auto"/>
        <w:ind w:left="921" w:right="0" w:hanging="561"/>
        <w:jc w:val="left"/>
        <w:rPr>
          <w:sz w:val="28"/>
        </w:rPr>
      </w:pPr>
      <w:r>
        <w:rPr>
          <w:sz w:val="28"/>
        </w:rPr>
        <w:t>Literature</w:t>
      </w:r>
      <w:r>
        <w:rPr>
          <w:spacing w:val="-13"/>
          <w:sz w:val="28"/>
        </w:rPr>
        <w:t xml:space="preserve"> </w:t>
      </w:r>
      <w:r>
        <w:rPr>
          <w:spacing w:val="-2"/>
          <w:sz w:val="28"/>
        </w:rPr>
        <w:t>Review</w:t>
      </w:r>
    </w:p>
    <w:p w14:paraId="4B87A91C">
      <w:pPr>
        <w:pStyle w:val="10"/>
        <w:numPr>
          <w:ilvl w:val="1"/>
          <w:numId w:val="2"/>
        </w:numPr>
        <w:tabs>
          <w:tab w:val="left" w:pos="921"/>
        </w:tabs>
        <w:spacing w:before="160" w:after="0" w:line="240" w:lineRule="auto"/>
        <w:ind w:left="921" w:right="0" w:hanging="561"/>
        <w:jc w:val="left"/>
        <w:rPr>
          <w:sz w:val="28"/>
        </w:rPr>
      </w:pPr>
      <w:r>
        <w:rPr>
          <w:sz w:val="28"/>
        </w:rPr>
        <w:t>Botanical</w:t>
      </w:r>
      <w:r>
        <w:rPr>
          <w:spacing w:val="-18"/>
          <w:sz w:val="28"/>
        </w:rPr>
        <w:t xml:space="preserve"> </w:t>
      </w:r>
      <w:r>
        <w:rPr>
          <w:sz w:val="28"/>
        </w:rPr>
        <w:t>Description:</w:t>
      </w:r>
      <w:r>
        <w:rPr>
          <w:spacing w:val="-13"/>
          <w:sz w:val="28"/>
        </w:rPr>
        <w:t xml:space="preserve"> </w:t>
      </w:r>
      <w:r>
        <w:rPr>
          <w:sz w:val="28"/>
        </w:rPr>
        <w:t>Taxonomy,</w:t>
      </w:r>
      <w:r>
        <w:rPr>
          <w:spacing w:val="-16"/>
          <w:sz w:val="28"/>
        </w:rPr>
        <w:t xml:space="preserve"> </w:t>
      </w:r>
      <w:r>
        <w:rPr>
          <w:sz w:val="28"/>
        </w:rPr>
        <w:t>Morphology</w:t>
      </w:r>
      <w:r>
        <w:rPr>
          <w:spacing w:val="-18"/>
          <w:sz w:val="28"/>
        </w:rPr>
        <w:t xml:space="preserve"> </w:t>
      </w:r>
      <w:r>
        <w:rPr>
          <w:sz w:val="28"/>
        </w:rPr>
        <w:t>and</w:t>
      </w:r>
      <w:r>
        <w:rPr>
          <w:spacing w:val="-13"/>
          <w:sz w:val="28"/>
        </w:rPr>
        <w:t xml:space="preserve"> </w:t>
      </w:r>
      <w:r>
        <w:rPr>
          <w:sz w:val="28"/>
        </w:rPr>
        <w:t>Habitat</w:t>
      </w:r>
      <w:r>
        <w:rPr>
          <w:spacing w:val="-15"/>
          <w:sz w:val="28"/>
        </w:rPr>
        <w:t xml:space="preserve"> </w:t>
      </w:r>
      <w:r>
        <w:rPr>
          <w:spacing w:val="-5"/>
          <w:sz w:val="28"/>
        </w:rPr>
        <w:t>of</w:t>
      </w:r>
    </w:p>
    <w:p w14:paraId="4FD86E0C">
      <w:pPr>
        <w:spacing w:before="2"/>
        <w:ind w:left="921" w:right="0" w:firstLine="0"/>
        <w:jc w:val="left"/>
        <w:rPr>
          <w:i/>
          <w:sz w:val="28"/>
        </w:rPr>
      </w:pPr>
      <w:r>
        <w:rPr>
          <w:i/>
          <w:sz w:val="28"/>
        </w:rPr>
        <w:t>Bryophyllum</w:t>
      </w:r>
      <w:r>
        <w:rPr>
          <w:i/>
          <w:spacing w:val="50"/>
          <w:sz w:val="28"/>
        </w:rPr>
        <w:t xml:space="preserve"> </w:t>
      </w:r>
      <w:r>
        <w:rPr>
          <w:i/>
          <w:spacing w:val="-2"/>
          <w:sz w:val="28"/>
        </w:rPr>
        <w:t>pinnatum.</w:t>
      </w:r>
    </w:p>
    <w:p w14:paraId="42A3E62B">
      <w:pPr>
        <w:pStyle w:val="10"/>
        <w:numPr>
          <w:ilvl w:val="1"/>
          <w:numId w:val="2"/>
        </w:numPr>
        <w:tabs>
          <w:tab w:val="left" w:pos="921"/>
        </w:tabs>
        <w:spacing w:before="158" w:after="0" w:line="240" w:lineRule="auto"/>
        <w:ind w:left="921" w:right="0" w:hanging="561"/>
        <w:jc w:val="left"/>
        <w:rPr>
          <w:i/>
          <w:sz w:val="28"/>
        </w:rPr>
      </w:pPr>
      <w:r>
        <w:rPr>
          <w:spacing w:val="-2"/>
          <w:sz w:val="28"/>
        </w:rPr>
        <w:t>Phytochemical</w:t>
      </w:r>
      <w:r>
        <w:rPr>
          <w:sz w:val="28"/>
        </w:rPr>
        <w:t xml:space="preserve"> </w:t>
      </w:r>
      <w:r>
        <w:rPr>
          <w:spacing w:val="-2"/>
          <w:sz w:val="28"/>
        </w:rPr>
        <w:t>Constituents</w:t>
      </w:r>
      <w:r>
        <w:rPr>
          <w:spacing w:val="5"/>
          <w:sz w:val="28"/>
        </w:rPr>
        <w:t xml:space="preserve"> </w:t>
      </w:r>
      <w:r>
        <w:rPr>
          <w:spacing w:val="-2"/>
          <w:sz w:val="28"/>
        </w:rPr>
        <w:t>of</w:t>
      </w:r>
      <w:r>
        <w:rPr>
          <w:spacing w:val="1"/>
          <w:sz w:val="28"/>
        </w:rPr>
        <w:t xml:space="preserve"> </w:t>
      </w:r>
      <w:r>
        <w:rPr>
          <w:i/>
          <w:spacing w:val="-2"/>
          <w:sz w:val="28"/>
        </w:rPr>
        <w:t>Bryophyllum</w:t>
      </w:r>
      <w:r>
        <w:rPr>
          <w:i/>
          <w:spacing w:val="-3"/>
          <w:sz w:val="28"/>
        </w:rPr>
        <w:t xml:space="preserve"> </w:t>
      </w:r>
      <w:r>
        <w:rPr>
          <w:i/>
          <w:spacing w:val="-2"/>
          <w:sz w:val="28"/>
        </w:rPr>
        <w:t>pinnatum.</w:t>
      </w:r>
    </w:p>
    <w:p w14:paraId="284B5868">
      <w:pPr>
        <w:pStyle w:val="10"/>
        <w:numPr>
          <w:ilvl w:val="1"/>
          <w:numId w:val="2"/>
        </w:numPr>
        <w:tabs>
          <w:tab w:val="left" w:pos="921"/>
        </w:tabs>
        <w:spacing w:before="165" w:after="0" w:line="240" w:lineRule="auto"/>
        <w:ind w:left="921" w:right="0" w:hanging="561"/>
        <w:jc w:val="left"/>
        <w:rPr>
          <w:i/>
          <w:sz w:val="28"/>
        </w:rPr>
      </w:pPr>
      <w:r>
        <w:rPr>
          <w:sz w:val="28"/>
        </w:rPr>
        <w:t>Traditional</w:t>
      </w:r>
      <w:r>
        <w:rPr>
          <w:spacing w:val="-12"/>
          <w:sz w:val="28"/>
        </w:rPr>
        <w:t xml:space="preserve"> </w:t>
      </w:r>
      <w:r>
        <w:rPr>
          <w:sz w:val="28"/>
        </w:rPr>
        <w:t>Uses</w:t>
      </w:r>
      <w:r>
        <w:rPr>
          <w:spacing w:val="-14"/>
          <w:sz w:val="28"/>
        </w:rPr>
        <w:t xml:space="preserve"> </w:t>
      </w:r>
      <w:r>
        <w:rPr>
          <w:sz w:val="28"/>
        </w:rPr>
        <w:t>of</w:t>
      </w:r>
      <w:r>
        <w:rPr>
          <w:spacing w:val="-12"/>
          <w:sz w:val="28"/>
        </w:rPr>
        <w:t xml:space="preserve"> </w:t>
      </w:r>
      <w:r>
        <w:rPr>
          <w:i/>
          <w:sz w:val="28"/>
        </w:rPr>
        <w:t>Bryophyllum</w:t>
      </w:r>
      <w:r>
        <w:rPr>
          <w:i/>
          <w:spacing w:val="-13"/>
          <w:sz w:val="28"/>
        </w:rPr>
        <w:t xml:space="preserve"> </w:t>
      </w:r>
      <w:r>
        <w:rPr>
          <w:i/>
          <w:spacing w:val="-2"/>
          <w:sz w:val="28"/>
        </w:rPr>
        <w:t>pinnatum</w:t>
      </w:r>
    </w:p>
    <w:p w14:paraId="5C703563">
      <w:pPr>
        <w:pStyle w:val="10"/>
        <w:numPr>
          <w:ilvl w:val="1"/>
          <w:numId w:val="2"/>
        </w:numPr>
        <w:tabs>
          <w:tab w:val="left" w:pos="921"/>
        </w:tabs>
        <w:spacing w:before="161" w:after="0" w:line="240" w:lineRule="auto"/>
        <w:ind w:left="921" w:right="0" w:hanging="561"/>
        <w:jc w:val="left"/>
        <w:rPr>
          <w:sz w:val="28"/>
        </w:rPr>
      </w:pPr>
      <w:r>
        <w:rPr>
          <w:sz w:val="28"/>
        </w:rPr>
        <w:t>Medical</w:t>
      </w:r>
      <w:r>
        <w:rPr>
          <w:spacing w:val="-14"/>
          <w:sz w:val="28"/>
        </w:rPr>
        <w:t xml:space="preserve"> </w:t>
      </w:r>
      <w:r>
        <w:rPr>
          <w:sz w:val="28"/>
        </w:rPr>
        <w:t>Relevance</w:t>
      </w:r>
      <w:r>
        <w:rPr>
          <w:spacing w:val="-11"/>
          <w:sz w:val="28"/>
        </w:rPr>
        <w:t xml:space="preserve"> </w:t>
      </w:r>
      <w:r>
        <w:rPr>
          <w:sz w:val="28"/>
        </w:rPr>
        <w:t>and</w:t>
      </w:r>
      <w:r>
        <w:rPr>
          <w:spacing w:val="-9"/>
          <w:sz w:val="28"/>
        </w:rPr>
        <w:t xml:space="preserve"> </w:t>
      </w:r>
      <w:r>
        <w:rPr>
          <w:sz w:val="28"/>
        </w:rPr>
        <w:t>Challenges</w:t>
      </w:r>
      <w:r>
        <w:rPr>
          <w:spacing w:val="-10"/>
          <w:sz w:val="28"/>
        </w:rPr>
        <w:t xml:space="preserve"> </w:t>
      </w:r>
      <w:r>
        <w:rPr>
          <w:sz w:val="28"/>
        </w:rPr>
        <w:t>in</w:t>
      </w:r>
      <w:r>
        <w:rPr>
          <w:spacing w:val="-9"/>
          <w:sz w:val="28"/>
        </w:rPr>
        <w:t xml:space="preserve"> </w:t>
      </w:r>
      <w:r>
        <w:rPr>
          <w:spacing w:val="-2"/>
          <w:sz w:val="28"/>
        </w:rPr>
        <w:t>Treatment</w:t>
      </w:r>
    </w:p>
    <w:p w14:paraId="1770EAB3">
      <w:pPr>
        <w:pStyle w:val="10"/>
        <w:numPr>
          <w:ilvl w:val="1"/>
          <w:numId w:val="2"/>
        </w:numPr>
        <w:tabs>
          <w:tab w:val="left" w:pos="921"/>
        </w:tabs>
        <w:spacing w:before="158" w:after="0" w:line="240" w:lineRule="auto"/>
        <w:ind w:left="921" w:right="0" w:hanging="561"/>
        <w:jc w:val="left"/>
        <w:rPr>
          <w:i/>
          <w:sz w:val="28"/>
        </w:rPr>
      </w:pPr>
      <w:r>
        <w:rPr>
          <w:sz w:val="28"/>
        </w:rPr>
        <w:t>Antifungal</w:t>
      </w:r>
      <w:r>
        <w:rPr>
          <w:spacing w:val="-11"/>
          <w:sz w:val="28"/>
        </w:rPr>
        <w:t xml:space="preserve"> </w:t>
      </w:r>
      <w:r>
        <w:rPr>
          <w:sz w:val="28"/>
        </w:rPr>
        <w:t>Effect</w:t>
      </w:r>
      <w:r>
        <w:rPr>
          <w:spacing w:val="-12"/>
          <w:sz w:val="28"/>
        </w:rPr>
        <w:t xml:space="preserve"> </w:t>
      </w:r>
      <w:r>
        <w:rPr>
          <w:sz w:val="28"/>
        </w:rPr>
        <w:t>of</w:t>
      </w:r>
      <w:r>
        <w:rPr>
          <w:spacing w:val="-13"/>
          <w:sz w:val="28"/>
        </w:rPr>
        <w:t xml:space="preserve"> </w:t>
      </w:r>
      <w:r>
        <w:rPr>
          <w:i/>
          <w:sz w:val="28"/>
        </w:rPr>
        <w:t>Bryophyllum</w:t>
      </w:r>
      <w:r>
        <w:rPr>
          <w:i/>
          <w:spacing w:val="-13"/>
          <w:sz w:val="28"/>
        </w:rPr>
        <w:t xml:space="preserve"> </w:t>
      </w:r>
      <w:r>
        <w:rPr>
          <w:i/>
          <w:spacing w:val="-2"/>
          <w:sz w:val="28"/>
        </w:rPr>
        <w:t>pinnatum</w:t>
      </w:r>
    </w:p>
    <w:p w14:paraId="61309859">
      <w:pPr>
        <w:spacing w:before="171"/>
        <w:ind w:left="360" w:right="0" w:firstLine="0"/>
        <w:jc w:val="left"/>
        <w:rPr>
          <w:b/>
          <w:sz w:val="32"/>
        </w:rPr>
      </w:pPr>
      <w:r>
        <w:rPr>
          <w:b/>
          <w:spacing w:val="-4"/>
          <w:sz w:val="32"/>
        </w:rPr>
        <w:t>CHAPTER</w:t>
      </w:r>
      <w:r>
        <w:rPr>
          <w:b/>
          <w:spacing w:val="-6"/>
          <w:sz w:val="32"/>
        </w:rPr>
        <w:t xml:space="preserve"> </w:t>
      </w:r>
      <w:r>
        <w:rPr>
          <w:b/>
          <w:spacing w:val="-2"/>
          <w:sz w:val="32"/>
        </w:rPr>
        <w:t>THREE</w:t>
      </w:r>
    </w:p>
    <w:p w14:paraId="2B0025EC">
      <w:pPr>
        <w:pStyle w:val="10"/>
        <w:numPr>
          <w:ilvl w:val="1"/>
          <w:numId w:val="3"/>
        </w:numPr>
        <w:tabs>
          <w:tab w:val="left" w:pos="924"/>
        </w:tabs>
        <w:spacing w:before="66" w:after="0" w:line="240" w:lineRule="auto"/>
        <w:ind w:left="924" w:right="0" w:hanging="564"/>
        <w:jc w:val="left"/>
        <w:rPr>
          <w:sz w:val="28"/>
        </w:rPr>
      </w:pPr>
      <w:r>
        <w:rPr>
          <w:sz w:val="28"/>
        </w:rPr>
        <w:t>Material</w:t>
      </w:r>
      <w:r>
        <w:rPr>
          <w:spacing w:val="-9"/>
          <w:sz w:val="28"/>
        </w:rPr>
        <w:t xml:space="preserve"> </w:t>
      </w:r>
      <w:r>
        <w:rPr>
          <w:sz w:val="28"/>
        </w:rPr>
        <w:t>and</w:t>
      </w:r>
      <w:r>
        <w:rPr>
          <w:spacing w:val="-8"/>
          <w:sz w:val="28"/>
        </w:rPr>
        <w:t xml:space="preserve"> </w:t>
      </w:r>
      <w:r>
        <w:rPr>
          <w:spacing w:val="-2"/>
          <w:sz w:val="28"/>
        </w:rPr>
        <w:t>Methods</w:t>
      </w:r>
    </w:p>
    <w:p w14:paraId="599BB983">
      <w:pPr>
        <w:pStyle w:val="10"/>
        <w:numPr>
          <w:ilvl w:val="1"/>
          <w:numId w:val="3"/>
        </w:numPr>
        <w:tabs>
          <w:tab w:val="left" w:pos="924"/>
        </w:tabs>
        <w:spacing w:before="74" w:after="0" w:line="240" w:lineRule="auto"/>
        <w:ind w:left="924" w:right="0" w:hanging="564"/>
        <w:jc w:val="left"/>
        <w:rPr>
          <w:sz w:val="28"/>
        </w:rPr>
      </w:pPr>
      <w:r>
        <w:rPr>
          <w:sz w:val="28"/>
        </w:rPr>
        <w:t>Collection</w:t>
      </w:r>
      <w:r>
        <w:rPr>
          <w:spacing w:val="-16"/>
          <w:sz w:val="28"/>
        </w:rPr>
        <w:t xml:space="preserve"> </w:t>
      </w:r>
      <w:r>
        <w:rPr>
          <w:sz w:val="28"/>
        </w:rPr>
        <w:t>of</w:t>
      </w:r>
      <w:r>
        <w:rPr>
          <w:spacing w:val="-11"/>
          <w:sz w:val="28"/>
        </w:rPr>
        <w:t xml:space="preserve"> </w:t>
      </w:r>
      <w:r>
        <w:rPr>
          <w:sz w:val="28"/>
        </w:rPr>
        <w:t>Plant</w:t>
      </w:r>
      <w:r>
        <w:rPr>
          <w:spacing w:val="-9"/>
          <w:sz w:val="28"/>
        </w:rPr>
        <w:t xml:space="preserve"> </w:t>
      </w:r>
      <w:r>
        <w:rPr>
          <w:sz w:val="28"/>
        </w:rPr>
        <w:t>Extract</w:t>
      </w:r>
      <w:r>
        <w:rPr>
          <w:spacing w:val="-9"/>
          <w:sz w:val="28"/>
        </w:rPr>
        <w:t xml:space="preserve"> </w:t>
      </w:r>
      <w:r>
        <w:rPr>
          <w:sz w:val="28"/>
        </w:rPr>
        <w:t>and</w:t>
      </w:r>
      <w:r>
        <w:rPr>
          <w:spacing w:val="-6"/>
          <w:sz w:val="28"/>
        </w:rPr>
        <w:t xml:space="preserve"> </w:t>
      </w:r>
      <w:r>
        <w:rPr>
          <w:sz w:val="28"/>
        </w:rPr>
        <w:t>Fungal</w:t>
      </w:r>
      <w:r>
        <w:rPr>
          <w:spacing w:val="-9"/>
          <w:sz w:val="28"/>
        </w:rPr>
        <w:t xml:space="preserve"> </w:t>
      </w:r>
      <w:r>
        <w:rPr>
          <w:spacing w:val="-2"/>
          <w:sz w:val="28"/>
        </w:rPr>
        <w:t>Isolates.</w:t>
      </w:r>
    </w:p>
    <w:p w14:paraId="28F11ECC">
      <w:pPr>
        <w:pStyle w:val="10"/>
        <w:numPr>
          <w:ilvl w:val="1"/>
          <w:numId w:val="3"/>
        </w:numPr>
        <w:tabs>
          <w:tab w:val="left" w:pos="924"/>
        </w:tabs>
        <w:spacing w:before="72" w:after="0" w:line="240" w:lineRule="auto"/>
        <w:ind w:left="924" w:right="0" w:hanging="564"/>
        <w:jc w:val="left"/>
        <w:rPr>
          <w:sz w:val="28"/>
        </w:rPr>
      </w:pPr>
      <w:r>
        <w:rPr>
          <w:sz w:val="28"/>
        </w:rPr>
        <w:t>Preparation</w:t>
      </w:r>
      <w:r>
        <w:rPr>
          <w:spacing w:val="-15"/>
          <w:sz w:val="28"/>
        </w:rPr>
        <w:t xml:space="preserve"> </w:t>
      </w:r>
      <w:r>
        <w:rPr>
          <w:sz w:val="28"/>
        </w:rPr>
        <w:t>of</w:t>
      </w:r>
      <w:r>
        <w:rPr>
          <w:spacing w:val="-15"/>
          <w:sz w:val="28"/>
        </w:rPr>
        <w:t xml:space="preserve"> </w:t>
      </w:r>
      <w:r>
        <w:rPr>
          <w:i/>
          <w:sz w:val="28"/>
        </w:rPr>
        <w:t>Bryophyllum</w:t>
      </w:r>
      <w:r>
        <w:rPr>
          <w:i/>
          <w:spacing w:val="-14"/>
          <w:sz w:val="28"/>
        </w:rPr>
        <w:t xml:space="preserve"> </w:t>
      </w:r>
      <w:r>
        <w:rPr>
          <w:i/>
          <w:sz w:val="28"/>
        </w:rPr>
        <w:t>pinnatum</w:t>
      </w:r>
      <w:r>
        <w:rPr>
          <w:i/>
          <w:spacing w:val="-14"/>
          <w:sz w:val="28"/>
        </w:rPr>
        <w:t xml:space="preserve"> </w:t>
      </w:r>
      <w:r>
        <w:rPr>
          <w:spacing w:val="-2"/>
          <w:sz w:val="28"/>
        </w:rPr>
        <w:t>extracts.</w:t>
      </w:r>
    </w:p>
    <w:p w14:paraId="4D76D45C">
      <w:pPr>
        <w:pStyle w:val="10"/>
        <w:numPr>
          <w:ilvl w:val="1"/>
          <w:numId w:val="3"/>
        </w:numPr>
        <w:tabs>
          <w:tab w:val="left" w:pos="924"/>
        </w:tabs>
        <w:spacing w:before="74" w:after="0" w:line="240" w:lineRule="auto"/>
        <w:ind w:left="924" w:right="0" w:hanging="564"/>
        <w:jc w:val="left"/>
        <w:rPr>
          <w:sz w:val="28"/>
        </w:rPr>
      </w:pPr>
      <w:r>
        <w:rPr>
          <w:sz w:val="28"/>
        </w:rPr>
        <w:t>Preparation</w:t>
      </w:r>
      <w:r>
        <w:rPr>
          <w:spacing w:val="-6"/>
          <w:sz w:val="28"/>
        </w:rPr>
        <w:t xml:space="preserve"> </w:t>
      </w:r>
      <w:r>
        <w:rPr>
          <w:sz w:val="28"/>
        </w:rPr>
        <w:t>of</w:t>
      </w:r>
      <w:r>
        <w:rPr>
          <w:spacing w:val="-10"/>
          <w:sz w:val="28"/>
        </w:rPr>
        <w:t xml:space="preserve"> </w:t>
      </w:r>
      <w:r>
        <w:rPr>
          <w:sz w:val="28"/>
        </w:rPr>
        <w:t>the</w:t>
      </w:r>
      <w:r>
        <w:rPr>
          <w:spacing w:val="-5"/>
          <w:sz w:val="28"/>
        </w:rPr>
        <w:t xml:space="preserve"> </w:t>
      </w:r>
      <w:r>
        <w:rPr>
          <w:spacing w:val="-2"/>
          <w:sz w:val="28"/>
        </w:rPr>
        <w:t>media.</w:t>
      </w:r>
    </w:p>
    <w:p w14:paraId="09CD4A8F">
      <w:pPr>
        <w:pStyle w:val="10"/>
        <w:numPr>
          <w:ilvl w:val="1"/>
          <w:numId w:val="3"/>
        </w:numPr>
        <w:tabs>
          <w:tab w:val="left" w:pos="924"/>
        </w:tabs>
        <w:spacing w:before="73" w:after="0" w:line="240" w:lineRule="auto"/>
        <w:ind w:left="924" w:right="0" w:hanging="564"/>
        <w:jc w:val="left"/>
        <w:rPr>
          <w:sz w:val="28"/>
        </w:rPr>
      </w:pPr>
      <w:r>
        <w:rPr>
          <w:spacing w:val="-2"/>
          <w:sz w:val="28"/>
        </w:rPr>
        <w:t>Antifungal</w:t>
      </w:r>
      <w:r>
        <w:rPr>
          <w:sz w:val="28"/>
        </w:rPr>
        <w:t xml:space="preserve"> </w:t>
      </w:r>
      <w:r>
        <w:rPr>
          <w:spacing w:val="-2"/>
          <w:sz w:val="28"/>
        </w:rPr>
        <w:t>Activity</w:t>
      </w:r>
      <w:r>
        <w:rPr>
          <w:spacing w:val="-7"/>
          <w:sz w:val="28"/>
        </w:rPr>
        <w:t xml:space="preserve"> </w:t>
      </w:r>
      <w:r>
        <w:rPr>
          <w:spacing w:val="-4"/>
          <w:sz w:val="28"/>
        </w:rPr>
        <w:t>test.</w:t>
      </w:r>
    </w:p>
    <w:p w14:paraId="73CBFD32">
      <w:pPr>
        <w:pStyle w:val="10"/>
        <w:spacing w:after="0" w:line="240" w:lineRule="auto"/>
        <w:jc w:val="left"/>
        <w:rPr>
          <w:sz w:val="28"/>
        </w:rPr>
        <w:sectPr>
          <w:pgSz w:w="11520" w:h="14400"/>
          <w:pgMar w:top="1440" w:right="360" w:bottom="1440" w:left="1080" w:header="0" w:footer="1219" w:gutter="0"/>
          <w:cols w:space="720" w:num="1"/>
        </w:sectPr>
      </w:pPr>
    </w:p>
    <w:p w14:paraId="792FD77A">
      <w:pPr>
        <w:spacing w:before="59"/>
        <w:ind w:left="360" w:right="0" w:firstLine="0"/>
        <w:jc w:val="left"/>
        <w:rPr>
          <w:b/>
          <w:sz w:val="32"/>
        </w:rPr>
      </w:pPr>
      <w:r>
        <w:rPr>
          <w:b/>
          <w:spacing w:val="-2"/>
          <w:sz w:val="32"/>
        </w:rPr>
        <w:t>CHAPTER</w:t>
      </w:r>
      <w:r>
        <w:rPr>
          <w:b/>
          <w:spacing w:val="-15"/>
          <w:sz w:val="32"/>
        </w:rPr>
        <w:t xml:space="preserve"> </w:t>
      </w:r>
      <w:r>
        <w:rPr>
          <w:b/>
          <w:spacing w:val="-4"/>
          <w:sz w:val="32"/>
        </w:rPr>
        <w:t>FOUR</w:t>
      </w:r>
    </w:p>
    <w:p w14:paraId="4041110C">
      <w:pPr>
        <w:pStyle w:val="10"/>
        <w:numPr>
          <w:ilvl w:val="1"/>
          <w:numId w:val="4"/>
        </w:numPr>
        <w:tabs>
          <w:tab w:val="left" w:pos="1130"/>
        </w:tabs>
        <w:spacing w:before="173" w:after="0" w:line="240" w:lineRule="auto"/>
        <w:ind w:left="1130" w:right="0" w:hanging="770"/>
        <w:jc w:val="left"/>
        <w:rPr>
          <w:sz w:val="28"/>
        </w:rPr>
      </w:pPr>
      <w:r>
        <w:rPr>
          <w:spacing w:val="-2"/>
          <w:sz w:val="28"/>
        </w:rPr>
        <w:t>Results.</w:t>
      </w:r>
    </w:p>
    <w:p w14:paraId="435F632D">
      <w:pPr>
        <w:pStyle w:val="10"/>
        <w:numPr>
          <w:ilvl w:val="1"/>
          <w:numId w:val="4"/>
        </w:numPr>
        <w:tabs>
          <w:tab w:val="left" w:pos="1130"/>
        </w:tabs>
        <w:spacing w:before="161" w:after="0" w:line="240" w:lineRule="auto"/>
        <w:ind w:left="1130" w:right="0" w:hanging="770"/>
        <w:jc w:val="left"/>
        <w:rPr>
          <w:sz w:val="28"/>
        </w:rPr>
      </w:pPr>
      <w:r>
        <w:rPr>
          <w:sz w:val="28"/>
        </w:rPr>
        <w:t>Physical</w:t>
      </w:r>
      <w:r>
        <w:rPr>
          <w:spacing w:val="-8"/>
          <w:sz w:val="28"/>
        </w:rPr>
        <w:t xml:space="preserve"> </w:t>
      </w:r>
      <w:r>
        <w:rPr>
          <w:sz w:val="28"/>
        </w:rPr>
        <w:t>appearance</w:t>
      </w:r>
      <w:r>
        <w:rPr>
          <w:spacing w:val="-10"/>
          <w:sz w:val="28"/>
        </w:rPr>
        <w:t xml:space="preserve"> </w:t>
      </w:r>
      <w:r>
        <w:rPr>
          <w:sz w:val="28"/>
        </w:rPr>
        <w:t>of</w:t>
      </w:r>
      <w:r>
        <w:rPr>
          <w:spacing w:val="-12"/>
          <w:sz w:val="28"/>
        </w:rPr>
        <w:t xml:space="preserve"> </w:t>
      </w:r>
      <w:r>
        <w:rPr>
          <w:sz w:val="28"/>
        </w:rPr>
        <w:t>the</w:t>
      </w:r>
      <w:r>
        <w:rPr>
          <w:spacing w:val="-9"/>
          <w:sz w:val="28"/>
        </w:rPr>
        <w:t xml:space="preserve"> </w:t>
      </w:r>
      <w:r>
        <w:rPr>
          <w:sz w:val="28"/>
        </w:rPr>
        <w:t>extract</w:t>
      </w:r>
      <w:r>
        <w:rPr>
          <w:spacing w:val="-5"/>
          <w:sz w:val="28"/>
        </w:rPr>
        <w:t xml:space="preserve"> </w:t>
      </w:r>
      <w:r>
        <w:rPr>
          <w:spacing w:val="-2"/>
          <w:sz w:val="28"/>
        </w:rPr>
        <w:t>recovered.</w:t>
      </w:r>
    </w:p>
    <w:p w14:paraId="0973C5C9">
      <w:pPr>
        <w:pStyle w:val="10"/>
        <w:numPr>
          <w:ilvl w:val="1"/>
          <w:numId w:val="4"/>
        </w:numPr>
        <w:tabs>
          <w:tab w:val="left" w:pos="1130"/>
        </w:tabs>
        <w:spacing w:before="163" w:after="0" w:line="240" w:lineRule="auto"/>
        <w:ind w:left="1130" w:right="0" w:hanging="770"/>
        <w:jc w:val="left"/>
        <w:rPr>
          <w:sz w:val="28"/>
        </w:rPr>
      </w:pPr>
      <w:r>
        <w:rPr>
          <w:sz w:val="28"/>
        </w:rPr>
        <w:t>Antifungal</w:t>
      </w:r>
      <w:r>
        <w:rPr>
          <w:spacing w:val="-8"/>
          <w:sz w:val="28"/>
        </w:rPr>
        <w:t xml:space="preserve"> </w:t>
      </w:r>
      <w:r>
        <w:rPr>
          <w:sz w:val="28"/>
        </w:rPr>
        <w:t>Activity</w:t>
      </w:r>
      <w:r>
        <w:rPr>
          <w:spacing w:val="-18"/>
          <w:sz w:val="28"/>
        </w:rPr>
        <w:t xml:space="preserve"> </w:t>
      </w:r>
      <w:r>
        <w:rPr>
          <w:sz w:val="28"/>
        </w:rPr>
        <w:t>on</w:t>
      </w:r>
      <w:r>
        <w:rPr>
          <w:spacing w:val="-8"/>
          <w:sz w:val="28"/>
        </w:rPr>
        <w:t xml:space="preserve"> </w:t>
      </w:r>
      <w:r>
        <w:rPr>
          <w:sz w:val="28"/>
        </w:rPr>
        <w:t>some</w:t>
      </w:r>
      <w:r>
        <w:rPr>
          <w:spacing w:val="-10"/>
          <w:sz w:val="28"/>
        </w:rPr>
        <w:t xml:space="preserve"> </w:t>
      </w:r>
      <w:r>
        <w:rPr>
          <w:sz w:val="28"/>
        </w:rPr>
        <w:t>Fungi</w:t>
      </w:r>
      <w:r>
        <w:rPr>
          <w:spacing w:val="-13"/>
          <w:sz w:val="28"/>
        </w:rPr>
        <w:t xml:space="preserve"> </w:t>
      </w:r>
      <w:r>
        <w:rPr>
          <w:spacing w:val="-2"/>
          <w:sz w:val="28"/>
        </w:rPr>
        <w:t>Isolates.</w:t>
      </w:r>
    </w:p>
    <w:p w14:paraId="6F32D3E9">
      <w:pPr>
        <w:pStyle w:val="10"/>
        <w:numPr>
          <w:ilvl w:val="1"/>
          <w:numId w:val="4"/>
        </w:numPr>
        <w:tabs>
          <w:tab w:val="left" w:pos="1130"/>
        </w:tabs>
        <w:spacing w:before="160" w:after="0" w:line="240" w:lineRule="auto"/>
        <w:ind w:left="1130" w:right="0" w:hanging="770"/>
        <w:jc w:val="left"/>
        <w:rPr>
          <w:i/>
          <w:sz w:val="28"/>
        </w:rPr>
      </w:pPr>
      <w:r>
        <w:rPr>
          <w:sz w:val="28"/>
        </w:rPr>
        <w:t>Phytochemical</w:t>
      </w:r>
      <w:r>
        <w:rPr>
          <w:spacing w:val="-7"/>
          <w:sz w:val="28"/>
        </w:rPr>
        <w:t xml:space="preserve"> </w:t>
      </w:r>
      <w:r>
        <w:rPr>
          <w:sz w:val="28"/>
        </w:rPr>
        <w:t>screening</w:t>
      </w:r>
      <w:r>
        <w:rPr>
          <w:spacing w:val="-14"/>
          <w:sz w:val="28"/>
        </w:rPr>
        <w:t xml:space="preserve"> </w:t>
      </w:r>
      <w:r>
        <w:rPr>
          <w:sz w:val="28"/>
        </w:rPr>
        <w:t>of</w:t>
      </w:r>
      <w:r>
        <w:rPr>
          <w:spacing w:val="-8"/>
          <w:sz w:val="28"/>
        </w:rPr>
        <w:t xml:space="preserve"> </w:t>
      </w:r>
      <w:r>
        <w:rPr>
          <w:i/>
          <w:sz w:val="28"/>
        </w:rPr>
        <w:t>B.</w:t>
      </w:r>
      <w:r>
        <w:rPr>
          <w:i/>
          <w:spacing w:val="-10"/>
          <w:sz w:val="28"/>
        </w:rPr>
        <w:t xml:space="preserve"> </w:t>
      </w:r>
      <w:r>
        <w:rPr>
          <w:i/>
          <w:spacing w:val="-2"/>
          <w:sz w:val="28"/>
        </w:rPr>
        <w:t>pinnatum.</w:t>
      </w:r>
    </w:p>
    <w:p w14:paraId="57F30FC4">
      <w:pPr>
        <w:spacing w:before="169"/>
        <w:ind w:left="360" w:right="0" w:firstLine="0"/>
        <w:jc w:val="left"/>
        <w:rPr>
          <w:b/>
          <w:sz w:val="32"/>
        </w:rPr>
      </w:pPr>
      <w:r>
        <w:rPr>
          <w:b/>
          <w:spacing w:val="-2"/>
          <w:sz w:val="32"/>
        </w:rPr>
        <w:t>CHAPTER</w:t>
      </w:r>
      <w:r>
        <w:rPr>
          <w:b/>
          <w:spacing w:val="-15"/>
          <w:sz w:val="32"/>
        </w:rPr>
        <w:t xml:space="preserve"> </w:t>
      </w:r>
      <w:r>
        <w:rPr>
          <w:b/>
          <w:spacing w:val="-4"/>
          <w:sz w:val="32"/>
        </w:rPr>
        <w:t>FIVE</w:t>
      </w:r>
    </w:p>
    <w:p w14:paraId="6EB44AFD">
      <w:pPr>
        <w:pStyle w:val="10"/>
        <w:numPr>
          <w:ilvl w:val="1"/>
          <w:numId w:val="5"/>
        </w:numPr>
        <w:tabs>
          <w:tab w:val="left" w:pos="807"/>
        </w:tabs>
        <w:spacing w:before="174" w:after="0" w:line="240" w:lineRule="auto"/>
        <w:ind w:left="807" w:right="0" w:hanging="447"/>
        <w:jc w:val="left"/>
        <w:rPr>
          <w:sz w:val="28"/>
        </w:rPr>
      </w:pPr>
      <w:r>
        <w:rPr>
          <w:spacing w:val="-2"/>
          <w:sz w:val="28"/>
        </w:rPr>
        <w:t>Discussion</w:t>
      </w:r>
    </w:p>
    <w:p w14:paraId="5EF8E008">
      <w:pPr>
        <w:pStyle w:val="10"/>
        <w:numPr>
          <w:ilvl w:val="1"/>
          <w:numId w:val="5"/>
        </w:numPr>
        <w:tabs>
          <w:tab w:val="left" w:pos="807"/>
        </w:tabs>
        <w:spacing w:before="182" w:after="0" w:line="240" w:lineRule="auto"/>
        <w:ind w:left="807" w:right="0" w:hanging="447"/>
        <w:jc w:val="left"/>
        <w:rPr>
          <w:sz w:val="28"/>
        </w:rPr>
      </w:pPr>
      <w:r>
        <w:rPr>
          <w:spacing w:val="-2"/>
          <w:sz w:val="28"/>
        </w:rPr>
        <w:t>Conclusion</w:t>
      </w:r>
    </w:p>
    <w:p w14:paraId="1E75744E">
      <w:pPr>
        <w:spacing w:before="171"/>
        <w:ind w:left="1063" w:right="0" w:firstLine="0"/>
        <w:jc w:val="left"/>
        <w:rPr>
          <w:b/>
          <w:sz w:val="32"/>
        </w:rPr>
      </w:pPr>
      <w:r>
        <w:rPr>
          <w:b/>
          <w:spacing w:val="-2"/>
          <w:sz w:val="32"/>
        </w:rPr>
        <w:t>References</w:t>
      </w:r>
    </w:p>
    <w:p w14:paraId="03CD5E59">
      <w:pPr>
        <w:spacing w:after="0"/>
        <w:jc w:val="left"/>
        <w:rPr>
          <w:b/>
          <w:sz w:val="32"/>
        </w:rPr>
        <w:sectPr>
          <w:pgSz w:w="11520" w:h="14400"/>
          <w:pgMar w:top="1380" w:right="360" w:bottom="1440" w:left="1080" w:header="0" w:footer="1219" w:gutter="0"/>
          <w:cols w:space="720" w:num="1"/>
        </w:sectPr>
      </w:pPr>
    </w:p>
    <w:p w14:paraId="2AA56D5F">
      <w:pPr>
        <w:spacing w:before="57"/>
        <w:ind w:left="0" w:right="1049" w:firstLine="0"/>
        <w:jc w:val="center"/>
        <w:rPr>
          <w:b/>
          <w:i/>
          <w:sz w:val="32"/>
        </w:rPr>
      </w:pPr>
      <w:r>
        <w:rPr>
          <w:b/>
          <w:i/>
          <w:spacing w:val="-2"/>
          <w:sz w:val="32"/>
        </w:rPr>
        <w:t>Abstract</w:t>
      </w:r>
    </w:p>
    <w:p w14:paraId="393ABE77">
      <w:pPr>
        <w:pStyle w:val="6"/>
        <w:spacing w:before="4"/>
        <w:rPr>
          <w:b/>
          <w:i/>
          <w:sz w:val="32"/>
        </w:rPr>
      </w:pPr>
    </w:p>
    <w:p w14:paraId="627BD9EC">
      <w:pPr>
        <w:spacing w:before="0" w:line="276" w:lineRule="auto"/>
        <w:ind w:left="360" w:right="1067" w:firstLine="0"/>
        <w:jc w:val="both"/>
        <w:rPr>
          <w:i/>
          <w:sz w:val="28"/>
        </w:rPr>
      </w:pPr>
      <w:r>
        <w:rPr>
          <w:i/>
          <w:sz w:val="28"/>
        </w:rPr>
        <w:t>The study was carried out to evaluate the antifungal effect of Bryophyllum pinnatum</w:t>
      </w:r>
      <w:r>
        <w:rPr>
          <w:i/>
          <w:spacing w:val="-12"/>
          <w:sz w:val="28"/>
        </w:rPr>
        <w:t xml:space="preserve"> </w:t>
      </w:r>
      <w:r>
        <w:rPr>
          <w:i/>
          <w:sz w:val="28"/>
        </w:rPr>
        <w:t>against</w:t>
      </w:r>
      <w:r>
        <w:rPr>
          <w:i/>
          <w:spacing w:val="29"/>
          <w:sz w:val="28"/>
        </w:rPr>
        <w:t xml:space="preserve"> </w:t>
      </w:r>
      <w:r>
        <w:rPr>
          <w:i/>
          <w:sz w:val="28"/>
        </w:rPr>
        <w:t>Aspergillus</w:t>
      </w:r>
      <w:r>
        <w:rPr>
          <w:i/>
          <w:spacing w:val="-10"/>
          <w:sz w:val="28"/>
        </w:rPr>
        <w:t xml:space="preserve"> </w:t>
      </w:r>
      <w:r>
        <w:rPr>
          <w:i/>
          <w:sz w:val="28"/>
        </w:rPr>
        <w:t>niger,</w:t>
      </w:r>
      <w:r>
        <w:rPr>
          <w:i/>
          <w:spacing w:val="-9"/>
          <w:sz w:val="28"/>
        </w:rPr>
        <w:t xml:space="preserve"> </w:t>
      </w:r>
      <w:r>
        <w:rPr>
          <w:i/>
          <w:sz w:val="28"/>
        </w:rPr>
        <w:t>Penicillum</w:t>
      </w:r>
      <w:r>
        <w:rPr>
          <w:i/>
          <w:spacing w:val="-12"/>
          <w:sz w:val="28"/>
        </w:rPr>
        <w:t xml:space="preserve"> </w:t>
      </w:r>
      <w:r>
        <w:rPr>
          <w:i/>
          <w:sz w:val="28"/>
        </w:rPr>
        <w:t>sp</w:t>
      </w:r>
      <w:r>
        <w:rPr>
          <w:i/>
          <w:spacing w:val="-6"/>
          <w:sz w:val="28"/>
        </w:rPr>
        <w:t xml:space="preserve"> </w:t>
      </w:r>
      <w:r>
        <w:rPr>
          <w:i/>
          <w:sz w:val="28"/>
        </w:rPr>
        <w:t>and</w:t>
      </w:r>
      <w:r>
        <w:rPr>
          <w:i/>
          <w:spacing w:val="-8"/>
          <w:sz w:val="28"/>
        </w:rPr>
        <w:t xml:space="preserve"> </w:t>
      </w:r>
      <w:r>
        <w:rPr>
          <w:i/>
          <w:sz w:val="28"/>
        </w:rPr>
        <w:t>Fusarium</w:t>
      </w:r>
      <w:r>
        <w:rPr>
          <w:i/>
          <w:spacing w:val="-10"/>
          <w:sz w:val="28"/>
        </w:rPr>
        <w:t xml:space="preserve"> </w:t>
      </w:r>
      <w:r>
        <w:rPr>
          <w:i/>
          <w:sz w:val="28"/>
        </w:rPr>
        <w:t>oxysporum. The ethanolic extract exhibit higher antifungal activity against Fusarium oxysporum</w:t>
      </w:r>
      <w:r>
        <w:rPr>
          <w:i/>
          <w:spacing w:val="-18"/>
          <w:sz w:val="28"/>
        </w:rPr>
        <w:t xml:space="preserve"> </w:t>
      </w:r>
      <w:r>
        <w:rPr>
          <w:i/>
          <w:sz w:val="28"/>
        </w:rPr>
        <w:t>(14mm</w:t>
      </w:r>
      <w:r>
        <w:rPr>
          <w:i/>
          <w:spacing w:val="-17"/>
          <w:sz w:val="28"/>
        </w:rPr>
        <w:t xml:space="preserve"> </w:t>
      </w:r>
      <w:r>
        <w:rPr>
          <w:i/>
          <w:sz w:val="28"/>
        </w:rPr>
        <w:t>at</w:t>
      </w:r>
      <w:r>
        <w:rPr>
          <w:i/>
          <w:spacing w:val="-18"/>
          <w:sz w:val="28"/>
        </w:rPr>
        <w:t xml:space="preserve"> </w:t>
      </w:r>
      <w:r>
        <w:rPr>
          <w:i/>
          <w:sz w:val="28"/>
        </w:rPr>
        <w:t>2mm)</w:t>
      </w:r>
      <w:r>
        <w:rPr>
          <w:i/>
          <w:spacing w:val="-17"/>
          <w:sz w:val="28"/>
        </w:rPr>
        <w:t xml:space="preserve"> </w:t>
      </w:r>
      <w:r>
        <w:rPr>
          <w:i/>
          <w:sz w:val="28"/>
        </w:rPr>
        <w:t>and</w:t>
      </w:r>
      <w:r>
        <w:rPr>
          <w:i/>
          <w:spacing w:val="-18"/>
          <w:sz w:val="28"/>
        </w:rPr>
        <w:t xml:space="preserve"> </w:t>
      </w:r>
      <w:r>
        <w:rPr>
          <w:i/>
          <w:sz w:val="28"/>
        </w:rPr>
        <w:t>Aspergillus</w:t>
      </w:r>
      <w:r>
        <w:rPr>
          <w:i/>
          <w:spacing w:val="-17"/>
          <w:sz w:val="28"/>
        </w:rPr>
        <w:t xml:space="preserve"> </w:t>
      </w:r>
      <w:r>
        <w:rPr>
          <w:i/>
          <w:sz w:val="28"/>
        </w:rPr>
        <w:t>niger</w:t>
      </w:r>
      <w:r>
        <w:rPr>
          <w:i/>
          <w:spacing w:val="-18"/>
          <w:sz w:val="28"/>
        </w:rPr>
        <w:t xml:space="preserve"> </w:t>
      </w:r>
      <w:r>
        <w:rPr>
          <w:i/>
          <w:sz w:val="28"/>
        </w:rPr>
        <w:t>(14mm</w:t>
      </w:r>
      <w:r>
        <w:rPr>
          <w:i/>
          <w:spacing w:val="-17"/>
          <w:sz w:val="28"/>
        </w:rPr>
        <w:t xml:space="preserve"> </w:t>
      </w:r>
      <w:r>
        <w:rPr>
          <w:i/>
          <w:sz w:val="28"/>
        </w:rPr>
        <w:t>at</w:t>
      </w:r>
      <w:r>
        <w:rPr>
          <w:i/>
          <w:spacing w:val="30"/>
          <w:sz w:val="28"/>
        </w:rPr>
        <w:t xml:space="preserve"> </w:t>
      </w:r>
      <w:r>
        <w:rPr>
          <w:i/>
          <w:sz w:val="28"/>
        </w:rPr>
        <w:t>3mm),</w:t>
      </w:r>
      <w:r>
        <w:rPr>
          <w:i/>
          <w:spacing w:val="-17"/>
          <w:sz w:val="28"/>
        </w:rPr>
        <w:t xml:space="preserve"> </w:t>
      </w:r>
      <w:r>
        <w:rPr>
          <w:i/>
          <w:sz w:val="28"/>
        </w:rPr>
        <w:t>in</w:t>
      </w:r>
      <w:r>
        <w:rPr>
          <w:i/>
          <w:spacing w:val="-18"/>
          <w:sz w:val="28"/>
        </w:rPr>
        <w:t xml:space="preserve"> </w:t>
      </w:r>
      <w:r>
        <w:rPr>
          <w:i/>
          <w:sz w:val="28"/>
        </w:rPr>
        <w:t xml:space="preserve">contrast Penicillium spp demonstrated resistance against B.pinnatum". This study suggest that Bryophyllum pinnatum possesses significant antifungal properties and could serve as a source for developing alternative antifungal agents, especially in regions with limited access to conventional </w:t>
      </w:r>
      <w:r>
        <w:rPr>
          <w:i/>
          <w:spacing w:val="-2"/>
          <w:sz w:val="28"/>
        </w:rPr>
        <w:t>pharmaceuticals.</w:t>
      </w:r>
    </w:p>
    <w:p w14:paraId="488BC5C0">
      <w:pPr>
        <w:spacing w:after="0" w:line="276" w:lineRule="auto"/>
        <w:jc w:val="both"/>
        <w:rPr>
          <w:i/>
          <w:sz w:val="28"/>
        </w:rPr>
        <w:sectPr>
          <w:pgSz w:w="11520" w:h="14400"/>
          <w:pgMar w:top="1380" w:right="360" w:bottom="1440" w:left="1080" w:header="0" w:footer="1219" w:gutter="0"/>
          <w:cols w:space="720" w:num="1"/>
        </w:sectPr>
      </w:pPr>
    </w:p>
    <w:p w14:paraId="05E2FDD1">
      <w:pPr>
        <w:pStyle w:val="2"/>
        <w:ind w:left="0" w:right="103"/>
        <w:jc w:val="center"/>
      </w:pPr>
      <w:r>
        <w:t>CHAPTER</w:t>
      </w:r>
      <w:r>
        <w:rPr>
          <w:spacing w:val="-15"/>
        </w:rPr>
        <w:t xml:space="preserve"> </w:t>
      </w:r>
      <w:r>
        <w:rPr>
          <w:spacing w:val="-5"/>
        </w:rPr>
        <w:t>ONE</w:t>
      </w:r>
    </w:p>
    <w:p w14:paraId="5C637F3E">
      <w:pPr>
        <w:spacing w:before="319"/>
        <w:ind w:left="360" w:right="0" w:firstLine="0"/>
        <w:jc w:val="both"/>
        <w:rPr>
          <w:b/>
          <w:sz w:val="28"/>
        </w:rPr>
      </w:pPr>
      <w:r>
        <w:rPr>
          <w:b/>
          <w:sz w:val="28"/>
        </w:rPr>
        <w:t>1.0</w:t>
      </w:r>
      <w:r>
        <w:rPr>
          <w:b/>
          <w:spacing w:val="-5"/>
          <w:sz w:val="28"/>
        </w:rPr>
        <w:t xml:space="preserve"> </w:t>
      </w:r>
      <w:r>
        <w:rPr>
          <w:b/>
          <w:spacing w:val="-2"/>
          <w:sz w:val="28"/>
        </w:rPr>
        <w:t>INTRODUCTION</w:t>
      </w:r>
    </w:p>
    <w:p w14:paraId="5F4E2A21">
      <w:pPr>
        <w:pStyle w:val="6"/>
        <w:spacing w:before="4"/>
        <w:rPr>
          <w:b/>
        </w:rPr>
      </w:pPr>
    </w:p>
    <w:p w14:paraId="25A0684C">
      <w:pPr>
        <w:spacing w:before="0"/>
        <w:ind w:left="360" w:right="0" w:firstLine="0"/>
        <w:jc w:val="both"/>
        <w:rPr>
          <w:b/>
          <w:i/>
          <w:sz w:val="28"/>
        </w:rPr>
      </w:pPr>
      <w:r>
        <w:rPr>
          <w:b/>
          <w:sz w:val="28"/>
        </w:rPr>
        <w:t>1.1.</w:t>
      </w:r>
      <w:r>
        <w:rPr>
          <w:b/>
          <w:spacing w:val="-13"/>
          <w:sz w:val="28"/>
        </w:rPr>
        <w:t xml:space="preserve"> </w:t>
      </w:r>
      <w:r>
        <w:rPr>
          <w:b/>
          <w:sz w:val="28"/>
        </w:rPr>
        <w:t>Background</w:t>
      </w:r>
      <w:r>
        <w:rPr>
          <w:b/>
          <w:spacing w:val="-11"/>
          <w:sz w:val="28"/>
        </w:rPr>
        <w:t xml:space="preserve"> </w:t>
      </w:r>
      <w:r>
        <w:rPr>
          <w:b/>
          <w:sz w:val="28"/>
        </w:rPr>
        <w:t>of</w:t>
      </w:r>
      <w:r>
        <w:rPr>
          <w:b/>
          <w:spacing w:val="-14"/>
          <w:sz w:val="28"/>
        </w:rPr>
        <w:t xml:space="preserve"> </w:t>
      </w:r>
      <w:r>
        <w:rPr>
          <w:b/>
          <w:i/>
          <w:sz w:val="28"/>
        </w:rPr>
        <w:t>Bryophyllum</w:t>
      </w:r>
      <w:r>
        <w:rPr>
          <w:b/>
          <w:i/>
          <w:spacing w:val="-4"/>
          <w:sz w:val="28"/>
        </w:rPr>
        <w:t xml:space="preserve"> </w:t>
      </w:r>
      <w:r>
        <w:rPr>
          <w:b/>
          <w:i/>
          <w:spacing w:val="-2"/>
          <w:sz w:val="28"/>
        </w:rPr>
        <w:t>pinnatum</w:t>
      </w:r>
    </w:p>
    <w:p w14:paraId="4D1149D5">
      <w:pPr>
        <w:pStyle w:val="6"/>
        <w:spacing w:before="310" w:line="480" w:lineRule="auto"/>
        <w:ind w:left="360" w:right="1069" w:firstLine="69"/>
        <w:jc w:val="both"/>
      </w:pPr>
      <w:r>
        <w:t>Fungal infections pose a significant threat to public health, particularly with the</w:t>
      </w:r>
      <w:r>
        <w:rPr>
          <w:spacing w:val="-16"/>
        </w:rPr>
        <w:t xml:space="preserve"> </w:t>
      </w:r>
      <w:r>
        <w:t>rise</w:t>
      </w:r>
      <w:r>
        <w:rPr>
          <w:spacing w:val="-16"/>
        </w:rPr>
        <w:t xml:space="preserve"> </w:t>
      </w:r>
      <w:r>
        <w:t>of</w:t>
      </w:r>
      <w:r>
        <w:rPr>
          <w:spacing w:val="-16"/>
        </w:rPr>
        <w:t xml:space="preserve"> </w:t>
      </w:r>
      <w:r>
        <w:t>drug</w:t>
      </w:r>
      <w:r>
        <w:rPr>
          <w:spacing w:val="-13"/>
        </w:rPr>
        <w:t xml:space="preserve"> </w:t>
      </w:r>
      <w:r>
        <w:t>resistant</w:t>
      </w:r>
      <w:r>
        <w:rPr>
          <w:spacing w:val="-15"/>
        </w:rPr>
        <w:t xml:space="preserve"> </w:t>
      </w:r>
      <w:r>
        <w:t>strains</w:t>
      </w:r>
      <w:r>
        <w:rPr>
          <w:spacing w:val="-13"/>
        </w:rPr>
        <w:t xml:space="preserve"> </w:t>
      </w:r>
      <w:r>
        <w:t>such</w:t>
      </w:r>
      <w:r>
        <w:rPr>
          <w:spacing w:val="-13"/>
        </w:rPr>
        <w:t xml:space="preserve"> </w:t>
      </w:r>
      <w:r>
        <w:t>as;</w:t>
      </w:r>
      <w:r>
        <w:rPr>
          <w:spacing w:val="-7"/>
        </w:rPr>
        <w:t xml:space="preserve"> </w:t>
      </w:r>
      <w:r>
        <w:rPr>
          <w:i/>
        </w:rPr>
        <w:t>Candida</w:t>
      </w:r>
      <w:r>
        <w:rPr>
          <w:i/>
          <w:spacing w:val="-15"/>
        </w:rPr>
        <w:t xml:space="preserve"> </w:t>
      </w:r>
      <w:r>
        <w:rPr>
          <w:i/>
        </w:rPr>
        <w:t>albican</w:t>
      </w:r>
      <w:r>
        <w:t>,</w:t>
      </w:r>
      <w:r>
        <w:rPr>
          <w:spacing w:val="-14"/>
        </w:rPr>
        <w:t xml:space="preserve"> </w:t>
      </w:r>
      <w:r>
        <w:rPr>
          <w:i/>
        </w:rPr>
        <w:t>Aspergillus</w:t>
      </w:r>
      <w:r>
        <w:rPr>
          <w:i/>
          <w:spacing w:val="-13"/>
        </w:rPr>
        <w:t xml:space="preserve"> </w:t>
      </w:r>
      <w:r>
        <w:rPr>
          <w:i/>
        </w:rPr>
        <w:t>spp</w:t>
      </w:r>
      <w:r>
        <w:rPr>
          <w:i/>
          <w:spacing w:val="-11"/>
        </w:rPr>
        <w:t xml:space="preserve"> </w:t>
      </w:r>
      <w:r>
        <w:t>and dermatophytes</w:t>
      </w:r>
      <w:r>
        <w:rPr>
          <w:spacing w:val="-8"/>
        </w:rPr>
        <w:t xml:space="preserve"> </w:t>
      </w:r>
      <w:r>
        <w:t>(Perfect,</w:t>
      </w:r>
      <w:r>
        <w:rPr>
          <w:spacing w:val="-9"/>
        </w:rPr>
        <w:t xml:space="preserve"> </w:t>
      </w:r>
      <w:r>
        <w:t>J</w:t>
      </w:r>
      <w:r>
        <w:rPr>
          <w:spacing w:val="-10"/>
        </w:rPr>
        <w:t xml:space="preserve"> </w:t>
      </w:r>
      <w:r>
        <w:t>R.</w:t>
      </w:r>
      <w:r>
        <w:rPr>
          <w:spacing w:val="-9"/>
        </w:rPr>
        <w:t xml:space="preserve"> </w:t>
      </w:r>
      <w:r>
        <w:t>(2017).</w:t>
      </w:r>
      <w:r>
        <w:rPr>
          <w:spacing w:val="-9"/>
        </w:rPr>
        <w:t xml:space="preserve"> </w:t>
      </w:r>
      <w:r>
        <w:t>Medicinal</w:t>
      </w:r>
      <w:r>
        <w:rPr>
          <w:spacing w:val="-10"/>
        </w:rPr>
        <w:t xml:space="preserve"> </w:t>
      </w:r>
      <w:r>
        <w:t>herbs</w:t>
      </w:r>
      <w:r>
        <w:rPr>
          <w:spacing w:val="-8"/>
        </w:rPr>
        <w:t xml:space="preserve"> </w:t>
      </w:r>
      <w:r>
        <w:t>have</w:t>
      </w:r>
      <w:r>
        <w:rPr>
          <w:spacing w:val="-11"/>
        </w:rPr>
        <w:t xml:space="preserve"> </w:t>
      </w:r>
      <w:r>
        <w:t>been</w:t>
      </w:r>
      <w:r>
        <w:rPr>
          <w:spacing w:val="-12"/>
        </w:rPr>
        <w:t xml:space="preserve"> </w:t>
      </w:r>
      <w:r>
        <w:t>utilized</w:t>
      </w:r>
      <w:r>
        <w:rPr>
          <w:spacing w:val="-10"/>
        </w:rPr>
        <w:t xml:space="preserve"> </w:t>
      </w:r>
      <w:r>
        <w:t>since long</w:t>
      </w:r>
      <w:r>
        <w:rPr>
          <w:spacing w:val="-9"/>
        </w:rPr>
        <w:t xml:space="preserve"> </w:t>
      </w:r>
      <w:r>
        <w:t>ago</w:t>
      </w:r>
      <w:r>
        <w:rPr>
          <w:spacing w:val="-12"/>
        </w:rPr>
        <w:t xml:space="preserve"> </w:t>
      </w:r>
      <w:r>
        <w:t>for</w:t>
      </w:r>
      <w:r>
        <w:rPr>
          <w:spacing w:val="-12"/>
        </w:rPr>
        <w:t xml:space="preserve"> </w:t>
      </w:r>
      <w:r>
        <w:t>the</w:t>
      </w:r>
      <w:r>
        <w:rPr>
          <w:spacing w:val="-12"/>
        </w:rPr>
        <w:t xml:space="preserve"> </w:t>
      </w:r>
      <w:r>
        <w:t>treatment</w:t>
      </w:r>
      <w:r>
        <w:rPr>
          <w:spacing w:val="-12"/>
        </w:rPr>
        <w:t xml:space="preserve"> </w:t>
      </w:r>
      <w:r>
        <w:t>of</w:t>
      </w:r>
      <w:r>
        <w:rPr>
          <w:spacing w:val="-12"/>
        </w:rPr>
        <w:t xml:space="preserve"> </w:t>
      </w:r>
      <w:r>
        <w:t>different</w:t>
      </w:r>
      <w:r>
        <w:rPr>
          <w:spacing w:val="-12"/>
        </w:rPr>
        <w:t xml:space="preserve"> </w:t>
      </w:r>
      <w:r>
        <w:t>ailments</w:t>
      </w:r>
      <w:r>
        <w:rPr>
          <w:spacing w:val="-12"/>
        </w:rPr>
        <w:t xml:space="preserve"> </w:t>
      </w:r>
      <w:r>
        <w:t>in</w:t>
      </w:r>
      <w:r>
        <w:rPr>
          <w:spacing w:val="-11"/>
        </w:rPr>
        <w:t xml:space="preserve"> </w:t>
      </w:r>
      <w:r>
        <w:t>multiple</w:t>
      </w:r>
      <w:r>
        <w:rPr>
          <w:spacing w:val="-12"/>
        </w:rPr>
        <w:t xml:space="preserve"> </w:t>
      </w:r>
      <w:r>
        <w:t>traditional</w:t>
      </w:r>
      <w:r>
        <w:rPr>
          <w:spacing w:val="-9"/>
        </w:rPr>
        <w:t xml:space="preserve"> </w:t>
      </w:r>
      <w:r>
        <w:t>systems such</w:t>
      </w:r>
      <w:r>
        <w:rPr>
          <w:spacing w:val="-18"/>
        </w:rPr>
        <w:t xml:space="preserve"> </w:t>
      </w:r>
      <w:r>
        <w:t>as</w:t>
      </w:r>
      <w:r>
        <w:rPr>
          <w:spacing w:val="-17"/>
        </w:rPr>
        <w:t xml:space="preserve"> </w:t>
      </w:r>
      <w:r>
        <w:t>Traditional</w:t>
      </w:r>
      <w:r>
        <w:rPr>
          <w:spacing w:val="-18"/>
        </w:rPr>
        <w:t xml:space="preserve"> </w:t>
      </w:r>
      <w:r>
        <w:t>Chinese</w:t>
      </w:r>
      <w:r>
        <w:rPr>
          <w:spacing w:val="-17"/>
        </w:rPr>
        <w:t xml:space="preserve"> </w:t>
      </w:r>
      <w:r>
        <w:t>medicine</w:t>
      </w:r>
      <w:r>
        <w:rPr>
          <w:spacing w:val="-18"/>
        </w:rPr>
        <w:t xml:space="preserve"> </w:t>
      </w:r>
      <w:r>
        <w:t>and</w:t>
      </w:r>
      <w:r>
        <w:rPr>
          <w:spacing w:val="-17"/>
        </w:rPr>
        <w:t xml:space="preserve"> </w:t>
      </w:r>
      <w:r>
        <w:t>various</w:t>
      </w:r>
      <w:r>
        <w:rPr>
          <w:spacing w:val="-18"/>
        </w:rPr>
        <w:t xml:space="preserve"> </w:t>
      </w:r>
      <w:r>
        <w:t>indigenous</w:t>
      </w:r>
      <w:r>
        <w:rPr>
          <w:spacing w:val="-17"/>
        </w:rPr>
        <w:t xml:space="preserve"> </w:t>
      </w:r>
      <w:r>
        <w:t>healing</w:t>
      </w:r>
      <w:r>
        <w:rPr>
          <w:spacing w:val="-18"/>
        </w:rPr>
        <w:t xml:space="preserve"> </w:t>
      </w:r>
      <w:r>
        <w:t xml:space="preserve">systems. (Mekuria </w:t>
      </w:r>
      <w:r>
        <w:rPr>
          <w:i/>
        </w:rPr>
        <w:t>et.al</w:t>
      </w:r>
      <w:r>
        <w:t>., 2017).</w:t>
      </w:r>
    </w:p>
    <w:p w14:paraId="33BCE4D6">
      <w:pPr>
        <w:pStyle w:val="6"/>
        <w:spacing w:before="6" w:line="480" w:lineRule="auto"/>
        <w:ind w:left="360" w:right="1066"/>
        <w:jc w:val="both"/>
      </w:pPr>
      <w:r>
        <w:t>Traditional herbal medicine has received great acceptance over the decades with about 80%</w:t>
      </w:r>
      <w:r>
        <w:rPr>
          <w:spacing w:val="-2"/>
        </w:rPr>
        <w:t xml:space="preserve"> </w:t>
      </w:r>
      <w:r>
        <w:t>of the world population using the system</w:t>
      </w:r>
      <w:r>
        <w:rPr>
          <w:spacing w:val="-1"/>
        </w:rPr>
        <w:t xml:space="preserve"> </w:t>
      </w:r>
      <w:r>
        <w:t>as the only</w:t>
      </w:r>
      <w:r>
        <w:rPr>
          <w:spacing w:val="-5"/>
        </w:rPr>
        <w:t xml:space="preserve"> </w:t>
      </w:r>
      <w:r>
        <w:t>form</w:t>
      </w:r>
      <w:r>
        <w:rPr>
          <w:spacing w:val="-8"/>
        </w:rPr>
        <w:t xml:space="preserve"> </w:t>
      </w:r>
      <w:r>
        <w:t>of treatment. The ease of access, availability, effectiveness and affordability of medicinal</w:t>
      </w:r>
      <w:r>
        <w:rPr>
          <w:spacing w:val="-18"/>
        </w:rPr>
        <w:t xml:space="preserve"> </w:t>
      </w:r>
      <w:r>
        <w:t>plant</w:t>
      </w:r>
      <w:r>
        <w:rPr>
          <w:spacing w:val="-17"/>
        </w:rPr>
        <w:t xml:space="preserve"> </w:t>
      </w:r>
      <w:r>
        <w:t>makes</w:t>
      </w:r>
      <w:r>
        <w:rPr>
          <w:spacing w:val="-18"/>
        </w:rPr>
        <w:t xml:space="preserve"> </w:t>
      </w:r>
      <w:r>
        <w:t>them</w:t>
      </w:r>
      <w:r>
        <w:rPr>
          <w:spacing w:val="-17"/>
        </w:rPr>
        <w:t xml:space="preserve"> </w:t>
      </w:r>
      <w:r>
        <w:t>acceptable</w:t>
      </w:r>
      <w:r>
        <w:rPr>
          <w:spacing w:val="-18"/>
        </w:rPr>
        <w:t xml:space="preserve"> </w:t>
      </w:r>
      <w:r>
        <w:t>for</w:t>
      </w:r>
      <w:r>
        <w:rPr>
          <w:spacing w:val="-17"/>
        </w:rPr>
        <w:t xml:space="preserve"> </w:t>
      </w:r>
      <w:r>
        <w:t>treating</w:t>
      </w:r>
      <w:r>
        <w:rPr>
          <w:spacing w:val="-18"/>
        </w:rPr>
        <w:t xml:space="preserve"> </w:t>
      </w:r>
      <w:r>
        <w:t>common</w:t>
      </w:r>
      <w:r>
        <w:rPr>
          <w:spacing w:val="-17"/>
        </w:rPr>
        <w:t xml:space="preserve"> </w:t>
      </w:r>
      <w:r>
        <w:t>ailments.</w:t>
      </w:r>
      <w:r>
        <w:rPr>
          <w:spacing w:val="-18"/>
        </w:rPr>
        <w:t xml:space="preserve"> </w:t>
      </w:r>
      <w:r>
        <w:t xml:space="preserve">(Dorine </w:t>
      </w:r>
      <w:r>
        <w:rPr>
          <w:i/>
        </w:rPr>
        <w:t>et.al</w:t>
      </w:r>
      <w:r>
        <w:t>., 2021).</w:t>
      </w:r>
    </w:p>
    <w:p w14:paraId="6E4FD23E">
      <w:pPr>
        <w:pStyle w:val="6"/>
        <w:spacing w:line="480" w:lineRule="auto"/>
        <w:ind w:left="360" w:right="1076" w:firstLine="69"/>
        <w:jc w:val="both"/>
      </w:pPr>
      <w:r>
        <w:t>Moreover, secondary metabolites of various plant origins have shown considerable against multiple microbes. This has been recognized by the World Health Organization (WHO) which considers traditional medicine a</w:t>
      </w:r>
    </w:p>
    <w:p w14:paraId="74DF30FE">
      <w:pPr>
        <w:pStyle w:val="6"/>
        <w:spacing w:after="0" w:line="480" w:lineRule="auto"/>
        <w:jc w:val="both"/>
        <w:sectPr>
          <w:footerReference r:id="rId6" w:type="default"/>
          <w:pgSz w:w="11520" w:h="14400"/>
          <w:pgMar w:top="1360" w:right="360" w:bottom="1380" w:left="1080" w:header="0" w:footer="1183" w:gutter="0"/>
          <w:pgNumType w:start="1"/>
          <w:cols w:space="720" w:num="1"/>
        </w:sectPr>
      </w:pPr>
    </w:p>
    <w:p w14:paraId="5B02FDB5">
      <w:pPr>
        <w:pStyle w:val="6"/>
        <w:spacing w:before="66" w:line="480" w:lineRule="auto"/>
        <w:ind w:left="360" w:right="1077"/>
        <w:jc w:val="both"/>
      </w:pPr>
      <w:r>
        <w:t xml:space="preserve">fundamental component of health system with excellent results for users. (Palhares </w:t>
      </w:r>
      <w:r>
        <w:rPr>
          <w:i/>
        </w:rPr>
        <w:t>et.al</w:t>
      </w:r>
      <w:r>
        <w:t>., 2020).</w:t>
      </w:r>
    </w:p>
    <w:p w14:paraId="7B172D09">
      <w:pPr>
        <w:pStyle w:val="6"/>
        <w:spacing w:before="73" w:line="480" w:lineRule="auto"/>
        <w:ind w:left="360" w:right="1066"/>
        <w:jc w:val="both"/>
      </w:pPr>
      <w:r>
        <w:rPr>
          <w:i/>
        </w:rPr>
        <w:t xml:space="preserve">Bryophyllum pinnatum </w:t>
      </w:r>
      <w:r>
        <w:t xml:space="preserve">is member of the family </w:t>
      </w:r>
      <w:r>
        <w:rPr>
          <w:i/>
        </w:rPr>
        <w:t xml:space="preserve">Crassulaceae </w:t>
      </w:r>
      <w:r>
        <w:t>also known as the</w:t>
      </w:r>
      <w:r>
        <w:rPr>
          <w:spacing w:val="-8"/>
        </w:rPr>
        <w:t xml:space="preserve"> </w:t>
      </w:r>
      <w:r>
        <w:t>family</w:t>
      </w:r>
      <w:r>
        <w:rPr>
          <w:spacing w:val="-11"/>
        </w:rPr>
        <w:t xml:space="preserve"> </w:t>
      </w:r>
      <w:r>
        <w:t>of</w:t>
      </w:r>
      <w:r>
        <w:rPr>
          <w:spacing w:val="-8"/>
        </w:rPr>
        <w:t xml:space="preserve"> </w:t>
      </w:r>
      <w:r>
        <w:t>sprouting</w:t>
      </w:r>
      <w:r>
        <w:rPr>
          <w:spacing w:val="-7"/>
        </w:rPr>
        <w:t xml:space="preserve"> </w:t>
      </w:r>
      <w:r>
        <w:t>leaves;</w:t>
      </w:r>
      <w:r>
        <w:rPr>
          <w:spacing w:val="-7"/>
        </w:rPr>
        <w:t xml:space="preserve"> </w:t>
      </w:r>
      <w:r>
        <w:t>it</w:t>
      </w:r>
      <w:r>
        <w:rPr>
          <w:spacing w:val="-7"/>
        </w:rPr>
        <w:t xml:space="preserve"> </w:t>
      </w:r>
      <w:r>
        <w:t>is</w:t>
      </w:r>
      <w:r>
        <w:rPr>
          <w:spacing w:val="-7"/>
        </w:rPr>
        <w:t xml:space="preserve"> </w:t>
      </w:r>
      <w:r>
        <w:t>bred</w:t>
      </w:r>
      <w:r>
        <w:rPr>
          <w:spacing w:val="-7"/>
        </w:rPr>
        <w:t xml:space="preserve"> </w:t>
      </w:r>
      <w:r>
        <w:t>as</w:t>
      </w:r>
      <w:r>
        <w:rPr>
          <w:spacing w:val="-9"/>
        </w:rPr>
        <w:t xml:space="preserve"> </w:t>
      </w:r>
      <w:r>
        <w:t>a</w:t>
      </w:r>
      <w:r>
        <w:rPr>
          <w:spacing w:val="-8"/>
        </w:rPr>
        <w:t xml:space="preserve"> </w:t>
      </w:r>
      <w:r>
        <w:t>decorative</w:t>
      </w:r>
      <w:r>
        <w:rPr>
          <w:spacing w:val="-10"/>
        </w:rPr>
        <w:t xml:space="preserve"> </w:t>
      </w:r>
      <w:r>
        <w:t>house</w:t>
      </w:r>
      <w:r>
        <w:rPr>
          <w:spacing w:val="-8"/>
        </w:rPr>
        <w:t xml:space="preserve"> </w:t>
      </w:r>
      <w:r>
        <w:t>plant</w:t>
      </w:r>
      <w:r>
        <w:rPr>
          <w:spacing w:val="-9"/>
        </w:rPr>
        <w:t xml:space="preserve"> </w:t>
      </w:r>
      <w:r>
        <w:t>on</w:t>
      </w:r>
      <w:r>
        <w:rPr>
          <w:spacing w:val="38"/>
        </w:rPr>
        <w:t xml:space="preserve"> </w:t>
      </w:r>
      <w:r>
        <w:t>stones and</w:t>
      </w:r>
      <w:r>
        <w:rPr>
          <w:spacing w:val="-3"/>
        </w:rPr>
        <w:t xml:space="preserve"> </w:t>
      </w:r>
      <w:r>
        <w:t>in</w:t>
      </w:r>
      <w:r>
        <w:rPr>
          <w:spacing w:val="-3"/>
        </w:rPr>
        <w:t xml:space="preserve"> </w:t>
      </w:r>
      <w:r>
        <w:t>gardens.</w:t>
      </w:r>
      <w:r>
        <w:rPr>
          <w:spacing w:val="-5"/>
        </w:rPr>
        <w:t xml:space="preserve"> </w:t>
      </w:r>
      <w:r>
        <w:t>It</w:t>
      </w:r>
      <w:r>
        <w:rPr>
          <w:spacing w:val="-3"/>
        </w:rPr>
        <w:t xml:space="preserve"> </w:t>
      </w:r>
      <w:r>
        <w:t>hold</w:t>
      </w:r>
      <w:r>
        <w:rPr>
          <w:spacing w:val="-3"/>
        </w:rPr>
        <w:t xml:space="preserve"> </w:t>
      </w:r>
      <w:r>
        <w:t>various</w:t>
      </w:r>
      <w:r>
        <w:rPr>
          <w:spacing w:val="-3"/>
        </w:rPr>
        <w:t xml:space="preserve"> </w:t>
      </w:r>
      <w:r>
        <w:t>names</w:t>
      </w:r>
      <w:r>
        <w:rPr>
          <w:spacing w:val="-3"/>
        </w:rPr>
        <w:t xml:space="preserve"> </w:t>
      </w:r>
      <w:r>
        <w:t>like</w:t>
      </w:r>
      <w:r>
        <w:rPr>
          <w:spacing w:val="-4"/>
        </w:rPr>
        <w:t xml:space="preserve"> </w:t>
      </w:r>
      <w:r>
        <w:t>air</w:t>
      </w:r>
      <w:r>
        <w:rPr>
          <w:spacing w:val="-4"/>
        </w:rPr>
        <w:t xml:space="preserve"> </w:t>
      </w:r>
      <w:r>
        <w:t>plant,</w:t>
      </w:r>
      <w:r>
        <w:rPr>
          <w:spacing w:val="-5"/>
        </w:rPr>
        <w:t xml:space="preserve"> </w:t>
      </w:r>
      <w:r>
        <w:t>Cathedral</w:t>
      </w:r>
      <w:r>
        <w:rPr>
          <w:spacing w:val="-3"/>
        </w:rPr>
        <w:t xml:space="preserve"> </w:t>
      </w:r>
      <w:r>
        <w:t>bell,</w:t>
      </w:r>
      <w:r>
        <w:rPr>
          <w:spacing w:val="39"/>
        </w:rPr>
        <w:t xml:space="preserve"> </w:t>
      </w:r>
      <w:r>
        <w:t>life</w:t>
      </w:r>
      <w:r>
        <w:rPr>
          <w:spacing w:val="-4"/>
        </w:rPr>
        <w:t xml:space="preserve"> </w:t>
      </w:r>
      <w:r>
        <w:t>plant, resurrection</w:t>
      </w:r>
      <w:r>
        <w:rPr>
          <w:spacing w:val="-18"/>
        </w:rPr>
        <w:t xml:space="preserve"> </w:t>
      </w:r>
      <w:r>
        <w:t>plant</w:t>
      </w:r>
      <w:r>
        <w:rPr>
          <w:spacing w:val="-17"/>
        </w:rPr>
        <w:t xml:space="preserve"> </w:t>
      </w:r>
      <w:r>
        <w:t>and</w:t>
      </w:r>
      <w:r>
        <w:rPr>
          <w:spacing w:val="-18"/>
        </w:rPr>
        <w:t xml:space="preserve"> </w:t>
      </w:r>
      <w:r>
        <w:t>miracle</w:t>
      </w:r>
      <w:r>
        <w:rPr>
          <w:spacing w:val="-17"/>
        </w:rPr>
        <w:t xml:space="preserve"> </w:t>
      </w:r>
      <w:r>
        <w:t>leaf,</w:t>
      </w:r>
      <w:r>
        <w:rPr>
          <w:spacing w:val="-18"/>
        </w:rPr>
        <w:t xml:space="preserve"> </w:t>
      </w:r>
      <w:r>
        <w:t>it</w:t>
      </w:r>
      <w:r>
        <w:rPr>
          <w:spacing w:val="-17"/>
        </w:rPr>
        <w:t xml:space="preserve"> </w:t>
      </w:r>
      <w:r>
        <w:t>is</w:t>
      </w:r>
      <w:r>
        <w:rPr>
          <w:spacing w:val="-18"/>
        </w:rPr>
        <w:t xml:space="preserve"> </w:t>
      </w:r>
      <w:r>
        <w:t>also</w:t>
      </w:r>
      <w:r>
        <w:rPr>
          <w:spacing w:val="-17"/>
        </w:rPr>
        <w:t xml:space="preserve"> </w:t>
      </w:r>
      <w:r>
        <w:t>known</w:t>
      </w:r>
      <w:r>
        <w:rPr>
          <w:spacing w:val="-18"/>
        </w:rPr>
        <w:t xml:space="preserve"> </w:t>
      </w:r>
      <w:r>
        <w:t>as</w:t>
      </w:r>
      <w:r>
        <w:rPr>
          <w:spacing w:val="-17"/>
        </w:rPr>
        <w:t xml:space="preserve"> </w:t>
      </w:r>
      <w:r>
        <w:t>Eru-</w:t>
      </w:r>
      <w:r>
        <w:rPr>
          <w:spacing w:val="-18"/>
        </w:rPr>
        <w:t xml:space="preserve"> </w:t>
      </w:r>
      <w:r>
        <w:t>odundun</w:t>
      </w:r>
      <w:r>
        <w:rPr>
          <w:spacing w:val="-17"/>
        </w:rPr>
        <w:t xml:space="preserve"> </w:t>
      </w:r>
      <w:r>
        <w:t>(Yoruba), Odaaopue (Igbo) and Abomoda (Hausa). The plant is native to Madagascar but</w:t>
      </w:r>
      <w:r>
        <w:rPr>
          <w:spacing w:val="-7"/>
        </w:rPr>
        <w:t xml:space="preserve"> </w:t>
      </w:r>
      <w:r>
        <w:t>has</w:t>
      </w:r>
      <w:r>
        <w:rPr>
          <w:spacing w:val="-7"/>
        </w:rPr>
        <w:t xml:space="preserve"> </w:t>
      </w:r>
      <w:r>
        <w:t>spread</w:t>
      </w:r>
      <w:r>
        <w:rPr>
          <w:spacing w:val="-5"/>
        </w:rPr>
        <w:t xml:space="preserve"> </w:t>
      </w:r>
      <w:r>
        <w:t>to</w:t>
      </w:r>
      <w:r>
        <w:rPr>
          <w:spacing w:val="-7"/>
        </w:rPr>
        <w:t xml:space="preserve"> </w:t>
      </w:r>
      <w:r>
        <w:t>tropical</w:t>
      </w:r>
      <w:r>
        <w:rPr>
          <w:spacing w:val="-5"/>
        </w:rPr>
        <w:t xml:space="preserve"> </w:t>
      </w:r>
      <w:r>
        <w:t>and</w:t>
      </w:r>
      <w:r>
        <w:rPr>
          <w:spacing w:val="-7"/>
        </w:rPr>
        <w:t xml:space="preserve"> </w:t>
      </w:r>
      <w:r>
        <w:t>subtropical</w:t>
      </w:r>
      <w:r>
        <w:rPr>
          <w:spacing w:val="-5"/>
        </w:rPr>
        <w:t xml:space="preserve"> </w:t>
      </w:r>
      <w:r>
        <w:t>regions</w:t>
      </w:r>
      <w:r>
        <w:rPr>
          <w:spacing w:val="-7"/>
        </w:rPr>
        <w:t xml:space="preserve"> </w:t>
      </w:r>
      <w:r>
        <w:t>around</w:t>
      </w:r>
      <w:r>
        <w:rPr>
          <w:spacing w:val="-7"/>
        </w:rPr>
        <w:t xml:space="preserve"> </w:t>
      </w:r>
      <w:r>
        <w:t>the</w:t>
      </w:r>
      <w:r>
        <w:rPr>
          <w:spacing w:val="-5"/>
        </w:rPr>
        <w:t xml:space="preserve"> </w:t>
      </w:r>
      <w:r>
        <w:t>world,</w:t>
      </w:r>
      <w:r>
        <w:rPr>
          <w:spacing w:val="-8"/>
        </w:rPr>
        <w:t xml:space="preserve"> </w:t>
      </w:r>
      <w:r>
        <w:t>including Africa, Asia, the Caribbean, and South America.(Quazi, et.al., 2018).</w:t>
      </w:r>
    </w:p>
    <w:p w14:paraId="1D6BE557">
      <w:pPr>
        <w:pStyle w:val="6"/>
        <w:spacing w:line="480" w:lineRule="auto"/>
        <w:ind w:left="360" w:right="1065"/>
        <w:jc w:val="both"/>
      </w:pPr>
      <w:r>
        <w:t>It is common worldwide due to its ease of cultivation and widespread use in herbal</w:t>
      </w:r>
      <w:r>
        <w:rPr>
          <w:spacing w:val="-14"/>
        </w:rPr>
        <w:t xml:space="preserve"> </w:t>
      </w:r>
      <w:r>
        <w:t>medicine.</w:t>
      </w:r>
      <w:r>
        <w:rPr>
          <w:spacing w:val="-15"/>
        </w:rPr>
        <w:t xml:space="preserve"> </w:t>
      </w:r>
      <w:r>
        <w:t>Deep</w:t>
      </w:r>
      <w:r>
        <w:rPr>
          <w:spacing w:val="-14"/>
        </w:rPr>
        <w:t xml:space="preserve"> </w:t>
      </w:r>
      <w:r>
        <w:t>green</w:t>
      </w:r>
      <w:r>
        <w:rPr>
          <w:spacing w:val="-14"/>
        </w:rPr>
        <w:t xml:space="preserve"> </w:t>
      </w:r>
      <w:r>
        <w:t>and</w:t>
      </w:r>
      <w:r>
        <w:rPr>
          <w:spacing w:val="-14"/>
        </w:rPr>
        <w:t xml:space="preserve"> </w:t>
      </w:r>
      <w:r>
        <w:t>scalloped</w:t>
      </w:r>
      <w:r>
        <w:rPr>
          <w:spacing w:val="-16"/>
        </w:rPr>
        <w:t xml:space="preserve"> </w:t>
      </w:r>
      <w:r>
        <w:t>edges,</w:t>
      </w:r>
      <w:r>
        <w:rPr>
          <w:spacing w:val="-13"/>
        </w:rPr>
        <w:t xml:space="preserve"> </w:t>
      </w:r>
      <w:r>
        <w:t>many</w:t>
      </w:r>
      <w:r>
        <w:rPr>
          <w:spacing w:val="-16"/>
        </w:rPr>
        <w:t xml:space="preserve"> </w:t>
      </w:r>
      <w:r>
        <w:t>trimmed</w:t>
      </w:r>
      <w:r>
        <w:rPr>
          <w:spacing w:val="-14"/>
        </w:rPr>
        <w:t xml:space="preserve"> </w:t>
      </w:r>
      <w:r>
        <w:t>in</w:t>
      </w:r>
      <w:r>
        <w:rPr>
          <w:spacing w:val="-14"/>
        </w:rPr>
        <w:t xml:space="preserve"> </w:t>
      </w:r>
      <w:r>
        <w:t>red,</w:t>
      </w:r>
      <w:r>
        <w:rPr>
          <w:spacing w:val="-13"/>
        </w:rPr>
        <w:t xml:space="preserve"> </w:t>
      </w:r>
      <w:r>
        <w:t>make up</w:t>
      </w:r>
      <w:r>
        <w:rPr>
          <w:spacing w:val="40"/>
        </w:rPr>
        <w:t xml:space="preserve"> </w:t>
      </w:r>
      <w:r>
        <w:t xml:space="preserve">its lush foliage. It flowers from November to March and fruits in April (Khan </w:t>
      </w:r>
      <w:r>
        <w:rPr>
          <w:i/>
        </w:rPr>
        <w:t>et.al.</w:t>
      </w:r>
      <w:r>
        <w:t>, 2009).</w:t>
      </w:r>
    </w:p>
    <w:p w14:paraId="445B0871">
      <w:pPr>
        <w:pStyle w:val="6"/>
        <w:spacing w:before="3" w:line="480" w:lineRule="auto"/>
        <w:ind w:left="360" w:right="1069"/>
        <w:jc w:val="both"/>
      </w:pPr>
      <w:r>
        <w:t>B. pinnatum</w:t>
      </w:r>
      <w:r>
        <w:rPr>
          <w:spacing w:val="-1"/>
        </w:rPr>
        <w:t xml:space="preserve"> </w:t>
      </w:r>
      <w:r>
        <w:t>is recognized for its hemostatic and wound healing capabilities, Anti-inflammatory effect, Antifungal properties,Antioxidant properties and Renal</w:t>
      </w:r>
      <w:r>
        <w:rPr>
          <w:spacing w:val="-14"/>
        </w:rPr>
        <w:t xml:space="preserve"> </w:t>
      </w:r>
      <w:r>
        <w:t>(Kidney)</w:t>
      </w:r>
      <w:r>
        <w:rPr>
          <w:spacing w:val="-14"/>
        </w:rPr>
        <w:t xml:space="preserve"> </w:t>
      </w:r>
      <w:r>
        <w:t>protective</w:t>
      </w:r>
      <w:r>
        <w:rPr>
          <w:spacing w:val="-14"/>
        </w:rPr>
        <w:t xml:space="preserve"> </w:t>
      </w:r>
      <w:r>
        <w:t>effects.The</w:t>
      </w:r>
      <w:r>
        <w:rPr>
          <w:spacing w:val="-11"/>
        </w:rPr>
        <w:t xml:space="preserve"> </w:t>
      </w:r>
      <w:r>
        <w:t>leaves</w:t>
      </w:r>
      <w:r>
        <w:rPr>
          <w:spacing w:val="-13"/>
        </w:rPr>
        <w:t xml:space="preserve"> </w:t>
      </w:r>
      <w:r>
        <w:t>are</w:t>
      </w:r>
      <w:r>
        <w:rPr>
          <w:spacing w:val="-17"/>
        </w:rPr>
        <w:t xml:space="preserve"> </w:t>
      </w:r>
      <w:r>
        <w:t>often</w:t>
      </w:r>
      <w:r>
        <w:rPr>
          <w:spacing w:val="-16"/>
        </w:rPr>
        <w:t xml:space="preserve"> </w:t>
      </w:r>
      <w:r>
        <w:t>used</w:t>
      </w:r>
      <w:r>
        <w:rPr>
          <w:spacing w:val="-16"/>
        </w:rPr>
        <w:t xml:space="preserve"> </w:t>
      </w:r>
      <w:r>
        <w:t>to</w:t>
      </w:r>
      <w:r>
        <w:rPr>
          <w:spacing w:val="-16"/>
        </w:rPr>
        <w:t xml:space="preserve"> </w:t>
      </w:r>
      <w:r>
        <w:t>treat</w:t>
      </w:r>
      <w:r>
        <w:rPr>
          <w:spacing w:val="-13"/>
        </w:rPr>
        <w:t xml:space="preserve"> </w:t>
      </w:r>
      <w:r>
        <w:t>conditions such</w:t>
      </w:r>
      <w:r>
        <w:rPr>
          <w:spacing w:val="77"/>
        </w:rPr>
        <w:t xml:space="preserve"> </w:t>
      </w:r>
      <w:r>
        <w:t>as</w:t>
      </w:r>
      <w:r>
        <w:rPr>
          <w:spacing w:val="79"/>
        </w:rPr>
        <w:t xml:space="preserve"> </w:t>
      </w:r>
      <w:r>
        <w:t>kidney</w:t>
      </w:r>
      <w:r>
        <w:rPr>
          <w:spacing w:val="74"/>
        </w:rPr>
        <w:t xml:space="preserve"> </w:t>
      </w:r>
      <w:r>
        <w:t>stones,</w:t>
      </w:r>
      <w:r>
        <w:rPr>
          <w:spacing w:val="78"/>
        </w:rPr>
        <w:t xml:space="preserve"> </w:t>
      </w:r>
      <w:r>
        <w:t>ulcers,</w:t>
      </w:r>
      <w:r>
        <w:rPr>
          <w:spacing w:val="77"/>
        </w:rPr>
        <w:t xml:space="preserve"> </w:t>
      </w:r>
      <w:r>
        <w:t>respiratory</w:t>
      </w:r>
      <w:r>
        <w:rPr>
          <w:spacing w:val="77"/>
        </w:rPr>
        <w:t xml:space="preserve"> </w:t>
      </w:r>
      <w:r>
        <w:t>infections,</w:t>
      </w:r>
      <w:r>
        <w:rPr>
          <w:spacing w:val="76"/>
        </w:rPr>
        <w:t xml:space="preserve"> </w:t>
      </w:r>
      <w:r>
        <w:t>skin</w:t>
      </w:r>
      <w:r>
        <w:rPr>
          <w:spacing w:val="76"/>
        </w:rPr>
        <w:t xml:space="preserve"> </w:t>
      </w:r>
      <w:r>
        <w:t>diseases,</w:t>
      </w:r>
      <w:r>
        <w:rPr>
          <w:spacing w:val="78"/>
        </w:rPr>
        <w:t xml:space="preserve"> </w:t>
      </w:r>
      <w:r>
        <w:rPr>
          <w:spacing w:val="-5"/>
        </w:rPr>
        <w:t>and</w:t>
      </w:r>
    </w:p>
    <w:p w14:paraId="37E00487">
      <w:pPr>
        <w:pStyle w:val="6"/>
        <w:spacing w:before="2"/>
        <w:ind w:left="360"/>
        <w:jc w:val="both"/>
      </w:pPr>
      <w:r>
        <w:t>hypertension.</w:t>
      </w:r>
      <w:r>
        <w:rPr>
          <w:spacing w:val="-4"/>
        </w:rPr>
        <w:t xml:space="preserve"> </w:t>
      </w:r>
      <w:r>
        <w:t>(Akinmoladun,</w:t>
      </w:r>
      <w:r>
        <w:rPr>
          <w:spacing w:val="-2"/>
        </w:rPr>
        <w:t xml:space="preserve"> </w:t>
      </w:r>
      <w:r>
        <w:t>et.al.,</w:t>
      </w:r>
      <w:r>
        <w:rPr>
          <w:spacing w:val="-1"/>
        </w:rPr>
        <w:t xml:space="preserve"> </w:t>
      </w:r>
      <w:r>
        <w:t>2020).</w:t>
      </w:r>
      <w:r>
        <w:rPr>
          <w:spacing w:val="4"/>
        </w:rPr>
        <w:t xml:space="preserve"> </w:t>
      </w:r>
      <w:r>
        <w:t>It</w:t>
      </w:r>
      <w:r>
        <w:rPr>
          <w:spacing w:val="-1"/>
        </w:rPr>
        <w:t xml:space="preserve"> </w:t>
      </w:r>
      <w:r>
        <w:t>is a</w:t>
      </w:r>
      <w:r>
        <w:rPr>
          <w:spacing w:val="-1"/>
        </w:rPr>
        <w:t xml:space="preserve"> </w:t>
      </w:r>
      <w:r>
        <w:t>good</w:t>
      </w:r>
      <w:r>
        <w:rPr>
          <w:spacing w:val="-3"/>
        </w:rPr>
        <w:t xml:space="preserve"> </w:t>
      </w:r>
      <w:r>
        <w:t>source of</w:t>
      </w:r>
      <w:r>
        <w:rPr>
          <w:spacing w:val="-1"/>
        </w:rPr>
        <w:t xml:space="preserve"> </w:t>
      </w:r>
      <w:r>
        <w:t xml:space="preserve">vitamin </w:t>
      </w:r>
      <w:r>
        <w:rPr>
          <w:spacing w:val="-5"/>
        </w:rPr>
        <w:t>and</w:t>
      </w:r>
    </w:p>
    <w:p w14:paraId="4A828C87">
      <w:pPr>
        <w:pStyle w:val="6"/>
        <w:spacing w:after="0"/>
        <w:jc w:val="both"/>
        <w:sectPr>
          <w:pgSz w:w="11520" w:h="14400"/>
          <w:pgMar w:top="1360" w:right="360" w:bottom="1440" w:left="1080" w:header="0" w:footer="1183" w:gutter="0"/>
          <w:cols w:space="720" w:num="1"/>
        </w:sectPr>
      </w:pPr>
    </w:p>
    <w:p w14:paraId="407111E0">
      <w:pPr>
        <w:pStyle w:val="6"/>
        <w:spacing w:before="74" w:line="480" w:lineRule="auto"/>
        <w:ind w:left="360" w:right="1067"/>
        <w:jc w:val="both"/>
      </w:pPr>
      <w:r>
        <w:t xml:space="preserve">includes alkaloids, flavonoids, saponins, triterpenes, steroids, glycosides and tanins as bioactive substances (Uchegbu </w:t>
      </w:r>
      <w:r>
        <w:rPr>
          <w:i/>
        </w:rPr>
        <w:t>et.al</w:t>
      </w:r>
      <w:r>
        <w:t>., 2017).</w:t>
      </w:r>
    </w:p>
    <w:p w14:paraId="3FD2E7FB">
      <w:pPr>
        <w:pStyle w:val="6"/>
        <w:spacing w:line="477" w:lineRule="auto"/>
        <w:ind w:left="360" w:right="1081"/>
        <w:jc w:val="both"/>
      </w:pPr>
      <w:r>
        <w:t xml:space="preserve">The plant has shown anti-leishmanial activity, hepato and nephro-protective effects and analgesics, Anti-hypertensive is one suggested action of the leaf extract and anti-allergic activity. (Parra </w:t>
      </w:r>
      <w:r>
        <w:rPr>
          <w:i/>
        </w:rPr>
        <w:t>et.al</w:t>
      </w:r>
      <w:r>
        <w:t>.,2019).</w:t>
      </w:r>
    </w:p>
    <w:p w14:paraId="586BC594">
      <w:pPr>
        <w:pStyle w:val="6"/>
        <w:spacing w:before="4" w:line="477" w:lineRule="auto"/>
        <w:ind w:left="360" w:right="1076"/>
        <w:jc w:val="both"/>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14:paraId="07613988">
      <w:pPr>
        <w:pStyle w:val="6"/>
        <w:spacing w:before="10"/>
      </w:pPr>
    </w:p>
    <w:p w14:paraId="654193A7">
      <w:pPr>
        <w:pStyle w:val="2"/>
        <w:numPr>
          <w:ilvl w:val="1"/>
          <w:numId w:val="6"/>
        </w:numPr>
        <w:tabs>
          <w:tab w:val="left" w:pos="779"/>
        </w:tabs>
        <w:spacing w:before="0" w:after="0" w:line="482" w:lineRule="auto"/>
        <w:ind w:left="360" w:right="3945" w:firstLine="0"/>
        <w:jc w:val="left"/>
      </w:pPr>
      <w:r>
        <w:t>AIMS</w:t>
      </w:r>
      <w:r>
        <w:rPr>
          <w:spacing w:val="-15"/>
        </w:rPr>
        <w:t xml:space="preserve"> </w:t>
      </w:r>
      <w:r>
        <w:t>AND</w:t>
      </w:r>
      <w:r>
        <w:rPr>
          <w:spacing w:val="-15"/>
        </w:rPr>
        <w:t xml:space="preserve"> </w:t>
      </w:r>
      <w:r>
        <w:t>OBJECTIVES</w:t>
      </w:r>
      <w:r>
        <w:rPr>
          <w:spacing w:val="-14"/>
        </w:rPr>
        <w:t xml:space="preserve"> </w:t>
      </w:r>
      <w:r>
        <w:t>OF</w:t>
      </w:r>
      <w:r>
        <w:rPr>
          <w:spacing w:val="-15"/>
        </w:rPr>
        <w:t xml:space="preserve"> </w:t>
      </w:r>
      <w:r>
        <w:t>THE</w:t>
      </w:r>
      <w:r>
        <w:rPr>
          <w:spacing w:val="-18"/>
        </w:rPr>
        <w:t xml:space="preserve"> </w:t>
      </w:r>
      <w:r>
        <w:t xml:space="preserve">STUDY </w:t>
      </w:r>
      <w:r>
        <w:rPr>
          <w:spacing w:val="-4"/>
        </w:rPr>
        <w:t>AIMS</w:t>
      </w:r>
    </w:p>
    <w:p w14:paraId="126283F9">
      <w:pPr>
        <w:pStyle w:val="6"/>
        <w:spacing w:line="480" w:lineRule="auto"/>
        <w:ind w:left="360" w:right="1071"/>
        <w:jc w:val="both"/>
      </w:pPr>
      <w:r>
        <w:t>To</w:t>
      </w:r>
      <w:r>
        <w:rPr>
          <w:spacing w:val="-18"/>
        </w:rPr>
        <w:t xml:space="preserve"> </w:t>
      </w:r>
      <w:r>
        <w:t>evaluate</w:t>
      </w:r>
      <w:r>
        <w:rPr>
          <w:spacing w:val="-17"/>
        </w:rPr>
        <w:t xml:space="preserve"> </w:t>
      </w:r>
      <w:r>
        <w:t>the</w:t>
      </w:r>
      <w:r>
        <w:rPr>
          <w:spacing w:val="-18"/>
        </w:rPr>
        <w:t xml:space="preserve"> </w:t>
      </w:r>
      <w:r>
        <w:t>antifungal</w:t>
      </w:r>
      <w:r>
        <w:rPr>
          <w:spacing w:val="-17"/>
        </w:rPr>
        <w:t xml:space="preserve"> </w:t>
      </w:r>
      <w:r>
        <w:t>properties</w:t>
      </w:r>
      <w:r>
        <w:rPr>
          <w:spacing w:val="-18"/>
        </w:rPr>
        <w:t xml:space="preserve"> </w:t>
      </w:r>
      <w:r>
        <w:t>of</w:t>
      </w:r>
      <w:r>
        <w:rPr>
          <w:spacing w:val="-16"/>
        </w:rPr>
        <w:t xml:space="preserve"> </w:t>
      </w:r>
      <w:r>
        <w:rPr>
          <w:i/>
        </w:rPr>
        <w:t>Bryophyllum</w:t>
      </w:r>
      <w:r>
        <w:rPr>
          <w:i/>
          <w:spacing w:val="-18"/>
        </w:rPr>
        <w:t xml:space="preserve"> </w:t>
      </w:r>
      <w:r>
        <w:rPr>
          <w:i/>
        </w:rPr>
        <w:t>pinnatum</w:t>
      </w:r>
      <w:r>
        <w:rPr>
          <w:i/>
          <w:spacing w:val="-15"/>
        </w:rPr>
        <w:t xml:space="preserve"> </w:t>
      </w:r>
      <w:r>
        <w:t>extract</w:t>
      </w:r>
      <w:r>
        <w:rPr>
          <w:spacing w:val="-18"/>
        </w:rPr>
        <w:t xml:space="preserve"> </w:t>
      </w:r>
      <w:r>
        <w:t>against selected pathogenic fungi and explore its efficacy as a natural remedy.</w:t>
      </w:r>
    </w:p>
    <w:p w14:paraId="663ACA09">
      <w:pPr>
        <w:pStyle w:val="2"/>
        <w:spacing w:before="1"/>
      </w:pPr>
      <w:r>
        <w:rPr>
          <w:spacing w:val="-2"/>
        </w:rPr>
        <w:t>OBJECTIVES</w:t>
      </w:r>
    </w:p>
    <w:p w14:paraId="1AC30EB4">
      <w:pPr>
        <w:pStyle w:val="10"/>
        <w:numPr>
          <w:ilvl w:val="2"/>
          <w:numId w:val="6"/>
        </w:numPr>
        <w:tabs>
          <w:tab w:val="left" w:pos="1440"/>
        </w:tabs>
        <w:spacing w:before="303" w:after="0" w:line="240" w:lineRule="auto"/>
        <w:ind w:left="1440" w:right="0" w:hanging="360"/>
        <w:jc w:val="left"/>
        <w:rPr>
          <w:sz w:val="28"/>
        </w:rPr>
      </w:pPr>
      <w:r>
        <w:rPr>
          <w:sz w:val="28"/>
        </w:rPr>
        <w:t>To</w:t>
      </w:r>
      <w:r>
        <w:rPr>
          <w:spacing w:val="34"/>
          <w:sz w:val="28"/>
        </w:rPr>
        <w:t xml:space="preserve"> </w:t>
      </w:r>
      <w:r>
        <w:rPr>
          <w:sz w:val="28"/>
        </w:rPr>
        <w:t>collect</w:t>
      </w:r>
      <w:r>
        <w:rPr>
          <w:spacing w:val="34"/>
          <w:sz w:val="28"/>
        </w:rPr>
        <w:t xml:space="preserve"> </w:t>
      </w:r>
      <w:r>
        <w:rPr>
          <w:sz w:val="28"/>
        </w:rPr>
        <w:t>and</w:t>
      </w:r>
      <w:r>
        <w:rPr>
          <w:spacing w:val="32"/>
          <w:sz w:val="28"/>
        </w:rPr>
        <w:t xml:space="preserve"> </w:t>
      </w:r>
      <w:r>
        <w:rPr>
          <w:sz w:val="28"/>
        </w:rPr>
        <w:t>identify</w:t>
      </w:r>
      <w:r>
        <w:rPr>
          <w:spacing w:val="31"/>
          <w:sz w:val="28"/>
        </w:rPr>
        <w:t xml:space="preserve"> </w:t>
      </w:r>
      <w:r>
        <w:rPr>
          <w:sz w:val="28"/>
        </w:rPr>
        <w:t>healthy</w:t>
      </w:r>
      <w:r>
        <w:rPr>
          <w:spacing w:val="35"/>
          <w:sz w:val="28"/>
        </w:rPr>
        <w:t xml:space="preserve"> </w:t>
      </w:r>
      <w:r>
        <w:rPr>
          <w:i/>
          <w:sz w:val="28"/>
        </w:rPr>
        <w:t>Bryophyllum</w:t>
      </w:r>
      <w:r>
        <w:rPr>
          <w:i/>
          <w:spacing w:val="32"/>
          <w:sz w:val="28"/>
        </w:rPr>
        <w:t xml:space="preserve"> </w:t>
      </w:r>
      <w:r>
        <w:rPr>
          <w:i/>
          <w:sz w:val="28"/>
        </w:rPr>
        <w:t>pinnatum</w:t>
      </w:r>
      <w:r>
        <w:rPr>
          <w:i/>
          <w:spacing w:val="33"/>
          <w:sz w:val="28"/>
        </w:rPr>
        <w:t xml:space="preserve"> </w:t>
      </w:r>
      <w:r>
        <w:rPr>
          <w:sz w:val="28"/>
        </w:rPr>
        <w:t>leaves</w:t>
      </w:r>
      <w:r>
        <w:rPr>
          <w:spacing w:val="33"/>
          <w:sz w:val="28"/>
        </w:rPr>
        <w:t xml:space="preserve"> </w:t>
      </w:r>
      <w:r>
        <w:rPr>
          <w:spacing w:val="-5"/>
          <w:sz w:val="28"/>
        </w:rPr>
        <w:t>for</w:t>
      </w:r>
    </w:p>
    <w:p w14:paraId="35B3A3D4">
      <w:pPr>
        <w:pStyle w:val="10"/>
        <w:spacing w:after="0" w:line="240" w:lineRule="auto"/>
        <w:jc w:val="left"/>
        <w:rPr>
          <w:sz w:val="28"/>
        </w:rPr>
        <w:sectPr>
          <w:pgSz w:w="11520" w:h="14400"/>
          <w:pgMar w:top="1280" w:right="360" w:bottom="1380" w:left="1080" w:header="0" w:footer="1183" w:gutter="0"/>
          <w:cols w:space="720" w:num="1"/>
        </w:sectPr>
      </w:pPr>
    </w:p>
    <w:p w14:paraId="724E91D9">
      <w:pPr>
        <w:spacing w:before="71" w:line="472" w:lineRule="auto"/>
        <w:ind w:left="1440" w:right="1079" w:firstLine="0"/>
        <w:jc w:val="left"/>
        <w:rPr>
          <w:sz w:val="28"/>
        </w:rPr>
      </w:pPr>
      <w:r>
        <w:rPr>
          <w:sz w:val="28"/>
        </w:rPr>
        <w:t>extraction</w:t>
      </w:r>
      <w:r>
        <w:rPr>
          <w:spacing w:val="40"/>
          <w:sz w:val="28"/>
        </w:rPr>
        <w:t xml:space="preserve"> </w:t>
      </w:r>
      <w:r>
        <w:rPr>
          <w:sz w:val="28"/>
        </w:rPr>
        <w:t>and</w:t>
      </w:r>
      <w:r>
        <w:rPr>
          <w:spacing w:val="40"/>
          <w:sz w:val="28"/>
        </w:rPr>
        <w:t xml:space="preserve"> </w:t>
      </w:r>
      <w:r>
        <w:rPr>
          <w:sz w:val="28"/>
        </w:rPr>
        <w:t>to</w:t>
      </w:r>
      <w:r>
        <w:rPr>
          <w:spacing w:val="40"/>
          <w:sz w:val="28"/>
        </w:rPr>
        <w:t xml:space="preserve"> </w:t>
      </w:r>
      <w:r>
        <w:rPr>
          <w:sz w:val="28"/>
        </w:rPr>
        <w:t>prepare</w:t>
      </w:r>
      <w:r>
        <w:rPr>
          <w:spacing w:val="40"/>
          <w:sz w:val="28"/>
        </w:rPr>
        <w:t xml:space="preserve"> </w:t>
      </w:r>
      <w:r>
        <w:rPr>
          <w:i/>
          <w:sz w:val="28"/>
        </w:rPr>
        <w:t>Bryophyllum</w:t>
      </w:r>
      <w:r>
        <w:rPr>
          <w:i/>
          <w:spacing w:val="40"/>
          <w:sz w:val="28"/>
        </w:rPr>
        <w:t xml:space="preserve"> </w:t>
      </w:r>
      <w:r>
        <w:rPr>
          <w:i/>
          <w:sz w:val="28"/>
        </w:rPr>
        <w:t>pinnatum</w:t>
      </w:r>
      <w:r>
        <w:rPr>
          <w:i/>
          <w:spacing w:val="40"/>
          <w:sz w:val="28"/>
        </w:rPr>
        <w:t xml:space="preserve"> </w:t>
      </w:r>
      <w:r>
        <w:rPr>
          <w:sz w:val="28"/>
        </w:rPr>
        <w:t>leaves</w:t>
      </w:r>
      <w:r>
        <w:rPr>
          <w:spacing w:val="40"/>
          <w:sz w:val="28"/>
        </w:rPr>
        <w:t xml:space="preserve"> </w:t>
      </w:r>
      <w:r>
        <w:rPr>
          <w:sz w:val="28"/>
        </w:rPr>
        <w:t>extract using standard extraction techniques.</w:t>
      </w:r>
    </w:p>
    <w:p w14:paraId="41F609F9">
      <w:pPr>
        <w:pStyle w:val="10"/>
        <w:numPr>
          <w:ilvl w:val="2"/>
          <w:numId w:val="6"/>
        </w:numPr>
        <w:tabs>
          <w:tab w:val="left" w:pos="1440"/>
        </w:tabs>
        <w:spacing w:before="70" w:after="0" w:line="451" w:lineRule="auto"/>
        <w:ind w:left="1440" w:right="1126" w:hanging="360"/>
        <w:jc w:val="left"/>
        <w:rPr>
          <w:sz w:val="28"/>
        </w:rPr>
      </w:pPr>
      <w:r>
        <w:rPr>
          <w:sz w:val="28"/>
        </w:rPr>
        <w:t>To</w:t>
      </w:r>
      <w:r>
        <w:rPr>
          <w:spacing w:val="40"/>
          <w:sz w:val="28"/>
        </w:rPr>
        <w:t xml:space="preserve"> </w:t>
      </w:r>
      <w:r>
        <w:rPr>
          <w:sz w:val="28"/>
        </w:rPr>
        <w:t>test</w:t>
      </w:r>
      <w:r>
        <w:rPr>
          <w:spacing w:val="40"/>
          <w:sz w:val="28"/>
        </w:rPr>
        <w:t xml:space="preserve"> </w:t>
      </w:r>
      <w:r>
        <w:rPr>
          <w:sz w:val="28"/>
        </w:rPr>
        <w:t>the</w:t>
      </w:r>
      <w:r>
        <w:rPr>
          <w:spacing w:val="40"/>
          <w:sz w:val="28"/>
        </w:rPr>
        <w:t xml:space="preserve"> </w:t>
      </w:r>
      <w:r>
        <w:rPr>
          <w:sz w:val="28"/>
        </w:rPr>
        <w:t>antifungal</w:t>
      </w:r>
      <w:r>
        <w:rPr>
          <w:spacing w:val="40"/>
          <w:sz w:val="28"/>
        </w:rPr>
        <w:t xml:space="preserve"> </w:t>
      </w:r>
      <w:r>
        <w:rPr>
          <w:sz w:val="28"/>
        </w:rPr>
        <w:t>activity</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extracts</w:t>
      </w:r>
      <w:r>
        <w:rPr>
          <w:spacing w:val="78"/>
          <w:sz w:val="28"/>
        </w:rPr>
        <w:t xml:space="preserve"> </w:t>
      </w:r>
      <w:r>
        <w:rPr>
          <w:sz w:val="28"/>
        </w:rPr>
        <w:t>against</w:t>
      </w:r>
      <w:r>
        <w:rPr>
          <w:spacing w:val="40"/>
          <w:sz w:val="28"/>
        </w:rPr>
        <w:t xml:space="preserve"> </w:t>
      </w:r>
      <w:r>
        <w:rPr>
          <w:sz w:val="28"/>
        </w:rPr>
        <w:t>selected</w:t>
      </w:r>
      <w:r>
        <w:rPr>
          <w:spacing w:val="80"/>
          <w:sz w:val="28"/>
        </w:rPr>
        <w:t xml:space="preserve"> </w:t>
      </w:r>
      <w:r>
        <w:rPr>
          <w:sz w:val="28"/>
        </w:rPr>
        <w:t>fungal isolates.</w:t>
      </w:r>
    </w:p>
    <w:p w14:paraId="061FE9C4">
      <w:pPr>
        <w:pStyle w:val="2"/>
        <w:numPr>
          <w:ilvl w:val="1"/>
          <w:numId w:val="6"/>
        </w:numPr>
        <w:tabs>
          <w:tab w:val="left" w:pos="779"/>
        </w:tabs>
        <w:spacing w:before="49" w:after="0" w:line="240" w:lineRule="auto"/>
        <w:ind w:left="779" w:right="0" w:hanging="419"/>
        <w:jc w:val="left"/>
      </w:pPr>
      <w:r>
        <w:t>PROBLEM</w:t>
      </w:r>
      <w:r>
        <w:rPr>
          <w:spacing w:val="-13"/>
        </w:rPr>
        <w:t xml:space="preserve"> </w:t>
      </w:r>
      <w:r>
        <w:t>STATEMENT</w:t>
      </w:r>
      <w:r>
        <w:rPr>
          <w:spacing w:val="-7"/>
        </w:rPr>
        <w:t xml:space="preserve"> </w:t>
      </w:r>
      <w:r>
        <w:t>OF</w:t>
      </w:r>
      <w:r>
        <w:rPr>
          <w:spacing w:val="-9"/>
        </w:rPr>
        <w:t xml:space="preserve"> </w:t>
      </w:r>
      <w:r>
        <w:t>THE</w:t>
      </w:r>
      <w:r>
        <w:rPr>
          <w:spacing w:val="-9"/>
        </w:rPr>
        <w:t xml:space="preserve"> </w:t>
      </w:r>
      <w:r>
        <w:rPr>
          <w:spacing w:val="-2"/>
        </w:rPr>
        <w:t>STUDY</w:t>
      </w:r>
    </w:p>
    <w:p w14:paraId="43D7636F">
      <w:pPr>
        <w:pStyle w:val="6"/>
        <w:spacing w:before="310" w:line="480" w:lineRule="auto"/>
        <w:ind w:left="360" w:right="1068"/>
        <w:jc w:val="both"/>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14:paraId="42ABDC50">
      <w:pPr>
        <w:pStyle w:val="6"/>
        <w:spacing w:after="0" w:line="480" w:lineRule="auto"/>
        <w:jc w:val="both"/>
        <w:sectPr>
          <w:pgSz w:w="11520" w:h="14400"/>
          <w:pgMar w:top="1280" w:right="360" w:bottom="1440" w:left="1080" w:header="0" w:footer="1183" w:gutter="0"/>
          <w:cols w:space="720" w:num="1"/>
        </w:sectPr>
      </w:pPr>
    </w:p>
    <w:p w14:paraId="0949279C">
      <w:pPr>
        <w:pStyle w:val="2"/>
        <w:ind w:left="685" w:right="714"/>
        <w:jc w:val="center"/>
      </w:pPr>
      <w:r>
        <w:t>CHAPTER</w:t>
      </w:r>
      <w:r>
        <w:rPr>
          <w:spacing w:val="-15"/>
        </w:rPr>
        <w:t xml:space="preserve"> </w:t>
      </w:r>
      <w:r>
        <w:rPr>
          <w:spacing w:val="-5"/>
        </w:rPr>
        <w:t>TWO</w:t>
      </w:r>
    </w:p>
    <w:p w14:paraId="6A625368">
      <w:pPr>
        <w:spacing w:before="319"/>
        <w:ind w:left="360" w:right="0" w:firstLine="0"/>
        <w:jc w:val="left"/>
        <w:rPr>
          <w:b/>
          <w:sz w:val="28"/>
        </w:rPr>
      </w:pPr>
      <w:r>
        <w:rPr>
          <w:b/>
          <w:sz w:val="28"/>
        </w:rPr>
        <w:t>2.0.</w:t>
      </w:r>
      <w:r>
        <w:rPr>
          <w:b/>
          <w:spacing w:val="-12"/>
          <w:sz w:val="28"/>
        </w:rPr>
        <w:t xml:space="preserve"> </w:t>
      </w:r>
      <w:r>
        <w:rPr>
          <w:b/>
          <w:sz w:val="28"/>
        </w:rPr>
        <w:t>LITERATURE</w:t>
      </w:r>
      <w:r>
        <w:rPr>
          <w:b/>
          <w:spacing w:val="-12"/>
          <w:sz w:val="28"/>
        </w:rPr>
        <w:t xml:space="preserve"> </w:t>
      </w:r>
      <w:r>
        <w:rPr>
          <w:b/>
          <w:spacing w:val="-2"/>
          <w:sz w:val="28"/>
        </w:rPr>
        <w:t>REVIEW</w:t>
      </w:r>
    </w:p>
    <w:p w14:paraId="14999BB5">
      <w:pPr>
        <w:pStyle w:val="6"/>
        <w:spacing w:before="4"/>
        <w:rPr>
          <w:b/>
        </w:rPr>
      </w:pPr>
    </w:p>
    <w:p w14:paraId="34652F1A">
      <w:pPr>
        <w:spacing w:before="0" w:line="482" w:lineRule="auto"/>
        <w:ind w:left="360" w:right="1079" w:firstLine="0"/>
        <w:jc w:val="left"/>
        <w:rPr>
          <w:b/>
          <w:i/>
          <w:sz w:val="28"/>
        </w:rPr>
      </w:pPr>
      <w:r>
        <w:rPr>
          <w:b/>
          <w:sz w:val="28"/>
        </w:rPr>
        <w:t>2.1</w:t>
      </w:r>
      <w:r>
        <w:rPr>
          <w:b/>
          <w:spacing w:val="-6"/>
          <w:sz w:val="28"/>
        </w:rPr>
        <w:t xml:space="preserve"> </w:t>
      </w:r>
      <w:r>
        <w:rPr>
          <w:b/>
          <w:sz w:val="28"/>
        </w:rPr>
        <w:t>Botanical</w:t>
      </w:r>
      <w:r>
        <w:rPr>
          <w:b/>
          <w:spacing w:val="-6"/>
          <w:sz w:val="28"/>
        </w:rPr>
        <w:t xml:space="preserve"> </w:t>
      </w:r>
      <w:r>
        <w:rPr>
          <w:b/>
          <w:sz w:val="28"/>
        </w:rPr>
        <w:t>Description:</w:t>
      </w:r>
      <w:r>
        <w:rPr>
          <w:b/>
          <w:spacing w:val="-6"/>
          <w:sz w:val="28"/>
        </w:rPr>
        <w:t xml:space="preserve"> </w:t>
      </w:r>
      <w:r>
        <w:rPr>
          <w:b/>
          <w:sz w:val="28"/>
        </w:rPr>
        <w:t>Taxonomy,</w:t>
      </w:r>
      <w:r>
        <w:rPr>
          <w:b/>
          <w:spacing w:val="-7"/>
          <w:sz w:val="28"/>
        </w:rPr>
        <w:t xml:space="preserve"> </w:t>
      </w:r>
      <w:r>
        <w:rPr>
          <w:b/>
          <w:sz w:val="28"/>
        </w:rPr>
        <w:t>Morphology</w:t>
      </w:r>
      <w:r>
        <w:rPr>
          <w:b/>
          <w:spacing w:val="-6"/>
          <w:sz w:val="28"/>
        </w:rPr>
        <w:t xml:space="preserve"> </w:t>
      </w:r>
      <w:r>
        <w:rPr>
          <w:b/>
          <w:sz w:val="28"/>
        </w:rPr>
        <w:t>And</w:t>
      </w:r>
      <w:r>
        <w:rPr>
          <w:b/>
          <w:spacing w:val="-7"/>
          <w:sz w:val="28"/>
        </w:rPr>
        <w:t xml:space="preserve"> </w:t>
      </w:r>
      <w:r>
        <w:rPr>
          <w:b/>
          <w:sz w:val="28"/>
        </w:rPr>
        <w:t>Native</w:t>
      </w:r>
      <w:r>
        <w:rPr>
          <w:b/>
          <w:spacing w:val="-6"/>
          <w:sz w:val="28"/>
        </w:rPr>
        <w:t xml:space="preserve"> </w:t>
      </w:r>
      <w:r>
        <w:rPr>
          <w:b/>
          <w:sz w:val="28"/>
        </w:rPr>
        <w:t xml:space="preserve">Habitat of </w:t>
      </w:r>
      <w:r>
        <w:rPr>
          <w:b/>
          <w:i/>
          <w:sz w:val="28"/>
        </w:rPr>
        <w:t>Bryophyllum pinnatum</w:t>
      </w:r>
    </w:p>
    <w:p w14:paraId="59118813">
      <w:pPr>
        <w:pStyle w:val="2"/>
        <w:spacing w:before="0" w:line="314" w:lineRule="exact"/>
      </w:pPr>
      <w:r>
        <w:rPr>
          <w:spacing w:val="-2"/>
        </w:rPr>
        <w:t>DESCRIPTION</w:t>
      </w:r>
    </w:p>
    <w:p w14:paraId="6AC60155">
      <w:pPr>
        <w:pStyle w:val="6"/>
        <w:spacing w:before="317" w:line="480" w:lineRule="auto"/>
        <w:ind w:left="360" w:right="1070"/>
        <w:jc w:val="both"/>
      </w:pPr>
      <w:r>
        <w:rPr>
          <w:i/>
        </w:rPr>
        <w:t xml:space="preserve">Bryophyllum pinnatum </w:t>
      </w:r>
      <w:r>
        <w:t>is a succulent perennial herbs of genus Bryophyllum belonging</w:t>
      </w:r>
      <w:r>
        <w:rPr>
          <w:spacing w:val="-18"/>
        </w:rPr>
        <w:t xml:space="preserve"> </w:t>
      </w:r>
      <w:r>
        <w:t>to</w:t>
      </w:r>
      <w:r>
        <w:rPr>
          <w:spacing w:val="-17"/>
        </w:rPr>
        <w:t xml:space="preserve"> </w:t>
      </w:r>
      <w:r>
        <w:t>family</w:t>
      </w:r>
      <w:r>
        <w:rPr>
          <w:spacing w:val="-18"/>
        </w:rPr>
        <w:t xml:space="preserve"> </w:t>
      </w:r>
      <w:r>
        <w:rPr>
          <w:i/>
        </w:rPr>
        <w:t>Crassulaceae</w:t>
      </w:r>
      <w:r>
        <w:t>.</w:t>
      </w:r>
      <w:r>
        <w:rPr>
          <w:spacing w:val="-17"/>
        </w:rPr>
        <w:t xml:space="preserve"> </w:t>
      </w:r>
      <w:r>
        <w:t>The</w:t>
      </w:r>
      <w:r>
        <w:rPr>
          <w:spacing w:val="-18"/>
        </w:rPr>
        <w:t xml:space="preserve"> </w:t>
      </w:r>
      <w:r>
        <w:t>family</w:t>
      </w:r>
      <w:r>
        <w:rPr>
          <w:spacing w:val="-17"/>
        </w:rPr>
        <w:t xml:space="preserve"> </w:t>
      </w:r>
      <w:r>
        <w:t>comprises</w:t>
      </w:r>
      <w:r>
        <w:rPr>
          <w:spacing w:val="-18"/>
        </w:rPr>
        <w:t xml:space="preserve"> </w:t>
      </w:r>
      <w:r>
        <w:t>of</w:t>
      </w:r>
      <w:r>
        <w:rPr>
          <w:spacing w:val="-17"/>
        </w:rPr>
        <w:t xml:space="preserve"> </w:t>
      </w:r>
      <w:r>
        <w:t>25</w:t>
      </w:r>
      <w:r>
        <w:rPr>
          <w:spacing w:val="-18"/>
        </w:rPr>
        <w:t xml:space="preserve"> </w:t>
      </w:r>
      <w:r>
        <w:t>genera</w:t>
      </w:r>
      <w:r>
        <w:rPr>
          <w:spacing w:val="-17"/>
        </w:rPr>
        <w:t xml:space="preserve"> </w:t>
      </w:r>
      <w:r>
        <w:t>and</w:t>
      </w:r>
      <w:r>
        <w:rPr>
          <w:spacing w:val="-18"/>
        </w:rPr>
        <w:t xml:space="preserve"> </w:t>
      </w:r>
      <w:r>
        <w:t>450 species.</w:t>
      </w:r>
      <w:r>
        <w:rPr>
          <w:spacing w:val="-18"/>
        </w:rPr>
        <w:t xml:space="preserve"> </w:t>
      </w:r>
      <w:r>
        <w:t>It</w:t>
      </w:r>
      <w:r>
        <w:rPr>
          <w:spacing w:val="-15"/>
        </w:rPr>
        <w:t xml:space="preserve"> </w:t>
      </w:r>
      <w:r>
        <w:t>is</w:t>
      </w:r>
      <w:r>
        <w:rPr>
          <w:spacing w:val="-15"/>
        </w:rPr>
        <w:t xml:space="preserve"> </w:t>
      </w:r>
      <w:r>
        <w:t>erect</w:t>
      </w:r>
      <w:r>
        <w:rPr>
          <w:spacing w:val="-15"/>
        </w:rPr>
        <w:t xml:space="preserve"> </w:t>
      </w:r>
      <w:r>
        <w:t>and</w:t>
      </w:r>
      <w:r>
        <w:rPr>
          <w:spacing w:val="-17"/>
        </w:rPr>
        <w:t xml:space="preserve"> </w:t>
      </w:r>
      <w:r>
        <w:t>grows</w:t>
      </w:r>
      <w:r>
        <w:rPr>
          <w:spacing w:val="-15"/>
        </w:rPr>
        <w:t xml:space="preserve"> </w:t>
      </w:r>
      <w:r>
        <w:t>about</w:t>
      </w:r>
      <w:r>
        <w:rPr>
          <w:spacing w:val="-15"/>
        </w:rPr>
        <w:t xml:space="preserve"> </w:t>
      </w:r>
      <w:r>
        <w:t>1.5m</w:t>
      </w:r>
      <w:r>
        <w:rPr>
          <w:spacing w:val="-18"/>
        </w:rPr>
        <w:t xml:space="preserve"> </w:t>
      </w:r>
      <w:r>
        <w:t>height</w:t>
      </w:r>
      <w:r>
        <w:rPr>
          <w:spacing w:val="-14"/>
        </w:rPr>
        <w:t xml:space="preserve"> </w:t>
      </w:r>
      <w:r>
        <w:t>(Nagaratna</w:t>
      </w:r>
      <w:r>
        <w:rPr>
          <w:spacing w:val="-16"/>
        </w:rPr>
        <w:t xml:space="preserve"> </w:t>
      </w:r>
      <w:r>
        <w:t>and</w:t>
      </w:r>
      <w:r>
        <w:rPr>
          <w:spacing w:val="-15"/>
        </w:rPr>
        <w:t xml:space="preserve"> </w:t>
      </w:r>
      <w:r>
        <w:t>Hedge</w:t>
      </w:r>
      <w:r>
        <w:rPr>
          <w:spacing w:val="-16"/>
        </w:rPr>
        <w:t xml:space="preserve"> </w:t>
      </w:r>
      <w:r>
        <w:t>(2019). It is a native of Madagascar but it is now widely naturalized in tropical and sub-tropical regions around the world. It grows between 0.3-2 meters with erect,</w:t>
      </w:r>
      <w:r>
        <w:rPr>
          <w:spacing w:val="-18"/>
        </w:rPr>
        <w:t xml:space="preserve"> </w:t>
      </w:r>
      <w:r>
        <w:t>fleshy</w:t>
      </w:r>
      <w:r>
        <w:rPr>
          <w:spacing w:val="-17"/>
        </w:rPr>
        <w:t xml:space="preserve"> </w:t>
      </w:r>
      <w:r>
        <w:t>and</w:t>
      </w:r>
      <w:r>
        <w:rPr>
          <w:spacing w:val="-18"/>
        </w:rPr>
        <w:t xml:space="preserve"> </w:t>
      </w:r>
      <w:r>
        <w:t>glabrous</w:t>
      </w:r>
      <w:r>
        <w:rPr>
          <w:spacing w:val="-17"/>
        </w:rPr>
        <w:t xml:space="preserve"> </w:t>
      </w:r>
      <w:r>
        <w:t>stem</w:t>
      </w:r>
      <w:r>
        <w:rPr>
          <w:spacing w:val="-18"/>
        </w:rPr>
        <w:t xml:space="preserve"> </w:t>
      </w:r>
      <w:r>
        <w:t>that</w:t>
      </w:r>
      <w:r>
        <w:rPr>
          <w:spacing w:val="-17"/>
        </w:rPr>
        <w:t xml:space="preserve"> </w:t>
      </w:r>
      <w:r>
        <w:t>may</w:t>
      </w:r>
      <w:r>
        <w:rPr>
          <w:spacing w:val="-17"/>
        </w:rPr>
        <w:t xml:space="preserve"> </w:t>
      </w:r>
      <w:r>
        <w:t>have</w:t>
      </w:r>
      <w:r>
        <w:rPr>
          <w:spacing w:val="-16"/>
        </w:rPr>
        <w:t xml:space="preserve"> </w:t>
      </w:r>
      <w:r>
        <w:t>a</w:t>
      </w:r>
      <w:r>
        <w:rPr>
          <w:spacing w:val="-16"/>
        </w:rPr>
        <w:t xml:space="preserve"> </w:t>
      </w:r>
      <w:r>
        <w:t>reddish</w:t>
      </w:r>
      <w:r>
        <w:rPr>
          <w:spacing w:val="-15"/>
        </w:rPr>
        <w:t xml:space="preserve"> </w:t>
      </w:r>
      <w:r>
        <w:t>tinge</w:t>
      </w:r>
      <w:r>
        <w:rPr>
          <w:spacing w:val="-18"/>
        </w:rPr>
        <w:t xml:space="preserve"> </w:t>
      </w:r>
      <w:r>
        <w:t>in</w:t>
      </w:r>
      <w:r>
        <w:rPr>
          <w:spacing w:val="-15"/>
        </w:rPr>
        <w:t xml:space="preserve"> </w:t>
      </w:r>
      <w:r>
        <w:t>young</w:t>
      </w:r>
      <w:r>
        <w:rPr>
          <w:spacing w:val="-15"/>
        </w:rPr>
        <w:t xml:space="preserve"> </w:t>
      </w:r>
      <w:r>
        <w:t>growth. The</w:t>
      </w:r>
      <w:r>
        <w:rPr>
          <w:spacing w:val="-12"/>
        </w:rPr>
        <w:t xml:space="preserve"> </w:t>
      </w:r>
      <w:r>
        <w:t>stems</w:t>
      </w:r>
      <w:r>
        <w:rPr>
          <w:spacing w:val="-12"/>
        </w:rPr>
        <w:t xml:space="preserve"> </w:t>
      </w:r>
      <w:r>
        <w:t>are</w:t>
      </w:r>
      <w:r>
        <w:rPr>
          <w:spacing w:val="-12"/>
        </w:rPr>
        <w:t xml:space="preserve"> </w:t>
      </w:r>
      <w:r>
        <w:t>cylindrical</w:t>
      </w:r>
      <w:r>
        <w:rPr>
          <w:spacing w:val="-12"/>
        </w:rPr>
        <w:t xml:space="preserve"> </w:t>
      </w:r>
      <w:r>
        <w:t>and</w:t>
      </w:r>
      <w:r>
        <w:rPr>
          <w:spacing w:val="-12"/>
        </w:rPr>
        <w:t xml:space="preserve"> </w:t>
      </w:r>
      <w:r>
        <w:t>thick</w:t>
      </w:r>
      <w:r>
        <w:rPr>
          <w:spacing w:val="-12"/>
        </w:rPr>
        <w:t xml:space="preserve"> </w:t>
      </w:r>
      <w:r>
        <w:t>and</w:t>
      </w:r>
      <w:r>
        <w:rPr>
          <w:spacing w:val="-12"/>
        </w:rPr>
        <w:t xml:space="preserve"> </w:t>
      </w:r>
      <w:r>
        <w:t>stores</w:t>
      </w:r>
      <w:r>
        <w:rPr>
          <w:spacing w:val="-11"/>
        </w:rPr>
        <w:t xml:space="preserve"> </w:t>
      </w:r>
      <w:r>
        <w:t>water</w:t>
      </w:r>
      <w:r>
        <w:rPr>
          <w:spacing w:val="-6"/>
        </w:rPr>
        <w:t xml:space="preserve"> </w:t>
      </w:r>
      <w:r>
        <w:t>to</w:t>
      </w:r>
      <w:r>
        <w:rPr>
          <w:spacing w:val="-12"/>
        </w:rPr>
        <w:t xml:space="preserve"> </w:t>
      </w:r>
      <w:r>
        <w:t>survive</w:t>
      </w:r>
      <w:r>
        <w:rPr>
          <w:spacing w:val="-12"/>
        </w:rPr>
        <w:t xml:space="preserve"> </w:t>
      </w:r>
      <w:r>
        <w:t>dry</w:t>
      </w:r>
      <w:r>
        <w:rPr>
          <w:spacing w:val="-14"/>
        </w:rPr>
        <w:t xml:space="preserve"> </w:t>
      </w:r>
      <w:r>
        <w:t>conditions, the</w:t>
      </w:r>
      <w:r>
        <w:rPr>
          <w:spacing w:val="-17"/>
        </w:rPr>
        <w:t xml:space="preserve"> </w:t>
      </w:r>
      <w:r>
        <w:t>leaves</w:t>
      </w:r>
      <w:r>
        <w:rPr>
          <w:spacing w:val="-14"/>
        </w:rPr>
        <w:t xml:space="preserve"> </w:t>
      </w:r>
      <w:r>
        <w:t>are</w:t>
      </w:r>
      <w:r>
        <w:rPr>
          <w:spacing w:val="-17"/>
        </w:rPr>
        <w:t xml:space="preserve"> </w:t>
      </w:r>
      <w:r>
        <w:t>opposite</w:t>
      </w:r>
      <w:r>
        <w:rPr>
          <w:spacing w:val="-15"/>
        </w:rPr>
        <w:t xml:space="preserve"> </w:t>
      </w:r>
      <w:r>
        <w:t>and</w:t>
      </w:r>
      <w:r>
        <w:rPr>
          <w:spacing w:val="-14"/>
        </w:rPr>
        <w:t xml:space="preserve"> </w:t>
      </w:r>
      <w:r>
        <w:t>can</w:t>
      </w:r>
      <w:r>
        <w:rPr>
          <w:spacing w:val="-14"/>
        </w:rPr>
        <w:t xml:space="preserve"> </w:t>
      </w:r>
      <w:r>
        <w:t>be</w:t>
      </w:r>
      <w:r>
        <w:rPr>
          <w:spacing w:val="-17"/>
        </w:rPr>
        <w:t xml:space="preserve"> </w:t>
      </w:r>
      <w:r>
        <w:t>simple</w:t>
      </w:r>
      <w:r>
        <w:rPr>
          <w:spacing w:val="-15"/>
        </w:rPr>
        <w:t xml:space="preserve"> </w:t>
      </w:r>
      <w:r>
        <w:t>with</w:t>
      </w:r>
      <w:r>
        <w:rPr>
          <w:spacing w:val="-14"/>
        </w:rPr>
        <w:t xml:space="preserve"> </w:t>
      </w:r>
      <w:r>
        <w:t>3-5</w:t>
      </w:r>
      <w:r>
        <w:rPr>
          <w:spacing w:val="-16"/>
        </w:rPr>
        <w:t xml:space="preserve"> </w:t>
      </w:r>
      <w:r>
        <w:t>leaflets.</w:t>
      </w:r>
      <w:r>
        <w:rPr>
          <w:spacing w:val="-15"/>
        </w:rPr>
        <w:t xml:space="preserve"> </w:t>
      </w:r>
      <w:r>
        <w:t>The</w:t>
      </w:r>
      <w:r>
        <w:rPr>
          <w:spacing w:val="-17"/>
        </w:rPr>
        <w:t xml:space="preserve"> </w:t>
      </w:r>
      <w:r>
        <w:t>plant</w:t>
      </w:r>
      <w:r>
        <w:rPr>
          <w:spacing w:val="-16"/>
        </w:rPr>
        <w:t xml:space="preserve"> </w:t>
      </w:r>
      <w:r>
        <w:t>produces erect,</w:t>
      </w:r>
      <w:r>
        <w:rPr>
          <w:spacing w:val="-18"/>
        </w:rPr>
        <w:t xml:space="preserve"> </w:t>
      </w:r>
      <w:r>
        <w:t>terminal</w:t>
      </w:r>
      <w:r>
        <w:rPr>
          <w:spacing w:val="-17"/>
        </w:rPr>
        <w:t xml:space="preserve"> </w:t>
      </w:r>
      <w:r>
        <w:t>inflorescences</w:t>
      </w:r>
      <w:r>
        <w:rPr>
          <w:spacing w:val="-18"/>
        </w:rPr>
        <w:t xml:space="preserve"> </w:t>
      </w:r>
      <w:r>
        <w:t>that</w:t>
      </w:r>
      <w:r>
        <w:rPr>
          <w:spacing w:val="-17"/>
        </w:rPr>
        <w:t xml:space="preserve"> </w:t>
      </w:r>
      <w:r>
        <w:t>are</w:t>
      </w:r>
      <w:r>
        <w:rPr>
          <w:spacing w:val="-18"/>
        </w:rPr>
        <w:t xml:space="preserve"> </w:t>
      </w:r>
      <w:r>
        <w:t>paniculate</w:t>
      </w:r>
      <w:r>
        <w:rPr>
          <w:spacing w:val="-17"/>
        </w:rPr>
        <w:t xml:space="preserve"> </w:t>
      </w:r>
      <w:r>
        <w:t>or</w:t>
      </w:r>
      <w:r>
        <w:rPr>
          <w:spacing w:val="-18"/>
        </w:rPr>
        <w:t xml:space="preserve"> </w:t>
      </w:r>
      <w:r>
        <w:t>cymose,</w:t>
      </w:r>
      <w:r>
        <w:rPr>
          <w:spacing w:val="-17"/>
        </w:rPr>
        <w:t xml:space="preserve"> </w:t>
      </w:r>
      <w:r>
        <w:t>bearing</w:t>
      </w:r>
      <w:r>
        <w:rPr>
          <w:spacing w:val="-18"/>
        </w:rPr>
        <w:t xml:space="preserve"> </w:t>
      </w:r>
      <w:r>
        <w:t>numerous tubular pendulous flowers.</w:t>
      </w:r>
    </w:p>
    <w:p w14:paraId="2F7B4C0D">
      <w:pPr>
        <w:pStyle w:val="6"/>
        <w:spacing w:before="1" w:line="477" w:lineRule="auto"/>
        <w:ind w:left="360" w:right="1145" w:firstLine="69"/>
        <w:jc w:val="both"/>
      </w:pPr>
      <w:r>
        <w:t>The fruit is follicle containing numerous tiny seeds but mainly propagates vegetatively</w:t>
      </w:r>
      <w:r>
        <w:rPr>
          <w:spacing w:val="39"/>
        </w:rPr>
        <w:t xml:space="preserve"> </w:t>
      </w:r>
      <w:r>
        <w:t>through</w:t>
      </w:r>
      <w:r>
        <w:rPr>
          <w:spacing w:val="40"/>
        </w:rPr>
        <w:t xml:space="preserve"> </w:t>
      </w:r>
      <w:r>
        <w:t>the</w:t>
      </w:r>
      <w:r>
        <w:rPr>
          <w:spacing w:val="40"/>
        </w:rPr>
        <w:t xml:space="preserve"> </w:t>
      </w:r>
      <w:r>
        <w:t>leaf</w:t>
      </w:r>
      <w:r>
        <w:rPr>
          <w:spacing w:val="40"/>
        </w:rPr>
        <w:t xml:space="preserve"> </w:t>
      </w:r>
      <w:r>
        <w:t>plantlets.</w:t>
      </w:r>
      <w:r>
        <w:rPr>
          <w:spacing w:val="40"/>
        </w:rPr>
        <w:t xml:space="preserve"> </w:t>
      </w:r>
      <w:r>
        <w:t>Overall,</w:t>
      </w:r>
      <w:r>
        <w:rPr>
          <w:spacing w:val="40"/>
        </w:rPr>
        <w:t xml:space="preserve"> </w:t>
      </w:r>
      <w:r>
        <w:rPr>
          <w:i/>
        </w:rPr>
        <w:t>Bryophyllum</w:t>
      </w:r>
      <w:r>
        <w:rPr>
          <w:i/>
          <w:spacing w:val="40"/>
        </w:rPr>
        <w:t xml:space="preserve"> </w:t>
      </w:r>
      <w:r>
        <w:rPr>
          <w:i/>
        </w:rPr>
        <w:t>pinnatum</w:t>
      </w:r>
      <w:r>
        <w:rPr>
          <w:i/>
          <w:spacing w:val="40"/>
        </w:rPr>
        <w:t xml:space="preserve"> </w:t>
      </w:r>
      <w:r>
        <w:t>is</w:t>
      </w:r>
    </w:p>
    <w:p w14:paraId="5D70014F">
      <w:pPr>
        <w:pStyle w:val="6"/>
        <w:spacing w:after="0" w:line="477" w:lineRule="auto"/>
        <w:jc w:val="both"/>
        <w:sectPr>
          <w:pgSz w:w="11520" w:h="14400"/>
          <w:pgMar w:top="1360" w:right="360" w:bottom="1440" w:left="1080" w:header="0" w:footer="1183" w:gutter="0"/>
          <w:cols w:space="720" w:num="1"/>
        </w:sectPr>
      </w:pPr>
    </w:p>
    <w:p w14:paraId="7FD7F1F4">
      <w:pPr>
        <w:pStyle w:val="6"/>
        <w:spacing w:before="66" w:line="480" w:lineRule="auto"/>
        <w:ind w:left="360" w:right="1069"/>
        <w:jc w:val="both"/>
      </w:pPr>
      <w:r>
        <w:t>robust, succulent and fast growing plant with a unique reproductive strategy, making</w:t>
      </w:r>
      <w:r>
        <w:rPr>
          <w:spacing w:val="-3"/>
        </w:rPr>
        <w:t xml:space="preserve"> </w:t>
      </w:r>
      <w:r>
        <w:t>it</w:t>
      </w:r>
      <w:r>
        <w:rPr>
          <w:spacing w:val="-4"/>
        </w:rPr>
        <w:t xml:space="preserve"> </w:t>
      </w:r>
      <w:r>
        <w:t>both</w:t>
      </w:r>
      <w:r>
        <w:rPr>
          <w:spacing w:val="-3"/>
        </w:rPr>
        <w:t xml:space="preserve"> </w:t>
      </w:r>
      <w:r>
        <w:t>an</w:t>
      </w:r>
      <w:r>
        <w:rPr>
          <w:spacing w:val="-3"/>
        </w:rPr>
        <w:t xml:space="preserve"> </w:t>
      </w:r>
      <w:r>
        <w:t>ornamental and</w:t>
      </w:r>
      <w:r>
        <w:rPr>
          <w:spacing w:val="-1"/>
        </w:rPr>
        <w:t xml:space="preserve"> </w:t>
      </w:r>
      <w:r>
        <w:t>medicinally</w:t>
      </w:r>
      <w:r>
        <w:rPr>
          <w:spacing w:val="-8"/>
        </w:rPr>
        <w:t xml:space="preserve"> </w:t>
      </w:r>
      <w:r>
        <w:t>valuable</w:t>
      </w:r>
      <w:r>
        <w:rPr>
          <w:spacing w:val="-5"/>
        </w:rPr>
        <w:t xml:space="preserve"> </w:t>
      </w:r>
      <w:r>
        <w:t>specie</w:t>
      </w:r>
      <w:r>
        <w:rPr>
          <w:spacing w:val="-4"/>
        </w:rPr>
        <w:t xml:space="preserve"> </w:t>
      </w:r>
      <w:r>
        <w:t>in</w:t>
      </w:r>
      <w:r>
        <w:rPr>
          <w:spacing w:val="-4"/>
        </w:rPr>
        <w:t xml:space="preserve"> </w:t>
      </w:r>
      <w:r>
        <w:t>tropical and sub tropical area. (The Green Institute (2017).</w:t>
      </w:r>
    </w:p>
    <w:p w14:paraId="39D964C4">
      <w:pPr>
        <w:pStyle w:val="2"/>
        <w:spacing w:before="10"/>
      </w:pPr>
      <w:r>
        <w:rPr>
          <w:spacing w:val="-2"/>
        </w:rPr>
        <w:t>TAXONOMY</w:t>
      </w:r>
    </w:p>
    <w:p w14:paraId="2B05BB90">
      <w:pPr>
        <w:pStyle w:val="6"/>
        <w:spacing w:before="311"/>
        <w:ind w:left="708"/>
      </w:pPr>
      <w:r>
        <w:rPr>
          <w:spacing w:val="-2"/>
        </w:rPr>
        <w:t>Taxonomic</w:t>
      </w:r>
      <w:r>
        <w:rPr>
          <w:spacing w:val="-3"/>
        </w:rPr>
        <w:t xml:space="preserve"> </w:t>
      </w:r>
      <w:r>
        <w:rPr>
          <w:spacing w:val="-2"/>
        </w:rPr>
        <w:t>classification</w:t>
      </w:r>
      <w:r>
        <w:rPr>
          <w:spacing w:val="4"/>
        </w:rPr>
        <w:t xml:space="preserve"> </w:t>
      </w:r>
      <w:r>
        <w:rPr>
          <w:spacing w:val="-2"/>
        </w:rPr>
        <w:t>of</w:t>
      </w:r>
      <w:r>
        <w:rPr>
          <w:spacing w:val="2"/>
        </w:rPr>
        <w:t xml:space="preserve"> </w:t>
      </w:r>
      <w:r>
        <w:rPr>
          <w:spacing w:val="-2"/>
        </w:rPr>
        <w:t>Bryophyllum</w:t>
      </w:r>
      <w:r>
        <w:rPr>
          <w:spacing w:val="-4"/>
        </w:rPr>
        <w:t xml:space="preserve"> </w:t>
      </w:r>
      <w:r>
        <w:rPr>
          <w:spacing w:val="-2"/>
        </w:rPr>
        <w:t>pinnatum:</w:t>
      </w:r>
    </w:p>
    <w:p w14:paraId="0A811D30">
      <w:pPr>
        <w:pStyle w:val="6"/>
        <w:spacing w:before="12"/>
      </w:pPr>
    </w:p>
    <w:p w14:paraId="4108CEDF">
      <w:pPr>
        <w:pStyle w:val="2"/>
        <w:tabs>
          <w:tab w:val="left" w:pos="3142"/>
        </w:tabs>
        <w:spacing w:before="0"/>
        <w:ind w:left="499"/>
      </w:pPr>
      <w:r>
        <w:rPr>
          <w:spacing w:val="-4"/>
        </w:rPr>
        <w:t>RANK</w:t>
      </w:r>
      <w:r>
        <w:tab/>
      </w:r>
      <w:r>
        <w:rPr>
          <w:spacing w:val="-2"/>
        </w:rPr>
        <w:t>CLASSIFICATION</w:t>
      </w:r>
    </w:p>
    <w:p w14:paraId="5035A2B9">
      <w:pPr>
        <w:pStyle w:val="6"/>
        <w:tabs>
          <w:tab w:val="left" w:pos="3027"/>
        </w:tabs>
        <w:spacing w:before="312"/>
        <w:ind w:left="499"/>
      </w:pPr>
      <w:r>
        <w:rPr>
          <w:spacing w:val="-2"/>
        </w:rPr>
        <w:t>Kingdom</w:t>
      </w:r>
      <w:r>
        <w:tab/>
      </w:r>
      <w:r>
        <w:rPr>
          <w:spacing w:val="-2"/>
        </w:rPr>
        <w:t>Plantae</w:t>
      </w:r>
    </w:p>
    <w:p w14:paraId="6364DD03">
      <w:pPr>
        <w:pStyle w:val="6"/>
        <w:tabs>
          <w:tab w:val="left" w:pos="2981"/>
        </w:tabs>
        <w:spacing w:before="321"/>
        <w:ind w:left="499"/>
      </w:pPr>
      <w:r>
        <w:rPr>
          <w:spacing w:val="-2"/>
        </w:rPr>
        <w:t>Phylum</w:t>
      </w:r>
      <w:r>
        <w:tab/>
      </w:r>
      <w:r>
        <w:rPr>
          <w:spacing w:val="-2"/>
        </w:rPr>
        <w:t>Tracheophytes</w:t>
      </w:r>
    </w:p>
    <w:p w14:paraId="70D17FB7">
      <w:pPr>
        <w:pStyle w:val="6"/>
        <w:spacing w:before="1"/>
      </w:pPr>
    </w:p>
    <w:p w14:paraId="0A69664F">
      <w:pPr>
        <w:pStyle w:val="6"/>
        <w:tabs>
          <w:tab w:val="left" w:pos="3065"/>
        </w:tabs>
        <w:spacing w:before="1"/>
        <w:ind w:left="499"/>
      </w:pPr>
      <w:r>
        <w:rPr>
          <w:spacing w:val="-2"/>
        </w:rPr>
        <w:t>Class</w:t>
      </w:r>
      <w:r>
        <w:tab/>
      </w:r>
      <w:r>
        <w:rPr>
          <w:spacing w:val="-2"/>
        </w:rPr>
        <w:t>Magnoliopsida</w:t>
      </w:r>
    </w:p>
    <w:p w14:paraId="71127B6E">
      <w:pPr>
        <w:pStyle w:val="6"/>
        <w:tabs>
          <w:tab w:val="left" w:pos="2972"/>
        </w:tabs>
        <w:spacing w:before="321"/>
        <w:ind w:left="499"/>
      </w:pPr>
      <w:r>
        <w:rPr>
          <w:spacing w:val="-2"/>
        </w:rPr>
        <w:t>Order</w:t>
      </w:r>
      <w:r>
        <w:tab/>
      </w:r>
      <w:r>
        <w:rPr>
          <w:spacing w:val="-2"/>
        </w:rPr>
        <w:t>Saxifragales</w:t>
      </w:r>
    </w:p>
    <w:p w14:paraId="0C6D9F63">
      <w:pPr>
        <w:pStyle w:val="6"/>
        <w:tabs>
          <w:tab w:val="left" w:pos="3041"/>
        </w:tabs>
        <w:spacing w:before="322"/>
        <w:ind w:left="499"/>
      </w:pPr>
      <w:r>
        <w:rPr>
          <w:spacing w:val="-2"/>
        </w:rPr>
        <w:t>Family</w:t>
      </w:r>
      <w:r>
        <w:tab/>
      </w:r>
      <w:r>
        <w:rPr>
          <w:spacing w:val="-2"/>
        </w:rPr>
        <w:t>Crassulaceae</w:t>
      </w:r>
    </w:p>
    <w:p w14:paraId="7B143914">
      <w:pPr>
        <w:pStyle w:val="6"/>
        <w:tabs>
          <w:tab w:val="left" w:pos="2964"/>
        </w:tabs>
        <w:spacing w:before="321"/>
        <w:ind w:left="499"/>
      </w:pPr>
      <w:r>
        <w:rPr>
          <w:spacing w:val="-2"/>
        </w:rPr>
        <w:t>Genus</w:t>
      </w:r>
      <w:r>
        <w:tab/>
      </w:r>
      <w:r>
        <w:rPr>
          <w:spacing w:val="-2"/>
        </w:rPr>
        <w:t>Bryophyllum</w:t>
      </w:r>
    </w:p>
    <w:p w14:paraId="47F038EA">
      <w:pPr>
        <w:pStyle w:val="6"/>
        <w:spacing w:before="4"/>
      </w:pPr>
    </w:p>
    <w:p w14:paraId="31BACA21">
      <w:pPr>
        <w:tabs>
          <w:tab w:val="left" w:pos="2996"/>
        </w:tabs>
        <w:spacing w:before="0"/>
        <w:ind w:left="430" w:right="0" w:firstLine="0"/>
        <w:jc w:val="left"/>
        <w:rPr>
          <w:i/>
          <w:sz w:val="28"/>
        </w:rPr>
      </w:pPr>
      <w:r>
        <w:rPr>
          <w:spacing w:val="-2"/>
          <w:sz w:val="28"/>
        </w:rPr>
        <w:t>Specie</w:t>
      </w:r>
      <w:r>
        <w:rPr>
          <w:sz w:val="28"/>
        </w:rPr>
        <w:tab/>
      </w:r>
      <w:r>
        <w:rPr>
          <w:i/>
          <w:spacing w:val="-2"/>
          <w:sz w:val="28"/>
        </w:rPr>
        <w:t>Bryophyllum</w:t>
      </w:r>
      <w:r>
        <w:rPr>
          <w:i/>
          <w:spacing w:val="2"/>
          <w:sz w:val="28"/>
        </w:rPr>
        <w:t xml:space="preserve"> </w:t>
      </w:r>
      <w:r>
        <w:rPr>
          <w:i/>
          <w:spacing w:val="-2"/>
          <w:sz w:val="28"/>
        </w:rPr>
        <w:t>pinnatum</w:t>
      </w:r>
    </w:p>
    <w:p w14:paraId="773AA8EC">
      <w:pPr>
        <w:pStyle w:val="6"/>
        <w:rPr>
          <w:i/>
        </w:rPr>
      </w:pPr>
    </w:p>
    <w:p w14:paraId="72F757D6">
      <w:pPr>
        <w:pStyle w:val="6"/>
        <w:spacing w:before="321"/>
        <w:rPr>
          <w:i/>
        </w:rPr>
      </w:pPr>
    </w:p>
    <w:p w14:paraId="31CE478F">
      <w:pPr>
        <w:pStyle w:val="6"/>
        <w:spacing w:line="480" w:lineRule="auto"/>
        <w:ind w:left="360" w:right="1068"/>
        <w:jc w:val="both"/>
      </w:pPr>
      <w:r>
        <w:rPr>
          <w:i/>
        </w:rPr>
        <w:t xml:space="preserve">Bryophyllum </w:t>
      </w:r>
      <w:r>
        <w:t xml:space="preserve">is now generally considered a section within the genus </w:t>
      </w:r>
      <w:r>
        <w:rPr>
          <w:i/>
        </w:rPr>
        <w:t>Kalanchoe</w:t>
      </w:r>
      <w:r>
        <w:rPr>
          <w:i/>
          <w:spacing w:val="-7"/>
        </w:rPr>
        <w:t xml:space="preserve"> </w:t>
      </w:r>
      <w:r>
        <w:t>based</w:t>
      </w:r>
      <w:r>
        <w:rPr>
          <w:spacing w:val="-4"/>
        </w:rPr>
        <w:t xml:space="preserve"> </w:t>
      </w:r>
      <w:r>
        <w:t>on</w:t>
      </w:r>
      <w:r>
        <w:rPr>
          <w:spacing w:val="-3"/>
        </w:rPr>
        <w:t xml:space="preserve"> </w:t>
      </w:r>
      <w:r>
        <w:t>molecular</w:t>
      </w:r>
      <w:r>
        <w:rPr>
          <w:spacing w:val="-3"/>
        </w:rPr>
        <w:t xml:space="preserve"> </w:t>
      </w:r>
      <w:r>
        <w:t>phylogenetic</w:t>
      </w:r>
      <w:r>
        <w:rPr>
          <w:spacing w:val="-2"/>
        </w:rPr>
        <w:t xml:space="preserve"> </w:t>
      </w:r>
      <w:r>
        <w:t>studies.</w:t>
      </w:r>
      <w:r>
        <w:rPr>
          <w:spacing w:val="-1"/>
        </w:rPr>
        <w:t xml:space="preserve"> </w:t>
      </w:r>
      <w:r>
        <w:t>(Royal Botanic</w:t>
      </w:r>
      <w:r>
        <w:rPr>
          <w:spacing w:val="-4"/>
        </w:rPr>
        <w:t xml:space="preserve"> </w:t>
      </w:r>
      <w:r>
        <w:t>Garden, Kew. (2024).</w:t>
      </w:r>
    </w:p>
    <w:p w14:paraId="622551B3">
      <w:pPr>
        <w:pStyle w:val="6"/>
        <w:spacing w:after="0" w:line="480" w:lineRule="auto"/>
        <w:jc w:val="both"/>
        <w:sectPr>
          <w:pgSz w:w="11520" w:h="14400"/>
          <w:pgMar w:top="1360" w:right="360" w:bottom="1440" w:left="1080" w:header="0" w:footer="1183" w:gutter="0"/>
          <w:cols w:space="720" w:num="1"/>
        </w:sectPr>
      </w:pPr>
    </w:p>
    <w:p w14:paraId="5D5E790D">
      <w:pPr>
        <w:pStyle w:val="2"/>
      </w:pPr>
      <w:r>
        <w:rPr>
          <w:spacing w:val="-2"/>
        </w:rPr>
        <w:t>MORPHOLOGY</w:t>
      </w:r>
    </w:p>
    <w:p w14:paraId="2C6BE269">
      <w:pPr>
        <w:pStyle w:val="10"/>
        <w:numPr>
          <w:ilvl w:val="0"/>
          <w:numId w:val="7"/>
        </w:numPr>
        <w:tabs>
          <w:tab w:val="left" w:pos="1080"/>
        </w:tabs>
        <w:spacing w:before="309" w:after="0" w:line="240" w:lineRule="auto"/>
        <w:ind w:left="1080" w:right="0" w:hanging="360"/>
        <w:jc w:val="left"/>
        <w:rPr>
          <w:sz w:val="28"/>
        </w:rPr>
      </w:pPr>
      <w:r>
        <w:rPr>
          <w:b/>
          <w:sz w:val="28"/>
        </w:rPr>
        <w:t>PLANT:</w:t>
      </w:r>
      <w:r>
        <w:rPr>
          <w:b/>
          <w:spacing w:val="9"/>
          <w:sz w:val="28"/>
        </w:rPr>
        <w:t xml:space="preserve"> </w:t>
      </w:r>
      <w:r>
        <w:rPr>
          <w:i/>
          <w:sz w:val="28"/>
        </w:rPr>
        <w:t>B.</w:t>
      </w:r>
      <w:r>
        <w:rPr>
          <w:i/>
          <w:spacing w:val="11"/>
          <w:sz w:val="28"/>
        </w:rPr>
        <w:t xml:space="preserve"> </w:t>
      </w:r>
      <w:r>
        <w:rPr>
          <w:i/>
          <w:sz w:val="28"/>
        </w:rPr>
        <w:t>pinnatum</w:t>
      </w:r>
      <w:r>
        <w:rPr>
          <w:i/>
          <w:spacing w:val="12"/>
          <w:sz w:val="28"/>
        </w:rPr>
        <w:t xml:space="preserve"> </w:t>
      </w:r>
      <w:r>
        <w:rPr>
          <w:sz w:val="28"/>
        </w:rPr>
        <w:t>is</w:t>
      </w:r>
      <w:r>
        <w:rPr>
          <w:spacing w:val="13"/>
          <w:sz w:val="28"/>
        </w:rPr>
        <w:t xml:space="preserve"> </w:t>
      </w:r>
      <w:r>
        <w:rPr>
          <w:sz w:val="28"/>
        </w:rPr>
        <w:t>a</w:t>
      </w:r>
      <w:r>
        <w:rPr>
          <w:spacing w:val="10"/>
          <w:sz w:val="28"/>
        </w:rPr>
        <w:t xml:space="preserve"> </w:t>
      </w:r>
      <w:r>
        <w:rPr>
          <w:sz w:val="28"/>
        </w:rPr>
        <w:t>short</w:t>
      </w:r>
      <w:r>
        <w:rPr>
          <w:spacing w:val="10"/>
          <w:sz w:val="28"/>
        </w:rPr>
        <w:t xml:space="preserve"> </w:t>
      </w:r>
      <w:r>
        <w:rPr>
          <w:sz w:val="28"/>
        </w:rPr>
        <w:t>succulent</w:t>
      </w:r>
      <w:r>
        <w:rPr>
          <w:spacing w:val="14"/>
          <w:sz w:val="28"/>
        </w:rPr>
        <w:t xml:space="preserve"> </w:t>
      </w:r>
      <w:r>
        <w:rPr>
          <w:sz w:val="28"/>
        </w:rPr>
        <w:t>herb</w:t>
      </w:r>
      <w:r>
        <w:rPr>
          <w:spacing w:val="14"/>
          <w:sz w:val="28"/>
        </w:rPr>
        <w:t xml:space="preserve"> </w:t>
      </w:r>
      <w:r>
        <w:rPr>
          <w:sz w:val="28"/>
        </w:rPr>
        <w:t>measuring</w:t>
      </w:r>
      <w:r>
        <w:rPr>
          <w:spacing w:val="12"/>
          <w:sz w:val="28"/>
        </w:rPr>
        <w:t xml:space="preserve"> </w:t>
      </w:r>
      <w:r>
        <w:rPr>
          <w:sz w:val="28"/>
        </w:rPr>
        <w:t>about</w:t>
      </w:r>
      <w:r>
        <w:rPr>
          <w:spacing w:val="11"/>
          <w:sz w:val="28"/>
        </w:rPr>
        <w:t xml:space="preserve"> </w:t>
      </w:r>
      <w:r>
        <w:rPr>
          <w:spacing w:val="-4"/>
          <w:sz w:val="28"/>
        </w:rPr>
        <w:t>0.3-</w:t>
      </w:r>
    </w:p>
    <w:p w14:paraId="13FD3EAE">
      <w:pPr>
        <w:pStyle w:val="6"/>
        <w:spacing w:before="3"/>
      </w:pPr>
    </w:p>
    <w:p w14:paraId="709EAEFA">
      <w:pPr>
        <w:pStyle w:val="6"/>
        <w:ind w:left="1080"/>
        <w:jc w:val="both"/>
      </w:pPr>
      <w:r>
        <w:t>1.5m</w:t>
      </w:r>
      <w:r>
        <w:rPr>
          <w:spacing w:val="-10"/>
        </w:rPr>
        <w:t xml:space="preserve"> </w:t>
      </w:r>
      <w:r>
        <w:t>in</w:t>
      </w:r>
      <w:r>
        <w:rPr>
          <w:spacing w:val="1"/>
        </w:rPr>
        <w:t xml:space="preserve"> </w:t>
      </w:r>
      <w:r>
        <w:rPr>
          <w:spacing w:val="-2"/>
        </w:rPr>
        <w:t>height.</w:t>
      </w:r>
    </w:p>
    <w:p w14:paraId="2FE3A73C">
      <w:pPr>
        <w:pStyle w:val="10"/>
        <w:numPr>
          <w:ilvl w:val="0"/>
          <w:numId w:val="7"/>
        </w:numPr>
        <w:tabs>
          <w:tab w:val="left" w:pos="1080"/>
        </w:tabs>
        <w:spacing w:before="320" w:after="0" w:line="472" w:lineRule="auto"/>
        <w:ind w:left="1080" w:right="1063" w:hanging="360"/>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is predominantly propagated through vivaparous seedlings, which exhibit both somatic embryogenesis and organogenesis making it</w:t>
      </w:r>
      <w:r>
        <w:rPr>
          <w:spacing w:val="-14"/>
          <w:sz w:val="28"/>
        </w:rPr>
        <w:t xml:space="preserve"> </w:t>
      </w:r>
      <w:r>
        <w:rPr>
          <w:sz w:val="28"/>
        </w:rPr>
        <w:t>exemplary</w:t>
      </w:r>
      <w:r>
        <w:rPr>
          <w:spacing w:val="-16"/>
          <w:sz w:val="28"/>
        </w:rPr>
        <w:t xml:space="preserve"> </w:t>
      </w:r>
      <w:r>
        <w:rPr>
          <w:sz w:val="28"/>
        </w:rPr>
        <w:t>model</w:t>
      </w:r>
      <w:r>
        <w:rPr>
          <w:spacing w:val="-14"/>
          <w:sz w:val="28"/>
        </w:rPr>
        <w:t xml:space="preserve"> </w:t>
      </w:r>
      <w:r>
        <w:rPr>
          <w:sz w:val="28"/>
        </w:rPr>
        <w:t>for</w:t>
      </w:r>
      <w:r>
        <w:rPr>
          <w:spacing w:val="-14"/>
          <w:sz w:val="28"/>
        </w:rPr>
        <w:t xml:space="preserve"> </w:t>
      </w:r>
      <w:r>
        <w:rPr>
          <w:sz w:val="28"/>
        </w:rPr>
        <w:t>studying</w:t>
      </w:r>
      <w:r>
        <w:rPr>
          <w:spacing w:val="-14"/>
          <w:sz w:val="28"/>
        </w:rPr>
        <w:t xml:space="preserve"> </w:t>
      </w:r>
      <w:r>
        <w:rPr>
          <w:sz w:val="28"/>
        </w:rPr>
        <w:t>asexual</w:t>
      </w:r>
      <w:r>
        <w:rPr>
          <w:spacing w:val="-14"/>
          <w:sz w:val="28"/>
        </w:rPr>
        <w:t xml:space="preserve"> </w:t>
      </w:r>
      <w:r>
        <w:rPr>
          <w:sz w:val="28"/>
        </w:rPr>
        <w:t>reproduction</w:t>
      </w:r>
      <w:r>
        <w:rPr>
          <w:spacing w:val="-14"/>
          <w:sz w:val="28"/>
        </w:rPr>
        <w:t xml:space="preserve"> </w:t>
      </w:r>
      <w:r>
        <w:rPr>
          <w:sz w:val="28"/>
        </w:rPr>
        <w:t>(Du</w:t>
      </w:r>
      <w:r>
        <w:rPr>
          <w:spacing w:val="-6"/>
          <w:sz w:val="28"/>
        </w:rPr>
        <w:t xml:space="preserve"> </w:t>
      </w:r>
      <w:r>
        <w:rPr>
          <w:i/>
          <w:sz w:val="28"/>
        </w:rPr>
        <w:t>et.al</w:t>
      </w:r>
      <w:r>
        <w:rPr>
          <w:sz w:val="28"/>
        </w:rPr>
        <w:t>.,</w:t>
      </w:r>
      <w:r>
        <w:rPr>
          <w:spacing w:val="-15"/>
          <w:sz w:val="28"/>
        </w:rPr>
        <w:t xml:space="preserve"> </w:t>
      </w:r>
      <w:r>
        <w:rPr>
          <w:sz w:val="28"/>
        </w:rPr>
        <w:t>2023).</w:t>
      </w:r>
    </w:p>
    <w:p w14:paraId="1A86E563">
      <w:pPr>
        <w:pStyle w:val="10"/>
        <w:numPr>
          <w:ilvl w:val="0"/>
          <w:numId w:val="7"/>
        </w:numPr>
        <w:tabs>
          <w:tab w:val="left" w:pos="1080"/>
        </w:tabs>
        <w:spacing w:before="6" w:after="0" w:line="463" w:lineRule="auto"/>
        <w:ind w:left="1080" w:right="1078" w:hanging="360"/>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14:paraId="7EDE2965">
      <w:pPr>
        <w:pStyle w:val="10"/>
        <w:numPr>
          <w:ilvl w:val="0"/>
          <w:numId w:val="7"/>
        </w:numPr>
        <w:tabs>
          <w:tab w:val="left" w:pos="1080"/>
        </w:tabs>
        <w:spacing w:before="23" w:after="0" w:line="472" w:lineRule="auto"/>
        <w:ind w:left="1080" w:right="1067" w:hanging="360"/>
        <w:jc w:val="both"/>
        <w:rPr>
          <w:sz w:val="28"/>
        </w:rPr>
      </w:pPr>
      <w:r>
        <w:rPr>
          <w:b/>
          <w:sz w:val="28"/>
        </w:rPr>
        <w:t xml:space="preserve">LEAVES: </w:t>
      </w:r>
      <w:r>
        <w:rPr>
          <w:sz w:val="28"/>
        </w:rPr>
        <w:t>The leaves of the plant are fickle and decussate; the lower ones are generally simple/compound, while the upper ones are 3-7 leaflets with a long petiole. A</w:t>
      </w:r>
      <w:r>
        <w:rPr>
          <w:spacing w:val="-4"/>
          <w:sz w:val="28"/>
        </w:rPr>
        <w:t xml:space="preserve"> </w:t>
      </w:r>
      <w:r>
        <w:rPr>
          <w:sz w:val="28"/>
        </w:rPr>
        <w:t>ridge formed by</w:t>
      </w:r>
      <w:r>
        <w:rPr>
          <w:spacing w:val="-9"/>
          <w:sz w:val="28"/>
        </w:rPr>
        <w:t xml:space="preserve"> </w:t>
      </w:r>
      <w:r>
        <w:rPr>
          <w:sz w:val="28"/>
        </w:rPr>
        <w:t>union of the</w:t>
      </w:r>
      <w:r>
        <w:rPr>
          <w:spacing w:val="-2"/>
          <w:sz w:val="28"/>
        </w:rPr>
        <w:t xml:space="preserve"> </w:t>
      </w:r>
      <w:r>
        <w:rPr>
          <w:sz w:val="28"/>
        </w:rPr>
        <w:t>petiole</w:t>
      </w:r>
      <w:r>
        <w:rPr>
          <w:spacing w:val="-1"/>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 are ovate along with</w:t>
      </w:r>
      <w:r>
        <w:rPr>
          <w:spacing w:val="-1"/>
          <w:sz w:val="28"/>
        </w:rPr>
        <w:t xml:space="preserve"> </w:t>
      </w:r>
      <w:r>
        <w:rPr>
          <w:sz w:val="28"/>
        </w:rPr>
        <w:t xml:space="preserve">aerated margins. Moreover, small plantlets can be observed arising from the serated margins of the leaves (Rahman </w:t>
      </w:r>
      <w:r>
        <w:rPr>
          <w:i/>
          <w:sz w:val="28"/>
        </w:rPr>
        <w:t>et.al</w:t>
      </w:r>
      <w:r>
        <w:rPr>
          <w:sz w:val="28"/>
        </w:rPr>
        <w:t>., 2019).</w:t>
      </w:r>
    </w:p>
    <w:p w14:paraId="25C2510B">
      <w:pPr>
        <w:pStyle w:val="10"/>
        <w:spacing w:after="0" w:line="472" w:lineRule="auto"/>
        <w:jc w:val="both"/>
        <w:rPr>
          <w:sz w:val="28"/>
        </w:rPr>
        <w:sectPr>
          <w:pgSz w:w="11520" w:h="14400"/>
          <w:pgMar w:top="1360" w:right="360" w:bottom="1440" w:left="1080" w:header="0" w:footer="1183" w:gutter="0"/>
          <w:cols w:space="720" w:num="1"/>
        </w:sectPr>
      </w:pPr>
    </w:p>
    <w:p w14:paraId="71E0F976">
      <w:pPr>
        <w:pStyle w:val="10"/>
        <w:numPr>
          <w:ilvl w:val="0"/>
          <w:numId w:val="7"/>
        </w:numPr>
        <w:tabs>
          <w:tab w:val="left" w:pos="1080"/>
        </w:tabs>
        <w:spacing w:before="87" w:after="0" w:line="475" w:lineRule="auto"/>
        <w:ind w:left="1080" w:right="1063" w:hanging="36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w:t>
      </w:r>
      <w:r>
        <w:rPr>
          <w:spacing w:val="-8"/>
          <w:sz w:val="28"/>
        </w:rPr>
        <w:t xml:space="preserve"> </w:t>
      </w:r>
      <w:r>
        <w:rPr>
          <w:sz w:val="28"/>
        </w:rPr>
        <w:t>reddish-purple</w:t>
      </w:r>
      <w:r>
        <w:rPr>
          <w:spacing w:val="-11"/>
          <w:sz w:val="28"/>
        </w:rPr>
        <w:t xml:space="preserve"> </w:t>
      </w:r>
      <w:r>
        <w:rPr>
          <w:sz w:val="28"/>
        </w:rPr>
        <w:t>colored</w:t>
      </w:r>
      <w:r>
        <w:rPr>
          <w:spacing w:val="-8"/>
          <w:sz w:val="28"/>
        </w:rPr>
        <w:t xml:space="preserve"> </w:t>
      </w:r>
      <w:r>
        <w:rPr>
          <w:sz w:val="28"/>
        </w:rPr>
        <w:t>and</w:t>
      </w:r>
      <w:r>
        <w:rPr>
          <w:spacing w:val="-10"/>
          <w:sz w:val="28"/>
        </w:rPr>
        <w:t xml:space="preserve"> </w:t>
      </w:r>
      <w:r>
        <w:rPr>
          <w:sz w:val="28"/>
        </w:rPr>
        <w:t>measures</w:t>
      </w:r>
      <w:r>
        <w:rPr>
          <w:spacing w:val="-8"/>
          <w:sz w:val="28"/>
        </w:rPr>
        <w:t xml:space="preserve"> </w:t>
      </w:r>
      <w:r>
        <w:rPr>
          <w:sz w:val="28"/>
        </w:rPr>
        <w:t>around</w:t>
      </w:r>
      <w:r>
        <w:rPr>
          <w:spacing w:val="-10"/>
          <w:sz w:val="28"/>
        </w:rPr>
        <w:t xml:space="preserve"> </w:t>
      </w:r>
      <w:r>
        <w:rPr>
          <w:sz w:val="28"/>
        </w:rPr>
        <w:t>3-6cm</w:t>
      </w:r>
      <w:r>
        <w:rPr>
          <w:spacing w:val="-13"/>
          <w:sz w:val="28"/>
        </w:rPr>
        <w:t xml:space="preserve"> </w:t>
      </w:r>
      <w:r>
        <w:rPr>
          <w:sz w:val="28"/>
        </w:rPr>
        <w:t>in</w:t>
      </w:r>
      <w:r>
        <w:rPr>
          <w:spacing w:val="-8"/>
          <w:sz w:val="28"/>
        </w:rPr>
        <w:t xml:space="preserve"> </w:t>
      </w:r>
      <w:r>
        <w:rPr>
          <w:sz w:val="28"/>
        </w:rPr>
        <w:t>length.</w:t>
      </w:r>
      <w:r>
        <w:rPr>
          <w:spacing w:val="24"/>
          <w:sz w:val="28"/>
        </w:rPr>
        <w:t xml:space="preserve"> </w:t>
      </w:r>
      <w:r>
        <w:rPr>
          <w:sz w:val="28"/>
        </w:rPr>
        <w:t>They are</w:t>
      </w:r>
      <w:r>
        <w:rPr>
          <w:spacing w:val="-7"/>
          <w:sz w:val="28"/>
        </w:rPr>
        <w:t xml:space="preserve"> </w:t>
      </w:r>
      <w:r>
        <w:rPr>
          <w:sz w:val="28"/>
        </w:rPr>
        <w:t>swollen</w:t>
      </w:r>
      <w:r>
        <w:rPr>
          <w:spacing w:val="-9"/>
          <w:sz w:val="28"/>
        </w:rPr>
        <w:t xml:space="preserve"> </w:t>
      </w:r>
      <w:r>
        <w:rPr>
          <w:sz w:val="28"/>
        </w:rPr>
        <w:t>or</w:t>
      </w:r>
      <w:r>
        <w:rPr>
          <w:spacing w:val="-8"/>
          <w:sz w:val="28"/>
        </w:rPr>
        <w:t xml:space="preserve"> </w:t>
      </w:r>
      <w:r>
        <w:rPr>
          <w:sz w:val="28"/>
        </w:rPr>
        <w:t>octagonal</w:t>
      </w:r>
      <w:r>
        <w:rPr>
          <w:spacing w:val="-7"/>
          <w:sz w:val="28"/>
        </w:rPr>
        <w:t xml:space="preserve"> </w:t>
      </w:r>
      <w:r>
        <w:rPr>
          <w:sz w:val="28"/>
        </w:rPr>
        <w:t>at</w:t>
      </w:r>
      <w:r>
        <w:rPr>
          <w:spacing w:val="-7"/>
          <w:sz w:val="28"/>
        </w:rPr>
        <w:t xml:space="preserve"> </w:t>
      </w:r>
      <w:r>
        <w:rPr>
          <w:sz w:val="28"/>
        </w:rPr>
        <w:t>the</w:t>
      </w:r>
      <w:r>
        <w:rPr>
          <w:spacing w:val="-10"/>
          <w:sz w:val="28"/>
        </w:rPr>
        <w:t xml:space="preserve"> </w:t>
      </w:r>
      <w:r>
        <w:rPr>
          <w:sz w:val="28"/>
        </w:rPr>
        <w:t>base</w:t>
      </w:r>
      <w:r>
        <w:rPr>
          <w:spacing w:val="-8"/>
          <w:sz w:val="28"/>
        </w:rPr>
        <w:t xml:space="preserve"> </w:t>
      </w:r>
      <w:r>
        <w:rPr>
          <w:sz w:val="28"/>
        </w:rPr>
        <w:t>with</w:t>
      </w:r>
      <w:r>
        <w:rPr>
          <w:spacing w:val="-7"/>
          <w:sz w:val="28"/>
        </w:rPr>
        <w:t xml:space="preserve"> </w:t>
      </w:r>
      <w:r>
        <w:rPr>
          <w:sz w:val="28"/>
        </w:rPr>
        <w:t>triangular</w:t>
      </w:r>
      <w:r>
        <w:rPr>
          <w:spacing w:val="-7"/>
          <w:sz w:val="28"/>
        </w:rPr>
        <w:t xml:space="preserve"> </w:t>
      </w:r>
      <w:r>
        <w:rPr>
          <w:sz w:val="28"/>
        </w:rPr>
        <w:t>lobes.</w:t>
      </w:r>
      <w:r>
        <w:rPr>
          <w:spacing w:val="-8"/>
          <w:sz w:val="28"/>
        </w:rPr>
        <w:t xml:space="preserve"> </w:t>
      </w:r>
      <w:r>
        <w:rPr>
          <w:sz w:val="28"/>
        </w:rPr>
        <w:t>The</w:t>
      </w:r>
      <w:r>
        <w:rPr>
          <w:spacing w:val="-8"/>
          <w:sz w:val="28"/>
        </w:rPr>
        <w:t xml:space="preserve"> </w:t>
      </w:r>
      <w:r>
        <w:rPr>
          <w:sz w:val="28"/>
        </w:rPr>
        <w:t>anther</w:t>
      </w:r>
      <w:r>
        <w:rPr>
          <w:spacing w:val="-10"/>
          <w:sz w:val="28"/>
        </w:rPr>
        <w:t xml:space="preserve"> </w:t>
      </w:r>
      <w:r>
        <w:rPr>
          <w:sz w:val="28"/>
        </w:rPr>
        <w:t xml:space="preserve">is pinkish hastate and black with green filaments with green style. Flowering in the plant occurs mostly in winter and spring (Rahman </w:t>
      </w:r>
      <w:r>
        <w:rPr>
          <w:i/>
          <w:sz w:val="28"/>
        </w:rPr>
        <w:t>et.al</w:t>
      </w:r>
      <w:r>
        <w:rPr>
          <w:sz w:val="28"/>
        </w:rPr>
        <w:t>., 2019).</w:t>
      </w:r>
    </w:p>
    <w:p w14:paraId="0613925D">
      <w:pPr>
        <w:pStyle w:val="10"/>
        <w:numPr>
          <w:ilvl w:val="0"/>
          <w:numId w:val="7"/>
        </w:numPr>
        <w:tabs>
          <w:tab w:val="left" w:pos="1080"/>
        </w:tabs>
        <w:spacing w:before="9" w:after="0" w:line="465" w:lineRule="auto"/>
        <w:ind w:left="1080" w:right="1083" w:hanging="36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14:paraId="2E1C47FF">
      <w:pPr>
        <w:pStyle w:val="10"/>
        <w:numPr>
          <w:ilvl w:val="0"/>
          <w:numId w:val="7"/>
        </w:numPr>
        <w:tabs>
          <w:tab w:val="left" w:pos="1080"/>
        </w:tabs>
        <w:spacing w:before="16" w:after="0" w:line="448" w:lineRule="auto"/>
        <w:ind w:left="1080" w:right="1084" w:hanging="360"/>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14:paraId="72BD4B9C">
      <w:pPr>
        <w:pStyle w:val="10"/>
        <w:spacing w:after="0" w:line="448" w:lineRule="auto"/>
        <w:jc w:val="both"/>
        <w:rPr>
          <w:sz w:val="28"/>
        </w:rPr>
        <w:sectPr>
          <w:pgSz w:w="11520" w:h="14400"/>
          <w:pgMar w:top="1340" w:right="360" w:bottom="1440" w:left="1080" w:header="0" w:footer="1183" w:gutter="0"/>
          <w:cols w:space="720" w:num="1"/>
        </w:sectPr>
      </w:pPr>
    </w:p>
    <w:p w14:paraId="48EBC16B">
      <w:pPr>
        <w:spacing w:before="75"/>
        <w:ind w:left="360" w:right="0" w:firstLine="0"/>
        <w:jc w:val="left"/>
        <w:rPr>
          <w:b/>
          <w:sz w:val="28"/>
        </w:rPr>
      </w:pPr>
      <w:r>
        <w:rPr>
          <w:b/>
          <w:sz w:val="28"/>
        </w:rPr>
        <w:t>Fig</w:t>
      </w:r>
      <w:r>
        <w:rPr>
          <w:b/>
          <w:spacing w:val="-15"/>
          <w:sz w:val="28"/>
        </w:rPr>
        <w:t xml:space="preserve"> </w:t>
      </w:r>
      <w:r>
        <w:rPr>
          <w:b/>
          <w:sz w:val="28"/>
        </w:rPr>
        <w:t>1</w:t>
      </w:r>
      <w:r>
        <w:rPr>
          <w:b/>
          <w:spacing w:val="-12"/>
          <w:sz w:val="28"/>
        </w:rPr>
        <w:t xml:space="preserve"> </w:t>
      </w:r>
      <w:r>
        <w:rPr>
          <w:b/>
          <w:sz w:val="28"/>
        </w:rPr>
        <w:t>Description</w:t>
      </w:r>
      <w:r>
        <w:rPr>
          <w:b/>
          <w:spacing w:val="-14"/>
          <w:sz w:val="28"/>
        </w:rPr>
        <w:t xml:space="preserve"> </w:t>
      </w:r>
      <w:r>
        <w:rPr>
          <w:b/>
          <w:sz w:val="28"/>
        </w:rPr>
        <w:t>of</w:t>
      </w:r>
      <w:r>
        <w:rPr>
          <w:b/>
          <w:spacing w:val="-14"/>
          <w:sz w:val="28"/>
        </w:rPr>
        <w:t xml:space="preserve"> </w:t>
      </w:r>
      <w:r>
        <w:rPr>
          <w:b/>
          <w:i/>
          <w:sz w:val="28"/>
        </w:rPr>
        <w:t>Bryophyllum</w:t>
      </w:r>
      <w:r>
        <w:rPr>
          <w:b/>
          <w:i/>
          <w:spacing w:val="-8"/>
          <w:sz w:val="28"/>
        </w:rPr>
        <w:t xml:space="preserve"> </w:t>
      </w:r>
      <w:r>
        <w:rPr>
          <w:b/>
          <w:i/>
          <w:sz w:val="28"/>
        </w:rPr>
        <w:t>pinnatum</w:t>
      </w:r>
      <w:r>
        <w:rPr>
          <w:b/>
          <w:i/>
          <w:spacing w:val="-2"/>
          <w:sz w:val="28"/>
        </w:rPr>
        <w:t xml:space="preserve"> </w:t>
      </w:r>
      <w:r>
        <w:rPr>
          <w:b/>
          <w:sz w:val="28"/>
        </w:rPr>
        <w:t>flower</w:t>
      </w:r>
      <w:r>
        <w:rPr>
          <w:b/>
          <w:spacing w:val="-10"/>
          <w:sz w:val="28"/>
        </w:rPr>
        <w:t xml:space="preserve"> </w:t>
      </w:r>
      <w:r>
        <w:rPr>
          <w:b/>
          <w:sz w:val="28"/>
        </w:rPr>
        <w:t>and</w:t>
      </w:r>
      <w:r>
        <w:rPr>
          <w:b/>
          <w:spacing w:val="-15"/>
          <w:sz w:val="28"/>
        </w:rPr>
        <w:t xml:space="preserve"> </w:t>
      </w:r>
      <w:r>
        <w:rPr>
          <w:b/>
          <w:spacing w:val="-2"/>
          <w:sz w:val="28"/>
        </w:rPr>
        <w:t>leaves</w:t>
      </w:r>
    </w:p>
    <w:p w14:paraId="5886050E">
      <w:pPr>
        <w:pStyle w:val="6"/>
        <w:spacing w:before="72"/>
        <w:rPr>
          <w:b/>
          <w:sz w:val="20"/>
        </w:rPr>
      </w:pPr>
      <w:r>
        <w:rPr>
          <w:b/>
          <w:sz w:val="20"/>
        </w:rPr>
        <w:drawing>
          <wp:anchor distT="0" distB="0" distL="0" distR="0" simplePos="0" relativeHeight="251660288" behindDoc="1" locked="0" layoutInCell="1" allowOverlap="1">
            <wp:simplePos x="0" y="0"/>
            <wp:positionH relativeFrom="page">
              <wp:posOffset>1162685</wp:posOffset>
            </wp:positionH>
            <wp:positionV relativeFrom="paragraph">
              <wp:posOffset>207010</wp:posOffset>
            </wp:positionV>
            <wp:extent cx="5146675" cy="3483610"/>
            <wp:effectExtent l="0" t="0" r="0" b="0"/>
            <wp:wrapTopAndBottom/>
            <wp:docPr id="9" name="Image 9" descr="1749292007508.jpg"/>
            <wp:cNvGraphicFramePr/>
            <a:graphic xmlns:a="http://schemas.openxmlformats.org/drawingml/2006/main">
              <a:graphicData uri="http://schemas.openxmlformats.org/drawingml/2006/picture">
                <pic:pic xmlns:pic="http://schemas.openxmlformats.org/drawingml/2006/picture">
                  <pic:nvPicPr>
                    <pic:cNvPr id="9" name="Image 9" descr="1749292007508.jpg"/>
                    <pic:cNvPicPr/>
                  </pic:nvPicPr>
                  <pic:blipFill>
                    <a:blip r:embed="rId10" cstate="print"/>
                    <a:stretch>
                      <a:fillRect/>
                    </a:stretch>
                  </pic:blipFill>
                  <pic:spPr>
                    <a:xfrm>
                      <a:off x="0" y="0"/>
                      <a:ext cx="5146712" cy="3483483"/>
                    </a:xfrm>
                    <a:prstGeom prst="rect">
                      <a:avLst/>
                    </a:prstGeom>
                  </pic:spPr>
                </pic:pic>
              </a:graphicData>
            </a:graphic>
          </wp:anchor>
        </w:drawing>
      </w:r>
    </w:p>
    <w:p w14:paraId="19961261">
      <w:pPr>
        <w:pStyle w:val="6"/>
        <w:spacing w:before="13"/>
        <w:rPr>
          <w:b/>
        </w:rPr>
      </w:pPr>
    </w:p>
    <w:p w14:paraId="5C9E733A">
      <w:pPr>
        <w:spacing w:before="1"/>
        <w:ind w:left="859" w:right="0" w:firstLine="0"/>
        <w:jc w:val="left"/>
        <w:rPr>
          <w:b/>
          <w:sz w:val="28"/>
        </w:rPr>
      </w:pPr>
      <w:r>
        <w:rPr>
          <w:b/>
          <w:sz w:val="28"/>
        </w:rPr>
        <w:t>(Source:</w:t>
      </w:r>
      <w:r>
        <w:rPr>
          <w:b/>
          <w:spacing w:val="-20"/>
          <w:sz w:val="28"/>
        </w:rPr>
        <w:t xml:space="preserve"> </w:t>
      </w:r>
      <w:r>
        <w:rPr>
          <w:b/>
          <w:sz w:val="28"/>
        </w:rPr>
        <w:t>International</w:t>
      </w:r>
      <w:r>
        <w:rPr>
          <w:b/>
          <w:spacing w:val="-17"/>
          <w:sz w:val="28"/>
        </w:rPr>
        <w:t xml:space="preserve"> </w:t>
      </w:r>
      <w:r>
        <w:rPr>
          <w:b/>
          <w:sz w:val="28"/>
        </w:rPr>
        <w:t>Press</w:t>
      </w:r>
      <w:r>
        <w:rPr>
          <w:b/>
          <w:spacing w:val="-18"/>
          <w:sz w:val="28"/>
        </w:rPr>
        <w:t xml:space="preserve"> </w:t>
      </w:r>
      <w:r>
        <w:rPr>
          <w:b/>
          <w:sz w:val="28"/>
        </w:rPr>
        <w:t>Telecommunications</w:t>
      </w:r>
      <w:r>
        <w:rPr>
          <w:b/>
          <w:spacing w:val="-15"/>
          <w:sz w:val="28"/>
        </w:rPr>
        <w:t xml:space="preserve"> </w:t>
      </w:r>
      <w:r>
        <w:rPr>
          <w:b/>
          <w:spacing w:val="-2"/>
          <w:sz w:val="28"/>
        </w:rPr>
        <w:t>Council)</w:t>
      </w:r>
    </w:p>
    <w:p w14:paraId="4C189B05">
      <w:pPr>
        <w:spacing w:after="0"/>
        <w:jc w:val="left"/>
        <w:rPr>
          <w:b/>
          <w:sz w:val="28"/>
        </w:rPr>
        <w:sectPr>
          <w:pgSz w:w="11520" w:h="14400"/>
          <w:pgMar w:top="1360" w:right="360" w:bottom="1440" w:left="1080" w:header="0" w:footer="1183" w:gutter="0"/>
          <w:cols w:space="720" w:num="1"/>
        </w:sectPr>
      </w:pPr>
    </w:p>
    <w:p w14:paraId="72375BE4">
      <w:pPr>
        <w:pStyle w:val="2"/>
        <w:jc w:val="both"/>
      </w:pPr>
      <w:r>
        <w:t>NATIVE</w:t>
      </w:r>
      <w:r>
        <w:rPr>
          <w:spacing w:val="-14"/>
        </w:rPr>
        <w:t xml:space="preserve"> </w:t>
      </w:r>
      <w:r>
        <w:rPr>
          <w:spacing w:val="-2"/>
        </w:rPr>
        <w:t>HABITAT</w:t>
      </w:r>
    </w:p>
    <w:p w14:paraId="3A60FDFA">
      <w:pPr>
        <w:pStyle w:val="6"/>
        <w:spacing w:before="310" w:line="480" w:lineRule="auto"/>
        <w:ind w:left="360" w:right="1070"/>
        <w:jc w:val="both"/>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w:t>
      </w:r>
      <w:r>
        <w:rPr>
          <w:spacing w:val="-7"/>
        </w:rPr>
        <w:t xml:space="preserve"> </w:t>
      </w:r>
      <w:r>
        <w:t>drained</w:t>
      </w:r>
      <w:r>
        <w:rPr>
          <w:spacing w:val="-7"/>
        </w:rPr>
        <w:t xml:space="preserve"> </w:t>
      </w:r>
      <w:r>
        <w:t>soil,</w:t>
      </w:r>
      <w:r>
        <w:rPr>
          <w:spacing w:val="-8"/>
        </w:rPr>
        <w:t xml:space="preserve"> </w:t>
      </w:r>
      <w:r>
        <w:t>sunny</w:t>
      </w:r>
      <w:r>
        <w:rPr>
          <w:spacing w:val="-11"/>
        </w:rPr>
        <w:t xml:space="preserve"> </w:t>
      </w:r>
      <w:r>
        <w:t>or</w:t>
      </w:r>
      <w:r>
        <w:rPr>
          <w:spacing w:val="-8"/>
        </w:rPr>
        <w:t xml:space="preserve"> </w:t>
      </w:r>
      <w:r>
        <w:t>partially</w:t>
      </w:r>
      <w:r>
        <w:rPr>
          <w:spacing w:val="-11"/>
        </w:rPr>
        <w:t xml:space="preserve"> </w:t>
      </w:r>
      <w:r>
        <w:t>shaded</w:t>
      </w:r>
      <w:r>
        <w:rPr>
          <w:spacing w:val="-9"/>
        </w:rPr>
        <w:t xml:space="preserve"> </w:t>
      </w:r>
      <w:r>
        <w:t>areas,</w:t>
      </w:r>
      <w:r>
        <w:rPr>
          <w:spacing w:val="-8"/>
        </w:rPr>
        <w:t xml:space="preserve"> </w:t>
      </w:r>
      <w:r>
        <w:t>and</w:t>
      </w:r>
      <w:r>
        <w:rPr>
          <w:spacing w:val="-7"/>
        </w:rPr>
        <w:t xml:space="preserve"> </w:t>
      </w:r>
      <w:r>
        <w:t>disturbed</w:t>
      </w:r>
      <w:r>
        <w:rPr>
          <w:spacing w:val="-9"/>
        </w:rPr>
        <w:t xml:space="preserve"> </w:t>
      </w:r>
      <w:r>
        <w:t>habitats</w:t>
      </w:r>
      <w:r>
        <w:rPr>
          <w:spacing w:val="37"/>
        </w:rPr>
        <w:t xml:space="preserve"> </w:t>
      </w:r>
      <w:r>
        <w:t>such as roadsides, open wood lands and rocky hill sides. It can also be</w:t>
      </w:r>
      <w:r>
        <w:rPr>
          <w:spacing w:val="40"/>
        </w:rPr>
        <w:t xml:space="preserve"> </w:t>
      </w:r>
      <w:r>
        <w:t>grown as ornamental plants in gardens.</w:t>
      </w:r>
    </w:p>
    <w:p w14:paraId="3D68E75C">
      <w:pPr>
        <w:pStyle w:val="6"/>
        <w:spacing w:before="3" w:line="480" w:lineRule="auto"/>
        <w:ind w:left="360" w:right="1069"/>
        <w:jc w:val="both"/>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14:paraId="14F38EB1">
      <w:pPr>
        <w:spacing w:before="12"/>
        <w:ind w:left="360" w:right="0" w:firstLine="0"/>
        <w:jc w:val="both"/>
        <w:rPr>
          <w:b/>
          <w:i/>
          <w:sz w:val="28"/>
        </w:rPr>
      </w:pPr>
      <w:r>
        <w:rPr>
          <w:b/>
          <w:sz w:val="28"/>
        </w:rPr>
        <w:t>2.2.</w:t>
      </w:r>
      <w:r>
        <w:rPr>
          <w:b/>
          <w:spacing w:val="-19"/>
          <w:sz w:val="28"/>
        </w:rPr>
        <w:t xml:space="preserve"> </w:t>
      </w:r>
      <w:r>
        <w:rPr>
          <w:b/>
          <w:sz w:val="28"/>
        </w:rPr>
        <w:t>Phytochemical</w:t>
      </w:r>
      <w:r>
        <w:rPr>
          <w:b/>
          <w:spacing w:val="-15"/>
          <w:sz w:val="28"/>
        </w:rPr>
        <w:t xml:space="preserve"> </w:t>
      </w:r>
      <w:r>
        <w:rPr>
          <w:b/>
          <w:sz w:val="28"/>
        </w:rPr>
        <w:t>Constituents</w:t>
      </w:r>
      <w:r>
        <w:rPr>
          <w:b/>
          <w:spacing w:val="-16"/>
          <w:sz w:val="28"/>
        </w:rPr>
        <w:t xml:space="preserve"> </w:t>
      </w:r>
      <w:r>
        <w:rPr>
          <w:b/>
          <w:sz w:val="28"/>
        </w:rPr>
        <w:t>of</w:t>
      </w:r>
      <w:r>
        <w:rPr>
          <w:b/>
          <w:spacing w:val="-13"/>
          <w:sz w:val="28"/>
        </w:rPr>
        <w:t xml:space="preserve"> </w:t>
      </w:r>
      <w:r>
        <w:rPr>
          <w:b/>
          <w:i/>
          <w:sz w:val="28"/>
        </w:rPr>
        <w:t>Bryophyllum</w:t>
      </w:r>
      <w:r>
        <w:rPr>
          <w:b/>
          <w:i/>
          <w:spacing w:val="-9"/>
          <w:sz w:val="28"/>
        </w:rPr>
        <w:t xml:space="preserve"> </w:t>
      </w:r>
      <w:r>
        <w:rPr>
          <w:b/>
          <w:i/>
          <w:spacing w:val="-2"/>
          <w:sz w:val="28"/>
        </w:rPr>
        <w:t>pinnatum</w:t>
      </w:r>
    </w:p>
    <w:p w14:paraId="12A89B88">
      <w:pPr>
        <w:pStyle w:val="6"/>
        <w:spacing w:before="314" w:line="480" w:lineRule="auto"/>
        <w:ind w:left="360" w:right="1067" w:firstLine="69"/>
        <w:jc w:val="both"/>
      </w:pPr>
      <w:r>
        <w:t>Numerous</w:t>
      </w:r>
      <w:r>
        <w:rPr>
          <w:spacing w:val="-1"/>
        </w:rPr>
        <w:t xml:space="preserve"> </w:t>
      </w:r>
      <w:r>
        <w:t>important</w:t>
      </w:r>
      <w:r>
        <w:rPr>
          <w:spacing w:val="-4"/>
        </w:rPr>
        <w:t xml:space="preserve"> </w:t>
      </w:r>
      <w:r>
        <w:t>chemical</w:t>
      </w:r>
      <w:r>
        <w:rPr>
          <w:spacing w:val="-1"/>
        </w:rPr>
        <w:t xml:space="preserve"> </w:t>
      </w:r>
      <w:r>
        <w:t>constituents</w:t>
      </w:r>
      <w:r>
        <w:rPr>
          <w:spacing w:val="-3"/>
        </w:rPr>
        <w:t xml:space="preserve"> </w:t>
      </w:r>
      <w:r>
        <w:t>and</w:t>
      </w:r>
      <w:r>
        <w:rPr>
          <w:spacing w:val="-3"/>
        </w:rPr>
        <w:t xml:space="preserve"> </w:t>
      </w:r>
      <w:r>
        <w:t>secondary</w:t>
      </w:r>
      <w:r>
        <w:rPr>
          <w:spacing w:val="-7"/>
        </w:rPr>
        <w:t xml:space="preserve"> </w:t>
      </w:r>
      <w:r>
        <w:t>metabolites</w:t>
      </w:r>
      <w:r>
        <w:rPr>
          <w:spacing w:val="-3"/>
        </w:rPr>
        <w:t xml:space="preserve"> </w:t>
      </w:r>
      <w:r>
        <w:t>of</w:t>
      </w:r>
      <w:r>
        <w:rPr>
          <w:spacing w:val="-7"/>
        </w:rPr>
        <w:t xml:space="preserve"> </w:t>
      </w:r>
      <w:r>
        <w:t>the plant</w:t>
      </w:r>
      <w:r>
        <w:rPr>
          <w:spacing w:val="-11"/>
        </w:rPr>
        <w:t xml:space="preserve"> </w:t>
      </w:r>
      <w:r>
        <w:t>have</w:t>
      </w:r>
      <w:r>
        <w:rPr>
          <w:spacing w:val="-14"/>
        </w:rPr>
        <w:t xml:space="preserve"> </w:t>
      </w:r>
      <w:r>
        <w:t>been</w:t>
      </w:r>
      <w:r>
        <w:rPr>
          <w:spacing w:val="-11"/>
        </w:rPr>
        <w:t xml:space="preserve"> </w:t>
      </w:r>
      <w:r>
        <w:t>documented</w:t>
      </w:r>
      <w:r>
        <w:rPr>
          <w:spacing w:val="-11"/>
        </w:rPr>
        <w:t xml:space="preserve"> </w:t>
      </w:r>
      <w:r>
        <w:t>in</w:t>
      </w:r>
      <w:r>
        <w:rPr>
          <w:spacing w:val="-11"/>
        </w:rPr>
        <w:t xml:space="preserve"> </w:t>
      </w:r>
      <w:r>
        <w:t>which</w:t>
      </w:r>
      <w:r>
        <w:rPr>
          <w:spacing w:val="-13"/>
        </w:rPr>
        <w:t xml:space="preserve"> </w:t>
      </w:r>
      <w:r>
        <w:t>the</w:t>
      </w:r>
      <w:r>
        <w:rPr>
          <w:spacing w:val="-14"/>
        </w:rPr>
        <w:t xml:space="preserve"> </w:t>
      </w:r>
      <w:r>
        <w:t>most</w:t>
      </w:r>
      <w:r>
        <w:rPr>
          <w:spacing w:val="-11"/>
        </w:rPr>
        <w:t xml:space="preserve"> </w:t>
      </w:r>
      <w:r>
        <w:t>significant</w:t>
      </w:r>
      <w:r>
        <w:rPr>
          <w:spacing w:val="-11"/>
        </w:rPr>
        <w:t xml:space="preserve"> </w:t>
      </w:r>
      <w:r>
        <w:t>are</w:t>
      </w:r>
      <w:r>
        <w:rPr>
          <w:spacing w:val="40"/>
        </w:rPr>
        <w:t xml:space="preserve"> </w:t>
      </w:r>
      <w:r>
        <w:t xml:space="preserve">bufadienolides and flavonoids (Furler </w:t>
      </w:r>
      <w:r>
        <w:rPr>
          <w:i/>
        </w:rPr>
        <w:t>et.al</w:t>
      </w:r>
      <w:r>
        <w:t xml:space="preserve">., 2020). From leaves, bryophyllin B and A have been isolated which are major bufadienolides (Potterat </w:t>
      </w:r>
      <w:r>
        <w:rPr>
          <w:i/>
        </w:rPr>
        <w:t>et.al</w:t>
      </w:r>
      <w:r>
        <w:t>., 2021).</w:t>
      </w:r>
    </w:p>
    <w:p w14:paraId="2B7EFB3D">
      <w:pPr>
        <w:pStyle w:val="6"/>
        <w:spacing w:after="0" w:line="480" w:lineRule="auto"/>
        <w:jc w:val="both"/>
        <w:sectPr>
          <w:pgSz w:w="11520" w:h="14400"/>
          <w:pgMar w:top="1360" w:right="360" w:bottom="1440" w:left="1080" w:header="0" w:footer="1183" w:gutter="0"/>
          <w:cols w:space="720" w:num="1"/>
        </w:sectPr>
      </w:pPr>
    </w:p>
    <w:p w14:paraId="30C6BB7D">
      <w:pPr>
        <w:pStyle w:val="6"/>
        <w:spacing w:before="66" w:line="480" w:lineRule="auto"/>
        <w:ind w:left="360" w:right="1066" w:firstLine="69"/>
        <w:jc w:val="both"/>
      </w:pPr>
      <w:r>
        <w:t>In leaves and their extract various flavonoids are separated, included: quercitin,</w:t>
      </w:r>
      <w:r>
        <w:rPr>
          <w:spacing w:val="-18"/>
        </w:rPr>
        <w:t xml:space="preserve"> </w:t>
      </w:r>
      <w:r>
        <w:t>kapinnatoside,</w:t>
      </w:r>
      <w:r>
        <w:rPr>
          <w:spacing w:val="-17"/>
        </w:rPr>
        <w:t xml:space="preserve"> </w:t>
      </w:r>
      <w:r>
        <w:t>8-methoxyquercetin-3,</w:t>
      </w:r>
      <w:r>
        <w:rPr>
          <w:spacing w:val="-18"/>
        </w:rPr>
        <w:t xml:space="preserve"> </w:t>
      </w:r>
      <w:r>
        <w:t>7-di-orhamnopyranoside</w:t>
      </w:r>
      <w:r>
        <w:rPr>
          <w:spacing w:val="-17"/>
        </w:rPr>
        <w:t xml:space="preserve"> </w:t>
      </w:r>
      <w:r>
        <w:t>and 3', 4'-dimethoxy quercetin. Other flavonoids compounds i.e Afzelin and a- rhamnoisirobin were also found. In ethanol extract of the plant, fatty acids such</w:t>
      </w:r>
      <w:r>
        <w:rPr>
          <w:spacing w:val="-13"/>
        </w:rPr>
        <w:t xml:space="preserve"> </w:t>
      </w:r>
      <w:r>
        <w:t>as</w:t>
      </w:r>
      <w:r>
        <w:rPr>
          <w:spacing w:val="-13"/>
        </w:rPr>
        <w:t xml:space="preserve"> </w:t>
      </w:r>
      <w:r>
        <w:t>stearic</w:t>
      </w:r>
      <w:r>
        <w:rPr>
          <w:spacing w:val="-14"/>
        </w:rPr>
        <w:t xml:space="preserve"> </w:t>
      </w:r>
      <w:r>
        <w:t>acid,</w:t>
      </w:r>
      <w:r>
        <w:rPr>
          <w:spacing w:val="-14"/>
        </w:rPr>
        <w:t xml:space="preserve"> </w:t>
      </w:r>
      <w:r>
        <w:t>palmitic</w:t>
      </w:r>
      <w:r>
        <w:rPr>
          <w:spacing w:val="-14"/>
        </w:rPr>
        <w:t xml:space="preserve"> </w:t>
      </w:r>
      <w:r>
        <w:t>acid</w:t>
      </w:r>
      <w:r>
        <w:rPr>
          <w:spacing w:val="-13"/>
        </w:rPr>
        <w:t xml:space="preserve"> </w:t>
      </w:r>
      <w:r>
        <w:t>and</w:t>
      </w:r>
      <w:r>
        <w:rPr>
          <w:spacing w:val="-13"/>
        </w:rPr>
        <w:t xml:space="preserve"> </w:t>
      </w:r>
      <w:r>
        <w:t>traces</w:t>
      </w:r>
      <w:r>
        <w:rPr>
          <w:spacing w:val="-13"/>
        </w:rPr>
        <w:t xml:space="preserve"> </w:t>
      </w:r>
      <w:r>
        <w:t>of</w:t>
      </w:r>
      <w:r>
        <w:rPr>
          <w:spacing w:val="-14"/>
        </w:rPr>
        <w:t xml:space="preserve"> </w:t>
      </w:r>
      <w:r>
        <w:t>the</w:t>
      </w:r>
      <w:r>
        <w:rPr>
          <w:spacing w:val="-14"/>
        </w:rPr>
        <w:t xml:space="preserve"> </w:t>
      </w:r>
      <w:r>
        <w:t>arachidic</w:t>
      </w:r>
      <w:r>
        <w:rPr>
          <w:spacing w:val="-14"/>
        </w:rPr>
        <w:t xml:space="preserve"> </w:t>
      </w:r>
      <w:r>
        <w:t>and</w:t>
      </w:r>
      <w:r>
        <w:rPr>
          <w:spacing w:val="-13"/>
        </w:rPr>
        <w:t xml:space="preserve"> </w:t>
      </w:r>
      <w:r>
        <w:t>behenic</w:t>
      </w:r>
      <w:r>
        <w:rPr>
          <w:spacing w:val="-14"/>
        </w:rPr>
        <w:t xml:space="preserve"> </w:t>
      </w:r>
      <w:r>
        <w:t xml:space="preserve">were also spotted (Milad </w:t>
      </w:r>
      <w:r>
        <w:rPr>
          <w:i/>
        </w:rPr>
        <w:t>et.al.</w:t>
      </w:r>
      <w:r>
        <w:t xml:space="preserve">, 2018). The presence of alkaloids, saponins, glycosides and tannins has been confirmed in the plant (Telep </w:t>
      </w:r>
      <w:r>
        <w:rPr>
          <w:i/>
        </w:rPr>
        <w:t>et.al</w:t>
      </w:r>
      <w:r>
        <w:t>., 2021).</w:t>
      </w:r>
    </w:p>
    <w:p w14:paraId="097A8212">
      <w:pPr>
        <w:pStyle w:val="6"/>
        <w:spacing w:line="480" w:lineRule="auto"/>
        <w:ind w:left="360" w:right="1063" w:firstLine="767"/>
        <w:jc w:val="both"/>
      </w:pPr>
      <w:r>
        <w:t>It has also been found that the presence of different flavonoids, polyphenols, triterpernoids and other chemical constituents in the plant are responsible</w:t>
      </w:r>
      <w:r>
        <w:rPr>
          <w:spacing w:val="-16"/>
        </w:rPr>
        <w:t xml:space="preserve"> </w:t>
      </w:r>
      <w:r>
        <w:t>for</w:t>
      </w:r>
      <w:r>
        <w:rPr>
          <w:spacing w:val="-18"/>
        </w:rPr>
        <w:t xml:space="preserve"> </w:t>
      </w:r>
      <w:r>
        <w:t>its</w:t>
      </w:r>
      <w:r>
        <w:rPr>
          <w:spacing w:val="-17"/>
        </w:rPr>
        <w:t xml:space="preserve"> </w:t>
      </w:r>
      <w:r>
        <w:t>various</w:t>
      </w:r>
      <w:r>
        <w:rPr>
          <w:spacing w:val="-15"/>
        </w:rPr>
        <w:t xml:space="preserve"> </w:t>
      </w:r>
      <w:r>
        <w:t>therapeutic</w:t>
      </w:r>
      <w:r>
        <w:rPr>
          <w:spacing w:val="-16"/>
        </w:rPr>
        <w:t xml:space="preserve"> </w:t>
      </w:r>
      <w:r>
        <w:t>activities</w:t>
      </w:r>
      <w:r>
        <w:rPr>
          <w:spacing w:val="-17"/>
        </w:rPr>
        <w:t xml:space="preserve"> </w:t>
      </w:r>
      <w:r>
        <w:t>such</w:t>
      </w:r>
      <w:r>
        <w:rPr>
          <w:spacing w:val="-17"/>
        </w:rPr>
        <w:t xml:space="preserve"> </w:t>
      </w:r>
      <w:r>
        <w:t>as</w:t>
      </w:r>
      <w:r>
        <w:rPr>
          <w:spacing w:val="-15"/>
        </w:rPr>
        <w:t xml:space="preserve"> </w:t>
      </w:r>
      <w:r>
        <w:t>anti-</w:t>
      </w:r>
      <w:r>
        <w:rPr>
          <w:spacing w:val="-18"/>
        </w:rPr>
        <w:t xml:space="preserve"> </w:t>
      </w:r>
      <w:r>
        <w:t>nociceptive,</w:t>
      </w:r>
      <w:r>
        <w:rPr>
          <w:spacing w:val="-16"/>
        </w:rPr>
        <w:t xml:space="preserve"> </w:t>
      </w:r>
      <w:r>
        <w:t xml:space="preserve">anti- inflammatory, antibacterial and anti-diabetic effects (Ferreira </w:t>
      </w:r>
      <w:r>
        <w:rPr>
          <w:i/>
        </w:rPr>
        <w:t xml:space="preserve">et.al., </w:t>
      </w:r>
      <w:r>
        <w:t>2022). The</w:t>
      </w:r>
      <w:r>
        <w:rPr>
          <w:spacing w:val="-5"/>
        </w:rPr>
        <w:t xml:space="preserve"> </w:t>
      </w:r>
      <w:r>
        <w:t>herb</w:t>
      </w:r>
      <w:r>
        <w:rPr>
          <w:spacing w:val="-5"/>
        </w:rPr>
        <w:t xml:space="preserve"> </w:t>
      </w:r>
      <w:r>
        <w:t>is</w:t>
      </w:r>
      <w:r>
        <w:rPr>
          <w:spacing w:val="-5"/>
        </w:rPr>
        <w:t xml:space="preserve"> </w:t>
      </w:r>
      <w:r>
        <w:t>an</w:t>
      </w:r>
      <w:r>
        <w:rPr>
          <w:spacing w:val="-5"/>
        </w:rPr>
        <w:t xml:space="preserve"> </w:t>
      </w:r>
      <w:r>
        <w:t>excellent</w:t>
      </w:r>
      <w:r>
        <w:rPr>
          <w:spacing w:val="-5"/>
        </w:rPr>
        <w:t xml:space="preserve"> </w:t>
      </w:r>
      <w:r>
        <w:t>reserve</w:t>
      </w:r>
      <w:r>
        <w:rPr>
          <w:spacing w:val="-8"/>
        </w:rPr>
        <w:t xml:space="preserve"> </w:t>
      </w:r>
      <w:r>
        <w:t>of</w:t>
      </w:r>
      <w:r>
        <w:rPr>
          <w:spacing w:val="-5"/>
        </w:rPr>
        <w:t xml:space="preserve"> </w:t>
      </w:r>
      <w:r>
        <w:t>vitamins</w:t>
      </w:r>
      <w:r>
        <w:rPr>
          <w:spacing w:val="-7"/>
        </w:rPr>
        <w:t xml:space="preserve"> </w:t>
      </w:r>
      <w:r>
        <w:t>such</w:t>
      </w:r>
      <w:r>
        <w:rPr>
          <w:spacing w:val="-5"/>
        </w:rPr>
        <w:t xml:space="preserve"> </w:t>
      </w:r>
      <w:r>
        <w:t>as</w:t>
      </w:r>
      <w:r>
        <w:rPr>
          <w:spacing w:val="-4"/>
        </w:rPr>
        <w:t xml:space="preserve"> </w:t>
      </w:r>
      <w:r>
        <w:t>ascorbic acid,</w:t>
      </w:r>
      <w:r>
        <w:rPr>
          <w:spacing w:val="-6"/>
        </w:rPr>
        <w:t xml:space="preserve"> </w:t>
      </w:r>
      <w:r>
        <w:t>niacin</w:t>
      </w:r>
      <w:r>
        <w:rPr>
          <w:spacing w:val="-5"/>
        </w:rPr>
        <w:t xml:space="preserve"> </w:t>
      </w:r>
      <w:r>
        <w:t>acid and</w:t>
      </w:r>
      <w:r>
        <w:rPr>
          <w:spacing w:val="-5"/>
        </w:rPr>
        <w:t xml:space="preserve"> </w:t>
      </w:r>
      <w:r>
        <w:t>thiamine</w:t>
      </w:r>
      <w:r>
        <w:rPr>
          <w:spacing w:val="-5"/>
        </w:rPr>
        <w:t xml:space="preserve"> </w:t>
      </w:r>
      <w:r>
        <w:t>acid</w:t>
      </w:r>
      <w:r>
        <w:rPr>
          <w:spacing w:val="40"/>
        </w:rPr>
        <w:t xml:space="preserve"> </w:t>
      </w:r>
      <w:r>
        <w:t>and</w:t>
      </w:r>
      <w:r>
        <w:rPr>
          <w:spacing w:val="-5"/>
        </w:rPr>
        <w:t xml:space="preserve"> </w:t>
      </w:r>
      <w:r>
        <w:t>also</w:t>
      </w:r>
      <w:r>
        <w:rPr>
          <w:spacing w:val="-5"/>
        </w:rPr>
        <w:t xml:space="preserve"> </w:t>
      </w:r>
      <w:r>
        <w:t>minerals</w:t>
      </w:r>
      <w:r>
        <w:rPr>
          <w:spacing w:val="-7"/>
        </w:rPr>
        <w:t xml:space="preserve"> </w:t>
      </w:r>
      <w:r>
        <w:t>i.e</w:t>
      </w:r>
      <w:r>
        <w:rPr>
          <w:spacing w:val="-8"/>
        </w:rPr>
        <w:t xml:space="preserve"> </w:t>
      </w:r>
      <w:r>
        <w:t>Ca,</w:t>
      </w:r>
      <w:r>
        <w:rPr>
          <w:spacing w:val="-6"/>
        </w:rPr>
        <w:t xml:space="preserve"> </w:t>
      </w:r>
      <w:r>
        <w:t>Mg,</w:t>
      </w:r>
      <w:r>
        <w:rPr>
          <w:spacing w:val="-6"/>
        </w:rPr>
        <w:t xml:space="preserve"> </w:t>
      </w:r>
      <w:r>
        <w:t>Na,</w:t>
      </w:r>
      <w:r>
        <w:rPr>
          <w:spacing w:val="-6"/>
        </w:rPr>
        <w:t xml:space="preserve"> </w:t>
      </w:r>
      <w:r>
        <w:t>Fe,</w:t>
      </w:r>
      <w:r>
        <w:rPr>
          <w:spacing w:val="-6"/>
        </w:rPr>
        <w:t xml:space="preserve"> </w:t>
      </w:r>
      <w:r>
        <w:t>P,</w:t>
      </w:r>
      <w:r>
        <w:rPr>
          <w:spacing w:val="-8"/>
        </w:rPr>
        <w:t xml:space="preserve"> </w:t>
      </w:r>
      <w:r>
        <w:t>K,</w:t>
      </w:r>
      <w:r>
        <w:rPr>
          <w:spacing w:val="-6"/>
        </w:rPr>
        <w:t xml:space="preserve"> </w:t>
      </w:r>
      <w:r>
        <w:t>and</w:t>
      </w:r>
      <w:r>
        <w:rPr>
          <w:spacing w:val="-5"/>
        </w:rPr>
        <w:t xml:space="preserve"> </w:t>
      </w:r>
      <w:r>
        <w:t>Zn</w:t>
      </w:r>
      <w:r>
        <w:rPr>
          <w:spacing w:val="-7"/>
        </w:rPr>
        <w:t xml:space="preserve"> </w:t>
      </w:r>
      <w:r>
        <w:t>(</w:t>
      </w:r>
      <w:r>
        <w:rPr>
          <w:spacing w:val="-5"/>
        </w:rPr>
        <w:t xml:space="preserve"> </w:t>
      </w:r>
      <w:r>
        <w:t xml:space="preserve">Milad </w:t>
      </w:r>
      <w:r>
        <w:rPr>
          <w:i/>
        </w:rPr>
        <w:t>et.al</w:t>
      </w:r>
      <w:r>
        <w:t>.,</w:t>
      </w:r>
      <w:r>
        <w:rPr>
          <w:spacing w:val="-9"/>
        </w:rPr>
        <w:t xml:space="preserve"> </w:t>
      </w:r>
      <w:r>
        <w:t>2018).</w:t>
      </w:r>
      <w:r>
        <w:rPr>
          <w:spacing w:val="-6"/>
        </w:rPr>
        <w:t xml:space="preserve"> </w:t>
      </w:r>
      <w:r>
        <w:t>It</w:t>
      </w:r>
      <w:r>
        <w:rPr>
          <w:spacing w:val="-7"/>
        </w:rPr>
        <w:t xml:space="preserve"> </w:t>
      </w:r>
      <w:r>
        <w:t>contains</w:t>
      </w:r>
      <w:r>
        <w:rPr>
          <w:spacing w:val="-7"/>
        </w:rPr>
        <w:t xml:space="preserve"> </w:t>
      </w:r>
      <w:r>
        <w:t>essential</w:t>
      </w:r>
      <w:r>
        <w:rPr>
          <w:spacing w:val="-7"/>
        </w:rPr>
        <w:t xml:space="preserve"> </w:t>
      </w:r>
      <w:r>
        <w:t>oils</w:t>
      </w:r>
      <w:r>
        <w:rPr>
          <w:spacing w:val="-5"/>
        </w:rPr>
        <w:t xml:space="preserve"> </w:t>
      </w:r>
      <w:r>
        <w:t>and</w:t>
      </w:r>
      <w:r>
        <w:rPr>
          <w:spacing w:val="-7"/>
        </w:rPr>
        <w:t xml:space="preserve"> </w:t>
      </w:r>
      <w:r>
        <w:t>about</w:t>
      </w:r>
      <w:r>
        <w:rPr>
          <w:spacing w:val="-5"/>
        </w:rPr>
        <w:t xml:space="preserve"> </w:t>
      </w:r>
      <w:r>
        <w:t>twenty</w:t>
      </w:r>
      <w:r>
        <w:rPr>
          <w:spacing w:val="-9"/>
        </w:rPr>
        <w:t xml:space="preserve"> </w:t>
      </w:r>
      <w:r>
        <w:t>four</w:t>
      </w:r>
      <w:r>
        <w:rPr>
          <w:spacing w:val="-8"/>
        </w:rPr>
        <w:t xml:space="preserve"> </w:t>
      </w:r>
      <w:r>
        <w:t>compounds</w:t>
      </w:r>
      <w:r>
        <w:rPr>
          <w:spacing w:val="-5"/>
        </w:rPr>
        <w:t xml:space="preserve"> </w:t>
      </w:r>
      <w:r>
        <w:t>were isolated out of nonanal and (E)-geraxylacetone are the</w:t>
      </w:r>
      <w:r>
        <w:rPr>
          <w:spacing w:val="40"/>
        </w:rPr>
        <w:t xml:space="preserve"> </w:t>
      </w:r>
      <w:r>
        <w:t>most abundant. Bryophyllum</w:t>
      </w:r>
      <w:r>
        <w:rPr>
          <w:spacing w:val="-14"/>
        </w:rPr>
        <w:t xml:space="preserve"> </w:t>
      </w:r>
      <w:r>
        <w:t>pinnatum</w:t>
      </w:r>
      <w:r>
        <w:rPr>
          <w:spacing w:val="-14"/>
        </w:rPr>
        <w:t xml:space="preserve"> </w:t>
      </w:r>
      <w:r>
        <w:t>is</w:t>
      </w:r>
      <w:r>
        <w:rPr>
          <w:spacing w:val="-10"/>
        </w:rPr>
        <w:t xml:space="preserve"> </w:t>
      </w:r>
      <w:r>
        <w:t>enriched</w:t>
      </w:r>
      <w:r>
        <w:rPr>
          <w:spacing w:val="-10"/>
        </w:rPr>
        <w:t xml:space="preserve"> </w:t>
      </w:r>
      <w:r>
        <w:t>with</w:t>
      </w:r>
      <w:r>
        <w:rPr>
          <w:spacing w:val="-12"/>
        </w:rPr>
        <w:t xml:space="preserve"> </w:t>
      </w:r>
      <w:r>
        <w:t>variety</w:t>
      </w:r>
      <w:r>
        <w:rPr>
          <w:spacing w:val="-15"/>
        </w:rPr>
        <w:t xml:space="preserve"> </w:t>
      </w:r>
      <w:r>
        <w:t>of</w:t>
      </w:r>
      <w:r>
        <w:rPr>
          <w:spacing w:val="-11"/>
        </w:rPr>
        <w:t xml:space="preserve"> </w:t>
      </w:r>
      <w:r>
        <w:t>the</w:t>
      </w:r>
      <w:r>
        <w:rPr>
          <w:spacing w:val="-11"/>
        </w:rPr>
        <w:t xml:space="preserve"> </w:t>
      </w:r>
      <w:r>
        <w:t>pharmacological</w:t>
      </w:r>
      <w:r>
        <w:rPr>
          <w:spacing w:val="-10"/>
        </w:rPr>
        <w:t xml:space="preserve"> </w:t>
      </w:r>
      <w:r>
        <w:t>active chemicals and therefore, it is necessary for carrying</w:t>
      </w:r>
    </w:p>
    <w:p w14:paraId="1C88B403">
      <w:pPr>
        <w:pStyle w:val="6"/>
        <w:spacing w:after="0" w:line="480" w:lineRule="auto"/>
        <w:jc w:val="both"/>
        <w:sectPr>
          <w:pgSz w:w="11520" w:h="14400"/>
          <w:pgMar w:top="1360" w:right="360" w:bottom="1440" w:left="1080" w:header="0" w:footer="1183" w:gutter="0"/>
          <w:cols w:space="720" w:num="1"/>
        </w:sectPr>
      </w:pPr>
    </w:p>
    <w:p w14:paraId="185DBEE9">
      <w:pPr>
        <w:pStyle w:val="6"/>
        <w:spacing w:before="66" w:line="480" w:lineRule="auto"/>
        <w:ind w:left="360" w:right="1079"/>
      </w:pPr>
      <w:r>
        <w:t>out</w:t>
      </w:r>
      <w:r>
        <w:rPr>
          <w:spacing w:val="-2"/>
        </w:rPr>
        <w:t xml:space="preserve"> </w:t>
      </w:r>
      <w:r>
        <w:t>further</w:t>
      </w:r>
      <w:r>
        <w:rPr>
          <w:spacing w:val="-6"/>
        </w:rPr>
        <w:t xml:space="preserve"> </w:t>
      </w:r>
      <w:r>
        <w:t>scientific</w:t>
      </w:r>
      <w:r>
        <w:rPr>
          <w:spacing w:val="-3"/>
        </w:rPr>
        <w:t xml:space="preserve"> </w:t>
      </w:r>
      <w:r>
        <w:t>research</w:t>
      </w:r>
      <w:r>
        <w:rPr>
          <w:spacing w:val="-5"/>
        </w:rPr>
        <w:t xml:space="preserve"> </w:t>
      </w:r>
      <w:r>
        <w:t>in</w:t>
      </w:r>
      <w:r>
        <w:rPr>
          <w:spacing w:val="-6"/>
        </w:rPr>
        <w:t xml:space="preserve"> </w:t>
      </w:r>
      <w:r>
        <w:t>order</w:t>
      </w:r>
      <w:r>
        <w:rPr>
          <w:spacing w:val="-3"/>
        </w:rPr>
        <w:t xml:space="preserve"> </w:t>
      </w:r>
      <w:r>
        <w:t>to</w:t>
      </w:r>
      <w:r>
        <w:rPr>
          <w:spacing w:val="-2"/>
        </w:rPr>
        <w:t xml:space="preserve"> </w:t>
      </w:r>
      <w:r>
        <w:t>confirm</w:t>
      </w:r>
      <w:r>
        <w:rPr>
          <w:spacing w:val="-8"/>
        </w:rPr>
        <w:t xml:space="preserve"> </w:t>
      </w:r>
      <w:r>
        <w:t>the</w:t>
      </w:r>
      <w:r>
        <w:rPr>
          <w:spacing w:val="-3"/>
        </w:rPr>
        <w:t xml:space="preserve"> </w:t>
      </w:r>
      <w:r>
        <w:t>justification</w:t>
      </w:r>
      <w:r>
        <w:rPr>
          <w:spacing w:val="-4"/>
        </w:rPr>
        <w:t xml:space="preserve"> </w:t>
      </w:r>
      <w:r>
        <w:t>behind</w:t>
      </w:r>
      <w:r>
        <w:rPr>
          <w:spacing w:val="-6"/>
        </w:rPr>
        <w:t xml:space="preserve"> </w:t>
      </w:r>
      <w:r>
        <w:t xml:space="preserve">its use in folk therapeutics (Hamburger </w:t>
      </w:r>
      <w:r>
        <w:rPr>
          <w:i/>
        </w:rPr>
        <w:t>et.al</w:t>
      </w:r>
      <w:r>
        <w:t>., 2024).</w:t>
      </w:r>
    </w:p>
    <w:p w14:paraId="3D429BD3">
      <w:pPr>
        <w:pStyle w:val="2"/>
        <w:spacing w:before="10"/>
      </w:pPr>
      <w:r>
        <w:rPr>
          <w:spacing w:val="-2"/>
        </w:rPr>
        <w:t>FLAVONOIDS</w:t>
      </w:r>
    </w:p>
    <w:p w14:paraId="76CE32BE">
      <w:pPr>
        <w:pStyle w:val="6"/>
        <w:spacing w:before="310" w:line="482" w:lineRule="auto"/>
        <w:ind w:left="360" w:right="1079"/>
      </w:pPr>
      <w:r>
        <w:t>Several</w:t>
      </w:r>
      <w:r>
        <w:rPr>
          <w:spacing w:val="-3"/>
        </w:rPr>
        <w:t xml:space="preserve"> </w:t>
      </w:r>
      <w:r>
        <w:t>flavonoids</w:t>
      </w:r>
      <w:r>
        <w:rPr>
          <w:spacing w:val="-6"/>
        </w:rPr>
        <w:t xml:space="preserve"> </w:t>
      </w:r>
      <w:r>
        <w:t>have</w:t>
      </w:r>
      <w:r>
        <w:rPr>
          <w:spacing w:val="-4"/>
        </w:rPr>
        <w:t xml:space="preserve"> </w:t>
      </w:r>
      <w:r>
        <w:t>been</w:t>
      </w:r>
      <w:r>
        <w:rPr>
          <w:spacing w:val="-5"/>
        </w:rPr>
        <w:t xml:space="preserve"> </w:t>
      </w:r>
      <w:r>
        <w:t>identified</w:t>
      </w:r>
      <w:r>
        <w:rPr>
          <w:spacing w:val="-3"/>
        </w:rPr>
        <w:t xml:space="preserve"> </w:t>
      </w:r>
      <w:r>
        <w:t>from</w:t>
      </w:r>
      <w:r>
        <w:rPr>
          <w:spacing w:val="-6"/>
        </w:rPr>
        <w:t xml:space="preserve"> </w:t>
      </w:r>
      <w:r>
        <w:t>different</w:t>
      </w:r>
      <w:r>
        <w:rPr>
          <w:spacing w:val="-6"/>
        </w:rPr>
        <w:t xml:space="preserve"> </w:t>
      </w:r>
      <w:r>
        <w:t>parts</w:t>
      </w:r>
      <w:r>
        <w:rPr>
          <w:spacing w:val="-6"/>
        </w:rPr>
        <w:t xml:space="preserve"> </w:t>
      </w:r>
      <w:r>
        <w:t>of</w:t>
      </w:r>
      <w:r>
        <w:rPr>
          <w:spacing w:val="-4"/>
        </w:rPr>
        <w:t xml:space="preserve"> </w:t>
      </w:r>
      <w:r>
        <w:t>B.</w:t>
      </w:r>
      <w:r>
        <w:rPr>
          <w:spacing w:val="-5"/>
        </w:rPr>
        <w:t xml:space="preserve"> </w:t>
      </w:r>
      <w:r>
        <w:t>pinnatum (Ousta, S.S., Muizitano, M.F (2019).</w:t>
      </w:r>
    </w:p>
    <w:p w14:paraId="333A0EEA">
      <w:pPr>
        <w:spacing w:before="9"/>
        <w:ind w:left="360" w:right="0" w:firstLine="0"/>
        <w:jc w:val="left"/>
        <w:rPr>
          <w:b/>
          <w:i/>
          <w:sz w:val="28"/>
        </w:rPr>
      </w:pPr>
      <w:r>
        <w:rPr>
          <w:b/>
          <w:sz w:val="28"/>
        </w:rPr>
        <w:t>Table</w:t>
      </w:r>
      <w:r>
        <w:rPr>
          <w:b/>
          <w:spacing w:val="-7"/>
          <w:sz w:val="28"/>
        </w:rPr>
        <w:t xml:space="preserve"> </w:t>
      </w:r>
      <w:r>
        <w:rPr>
          <w:b/>
          <w:sz w:val="28"/>
        </w:rPr>
        <w:t>1</w:t>
      </w:r>
      <w:r>
        <w:rPr>
          <w:b/>
          <w:spacing w:val="-7"/>
          <w:sz w:val="28"/>
        </w:rPr>
        <w:t xml:space="preserve"> </w:t>
      </w:r>
      <w:r>
        <w:rPr>
          <w:b/>
          <w:sz w:val="28"/>
        </w:rPr>
        <w:t>Flavanoids</w:t>
      </w:r>
      <w:r>
        <w:rPr>
          <w:b/>
          <w:spacing w:val="-7"/>
          <w:sz w:val="28"/>
        </w:rPr>
        <w:t xml:space="preserve"> </w:t>
      </w:r>
      <w:r>
        <w:rPr>
          <w:b/>
          <w:sz w:val="28"/>
        </w:rPr>
        <w:t>of</w:t>
      </w:r>
      <w:r>
        <w:rPr>
          <w:b/>
          <w:spacing w:val="-5"/>
          <w:sz w:val="28"/>
        </w:rPr>
        <w:t xml:space="preserve"> </w:t>
      </w:r>
      <w:r>
        <w:rPr>
          <w:b/>
          <w:i/>
          <w:sz w:val="28"/>
        </w:rPr>
        <w:t>B.</w:t>
      </w:r>
      <w:r>
        <w:rPr>
          <w:b/>
          <w:i/>
          <w:spacing w:val="-8"/>
          <w:sz w:val="28"/>
        </w:rPr>
        <w:t xml:space="preserve"> </w:t>
      </w:r>
      <w:r>
        <w:rPr>
          <w:b/>
          <w:i/>
          <w:spacing w:val="-2"/>
          <w:sz w:val="28"/>
        </w:rPr>
        <w:t>pinnatum</w:t>
      </w:r>
    </w:p>
    <w:p w14:paraId="0FD810AE">
      <w:pPr>
        <w:pStyle w:val="6"/>
        <w:spacing w:before="93" w:after="1"/>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3"/>
        <w:gridCol w:w="4160"/>
        <w:gridCol w:w="2686"/>
      </w:tblGrid>
      <w:tr w14:paraId="20EC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883" w:type="dxa"/>
          </w:tcPr>
          <w:p w14:paraId="63B0C1DD">
            <w:pPr>
              <w:pStyle w:val="11"/>
              <w:spacing w:before="155"/>
              <w:ind w:left="0"/>
              <w:rPr>
                <w:b/>
                <w:i/>
                <w:sz w:val="28"/>
              </w:rPr>
            </w:pPr>
          </w:p>
          <w:p w14:paraId="158B9A0A">
            <w:pPr>
              <w:pStyle w:val="11"/>
              <w:ind w:left="321"/>
              <w:rPr>
                <w:b/>
                <w:sz w:val="28"/>
              </w:rPr>
            </w:pPr>
            <w:r>
              <w:rPr>
                <w:b/>
                <w:spacing w:val="-2"/>
                <w:sz w:val="28"/>
              </w:rPr>
              <w:t>CLASSIFICATION</w:t>
            </w:r>
          </w:p>
        </w:tc>
        <w:tc>
          <w:tcPr>
            <w:tcW w:w="4160" w:type="dxa"/>
          </w:tcPr>
          <w:p w14:paraId="615367F6">
            <w:pPr>
              <w:pStyle w:val="11"/>
              <w:spacing w:before="155"/>
              <w:ind w:left="0"/>
              <w:rPr>
                <w:b/>
                <w:i/>
                <w:sz w:val="28"/>
              </w:rPr>
            </w:pPr>
          </w:p>
          <w:p w14:paraId="0C5D6667">
            <w:pPr>
              <w:pStyle w:val="11"/>
              <w:ind w:left="254"/>
              <w:rPr>
                <w:b/>
                <w:sz w:val="28"/>
              </w:rPr>
            </w:pPr>
            <w:r>
              <w:rPr>
                <w:b/>
                <w:spacing w:val="-2"/>
                <w:sz w:val="28"/>
              </w:rPr>
              <w:t>COMPOUNDS</w:t>
            </w:r>
            <w:r>
              <w:rPr>
                <w:b/>
                <w:spacing w:val="-9"/>
                <w:sz w:val="28"/>
              </w:rPr>
              <w:t xml:space="preserve"> </w:t>
            </w:r>
            <w:r>
              <w:rPr>
                <w:b/>
                <w:spacing w:val="-4"/>
                <w:sz w:val="28"/>
              </w:rPr>
              <w:t>NAME</w:t>
            </w:r>
          </w:p>
        </w:tc>
        <w:tc>
          <w:tcPr>
            <w:tcW w:w="2686" w:type="dxa"/>
          </w:tcPr>
          <w:p w14:paraId="736A1489">
            <w:pPr>
              <w:pStyle w:val="11"/>
              <w:spacing w:before="155"/>
              <w:ind w:left="0"/>
              <w:rPr>
                <w:b/>
                <w:i/>
                <w:sz w:val="28"/>
              </w:rPr>
            </w:pPr>
          </w:p>
          <w:p w14:paraId="321D47F4">
            <w:pPr>
              <w:pStyle w:val="11"/>
              <w:ind w:left="1089"/>
              <w:rPr>
                <w:b/>
                <w:sz w:val="28"/>
              </w:rPr>
            </w:pPr>
            <w:r>
              <w:rPr>
                <w:b/>
                <w:spacing w:val="-2"/>
                <w:sz w:val="28"/>
              </w:rPr>
              <w:t>PARTS</w:t>
            </w:r>
          </w:p>
        </w:tc>
      </w:tr>
      <w:tr w14:paraId="68A19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883" w:type="dxa"/>
          </w:tcPr>
          <w:p w14:paraId="64DB6CFF">
            <w:pPr>
              <w:pStyle w:val="11"/>
              <w:spacing w:line="315" w:lineRule="exact"/>
              <w:rPr>
                <w:sz w:val="28"/>
              </w:rPr>
            </w:pPr>
            <w:r>
              <w:rPr>
                <w:spacing w:val="-2"/>
                <w:sz w:val="28"/>
              </w:rPr>
              <w:t>Flavanoids</w:t>
            </w:r>
          </w:p>
        </w:tc>
        <w:tc>
          <w:tcPr>
            <w:tcW w:w="4160" w:type="dxa"/>
          </w:tcPr>
          <w:p w14:paraId="49AFC6D3">
            <w:pPr>
              <w:pStyle w:val="11"/>
              <w:spacing w:line="355" w:lineRule="auto"/>
              <w:ind w:left="114" w:right="1042"/>
              <w:rPr>
                <w:sz w:val="28"/>
              </w:rPr>
            </w:pPr>
            <w:r>
              <w:rPr>
                <w:spacing w:val="-4"/>
                <w:sz w:val="28"/>
              </w:rPr>
              <w:t xml:space="preserve">3,8-dimethyl-4,5,- </w:t>
            </w:r>
            <w:r>
              <w:rPr>
                <w:spacing w:val="-2"/>
                <w:sz w:val="28"/>
              </w:rPr>
              <w:t>trihydroxyflavone</w:t>
            </w:r>
          </w:p>
        </w:tc>
        <w:tc>
          <w:tcPr>
            <w:tcW w:w="2686" w:type="dxa"/>
          </w:tcPr>
          <w:p w14:paraId="304FEC10">
            <w:pPr>
              <w:pStyle w:val="11"/>
              <w:spacing w:line="315" w:lineRule="exact"/>
              <w:ind w:left="110"/>
              <w:rPr>
                <w:sz w:val="28"/>
              </w:rPr>
            </w:pPr>
            <w:r>
              <w:rPr>
                <w:spacing w:val="-2"/>
                <w:sz w:val="28"/>
              </w:rPr>
              <w:t>Leaves</w:t>
            </w:r>
          </w:p>
        </w:tc>
      </w:tr>
      <w:tr w14:paraId="74B3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883" w:type="dxa"/>
          </w:tcPr>
          <w:p w14:paraId="24EEA7DC">
            <w:pPr>
              <w:pStyle w:val="11"/>
              <w:ind w:left="0"/>
              <w:rPr>
                <w:sz w:val="28"/>
              </w:rPr>
            </w:pPr>
          </w:p>
        </w:tc>
        <w:tc>
          <w:tcPr>
            <w:tcW w:w="4160" w:type="dxa"/>
          </w:tcPr>
          <w:p w14:paraId="2E3342A8">
            <w:pPr>
              <w:pStyle w:val="11"/>
              <w:spacing w:line="357" w:lineRule="auto"/>
              <w:ind w:left="114" w:right="1042"/>
              <w:rPr>
                <w:sz w:val="28"/>
              </w:rPr>
            </w:pPr>
            <w:r>
              <w:rPr>
                <w:spacing w:val="-2"/>
                <w:sz w:val="28"/>
              </w:rPr>
              <w:t xml:space="preserve">4,5,7-Trihydroxy-3',8- </w:t>
            </w:r>
            <w:r>
              <w:rPr>
                <w:spacing w:val="-4"/>
                <w:sz w:val="28"/>
              </w:rPr>
              <w:t>dimethoxyflavone-7-0β-D-</w:t>
            </w:r>
          </w:p>
          <w:p w14:paraId="6BD4C3C6">
            <w:pPr>
              <w:pStyle w:val="11"/>
              <w:ind w:left="114"/>
              <w:rPr>
                <w:sz w:val="28"/>
              </w:rPr>
            </w:pPr>
            <w:r>
              <w:rPr>
                <w:spacing w:val="-4"/>
                <w:sz w:val="28"/>
              </w:rPr>
              <w:t>glucosepyrano-</w:t>
            </w:r>
            <w:r>
              <w:rPr>
                <w:spacing w:val="-2"/>
                <w:sz w:val="28"/>
              </w:rPr>
              <w:t>side(ii)</w:t>
            </w:r>
          </w:p>
        </w:tc>
        <w:tc>
          <w:tcPr>
            <w:tcW w:w="2686" w:type="dxa"/>
          </w:tcPr>
          <w:p w14:paraId="31A1BFCB">
            <w:pPr>
              <w:pStyle w:val="11"/>
              <w:spacing w:line="312" w:lineRule="exact"/>
              <w:ind w:left="110"/>
              <w:rPr>
                <w:sz w:val="28"/>
              </w:rPr>
            </w:pPr>
            <w:r>
              <w:rPr>
                <w:spacing w:val="-2"/>
                <w:sz w:val="28"/>
              </w:rPr>
              <w:t>Leaves</w:t>
            </w:r>
          </w:p>
        </w:tc>
      </w:tr>
      <w:tr w14:paraId="1A29C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6682FE88">
            <w:pPr>
              <w:pStyle w:val="11"/>
              <w:ind w:left="0"/>
              <w:rPr>
                <w:sz w:val="28"/>
              </w:rPr>
            </w:pPr>
          </w:p>
        </w:tc>
        <w:tc>
          <w:tcPr>
            <w:tcW w:w="4160" w:type="dxa"/>
          </w:tcPr>
          <w:p w14:paraId="2AC31F21">
            <w:pPr>
              <w:pStyle w:val="11"/>
              <w:spacing w:line="312" w:lineRule="exact"/>
              <w:ind w:left="114"/>
              <w:rPr>
                <w:sz w:val="28"/>
              </w:rPr>
            </w:pPr>
            <w:r>
              <w:rPr>
                <w:sz w:val="28"/>
              </w:rPr>
              <w:t>Afzelin</w:t>
            </w:r>
            <w:r>
              <w:rPr>
                <w:spacing w:val="-5"/>
                <w:sz w:val="28"/>
              </w:rPr>
              <w:t xml:space="preserve"> (5)</w:t>
            </w:r>
          </w:p>
        </w:tc>
        <w:tc>
          <w:tcPr>
            <w:tcW w:w="2686" w:type="dxa"/>
          </w:tcPr>
          <w:p w14:paraId="778A5433">
            <w:pPr>
              <w:pStyle w:val="11"/>
              <w:spacing w:line="312" w:lineRule="exact"/>
              <w:ind w:left="110"/>
              <w:rPr>
                <w:sz w:val="28"/>
              </w:rPr>
            </w:pPr>
            <w:r>
              <w:rPr>
                <w:spacing w:val="-2"/>
                <w:sz w:val="28"/>
              </w:rPr>
              <w:t>Leaves</w:t>
            </w:r>
          </w:p>
        </w:tc>
      </w:tr>
      <w:tr w14:paraId="15EA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1E95483E">
            <w:pPr>
              <w:pStyle w:val="11"/>
              <w:ind w:left="0"/>
              <w:rPr>
                <w:sz w:val="28"/>
              </w:rPr>
            </w:pPr>
          </w:p>
        </w:tc>
        <w:tc>
          <w:tcPr>
            <w:tcW w:w="4160" w:type="dxa"/>
          </w:tcPr>
          <w:p w14:paraId="4D386BED">
            <w:pPr>
              <w:pStyle w:val="11"/>
              <w:spacing w:line="315" w:lineRule="exact"/>
              <w:ind w:left="114"/>
              <w:rPr>
                <w:sz w:val="28"/>
              </w:rPr>
            </w:pPr>
            <w:r>
              <w:rPr>
                <w:spacing w:val="-2"/>
                <w:sz w:val="28"/>
              </w:rPr>
              <w:t>Astragalin</w:t>
            </w:r>
            <w:r>
              <w:rPr>
                <w:sz w:val="28"/>
              </w:rPr>
              <w:t xml:space="preserve"> </w:t>
            </w:r>
            <w:r>
              <w:rPr>
                <w:spacing w:val="-4"/>
                <w:sz w:val="28"/>
              </w:rPr>
              <w:t>(16)</w:t>
            </w:r>
          </w:p>
        </w:tc>
        <w:tc>
          <w:tcPr>
            <w:tcW w:w="2686" w:type="dxa"/>
          </w:tcPr>
          <w:p w14:paraId="5E49DDCD">
            <w:pPr>
              <w:pStyle w:val="11"/>
              <w:spacing w:line="315" w:lineRule="exact"/>
              <w:ind w:left="110"/>
              <w:rPr>
                <w:sz w:val="28"/>
              </w:rPr>
            </w:pPr>
            <w:r>
              <w:rPr>
                <w:spacing w:val="-2"/>
                <w:sz w:val="28"/>
              </w:rPr>
              <w:t>Leaves</w:t>
            </w:r>
          </w:p>
        </w:tc>
      </w:tr>
      <w:tr w14:paraId="7A0B2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72E2FF0">
            <w:pPr>
              <w:pStyle w:val="11"/>
              <w:ind w:left="0"/>
              <w:rPr>
                <w:sz w:val="28"/>
              </w:rPr>
            </w:pPr>
          </w:p>
        </w:tc>
        <w:tc>
          <w:tcPr>
            <w:tcW w:w="4160" w:type="dxa"/>
          </w:tcPr>
          <w:p w14:paraId="58F114AE">
            <w:pPr>
              <w:pStyle w:val="11"/>
              <w:spacing w:line="312" w:lineRule="exact"/>
              <w:ind w:left="114"/>
              <w:rPr>
                <w:sz w:val="28"/>
              </w:rPr>
            </w:pPr>
            <w:r>
              <w:rPr>
                <w:sz w:val="28"/>
              </w:rPr>
              <w:t>Luteolin</w:t>
            </w:r>
            <w:r>
              <w:rPr>
                <w:spacing w:val="-15"/>
                <w:sz w:val="28"/>
              </w:rPr>
              <w:t xml:space="preserve"> </w:t>
            </w:r>
            <w:r>
              <w:rPr>
                <w:spacing w:val="-5"/>
                <w:sz w:val="28"/>
              </w:rPr>
              <w:t>(1)</w:t>
            </w:r>
          </w:p>
        </w:tc>
        <w:tc>
          <w:tcPr>
            <w:tcW w:w="2686" w:type="dxa"/>
          </w:tcPr>
          <w:p w14:paraId="7A8A3106">
            <w:pPr>
              <w:pStyle w:val="11"/>
              <w:spacing w:line="312" w:lineRule="exact"/>
              <w:ind w:left="110"/>
              <w:rPr>
                <w:sz w:val="28"/>
              </w:rPr>
            </w:pPr>
            <w:r>
              <w:rPr>
                <w:spacing w:val="-2"/>
                <w:sz w:val="28"/>
              </w:rPr>
              <w:t>Leaves</w:t>
            </w:r>
          </w:p>
        </w:tc>
      </w:tr>
      <w:tr w14:paraId="556FF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883" w:type="dxa"/>
          </w:tcPr>
          <w:p w14:paraId="1147725F">
            <w:pPr>
              <w:pStyle w:val="11"/>
              <w:ind w:left="0"/>
              <w:rPr>
                <w:sz w:val="28"/>
              </w:rPr>
            </w:pPr>
          </w:p>
        </w:tc>
        <w:tc>
          <w:tcPr>
            <w:tcW w:w="4160" w:type="dxa"/>
          </w:tcPr>
          <w:p w14:paraId="53702DE8">
            <w:pPr>
              <w:pStyle w:val="11"/>
              <w:spacing w:line="312" w:lineRule="exact"/>
              <w:ind w:left="114"/>
              <w:rPr>
                <w:sz w:val="28"/>
              </w:rPr>
            </w:pPr>
            <w:r>
              <w:rPr>
                <w:spacing w:val="-2"/>
                <w:sz w:val="28"/>
              </w:rPr>
              <w:t xml:space="preserve">α-Rhamnivisorobin </w:t>
            </w:r>
            <w:r>
              <w:rPr>
                <w:spacing w:val="-4"/>
                <w:sz w:val="28"/>
              </w:rPr>
              <w:t>(iv)</w:t>
            </w:r>
          </w:p>
        </w:tc>
        <w:tc>
          <w:tcPr>
            <w:tcW w:w="2686" w:type="dxa"/>
          </w:tcPr>
          <w:p w14:paraId="5886B714">
            <w:pPr>
              <w:pStyle w:val="11"/>
              <w:spacing w:line="312" w:lineRule="exact"/>
              <w:ind w:left="110"/>
              <w:rPr>
                <w:sz w:val="28"/>
              </w:rPr>
            </w:pPr>
            <w:r>
              <w:rPr>
                <w:spacing w:val="-2"/>
                <w:sz w:val="28"/>
              </w:rPr>
              <w:t>Leaves</w:t>
            </w:r>
          </w:p>
        </w:tc>
      </w:tr>
      <w:tr w14:paraId="465C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2883" w:type="dxa"/>
          </w:tcPr>
          <w:p w14:paraId="046C8D2E">
            <w:pPr>
              <w:pStyle w:val="11"/>
              <w:ind w:left="0"/>
              <w:rPr>
                <w:sz w:val="28"/>
              </w:rPr>
            </w:pPr>
          </w:p>
        </w:tc>
        <w:tc>
          <w:tcPr>
            <w:tcW w:w="4160" w:type="dxa"/>
          </w:tcPr>
          <w:p w14:paraId="753DF7AA">
            <w:pPr>
              <w:pStyle w:val="11"/>
              <w:spacing w:line="315" w:lineRule="exact"/>
              <w:ind w:left="114"/>
              <w:rPr>
                <w:sz w:val="28"/>
              </w:rPr>
            </w:pPr>
            <w:r>
              <w:rPr>
                <w:sz w:val="28"/>
              </w:rPr>
              <w:t>Quercitin</w:t>
            </w:r>
            <w:r>
              <w:rPr>
                <w:spacing w:val="-12"/>
                <w:sz w:val="28"/>
              </w:rPr>
              <w:t xml:space="preserve"> </w:t>
            </w:r>
            <w:r>
              <w:rPr>
                <w:spacing w:val="-5"/>
                <w:sz w:val="28"/>
              </w:rPr>
              <w:t>(3)</w:t>
            </w:r>
          </w:p>
        </w:tc>
        <w:tc>
          <w:tcPr>
            <w:tcW w:w="2686" w:type="dxa"/>
          </w:tcPr>
          <w:p w14:paraId="17F81280">
            <w:pPr>
              <w:pStyle w:val="11"/>
              <w:spacing w:line="315" w:lineRule="exact"/>
              <w:ind w:left="110"/>
              <w:rPr>
                <w:sz w:val="28"/>
              </w:rPr>
            </w:pPr>
            <w:r>
              <w:rPr>
                <w:spacing w:val="-2"/>
                <w:sz w:val="28"/>
              </w:rPr>
              <w:t>Leaves</w:t>
            </w:r>
          </w:p>
        </w:tc>
      </w:tr>
      <w:tr w14:paraId="6494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883" w:type="dxa"/>
          </w:tcPr>
          <w:p w14:paraId="7B586A63">
            <w:pPr>
              <w:pStyle w:val="11"/>
              <w:ind w:left="0"/>
              <w:rPr>
                <w:sz w:val="28"/>
              </w:rPr>
            </w:pPr>
          </w:p>
        </w:tc>
        <w:tc>
          <w:tcPr>
            <w:tcW w:w="4160" w:type="dxa"/>
          </w:tcPr>
          <w:p w14:paraId="18FEAE7C">
            <w:pPr>
              <w:pStyle w:val="11"/>
              <w:spacing w:line="315" w:lineRule="exact"/>
              <w:ind w:left="114"/>
              <w:rPr>
                <w:sz w:val="28"/>
              </w:rPr>
            </w:pPr>
            <w:r>
              <w:rPr>
                <w:sz w:val="28"/>
              </w:rPr>
              <w:t>Quercitrin</w:t>
            </w:r>
            <w:r>
              <w:rPr>
                <w:spacing w:val="-15"/>
                <w:sz w:val="28"/>
              </w:rPr>
              <w:t xml:space="preserve"> </w:t>
            </w:r>
            <w:r>
              <w:rPr>
                <w:spacing w:val="-5"/>
                <w:sz w:val="28"/>
              </w:rPr>
              <w:t>(4)</w:t>
            </w:r>
          </w:p>
        </w:tc>
        <w:tc>
          <w:tcPr>
            <w:tcW w:w="2686" w:type="dxa"/>
          </w:tcPr>
          <w:p w14:paraId="3C86BF77">
            <w:pPr>
              <w:pStyle w:val="11"/>
              <w:spacing w:line="315" w:lineRule="exact"/>
              <w:ind w:left="110"/>
              <w:rPr>
                <w:sz w:val="28"/>
              </w:rPr>
            </w:pPr>
            <w:r>
              <w:rPr>
                <w:spacing w:val="-2"/>
                <w:sz w:val="28"/>
              </w:rPr>
              <w:t>Leaves</w:t>
            </w:r>
          </w:p>
        </w:tc>
      </w:tr>
    </w:tbl>
    <w:p w14:paraId="66A921C7">
      <w:pPr>
        <w:pStyle w:val="11"/>
        <w:spacing w:after="0" w:line="315" w:lineRule="exact"/>
        <w:rPr>
          <w:sz w:val="28"/>
        </w:rPr>
        <w:sectPr>
          <w:pgSz w:w="11520" w:h="14400"/>
          <w:pgMar w:top="1360" w:right="360" w:bottom="1440" w:left="1080" w:header="0" w:footer="1183" w:gutter="0"/>
          <w:cols w:space="720" w:num="1"/>
        </w:sectPr>
      </w:pPr>
    </w:p>
    <w:p w14:paraId="2FFE2E2C">
      <w:pPr>
        <w:spacing w:before="75"/>
        <w:ind w:left="360" w:right="0" w:firstLine="0"/>
        <w:jc w:val="both"/>
        <w:rPr>
          <w:b/>
          <w:i/>
          <w:sz w:val="28"/>
        </w:rPr>
      </w:pPr>
      <w:r>
        <w:rPr>
          <w:b/>
          <w:sz w:val="28"/>
        </w:rPr>
        <w:t>2.3</w:t>
      </w:r>
      <w:r>
        <w:rPr>
          <w:b/>
          <w:spacing w:val="-13"/>
          <w:sz w:val="28"/>
        </w:rPr>
        <w:t xml:space="preserve"> </w:t>
      </w:r>
      <w:r>
        <w:rPr>
          <w:b/>
          <w:sz w:val="28"/>
        </w:rPr>
        <w:t>Traditional</w:t>
      </w:r>
      <w:r>
        <w:rPr>
          <w:b/>
          <w:spacing w:val="-9"/>
          <w:sz w:val="28"/>
        </w:rPr>
        <w:t xml:space="preserve"> </w:t>
      </w:r>
      <w:r>
        <w:rPr>
          <w:b/>
          <w:sz w:val="28"/>
        </w:rPr>
        <w:t>Use</w:t>
      </w:r>
      <w:r>
        <w:rPr>
          <w:b/>
          <w:spacing w:val="-15"/>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pacing w:val="-2"/>
          <w:sz w:val="28"/>
        </w:rPr>
        <w:t>pinnatum</w:t>
      </w:r>
    </w:p>
    <w:p w14:paraId="5D2D4E07">
      <w:pPr>
        <w:pStyle w:val="6"/>
        <w:spacing w:before="310" w:line="480" w:lineRule="auto"/>
        <w:ind w:left="360" w:right="1063"/>
        <w:jc w:val="both"/>
      </w:pPr>
      <w:r>
        <w:t xml:space="preserve">Different parts of </w:t>
      </w:r>
      <w:r>
        <w:rPr>
          <w:i/>
        </w:rPr>
        <w:t xml:space="preserve">Bryophyllum pinnatum </w:t>
      </w:r>
      <w:r>
        <w:t>such as the leaves, bark, and the juice have found application in the management of various diseases. The leaves have been used both internally as a tonic, carminative and as an astringent (Fernandes, J.M., Cunha, L.M., (2021). It has been used against many</w:t>
      </w:r>
      <w:r>
        <w:rPr>
          <w:spacing w:val="-11"/>
        </w:rPr>
        <w:t xml:space="preserve"> </w:t>
      </w:r>
      <w:r>
        <w:t>bacterial</w:t>
      </w:r>
      <w:r>
        <w:rPr>
          <w:spacing w:val="-9"/>
        </w:rPr>
        <w:t xml:space="preserve"> </w:t>
      </w:r>
      <w:r>
        <w:t>viral</w:t>
      </w:r>
      <w:r>
        <w:rPr>
          <w:spacing w:val="-9"/>
        </w:rPr>
        <w:t xml:space="preserve"> </w:t>
      </w:r>
      <w:r>
        <w:t>and</w:t>
      </w:r>
      <w:r>
        <w:rPr>
          <w:spacing w:val="-9"/>
        </w:rPr>
        <w:t xml:space="preserve"> </w:t>
      </w:r>
      <w:r>
        <w:t>fungi</w:t>
      </w:r>
      <w:r>
        <w:rPr>
          <w:spacing w:val="-9"/>
        </w:rPr>
        <w:t xml:space="preserve"> </w:t>
      </w:r>
      <w:r>
        <w:t>infections</w:t>
      </w:r>
      <w:r>
        <w:rPr>
          <w:spacing w:val="-9"/>
        </w:rPr>
        <w:t xml:space="preserve"> </w:t>
      </w:r>
      <w:r>
        <w:t>related</w:t>
      </w:r>
      <w:r>
        <w:rPr>
          <w:spacing w:val="-9"/>
        </w:rPr>
        <w:t xml:space="preserve"> </w:t>
      </w:r>
      <w:r>
        <w:t>diseases</w:t>
      </w:r>
      <w:r>
        <w:rPr>
          <w:spacing w:val="-9"/>
        </w:rPr>
        <w:t xml:space="preserve"> </w:t>
      </w:r>
      <w:r>
        <w:t>such</w:t>
      </w:r>
      <w:r>
        <w:rPr>
          <w:spacing w:val="-9"/>
        </w:rPr>
        <w:t xml:space="preserve"> </w:t>
      </w:r>
      <w:r>
        <w:t>as</w:t>
      </w:r>
      <w:r>
        <w:rPr>
          <w:spacing w:val="-11"/>
        </w:rPr>
        <w:t xml:space="preserve"> </w:t>
      </w:r>
      <w:r>
        <w:t>diarrhea</w:t>
      </w:r>
      <w:r>
        <w:rPr>
          <w:spacing w:val="-10"/>
        </w:rPr>
        <w:t xml:space="preserve"> </w:t>
      </w:r>
      <w:r>
        <w:t>and vomiting, upper respiratory infection and flu. It has also been used to treat fever, leishmaniasis (Da silva, S.A., Ousta, S.S., (2022). Ulcer and hypertension (Ojewole, J.A et.al, 2023). The potent anti-histamine and anti- allergic</w:t>
      </w:r>
      <w:r>
        <w:rPr>
          <w:spacing w:val="-18"/>
        </w:rPr>
        <w:t xml:space="preserve"> </w:t>
      </w:r>
      <w:r>
        <w:t>effects</w:t>
      </w:r>
      <w:r>
        <w:rPr>
          <w:spacing w:val="-17"/>
        </w:rPr>
        <w:t xml:space="preserve"> </w:t>
      </w:r>
      <w:r>
        <w:t>of</w:t>
      </w:r>
      <w:r>
        <w:rPr>
          <w:spacing w:val="-18"/>
        </w:rPr>
        <w:t xml:space="preserve"> </w:t>
      </w:r>
      <w:r>
        <w:t>the</w:t>
      </w:r>
      <w:r>
        <w:rPr>
          <w:spacing w:val="-17"/>
        </w:rPr>
        <w:t xml:space="preserve"> </w:t>
      </w:r>
      <w:r>
        <w:t>plant</w:t>
      </w:r>
      <w:r>
        <w:rPr>
          <w:spacing w:val="-16"/>
        </w:rPr>
        <w:t xml:space="preserve"> </w:t>
      </w:r>
      <w:r>
        <w:t>have</w:t>
      </w:r>
      <w:r>
        <w:rPr>
          <w:spacing w:val="-17"/>
        </w:rPr>
        <w:t xml:space="preserve"> </w:t>
      </w:r>
      <w:r>
        <w:t>further</w:t>
      </w:r>
      <w:r>
        <w:rPr>
          <w:spacing w:val="-17"/>
        </w:rPr>
        <w:t xml:space="preserve"> </w:t>
      </w:r>
      <w:r>
        <w:t>been</w:t>
      </w:r>
      <w:r>
        <w:rPr>
          <w:spacing w:val="-16"/>
        </w:rPr>
        <w:t xml:space="preserve"> </w:t>
      </w:r>
      <w:r>
        <w:t>reported</w:t>
      </w:r>
      <w:r>
        <w:rPr>
          <w:spacing w:val="-15"/>
        </w:rPr>
        <w:t xml:space="preserve"> </w:t>
      </w:r>
      <w:r>
        <w:t>(Pali,</w:t>
      </w:r>
      <w:r>
        <w:rPr>
          <w:spacing w:val="-16"/>
        </w:rPr>
        <w:t xml:space="preserve"> </w:t>
      </w:r>
      <w:r>
        <w:t>S.,</w:t>
      </w:r>
      <w:r>
        <w:rPr>
          <w:spacing w:val="-17"/>
        </w:rPr>
        <w:t xml:space="preserve"> </w:t>
      </w:r>
      <w:r>
        <w:t>Sen,</w:t>
      </w:r>
      <w:r>
        <w:rPr>
          <w:spacing w:val="-17"/>
        </w:rPr>
        <w:t xml:space="preserve"> </w:t>
      </w:r>
      <w:r>
        <w:t>T.</w:t>
      </w:r>
      <w:r>
        <w:rPr>
          <w:spacing w:val="-9"/>
        </w:rPr>
        <w:t xml:space="preserve"> </w:t>
      </w:r>
      <w:r>
        <w:rPr>
          <w:spacing w:val="-2"/>
        </w:rPr>
        <w:t>(2019).</w:t>
      </w:r>
    </w:p>
    <w:p w14:paraId="64D8386C">
      <w:pPr>
        <w:pStyle w:val="6"/>
        <w:spacing w:after="0" w:line="480" w:lineRule="auto"/>
        <w:jc w:val="both"/>
        <w:sectPr>
          <w:pgSz w:w="11520" w:h="14400"/>
          <w:pgMar w:top="1360" w:right="360" w:bottom="1440" w:left="1080" w:header="0" w:footer="1183" w:gutter="0"/>
          <w:cols w:space="720" w:num="1"/>
        </w:sectPr>
      </w:pPr>
    </w:p>
    <w:p w14:paraId="0F8CA439">
      <w:pPr>
        <w:pStyle w:val="3"/>
        <w:spacing w:before="75"/>
        <w:jc w:val="left"/>
        <w:rPr>
          <w:i/>
        </w:rPr>
      </w:pPr>
      <w:r>
        <w:t>Table</w:t>
      </w:r>
      <w:r>
        <w:rPr>
          <w:spacing w:val="-12"/>
        </w:rPr>
        <w:t xml:space="preserve"> </w:t>
      </w:r>
      <w:r>
        <w:t>2.0</w:t>
      </w:r>
      <w:r>
        <w:rPr>
          <w:spacing w:val="-6"/>
        </w:rPr>
        <w:t xml:space="preserve"> </w:t>
      </w:r>
      <w:r>
        <w:t>Traditional</w:t>
      </w:r>
      <w:r>
        <w:rPr>
          <w:spacing w:val="-6"/>
        </w:rPr>
        <w:t xml:space="preserve"> </w:t>
      </w:r>
      <w:r>
        <w:t>uses</w:t>
      </w:r>
      <w:r>
        <w:rPr>
          <w:spacing w:val="-7"/>
        </w:rPr>
        <w:t xml:space="preserve"> </w:t>
      </w:r>
      <w:r>
        <w:t>of</w:t>
      </w:r>
      <w:r>
        <w:rPr>
          <w:spacing w:val="-9"/>
        </w:rPr>
        <w:t xml:space="preserve"> </w:t>
      </w:r>
      <w:r>
        <w:t>different</w:t>
      </w:r>
      <w:r>
        <w:rPr>
          <w:spacing w:val="-8"/>
        </w:rPr>
        <w:t xml:space="preserve"> </w:t>
      </w:r>
      <w:r>
        <w:t>parts</w:t>
      </w:r>
      <w:r>
        <w:rPr>
          <w:spacing w:val="-5"/>
        </w:rPr>
        <w:t xml:space="preserve"> </w:t>
      </w:r>
      <w:r>
        <w:t>of</w:t>
      </w:r>
      <w:r>
        <w:rPr>
          <w:spacing w:val="-5"/>
        </w:rPr>
        <w:t xml:space="preserve"> </w:t>
      </w:r>
      <w:r>
        <w:rPr>
          <w:i/>
        </w:rPr>
        <w:t>B.</w:t>
      </w:r>
      <w:r>
        <w:rPr>
          <w:i/>
          <w:spacing w:val="-11"/>
        </w:rPr>
        <w:t xml:space="preserve"> </w:t>
      </w:r>
      <w:r>
        <w:rPr>
          <w:i/>
          <w:spacing w:val="-2"/>
        </w:rPr>
        <w:t>pinnatum</w:t>
      </w:r>
    </w:p>
    <w:p w14:paraId="0ECB8310">
      <w:pPr>
        <w:pStyle w:val="6"/>
        <w:spacing w:before="96"/>
        <w:rPr>
          <w:b/>
          <w:i/>
          <w:sz w:val="20"/>
        </w:r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7659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3AE7BA58">
            <w:pPr>
              <w:pStyle w:val="11"/>
              <w:tabs>
                <w:tab w:val="left" w:pos="1965"/>
              </w:tabs>
              <w:spacing w:line="317" w:lineRule="exact"/>
              <w:ind w:left="460"/>
              <w:rPr>
                <w:b/>
                <w:sz w:val="28"/>
              </w:rPr>
            </w:pPr>
            <w:r>
              <w:rPr>
                <w:b/>
                <w:spacing w:val="-2"/>
                <w:sz w:val="28"/>
              </w:rPr>
              <w:t>PARTS</w:t>
            </w:r>
            <w:r>
              <w:rPr>
                <w:b/>
                <w:sz w:val="28"/>
              </w:rPr>
              <w:tab/>
            </w:r>
            <w:r>
              <w:rPr>
                <w:b/>
                <w:spacing w:val="-5"/>
                <w:sz w:val="28"/>
              </w:rPr>
              <w:t>OF</w:t>
            </w:r>
          </w:p>
          <w:p w14:paraId="22682F0C">
            <w:pPr>
              <w:pStyle w:val="11"/>
              <w:spacing w:before="1"/>
              <w:ind w:left="0"/>
              <w:rPr>
                <w:b/>
                <w:i/>
                <w:sz w:val="28"/>
              </w:rPr>
            </w:pPr>
          </w:p>
          <w:p w14:paraId="36D26FF4">
            <w:pPr>
              <w:pStyle w:val="11"/>
              <w:rPr>
                <w:b/>
                <w:sz w:val="28"/>
              </w:rPr>
            </w:pPr>
            <w:r>
              <w:rPr>
                <w:b/>
                <w:spacing w:val="-2"/>
                <w:sz w:val="28"/>
              </w:rPr>
              <w:t>PLANT</w:t>
            </w:r>
          </w:p>
        </w:tc>
        <w:tc>
          <w:tcPr>
            <w:tcW w:w="3356" w:type="dxa"/>
          </w:tcPr>
          <w:p w14:paraId="52FE8272">
            <w:pPr>
              <w:pStyle w:val="11"/>
              <w:spacing w:line="317" w:lineRule="exact"/>
              <w:ind w:left="95"/>
              <w:jc w:val="center"/>
              <w:rPr>
                <w:b/>
                <w:sz w:val="28"/>
              </w:rPr>
            </w:pPr>
            <w:r>
              <w:rPr>
                <w:b/>
                <w:spacing w:val="-4"/>
                <w:sz w:val="28"/>
              </w:rPr>
              <w:t>USES</w:t>
            </w:r>
          </w:p>
        </w:tc>
        <w:tc>
          <w:tcPr>
            <w:tcW w:w="3042" w:type="dxa"/>
          </w:tcPr>
          <w:p w14:paraId="6E478CDF">
            <w:pPr>
              <w:pStyle w:val="11"/>
              <w:spacing w:line="317" w:lineRule="exact"/>
              <w:ind w:left="674"/>
              <w:rPr>
                <w:b/>
                <w:sz w:val="28"/>
              </w:rPr>
            </w:pPr>
            <w:r>
              <w:rPr>
                <w:b/>
                <w:spacing w:val="-2"/>
                <w:sz w:val="28"/>
              </w:rPr>
              <w:t>PREPARATION</w:t>
            </w:r>
          </w:p>
        </w:tc>
      </w:tr>
      <w:tr w14:paraId="0C790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2463" w:type="dxa"/>
          </w:tcPr>
          <w:p w14:paraId="1527627F">
            <w:pPr>
              <w:pStyle w:val="11"/>
              <w:spacing w:line="312" w:lineRule="exact"/>
              <w:rPr>
                <w:sz w:val="28"/>
              </w:rPr>
            </w:pPr>
            <w:r>
              <w:rPr>
                <w:spacing w:val="-4"/>
                <w:sz w:val="28"/>
              </w:rPr>
              <w:t>Leaf</w:t>
            </w:r>
          </w:p>
        </w:tc>
        <w:tc>
          <w:tcPr>
            <w:tcW w:w="3356" w:type="dxa"/>
          </w:tcPr>
          <w:p w14:paraId="2A367071">
            <w:pPr>
              <w:pStyle w:val="11"/>
              <w:spacing w:line="312" w:lineRule="exact"/>
              <w:rPr>
                <w:sz w:val="28"/>
              </w:rPr>
            </w:pPr>
            <w:r>
              <w:rPr>
                <w:sz w:val="28"/>
              </w:rPr>
              <w:t>For</w:t>
            </w:r>
            <w:r>
              <w:rPr>
                <w:spacing w:val="-5"/>
                <w:sz w:val="28"/>
              </w:rPr>
              <w:t xml:space="preserve"> </w:t>
            </w:r>
            <w:r>
              <w:rPr>
                <w:spacing w:val="-2"/>
                <w:sz w:val="28"/>
              </w:rPr>
              <w:t>swelling</w:t>
            </w:r>
          </w:p>
        </w:tc>
        <w:tc>
          <w:tcPr>
            <w:tcW w:w="3042" w:type="dxa"/>
          </w:tcPr>
          <w:p w14:paraId="35080180">
            <w:pPr>
              <w:pStyle w:val="11"/>
              <w:spacing w:line="312" w:lineRule="exact"/>
              <w:ind w:left="109"/>
              <w:rPr>
                <w:sz w:val="28"/>
              </w:rPr>
            </w:pPr>
            <w:r>
              <w:rPr>
                <w:sz w:val="28"/>
              </w:rPr>
              <w:t>Application</w:t>
            </w:r>
            <w:r>
              <w:rPr>
                <w:spacing w:val="63"/>
                <w:sz w:val="28"/>
              </w:rPr>
              <w:t xml:space="preserve"> </w:t>
            </w:r>
            <w:r>
              <w:rPr>
                <w:sz w:val="28"/>
              </w:rPr>
              <w:t>of</w:t>
            </w:r>
            <w:r>
              <w:rPr>
                <w:spacing w:val="61"/>
                <w:sz w:val="28"/>
              </w:rPr>
              <w:t xml:space="preserve"> </w:t>
            </w:r>
            <w:r>
              <w:rPr>
                <w:sz w:val="28"/>
              </w:rPr>
              <w:t>raw</w:t>
            </w:r>
            <w:r>
              <w:rPr>
                <w:spacing w:val="63"/>
                <w:sz w:val="28"/>
              </w:rPr>
              <w:t xml:space="preserve"> </w:t>
            </w:r>
            <w:r>
              <w:rPr>
                <w:spacing w:val="-4"/>
                <w:sz w:val="28"/>
              </w:rPr>
              <w:t>leaf</w:t>
            </w:r>
          </w:p>
          <w:p w14:paraId="3DC8EF3E">
            <w:pPr>
              <w:pStyle w:val="11"/>
              <w:tabs>
                <w:tab w:val="left" w:pos="1312"/>
                <w:tab w:val="left" w:pos="2032"/>
              </w:tabs>
              <w:spacing w:before="319" w:line="475" w:lineRule="auto"/>
              <w:ind w:left="109" w:right="107"/>
              <w:rPr>
                <w:sz w:val="28"/>
              </w:rPr>
            </w:pPr>
            <w:r>
              <w:rPr>
                <w:spacing w:val="-2"/>
                <w:sz w:val="28"/>
              </w:rPr>
              <w:t>topically</w:t>
            </w:r>
            <w:r>
              <w:rPr>
                <w:sz w:val="28"/>
              </w:rPr>
              <w:tab/>
            </w:r>
            <w:r>
              <w:rPr>
                <w:spacing w:val="-4"/>
                <w:sz w:val="28"/>
              </w:rPr>
              <w:t>over</w:t>
            </w:r>
            <w:r>
              <w:rPr>
                <w:sz w:val="28"/>
              </w:rPr>
              <w:tab/>
            </w:r>
            <w:r>
              <w:rPr>
                <w:spacing w:val="-4"/>
                <w:sz w:val="28"/>
              </w:rPr>
              <w:t>affected area</w:t>
            </w:r>
          </w:p>
        </w:tc>
      </w:tr>
      <w:tr w14:paraId="0F27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7CBD6484">
            <w:pPr>
              <w:pStyle w:val="11"/>
              <w:spacing w:line="312" w:lineRule="exact"/>
              <w:rPr>
                <w:sz w:val="28"/>
              </w:rPr>
            </w:pPr>
            <w:r>
              <w:rPr>
                <w:spacing w:val="-4"/>
                <w:sz w:val="28"/>
              </w:rPr>
              <w:t>Leaf</w:t>
            </w:r>
          </w:p>
        </w:tc>
        <w:tc>
          <w:tcPr>
            <w:tcW w:w="3356" w:type="dxa"/>
          </w:tcPr>
          <w:p w14:paraId="788A9FD2">
            <w:pPr>
              <w:pStyle w:val="11"/>
              <w:tabs>
                <w:tab w:val="left" w:pos="1120"/>
                <w:tab w:val="left" w:pos="2210"/>
              </w:tabs>
              <w:spacing w:line="312" w:lineRule="exact"/>
              <w:rPr>
                <w:sz w:val="28"/>
              </w:rPr>
            </w:pPr>
            <w:r>
              <w:rPr>
                <w:spacing w:val="-5"/>
                <w:sz w:val="28"/>
              </w:rPr>
              <w:t>For</w:t>
            </w:r>
            <w:r>
              <w:rPr>
                <w:sz w:val="28"/>
              </w:rPr>
              <w:tab/>
            </w:r>
            <w:r>
              <w:rPr>
                <w:spacing w:val="-4"/>
                <w:sz w:val="28"/>
              </w:rPr>
              <w:t>skin</w:t>
            </w:r>
            <w:r>
              <w:rPr>
                <w:sz w:val="28"/>
              </w:rPr>
              <w:tab/>
            </w:r>
            <w:r>
              <w:rPr>
                <w:spacing w:val="-2"/>
                <w:sz w:val="28"/>
              </w:rPr>
              <w:t>problems</w:t>
            </w:r>
          </w:p>
          <w:p w14:paraId="210D3A55">
            <w:pPr>
              <w:pStyle w:val="11"/>
              <w:spacing w:before="319"/>
              <w:rPr>
                <w:sz w:val="28"/>
              </w:rPr>
            </w:pPr>
            <w:r>
              <w:rPr>
                <w:spacing w:val="-2"/>
                <w:sz w:val="28"/>
              </w:rPr>
              <w:t>(Scabies)</w:t>
            </w:r>
          </w:p>
        </w:tc>
        <w:tc>
          <w:tcPr>
            <w:tcW w:w="3042" w:type="dxa"/>
          </w:tcPr>
          <w:p w14:paraId="11594FA2">
            <w:pPr>
              <w:pStyle w:val="11"/>
              <w:spacing w:line="312" w:lineRule="exact"/>
              <w:ind w:left="109"/>
              <w:rPr>
                <w:sz w:val="28"/>
              </w:rPr>
            </w:pPr>
            <w:r>
              <w:rPr>
                <w:sz w:val="28"/>
              </w:rPr>
              <w:t>Decoction</w:t>
            </w:r>
            <w:r>
              <w:rPr>
                <w:spacing w:val="-11"/>
                <w:sz w:val="28"/>
              </w:rPr>
              <w:t xml:space="preserve"> </w:t>
            </w:r>
            <w:r>
              <w:rPr>
                <w:sz w:val="28"/>
              </w:rPr>
              <w:t>and</w:t>
            </w:r>
            <w:r>
              <w:rPr>
                <w:spacing w:val="-8"/>
                <w:sz w:val="28"/>
              </w:rPr>
              <w:t xml:space="preserve"> </w:t>
            </w:r>
            <w:r>
              <w:rPr>
                <w:spacing w:val="-4"/>
                <w:sz w:val="28"/>
              </w:rPr>
              <w:t>juice</w:t>
            </w:r>
          </w:p>
        </w:tc>
      </w:tr>
      <w:tr w14:paraId="15E39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0010F0FB">
            <w:pPr>
              <w:pStyle w:val="11"/>
              <w:spacing w:line="312" w:lineRule="exact"/>
              <w:rPr>
                <w:sz w:val="28"/>
              </w:rPr>
            </w:pPr>
            <w:r>
              <w:rPr>
                <w:sz w:val="28"/>
              </w:rPr>
              <w:t>Stems,</w:t>
            </w:r>
            <w:r>
              <w:rPr>
                <w:spacing w:val="-13"/>
                <w:sz w:val="28"/>
              </w:rPr>
              <w:t xml:space="preserve"> </w:t>
            </w:r>
            <w:r>
              <w:rPr>
                <w:spacing w:val="-4"/>
                <w:sz w:val="28"/>
              </w:rPr>
              <w:t>Leaf</w:t>
            </w:r>
          </w:p>
        </w:tc>
        <w:tc>
          <w:tcPr>
            <w:tcW w:w="3356" w:type="dxa"/>
          </w:tcPr>
          <w:p w14:paraId="52FE9C8B">
            <w:pPr>
              <w:pStyle w:val="11"/>
              <w:spacing w:line="312" w:lineRule="exact"/>
              <w:rPr>
                <w:sz w:val="28"/>
              </w:rPr>
            </w:pPr>
            <w:r>
              <w:rPr>
                <w:spacing w:val="-2"/>
                <w:sz w:val="28"/>
              </w:rPr>
              <w:t>Anti-tumor</w:t>
            </w:r>
            <w:r>
              <w:rPr>
                <w:sz w:val="28"/>
              </w:rPr>
              <w:t xml:space="preserve"> </w:t>
            </w:r>
            <w:r>
              <w:rPr>
                <w:spacing w:val="-2"/>
                <w:sz w:val="28"/>
              </w:rPr>
              <w:t>activity</w:t>
            </w:r>
          </w:p>
        </w:tc>
        <w:tc>
          <w:tcPr>
            <w:tcW w:w="3042" w:type="dxa"/>
          </w:tcPr>
          <w:p w14:paraId="0648B637">
            <w:pPr>
              <w:pStyle w:val="11"/>
              <w:spacing w:line="312" w:lineRule="exact"/>
              <w:ind w:left="109"/>
              <w:rPr>
                <w:sz w:val="28"/>
              </w:rPr>
            </w:pPr>
            <w:r>
              <w:rPr>
                <w:spacing w:val="-2"/>
                <w:sz w:val="28"/>
              </w:rPr>
              <w:t>Extract</w:t>
            </w:r>
          </w:p>
        </w:tc>
      </w:tr>
      <w:tr w14:paraId="558CA953">
        <w:tblPrEx>
          <w:tblCellMar>
            <w:top w:w="0" w:type="dxa"/>
            <w:left w:w="0" w:type="dxa"/>
            <w:bottom w:w="0" w:type="dxa"/>
            <w:right w:w="0" w:type="dxa"/>
          </w:tblCellMar>
        </w:tblPrEx>
        <w:trPr>
          <w:trHeight w:val="645" w:hRule="atLeast"/>
        </w:trPr>
        <w:tc>
          <w:tcPr>
            <w:tcW w:w="2463" w:type="dxa"/>
          </w:tcPr>
          <w:p w14:paraId="0B0D86A1">
            <w:pPr>
              <w:pStyle w:val="11"/>
              <w:spacing w:line="317" w:lineRule="exact"/>
              <w:rPr>
                <w:sz w:val="28"/>
              </w:rPr>
            </w:pPr>
            <w:r>
              <w:rPr>
                <w:spacing w:val="-4"/>
                <w:sz w:val="28"/>
              </w:rPr>
              <w:t>Leaf</w:t>
            </w:r>
          </w:p>
        </w:tc>
        <w:tc>
          <w:tcPr>
            <w:tcW w:w="3356" w:type="dxa"/>
          </w:tcPr>
          <w:p w14:paraId="4708FBCF">
            <w:pPr>
              <w:pStyle w:val="11"/>
              <w:spacing w:line="317" w:lineRule="exact"/>
              <w:rPr>
                <w:sz w:val="28"/>
              </w:rPr>
            </w:pPr>
            <w:r>
              <w:rPr>
                <w:sz w:val="28"/>
              </w:rPr>
              <w:t>High</w:t>
            </w:r>
            <w:r>
              <w:rPr>
                <w:spacing w:val="-9"/>
                <w:sz w:val="28"/>
              </w:rPr>
              <w:t xml:space="preserve"> </w:t>
            </w:r>
            <w:r>
              <w:rPr>
                <w:sz w:val="28"/>
              </w:rPr>
              <w:t>Blood</w:t>
            </w:r>
            <w:r>
              <w:rPr>
                <w:spacing w:val="-10"/>
                <w:sz w:val="28"/>
              </w:rPr>
              <w:t xml:space="preserve"> </w:t>
            </w:r>
            <w:r>
              <w:rPr>
                <w:spacing w:val="-2"/>
                <w:sz w:val="28"/>
              </w:rPr>
              <w:t>pressure</w:t>
            </w:r>
          </w:p>
        </w:tc>
        <w:tc>
          <w:tcPr>
            <w:tcW w:w="3042" w:type="dxa"/>
          </w:tcPr>
          <w:p w14:paraId="4314E894">
            <w:pPr>
              <w:pStyle w:val="11"/>
              <w:spacing w:line="317" w:lineRule="exact"/>
              <w:ind w:left="109"/>
              <w:rPr>
                <w:sz w:val="28"/>
              </w:rPr>
            </w:pPr>
            <w:r>
              <w:rPr>
                <w:spacing w:val="-2"/>
                <w:sz w:val="28"/>
              </w:rPr>
              <w:t>Decoction</w:t>
            </w:r>
          </w:p>
        </w:tc>
      </w:tr>
      <w:tr w14:paraId="277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2463" w:type="dxa"/>
          </w:tcPr>
          <w:p w14:paraId="425B5B4D">
            <w:pPr>
              <w:pStyle w:val="11"/>
              <w:spacing w:line="312" w:lineRule="exact"/>
              <w:rPr>
                <w:sz w:val="28"/>
              </w:rPr>
            </w:pPr>
            <w:r>
              <w:rPr>
                <w:spacing w:val="-4"/>
                <w:sz w:val="28"/>
              </w:rPr>
              <w:t>Leaf</w:t>
            </w:r>
          </w:p>
        </w:tc>
        <w:tc>
          <w:tcPr>
            <w:tcW w:w="3356" w:type="dxa"/>
          </w:tcPr>
          <w:p w14:paraId="37E0F3F5">
            <w:pPr>
              <w:pStyle w:val="11"/>
              <w:spacing w:line="475" w:lineRule="auto"/>
              <w:rPr>
                <w:sz w:val="28"/>
              </w:rPr>
            </w:pPr>
            <w:r>
              <w:rPr>
                <w:sz w:val="28"/>
              </w:rPr>
              <w:t>Injury</w:t>
            </w:r>
            <w:r>
              <w:rPr>
                <w:spacing w:val="30"/>
                <w:sz w:val="28"/>
              </w:rPr>
              <w:t xml:space="preserve"> </w:t>
            </w:r>
            <w:r>
              <w:rPr>
                <w:sz w:val="28"/>
              </w:rPr>
              <w:t>due</w:t>
            </w:r>
            <w:r>
              <w:rPr>
                <w:spacing w:val="33"/>
                <w:sz w:val="28"/>
              </w:rPr>
              <w:t xml:space="preserve"> </w:t>
            </w:r>
            <w:r>
              <w:rPr>
                <w:sz w:val="28"/>
              </w:rPr>
              <w:t>to</w:t>
            </w:r>
            <w:r>
              <w:rPr>
                <w:spacing w:val="39"/>
                <w:sz w:val="28"/>
              </w:rPr>
              <w:t xml:space="preserve"> </w:t>
            </w:r>
            <w:r>
              <w:rPr>
                <w:sz w:val="28"/>
              </w:rPr>
              <w:t>numbness</w:t>
            </w:r>
            <w:r>
              <w:rPr>
                <w:spacing w:val="36"/>
                <w:sz w:val="28"/>
              </w:rPr>
              <w:t xml:space="preserve"> </w:t>
            </w:r>
            <w:r>
              <w:rPr>
                <w:sz w:val="28"/>
              </w:rPr>
              <w:t>of limbs, Pain in bones</w:t>
            </w:r>
          </w:p>
        </w:tc>
        <w:tc>
          <w:tcPr>
            <w:tcW w:w="3042" w:type="dxa"/>
          </w:tcPr>
          <w:p w14:paraId="78DB0D97">
            <w:pPr>
              <w:pStyle w:val="11"/>
              <w:spacing w:line="475" w:lineRule="auto"/>
              <w:ind w:left="109"/>
              <w:rPr>
                <w:sz w:val="28"/>
              </w:rPr>
            </w:pPr>
            <w:r>
              <w:rPr>
                <w:sz w:val="28"/>
              </w:rPr>
              <w:t>Rubbing</w:t>
            </w:r>
            <w:r>
              <w:rPr>
                <w:spacing w:val="36"/>
                <w:sz w:val="28"/>
              </w:rPr>
              <w:t xml:space="preserve"> </w:t>
            </w:r>
            <w:r>
              <w:rPr>
                <w:sz w:val="28"/>
              </w:rPr>
              <w:t>and</w:t>
            </w:r>
            <w:r>
              <w:rPr>
                <w:spacing w:val="36"/>
                <w:sz w:val="28"/>
              </w:rPr>
              <w:t xml:space="preserve"> </w:t>
            </w:r>
            <w:r>
              <w:rPr>
                <w:sz w:val="28"/>
              </w:rPr>
              <w:t>massaging of leave paste</w:t>
            </w:r>
          </w:p>
        </w:tc>
      </w:tr>
      <w:tr w14:paraId="6DE8C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2463" w:type="dxa"/>
          </w:tcPr>
          <w:p w14:paraId="00A5168A">
            <w:pPr>
              <w:pStyle w:val="11"/>
              <w:spacing w:line="312" w:lineRule="exact"/>
              <w:rPr>
                <w:sz w:val="28"/>
              </w:rPr>
            </w:pPr>
            <w:r>
              <w:rPr>
                <w:sz w:val="28"/>
              </w:rPr>
              <w:t>Leaf</w:t>
            </w:r>
            <w:r>
              <w:rPr>
                <w:spacing w:val="-3"/>
                <w:sz w:val="28"/>
              </w:rPr>
              <w:t xml:space="preserve"> </w:t>
            </w:r>
            <w:r>
              <w:rPr>
                <w:sz w:val="28"/>
              </w:rPr>
              <w:t>,</w:t>
            </w:r>
            <w:r>
              <w:rPr>
                <w:spacing w:val="-4"/>
                <w:sz w:val="28"/>
              </w:rPr>
              <w:t xml:space="preserve"> </w:t>
            </w:r>
            <w:r>
              <w:rPr>
                <w:spacing w:val="-2"/>
                <w:sz w:val="28"/>
              </w:rPr>
              <w:t>flower</w:t>
            </w:r>
          </w:p>
        </w:tc>
        <w:tc>
          <w:tcPr>
            <w:tcW w:w="3356" w:type="dxa"/>
          </w:tcPr>
          <w:p w14:paraId="492AAF89">
            <w:pPr>
              <w:pStyle w:val="11"/>
              <w:tabs>
                <w:tab w:val="left" w:pos="1283"/>
                <w:tab w:val="left" w:pos="2260"/>
              </w:tabs>
              <w:spacing w:line="475" w:lineRule="auto"/>
              <w:ind w:right="107"/>
              <w:rPr>
                <w:sz w:val="28"/>
              </w:rPr>
            </w:pPr>
            <w:r>
              <w:rPr>
                <w:spacing w:val="-2"/>
                <w:sz w:val="28"/>
              </w:rPr>
              <w:t>Wound</w:t>
            </w:r>
            <w:r>
              <w:rPr>
                <w:sz w:val="28"/>
              </w:rPr>
              <w:tab/>
            </w:r>
            <w:r>
              <w:rPr>
                <w:spacing w:val="-2"/>
                <w:sz w:val="28"/>
              </w:rPr>
              <w:t>ulcer,</w:t>
            </w:r>
            <w:r>
              <w:rPr>
                <w:sz w:val="28"/>
              </w:rPr>
              <w:tab/>
            </w:r>
            <w:r>
              <w:rPr>
                <w:spacing w:val="-4"/>
                <w:sz w:val="28"/>
              </w:rPr>
              <w:t xml:space="preserve">diabetes, </w:t>
            </w:r>
            <w:r>
              <w:rPr>
                <w:spacing w:val="-2"/>
                <w:sz w:val="28"/>
              </w:rPr>
              <w:t>analgesic</w:t>
            </w:r>
          </w:p>
        </w:tc>
        <w:tc>
          <w:tcPr>
            <w:tcW w:w="3042" w:type="dxa"/>
          </w:tcPr>
          <w:p w14:paraId="73842EB7">
            <w:pPr>
              <w:pStyle w:val="11"/>
              <w:spacing w:line="312" w:lineRule="exact"/>
              <w:ind w:left="109"/>
              <w:rPr>
                <w:sz w:val="28"/>
              </w:rPr>
            </w:pPr>
            <w:r>
              <w:rPr>
                <w:sz w:val="28"/>
              </w:rPr>
              <w:t>Flower</w:t>
            </w:r>
            <w:r>
              <w:rPr>
                <w:spacing w:val="-12"/>
                <w:sz w:val="28"/>
              </w:rPr>
              <w:t xml:space="preserve"> </w:t>
            </w:r>
            <w:r>
              <w:rPr>
                <w:sz w:val="28"/>
              </w:rPr>
              <w:t>and</w:t>
            </w:r>
            <w:r>
              <w:rPr>
                <w:spacing w:val="-7"/>
                <w:sz w:val="28"/>
              </w:rPr>
              <w:t xml:space="preserve"> </w:t>
            </w:r>
            <w:r>
              <w:rPr>
                <w:sz w:val="28"/>
              </w:rPr>
              <w:t>leave</w:t>
            </w:r>
            <w:r>
              <w:rPr>
                <w:spacing w:val="-4"/>
                <w:sz w:val="28"/>
              </w:rPr>
              <w:t xml:space="preserve"> juice</w:t>
            </w:r>
          </w:p>
        </w:tc>
      </w:tr>
      <w:tr w14:paraId="5DC9AEA7">
        <w:tblPrEx>
          <w:tblCellMar>
            <w:top w:w="0" w:type="dxa"/>
            <w:left w:w="0" w:type="dxa"/>
            <w:bottom w:w="0" w:type="dxa"/>
            <w:right w:w="0" w:type="dxa"/>
          </w:tblCellMar>
        </w:tblPrEx>
        <w:trPr>
          <w:trHeight w:val="1933" w:hRule="atLeast"/>
        </w:trPr>
        <w:tc>
          <w:tcPr>
            <w:tcW w:w="2463" w:type="dxa"/>
          </w:tcPr>
          <w:p w14:paraId="18CEE36E">
            <w:pPr>
              <w:pStyle w:val="11"/>
              <w:spacing w:line="315" w:lineRule="exact"/>
              <w:rPr>
                <w:sz w:val="28"/>
              </w:rPr>
            </w:pPr>
            <w:r>
              <w:rPr>
                <w:spacing w:val="-2"/>
                <w:sz w:val="28"/>
              </w:rPr>
              <w:t>Seeds</w:t>
            </w:r>
          </w:p>
        </w:tc>
        <w:tc>
          <w:tcPr>
            <w:tcW w:w="3356" w:type="dxa"/>
          </w:tcPr>
          <w:p w14:paraId="7591E633">
            <w:pPr>
              <w:pStyle w:val="11"/>
              <w:spacing w:line="315" w:lineRule="exact"/>
              <w:rPr>
                <w:sz w:val="28"/>
              </w:rPr>
            </w:pPr>
            <w:r>
              <w:rPr>
                <w:sz w:val="28"/>
              </w:rPr>
              <w:t>Sight</w:t>
            </w:r>
            <w:r>
              <w:rPr>
                <w:spacing w:val="-6"/>
                <w:sz w:val="28"/>
              </w:rPr>
              <w:t xml:space="preserve"> </w:t>
            </w:r>
            <w:r>
              <w:rPr>
                <w:spacing w:val="-2"/>
                <w:sz w:val="28"/>
              </w:rPr>
              <w:t>disease</w:t>
            </w:r>
          </w:p>
        </w:tc>
        <w:tc>
          <w:tcPr>
            <w:tcW w:w="3042" w:type="dxa"/>
          </w:tcPr>
          <w:p w14:paraId="4C16B003">
            <w:pPr>
              <w:pStyle w:val="11"/>
              <w:spacing w:line="480" w:lineRule="auto"/>
              <w:ind w:left="109"/>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1"/>
                <w:sz w:val="28"/>
              </w:rPr>
              <w:t xml:space="preserve"> </w:t>
            </w:r>
            <w:r>
              <w:rPr>
                <w:sz w:val="28"/>
              </w:rPr>
              <w:t>seed</w:t>
            </w:r>
            <w:r>
              <w:rPr>
                <w:spacing w:val="70"/>
                <w:sz w:val="28"/>
              </w:rPr>
              <w:t xml:space="preserve"> </w:t>
            </w:r>
            <w:r>
              <w:rPr>
                <w:sz w:val="28"/>
              </w:rPr>
              <w:t>juice</w:t>
            </w:r>
            <w:r>
              <w:rPr>
                <w:spacing w:val="69"/>
                <w:sz w:val="28"/>
              </w:rPr>
              <w:t xml:space="preserve"> </w:t>
            </w:r>
            <w:r>
              <w:rPr>
                <w:sz w:val="28"/>
              </w:rPr>
              <w:t>(1-</w:t>
            </w:r>
            <w:r>
              <w:rPr>
                <w:spacing w:val="-12"/>
                <w:sz w:val="28"/>
              </w:rPr>
              <w:t>2</w:t>
            </w:r>
          </w:p>
          <w:p w14:paraId="642BEF00">
            <w:pPr>
              <w:pStyle w:val="11"/>
              <w:ind w:left="109"/>
              <w:rPr>
                <w:sz w:val="28"/>
              </w:rPr>
            </w:pPr>
            <w:r>
              <w:rPr>
                <w:sz w:val="28"/>
              </w:rPr>
              <w:t>drops</w:t>
            </w:r>
            <w:r>
              <w:rPr>
                <w:spacing w:val="61"/>
                <w:w w:val="150"/>
                <w:sz w:val="28"/>
              </w:rPr>
              <w:t xml:space="preserve"> </w:t>
            </w:r>
            <w:r>
              <w:rPr>
                <w:sz w:val="28"/>
              </w:rPr>
              <w:t>daily,</w:t>
            </w:r>
            <w:r>
              <w:rPr>
                <w:spacing w:val="61"/>
                <w:w w:val="150"/>
                <w:sz w:val="28"/>
              </w:rPr>
              <w:t xml:space="preserve"> </w:t>
            </w:r>
            <w:r>
              <w:rPr>
                <w:sz w:val="28"/>
              </w:rPr>
              <w:t>3</w:t>
            </w:r>
            <w:r>
              <w:rPr>
                <w:spacing w:val="62"/>
                <w:w w:val="150"/>
                <w:sz w:val="28"/>
              </w:rPr>
              <w:t xml:space="preserve"> </w:t>
            </w:r>
            <w:r>
              <w:rPr>
                <w:sz w:val="28"/>
              </w:rPr>
              <w:t>times</w:t>
            </w:r>
            <w:r>
              <w:rPr>
                <w:spacing w:val="63"/>
                <w:w w:val="150"/>
                <w:sz w:val="28"/>
              </w:rPr>
              <w:t xml:space="preserve"> </w:t>
            </w:r>
            <w:r>
              <w:rPr>
                <w:spacing w:val="-10"/>
                <w:sz w:val="28"/>
              </w:rPr>
              <w:t>a</w:t>
            </w:r>
          </w:p>
        </w:tc>
      </w:tr>
    </w:tbl>
    <w:p w14:paraId="45618CDC">
      <w:pPr>
        <w:pStyle w:val="11"/>
        <w:spacing w:after="0"/>
        <w:rPr>
          <w:sz w:val="28"/>
        </w:rPr>
        <w:sectPr>
          <w:pgSz w:w="11520" w:h="14400"/>
          <w:pgMar w:top="1360" w:right="360" w:bottom="1440" w:left="1080" w:header="0" w:footer="1183" w:gutter="0"/>
          <w:cols w:space="720" w:num="1"/>
        </w:sectPr>
      </w:pP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3"/>
        <w:gridCol w:w="3356"/>
        <w:gridCol w:w="3042"/>
      </w:tblGrid>
      <w:tr w14:paraId="45BD8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63" w:type="dxa"/>
          </w:tcPr>
          <w:p w14:paraId="5360ED6D">
            <w:pPr>
              <w:pStyle w:val="11"/>
              <w:ind w:left="0"/>
              <w:rPr>
                <w:sz w:val="28"/>
              </w:rPr>
            </w:pPr>
          </w:p>
        </w:tc>
        <w:tc>
          <w:tcPr>
            <w:tcW w:w="3356" w:type="dxa"/>
          </w:tcPr>
          <w:p w14:paraId="19313F07">
            <w:pPr>
              <w:pStyle w:val="11"/>
              <w:ind w:left="0"/>
              <w:rPr>
                <w:sz w:val="28"/>
              </w:rPr>
            </w:pPr>
          </w:p>
        </w:tc>
        <w:tc>
          <w:tcPr>
            <w:tcW w:w="3042" w:type="dxa"/>
          </w:tcPr>
          <w:p w14:paraId="2AD35415">
            <w:pPr>
              <w:pStyle w:val="11"/>
              <w:spacing w:line="313" w:lineRule="exact"/>
              <w:ind w:left="109"/>
              <w:rPr>
                <w:sz w:val="28"/>
              </w:rPr>
            </w:pPr>
            <w:r>
              <w:rPr>
                <w:spacing w:val="-4"/>
                <w:sz w:val="28"/>
              </w:rPr>
              <w:t>day)</w:t>
            </w:r>
          </w:p>
        </w:tc>
      </w:tr>
      <w:tr w14:paraId="43A2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463" w:type="dxa"/>
          </w:tcPr>
          <w:p w14:paraId="55164DD0">
            <w:pPr>
              <w:pStyle w:val="11"/>
              <w:spacing w:line="317" w:lineRule="exact"/>
              <w:rPr>
                <w:sz w:val="28"/>
              </w:rPr>
            </w:pPr>
            <w:r>
              <w:rPr>
                <w:spacing w:val="-4"/>
                <w:sz w:val="28"/>
              </w:rPr>
              <w:t>Leaf</w:t>
            </w:r>
          </w:p>
        </w:tc>
        <w:tc>
          <w:tcPr>
            <w:tcW w:w="3356" w:type="dxa"/>
          </w:tcPr>
          <w:p w14:paraId="66E89F4D">
            <w:pPr>
              <w:pStyle w:val="11"/>
              <w:tabs>
                <w:tab w:val="left" w:pos="1996"/>
                <w:tab w:val="left" w:pos="2572"/>
              </w:tabs>
              <w:spacing w:line="317" w:lineRule="exact"/>
              <w:rPr>
                <w:sz w:val="28"/>
              </w:rPr>
            </w:pPr>
            <w:r>
              <w:rPr>
                <w:spacing w:val="-2"/>
                <w:sz w:val="28"/>
              </w:rPr>
              <w:t>Inflammation</w:t>
            </w:r>
            <w:r>
              <w:rPr>
                <w:sz w:val="28"/>
              </w:rPr>
              <w:tab/>
            </w:r>
            <w:r>
              <w:rPr>
                <w:spacing w:val="-5"/>
                <w:sz w:val="28"/>
              </w:rPr>
              <w:t>in</w:t>
            </w:r>
            <w:r>
              <w:rPr>
                <w:sz w:val="28"/>
              </w:rPr>
              <w:tab/>
            </w:r>
            <w:r>
              <w:rPr>
                <w:spacing w:val="-2"/>
                <w:sz w:val="28"/>
              </w:rPr>
              <w:t>lungs,</w:t>
            </w:r>
          </w:p>
          <w:p w14:paraId="475B8101">
            <w:pPr>
              <w:pStyle w:val="11"/>
              <w:spacing w:before="314"/>
              <w:rPr>
                <w:sz w:val="28"/>
              </w:rPr>
            </w:pPr>
            <w:r>
              <w:rPr>
                <w:spacing w:val="-2"/>
                <w:sz w:val="28"/>
              </w:rPr>
              <w:t>cough</w:t>
            </w:r>
          </w:p>
        </w:tc>
        <w:tc>
          <w:tcPr>
            <w:tcW w:w="3042" w:type="dxa"/>
          </w:tcPr>
          <w:p w14:paraId="2F8A724F">
            <w:pPr>
              <w:pStyle w:val="11"/>
              <w:spacing w:line="317" w:lineRule="exact"/>
              <w:ind w:left="109"/>
              <w:rPr>
                <w:sz w:val="28"/>
              </w:rPr>
            </w:pPr>
            <w:r>
              <w:rPr>
                <w:sz w:val="28"/>
              </w:rPr>
              <w:t>Syrup,</w:t>
            </w:r>
            <w:r>
              <w:rPr>
                <w:spacing w:val="-11"/>
                <w:sz w:val="28"/>
              </w:rPr>
              <w:t xml:space="preserve"> </w:t>
            </w:r>
            <w:r>
              <w:rPr>
                <w:sz w:val="28"/>
              </w:rPr>
              <w:t>juice</w:t>
            </w:r>
            <w:r>
              <w:rPr>
                <w:spacing w:val="-8"/>
                <w:sz w:val="28"/>
              </w:rPr>
              <w:t xml:space="preserve"> </w:t>
            </w:r>
            <w:r>
              <w:rPr>
                <w:sz w:val="28"/>
              </w:rPr>
              <w:t>with</w:t>
            </w:r>
            <w:r>
              <w:rPr>
                <w:spacing w:val="-5"/>
                <w:sz w:val="28"/>
              </w:rPr>
              <w:t xml:space="preserve"> </w:t>
            </w:r>
            <w:r>
              <w:rPr>
                <w:spacing w:val="-4"/>
                <w:sz w:val="28"/>
              </w:rPr>
              <w:t>milk</w:t>
            </w:r>
          </w:p>
        </w:tc>
      </w:tr>
      <w:tr w14:paraId="2B7B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2463" w:type="dxa"/>
          </w:tcPr>
          <w:p w14:paraId="4209B91A">
            <w:pPr>
              <w:pStyle w:val="11"/>
              <w:spacing w:line="312" w:lineRule="exact"/>
              <w:rPr>
                <w:sz w:val="28"/>
              </w:rPr>
            </w:pPr>
            <w:r>
              <w:rPr>
                <w:spacing w:val="-4"/>
                <w:sz w:val="28"/>
              </w:rPr>
              <w:t>Leaf</w:t>
            </w:r>
          </w:p>
        </w:tc>
        <w:tc>
          <w:tcPr>
            <w:tcW w:w="3356" w:type="dxa"/>
          </w:tcPr>
          <w:p w14:paraId="5FDE0323">
            <w:pPr>
              <w:pStyle w:val="11"/>
              <w:tabs>
                <w:tab w:val="left" w:pos="1341"/>
                <w:tab w:val="left" w:pos="2752"/>
              </w:tabs>
              <w:spacing w:line="312" w:lineRule="exact"/>
              <w:rPr>
                <w:sz w:val="28"/>
              </w:rPr>
            </w:pPr>
            <w:r>
              <w:rPr>
                <w:spacing w:val="-2"/>
                <w:sz w:val="28"/>
              </w:rPr>
              <w:t>Kidney</w:t>
            </w:r>
            <w:r>
              <w:rPr>
                <w:sz w:val="28"/>
              </w:rPr>
              <w:tab/>
            </w:r>
            <w:r>
              <w:rPr>
                <w:spacing w:val="-2"/>
                <w:sz w:val="28"/>
              </w:rPr>
              <w:t>problem,</w:t>
            </w:r>
            <w:r>
              <w:rPr>
                <w:sz w:val="28"/>
              </w:rPr>
              <w:tab/>
            </w:r>
            <w:r>
              <w:rPr>
                <w:spacing w:val="-4"/>
                <w:sz w:val="28"/>
              </w:rPr>
              <w:t>high</w:t>
            </w:r>
          </w:p>
          <w:p w14:paraId="3C6EAEE7">
            <w:pPr>
              <w:pStyle w:val="11"/>
              <w:spacing w:before="321"/>
              <w:rPr>
                <w:sz w:val="28"/>
              </w:rPr>
            </w:pPr>
            <w:r>
              <w:rPr>
                <w:spacing w:val="-2"/>
                <w:sz w:val="28"/>
              </w:rPr>
              <w:t>cholesterol</w:t>
            </w:r>
          </w:p>
        </w:tc>
        <w:tc>
          <w:tcPr>
            <w:tcW w:w="3042" w:type="dxa"/>
          </w:tcPr>
          <w:p w14:paraId="577DE87D">
            <w:pPr>
              <w:pStyle w:val="11"/>
              <w:spacing w:line="312" w:lineRule="exact"/>
              <w:ind w:left="109"/>
              <w:rPr>
                <w:sz w:val="28"/>
              </w:rPr>
            </w:pPr>
            <w:r>
              <w:rPr>
                <w:sz w:val="28"/>
              </w:rPr>
              <w:t>Ingestion</w:t>
            </w:r>
            <w:r>
              <w:rPr>
                <w:spacing w:val="-9"/>
                <w:sz w:val="28"/>
              </w:rPr>
              <w:t xml:space="preserve"> </w:t>
            </w:r>
            <w:r>
              <w:rPr>
                <w:sz w:val="28"/>
              </w:rPr>
              <w:t>of</w:t>
            </w:r>
            <w:r>
              <w:rPr>
                <w:spacing w:val="-5"/>
                <w:sz w:val="28"/>
              </w:rPr>
              <w:t xml:space="preserve"> </w:t>
            </w:r>
            <w:r>
              <w:rPr>
                <w:sz w:val="28"/>
              </w:rPr>
              <w:t>raw</w:t>
            </w:r>
            <w:r>
              <w:rPr>
                <w:spacing w:val="-8"/>
                <w:sz w:val="28"/>
              </w:rPr>
              <w:t xml:space="preserve"> </w:t>
            </w:r>
            <w:r>
              <w:rPr>
                <w:spacing w:val="-4"/>
                <w:sz w:val="28"/>
              </w:rPr>
              <w:t>leaf</w:t>
            </w:r>
          </w:p>
        </w:tc>
      </w:tr>
    </w:tbl>
    <w:p w14:paraId="563C9221">
      <w:pPr>
        <w:pStyle w:val="6"/>
        <w:spacing w:before="27"/>
        <w:ind w:left="360"/>
      </w:pPr>
      <w:r>
        <w:t>(Selvakumar,</w:t>
      </w:r>
      <w:r>
        <w:rPr>
          <w:spacing w:val="-9"/>
        </w:rPr>
        <w:t xml:space="preserve"> </w:t>
      </w:r>
      <w:r>
        <w:t>P.,</w:t>
      </w:r>
      <w:r>
        <w:rPr>
          <w:spacing w:val="-9"/>
        </w:rPr>
        <w:t xml:space="preserve"> </w:t>
      </w:r>
      <w:r>
        <w:t>Devi,</w:t>
      </w:r>
      <w:r>
        <w:rPr>
          <w:spacing w:val="-9"/>
        </w:rPr>
        <w:t xml:space="preserve"> </w:t>
      </w:r>
      <w:r>
        <w:t>K.</w:t>
      </w:r>
      <w:r>
        <w:rPr>
          <w:spacing w:val="-7"/>
        </w:rPr>
        <w:t xml:space="preserve"> </w:t>
      </w:r>
      <w:r>
        <w:rPr>
          <w:spacing w:val="-2"/>
        </w:rPr>
        <w:t>2023).</w:t>
      </w:r>
    </w:p>
    <w:p w14:paraId="7B28EB0A">
      <w:pPr>
        <w:pStyle w:val="6"/>
      </w:pPr>
    </w:p>
    <w:p w14:paraId="0281C144">
      <w:pPr>
        <w:pStyle w:val="6"/>
      </w:pPr>
    </w:p>
    <w:p w14:paraId="0C7FAB27">
      <w:pPr>
        <w:pStyle w:val="6"/>
        <w:spacing w:before="10"/>
      </w:pPr>
    </w:p>
    <w:p w14:paraId="15D53DD7">
      <w:pPr>
        <w:pStyle w:val="2"/>
        <w:spacing w:before="0" w:line="482" w:lineRule="auto"/>
      </w:pPr>
      <w:r>
        <w:t>2.4.</w:t>
      </w:r>
      <w:r>
        <w:rPr>
          <w:spacing w:val="-13"/>
        </w:rPr>
        <w:t xml:space="preserve"> </w:t>
      </w:r>
      <w:r>
        <w:t>MEDICAL</w:t>
      </w:r>
      <w:r>
        <w:rPr>
          <w:spacing w:val="-13"/>
        </w:rPr>
        <w:t xml:space="preserve"> </w:t>
      </w:r>
      <w:r>
        <w:t>RELEVANCE</w:t>
      </w:r>
      <w:r>
        <w:rPr>
          <w:spacing w:val="-13"/>
        </w:rPr>
        <w:t xml:space="preserve"> </w:t>
      </w:r>
      <w:r>
        <w:t>AND</w:t>
      </w:r>
      <w:r>
        <w:rPr>
          <w:spacing w:val="-14"/>
        </w:rPr>
        <w:t xml:space="preserve"> </w:t>
      </w:r>
      <w:r>
        <w:t>CHALLENGES</w:t>
      </w:r>
      <w:r>
        <w:rPr>
          <w:spacing w:val="-13"/>
        </w:rPr>
        <w:t xml:space="preserve"> </w:t>
      </w:r>
      <w:r>
        <w:t>IN</w:t>
      </w:r>
      <w:r>
        <w:rPr>
          <w:spacing w:val="-14"/>
        </w:rPr>
        <w:t xml:space="preserve"> </w:t>
      </w:r>
      <w:r>
        <w:t>TREATMENT MEDICAL RELEVANCE</w:t>
      </w:r>
    </w:p>
    <w:p w14:paraId="002B1A0C">
      <w:pPr>
        <w:pStyle w:val="10"/>
        <w:numPr>
          <w:ilvl w:val="0"/>
          <w:numId w:val="8"/>
        </w:numPr>
        <w:tabs>
          <w:tab w:val="left" w:pos="1080"/>
        </w:tabs>
        <w:spacing w:before="0" w:after="0" w:line="470" w:lineRule="auto"/>
        <w:ind w:left="1080" w:right="1067" w:hanging="360"/>
        <w:jc w:val="both"/>
        <w:rPr>
          <w:sz w:val="28"/>
        </w:rPr>
      </w:pPr>
      <w:r>
        <w:rPr>
          <w:b/>
          <w:sz w:val="28"/>
        </w:rPr>
        <w:t xml:space="preserve">Anti-inflammatory and Analgesic Activity: </w:t>
      </w:r>
      <w:r>
        <w:rPr>
          <w:i/>
          <w:sz w:val="28"/>
        </w:rPr>
        <w:t xml:space="preserve">Bryophyllum pinnatum </w:t>
      </w:r>
      <w:r>
        <w:rPr>
          <w:sz w:val="28"/>
        </w:rPr>
        <w:t>exhibits</w:t>
      </w:r>
      <w:r>
        <w:rPr>
          <w:spacing w:val="-16"/>
          <w:sz w:val="28"/>
        </w:rPr>
        <w:t xml:space="preserve"> </w:t>
      </w:r>
      <w:r>
        <w:rPr>
          <w:sz w:val="28"/>
        </w:rPr>
        <w:t>significant</w:t>
      </w:r>
      <w:r>
        <w:rPr>
          <w:spacing w:val="-15"/>
          <w:sz w:val="28"/>
        </w:rPr>
        <w:t xml:space="preserve"> </w:t>
      </w:r>
      <w:r>
        <w:rPr>
          <w:sz w:val="28"/>
        </w:rPr>
        <w:t>anti-inflammatory</w:t>
      </w:r>
      <w:r>
        <w:rPr>
          <w:spacing w:val="-18"/>
          <w:sz w:val="28"/>
        </w:rPr>
        <w:t xml:space="preserve"> </w:t>
      </w:r>
      <w:r>
        <w:rPr>
          <w:sz w:val="28"/>
        </w:rPr>
        <w:t>and</w:t>
      </w:r>
      <w:r>
        <w:rPr>
          <w:spacing w:val="-15"/>
          <w:sz w:val="28"/>
        </w:rPr>
        <w:t xml:space="preserve"> </w:t>
      </w:r>
      <w:r>
        <w:rPr>
          <w:sz w:val="28"/>
        </w:rPr>
        <w:t>pain-relieving</w:t>
      </w:r>
      <w:r>
        <w:rPr>
          <w:spacing w:val="-15"/>
          <w:sz w:val="28"/>
        </w:rPr>
        <w:t xml:space="preserve"> </w:t>
      </w:r>
      <w:r>
        <w:rPr>
          <w:sz w:val="28"/>
        </w:rPr>
        <w:t>effects.</w:t>
      </w:r>
      <w:r>
        <w:rPr>
          <w:spacing w:val="-16"/>
          <w:sz w:val="28"/>
        </w:rPr>
        <w:t xml:space="preserve"> </w:t>
      </w:r>
      <w:r>
        <w:rPr>
          <w:sz w:val="28"/>
        </w:rPr>
        <w:t>These are primarily attributed to the presence of flavonoids, bufadienolides, and other phenolic compounds.</w:t>
      </w:r>
    </w:p>
    <w:p w14:paraId="08D2651B">
      <w:pPr>
        <w:pStyle w:val="10"/>
        <w:numPr>
          <w:ilvl w:val="0"/>
          <w:numId w:val="8"/>
        </w:numPr>
        <w:tabs>
          <w:tab w:val="left" w:pos="1080"/>
        </w:tabs>
        <w:spacing w:before="0" w:after="0" w:line="470" w:lineRule="auto"/>
        <w:ind w:left="1080" w:right="1067" w:hanging="360"/>
        <w:jc w:val="both"/>
        <w:rPr>
          <w:sz w:val="28"/>
        </w:rPr>
      </w:pPr>
      <w:r>
        <w:rPr>
          <w:b/>
          <w:sz w:val="28"/>
        </w:rPr>
        <w:t>Antimicrobial and</w:t>
      </w:r>
      <w:r>
        <w:rPr>
          <w:b/>
          <w:spacing w:val="-4"/>
          <w:sz w:val="28"/>
        </w:rPr>
        <w:t xml:space="preserve"> </w:t>
      </w:r>
      <w:r>
        <w:rPr>
          <w:b/>
          <w:sz w:val="28"/>
        </w:rPr>
        <w:t>Antifungal Activity:</w:t>
      </w:r>
      <w:r>
        <w:rPr>
          <w:b/>
          <w:spacing w:val="-6"/>
          <w:sz w:val="28"/>
        </w:rPr>
        <w:t xml:space="preserve"> </w:t>
      </w:r>
      <w:r>
        <w:rPr>
          <w:sz w:val="28"/>
        </w:rPr>
        <w:t>Extracts from</w:t>
      </w:r>
      <w:r>
        <w:rPr>
          <w:spacing w:val="-11"/>
          <w:sz w:val="28"/>
        </w:rPr>
        <w:t xml:space="preserve"> </w:t>
      </w:r>
      <w:r>
        <w:rPr>
          <w:sz w:val="28"/>
        </w:rPr>
        <w:t>the</w:t>
      </w:r>
      <w:r>
        <w:rPr>
          <w:spacing w:val="-4"/>
          <w:sz w:val="28"/>
        </w:rPr>
        <w:t xml:space="preserve"> </w:t>
      </w:r>
      <w:r>
        <w:rPr>
          <w:sz w:val="28"/>
        </w:rPr>
        <w:t>plant</w:t>
      </w:r>
      <w:r>
        <w:rPr>
          <w:spacing w:val="-4"/>
          <w:sz w:val="28"/>
        </w:rPr>
        <w:t xml:space="preserve"> </w:t>
      </w:r>
      <w:r>
        <w:rPr>
          <w:sz w:val="28"/>
        </w:rPr>
        <w:t>have shown broad-spectrum antimicrobial activity against bacteria and fungi, including Staphylococcus aureus and Candida albicans. (Akinmoladun, F.O., et.al., 2020).</w:t>
      </w:r>
    </w:p>
    <w:p w14:paraId="7055E609">
      <w:pPr>
        <w:pStyle w:val="10"/>
        <w:spacing w:after="0" w:line="470" w:lineRule="auto"/>
        <w:jc w:val="both"/>
        <w:rPr>
          <w:sz w:val="28"/>
        </w:rPr>
        <w:sectPr>
          <w:type w:val="continuous"/>
          <w:pgSz w:w="11520" w:h="14400"/>
          <w:pgMar w:top="1400" w:right="360" w:bottom="1440" w:left="1080" w:header="0" w:footer="1183" w:gutter="0"/>
          <w:cols w:space="720" w:num="1"/>
        </w:sectPr>
      </w:pPr>
    </w:p>
    <w:p w14:paraId="4BD56FF2">
      <w:pPr>
        <w:pStyle w:val="10"/>
        <w:numPr>
          <w:ilvl w:val="0"/>
          <w:numId w:val="8"/>
        </w:numPr>
        <w:tabs>
          <w:tab w:val="left" w:pos="1080"/>
        </w:tabs>
        <w:spacing w:before="85" w:after="0" w:line="470" w:lineRule="auto"/>
        <w:ind w:left="1080" w:right="1063" w:hanging="36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14:paraId="6DA8A630">
      <w:pPr>
        <w:pStyle w:val="10"/>
        <w:numPr>
          <w:ilvl w:val="0"/>
          <w:numId w:val="8"/>
        </w:numPr>
        <w:tabs>
          <w:tab w:val="left" w:pos="1080"/>
        </w:tabs>
        <w:spacing w:before="7" w:after="0" w:line="465" w:lineRule="auto"/>
        <w:ind w:left="1080" w:right="1080" w:hanging="360"/>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14:paraId="6DD90487">
      <w:pPr>
        <w:pStyle w:val="10"/>
        <w:numPr>
          <w:ilvl w:val="0"/>
          <w:numId w:val="8"/>
        </w:numPr>
        <w:tabs>
          <w:tab w:val="left" w:pos="1080"/>
        </w:tabs>
        <w:spacing w:before="13" w:after="0" w:line="475" w:lineRule="auto"/>
        <w:ind w:left="1080" w:right="1066" w:hanging="360"/>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14:paraId="5504E690">
      <w:pPr>
        <w:pStyle w:val="10"/>
        <w:numPr>
          <w:ilvl w:val="0"/>
          <w:numId w:val="8"/>
        </w:numPr>
        <w:tabs>
          <w:tab w:val="left" w:pos="1080"/>
        </w:tabs>
        <w:spacing w:before="0" w:after="0" w:line="463" w:lineRule="auto"/>
        <w:ind w:left="1080" w:right="1072" w:hanging="360"/>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14:paraId="1CC8CCD3">
      <w:pPr>
        <w:pStyle w:val="10"/>
        <w:spacing w:after="0" w:line="463" w:lineRule="auto"/>
        <w:jc w:val="both"/>
        <w:rPr>
          <w:sz w:val="28"/>
        </w:rPr>
        <w:sectPr>
          <w:pgSz w:w="11520" w:h="14400"/>
          <w:pgMar w:top="1340" w:right="360" w:bottom="1440" w:left="1080" w:header="0" w:footer="1183" w:gutter="0"/>
          <w:cols w:space="720" w:num="1"/>
        </w:sectPr>
      </w:pPr>
    </w:p>
    <w:p w14:paraId="22FAED22">
      <w:pPr>
        <w:spacing w:before="75"/>
        <w:ind w:left="360" w:right="0" w:firstLine="0"/>
        <w:jc w:val="both"/>
        <w:rPr>
          <w:b/>
          <w:i/>
          <w:sz w:val="28"/>
        </w:rPr>
      </w:pPr>
      <w:r>
        <w:rPr>
          <w:b/>
          <w:sz w:val="28"/>
        </w:rPr>
        <w:t>Challenges</w:t>
      </w:r>
      <w:r>
        <w:rPr>
          <w:b/>
          <w:spacing w:val="-18"/>
          <w:sz w:val="28"/>
        </w:rPr>
        <w:t xml:space="preserve"> </w:t>
      </w:r>
      <w:r>
        <w:rPr>
          <w:b/>
          <w:sz w:val="28"/>
        </w:rPr>
        <w:t>in</w:t>
      </w:r>
      <w:r>
        <w:rPr>
          <w:b/>
          <w:spacing w:val="-14"/>
          <w:sz w:val="28"/>
        </w:rPr>
        <w:t xml:space="preserve"> </w:t>
      </w:r>
      <w:r>
        <w:rPr>
          <w:b/>
          <w:sz w:val="28"/>
        </w:rPr>
        <w:t>treatment</w:t>
      </w:r>
      <w:r>
        <w:rPr>
          <w:b/>
          <w:spacing w:val="-12"/>
          <w:sz w:val="28"/>
        </w:rPr>
        <w:t xml:space="preserve"> </w:t>
      </w:r>
      <w:r>
        <w:rPr>
          <w:b/>
          <w:sz w:val="28"/>
        </w:rPr>
        <w:t>with</w:t>
      </w:r>
      <w:r>
        <w:rPr>
          <w:b/>
          <w:spacing w:val="-11"/>
          <w:sz w:val="28"/>
        </w:rPr>
        <w:t xml:space="preserve"> </w:t>
      </w:r>
      <w:r>
        <w:rPr>
          <w:b/>
          <w:i/>
          <w:sz w:val="28"/>
        </w:rPr>
        <w:t>Bryophyllum</w:t>
      </w:r>
      <w:r>
        <w:rPr>
          <w:b/>
          <w:i/>
          <w:spacing w:val="-5"/>
          <w:sz w:val="28"/>
        </w:rPr>
        <w:t xml:space="preserve"> </w:t>
      </w:r>
      <w:r>
        <w:rPr>
          <w:b/>
          <w:i/>
          <w:spacing w:val="-2"/>
          <w:sz w:val="28"/>
        </w:rPr>
        <w:t>pinnatum</w:t>
      </w:r>
    </w:p>
    <w:p w14:paraId="5FF727DF">
      <w:pPr>
        <w:pStyle w:val="10"/>
        <w:numPr>
          <w:ilvl w:val="0"/>
          <w:numId w:val="8"/>
        </w:numPr>
        <w:tabs>
          <w:tab w:val="left" w:pos="1080"/>
        </w:tabs>
        <w:spacing w:before="311" w:after="0" w:line="470" w:lineRule="auto"/>
        <w:ind w:left="1080" w:right="1073" w:hanging="360"/>
        <w:jc w:val="both"/>
        <w:rPr>
          <w:sz w:val="28"/>
        </w:rPr>
      </w:pPr>
      <w:r>
        <w:rPr>
          <w:b/>
          <w:sz w:val="28"/>
        </w:rPr>
        <w:t xml:space="preserve">Lack of Standardized Dosage and Formulation: </w:t>
      </w:r>
      <w:r>
        <w:rPr>
          <w:sz w:val="28"/>
        </w:rPr>
        <w:t>Most studies involving</w:t>
      </w:r>
      <w:r>
        <w:rPr>
          <w:spacing w:val="-15"/>
          <w:sz w:val="28"/>
        </w:rPr>
        <w:t xml:space="preserve"> </w:t>
      </w:r>
      <w:r>
        <w:rPr>
          <w:i/>
          <w:sz w:val="28"/>
        </w:rPr>
        <w:t>Bryophyllumpinnatum</w:t>
      </w:r>
      <w:r>
        <w:rPr>
          <w:i/>
          <w:spacing w:val="-15"/>
          <w:sz w:val="28"/>
        </w:rPr>
        <w:t xml:space="preserve"> </w:t>
      </w:r>
      <w:r>
        <w:rPr>
          <w:sz w:val="28"/>
        </w:rPr>
        <w:t>use</w:t>
      </w:r>
      <w:r>
        <w:rPr>
          <w:spacing w:val="-17"/>
          <w:sz w:val="28"/>
        </w:rPr>
        <w:t xml:space="preserve"> </w:t>
      </w:r>
      <w:r>
        <w:rPr>
          <w:sz w:val="28"/>
        </w:rPr>
        <w:t>crude</w:t>
      </w:r>
      <w:r>
        <w:rPr>
          <w:spacing w:val="-17"/>
          <w:sz w:val="28"/>
        </w:rPr>
        <w:t xml:space="preserve"> </w:t>
      </w:r>
      <w:r>
        <w:rPr>
          <w:sz w:val="28"/>
        </w:rPr>
        <w:t>extracts,</w:t>
      </w:r>
      <w:r>
        <w:rPr>
          <w:spacing w:val="-17"/>
          <w:sz w:val="28"/>
        </w:rPr>
        <w:t xml:space="preserve"> </w:t>
      </w:r>
      <w:r>
        <w:rPr>
          <w:sz w:val="28"/>
        </w:rPr>
        <w:t>and</w:t>
      </w:r>
      <w:r>
        <w:rPr>
          <w:spacing w:val="-18"/>
          <w:sz w:val="28"/>
        </w:rPr>
        <w:t xml:space="preserve"> </w:t>
      </w:r>
      <w:r>
        <w:rPr>
          <w:sz w:val="28"/>
        </w:rPr>
        <w:t>there</w:t>
      </w:r>
      <w:r>
        <w:rPr>
          <w:spacing w:val="-17"/>
          <w:sz w:val="28"/>
        </w:rPr>
        <w:t xml:space="preserve"> </w:t>
      </w:r>
      <w:r>
        <w:rPr>
          <w:sz w:val="28"/>
        </w:rPr>
        <w:t>is</w:t>
      </w:r>
      <w:r>
        <w:rPr>
          <w:spacing w:val="-16"/>
          <w:sz w:val="28"/>
        </w:rPr>
        <w:t xml:space="preserve"> </w:t>
      </w:r>
      <w:r>
        <w:rPr>
          <w:sz w:val="28"/>
        </w:rPr>
        <w:t>limited data on standardized dosing and proper dosage and</w:t>
      </w:r>
      <w:r>
        <w:rPr>
          <w:spacing w:val="40"/>
          <w:sz w:val="28"/>
        </w:rPr>
        <w:t xml:space="preserve"> </w:t>
      </w:r>
      <w:r>
        <w:rPr>
          <w:sz w:val="28"/>
        </w:rPr>
        <w:t>preparation methods are crucial to avoid adverse effects.</w:t>
      </w:r>
    </w:p>
    <w:p w14:paraId="30C2D54A">
      <w:pPr>
        <w:pStyle w:val="10"/>
        <w:numPr>
          <w:ilvl w:val="0"/>
          <w:numId w:val="8"/>
        </w:numPr>
        <w:tabs>
          <w:tab w:val="left" w:pos="1080"/>
        </w:tabs>
        <w:spacing w:before="10" w:after="0" w:line="475" w:lineRule="auto"/>
        <w:ind w:left="1080" w:right="1067" w:hanging="360"/>
        <w:jc w:val="both"/>
        <w:rPr>
          <w:sz w:val="28"/>
        </w:rPr>
      </w:pPr>
      <w:r>
        <w:rPr>
          <w:b/>
          <w:sz w:val="28"/>
        </w:rPr>
        <w:t xml:space="preserve">Challenges in Standardization and Quality Control: </w:t>
      </w:r>
      <w:r>
        <w:rPr>
          <w:sz w:val="28"/>
        </w:rPr>
        <w:t>The lack of standardized extraction</w:t>
      </w:r>
      <w:r>
        <w:rPr>
          <w:spacing w:val="-1"/>
          <w:sz w:val="28"/>
        </w:rPr>
        <w:t xml:space="preserve"> </w:t>
      </w:r>
      <w:r>
        <w:rPr>
          <w:sz w:val="28"/>
        </w:rPr>
        <w:t>methods</w:t>
      </w:r>
      <w:r>
        <w:rPr>
          <w:spacing w:val="-1"/>
          <w:sz w:val="28"/>
        </w:rPr>
        <w:t xml:space="preserve"> </w:t>
      </w:r>
      <w:r>
        <w:rPr>
          <w:sz w:val="28"/>
        </w:rPr>
        <w:t>and</w:t>
      </w:r>
      <w:r>
        <w:rPr>
          <w:spacing w:val="-2"/>
          <w:sz w:val="28"/>
        </w:rPr>
        <w:t xml:space="preserve"> </w:t>
      </w:r>
      <w:r>
        <w:rPr>
          <w:sz w:val="28"/>
        </w:rPr>
        <w:t>quality</w:t>
      </w:r>
      <w:r>
        <w:rPr>
          <w:spacing w:val="-9"/>
          <w:sz w:val="28"/>
        </w:rPr>
        <w:t xml:space="preserve"> </w:t>
      </w:r>
      <w:r>
        <w:rPr>
          <w:sz w:val="28"/>
        </w:rPr>
        <w:t>control measures</w:t>
      </w:r>
      <w:r>
        <w:rPr>
          <w:spacing w:val="-4"/>
          <w:sz w:val="28"/>
        </w:rPr>
        <w:t xml:space="preserve"> </w:t>
      </w:r>
      <w:r>
        <w:rPr>
          <w:sz w:val="28"/>
        </w:rPr>
        <w:t>presents a</w:t>
      </w:r>
      <w:r>
        <w:rPr>
          <w:spacing w:val="-12"/>
          <w:sz w:val="28"/>
        </w:rPr>
        <w:t xml:space="preserve"> </w:t>
      </w:r>
      <w:r>
        <w:rPr>
          <w:sz w:val="28"/>
        </w:rPr>
        <w:t>significant</w:t>
      </w:r>
      <w:r>
        <w:rPr>
          <w:spacing w:val="-11"/>
          <w:sz w:val="28"/>
        </w:rPr>
        <w:t xml:space="preserve"> </w:t>
      </w:r>
      <w:r>
        <w:rPr>
          <w:sz w:val="28"/>
        </w:rPr>
        <w:t>challenge</w:t>
      </w:r>
      <w:r>
        <w:rPr>
          <w:spacing w:val="-9"/>
          <w:sz w:val="28"/>
        </w:rPr>
        <w:t xml:space="preserve"> </w:t>
      </w:r>
      <w:r>
        <w:rPr>
          <w:sz w:val="28"/>
        </w:rPr>
        <w:t>in</w:t>
      </w:r>
      <w:r>
        <w:rPr>
          <w:spacing w:val="-14"/>
          <w:sz w:val="28"/>
        </w:rPr>
        <w:t xml:space="preserve"> </w:t>
      </w:r>
      <w:r>
        <w:rPr>
          <w:sz w:val="28"/>
        </w:rPr>
        <w:t>the</w:t>
      </w:r>
      <w:r>
        <w:rPr>
          <w:spacing w:val="-12"/>
          <w:sz w:val="28"/>
        </w:rPr>
        <w:t xml:space="preserve"> </w:t>
      </w:r>
      <w:r>
        <w:rPr>
          <w:sz w:val="28"/>
        </w:rPr>
        <w:t>therapeutic</w:t>
      </w:r>
      <w:r>
        <w:rPr>
          <w:spacing w:val="-12"/>
          <w:sz w:val="28"/>
        </w:rPr>
        <w:t xml:space="preserve"> </w:t>
      </w:r>
      <w:r>
        <w:rPr>
          <w:sz w:val="28"/>
        </w:rPr>
        <w:t>use</w:t>
      </w:r>
      <w:r>
        <w:rPr>
          <w:spacing w:val="-12"/>
          <w:sz w:val="28"/>
        </w:rPr>
        <w:t xml:space="preserve"> </w:t>
      </w:r>
      <w:r>
        <w:rPr>
          <w:sz w:val="28"/>
        </w:rPr>
        <w:t>of</w:t>
      </w:r>
      <w:r>
        <w:rPr>
          <w:spacing w:val="-10"/>
          <w:sz w:val="28"/>
        </w:rPr>
        <w:t xml:space="preserve"> </w:t>
      </w:r>
      <w:r>
        <w:rPr>
          <w:i/>
          <w:sz w:val="28"/>
        </w:rPr>
        <w:t>Bryophyllum</w:t>
      </w:r>
      <w:r>
        <w:rPr>
          <w:i/>
          <w:spacing w:val="-13"/>
          <w:sz w:val="28"/>
        </w:rPr>
        <w:t xml:space="preserve"> </w:t>
      </w:r>
      <w:r>
        <w:rPr>
          <w:i/>
          <w:sz w:val="28"/>
        </w:rPr>
        <w:t>pinnatum</w:t>
      </w:r>
      <w:r>
        <w:rPr>
          <w:sz w:val="28"/>
        </w:rPr>
        <w:t>. Variations in phytochemical content due to differences in growing conditions</w:t>
      </w:r>
      <w:r>
        <w:rPr>
          <w:spacing w:val="-10"/>
          <w:sz w:val="28"/>
        </w:rPr>
        <w:t xml:space="preserve"> </w:t>
      </w:r>
      <w:r>
        <w:rPr>
          <w:sz w:val="28"/>
        </w:rPr>
        <w:t>and</w:t>
      </w:r>
      <w:r>
        <w:rPr>
          <w:spacing w:val="-10"/>
          <w:sz w:val="28"/>
        </w:rPr>
        <w:t xml:space="preserve"> </w:t>
      </w:r>
      <w:r>
        <w:rPr>
          <w:sz w:val="28"/>
        </w:rPr>
        <w:t>extraction</w:t>
      </w:r>
      <w:r>
        <w:rPr>
          <w:spacing w:val="-13"/>
          <w:sz w:val="28"/>
        </w:rPr>
        <w:t xml:space="preserve"> </w:t>
      </w:r>
      <w:r>
        <w:rPr>
          <w:sz w:val="28"/>
        </w:rPr>
        <w:t>processes</w:t>
      </w:r>
      <w:r>
        <w:rPr>
          <w:spacing w:val="-10"/>
          <w:sz w:val="28"/>
        </w:rPr>
        <w:t xml:space="preserve"> </w:t>
      </w:r>
      <w:r>
        <w:rPr>
          <w:sz w:val="28"/>
        </w:rPr>
        <w:t>can</w:t>
      </w:r>
      <w:r>
        <w:rPr>
          <w:spacing w:val="-10"/>
          <w:sz w:val="28"/>
        </w:rPr>
        <w:t xml:space="preserve"> </w:t>
      </w:r>
      <w:r>
        <w:rPr>
          <w:sz w:val="28"/>
        </w:rPr>
        <w:t>lead</w:t>
      </w:r>
      <w:r>
        <w:rPr>
          <w:spacing w:val="-10"/>
          <w:sz w:val="28"/>
        </w:rPr>
        <w:t xml:space="preserve"> </w:t>
      </w:r>
      <w:r>
        <w:rPr>
          <w:sz w:val="28"/>
        </w:rPr>
        <w:t>to</w:t>
      </w:r>
      <w:r>
        <w:rPr>
          <w:spacing w:val="-13"/>
          <w:sz w:val="28"/>
        </w:rPr>
        <w:t xml:space="preserve"> </w:t>
      </w:r>
      <w:r>
        <w:rPr>
          <w:sz w:val="28"/>
        </w:rPr>
        <w:t>inconsistent</w:t>
      </w:r>
      <w:r>
        <w:rPr>
          <w:spacing w:val="-10"/>
          <w:sz w:val="28"/>
        </w:rPr>
        <w:t xml:space="preserve"> </w:t>
      </w:r>
      <w:r>
        <w:rPr>
          <w:sz w:val="28"/>
        </w:rPr>
        <w:t>therapeutic outcomes, potentially compromising the efficacy and safety of its treatment (Kalio , I. S., Chidinma , E. V., &amp; Aleru-Chuku</w:t>
      </w:r>
    </w:p>
    <w:p w14:paraId="1A8157B3">
      <w:pPr>
        <w:pStyle w:val="6"/>
        <w:spacing w:line="317" w:lineRule="exact"/>
        <w:ind w:left="1080"/>
      </w:pPr>
      <w:r>
        <w:t>,</w:t>
      </w:r>
      <w:r>
        <w:rPr>
          <w:spacing w:val="-7"/>
        </w:rPr>
        <w:t xml:space="preserve"> </w:t>
      </w:r>
      <w:r>
        <w:t>M.</w:t>
      </w:r>
      <w:r>
        <w:rPr>
          <w:spacing w:val="-5"/>
        </w:rPr>
        <w:t xml:space="preserve"> </w:t>
      </w:r>
      <w:r>
        <w:t>D.</w:t>
      </w:r>
      <w:r>
        <w:rPr>
          <w:spacing w:val="-3"/>
        </w:rPr>
        <w:t xml:space="preserve"> </w:t>
      </w:r>
      <w:r>
        <w:rPr>
          <w:spacing w:val="-2"/>
        </w:rPr>
        <w:t>(2023).</w:t>
      </w:r>
    </w:p>
    <w:p w14:paraId="26F17138">
      <w:pPr>
        <w:pStyle w:val="6"/>
        <w:spacing w:before="2"/>
      </w:pPr>
    </w:p>
    <w:p w14:paraId="226FDE56">
      <w:pPr>
        <w:pStyle w:val="10"/>
        <w:numPr>
          <w:ilvl w:val="0"/>
          <w:numId w:val="8"/>
        </w:numPr>
        <w:tabs>
          <w:tab w:val="left" w:pos="1080"/>
        </w:tabs>
        <w:spacing w:before="0" w:after="0" w:line="448" w:lineRule="auto"/>
        <w:ind w:left="1080" w:right="1110" w:hanging="360"/>
        <w:jc w:val="left"/>
        <w:rPr>
          <w:sz w:val="28"/>
        </w:rPr>
      </w:pPr>
      <w:r>
        <w:rPr>
          <w:b/>
          <w:sz w:val="28"/>
        </w:rPr>
        <w:t>Side</w:t>
      </w:r>
      <w:r>
        <w:rPr>
          <w:b/>
          <w:spacing w:val="34"/>
          <w:sz w:val="28"/>
        </w:rPr>
        <w:t xml:space="preserve"> </w:t>
      </w:r>
      <w:r>
        <w:rPr>
          <w:b/>
          <w:sz w:val="28"/>
        </w:rPr>
        <w:t>Effects:</w:t>
      </w:r>
      <w:r>
        <w:rPr>
          <w:b/>
          <w:spacing w:val="34"/>
          <w:sz w:val="28"/>
        </w:rPr>
        <w:t xml:space="preserve"> </w:t>
      </w:r>
      <w:r>
        <w:rPr>
          <w:sz w:val="28"/>
        </w:rPr>
        <w:t>Consuming</w:t>
      </w:r>
      <w:r>
        <w:rPr>
          <w:spacing w:val="38"/>
          <w:sz w:val="28"/>
        </w:rPr>
        <w:t xml:space="preserve"> </w:t>
      </w:r>
      <w:r>
        <w:rPr>
          <w:i/>
          <w:sz w:val="28"/>
        </w:rPr>
        <w:t>Bryophyllum pinnatum</w:t>
      </w:r>
      <w:r>
        <w:rPr>
          <w:i/>
          <w:spacing w:val="36"/>
          <w:sz w:val="28"/>
        </w:rPr>
        <w:t xml:space="preserve"> </w:t>
      </w:r>
      <w:r>
        <w:rPr>
          <w:sz w:val="28"/>
        </w:rPr>
        <w:t>in</w:t>
      </w:r>
      <w:r>
        <w:rPr>
          <w:spacing w:val="35"/>
          <w:sz w:val="28"/>
        </w:rPr>
        <w:t xml:space="preserve"> </w:t>
      </w:r>
      <w:r>
        <w:rPr>
          <w:sz w:val="28"/>
        </w:rPr>
        <w:t>large can cause stomach pain, heart burn, nausea and diarrhea.</w:t>
      </w:r>
    </w:p>
    <w:p w14:paraId="7404C253">
      <w:pPr>
        <w:pStyle w:val="10"/>
        <w:numPr>
          <w:ilvl w:val="0"/>
          <w:numId w:val="8"/>
        </w:numPr>
        <w:tabs>
          <w:tab w:val="left" w:pos="1080"/>
        </w:tabs>
        <w:spacing w:before="43" w:after="0" w:line="240" w:lineRule="auto"/>
        <w:ind w:left="1080" w:right="0" w:hanging="360"/>
        <w:jc w:val="left"/>
        <w:rPr>
          <w:i/>
          <w:sz w:val="28"/>
        </w:rPr>
      </w:pPr>
      <w:r>
        <w:rPr>
          <w:b/>
          <w:sz w:val="28"/>
        </w:rPr>
        <w:t>Regulatory</w:t>
      </w:r>
      <w:r>
        <w:rPr>
          <w:b/>
          <w:spacing w:val="8"/>
          <w:sz w:val="28"/>
        </w:rPr>
        <w:t xml:space="preserve"> </w:t>
      </w:r>
      <w:r>
        <w:rPr>
          <w:b/>
          <w:sz w:val="28"/>
        </w:rPr>
        <w:t>Barriers</w:t>
      </w:r>
      <w:r>
        <w:rPr>
          <w:b/>
          <w:spacing w:val="8"/>
          <w:sz w:val="28"/>
        </w:rPr>
        <w:t xml:space="preserve"> </w:t>
      </w:r>
      <w:r>
        <w:rPr>
          <w:b/>
          <w:sz w:val="28"/>
        </w:rPr>
        <w:t>and</w:t>
      </w:r>
      <w:r>
        <w:rPr>
          <w:b/>
          <w:spacing w:val="8"/>
          <w:sz w:val="28"/>
        </w:rPr>
        <w:t xml:space="preserve"> </w:t>
      </w:r>
      <w:r>
        <w:rPr>
          <w:b/>
          <w:sz w:val="28"/>
        </w:rPr>
        <w:t>Limited</w:t>
      </w:r>
      <w:r>
        <w:rPr>
          <w:b/>
          <w:spacing w:val="9"/>
          <w:sz w:val="28"/>
        </w:rPr>
        <w:t xml:space="preserve"> </w:t>
      </w:r>
      <w:r>
        <w:rPr>
          <w:b/>
          <w:sz w:val="28"/>
        </w:rPr>
        <w:t>Research:</w:t>
      </w:r>
      <w:r>
        <w:rPr>
          <w:i/>
          <w:sz w:val="28"/>
        </w:rPr>
        <w:t>Bryophyllum</w:t>
      </w:r>
      <w:r>
        <w:rPr>
          <w:i/>
          <w:spacing w:val="7"/>
          <w:sz w:val="28"/>
        </w:rPr>
        <w:t xml:space="preserve"> </w:t>
      </w:r>
      <w:r>
        <w:rPr>
          <w:i/>
          <w:spacing w:val="-2"/>
          <w:sz w:val="28"/>
        </w:rPr>
        <w:t>pinnatum</w:t>
      </w:r>
    </w:p>
    <w:p w14:paraId="10936353">
      <w:pPr>
        <w:pStyle w:val="6"/>
        <w:tabs>
          <w:tab w:val="left" w:pos="2729"/>
          <w:tab w:val="left" w:pos="3552"/>
          <w:tab w:val="left" w:pos="4268"/>
          <w:tab w:val="left" w:pos="5139"/>
          <w:tab w:val="left" w:pos="7053"/>
          <w:tab w:val="left" w:pos="8200"/>
          <w:tab w:val="left" w:pos="8305"/>
        </w:tabs>
        <w:spacing w:before="12" w:line="640" w:lineRule="atLeast"/>
        <w:ind w:left="1080" w:right="1079"/>
      </w:pPr>
      <w:r>
        <w:t>is</w:t>
      </w:r>
      <w:r>
        <w:rPr>
          <w:spacing w:val="40"/>
        </w:rPr>
        <w:t xml:space="preserve"> </w:t>
      </w:r>
      <w:r>
        <w:t>not</w:t>
      </w:r>
      <w:r>
        <w:rPr>
          <w:spacing w:val="40"/>
        </w:rPr>
        <w:t xml:space="preserve"> </w:t>
      </w:r>
      <w:r>
        <w:t>regulated</w:t>
      </w:r>
      <w:r>
        <w:rPr>
          <w:spacing w:val="40"/>
        </w:rPr>
        <w:t xml:space="preserve"> </w:t>
      </w:r>
      <w:r>
        <w:t>by</w:t>
      </w:r>
      <w:r>
        <w:rPr>
          <w:spacing w:val="40"/>
        </w:rPr>
        <w:t xml:space="preserve"> </w:t>
      </w:r>
      <w:r>
        <w:t>most</w:t>
      </w:r>
      <w:r>
        <w:rPr>
          <w:spacing w:val="40"/>
        </w:rPr>
        <w:t xml:space="preserve"> </w:t>
      </w:r>
      <w:r>
        <w:t>national</w:t>
      </w:r>
      <w:r>
        <w:rPr>
          <w:spacing w:val="40"/>
        </w:rPr>
        <w:t xml:space="preserve"> </w:t>
      </w:r>
      <w:r>
        <w:t>drug</w:t>
      </w:r>
      <w:r>
        <w:rPr>
          <w:spacing w:val="40"/>
        </w:rPr>
        <w:t xml:space="preserve"> </w:t>
      </w:r>
      <w:r>
        <w:t>authorities,</w:t>
      </w:r>
      <w:r>
        <w:rPr>
          <w:spacing w:val="40"/>
        </w:rPr>
        <w:t xml:space="preserve"> </w:t>
      </w:r>
      <w:r>
        <w:t>and</w:t>
      </w:r>
      <w:r>
        <w:tab/>
      </w:r>
      <w:r>
        <w:tab/>
      </w:r>
      <w:r>
        <w:rPr>
          <w:spacing w:val="-4"/>
        </w:rPr>
        <w:t xml:space="preserve">herbal </w:t>
      </w:r>
      <w:r>
        <w:rPr>
          <w:spacing w:val="-2"/>
        </w:rPr>
        <w:t>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14:paraId="2D435282">
      <w:pPr>
        <w:pStyle w:val="6"/>
        <w:spacing w:after="0" w:line="640" w:lineRule="atLeast"/>
        <w:sectPr>
          <w:pgSz w:w="11520" w:h="14400"/>
          <w:pgMar w:top="1360" w:right="360" w:bottom="1440" w:left="1080" w:header="0" w:footer="1183" w:gutter="0"/>
          <w:cols w:space="720" w:num="1"/>
        </w:sectPr>
      </w:pPr>
    </w:p>
    <w:p w14:paraId="69992127">
      <w:pPr>
        <w:pStyle w:val="6"/>
        <w:spacing w:before="66" w:line="480" w:lineRule="auto"/>
        <w:ind w:left="1080" w:right="1072"/>
        <w:jc w:val="both"/>
      </w:pPr>
      <w:r>
        <w:t>standard.This hinders its adoption in modern therapeutic systems and creates concerns about product safety and consistency. More research is also needed to fully understand the plant's effects and potential Interaction (Zurfluh, L., et.al., 2023).</w:t>
      </w:r>
    </w:p>
    <w:p w14:paraId="1286E77E">
      <w:pPr>
        <w:pStyle w:val="6"/>
      </w:pPr>
    </w:p>
    <w:p w14:paraId="1B788C8A">
      <w:pPr>
        <w:pStyle w:val="6"/>
        <w:spacing w:before="1"/>
      </w:pPr>
    </w:p>
    <w:p w14:paraId="1EE503A4">
      <w:pPr>
        <w:pStyle w:val="6"/>
        <w:spacing w:before="1" w:line="480" w:lineRule="auto"/>
        <w:ind w:left="1080" w:right="1079"/>
        <w:jc w:val="both"/>
      </w:pPr>
      <w:r>
        <w:t>Despite its rich Traditional history and promising pharmacological properties, Bryophyllum pinnatum faces significant challenges including toxicity risks, lack of clinical data, and poor standardization which limits its widespread adoption.</w:t>
      </w:r>
    </w:p>
    <w:p w14:paraId="72EC4260">
      <w:pPr>
        <w:spacing w:before="11" w:line="475" w:lineRule="auto"/>
        <w:ind w:left="360" w:right="1262" w:firstLine="0"/>
        <w:jc w:val="both"/>
        <w:rPr>
          <w:sz w:val="28"/>
        </w:rPr>
      </w:pPr>
      <w:r>
        <w:rPr>
          <w:b/>
          <w:sz w:val="28"/>
        </w:rPr>
        <w:t>2.5.</w:t>
      </w:r>
      <w:r>
        <w:rPr>
          <w:b/>
          <w:spacing w:val="-3"/>
          <w:sz w:val="28"/>
        </w:rPr>
        <w:t xml:space="preserve"> </w:t>
      </w:r>
      <w:r>
        <w:rPr>
          <w:b/>
          <w:sz w:val="28"/>
        </w:rPr>
        <w:t>ANTIFUNGAL</w:t>
      </w:r>
      <w:r>
        <w:rPr>
          <w:b/>
          <w:spacing w:val="-3"/>
          <w:sz w:val="28"/>
        </w:rPr>
        <w:t xml:space="preserve"> </w:t>
      </w:r>
      <w:r>
        <w:rPr>
          <w:b/>
          <w:sz w:val="28"/>
        </w:rPr>
        <w:t>ACTIVITY</w:t>
      </w:r>
      <w:r>
        <w:rPr>
          <w:b/>
          <w:spacing w:val="-4"/>
          <w:sz w:val="28"/>
        </w:rPr>
        <w:t xml:space="preserve"> </w:t>
      </w:r>
      <w:r>
        <w:rPr>
          <w:b/>
          <w:sz w:val="28"/>
        </w:rPr>
        <w:t>(EFFECT)</w:t>
      </w:r>
      <w:r>
        <w:rPr>
          <w:b/>
          <w:spacing w:val="-3"/>
          <w:sz w:val="28"/>
        </w:rPr>
        <w:t xml:space="preserve"> </w:t>
      </w:r>
      <w:r>
        <w:rPr>
          <w:b/>
          <w:sz w:val="28"/>
        </w:rPr>
        <w:t>OF</w:t>
      </w:r>
      <w:r>
        <w:rPr>
          <w:b/>
          <w:spacing w:val="-4"/>
          <w:sz w:val="28"/>
        </w:rPr>
        <w:t xml:space="preserve"> </w:t>
      </w:r>
      <w:r>
        <w:rPr>
          <w:b/>
          <w:i/>
          <w:sz w:val="28"/>
        </w:rPr>
        <w:t>Bryophyllum</w:t>
      </w:r>
      <w:r>
        <w:rPr>
          <w:b/>
          <w:i/>
          <w:spacing w:val="-2"/>
          <w:sz w:val="28"/>
        </w:rPr>
        <w:t xml:space="preserve"> </w:t>
      </w:r>
      <w:r>
        <w:rPr>
          <w:b/>
          <w:i/>
          <w:sz w:val="28"/>
        </w:rPr>
        <w:t xml:space="preserve">pinnatum </w:t>
      </w:r>
      <w:r>
        <w:rPr>
          <w:i/>
          <w:sz w:val="28"/>
        </w:rPr>
        <w:t xml:space="preserve">Bryophyllum pinnatum </w:t>
      </w:r>
      <w:r>
        <w:rPr>
          <w:sz w:val="28"/>
        </w:rPr>
        <w:t>has shown promising antifungal activities against various pathogenic fungi and this includes:</w:t>
      </w:r>
    </w:p>
    <w:p w14:paraId="06A04B75">
      <w:pPr>
        <w:pStyle w:val="10"/>
        <w:numPr>
          <w:ilvl w:val="0"/>
          <w:numId w:val="8"/>
        </w:numPr>
        <w:tabs>
          <w:tab w:val="left" w:pos="1080"/>
        </w:tabs>
        <w:spacing w:before="5" w:after="0" w:line="463" w:lineRule="auto"/>
        <w:ind w:left="1080" w:right="1070" w:hanging="360"/>
        <w:jc w:val="both"/>
        <w:rPr>
          <w:sz w:val="28"/>
        </w:rPr>
      </w:pPr>
      <w:r>
        <w:rPr>
          <w:b/>
          <w:sz w:val="28"/>
        </w:rPr>
        <w:t>Inhibition</w:t>
      </w:r>
      <w:r>
        <w:rPr>
          <w:b/>
          <w:spacing w:val="-14"/>
          <w:sz w:val="28"/>
        </w:rPr>
        <w:t xml:space="preserve"> </w:t>
      </w:r>
      <w:r>
        <w:rPr>
          <w:b/>
          <w:sz w:val="28"/>
        </w:rPr>
        <w:t>of</w:t>
      </w:r>
      <w:r>
        <w:rPr>
          <w:b/>
          <w:spacing w:val="-13"/>
          <w:sz w:val="28"/>
        </w:rPr>
        <w:t xml:space="preserve"> </w:t>
      </w:r>
      <w:r>
        <w:rPr>
          <w:b/>
          <w:sz w:val="28"/>
        </w:rPr>
        <w:t>fungal</w:t>
      </w:r>
      <w:r>
        <w:rPr>
          <w:b/>
          <w:spacing w:val="-15"/>
          <w:sz w:val="28"/>
        </w:rPr>
        <w:t xml:space="preserve"> </w:t>
      </w:r>
      <w:r>
        <w:rPr>
          <w:b/>
          <w:sz w:val="28"/>
        </w:rPr>
        <w:t>growth:</w:t>
      </w:r>
      <w:r>
        <w:rPr>
          <w:b/>
          <w:spacing w:val="-12"/>
          <w:sz w:val="28"/>
        </w:rPr>
        <w:t xml:space="preserve"> </w:t>
      </w:r>
      <w:r>
        <w:rPr>
          <w:i/>
          <w:sz w:val="28"/>
        </w:rPr>
        <w:t>B.</w:t>
      </w:r>
      <w:r>
        <w:rPr>
          <w:i/>
          <w:spacing w:val="-14"/>
          <w:sz w:val="28"/>
        </w:rPr>
        <w:t xml:space="preserve"> </w:t>
      </w:r>
      <w:r>
        <w:rPr>
          <w:i/>
          <w:sz w:val="28"/>
        </w:rPr>
        <w:t>pinnatum</w:t>
      </w:r>
      <w:r>
        <w:rPr>
          <w:i/>
          <w:spacing w:val="-16"/>
          <w:sz w:val="28"/>
        </w:rPr>
        <w:t xml:space="preserve"> </w:t>
      </w:r>
      <w:r>
        <w:rPr>
          <w:sz w:val="28"/>
        </w:rPr>
        <w:t>extracts</w:t>
      </w:r>
      <w:r>
        <w:rPr>
          <w:spacing w:val="-13"/>
          <w:sz w:val="28"/>
        </w:rPr>
        <w:t xml:space="preserve"> </w:t>
      </w:r>
      <w:r>
        <w:rPr>
          <w:sz w:val="28"/>
        </w:rPr>
        <w:t>(especially</w:t>
      </w:r>
      <w:r>
        <w:rPr>
          <w:spacing w:val="-17"/>
          <w:sz w:val="28"/>
        </w:rPr>
        <w:t xml:space="preserve"> </w:t>
      </w:r>
      <w:r>
        <w:rPr>
          <w:sz w:val="28"/>
        </w:rPr>
        <w:t xml:space="preserve">ethanol) have shown inhibitory effects on </w:t>
      </w:r>
      <w:r>
        <w:rPr>
          <w:i/>
          <w:sz w:val="28"/>
        </w:rPr>
        <w:t xml:space="preserve">Candida albicans </w:t>
      </w:r>
      <w:r>
        <w:rPr>
          <w:sz w:val="28"/>
        </w:rPr>
        <w:t>growth which is a common cause of Oral and Vaginal thrush.</w:t>
      </w:r>
    </w:p>
    <w:p w14:paraId="6FBAF7D5">
      <w:pPr>
        <w:pStyle w:val="10"/>
        <w:numPr>
          <w:ilvl w:val="0"/>
          <w:numId w:val="8"/>
        </w:numPr>
        <w:tabs>
          <w:tab w:val="left" w:pos="1080"/>
        </w:tabs>
        <w:spacing w:before="23" w:after="0" w:line="448" w:lineRule="auto"/>
        <w:ind w:left="1080" w:right="1074" w:hanging="360"/>
        <w:jc w:val="both"/>
        <w:rPr>
          <w:sz w:val="28"/>
        </w:rPr>
      </w:pPr>
      <w:r>
        <w:rPr>
          <w:b/>
          <w:sz w:val="28"/>
        </w:rPr>
        <w:t xml:space="preserve">Mechanisms of Action: </w:t>
      </w:r>
      <w:r>
        <w:rPr>
          <w:i/>
          <w:sz w:val="28"/>
        </w:rPr>
        <w:t xml:space="preserve">B. pinnatum </w:t>
      </w:r>
      <w:r>
        <w:rPr>
          <w:sz w:val="28"/>
        </w:rPr>
        <w:t>potential mechanisms include:Disruption</w:t>
      </w:r>
      <w:r>
        <w:rPr>
          <w:spacing w:val="-2"/>
          <w:sz w:val="28"/>
        </w:rPr>
        <w:t xml:space="preserve"> </w:t>
      </w:r>
      <w:r>
        <w:rPr>
          <w:sz w:val="28"/>
        </w:rPr>
        <w:t>of</w:t>
      </w:r>
      <w:r>
        <w:rPr>
          <w:spacing w:val="-10"/>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3"/>
          <w:sz w:val="28"/>
        </w:rPr>
        <w:t xml:space="preserve"> </w:t>
      </w:r>
      <w:r>
        <w:rPr>
          <w:sz w:val="28"/>
        </w:rPr>
        <w:t>(via</w:t>
      </w:r>
      <w:r>
        <w:rPr>
          <w:spacing w:val="-5"/>
          <w:sz w:val="28"/>
        </w:rPr>
        <w:t xml:space="preserve"> </w:t>
      </w:r>
      <w:r>
        <w:rPr>
          <w:sz w:val="28"/>
        </w:rPr>
        <w:t>saponins),</w:t>
      </w:r>
      <w:r>
        <w:rPr>
          <w:spacing w:val="-8"/>
          <w:sz w:val="28"/>
        </w:rPr>
        <w:t xml:space="preserve"> </w:t>
      </w:r>
      <w:r>
        <w:rPr>
          <w:sz w:val="28"/>
        </w:rPr>
        <w:t>Inhibition</w:t>
      </w:r>
    </w:p>
    <w:p w14:paraId="41AE4069">
      <w:pPr>
        <w:pStyle w:val="10"/>
        <w:spacing w:after="0" w:line="448" w:lineRule="auto"/>
        <w:jc w:val="both"/>
        <w:rPr>
          <w:sz w:val="28"/>
        </w:rPr>
        <w:sectPr>
          <w:pgSz w:w="11520" w:h="14400"/>
          <w:pgMar w:top="1360" w:right="360" w:bottom="1440" w:left="1080" w:header="0" w:footer="1183" w:gutter="0"/>
          <w:cols w:space="720" w:num="1"/>
        </w:sectPr>
      </w:pPr>
    </w:p>
    <w:p w14:paraId="37E2DC59">
      <w:pPr>
        <w:pStyle w:val="6"/>
        <w:spacing w:before="66" w:line="480" w:lineRule="auto"/>
        <w:ind w:left="1080" w:right="1080"/>
        <w:jc w:val="both"/>
      </w:pPr>
      <w:r>
        <w:t>of spore germination, Oxidative stress induction via phenolics and flavonoids (Okpoho et.al., 2020).</w:t>
      </w:r>
    </w:p>
    <w:p w14:paraId="22CBF9F4">
      <w:pPr>
        <w:pStyle w:val="10"/>
        <w:numPr>
          <w:ilvl w:val="0"/>
          <w:numId w:val="8"/>
        </w:numPr>
        <w:tabs>
          <w:tab w:val="left" w:pos="1080"/>
        </w:tabs>
        <w:spacing w:before="0" w:after="0" w:line="470" w:lineRule="auto"/>
        <w:ind w:left="1080" w:right="1072" w:hanging="360"/>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 Terpenoids, Alkaloids e.t.c. helps in disrupting fungal cell membrane and interfere with the metabolic pathways in fungi.</w:t>
      </w:r>
    </w:p>
    <w:p w14:paraId="1B15626A">
      <w:pPr>
        <w:pStyle w:val="10"/>
        <w:numPr>
          <w:ilvl w:val="0"/>
          <w:numId w:val="8"/>
        </w:numPr>
        <w:tabs>
          <w:tab w:val="left" w:pos="1080"/>
        </w:tabs>
        <w:spacing w:before="5" w:after="0" w:line="463" w:lineRule="auto"/>
        <w:ind w:left="1080" w:right="1070" w:hanging="360"/>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14:paraId="4458E7DA">
      <w:pPr>
        <w:pStyle w:val="10"/>
        <w:spacing w:after="0" w:line="463" w:lineRule="auto"/>
        <w:jc w:val="both"/>
        <w:rPr>
          <w:sz w:val="28"/>
        </w:rPr>
        <w:sectPr>
          <w:pgSz w:w="11520" w:h="14400"/>
          <w:pgMar w:top="1360" w:right="360" w:bottom="1440" w:left="1080" w:header="0" w:footer="1183" w:gutter="0"/>
          <w:cols w:space="720" w:num="1"/>
        </w:sectPr>
      </w:pPr>
    </w:p>
    <w:p w14:paraId="0347FC90">
      <w:pPr>
        <w:pStyle w:val="2"/>
        <w:ind w:left="3250"/>
      </w:pPr>
      <w:r>
        <w:t>CHAPTER</w:t>
      </w:r>
      <w:r>
        <w:rPr>
          <w:spacing w:val="-17"/>
        </w:rPr>
        <w:t xml:space="preserve"> </w:t>
      </w:r>
      <w:r>
        <w:rPr>
          <w:spacing w:val="-4"/>
        </w:rPr>
        <w:t>THREE</w:t>
      </w:r>
    </w:p>
    <w:p w14:paraId="45AC206B">
      <w:pPr>
        <w:spacing w:before="319"/>
        <w:ind w:left="360" w:right="0" w:firstLine="0"/>
        <w:jc w:val="both"/>
        <w:rPr>
          <w:b/>
          <w:sz w:val="28"/>
        </w:rPr>
      </w:pPr>
      <w:r>
        <w:rPr>
          <w:b/>
          <w:sz w:val="28"/>
        </w:rPr>
        <w:t>3.0.</w:t>
      </w:r>
      <w:r>
        <w:rPr>
          <w:b/>
          <w:spacing w:val="-10"/>
          <w:sz w:val="28"/>
        </w:rPr>
        <w:t xml:space="preserve"> </w:t>
      </w:r>
      <w:r>
        <w:rPr>
          <w:b/>
          <w:sz w:val="28"/>
        </w:rPr>
        <w:t>MATERIALS</w:t>
      </w:r>
      <w:r>
        <w:rPr>
          <w:b/>
          <w:spacing w:val="-12"/>
          <w:sz w:val="28"/>
        </w:rPr>
        <w:t xml:space="preserve"> </w:t>
      </w:r>
      <w:r>
        <w:rPr>
          <w:b/>
          <w:sz w:val="28"/>
        </w:rPr>
        <w:t>AND</w:t>
      </w:r>
      <w:r>
        <w:rPr>
          <w:b/>
          <w:spacing w:val="-10"/>
          <w:sz w:val="28"/>
        </w:rPr>
        <w:t xml:space="preserve"> </w:t>
      </w:r>
      <w:r>
        <w:rPr>
          <w:b/>
          <w:spacing w:val="-2"/>
          <w:sz w:val="28"/>
        </w:rPr>
        <w:t>METHODS</w:t>
      </w:r>
    </w:p>
    <w:p w14:paraId="51B98DBF">
      <w:pPr>
        <w:pStyle w:val="3"/>
        <w:numPr>
          <w:ilvl w:val="1"/>
          <w:numId w:val="9"/>
        </w:numPr>
        <w:tabs>
          <w:tab w:val="left" w:pos="779"/>
        </w:tabs>
        <w:spacing w:before="317" w:after="0" w:line="240" w:lineRule="auto"/>
        <w:ind w:left="779" w:right="0" w:hanging="419"/>
        <w:jc w:val="both"/>
        <w:rPr>
          <w:b w:val="0"/>
        </w:rPr>
      </w:pPr>
      <w:r>
        <w:t>Collection</w:t>
      </w:r>
      <w:r>
        <w:rPr>
          <w:spacing w:val="-18"/>
        </w:rPr>
        <w:t xml:space="preserve"> </w:t>
      </w:r>
      <w:r>
        <w:t>and</w:t>
      </w:r>
      <w:r>
        <w:rPr>
          <w:spacing w:val="-13"/>
        </w:rPr>
        <w:t xml:space="preserve"> </w:t>
      </w:r>
      <w:r>
        <w:t>Identification</w:t>
      </w:r>
      <w:r>
        <w:rPr>
          <w:spacing w:val="-11"/>
        </w:rPr>
        <w:t xml:space="preserve"> </w:t>
      </w:r>
      <w:r>
        <w:t>of</w:t>
      </w:r>
      <w:r>
        <w:rPr>
          <w:spacing w:val="-9"/>
        </w:rPr>
        <w:t xml:space="preserve"> </w:t>
      </w:r>
      <w:r>
        <w:t>Plant</w:t>
      </w:r>
      <w:r>
        <w:rPr>
          <w:spacing w:val="-9"/>
        </w:rPr>
        <w:t xml:space="preserve"> </w:t>
      </w:r>
      <w:r>
        <w:t>Extract</w:t>
      </w:r>
      <w:r>
        <w:rPr>
          <w:spacing w:val="-14"/>
        </w:rPr>
        <w:t xml:space="preserve"> </w:t>
      </w:r>
      <w:r>
        <w:t>and</w:t>
      </w:r>
      <w:r>
        <w:rPr>
          <w:spacing w:val="-9"/>
        </w:rPr>
        <w:t xml:space="preserve"> </w:t>
      </w:r>
      <w:r>
        <w:t>Fungal</w:t>
      </w:r>
      <w:r>
        <w:rPr>
          <w:spacing w:val="-5"/>
        </w:rPr>
        <w:t xml:space="preserve"> </w:t>
      </w:r>
      <w:r>
        <w:rPr>
          <w:spacing w:val="-2"/>
        </w:rPr>
        <w:t>Isolates</w:t>
      </w:r>
      <w:r>
        <w:rPr>
          <w:b w:val="0"/>
          <w:spacing w:val="-2"/>
        </w:rPr>
        <w:t>.</w:t>
      </w:r>
    </w:p>
    <w:p w14:paraId="31506312">
      <w:pPr>
        <w:spacing w:before="321" w:line="480" w:lineRule="auto"/>
        <w:ind w:left="360" w:right="1077" w:firstLine="0"/>
        <w:jc w:val="both"/>
        <w:rPr>
          <w:sz w:val="28"/>
        </w:rPr>
      </w:pPr>
      <w:r>
        <w:rPr>
          <w:i/>
          <w:sz w:val="28"/>
        </w:rPr>
        <w:t xml:space="preserve">Bryophyllum pinnatum </w:t>
      </w:r>
      <w:r>
        <w:rPr>
          <w:sz w:val="28"/>
        </w:rPr>
        <w:t>leaves were obtained from Alfa Yahya, Kwara State,Ilorin, Nigeria.</w:t>
      </w:r>
    </w:p>
    <w:p w14:paraId="6A73FD8F">
      <w:pPr>
        <w:spacing w:before="4" w:line="480" w:lineRule="auto"/>
        <w:ind w:left="360" w:right="1068" w:firstLine="0"/>
        <w:jc w:val="both"/>
        <w:rPr>
          <w:sz w:val="28"/>
        </w:rPr>
      </w:pPr>
      <w:r>
        <w:rPr>
          <w:sz w:val="28"/>
        </w:rPr>
        <w:t>Clinical</w:t>
      </w:r>
      <w:r>
        <w:rPr>
          <w:spacing w:val="-11"/>
          <w:sz w:val="28"/>
        </w:rPr>
        <w:t xml:space="preserve"> </w:t>
      </w:r>
      <w:r>
        <w:rPr>
          <w:sz w:val="28"/>
        </w:rPr>
        <w:t>isolates:</w:t>
      </w:r>
      <w:r>
        <w:rPr>
          <w:spacing w:val="-9"/>
          <w:sz w:val="28"/>
        </w:rPr>
        <w:t xml:space="preserve"> </w:t>
      </w:r>
      <w:r>
        <w:rPr>
          <w:i/>
          <w:sz w:val="28"/>
        </w:rPr>
        <w:t>Aspergillus</w:t>
      </w:r>
      <w:r>
        <w:rPr>
          <w:i/>
          <w:spacing w:val="-14"/>
          <w:sz w:val="28"/>
        </w:rPr>
        <w:t xml:space="preserve"> </w:t>
      </w:r>
      <w:r>
        <w:rPr>
          <w:i/>
          <w:sz w:val="28"/>
        </w:rPr>
        <w:t>niger</w:t>
      </w:r>
      <w:r>
        <w:rPr>
          <w:sz w:val="28"/>
        </w:rPr>
        <w:t>,</w:t>
      </w:r>
      <w:r>
        <w:rPr>
          <w:spacing w:val="-12"/>
          <w:sz w:val="28"/>
        </w:rPr>
        <w:t xml:space="preserve"> </w:t>
      </w:r>
      <w:r>
        <w:rPr>
          <w:i/>
          <w:sz w:val="28"/>
        </w:rPr>
        <w:t>Fusarium</w:t>
      </w:r>
      <w:r>
        <w:rPr>
          <w:i/>
          <w:spacing w:val="-13"/>
          <w:sz w:val="28"/>
        </w:rPr>
        <w:t xml:space="preserve"> </w:t>
      </w:r>
      <w:r>
        <w:rPr>
          <w:i/>
          <w:sz w:val="28"/>
        </w:rPr>
        <w:t>oxysporum</w:t>
      </w:r>
      <w:r>
        <w:rPr>
          <w:i/>
          <w:spacing w:val="-11"/>
          <w:sz w:val="28"/>
        </w:rPr>
        <w:t xml:space="preserve"> </w:t>
      </w:r>
      <w:r>
        <w:rPr>
          <w:sz w:val="28"/>
        </w:rPr>
        <w:t>and</w:t>
      </w:r>
      <w:r>
        <w:rPr>
          <w:spacing w:val="-11"/>
          <w:sz w:val="28"/>
        </w:rPr>
        <w:t xml:space="preserve"> </w:t>
      </w:r>
      <w:r>
        <w:rPr>
          <w:i/>
          <w:sz w:val="28"/>
        </w:rPr>
        <w:t>Penicillium</w:t>
      </w:r>
      <w:r>
        <w:rPr>
          <w:i/>
          <w:spacing w:val="-13"/>
          <w:sz w:val="28"/>
        </w:rPr>
        <w:t xml:space="preserve"> </w:t>
      </w:r>
      <w:r>
        <w:rPr>
          <w:i/>
          <w:sz w:val="28"/>
        </w:rPr>
        <w:t xml:space="preserve">spp </w:t>
      </w:r>
      <w:r>
        <w:rPr>
          <w:sz w:val="28"/>
        </w:rPr>
        <w:t xml:space="preserve">obtained from the Microbiology Laboratory of Kwara State Polytechnic, </w:t>
      </w:r>
      <w:r>
        <w:rPr>
          <w:spacing w:val="-2"/>
          <w:sz w:val="28"/>
        </w:rPr>
        <w:t>Ilorin.</w:t>
      </w:r>
    </w:p>
    <w:p w14:paraId="39D6E1DA">
      <w:pPr>
        <w:pStyle w:val="3"/>
        <w:spacing w:before="5"/>
      </w:pPr>
      <w:r>
        <w:t>Materials</w:t>
      </w:r>
      <w:r>
        <w:rPr>
          <w:spacing w:val="-9"/>
        </w:rPr>
        <w:t xml:space="preserve"> </w:t>
      </w:r>
      <w:r>
        <w:rPr>
          <w:spacing w:val="-4"/>
        </w:rPr>
        <w:t>Used</w:t>
      </w:r>
    </w:p>
    <w:p w14:paraId="1C143630">
      <w:pPr>
        <w:pStyle w:val="6"/>
        <w:spacing w:before="321"/>
        <w:ind w:left="360"/>
        <w:jc w:val="both"/>
      </w:pPr>
      <w:r>
        <w:t>These</w:t>
      </w:r>
      <w:r>
        <w:rPr>
          <w:spacing w:val="-7"/>
        </w:rPr>
        <w:t xml:space="preserve"> </w:t>
      </w:r>
      <w:r>
        <w:t>are</w:t>
      </w:r>
      <w:r>
        <w:rPr>
          <w:spacing w:val="-4"/>
        </w:rPr>
        <w:t xml:space="preserve"> </w:t>
      </w:r>
      <w:r>
        <w:t>the</w:t>
      </w:r>
      <w:r>
        <w:rPr>
          <w:spacing w:val="-4"/>
        </w:rPr>
        <w:t xml:space="preserve"> </w:t>
      </w:r>
      <w:r>
        <w:t>materials</w:t>
      </w:r>
      <w:r>
        <w:rPr>
          <w:spacing w:val="-6"/>
        </w:rPr>
        <w:t xml:space="preserve"> </w:t>
      </w:r>
      <w:r>
        <w:t>used</w:t>
      </w:r>
      <w:r>
        <w:rPr>
          <w:spacing w:val="-4"/>
        </w:rPr>
        <w:t xml:space="preserve"> </w:t>
      </w:r>
      <w:r>
        <w:t>for</w:t>
      </w:r>
      <w:r>
        <w:rPr>
          <w:spacing w:val="-4"/>
        </w:rPr>
        <w:t xml:space="preserve"> </w:t>
      </w:r>
      <w:r>
        <w:t>the</w:t>
      </w:r>
      <w:r>
        <w:rPr>
          <w:spacing w:val="-4"/>
        </w:rPr>
        <w:t xml:space="preserve"> </w:t>
      </w:r>
      <w:r>
        <w:t>extraction</w:t>
      </w:r>
      <w:r>
        <w:rPr>
          <w:spacing w:val="-3"/>
        </w:rPr>
        <w:t xml:space="preserve"> </w:t>
      </w:r>
      <w:r>
        <w:t>and</w:t>
      </w:r>
      <w:r>
        <w:rPr>
          <w:spacing w:val="-6"/>
        </w:rPr>
        <w:t xml:space="preserve"> </w:t>
      </w:r>
      <w:r>
        <w:rPr>
          <w:spacing w:val="-2"/>
        </w:rPr>
        <w:t>isolation:</w:t>
      </w:r>
    </w:p>
    <w:p w14:paraId="562F0C35">
      <w:pPr>
        <w:pStyle w:val="6"/>
        <w:spacing w:before="2"/>
      </w:pPr>
    </w:p>
    <w:p w14:paraId="33AC2DF4">
      <w:pPr>
        <w:pStyle w:val="10"/>
        <w:numPr>
          <w:ilvl w:val="0"/>
          <w:numId w:val="10"/>
        </w:numPr>
        <w:tabs>
          <w:tab w:val="left" w:pos="522"/>
        </w:tabs>
        <w:spacing w:before="0" w:after="0" w:line="240" w:lineRule="auto"/>
        <w:ind w:left="522" w:right="0" w:hanging="162"/>
        <w:jc w:val="both"/>
        <w:rPr>
          <w:sz w:val="28"/>
        </w:rPr>
      </w:pPr>
      <w:r>
        <w:rPr>
          <w:sz w:val="28"/>
        </w:rPr>
        <w:t>Leaf</w:t>
      </w:r>
      <w:r>
        <w:rPr>
          <w:spacing w:val="-7"/>
          <w:sz w:val="28"/>
        </w:rPr>
        <w:t xml:space="preserve"> </w:t>
      </w:r>
      <w:r>
        <w:rPr>
          <w:sz w:val="28"/>
        </w:rPr>
        <w:t>(Bryophyllum</w:t>
      </w:r>
      <w:r>
        <w:rPr>
          <w:spacing w:val="-9"/>
          <w:sz w:val="28"/>
        </w:rPr>
        <w:t xml:space="preserve"> </w:t>
      </w:r>
      <w:r>
        <w:rPr>
          <w:spacing w:val="-2"/>
          <w:sz w:val="28"/>
        </w:rPr>
        <w:t>pinnatum).</w:t>
      </w:r>
    </w:p>
    <w:p w14:paraId="5779BDA3">
      <w:pPr>
        <w:pStyle w:val="6"/>
        <w:spacing w:before="2"/>
      </w:pPr>
    </w:p>
    <w:p w14:paraId="5794788B">
      <w:pPr>
        <w:pStyle w:val="10"/>
        <w:numPr>
          <w:ilvl w:val="0"/>
          <w:numId w:val="10"/>
        </w:numPr>
        <w:tabs>
          <w:tab w:val="left" w:pos="522"/>
        </w:tabs>
        <w:spacing w:before="0" w:after="0" w:line="240" w:lineRule="auto"/>
        <w:ind w:left="522" w:right="0" w:hanging="162"/>
        <w:jc w:val="both"/>
        <w:rPr>
          <w:sz w:val="28"/>
        </w:rPr>
      </w:pPr>
      <w:r>
        <w:rPr>
          <w:sz w:val="28"/>
        </w:rPr>
        <w:t>Mortar</w:t>
      </w:r>
      <w:r>
        <w:rPr>
          <w:spacing w:val="-3"/>
          <w:sz w:val="28"/>
        </w:rPr>
        <w:t xml:space="preserve"> </w:t>
      </w:r>
      <w:r>
        <w:rPr>
          <w:sz w:val="28"/>
        </w:rPr>
        <w:t>and</w:t>
      </w:r>
      <w:r>
        <w:rPr>
          <w:spacing w:val="-2"/>
          <w:sz w:val="28"/>
        </w:rPr>
        <w:t xml:space="preserve"> Pestle.</w:t>
      </w:r>
    </w:p>
    <w:p w14:paraId="17E8B4DF">
      <w:pPr>
        <w:pStyle w:val="6"/>
        <w:spacing w:before="1"/>
      </w:pPr>
    </w:p>
    <w:p w14:paraId="3347216C">
      <w:pPr>
        <w:pStyle w:val="10"/>
        <w:numPr>
          <w:ilvl w:val="0"/>
          <w:numId w:val="10"/>
        </w:numPr>
        <w:tabs>
          <w:tab w:val="left" w:pos="522"/>
        </w:tabs>
        <w:spacing w:before="0" w:after="0" w:line="240" w:lineRule="auto"/>
        <w:ind w:left="522" w:right="0" w:hanging="162"/>
        <w:jc w:val="both"/>
        <w:rPr>
          <w:sz w:val="28"/>
        </w:rPr>
      </w:pPr>
      <w:r>
        <w:rPr>
          <w:sz w:val="28"/>
        </w:rPr>
        <w:t>Distilled</w:t>
      </w:r>
      <w:r>
        <w:rPr>
          <w:spacing w:val="-8"/>
          <w:sz w:val="28"/>
        </w:rPr>
        <w:t xml:space="preserve"> </w:t>
      </w:r>
      <w:r>
        <w:rPr>
          <w:spacing w:val="-2"/>
          <w:sz w:val="28"/>
        </w:rPr>
        <w:t>water.</w:t>
      </w:r>
    </w:p>
    <w:p w14:paraId="6DAF98D5">
      <w:pPr>
        <w:pStyle w:val="6"/>
        <w:spacing w:before="3"/>
      </w:pPr>
    </w:p>
    <w:p w14:paraId="21C8F988">
      <w:pPr>
        <w:pStyle w:val="10"/>
        <w:numPr>
          <w:ilvl w:val="0"/>
          <w:numId w:val="10"/>
        </w:numPr>
        <w:tabs>
          <w:tab w:val="left" w:pos="522"/>
        </w:tabs>
        <w:spacing w:before="0" w:after="0" w:line="240" w:lineRule="auto"/>
        <w:ind w:left="522" w:right="0" w:hanging="162"/>
        <w:jc w:val="both"/>
        <w:rPr>
          <w:sz w:val="28"/>
        </w:rPr>
      </w:pPr>
      <w:r>
        <w:rPr>
          <w:spacing w:val="-2"/>
          <w:sz w:val="28"/>
        </w:rPr>
        <w:t>Ethanol.</w:t>
      </w:r>
    </w:p>
    <w:p w14:paraId="457283B3">
      <w:pPr>
        <w:pStyle w:val="6"/>
        <w:spacing w:before="1"/>
      </w:pPr>
    </w:p>
    <w:p w14:paraId="33F5A084">
      <w:pPr>
        <w:pStyle w:val="10"/>
        <w:numPr>
          <w:ilvl w:val="0"/>
          <w:numId w:val="10"/>
        </w:numPr>
        <w:tabs>
          <w:tab w:val="left" w:pos="522"/>
        </w:tabs>
        <w:spacing w:before="0" w:after="0" w:line="240" w:lineRule="auto"/>
        <w:ind w:left="522" w:right="0" w:hanging="162"/>
        <w:jc w:val="both"/>
        <w:rPr>
          <w:sz w:val="28"/>
        </w:rPr>
      </w:pPr>
      <w:r>
        <w:rPr>
          <w:spacing w:val="-2"/>
          <w:sz w:val="28"/>
        </w:rPr>
        <w:t>Beaker.</w:t>
      </w:r>
    </w:p>
    <w:p w14:paraId="56356611">
      <w:pPr>
        <w:pStyle w:val="6"/>
        <w:spacing w:before="2"/>
      </w:pPr>
    </w:p>
    <w:p w14:paraId="34F3CBDE">
      <w:pPr>
        <w:pStyle w:val="10"/>
        <w:numPr>
          <w:ilvl w:val="0"/>
          <w:numId w:val="10"/>
        </w:numPr>
        <w:tabs>
          <w:tab w:val="left" w:pos="522"/>
        </w:tabs>
        <w:spacing w:before="0" w:after="0" w:line="240" w:lineRule="auto"/>
        <w:ind w:left="522" w:right="0" w:hanging="162"/>
        <w:jc w:val="both"/>
        <w:rPr>
          <w:sz w:val="28"/>
        </w:rPr>
      </w:pPr>
      <w:r>
        <w:rPr>
          <w:sz w:val="28"/>
        </w:rPr>
        <w:t>Inoculating</w:t>
      </w:r>
      <w:r>
        <w:rPr>
          <w:spacing w:val="-11"/>
          <w:sz w:val="28"/>
        </w:rPr>
        <w:t xml:space="preserve"> </w:t>
      </w:r>
      <w:r>
        <w:rPr>
          <w:spacing w:val="-4"/>
          <w:sz w:val="28"/>
        </w:rPr>
        <w:t>loop.</w:t>
      </w:r>
    </w:p>
    <w:p w14:paraId="5361F824">
      <w:pPr>
        <w:pStyle w:val="6"/>
        <w:spacing w:before="4"/>
      </w:pPr>
    </w:p>
    <w:p w14:paraId="4D423C65">
      <w:pPr>
        <w:pStyle w:val="10"/>
        <w:numPr>
          <w:ilvl w:val="0"/>
          <w:numId w:val="10"/>
        </w:numPr>
        <w:tabs>
          <w:tab w:val="left" w:pos="522"/>
        </w:tabs>
        <w:spacing w:before="0" w:after="0" w:line="240" w:lineRule="auto"/>
        <w:ind w:left="522" w:right="0" w:hanging="162"/>
        <w:jc w:val="both"/>
        <w:rPr>
          <w:sz w:val="28"/>
        </w:rPr>
      </w:pPr>
      <w:r>
        <w:rPr>
          <w:sz w:val="28"/>
        </w:rPr>
        <w:t>Conical</w:t>
      </w:r>
      <w:r>
        <w:rPr>
          <w:spacing w:val="-4"/>
          <w:sz w:val="28"/>
        </w:rPr>
        <w:t xml:space="preserve"> </w:t>
      </w:r>
      <w:r>
        <w:rPr>
          <w:spacing w:val="-2"/>
          <w:sz w:val="28"/>
        </w:rPr>
        <w:t>Flask.</w:t>
      </w:r>
    </w:p>
    <w:p w14:paraId="2AB07037">
      <w:pPr>
        <w:pStyle w:val="6"/>
        <w:spacing w:before="1"/>
      </w:pPr>
    </w:p>
    <w:p w14:paraId="405D3EF7">
      <w:pPr>
        <w:pStyle w:val="10"/>
        <w:numPr>
          <w:ilvl w:val="0"/>
          <w:numId w:val="10"/>
        </w:numPr>
        <w:tabs>
          <w:tab w:val="left" w:pos="522"/>
        </w:tabs>
        <w:spacing w:before="1" w:after="0" w:line="240" w:lineRule="auto"/>
        <w:ind w:left="522" w:right="0" w:hanging="162"/>
        <w:jc w:val="both"/>
        <w:rPr>
          <w:sz w:val="28"/>
        </w:rPr>
      </w:pPr>
      <w:r>
        <w:rPr>
          <w:sz w:val="28"/>
        </w:rPr>
        <w:t>Measuring</w:t>
      </w:r>
      <w:r>
        <w:rPr>
          <w:spacing w:val="-6"/>
          <w:sz w:val="28"/>
        </w:rPr>
        <w:t xml:space="preserve"> </w:t>
      </w:r>
      <w:r>
        <w:rPr>
          <w:spacing w:val="-2"/>
          <w:sz w:val="28"/>
        </w:rPr>
        <w:t>cylinder.</w:t>
      </w:r>
    </w:p>
    <w:p w14:paraId="6D14D090">
      <w:pPr>
        <w:pStyle w:val="10"/>
        <w:spacing w:after="0" w:line="240" w:lineRule="auto"/>
        <w:jc w:val="both"/>
        <w:rPr>
          <w:sz w:val="28"/>
        </w:rPr>
        <w:sectPr>
          <w:pgSz w:w="11520" w:h="14400"/>
          <w:pgMar w:top="1360" w:right="360" w:bottom="1440" w:left="1080" w:header="0" w:footer="1183" w:gutter="0"/>
          <w:cols w:space="720" w:num="1"/>
        </w:sectPr>
      </w:pPr>
    </w:p>
    <w:p w14:paraId="3B92405C">
      <w:pPr>
        <w:pStyle w:val="10"/>
        <w:numPr>
          <w:ilvl w:val="0"/>
          <w:numId w:val="10"/>
        </w:numPr>
        <w:tabs>
          <w:tab w:val="left" w:pos="522"/>
        </w:tabs>
        <w:spacing w:before="74" w:after="0" w:line="240" w:lineRule="auto"/>
        <w:ind w:left="522" w:right="0" w:hanging="162"/>
        <w:jc w:val="left"/>
        <w:rPr>
          <w:sz w:val="28"/>
        </w:rPr>
      </w:pPr>
      <w:r>
        <w:rPr>
          <w:sz w:val="28"/>
        </w:rPr>
        <w:t>Potato</w:t>
      </w:r>
      <w:r>
        <w:rPr>
          <w:spacing w:val="-5"/>
          <w:sz w:val="28"/>
        </w:rPr>
        <w:t xml:space="preserve"> </w:t>
      </w:r>
      <w:r>
        <w:rPr>
          <w:sz w:val="28"/>
        </w:rPr>
        <w:t>Dextrose</w:t>
      </w:r>
      <w:r>
        <w:rPr>
          <w:spacing w:val="-6"/>
          <w:sz w:val="28"/>
        </w:rPr>
        <w:t xml:space="preserve"> </w:t>
      </w:r>
      <w:r>
        <w:rPr>
          <w:sz w:val="28"/>
        </w:rPr>
        <w:t>Agar</w:t>
      </w:r>
      <w:r>
        <w:rPr>
          <w:spacing w:val="-5"/>
          <w:sz w:val="28"/>
        </w:rPr>
        <w:t xml:space="preserve"> </w:t>
      </w:r>
      <w:r>
        <w:rPr>
          <w:spacing w:val="-2"/>
          <w:sz w:val="28"/>
        </w:rPr>
        <w:t>(PDA).</w:t>
      </w:r>
    </w:p>
    <w:p w14:paraId="5563D4BB">
      <w:pPr>
        <w:pStyle w:val="6"/>
        <w:spacing w:before="1"/>
      </w:pPr>
    </w:p>
    <w:p w14:paraId="0CBEADC5">
      <w:pPr>
        <w:pStyle w:val="10"/>
        <w:numPr>
          <w:ilvl w:val="0"/>
          <w:numId w:val="10"/>
        </w:numPr>
        <w:tabs>
          <w:tab w:val="left" w:pos="522"/>
        </w:tabs>
        <w:spacing w:before="1" w:after="0" w:line="240" w:lineRule="auto"/>
        <w:ind w:left="522" w:right="0" w:hanging="162"/>
        <w:jc w:val="left"/>
        <w:rPr>
          <w:sz w:val="28"/>
        </w:rPr>
      </w:pPr>
      <w:r>
        <w:rPr>
          <w:sz w:val="28"/>
        </w:rPr>
        <w:t>Petri</w:t>
      </w:r>
      <w:r>
        <w:rPr>
          <w:spacing w:val="-2"/>
          <w:sz w:val="28"/>
        </w:rPr>
        <w:t xml:space="preserve"> dishes.</w:t>
      </w:r>
    </w:p>
    <w:p w14:paraId="4C1338BD">
      <w:pPr>
        <w:pStyle w:val="6"/>
        <w:spacing w:before="1"/>
      </w:pPr>
    </w:p>
    <w:p w14:paraId="69482D55">
      <w:pPr>
        <w:pStyle w:val="10"/>
        <w:numPr>
          <w:ilvl w:val="0"/>
          <w:numId w:val="10"/>
        </w:numPr>
        <w:tabs>
          <w:tab w:val="left" w:pos="522"/>
        </w:tabs>
        <w:spacing w:before="0" w:after="0" w:line="240" w:lineRule="auto"/>
        <w:ind w:left="522" w:right="0" w:hanging="162"/>
        <w:jc w:val="left"/>
        <w:rPr>
          <w:sz w:val="28"/>
        </w:rPr>
      </w:pPr>
      <w:r>
        <w:rPr>
          <w:sz w:val="28"/>
        </w:rPr>
        <w:t>Cork</w:t>
      </w:r>
      <w:r>
        <w:rPr>
          <w:spacing w:val="-2"/>
          <w:sz w:val="28"/>
        </w:rPr>
        <w:t xml:space="preserve"> </w:t>
      </w:r>
      <w:r>
        <w:rPr>
          <w:sz w:val="28"/>
        </w:rPr>
        <w:t>borer</w:t>
      </w:r>
      <w:r>
        <w:rPr>
          <w:spacing w:val="-2"/>
          <w:sz w:val="28"/>
        </w:rPr>
        <w:t xml:space="preserve"> (5mm).</w:t>
      </w:r>
    </w:p>
    <w:p w14:paraId="492B334F">
      <w:pPr>
        <w:pStyle w:val="6"/>
        <w:spacing w:before="2"/>
      </w:pPr>
    </w:p>
    <w:p w14:paraId="64292D35">
      <w:pPr>
        <w:pStyle w:val="10"/>
        <w:numPr>
          <w:ilvl w:val="0"/>
          <w:numId w:val="10"/>
        </w:numPr>
        <w:tabs>
          <w:tab w:val="left" w:pos="522"/>
        </w:tabs>
        <w:spacing w:before="0" w:after="0" w:line="240" w:lineRule="auto"/>
        <w:ind w:left="522" w:right="0" w:hanging="162"/>
        <w:jc w:val="left"/>
        <w:rPr>
          <w:sz w:val="28"/>
        </w:rPr>
      </w:pPr>
      <w:r>
        <w:rPr>
          <w:sz w:val="28"/>
        </w:rPr>
        <w:t>Bursen</w:t>
      </w:r>
      <w:r>
        <w:rPr>
          <w:spacing w:val="-5"/>
          <w:sz w:val="28"/>
        </w:rPr>
        <w:t xml:space="preserve"> </w:t>
      </w:r>
      <w:r>
        <w:rPr>
          <w:spacing w:val="-2"/>
          <w:sz w:val="28"/>
        </w:rPr>
        <w:t>burner.</w:t>
      </w:r>
    </w:p>
    <w:p w14:paraId="75F108A4">
      <w:pPr>
        <w:pStyle w:val="6"/>
        <w:spacing w:before="1"/>
      </w:pPr>
    </w:p>
    <w:p w14:paraId="554F7B1E">
      <w:pPr>
        <w:pStyle w:val="10"/>
        <w:numPr>
          <w:ilvl w:val="0"/>
          <w:numId w:val="10"/>
        </w:numPr>
        <w:tabs>
          <w:tab w:val="left" w:pos="522"/>
        </w:tabs>
        <w:spacing w:before="1" w:after="0" w:line="240" w:lineRule="auto"/>
        <w:ind w:left="522" w:right="0" w:hanging="162"/>
        <w:jc w:val="left"/>
        <w:rPr>
          <w:sz w:val="28"/>
        </w:rPr>
      </w:pPr>
      <w:r>
        <w:rPr>
          <w:sz w:val="28"/>
        </w:rPr>
        <w:t>Pressure</w:t>
      </w:r>
      <w:r>
        <w:rPr>
          <w:spacing w:val="-7"/>
          <w:sz w:val="28"/>
        </w:rPr>
        <w:t xml:space="preserve"> </w:t>
      </w:r>
      <w:r>
        <w:rPr>
          <w:spacing w:val="-4"/>
          <w:sz w:val="28"/>
        </w:rPr>
        <w:t>pot.</w:t>
      </w:r>
    </w:p>
    <w:p w14:paraId="2FFF3155">
      <w:pPr>
        <w:pStyle w:val="6"/>
        <w:spacing w:before="4"/>
      </w:pPr>
    </w:p>
    <w:p w14:paraId="4C173E6E">
      <w:pPr>
        <w:pStyle w:val="10"/>
        <w:numPr>
          <w:ilvl w:val="0"/>
          <w:numId w:val="10"/>
        </w:numPr>
        <w:tabs>
          <w:tab w:val="left" w:pos="522"/>
        </w:tabs>
        <w:spacing w:before="0" w:after="0" w:line="240" w:lineRule="auto"/>
        <w:ind w:left="522" w:right="0" w:hanging="162"/>
        <w:jc w:val="left"/>
        <w:rPr>
          <w:sz w:val="28"/>
        </w:rPr>
      </w:pPr>
      <w:r>
        <w:rPr>
          <w:spacing w:val="-4"/>
          <w:sz w:val="28"/>
        </w:rPr>
        <w:t>Gas.</w:t>
      </w:r>
    </w:p>
    <w:p w14:paraId="37C3D8BF">
      <w:pPr>
        <w:pStyle w:val="6"/>
        <w:spacing w:before="2"/>
      </w:pPr>
    </w:p>
    <w:p w14:paraId="3D73DB65">
      <w:pPr>
        <w:pStyle w:val="10"/>
        <w:numPr>
          <w:ilvl w:val="0"/>
          <w:numId w:val="10"/>
        </w:numPr>
        <w:tabs>
          <w:tab w:val="left" w:pos="522"/>
        </w:tabs>
        <w:spacing w:before="0" w:after="0" w:line="240" w:lineRule="auto"/>
        <w:ind w:left="522" w:right="0" w:hanging="162"/>
        <w:jc w:val="left"/>
        <w:rPr>
          <w:sz w:val="28"/>
        </w:rPr>
      </w:pPr>
      <w:r>
        <w:rPr>
          <w:spacing w:val="-2"/>
          <w:sz w:val="28"/>
        </w:rPr>
        <w:t>Divider.</w:t>
      </w:r>
    </w:p>
    <w:p w14:paraId="03A18ECC">
      <w:pPr>
        <w:pStyle w:val="6"/>
        <w:spacing w:before="1"/>
      </w:pPr>
    </w:p>
    <w:p w14:paraId="58CE137E">
      <w:pPr>
        <w:pStyle w:val="10"/>
        <w:numPr>
          <w:ilvl w:val="0"/>
          <w:numId w:val="10"/>
        </w:numPr>
        <w:tabs>
          <w:tab w:val="left" w:pos="522"/>
        </w:tabs>
        <w:spacing w:before="0" w:after="0" w:line="240" w:lineRule="auto"/>
        <w:ind w:left="522" w:right="0" w:hanging="162"/>
        <w:jc w:val="left"/>
        <w:rPr>
          <w:sz w:val="28"/>
        </w:rPr>
      </w:pPr>
      <w:r>
        <w:rPr>
          <w:spacing w:val="-2"/>
          <w:sz w:val="28"/>
        </w:rPr>
        <w:t>Ruler.</w:t>
      </w:r>
    </w:p>
    <w:p w14:paraId="52B50855">
      <w:pPr>
        <w:pStyle w:val="6"/>
        <w:spacing w:before="2"/>
      </w:pPr>
    </w:p>
    <w:p w14:paraId="4ED488EE">
      <w:pPr>
        <w:pStyle w:val="10"/>
        <w:numPr>
          <w:ilvl w:val="0"/>
          <w:numId w:val="10"/>
        </w:numPr>
        <w:tabs>
          <w:tab w:val="left" w:pos="563"/>
        </w:tabs>
        <w:spacing w:before="0" w:after="0" w:line="480" w:lineRule="auto"/>
        <w:ind w:left="360" w:right="1073" w:firstLine="0"/>
        <w:jc w:val="left"/>
        <w:rPr>
          <w:sz w:val="28"/>
        </w:rPr>
      </w:pPr>
      <w:r>
        <w:rPr>
          <w:sz w:val="28"/>
        </w:rPr>
        <w:t>Fungal</w:t>
      </w:r>
      <w:r>
        <w:rPr>
          <w:spacing w:val="34"/>
          <w:sz w:val="28"/>
        </w:rPr>
        <w:t xml:space="preserve"> </w:t>
      </w:r>
      <w:r>
        <w:rPr>
          <w:sz w:val="28"/>
        </w:rPr>
        <w:t>Isolates</w:t>
      </w:r>
      <w:r>
        <w:rPr>
          <w:spacing w:val="34"/>
          <w:sz w:val="28"/>
        </w:rPr>
        <w:t xml:space="preserve"> </w:t>
      </w:r>
      <w:r>
        <w:rPr>
          <w:sz w:val="28"/>
        </w:rPr>
        <w:t>(Aspergillus</w:t>
      </w:r>
      <w:r>
        <w:rPr>
          <w:spacing w:val="34"/>
          <w:sz w:val="28"/>
        </w:rPr>
        <w:t xml:space="preserve"> </w:t>
      </w:r>
      <w:r>
        <w:rPr>
          <w:sz w:val="28"/>
        </w:rPr>
        <w:t>niger,</w:t>
      </w:r>
      <w:r>
        <w:rPr>
          <w:spacing w:val="35"/>
          <w:sz w:val="28"/>
        </w:rPr>
        <w:t xml:space="preserve"> </w:t>
      </w:r>
      <w:r>
        <w:rPr>
          <w:sz w:val="28"/>
        </w:rPr>
        <w:t>Fusarium oxysporum and</w:t>
      </w:r>
      <w:r>
        <w:rPr>
          <w:spacing w:val="36"/>
          <w:sz w:val="28"/>
        </w:rPr>
        <w:t xml:space="preserve"> </w:t>
      </w:r>
      <w:r>
        <w:rPr>
          <w:sz w:val="28"/>
        </w:rPr>
        <w:t xml:space="preserve">Penicillium </w:t>
      </w:r>
      <w:r>
        <w:rPr>
          <w:spacing w:val="-2"/>
          <w:sz w:val="28"/>
        </w:rPr>
        <w:t>spp).</w:t>
      </w:r>
    </w:p>
    <w:p w14:paraId="6BC432D3">
      <w:pPr>
        <w:pStyle w:val="10"/>
        <w:numPr>
          <w:ilvl w:val="0"/>
          <w:numId w:val="10"/>
        </w:numPr>
        <w:tabs>
          <w:tab w:val="left" w:pos="522"/>
        </w:tabs>
        <w:spacing w:before="1" w:after="0" w:line="240" w:lineRule="auto"/>
        <w:ind w:left="522" w:right="0" w:hanging="162"/>
        <w:jc w:val="left"/>
        <w:rPr>
          <w:sz w:val="28"/>
        </w:rPr>
      </w:pPr>
      <w:r>
        <w:rPr>
          <w:sz w:val="28"/>
        </w:rPr>
        <w:t>Weighing</w:t>
      </w:r>
      <w:r>
        <w:rPr>
          <w:spacing w:val="-7"/>
          <w:sz w:val="28"/>
        </w:rPr>
        <w:t xml:space="preserve"> </w:t>
      </w:r>
      <w:r>
        <w:rPr>
          <w:spacing w:val="-2"/>
          <w:sz w:val="28"/>
        </w:rPr>
        <w:t>balance</w:t>
      </w:r>
    </w:p>
    <w:p w14:paraId="13F7E873">
      <w:pPr>
        <w:pStyle w:val="6"/>
        <w:spacing w:before="4"/>
      </w:pPr>
    </w:p>
    <w:p w14:paraId="7CDE5D0C">
      <w:pPr>
        <w:pStyle w:val="10"/>
        <w:numPr>
          <w:ilvl w:val="0"/>
          <w:numId w:val="10"/>
        </w:numPr>
        <w:tabs>
          <w:tab w:val="left" w:pos="522"/>
        </w:tabs>
        <w:spacing w:before="0" w:after="0" w:line="240" w:lineRule="auto"/>
        <w:ind w:left="522" w:right="0" w:hanging="162"/>
        <w:jc w:val="left"/>
        <w:rPr>
          <w:sz w:val="28"/>
        </w:rPr>
      </w:pPr>
      <w:r>
        <w:rPr>
          <w:sz w:val="28"/>
        </w:rPr>
        <w:t>Cotton</w:t>
      </w:r>
      <w:r>
        <w:rPr>
          <w:spacing w:val="-5"/>
          <w:sz w:val="28"/>
        </w:rPr>
        <w:t xml:space="preserve"> </w:t>
      </w:r>
      <w:r>
        <w:rPr>
          <w:spacing w:val="-2"/>
          <w:sz w:val="28"/>
        </w:rPr>
        <w:t>wool.</w:t>
      </w:r>
    </w:p>
    <w:p w14:paraId="66C49D8A">
      <w:pPr>
        <w:pStyle w:val="6"/>
        <w:spacing w:before="2"/>
      </w:pPr>
    </w:p>
    <w:p w14:paraId="4E9AF432">
      <w:pPr>
        <w:pStyle w:val="10"/>
        <w:numPr>
          <w:ilvl w:val="0"/>
          <w:numId w:val="10"/>
        </w:numPr>
        <w:tabs>
          <w:tab w:val="left" w:pos="522"/>
        </w:tabs>
        <w:spacing w:before="0" w:after="0" w:line="240" w:lineRule="auto"/>
        <w:ind w:left="522" w:right="0" w:hanging="162"/>
        <w:jc w:val="left"/>
        <w:rPr>
          <w:sz w:val="28"/>
        </w:rPr>
      </w:pPr>
      <w:r>
        <w:rPr>
          <w:spacing w:val="-2"/>
          <w:sz w:val="28"/>
        </w:rPr>
        <w:t>Spatula.</w:t>
      </w:r>
    </w:p>
    <w:p w14:paraId="39F167CB">
      <w:pPr>
        <w:pStyle w:val="6"/>
        <w:spacing w:before="2"/>
      </w:pPr>
    </w:p>
    <w:p w14:paraId="22EA5E0C">
      <w:pPr>
        <w:pStyle w:val="10"/>
        <w:numPr>
          <w:ilvl w:val="0"/>
          <w:numId w:val="10"/>
        </w:numPr>
        <w:tabs>
          <w:tab w:val="left" w:pos="522"/>
        </w:tabs>
        <w:spacing w:before="0" w:after="0" w:line="240" w:lineRule="auto"/>
        <w:ind w:left="522" w:right="0" w:hanging="162"/>
        <w:jc w:val="left"/>
        <w:rPr>
          <w:sz w:val="28"/>
        </w:rPr>
      </w:pPr>
      <w:r>
        <w:rPr>
          <w:spacing w:val="-2"/>
          <w:sz w:val="28"/>
        </w:rPr>
        <w:t>Foil.</w:t>
      </w:r>
    </w:p>
    <w:p w14:paraId="0EB676D3">
      <w:pPr>
        <w:pStyle w:val="6"/>
        <w:spacing w:before="2"/>
      </w:pPr>
    </w:p>
    <w:p w14:paraId="3C42FD23">
      <w:pPr>
        <w:pStyle w:val="10"/>
        <w:numPr>
          <w:ilvl w:val="0"/>
          <w:numId w:val="10"/>
        </w:numPr>
        <w:tabs>
          <w:tab w:val="left" w:pos="522"/>
        </w:tabs>
        <w:spacing w:before="0" w:after="0" w:line="240" w:lineRule="auto"/>
        <w:ind w:left="522" w:right="0" w:hanging="162"/>
        <w:jc w:val="left"/>
        <w:rPr>
          <w:sz w:val="28"/>
        </w:rPr>
      </w:pPr>
      <w:r>
        <w:rPr>
          <w:sz w:val="28"/>
        </w:rPr>
        <w:t>Hand</w:t>
      </w:r>
      <w:r>
        <w:rPr>
          <w:spacing w:val="-4"/>
          <w:sz w:val="28"/>
        </w:rPr>
        <w:t xml:space="preserve"> </w:t>
      </w:r>
      <w:r>
        <w:rPr>
          <w:spacing w:val="-2"/>
          <w:sz w:val="28"/>
        </w:rPr>
        <w:t>gloves.</w:t>
      </w:r>
    </w:p>
    <w:p w14:paraId="2DDB9532">
      <w:pPr>
        <w:pStyle w:val="6"/>
        <w:spacing w:before="2"/>
      </w:pPr>
    </w:p>
    <w:p w14:paraId="57883234">
      <w:pPr>
        <w:pStyle w:val="10"/>
        <w:numPr>
          <w:ilvl w:val="0"/>
          <w:numId w:val="10"/>
        </w:numPr>
        <w:tabs>
          <w:tab w:val="left" w:pos="522"/>
        </w:tabs>
        <w:spacing w:before="0" w:after="0" w:line="240" w:lineRule="auto"/>
        <w:ind w:left="522" w:right="0" w:hanging="162"/>
        <w:jc w:val="left"/>
        <w:rPr>
          <w:sz w:val="28"/>
        </w:rPr>
      </w:pPr>
      <w:r>
        <w:rPr>
          <w:sz w:val="28"/>
        </w:rPr>
        <w:t>Nose</w:t>
      </w:r>
      <w:r>
        <w:rPr>
          <w:spacing w:val="-2"/>
          <w:sz w:val="28"/>
        </w:rPr>
        <w:t xml:space="preserve"> mask.</w:t>
      </w:r>
    </w:p>
    <w:p w14:paraId="765ACB94">
      <w:pPr>
        <w:pStyle w:val="6"/>
        <w:spacing w:before="6"/>
      </w:pPr>
    </w:p>
    <w:p w14:paraId="29F826A5">
      <w:pPr>
        <w:pStyle w:val="10"/>
        <w:numPr>
          <w:ilvl w:val="1"/>
          <w:numId w:val="9"/>
        </w:numPr>
        <w:tabs>
          <w:tab w:val="left" w:pos="690"/>
        </w:tabs>
        <w:spacing w:before="0" w:after="0" w:line="240" w:lineRule="auto"/>
        <w:ind w:left="690" w:right="0" w:hanging="421"/>
        <w:jc w:val="left"/>
        <w:rPr>
          <w:b/>
          <w:sz w:val="28"/>
        </w:rPr>
      </w:pPr>
      <w:r>
        <w:rPr>
          <w:b/>
          <w:sz w:val="28"/>
        </w:rPr>
        <w:t>Preparation</w:t>
      </w:r>
      <w:r>
        <w:rPr>
          <w:b/>
          <w:spacing w:val="-20"/>
          <w:sz w:val="28"/>
        </w:rPr>
        <w:t xml:space="preserve"> </w:t>
      </w:r>
      <w:r>
        <w:rPr>
          <w:b/>
          <w:sz w:val="28"/>
        </w:rPr>
        <w:t>of</w:t>
      </w:r>
      <w:r>
        <w:rPr>
          <w:b/>
          <w:spacing w:val="-17"/>
          <w:sz w:val="28"/>
        </w:rPr>
        <w:t xml:space="preserve"> </w:t>
      </w:r>
      <w:r>
        <w:rPr>
          <w:b/>
          <w:i/>
          <w:sz w:val="28"/>
        </w:rPr>
        <w:t>Bryophyllum</w:t>
      </w:r>
      <w:r>
        <w:rPr>
          <w:b/>
          <w:i/>
          <w:spacing w:val="-18"/>
          <w:sz w:val="28"/>
        </w:rPr>
        <w:t xml:space="preserve"> </w:t>
      </w:r>
      <w:r>
        <w:rPr>
          <w:b/>
          <w:i/>
          <w:sz w:val="28"/>
        </w:rPr>
        <w:t>pinnatum</w:t>
      </w:r>
      <w:r>
        <w:rPr>
          <w:b/>
          <w:i/>
          <w:spacing w:val="-9"/>
          <w:sz w:val="28"/>
        </w:rPr>
        <w:t xml:space="preserve"> </w:t>
      </w:r>
      <w:r>
        <w:rPr>
          <w:b/>
          <w:spacing w:val="-2"/>
          <w:sz w:val="28"/>
        </w:rPr>
        <w:t>extracts.</w:t>
      </w:r>
    </w:p>
    <w:p w14:paraId="3A11ABCA">
      <w:pPr>
        <w:pStyle w:val="6"/>
        <w:spacing w:before="314"/>
        <w:ind w:left="360"/>
      </w:pPr>
      <w:r>
        <w:t>Extraction</w:t>
      </w:r>
      <w:r>
        <w:rPr>
          <w:spacing w:val="-3"/>
        </w:rPr>
        <w:t xml:space="preserve"> </w:t>
      </w:r>
      <w:r>
        <w:t>was</w:t>
      </w:r>
      <w:r>
        <w:rPr>
          <w:spacing w:val="-6"/>
        </w:rPr>
        <w:t xml:space="preserve"> </w:t>
      </w:r>
      <w:r>
        <w:t>done</w:t>
      </w:r>
      <w:r>
        <w:rPr>
          <w:spacing w:val="-8"/>
        </w:rPr>
        <w:t xml:space="preserve"> </w:t>
      </w:r>
      <w:r>
        <w:t>by</w:t>
      </w:r>
      <w:r>
        <w:rPr>
          <w:spacing w:val="-11"/>
        </w:rPr>
        <w:t xml:space="preserve"> </w:t>
      </w:r>
      <w:r>
        <w:t>washing</w:t>
      </w:r>
      <w:r>
        <w:rPr>
          <w:spacing w:val="-5"/>
        </w:rPr>
        <w:t xml:space="preserve"> </w:t>
      </w:r>
      <w:r>
        <w:t>the</w:t>
      </w:r>
      <w:r>
        <w:rPr>
          <w:spacing w:val="-5"/>
        </w:rPr>
        <w:t xml:space="preserve"> </w:t>
      </w:r>
      <w:r>
        <w:t>leaves thoroughly</w:t>
      </w:r>
      <w:r>
        <w:rPr>
          <w:spacing w:val="-9"/>
        </w:rPr>
        <w:t xml:space="preserve"> </w:t>
      </w:r>
      <w:r>
        <w:t>with</w:t>
      </w:r>
      <w:r>
        <w:rPr>
          <w:spacing w:val="-4"/>
        </w:rPr>
        <w:t xml:space="preserve"> </w:t>
      </w:r>
      <w:r>
        <w:t>distilled water</w:t>
      </w:r>
      <w:r>
        <w:rPr>
          <w:spacing w:val="-5"/>
        </w:rPr>
        <w:t xml:space="preserve"> to</w:t>
      </w:r>
    </w:p>
    <w:p w14:paraId="7CD54277">
      <w:pPr>
        <w:pStyle w:val="6"/>
        <w:spacing w:after="0"/>
        <w:sectPr>
          <w:pgSz w:w="11520" w:h="14400"/>
          <w:pgMar w:top="1280" w:right="360" w:bottom="1440" w:left="1080" w:header="0" w:footer="1183" w:gutter="0"/>
          <w:cols w:space="720" w:num="1"/>
        </w:sectPr>
      </w:pPr>
    </w:p>
    <w:p w14:paraId="628722AE">
      <w:pPr>
        <w:pStyle w:val="6"/>
        <w:spacing w:before="74" w:line="480" w:lineRule="auto"/>
        <w:ind w:left="360" w:right="1075"/>
        <w:jc w:val="both"/>
      </w:pP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14:paraId="6E184AF5">
      <w:pPr>
        <w:pStyle w:val="3"/>
        <w:numPr>
          <w:ilvl w:val="1"/>
          <w:numId w:val="9"/>
        </w:numPr>
        <w:tabs>
          <w:tab w:val="left" w:pos="779"/>
        </w:tabs>
        <w:spacing w:before="9" w:after="0" w:line="240" w:lineRule="auto"/>
        <w:ind w:left="779" w:right="0" w:hanging="419"/>
        <w:jc w:val="both"/>
      </w:pPr>
      <w:r>
        <w:t>Preparation</w:t>
      </w:r>
      <w:r>
        <w:rPr>
          <w:spacing w:val="-16"/>
        </w:rPr>
        <w:t xml:space="preserve"> </w:t>
      </w:r>
      <w:r>
        <w:t>of</w:t>
      </w:r>
      <w:r>
        <w:rPr>
          <w:spacing w:val="-11"/>
        </w:rPr>
        <w:t xml:space="preserve"> </w:t>
      </w:r>
      <w:r>
        <w:rPr>
          <w:spacing w:val="-4"/>
        </w:rPr>
        <w:t>Media</w:t>
      </w:r>
    </w:p>
    <w:p w14:paraId="11834BB1">
      <w:pPr>
        <w:pStyle w:val="6"/>
        <w:rPr>
          <w:b/>
        </w:rPr>
      </w:pPr>
    </w:p>
    <w:p w14:paraId="5C54D6B3">
      <w:pPr>
        <w:pStyle w:val="6"/>
        <w:spacing w:line="480" w:lineRule="auto"/>
        <w:ind w:left="360" w:right="1075" w:firstLine="69"/>
        <w:jc w:val="both"/>
      </w:pPr>
      <w:r>
        <w:t>Potato Dextrose Agar (PDA) was prepared by dissolving 11.7g of PDA powder in 300ml of distilled water. It was then mixed thoroughly while heating till the powder dissolved and was then sterilized using pressure pot</w:t>
      </w:r>
      <w:r>
        <w:rPr>
          <w:spacing w:val="40"/>
        </w:rPr>
        <w:t xml:space="preserve"> </w:t>
      </w:r>
      <w:r>
        <w:t>at</w:t>
      </w:r>
      <w:r>
        <w:rPr>
          <w:spacing w:val="-14"/>
        </w:rPr>
        <w:t xml:space="preserve"> </w:t>
      </w:r>
      <w:r>
        <w:t>121°c</w:t>
      </w:r>
      <w:r>
        <w:rPr>
          <w:spacing w:val="-12"/>
        </w:rPr>
        <w:t xml:space="preserve"> </w:t>
      </w:r>
      <w:r>
        <w:t>for</w:t>
      </w:r>
      <w:r>
        <w:rPr>
          <w:spacing w:val="-15"/>
        </w:rPr>
        <w:t xml:space="preserve"> </w:t>
      </w:r>
      <w:r>
        <w:t>30</w:t>
      </w:r>
      <w:r>
        <w:rPr>
          <w:spacing w:val="-14"/>
        </w:rPr>
        <w:t xml:space="preserve"> </w:t>
      </w:r>
      <w:r>
        <w:t>minutes.</w:t>
      </w:r>
      <w:r>
        <w:rPr>
          <w:spacing w:val="-13"/>
        </w:rPr>
        <w:t xml:space="preserve"> </w:t>
      </w:r>
      <w:r>
        <w:t>After</w:t>
      </w:r>
      <w:r>
        <w:rPr>
          <w:spacing w:val="-15"/>
        </w:rPr>
        <w:t xml:space="preserve"> </w:t>
      </w:r>
      <w:r>
        <w:t>it</w:t>
      </w:r>
      <w:r>
        <w:rPr>
          <w:spacing w:val="-12"/>
        </w:rPr>
        <w:t xml:space="preserve"> </w:t>
      </w:r>
      <w:r>
        <w:t>was</w:t>
      </w:r>
      <w:r>
        <w:rPr>
          <w:spacing w:val="-12"/>
        </w:rPr>
        <w:t xml:space="preserve"> </w:t>
      </w:r>
      <w:r>
        <w:t>cooled</w:t>
      </w:r>
      <w:r>
        <w:rPr>
          <w:spacing w:val="-12"/>
        </w:rPr>
        <w:t xml:space="preserve"> </w:t>
      </w:r>
      <w:r>
        <w:t>at</w:t>
      </w:r>
      <w:r>
        <w:rPr>
          <w:spacing w:val="-12"/>
        </w:rPr>
        <w:t xml:space="preserve"> </w:t>
      </w:r>
      <w:r>
        <w:t>room</w:t>
      </w:r>
      <w:r>
        <w:rPr>
          <w:spacing w:val="-17"/>
        </w:rPr>
        <w:t xml:space="preserve"> </w:t>
      </w:r>
      <w:r>
        <w:t>temperature,</w:t>
      </w:r>
      <w:r>
        <w:rPr>
          <w:spacing w:val="-13"/>
        </w:rPr>
        <w:t xml:space="preserve"> </w:t>
      </w:r>
      <w:r>
        <w:t>the</w:t>
      </w:r>
      <w:r>
        <w:rPr>
          <w:spacing w:val="-12"/>
        </w:rPr>
        <w:t xml:space="preserve"> </w:t>
      </w:r>
      <w:r>
        <w:t>agar</w:t>
      </w:r>
      <w:r>
        <w:rPr>
          <w:spacing w:val="-12"/>
        </w:rPr>
        <w:t xml:space="preserve"> </w:t>
      </w:r>
      <w:r>
        <w:t>was</w:t>
      </w:r>
    </w:p>
    <w:p w14:paraId="5A204BAE">
      <w:pPr>
        <w:pStyle w:val="6"/>
        <w:spacing w:before="2"/>
        <w:ind w:left="360"/>
        <w:jc w:val="both"/>
      </w:pPr>
      <w:r>
        <w:t>dispensed</w:t>
      </w:r>
      <w:r>
        <w:rPr>
          <w:spacing w:val="-4"/>
        </w:rPr>
        <w:t xml:space="preserve"> </w:t>
      </w:r>
      <w:r>
        <w:t>into</w:t>
      </w:r>
      <w:r>
        <w:rPr>
          <w:spacing w:val="-8"/>
        </w:rPr>
        <w:t xml:space="preserve"> </w:t>
      </w:r>
      <w:r>
        <w:t>sterile</w:t>
      </w:r>
      <w:r>
        <w:rPr>
          <w:spacing w:val="-8"/>
        </w:rPr>
        <w:t xml:space="preserve"> </w:t>
      </w:r>
      <w:r>
        <w:t>Petri</w:t>
      </w:r>
      <w:r>
        <w:rPr>
          <w:spacing w:val="-3"/>
        </w:rPr>
        <w:t xml:space="preserve"> </w:t>
      </w:r>
      <w:r>
        <w:rPr>
          <w:spacing w:val="-2"/>
        </w:rPr>
        <w:t>dishes.</w:t>
      </w:r>
    </w:p>
    <w:p w14:paraId="63B4AD8F">
      <w:pPr>
        <w:pStyle w:val="3"/>
        <w:numPr>
          <w:ilvl w:val="1"/>
          <w:numId w:val="9"/>
        </w:numPr>
        <w:tabs>
          <w:tab w:val="left" w:pos="779"/>
        </w:tabs>
        <w:spacing w:before="69" w:after="0" w:line="240" w:lineRule="auto"/>
        <w:ind w:left="779" w:right="0" w:hanging="419"/>
        <w:jc w:val="both"/>
      </w:pPr>
      <w:r>
        <w:t>Antifungal</w:t>
      </w:r>
      <w:r>
        <w:rPr>
          <w:spacing w:val="-13"/>
        </w:rPr>
        <w:t xml:space="preserve"> </w:t>
      </w:r>
      <w:r>
        <w:t>Activity</w:t>
      </w:r>
      <w:r>
        <w:rPr>
          <w:spacing w:val="-15"/>
        </w:rPr>
        <w:t xml:space="preserve"> </w:t>
      </w:r>
      <w:r>
        <w:rPr>
          <w:spacing w:val="-2"/>
        </w:rPr>
        <w:t>Test.</w:t>
      </w:r>
    </w:p>
    <w:p w14:paraId="27B89AD0">
      <w:pPr>
        <w:pStyle w:val="6"/>
        <w:spacing w:before="312" w:line="480" w:lineRule="auto"/>
        <w:ind w:left="360" w:right="1070"/>
        <w:jc w:val="both"/>
      </w:pPr>
      <w:r>
        <w:t>The test was carried out using the Agar well diffusion technique. The potato dextrose agar in the petri dishes was allowed to solidify. The isolates were inoculated</w:t>
      </w:r>
      <w:r>
        <w:rPr>
          <w:spacing w:val="-18"/>
        </w:rPr>
        <w:t xml:space="preserve"> </w:t>
      </w:r>
      <w:r>
        <w:t>into</w:t>
      </w:r>
      <w:r>
        <w:rPr>
          <w:spacing w:val="-17"/>
        </w:rPr>
        <w:t xml:space="preserve"> </w:t>
      </w:r>
      <w:r>
        <w:t>the</w:t>
      </w:r>
      <w:r>
        <w:rPr>
          <w:spacing w:val="-18"/>
        </w:rPr>
        <w:t xml:space="preserve"> </w:t>
      </w:r>
      <w:r>
        <w:t>plate</w:t>
      </w:r>
      <w:r>
        <w:rPr>
          <w:spacing w:val="-17"/>
        </w:rPr>
        <w:t xml:space="preserve"> </w:t>
      </w:r>
      <w:r>
        <w:t>aseptically</w:t>
      </w:r>
      <w:r>
        <w:rPr>
          <w:spacing w:val="-18"/>
        </w:rPr>
        <w:t xml:space="preserve"> </w:t>
      </w:r>
      <w:r>
        <w:t>using</w:t>
      </w:r>
      <w:r>
        <w:rPr>
          <w:spacing w:val="-17"/>
        </w:rPr>
        <w:t xml:space="preserve"> </w:t>
      </w:r>
      <w:r>
        <w:t>a</w:t>
      </w:r>
      <w:r>
        <w:rPr>
          <w:spacing w:val="-18"/>
        </w:rPr>
        <w:t xml:space="preserve"> </w:t>
      </w:r>
      <w:r>
        <w:t>sterile</w:t>
      </w:r>
      <w:r>
        <w:rPr>
          <w:spacing w:val="-17"/>
        </w:rPr>
        <w:t xml:space="preserve"> </w:t>
      </w:r>
      <w:r>
        <w:t>inoculating</w:t>
      </w:r>
      <w:r>
        <w:rPr>
          <w:spacing w:val="-18"/>
        </w:rPr>
        <w:t xml:space="preserve"> </w:t>
      </w:r>
      <w:r>
        <w:t>loop.</w:t>
      </w:r>
      <w:r>
        <w:rPr>
          <w:spacing w:val="-17"/>
        </w:rPr>
        <w:t xml:space="preserve"> </w:t>
      </w:r>
      <w:r>
        <w:t>After</w:t>
      </w:r>
      <w:r>
        <w:rPr>
          <w:spacing w:val="-17"/>
        </w:rPr>
        <w:t xml:space="preserve"> </w:t>
      </w:r>
      <w:r>
        <w:t>each wells</w:t>
      </w:r>
      <w:r>
        <w:rPr>
          <w:spacing w:val="-7"/>
        </w:rPr>
        <w:t xml:space="preserve"> </w:t>
      </w:r>
      <w:r>
        <w:t>were</w:t>
      </w:r>
      <w:r>
        <w:rPr>
          <w:spacing w:val="-7"/>
        </w:rPr>
        <w:t xml:space="preserve"> </w:t>
      </w:r>
      <w:r>
        <w:t>bored</w:t>
      </w:r>
      <w:r>
        <w:rPr>
          <w:spacing w:val="-7"/>
        </w:rPr>
        <w:t xml:space="preserve"> </w:t>
      </w:r>
      <w:r>
        <w:t>on</w:t>
      </w:r>
      <w:r>
        <w:rPr>
          <w:spacing w:val="-5"/>
        </w:rPr>
        <w:t xml:space="preserve"> </w:t>
      </w:r>
      <w:r>
        <w:t>the</w:t>
      </w:r>
      <w:r>
        <w:rPr>
          <w:spacing w:val="-8"/>
        </w:rPr>
        <w:t xml:space="preserve"> </w:t>
      </w:r>
      <w:r>
        <w:t>surface</w:t>
      </w:r>
      <w:r>
        <w:rPr>
          <w:spacing w:val="-7"/>
        </w:rPr>
        <w:t xml:space="preserve"> </w:t>
      </w:r>
      <w:r>
        <w:t>of</w:t>
      </w:r>
      <w:r>
        <w:rPr>
          <w:spacing w:val="-8"/>
        </w:rPr>
        <w:t xml:space="preserve"> </w:t>
      </w:r>
      <w:r>
        <w:t>the</w:t>
      </w:r>
      <w:r>
        <w:rPr>
          <w:spacing w:val="-10"/>
        </w:rPr>
        <w:t xml:space="preserve"> </w:t>
      </w:r>
      <w:r>
        <w:t>inoculated</w:t>
      </w:r>
      <w:r>
        <w:rPr>
          <w:spacing w:val="-7"/>
        </w:rPr>
        <w:t xml:space="preserve"> </w:t>
      </w:r>
      <w:r>
        <w:t>agar</w:t>
      </w:r>
      <w:r>
        <w:rPr>
          <w:spacing w:val="-7"/>
        </w:rPr>
        <w:t xml:space="preserve"> </w:t>
      </w:r>
      <w:r>
        <w:t>plates</w:t>
      </w:r>
      <w:r>
        <w:rPr>
          <w:spacing w:val="-9"/>
        </w:rPr>
        <w:t xml:space="preserve"> </w:t>
      </w:r>
      <w:r>
        <w:t>using</w:t>
      </w:r>
      <w:r>
        <w:rPr>
          <w:spacing w:val="34"/>
        </w:rPr>
        <w:t xml:space="preserve"> </w:t>
      </w:r>
      <w:r>
        <w:t>5mm</w:t>
      </w:r>
      <w:r>
        <w:rPr>
          <w:spacing w:val="-14"/>
        </w:rPr>
        <w:t xml:space="preserve"> </w:t>
      </w:r>
      <w:r>
        <w:t xml:space="preserve">cork borer. The ethanolic extract of </w:t>
      </w:r>
      <w:r>
        <w:rPr>
          <w:i/>
        </w:rPr>
        <w:t xml:space="preserve">Bryophyllum pinnatum </w:t>
      </w:r>
      <w:r>
        <w:t>was poured into the well at different concentration using a syringe, one hole was left as control. The</w:t>
      </w:r>
      <w:r>
        <w:rPr>
          <w:spacing w:val="67"/>
        </w:rPr>
        <w:t xml:space="preserve"> </w:t>
      </w:r>
      <w:r>
        <w:t>wells</w:t>
      </w:r>
      <w:r>
        <w:rPr>
          <w:spacing w:val="66"/>
        </w:rPr>
        <w:t xml:space="preserve"> </w:t>
      </w:r>
      <w:r>
        <w:t>were</w:t>
      </w:r>
      <w:r>
        <w:rPr>
          <w:spacing w:val="68"/>
        </w:rPr>
        <w:t xml:space="preserve"> </w:t>
      </w:r>
      <w:r>
        <w:t>well</w:t>
      </w:r>
      <w:r>
        <w:rPr>
          <w:spacing w:val="68"/>
        </w:rPr>
        <w:t xml:space="preserve"> </w:t>
      </w:r>
      <w:r>
        <w:t>as</w:t>
      </w:r>
      <w:r>
        <w:rPr>
          <w:spacing w:val="69"/>
        </w:rPr>
        <w:t xml:space="preserve"> </w:t>
      </w:r>
      <w:r>
        <w:t>spaced</w:t>
      </w:r>
      <w:r>
        <w:rPr>
          <w:spacing w:val="66"/>
        </w:rPr>
        <w:t xml:space="preserve"> </w:t>
      </w:r>
      <w:r>
        <w:t>to</w:t>
      </w:r>
      <w:r>
        <w:rPr>
          <w:spacing w:val="68"/>
        </w:rPr>
        <w:t xml:space="preserve"> </w:t>
      </w:r>
      <w:r>
        <w:t>prevent</w:t>
      </w:r>
      <w:r>
        <w:rPr>
          <w:spacing w:val="67"/>
        </w:rPr>
        <w:t xml:space="preserve"> </w:t>
      </w:r>
      <w:r>
        <w:t>the</w:t>
      </w:r>
      <w:r>
        <w:rPr>
          <w:spacing w:val="67"/>
        </w:rPr>
        <w:t xml:space="preserve"> </w:t>
      </w:r>
      <w:r>
        <w:t>zones</w:t>
      </w:r>
      <w:r>
        <w:rPr>
          <w:spacing w:val="69"/>
        </w:rPr>
        <w:t xml:space="preserve"> </w:t>
      </w:r>
      <w:r>
        <w:t>of</w:t>
      </w:r>
      <w:r>
        <w:rPr>
          <w:spacing w:val="65"/>
        </w:rPr>
        <w:t xml:space="preserve"> </w:t>
      </w:r>
      <w:r>
        <w:t>inhibition</w:t>
      </w:r>
      <w:r>
        <w:rPr>
          <w:spacing w:val="69"/>
        </w:rPr>
        <w:t xml:space="preserve"> </w:t>
      </w:r>
      <w:r>
        <w:rPr>
          <w:spacing w:val="-4"/>
        </w:rPr>
        <w:t>from</w:t>
      </w:r>
    </w:p>
    <w:p w14:paraId="53FBFEA7">
      <w:pPr>
        <w:pStyle w:val="6"/>
        <w:spacing w:after="0" w:line="480" w:lineRule="auto"/>
        <w:jc w:val="both"/>
        <w:sectPr>
          <w:pgSz w:w="11520" w:h="14400"/>
          <w:pgMar w:top="1280" w:right="360" w:bottom="1440" w:left="1080" w:header="0" w:footer="1183" w:gutter="0"/>
          <w:cols w:space="720" w:num="1"/>
        </w:sectPr>
      </w:pPr>
    </w:p>
    <w:p w14:paraId="028B2B84">
      <w:pPr>
        <w:pStyle w:val="6"/>
        <w:spacing w:before="74"/>
        <w:ind w:left="360"/>
      </w:pPr>
      <w:r>
        <w:t>overlapping.</w:t>
      </w:r>
      <w:r>
        <w:rPr>
          <w:spacing w:val="-6"/>
        </w:rPr>
        <w:t xml:space="preserve"> </w:t>
      </w:r>
      <w:r>
        <w:t>The</w:t>
      </w:r>
      <w:r>
        <w:rPr>
          <w:spacing w:val="-4"/>
        </w:rPr>
        <w:t xml:space="preserve"> </w:t>
      </w:r>
      <w:r>
        <w:t>plates</w:t>
      </w:r>
      <w:r>
        <w:rPr>
          <w:spacing w:val="-3"/>
        </w:rPr>
        <w:t xml:space="preserve"> </w:t>
      </w:r>
      <w:r>
        <w:t>were</w:t>
      </w:r>
      <w:r>
        <w:rPr>
          <w:spacing w:val="-4"/>
        </w:rPr>
        <w:t xml:space="preserve"> </w:t>
      </w:r>
      <w:r>
        <w:t>kept</w:t>
      </w:r>
      <w:r>
        <w:rPr>
          <w:spacing w:val="-3"/>
        </w:rPr>
        <w:t xml:space="preserve"> </w:t>
      </w:r>
      <w:r>
        <w:t>at</w:t>
      </w:r>
      <w:r>
        <w:rPr>
          <w:spacing w:val="-3"/>
        </w:rPr>
        <w:t xml:space="preserve"> </w:t>
      </w:r>
      <w:r>
        <w:t>room</w:t>
      </w:r>
      <w:r>
        <w:rPr>
          <w:spacing w:val="-8"/>
        </w:rPr>
        <w:t xml:space="preserve"> </w:t>
      </w:r>
      <w:r>
        <w:t>temperature</w:t>
      </w:r>
      <w:r>
        <w:rPr>
          <w:spacing w:val="-4"/>
        </w:rPr>
        <w:t xml:space="preserve"> </w:t>
      </w:r>
      <w:r>
        <w:t>for</w:t>
      </w:r>
      <w:r>
        <w:rPr>
          <w:spacing w:val="-4"/>
        </w:rPr>
        <w:t xml:space="preserve"> </w:t>
      </w:r>
      <w:r>
        <w:t>24</w:t>
      </w:r>
      <w:r>
        <w:rPr>
          <w:spacing w:val="-3"/>
        </w:rPr>
        <w:t xml:space="preserve"> </w:t>
      </w:r>
      <w:r>
        <w:rPr>
          <w:spacing w:val="-2"/>
        </w:rPr>
        <w:t>hours.</w:t>
      </w:r>
    </w:p>
    <w:p w14:paraId="16D02C11">
      <w:pPr>
        <w:pStyle w:val="6"/>
        <w:spacing w:after="0"/>
        <w:sectPr>
          <w:pgSz w:w="11520" w:h="14400"/>
          <w:pgMar w:top="1280" w:right="360" w:bottom="1440" w:left="1080" w:header="0" w:footer="1183" w:gutter="0"/>
          <w:cols w:space="720" w:num="1"/>
        </w:sectPr>
      </w:pPr>
    </w:p>
    <w:p w14:paraId="1B5F3452">
      <w:pPr>
        <w:spacing w:before="75"/>
        <w:ind w:left="705" w:right="1501" w:firstLine="0"/>
        <w:jc w:val="center"/>
        <w:rPr>
          <w:b/>
          <w:sz w:val="28"/>
        </w:rPr>
      </w:pPr>
      <w:r>
        <w:rPr>
          <w:b/>
          <w:sz w:val="28"/>
        </w:rPr>
        <w:t>CHAPTER</w:t>
      </w:r>
      <w:r>
        <w:rPr>
          <w:b/>
          <w:spacing w:val="-13"/>
          <w:sz w:val="28"/>
        </w:rPr>
        <w:t xml:space="preserve"> </w:t>
      </w:r>
      <w:r>
        <w:rPr>
          <w:b/>
          <w:spacing w:val="-4"/>
          <w:sz w:val="28"/>
        </w:rPr>
        <w:t>FOUR</w:t>
      </w:r>
    </w:p>
    <w:p w14:paraId="241D69FF">
      <w:pPr>
        <w:spacing w:before="319"/>
        <w:ind w:left="360" w:right="0" w:firstLine="0"/>
        <w:jc w:val="left"/>
        <w:rPr>
          <w:b/>
          <w:sz w:val="28"/>
        </w:rPr>
      </w:pPr>
      <w:r>
        <w:rPr>
          <w:b/>
          <w:sz w:val="28"/>
        </w:rPr>
        <w:t>4.0.</w:t>
      </w:r>
      <w:r>
        <w:rPr>
          <w:b/>
          <w:spacing w:val="-1"/>
          <w:sz w:val="28"/>
        </w:rPr>
        <w:t xml:space="preserve"> </w:t>
      </w:r>
      <w:r>
        <w:rPr>
          <w:b/>
          <w:spacing w:val="-2"/>
          <w:sz w:val="28"/>
        </w:rPr>
        <w:t>RESULTS</w:t>
      </w:r>
    </w:p>
    <w:p w14:paraId="2CA899A0">
      <w:pPr>
        <w:pStyle w:val="6"/>
        <w:spacing w:before="4"/>
        <w:rPr>
          <w:b/>
        </w:rPr>
      </w:pPr>
    </w:p>
    <w:p w14:paraId="64A3677B">
      <w:pPr>
        <w:spacing w:before="0"/>
        <w:ind w:left="360" w:right="0" w:firstLine="0"/>
        <w:jc w:val="left"/>
        <w:rPr>
          <w:b/>
          <w:sz w:val="28"/>
        </w:rPr>
      </w:pPr>
      <w:r>
        <w:rPr>
          <w:b/>
          <w:sz w:val="28"/>
        </w:rPr>
        <w:t>4.1.</w:t>
      </w:r>
      <w:r>
        <w:rPr>
          <w:b/>
          <w:spacing w:val="-16"/>
          <w:sz w:val="28"/>
        </w:rPr>
        <w:t xml:space="preserve"> </w:t>
      </w:r>
      <w:r>
        <w:rPr>
          <w:b/>
          <w:sz w:val="28"/>
        </w:rPr>
        <w:t>PHYSICAL</w:t>
      </w:r>
      <w:r>
        <w:rPr>
          <w:b/>
          <w:spacing w:val="-11"/>
          <w:sz w:val="28"/>
        </w:rPr>
        <w:t xml:space="preserve"> </w:t>
      </w:r>
      <w:r>
        <w:rPr>
          <w:b/>
          <w:sz w:val="28"/>
        </w:rPr>
        <w:t>APPEARANCE</w:t>
      </w:r>
      <w:r>
        <w:rPr>
          <w:b/>
          <w:spacing w:val="-12"/>
          <w:sz w:val="28"/>
        </w:rPr>
        <w:t xml:space="preserve"> </w:t>
      </w:r>
      <w:r>
        <w:rPr>
          <w:b/>
          <w:sz w:val="28"/>
        </w:rPr>
        <w:t>OF</w:t>
      </w:r>
      <w:r>
        <w:rPr>
          <w:b/>
          <w:spacing w:val="-13"/>
          <w:sz w:val="28"/>
        </w:rPr>
        <w:t xml:space="preserve"> </w:t>
      </w:r>
      <w:r>
        <w:rPr>
          <w:b/>
          <w:sz w:val="28"/>
        </w:rPr>
        <w:t>THE</w:t>
      </w:r>
      <w:r>
        <w:rPr>
          <w:b/>
          <w:spacing w:val="-14"/>
          <w:sz w:val="28"/>
        </w:rPr>
        <w:t xml:space="preserve"> </w:t>
      </w:r>
      <w:r>
        <w:rPr>
          <w:b/>
          <w:sz w:val="28"/>
        </w:rPr>
        <w:t>EXTRACT</w:t>
      </w:r>
      <w:r>
        <w:rPr>
          <w:b/>
          <w:spacing w:val="-11"/>
          <w:sz w:val="28"/>
        </w:rPr>
        <w:t xml:space="preserve"> </w:t>
      </w:r>
      <w:r>
        <w:rPr>
          <w:b/>
          <w:spacing w:val="-2"/>
          <w:sz w:val="28"/>
        </w:rPr>
        <w:t>RECOVERED</w:t>
      </w:r>
    </w:p>
    <w:p w14:paraId="752F4686">
      <w:pPr>
        <w:pStyle w:val="6"/>
        <w:spacing w:before="310"/>
        <w:ind w:left="430"/>
        <w:jc w:val="both"/>
        <w:rPr>
          <w:i/>
        </w:rPr>
      </w:pPr>
      <w:r>
        <w:t>After</w:t>
      </w:r>
      <w:r>
        <w:rPr>
          <w:spacing w:val="-9"/>
        </w:rPr>
        <w:t xml:space="preserve"> </w:t>
      </w:r>
      <w:r>
        <w:t>measuring</w:t>
      </w:r>
      <w:r>
        <w:rPr>
          <w:spacing w:val="-6"/>
        </w:rPr>
        <w:t xml:space="preserve"> </w:t>
      </w:r>
      <w:r>
        <w:t>70ml</w:t>
      </w:r>
      <w:r>
        <w:rPr>
          <w:spacing w:val="-2"/>
        </w:rPr>
        <w:t xml:space="preserve"> </w:t>
      </w:r>
      <w:r>
        <w:t>of</w:t>
      </w:r>
      <w:r>
        <w:rPr>
          <w:spacing w:val="-6"/>
        </w:rPr>
        <w:t xml:space="preserve"> </w:t>
      </w:r>
      <w:r>
        <w:t>ethanol</w:t>
      </w:r>
      <w:r>
        <w:rPr>
          <w:spacing w:val="-4"/>
        </w:rPr>
        <w:t xml:space="preserve"> </w:t>
      </w:r>
      <w:r>
        <w:t>and</w:t>
      </w:r>
      <w:r>
        <w:rPr>
          <w:spacing w:val="-2"/>
        </w:rPr>
        <w:t xml:space="preserve"> </w:t>
      </w:r>
      <w:r>
        <w:t>adding</w:t>
      </w:r>
      <w:r>
        <w:rPr>
          <w:spacing w:val="-1"/>
        </w:rPr>
        <w:t xml:space="preserve"> </w:t>
      </w:r>
      <w:r>
        <w:t>it</w:t>
      </w:r>
      <w:r>
        <w:rPr>
          <w:spacing w:val="-7"/>
        </w:rPr>
        <w:t xml:space="preserve"> </w:t>
      </w:r>
      <w:r>
        <w:t>to</w:t>
      </w:r>
      <w:r>
        <w:rPr>
          <w:spacing w:val="-5"/>
        </w:rPr>
        <w:t xml:space="preserve"> </w:t>
      </w:r>
      <w:r>
        <w:t>the</w:t>
      </w:r>
      <w:r>
        <w:rPr>
          <w:spacing w:val="-8"/>
        </w:rPr>
        <w:t xml:space="preserve"> </w:t>
      </w:r>
      <w:r>
        <w:t>35g</w:t>
      </w:r>
      <w:r>
        <w:rPr>
          <w:spacing w:val="-4"/>
        </w:rPr>
        <w:t xml:space="preserve"> </w:t>
      </w:r>
      <w:r>
        <w:t>of</w:t>
      </w:r>
      <w:r>
        <w:rPr>
          <w:spacing w:val="-6"/>
        </w:rPr>
        <w:t xml:space="preserve"> </w:t>
      </w:r>
      <w:r>
        <w:t>the</w:t>
      </w:r>
      <w:r>
        <w:rPr>
          <w:spacing w:val="-6"/>
        </w:rPr>
        <w:t xml:space="preserve"> </w:t>
      </w:r>
      <w:r>
        <w:rPr>
          <w:i/>
        </w:rPr>
        <w:t>B.</w:t>
      </w:r>
      <w:r>
        <w:rPr>
          <w:i/>
          <w:spacing w:val="-4"/>
        </w:rPr>
        <w:t xml:space="preserve"> </w:t>
      </w:r>
      <w:r>
        <w:rPr>
          <w:i/>
          <w:spacing w:val="-2"/>
        </w:rPr>
        <w:t>pinnatum</w:t>
      </w:r>
    </w:p>
    <w:p w14:paraId="7ABDDCE1">
      <w:pPr>
        <w:pStyle w:val="6"/>
        <w:spacing w:before="1"/>
        <w:rPr>
          <w:i/>
        </w:rPr>
      </w:pPr>
    </w:p>
    <w:p w14:paraId="27F1EB0C">
      <w:pPr>
        <w:pStyle w:val="6"/>
        <w:ind w:left="360"/>
        <w:jc w:val="both"/>
      </w:pPr>
      <w:r>
        <w:t>leaves,</w:t>
      </w:r>
      <w:r>
        <w:rPr>
          <w:spacing w:val="-13"/>
        </w:rPr>
        <w:t xml:space="preserve"> </w:t>
      </w:r>
      <w:r>
        <w:t>the</w:t>
      </w:r>
      <w:r>
        <w:rPr>
          <w:spacing w:val="-5"/>
        </w:rPr>
        <w:t xml:space="preserve"> </w:t>
      </w:r>
      <w:r>
        <w:t>extract</w:t>
      </w:r>
      <w:r>
        <w:rPr>
          <w:spacing w:val="-8"/>
        </w:rPr>
        <w:t xml:space="preserve"> </w:t>
      </w:r>
      <w:r>
        <w:t>has</w:t>
      </w:r>
      <w:r>
        <w:rPr>
          <w:spacing w:val="-6"/>
        </w:rPr>
        <w:t xml:space="preserve"> </w:t>
      </w:r>
      <w:r>
        <w:t>a</w:t>
      </w:r>
      <w:r>
        <w:rPr>
          <w:spacing w:val="-9"/>
        </w:rPr>
        <w:t xml:space="preserve"> </w:t>
      </w:r>
      <w:r>
        <w:t>light</w:t>
      </w:r>
      <w:r>
        <w:rPr>
          <w:spacing w:val="-6"/>
        </w:rPr>
        <w:t xml:space="preserve"> </w:t>
      </w:r>
      <w:r>
        <w:t>green</w:t>
      </w:r>
      <w:r>
        <w:rPr>
          <w:spacing w:val="-1"/>
        </w:rPr>
        <w:t xml:space="preserve"> </w:t>
      </w:r>
      <w:r>
        <w:rPr>
          <w:spacing w:val="-2"/>
        </w:rPr>
        <w:t>color.</w:t>
      </w:r>
    </w:p>
    <w:p w14:paraId="1FF1763D">
      <w:pPr>
        <w:pStyle w:val="6"/>
        <w:spacing w:before="12"/>
      </w:pPr>
    </w:p>
    <w:p w14:paraId="4D6B26CC">
      <w:pPr>
        <w:pStyle w:val="2"/>
        <w:spacing w:before="0"/>
      </w:pPr>
      <w:r>
        <w:t>4.2</w:t>
      </w:r>
      <w:r>
        <w:rPr>
          <w:spacing w:val="49"/>
        </w:rPr>
        <w:t xml:space="preserve"> </w:t>
      </w:r>
      <w:r>
        <w:t>ANTIFUNGAL</w:t>
      </w:r>
      <w:r>
        <w:rPr>
          <w:spacing w:val="-10"/>
        </w:rPr>
        <w:t xml:space="preserve"> </w:t>
      </w:r>
      <w:r>
        <w:t>ACTIVITY</w:t>
      </w:r>
      <w:r>
        <w:rPr>
          <w:spacing w:val="-13"/>
        </w:rPr>
        <w:t xml:space="preserve"> </w:t>
      </w:r>
      <w:r>
        <w:t>ON</w:t>
      </w:r>
      <w:r>
        <w:rPr>
          <w:spacing w:val="-13"/>
        </w:rPr>
        <w:t xml:space="preserve"> </w:t>
      </w:r>
      <w:r>
        <w:t>SOME</w:t>
      </w:r>
      <w:r>
        <w:rPr>
          <w:spacing w:val="-10"/>
        </w:rPr>
        <w:t xml:space="preserve"> </w:t>
      </w:r>
      <w:r>
        <w:t>FUNGI</w:t>
      </w:r>
      <w:r>
        <w:rPr>
          <w:spacing w:val="-6"/>
        </w:rPr>
        <w:t xml:space="preserve"> </w:t>
      </w:r>
      <w:r>
        <w:rPr>
          <w:spacing w:val="-2"/>
        </w:rPr>
        <w:t>ISOLATE</w:t>
      </w:r>
    </w:p>
    <w:p w14:paraId="7908402F">
      <w:pPr>
        <w:spacing w:before="312" w:line="480" w:lineRule="auto"/>
        <w:ind w:left="360" w:right="1071"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and</w:t>
      </w:r>
      <w:r>
        <w:rPr>
          <w:spacing w:val="-5"/>
          <w:sz w:val="28"/>
        </w:rPr>
        <w:t xml:space="preserve"> </w:t>
      </w:r>
      <w:r>
        <w:rPr>
          <w:i/>
          <w:sz w:val="28"/>
        </w:rPr>
        <w:t>Fusarium</w:t>
      </w:r>
      <w:r>
        <w:rPr>
          <w:i/>
          <w:spacing w:val="-10"/>
          <w:sz w:val="28"/>
        </w:rPr>
        <w:t xml:space="preserve"> </w:t>
      </w:r>
      <w:r>
        <w:rPr>
          <w:i/>
          <w:sz w:val="28"/>
        </w:rPr>
        <w:t>oxysporum</w:t>
      </w:r>
      <w:r>
        <w:rPr>
          <w:sz w:val="28"/>
        </w:rPr>
        <w:t>.</w:t>
      </w:r>
      <w:r>
        <w:rPr>
          <w:spacing w:val="-7"/>
          <w:sz w:val="28"/>
        </w:rPr>
        <w:t xml:space="preserve"> </w:t>
      </w:r>
      <w:r>
        <w:rPr>
          <w:sz w:val="28"/>
        </w:rPr>
        <w:t>The</w:t>
      </w:r>
      <w:r>
        <w:rPr>
          <w:spacing w:val="-6"/>
          <w:sz w:val="28"/>
        </w:rPr>
        <w:t xml:space="preserve"> </w:t>
      </w:r>
      <w:r>
        <w:rPr>
          <w:sz w:val="28"/>
        </w:rPr>
        <w:t>zones</w:t>
      </w:r>
      <w:r>
        <w:rPr>
          <w:spacing w:val="-8"/>
          <w:sz w:val="28"/>
        </w:rPr>
        <w:t xml:space="preserve"> </w:t>
      </w:r>
      <w:r>
        <w:rPr>
          <w:sz w:val="28"/>
        </w:rPr>
        <w:t>of</w:t>
      </w:r>
      <w:r>
        <w:rPr>
          <w:spacing w:val="-9"/>
          <w:sz w:val="28"/>
        </w:rPr>
        <w:t xml:space="preserve"> </w:t>
      </w:r>
      <w:r>
        <w:rPr>
          <w:sz w:val="28"/>
        </w:rPr>
        <w:t>inhibition</w:t>
      </w:r>
      <w:r>
        <w:rPr>
          <w:spacing w:val="-8"/>
          <w:sz w:val="28"/>
        </w:rPr>
        <w:t xml:space="preserve"> </w:t>
      </w:r>
      <w:r>
        <w:rPr>
          <w:sz w:val="28"/>
        </w:rPr>
        <w:t>in</w:t>
      </w:r>
      <w:r>
        <w:rPr>
          <w:spacing w:val="-6"/>
          <w:sz w:val="28"/>
        </w:rPr>
        <w:t xml:space="preserve"> </w:t>
      </w:r>
      <w:r>
        <w:rPr>
          <w:sz w:val="28"/>
        </w:rPr>
        <w:t>(mm)</w:t>
      </w:r>
      <w:r>
        <w:rPr>
          <w:spacing w:val="-6"/>
          <w:sz w:val="28"/>
        </w:rPr>
        <w:t xml:space="preserve"> </w:t>
      </w:r>
      <w:r>
        <w:rPr>
          <w:sz w:val="28"/>
        </w:rPr>
        <w:t>as</w:t>
      </w:r>
      <w:r>
        <w:rPr>
          <w:spacing w:val="-5"/>
          <w:sz w:val="28"/>
        </w:rPr>
        <w:t xml:space="preserve"> </w:t>
      </w:r>
      <w:r>
        <w:rPr>
          <w:sz w:val="28"/>
        </w:rPr>
        <w:t>shown</w:t>
      </w:r>
      <w:r>
        <w:rPr>
          <w:spacing w:val="-8"/>
          <w:sz w:val="28"/>
        </w:rPr>
        <w:t xml:space="preserve"> </w:t>
      </w:r>
      <w:r>
        <w:rPr>
          <w:sz w:val="28"/>
        </w:rPr>
        <w:t>in</w:t>
      </w:r>
      <w:r>
        <w:rPr>
          <w:spacing w:val="-6"/>
          <w:sz w:val="28"/>
        </w:rPr>
        <w:t xml:space="preserve"> </w:t>
      </w:r>
      <w:r>
        <w:rPr>
          <w:sz w:val="28"/>
        </w:rPr>
        <w:t>Table</w:t>
      </w:r>
    </w:p>
    <w:p w14:paraId="4E0A75B1">
      <w:pPr>
        <w:pStyle w:val="6"/>
        <w:ind w:left="360"/>
        <w:jc w:val="both"/>
      </w:pPr>
      <w:r>
        <w:t>3.0</w:t>
      </w:r>
      <w:r>
        <w:rPr>
          <w:spacing w:val="-5"/>
        </w:rPr>
        <w:t xml:space="preserve"> </w:t>
      </w:r>
      <w:r>
        <w:rPr>
          <w:spacing w:val="-2"/>
        </w:rPr>
        <w:t>below:</w:t>
      </w:r>
    </w:p>
    <w:p w14:paraId="70702681">
      <w:pPr>
        <w:pStyle w:val="6"/>
        <w:spacing w:before="11"/>
      </w:pPr>
    </w:p>
    <w:p w14:paraId="5317C40E">
      <w:pPr>
        <w:pStyle w:val="3"/>
        <w:spacing w:after="3" w:line="360" w:lineRule="auto"/>
        <w:ind w:right="1075"/>
      </w:pPr>
      <w:r>
        <w:t xml:space="preserve">Table 3 Antifungal activity (Zone of inhibition) of B. pinnatum leaf </w:t>
      </w:r>
      <w:r>
        <w:rPr>
          <w:spacing w:val="-2"/>
        </w:rPr>
        <w:t>extract</w:t>
      </w:r>
    </w:p>
    <w:tbl>
      <w:tblPr>
        <w:tblStyle w:val="5"/>
        <w:tblW w:w="0" w:type="auto"/>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2213"/>
        <w:gridCol w:w="2216"/>
        <w:gridCol w:w="2213"/>
      </w:tblGrid>
      <w:tr w14:paraId="61830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2218" w:type="dxa"/>
          </w:tcPr>
          <w:p w14:paraId="3448D40E">
            <w:pPr>
              <w:pStyle w:val="11"/>
              <w:spacing w:line="320" w:lineRule="exact"/>
              <w:rPr>
                <w:b/>
                <w:sz w:val="28"/>
              </w:rPr>
            </w:pPr>
            <w:r>
              <w:rPr>
                <w:b/>
                <w:spacing w:val="-2"/>
                <w:sz w:val="28"/>
              </w:rPr>
              <w:t>FUNGAL</w:t>
            </w:r>
          </w:p>
          <w:p w14:paraId="1F58C1D4">
            <w:pPr>
              <w:pStyle w:val="11"/>
              <w:spacing w:before="160"/>
              <w:rPr>
                <w:b/>
                <w:sz w:val="28"/>
              </w:rPr>
            </w:pPr>
            <w:r>
              <w:rPr>
                <w:b/>
                <w:spacing w:val="-2"/>
                <w:sz w:val="28"/>
              </w:rPr>
              <w:t>ISOLATE</w:t>
            </w:r>
          </w:p>
        </w:tc>
        <w:tc>
          <w:tcPr>
            <w:tcW w:w="2213" w:type="dxa"/>
          </w:tcPr>
          <w:p w14:paraId="2FFD5DCC">
            <w:pPr>
              <w:pStyle w:val="11"/>
              <w:spacing w:line="320" w:lineRule="exact"/>
              <w:ind w:left="110"/>
              <w:rPr>
                <w:b/>
                <w:sz w:val="28"/>
              </w:rPr>
            </w:pPr>
            <w:r>
              <w:rPr>
                <w:b/>
                <w:spacing w:val="-5"/>
                <w:sz w:val="28"/>
              </w:rPr>
              <w:t>2mm</w:t>
            </w:r>
          </w:p>
        </w:tc>
        <w:tc>
          <w:tcPr>
            <w:tcW w:w="2216" w:type="dxa"/>
          </w:tcPr>
          <w:p w14:paraId="1971C274">
            <w:pPr>
              <w:pStyle w:val="11"/>
              <w:spacing w:line="320" w:lineRule="exact"/>
              <w:rPr>
                <w:b/>
                <w:sz w:val="28"/>
              </w:rPr>
            </w:pPr>
            <w:r>
              <w:rPr>
                <w:b/>
                <w:spacing w:val="-5"/>
                <w:sz w:val="28"/>
              </w:rPr>
              <w:t>3mm</w:t>
            </w:r>
          </w:p>
        </w:tc>
        <w:tc>
          <w:tcPr>
            <w:tcW w:w="2213" w:type="dxa"/>
          </w:tcPr>
          <w:p w14:paraId="3FBF6492">
            <w:pPr>
              <w:pStyle w:val="11"/>
              <w:spacing w:line="320" w:lineRule="exact"/>
              <w:ind w:left="110"/>
              <w:rPr>
                <w:b/>
                <w:sz w:val="28"/>
              </w:rPr>
            </w:pPr>
            <w:r>
              <w:rPr>
                <w:b/>
                <w:spacing w:val="-5"/>
                <w:sz w:val="28"/>
              </w:rPr>
              <w:t>4mm</w:t>
            </w:r>
          </w:p>
        </w:tc>
      </w:tr>
      <w:tr w14:paraId="7C02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218" w:type="dxa"/>
          </w:tcPr>
          <w:p w14:paraId="002D1D93">
            <w:pPr>
              <w:pStyle w:val="11"/>
              <w:rPr>
                <w:b/>
                <w:i/>
                <w:sz w:val="28"/>
              </w:rPr>
            </w:pPr>
            <w:r>
              <w:rPr>
                <w:b/>
                <w:i/>
                <w:spacing w:val="-2"/>
                <w:sz w:val="28"/>
              </w:rPr>
              <w:t>Penicillium</w:t>
            </w:r>
            <w:r>
              <w:rPr>
                <w:b/>
                <w:i/>
                <w:spacing w:val="1"/>
                <w:sz w:val="28"/>
              </w:rPr>
              <w:t xml:space="preserve"> </w:t>
            </w:r>
            <w:r>
              <w:rPr>
                <w:b/>
                <w:i/>
                <w:spacing w:val="-5"/>
                <w:sz w:val="28"/>
              </w:rPr>
              <w:t>sp.</w:t>
            </w:r>
          </w:p>
        </w:tc>
        <w:tc>
          <w:tcPr>
            <w:tcW w:w="2213" w:type="dxa"/>
          </w:tcPr>
          <w:p w14:paraId="31386544">
            <w:pPr>
              <w:pStyle w:val="11"/>
              <w:spacing w:line="313" w:lineRule="exact"/>
              <w:ind w:left="110"/>
              <w:rPr>
                <w:sz w:val="28"/>
              </w:rPr>
            </w:pPr>
            <w:r>
              <w:rPr>
                <w:spacing w:val="-4"/>
                <w:sz w:val="28"/>
              </w:rPr>
              <w:t>12mm</w:t>
            </w:r>
          </w:p>
        </w:tc>
        <w:tc>
          <w:tcPr>
            <w:tcW w:w="2216" w:type="dxa"/>
          </w:tcPr>
          <w:p w14:paraId="78019E5D">
            <w:pPr>
              <w:pStyle w:val="11"/>
              <w:spacing w:line="313" w:lineRule="exact"/>
              <w:rPr>
                <w:sz w:val="28"/>
              </w:rPr>
            </w:pPr>
            <w:r>
              <w:rPr>
                <w:spacing w:val="-10"/>
                <w:sz w:val="28"/>
              </w:rPr>
              <w:t>_</w:t>
            </w:r>
          </w:p>
        </w:tc>
        <w:tc>
          <w:tcPr>
            <w:tcW w:w="2213" w:type="dxa"/>
          </w:tcPr>
          <w:p w14:paraId="2521E188">
            <w:pPr>
              <w:pStyle w:val="11"/>
              <w:spacing w:line="313" w:lineRule="exact"/>
              <w:ind w:left="110"/>
              <w:rPr>
                <w:sz w:val="28"/>
              </w:rPr>
            </w:pPr>
            <w:r>
              <w:rPr>
                <w:spacing w:val="-10"/>
                <w:sz w:val="28"/>
              </w:rPr>
              <w:t>_</w:t>
            </w:r>
          </w:p>
        </w:tc>
      </w:tr>
      <w:tr w14:paraId="1450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18" w:type="dxa"/>
          </w:tcPr>
          <w:p w14:paraId="147AF896">
            <w:pPr>
              <w:pStyle w:val="11"/>
              <w:rPr>
                <w:b/>
                <w:i/>
                <w:sz w:val="28"/>
              </w:rPr>
            </w:pPr>
            <w:r>
              <w:rPr>
                <w:b/>
                <w:i/>
                <w:sz w:val="28"/>
              </w:rPr>
              <w:t>Aspergillus</w:t>
            </w:r>
            <w:r>
              <w:rPr>
                <w:b/>
                <w:i/>
                <w:spacing w:val="-19"/>
                <w:sz w:val="28"/>
              </w:rPr>
              <w:t xml:space="preserve"> </w:t>
            </w:r>
            <w:r>
              <w:rPr>
                <w:b/>
                <w:i/>
                <w:spacing w:val="-4"/>
                <w:sz w:val="28"/>
              </w:rPr>
              <w:t>niger</w:t>
            </w:r>
          </w:p>
        </w:tc>
        <w:tc>
          <w:tcPr>
            <w:tcW w:w="2213" w:type="dxa"/>
          </w:tcPr>
          <w:p w14:paraId="2D2DA451">
            <w:pPr>
              <w:pStyle w:val="11"/>
              <w:spacing w:line="312" w:lineRule="exact"/>
              <w:ind w:left="110"/>
              <w:rPr>
                <w:sz w:val="28"/>
              </w:rPr>
            </w:pPr>
            <w:r>
              <w:rPr>
                <w:spacing w:val="-10"/>
                <w:sz w:val="28"/>
              </w:rPr>
              <w:t>_</w:t>
            </w:r>
          </w:p>
        </w:tc>
        <w:tc>
          <w:tcPr>
            <w:tcW w:w="2216" w:type="dxa"/>
          </w:tcPr>
          <w:p w14:paraId="0D3723F5">
            <w:pPr>
              <w:pStyle w:val="11"/>
              <w:spacing w:line="312" w:lineRule="exact"/>
              <w:rPr>
                <w:sz w:val="28"/>
              </w:rPr>
            </w:pPr>
            <w:r>
              <w:rPr>
                <w:spacing w:val="-4"/>
                <w:sz w:val="28"/>
              </w:rPr>
              <w:t>14mm</w:t>
            </w:r>
          </w:p>
        </w:tc>
        <w:tc>
          <w:tcPr>
            <w:tcW w:w="2213" w:type="dxa"/>
          </w:tcPr>
          <w:p w14:paraId="7BD29DA1">
            <w:pPr>
              <w:pStyle w:val="11"/>
              <w:spacing w:line="312" w:lineRule="exact"/>
              <w:ind w:left="110"/>
              <w:rPr>
                <w:sz w:val="28"/>
              </w:rPr>
            </w:pPr>
            <w:r>
              <w:rPr>
                <w:spacing w:val="-4"/>
                <w:sz w:val="28"/>
              </w:rPr>
              <w:t>12mm</w:t>
            </w:r>
          </w:p>
        </w:tc>
      </w:tr>
      <w:tr w14:paraId="3950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218" w:type="dxa"/>
          </w:tcPr>
          <w:p w14:paraId="0AB7D0DE">
            <w:pPr>
              <w:pStyle w:val="11"/>
              <w:spacing w:before="2"/>
              <w:rPr>
                <w:b/>
                <w:i/>
                <w:sz w:val="28"/>
              </w:rPr>
            </w:pPr>
            <w:r>
              <w:rPr>
                <w:b/>
                <w:i/>
                <w:spacing w:val="-2"/>
                <w:sz w:val="28"/>
              </w:rPr>
              <w:t>Fusarium</w:t>
            </w:r>
          </w:p>
          <w:p w14:paraId="4DC32F53">
            <w:pPr>
              <w:pStyle w:val="11"/>
              <w:spacing w:before="321"/>
              <w:rPr>
                <w:b/>
                <w:i/>
                <w:sz w:val="28"/>
              </w:rPr>
            </w:pPr>
            <w:r>
              <w:rPr>
                <w:b/>
                <w:i/>
                <w:spacing w:val="-2"/>
                <w:sz w:val="28"/>
              </w:rPr>
              <w:t>Oxysporum</w:t>
            </w:r>
          </w:p>
        </w:tc>
        <w:tc>
          <w:tcPr>
            <w:tcW w:w="2213" w:type="dxa"/>
          </w:tcPr>
          <w:p w14:paraId="58670606">
            <w:pPr>
              <w:pStyle w:val="11"/>
              <w:spacing w:line="315" w:lineRule="exact"/>
              <w:ind w:left="110"/>
              <w:rPr>
                <w:sz w:val="28"/>
              </w:rPr>
            </w:pPr>
            <w:r>
              <w:rPr>
                <w:spacing w:val="-4"/>
                <w:sz w:val="28"/>
              </w:rPr>
              <w:t>14mm</w:t>
            </w:r>
          </w:p>
        </w:tc>
        <w:tc>
          <w:tcPr>
            <w:tcW w:w="2216" w:type="dxa"/>
          </w:tcPr>
          <w:p w14:paraId="670654D1">
            <w:pPr>
              <w:pStyle w:val="11"/>
              <w:spacing w:line="315" w:lineRule="exact"/>
              <w:rPr>
                <w:sz w:val="28"/>
              </w:rPr>
            </w:pPr>
            <w:r>
              <w:rPr>
                <w:spacing w:val="-4"/>
                <w:sz w:val="28"/>
              </w:rPr>
              <w:t>10mm</w:t>
            </w:r>
          </w:p>
        </w:tc>
        <w:tc>
          <w:tcPr>
            <w:tcW w:w="2213" w:type="dxa"/>
          </w:tcPr>
          <w:p w14:paraId="7B00A8FE">
            <w:pPr>
              <w:pStyle w:val="11"/>
              <w:spacing w:line="315" w:lineRule="exact"/>
              <w:ind w:left="110"/>
              <w:rPr>
                <w:sz w:val="28"/>
              </w:rPr>
            </w:pPr>
            <w:r>
              <w:rPr>
                <w:spacing w:val="-10"/>
                <w:sz w:val="28"/>
              </w:rPr>
              <w:t>_</w:t>
            </w:r>
          </w:p>
        </w:tc>
      </w:tr>
    </w:tbl>
    <w:p w14:paraId="6E4DB458">
      <w:pPr>
        <w:pStyle w:val="11"/>
        <w:spacing w:after="0" w:line="315" w:lineRule="exact"/>
        <w:rPr>
          <w:sz w:val="28"/>
        </w:rPr>
        <w:sectPr>
          <w:pgSz w:w="11520" w:h="14400"/>
          <w:pgMar w:top="1360" w:right="360" w:bottom="1440" w:left="1080" w:header="0" w:footer="1183" w:gutter="0"/>
          <w:cols w:space="720" w:num="1"/>
        </w:sectPr>
      </w:pPr>
    </w:p>
    <w:p w14:paraId="36C686D1">
      <w:pPr>
        <w:pStyle w:val="6"/>
        <w:spacing w:before="71"/>
        <w:ind w:left="360"/>
        <w:jc w:val="both"/>
      </w:pPr>
      <w:r>
        <w:t>This</w:t>
      </w:r>
      <w:r>
        <w:rPr>
          <w:spacing w:val="-14"/>
        </w:rPr>
        <w:t xml:space="preserve"> </w:t>
      </w:r>
      <w:r>
        <w:t>table</w:t>
      </w:r>
      <w:r>
        <w:rPr>
          <w:spacing w:val="-12"/>
        </w:rPr>
        <w:t xml:space="preserve"> </w:t>
      </w:r>
      <w:r>
        <w:t>shows</w:t>
      </w:r>
      <w:r>
        <w:rPr>
          <w:spacing w:val="-11"/>
        </w:rPr>
        <w:t xml:space="preserve"> </w:t>
      </w:r>
      <w:r>
        <w:t>the</w:t>
      </w:r>
      <w:r>
        <w:rPr>
          <w:spacing w:val="-14"/>
        </w:rPr>
        <w:t xml:space="preserve"> </w:t>
      </w:r>
      <w:r>
        <w:t>effects</w:t>
      </w:r>
      <w:r>
        <w:rPr>
          <w:spacing w:val="-14"/>
        </w:rPr>
        <w:t xml:space="preserve"> </w:t>
      </w:r>
      <w:r>
        <w:t>of</w:t>
      </w:r>
      <w:r>
        <w:rPr>
          <w:spacing w:val="-12"/>
        </w:rPr>
        <w:t xml:space="preserve"> </w:t>
      </w:r>
      <w:r>
        <w:t>Bryophyllum</w:t>
      </w:r>
      <w:r>
        <w:rPr>
          <w:spacing w:val="-15"/>
        </w:rPr>
        <w:t xml:space="preserve"> </w:t>
      </w:r>
      <w:r>
        <w:t>pinnatum</w:t>
      </w:r>
      <w:r>
        <w:rPr>
          <w:spacing w:val="-17"/>
        </w:rPr>
        <w:t xml:space="preserve"> </w:t>
      </w:r>
      <w:r>
        <w:t>on</w:t>
      </w:r>
      <w:r>
        <w:rPr>
          <w:spacing w:val="-11"/>
        </w:rPr>
        <w:t xml:space="preserve"> </w:t>
      </w:r>
      <w:r>
        <w:t>different</w:t>
      </w:r>
      <w:r>
        <w:rPr>
          <w:spacing w:val="-11"/>
        </w:rPr>
        <w:t xml:space="preserve"> </w:t>
      </w:r>
      <w:r>
        <w:t>fungi</w:t>
      </w:r>
      <w:r>
        <w:rPr>
          <w:spacing w:val="-11"/>
        </w:rPr>
        <w:t xml:space="preserve"> </w:t>
      </w:r>
      <w:r>
        <w:rPr>
          <w:spacing w:val="-2"/>
        </w:rPr>
        <w:t>isolates.</w:t>
      </w:r>
    </w:p>
    <w:p w14:paraId="16DB2C7C">
      <w:pPr>
        <w:pStyle w:val="6"/>
        <w:spacing w:before="237" w:line="360" w:lineRule="auto"/>
        <w:ind w:left="360" w:right="669"/>
        <w:jc w:val="both"/>
      </w:pPr>
      <w:r>
        <w:t>Aspergillus</w:t>
      </w:r>
      <w:r>
        <w:rPr>
          <w:spacing w:val="-12"/>
        </w:rPr>
        <w:t xml:space="preserve"> </w:t>
      </w:r>
      <w:r>
        <w:t>niger</w:t>
      </w:r>
      <w:r>
        <w:rPr>
          <w:spacing w:val="-12"/>
        </w:rPr>
        <w:t xml:space="preserve"> </w:t>
      </w:r>
      <w:r>
        <w:t>showed</w:t>
      </w:r>
      <w:r>
        <w:rPr>
          <w:spacing w:val="-9"/>
        </w:rPr>
        <w:t xml:space="preserve"> </w:t>
      </w:r>
      <w:r>
        <w:t>14mm</w:t>
      </w:r>
      <w:r>
        <w:rPr>
          <w:spacing w:val="-13"/>
        </w:rPr>
        <w:t xml:space="preserve"> </w:t>
      </w:r>
      <w:r>
        <w:t>inhibition</w:t>
      </w:r>
      <w:r>
        <w:rPr>
          <w:spacing w:val="-11"/>
        </w:rPr>
        <w:t xml:space="preserve"> </w:t>
      </w:r>
      <w:r>
        <w:t>at</w:t>
      </w:r>
      <w:r>
        <w:rPr>
          <w:spacing w:val="-9"/>
        </w:rPr>
        <w:t xml:space="preserve"> </w:t>
      </w:r>
      <w:r>
        <w:t>3mm</w:t>
      </w:r>
      <w:r>
        <w:rPr>
          <w:spacing w:val="-15"/>
        </w:rPr>
        <w:t xml:space="preserve"> </w:t>
      </w:r>
      <w:r>
        <w:t>and</w:t>
      </w:r>
      <w:r>
        <w:rPr>
          <w:spacing w:val="-9"/>
        </w:rPr>
        <w:t xml:space="preserve"> </w:t>
      </w:r>
      <w:r>
        <w:t>12mm</w:t>
      </w:r>
      <w:r>
        <w:rPr>
          <w:spacing w:val="-15"/>
        </w:rPr>
        <w:t xml:space="preserve"> </w:t>
      </w:r>
      <w:r>
        <w:t>inhibition</w:t>
      </w:r>
      <w:r>
        <w:rPr>
          <w:spacing w:val="-9"/>
        </w:rPr>
        <w:t xml:space="preserve"> </w:t>
      </w:r>
      <w:r>
        <w:t>at</w:t>
      </w:r>
      <w:r>
        <w:rPr>
          <w:spacing w:val="-9"/>
        </w:rPr>
        <w:t xml:space="preserve"> </w:t>
      </w:r>
      <w:r>
        <w:t>4mm, Fusarium</w:t>
      </w:r>
      <w:r>
        <w:rPr>
          <w:spacing w:val="-12"/>
        </w:rPr>
        <w:t xml:space="preserve"> </w:t>
      </w:r>
      <w:r>
        <w:t>oxysporum</w:t>
      </w:r>
      <w:r>
        <w:rPr>
          <w:spacing w:val="-8"/>
        </w:rPr>
        <w:t xml:space="preserve"> </w:t>
      </w:r>
      <w:r>
        <w:t>showed</w:t>
      </w:r>
      <w:r>
        <w:rPr>
          <w:spacing w:val="-8"/>
        </w:rPr>
        <w:t xml:space="preserve"> </w:t>
      </w:r>
      <w:r>
        <w:t>14mm</w:t>
      </w:r>
      <w:r>
        <w:rPr>
          <w:spacing w:val="-10"/>
        </w:rPr>
        <w:t xml:space="preserve"> </w:t>
      </w:r>
      <w:r>
        <w:t>inhibition</w:t>
      </w:r>
      <w:r>
        <w:rPr>
          <w:spacing w:val="-8"/>
        </w:rPr>
        <w:t xml:space="preserve"> </w:t>
      </w:r>
      <w:r>
        <w:t>at</w:t>
      </w:r>
      <w:r>
        <w:rPr>
          <w:spacing w:val="-8"/>
        </w:rPr>
        <w:t xml:space="preserve"> </w:t>
      </w:r>
      <w:r>
        <w:t>2mm</w:t>
      </w:r>
      <w:r>
        <w:rPr>
          <w:spacing w:val="-12"/>
        </w:rPr>
        <w:t xml:space="preserve"> </w:t>
      </w:r>
      <w:r>
        <w:t>and</w:t>
      </w:r>
      <w:r>
        <w:rPr>
          <w:spacing w:val="-8"/>
        </w:rPr>
        <w:t xml:space="preserve"> </w:t>
      </w:r>
      <w:r>
        <w:t>10mm</w:t>
      </w:r>
      <w:r>
        <w:rPr>
          <w:spacing w:val="-10"/>
        </w:rPr>
        <w:t xml:space="preserve"> </w:t>
      </w:r>
      <w:r>
        <w:t>at</w:t>
      </w:r>
      <w:r>
        <w:rPr>
          <w:spacing w:val="-8"/>
        </w:rPr>
        <w:t xml:space="preserve"> </w:t>
      </w:r>
      <w:r>
        <w:t>3mm</w:t>
      </w:r>
      <w:r>
        <w:rPr>
          <w:spacing w:val="-10"/>
        </w:rPr>
        <w:t xml:space="preserve"> </w:t>
      </w:r>
      <w:r>
        <w:t>which indicates high susceptibility to B.pinnatum while Penicillium spp showed only 10mm</w:t>
      </w:r>
      <w:r>
        <w:rPr>
          <w:spacing w:val="-4"/>
        </w:rPr>
        <w:t xml:space="preserve"> </w:t>
      </w:r>
      <w:r>
        <w:t>at 2mm</w:t>
      </w:r>
      <w:r>
        <w:rPr>
          <w:spacing w:val="-2"/>
        </w:rPr>
        <w:t xml:space="preserve"> </w:t>
      </w:r>
      <w:r>
        <w:t>making it resistant</w:t>
      </w:r>
      <w:r>
        <w:rPr>
          <w:spacing w:val="-1"/>
        </w:rPr>
        <w:t xml:space="preserve"> </w:t>
      </w:r>
      <w:r>
        <w:t>to B.pinnatum.These inhibition</w:t>
      </w:r>
      <w:r>
        <w:rPr>
          <w:spacing w:val="-1"/>
        </w:rPr>
        <w:t xml:space="preserve"> </w:t>
      </w:r>
      <w:r>
        <w:t>zones confirm that the Bryophyllum pinnatum leaf extract was effective in suppressing the growth of these fungi, especially Aspergillus niger and Fusarium oxysporum, which showed substantial inhibition.</w:t>
      </w:r>
    </w:p>
    <w:p w14:paraId="24F8D52D">
      <w:pPr>
        <w:spacing w:before="85" w:line="477" w:lineRule="auto"/>
        <w:ind w:left="360" w:right="3067" w:firstLine="0"/>
        <w:jc w:val="both"/>
        <w:rPr>
          <w:sz w:val="28"/>
        </w:rPr>
      </w:pPr>
      <w:r>
        <w:rPr>
          <w:b/>
          <w:sz w:val="28"/>
        </w:rPr>
        <w:t>4.3</w:t>
      </w:r>
      <w:r>
        <w:rPr>
          <w:b/>
          <w:spacing w:val="-13"/>
          <w:sz w:val="28"/>
        </w:rPr>
        <w:t xml:space="preserve"> </w:t>
      </w:r>
      <w:r>
        <w:rPr>
          <w:b/>
          <w:sz w:val="28"/>
        </w:rPr>
        <w:t>Phythochemical</w:t>
      </w:r>
      <w:r>
        <w:rPr>
          <w:b/>
          <w:spacing w:val="-8"/>
          <w:sz w:val="28"/>
        </w:rPr>
        <w:t xml:space="preserve"> </w:t>
      </w:r>
      <w:r>
        <w:rPr>
          <w:b/>
          <w:sz w:val="28"/>
        </w:rPr>
        <w:t>Screening</w:t>
      </w:r>
      <w:r>
        <w:rPr>
          <w:b/>
          <w:spacing w:val="-12"/>
          <w:sz w:val="28"/>
        </w:rPr>
        <w:t xml:space="preserve"> </w:t>
      </w:r>
      <w:r>
        <w:rPr>
          <w:b/>
          <w:sz w:val="28"/>
        </w:rPr>
        <w:t>of</w:t>
      </w:r>
      <w:r>
        <w:rPr>
          <w:b/>
          <w:spacing w:val="-11"/>
          <w:sz w:val="28"/>
        </w:rPr>
        <w:t xml:space="preserve"> </w:t>
      </w:r>
      <w:r>
        <w:rPr>
          <w:b/>
          <w:i/>
          <w:sz w:val="28"/>
        </w:rPr>
        <w:t>Bryophyllum</w:t>
      </w:r>
      <w:r>
        <w:rPr>
          <w:b/>
          <w:i/>
          <w:spacing w:val="-5"/>
          <w:sz w:val="28"/>
        </w:rPr>
        <w:t xml:space="preserve"> </w:t>
      </w:r>
      <w:r>
        <w:rPr>
          <w:b/>
          <w:i/>
          <w:sz w:val="28"/>
        </w:rPr>
        <w:t xml:space="preserve">pinnatum </w:t>
      </w:r>
      <w:r>
        <w:rPr>
          <w:sz w:val="28"/>
        </w:rPr>
        <w:t>The</w:t>
      </w:r>
      <w:r>
        <w:rPr>
          <w:spacing w:val="-4"/>
          <w:sz w:val="28"/>
        </w:rPr>
        <w:t xml:space="preserve"> </w:t>
      </w:r>
      <w:r>
        <w:rPr>
          <w:sz w:val="28"/>
        </w:rPr>
        <w:t>leaf</w:t>
      </w:r>
      <w:r>
        <w:rPr>
          <w:spacing w:val="-4"/>
          <w:sz w:val="28"/>
        </w:rPr>
        <w:t xml:space="preserve"> </w:t>
      </w:r>
      <w:r>
        <w:rPr>
          <w:sz w:val="28"/>
        </w:rPr>
        <w:t>extract</w:t>
      </w:r>
      <w:r>
        <w:rPr>
          <w:spacing w:val="-7"/>
          <w:sz w:val="28"/>
        </w:rPr>
        <w:t xml:space="preserve"> </w:t>
      </w:r>
      <w:r>
        <w:rPr>
          <w:sz w:val="28"/>
        </w:rPr>
        <w:t>of</w:t>
      </w:r>
      <w:r>
        <w:rPr>
          <w:spacing w:val="-3"/>
          <w:sz w:val="28"/>
        </w:rPr>
        <w:t xml:space="preserve"> </w:t>
      </w:r>
      <w:r>
        <w:rPr>
          <w:i/>
          <w:sz w:val="28"/>
        </w:rPr>
        <w:t>Bryophyllum</w:t>
      </w:r>
      <w:r>
        <w:rPr>
          <w:i/>
          <w:spacing w:val="-5"/>
          <w:sz w:val="28"/>
        </w:rPr>
        <w:t xml:space="preserve"> </w:t>
      </w:r>
      <w:r>
        <w:rPr>
          <w:i/>
          <w:sz w:val="28"/>
        </w:rPr>
        <w:t>pinnatum</w:t>
      </w:r>
      <w:r>
        <w:rPr>
          <w:i/>
          <w:spacing w:val="-4"/>
          <w:sz w:val="28"/>
        </w:rPr>
        <w:t xml:space="preserve"> </w:t>
      </w:r>
      <w:r>
        <w:rPr>
          <w:sz w:val="28"/>
        </w:rPr>
        <w:t>is</w:t>
      </w:r>
      <w:r>
        <w:rPr>
          <w:spacing w:val="-3"/>
          <w:sz w:val="28"/>
        </w:rPr>
        <w:t xml:space="preserve"> </w:t>
      </w:r>
      <w:r>
        <w:rPr>
          <w:sz w:val="28"/>
        </w:rPr>
        <w:t>rich</w:t>
      </w:r>
      <w:r>
        <w:rPr>
          <w:spacing w:val="-3"/>
          <w:sz w:val="28"/>
        </w:rPr>
        <w:t xml:space="preserve"> </w:t>
      </w:r>
      <w:r>
        <w:rPr>
          <w:sz w:val="28"/>
        </w:rPr>
        <w:t>in</w:t>
      </w:r>
      <w:r>
        <w:rPr>
          <w:spacing w:val="-7"/>
          <w:sz w:val="28"/>
        </w:rPr>
        <w:t xml:space="preserve"> </w:t>
      </w:r>
      <w:r>
        <w:rPr>
          <w:sz w:val="28"/>
        </w:rPr>
        <w:t>various Phytochemicals including:</w:t>
      </w:r>
    </w:p>
    <w:p w14:paraId="453A73F0">
      <w:pPr>
        <w:pStyle w:val="10"/>
        <w:numPr>
          <w:ilvl w:val="0"/>
          <w:numId w:val="11"/>
        </w:numPr>
        <w:tabs>
          <w:tab w:val="left" w:pos="1079"/>
        </w:tabs>
        <w:spacing w:before="0" w:after="0" w:line="343" w:lineRule="exact"/>
        <w:ind w:left="1079" w:right="0" w:hanging="359"/>
        <w:jc w:val="both"/>
        <w:rPr>
          <w:sz w:val="28"/>
        </w:rPr>
      </w:pPr>
      <w:r>
        <w:rPr>
          <w:spacing w:val="-2"/>
          <w:sz w:val="28"/>
        </w:rPr>
        <w:t>Flavonoids.</w:t>
      </w:r>
    </w:p>
    <w:p w14:paraId="017E97AD">
      <w:pPr>
        <w:pStyle w:val="6"/>
      </w:pPr>
    </w:p>
    <w:p w14:paraId="0474E6C6">
      <w:pPr>
        <w:pStyle w:val="10"/>
        <w:numPr>
          <w:ilvl w:val="0"/>
          <w:numId w:val="11"/>
        </w:numPr>
        <w:tabs>
          <w:tab w:val="left" w:pos="1080"/>
        </w:tabs>
        <w:spacing w:before="0" w:after="0" w:line="240" w:lineRule="auto"/>
        <w:ind w:left="1080" w:right="0" w:hanging="360"/>
        <w:jc w:val="left"/>
        <w:rPr>
          <w:sz w:val="28"/>
        </w:rPr>
      </w:pPr>
      <w:r>
        <w:rPr>
          <w:spacing w:val="-2"/>
          <w:sz w:val="28"/>
        </w:rPr>
        <w:t>Saponins.</w:t>
      </w:r>
    </w:p>
    <w:p w14:paraId="470B67F8">
      <w:pPr>
        <w:pStyle w:val="10"/>
        <w:numPr>
          <w:ilvl w:val="0"/>
          <w:numId w:val="11"/>
        </w:numPr>
        <w:tabs>
          <w:tab w:val="left" w:pos="1080"/>
        </w:tabs>
        <w:spacing w:before="317" w:after="0" w:line="240" w:lineRule="auto"/>
        <w:ind w:left="1080" w:right="0" w:hanging="360"/>
        <w:jc w:val="left"/>
        <w:rPr>
          <w:sz w:val="28"/>
        </w:rPr>
      </w:pPr>
      <w:r>
        <w:rPr>
          <w:spacing w:val="-2"/>
          <w:sz w:val="28"/>
        </w:rPr>
        <w:t>Tannins.</w:t>
      </w:r>
    </w:p>
    <w:p w14:paraId="270F455C">
      <w:pPr>
        <w:pStyle w:val="6"/>
      </w:pPr>
    </w:p>
    <w:p w14:paraId="2605D8DB">
      <w:pPr>
        <w:pStyle w:val="10"/>
        <w:numPr>
          <w:ilvl w:val="0"/>
          <w:numId w:val="11"/>
        </w:numPr>
        <w:tabs>
          <w:tab w:val="left" w:pos="1080"/>
        </w:tabs>
        <w:spacing w:before="0" w:after="0" w:line="240" w:lineRule="auto"/>
        <w:ind w:left="1080" w:right="0" w:hanging="360"/>
        <w:jc w:val="left"/>
        <w:rPr>
          <w:sz w:val="28"/>
        </w:rPr>
      </w:pPr>
      <w:r>
        <w:rPr>
          <w:sz w:val="28"/>
        </w:rPr>
        <w:t>Alkaloids</w:t>
      </w:r>
      <w:r>
        <w:rPr>
          <w:spacing w:val="-14"/>
          <w:sz w:val="28"/>
        </w:rPr>
        <w:t xml:space="preserve"> </w:t>
      </w:r>
      <w:r>
        <w:rPr>
          <w:spacing w:val="-2"/>
          <w:sz w:val="28"/>
        </w:rPr>
        <w:t>compounds.</w:t>
      </w:r>
    </w:p>
    <w:p w14:paraId="36F56915">
      <w:pPr>
        <w:pStyle w:val="10"/>
        <w:numPr>
          <w:ilvl w:val="0"/>
          <w:numId w:val="11"/>
        </w:numPr>
        <w:tabs>
          <w:tab w:val="left" w:pos="1080"/>
        </w:tabs>
        <w:spacing w:before="320" w:after="0" w:line="240" w:lineRule="auto"/>
        <w:ind w:left="1080" w:right="0" w:hanging="360"/>
        <w:jc w:val="left"/>
        <w:rPr>
          <w:sz w:val="28"/>
        </w:rPr>
      </w:pPr>
      <w:r>
        <w:rPr>
          <w:spacing w:val="-2"/>
          <w:sz w:val="28"/>
        </w:rPr>
        <w:t>Glycosides.</w:t>
      </w:r>
    </w:p>
    <w:p w14:paraId="17880642">
      <w:pPr>
        <w:pStyle w:val="6"/>
        <w:spacing w:before="320" w:line="482" w:lineRule="auto"/>
        <w:ind w:left="360" w:right="1973"/>
      </w:pPr>
      <w:r>
        <w:t>These</w:t>
      </w:r>
      <w:r>
        <w:rPr>
          <w:spacing w:val="-6"/>
        </w:rPr>
        <w:t xml:space="preserve"> </w:t>
      </w:r>
      <w:r>
        <w:t>compounds</w:t>
      </w:r>
      <w:r>
        <w:rPr>
          <w:spacing w:val="-9"/>
        </w:rPr>
        <w:t xml:space="preserve"> </w:t>
      </w:r>
      <w:r>
        <w:t>have</w:t>
      </w:r>
      <w:r>
        <w:rPr>
          <w:spacing w:val="-6"/>
        </w:rPr>
        <w:t xml:space="preserve"> </w:t>
      </w:r>
      <w:r>
        <w:t>been</w:t>
      </w:r>
      <w:r>
        <w:rPr>
          <w:spacing w:val="-5"/>
        </w:rPr>
        <w:t xml:space="preserve"> </w:t>
      </w:r>
      <w:r>
        <w:t>reported</w:t>
      </w:r>
      <w:r>
        <w:rPr>
          <w:spacing w:val="-5"/>
        </w:rPr>
        <w:t xml:space="preserve"> </w:t>
      </w:r>
      <w:r>
        <w:t>to</w:t>
      </w:r>
      <w:r>
        <w:rPr>
          <w:spacing w:val="-5"/>
        </w:rPr>
        <w:t xml:space="preserve"> </w:t>
      </w:r>
      <w:r>
        <w:t>posses</w:t>
      </w:r>
      <w:r>
        <w:rPr>
          <w:spacing w:val="-5"/>
        </w:rPr>
        <w:t xml:space="preserve"> </w:t>
      </w:r>
      <w:r>
        <w:t>reducing</w:t>
      </w:r>
      <w:r>
        <w:rPr>
          <w:spacing w:val="-9"/>
        </w:rPr>
        <w:t xml:space="preserve"> </w:t>
      </w:r>
      <w:r>
        <w:t>properties which</w:t>
      </w:r>
      <w:r>
        <w:rPr>
          <w:spacing w:val="40"/>
        </w:rPr>
        <w:t xml:space="preserve"> </w:t>
      </w:r>
      <w:r>
        <w:t>contribute to the plants therapeutic effects.</w:t>
      </w:r>
    </w:p>
    <w:p w14:paraId="35154F28">
      <w:pPr>
        <w:pStyle w:val="6"/>
        <w:spacing w:after="0" w:line="482" w:lineRule="auto"/>
        <w:sectPr>
          <w:pgSz w:w="11520" w:h="14400"/>
          <w:pgMar w:top="1360" w:right="360" w:bottom="1440" w:left="1080" w:header="0" w:footer="1183" w:gutter="0"/>
          <w:cols w:space="720" w:num="1"/>
        </w:sectPr>
      </w:pPr>
    </w:p>
    <w:p w14:paraId="6574BD46">
      <w:pPr>
        <w:pStyle w:val="2"/>
        <w:ind w:left="0" w:right="45"/>
        <w:jc w:val="center"/>
      </w:pPr>
      <w:r>
        <w:t>CHAPTER</w:t>
      </w:r>
      <w:r>
        <w:rPr>
          <w:spacing w:val="-17"/>
        </w:rPr>
        <w:t xml:space="preserve"> </w:t>
      </w:r>
      <w:r>
        <w:rPr>
          <w:spacing w:val="-4"/>
        </w:rPr>
        <w:t>FIVE</w:t>
      </w:r>
    </w:p>
    <w:p w14:paraId="772C8955">
      <w:pPr>
        <w:spacing w:before="319"/>
        <w:ind w:left="360" w:right="0" w:firstLine="0"/>
        <w:jc w:val="left"/>
        <w:rPr>
          <w:b/>
          <w:sz w:val="28"/>
        </w:rPr>
      </w:pPr>
      <w:r>
        <w:rPr>
          <w:b/>
          <w:sz w:val="28"/>
        </w:rPr>
        <w:t>5.1.</w:t>
      </w:r>
      <w:r>
        <w:rPr>
          <w:b/>
          <w:spacing w:val="-1"/>
          <w:sz w:val="28"/>
        </w:rPr>
        <w:t xml:space="preserve"> </w:t>
      </w:r>
      <w:r>
        <w:rPr>
          <w:b/>
          <w:spacing w:val="-2"/>
          <w:sz w:val="28"/>
        </w:rPr>
        <w:t>DISCUSSION</w:t>
      </w:r>
    </w:p>
    <w:p w14:paraId="75442D4E">
      <w:pPr>
        <w:pStyle w:val="6"/>
        <w:spacing w:before="317" w:line="480" w:lineRule="auto"/>
        <w:ind w:left="360" w:right="1084"/>
        <w:jc w:val="both"/>
      </w:pPr>
      <w:r>
        <w:t>Fungal</w:t>
      </w:r>
      <w:r>
        <w:rPr>
          <w:spacing w:val="-17"/>
        </w:rPr>
        <w:t xml:space="preserve"> </w:t>
      </w:r>
      <w:r>
        <w:t>infection</w:t>
      </w:r>
      <w:r>
        <w:rPr>
          <w:spacing w:val="-17"/>
        </w:rPr>
        <w:t xml:space="preserve"> </w:t>
      </w:r>
      <w:r>
        <w:t>pose</w:t>
      </w:r>
      <w:r>
        <w:rPr>
          <w:spacing w:val="-18"/>
        </w:rPr>
        <w:t xml:space="preserve"> </w:t>
      </w:r>
      <w:r>
        <w:t>a</w:t>
      </w:r>
      <w:r>
        <w:rPr>
          <w:spacing w:val="-15"/>
        </w:rPr>
        <w:t xml:space="preserve"> </w:t>
      </w:r>
      <w:r>
        <w:t>significant</w:t>
      </w:r>
      <w:r>
        <w:rPr>
          <w:spacing w:val="-15"/>
        </w:rPr>
        <w:t xml:space="preserve"> </w:t>
      </w:r>
      <w:r>
        <w:t>threat</w:t>
      </w:r>
      <w:r>
        <w:rPr>
          <w:spacing w:val="-17"/>
        </w:rPr>
        <w:t xml:space="preserve"> </w:t>
      </w:r>
      <w:r>
        <w:t>to</w:t>
      </w:r>
      <w:r>
        <w:rPr>
          <w:spacing w:val="-17"/>
        </w:rPr>
        <w:t xml:space="preserve"> </w:t>
      </w:r>
      <w:r>
        <w:t>public</w:t>
      </w:r>
      <w:r>
        <w:rPr>
          <w:spacing w:val="-18"/>
        </w:rPr>
        <w:t xml:space="preserve"> </w:t>
      </w:r>
      <w:r>
        <w:t>health,</w:t>
      </w:r>
      <w:r>
        <w:rPr>
          <w:spacing w:val="-15"/>
        </w:rPr>
        <w:t xml:space="preserve"> </w:t>
      </w:r>
      <w:r>
        <w:t>with</w:t>
      </w:r>
      <w:r>
        <w:rPr>
          <w:spacing w:val="-15"/>
        </w:rPr>
        <w:t xml:space="preserve"> </w:t>
      </w:r>
      <w:r>
        <w:t>the</w:t>
      </w:r>
      <w:r>
        <w:rPr>
          <w:spacing w:val="-16"/>
        </w:rPr>
        <w:t xml:space="preserve"> </w:t>
      </w:r>
      <w:r>
        <w:t>rise</w:t>
      </w:r>
      <w:r>
        <w:rPr>
          <w:spacing w:val="-18"/>
        </w:rPr>
        <w:t xml:space="preserve"> </w:t>
      </w:r>
      <w:r>
        <w:t>of</w:t>
      </w:r>
      <w:r>
        <w:rPr>
          <w:spacing w:val="-15"/>
        </w:rPr>
        <w:t xml:space="preserve"> </w:t>
      </w:r>
      <w:r>
        <w:t>drug resistant</w:t>
      </w:r>
      <w:r>
        <w:rPr>
          <w:spacing w:val="-2"/>
        </w:rPr>
        <w:t xml:space="preserve"> </w:t>
      </w:r>
      <w:r>
        <w:t>strains</w:t>
      </w:r>
      <w:r>
        <w:rPr>
          <w:spacing w:val="-2"/>
        </w:rPr>
        <w:t xml:space="preserve"> </w:t>
      </w:r>
      <w:r>
        <w:t>as</w:t>
      </w:r>
      <w:r>
        <w:rPr>
          <w:spacing w:val="-1"/>
        </w:rPr>
        <w:t xml:space="preserve"> </w:t>
      </w:r>
      <w:r>
        <w:t>major</w:t>
      </w:r>
      <w:r>
        <w:rPr>
          <w:spacing w:val="-2"/>
        </w:rPr>
        <w:t xml:space="preserve"> </w:t>
      </w:r>
      <w:r>
        <w:t>concern,</w:t>
      </w:r>
      <w:r>
        <w:rPr>
          <w:spacing w:val="-4"/>
        </w:rPr>
        <w:t xml:space="preserve"> </w:t>
      </w:r>
      <w:r>
        <w:t>development</w:t>
      </w:r>
      <w:r>
        <w:rPr>
          <w:spacing w:val="-1"/>
        </w:rPr>
        <w:t xml:space="preserve"> </w:t>
      </w:r>
      <w:r>
        <w:t>of</w:t>
      </w:r>
      <w:r>
        <w:rPr>
          <w:spacing w:val="-3"/>
        </w:rPr>
        <w:t xml:space="preserve"> </w:t>
      </w:r>
      <w:r>
        <w:t>new</w:t>
      </w:r>
      <w:r>
        <w:rPr>
          <w:spacing w:val="-4"/>
        </w:rPr>
        <w:t xml:space="preserve"> </w:t>
      </w:r>
      <w:r>
        <w:t>drugs</w:t>
      </w:r>
      <w:r>
        <w:rPr>
          <w:spacing w:val="-1"/>
        </w:rPr>
        <w:t xml:space="preserve"> </w:t>
      </w:r>
      <w:r>
        <w:t>could</w:t>
      </w:r>
      <w:r>
        <w:rPr>
          <w:spacing w:val="-2"/>
        </w:rPr>
        <w:t xml:space="preserve"> </w:t>
      </w:r>
      <w:r>
        <w:t>be</w:t>
      </w:r>
      <w:r>
        <w:rPr>
          <w:spacing w:val="-1"/>
        </w:rPr>
        <w:t xml:space="preserve"> </w:t>
      </w:r>
      <w:r>
        <w:t>useful in treating them.</w:t>
      </w:r>
    </w:p>
    <w:p w14:paraId="73DC3FD9">
      <w:pPr>
        <w:spacing w:before="1" w:line="480" w:lineRule="auto"/>
        <w:ind w:left="360" w:right="1066"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14:paraId="07F9B2B3">
      <w:pPr>
        <w:pStyle w:val="6"/>
        <w:spacing w:line="480" w:lineRule="auto"/>
        <w:ind w:left="360" w:right="1067"/>
        <w:jc w:val="both"/>
      </w:pPr>
      <w:r>
        <w:t xml:space="preserve">These results are consistent with previous studies that have reported the presence of bioactive compounds in </w:t>
      </w:r>
      <w:r>
        <w:rPr>
          <w:i/>
        </w:rPr>
        <w:t>B. pinnatum</w:t>
      </w:r>
      <w:r>
        <w:t>, including flavonoids, alkaloids, saponins, tannins, and glycosides, many of which have recognized antifungal activity. The mechanism of action of flavonoids and saponins are known to disrupt fungal cell membranes, while tannins may inhibit fungal enzymes</w:t>
      </w:r>
      <w:r>
        <w:rPr>
          <w:spacing w:val="-18"/>
        </w:rPr>
        <w:t xml:space="preserve"> </w:t>
      </w:r>
      <w:r>
        <w:t>or</w:t>
      </w:r>
      <w:r>
        <w:rPr>
          <w:spacing w:val="-17"/>
        </w:rPr>
        <w:t xml:space="preserve"> </w:t>
      </w:r>
      <w:r>
        <w:t>interfere</w:t>
      </w:r>
      <w:r>
        <w:rPr>
          <w:spacing w:val="-18"/>
        </w:rPr>
        <w:t xml:space="preserve"> </w:t>
      </w:r>
      <w:r>
        <w:t>with</w:t>
      </w:r>
      <w:r>
        <w:rPr>
          <w:spacing w:val="-17"/>
        </w:rPr>
        <w:t xml:space="preserve"> </w:t>
      </w:r>
      <w:r>
        <w:t>cell</w:t>
      </w:r>
      <w:r>
        <w:rPr>
          <w:spacing w:val="-18"/>
        </w:rPr>
        <w:t xml:space="preserve"> </w:t>
      </w:r>
      <w:r>
        <w:t>wall</w:t>
      </w:r>
      <w:r>
        <w:rPr>
          <w:spacing w:val="-17"/>
        </w:rPr>
        <w:t xml:space="preserve"> </w:t>
      </w:r>
      <w:r>
        <w:t>synthesis</w:t>
      </w:r>
      <w:r>
        <w:rPr>
          <w:spacing w:val="-18"/>
        </w:rPr>
        <w:t xml:space="preserve"> </w:t>
      </w:r>
      <w:r>
        <w:t>(Akinmoladun,</w:t>
      </w:r>
      <w:r>
        <w:rPr>
          <w:spacing w:val="-17"/>
        </w:rPr>
        <w:t xml:space="preserve"> </w:t>
      </w:r>
      <w:r>
        <w:t>F.O,</w:t>
      </w:r>
      <w:r>
        <w:rPr>
          <w:spacing w:val="-18"/>
        </w:rPr>
        <w:t xml:space="preserve"> </w:t>
      </w:r>
      <w:r>
        <w:t>et</w:t>
      </w:r>
      <w:r>
        <w:rPr>
          <w:spacing w:val="-17"/>
        </w:rPr>
        <w:t xml:space="preserve"> </w:t>
      </w:r>
      <w:r>
        <w:t>al.,</w:t>
      </w:r>
      <w:r>
        <w:rPr>
          <w:spacing w:val="-18"/>
        </w:rPr>
        <w:t xml:space="preserve"> </w:t>
      </w:r>
      <w:r>
        <w:t>2020). Limited research has been done on identification and quantification of specific</w:t>
      </w:r>
      <w:r>
        <w:rPr>
          <w:spacing w:val="-8"/>
        </w:rPr>
        <w:t xml:space="preserve"> </w:t>
      </w:r>
      <w:r>
        <w:t>antifungal</w:t>
      </w:r>
      <w:r>
        <w:rPr>
          <w:spacing w:val="-7"/>
        </w:rPr>
        <w:t xml:space="preserve"> </w:t>
      </w:r>
      <w:r>
        <w:t>compounds,</w:t>
      </w:r>
      <w:r>
        <w:rPr>
          <w:spacing w:val="-8"/>
        </w:rPr>
        <w:t xml:space="preserve"> </w:t>
      </w:r>
      <w:r>
        <w:t>absence</w:t>
      </w:r>
      <w:r>
        <w:rPr>
          <w:spacing w:val="-8"/>
        </w:rPr>
        <w:t xml:space="preserve"> </w:t>
      </w:r>
      <w:r>
        <w:t>of</w:t>
      </w:r>
      <w:r>
        <w:rPr>
          <w:spacing w:val="-10"/>
        </w:rPr>
        <w:t xml:space="preserve"> </w:t>
      </w:r>
      <w:r>
        <w:t>in</w:t>
      </w:r>
      <w:r>
        <w:rPr>
          <w:spacing w:val="-9"/>
        </w:rPr>
        <w:t xml:space="preserve"> </w:t>
      </w:r>
      <w:r>
        <w:t>vivo</w:t>
      </w:r>
      <w:r>
        <w:rPr>
          <w:spacing w:val="-7"/>
        </w:rPr>
        <w:t xml:space="preserve"> </w:t>
      </w:r>
      <w:r>
        <w:t>testing,</w:t>
      </w:r>
      <w:r>
        <w:rPr>
          <w:spacing w:val="-8"/>
        </w:rPr>
        <w:t xml:space="preserve"> </w:t>
      </w:r>
      <w:r>
        <w:t>and</w:t>
      </w:r>
      <w:r>
        <w:rPr>
          <w:spacing w:val="-9"/>
        </w:rPr>
        <w:t xml:space="preserve"> </w:t>
      </w:r>
      <w:r>
        <w:t>no</w:t>
      </w:r>
      <w:r>
        <w:rPr>
          <w:spacing w:val="38"/>
        </w:rPr>
        <w:t xml:space="preserve"> </w:t>
      </w:r>
      <w:r>
        <w:t>assessment of potential cytotoxicity.</w:t>
      </w:r>
    </w:p>
    <w:p w14:paraId="17BCEA61">
      <w:pPr>
        <w:pStyle w:val="6"/>
        <w:spacing w:after="0" w:line="480" w:lineRule="auto"/>
        <w:jc w:val="both"/>
        <w:sectPr>
          <w:pgSz w:w="11520" w:h="14400"/>
          <w:pgMar w:top="1360" w:right="360" w:bottom="1440" w:left="1080" w:header="0" w:footer="1183" w:gutter="0"/>
          <w:cols w:space="720" w:num="1"/>
        </w:sectPr>
      </w:pPr>
    </w:p>
    <w:p w14:paraId="66320C48">
      <w:pPr>
        <w:pStyle w:val="6"/>
        <w:spacing w:before="66" w:line="480" w:lineRule="auto"/>
        <w:ind w:left="360" w:right="1084" w:firstLine="139"/>
        <w:jc w:val="both"/>
      </w:pPr>
      <w:r>
        <w:t>Further studies are recommended to isolate the active components, clarify their mechanisms of action, and assess the therapeutic index through animal models and clinical trials.</w:t>
      </w:r>
    </w:p>
    <w:p w14:paraId="4B090067">
      <w:pPr>
        <w:pStyle w:val="2"/>
        <w:spacing w:before="10"/>
      </w:pPr>
      <w:r>
        <w:t xml:space="preserve">5.2 </w:t>
      </w:r>
      <w:r>
        <w:rPr>
          <w:spacing w:val="-2"/>
        </w:rPr>
        <w:t>CONCLUSION</w:t>
      </w:r>
    </w:p>
    <w:p w14:paraId="123194CD">
      <w:pPr>
        <w:pStyle w:val="6"/>
        <w:spacing w:before="311" w:line="480" w:lineRule="auto"/>
        <w:ind w:left="360" w:right="1069"/>
        <w:jc w:val="both"/>
      </w:pPr>
      <w:r>
        <w:t>The</w:t>
      </w:r>
      <w:r>
        <w:rPr>
          <w:spacing w:val="-1"/>
        </w:rPr>
        <w:t xml:space="preserve"> </w:t>
      </w:r>
      <w:r>
        <w:t>study</w:t>
      </w:r>
      <w:r>
        <w:rPr>
          <w:spacing w:val="-7"/>
        </w:rPr>
        <w:t xml:space="preserve"> </w:t>
      </w:r>
      <w:r>
        <w:t xml:space="preserve">shows that </w:t>
      </w:r>
      <w:r>
        <w:rPr>
          <w:i/>
        </w:rPr>
        <w:t>Bryophyllum</w:t>
      </w:r>
      <w:r>
        <w:rPr>
          <w:i/>
          <w:spacing w:val="-1"/>
        </w:rPr>
        <w:t xml:space="preserve"> </w:t>
      </w:r>
      <w:r>
        <w:rPr>
          <w:i/>
        </w:rPr>
        <w:t xml:space="preserve">pinnatum </w:t>
      </w:r>
      <w:r>
        <w:t>ethanol</w:t>
      </w:r>
      <w:r>
        <w:rPr>
          <w:spacing w:val="40"/>
        </w:rPr>
        <w:t xml:space="preserve"> </w:t>
      </w:r>
      <w:r>
        <w:t xml:space="preserve">extracts have moderate antifungal activity. The ethanolic extract from the leaves demonstrate significant Inhibitory effects against common pathogenic fungi, including </w:t>
      </w:r>
      <w:r>
        <w:rPr>
          <w:i/>
        </w:rPr>
        <w:t>Aspergillus</w:t>
      </w:r>
      <w:r>
        <w:rPr>
          <w:i/>
          <w:spacing w:val="-14"/>
        </w:rPr>
        <w:t xml:space="preserve"> </w:t>
      </w:r>
      <w:r>
        <w:rPr>
          <w:i/>
        </w:rPr>
        <w:t>niger,</w:t>
      </w:r>
      <w:r>
        <w:rPr>
          <w:i/>
          <w:spacing w:val="-13"/>
        </w:rPr>
        <w:t xml:space="preserve"> </w:t>
      </w:r>
      <w:r>
        <w:rPr>
          <w:i/>
        </w:rPr>
        <w:t>Fusarium</w:t>
      </w:r>
      <w:r>
        <w:rPr>
          <w:i/>
          <w:spacing w:val="-13"/>
        </w:rPr>
        <w:t xml:space="preserve"> </w:t>
      </w:r>
      <w:r>
        <w:rPr>
          <w:i/>
        </w:rPr>
        <w:t>oxysporum</w:t>
      </w:r>
      <w:r>
        <w:rPr>
          <w:i/>
          <w:spacing w:val="-8"/>
        </w:rPr>
        <w:t xml:space="preserve"> </w:t>
      </w:r>
      <w:r>
        <w:t>and</w:t>
      </w:r>
      <w:r>
        <w:rPr>
          <w:spacing w:val="-11"/>
        </w:rPr>
        <w:t xml:space="preserve"> </w:t>
      </w:r>
      <w:r>
        <w:rPr>
          <w:i/>
        </w:rPr>
        <w:t>Penicilliumspp</w:t>
      </w:r>
      <w:r>
        <w:t>.These</w:t>
      </w:r>
      <w:r>
        <w:rPr>
          <w:spacing w:val="-12"/>
        </w:rPr>
        <w:t xml:space="preserve"> </w:t>
      </w:r>
      <w:r>
        <w:t>effects</w:t>
      </w:r>
      <w:r>
        <w:rPr>
          <w:spacing w:val="25"/>
        </w:rPr>
        <w:t xml:space="preserve"> </w:t>
      </w:r>
      <w:r>
        <w:t>are attributed to the plant’s rich phytochemical content, particularly flavonoids, alkaloids, tannins, and saponins, which are known to exert antimicrobial properties</w:t>
      </w:r>
      <w:r>
        <w:rPr>
          <w:spacing w:val="-6"/>
        </w:rPr>
        <w:t xml:space="preserve"> </w:t>
      </w:r>
      <w:r>
        <w:t>by</w:t>
      </w:r>
      <w:r>
        <w:rPr>
          <w:spacing w:val="-8"/>
        </w:rPr>
        <w:t xml:space="preserve"> </w:t>
      </w:r>
      <w:r>
        <w:t>disrupting</w:t>
      </w:r>
      <w:r>
        <w:rPr>
          <w:spacing w:val="-3"/>
        </w:rPr>
        <w:t xml:space="preserve"> </w:t>
      </w:r>
      <w:r>
        <w:t>fungal</w:t>
      </w:r>
      <w:r>
        <w:rPr>
          <w:spacing w:val="-3"/>
        </w:rPr>
        <w:t xml:space="preserve"> </w:t>
      </w:r>
      <w:r>
        <w:t>cell</w:t>
      </w:r>
      <w:r>
        <w:rPr>
          <w:spacing w:val="-3"/>
        </w:rPr>
        <w:t xml:space="preserve"> </w:t>
      </w:r>
      <w:r>
        <w:t>membranes</w:t>
      </w:r>
      <w:r>
        <w:rPr>
          <w:spacing w:val="-3"/>
        </w:rPr>
        <w:t xml:space="preserve"> </w:t>
      </w:r>
      <w:r>
        <w:t>and</w:t>
      </w:r>
      <w:r>
        <w:rPr>
          <w:spacing w:val="-7"/>
        </w:rPr>
        <w:t xml:space="preserve"> </w:t>
      </w:r>
      <w:r>
        <w:t>inhibiting</w:t>
      </w:r>
      <w:r>
        <w:rPr>
          <w:spacing w:val="-3"/>
        </w:rPr>
        <w:t xml:space="preserve"> </w:t>
      </w:r>
      <w:r>
        <w:t>fungal</w:t>
      </w:r>
      <w:r>
        <w:rPr>
          <w:spacing w:val="-7"/>
        </w:rPr>
        <w:t xml:space="preserve"> </w:t>
      </w:r>
      <w:r>
        <w:t>growth. 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14:paraId="7954A1E6">
      <w:pPr>
        <w:pStyle w:val="6"/>
        <w:spacing w:after="0" w:line="480" w:lineRule="auto"/>
        <w:jc w:val="both"/>
        <w:sectPr>
          <w:pgSz w:w="11520" w:h="14400"/>
          <w:pgMar w:top="1360" w:right="360" w:bottom="1440" w:left="1080" w:header="0" w:footer="1183" w:gutter="0"/>
          <w:cols w:space="720" w:num="1"/>
        </w:sectPr>
      </w:pPr>
    </w:p>
    <w:p w14:paraId="264A8A41">
      <w:pPr>
        <w:pStyle w:val="6"/>
        <w:spacing w:before="66" w:line="480" w:lineRule="auto"/>
        <w:ind w:left="360" w:right="1071"/>
        <w:jc w:val="both"/>
      </w:pPr>
      <w:r>
        <w:t>However, further research,</w:t>
      </w:r>
      <w:r>
        <w:rPr>
          <w:spacing w:val="-2"/>
        </w:rPr>
        <w:t xml:space="preserve"> </w:t>
      </w:r>
      <w:r>
        <w:t>including phytochemical isolation,</w:t>
      </w:r>
      <w:r>
        <w:rPr>
          <w:spacing w:val="-2"/>
        </w:rPr>
        <w:t xml:space="preserve"> </w:t>
      </w:r>
      <w:r>
        <w:t>mechanism of action studies, and in vivo evaluations is essential to fully establish its therapeutic potential and develop standardized formulations for clinical use.</w:t>
      </w:r>
    </w:p>
    <w:p w14:paraId="7247CF64">
      <w:pPr>
        <w:pStyle w:val="6"/>
        <w:spacing w:after="0" w:line="480" w:lineRule="auto"/>
        <w:jc w:val="both"/>
        <w:sectPr>
          <w:pgSz w:w="11520" w:h="14400"/>
          <w:pgMar w:top="1360" w:right="360" w:bottom="1440" w:left="1080" w:header="0" w:footer="1183" w:gutter="0"/>
          <w:cols w:space="720" w:num="1"/>
        </w:sectPr>
      </w:pPr>
    </w:p>
    <w:p w14:paraId="1147E16A">
      <w:pPr>
        <w:pStyle w:val="2"/>
        <w:ind w:left="706" w:right="1422"/>
        <w:jc w:val="center"/>
      </w:pPr>
      <w:r>
        <w:rPr>
          <w:spacing w:val="-2"/>
        </w:rPr>
        <w:t>REFERENCES</w:t>
      </w:r>
    </w:p>
    <w:p w14:paraId="0571E5B5">
      <w:pPr>
        <w:pStyle w:val="6"/>
        <w:spacing w:before="310"/>
        <w:ind w:left="360"/>
      </w:pPr>
      <w:r>
        <w:t>Akinmoladun,</w:t>
      </w:r>
      <w:r>
        <w:rPr>
          <w:spacing w:val="-13"/>
        </w:rPr>
        <w:t xml:space="preserve"> </w:t>
      </w:r>
      <w:r>
        <w:t>F.</w:t>
      </w:r>
      <w:r>
        <w:rPr>
          <w:spacing w:val="-10"/>
        </w:rPr>
        <w:t xml:space="preserve"> </w:t>
      </w:r>
      <w:r>
        <w:t>O.,</w:t>
      </w:r>
      <w:r>
        <w:rPr>
          <w:spacing w:val="-11"/>
        </w:rPr>
        <w:t xml:space="preserve"> </w:t>
      </w:r>
      <w:r>
        <w:t>Akinrinlola,</w:t>
      </w:r>
      <w:r>
        <w:rPr>
          <w:spacing w:val="-9"/>
        </w:rPr>
        <w:t xml:space="preserve"> </w:t>
      </w:r>
      <w:r>
        <w:t>B.</w:t>
      </w:r>
      <w:r>
        <w:rPr>
          <w:spacing w:val="-11"/>
        </w:rPr>
        <w:t xml:space="preserve"> </w:t>
      </w:r>
      <w:r>
        <w:t>L.,</w:t>
      </w:r>
      <w:r>
        <w:rPr>
          <w:spacing w:val="-11"/>
        </w:rPr>
        <w:t xml:space="preserve"> </w:t>
      </w:r>
      <w:r>
        <w:t>&amp;</w:t>
      </w:r>
      <w:r>
        <w:rPr>
          <w:spacing w:val="-5"/>
        </w:rPr>
        <w:t xml:space="preserve"> </w:t>
      </w:r>
      <w:r>
        <w:t>Komolafe,</w:t>
      </w:r>
      <w:r>
        <w:rPr>
          <w:spacing w:val="-9"/>
        </w:rPr>
        <w:t xml:space="preserve"> </w:t>
      </w:r>
      <w:r>
        <w:t>T.</w:t>
      </w:r>
      <w:r>
        <w:rPr>
          <w:spacing w:val="-10"/>
        </w:rPr>
        <w:t xml:space="preserve"> </w:t>
      </w:r>
      <w:r>
        <w:t>O.</w:t>
      </w:r>
      <w:r>
        <w:rPr>
          <w:spacing w:val="-7"/>
        </w:rPr>
        <w:t xml:space="preserve"> </w:t>
      </w:r>
      <w:r>
        <w:rPr>
          <w:spacing w:val="-2"/>
        </w:rPr>
        <w:t>(2020).</w:t>
      </w:r>
    </w:p>
    <w:p w14:paraId="32B38412">
      <w:pPr>
        <w:pStyle w:val="6"/>
        <w:spacing w:before="4"/>
      </w:pPr>
    </w:p>
    <w:p w14:paraId="1E1E5DA1">
      <w:pPr>
        <w:pStyle w:val="6"/>
        <w:spacing w:line="480" w:lineRule="auto"/>
        <w:ind w:left="1080" w:right="1067"/>
        <w:jc w:val="both"/>
      </w:pPr>
      <w:r>
        <w:t>Phytochemistry and pharmacological activities of Bryophyllum pinnatum:</w:t>
      </w:r>
      <w:r>
        <w:rPr>
          <w:spacing w:val="-14"/>
        </w:rPr>
        <w:t xml:space="preserve"> </w:t>
      </w:r>
      <w:r>
        <w:t>A</w:t>
      </w:r>
      <w:r>
        <w:rPr>
          <w:spacing w:val="-15"/>
        </w:rPr>
        <w:t xml:space="preserve"> </w:t>
      </w:r>
      <w:r>
        <w:t>review.</w:t>
      </w:r>
      <w:r>
        <w:rPr>
          <w:spacing w:val="-13"/>
        </w:rPr>
        <w:t xml:space="preserve"> </w:t>
      </w:r>
      <w:r>
        <w:t>Journal</w:t>
      </w:r>
      <w:r>
        <w:rPr>
          <w:spacing w:val="-14"/>
        </w:rPr>
        <w:t xml:space="preserve"> </w:t>
      </w:r>
      <w:r>
        <w:t>of</w:t>
      </w:r>
      <w:r>
        <w:rPr>
          <w:spacing w:val="-14"/>
        </w:rPr>
        <w:t xml:space="preserve"> </w:t>
      </w:r>
      <w:r>
        <w:t>Medicinal</w:t>
      </w:r>
      <w:r>
        <w:rPr>
          <w:spacing w:val="-15"/>
        </w:rPr>
        <w:t xml:space="preserve"> </w:t>
      </w:r>
      <w:r>
        <w:t>Plants</w:t>
      </w:r>
      <w:r>
        <w:rPr>
          <w:spacing w:val="-14"/>
        </w:rPr>
        <w:t xml:space="preserve"> </w:t>
      </w:r>
      <w:r>
        <w:t>Research,</w:t>
      </w:r>
      <w:r>
        <w:rPr>
          <w:spacing w:val="-14"/>
        </w:rPr>
        <w:t xml:space="preserve"> </w:t>
      </w:r>
      <w:r>
        <w:t>14(5),</w:t>
      </w:r>
      <w:r>
        <w:rPr>
          <w:spacing w:val="-9"/>
        </w:rPr>
        <w:t xml:space="preserve"> </w:t>
      </w:r>
      <w:r>
        <w:t xml:space="preserve">233– </w:t>
      </w:r>
      <w:r>
        <w:rPr>
          <w:spacing w:val="-4"/>
        </w:rPr>
        <w:t>242.</w:t>
      </w:r>
    </w:p>
    <w:p w14:paraId="12E34747">
      <w:pPr>
        <w:pStyle w:val="6"/>
        <w:spacing w:before="1" w:line="480" w:lineRule="auto"/>
        <w:ind w:left="720" w:right="1084" w:hanging="360"/>
        <w:jc w:val="both"/>
      </w:pPr>
      <w:r>
        <w:t>Akinmoladun,</w:t>
      </w:r>
      <w:r>
        <w:rPr>
          <w:spacing w:val="-3"/>
        </w:rPr>
        <w:t xml:space="preserve"> </w:t>
      </w:r>
      <w:r>
        <w:t>F.</w:t>
      </w:r>
      <w:r>
        <w:rPr>
          <w:spacing w:val="-4"/>
        </w:rPr>
        <w:t xml:space="preserve"> </w:t>
      </w:r>
      <w:r>
        <w:t>O.,</w:t>
      </w:r>
      <w:r>
        <w:rPr>
          <w:spacing w:val="-3"/>
        </w:rPr>
        <w:t xml:space="preserve"> </w:t>
      </w:r>
      <w:r>
        <w:t>Akinrinlola,</w:t>
      </w:r>
      <w:r>
        <w:rPr>
          <w:spacing w:val="-3"/>
        </w:rPr>
        <w:t xml:space="preserve"> </w:t>
      </w:r>
      <w:r>
        <w:t>B.</w:t>
      </w:r>
      <w:r>
        <w:rPr>
          <w:spacing w:val="-4"/>
        </w:rPr>
        <w:t xml:space="preserve"> </w:t>
      </w:r>
      <w:r>
        <w:t>L.,</w:t>
      </w:r>
      <w:r>
        <w:rPr>
          <w:spacing w:val="-3"/>
        </w:rPr>
        <w:t xml:space="preserve"> </w:t>
      </w:r>
      <w:r>
        <w:t>Komolafe,</w:t>
      </w:r>
      <w:r>
        <w:rPr>
          <w:spacing w:val="-3"/>
        </w:rPr>
        <w:t xml:space="preserve"> </w:t>
      </w:r>
      <w:r>
        <w:t>O.</w:t>
      </w:r>
      <w:r>
        <w:rPr>
          <w:spacing w:val="-3"/>
        </w:rPr>
        <w:t xml:space="preserve"> </w:t>
      </w:r>
      <w:r>
        <w:t>A.,</w:t>
      </w:r>
      <w:r>
        <w:rPr>
          <w:spacing w:val="-3"/>
        </w:rPr>
        <w:t xml:space="preserve"> </w:t>
      </w:r>
      <w:r>
        <w:t>&amp;</w:t>
      </w:r>
      <w:r>
        <w:rPr>
          <w:spacing w:val="-3"/>
        </w:rPr>
        <w:t xml:space="preserve"> </w:t>
      </w:r>
      <w:r>
        <w:t>Komolafe,</w:t>
      </w:r>
      <w:r>
        <w:rPr>
          <w:spacing w:val="-3"/>
        </w:rPr>
        <w:t xml:space="preserve"> </w:t>
      </w:r>
      <w:r>
        <w:t>T.</w:t>
      </w:r>
      <w:r>
        <w:rPr>
          <w:spacing w:val="-3"/>
        </w:rPr>
        <w:t xml:space="preserve"> </w:t>
      </w:r>
      <w:r>
        <w:t xml:space="preserve">S. </w:t>
      </w:r>
      <w:r>
        <w:rPr>
          <w:spacing w:val="-2"/>
        </w:rPr>
        <w:t>(2020).</w:t>
      </w:r>
      <w:r>
        <w:rPr>
          <w:spacing w:val="-6"/>
        </w:rPr>
        <w:t xml:space="preserve"> </w:t>
      </w:r>
      <w:r>
        <w:rPr>
          <w:spacing w:val="-2"/>
        </w:rPr>
        <w:t>Therapeutic</w:t>
      </w:r>
      <w:r>
        <w:rPr>
          <w:spacing w:val="-9"/>
        </w:rPr>
        <w:t xml:space="preserve"> </w:t>
      </w:r>
      <w:r>
        <w:rPr>
          <w:spacing w:val="-2"/>
        </w:rPr>
        <w:t>potential</w:t>
      </w:r>
      <w:r>
        <w:rPr>
          <w:spacing w:val="-5"/>
        </w:rPr>
        <w:t xml:space="preserve"> </w:t>
      </w:r>
      <w:r>
        <w:rPr>
          <w:spacing w:val="-2"/>
        </w:rPr>
        <w:t>of</w:t>
      </w:r>
      <w:r>
        <w:rPr>
          <w:spacing w:val="-6"/>
        </w:rPr>
        <w:t xml:space="preserve"> </w:t>
      </w:r>
      <w:r>
        <w:rPr>
          <w:spacing w:val="-2"/>
        </w:rPr>
        <w:t>Bryophyllum</w:t>
      </w:r>
      <w:r>
        <w:rPr>
          <w:spacing w:val="-9"/>
        </w:rPr>
        <w:t xml:space="preserve"> </w:t>
      </w:r>
      <w:r>
        <w:rPr>
          <w:spacing w:val="-2"/>
        </w:rPr>
        <w:t>pinnatum:</w:t>
      </w:r>
      <w:r>
        <w:rPr>
          <w:spacing w:val="-5"/>
        </w:rPr>
        <w:t xml:space="preserve"> </w:t>
      </w:r>
      <w:r>
        <w:rPr>
          <w:spacing w:val="-2"/>
        </w:rPr>
        <w:t>A</w:t>
      </w:r>
      <w:r>
        <w:rPr>
          <w:spacing w:val="-7"/>
        </w:rPr>
        <w:t xml:space="preserve"> </w:t>
      </w:r>
      <w:r>
        <w:rPr>
          <w:spacing w:val="-2"/>
        </w:rPr>
        <w:t>review.</w:t>
      </w:r>
      <w:r>
        <w:rPr>
          <w:spacing w:val="-6"/>
        </w:rPr>
        <w:t xml:space="preserve"> </w:t>
      </w:r>
      <w:r>
        <w:rPr>
          <w:spacing w:val="-2"/>
        </w:rPr>
        <w:t xml:space="preserve">Journal </w:t>
      </w:r>
      <w:r>
        <w:t>of Ethnopharmacology, 249, 112408.</w:t>
      </w:r>
    </w:p>
    <w:p w14:paraId="00D9E3A0">
      <w:pPr>
        <w:pStyle w:val="6"/>
        <w:spacing w:line="480" w:lineRule="auto"/>
        <w:ind w:left="1080" w:right="1079" w:hanging="720"/>
      </w:pPr>
      <w:r>
        <w:t>Dantani, M., Rabe, A. M., &amp; Dantani, A. (2025). Antifungal Activity of Aqueous</w:t>
      </w:r>
      <w:r>
        <w:rPr>
          <w:spacing w:val="36"/>
        </w:rPr>
        <w:t xml:space="preserve"> </w:t>
      </w:r>
      <w:r>
        <w:t>and</w:t>
      </w:r>
      <w:r>
        <w:rPr>
          <w:spacing w:val="37"/>
        </w:rPr>
        <w:t xml:space="preserve"> </w:t>
      </w:r>
      <w:r>
        <w:t>Ethanolic</w:t>
      </w:r>
      <w:r>
        <w:rPr>
          <w:spacing w:val="34"/>
        </w:rPr>
        <w:t xml:space="preserve"> </w:t>
      </w:r>
      <w:r>
        <w:t>Extracts</w:t>
      </w:r>
      <w:r>
        <w:rPr>
          <w:spacing w:val="36"/>
        </w:rPr>
        <w:t xml:space="preserve"> </w:t>
      </w:r>
      <w:r>
        <w:t>of</w:t>
      </w:r>
      <w:r>
        <w:rPr>
          <w:spacing w:val="34"/>
        </w:rPr>
        <w:t xml:space="preserve"> </w:t>
      </w:r>
      <w:r>
        <w:t>Bryophyllum Pinnatum Against Pathogenic Fungi in Sokoto State, Nigeria. UMYU Scientifica, 4(1), 200 – 206.</w:t>
      </w:r>
    </w:p>
    <w:p w14:paraId="3493C2EC">
      <w:pPr>
        <w:pStyle w:val="6"/>
        <w:spacing w:before="2"/>
        <w:ind w:left="360"/>
      </w:pPr>
      <w:r>
        <w:t>Dorine,</w:t>
      </w:r>
      <w:r>
        <w:rPr>
          <w:spacing w:val="-8"/>
        </w:rPr>
        <w:t xml:space="preserve"> </w:t>
      </w:r>
      <w:r>
        <w:t>M.</w:t>
      </w:r>
      <w:r>
        <w:rPr>
          <w:spacing w:val="-6"/>
        </w:rPr>
        <w:t xml:space="preserve"> </w:t>
      </w:r>
      <w:r>
        <w:t>N.,</w:t>
      </w:r>
      <w:r>
        <w:rPr>
          <w:spacing w:val="-7"/>
        </w:rPr>
        <w:t xml:space="preserve"> </w:t>
      </w:r>
      <w:r>
        <w:t>Nguta,</w:t>
      </w:r>
      <w:r>
        <w:rPr>
          <w:spacing w:val="-5"/>
        </w:rPr>
        <w:t xml:space="preserve"> </w:t>
      </w:r>
      <w:r>
        <w:t>J.</w:t>
      </w:r>
      <w:r>
        <w:rPr>
          <w:spacing w:val="-6"/>
        </w:rPr>
        <w:t xml:space="preserve"> </w:t>
      </w:r>
      <w:r>
        <w:t>M.,</w:t>
      </w:r>
      <w:r>
        <w:rPr>
          <w:spacing w:val="-7"/>
        </w:rPr>
        <w:t xml:space="preserve"> </w:t>
      </w:r>
      <w:r>
        <w:t>Musila,</w:t>
      </w:r>
      <w:r>
        <w:rPr>
          <w:spacing w:val="-5"/>
        </w:rPr>
        <w:t xml:space="preserve"> </w:t>
      </w:r>
      <w:r>
        <w:t>F.</w:t>
      </w:r>
      <w:r>
        <w:rPr>
          <w:spacing w:val="-6"/>
        </w:rPr>
        <w:t xml:space="preserve"> </w:t>
      </w:r>
      <w:r>
        <w:t>M.,</w:t>
      </w:r>
      <w:r>
        <w:rPr>
          <w:spacing w:val="-9"/>
        </w:rPr>
        <w:t xml:space="preserve"> </w:t>
      </w:r>
      <w:r>
        <w:t>&amp;</w:t>
      </w:r>
      <w:r>
        <w:rPr>
          <w:spacing w:val="-5"/>
        </w:rPr>
        <w:t xml:space="preserve"> </w:t>
      </w:r>
      <w:r>
        <w:t>Mapenay,</w:t>
      </w:r>
      <w:r>
        <w:rPr>
          <w:spacing w:val="-5"/>
        </w:rPr>
        <w:t xml:space="preserve"> </w:t>
      </w:r>
      <w:r>
        <w:t>I.</w:t>
      </w:r>
      <w:r>
        <w:rPr>
          <w:spacing w:val="-6"/>
        </w:rPr>
        <w:t xml:space="preserve"> </w:t>
      </w:r>
      <w:r>
        <w:rPr>
          <w:spacing w:val="-2"/>
        </w:rPr>
        <w:t>[2021].</w:t>
      </w:r>
    </w:p>
    <w:p w14:paraId="374CFEF8">
      <w:pPr>
        <w:pStyle w:val="6"/>
      </w:pPr>
    </w:p>
    <w:p w14:paraId="13C75F33">
      <w:pPr>
        <w:pStyle w:val="6"/>
        <w:spacing w:line="480" w:lineRule="auto"/>
        <w:ind w:left="1080" w:right="1080"/>
        <w:jc w:val="both"/>
      </w:pPr>
      <w:r>
        <w:t>Phytochemical analysis and investigation of the antimicrobial and cytotoxic activities of Croton dichogamus Pax crude root extracts. EvidenceBased Complementary and Alternative Medicine, 2021, Article ID 9921002.</w:t>
      </w:r>
    </w:p>
    <w:p w14:paraId="03FC22B5">
      <w:pPr>
        <w:pStyle w:val="6"/>
        <w:spacing w:line="321" w:lineRule="exact"/>
        <w:ind w:left="360"/>
      </w:pPr>
      <w:r>
        <w:t>Du</w:t>
      </w:r>
      <w:r>
        <w:rPr>
          <w:spacing w:val="-2"/>
        </w:rPr>
        <w:t xml:space="preserve"> </w:t>
      </w:r>
      <w:r>
        <w:t>J,</w:t>
      </w:r>
      <w:r>
        <w:rPr>
          <w:spacing w:val="-3"/>
        </w:rPr>
        <w:t xml:space="preserve"> </w:t>
      </w:r>
      <w:r>
        <w:t>Li</w:t>
      </w:r>
      <w:r>
        <w:rPr>
          <w:spacing w:val="-2"/>
        </w:rPr>
        <w:t xml:space="preserve"> </w:t>
      </w:r>
      <w:r>
        <w:t>Y,</w:t>
      </w:r>
      <w:r>
        <w:rPr>
          <w:spacing w:val="-3"/>
        </w:rPr>
        <w:t xml:space="preserve"> </w:t>
      </w:r>
      <w:r>
        <w:t>Lu</w:t>
      </w:r>
      <w:r>
        <w:rPr>
          <w:spacing w:val="-2"/>
        </w:rPr>
        <w:t xml:space="preserve"> </w:t>
      </w:r>
      <w:r>
        <w:t>X</w:t>
      </w:r>
      <w:r>
        <w:rPr>
          <w:spacing w:val="-5"/>
        </w:rPr>
        <w:t xml:space="preserve"> </w:t>
      </w:r>
      <w:r>
        <w:t>et.al.,</w:t>
      </w:r>
      <w:r>
        <w:rPr>
          <w:spacing w:val="-4"/>
        </w:rPr>
        <w:t xml:space="preserve"> </w:t>
      </w:r>
      <w:r>
        <w:t>(2023)</w:t>
      </w:r>
      <w:r>
        <w:rPr>
          <w:spacing w:val="-5"/>
        </w:rPr>
        <w:t xml:space="preserve"> </w:t>
      </w:r>
      <w:r>
        <w:t>Metabolomics-based</w:t>
      </w:r>
      <w:r>
        <w:rPr>
          <w:spacing w:val="-5"/>
        </w:rPr>
        <w:t xml:space="preserve"> </w:t>
      </w:r>
      <w:r>
        <w:t>study</w:t>
      </w:r>
      <w:r>
        <w:rPr>
          <w:spacing w:val="-6"/>
        </w:rPr>
        <w:t xml:space="preserve"> </w:t>
      </w:r>
      <w:r>
        <w:t>on</w:t>
      </w:r>
      <w:r>
        <w:rPr>
          <w:spacing w:val="-2"/>
        </w:rPr>
        <w:t xml:space="preserve"> </w:t>
      </w:r>
      <w:r>
        <w:t>the</w:t>
      </w:r>
      <w:r>
        <w:rPr>
          <w:spacing w:val="-6"/>
        </w:rPr>
        <w:t xml:space="preserve"> </w:t>
      </w:r>
      <w:r>
        <w:t>changes</w:t>
      </w:r>
      <w:r>
        <w:rPr>
          <w:spacing w:val="-5"/>
        </w:rPr>
        <w:t xml:space="preserve"> of</w:t>
      </w:r>
    </w:p>
    <w:p w14:paraId="583AD658">
      <w:pPr>
        <w:pStyle w:val="6"/>
        <w:spacing w:after="0" w:line="321" w:lineRule="exact"/>
        <w:sectPr>
          <w:pgSz w:w="11520" w:h="14400"/>
          <w:pgMar w:top="1360" w:right="360" w:bottom="1440" w:left="1080" w:header="0" w:footer="1183" w:gutter="0"/>
          <w:cols w:space="720" w:num="1"/>
        </w:sectPr>
      </w:pPr>
    </w:p>
    <w:p w14:paraId="5106B483">
      <w:pPr>
        <w:pStyle w:val="6"/>
        <w:spacing w:before="74" w:line="480" w:lineRule="auto"/>
        <w:ind w:left="660" w:right="1079"/>
      </w:pPr>
      <w:r>
        <w:t>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 leaf margin</w:t>
      </w:r>
      <w:r>
        <w:rPr>
          <w:spacing w:val="29"/>
        </w:rPr>
        <w:t xml:space="preserve"> </w:t>
      </w:r>
      <w:r>
        <w:t>of</w:t>
      </w:r>
      <w:r>
        <w:rPr>
          <w:spacing w:val="30"/>
        </w:rPr>
        <w:t xml:space="preserve"> </w:t>
      </w:r>
      <w:r>
        <w:t>Bryophyllum</w:t>
      </w:r>
      <w:r>
        <w:rPr>
          <w:spacing w:val="23"/>
        </w:rPr>
        <w:t xml:space="preserve"> </w:t>
      </w:r>
      <w:r>
        <w:t>pinnatum</w:t>
      </w:r>
      <w:r>
        <w:rPr>
          <w:spacing w:val="25"/>
        </w:rPr>
        <w:t xml:space="preserve"> </w:t>
      </w:r>
      <w:r>
        <w:t>(Lam.)</w:t>
      </w:r>
      <w:r>
        <w:rPr>
          <w:spacing w:val="33"/>
        </w:rPr>
        <w:t xml:space="preserve"> </w:t>
      </w:r>
      <w:r>
        <w:t>Oken.</w:t>
      </w:r>
      <w:r>
        <w:rPr>
          <w:spacing w:val="30"/>
        </w:rPr>
        <w:t xml:space="preserve"> </w:t>
      </w:r>
      <w:r>
        <w:t>Plant</w:t>
      </w:r>
      <w:r>
        <w:rPr>
          <w:spacing w:val="30"/>
        </w:rPr>
        <w:t xml:space="preserve"> </w:t>
      </w:r>
      <w:r>
        <w:t>Physiol</w:t>
      </w:r>
      <w:r>
        <w:rPr>
          <w:spacing w:val="27"/>
        </w:rPr>
        <w:t xml:space="preserve"> </w:t>
      </w:r>
      <w:r>
        <w:t>Biochem</w:t>
      </w:r>
    </w:p>
    <w:p w14:paraId="401E25FC">
      <w:pPr>
        <w:pStyle w:val="6"/>
        <w:spacing w:line="320" w:lineRule="exact"/>
        <w:ind w:left="660"/>
      </w:pPr>
      <w:r>
        <w:rPr>
          <w:spacing w:val="-2"/>
        </w:rPr>
        <w:t>201:107845.</w:t>
      </w:r>
    </w:p>
    <w:p w14:paraId="5E37D800">
      <w:pPr>
        <w:pStyle w:val="6"/>
        <w:tabs>
          <w:tab w:val="left" w:pos="2878"/>
          <w:tab w:val="left" w:pos="4193"/>
          <w:tab w:val="left" w:pos="6282"/>
          <w:tab w:val="left" w:pos="7501"/>
          <w:tab w:val="left" w:pos="8113"/>
        </w:tabs>
        <w:spacing w:line="480" w:lineRule="auto"/>
        <w:ind w:left="1080" w:right="1089" w:hanging="720"/>
      </w:pPr>
      <w:r>
        <w:t xml:space="preserve">Furer, K., A.P. Simões-wust, U. Von Mandach, M.Hamburger and O. Potterant (2020). Bryophyllum pinnatum and related species used in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4"/>
        </w:rPr>
        <w:t xml:space="preserve">Clinical </w:t>
      </w:r>
      <w:r>
        <w:t>efficacy planta, Meu 82 (11/12): 930-941.</w:t>
      </w:r>
    </w:p>
    <w:p w14:paraId="16946C4C">
      <w:pPr>
        <w:pStyle w:val="6"/>
        <w:spacing w:before="5"/>
        <w:ind w:left="360"/>
      </w:pPr>
      <w:r>
        <w:t>Global</w:t>
      </w:r>
      <w:r>
        <w:rPr>
          <w:spacing w:val="-17"/>
        </w:rPr>
        <w:t xml:space="preserve"> </w:t>
      </w:r>
      <w:r>
        <w:t>Biodiversity</w:t>
      </w:r>
      <w:r>
        <w:rPr>
          <w:spacing w:val="-18"/>
        </w:rPr>
        <w:t xml:space="preserve"> </w:t>
      </w:r>
      <w:r>
        <w:t>Information</w:t>
      </w:r>
      <w:r>
        <w:rPr>
          <w:spacing w:val="-8"/>
        </w:rPr>
        <w:t xml:space="preserve"> </w:t>
      </w:r>
      <w:r>
        <w:t>Facility</w:t>
      </w:r>
      <w:r>
        <w:rPr>
          <w:spacing w:val="-18"/>
        </w:rPr>
        <w:t xml:space="preserve"> </w:t>
      </w:r>
      <w:r>
        <w:t>(GBIF)</w:t>
      </w:r>
      <w:r>
        <w:rPr>
          <w:spacing w:val="-9"/>
        </w:rPr>
        <w:t xml:space="preserve"> </w:t>
      </w:r>
      <w:r>
        <w:t>Secretariat.</w:t>
      </w:r>
      <w:r>
        <w:rPr>
          <w:spacing w:val="-12"/>
        </w:rPr>
        <w:t xml:space="preserve"> </w:t>
      </w:r>
      <w:r>
        <w:rPr>
          <w:spacing w:val="-2"/>
        </w:rPr>
        <w:t>(2023).</w:t>
      </w:r>
    </w:p>
    <w:p w14:paraId="294C9718">
      <w:pPr>
        <w:pStyle w:val="6"/>
        <w:spacing w:before="321" w:line="480" w:lineRule="auto"/>
        <w:ind w:left="1080" w:right="1079"/>
      </w:pPr>
      <w:r>
        <w:t>Kalanchoe</w:t>
      </w:r>
      <w:r>
        <w:rPr>
          <w:spacing w:val="40"/>
        </w:rPr>
        <w:t xml:space="preserve"> </w:t>
      </w:r>
      <w:r>
        <w:t>pinnata</w:t>
      </w:r>
      <w:r>
        <w:rPr>
          <w:spacing w:val="40"/>
        </w:rPr>
        <w:t xml:space="preserve"> </w:t>
      </w:r>
      <w:r>
        <w:t>(Lam.)</w:t>
      </w:r>
      <w:r>
        <w:rPr>
          <w:spacing w:val="40"/>
        </w:rPr>
        <w:t xml:space="preserve"> </w:t>
      </w:r>
      <w:r>
        <w:t>Pers.</w:t>
      </w:r>
      <w:r>
        <w:rPr>
          <w:spacing w:val="40"/>
        </w:rPr>
        <w:t xml:space="preserve"> </w:t>
      </w:r>
      <w:r>
        <w:t>Global</w:t>
      </w:r>
      <w:r>
        <w:rPr>
          <w:spacing w:val="40"/>
        </w:rPr>
        <w:t xml:space="preserve"> </w:t>
      </w:r>
      <w:r>
        <w:t>Biodiversity</w:t>
      </w:r>
      <w:r>
        <w:rPr>
          <w:spacing w:val="40"/>
        </w:rPr>
        <w:t xml:space="preserve"> </w:t>
      </w:r>
      <w:r>
        <w:t>Information Facility. Retrieved from https://</w:t>
      </w:r>
      <w:r>
        <w:fldChar w:fldCharType="begin"/>
      </w:r>
      <w:r>
        <w:instrText xml:space="preserve"> HYPERLINK "http://www.gbif.org/species/3081264" \h </w:instrText>
      </w:r>
      <w:r>
        <w:fldChar w:fldCharType="separate"/>
      </w:r>
      <w:r>
        <w:t>www.gbif.org/species/3081264.</w:t>
      </w:r>
      <w:r>
        <w:fldChar w:fldCharType="end"/>
      </w:r>
    </w:p>
    <w:p w14:paraId="674F021F">
      <w:pPr>
        <w:pStyle w:val="6"/>
        <w:spacing w:line="480" w:lineRule="auto"/>
        <w:ind w:left="1080" w:right="1079" w:hanging="720"/>
      </w:pPr>
      <w:r>
        <w:t>Hamburger, M., Potterat, O., &amp; Furler, K. A. P. C. (2024). Bryophyllum pinnatum:</w:t>
      </w:r>
      <w:r>
        <w:rPr>
          <w:spacing w:val="-5"/>
        </w:rPr>
        <w:t xml:space="preserve"> </w:t>
      </w:r>
      <w:r>
        <w:t>Reverse</w:t>
      </w:r>
      <w:r>
        <w:rPr>
          <w:spacing w:val="-6"/>
        </w:rPr>
        <w:t xml:space="preserve"> </w:t>
      </w:r>
      <w:r>
        <w:t>engineering</w:t>
      </w:r>
      <w:r>
        <w:rPr>
          <w:spacing w:val="-9"/>
        </w:rPr>
        <w:t xml:space="preserve"> </w:t>
      </w:r>
      <w:r>
        <w:t>of</w:t>
      </w:r>
      <w:r>
        <w:rPr>
          <w:spacing w:val="-6"/>
        </w:rPr>
        <w:t xml:space="preserve"> </w:t>
      </w:r>
      <w:r>
        <w:t>an</w:t>
      </w:r>
      <w:r>
        <w:rPr>
          <w:spacing w:val="-5"/>
        </w:rPr>
        <w:t xml:space="preserve"> </w:t>
      </w:r>
      <w:r>
        <w:t>anthroposophic</w:t>
      </w:r>
      <w:r>
        <w:rPr>
          <w:spacing w:val="-9"/>
        </w:rPr>
        <w:t xml:space="preserve"> </w:t>
      </w:r>
      <w:r>
        <w:t>herbal</w:t>
      </w:r>
      <w:r>
        <w:rPr>
          <w:spacing w:val="-5"/>
        </w:rPr>
        <w:t xml:space="preserve"> </w:t>
      </w:r>
      <w:r>
        <w:t>medicine. Natural Product Communications, 12(3).</w:t>
      </w:r>
    </w:p>
    <w:p w14:paraId="13E4CA62">
      <w:pPr>
        <w:pStyle w:val="6"/>
        <w:tabs>
          <w:tab w:val="left" w:pos="2883"/>
          <w:tab w:val="left" w:pos="4248"/>
          <w:tab w:val="left" w:pos="4978"/>
          <w:tab w:val="left" w:pos="6046"/>
          <w:tab w:val="left" w:pos="7801"/>
          <w:tab w:val="left" w:pos="8389"/>
        </w:tabs>
        <w:spacing w:line="480" w:lineRule="auto"/>
        <w:ind w:left="1080" w:right="1086" w:hanging="720"/>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4"/>
        </w:rPr>
        <w:t xml:space="preserve">Lipid </w:t>
      </w:r>
      <w:r>
        <w:t>Concentration and Cardiovascular Risk Indices in Apparently Healthy 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14:paraId="2E572CAD">
      <w:pPr>
        <w:pStyle w:val="6"/>
        <w:spacing w:after="0" w:line="480" w:lineRule="auto"/>
        <w:sectPr>
          <w:pgSz w:w="11520" w:h="14400"/>
          <w:pgMar w:top="1280" w:right="360" w:bottom="1440" w:left="1080" w:header="0" w:footer="1183" w:gutter="0"/>
          <w:cols w:space="720" w:num="1"/>
        </w:sectPr>
      </w:pPr>
    </w:p>
    <w:p w14:paraId="5E40B69E">
      <w:pPr>
        <w:pStyle w:val="6"/>
        <w:spacing w:before="71" w:line="480" w:lineRule="auto"/>
        <w:ind w:left="708" w:right="1263" w:hanging="348"/>
        <w:jc w:val="both"/>
      </w:pPr>
      <w:r>
        <w:t>Kamboj, A., &amp; Saluja, A. K. (2023). Bryophyllum</w:t>
      </w:r>
      <w:r>
        <w:rPr>
          <w:spacing w:val="-2"/>
        </w:rPr>
        <w:t xml:space="preserve"> </w:t>
      </w:r>
      <w:r>
        <w:t>pinnatum</w:t>
      </w:r>
      <w:r>
        <w:rPr>
          <w:spacing w:val="-2"/>
        </w:rPr>
        <w:t xml:space="preserve"> </w:t>
      </w:r>
      <w:r>
        <w:t>(Lam.) Kurz.: Phytochemical</w:t>
      </w:r>
      <w:r>
        <w:rPr>
          <w:spacing w:val="-5"/>
        </w:rPr>
        <w:t xml:space="preserve"> </w:t>
      </w:r>
      <w:r>
        <w:t>and</w:t>
      </w:r>
      <w:r>
        <w:rPr>
          <w:spacing w:val="-9"/>
        </w:rPr>
        <w:t xml:space="preserve"> </w:t>
      </w:r>
      <w:r>
        <w:t>pharmacological</w:t>
      </w:r>
      <w:r>
        <w:rPr>
          <w:spacing w:val="-10"/>
        </w:rPr>
        <w:t xml:space="preserve"> </w:t>
      </w:r>
      <w:r>
        <w:t>profile</w:t>
      </w:r>
      <w:r>
        <w:rPr>
          <w:spacing w:val="-12"/>
        </w:rPr>
        <w:t xml:space="preserve"> </w:t>
      </w:r>
      <w:r>
        <w:t>–</w:t>
      </w:r>
      <w:r>
        <w:rPr>
          <w:spacing w:val="-9"/>
        </w:rPr>
        <w:t xml:space="preserve"> </w:t>
      </w:r>
      <w:r>
        <w:t>A</w:t>
      </w:r>
      <w:r>
        <w:rPr>
          <w:spacing w:val="-12"/>
        </w:rPr>
        <w:t xml:space="preserve"> </w:t>
      </w:r>
      <w:r>
        <w:t>review.</w:t>
      </w:r>
      <w:r>
        <w:rPr>
          <w:spacing w:val="-10"/>
        </w:rPr>
        <w:t xml:space="preserve"> </w:t>
      </w:r>
      <w:r>
        <w:t>Pharmacognosy Reviews, 3, 364.</w:t>
      </w:r>
    </w:p>
    <w:p w14:paraId="0E7384D8">
      <w:pPr>
        <w:pStyle w:val="6"/>
        <w:spacing w:before="3" w:line="480" w:lineRule="auto"/>
        <w:ind w:left="1080" w:right="1071" w:hanging="720"/>
        <w:jc w:val="both"/>
      </w:pPr>
      <w:r>
        <w:t>Khan, M., Kumar, S., &amp; Hamal, I. A. [2009]. Medicinal plants of Sewa river catchment area in the Northwest Himalaya and its implication for conservation. Ethnobotanical Leaflets, 13[8], 1113–1139.</w:t>
      </w:r>
    </w:p>
    <w:p w14:paraId="32C04ED5">
      <w:pPr>
        <w:pStyle w:val="6"/>
        <w:spacing w:before="1" w:line="480" w:lineRule="auto"/>
        <w:ind w:left="1080" w:right="1079" w:hanging="720"/>
      </w:pPr>
      <w:r>
        <w:t>Mallar, J. S., El-Ahmady, A., &amp; Singab, A. N. (2018). A review of its ethnomedicinal, botanical, chemical and pharmacological</w:t>
      </w:r>
      <w:r>
        <w:rPr>
          <w:spacing w:val="34"/>
        </w:rPr>
        <w:t xml:space="preserve"> </w:t>
      </w:r>
      <w:r>
        <w:t>properties. European Journal of Medicinal Plants, 4(1), 86–104.</w:t>
      </w:r>
    </w:p>
    <w:p w14:paraId="642B9016">
      <w:pPr>
        <w:pStyle w:val="6"/>
        <w:spacing w:line="480" w:lineRule="auto"/>
        <w:ind w:left="1080" w:right="1079" w:hanging="720"/>
      </w:pPr>
      <w:r>
        <w:t>Mazar, Q., &amp; Nazim, S. (2023). Phytochemical analysis of Chromatium extract</w:t>
      </w:r>
      <w:r>
        <w:rPr>
          <w:spacing w:val="-2"/>
        </w:rPr>
        <w:t xml:space="preserve"> </w:t>
      </w:r>
      <w:r>
        <w:t>of</w:t>
      </w:r>
      <w:r>
        <w:rPr>
          <w:spacing w:val="-3"/>
        </w:rPr>
        <w:t xml:space="preserve"> </w:t>
      </w:r>
      <w:r>
        <w:t>root</w:t>
      </w:r>
      <w:r>
        <w:rPr>
          <w:spacing w:val="-4"/>
        </w:rPr>
        <w:t xml:space="preserve"> </w:t>
      </w:r>
      <w:r>
        <w:t>of</w:t>
      </w:r>
      <w:r>
        <w:rPr>
          <w:spacing w:val="-3"/>
        </w:rPr>
        <w:t xml:space="preserve"> </w:t>
      </w:r>
      <w:r>
        <w:t>Kalanchoe</w:t>
      </w:r>
      <w:r>
        <w:rPr>
          <w:spacing w:val="-3"/>
        </w:rPr>
        <w:t xml:space="preserve"> </w:t>
      </w:r>
      <w:r>
        <w:t>pinnata</w:t>
      </w:r>
      <w:r>
        <w:rPr>
          <w:spacing w:val="-6"/>
        </w:rPr>
        <w:t xml:space="preserve"> </w:t>
      </w:r>
      <w:r>
        <w:t>by</w:t>
      </w:r>
      <w:r>
        <w:rPr>
          <w:spacing w:val="-7"/>
        </w:rPr>
        <w:t xml:space="preserve"> </w:t>
      </w:r>
      <w:r>
        <w:t>HPLC</w:t>
      </w:r>
      <w:r>
        <w:rPr>
          <w:spacing w:val="-5"/>
        </w:rPr>
        <w:t xml:space="preserve"> </w:t>
      </w:r>
      <w:r>
        <w:t>and</w:t>
      </w:r>
      <w:r>
        <w:rPr>
          <w:spacing w:val="-2"/>
        </w:rPr>
        <w:t xml:space="preserve"> </w:t>
      </w:r>
      <w:r>
        <w:t>GCMS.</w:t>
      </w:r>
      <w:r>
        <w:rPr>
          <w:spacing w:val="-5"/>
        </w:rPr>
        <w:t xml:space="preserve"> </w:t>
      </w:r>
      <w:r>
        <w:t>Journal</w:t>
      </w:r>
      <w:r>
        <w:rPr>
          <w:spacing w:val="-2"/>
        </w:rPr>
        <w:t xml:space="preserve"> </w:t>
      </w:r>
      <w:r>
        <w:t>of Pharmaceutical Sciences Research.</w:t>
      </w:r>
    </w:p>
    <w:p w14:paraId="734A4C1A">
      <w:pPr>
        <w:pStyle w:val="6"/>
        <w:tabs>
          <w:tab w:val="left" w:pos="2914"/>
          <w:tab w:val="left" w:pos="3852"/>
          <w:tab w:val="left" w:pos="4743"/>
          <w:tab w:val="left" w:pos="7074"/>
          <w:tab w:val="left" w:pos="7744"/>
        </w:tabs>
        <w:spacing w:before="1" w:line="480" w:lineRule="auto"/>
        <w:ind w:left="1080" w:right="1090" w:hanging="720"/>
      </w:pPr>
      <w:r>
        <w:t>Mekuria, A. B., Erku, D. A., Gebresillassie, B. M., Birru, E. M., Tizazu, B., &amp;</w:t>
      </w:r>
      <w:r>
        <w:rPr>
          <w:spacing w:val="40"/>
        </w:rPr>
        <w:t xml:space="preserve"> </w:t>
      </w:r>
      <w:r>
        <w:t>Ahmedin,[2017].</w:t>
      </w:r>
      <w:r>
        <w:rPr>
          <w:spacing w:val="40"/>
        </w:rPr>
        <w:t xml:space="preserve"> </w:t>
      </w:r>
      <w:r>
        <w:t>Prevalence</w:t>
      </w:r>
      <w:r>
        <w:rPr>
          <w:spacing w:val="40"/>
        </w:rPr>
        <w:t xml:space="preserve"> </w:t>
      </w:r>
      <w:r>
        <w:t>and</w:t>
      </w:r>
      <w:r>
        <w:rPr>
          <w:spacing w:val="40"/>
        </w:rPr>
        <w:t xml:space="preserve"> </w:t>
      </w:r>
      <w:r>
        <w:t>associated</w:t>
      </w:r>
      <w:r>
        <w:rPr>
          <w:spacing w:val="40"/>
        </w:rPr>
        <w:t xml:space="preserve"> </w:t>
      </w:r>
      <w:r>
        <w:t>factors</w:t>
      </w:r>
      <w:r>
        <w:rPr>
          <w:spacing w:val="40"/>
        </w:rPr>
        <w:t xml:space="preserve"> </w:t>
      </w:r>
      <w:r>
        <w:t>of</w:t>
      </w:r>
      <w:r>
        <w:rPr>
          <w:spacing w:val="40"/>
        </w:rPr>
        <w:t xml:space="preserve"> </w:t>
      </w:r>
      <w:r>
        <w:t>herbal</w:t>
      </w:r>
      <w:r>
        <w:rPr>
          <w:spacing w:val="40"/>
        </w:rPr>
        <w:t xml:space="preserve"> </w:t>
      </w:r>
      <w:r>
        <w:t>medicine use among pregnant women on antenatal care follow-up at University</w:t>
      </w:r>
      <w:r>
        <w:rPr>
          <w:spacing w:val="40"/>
        </w:rPr>
        <w:t xml:space="preserve"> </w:t>
      </w:r>
      <w:r>
        <w:t>of</w:t>
      </w:r>
      <w:r>
        <w:rPr>
          <w:spacing w:val="40"/>
        </w:rPr>
        <w:t xml:space="preserve"> </w:t>
      </w:r>
      <w:r>
        <w:t>Gondar</w:t>
      </w:r>
      <w:r>
        <w:rPr>
          <w:spacing w:val="40"/>
        </w:rPr>
        <w:t xml:space="preserve"> </w:t>
      </w:r>
      <w:r>
        <w:t>referral</w:t>
      </w:r>
      <w:r>
        <w:rPr>
          <w:spacing w:val="40"/>
        </w:rPr>
        <w:t xml:space="preserve"> </w:t>
      </w:r>
      <w:r>
        <w:t>and</w:t>
      </w:r>
      <w:r>
        <w:rPr>
          <w:spacing w:val="40"/>
        </w:rPr>
        <w:t xml:space="preserve"> </w:t>
      </w:r>
      <w:r>
        <w:t>teaching</w:t>
      </w:r>
      <w:r>
        <w:rPr>
          <w:spacing w:val="40"/>
        </w:rPr>
        <w:t xml:space="preserve"> </w:t>
      </w:r>
      <w:r>
        <w:t>hospital,</w:t>
      </w:r>
      <w:r>
        <w:rPr>
          <w:spacing w:val="40"/>
        </w:rPr>
        <w:t xml:space="preserve"> </w:t>
      </w:r>
      <w:r>
        <w:t>Ethiopia:</w:t>
      </w:r>
      <w:r>
        <w:rPr>
          <w:spacing w:val="40"/>
        </w:rPr>
        <w:t xml:space="preserve"> </w:t>
      </w:r>
      <w:r>
        <w:t>A</w:t>
      </w:r>
      <w:r>
        <w:rPr>
          <w:spacing w:val="80"/>
        </w:rPr>
        <w:t xml:space="preserve"> </w:t>
      </w:r>
      <w:r>
        <w:rPr>
          <w:spacing w:val="-2"/>
        </w:rPr>
        <w:t>crosssectional</w:t>
      </w:r>
      <w:r>
        <w:tab/>
      </w:r>
      <w:r>
        <w:rPr>
          <w:spacing w:val="-2"/>
        </w:rPr>
        <w:t>study.</w:t>
      </w:r>
      <w:r>
        <w:tab/>
      </w:r>
      <w:r>
        <w:rPr>
          <w:spacing w:val="-4"/>
        </w:rPr>
        <w:t>BMC</w:t>
      </w:r>
      <w:r>
        <w:tab/>
      </w:r>
      <w:r>
        <w:rPr>
          <w:spacing w:val="-2"/>
        </w:rPr>
        <w:t>Complementary</w:t>
      </w:r>
      <w:r>
        <w:tab/>
      </w:r>
      <w:r>
        <w:rPr>
          <w:spacing w:val="-4"/>
        </w:rPr>
        <w:t>and</w:t>
      </w:r>
      <w:r>
        <w:tab/>
      </w:r>
      <w:r>
        <w:rPr>
          <w:spacing w:val="-4"/>
        </w:rPr>
        <w:t xml:space="preserve">Alternative </w:t>
      </w:r>
      <w:r>
        <w:t>Medicine, 17[1], 86.</w:t>
      </w:r>
    </w:p>
    <w:p w14:paraId="09AC6756">
      <w:pPr>
        <w:pStyle w:val="6"/>
        <w:spacing w:after="0" w:line="480" w:lineRule="auto"/>
        <w:sectPr>
          <w:pgSz w:w="11520" w:h="14400"/>
          <w:pgMar w:top="1280" w:right="360" w:bottom="1440" w:left="1080" w:header="0" w:footer="1183" w:gutter="0"/>
          <w:cols w:space="720" w:num="1"/>
        </w:sectPr>
      </w:pPr>
    </w:p>
    <w:p w14:paraId="0540A849">
      <w:pPr>
        <w:pStyle w:val="6"/>
        <w:spacing w:before="107"/>
      </w:pPr>
    </w:p>
    <w:p w14:paraId="7647B654">
      <w:pPr>
        <w:pStyle w:val="6"/>
        <w:spacing w:line="480" w:lineRule="auto"/>
        <w:ind w:left="1080" w:right="1238" w:hanging="720"/>
        <w:jc w:val="both"/>
      </w:pPr>
      <w:r>
        <w:t>Nagaratna,</w:t>
      </w:r>
      <w:r>
        <w:rPr>
          <w:spacing w:val="-4"/>
        </w:rPr>
        <w:t xml:space="preserve"> </w:t>
      </w:r>
      <w:r>
        <w:t>A.,</w:t>
      </w:r>
      <w:r>
        <w:rPr>
          <w:spacing w:val="-4"/>
        </w:rPr>
        <w:t xml:space="preserve"> </w:t>
      </w:r>
      <w:r>
        <w:t>and</w:t>
      </w:r>
      <w:r>
        <w:rPr>
          <w:spacing w:val="-2"/>
        </w:rPr>
        <w:t xml:space="preserve"> </w:t>
      </w:r>
      <w:r>
        <w:t>Hedge,</w:t>
      </w:r>
      <w:r>
        <w:rPr>
          <w:spacing w:val="-4"/>
        </w:rPr>
        <w:t xml:space="preserve"> </w:t>
      </w:r>
      <w:r>
        <w:t>P.</w:t>
      </w:r>
      <w:r>
        <w:rPr>
          <w:spacing w:val="-4"/>
        </w:rPr>
        <w:t xml:space="preserve"> </w:t>
      </w:r>
      <w:r>
        <w:t>(2015).</w:t>
      </w:r>
      <w:r>
        <w:rPr>
          <w:spacing w:val="-4"/>
        </w:rPr>
        <w:t xml:space="preserve"> </w:t>
      </w:r>
      <w:r>
        <w:t>Comprehensive</w:t>
      </w:r>
      <w:r>
        <w:rPr>
          <w:spacing w:val="-3"/>
        </w:rPr>
        <w:t xml:space="preserve"> </w:t>
      </w:r>
      <w:r>
        <w:t>review</w:t>
      </w:r>
      <w:r>
        <w:rPr>
          <w:spacing w:val="-4"/>
        </w:rPr>
        <w:t xml:space="preserve"> </w:t>
      </w:r>
      <w:r>
        <w:t>on</w:t>
      </w:r>
      <w:r>
        <w:rPr>
          <w:spacing w:val="-4"/>
        </w:rPr>
        <w:t xml:space="preserve"> </w:t>
      </w:r>
      <w:r>
        <w:t>Parnabeeja [Bryophyllum</w:t>
      </w:r>
      <w:r>
        <w:rPr>
          <w:spacing w:val="-8"/>
        </w:rPr>
        <w:t xml:space="preserve"> </w:t>
      </w:r>
      <w:r>
        <w:t>pinnatum</w:t>
      </w:r>
      <w:r>
        <w:rPr>
          <w:spacing w:val="-8"/>
        </w:rPr>
        <w:t xml:space="preserve"> </w:t>
      </w:r>
      <w:r>
        <w:t>(Lam.)</w:t>
      </w:r>
      <w:r>
        <w:rPr>
          <w:spacing w:val="-4"/>
        </w:rPr>
        <w:t xml:space="preserve"> </w:t>
      </w:r>
      <w:r>
        <w:t>Oken].</w:t>
      </w:r>
      <w:r>
        <w:rPr>
          <w:spacing w:val="-4"/>
        </w:rPr>
        <w:t xml:space="preserve"> </w:t>
      </w:r>
      <w:r>
        <w:t>J</w:t>
      </w:r>
      <w:r>
        <w:rPr>
          <w:spacing w:val="-1"/>
        </w:rPr>
        <w:t xml:space="preserve"> </w:t>
      </w:r>
      <w:r>
        <w:t>Med</w:t>
      </w:r>
      <w:r>
        <w:rPr>
          <w:spacing w:val="-2"/>
        </w:rPr>
        <w:t xml:space="preserve"> </w:t>
      </w:r>
      <w:r>
        <w:t>Plants</w:t>
      </w:r>
      <w:r>
        <w:rPr>
          <w:spacing w:val="-2"/>
        </w:rPr>
        <w:t xml:space="preserve"> </w:t>
      </w:r>
      <w:r>
        <w:t>Stud,</w:t>
      </w:r>
      <w:r>
        <w:rPr>
          <w:spacing w:val="-4"/>
        </w:rPr>
        <w:t xml:space="preserve"> </w:t>
      </w:r>
      <w:r>
        <w:t>3(5),</w:t>
      </w:r>
      <w:r>
        <w:rPr>
          <w:spacing w:val="-4"/>
        </w:rPr>
        <w:t xml:space="preserve"> </w:t>
      </w:r>
      <w:r>
        <w:t xml:space="preserve">166- </w:t>
      </w:r>
      <w:r>
        <w:rPr>
          <w:spacing w:val="-4"/>
        </w:rPr>
        <w:t>171.</w:t>
      </w:r>
    </w:p>
    <w:p w14:paraId="3FEC7B34">
      <w:pPr>
        <w:pStyle w:val="6"/>
        <w:spacing w:line="480" w:lineRule="auto"/>
        <w:ind w:left="1080" w:right="1089" w:hanging="720"/>
      </w:pPr>
      <w:r>
        <w:t>Ojewole, J. A. O. (2023). Antinociceptive, anti-inflammatory and antidiabetic</w:t>
      </w:r>
      <w:r>
        <w:rPr>
          <w:spacing w:val="-4"/>
        </w:rPr>
        <w:t xml:space="preserve"> </w:t>
      </w:r>
      <w:r>
        <w:t>properties</w:t>
      </w:r>
      <w:r>
        <w:rPr>
          <w:spacing w:val="-3"/>
        </w:rPr>
        <w:t xml:space="preserve"> </w:t>
      </w:r>
      <w:r>
        <w:t>of</w:t>
      </w:r>
      <w:r>
        <w:rPr>
          <w:spacing w:val="-4"/>
        </w:rPr>
        <w:t xml:space="preserve"> </w:t>
      </w:r>
      <w:r>
        <w:t>Bryophyllum</w:t>
      </w:r>
      <w:r>
        <w:rPr>
          <w:spacing w:val="-9"/>
        </w:rPr>
        <w:t xml:space="preserve"> </w:t>
      </w:r>
      <w:r>
        <w:t>pinnatum</w:t>
      </w:r>
      <w:r>
        <w:rPr>
          <w:spacing w:val="-9"/>
        </w:rPr>
        <w:t xml:space="preserve"> </w:t>
      </w:r>
      <w:r>
        <w:t>(Crassulaceae)</w:t>
      </w:r>
      <w:r>
        <w:rPr>
          <w:spacing w:val="-7"/>
        </w:rPr>
        <w:t xml:space="preserve"> </w:t>
      </w:r>
      <w:r>
        <w:t>leaf aqueous extract. Journal of Ethnopharmacology, 99(1), 13–19.</w:t>
      </w:r>
    </w:p>
    <w:p w14:paraId="1DC338D7">
      <w:pPr>
        <w:pStyle w:val="6"/>
        <w:tabs>
          <w:tab w:val="left" w:pos="3648"/>
        </w:tabs>
        <w:spacing w:before="1" w:line="480" w:lineRule="auto"/>
        <w:ind w:left="1080" w:right="1396" w:hanging="720"/>
      </w:pPr>
      <w:r>
        <w:t xml:space="preserve">Okpoho, J.E., Lucky, E., Fortune, I.E., (2018). Antifungal and </w:t>
      </w:r>
      <w:r>
        <w:rPr>
          <w:spacing w:val="-2"/>
        </w:rPr>
        <w:t>Immunomodulatory</w:t>
      </w:r>
      <w:r>
        <w:tab/>
      </w:r>
      <w:r>
        <w:t>Activity</w:t>
      </w:r>
      <w:r>
        <w:rPr>
          <w:spacing w:val="33"/>
        </w:rPr>
        <w:t xml:space="preserve"> </w:t>
      </w:r>
      <w:r>
        <w:t>of</w:t>
      </w:r>
      <w:r>
        <w:rPr>
          <w:spacing w:val="35"/>
        </w:rPr>
        <w:t xml:space="preserve"> </w:t>
      </w:r>
      <w:r>
        <w:t>B. pinnatum leaf</w:t>
      </w:r>
      <w:r>
        <w:rPr>
          <w:spacing w:val="36"/>
        </w:rPr>
        <w:t xml:space="preserve"> </w:t>
      </w:r>
      <w:r>
        <w:t>extract.</w:t>
      </w:r>
      <w:r>
        <w:rPr>
          <w:spacing w:val="35"/>
        </w:rPr>
        <w:t xml:space="preserve"> </w:t>
      </w:r>
      <w:r>
        <w:t>Asian Journal of Immunology, 1-8.</w:t>
      </w:r>
    </w:p>
    <w:p w14:paraId="5B002ECA">
      <w:pPr>
        <w:pStyle w:val="6"/>
        <w:spacing w:before="1" w:line="480" w:lineRule="auto"/>
        <w:ind w:left="1080" w:right="1079" w:hanging="720"/>
      </w:pPr>
      <w:r>
        <w:t>Oufar,</w:t>
      </w:r>
      <w:r>
        <w:rPr>
          <w:spacing w:val="-3"/>
        </w:rPr>
        <w:t xml:space="preserve"> </w:t>
      </w:r>
      <w:r>
        <w:t>M.,</w:t>
      </w:r>
      <w:r>
        <w:rPr>
          <w:spacing w:val="-3"/>
        </w:rPr>
        <w:t xml:space="preserve"> </w:t>
      </w:r>
      <w:r>
        <w:t>Gerdetti,</w:t>
      </w:r>
      <w:r>
        <w:rPr>
          <w:spacing w:val="-6"/>
        </w:rPr>
        <w:t xml:space="preserve"> </w:t>
      </w:r>
      <w:r>
        <w:t>M.,</w:t>
      </w:r>
      <w:r>
        <w:rPr>
          <w:spacing w:val="-3"/>
        </w:rPr>
        <w:t xml:space="preserve"> </w:t>
      </w:r>
      <w:r>
        <w:t>Potterat,</w:t>
      </w:r>
      <w:r>
        <w:rPr>
          <w:spacing w:val="-3"/>
        </w:rPr>
        <w:t xml:space="preserve"> </w:t>
      </w:r>
      <w:r>
        <w:t>O.,</w:t>
      </w:r>
      <w:r>
        <w:rPr>
          <w:spacing w:val="-3"/>
        </w:rPr>
        <w:t xml:space="preserve"> </w:t>
      </w:r>
      <w:r>
        <w:t>&amp;</w:t>
      </w:r>
      <w:r>
        <w:rPr>
          <w:spacing w:val="-3"/>
        </w:rPr>
        <w:t xml:space="preserve"> </w:t>
      </w:r>
      <w:r>
        <w:t>Furler,</w:t>
      </w:r>
      <w:r>
        <w:rPr>
          <w:spacing w:val="-3"/>
        </w:rPr>
        <w:t xml:space="preserve"> </w:t>
      </w:r>
      <w:r>
        <w:t>K.</w:t>
      </w:r>
      <w:r>
        <w:rPr>
          <w:spacing w:val="-3"/>
        </w:rPr>
        <w:t xml:space="preserve"> </w:t>
      </w:r>
      <w:r>
        <w:t>(2021).</w:t>
      </w:r>
      <w:r>
        <w:rPr>
          <w:spacing w:val="-3"/>
        </w:rPr>
        <w:t xml:space="preserve"> </w:t>
      </w:r>
      <w:r>
        <w:t>Quantification</w:t>
      </w:r>
      <w:r>
        <w:rPr>
          <w:spacing w:val="-5"/>
        </w:rPr>
        <w:t xml:space="preserve"> </w:t>
      </w:r>
      <w:r>
        <w:t>by UPLC</w:t>
      </w:r>
      <w:r>
        <w:rPr>
          <w:spacing w:val="40"/>
        </w:rPr>
        <w:t xml:space="preserve"> </w:t>
      </w:r>
      <w:r>
        <w:t>MRM</w:t>
      </w:r>
      <w:r>
        <w:rPr>
          <w:spacing w:val="40"/>
        </w:rPr>
        <w:t xml:space="preserve"> </w:t>
      </w:r>
      <w:r>
        <w:t>ESIMS of</w:t>
      </w:r>
      <w:r>
        <w:rPr>
          <w:spacing w:val="40"/>
        </w:rPr>
        <w:t xml:space="preserve"> </w:t>
      </w:r>
      <w:r>
        <w:t>bufadienolides</w:t>
      </w:r>
      <w:r>
        <w:rPr>
          <w:spacing w:val="40"/>
        </w:rPr>
        <w:t xml:space="preserve"> </w:t>
      </w:r>
      <w:r>
        <w:t>in</w:t>
      </w:r>
      <w:r>
        <w:rPr>
          <w:spacing w:val="40"/>
        </w:rPr>
        <w:t xml:space="preserve"> </w:t>
      </w:r>
      <w:r>
        <w:t>Bryophyllum pinnatum leaves and manufactured products. Planta Medica, 79(12).</w:t>
      </w:r>
    </w:p>
    <w:p w14:paraId="31176C0C">
      <w:pPr>
        <w:pStyle w:val="6"/>
        <w:spacing w:before="3" w:line="480" w:lineRule="auto"/>
        <w:ind w:left="1080" w:right="1079" w:hanging="720"/>
      </w:pPr>
      <w:r>
        <w:t>Ousta, S. S., Muzitano, M. F., &amp; Camargo, L. M. (2019). Therapeutic potential</w:t>
      </w:r>
      <w:r>
        <w:rPr>
          <w:spacing w:val="40"/>
        </w:rPr>
        <w:t xml:space="preserve"> </w:t>
      </w:r>
      <w:r>
        <w:t>of</w:t>
      </w:r>
      <w:r>
        <w:rPr>
          <w:spacing w:val="40"/>
        </w:rPr>
        <w:t xml:space="preserve"> </w:t>
      </w:r>
      <w:r>
        <w:t>Kalanchoe</w:t>
      </w:r>
      <w:r>
        <w:rPr>
          <w:spacing w:val="40"/>
        </w:rPr>
        <w:t xml:space="preserve"> </w:t>
      </w:r>
      <w:r>
        <w:t>species:</w:t>
      </w:r>
      <w:r>
        <w:rPr>
          <w:spacing w:val="40"/>
        </w:rPr>
        <w:t xml:space="preserve"> </w:t>
      </w:r>
      <w:r>
        <w:t>Flavonoids</w:t>
      </w:r>
      <w:r>
        <w:rPr>
          <w:spacing w:val="40"/>
        </w:rPr>
        <w:t xml:space="preserve"> </w:t>
      </w:r>
      <w:r>
        <w:t>and</w:t>
      </w:r>
      <w:r>
        <w:rPr>
          <w:spacing w:val="40"/>
        </w:rPr>
        <w:t xml:space="preserve"> </w:t>
      </w:r>
      <w:r>
        <w:t>other</w:t>
      </w:r>
      <w:r>
        <w:rPr>
          <w:spacing w:val="40"/>
        </w:rPr>
        <w:t xml:space="preserve"> </w:t>
      </w:r>
      <w:r>
        <w:t>secondary</w:t>
      </w:r>
      <w:r>
        <w:rPr>
          <w:spacing w:val="40"/>
        </w:rPr>
        <w:t xml:space="preserve"> </w:t>
      </w:r>
      <w:r>
        <w:t>metabolites. Natural Product Communications, 3(12).</w:t>
      </w:r>
    </w:p>
    <w:p w14:paraId="41F90C81">
      <w:pPr>
        <w:pStyle w:val="6"/>
        <w:spacing w:after="0" w:line="480" w:lineRule="auto"/>
        <w:sectPr>
          <w:pgSz w:w="11520" w:h="14400"/>
          <w:pgMar w:top="1640" w:right="360" w:bottom="1440" w:left="1080" w:header="0" w:footer="1183" w:gutter="0"/>
          <w:cols w:space="720" w:num="1"/>
        </w:sectPr>
      </w:pPr>
    </w:p>
    <w:p w14:paraId="13DD2095">
      <w:pPr>
        <w:pStyle w:val="6"/>
        <w:spacing w:before="66"/>
        <w:ind w:left="360"/>
        <w:jc w:val="both"/>
      </w:pPr>
      <w:r>
        <w:t>Palhares,</w:t>
      </w:r>
      <w:r>
        <w:rPr>
          <w:spacing w:val="-8"/>
        </w:rPr>
        <w:t xml:space="preserve"> </w:t>
      </w:r>
      <w:r>
        <w:t>R.</w:t>
      </w:r>
      <w:r>
        <w:rPr>
          <w:spacing w:val="-8"/>
        </w:rPr>
        <w:t xml:space="preserve"> </w:t>
      </w:r>
      <w:r>
        <w:t>M.,</w:t>
      </w:r>
      <w:r>
        <w:rPr>
          <w:spacing w:val="-5"/>
        </w:rPr>
        <w:t xml:space="preserve"> </w:t>
      </w:r>
      <w:r>
        <w:t>Baratto,</w:t>
      </w:r>
      <w:r>
        <w:rPr>
          <w:spacing w:val="-5"/>
        </w:rPr>
        <w:t xml:space="preserve"> </w:t>
      </w:r>
      <w:r>
        <w:t>L.</w:t>
      </w:r>
      <w:r>
        <w:rPr>
          <w:spacing w:val="-6"/>
        </w:rPr>
        <w:t xml:space="preserve"> </w:t>
      </w:r>
      <w:r>
        <w:t>C.,</w:t>
      </w:r>
      <w:r>
        <w:rPr>
          <w:spacing w:val="-8"/>
        </w:rPr>
        <w:t xml:space="preserve"> </w:t>
      </w:r>
      <w:r>
        <w:t>Scopel,</w:t>
      </w:r>
      <w:r>
        <w:rPr>
          <w:spacing w:val="-4"/>
        </w:rPr>
        <w:t xml:space="preserve"> </w:t>
      </w:r>
      <w:r>
        <w:t>M.,</w:t>
      </w:r>
      <w:r>
        <w:rPr>
          <w:spacing w:val="-9"/>
        </w:rPr>
        <w:t xml:space="preserve"> </w:t>
      </w:r>
      <w:r>
        <w:t>Mügge,</w:t>
      </w:r>
      <w:r>
        <w:rPr>
          <w:spacing w:val="-5"/>
        </w:rPr>
        <w:t xml:space="preserve"> </w:t>
      </w:r>
      <w:r>
        <w:t>F.</w:t>
      </w:r>
      <w:r>
        <w:rPr>
          <w:spacing w:val="-5"/>
        </w:rPr>
        <w:t xml:space="preserve"> </w:t>
      </w:r>
      <w:r>
        <w:t>L.</w:t>
      </w:r>
      <w:r>
        <w:rPr>
          <w:spacing w:val="-6"/>
        </w:rPr>
        <w:t xml:space="preserve"> </w:t>
      </w:r>
      <w:r>
        <w:t>B.,</w:t>
      </w:r>
      <w:r>
        <w:rPr>
          <w:spacing w:val="-6"/>
        </w:rPr>
        <w:t xml:space="preserve"> </w:t>
      </w:r>
      <w:r>
        <w:t>&amp;</w:t>
      </w:r>
      <w:r>
        <w:rPr>
          <w:spacing w:val="-5"/>
        </w:rPr>
        <w:t xml:space="preserve"> </w:t>
      </w:r>
      <w:r>
        <w:t>Brandão,</w:t>
      </w:r>
      <w:r>
        <w:rPr>
          <w:spacing w:val="-4"/>
        </w:rPr>
        <w:t xml:space="preserve"> </w:t>
      </w:r>
      <w:r>
        <w:rPr>
          <w:spacing w:val="-5"/>
        </w:rPr>
        <w:t>M.</w:t>
      </w:r>
    </w:p>
    <w:p w14:paraId="5A1048DA">
      <w:pPr>
        <w:pStyle w:val="6"/>
        <w:spacing w:before="321" w:line="482" w:lineRule="auto"/>
        <w:ind w:left="1080" w:right="1249"/>
        <w:jc w:val="both"/>
      </w:pPr>
      <w:r>
        <w:t>G.</w:t>
      </w:r>
      <w:r>
        <w:rPr>
          <w:spacing w:val="-4"/>
        </w:rPr>
        <w:t xml:space="preserve"> </w:t>
      </w:r>
      <w:r>
        <w:t>L.</w:t>
      </w:r>
      <w:r>
        <w:rPr>
          <w:spacing w:val="-4"/>
        </w:rPr>
        <w:t xml:space="preserve"> </w:t>
      </w:r>
      <w:r>
        <w:t>[2020].</w:t>
      </w:r>
      <w:r>
        <w:rPr>
          <w:spacing w:val="-4"/>
        </w:rPr>
        <w:t xml:space="preserve"> </w:t>
      </w:r>
      <w:r>
        <w:t>Medicinal</w:t>
      </w:r>
      <w:r>
        <w:rPr>
          <w:spacing w:val="-6"/>
        </w:rPr>
        <w:t xml:space="preserve"> </w:t>
      </w:r>
      <w:r>
        <w:t>plants</w:t>
      </w:r>
      <w:r>
        <w:rPr>
          <w:spacing w:val="-2"/>
        </w:rPr>
        <w:t xml:space="preserve"> </w:t>
      </w:r>
      <w:r>
        <w:t>and</w:t>
      </w:r>
      <w:r>
        <w:rPr>
          <w:spacing w:val="-2"/>
        </w:rPr>
        <w:t xml:space="preserve"> </w:t>
      </w:r>
      <w:r>
        <w:t>herbal</w:t>
      </w:r>
      <w:r>
        <w:rPr>
          <w:spacing w:val="-6"/>
        </w:rPr>
        <w:t xml:space="preserve"> </w:t>
      </w:r>
      <w:r>
        <w:t>products</w:t>
      </w:r>
      <w:r>
        <w:rPr>
          <w:spacing w:val="-2"/>
        </w:rPr>
        <w:t xml:space="preserve"> </w:t>
      </w:r>
      <w:r>
        <w:t>from</w:t>
      </w:r>
      <w:r>
        <w:rPr>
          <w:spacing w:val="-8"/>
        </w:rPr>
        <w:t xml:space="preserve"> </w:t>
      </w:r>
      <w:r>
        <w:t>Brazil:</w:t>
      </w:r>
      <w:r>
        <w:rPr>
          <w:spacing w:val="-5"/>
        </w:rPr>
        <w:t xml:space="preserve"> </w:t>
      </w:r>
      <w:r>
        <w:t>How can we improve quality? Frontiers in Pharmacology, 1, 606–623.</w:t>
      </w:r>
    </w:p>
    <w:p w14:paraId="408DF9D3">
      <w:pPr>
        <w:pStyle w:val="6"/>
        <w:spacing w:line="480" w:lineRule="auto"/>
        <w:ind w:left="1080" w:right="1423" w:hanging="720"/>
        <w:jc w:val="both"/>
      </w:pPr>
      <w:r>
        <w:t>Pali, S., &amp; Chauchhary, A. N. (2019). Studies on the anti-ulcer activity</w:t>
      </w:r>
      <w:r>
        <w:rPr>
          <w:spacing w:val="-2"/>
        </w:rPr>
        <w:t xml:space="preserve"> </w:t>
      </w:r>
      <w:r>
        <w:t xml:space="preserve">of </w:t>
      </w:r>
      <w:r>
        <w:rPr>
          <w:i/>
        </w:rPr>
        <w:t>Bryophyllum</w:t>
      </w:r>
      <w:r>
        <w:rPr>
          <w:i/>
          <w:spacing w:val="-14"/>
        </w:rPr>
        <w:t xml:space="preserve"> </w:t>
      </w:r>
      <w:r>
        <w:rPr>
          <w:i/>
        </w:rPr>
        <w:t>pinnatum</w:t>
      </w:r>
      <w:r>
        <w:rPr>
          <w:i/>
          <w:spacing w:val="-15"/>
        </w:rPr>
        <w:t xml:space="preserve"> </w:t>
      </w:r>
      <w:r>
        <w:t>leaf</w:t>
      </w:r>
      <w:r>
        <w:rPr>
          <w:spacing w:val="-13"/>
        </w:rPr>
        <w:t xml:space="preserve"> </w:t>
      </w:r>
      <w:r>
        <w:t>extract</w:t>
      </w:r>
      <w:r>
        <w:rPr>
          <w:spacing w:val="-14"/>
        </w:rPr>
        <w:t xml:space="preserve"> </w:t>
      </w:r>
      <w:r>
        <w:t>in</w:t>
      </w:r>
      <w:r>
        <w:rPr>
          <w:spacing w:val="-10"/>
        </w:rPr>
        <w:t xml:space="preserve"> </w:t>
      </w:r>
      <w:r>
        <w:t>experimental</w:t>
      </w:r>
      <w:r>
        <w:rPr>
          <w:spacing w:val="-8"/>
        </w:rPr>
        <w:t xml:space="preserve"> </w:t>
      </w:r>
      <w:r>
        <w:t>animals.</w:t>
      </w:r>
      <w:r>
        <w:rPr>
          <w:spacing w:val="-14"/>
        </w:rPr>
        <w:t xml:space="preserve"> </w:t>
      </w:r>
      <w:r>
        <w:t>Journal of Ethnopharmacology, 33(1–2), 97–102.</w:t>
      </w:r>
    </w:p>
    <w:p w14:paraId="316D2C4D">
      <w:pPr>
        <w:pStyle w:val="6"/>
        <w:spacing w:line="480" w:lineRule="auto"/>
        <w:ind w:left="1080" w:right="1413" w:hanging="720"/>
        <w:jc w:val="both"/>
      </w:pPr>
      <w:r>
        <w:t>Parra, S. A., Gaur, K., Dashora, A., &amp; Rather, M. I. [2019]. Evaluation of anti inflammatory and analgesic activity of methanolic extract of Berberis lyceum</w:t>
      </w:r>
    </w:p>
    <w:p w14:paraId="27B3B816">
      <w:pPr>
        <w:pStyle w:val="6"/>
        <w:spacing w:before="1"/>
        <w:ind w:left="360"/>
        <w:jc w:val="both"/>
      </w:pPr>
      <w:r>
        <w:t>Royle.</w:t>
      </w:r>
      <w:r>
        <w:rPr>
          <w:spacing w:val="-13"/>
        </w:rPr>
        <w:t xml:space="preserve"> </w:t>
      </w:r>
      <w:r>
        <w:t>Journal</w:t>
      </w:r>
      <w:r>
        <w:rPr>
          <w:spacing w:val="-13"/>
        </w:rPr>
        <w:t xml:space="preserve"> </w:t>
      </w:r>
      <w:r>
        <w:t>of</w:t>
      </w:r>
      <w:r>
        <w:rPr>
          <w:spacing w:val="-12"/>
        </w:rPr>
        <w:t xml:space="preserve"> </w:t>
      </w:r>
      <w:r>
        <w:t>Medicinal</w:t>
      </w:r>
      <w:r>
        <w:rPr>
          <w:spacing w:val="-9"/>
        </w:rPr>
        <w:t xml:space="preserve"> </w:t>
      </w:r>
      <w:r>
        <w:t>Plants</w:t>
      </w:r>
      <w:r>
        <w:rPr>
          <w:spacing w:val="-10"/>
        </w:rPr>
        <w:t xml:space="preserve"> </w:t>
      </w:r>
      <w:r>
        <w:t>Studies,</w:t>
      </w:r>
      <w:r>
        <w:rPr>
          <w:spacing w:val="-13"/>
        </w:rPr>
        <w:t xml:space="preserve"> </w:t>
      </w:r>
      <w:r>
        <w:t>7[1],</w:t>
      </w:r>
      <w:r>
        <w:rPr>
          <w:spacing w:val="-12"/>
        </w:rPr>
        <w:t xml:space="preserve"> </w:t>
      </w:r>
      <w:r>
        <w:rPr>
          <w:spacing w:val="-2"/>
        </w:rPr>
        <w:t>39–45.</w:t>
      </w:r>
    </w:p>
    <w:p w14:paraId="50FCB51E">
      <w:pPr>
        <w:pStyle w:val="6"/>
        <w:spacing w:before="316" w:line="480" w:lineRule="auto"/>
        <w:ind w:left="1080" w:right="2063" w:hanging="720"/>
        <w:jc w:val="both"/>
      </w:pPr>
      <w:r>
        <w:t>Perfect,</w:t>
      </w:r>
      <w:r>
        <w:rPr>
          <w:spacing w:val="-6"/>
        </w:rPr>
        <w:t xml:space="preserve"> </w:t>
      </w:r>
      <w:r>
        <w:t>J.</w:t>
      </w:r>
      <w:r>
        <w:rPr>
          <w:spacing w:val="-6"/>
        </w:rPr>
        <w:t xml:space="preserve"> </w:t>
      </w:r>
      <w:r>
        <w:t>R.</w:t>
      </w:r>
      <w:r>
        <w:rPr>
          <w:spacing w:val="-8"/>
        </w:rPr>
        <w:t xml:space="preserve"> </w:t>
      </w:r>
      <w:r>
        <w:t>(2017).</w:t>
      </w:r>
      <w:r>
        <w:rPr>
          <w:spacing w:val="-12"/>
        </w:rPr>
        <w:t xml:space="preserve"> </w:t>
      </w:r>
      <w:r>
        <w:t>The</w:t>
      </w:r>
      <w:r>
        <w:rPr>
          <w:spacing w:val="-5"/>
        </w:rPr>
        <w:t xml:space="preserve"> </w:t>
      </w:r>
      <w:r>
        <w:t>antifungal</w:t>
      </w:r>
      <w:r>
        <w:rPr>
          <w:spacing w:val="-7"/>
        </w:rPr>
        <w:t xml:space="preserve"> </w:t>
      </w:r>
      <w:r>
        <w:t>pipeline:</w:t>
      </w:r>
      <w:r>
        <w:rPr>
          <w:spacing w:val="-7"/>
        </w:rPr>
        <w:t xml:space="preserve"> </w:t>
      </w:r>
      <w:r>
        <w:t>a</w:t>
      </w:r>
      <w:r>
        <w:rPr>
          <w:spacing w:val="-5"/>
        </w:rPr>
        <w:t xml:space="preserve"> </w:t>
      </w:r>
      <w:r>
        <w:t>reality</w:t>
      </w:r>
      <w:r>
        <w:rPr>
          <w:spacing w:val="-13"/>
        </w:rPr>
        <w:t xml:space="preserve"> </w:t>
      </w:r>
      <w:r>
        <w:t>check.</w:t>
      </w:r>
      <w:r>
        <w:rPr>
          <w:spacing w:val="-5"/>
        </w:rPr>
        <w:t xml:space="preserve"> </w:t>
      </w:r>
      <w:r>
        <w:t>Nature Reviews Drug Discovery, 16(9), 603–616.</w:t>
      </w:r>
    </w:p>
    <w:p w14:paraId="6B079756">
      <w:pPr>
        <w:pStyle w:val="6"/>
        <w:spacing w:before="1" w:line="480" w:lineRule="auto"/>
        <w:ind w:left="720" w:right="1079" w:hanging="360"/>
      </w:pPr>
      <w:r>
        <w:t>Quazi, M. A., Khan, A. A., &amp; Rizvi, S. M. D. (2018). Pharmacognostic and phytochemical</w:t>
      </w:r>
      <w:r>
        <w:rPr>
          <w:spacing w:val="80"/>
        </w:rPr>
        <w:t xml:space="preserve"> </w:t>
      </w:r>
      <w:r>
        <w:t>review</w:t>
      </w:r>
      <w:r>
        <w:rPr>
          <w:spacing w:val="80"/>
        </w:rPr>
        <w:t xml:space="preserve"> </w:t>
      </w:r>
      <w:r>
        <w:t>of</w:t>
      </w:r>
      <w:r>
        <w:rPr>
          <w:spacing w:val="80"/>
        </w:rPr>
        <w:t xml:space="preserve"> </w:t>
      </w:r>
      <w:r>
        <w:t>Bryophyllum</w:t>
      </w:r>
      <w:r>
        <w:rPr>
          <w:spacing w:val="80"/>
        </w:rPr>
        <w:t xml:space="preserve"> </w:t>
      </w:r>
      <w:r>
        <w:t>pinnatum.</w:t>
      </w:r>
      <w:r>
        <w:rPr>
          <w:spacing w:val="80"/>
        </w:rPr>
        <w:t xml:space="preserve"> </w:t>
      </w:r>
      <w:r>
        <w:t>World</w:t>
      </w:r>
      <w:r>
        <w:rPr>
          <w:spacing w:val="80"/>
        </w:rPr>
        <w:t xml:space="preserve"> </w:t>
      </w:r>
      <w:r>
        <w:t>Journal</w:t>
      </w:r>
      <w:r>
        <w:rPr>
          <w:spacing w:val="80"/>
        </w:rPr>
        <w:t xml:space="preserve"> </w:t>
      </w:r>
      <w:r>
        <w:t>of Pharmacy and Pharmaceutical Sciences, 7(6), 212-228.</w:t>
      </w:r>
    </w:p>
    <w:p w14:paraId="13DD5122">
      <w:pPr>
        <w:pStyle w:val="6"/>
      </w:pPr>
    </w:p>
    <w:p w14:paraId="5696AD8E">
      <w:pPr>
        <w:pStyle w:val="6"/>
        <w:ind w:left="360"/>
        <w:jc w:val="both"/>
      </w:pPr>
      <w:r>
        <w:t>Quazi,</w:t>
      </w:r>
      <w:r>
        <w:rPr>
          <w:spacing w:val="-10"/>
        </w:rPr>
        <w:t xml:space="preserve"> </w:t>
      </w:r>
      <w:r>
        <w:t>M.,</w:t>
      </w:r>
      <w:r>
        <w:rPr>
          <w:spacing w:val="-7"/>
        </w:rPr>
        <w:t xml:space="preserve"> </w:t>
      </w:r>
      <w:r>
        <w:t>Sayyed,</w:t>
      </w:r>
      <w:r>
        <w:rPr>
          <w:spacing w:val="-5"/>
        </w:rPr>
        <w:t xml:space="preserve"> </w:t>
      </w:r>
      <w:r>
        <w:t>N.,</w:t>
      </w:r>
      <w:r>
        <w:rPr>
          <w:spacing w:val="-6"/>
        </w:rPr>
        <w:t xml:space="preserve"> </w:t>
      </w:r>
      <w:r>
        <w:t>Siraj,</w:t>
      </w:r>
      <w:r>
        <w:rPr>
          <w:spacing w:val="-6"/>
        </w:rPr>
        <w:t xml:space="preserve"> </w:t>
      </w:r>
      <w:r>
        <w:t>S.,</w:t>
      </w:r>
      <w:r>
        <w:rPr>
          <w:spacing w:val="-7"/>
        </w:rPr>
        <w:t xml:space="preserve"> </w:t>
      </w:r>
      <w:r>
        <w:t>Pravin,</w:t>
      </w:r>
      <w:r>
        <w:rPr>
          <w:spacing w:val="-5"/>
        </w:rPr>
        <w:t xml:space="preserve"> </w:t>
      </w:r>
      <w:r>
        <w:t>G.</w:t>
      </w:r>
      <w:r>
        <w:rPr>
          <w:spacing w:val="-6"/>
        </w:rPr>
        <w:t xml:space="preserve"> </w:t>
      </w:r>
      <w:r>
        <w:t>and</w:t>
      </w:r>
      <w:r>
        <w:rPr>
          <w:spacing w:val="-1"/>
        </w:rPr>
        <w:t xml:space="preserve"> </w:t>
      </w:r>
      <w:r>
        <w:t>Amol,</w:t>
      </w:r>
      <w:r>
        <w:rPr>
          <w:spacing w:val="-4"/>
        </w:rPr>
        <w:t xml:space="preserve"> </w:t>
      </w:r>
      <w:r>
        <w:t>C.</w:t>
      </w:r>
      <w:r>
        <w:rPr>
          <w:spacing w:val="-5"/>
        </w:rPr>
        <w:t xml:space="preserve"> </w:t>
      </w:r>
      <w:r>
        <w:rPr>
          <w:spacing w:val="-2"/>
        </w:rPr>
        <w:t>(2022).</w:t>
      </w:r>
    </w:p>
    <w:p w14:paraId="024263AB">
      <w:pPr>
        <w:pStyle w:val="6"/>
        <w:spacing w:before="2"/>
      </w:pPr>
    </w:p>
    <w:p w14:paraId="4912424E">
      <w:pPr>
        <w:pStyle w:val="6"/>
        <w:ind w:left="1080"/>
      </w:pPr>
      <w:r>
        <w:t>Phytochemical</w:t>
      </w:r>
      <w:r>
        <w:rPr>
          <w:spacing w:val="34"/>
        </w:rPr>
        <w:t xml:space="preserve"> </w:t>
      </w:r>
      <w:r>
        <w:t>analysis</w:t>
      </w:r>
      <w:r>
        <w:rPr>
          <w:spacing w:val="33"/>
        </w:rPr>
        <w:t xml:space="preserve"> </w:t>
      </w:r>
      <w:r>
        <w:t>of</w:t>
      </w:r>
      <w:r>
        <w:rPr>
          <w:spacing w:val="35"/>
        </w:rPr>
        <w:t xml:space="preserve"> </w:t>
      </w:r>
      <w:r>
        <w:t>chloroform</w:t>
      </w:r>
      <w:r>
        <w:rPr>
          <w:spacing w:val="31"/>
        </w:rPr>
        <w:t xml:space="preserve"> </w:t>
      </w:r>
      <w:r>
        <w:t>extract</w:t>
      </w:r>
      <w:r>
        <w:rPr>
          <w:spacing w:val="35"/>
        </w:rPr>
        <w:t xml:space="preserve"> </w:t>
      </w:r>
      <w:r>
        <w:t>of</w:t>
      </w:r>
      <w:r>
        <w:rPr>
          <w:spacing w:val="35"/>
        </w:rPr>
        <w:t xml:space="preserve"> </w:t>
      </w:r>
      <w:r>
        <w:t>roots</w:t>
      </w:r>
      <w:r>
        <w:rPr>
          <w:spacing w:val="33"/>
        </w:rPr>
        <w:t xml:space="preserve"> </w:t>
      </w:r>
      <w:r>
        <w:t>of</w:t>
      </w:r>
      <w:r>
        <w:rPr>
          <w:spacing w:val="36"/>
        </w:rPr>
        <w:t xml:space="preserve"> </w:t>
      </w:r>
      <w:r>
        <w:rPr>
          <w:spacing w:val="-2"/>
        </w:rPr>
        <w:t>Kalanchoe</w:t>
      </w:r>
    </w:p>
    <w:p w14:paraId="7D9A8414">
      <w:pPr>
        <w:pStyle w:val="6"/>
        <w:spacing w:after="0"/>
        <w:sectPr>
          <w:pgSz w:w="11520" w:h="14400"/>
          <w:pgMar w:top="1360" w:right="360" w:bottom="1440" w:left="1080" w:header="0" w:footer="1183" w:gutter="0"/>
          <w:cols w:space="720" w:num="1"/>
        </w:sectPr>
      </w:pPr>
    </w:p>
    <w:p w14:paraId="2FDBC18C">
      <w:pPr>
        <w:pStyle w:val="6"/>
        <w:spacing w:before="74" w:line="480" w:lineRule="auto"/>
        <w:ind w:left="1080" w:right="1079"/>
      </w:pPr>
      <w:r>
        <w:t>pinnata by</w:t>
      </w:r>
      <w:r>
        <w:rPr>
          <w:spacing w:val="-1"/>
        </w:rPr>
        <w:t xml:space="preserve"> </w:t>
      </w:r>
      <w:r>
        <w:t>HPLC and GCMS. International Journal of Pharmaceutical Sciences and Research 2(7): 1693 –1699.</w:t>
      </w:r>
    </w:p>
    <w:p w14:paraId="0A0A0414">
      <w:pPr>
        <w:pStyle w:val="6"/>
        <w:spacing w:before="70" w:line="480" w:lineRule="auto"/>
        <w:ind w:left="1080" w:right="1079" w:hanging="720"/>
      </w:pPr>
      <w:r>
        <w:t>Rahman R, Al-Sabahi JN, Ghafar A et al (2019) Phytochemical, morphological,</w:t>
      </w:r>
      <w:r>
        <w:rPr>
          <w:spacing w:val="-7"/>
        </w:rPr>
        <w:t xml:space="preserve"> </w:t>
      </w:r>
      <w:r>
        <w:t>botanical,</w:t>
      </w:r>
      <w:r>
        <w:rPr>
          <w:spacing w:val="-7"/>
        </w:rPr>
        <w:t xml:space="preserve"> </w:t>
      </w:r>
      <w:r>
        <w:t>and</w:t>
      </w:r>
      <w:r>
        <w:rPr>
          <w:spacing w:val="-5"/>
        </w:rPr>
        <w:t xml:space="preserve"> </w:t>
      </w:r>
      <w:r>
        <w:t>pharmacological</w:t>
      </w:r>
      <w:r>
        <w:rPr>
          <w:spacing w:val="-5"/>
        </w:rPr>
        <w:t xml:space="preserve"> </w:t>
      </w:r>
      <w:r>
        <w:t>aspects</w:t>
      </w:r>
      <w:r>
        <w:rPr>
          <w:spacing w:val="-9"/>
        </w:rPr>
        <w:t xml:space="preserve"> </w:t>
      </w:r>
      <w:r>
        <w:t>of</w:t>
      </w:r>
      <w:r>
        <w:rPr>
          <w:spacing w:val="-6"/>
        </w:rPr>
        <w:t xml:space="preserve"> </w:t>
      </w:r>
      <w:r>
        <w:t>a</w:t>
      </w:r>
      <w:r>
        <w:rPr>
          <w:spacing w:val="-7"/>
        </w:rPr>
        <w:t xml:space="preserve"> </w:t>
      </w:r>
      <w:r>
        <w:t xml:space="preserve">medicinal plant: Kalanchoe pinnata–A review article. Int J Chem Biochem Sci </w:t>
      </w:r>
      <w:r>
        <w:rPr>
          <w:spacing w:val="-2"/>
        </w:rPr>
        <w:t>16:5–10.</w:t>
      </w:r>
    </w:p>
    <w:p w14:paraId="05AA9701">
      <w:pPr>
        <w:pStyle w:val="6"/>
        <w:spacing w:before="3" w:line="360" w:lineRule="auto"/>
        <w:ind w:left="989" w:right="1137" w:hanging="629"/>
      </w:pPr>
      <w:r>
        <w:t>Royal</w:t>
      </w:r>
      <w:r>
        <w:rPr>
          <w:spacing w:val="-6"/>
        </w:rPr>
        <w:t xml:space="preserve"> </w:t>
      </w:r>
      <w:r>
        <w:t>Botanic</w:t>
      </w:r>
      <w:r>
        <w:rPr>
          <w:spacing w:val="-8"/>
        </w:rPr>
        <w:t xml:space="preserve"> </w:t>
      </w:r>
      <w:r>
        <w:t>Gardens,</w:t>
      </w:r>
      <w:r>
        <w:rPr>
          <w:spacing w:val="-9"/>
        </w:rPr>
        <w:t xml:space="preserve"> </w:t>
      </w:r>
      <w:r>
        <w:t>Kew.</w:t>
      </w:r>
      <w:r>
        <w:rPr>
          <w:spacing w:val="-10"/>
        </w:rPr>
        <w:t xml:space="preserve"> </w:t>
      </w:r>
      <w:r>
        <w:t>(2024).</w:t>
      </w:r>
      <w:r>
        <w:rPr>
          <w:spacing w:val="-9"/>
        </w:rPr>
        <w:t xml:space="preserve"> </w:t>
      </w:r>
      <w:r>
        <w:t>Kalanchoe</w:t>
      </w:r>
      <w:r>
        <w:rPr>
          <w:spacing w:val="-9"/>
        </w:rPr>
        <w:t xml:space="preserve"> </w:t>
      </w:r>
      <w:r>
        <w:t>pinnata</w:t>
      </w:r>
      <w:r>
        <w:rPr>
          <w:spacing w:val="-8"/>
        </w:rPr>
        <w:t xml:space="preserve"> </w:t>
      </w:r>
      <w:r>
        <w:t>(Lam.)</w:t>
      </w:r>
      <w:r>
        <w:rPr>
          <w:spacing w:val="-9"/>
        </w:rPr>
        <w:t xml:space="preserve"> </w:t>
      </w:r>
      <w:r>
        <w:t>Pers.</w:t>
      </w:r>
      <w:r>
        <w:rPr>
          <w:spacing w:val="-10"/>
        </w:rPr>
        <w:t xml:space="preserve"> </w:t>
      </w:r>
      <w:r>
        <w:t xml:space="preserve">Plants of the World Online. Retrieved May 31, 2025, from </w:t>
      </w:r>
      <w:r>
        <w:rPr>
          <w:spacing w:val="-2"/>
        </w:rPr>
        <w:t>https://powo.science.kew.org/taxon/urn:lsid:ipni.org:names:274120-1</w:t>
      </w:r>
    </w:p>
    <w:p w14:paraId="3288DB98">
      <w:pPr>
        <w:pStyle w:val="6"/>
        <w:spacing w:before="1" w:line="360" w:lineRule="auto"/>
        <w:ind w:left="1080" w:right="1079" w:hanging="720"/>
      </w:pPr>
      <w:r>
        <w:t>Selvakumer,</w:t>
      </w:r>
      <w:r>
        <w:rPr>
          <w:spacing w:val="-8"/>
        </w:rPr>
        <w:t xml:space="preserve"> </w:t>
      </w:r>
      <w:r>
        <w:t>P.,</w:t>
      </w:r>
      <w:r>
        <w:rPr>
          <w:spacing w:val="-9"/>
        </w:rPr>
        <w:t xml:space="preserve"> </w:t>
      </w:r>
      <w:r>
        <w:t>&amp;</w:t>
      </w:r>
      <w:r>
        <w:rPr>
          <w:spacing w:val="-6"/>
        </w:rPr>
        <w:t xml:space="preserve"> </w:t>
      </w:r>
      <w:r>
        <w:t>Devi,</w:t>
      </w:r>
      <w:r>
        <w:rPr>
          <w:spacing w:val="-8"/>
        </w:rPr>
        <w:t xml:space="preserve"> </w:t>
      </w:r>
      <w:r>
        <w:t>K.</w:t>
      </w:r>
      <w:r>
        <w:rPr>
          <w:spacing w:val="-9"/>
        </w:rPr>
        <w:t xml:space="preserve"> </w:t>
      </w:r>
      <w:r>
        <w:t>(2023).</w:t>
      </w:r>
      <w:r>
        <w:rPr>
          <w:spacing w:val="-8"/>
        </w:rPr>
        <w:t xml:space="preserve"> </w:t>
      </w:r>
      <w:r>
        <w:t>Pharmacological</w:t>
      </w:r>
      <w:r>
        <w:rPr>
          <w:spacing w:val="-6"/>
        </w:rPr>
        <w:t xml:space="preserve"> </w:t>
      </w:r>
      <w:r>
        <w:t>studies</w:t>
      </w:r>
      <w:r>
        <w:rPr>
          <w:spacing w:val="-9"/>
        </w:rPr>
        <w:t xml:space="preserve"> </w:t>
      </w:r>
      <w:r>
        <w:t>on</w:t>
      </w:r>
      <w:r>
        <w:rPr>
          <w:spacing w:val="-12"/>
        </w:rPr>
        <w:t xml:space="preserve"> </w:t>
      </w:r>
      <w:r>
        <w:t>Adhatoda vasica Nees. Pharmacognosy Journal, 5, 114–120.</w:t>
      </w:r>
    </w:p>
    <w:p w14:paraId="6AB5E1D7">
      <w:pPr>
        <w:pStyle w:val="6"/>
        <w:spacing w:line="321" w:lineRule="exact"/>
        <w:ind w:left="1080"/>
      </w:pPr>
      <w:r>
        <w:t>The</w:t>
      </w:r>
      <w:r>
        <w:rPr>
          <w:spacing w:val="-15"/>
        </w:rPr>
        <w:t xml:space="preserve"> </w:t>
      </w:r>
      <w:r>
        <w:t>Green</w:t>
      </w:r>
      <w:r>
        <w:rPr>
          <w:spacing w:val="-12"/>
        </w:rPr>
        <w:t xml:space="preserve"> </w:t>
      </w:r>
      <w:r>
        <w:t>Institute.</w:t>
      </w:r>
      <w:r>
        <w:rPr>
          <w:spacing w:val="-14"/>
        </w:rPr>
        <w:t xml:space="preserve"> </w:t>
      </w:r>
      <w:r>
        <w:t>(2019)</w:t>
      </w:r>
      <w:r>
        <w:rPr>
          <w:spacing w:val="-13"/>
        </w:rPr>
        <w:t xml:space="preserve"> </w:t>
      </w:r>
      <w:r>
        <w:t>Bryophyllum</w:t>
      </w:r>
      <w:r>
        <w:rPr>
          <w:spacing w:val="-17"/>
        </w:rPr>
        <w:t xml:space="preserve"> </w:t>
      </w:r>
      <w:r>
        <w:rPr>
          <w:spacing w:val="-2"/>
        </w:rPr>
        <w:t>pinnatum.</w:t>
      </w:r>
    </w:p>
    <w:p w14:paraId="5C4F9982">
      <w:pPr>
        <w:pStyle w:val="6"/>
        <w:spacing w:before="321"/>
        <w:ind w:left="360"/>
        <w:jc w:val="both"/>
      </w:pPr>
      <w:r>
        <w:t>Uchegbu,</w:t>
      </w:r>
      <w:r>
        <w:rPr>
          <w:spacing w:val="-9"/>
        </w:rPr>
        <w:t xml:space="preserve"> </w:t>
      </w:r>
      <w:r>
        <w:t>R.</w:t>
      </w:r>
      <w:r>
        <w:rPr>
          <w:spacing w:val="-8"/>
        </w:rPr>
        <w:t xml:space="preserve"> </w:t>
      </w:r>
      <w:r>
        <w:t>I.,</w:t>
      </w:r>
      <w:r>
        <w:rPr>
          <w:spacing w:val="-6"/>
        </w:rPr>
        <w:t xml:space="preserve"> </w:t>
      </w:r>
      <w:r>
        <w:t>Ahuchaogu,</w:t>
      </w:r>
      <w:r>
        <w:rPr>
          <w:spacing w:val="-5"/>
        </w:rPr>
        <w:t xml:space="preserve"> </w:t>
      </w:r>
      <w:r>
        <w:t>A.</w:t>
      </w:r>
      <w:r>
        <w:rPr>
          <w:spacing w:val="-6"/>
        </w:rPr>
        <w:t xml:space="preserve"> </w:t>
      </w:r>
      <w:r>
        <w:t>A.,</w:t>
      </w:r>
      <w:r>
        <w:rPr>
          <w:spacing w:val="-6"/>
        </w:rPr>
        <w:t xml:space="preserve"> </w:t>
      </w:r>
      <w:r>
        <w:t>Amanze,</w:t>
      </w:r>
      <w:r>
        <w:rPr>
          <w:spacing w:val="-6"/>
        </w:rPr>
        <w:t xml:space="preserve"> </w:t>
      </w:r>
      <w:r>
        <w:t>K.</w:t>
      </w:r>
      <w:r>
        <w:rPr>
          <w:spacing w:val="-6"/>
        </w:rPr>
        <w:t xml:space="preserve"> </w:t>
      </w:r>
      <w:r>
        <w:t>O.,</w:t>
      </w:r>
      <w:r>
        <w:rPr>
          <w:spacing w:val="-7"/>
        </w:rPr>
        <w:t xml:space="preserve"> </w:t>
      </w:r>
      <w:r>
        <w:t>&amp;</w:t>
      </w:r>
      <w:r>
        <w:rPr>
          <w:spacing w:val="-5"/>
        </w:rPr>
        <w:t xml:space="preserve"> </w:t>
      </w:r>
      <w:r>
        <w:t>Ibe,</w:t>
      </w:r>
      <w:r>
        <w:rPr>
          <w:spacing w:val="-7"/>
        </w:rPr>
        <w:t xml:space="preserve"> </w:t>
      </w:r>
      <w:r>
        <w:t>C.</w:t>
      </w:r>
      <w:r>
        <w:rPr>
          <w:spacing w:val="-6"/>
        </w:rPr>
        <w:t xml:space="preserve"> </w:t>
      </w:r>
      <w:r>
        <w:t>O.</w:t>
      </w:r>
      <w:r>
        <w:rPr>
          <w:spacing w:val="-1"/>
        </w:rPr>
        <w:t xml:space="preserve"> </w:t>
      </w:r>
      <w:r>
        <w:rPr>
          <w:spacing w:val="-2"/>
        </w:rPr>
        <w:t>[2017].</w:t>
      </w:r>
    </w:p>
    <w:p w14:paraId="2A09CA6D">
      <w:pPr>
        <w:pStyle w:val="6"/>
        <w:spacing w:before="2" w:line="482" w:lineRule="auto"/>
        <w:ind w:left="1080" w:right="1079"/>
      </w:pPr>
      <w:r>
        <w:t>Chemical</w:t>
      </w:r>
      <w:r>
        <w:rPr>
          <w:spacing w:val="-11"/>
        </w:rPr>
        <w:t xml:space="preserve"> </w:t>
      </w:r>
      <w:r>
        <w:t>constituents'</w:t>
      </w:r>
      <w:r>
        <w:rPr>
          <w:spacing w:val="-12"/>
        </w:rPr>
        <w:t xml:space="preserve"> </w:t>
      </w:r>
      <w:r>
        <w:t>analysis</w:t>
      </w:r>
      <w:r>
        <w:rPr>
          <w:spacing w:val="-14"/>
        </w:rPr>
        <w:t xml:space="preserve"> </w:t>
      </w:r>
      <w:r>
        <w:t>of</w:t>
      </w:r>
      <w:r>
        <w:rPr>
          <w:spacing w:val="-12"/>
        </w:rPr>
        <w:t xml:space="preserve"> </w:t>
      </w:r>
      <w:r>
        <w:t>the</w:t>
      </w:r>
      <w:r>
        <w:rPr>
          <w:spacing w:val="-14"/>
        </w:rPr>
        <w:t xml:space="preserve"> </w:t>
      </w:r>
      <w:r>
        <w:t>leaves</w:t>
      </w:r>
      <w:r>
        <w:rPr>
          <w:spacing w:val="-11"/>
        </w:rPr>
        <w:t xml:space="preserve"> </w:t>
      </w:r>
      <w:r>
        <w:t>of</w:t>
      </w:r>
      <w:r>
        <w:rPr>
          <w:spacing w:val="-12"/>
        </w:rPr>
        <w:t xml:space="preserve"> </w:t>
      </w:r>
      <w:r>
        <w:t>Bryophyllum</w:t>
      </w:r>
      <w:r>
        <w:rPr>
          <w:spacing w:val="-17"/>
        </w:rPr>
        <w:t xml:space="preserve"> </w:t>
      </w:r>
      <w:r>
        <w:t>pinnatum by GC-MS. AASCIT Journal of Chemistry, 3[3], 19–22.</w:t>
      </w:r>
    </w:p>
    <w:p w14:paraId="6A831869">
      <w:pPr>
        <w:pStyle w:val="6"/>
        <w:ind w:left="360"/>
        <w:jc w:val="both"/>
      </w:pPr>
      <w:r>
        <w:t>Zurfluh,</w:t>
      </w:r>
      <w:r>
        <w:rPr>
          <w:spacing w:val="-11"/>
        </w:rPr>
        <w:t xml:space="preserve"> </w:t>
      </w:r>
      <w:r>
        <w:t>L.,</w:t>
      </w:r>
      <w:r>
        <w:rPr>
          <w:spacing w:val="-10"/>
        </w:rPr>
        <w:t xml:space="preserve"> </w:t>
      </w:r>
      <w:r>
        <w:t>Spinelli,</w:t>
      </w:r>
      <w:r>
        <w:rPr>
          <w:spacing w:val="-12"/>
        </w:rPr>
        <w:t xml:space="preserve"> </w:t>
      </w:r>
      <w:r>
        <w:t>M.G.,</w:t>
      </w:r>
      <w:r>
        <w:rPr>
          <w:spacing w:val="-10"/>
        </w:rPr>
        <w:t xml:space="preserve"> </w:t>
      </w:r>
      <w:r>
        <w:t>Betschart,</w:t>
      </w:r>
      <w:r>
        <w:rPr>
          <w:spacing w:val="-5"/>
        </w:rPr>
        <w:t xml:space="preserve"> </w:t>
      </w:r>
      <w:r>
        <w:t>C.,</w:t>
      </w:r>
      <w:r>
        <w:rPr>
          <w:spacing w:val="-10"/>
        </w:rPr>
        <w:t xml:space="preserve"> </w:t>
      </w:r>
      <w:r>
        <w:t>&amp;</w:t>
      </w:r>
      <w:r>
        <w:rPr>
          <w:spacing w:val="-9"/>
        </w:rPr>
        <w:t xml:space="preserve"> </w:t>
      </w:r>
      <w:r>
        <w:t>Simões-Wüst,</w:t>
      </w:r>
      <w:r>
        <w:rPr>
          <w:spacing w:val="-8"/>
        </w:rPr>
        <w:t xml:space="preserve"> </w:t>
      </w:r>
      <w:r>
        <w:t>A.P.</w:t>
      </w:r>
      <w:r>
        <w:rPr>
          <w:spacing w:val="-12"/>
        </w:rPr>
        <w:t xml:space="preserve"> </w:t>
      </w:r>
      <w:r>
        <w:rPr>
          <w:spacing w:val="-2"/>
        </w:rPr>
        <w:t>(2023).</w:t>
      </w:r>
    </w:p>
    <w:p w14:paraId="7FA3505B">
      <w:pPr>
        <w:pStyle w:val="6"/>
        <w:spacing w:before="316" w:line="480" w:lineRule="auto"/>
        <w:ind w:left="1080" w:right="1082"/>
        <w:jc w:val="both"/>
      </w:pPr>
      <w:r>
        <w:t>Repurposing of Bryophyllum pinnatum for dysmonerrha treatment: a systematic</w:t>
      </w:r>
      <w:r>
        <w:rPr>
          <w:spacing w:val="-18"/>
        </w:rPr>
        <w:t xml:space="preserve"> </w:t>
      </w:r>
      <w:r>
        <w:t>scoping</w:t>
      </w:r>
      <w:r>
        <w:rPr>
          <w:spacing w:val="-17"/>
        </w:rPr>
        <w:t xml:space="preserve"> </w:t>
      </w:r>
      <w:r>
        <w:t>review</w:t>
      </w:r>
      <w:r>
        <w:rPr>
          <w:spacing w:val="-18"/>
        </w:rPr>
        <w:t xml:space="preserve"> </w:t>
      </w:r>
      <w:r>
        <w:t>and</w:t>
      </w:r>
      <w:r>
        <w:rPr>
          <w:spacing w:val="-17"/>
        </w:rPr>
        <w:t xml:space="preserve"> </w:t>
      </w:r>
      <w:r>
        <w:t>case</w:t>
      </w:r>
      <w:r>
        <w:rPr>
          <w:spacing w:val="-18"/>
        </w:rPr>
        <w:t xml:space="preserve"> </w:t>
      </w:r>
      <w:r>
        <w:t>series</w:t>
      </w:r>
      <w:r>
        <w:rPr>
          <w:spacing w:val="-17"/>
        </w:rPr>
        <w:t xml:space="preserve"> </w:t>
      </w:r>
      <w:r>
        <w:t>frontier</w:t>
      </w:r>
      <w:r>
        <w:rPr>
          <w:spacing w:val="-18"/>
        </w:rPr>
        <w:t xml:space="preserve"> </w:t>
      </w:r>
      <w:r>
        <w:t>in</w:t>
      </w:r>
      <w:r>
        <w:rPr>
          <w:spacing w:val="-17"/>
        </w:rPr>
        <w:t xml:space="preserve"> </w:t>
      </w:r>
      <w:r>
        <w:t>pharmacology,</w:t>
      </w:r>
      <w:r>
        <w:rPr>
          <w:spacing w:val="-18"/>
        </w:rPr>
        <w:t xml:space="preserve"> </w:t>
      </w:r>
      <w:r>
        <w:t xml:space="preserve">14, </w:t>
      </w:r>
      <w:r>
        <w:rPr>
          <w:spacing w:val="-2"/>
        </w:rPr>
        <w:t>1292919.</w:t>
      </w:r>
    </w:p>
    <w:sectPr>
      <w:pgSz w:w="11520" w:h="14400"/>
      <w:pgMar w:top="1280" w:right="360" w:bottom="1440" w:left="1080" w:header="0" w:footer="11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F0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3556000</wp:posOffset>
              </wp:positionH>
              <wp:positionV relativeFrom="page">
                <wp:posOffset>8213725</wp:posOffset>
              </wp:positionV>
              <wp:extent cx="17335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73355" cy="165735"/>
                      </a:xfrm>
                      <a:prstGeom prst="rect">
                        <a:avLst/>
                      </a:prstGeom>
                    </wps:spPr>
                    <wps:txbx>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0pt;margin-top:646.75pt;height:13.05pt;width:13.65pt;mso-position-horizontal-relative:page;mso-position-vertical-relative:page;z-index:-251657216;mso-width-relative:page;mso-height-relative:page;" filled="f" stroked="f" coordsize="21600,21600" o:gfxdata="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jv2xrbAAAADQEAAA8AAAAAAAAAAQAgAAAAIgAAAGRycy9kb3ducmV2LnhtbFBLAQIUABQAAAAI&#10;AIdO4kAs4n/RsQEAAHMDAAAOAAAAAAAAAAEAIAAAACoBAABkcnMvZTJvRG9jLnhtbFBLBQYAAAAA&#10;BgAGAFkBAABNBQAAAAA=&#10;">
              <v:fill on="f" focussize="0,0"/>
              <v:stroke on="f"/>
              <v:imagedata o:title=""/>
              <o:lock v:ext="edit" aspectratio="f"/>
              <v:textbox inset="0mm,0mm,0mm,0mm">
                <w:txbxContent>
                  <w:p w14:paraId="10E34A5E">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338">
    <w:pPr>
      <w:pStyle w:val="6"/>
      <w:spacing w:line="14" w:lineRule="auto"/>
      <w:rPr>
        <w:sz w:val="16"/>
      </w:rPr>
    </w:pPr>
    <w:r>
      <w:rPr>
        <w:sz w:val="16"/>
      </w:rPr>
      <mc:AlternateContent>
        <mc:Choice Requires="wps">
          <w:drawing>
            <wp:anchor distT="0" distB="0" distL="0" distR="0" simplePos="0" relativeHeight="251659264" behindDoc="1" locked="0" layoutInCell="1" allowOverlap="1">
              <wp:simplePos x="0" y="0"/>
              <wp:positionH relativeFrom="page">
                <wp:posOffset>3548380</wp:posOffset>
              </wp:positionH>
              <wp:positionV relativeFrom="page">
                <wp:posOffset>8213725</wp:posOffset>
              </wp:positionV>
              <wp:extent cx="188595"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188595" cy="165735"/>
                      </a:xfrm>
                      <a:prstGeom prst="rect">
                        <a:avLst/>
                      </a:prstGeom>
                    </wps:spPr>
                    <wps:txbx>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79.4pt;margin-top:646.75pt;height:13.05pt;width:14.85pt;mso-position-horizontal-relative:page;mso-position-vertical-relative:page;z-index:-251657216;mso-width-relative:page;mso-height-relative:page;" filled="f" stroked="f" coordsize="21600,21600" o:gfxdata="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anVxtoAAAANAQAADwAAAAAAAAABACAAAAAiAAAAZHJzL2Rvd25yZXYueG1sUEsBAhQAFAAAAAgA&#10;h07iQEltu5uxAQAAcwMAAA4AAAAAAAAAAQAgAAAAKQEAAGRycy9lMm9Eb2MueG1sUEsFBgAAAAAG&#10;AAYAWQEAAEwFAAAAAA==&#10;">
              <v:fill on="f" focussize="0,0"/>
              <v:stroke on="f"/>
              <v:imagedata o:title=""/>
              <o:lock v:ext="edit" aspectratio="f"/>
              <v:textbox inset="0mm,0mm,0mm,0mm">
                <w:txbxContent>
                  <w:p w14:paraId="5C5481A5">
                    <w:pPr>
                      <w:spacing w:before="0" w:line="245"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360" w:hanging="164"/>
      </w:pPr>
      <w:rPr>
        <w:rFonts w:hint="default" w:ascii="Times New Roman" w:hAnsi="Times New Roman" w:eastAsia="Times New Roman" w:cs="Times New Roman"/>
        <w:b w:val="0"/>
        <w:bCs w:val="0"/>
        <w:i w:val="0"/>
        <w:iCs w:val="0"/>
        <w:spacing w:val="0"/>
        <w:w w:val="100"/>
        <w:sz w:val="28"/>
        <w:szCs w:val="28"/>
        <w:lang w:val="en-US" w:eastAsia="en-US" w:bidi="ar-SA"/>
      </w:rPr>
    </w:lvl>
    <w:lvl w:ilvl="1" w:tentative="0">
      <w:start w:val="0"/>
      <w:numFmt w:val="bullet"/>
      <w:lvlText w:val="•"/>
      <w:lvlJc w:val="left"/>
      <w:pPr>
        <w:ind w:left="1332" w:hanging="164"/>
      </w:pPr>
      <w:rPr>
        <w:rFonts w:hint="default"/>
        <w:lang w:val="en-US" w:eastAsia="en-US" w:bidi="ar-SA"/>
      </w:rPr>
    </w:lvl>
    <w:lvl w:ilvl="2" w:tentative="0">
      <w:start w:val="0"/>
      <w:numFmt w:val="bullet"/>
      <w:lvlText w:val="•"/>
      <w:lvlJc w:val="left"/>
      <w:pPr>
        <w:ind w:left="2304" w:hanging="164"/>
      </w:pPr>
      <w:rPr>
        <w:rFonts w:hint="default"/>
        <w:lang w:val="en-US" w:eastAsia="en-US" w:bidi="ar-SA"/>
      </w:rPr>
    </w:lvl>
    <w:lvl w:ilvl="3" w:tentative="0">
      <w:start w:val="0"/>
      <w:numFmt w:val="bullet"/>
      <w:lvlText w:val="•"/>
      <w:lvlJc w:val="left"/>
      <w:pPr>
        <w:ind w:left="3276" w:hanging="164"/>
      </w:pPr>
      <w:rPr>
        <w:rFonts w:hint="default"/>
        <w:lang w:val="en-US" w:eastAsia="en-US" w:bidi="ar-SA"/>
      </w:rPr>
    </w:lvl>
    <w:lvl w:ilvl="4" w:tentative="0">
      <w:start w:val="0"/>
      <w:numFmt w:val="bullet"/>
      <w:lvlText w:val="•"/>
      <w:lvlJc w:val="left"/>
      <w:pPr>
        <w:ind w:left="4248" w:hanging="164"/>
      </w:pPr>
      <w:rPr>
        <w:rFonts w:hint="default"/>
        <w:lang w:val="en-US" w:eastAsia="en-US" w:bidi="ar-SA"/>
      </w:rPr>
    </w:lvl>
    <w:lvl w:ilvl="5" w:tentative="0">
      <w:start w:val="0"/>
      <w:numFmt w:val="bullet"/>
      <w:lvlText w:val="•"/>
      <w:lvlJc w:val="left"/>
      <w:pPr>
        <w:ind w:left="5220" w:hanging="164"/>
      </w:pPr>
      <w:rPr>
        <w:rFonts w:hint="default"/>
        <w:lang w:val="en-US" w:eastAsia="en-US" w:bidi="ar-SA"/>
      </w:rPr>
    </w:lvl>
    <w:lvl w:ilvl="6" w:tentative="0">
      <w:start w:val="0"/>
      <w:numFmt w:val="bullet"/>
      <w:lvlText w:val="•"/>
      <w:lvlJc w:val="left"/>
      <w:pPr>
        <w:ind w:left="6192" w:hanging="164"/>
      </w:pPr>
      <w:rPr>
        <w:rFonts w:hint="default"/>
        <w:lang w:val="en-US" w:eastAsia="en-US" w:bidi="ar-SA"/>
      </w:rPr>
    </w:lvl>
    <w:lvl w:ilvl="7" w:tentative="0">
      <w:start w:val="0"/>
      <w:numFmt w:val="bullet"/>
      <w:lvlText w:val="•"/>
      <w:lvlJc w:val="left"/>
      <w:pPr>
        <w:ind w:left="7164" w:hanging="164"/>
      </w:pPr>
      <w:rPr>
        <w:rFonts w:hint="default"/>
        <w:lang w:val="en-US" w:eastAsia="en-US" w:bidi="ar-SA"/>
      </w:rPr>
    </w:lvl>
    <w:lvl w:ilvl="8" w:tentative="0">
      <w:start w:val="0"/>
      <w:numFmt w:val="bullet"/>
      <w:lvlText w:val="•"/>
      <w:lvlJc w:val="left"/>
      <w:pPr>
        <w:ind w:left="8136" w:hanging="164"/>
      </w:pPr>
      <w:rPr>
        <w:rFonts w:hint="default"/>
        <w:lang w:val="en-US" w:eastAsia="en-US" w:bidi="ar-SA"/>
      </w:rPr>
    </w:lvl>
  </w:abstractNum>
  <w:abstractNum w:abstractNumId="1">
    <w:nsid w:val="B5E306ED"/>
    <w:multiLevelType w:val="multilevel"/>
    <w:tmpl w:val="B5E306ED"/>
    <w:lvl w:ilvl="0" w:tentative="0">
      <w:start w:val="5"/>
      <w:numFmt w:val="decimal"/>
      <w:lvlText w:val="%1"/>
      <w:lvlJc w:val="left"/>
      <w:pPr>
        <w:ind w:left="809" w:hanging="449"/>
        <w:jc w:val="left"/>
      </w:pPr>
      <w:rPr>
        <w:rFonts w:hint="default"/>
        <w:lang w:val="en-US" w:eastAsia="en-US" w:bidi="ar-SA"/>
      </w:rPr>
    </w:lvl>
    <w:lvl w:ilvl="1" w:tentative="0">
      <w:start w:val="1"/>
      <w:numFmt w:val="decimal"/>
      <w:lvlText w:val="%1.%2"/>
      <w:lvlJc w:val="left"/>
      <w:pPr>
        <w:ind w:left="809" w:hanging="449"/>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656" w:hanging="449"/>
      </w:pPr>
      <w:rPr>
        <w:rFonts w:hint="default"/>
        <w:lang w:val="en-US" w:eastAsia="en-US" w:bidi="ar-SA"/>
      </w:rPr>
    </w:lvl>
    <w:lvl w:ilvl="3" w:tentative="0">
      <w:start w:val="0"/>
      <w:numFmt w:val="bullet"/>
      <w:lvlText w:val="•"/>
      <w:lvlJc w:val="left"/>
      <w:pPr>
        <w:ind w:left="3584" w:hanging="449"/>
      </w:pPr>
      <w:rPr>
        <w:rFonts w:hint="default"/>
        <w:lang w:val="en-US" w:eastAsia="en-US" w:bidi="ar-SA"/>
      </w:rPr>
    </w:lvl>
    <w:lvl w:ilvl="4" w:tentative="0">
      <w:start w:val="0"/>
      <w:numFmt w:val="bullet"/>
      <w:lvlText w:val="•"/>
      <w:lvlJc w:val="left"/>
      <w:pPr>
        <w:ind w:left="4512" w:hanging="449"/>
      </w:pPr>
      <w:rPr>
        <w:rFonts w:hint="default"/>
        <w:lang w:val="en-US" w:eastAsia="en-US" w:bidi="ar-SA"/>
      </w:rPr>
    </w:lvl>
    <w:lvl w:ilvl="5" w:tentative="0">
      <w:start w:val="0"/>
      <w:numFmt w:val="bullet"/>
      <w:lvlText w:val="•"/>
      <w:lvlJc w:val="left"/>
      <w:pPr>
        <w:ind w:left="5440" w:hanging="449"/>
      </w:pPr>
      <w:rPr>
        <w:rFonts w:hint="default"/>
        <w:lang w:val="en-US" w:eastAsia="en-US" w:bidi="ar-SA"/>
      </w:rPr>
    </w:lvl>
    <w:lvl w:ilvl="6" w:tentative="0">
      <w:start w:val="0"/>
      <w:numFmt w:val="bullet"/>
      <w:lvlText w:val="•"/>
      <w:lvlJc w:val="left"/>
      <w:pPr>
        <w:ind w:left="6368" w:hanging="449"/>
      </w:pPr>
      <w:rPr>
        <w:rFonts w:hint="default"/>
        <w:lang w:val="en-US" w:eastAsia="en-US" w:bidi="ar-SA"/>
      </w:rPr>
    </w:lvl>
    <w:lvl w:ilvl="7" w:tentative="0">
      <w:start w:val="0"/>
      <w:numFmt w:val="bullet"/>
      <w:lvlText w:val="•"/>
      <w:lvlJc w:val="left"/>
      <w:pPr>
        <w:ind w:left="7296" w:hanging="449"/>
      </w:pPr>
      <w:rPr>
        <w:rFonts w:hint="default"/>
        <w:lang w:val="en-US" w:eastAsia="en-US" w:bidi="ar-SA"/>
      </w:rPr>
    </w:lvl>
    <w:lvl w:ilvl="8" w:tentative="0">
      <w:start w:val="0"/>
      <w:numFmt w:val="bullet"/>
      <w:lvlText w:val="•"/>
      <w:lvlJc w:val="left"/>
      <w:pPr>
        <w:ind w:left="8224" w:hanging="449"/>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130" w:hanging="771"/>
        <w:jc w:val="left"/>
      </w:pPr>
      <w:rPr>
        <w:rFonts w:hint="default"/>
        <w:lang w:val="en-US" w:eastAsia="en-US" w:bidi="ar-SA"/>
      </w:rPr>
    </w:lvl>
    <w:lvl w:ilvl="1" w:tentative="0">
      <w:start w:val="0"/>
      <w:numFmt w:val="decimal"/>
      <w:lvlText w:val="%1.%2"/>
      <w:lvlJc w:val="left"/>
      <w:pPr>
        <w:ind w:left="1130" w:hanging="771"/>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928" w:hanging="771"/>
      </w:pPr>
      <w:rPr>
        <w:rFonts w:hint="default"/>
        <w:lang w:val="en-US" w:eastAsia="en-US" w:bidi="ar-SA"/>
      </w:rPr>
    </w:lvl>
    <w:lvl w:ilvl="3" w:tentative="0">
      <w:start w:val="0"/>
      <w:numFmt w:val="bullet"/>
      <w:lvlText w:val="•"/>
      <w:lvlJc w:val="left"/>
      <w:pPr>
        <w:ind w:left="3822" w:hanging="771"/>
      </w:pPr>
      <w:rPr>
        <w:rFonts w:hint="default"/>
        <w:lang w:val="en-US" w:eastAsia="en-US" w:bidi="ar-SA"/>
      </w:rPr>
    </w:lvl>
    <w:lvl w:ilvl="4" w:tentative="0">
      <w:start w:val="0"/>
      <w:numFmt w:val="bullet"/>
      <w:lvlText w:val="•"/>
      <w:lvlJc w:val="left"/>
      <w:pPr>
        <w:ind w:left="4716" w:hanging="771"/>
      </w:pPr>
      <w:rPr>
        <w:rFonts w:hint="default"/>
        <w:lang w:val="en-US" w:eastAsia="en-US" w:bidi="ar-SA"/>
      </w:rPr>
    </w:lvl>
    <w:lvl w:ilvl="5" w:tentative="0">
      <w:start w:val="0"/>
      <w:numFmt w:val="bullet"/>
      <w:lvlText w:val="•"/>
      <w:lvlJc w:val="left"/>
      <w:pPr>
        <w:ind w:left="5610" w:hanging="771"/>
      </w:pPr>
      <w:rPr>
        <w:rFonts w:hint="default"/>
        <w:lang w:val="en-US" w:eastAsia="en-US" w:bidi="ar-SA"/>
      </w:rPr>
    </w:lvl>
    <w:lvl w:ilvl="6" w:tentative="0">
      <w:start w:val="0"/>
      <w:numFmt w:val="bullet"/>
      <w:lvlText w:val="•"/>
      <w:lvlJc w:val="left"/>
      <w:pPr>
        <w:ind w:left="6504" w:hanging="771"/>
      </w:pPr>
      <w:rPr>
        <w:rFonts w:hint="default"/>
        <w:lang w:val="en-US" w:eastAsia="en-US" w:bidi="ar-SA"/>
      </w:rPr>
    </w:lvl>
    <w:lvl w:ilvl="7" w:tentative="0">
      <w:start w:val="0"/>
      <w:numFmt w:val="bullet"/>
      <w:lvlText w:val="•"/>
      <w:lvlJc w:val="left"/>
      <w:pPr>
        <w:ind w:left="7398" w:hanging="771"/>
      </w:pPr>
      <w:rPr>
        <w:rFonts w:hint="default"/>
        <w:lang w:val="en-US" w:eastAsia="en-US" w:bidi="ar-SA"/>
      </w:rPr>
    </w:lvl>
    <w:lvl w:ilvl="8" w:tentative="0">
      <w:start w:val="0"/>
      <w:numFmt w:val="bullet"/>
      <w:lvlText w:val="•"/>
      <w:lvlJc w:val="left"/>
      <w:pPr>
        <w:ind w:left="8292" w:hanging="771"/>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922" w:hanging="562"/>
        <w:jc w:val="left"/>
      </w:pPr>
      <w:rPr>
        <w:rFonts w:hint="default"/>
        <w:lang w:val="en-US" w:eastAsia="en-US" w:bidi="ar-SA"/>
      </w:rPr>
    </w:lvl>
    <w:lvl w:ilvl="1" w:tentative="0">
      <w:start w:val="0"/>
      <w:numFmt w:val="decimal"/>
      <w:lvlText w:val="%1.%2"/>
      <w:lvlJc w:val="left"/>
      <w:pPr>
        <w:ind w:left="922" w:hanging="5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2"/>
      </w:pPr>
      <w:rPr>
        <w:rFonts w:hint="default"/>
        <w:lang w:val="en-US" w:eastAsia="en-US" w:bidi="ar-SA"/>
      </w:rPr>
    </w:lvl>
    <w:lvl w:ilvl="3" w:tentative="0">
      <w:start w:val="0"/>
      <w:numFmt w:val="bullet"/>
      <w:lvlText w:val="•"/>
      <w:lvlJc w:val="left"/>
      <w:pPr>
        <w:ind w:left="3668" w:hanging="562"/>
      </w:pPr>
      <w:rPr>
        <w:rFonts w:hint="default"/>
        <w:lang w:val="en-US" w:eastAsia="en-US" w:bidi="ar-SA"/>
      </w:rPr>
    </w:lvl>
    <w:lvl w:ilvl="4" w:tentative="0">
      <w:start w:val="0"/>
      <w:numFmt w:val="bullet"/>
      <w:lvlText w:val="•"/>
      <w:lvlJc w:val="left"/>
      <w:pPr>
        <w:ind w:left="4584" w:hanging="562"/>
      </w:pPr>
      <w:rPr>
        <w:rFonts w:hint="default"/>
        <w:lang w:val="en-US" w:eastAsia="en-US" w:bidi="ar-SA"/>
      </w:rPr>
    </w:lvl>
    <w:lvl w:ilvl="5" w:tentative="0">
      <w:start w:val="0"/>
      <w:numFmt w:val="bullet"/>
      <w:lvlText w:val="•"/>
      <w:lvlJc w:val="left"/>
      <w:pPr>
        <w:ind w:left="5500" w:hanging="562"/>
      </w:pPr>
      <w:rPr>
        <w:rFonts w:hint="default"/>
        <w:lang w:val="en-US" w:eastAsia="en-US" w:bidi="ar-SA"/>
      </w:rPr>
    </w:lvl>
    <w:lvl w:ilvl="6" w:tentative="0">
      <w:start w:val="0"/>
      <w:numFmt w:val="bullet"/>
      <w:lvlText w:val="•"/>
      <w:lvlJc w:val="left"/>
      <w:pPr>
        <w:ind w:left="6416" w:hanging="562"/>
      </w:pPr>
      <w:rPr>
        <w:rFonts w:hint="default"/>
        <w:lang w:val="en-US" w:eastAsia="en-US" w:bidi="ar-SA"/>
      </w:rPr>
    </w:lvl>
    <w:lvl w:ilvl="7" w:tentative="0">
      <w:start w:val="0"/>
      <w:numFmt w:val="bullet"/>
      <w:lvlText w:val="•"/>
      <w:lvlJc w:val="left"/>
      <w:pPr>
        <w:ind w:left="7332" w:hanging="562"/>
      </w:pPr>
      <w:rPr>
        <w:rFonts w:hint="default"/>
        <w:lang w:val="en-US" w:eastAsia="en-US" w:bidi="ar-SA"/>
      </w:rPr>
    </w:lvl>
    <w:lvl w:ilvl="8" w:tentative="0">
      <w:start w:val="0"/>
      <w:numFmt w:val="bullet"/>
      <w:lvlText w:val="•"/>
      <w:lvlJc w:val="left"/>
      <w:pPr>
        <w:ind w:left="8248" w:hanging="562"/>
      </w:pPr>
      <w:rPr>
        <w:rFonts w:hint="default"/>
        <w:lang w:val="en-US" w:eastAsia="en-US" w:bidi="ar-SA"/>
      </w:rPr>
    </w:lvl>
  </w:abstractNum>
  <w:abstractNum w:abstractNumId="4">
    <w:nsid w:val="0053208E"/>
    <w:multiLevelType w:val="multilevel"/>
    <w:tmpl w:val="0053208E"/>
    <w:lvl w:ilvl="0" w:tentative="0">
      <w:start w:val="1"/>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4"/>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5">
    <w:nsid w:val="0248C179"/>
    <w:multiLevelType w:val="multilevel"/>
    <w:tmpl w:val="0248C179"/>
    <w:lvl w:ilvl="0" w:tentative="0">
      <w:start w:val="3"/>
      <w:numFmt w:val="decimal"/>
      <w:lvlText w:val="%1"/>
      <w:lvlJc w:val="left"/>
      <w:pPr>
        <w:ind w:left="780" w:hanging="420"/>
        <w:jc w:val="left"/>
      </w:pPr>
      <w:rPr>
        <w:rFonts w:hint="default"/>
        <w:lang w:val="en-US" w:eastAsia="en-US" w:bidi="ar-SA"/>
      </w:rPr>
    </w:lvl>
    <w:lvl w:ilvl="1" w:tentative="0">
      <w:start w:val="1"/>
      <w:numFmt w:val="decimal"/>
      <w:lvlText w:val="%1.%2"/>
      <w:lvlJc w:val="left"/>
      <w:pPr>
        <w:ind w:left="780" w:hanging="420"/>
        <w:jc w:val="righ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2640" w:hanging="420"/>
      </w:pPr>
      <w:rPr>
        <w:rFonts w:hint="default"/>
        <w:lang w:val="en-US" w:eastAsia="en-US" w:bidi="ar-SA"/>
      </w:rPr>
    </w:lvl>
    <w:lvl w:ilvl="3" w:tentative="0">
      <w:start w:val="0"/>
      <w:numFmt w:val="bullet"/>
      <w:lvlText w:val="•"/>
      <w:lvlJc w:val="left"/>
      <w:pPr>
        <w:ind w:left="3570" w:hanging="420"/>
      </w:pPr>
      <w:rPr>
        <w:rFonts w:hint="default"/>
        <w:lang w:val="en-US" w:eastAsia="en-US" w:bidi="ar-SA"/>
      </w:rPr>
    </w:lvl>
    <w:lvl w:ilvl="4" w:tentative="0">
      <w:start w:val="0"/>
      <w:numFmt w:val="bullet"/>
      <w:lvlText w:val="•"/>
      <w:lvlJc w:val="left"/>
      <w:pPr>
        <w:ind w:left="4500" w:hanging="420"/>
      </w:pPr>
      <w:rPr>
        <w:rFonts w:hint="default"/>
        <w:lang w:val="en-US" w:eastAsia="en-US" w:bidi="ar-SA"/>
      </w:rPr>
    </w:lvl>
    <w:lvl w:ilvl="5" w:tentative="0">
      <w:start w:val="0"/>
      <w:numFmt w:val="bullet"/>
      <w:lvlText w:val="•"/>
      <w:lvlJc w:val="left"/>
      <w:pPr>
        <w:ind w:left="5430" w:hanging="420"/>
      </w:pPr>
      <w:rPr>
        <w:rFonts w:hint="default"/>
        <w:lang w:val="en-US" w:eastAsia="en-US" w:bidi="ar-SA"/>
      </w:rPr>
    </w:lvl>
    <w:lvl w:ilvl="6" w:tentative="0">
      <w:start w:val="0"/>
      <w:numFmt w:val="bullet"/>
      <w:lvlText w:val="•"/>
      <w:lvlJc w:val="left"/>
      <w:pPr>
        <w:ind w:left="6360" w:hanging="420"/>
      </w:pPr>
      <w:rPr>
        <w:rFonts w:hint="default"/>
        <w:lang w:val="en-US" w:eastAsia="en-US" w:bidi="ar-SA"/>
      </w:rPr>
    </w:lvl>
    <w:lvl w:ilvl="7" w:tentative="0">
      <w:start w:val="0"/>
      <w:numFmt w:val="bullet"/>
      <w:lvlText w:val="•"/>
      <w:lvlJc w:val="left"/>
      <w:pPr>
        <w:ind w:left="7290" w:hanging="420"/>
      </w:pPr>
      <w:rPr>
        <w:rFonts w:hint="default"/>
        <w:lang w:val="en-US" w:eastAsia="en-US" w:bidi="ar-SA"/>
      </w:rPr>
    </w:lvl>
    <w:lvl w:ilvl="8" w:tentative="0">
      <w:start w:val="0"/>
      <w:numFmt w:val="bullet"/>
      <w:lvlText w:val="•"/>
      <w:lvlJc w:val="left"/>
      <w:pPr>
        <w:ind w:left="8220" w:hanging="420"/>
      </w:pPr>
      <w:rPr>
        <w:rFonts w:hint="default"/>
        <w:lang w:val="en-US" w:eastAsia="en-US" w:bidi="ar-SA"/>
      </w:rPr>
    </w:lvl>
  </w:abstractNum>
  <w:abstractNum w:abstractNumId="6">
    <w:nsid w:val="03D62ECE"/>
    <w:multiLevelType w:val="multilevel"/>
    <w:tmpl w:val="03D62ECE"/>
    <w:lvl w:ilvl="0" w:tentative="0">
      <w:start w:val="1"/>
      <w:numFmt w:val="decimal"/>
      <w:lvlText w:val="%1"/>
      <w:lvlJc w:val="left"/>
      <w:pPr>
        <w:ind w:left="360" w:hanging="420"/>
        <w:jc w:val="left"/>
      </w:pPr>
      <w:rPr>
        <w:rFonts w:hint="default"/>
        <w:lang w:val="en-US" w:eastAsia="en-US" w:bidi="ar-SA"/>
      </w:rPr>
    </w:lvl>
    <w:lvl w:ilvl="1" w:tentative="0">
      <w:start w:val="2"/>
      <w:numFmt w:val="decimal"/>
      <w:lvlText w:val="%1.%2"/>
      <w:lvlJc w:val="left"/>
      <w:pPr>
        <w:ind w:left="360"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0"/>
      <w:numFmt w:val="bullet"/>
      <w:lvlText w:val=""/>
      <w:lvlJc w:val="left"/>
      <w:pPr>
        <w:ind w:left="1440" w:hanging="360"/>
      </w:pPr>
      <w:rPr>
        <w:rFonts w:hint="default" w:ascii="Symbol" w:hAnsi="Symbol" w:eastAsia="Symbol" w:cs="Symbol"/>
        <w:b w:val="0"/>
        <w:bCs w:val="0"/>
        <w:i w:val="0"/>
        <w:iCs w:val="0"/>
        <w:spacing w:val="0"/>
        <w:w w:val="100"/>
        <w:sz w:val="28"/>
        <w:szCs w:val="28"/>
        <w:lang w:val="en-US" w:eastAsia="en-US" w:bidi="ar-SA"/>
      </w:rPr>
    </w:lvl>
    <w:lvl w:ilvl="3" w:tentative="0">
      <w:start w:val="0"/>
      <w:numFmt w:val="bullet"/>
      <w:lvlText w:val="•"/>
      <w:lvlJc w:val="left"/>
      <w:pPr>
        <w:ind w:left="336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80" w:hanging="360"/>
      </w:pPr>
      <w:rPr>
        <w:rFonts w:hint="default"/>
        <w:lang w:val="en-US" w:eastAsia="en-US" w:bidi="ar-SA"/>
      </w:rPr>
    </w:lvl>
    <w:lvl w:ilvl="6" w:tentative="0">
      <w:start w:val="0"/>
      <w:numFmt w:val="bullet"/>
      <w:lvlText w:val="•"/>
      <w:lvlJc w:val="left"/>
      <w:pPr>
        <w:ind w:left="6240" w:hanging="360"/>
      </w:pPr>
      <w:rPr>
        <w:rFonts w:hint="default"/>
        <w:lang w:val="en-US" w:eastAsia="en-US" w:bidi="ar-SA"/>
      </w:rPr>
    </w:lvl>
    <w:lvl w:ilvl="7" w:tentative="0">
      <w:start w:val="0"/>
      <w:numFmt w:val="bullet"/>
      <w:lvlText w:val="•"/>
      <w:lvlJc w:val="left"/>
      <w:pPr>
        <w:ind w:left="7200" w:hanging="360"/>
      </w:pPr>
      <w:rPr>
        <w:rFonts w:hint="default"/>
        <w:lang w:val="en-US" w:eastAsia="en-US" w:bidi="ar-SA"/>
      </w:rPr>
    </w:lvl>
    <w:lvl w:ilvl="8" w:tentative="0">
      <w:start w:val="0"/>
      <w:numFmt w:val="bullet"/>
      <w:lvlText w:val="•"/>
      <w:lvlJc w:val="left"/>
      <w:pPr>
        <w:ind w:left="8160" w:hanging="360"/>
      </w:pPr>
      <w:rPr>
        <w:rFonts w:hint="default"/>
        <w:lang w:val="en-US" w:eastAsia="en-US" w:bidi="ar-SA"/>
      </w:rPr>
    </w:lvl>
  </w:abstractNum>
  <w:abstractNum w:abstractNumId="7">
    <w:nsid w:val="25B654F3"/>
    <w:multiLevelType w:val="multilevel"/>
    <w:tmpl w:val="25B654F3"/>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8">
    <w:nsid w:val="2A8F537B"/>
    <w:multiLevelType w:val="multilevel"/>
    <w:tmpl w:val="2A8F537B"/>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924" w:hanging="564"/>
        <w:jc w:val="left"/>
      </w:pPr>
      <w:rPr>
        <w:rFonts w:hint="default"/>
        <w:lang w:val="en-US" w:eastAsia="en-US" w:bidi="ar-SA"/>
      </w:rPr>
    </w:lvl>
    <w:lvl w:ilvl="1" w:tentative="0">
      <w:start w:val="0"/>
      <w:numFmt w:val="decimal"/>
      <w:lvlText w:val="%1.%2"/>
      <w:lvlJc w:val="left"/>
      <w:pPr>
        <w:ind w:left="924" w:hanging="564"/>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2752" w:hanging="564"/>
      </w:pPr>
      <w:rPr>
        <w:rFonts w:hint="default"/>
        <w:lang w:val="en-US" w:eastAsia="en-US" w:bidi="ar-SA"/>
      </w:rPr>
    </w:lvl>
    <w:lvl w:ilvl="3" w:tentative="0">
      <w:start w:val="0"/>
      <w:numFmt w:val="bullet"/>
      <w:lvlText w:val="•"/>
      <w:lvlJc w:val="left"/>
      <w:pPr>
        <w:ind w:left="3668" w:hanging="564"/>
      </w:pPr>
      <w:rPr>
        <w:rFonts w:hint="default"/>
        <w:lang w:val="en-US" w:eastAsia="en-US" w:bidi="ar-SA"/>
      </w:rPr>
    </w:lvl>
    <w:lvl w:ilvl="4" w:tentative="0">
      <w:start w:val="0"/>
      <w:numFmt w:val="bullet"/>
      <w:lvlText w:val="•"/>
      <w:lvlJc w:val="left"/>
      <w:pPr>
        <w:ind w:left="4584" w:hanging="564"/>
      </w:pPr>
      <w:rPr>
        <w:rFonts w:hint="default"/>
        <w:lang w:val="en-US" w:eastAsia="en-US" w:bidi="ar-SA"/>
      </w:rPr>
    </w:lvl>
    <w:lvl w:ilvl="5" w:tentative="0">
      <w:start w:val="0"/>
      <w:numFmt w:val="bullet"/>
      <w:lvlText w:val="•"/>
      <w:lvlJc w:val="left"/>
      <w:pPr>
        <w:ind w:left="5500" w:hanging="564"/>
      </w:pPr>
      <w:rPr>
        <w:rFonts w:hint="default"/>
        <w:lang w:val="en-US" w:eastAsia="en-US" w:bidi="ar-SA"/>
      </w:rPr>
    </w:lvl>
    <w:lvl w:ilvl="6" w:tentative="0">
      <w:start w:val="0"/>
      <w:numFmt w:val="bullet"/>
      <w:lvlText w:val="•"/>
      <w:lvlJc w:val="left"/>
      <w:pPr>
        <w:ind w:left="6416" w:hanging="564"/>
      </w:pPr>
      <w:rPr>
        <w:rFonts w:hint="default"/>
        <w:lang w:val="en-US" w:eastAsia="en-US" w:bidi="ar-SA"/>
      </w:rPr>
    </w:lvl>
    <w:lvl w:ilvl="7" w:tentative="0">
      <w:start w:val="0"/>
      <w:numFmt w:val="bullet"/>
      <w:lvlText w:val="•"/>
      <w:lvlJc w:val="left"/>
      <w:pPr>
        <w:ind w:left="7332" w:hanging="564"/>
      </w:pPr>
      <w:rPr>
        <w:rFonts w:hint="default"/>
        <w:lang w:val="en-US" w:eastAsia="en-US" w:bidi="ar-SA"/>
      </w:rPr>
    </w:lvl>
    <w:lvl w:ilvl="8" w:tentative="0">
      <w:start w:val="0"/>
      <w:numFmt w:val="bullet"/>
      <w:lvlText w:val="•"/>
      <w:lvlJc w:val="left"/>
      <w:pPr>
        <w:ind w:left="8248" w:hanging="564"/>
      </w:pPr>
      <w:rPr>
        <w:rFonts w:hint="default"/>
        <w:lang w:val="en-US" w:eastAsia="en-US" w:bidi="ar-SA"/>
      </w:rPr>
    </w:lvl>
  </w:abstractNum>
  <w:abstractNum w:abstractNumId="10">
    <w:nsid w:val="72183CF9"/>
    <w:multiLevelType w:val="multilevel"/>
    <w:tmpl w:val="72183CF9"/>
    <w:lvl w:ilvl="0" w:tentative="0">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1980" w:hanging="360"/>
      </w:pPr>
      <w:rPr>
        <w:rFonts w:hint="default"/>
        <w:lang w:val="en-US" w:eastAsia="en-US" w:bidi="ar-SA"/>
      </w:rPr>
    </w:lvl>
    <w:lvl w:ilvl="2" w:tentative="0">
      <w:start w:val="0"/>
      <w:numFmt w:val="bullet"/>
      <w:lvlText w:val="•"/>
      <w:lvlJc w:val="left"/>
      <w:pPr>
        <w:ind w:left="2880" w:hanging="360"/>
      </w:pPr>
      <w:rPr>
        <w:rFonts w:hint="default"/>
        <w:lang w:val="en-US" w:eastAsia="en-US" w:bidi="ar-SA"/>
      </w:rPr>
    </w:lvl>
    <w:lvl w:ilvl="3" w:tentative="0">
      <w:start w:val="0"/>
      <w:numFmt w:val="bullet"/>
      <w:lvlText w:val="•"/>
      <w:lvlJc w:val="left"/>
      <w:pPr>
        <w:ind w:left="3780" w:hanging="360"/>
      </w:pPr>
      <w:rPr>
        <w:rFonts w:hint="default"/>
        <w:lang w:val="en-US" w:eastAsia="en-US" w:bidi="ar-SA"/>
      </w:rPr>
    </w:lvl>
    <w:lvl w:ilvl="4" w:tentative="0">
      <w:start w:val="0"/>
      <w:numFmt w:val="bullet"/>
      <w:lvlText w:val="•"/>
      <w:lvlJc w:val="left"/>
      <w:pPr>
        <w:ind w:left="4680"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80" w:hanging="360"/>
      </w:pPr>
      <w:rPr>
        <w:rFonts w:hint="default"/>
        <w:lang w:val="en-US" w:eastAsia="en-US" w:bidi="ar-SA"/>
      </w:rPr>
    </w:lvl>
    <w:lvl w:ilvl="7" w:tentative="0">
      <w:start w:val="0"/>
      <w:numFmt w:val="bullet"/>
      <w:lvlText w:val="•"/>
      <w:lvlJc w:val="left"/>
      <w:pPr>
        <w:ind w:left="738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05539A0"/>
    <w:rsid w:val="06C43F9E"/>
    <w:rsid w:val="13247DF6"/>
    <w:rsid w:val="1AE93EB4"/>
    <w:rsid w:val="1FC11EA9"/>
    <w:rsid w:val="2466699A"/>
    <w:rsid w:val="252E2107"/>
    <w:rsid w:val="26462F58"/>
    <w:rsid w:val="2A9D3005"/>
    <w:rsid w:val="2DF07A53"/>
    <w:rsid w:val="2FD85B02"/>
    <w:rsid w:val="4C8F59F6"/>
    <w:rsid w:val="4FC235E9"/>
    <w:rsid w:val="5B002128"/>
    <w:rsid w:val="7BB57A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5"/>
      <w:ind w:left="360"/>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
      <w:ind w:left="360"/>
      <w:jc w:val="both"/>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qFormat/>
    <w:uiPriority w:val="1"/>
    <w:pPr>
      <w:spacing w:before="58" w:line="551" w:lineRule="exact"/>
      <w:ind w:right="714"/>
      <w:jc w:val="center"/>
    </w:pPr>
    <w:rPr>
      <w:rFonts w:ascii="Times New Roman" w:hAnsi="Times New Roman" w:eastAsia="Times New Roman" w:cs="Times New Roman"/>
      <w:b/>
      <w:bCs/>
      <w:sz w:val="48"/>
      <w:szCs w:val="48"/>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Times New Roman" w:hAnsi="Times New Roman" w:eastAsia="Times New Roman" w:cs="Times New Roman"/>
      <w:lang w:val="en-US" w:eastAsia="en-US" w:bidi="ar-SA"/>
    </w:rPr>
  </w:style>
  <w:style w:type="paragraph" w:customStyle="1" w:styleId="11">
    <w:name w:val="Table Paragraph"/>
    <w:basedOn w:val="1"/>
    <w:qFormat/>
    <w:uiPriority w:val="1"/>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TotalTime>3</TotalTime>
  <ScaleCrop>false</ScaleCrop>
  <LinksUpToDate>false</LinksUpToDate>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2025-07-10T14:52:00Z</dcterms:created>
  <dc:creator>Hp</dc:creator>
  <cp:lastModifiedBy>PC</cp:lastModifiedBy>
  <dcterms:modified xsi:type="dcterms:W3CDTF">2025-08-05T14:31:35Z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2013</vt:lpwstr>
  </property>
  <property fmtid="{D5CDD505-2E9C-101B-9397-08002B2CF9AE}" pid="4" name="LastSaved">
    <vt:filetime>2025-07-10T00:00:00Z</vt:filetime>
  </property>
  <property fmtid="{D5CDD505-2E9C-101B-9397-08002B2CF9AE}" pid="5" name="Producer">
    <vt:lpwstr>Microsoft® Word 2013</vt:lpwstr>
  </property>
  <property fmtid="{D5CDD505-2E9C-101B-9397-08002B2CF9AE}" pid="6" name="KSOProductBuildVer">
    <vt:lpwstr>1033-12.2.0.20326</vt:lpwstr>
  </property>
  <property fmtid="{D5CDD505-2E9C-101B-9397-08002B2CF9AE}" pid="7" name="ICV">
    <vt:lpwstr>5498B898FDAF4571B09C683C14E6777F_13</vt:lpwstr>
  </property>
</Properties>
</file>