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tabs>
          <w:tab w:val="left" w:pos="8360"/>
        </w:tabs>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w:t>
      </w:r>
      <w:r>
        <w:rPr>
          <w:rFonts w:hint="default"/>
          <w:b/>
          <w:bCs/>
          <w:i w:val="0"/>
          <w:iCs w:val="0"/>
          <w:sz w:val="32"/>
          <w:szCs w:val="32"/>
          <w:lang w:val="en-US"/>
        </w:rPr>
        <w:t>F</w:t>
      </w:r>
      <w:r>
        <w:rPr>
          <w:rFonts w:hint="default" w:ascii="Times New Roman" w:hAnsi="Times New Roman"/>
          <w:b/>
          <w:bCs/>
          <w:i w:val="0"/>
          <w:iCs w:val="0"/>
          <w:sz w:val="32"/>
          <w:szCs w:val="32"/>
          <w:lang w:val="en-US"/>
        </w:rPr>
        <w:t>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b/>
          <w:sz w:val="32"/>
          <w:szCs w:val="32"/>
          <w:lang w:val="en-US"/>
        </w:rPr>
        <w:t>OMOLAJA RUKAYAT BUKOLA</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09</w:t>
      </w:r>
      <w:r>
        <w:rPr>
          <w:rFonts w:hint="default"/>
          <w:b/>
          <w:bCs/>
          <w:sz w:val="28"/>
          <w:szCs w:val="28"/>
          <w:lang w:val="en-US"/>
        </w:rPr>
        <w:t>23</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381EFB9E">
      <w:pPr>
        <w:pStyle w:val="2"/>
        <w:spacing w:after="0" w:line="242" w:lineRule="auto"/>
        <w:ind w:left="0" w:leftChars="0" w:firstLine="0" w:firstLineChars="0"/>
        <w:jc w:val="both"/>
        <w:rPr>
          <w:rFonts w:hint="default"/>
          <w:lang w:val="en-US"/>
        </w:rPr>
      </w:pPr>
      <w:r>
        <w:rPr>
          <w:rFonts w:hint="default"/>
          <w:lang w:val="en-US"/>
        </w:rPr>
        <w:drawing>
          <wp:inline distT="0" distB="0" distL="114300" distR="114300">
            <wp:extent cx="5013325" cy="6998335"/>
            <wp:effectExtent l="0" t="0" r="15875" b="12065"/>
            <wp:docPr id="10" name="Picture 10" descr="IMG-20250805-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50805-WA0001"/>
                    <pic:cNvPicPr>
                      <a:picLocks noChangeAspect="1"/>
                    </pic:cNvPicPr>
                  </pic:nvPicPr>
                  <pic:blipFill>
                    <a:blip r:embed="rId9">
                      <a:lum bright="6000" contrast="48000"/>
                    </a:blip>
                    <a:stretch>
                      <a:fillRect/>
                    </a:stretch>
                  </pic:blipFill>
                  <pic:spPr>
                    <a:xfrm>
                      <a:off x="0" y="0"/>
                      <a:ext cx="5013325" cy="6998335"/>
                    </a:xfrm>
                    <a:prstGeom prst="rect">
                      <a:avLst/>
                    </a:prstGeom>
                  </pic:spPr>
                </pic:pic>
              </a:graphicData>
            </a:graphic>
          </wp:inline>
        </w:drawing>
      </w: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54F9AF5B">
      <w:pPr>
        <w:pStyle w:val="2"/>
        <w:spacing w:after="0" w:line="242" w:lineRule="auto"/>
        <w:ind w:left="0" w:leftChars="0" w:firstLine="0" w:firstLineChars="0"/>
        <w:jc w:val="both"/>
        <w:rPr>
          <w:rFonts w:hint="default"/>
          <w:b w:val="0"/>
          <w:bCs w:val="0"/>
          <w:lang w:val="en-US"/>
        </w:rPr>
      </w:pPr>
      <w:r>
        <w:rPr>
          <w:rFonts w:hint="default"/>
          <w:b w:val="0"/>
          <w:bCs w:val="0"/>
          <w:lang w:val="en-US"/>
        </w:rPr>
        <w:t>With love and remembrance, I dedicate this research to my late mother whose legacy of love and compassion will forever live on. Her lessons of resilience shaped my life and guided me to this stage.</w:t>
      </w:r>
    </w:p>
    <w:p w14:paraId="23DED30C">
      <w:pPr>
        <w:pStyle w:val="2"/>
        <w:spacing w:after="0" w:line="242" w:lineRule="auto"/>
        <w:ind w:left="0" w:leftChars="0" w:firstLine="140" w:firstLineChars="50"/>
        <w:jc w:val="both"/>
        <w:rPr>
          <w:rFonts w:hint="default"/>
          <w:b w:val="0"/>
          <w:bCs w:val="0"/>
          <w:lang w:val="en-US"/>
        </w:rPr>
      </w:pPr>
      <w:r>
        <w:rPr>
          <w:rFonts w:hint="default"/>
          <w:b w:val="0"/>
          <w:bCs w:val="0"/>
          <w:lang w:val="en-US"/>
        </w:rPr>
        <w:t>This is a tribute to your enduring spirit and the bond we shared.</w:t>
      </w:r>
    </w:p>
    <w:p w14:paraId="7240FC68">
      <w:pPr>
        <w:pStyle w:val="2"/>
        <w:spacing w:after="0" w:line="242" w:lineRule="auto"/>
        <w:ind w:left="0" w:leftChars="0" w:firstLine="0" w:firstLineChars="0"/>
        <w:jc w:val="both"/>
        <w:rPr>
          <w:rFonts w:hint="default"/>
          <w:lang w:val="en-US"/>
        </w:rPr>
      </w:pPr>
    </w:p>
    <w:p w14:paraId="1C4FC99D">
      <w:pPr>
        <w:pStyle w:val="2"/>
        <w:spacing w:after="0" w:line="242" w:lineRule="auto"/>
        <w:ind w:left="0" w:leftChars="0" w:firstLine="0" w:firstLineChars="0"/>
        <w:jc w:val="both"/>
        <w:rPr>
          <w:rFonts w:hint="default"/>
          <w:lang w:val="en-US"/>
        </w:rPr>
      </w:pPr>
    </w:p>
    <w:p w14:paraId="558A011C">
      <w:pPr>
        <w:pStyle w:val="2"/>
        <w:spacing w:after="0" w:line="242" w:lineRule="auto"/>
        <w:ind w:left="0" w:leftChars="0" w:firstLine="0" w:firstLineChars="0"/>
        <w:jc w:val="both"/>
        <w:rPr>
          <w:rFonts w:hint="default"/>
          <w:lang w:val="en-US"/>
        </w:rPr>
      </w:pPr>
    </w:p>
    <w:p w14:paraId="02FD8246">
      <w:pPr>
        <w:pStyle w:val="2"/>
        <w:spacing w:after="0" w:line="242" w:lineRule="auto"/>
        <w:ind w:left="0" w:leftChars="0" w:firstLine="0" w:firstLineChars="0"/>
        <w:jc w:val="both"/>
        <w:rPr>
          <w:rFonts w:hint="default"/>
          <w:lang w:val="en-US"/>
        </w:rPr>
      </w:pPr>
    </w:p>
    <w:p w14:paraId="314AF9FE">
      <w:pPr>
        <w:pStyle w:val="2"/>
        <w:spacing w:after="0" w:line="242" w:lineRule="auto"/>
        <w:ind w:left="0" w:leftChars="0" w:firstLine="0" w:firstLineChars="0"/>
        <w:jc w:val="both"/>
        <w:rPr>
          <w:rFonts w:hint="default"/>
          <w:lang w:val="en-US"/>
        </w:rPr>
      </w:pPr>
    </w:p>
    <w:p w14:paraId="219309FE">
      <w:pPr>
        <w:pStyle w:val="2"/>
        <w:spacing w:after="0" w:line="242" w:lineRule="auto"/>
        <w:ind w:left="0" w:leftChars="0" w:firstLine="0" w:firstLineChars="0"/>
        <w:jc w:val="both"/>
        <w:rPr>
          <w:rFonts w:hint="default"/>
          <w:lang w:val="en-US"/>
        </w:rPr>
      </w:pPr>
    </w:p>
    <w:p w14:paraId="6BEA1D23">
      <w:pPr>
        <w:pStyle w:val="2"/>
        <w:spacing w:after="0" w:line="242" w:lineRule="auto"/>
        <w:ind w:left="0" w:leftChars="0" w:firstLine="0" w:firstLineChars="0"/>
        <w:jc w:val="both"/>
        <w:rPr>
          <w:rFonts w:hint="default"/>
          <w:lang w:val="en-US"/>
        </w:rPr>
      </w:pPr>
    </w:p>
    <w:p w14:paraId="02BEAF62">
      <w:pPr>
        <w:pStyle w:val="2"/>
        <w:spacing w:after="0" w:line="242" w:lineRule="auto"/>
        <w:ind w:left="0" w:leftChars="0" w:firstLine="0" w:firstLineChars="0"/>
        <w:jc w:val="both"/>
        <w:rPr>
          <w:rFonts w:hint="default"/>
          <w:lang w:val="en-US"/>
        </w:rPr>
      </w:pPr>
    </w:p>
    <w:p w14:paraId="0759628B">
      <w:pPr>
        <w:pStyle w:val="2"/>
        <w:spacing w:after="0" w:line="242" w:lineRule="auto"/>
        <w:ind w:left="0" w:leftChars="0" w:firstLine="0" w:firstLineChars="0"/>
        <w:jc w:val="both"/>
        <w:rPr>
          <w:rFonts w:hint="default"/>
          <w:lang w:val="en-US"/>
        </w:rPr>
      </w:pPr>
    </w:p>
    <w:p w14:paraId="5CC08FAA">
      <w:pPr>
        <w:pStyle w:val="2"/>
        <w:spacing w:after="0" w:line="242" w:lineRule="auto"/>
        <w:ind w:left="0" w:leftChars="0" w:firstLine="0" w:firstLineChars="0"/>
        <w:jc w:val="both"/>
        <w:rPr>
          <w:rFonts w:hint="default"/>
          <w:lang w:val="en-US"/>
        </w:rPr>
      </w:pPr>
    </w:p>
    <w:p w14:paraId="424AA613">
      <w:pPr>
        <w:pStyle w:val="2"/>
        <w:spacing w:after="0" w:line="242" w:lineRule="auto"/>
        <w:ind w:left="0" w:leftChars="0" w:firstLine="0" w:firstLineChars="0"/>
        <w:jc w:val="both"/>
        <w:rPr>
          <w:rFonts w:hint="default"/>
          <w:lang w:val="en-US"/>
        </w:rPr>
      </w:pPr>
    </w:p>
    <w:p w14:paraId="746C9C3D">
      <w:pPr>
        <w:pStyle w:val="2"/>
        <w:spacing w:after="0" w:line="242" w:lineRule="auto"/>
        <w:ind w:left="0" w:leftChars="0" w:firstLine="0" w:firstLineChars="0"/>
        <w:jc w:val="both"/>
        <w:rPr>
          <w:rFonts w:hint="default"/>
          <w:lang w:val="en-US"/>
        </w:rPr>
      </w:pPr>
    </w:p>
    <w:p w14:paraId="0549D8D1">
      <w:pPr>
        <w:pStyle w:val="2"/>
        <w:spacing w:after="0" w:line="242" w:lineRule="auto"/>
        <w:ind w:left="0" w:leftChars="0" w:firstLine="0" w:firstLineChars="0"/>
        <w:jc w:val="both"/>
        <w:rPr>
          <w:rFonts w:hint="default"/>
          <w:lang w:val="en-US"/>
        </w:rPr>
      </w:pPr>
    </w:p>
    <w:p w14:paraId="238019FB">
      <w:pPr>
        <w:pStyle w:val="2"/>
        <w:spacing w:after="0" w:line="242" w:lineRule="auto"/>
        <w:ind w:left="0" w:leftChars="0" w:firstLine="0" w:firstLineChars="0"/>
        <w:jc w:val="both"/>
        <w:rPr>
          <w:rFonts w:hint="default"/>
          <w:lang w:val="en-US"/>
        </w:rPr>
      </w:pPr>
    </w:p>
    <w:p w14:paraId="16A8A6EF">
      <w:pPr>
        <w:pStyle w:val="2"/>
        <w:spacing w:after="0" w:line="242" w:lineRule="auto"/>
        <w:ind w:left="0" w:leftChars="0" w:firstLine="0" w:firstLineChars="0"/>
        <w:jc w:val="both"/>
        <w:rPr>
          <w:rFonts w:hint="default"/>
          <w:lang w:val="en-US"/>
        </w:rPr>
      </w:pPr>
    </w:p>
    <w:p w14:paraId="3172B3D0">
      <w:pPr>
        <w:pStyle w:val="2"/>
        <w:spacing w:after="0" w:line="242" w:lineRule="auto"/>
        <w:ind w:left="0" w:leftChars="0" w:firstLine="0" w:firstLineChars="0"/>
        <w:jc w:val="both"/>
        <w:rPr>
          <w:rFonts w:hint="default"/>
          <w:lang w:val="en-US"/>
        </w:rPr>
      </w:pPr>
    </w:p>
    <w:p w14:paraId="0C07DE40">
      <w:pPr>
        <w:pStyle w:val="2"/>
        <w:spacing w:after="0" w:line="242" w:lineRule="auto"/>
        <w:ind w:left="0" w:leftChars="0" w:firstLine="0" w:firstLineChars="0"/>
        <w:jc w:val="both"/>
        <w:rPr>
          <w:rFonts w:hint="default"/>
          <w:lang w:val="en-US"/>
        </w:rPr>
      </w:pPr>
    </w:p>
    <w:p w14:paraId="6FE3D0D2">
      <w:pPr>
        <w:pStyle w:val="2"/>
        <w:spacing w:after="0" w:line="242" w:lineRule="auto"/>
        <w:ind w:left="0" w:leftChars="0" w:firstLine="0" w:firstLineChars="0"/>
        <w:jc w:val="both"/>
        <w:rPr>
          <w:rFonts w:hint="default"/>
          <w:lang w:val="en-US"/>
        </w:rPr>
      </w:pPr>
    </w:p>
    <w:p w14:paraId="39A9DAF1">
      <w:pPr>
        <w:pStyle w:val="2"/>
        <w:spacing w:after="0" w:line="242" w:lineRule="auto"/>
        <w:ind w:left="0" w:leftChars="0" w:firstLine="0" w:firstLineChars="0"/>
        <w:jc w:val="both"/>
        <w:rPr>
          <w:rFonts w:hint="default"/>
          <w:lang w:val="en-US"/>
        </w:rPr>
      </w:pPr>
    </w:p>
    <w:p w14:paraId="35806E5A">
      <w:pPr>
        <w:pStyle w:val="2"/>
        <w:spacing w:after="0" w:line="242" w:lineRule="auto"/>
        <w:ind w:left="0" w:leftChars="0" w:firstLine="0" w:firstLineChars="0"/>
        <w:jc w:val="both"/>
        <w:rPr>
          <w:rFonts w:hint="default"/>
          <w:lang w:val="en-US"/>
        </w:rPr>
      </w:pPr>
    </w:p>
    <w:p w14:paraId="78DD02F6">
      <w:pPr>
        <w:pStyle w:val="2"/>
        <w:spacing w:after="0" w:line="242" w:lineRule="auto"/>
        <w:ind w:left="0" w:leftChars="0" w:firstLine="0" w:firstLineChars="0"/>
        <w:jc w:val="both"/>
        <w:rPr>
          <w:rFonts w:hint="default"/>
          <w:lang w:val="en-US"/>
        </w:rPr>
      </w:pPr>
    </w:p>
    <w:p w14:paraId="4D2008AB">
      <w:pPr>
        <w:pStyle w:val="2"/>
        <w:spacing w:after="0" w:line="242" w:lineRule="auto"/>
        <w:ind w:left="0" w:leftChars="0" w:firstLine="0" w:firstLineChars="0"/>
        <w:jc w:val="both"/>
        <w:rPr>
          <w:rFonts w:hint="default"/>
          <w:lang w:val="en-US"/>
        </w:rPr>
      </w:pPr>
    </w:p>
    <w:p w14:paraId="2C77A5CB">
      <w:pPr>
        <w:pStyle w:val="2"/>
        <w:spacing w:after="0" w:line="242" w:lineRule="auto"/>
        <w:ind w:left="0" w:leftChars="0" w:firstLine="0" w:firstLineChars="0"/>
        <w:jc w:val="both"/>
        <w:rPr>
          <w:rFonts w:hint="default"/>
          <w:lang w:val="en-US"/>
        </w:rPr>
      </w:pPr>
    </w:p>
    <w:p w14:paraId="79F654F2">
      <w:pPr>
        <w:pStyle w:val="2"/>
        <w:spacing w:after="0" w:line="242" w:lineRule="auto"/>
        <w:ind w:left="0" w:leftChars="0" w:firstLine="0" w:firstLineChars="0"/>
        <w:jc w:val="both"/>
        <w:rPr>
          <w:rFonts w:hint="default"/>
          <w:lang w:val="en-US"/>
        </w:rPr>
      </w:pPr>
    </w:p>
    <w:p w14:paraId="63DF5EAA">
      <w:pPr>
        <w:pStyle w:val="2"/>
        <w:spacing w:after="0" w:line="242" w:lineRule="auto"/>
        <w:ind w:left="0" w:leftChars="0" w:firstLine="2381" w:firstLineChars="85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640C0751">
      <w:pPr>
        <w:pStyle w:val="2"/>
        <w:rPr>
          <w:rFonts w:hint="default"/>
          <w:b w:val="0"/>
          <w:bCs w:val="0"/>
          <w:lang w:val="en-US"/>
        </w:rPr>
      </w:pPr>
      <w:r>
        <w:rPr>
          <w:rFonts w:hint="default"/>
          <w:b w:val="0"/>
          <w:bCs w:val="0"/>
          <w:lang w:val="en-US"/>
        </w:rPr>
        <w:t xml:space="preserve">I would like to express my heartfelt gratitude to all who have helped me in making this journey successful, without their active guidance and encouragement. I would not have been able to make it this far. </w:t>
      </w:r>
    </w:p>
    <w:p w14:paraId="0D2EC660">
      <w:pPr>
        <w:pStyle w:val="2"/>
        <w:rPr>
          <w:rFonts w:hint="default"/>
          <w:b w:val="0"/>
          <w:bCs w:val="0"/>
          <w:lang w:val="en-US"/>
        </w:rPr>
      </w:pPr>
      <w:r>
        <w:rPr>
          <w:rFonts w:hint="default"/>
          <w:b w:val="0"/>
          <w:bCs w:val="0"/>
          <w:lang w:val="en-US"/>
        </w:rPr>
        <w:t xml:space="preserve"> I extend my appreciation to my supervisor Mrs Abdulkadri. H.T for her invaluable support and guidance throughout this project.</w:t>
      </w:r>
    </w:p>
    <w:p w14:paraId="7C6478CB">
      <w:pPr>
        <w:pStyle w:val="2"/>
        <w:rPr>
          <w:rFonts w:hint="default"/>
          <w:b w:val="0"/>
          <w:bCs w:val="0"/>
          <w:lang w:val="en-US"/>
        </w:rPr>
      </w:pPr>
      <w:r>
        <w:rPr>
          <w:rFonts w:hint="default"/>
          <w:b w:val="0"/>
          <w:bCs w:val="0"/>
          <w:lang w:val="en-US"/>
        </w:rPr>
        <w:t xml:space="preserve"> I also acknowlegde with a deep sense of reverence, my  thanks towards my daddy Mr. Shefiu Omolaja and my big mummy Alhaja Tiabat Omolaja for their moral and financial support throughtout this journey.</w:t>
      </w:r>
    </w:p>
    <w:p w14:paraId="608DB77F">
      <w:pPr>
        <w:pStyle w:val="2"/>
        <w:ind w:left="3257"/>
      </w:pPr>
    </w:p>
    <w:p w14:paraId="64F1DF39">
      <w:pPr>
        <w:pStyle w:val="2"/>
        <w:ind w:left="3257"/>
      </w:pPr>
    </w:p>
    <w:p w14:paraId="4C184483">
      <w:pPr>
        <w:pStyle w:val="2"/>
        <w:ind w:left="3257"/>
      </w:pPr>
      <w:bookmarkStart w:id="0" w:name="_GoBack"/>
      <w:bookmarkEnd w:id="0"/>
    </w:p>
    <w:p w14:paraId="00A66C64">
      <w:pPr>
        <w:pStyle w:val="2"/>
        <w:ind w:left="3257"/>
      </w:pPr>
    </w:p>
    <w:p w14:paraId="6F357B27">
      <w:pPr>
        <w:pStyle w:val="2"/>
        <w:ind w:left="3257"/>
      </w:pPr>
    </w:p>
    <w:p w14:paraId="5C82A1E5">
      <w:pPr>
        <w:pStyle w:val="2"/>
        <w:ind w:left="3257"/>
      </w:pPr>
    </w:p>
    <w:p w14:paraId="6D8D8001">
      <w:pPr>
        <w:pStyle w:val="2"/>
        <w:ind w:left="3257"/>
      </w:pPr>
    </w:p>
    <w:p w14:paraId="05B61667">
      <w:pPr>
        <w:pStyle w:val="2"/>
        <w:ind w:left="3257"/>
      </w:pPr>
    </w:p>
    <w:p w14:paraId="16F72467">
      <w:pPr>
        <w:pStyle w:val="2"/>
        <w:ind w:left="3257"/>
      </w:pPr>
    </w:p>
    <w:p w14:paraId="6D4ACCC4">
      <w:pPr>
        <w:pStyle w:val="2"/>
        <w:ind w:left="3257"/>
      </w:pPr>
    </w:p>
    <w:p w14:paraId="1A272A79">
      <w:pPr>
        <w:pStyle w:val="2"/>
        <w:ind w:left="3257"/>
      </w:pPr>
    </w:p>
    <w:p w14:paraId="30456BE3">
      <w:pPr>
        <w:pStyle w:val="2"/>
        <w:ind w:left="3257"/>
      </w:pPr>
    </w:p>
    <w:p w14:paraId="14A93578">
      <w:pPr>
        <w:pStyle w:val="2"/>
        <w:ind w:left="3257"/>
      </w:pPr>
    </w:p>
    <w:p w14:paraId="1F253CFE">
      <w:pPr>
        <w:pStyle w:val="2"/>
        <w:ind w:left="3257"/>
      </w:pPr>
    </w:p>
    <w:p w14:paraId="47610A72">
      <w:pPr>
        <w:pStyle w:val="2"/>
        <w:ind w:left="3257"/>
      </w:pPr>
    </w:p>
    <w:p w14:paraId="5E3349B1">
      <w:pPr>
        <w:pStyle w:val="2"/>
        <w:ind w:left="3257"/>
      </w:pPr>
    </w:p>
    <w:p w14:paraId="52259E4F">
      <w:pPr>
        <w:pStyle w:val="2"/>
        <w:ind w:left="3257"/>
      </w:pPr>
    </w:p>
    <w:p w14:paraId="313C62F0">
      <w:pPr>
        <w:pStyle w:val="2"/>
        <w:ind w:left="3257"/>
      </w:pPr>
    </w:p>
    <w:p w14:paraId="4235DC23">
      <w:pPr>
        <w:pStyle w:val="2"/>
        <w:ind w:left="3257"/>
      </w:pPr>
      <w:r>
        <w:t>TABLE</w:t>
      </w:r>
      <w:r>
        <w:rPr>
          <w:spacing w:val="-5"/>
        </w:rPr>
        <w:t xml:space="preserve"> </w:t>
      </w:r>
      <w:r>
        <w:t>OF</w:t>
      </w:r>
      <w:r>
        <w:rPr>
          <w:spacing w:val="-5"/>
        </w:rPr>
        <w:t xml:space="preserve"> </w:t>
      </w:r>
      <w:r>
        <w:rPr>
          <w:spacing w:val="-2"/>
        </w:rPr>
        <w:t>CONTENT</w:t>
      </w:r>
    </w:p>
    <w:p w14:paraId="1290AC98">
      <w:pPr>
        <w:spacing w:before="11" w:line="365" w:lineRule="exact"/>
        <w:ind w:left="360" w:right="0" w:firstLine="0"/>
        <w:jc w:val="left"/>
        <w:rPr>
          <w:rFonts w:hint="default"/>
          <w:b w:val="0"/>
          <w:bCs/>
          <w:spacing w:val="-4"/>
          <w:sz w:val="32"/>
          <w:lang w:val="en-US"/>
        </w:rPr>
      </w:pPr>
      <w:r>
        <w:rPr>
          <w:rFonts w:hint="default"/>
          <w:b w:val="0"/>
          <w:bCs/>
          <w:spacing w:val="-4"/>
          <w:sz w:val="32"/>
          <w:lang w:val="en-US"/>
        </w:rPr>
        <w:t>Title page</w:t>
      </w:r>
    </w:p>
    <w:p w14:paraId="2377A203">
      <w:pPr>
        <w:spacing w:before="11" w:line="365" w:lineRule="exact"/>
        <w:ind w:left="360" w:right="0" w:firstLine="0"/>
        <w:jc w:val="left"/>
        <w:rPr>
          <w:rFonts w:hint="default"/>
          <w:b w:val="0"/>
          <w:bCs/>
          <w:spacing w:val="-4"/>
          <w:sz w:val="32"/>
          <w:lang w:val="en-US"/>
        </w:rPr>
      </w:pPr>
      <w:r>
        <w:rPr>
          <w:rFonts w:hint="default"/>
          <w:b w:val="0"/>
          <w:bCs/>
          <w:spacing w:val="-4"/>
          <w:sz w:val="32"/>
          <w:lang w:val="en-US"/>
        </w:rPr>
        <w:t>Certification</w:t>
      </w:r>
    </w:p>
    <w:p w14:paraId="5F561BE3">
      <w:pPr>
        <w:spacing w:before="11" w:line="365" w:lineRule="exact"/>
        <w:ind w:left="360" w:right="0" w:firstLine="0"/>
        <w:jc w:val="left"/>
        <w:rPr>
          <w:rFonts w:hint="default"/>
          <w:b w:val="0"/>
          <w:bCs/>
          <w:spacing w:val="-4"/>
          <w:sz w:val="32"/>
          <w:lang w:val="en-US"/>
        </w:rPr>
      </w:pPr>
      <w:r>
        <w:rPr>
          <w:rFonts w:hint="default"/>
          <w:b w:val="0"/>
          <w:bCs/>
          <w:spacing w:val="-4"/>
          <w:sz w:val="32"/>
          <w:lang w:val="en-US"/>
        </w:rPr>
        <w:t>Dedication</w:t>
      </w:r>
    </w:p>
    <w:p w14:paraId="10923B8E">
      <w:pPr>
        <w:spacing w:before="11" w:line="365" w:lineRule="exact"/>
        <w:ind w:left="360" w:right="0" w:firstLine="0"/>
        <w:jc w:val="left"/>
        <w:rPr>
          <w:rFonts w:hint="default"/>
          <w:b w:val="0"/>
          <w:bCs/>
          <w:spacing w:val="-4"/>
          <w:sz w:val="32"/>
          <w:lang w:val="en-US"/>
        </w:rPr>
      </w:pPr>
      <w:r>
        <w:rPr>
          <w:rFonts w:hint="default"/>
          <w:b w:val="0"/>
          <w:bCs/>
          <w:spacing w:val="-4"/>
          <w:sz w:val="32"/>
          <w:lang w:val="en-US"/>
        </w:rPr>
        <w:t>Acknowledgement</w:t>
      </w:r>
    </w:p>
    <w:p w14:paraId="6535140F">
      <w:pPr>
        <w:spacing w:before="11" w:line="365" w:lineRule="exact"/>
        <w:ind w:left="360" w:right="0" w:firstLine="0"/>
        <w:jc w:val="left"/>
        <w:rPr>
          <w:rFonts w:hint="default"/>
          <w:b w:val="0"/>
          <w:bCs/>
          <w:spacing w:val="-4"/>
          <w:sz w:val="32"/>
          <w:lang w:val="en-US"/>
        </w:rPr>
      </w:pPr>
      <w:r>
        <w:rPr>
          <w:rFonts w:hint="default"/>
          <w:b w:val="0"/>
          <w:bCs/>
          <w:spacing w:val="-4"/>
          <w:sz w:val="32"/>
          <w:lang w:val="en-US"/>
        </w:rPr>
        <w:t>Table of contents</w:t>
      </w:r>
    </w:p>
    <w:p w14:paraId="66E83B5B">
      <w:pPr>
        <w:spacing w:before="11" w:line="365" w:lineRule="exact"/>
        <w:ind w:left="360" w:right="0" w:firstLine="0"/>
        <w:jc w:val="left"/>
        <w:rPr>
          <w:rFonts w:hint="default"/>
          <w:b w:val="0"/>
          <w:bCs/>
          <w:spacing w:val="-4"/>
          <w:sz w:val="32"/>
          <w:lang w:val="en-US"/>
        </w:rPr>
      </w:pPr>
      <w:r>
        <w:rPr>
          <w:rFonts w:hint="default"/>
          <w:b w:val="0"/>
          <w:bCs/>
          <w:spacing w:val="-4"/>
          <w:sz w:val="32"/>
          <w:lang w:val="en-US"/>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1800" w:bottom="1440" w:left="180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10"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1603E2D"/>
    <w:rsid w:val="06C43F9E"/>
    <w:rsid w:val="13247DF6"/>
    <w:rsid w:val="1AE93EB4"/>
    <w:rsid w:val="1FC11EA9"/>
    <w:rsid w:val="2466699A"/>
    <w:rsid w:val="252E2107"/>
    <w:rsid w:val="26462F58"/>
    <w:rsid w:val="2A9D3005"/>
    <w:rsid w:val="2C010087"/>
    <w:rsid w:val="2FD85B02"/>
    <w:rsid w:val="48E41F5F"/>
    <w:rsid w:val="4C8F59F6"/>
    <w:rsid w:val="4DC4460B"/>
    <w:rsid w:val="4FC235E9"/>
    <w:rsid w:val="5B002128"/>
    <w:rsid w:val="62310026"/>
    <w:rsid w:val="7BB57A83"/>
    <w:rsid w:val="7FA01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TotalTime>22</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2025-08-05T13:36:56Z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A47C4C8756A944EA8BADD176F5F77D9B_13</vt:lpwstr>
  </property>
</Properties>
</file>