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53F2A">
      <w:pPr>
        <w:pStyle w:val="7"/>
        <w:ind w:left="3900"/>
        <w:rPr>
          <w:sz w:val="20"/>
        </w:rPr>
      </w:pPr>
      <w:r>
        <w:rPr>
          <w:sz w:val="20"/>
        </w:rPr>
        <w:drawing>
          <wp:inline distT="0" distB="0" distL="0" distR="0">
            <wp:extent cx="1435100" cy="146304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35665" cy="1463040"/>
                    </a:xfrm>
                    <a:prstGeom prst="rect">
                      <a:avLst/>
                    </a:prstGeom>
                  </pic:spPr>
                </pic:pic>
              </a:graphicData>
            </a:graphic>
          </wp:inline>
        </w:drawing>
      </w:r>
    </w:p>
    <w:p w14:paraId="2B4F791E">
      <w:pPr>
        <w:pStyle w:val="8"/>
      </w:pPr>
      <w:r>
        <w:t>EXTRACTION</w:t>
      </w:r>
      <w:r>
        <w:rPr>
          <w:spacing w:val="-12"/>
        </w:rPr>
        <w:t xml:space="preserve"> </w:t>
      </w:r>
      <w:r>
        <w:t>AND</w:t>
      </w:r>
      <w:r>
        <w:rPr>
          <w:spacing w:val="-14"/>
        </w:rPr>
        <w:t xml:space="preserve"> </w:t>
      </w:r>
      <w:r>
        <w:t>PHYSICOCHEMICAL</w:t>
      </w:r>
      <w:r>
        <w:rPr>
          <w:spacing w:val="-14"/>
        </w:rPr>
        <w:t xml:space="preserve"> </w:t>
      </w:r>
      <w:r>
        <w:t>ANALYSIS OF MONDORA MYRISTICA SEED OIL</w:t>
      </w:r>
    </w:p>
    <w:p w14:paraId="6831E7A7">
      <w:pPr>
        <w:pStyle w:val="8"/>
        <w:rPr>
          <w:rFonts w:hint="default"/>
          <w:lang w:val="en-US"/>
        </w:rPr>
      </w:pP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 xml:space="preserve">   BY</w:t>
      </w:r>
    </w:p>
    <w:p w14:paraId="2E237CED">
      <w:pPr>
        <w:pStyle w:val="7"/>
        <w:rPr>
          <w:b/>
          <w:sz w:val="20"/>
        </w:rPr>
      </w:pPr>
    </w:p>
    <w:p w14:paraId="5578A026">
      <w:pPr>
        <w:pStyle w:val="7"/>
        <w:rPr>
          <w:b/>
          <w:sz w:val="20"/>
        </w:rPr>
      </w:pPr>
    </w:p>
    <w:p w14:paraId="127310DA">
      <w:pPr>
        <w:pStyle w:val="7"/>
        <w:spacing w:before="13"/>
        <w:rPr>
          <w:b/>
          <w:sz w:val="20"/>
        </w:rPr>
      </w:pPr>
    </w:p>
    <w:p w14:paraId="2FE9169F">
      <w:pPr>
        <w:pStyle w:val="7"/>
        <w:ind w:left="1440" w:leftChars="0" w:firstLine="720" w:firstLineChars="0"/>
        <w:rPr>
          <w:rFonts w:hint="default"/>
          <w:b/>
          <w:sz w:val="40"/>
          <w:szCs w:val="40"/>
        </w:rPr>
      </w:pPr>
      <w:r>
        <w:rPr>
          <w:rFonts w:hint="default"/>
          <w:b/>
          <w:sz w:val="40"/>
          <w:szCs w:val="40"/>
        </w:rPr>
        <w:t xml:space="preserve">OMIDIJI OMOLADE PROMISE </w:t>
      </w:r>
    </w:p>
    <w:p w14:paraId="088CD3E1">
      <w:pPr>
        <w:pStyle w:val="7"/>
        <w:ind w:firstLine="3202" w:firstLineChars="800"/>
        <w:rPr>
          <w:b/>
          <w:sz w:val="40"/>
          <w:szCs w:val="40"/>
        </w:rPr>
      </w:pPr>
      <w:r>
        <w:rPr>
          <w:rFonts w:hint="default"/>
          <w:b/>
          <w:sz w:val="40"/>
          <w:szCs w:val="40"/>
        </w:rPr>
        <w:t>ND/23/SLT/FT/053</w:t>
      </w:r>
    </w:p>
    <w:p w14:paraId="3403CB82">
      <w:pPr>
        <w:pStyle w:val="7"/>
        <w:rPr>
          <w:b/>
        </w:rPr>
      </w:pPr>
    </w:p>
    <w:p w14:paraId="56C26DCF">
      <w:pPr>
        <w:pStyle w:val="7"/>
        <w:spacing w:before="257"/>
        <w:rPr>
          <w:b/>
        </w:rPr>
      </w:pPr>
    </w:p>
    <w:p w14:paraId="4C9CA181">
      <w:pPr>
        <w:pStyle w:val="3"/>
        <w:ind w:left="4117"/>
      </w:pPr>
      <w:r>
        <w:t>SUBMITTED</w:t>
      </w:r>
      <w:r>
        <w:rPr>
          <w:spacing w:val="-3"/>
        </w:rPr>
        <w:t xml:space="preserve"> </w:t>
      </w:r>
      <w:r>
        <w:rPr>
          <w:spacing w:val="-5"/>
        </w:rPr>
        <w:t>TO</w:t>
      </w:r>
    </w:p>
    <w:p w14:paraId="1C1004B1">
      <w:pPr>
        <w:spacing w:before="160" w:line="357" w:lineRule="auto"/>
        <w:ind w:left="2196" w:right="1048" w:hanging="1167"/>
        <w:jc w:val="left"/>
        <w:rPr>
          <w:b/>
          <w:sz w:val="28"/>
        </w:rPr>
      </w:pPr>
      <w:r>
        <w:rPr>
          <w:b/>
          <w:sz w:val="28"/>
        </w:rPr>
        <w:t>DEPARTMENT</w:t>
      </w:r>
      <w:r>
        <w:rPr>
          <w:b/>
          <w:spacing w:val="-9"/>
          <w:sz w:val="28"/>
        </w:rPr>
        <w:t xml:space="preserve"> </w:t>
      </w:r>
      <w:r>
        <w:rPr>
          <w:b/>
          <w:sz w:val="28"/>
        </w:rPr>
        <w:t>OF</w:t>
      </w:r>
      <w:r>
        <w:rPr>
          <w:b/>
          <w:spacing w:val="-9"/>
          <w:sz w:val="28"/>
        </w:rPr>
        <w:t xml:space="preserve"> </w:t>
      </w:r>
      <w:r>
        <w:rPr>
          <w:b/>
          <w:sz w:val="28"/>
        </w:rPr>
        <w:t>SCIENCE</w:t>
      </w:r>
      <w:r>
        <w:rPr>
          <w:b/>
          <w:spacing w:val="-9"/>
          <w:sz w:val="28"/>
        </w:rPr>
        <w:t xml:space="preserve"> </w:t>
      </w:r>
      <w:r>
        <w:rPr>
          <w:b/>
          <w:sz w:val="28"/>
        </w:rPr>
        <w:t>LABORATORY</w:t>
      </w:r>
      <w:r>
        <w:rPr>
          <w:b/>
          <w:spacing w:val="-10"/>
          <w:sz w:val="28"/>
        </w:rPr>
        <w:t xml:space="preserve"> </w:t>
      </w:r>
      <w:r>
        <w:rPr>
          <w:b/>
          <w:sz w:val="28"/>
        </w:rPr>
        <w:t>TECHNOLOGY, INSTITUTE OF APPLIED SCIENCES (I.A.S),</w:t>
      </w:r>
      <w:r>
        <w:rPr>
          <w:b/>
          <w:spacing w:val="40"/>
          <w:sz w:val="28"/>
        </w:rPr>
        <w:t xml:space="preserve"> </w:t>
      </w:r>
      <w:r>
        <w:rPr>
          <w:b/>
          <w:sz w:val="28"/>
        </w:rPr>
        <w:t>KWARA STATE POLYTECHNIC, ILORIN</w:t>
      </w:r>
    </w:p>
    <w:p w14:paraId="43682D37">
      <w:pPr>
        <w:pStyle w:val="7"/>
        <w:spacing w:before="171"/>
        <w:rPr>
          <w:b/>
          <w:sz w:val="28"/>
        </w:rPr>
      </w:pPr>
    </w:p>
    <w:p w14:paraId="257101B1">
      <w:pPr>
        <w:spacing w:before="0" w:line="237" w:lineRule="auto"/>
        <w:ind w:left="626" w:right="229" w:hanging="142"/>
        <w:jc w:val="left"/>
        <w:rPr>
          <w:b/>
          <w:sz w:val="28"/>
        </w:rPr>
      </w:pPr>
      <w:r>
        <w:rPr>
          <w:b/>
          <w:sz w:val="28"/>
        </w:rPr>
        <w:t>IN</w:t>
      </w:r>
      <w:r>
        <w:rPr>
          <w:b/>
          <w:spacing w:val="-5"/>
          <w:sz w:val="28"/>
        </w:rPr>
        <w:t xml:space="preserve"> </w:t>
      </w:r>
      <w:r>
        <w:rPr>
          <w:b/>
          <w:sz w:val="28"/>
        </w:rPr>
        <w:t>PARTIAL</w:t>
      </w:r>
      <w:r>
        <w:rPr>
          <w:b/>
          <w:spacing w:val="-5"/>
          <w:sz w:val="28"/>
        </w:rPr>
        <w:t xml:space="preserve"> </w:t>
      </w:r>
      <w:r>
        <w:rPr>
          <w:b/>
          <w:sz w:val="28"/>
        </w:rPr>
        <w:t>FULFILMENT</w:t>
      </w:r>
      <w:r>
        <w:rPr>
          <w:b/>
          <w:spacing w:val="-5"/>
          <w:sz w:val="28"/>
        </w:rPr>
        <w:t xml:space="preserve"> </w:t>
      </w:r>
      <w:r>
        <w:rPr>
          <w:b/>
          <w:sz w:val="28"/>
        </w:rPr>
        <w:t>OF</w:t>
      </w:r>
      <w:r>
        <w:rPr>
          <w:b/>
          <w:spacing w:val="-6"/>
          <w:sz w:val="28"/>
        </w:rPr>
        <w:t xml:space="preserve"> </w:t>
      </w:r>
      <w:r>
        <w:rPr>
          <w:b/>
          <w:sz w:val="28"/>
        </w:rPr>
        <w:t>THE</w:t>
      </w:r>
      <w:r>
        <w:rPr>
          <w:b/>
          <w:spacing w:val="-8"/>
          <w:sz w:val="28"/>
        </w:rPr>
        <w:t xml:space="preserve"> </w:t>
      </w:r>
      <w:r>
        <w:rPr>
          <w:b/>
          <w:sz w:val="28"/>
        </w:rPr>
        <w:t>REQUIREMENTS</w:t>
      </w:r>
      <w:r>
        <w:rPr>
          <w:b/>
          <w:spacing w:val="-5"/>
          <w:sz w:val="28"/>
        </w:rPr>
        <w:t xml:space="preserve"> </w:t>
      </w:r>
      <w:r>
        <w:rPr>
          <w:b/>
          <w:sz w:val="28"/>
        </w:rPr>
        <w:t>OF</w:t>
      </w:r>
      <w:r>
        <w:rPr>
          <w:b/>
          <w:spacing w:val="-5"/>
          <w:sz w:val="28"/>
        </w:rPr>
        <w:t xml:space="preserve"> </w:t>
      </w:r>
      <w:r>
        <w:rPr>
          <w:b/>
          <w:sz w:val="28"/>
        </w:rPr>
        <w:t>NATIONAL DIPLOMA (ND), IN SCIENCE LABORATORY TECHNOLOGY (SLT),</w:t>
      </w:r>
    </w:p>
    <w:p w14:paraId="6E677046">
      <w:pPr>
        <w:pStyle w:val="7"/>
        <w:rPr>
          <w:b/>
          <w:sz w:val="28"/>
        </w:rPr>
      </w:pPr>
    </w:p>
    <w:p w14:paraId="2FDEE167">
      <w:pPr>
        <w:pStyle w:val="7"/>
        <w:spacing w:before="1"/>
        <w:rPr>
          <w:b/>
          <w:sz w:val="28"/>
        </w:rPr>
      </w:pPr>
    </w:p>
    <w:p w14:paraId="3891E3DA">
      <w:pPr>
        <w:spacing w:before="0"/>
        <w:ind w:left="0" w:right="358" w:firstLine="0"/>
        <w:jc w:val="right"/>
        <w:rPr>
          <w:b/>
          <w:sz w:val="32"/>
        </w:rPr>
      </w:pPr>
      <w:r>
        <w:rPr>
          <w:b/>
          <w:sz w:val="32"/>
        </w:rPr>
        <w:t>2024/2025</w:t>
      </w:r>
      <w:r>
        <w:rPr>
          <w:b/>
          <w:spacing w:val="-17"/>
          <w:sz w:val="32"/>
        </w:rPr>
        <w:t xml:space="preserve"> </w:t>
      </w:r>
      <w:r>
        <w:rPr>
          <w:b/>
          <w:spacing w:val="-2"/>
          <w:sz w:val="32"/>
        </w:rPr>
        <w:t>SESSION</w:t>
      </w:r>
    </w:p>
    <w:p w14:paraId="0A0472DD">
      <w:pPr>
        <w:spacing w:after="0"/>
        <w:jc w:val="right"/>
        <w:rPr>
          <w:b/>
          <w:sz w:val="32"/>
        </w:rPr>
        <w:sectPr>
          <w:type w:val="continuous"/>
          <w:pgSz w:w="12240" w:h="15840"/>
          <w:pgMar w:top="1520" w:right="1080" w:bottom="280" w:left="1080" w:header="720" w:footer="720" w:gutter="0"/>
          <w:cols w:space="720" w:num="1"/>
        </w:sectPr>
      </w:pPr>
    </w:p>
    <w:p w14:paraId="47078AF8">
      <w:pPr>
        <w:pStyle w:val="3"/>
        <w:spacing w:before="77"/>
        <w:ind w:left="3697"/>
        <w:jc w:val="both"/>
      </w:pPr>
      <w:r>
        <w:t>CERTIFICATION</w:t>
      </w:r>
      <w:r>
        <w:rPr>
          <w:spacing w:val="-3"/>
        </w:rPr>
        <w:t xml:space="preserve"> </w:t>
      </w:r>
      <w:r>
        <w:rPr>
          <w:spacing w:val="-4"/>
        </w:rPr>
        <w:t>PAGE</w:t>
      </w:r>
    </w:p>
    <w:p w14:paraId="36A9E10F">
      <w:pPr>
        <w:pStyle w:val="7"/>
        <w:spacing w:before="180" w:line="360" w:lineRule="auto"/>
        <w:ind w:left="360" w:right="354"/>
        <w:jc w:val="both"/>
        <w:rPr>
          <w:rFonts w:hint="default"/>
          <w:lang w:val="en-US"/>
        </w:rPr>
      </w:pPr>
      <w:r>
        <w:t>This is to certify that this project titled "</w:t>
      </w:r>
      <w:r>
        <w:rPr>
          <w:b/>
        </w:rPr>
        <w:t>EXTRACTION AND PHYSICOCHEMICAL ANALYSIS OF MONODORIA MYRISTICA SEED OIL</w:t>
      </w:r>
      <w:r>
        <w:t>"</w:t>
      </w:r>
      <w:r>
        <w:rPr>
          <w:rFonts w:hint="default"/>
          <w:lang w:val="en-US"/>
        </w:rPr>
        <w:t xml:space="preserve"> carried out by </w:t>
      </w:r>
      <w:r>
        <w:rPr>
          <w:rFonts w:hint="default"/>
          <w:b/>
          <w:bCs/>
          <w:lang w:val="en-US"/>
        </w:rPr>
        <w:t xml:space="preserve">OMIDIJI OMOLADE PROMISE </w:t>
      </w:r>
      <w:r>
        <w:rPr>
          <w:rFonts w:hint="default"/>
          <w:b w:val="0"/>
          <w:bCs w:val="0"/>
          <w:lang w:val="en-US"/>
        </w:rPr>
        <w:t xml:space="preserve">with matric number </w:t>
      </w:r>
      <w:r>
        <w:rPr>
          <w:rFonts w:hint="default"/>
          <w:b/>
          <w:bCs/>
          <w:lang w:val="en-US"/>
        </w:rPr>
        <w:t>ND/23/SLT/FT/053</w:t>
      </w:r>
      <w:r>
        <w:t xml:space="preserve"> has been read, certified and approved as meeting part of the requirements of the Department of Science Laboratory Technology, in partial fulfilment of the requirement for the award of National Diploma (ND) in Science Laboratory Technology,  Institute of Applied Sciences, Kwara State Polytechnic, Ilorin</w:t>
      </w:r>
      <w:r>
        <w:rPr>
          <w:rFonts w:hint="default"/>
          <w:lang w:val="en-US"/>
        </w:rPr>
        <w:t>.</w:t>
      </w:r>
    </w:p>
    <w:p w14:paraId="77AE7BEC">
      <w:pPr>
        <w:pStyle w:val="7"/>
        <w:rPr>
          <w:sz w:val="20"/>
        </w:rPr>
      </w:pPr>
    </w:p>
    <w:p w14:paraId="6C8DA3AD">
      <w:pPr>
        <w:pStyle w:val="7"/>
        <w:rPr>
          <w:sz w:val="20"/>
        </w:rPr>
      </w:pPr>
    </w:p>
    <w:p w14:paraId="657628EB">
      <w:pPr>
        <w:pStyle w:val="7"/>
        <w:rPr>
          <w:sz w:val="20"/>
        </w:rPr>
      </w:pPr>
    </w:p>
    <w:p w14:paraId="526B0795">
      <w:pPr>
        <w:pStyle w:val="7"/>
        <w:rPr>
          <w:sz w:val="20"/>
        </w:rPr>
      </w:pPr>
    </w:p>
    <w:p w14:paraId="493481FC">
      <w:pPr>
        <w:pStyle w:val="7"/>
        <w:rPr>
          <w:sz w:val="20"/>
        </w:rPr>
      </w:pPr>
    </w:p>
    <w:p w14:paraId="5B794ACD">
      <w:pPr>
        <w:pStyle w:val="7"/>
        <w:spacing w:before="176"/>
        <w:rPr>
          <w:sz w:val="20"/>
        </w:rPr>
      </w:pPr>
      <w:r>
        <w:rPr>
          <w:sz w:val="20"/>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273050</wp:posOffset>
                </wp:positionV>
                <wp:extent cx="137160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72pt;margin-top:21.5pt;height:0.1pt;width:108pt;mso-position-horizontal-relative:page;mso-wrap-distance-bottom:0pt;mso-wrap-distance-top:0pt;z-index:-251655168;mso-width-relative:page;mso-height-relative:page;" filled="f" stroked="t" coordsize="1371600,1" o:gfxdata="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q6gjWAAAACQEAAA8AAAAAAAAAAQAg&#10;AAAAIgAAAGRycy9kb3ducmV2LnhtbFBLAQIUABQAAAAIAIdO4kCVFworEAIAAHoEAAAOAAAAAAAA&#10;AAEAIAAAACUBAABkcnMvZTJvRG9jLnhtbFBLBQYAAAAABgAGAFkBAACnBQAAAAA=&#10;" path="m0,0l1371600,0e">
                <v:fill on="f" focussize="0,0"/>
                <v:stroke weight="0.487086614173228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5029835</wp:posOffset>
                </wp:positionH>
                <wp:positionV relativeFrom="paragraph">
                  <wp:posOffset>273050</wp:posOffset>
                </wp:positionV>
                <wp:extent cx="137160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396.05pt;margin-top:21.5pt;height:0.1pt;width:108pt;mso-position-horizontal-relative:page;mso-wrap-distance-bottom:0pt;mso-wrap-distance-top:0pt;z-index:-251655168;mso-width-relative:page;mso-height-relative:page;" filled="f" stroked="t" coordsize="1371600,1" o:gfxdata="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CUYj1wAAAAoBAAAPAAAAAAAAAAEA&#10;IAAAACIAAABkcnMvZG93bnJldi54bWxQSwECFAAUAAAACACHTuJAMnlJuBACAAB6BAAADgAAAAAA&#10;AAABACAAAAAmAQAAZHJzL2Uyb0RvYy54bWxQSwUGAAAAAAYABgBZAQAAqAUAAAAA&#10;" path="m0,0l1371600,0e">
                <v:fill on="f" focussize="0,0"/>
                <v:stroke weight="0.487086614173228pt" color="#000000" joinstyle="round"/>
                <v:imagedata o:title=""/>
                <o:lock v:ext="edit" aspectratio="f"/>
                <v:textbox inset="0mm,0mm,0mm,0mm"/>
                <w10:wrap type="topAndBottom"/>
              </v:shape>
            </w:pict>
          </mc:Fallback>
        </mc:AlternateContent>
      </w:r>
    </w:p>
    <w:p w14:paraId="120154D2">
      <w:pPr>
        <w:tabs>
          <w:tab w:val="left" w:pos="7561"/>
        </w:tabs>
        <w:spacing w:before="141"/>
        <w:ind w:left="360" w:right="0" w:firstLine="0"/>
        <w:jc w:val="left"/>
        <w:rPr>
          <w:b/>
          <w:sz w:val="24"/>
        </w:rPr>
      </w:pPr>
      <w:r>
        <w:rPr>
          <w:b/>
          <w:sz w:val="24"/>
        </w:rPr>
        <w:t>MRS AMIRA E.</w:t>
      </w:r>
      <w:r>
        <w:rPr>
          <w:b/>
          <w:spacing w:val="1"/>
          <w:sz w:val="24"/>
        </w:rPr>
        <w:t xml:space="preserve"> </w:t>
      </w:r>
      <w:r>
        <w:rPr>
          <w:b/>
          <w:spacing w:val="-10"/>
          <w:sz w:val="24"/>
        </w:rPr>
        <w:t>O</w:t>
      </w:r>
      <w:r>
        <w:rPr>
          <w:b/>
          <w:sz w:val="24"/>
        </w:rPr>
        <w:tab/>
      </w:r>
      <w:r>
        <w:rPr>
          <w:b/>
          <w:spacing w:val="-4"/>
          <w:sz w:val="24"/>
        </w:rPr>
        <w:t>DATE</w:t>
      </w:r>
    </w:p>
    <w:p w14:paraId="0D461C29">
      <w:pPr>
        <w:spacing w:before="140"/>
        <w:ind w:left="360" w:right="0" w:firstLine="0"/>
        <w:jc w:val="left"/>
        <w:rPr>
          <w:b/>
          <w:sz w:val="24"/>
        </w:rPr>
      </w:pPr>
      <w:r>
        <w:rPr>
          <w:b/>
          <w:sz w:val="24"/>
        </w:rPr>
        <w:t>(PROJECT</w:t>
      </w:r>
      <w:r>
        <w:rPr>
          <w:b/>
          <w:spacing w:val="-4"/>
          <w:sz w:val="24"/>
        </w:rPr>
        <w:t xml:space="preserve"> </w:t>
      </w:r>
      <w:r>
        <w:rPr>
          <w:b/>
          <w:spacing w:val="-2"/>
          <w:sz w:val="24"/>
        </w:rPr>
        <w:t>SUPERVISOR)</w:t>
      </w:r>
    </w:p>
    <w:p w14:paraId="19327BD6">
      <w:pPr>
        <w:pStyle w:val="7"/>
        <w:rPr>
          <w:b/>
          <w:sz w:val="20"/>
        </w:rPr>
      </w:pPr>
    </w:p>
    <w:p w14:paraId="640C8073">
      <w:pPr>
        <w:pStyle w:val="7"/>
        <w:rPr>
          <w:b/>
          <w:sz w:val="20"/>
        </w:rPr>
      </w:pPr>
    </w:p>
    <w:p w14:paraId="0B566E15">
      <w:pPr>
        <w:pStyle w:val="7"/>
        <w:rPr>
          <w:b/>
          <w:sz w:val="20"/>
        </w:rPr>
      </w:pPr>
    </w:p>
    <w:p w14:paraId="1F80B06C">
      <w:pPr>
        <w:pStyle w:val="7"/>
        <w:rPr>
          <w:b/>
          <w:sz w:val="20"/>
        </w:rPr>
      </w:pPr>
    </w:p>
    <w:p w14:paraId="76D768E1">
      <w:pPr>
        <w:pStyle w:val="7"/>
        <w:rPr>
          <w:b/>
          <w:sz w:val="20"/>
        </w:rPr>
      </w:pPr>
    </w:p>
    <w:p w14:paraId="13E94365">
      <w:pPr>
        <w:pStyle w:val="7"/>
        <w:rPr>
          <w:b/>
          <w:sz w:val="20"/>
        </w:rPr>
      </w:pPr>
    </w:p>
    <w:p w14:paraId="103E9D6A">
      <w:pPr>
        <w:pStyle w:val="7"/>
        <w:spacing w:before="12"/>
        <w:rPr>
          <w:b/>
          <w:sz w:val="20"/>
        </w:rPr>
      </w:pPr>
      <w:r>
        <w:rPr>
          <w:b/>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168910</wp:posOffset>
                </wp:positionV>
                <wp:extent cx="137160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72pt;margin-top:13.3pt;height:0.1pt;width:108pt;mso-position-horizontal-relative:page;mso-wrap-distance-bottom:0pt;mso-wrap-distance-top:0pt;z-index:-251654144;mso-width-relative:page;mso-height-relative:page;" filled="f" stroked="t" coordsize="1371600,1" o:gfxdata="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0vsU1wAAAAkBAAAPAAAAAAAAAAEA&#10;IAAAACIAAABkcnMvZG93bnJldi54bWxQSwECFAAUAAAACACHTuJA023kiBACAAB6BAAADgAAAAAA&#10;AAABACAAAAAmAQAAZHJzL2Uyb0RvYy54bWxQSwUGAAAAAAYABgBZAQAAqAUAAAAA&#10;" path="m0,0l1371600,0e">
                <v:fill on="f" focussize="0,0"/>
                <v:stroke weight="0.487086614173228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2336" behindDoc="1" locked="0" layoutInCell="1" allowOverlap="1">
                <wp:simplePos x="0" y="0"/>
                <wp:positionH relativeFrom="page">
                  <wp:posOffset>5029835</wp:posOffset>
                </wp:positionH>
                <wp:positionV relativeFrom="paragraph">
                  <wp:posOffset>168910</wp:posOffset>
                </wp:positionV>
                <wp:extent cx="137160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396.05pt;margin-top:13.3pt;height:0.1pt;width:108pt;mso-position-horizontal-relative:page;mso-wrap-distance-bottom:0pt;mso-wrap-distance-top:0pt;z-index:-251654144;mso-width-relative:page;mso-height-relative:page;" filled="f" stroked="t" coordsize="1371600,1" o:gfxdata="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KGWZ3XAAAACgEAAA8AAAAAAAAAAQAg&#10;AAAAIgAAAGRycy9kb3ducmV2LnhtbFBLAQIUABQAAAAIAIdO4kDwUBPZDwIAAHoEAAAOAAAAAAAA&#10;AAEAIAAAACYBAABkcnMvZTJvRG9jLnhtbFBLBQYAAAAABgAGAFkBAACnBQAAAAA=&#10;" path="m0,0l1371600,0e">
                <v:fill on="f" focussize="0,0"/>
                <v:stroke weight="0.487086614173228pt" color="#000000" joinstyle="round"/>
                <v:imagedata o:title=""/>
                <o:lock v:ext="edit" aspectratio="f"/>
                <v:textbox inset="0mm,0mm,0mm,0mm"/>
                <w10:wrap type="topAndBottom"/>
              </v:shape>
            </w:pict>
          </mc:Fallback>
        </mc:AlternateContent>
      </w:r>
    </w:p>
    <w:p w14:paraId="2E1D44F3">
      <w:pPr>
        <w:tabs>
          <w:tab w:val="left" w:pos="8281"/>
        </w:tabs>
        <w:spacing w:before="141"/>
        <w:ind w:left="360" w:right="0" w:firstLine="0"/>
        <w:jc w:val="left"/>
        <w:rPr>
          <w:b/>
          <w:sz w:val="24"/>
        </w:rPr>
      </w:pPr>
      <w:r>
        <w:rPr>
          <w:b/>
          <w:sz w:val="24"/>
        </w:rPr>
        <w:t>MRS</w:t>
      </w:r>
      <w:r>
        <w:rPr>
          <w:b/>
          <w:spacing w:val="-1"/>
          <w:sz w:val="24"/>
        </w:rPr>
        <w:t xml:space="preserve"> </w:t>
      </w:r>
      <w:r>
        <w:rPr>
          <w:b/>
          <w:sz w:val="24"/>
        </w:rPr>
        <w:t>K.</w:t>
      </w:r>
      <w:r>
        <w:rPr>
          <w:b/>
          <w:spacing w:val="-1"/>
          <w:sz w:val="24"/>
        </w:rPr>
        <w:t xml:space="preserve"> </w:t>
      </w:r>
      <w:r>
        <w:rPr>
          <w:b/>
          <w:sz w:val="24"/>
        </w:rPr>
        <w:t xml:space="preserve">A. </w:t>
      </w:r>
      <w:r>
        <w:rPr>
          <w:b/>
          <w:spacing w:val="-2"/>
          <w:sz w:val="24"/>
        </w:rPr>
        <w:t>SALAUDEEN</w:t>
      </w:r>
      <w:r>
        <w:rPr>
          <w:rFonts w:hint="default"/>
          <w:b/>
          <w:spacing w:val="-2"/>
          <w:sz w:val="24"/>
          <w:lang w:val="en-US"/>
        </w:rPr>
        <w:t xml:space="preserve">                                                                                 </w:t>
      </w:r>
      <w:r>
        <w:rPr>
          <w:b/>
          <w:spacing w:val="-4"/>
          <w:sz w:val="24"/>
        </w:rPr>
        <w:t>DATE</w:t>
      </w:r>
    </w:p>
    <w:p w14:paraId="60125433">
      <w:pPr>
        <w:spacing w:before="140"/>
        <w:ind w:left="360" w:right="0" w:firstLine="0"/>
        <w:jc w:val="left"/>
        <w:rPr>
          <w:b/>
          <w:sz w:val="24"/>
        </w:rPr>
      </w:pPr>
      <w:r>
        <w:rPr>
          <w:b/>
          <w:sz w:val="24"/>
        </w:rPr>
        <w:t>(HEAD</w:t>
      </w:r>
      <w:r>
        <w:rPr>
          <w:b/>
          <w:spacing w:val="-3"/>
          <w:sz w:val="24"/>
        </w:rPr>
        <w:t xml:space="preserve"> </w:t>
      </w:r>
      <w:r>
        <w:rPr>
          <w:b/>
          <w:sz w:val="24"/>
        </w:rPr>
        <w:t>OF</w:t>
      </w:r>
      <w:r>
        <w:rPr>
          <w:b/>
          <w:spacing w:val="-1"/>
          <w:sz w:val="24"/>
        </w:rPr>
        <w:t xml:space="preserve"> </w:t>
      </w:r>
      <w:r>
        <w:rPr>
          <w:b/>
          <w:sz w:val="24"/>
        </w:rPr>
        <w:t>UNIT,</w:t>
      </w:r>
      <w:r>
        <w:rPr>
          <w:b/>
          <w:spacing w:val="-1"/>
          <w:sz w:val="24"/>
        </w:rPr>
        <w:t xml:space="preserve"> </w:t>
      </w:r>
      <w:r>
        <w:rPr>
          <w:b/>
          <w:spacing w:val="-2"/>
          <w:sz w:val="24"/>
        </w:rPr>
        <w:t>BIOCHEMISTRY)</w:t>
      </w:r>
    </w:p>
    <w:p w14:paraId="2F2F8981">
      <w:pPr>
        <w:pStyle w:val="7"/>
        <w:rPr>
          <w:b/>
          <w:sz w:val="20"/>
        </w:rPr>
      </w:pPr>
    </w:p>
    <w:p w14:paraId="7F3E2CE9">
      <w:pPr>
        <w:pStyle w:val="7"/>
        <w:rPr>
          <w:b/>
          <w:sz w:val="20"/>
        </w:rPr>
      </w:pPr>
    </w:p>
    <w:p w14:paraId="05D90C40">
      <w:pPr>
        <w:pStyle w:val="7"/>
        <w:rPr>
          <w:b/>
          <w:sz w:val="20"/>
        </w:rPr>
      </w:pPr>
    </w:p>
    <w:p w14:paraId="001B9BB5">
      <w:pPr>
        <w:pStyle w:val="7"/>
        <w:rPr>
          <w:b/>
          <w:sz w:val="20"/>
        </w:rPr>
      </w:pPr>
    </w:p>
    <w:p w14:paraId="331994EF">
      <w:pPr>
        <w:pStyle w:val="7"/>
        <w:spacing w:before="57"/>
        <w:rPr>
          <w:b/>
          <w:sz w:val="20"/>
        </w:rPr>
      </w:pPr>
      <w:r>
        <w:rPr>
          <w:b/>
          <w:sz w:val="20"/>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197485</wp:posOffset>
                </wp:positionV>
                <wp:extent cx="137160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72pt;margin-top:15.55pt;height:0.1pt;width:108pt;mso-position-horizontal-relative:page;mso-wrap-distance-bottom:0pt;mso-wrap-distance-top:0pt;z-index:-251653120;mso-width-relative:page;mso-height-relative:page;" filled="f" stroked="t" coordsize="1371600,1" o:gfxdata="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rbmCXXAAAACQEAAA8AAAAAAAAAAQAg&#10;AAAAIgAAAGRycy9kb3ducmV2LnhtbFBLAQIUABQAAAAIAIdO4kARRL7pDwIAAHoEAAAOAAAAAAAA&#10;AAEAIAAAACYBAABkcnMvZTJvRG9jLnhtbFBLBQYAAAAABgAGAFkBAACnBQAAAAA=&#10;" path="m0,0l1371600,0e">
                <v:fill on="f" focussize="0,0"/>
                <v:stroke weight="0.487086614173228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3360" behindDoc="1" locked="0" layoutInCell="1" allowOverlap="1">
                <wp:simplePos x="0" y="0"/>
                <wp:positionH relativeFrom="page">
                  <wp:posOffset>5029835</wp:posOffset>
                </wp:positionH>
                <wp:positionV relativeFrom="paragraph">
                  <wp:posOffset>197485</wp:posOffset>
                </wp:positionV>
                <wp:extent cx="137160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396.05pt;margin-top:15.55pt;height:0.1pt;width:108pt;mso-position-horizontal-relative:page;mso-wrap-distance-bottom:0pt;mso-wrap-distance-top:0pt;z-index:-251653120;mso-width-relative:page;mso-height-relative:page;" filled="f" stroked="t" coordsize="1371600,1" o:gfxdata="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mn0yXXAAAACgEAAA8AAAAAAAAAAQAg&#10;AAAAIgAAAGRycy9kb3ducmV2LnhtbFBLAQIUABQAAAAIAIdO4kD/i+QkDwIAAHoEAAAOAAAAAAAA&#10;AAEAIAAAACYBAABkcnMvZTJvRG9jLnhtbFBLBQYAAAAABgAGAFkBAACnBQAAAAA=&#10;" path="m0,0l1371600,0e">
                <v:fill on="f" focussize="0,0"/>
                <v:stroke weight="0.487086614173228pt" color="#000000" joinstyle="round"/>
                <v:imagedata o:title=""/>
                <o:lock v:ext="edit" aspectratio="f"/>
                <v:textbox inset="0mm,0mm,0mm,0mm"/>
                <w10:wrap type="topAndBottom"/>
              </v:shape>
            </w:pict>
          </mc:Fallback>
        </mc:AlternateContent>
      </w:r>
    </w:p>
    <w:p w14:paraId="03E87B09">
      <w:pPr>
        <w:tabs>
          <w:tab w:val="left" w:pos="7561"/>
        </w:tabs>
        <w:spacing w:before="141" w:line="360" w:lineRule="auto"/>
        <w:ind w:left="360" w:right="1849" w:firstLine="0"/>
        <w:jc w:val="left"/>
        <w:rPr>
          <w:b/>
          <w:sz w:val="24"/>
        </w:rPr>
      </w:pPr>
      <w:r>
        <w:rPr>
          <w:b/>
          <w:sz w:val="24"/>
        </w:rPr>
        <w:t>DR. USMAN ABDULKAREEM</w:t>
      </w:r>
      <w:r>
        <w:rPr>
          <w:b/>
          <w:sz w:val="24"/>
        </w:rPr>
        <w:tab/>
      </w:r>
      <w:r>
        <w:rPr>
          <w:b/>
          <w:spacing w:val="-4"/>
          <w:sz w:val="24"/>
        </w:rPr>
        <w:t xml:space="preserve">DATE </w:t>
      </w:r>
      <w:r>
        <w:rPr>
          <w:b/>
          <w:sz w:val="24"/>
        </w:rPr>
        <w:t>(HEAD OF DEPARTMENT)</w:t>
      </w:r>
    </w:p>
    <w:p w14:paraId="46824614">
      <w:pPr>
        <w:spacing w:after="0" w:line="360" w:lineRule="auto"/>
        <w:jc w:val="left"/>
        <w:rPr>
          <w:b/>
          <w:sz w:val="24"/>
        </w:rPr>
        <w:sectPr>
          <w:footerReference r:id="rId5" w:type="default"/>
          <w:pgSz w:w="12240" w:h="15840"/>
          <w:pgMar w:top="1360" w:right="1080" w:bottom="2280" w:left="1080" w:header="0" w:footer="2087" w:gutter="0"/>
          <w:pgNumType w:start="2"/>
          <w:cols w:space="720" w:num="1"/>
        </w:sectPr>
      </w:pPr>
    </w:p>
    <w:p w14:paraId="19DA113B">
      <w:pPr>
        <w:spacing w:before="77"/>
        <w:ind w:left="0" w:right="0" w:firstLine="0"/>
        <w:jc w:val="center"/>
        <w:rPr>
          <w:b/>
          <w:sz w:val="24"/>
        </w:rPr>
      </w:pPr>
      <w:r>
        <w:rPr>
          <w:b/>
          <w:spacing w:val="-2"/>
          <w:sz w:val="24"/>
        </w:rPr>
        <w:t>DEDICATION</w:t>
      </w:r>
    </w:p>
    <w:p w14:paraId="2BCA7621">
      <w:pPr>
        <w:pStyle w:val="7"/>
        <w:spacing w:before="156"/>
        <w:rPr>
          <w:b/>
        </w:rPr>
      </w:pPr>
    </w:p>
    <w:p w14:paraId="110B6F06">
      <w:pPr>
        <w:pStyle w:val="7"/>
        <w:spacing w:line="480" w:lineRule="auto"/>
        <w:ind w:left="360" w:right="229"/>
      </w:pPr>
      <w:r>
        <w:t>We dedicate this research work to Almighty God for his grace and guidance, and to our families for their constant support and encouragement throughout the duration of this project.</w:t>
      </w:r>
    </w:p>
    <w:p w14:paraId="38E1A590">
      <w:pPr>
        <w:pStyle w:val="7"/>
        <w:spacing w:after="0" w:line="480" w:lineRule="auto"/>
        <w:sectPr>
          <w:pgSz w:w="12240" w:h="15840"/>
          <w:pgMar w:top="1360" w:right="1080" w:bottom="2280" w:left="1080" w:header="0" w:footer="2087" w:gutter="0"/>
          <w:cols w:space="720" w:num="1"/>
        </w:sectPr>
      </w:pPr>
    </w:p>
    <w:p w14:paraId="32B02DA0">
      <w:pPr>
        <w:pStyle w:val="3"/>
        <w:spacing w:before="77"/>
        <w:ind w:left="0" w:right="1"/>
        <w:jc w:val="center"/>
      </w:pPr>
      <w:r>
        <w:rPr>
          <w:spacing w:val="-2"/>
        </w:rPr>
        <w:t>AKNOWLEDGEMNT</w:t>
      </w:r>
    </w:p>
    <w:p w14:paraId="5FA79C13">
      <w:pPr>
        <w:pStyle w:val="7"/>
        <w:spacing w:before="2"/>
        <w:rPr>
          <w:b/>
        </w:rPr>
      </w:pPr>
    </w:p>
    <w:p w14:paraId="4273B69B">
      <w:pPr>
        <w:pStyle w:val="7"/>
        <w:spacing w:line="360" w:lineRule="auto"/>
        <w:ind w:left="360" w:right="369"/>
        <w:jc w:val="both"/>
      </w:pPr>
      <w:r>
        <w:rPr>
          <w:rFonts w:hint="default"/>
          <w:lang w:val="en-US"/>
        </w:rPr>
        <w:t xml:space="preserve">My </w:t>
      </w:r>
      <w:r>
        <w:t xml:space="preserve">sincere gratitude goes to Almighty God for the privilege given to </w:t>
      </w:r>
      <w:r>
        <w:rPr>
          <w:rFonts w:hint="default"/>
          <w:lang w:val="en-US"/>
        </w:rPr>
        <w:t>me</w:t>
      </w:r>
      <w:r>
        <w:t xml:space="preserve"> to complete this project work; He has been helping </w:t>
      </w:r>
      <w:r>
        <w:rPr>
          <w:rFonts w:hint="default"/>
          <w:lang w:val="en-US"/>
        </w:rPr>
        <w:t>me</w:t>
      </w:r>
      <w:bookmarkStart w:id="24" w:name="_GoBack"/>
      <w:bookmarkEnd w:id="24"/>
      <w:r>
        <w:t xml:space="preserve"> from the beginning till the end of our program.</w:t>
      </w:r>
    </w:p>
    <w:p w14:paraId="7FF5B03C">
      <w:pPr>
        <w:pStyle w:val="7"/>
        <w:spacing w:before="3"/>
      </w:pPr>
    </w:p>
    <w:p w14:paraId="035976CB">
      <w:pPr>
        <w:pStyle w:val="7"/>
        <w:spacing w:line="360" w:lineRule="auto"/>
        <w:ind w:left="360" w:right="359"/>
        <w:jc w:val="both"/>
      </w:pPr>
      <w:r>
        <w:rPr>
          <w:rFonts w:hint="default"/>
          <w:lang w:val="en-US"/>
        </w:rPr>
        <w:t xml:space="preserve">My </w:t>
      </w:r>
      <w:r>
        <w:t>sincere</w:t>
      </w:r>
      <w:r>
        <w:rPr>
          <w:spacing w:val="-4"/>
        </w:rPr>
        <w:t xml:space="preserve"> </w:t>
      </w:r>
      <w:r>
        <w:t>gratitude</w:t>
      </w:r>
      <w:r>
        <w:rPr>
          <w:spacing w:val="-5"/>
        </w:rPr>
        <w:t xml:space="preserve"> </w:t>
      </w:r>
      <w:r>
        <w:t>goes</w:t>
      </w:r>
      <w:r>
        <w:rPr>
          <w:spacing w:val="-7"/>
        </w:rPr>
        <w:t xml:space="preserve"> </w:t>
      </w:r>
      <w:r>
        <w:t>to</w:t>
      </w:r>
      <w:r>
        <w:rPr>
          <w:spacing w:val="-7"/>
        </w:rPr>
        <w:t xml:space="preserve"> </w:t>
      </w:r>
      <w:r>
        <w:t>our</w:t>
      </w:r>
      <w:r>
        <w:rPr>
          <w:spacing w:val="-6"/>
        </w:rPr>
        <w:t xml:space="preserve"> </w:t>
      </w:r>
      <w:r>
        <w:t>kind</w:t>
      </w:r>
      <w:r>
        <w:rPr>
          <w:spacing w:val="-5"/>
        </w:rPr>
        <w:t xml:space="preserve"> </w:t>
      </w:r>
      <w:r>
        <w:t>and</w:t>
      </w:r>
      <w:r>
        <w:rPr>
          <w:spacing w:val="-5"/>
        </w:rPr>
        <w:t xml:space="preserve"> </w:t>
      </w:r>
      <w:r>
        <w:t>esteem</w:t>
      </w:r>
      <w:r>
        <w:rPr>
          <w:spacing w:val="-7"/>
        </w:rPr>
        <w:t xml:space="preserve"> </w:t>
      </w:r>
      <w:r>
        <w:t>supervisor</w:t>
      </w:r>
      <w:r>
        <w:rPr>
          <w:spacing w:val="-8"/>
        </w:rPr>
        <w:t xml:space="preserve"> </w:t>
      </w:r>
      <w:r>
        <w:t>in</w:t>
      </w:r>
      <w:r>
        <w:rPr>
          <w:spacing w:val="-7"/>
        </w:rPr>
        <w:t xml:space="preserve"> </w:t>
      </w:r>
      <w:r>
        <w:t>person</w:t>
      </w:r>
      <w:r>
        <w:rPr>
          <w:spacing w:val="-7"/>
        </w:rPr>
        <w:t xml:space="preserve"> </w:t>
      </w:r>
      <w:r>
        <w:t>of</w:t>
      </w:r>
      <w:r>
        <w:rPr>
          <w:spacing w:val="-6"/>
        </w:rPr>
        <w:t xml:space="preserve"> </w:t>
      </w:r>
      <w:r>
        <w:t>Mrs.</w:t>
      </w:r>
      <w:r>
        <w:rPr>
          <w:spacing w:val="-6"/>
        </w:rPr>
        <w:t xml:space="preserve"> </w:t>
      </w:r>
      <w:r>
        <w:t>Amira</w:t>
      </w:r>
      <w:r>
        <w:rPr>
          <w:spacing w:val="-6"/>
        </w:rPr>
        <w:t xml:space="preserve"> </w:t>
      </w:r>
      <w:r>
        <w:t>E.O,</w:t>
      </w:r>
      <w:r>
        <w:rPr>
          <w:spacing w:val="-5"/>
        </w:rPr>
        <w:t xml:space="preserve"> </w:t>
      </w:r>
      <w:r>
        <w:t>for</w:t>
      </w:r>
      <w:r>
        <w:rPr>
          <w:spacing w:val="-9"/>
        </w:rPr>
        <w:t xml:space="preserve"> </w:t>
      </w:r>
      <w:r>
        <w:t>her advice through supervision, moral support and word of encouragement to the success of this project. May God almighty continue to preserve, guide, and shower his blessings on you ma.</w:t>
      </w:r>
    </w:p>
    <w:p w14:paraId="33A1C26B">
      <w:pPr>
        <w:pStyle w:val="7"/>
        <w:spacing w:before="4"/>
      </w:pPr>
    </w:p>
    <w:p w14:paraId="402885B7">
      <w:pPr>
        <w:pStyle w:val="7"/>
        <w:spacing w:line="360" w:lineRule="auto"/>
        <w:ind w:left="360" w:right="362"/>
        <w:jc w:val="both"/>
      </w:pPr>
      <w:r>
        <w:rPr>
          <w:rFonts w:hint="default"/>
          <w:lang w:val="en-US"/>
        </w:rPr>
        <w:t>My</w:t>
      </w:r>
      <w:r>
        <w:t xml:space="preserve"> upmost and sincere appreciation goes to </w:t>
      </w:r>
      <w:r>
        <w:rPr>
          <w:rFonts w:hint="default"/>
          <w:lang w:val="en-US"/>
        </w:rPr>
        <w:t xml:space="preserve">my </w:t>
      </w:r>
      <w:r>
        <w:t xml:space="preserve"> beloved parents</w:t>
      </w:r>
      <w:r>
        <w:rPr>
          <w:rFonts w:hint="default"/>
          <w:lang w:val="en-US"/>
        </w:rPr>
        <w:t xml:space="preserve"> Mr. And Mrs. Omidiji</w:t>
      </w:r>
      <w:r>
        <w:t xml:space="preserve"> for being </w:t>
      </w:r>
      <w:r>
        <w:rPr>
          <w:rFonts w:hint="default"/>
          <w:lang w:val="en-US"/>
        </w:rPr>
        <w:t>my</w:t>
      </w:r>
      <w:r>
        <w:t xml:space="preserve"> backbone and </w:t>
      </w:r>
      <w:r>
        <w:rPr>
          <w:rFonts w:hint="default"/>
          <w:lang w:val="en-US"/>
        </w:rPr>
        <w:t>my lovely sister and her husband for being my backbone</w:t>
      </w:r>
      <w:r>
        <w:t xml:space="preserve">, without them, </w:t>
      </w:r>
      <w:r>
        <w:rPr>
          <w:rFonts w:hint="default"/>
          <w:lang w:val="en-US"/>
        </w:rPr>
        <w:t>i</w:t>
      </w:r>
      <w:r>
        <w:t xml:space="preserve"> have no power to be where </w:t>
      </w:r>
      <w:r>
        <w:rPr>
          <w:rFonts w:hint="default"/>
          <w:lang w:val="en-US"/>
        </w:rPr>
        <w:t>i am</w:t>
      </w:r>
      <w:r>
        <w:t xml:space="preserve"> today. </w:t>
      </w:r>
      <w:r>
        <w:rPr>
          <w:rFonts w:hint="default"/>
          <w:lang w:val="en-US"/>
        </w:rPr>
        <w:t xml:space="preserve">I </w:t>
      </w:r>
      <w:r>
        <w:t xml:space="preserve">thank them for their support financially, morally, and spiritually, and for always encouraging </w:t>
      </w:r>
      <w:r>
        <w:rPr>
          <w:rFonts w:hint="default"/>
          <w:lang w:val="en-US"/>
        </w:rPr>
        <w:t>me</w:t>
      </w:r>
      <w:r>
        <w:t xml:space="preserve"> to be of </w:t>
      </w:r>
      <w:r>
        <w:rPr>
          <w:rFonts w:hint="default"/>
          <w:lang w:val="en-US"/>
        </w:rPr>
        <w:t>my</w:t>
      </w:r>
      <w:r>
        <w:t xml:space="preserve"> best behavior. May God in his absolute mercy enrich their course and grant them long life and prosperity to reap the fruit of their labor.</w:t>
      </w:r>
    </w:p>
    <w:p w14:paraId="2AC92D72">
      <w:pPr>
        <w:pStyle w:val="7"/>
        <w:spacing w:before="7"/>
      </w:pPr>
    </w:p>
    <w:p w14:paraId="64023CAC">
      <w:pPr>
        <w:pStyle w:val="7"/>
        <w:spacing w:line="360" w:lineRule="auto"/>
        <w:ind w:left="360" w:right="363"/>
        <w:jc w:val="both"/>
      </w:pPr>
      <w:r>
        <w:rPr>
          <w:rFonts w:hint="default"/>
          <w:lang w:val="en-US"/>
        </w:rPr>
        <w:t>My</w:t>
      </w:r>
      <w:r>
        <w:t xml:space="preserve"> special appreciation goes to the Head of Department of S.L.T and all our lectures for their kind gesture and academical support. May God Almighty continue to bless you all.</w:t>
      </w:r>
    </w:p>
    <w:p w14:paraId="388D55BD">
      <w:pPr>
        <w:pStyle w:val="7"/>
        <w:spacing w:after="0" w:line="360" w:lineRule="auto"/>
        <w:jc w:val="both"/>
        <w:sectPr>
          <w:pgSz w:w="12240" w:h="15840"/>
          <w:pgMar w:top="1360" w:right="1080" w:bottom="2280" w:left="1080" w:header="0" w:footer="2087" w:gutter="0"/>
          <w:cols w:space="720" w:num="1"/>
        </w:sectPr>
      </w:pPr>
    </w:p>
    <w:p w14:paraId="0C20DC70">
      <w:pPr>
        <w:spacing w:before="77"/>
        <w:ind w:left="0" w:right="0" w:firstLine="0"/>
        <w:jc w:val="center"/>
        <w:rPr>
          <w:b/>
          <w:sz w:val="24"/>
        </w:rPr>
      </w:pPr>
      <w:r>
        <w:rPr>
          <w:b/>
          <w:sz w:val="24"/>
        </w:rPr>
        <w:t>TABLE</w:t>
      </w:r>
      <w:r>
        <w:rPr>
          <w:b/>
          <w:spacing w:val="-1"/>
          <w:sz w:val="24"/>
        </w:rPr>
        <w:t xml:space="preserve"> </w:t>
      </w:r>
      <w:r>
        <w:rPr>
          <w:b/>
          <w:sz w:val="24"/>
        </w:rPr>
        <w:t>OF</w:t>
      </w:r>
      <w:r>
        <w:rPr>
          <w:b/>
          <w:spacing w:val="-1"/>
          <w:sz w:val="24"/>
        </w:rPr>
        <w:t xml:space="preserve"> </w:t>
      </w:r>
      <w:r>
        <w:rPr>
          <w:b/>
          <w:spacing w:val="-2"/>
          <w:sz w:val="24"/>
        </w:rPr>
        <w:t>CONTENTS</w:t>
      </w:r>
    </w:p>
    <w:p w14:paraId="5EFF5362">
      <w:pPr>
        <w:pStyle w:val="2"/>
        <w:spacing w:before="185"/>
      </w:pPr>
      <w:r>
        <w:t>Chapter</w:t>
      </w:r>
      <w:r>
        <w:rPr>
          <w:spacing w:val="-5"/>
        </w:rPr>
        <w:t xml:space="preserve"> One</w:t>
      </w:r>
    </w:p>
    <w:sdt>
      <w:sdtPr>
        <w:id w:val="147464643"/>
        <w:docPartObj>
          <w:docPartGallery w:val="Table of Contents"/>
          <w:docPartUnique/>
        </w:docPartObj>
      </w:sdtPr>
      <w:sdtContent>
        <w:p w14:paraId="2196403B">
          <w:pPr>
            <w:pStyle w:val="12"/>
            <w:numPr>
              <w:ilvl w:val="1"/>
              <w:numId w:val="1"/>
            </w:numPr>
            <w:tabs>
              <w:tab w:val="left" w:pos="720"/>
              <w:tab w:val="right" w:pos="9121"/>
            </w:tabs>
            <w:spacing w:before="0" w:after="0" w:line="268" w:lineRule="exact"/>
            <w:ind w:left="720" w:right="0" w:hanging="360"/>
            <w:jc w:val="left"/>
          </w:pPr>
          <w:r>
            <w:fldChar w:fldCharType="begin"/>
          </w:r>
          <w:r>
            <w:instrText xml:space="preserve"> HYPERLINK \l "_TOC_250023" </w:instrText>
          </w:r>
          <w:r>
            <w:fldChar w:fldCharType="separate"/>
          </w:r>
          <w:r>
            <w:rPr>
              <w:spacing w:val="-2"/>
            </w:rPr>
            <w:t>Introduction</w:t>
          </w:r>
          <w:r>
            <w:tab/>
          </w:r>
          <w:r>
            <w:rPr>
              <w:spacing w:val="-10"/>
            </w:rPr>
            <w:t>1</w:t>
          </w:r>
          <w:r>
            <w:rPr>
              <w:spacing w:val="-10"/>
            </w:rPr>
            <w:fldChar w:fldCharType="end"/>
          </w:r>
        </w:p>
        <w:p w14:paraId="5F0F6074">
          <w:pPr>
            <w:pStyle w:val="12"/>
            <w:numPr>
              <w:ilvl w:val="1"/>
              <w:numId w:val="1"/>
            </w:numPr>
            <w:tabs>
              <w:tab w:val="left" w:pos="720"/>
              <w:tab w:val="right" w:pos="9121"/>
            </w:tabs>
            <w:spacing w:before="0" w:after="0" w:line="240" w:lineRule="auto"/>
            <w:ind w:left="720" w:right="0" w:hanging="360"/>
            <w:jc w:val="left"/>
          </w:pPr>
          <w:r>
            <w:fldChar w:fldCharType="begin"/>
          </w:r>
          <w:r>
            <w:instrText xml:space="preserve"> HYPERLINK \l "_TOC_250022" </w:instrText>
          </w:r>
          <w:r>
            <w:fldChar w:fldCharType="separate"/>
          </w:r>
          <w:r>
            <w:t>Background</w:t>
          </w:r>
          <w:r>
            <w:rPr>
              <w:spacing w:val="-2"/>
            </w:rPr>
            <w:t xml:space="preserve"> </w:t>
          </w:r>
          <w:r>
            <w:t>of</w:t>
          </w:r>
          <w:r>
            <w:rPr>
              <w:spacing w:val="-1"/>
            </w:rPr>
            <w:t xml:space="preserve"> </w:t>
          </w:r>
          <w:r>
            <w:t>The</w:t>
          </w:r>
          <w:r>
            <w:rPr>
              <w:spacing w:val="-1"/>
            </w:rPr>
            <w:t xml:space="preserve"> </w:t>
          </w:r>
          <w:r>
            <w:rPr>
              <w:spacing w:val="-4"/>
            </w:rPr>
            <w:t>Study</w:t>
          </w:r>
          <w:r>
            <w:tab/>
          </w:r>
          <w:r>
            <w:rPr>
              <w:spacing w:val="-10"/>
            </w:rPr>
            <w:t>2</w:t>
          </w:r>
          <w:r>
            <w:rPr>
              <w:spacing w:val="-10"/>
            </w:rPr>
            <w:fldChar w:fldCharType="end"/>
          </w:r>
        </w:p>
        <w:p w14:paraId="692311F5">
          <w:pPr>
            <w:pStyle w:val="12"/>
            <w:numPr>
              <w:ilvl w:val="1"/>
              <w:numId w:val="1"/>
            </w:numPr>
            <w:tabs>
              <w:tab w:val="left" w:pos="720"/>
              <w:tab w:val="right" w:pos="9121"/>
            </w:tabs>
            <w:spacing w:before="0" w:after="0" w:line="240" w:lineRule="auto"/>
            <w:ind w:left="720" w:right="0" w:hanging="360"/>
            <w:jc w:val="left"/>
          </w:pPr>
          <w:r>
            <w:fldChar w:fldCharType="begin"/>
          </w:r>
          <w:r>
            <w:instrText xml:space="preserve"> HYPERLINK \l "_TOC_250021" </w:instrText>
          </w:r>
          <w:r>
            <w:fldChar w:fldCharType="separate"/>
          </w:r>
          <w:r>
            <w:t>Statement</w:t>
          </w:r>
          <w:r>
            <w:rPr>
              <w:spacing w:val="-2"/>
            </w:rPr>
            <w:t xml:space="preserve"> </w:t>
          </w:r>
          <w:r>
            <w:t>of</w:t>
          </w:r>
          <w:r>
            <w:rPr>
              <w:spacing w:val="-1"/>
            </w:rPr>
            <w:t xml:space="preserve"> </w:t>
          </w:r>
          <w:r>
            <w:t xml:space="preserve">the </w:t>
          </w:r>
          <w:r>
            <w:rPr>
              <w:spacing w:val="-2"/>
            </w:rPr>
            <w:t>Problem</w:t>
          </w:r>
          <w:r>
            <w:tab/>
          </w:r>
          <w:r>
            <w:rPr>
              <w:spacing w:val="-10"/>
            </w:rPr>
            <w:t>4</w:t>
          </w:r>
          <w:r>
            <w:rPr>
              <w:spacing w:val="-10"/>
            </w:rPr>
            <w:fldChar w:fldCharType="end"/>
          </w:r>
        </w:p>
        <w:p w14:paraId="667DE2B4">
          <w:pPr>
            <w:pStyle w:val="12"/>
            <w:numPr>
              <w:ilvl w:val="1"/>
              <w:numId w:val="1"/>
            </w:numPr>
            <w:tabs>
              <w:tab w:val="left" w:pos="720"/>
              <w:tab w:val="right" w:pos="9121"/>
            </w:tabs>
            <w:spacing w:before="0" w:after="0" w:line="240" w:lineRule="auto"/>
            <w:ind w:left="720" w:right="0" w:hanging="360"/>
            <w:jc w:val="left"/>
          </w:pPr>
          <w:r>
            <w:fldChar w:fldCharType="begin"/>
          </w:r>
          <w:r>
            <w:instrText xml:space="preserve"> HYPERLINK \l "_TOC_250020" </w:instrText>
          </w:r>
          <w:r>
            <w:fldChar w:fldCharType="separate"/>
          </w:r>
          <w:r>
            <w:t>Justification</w:t>
          </w:r>
          <w:r>
            <w:rPr>
              <w:spacing w:val="-3"/>
            </w:rPr>
            <w:t xml:space="preserve"> </w:t>
          </w:r>
          <w:r>
            <w:t>of</w:t>
          </w:r>
          <w:r>
            <w:rPr>
              <w:spacing w:val="-2"/>
            </w:rPr>
            <w:t xml:space="preserve"> </w:t>
          </w:r>
          <w:r>
            <w:t xml:space="preserve">the </w:t>
          </w:r>
          <w:r>
            <w:rPr>
              <w:spacing w:val="-4"/>
            </w:rPr>
            <w:t>Study</w:t>
          </w:r>
          <w:r>
            <w:tab/>
          </w:r>
          <w:r>
            <w:rPr>
              <w:spacing w:val="-10"/>
            </w:rPr>
            <w:t>5</w:t>
          </w:r>
          <w:r>
            <w:rPr>
              <w:spacing w:val="-10"/>
            </w:rPr>
            <w:fldChar w:fldCharType="end"/>
          </w:r>
        </w:p>
        <w:p w14:paraId="662D74CF">
          <w:pPr>
            <w:pStyle w:val="12"/>
            <w:numPr>
              <w:ilvl w:val="1"/>
              <w:numId w:val="1"/>
            </w:numPr>
            <w:tabs>
              <w:tab w:val="left" w:pos="720"/>
              <w:tab w:val="right" w:pos="9121"/>
            </w:tabs>
            <w:spacing w:before="0" w:after="0" w:line="240" w:lineRule="auto"/>
            <w:ind w:left="720" w:right="0" w:hanging="360"/>
            <w:jc w:val="left"/>
          </w:pPr>
          <w:r>
            <w:fldChar w:fldCharType="begin"/>
          </w:r>
          <w:r>
            <w:instrText xml:space="preserve"> HYPERLINK \l "_TOC_250019" </w:instrText>
          </w:r>
          <w:r>
            <w:fldChar w:fldCharType="separate"/>
          </w:r>
          <w:r>
            <w:t>Aim</w:t>
          </w:r>
          <w:r>
            <w:rPr>
              <w:spacing w:val="-3"/>
            </w:rPr>
            <w:t xml:space="preserve"> </w:t>
          </w:r>
          <w:r>
            <w:t>and Objectives</w:t>
          </w:r>
          <w:r>
            <w:rPr>
              <w:spacing w:val="1"/>
            </w:rPr>
            <w:t xml:space="preserve"> </w:t>
          </w:r>
          <w:r>
            <w:t>of the</w:t>
          </w:r>
          <w:r>
            <w:rPr>
              <w:spacing w:val="-2"/>
            </w:rPr>
            <w:t xml:space="preserve"> </w:t>
          </w:r>
          <w:r>
            <w:rPr>
              <w:spacing w:val="-4"/>
            </w:rPr>
            <w:t>Study</w:t>
          </w:r>
          <w:r>
            <w:tab/>
          </w:r>
          <w:r>
            <w:rPr>
              <w:spacing w:val="-10"/>
            </w:rPr>
            <w:t>7</w:t>
          </w:r>
          <w:r>
            <w:rPr>
              <w:spacing w:val="-10"/>
            </w:rPr>
            <w:fldChar w:fldCharType="end"/>
          </w:r>
        </w:p>
        <w:p w14:paraId="031F737C">
          <w:pPr>
            <w:pStyle w:val="12"/>
            <w:numPr>
              <w:ilvl w:val="1"/>
              <w:numId w:val="1"/>
            </w:numPr>
            <w:tabs>
              <w:tab w:val="left" w:pos="720"/>
              <w:tab w:val="right" w:pos="9121"/>
            </w:tabs>
            <w:spacing w:before="0" w:after="0" w:line="240" w:lineRule="auto"/>
            <w:ind w:left="720" w:right="0" w:hanging="360"/>
            <w:jc w:val="left"/>
          </w:pPr>
          <w:r>
            <w:fldChar w:fldCharType="begin"/>
          </w:r>
          <w:r>
            <w:instrText xml:space="preserve"> HYPERLINK \l "_TOC_250018" </w:instrText>
          </w:r>
          <w:r>
            <w:fldChar w:fldCharType="separate"/>
          </w:r>
          <w:r>
            <w:t>Scope</w:t>
          </w:r>
          <w:r>
            <w:rPr>
              <w:spacing w:val="-4"/>
            </w:rPr>
            <w:t xml:space="preserve"> </w:t>
          </w:r>
          <w:r>
            <w:t xml:space="preserve">of the </w:t>
          </w:r>
          <w:r>
            <w:rPr>
              <w:spacing w:val="-4"/>
            </w:rPr>
            <w:t>Study</w:t>
          </w:r>
          <w:r>
            <w:tab/>
          </w:r>
          <w:r>
            <w:rPr>
              <w:spacing w:val="-10"/>
            </w:rPr>
            <w:t>7</w:t>
          </w:r>
          <w:r>
            <w:rPr>
              <w:spacing w:val="-10"/>
            </w:rPr>
            <w:fldChar w:fldCharType="end"/>
          </w:r>
        </w:p>
        <w:p w14:paraId="104627E1">
          <w:pPr>
            <w:pStyle w:val="12"/>
            <w:numPr>
              <w:ilvl w:val="1"/>
              <w:numId w:val="1"/>
            </w:numPr>
            <w:tabs>
              <w:tab w:val="left" w:pos="720"/>
              <w:tab w:val="right" w:pos="9121"/>
            </w:tabs>
            <w:spacing w:before="0" w:after="0" w:line="240" w:lineRule="auto"/>
            <w:ind w:left="720" w:right="0" w:hanging="360"/>
            <w:jc w:val="left"/>
          </w:pPr>
          <w:r>
            <w:fldChar w:fldCharType="begin"/>
          </w:r>
          <w:r>
            <w:instrText xml:space="preserve"> HYPERLINK \l "_TOC_250017" </w:instrText>
          </w:r>
          <w:r>
            <w:fldChar w:fldCharType="separate"/>
          </w:r>
          <w:r>
            <w:t>Significance</w:t>
          </w:r>
          <w:r>
            <w:rPr>
              <w:spacing w:val="-5"/>
            </w:rPr>
            <w:t xml:space="preserve"> </w:t>
          </w:r>
          <w:r>
            <w:t>of</w:t>
          </w:r>
          <w:r>
            <w:rPr>
              <w:spacing w:val="-2"/>
            </w:rPr>
            <w:t xml:space="preserve"> </w:t>
          </w:r>
          <w:r>
            <w:t>the</w:t>
          </w:r>
          <w:r>
            <w:rPr>
              <w:spacing w:val="-1"/>
            </w:rPr>
            <w:t xml:space="preserve"> </w:t>
          </w:r>
          <w:r>
            <w:rPr>
              <w:spacing w:val="-4"/>
            </w:rPr>
            <w:t>Study</w:t>
          </w:r>
          <w:r>
            <w:tab/>
          </w:r>
          <w:r>
            <w:rPr>
              <w:spacing w:val="-10"/>
            </w:rPr>
            <w:t>8</w:t>
          </w:r>
          <w:r>
            <w:rPr>
              <w:spacing w:val="-10"/>
            </w:rPr>
            <w:fldChar w:fldCharType="end"/>
          </w:r>
        </w:p>
        <w:p w14:paraId="1FB32A4E">
          <w:pPr>
            <w:pStyle w:val="9"/>
          </w:pPr>
          <w:r>
            <w:fldChar w:fldCharType="begin"/>
          </w:r>
          <w:r>
            <w:instrText xml:space="preserve"> HYPERLINK \l "_TOC_250016" </w:instrText>
          </w:r>
          <w:r>
            <w:fldChar w:fldCharType="separate"/>
          </w:r>
          <w:r>
            <w:t>Chapter</w:t>
          </w:r>
          <w:r>
            <w:rPr>
              <w:spacing w:val="-5"/>
            </w:rPr>
            <w:t xml:space="preserve"> Two</w:t>
          </w:r>
          <w:r>
            <w:rPr>
              <w:spacing w:val="-5"/>
            </w:rPr>
            <w:fldChar w:fldCharType="end"/>
          </w:r>
        </w:p>
        <w:p w14:paraId="2C94DE8C">
          <w:pPr>
            <w:pStyle w:val="12"/>
            <w:numPr>
              <w:ilvl w:val="1"/>
              <w:numId w:val="2"/>
            </w:numPr>
            <w:tabs>
              <w:tab w:val="left" w:pos="722"/>
              <w:tab w:val="right" w:pos="9241"/>
            </w:tabs>
            <w:spacing w:before="0" w:after="0" w:line="272" w:lineRule="exact"/>
            <w:ind w:left="722" w:right="0" w:hanging="362"/>
            <w:jc w:val="left"/>
          </w:pPr>
          <w:r>
            <w:fldChar w:fldCharType="begin"/>
          </w:r>
          <w:r>
            <w:instrText xml:space="preserve"> HYPERLINK \l "_TOC_250015" </w:instrText>
          </w:r>
          <w:r>
            <w:fldChar w:fldCharType="separate"/>
          </w:r>
          <w:r>
            <w:t>Literature</w:t>
          </w:r>
          <w:r>
            <w:rPr>
              <w:spacing w:val="-9"/>
            </w:rPr>
            <w:t xml:space="preserve"> </w:t>
          </w:r>
          <w:r>
            <w:rPr>
              <w:spacing w:val="-2"/>
            </w:rPr>
            <w:t>Review</w:t>
          </w:r>
          <w:r>
            <w:tab/>
          </w:r>
          <w:r>
            <w:rPr>
              <w:spacing w:val="-5"/>
            </w:rPr>
            <w:t>10</w:t>
          </w:r>
          <w:r>
            <w:rPr>
              <w:spacing w:val="-5"/>
            </w:rPr>
            <w:fldChar w:fldCharType="end"/>
          </w:r>
        </w:p>
        <w:p w14:paraId="763A4FC0">
          <w:pPr>
            <w:pStyle w:val="13"/>
            <w:numPr>
              <w:ilvl w:val="1"/>
              <w:numId w:val="2"/>
            </w:numPr>
            <w:tabs>
              <w:tab w:val="left" w:pos="720"/>
              <w:tab w:val="right" w:pos="9241"/>
            </w:tabs>
            <w:spacing w:before="0" w:after="0" w:line="240" w:lineRule="auto"/>
            <w:ind w:left="720" w:right="0" w:hanging="360"/>
            <w:jc w:val="left"/>
            <w:rPr>
              <w:b w:val="0"/>
              <w:i w:val="0"/>
              <w:sz w:val="24"/>
            </w:rPr>
          </w:pPr>
          <w:r>
            <w:rPr>
              <w:b w:val="0"/>
              <w:i w:val="0"/>
              <w:sz w:val="24"/>
            </w:rPr>
            <w:t>Taxonomical</w:t>
          </w:r>
          <w:r>
            <w:rPr>
              <w:b w:val="0"/>
              <w:i w:val="0"/>
              <w:spacing w:val="-2"/>
              <w:sz w:val="24"/>
            </w:rPr>
            <w:t xml:space="preserve"> </w:t>
          </w:r>
          <w:r>
            <w:rPr>
              <w:b w:val="0"/>
              <w:i w:val="0"/>
              <w:sz w:val="24"/>
            </w:rPr>
            <w:t>Classification</w:t>
          </w:r>
          <w:r>
            <w:rPr>
              <w:b w:val="0"/>
              <w:i w:val="0"/>
              <w:spacing w:val="-2"/>
              <w:sz w:val="24"/>
            </w:rPr>
            <w:t xml:space="preserve"> </w:t>
          </w:r>
          <w:r>
            <w:rPr>
              <w:b w:val="0"/>
              <w:i w:val="0"/>
              <w:sz w:val="24"/>
            </w:rPr>
            <w:t>of</w:t>
          </w:r>
          <w:r>
            <w:rPr>
              <w:b w:val="0"/>
              <w:i w:val="0"/>
              <w:spacing w:val="-1"/>
              <w:sz w:val="24"/>
            </w:rPr>
            <w:t xml:space="preserve"> </w:t>
          </w:r>
          <w:r>
            <w:rPr>
              <w:b w:val="0"/>
              <w:sz w:val="24"/>
            </w:rPr>
            <w:t>Monodora</w:t>
          </w:r>
          <w:r>
            <w:rPr>
              <w:b w:val="0"/>
              <w:spacing w:val="-1"/>
              <w:sz w:val="24"/>
            </w:rPr>
            <w:t xml:space="preserve"> </w:t>
          </w:r>
          <w:r>
            <w:rPr>
              <w:b w:val="0"/>
              <w:spacing w:val="-2"/>
              <w:sz w:val="24"/>
            </w:rPr>
            <w:t>myristica</w:t>
          </w:r>
          <w:r>
            <w:rPr>
              <w:b w:val="0"/>
              <w:sz w:val="24"/>
            </w:rPr>
            <w:tab/>
          </w:r>
          <w:r>
            <w:rPr>
              <w:b w:val="0"/>
              <w:i w:val="0"/>
              <w:spacing w:val="-5"/>
              <w:sz w:val="24"/>
            </w:rPr>
            <w:t>11</w:t>
          </w:r>
        </w:p>
        <w:p w14:paraId="05E70F78">
          <w:pPr>
            <w:pStyle w:val="12"/>
            <w:numPr>
              <w:ilvl w:val="1"/>
              <w:numId w:val="2"/>
            </w:numPr>
            <w:tabs>
              <w:tab w:val="left" w:pos="720"/>
              <w:tab w:val="right" w:pos="9241"/>
            </w:tabs>
            <w:spacing w:before="0" w:after="0" w:line="240" w:lineRule="auto"/>
            <w:ind w:left="720" w:right="0" w:hanging="360"/>
            <w:jc w:val="left"/>
          </w:pPr>
          <w:r>
            <w:fldChar w:fldCharType="begin"/>
          </w:r>
          <w:r>
            <w:instrText xml:space="preserve"> HYPERLINK \l "_TOC_250014" </w:instrText>
          </w:r>
          <w:r>
            <w:fldChar w:fldCharType="separate"/>
          </w:r>
          <w:r>
            <w:t>Ethnomedicinal</w:t>
          </w:r>
          <w:r>
            <w:rPr>
              <w:spacing w:val="-1"/>
            </w:rPr>
            <w:t xml:space="preserve"> </w:t>
          </w:r>
          <w:r>
            <w:t>and Nutritional</w:t>
          </w:r>
          <w:r>
            <w:rPr>
              <w:spacing w:val="-1"/>
            </w:rPr>
            <w:t xml:space="preserve"> </w:t>
          </w:r>
          <w:r>
            <w:rPr>
              <w:spacing w:val="-2"/>
            </w:rPr>
            <w:t>Importance</w:t>
          </w:r>
          <w:r>
            <w:tab/>
          </w:r>
          <w:r>
            <w:rPr>
              <w:spacing w:val="-5"/>
            </w:rPr>
            <w:t>12</w:t>
          </w:r>
          <w:r>
            <w:rPr>
              <w:spacing w:val="-5"/>
            </w:rPr>
            <w:fldChar w:fldCharType="end"/>
          </w:r>
        </w:p>
        <w:p w14:paraId="58163CE9">
          <w:pPr>
            <w:pStyle w:val="12"/>
            <w:numPr>
              <w:ilvl w:val="1"/>
              <w:numId w:val="2"/>
            </w:numPr>
            <w:tabs>
              <w:tab w:val="left" w:pos="720"/>
              <w:tab w:val="right" w:pos="9241"/>
            </w:tabs>
            <w:spacing w:before="0" w:after="0" w:line="240" w:lineRule="auto"/>
            <w:ind w:left="720" w:right="0" w:hanging="360"/>
            <w:jc w:val="left"/>
          </w:pPr>
          <w:r>
            <w:fldChar w:fldCharType="begin"/>
          </w:r>
          <w:r>
            <w:instrText xml:space="preserve"> HYPERLINK \l "_TOC_250013" </w:instrText>
          </w:r>
          <w:r>
            <w:fldChar w:fldCharType="separate"/>
          </w:r>
          <w:r>
            <w:t>Overview</w:t>
          </w:r>
          <w:r>
            <w:rPr>
              <w:spacing w:val="-1"/>
            </w:rPr>
            <w:t xml:space="preserve"> </w:t>
          </w:r>
          <w:r>
            <w:t>of</w:t>
          </w:r>
          <w:r>
            <w:rPr>
              <w:spacing w:val="-1"/>
            </w:rPr>
            <w:t xml:space="preserve"> </w:t>
          </w:r>
          <w:r>
            <w:t>Seed</w:t>
          </w:r>
          <w:r>
            <w:rPr>
              <w:spacing w:val="-1"/>
            </w:rPr>
            <w:t xml:space="preserve"> </w:t>
          </w:r>
          <w:r>
            <w:t>Oils</w:t>
          </w:r>
          <w:r>
            <w:rPr>
              <w:spacing w:val="-1"/>
            </w:rPr>
            <w:t xml:space="preserve"> </w:t>
          </w:r>
          <w:r>
            <w:t>and</w:t>
          </w:r>
          <w:r>
            <w:rPr>
              <w:spacing w:val="-1"/>
            </w:rPr>
            <w:t xml:space="preserve"> </w:t>
          </w:r>
          <w:r>
            <w:t xml:space="preserve">Extraction </w:t>
          </w:r>
          <w:r>
            <w:rPr>
              <w:spacing w:val="-2"/>
            </w:rPr>
            <w:t>Techniques</w:t>
          </w:r>
          <w:r>
            <w:tab/>
          </w:r>
          <w:r>
            <w:rPr>
              <w:spacing w:val="-5"/>
            </w:rPr>
            <w:t>13</w:t>
          </w:r>
          <w:r>
            <w:rPr>
              <w:spacing w:val="-5"/>
            </w:rPr>
            <w:fldChar w:fldCharType="end"/>
          </w:r>
        </w:p>
        <w:p w14:paraId="5BC4D3E5">
          <w:pPr>
            <w:pStyle w:val="12"/>
            <w:numPr>
              <w:ilvl w:val="1"/>
              <w:numId w:val="2"/>
            </w:numPr>
            <w:tabs>
              <w:tab w:val="left" w:pos="720"/>
              <w:tab w:val="right" w:pos="9241"/>
            </w:tabs>
            <w:spacing w:before="0" w:after="0" w:line="240" w:lineRule="auto"/>
            <w:ind w:left="720" w:right="0" w:hanging="360"/>
            <w:jc w:val="left"/>
          </w:pPr>
          <w:r>
            <w:fldChar w:fldCharType="begin"/>
          </w:r>
          <w:r>
            <w:instrText xml:space="preserve"> HYPERLINK \l "_TOC_250012" </w:instrText>
          </w:r>
          <w:r>
            <w:fldChar w:fldCharType="separate"/>
          </w:r>
          <w:r>
            <w:t>Physicochemical</w:t>
          </w:r>
          <w:r>
            <w:rPr>
              <w:spacing w:val="-5"/>
            </w:rPr>
            <w:t xml:space="preserve"> </w:t>
          </w:r>
          <w:r>
            <w:t>Properties</w:t>
          </w:r>
          <w:r>
            <w:rPr>
              <w:spacing w:val="-2"/>
            </w:rPr>
            <w:t xml:space="preserve"> </w:t>
          </w:r>
          <w:r>
            <w:t>of</w:t>
          </w:r>
          <w:r>
            <w:rPr>
              <w:spacing w:val="-2"/>
            </w:rPr>
            <w:t xml:space="preserve"> </w:t>
          </w:r>
          <w:r>
            <w:t xml:space="preserve">Seed </w:t>
          </w:r>
          <w:r>
            <w:rPr>
              <w:spacing w:val="-4"/>
            </w:rPr>
            <w:t>Oils</w:t>
          </w:r>
          <w:r>
            <w:tab/>
          </w:r>
          <w:r>
            <w:rPr>
              <w:spacing w:val="-5"/>
            </w:rPr>
            <w:t>15</w:t>
          </w:r>
          <w:r>
            <w:rPr>
              <w:spacing w:val="-5"/>
            </w:rPr>
            <w:fldChar w:fldCharType="end"/>
          </w:r>
        </w:p>
        <w:p w14:paraId="44AF6DB4">
          <w:pPr>
            <w:pStyle w:val="12"/>
            <w:numPr>
              <w:ilvl w:val="1"/>
              <w:numId w:val="2"/>
            </w:numPr>
            <w:tabs>
              <w:tab w:val="left" w:pos="720"/>
              <w:tab w:val="right" w:pos="9241"/>
            </w:tabs>
            <w:spacing w:before="0" w:after="0" w:line="240" w:lineRule="auto"/>
            <w:ind w:left="720" w:right="0" w:hanging="360"/>
            <w:jc w:val="left"/>
          </w:pPr>
          <w:r>
            <w:fldChar w:fldCharType="begin"/>
          </w:r>
          <w:r>
            <w:instrText xml:space="preserve"> HYPERLINK \l "_TOC_250011" </w:instrText>
          </w:r>
          <w:r>
            <w:fldChar w:fldCharType="separate"/>
          </w:r>
          <w:r>
            <w:t>Factors</w:t>
          </w:r>
          <w:r>
            <w:rPr>
              <w:spacing w:val="-4"/>
            </w:rPr>
            <w:t xml:space="preserve"> </w:t>
          </w:r>
          <w:r>
            <w:t>Affecting</w:t>
          </w:r>
          <w:r>
            <w:rPr>
              <w:spacing w:val="-5"/>
            </w:rPr>
            <w:t xml:space="preserve"> </w:t>
          </w:r>
          <w:r>
            <w:t>Physicochemical</w:t>
          </w:r>
          <w:r>
            <w:rPr>
              <w:spacing w:val="-1"/>
            </w:rPr>
            <w:t xml:space="preserve"> </w:t>
          </w:r>
          <w:r>
            <w:rPr>
              <w:spacing w:val="-2"/>
            </w:rPr>
            <w:t>Stability</w:t>
          </w:r>
          <w:r>
            <w:tab/>
          </w:r>
          <w:r>
            <w:rPr>
              <w:spacing w:val="-5"/>
            </w:rPr>
            <w:t>16</w:t>
          </w:r>
          <w:r>
            <w:rPr>
              <w:spacing w:val="-5"/>
            </w:rPr>
            <w:fldChar w:fldCharType="end"/>
          </w:r>
        </w:p>
        <w:p w14:paraId="3380388F">
          <w:pPr>
            <w:pStyle w:val="12"/>
            <w:numPr>
              <w:ilvl w:val="1"/>
              <w:numId w:val="2"/>
            </w:numPr>
            <w:tabs>
              <w:tab w:val="left" w:pos="720"/>
              <w:tab w:val="right" w:pos="9241"/>
            </w:tabs>
            <w:spacing w:before="0" w:after="0" w:line="240" w:lineRule="auto"/>
            <w:ind w:left="720" w:right="0" w:hanging="360"/>
            <w:jc w:val="left"/>
          </w:pPr>
          <w:r>
            <w:t>Comparative</w:t>
          </w:r>
          <w:r>
            <w:rPr>
              <w:spacing w:val="-5"/>
            </w:rPr>
            <w:t xml:space="preserve"> </w:t>
          </w:r>
          <w:r>
            <w:t>Analysis</w:t>
          </w:r>
          <w:r>
            <w:rPr>
              <w:spacing w:val="-2"/>
            </w:rPr>
            <w:t xml:space="preserve"> </w:t>
          </w:r>
          <w:r>
            <w:t>with</w:t>
          </w:r>
          <w:r>
            <w:rPr>
              <w:spacing w:val="-2"/>
            </w:rPr>
            <w:t xml:space="preserve"> </w:t>
          </w:r>
          <w:r>
            <w:t>Indigenous</w:t>
          </w:r>
          <w:r>
            <w:rPr>
              <w:spacing w:val="-2"/>
            </w:rPr>
            <w:t xml:space="preserve"> </w:t>
          </w:r>
          <w:r>
            <w:rPr>
              <w:spacing w:val="-5"/>
            </w:rPr>
            <w:t>Oil</w:t>
          </w:r>
          <w:r>
            <w:tab/>
          </w:r>
          <w:r>
            <w:rPr>
              <w:spacing w:val="-5"/>
            </w:rPr>
            <w:t>17</w:t>
          </w:r>
        </w:p>
        <w:p w14:paraId="3E51B2D9">
          <w:pPr>
            <w:pStyle w:val="9"/>
            <w:spacing w:before="290"/>
          </w:pPr>
          <w:r>
            <w:fldChar w:fldCharType="begin"/>
          </w:r>
          <w:r>
            <w:instrText xml:space="preserve"> HYPERLINK \l "_TOC_250010" </w:instrText>
          </w:r>
          <w:r>
            <w:fldChar w:fldCharType="separate"/>
          </w:r>
          <w:r>
            <w:t>Chapter</w:t>
          </w:r>
          <w:r>
            <w:rPr>
              <w:spacing w:val="-5"/>
            </w:rPr>
            <w:t xml:space="preserve"> </w:t>
          </w:r>
          <w:r>
            <w:rPr>
              <w:spacing w:val="-2"/>
            </w:rPr>
            <w:t>Three</w:t>
          </w:r>
          <w:r>
            <w:rPr>
              <w:spacing w:val="-2"/>
            </w:rPr>
            <w:fldChar w:fldCharType="end"/>
          </w:r>
        </w:p>
        <w:p w14:paraId="046836AE">
          <w:pPr>
            <w:pStyle w:val="10"/>
            <w:numPr>
              <w:ilvl w:val="1"/>
              <w:numId w:val="3"/>
            </w:numPr>
            <w:tabs>
              <w:tab w:val="left" w:pos="766"/>
              <w:tab w:val="right" w:pos="9275"/>
            </w:tabs>
            <w:spacing w:before="0" w:after="0" w:line="306" w:lineRule="exact"/>
            <w:ind w:left="766" w:right="0" w:hanging="406"/>
            <w:jc w:val="left"/>
          </w:pPr>
          <w:r>
            <w:t>Materials</w:t>
          </w:r>
          <w:r>
            <w:rPr>
              <w:spacing w:val="-7"/>
            </w:rPr>
            <w:t xml:space="preserve"> </w:t>
          </w:r>
          <w:r>
            <w:t>and</w:t>
          </w:r>
          <w:r>
            <w:rPr>
              <w:spacing w:val="-6"/>
            </w:rPr>
            <w:t xml:space="preserve"> </w:t>
          </w:r>
          <w:r>
            <w:t>Methods</w:t>
          </w:r>
          <w:r>
            <w:rPr>
              <w:spacing w:val="-8"/>
            </w:rPr>
            <w:t xml:space="preserve"> </w:t>
          </w:r>
          <w:r>
            <w:rPr>
              <w:spacing w:val="-4"/>
            </w:rPr>
            <w:t>Used</w:t>
          </w:r>
          <w:r>
            <w:tab/>
          </w:r>
          <w:r>
            <w:rPr>
              <w:spacing w:val="-7"/>
            </w:rPr>
            <w:t>18</w:t>
          </w:r>
        </w:p>
        <w:p w14:paraId="330D2C58">
          <w:pPr>
            <w:pStyle w:val="12"/>
            <w:numPr>
              <w:ilvl w:val="1"/>
              <w:numId w:val="3"/>
            </w:numPr>
            <w:tabs>
              <w:tab w:val="left" w:pos="720"/>
              <w:tab w:val="right" w:pos="9241"/>
            </w:tabs>
            <w:spacing w:before="0" w:after="0" w:line="275" w:lineRule="exact"/>
            <w:ind w:left="720" w:right="0" w:hanging="360"/>
            <w:jc w:val="left"/>
          </w:pPr>
          <w:r>
            <w:fldChar w:fldCharType="begin"/>
          </w:r>
          <w:r>
            <w:instrText xml:space="preserve"> HYPERLINK \l "_TOC_250009" </w:instrText>
          </w:r>
          <w:r>
            <w:fldChar w:fldCharType="separate"/>
          </w:r>
          <w:r>
            <w:t>Sample</w:t>
          </w:r>
          <w:r>
            <w:rPr>
              <w:spacing w:val="-2"/>
            </w:rPr>
            <w:t xml:space="preserve"> </w:t>
          </w:r>
          <w:r>
            <w:t>Collection</w:t>
          </w:r>
          <w:r>
            <w:rPr>
              <w:spacing w:val="-1"/>
            </w:rPr>
            <w:t xml:space="preserve"> </w:t>
          </w:r>
          <w:r>
            <w:t>and</w:t>
          </w:r>
          <w:r>
            <w:rPr>
              <w:spacing w:val="-1"/>
            </w:rPr>
            <w:t xml:space="preserve"> </w:t>
          </w:r>
          <w:r>
            <w:rPr>
              <w:spacing w:val="-2"/>
            </w:rPr>
            <w:t>Preparation</w:t>
          </w:r>
          <w:r>
            <w:tab/>
          </w:r>
          <w:r>
            <w:rPr>
              <w:spacing w:val="-5"/>
            </w:rPr>
            <w:t>18</w:t>
          </w:r>
          <w:r>
            <w:rPr>
              <w:spacing w:val="-5"/>
            </w:rPr>
            <w:fldChar w:fldCharType="end"/>
          </w:r>
        </w:p>
        <w:p w14:paraId="0EDACCC5">
          <w:pPr>
            <w:pStyle w:val="12"/>
            <w:numPr>
              <w:ilvl w:val="2"/>
              <w:numId w:val="3"/>
            </w:numPr>
            <w:tabs>
              <w:tab w:val="left" w:pos="900"/>
              <w:tab w:val="right" w:pos="9241"/>
            </w:tabs>
            <w:spacing w:before="0" w:after="0" w:line="240" w:lineRule="auto"/>
            <w:ind w:left="900" w:right="0" w:hanging="540"/>
            <w:jc w:val="left"/>
          </w:pPr>
          <w:r>
            <w:fldChar w:fldCharType="begin"/>
          </w:r>
          <w:r>
            <w:instrText xml:space="preserve"> HYPERLINK \l "_TOC_250008" </w:instrText>
          </w:r>
          <w:r>
            <w:fldChar w:fldCharType="separate"/>
          </w:r>
          <w:r>
            <w:t>Materials</w:t>
          </w:r>
          <w:r>
            <w:rPr>
              <w:spacing w:val="-5"/>
            </w:rPr>
            <w:t xml:space="preserve"> </w:t>
          </w:r>
          <w:r>
            <w:rPr>
              <w:spacing w:val="-4"/>
            </w:rPr>
            <w:t>used</w:t>
          </w:r>
          <w:r>
            <w:tab/>
          </w:r>
          <w:r>
            <w:rPr>
              <w:spacing w:val="-5"/>
            </w:rPr>
            <w:t>18</w:t>
          </w:r>
          <w:r>
            <w:rPr>
              <w:spacing w:val="-5"/>
            </w:rPr>
            <w:fldChar w:fldCharType="end"/>
          </w:r>
        </w:p>
        <w:p w14:paraId="234C2B13">
          <w:pPr>
            <w:pStyle w:val="12"/>
            <w:numPr>
              <w:ilvl w:val="2"/>
              <w:numId w:val="3"/>
            </w:numPr>
            <w:tabs>
              <w:tab w:val="left" w:pos="900"/>
              <w:tab w:val="right" w:pos="9241"/>
            </w:tabs>
            <w:spacing w:before="0" w:after="0" w:line="240" w:lineRule="auto"/>
            <w:ind w:left="900" w:right="0" w:hanging="540"/>
            <w:jc w:val="left"/>
          </w:pPr>
          <w:r>
            <w:fldChar w:fldCharType="begin"/>
          </w:r>
          <w:r>
            <w:instrText xml:space="preserve"> HYPERLINK \l "_TOC_250007" </w:instrText>
          </w:r>
          <w:r>
            <w:fldChar w:fldCharType="separate"/>
          </w:r>
          <w:r>
            <w:t>Reagents</w:t>
          </w:r>
          <w:r>
            <w:rPr>
              <w:spacing w:val="-4"/>
            </w:rPr>
            <w:t xml:space="preserve"> used</w:t>
          </w:r>
          <w:r>
            <w:tab/>
          </w:r>
          <w:r>
            <w:rPr>
              <w:spacing w:val="-5"/>
            </w:rPr>
            <w:t>18</w:t>
          </w:r>
          <w:r>
            <w:rPr>
              <w:spacing w:val="-5"/>
            </w:rPr>
            <w:fldChar w:fldCharType="end"/>
          </w:r>
        </w:p>
        <w:p w14:paraId="3300C8C8">
          <w:pPr>
            <w:pStyle w:val="12"/>
            <w:numPr>
              <w:ilvl w:val="1"/>
              <w:numId w:val="3"/>
            </w:numPr>
            <w:tabs>
              <w:tab w:val="left" w:pos="720"/>
              <w:tab w:val="right" w:pos="9241"/>
            </w:tabs>
            <w:spacing w:before="0" w:after="0" w:line="240" w:lineRule="auto"/>
            <w:ind w:left="720" w:right="0" w:hanging="360"/>
            <w:jc w:val="left"/>
          </w:pPr>
          <w:r>
            <w:fldChar w:fldCharType="begin"/>
          </w:r>
          <w:r>
            <w:instrText xml:space="preserve"> HYPERLINK \l "_TOC_250006" </w:instrText>
          </w:r>
          <w:r>
            <w:fldChar w:fldCharType="separate"/>
          </w:r>
          <w:r>
            <w:t>Procedure</w:t>
          </w:r>
          <w:r>
            <w:rPr>
              <w:spacing w:val="-2"/>
            </w:rPr>
            <w:t xml:space="preserve"> </w:t>
          </w:r>
          <w:r>
            <w:t>for</w:t>
          </w:r>
          <w:r>
            <w:rPr>
              <w:spacing w:val="-3"/>
            </w:rPr>
            <w:t xml:space="preserve"> </w:t>
          </w:r>
          <w:r>
            <w:rPr>
              <w:spacing w:val="-2"/>
            </w:rPr>
            <w:t>Extraction</w:t>
          </w:r>
          <w:r>
            <w:tab/>
          </w:r>
          <w:r>
            <w:rPr>
              <w:spacing w:val="-5"/>
            </w:rPr>
            <w:t>18</w:t>
          </w:r>
          <w:r>
            <w:rPr>
              <w:spacing w:val="-5"/>
            </w:rPr>
            <w:fldChar w:fldCharType="end"/>
          </w:r>
        </w:p>
        <w:p w14:paraId="5E34C4EA">
          <w:pPr>
            <w:pStyle w:val="12"/>
            <w:numPr>
              <w:ilvl w:val="1"/>
              <w:numId w:val="3"/>
            </w:numPr>
            <w:tabs>
              <w:tab w:val="left" w:pos="720"/>
              <w:tab w:val="right" w:pos="9241"/>
            </w:tabs>
            <w:spacing w:before="0" w:after="0" w:line="240" w:lineRule="auto"/>
            <w:ind w:left="720" w:right="0" w:hanging="360"/>
            <w:jc w:val="left"/>
          </w:pPr>
          <w:r>
            <w:fldChar w:fldCharType="begin"/>
          </w:r>
          <w:r>
            <w:instrText xml:space="preserve"> HYPERLINK \l "_TOC_250005" </w:instrText>
          </w:r>
          <w:r>
            <w:fldChar w:fldCharType="separate"/>
          </w:r>
          <w:r>
            <w:t>Physicochemical</w:t>
          </w:r>
          <w:r>
            <w:rPr>
              <w:spacing w:val="-6"/>
            </w:rPr>
            <w:t xml:space="preserve"> </w:t>
          </w:r>
          <w:r>
            <w:rPr>
              <w:spacing w:val="-2"/>
            </w:rPr>
            <w:t>Analysis</w:t>
          </w:r>
          <w:r>
            <w:tab/>
          </w:r>
          <w:r>
            <w:rPr>
              <w:spacing w:val="-5"/>
            </w:rPr>
            <w:t>19</w:t>
          </w:r>
          <w:r>
            <w:rPr>
              <w:spacing w:val="-5"/>
            </w:rPr>
            <w:fldChar w:fldCharType="end"/>
          </w:r>
        </w:p>
        <w:p w14:paraId="3EFF0AAB">
          <w:pPr>
            <w:pStyle w:val="12"/>
            <w:numPr>
              <w:ilvl w:val="2"/>
              <w:numId w:val="3"/>
            </w:numPr>
            <w:tabs>
              <w:tab w:val="left" w:pos="900"/>
              <w:tab w:val="right" w:pos="9241"/>
            </w:tabs>
            <w:spacing w:before="0" w:after="0" w:line="240" w:lineRule="auto"/>
            <w:ind w:left="900" w:right="0" w:hanging="540"/>
            <w:jc w:val="left"/>
          </w:pPr>
          <w:r>
            <w:t>Determination</w:t>
          </w:r>
          <w:r>
            <w:rPr>
              <w:spacing w:val="-1"/>
            </w:rPr>
            <w:t xml:space="preserve"> </w:t>
          </w:r>
          <w:r>
            <w:t>of</w:t>
          </w:r>
          <w:r>
            <w:rPr>
              <w:spacing w:val="-2"/>
            </w:rPr>
            <w:t xml:space="preserve"> </w:t>
          </w:r>
          <w:r>
            <w:t>Acid</w:t>
          </w:r>
          <w:r>
            <w:rPr>
              <w:spacing w:val="-1"/>
            </w:rPr>
            <w:t xml:space="preserve"> </w:t>
          </w:r>
          <w:r>
            <w:t>Value</w:t>
          </w:r>
          <w:r>
            <w:rPr>
              <w:spacing w:val="-1"/>
            </w:rPr>
            <w:t xml:space="preserve"> </w:t>
          </w:r>
          <w:r>
            <w:t>and</w:t>
          </w:r>
          <w:r>
            <w:rPr>
              <w:spacing w:val="1"/>
            </w:rPr>
            <w:t xml:space="preserve"> </w:t>
          </w:r>
          <w:r>
            <w:t>Percentage for</w:t>
          </w:r>
          <w:r>
            <w:rPr>
              <w:spacing w:val="-3"/>
            </w:rPr>
            <w:t xml:space="preserve"> </w:t>
          </w:r>
          <w:r>
            <w:t>Free Fatty</w:t>
          </w:r>
          <w:r>
            <w:rPr>
              <w:spacing w:val="-5"/>
            </w:rPr>
            <w:t xml:space="preserve"> </w:t>
          </w:r>
          <w:r>
            <w:rPr>
              <w:spacing w:val="-4"/>
            </w:rPr>
            <w:t>Acid</w:t>
          </w:r>
          <w:r>
            <w:tab/>
          </w:r>
          <w:r>
            <w:rPr>
              <w:spacing w:val="-5"/>
            </w:rPr>
            <w:t>19</w:t>
          </w:r>
        </w:p>
        <w:p w14:paraId="5113BB3D">
          <w:pPr>
            <w:pStyle w:val="12"/>
            <w:numPr>
              <w:ilvl w:val="2"/>
              <w:numId w:val="3"/>
            </w:numPr>
            <w:tabs>
              <w:tab w:val="left" w:pos="900"/>
              <w:tab w:val="right" w:pos="9241"/>
            </w:tabs>
            <w:spacing w:before="0" w:after="0" w:line="240" w:lineRule="auto"/>
            <w:ind w:left="900" w:right="0" w:hanging="540"/>
            <w:jc w:val="left"/>
          </w:pPr>
          <w:r>
            <w:t>Determination</w:t>
          </w:r>
          <w:r>
            <w:rPr>
              <w:spacing w:val="-1"/>
            </w:rPr>
            <w:t xml:space="preserve"> </w:t>
          </w:r>
          <w:r>
            <w:t>Iodine</w:t>
          </w:r>
          <w:r>
            <w:rPr>
              <w:spacing w:val="-3"/>
            </w:rPr>
            <w:t xml:space="preserve"> </w:t>
          </w:r>
          <w:r>
            <w:rPr>
              <w:spacing w:val="-4"/>
            </w:rPr>
            <w:t>value</w:t>
          </w:r>
          <w:r>
            <w:tab/>
          </w:r>
          <w:r>
            <w:rPr>
              <w:spacing w:val="-5"/>
            </w:rPr>
            <w:t>20</w:t>
          </w:r>
        </w:p>
        <w:p w14:paraId="249E4490">
          <w:pPr>
            <w:pStyle w:val="12"/>
            <w:numPr>
              <w:ilvl w:val="2"/>
              <w:numId w:val="3"/>
            </w:numPr>
            <w:tabs>
              <w:tab w:val="left" w:pos="900"/>
              <w:tab w:val="right" w:pos="9241"/>
            </w:tabs>
            <w:spacing w:before="0" w:after="0" w:line="240" w:lineRule="auto"/>
            <w:ind w:left="900" w:right="0" w:hanging="540"/>
            <w:jc w:val="left"/>
          </w:pPr>
          <w:r>
            <w:t>Determination</w:t>
          </w:r>
          <w:r>
            <w:rPr>
              <w:spacing w:val="-3"/>
            </w:rPr>
            <w:t xml:space="preserve"> </w:t>
          </w:r>
          <w:r>
            <w:t>Peroxide</w:t>
          </w:r>
          <w:r>
            <w:rPr>
              <w:spacing w:val="-1"/>
            </w:rPr>
            <w:t xml:space="preserve"> </w:t>
          </w:r>
          <w:r>
            <w:rPr>
              <w:spacing w:val="-2"/>
            </w:rPr>
            <w:t>value</w:t>
          </w:r>
          <w:r>
            <w:tab/>
          </w:r>
          <w:r>
            <w:rPr>
              <w:spacing w:val="-5"/>
            </w:rPr>
            <w:t>21</w:t>
          </w:r>
        </w:p>
        <w:p w14:paraId="70B1C652">
          <w:pPr>
            <w:pStyle w:val="12"/>
            <w:numPr>
              <w:ilvl w:val="2"/>
              <w:numId w:val="3"/>
            </w:numPr>
            <w:tabs>
              <w:tab w:val="left" w:pos="900"/>
              <w:tab w:val="right" w:pos="9241"/>
            </w:tabs>
            <w:spacing w:before="0" w:after="0" w:line="240" w:lineRule="auto"/>
            <w:ind w:left="900" w:right="0" w:hanging="540"/>
            <w:jc w:val="left"/>
          </w:pPr>
          <w:r>
            <w:t>Determination</w:t>
          </w:r>
          <w:r>
            <w:rPr>
              <w:spacing w:val="-2"/>
            </w:rPr>
            <w:t xml:space="preserve"> </w:t>
          </w:r>
          <w:r>
            <w:t>Saponification</w:t>
          </w:r>
          <w:r>
            <w:rPr>
              <w:spacing w:val="-2"/>
            </w:rPr>
            <w:t xml:space="preserve"> </w:t>
          </w:r>
          <w:r>
            <w:t>Value</w:t>
          </w:r>
          <w:r>
            <w:rPr>
              <w:spacing w:val="-2"/>
            </w:rPr>
            <w:t xml:space="preserve"> </w:t>
          </w:r>
          <w:r>
            <w:t>and Ester</w:t>
          </w:r>
          <w:r>
            <w:rPr>
              <w:spacing w:val="-3"/>
            </w:rPr>
            <w:t xml:space="preserve"> </w:t>
          </w:r>
          <w:r>
            <w:rPr>
              <w:spacing w:val="-2"/>
            </w:rPr>
            <w:t>Value</w:t>
          </w:r>
          <w:r>
            <w:tab/>
          </w:r>
          <w:r>
            <w:rPr>
              <w:spacing w:val="-5"/>
            </w:rPr>
            <w:t>22</w:t>
          </w:r>
        </w:p>
        <w:p w14:paraId="0BF77486">
          <w:pPr>
            <w:pStyle w:val="9"/>
          </w:pPr>
          <w:r>
            <w:fldChar w:fldCharType="begin"/>
          </w:r>
          <w:r>
            <w:instrText xml:space="preserve"> HYPERLINK \l "_TOC_250004" </w:instrText>
          </w:r>
          <w:r>
            <w:fldChar w:fldCharType="separate"/>
          </w:r>
          <w:r>
            <w:t>Chapter</w:t>
          </w:r>
          <w:r>
            <w:rPr>
              <w:spacing w:val="-7"/>
            </w:rPr>
            <w:t xml:space="preserve"> </w:t>
          </w:r>
          <w:r>
            <w:rPr>
              <w:spacing w:val="-4"/>
            </w:rPr>
            <w:t>Four</w:t>
          </w:r>
          <w:r>
            <w:rPr>
              <w:spacing w:val="-4"/>
            </w:rPr>
            <w:fldChar w:fldCharType="end"/>
          </w:r>
        </w:p>
        <w:p w14:paraId="492E6A7C">
          <w:pPr>
            <w:pStyle w:val="10"/>
            <w:numPr>
              <w:ilvl w:val="1"/>
              <w:numId w:val="4"/>
            </w:numPr>
            <w:tabs>
              <w:tab w:val="left" w:pos="766"/>
              <w:tab w:val="right" w:pos="9275"/>
            </w:tabs>
            <w:spacing w:before="0" w:after="0" w:line="306" w:lineRule="exact"/>
            <w:ind w:left="766" w:right="0" w:hanging="406"/>
            <w:jc w:val="left"/>
          </w:pPr>
          <w:r>
            <w:fldChar w:fldCharType="begin"/>
          </w:r>
          <w:r>
            <w:instrText xml:space="preserve"> HYPERLINK \l "_TOC_250003" </w:instrText>
          </w:r>
          <w:r>
            <w:fldChar w:fldCharType="separate"/>
          </w:r>
          <w:r>
            <w:rPr>
              <w:spacing w:val="-2"/>
            </w:rPr>
            <w:t>Results</w:t>
          </w:r>
          <w:r>
            <w:tab/>
          </w:r>
          <w:r>
            <w:rPr>
              <w:spacing w:val="-5"/>
            </w:rPr>
            <w:t>23</w:t>
          </w:r>
          <w:r>
            <w:rPr>
              <w:spacing w:val="-5"/>
            </w:rPr>
            <w:fldChar w:fldCharType="end"/>
          </w:r>
        </w:p>
        <w:p w14:paraId="3B0AE2D6">
          <w:pPr>
            <w:pStyle w:val="10"/>
            <w:numPr>
              <w:ilvl w:val="1"/>
              <w:numId w:val="4"/>
            </w:numPr>
            <w:tabs>
              <w:tab w:val="left" w:pos="764"/>
              <w:tab w:val="right" w:pos="9275"/>
            </w:tabs>
            <w:spacing w:before="2" w:after="0" w:line="310" w:lineRule="exact"/>
            <w:ind w:left="764" w:right="0" w:hanging="404"/>
            <w:jc w:val="left"/>
          </w:pPr>
          <w:r>
            <w:rPr>
              <w:spacing w:val="-2"/>
            </w:rPr>
            <w:t>Discussions</w:t>
          </w:r>
          <w:r>
            <w:tab/>
          </w:r>
          <w:r>
            <w:rPr>
              <w:spacing w:val="-5"/>
            </w:rPr>
            <w:t>24</w:t>
          </w:r>
        </w:p>
        <w:p w14:paraId="215A546E">
          <w:pPr>
            <w:pStyle w:val="12"/>
            <w:numPr>
              <w:ilvl w:val="2"/>
              <w:numId w:val="4"/>
            </w:numPr>
            <w:tabs>
              <w:tab w:val="left" w:pos="900"/>
              <w:tab w:val="right" w:pos="9241"/>
            </w:tabs>
            <w:spacing w:before="0" w:after="0" w:line="275" w:lineRule="exact"/>
            <w:ind w:left="900" w:right="0" w:hanging="540"/>
            <w:jc w:val="left"/>
          </w:pPr>
          <w:r>
            <w:t>Oil</w:t>
          </w:r>
          <w:r>
            <w:rPr>
              <w:spacing w:val="-1"/>
            </w:rPr>
            <w:t xml:space="preserve"> </w:t>
          </w:r>
          <w:r>
            <w:t>yield</w:t>
          </w:r>
          <w:r>
            <w:rPr>
              <w:spacing w:val="-2"/>
            </w:rPr>
            <w:t xml:space="preserve"> </w:t>
          </w:r>
          <w:r>
            <w:t xml:space="preserve">and Physical </w:t>
          </w:r>
          <w:r>
            <w:rPr>
              <w:spacing w:val="-2"/>
            </w:rPr>
            <w:t>Properties</w:t>
          </w:r>
          <w:r>
            <w:tab/>
          </w:r>
          <w:r>
            <w:rPr>
              <w:spacing w:val="-5"/>
            </w:rPr>
            <w:t>24</w:t>
          </w:r>
        </w:p>
        <w:p w14:paraId="1970DD94">
          <w:pPr>
            <w:pStyle w:val="12"/>
            <w:numPr>
              <w:ilvl w:val="2"/>
              <w:numId w:val="4"/>
            </w:numPr>
            <w:tabs>
              <w:tab w:val="left" w:pos="900"/>
              <w:tab w:val="right" w:pos="9241"/>
            </w:tabs>
            <w:spacing w:before="0" w:after="0" w:line="240" w:lineRule="auto"/>
            <w:ind w:left="900" w:right="0" w:hanging="540"/>
            <w:jc w:val="left"/>
          </w:pPr>
          <w:r>
            <w:fldChar w:fldCharType="begin"/>
          </w:r>
          <w:r>
            <w:instrText xml:space="preserve"> HYPERLINK \l "_TOC_250002" </w:instrText>
          </w:r>
          <w:r>
            <w:fldChar w:fldCharType="separate"/>
          </w:r>
          <w:r>
            <w:t>Physicochemical</w:t>
          </w:r>
          <w:r>
            <w:rPr>
              <w:spacing w:val="-6"/>
            </w:rPr>
            <w:t xml:space="preserve"> </w:t>
          </w:r>
          <w:r>
            <w:rPr>
              <w:spacing w:val="-2"/>
            </w:rPr>
            <w:t>Properties</w:t>
          </w:r>
          <w:r>
            <w:tab/>
          </w:r>
          <w:r>
            <w:rPr>
              <w:spacing w:val="-5"/>
            </w:rPr>
            <w:t>25</w:t>
          </w:r>
          <w:r>
            <w:rPr>
              <w:spacing w:val="-5"/>
            </w:rPr>
            <w:fldChar w:fldCharType="end"/>
          </w:r>
        </w:p>
        <w:p w14:paraId="32582F75">
          <w:pPr>
            <w:pStyle w:val="12"/>
            <w:numPr>
              <w:ilvl w:val="1"/>
              <w:numId w:val="5"/>
            </w:numPr>
            <w:tabs>
              <w:tab w:val="left" w:pos="720"/>
              <w:tab w:val="right" w:pos="9241"/>
            </w:tabs>
            <w:spacing w:before="0" w:after="0" w:line="240" w:lineRule="auto"/>
            <w:ind w:left="720" w:right="0" w:hanging="360"/>
            <w:jc w:val="left"/>
          </w:pPr>
          <w:r>
            <w:t>Deviant</w:t>
          </w:r>
          <w:r>
            <w:rPr>
              <w:spacing w:val="-2"/>
            </w:rPr>
            <w:t xml:space="preserve"> </w:t>
          </w:r>
          <w:r>
            <w:t>Results</w:t>
          </w:r>
          <w:r>
            <w:rPr>
              <w:spacing w:val="-1"/>
            </w:rPr>
            <w:t xml:space="preserve"> </w:t>
          </w:r>
          <w:r>
            <w:t>and</w:t>
          </w:r>
          <w:r>
            <w:rPr>
              <w:spacing w:val="-2"/>
            </w:rPr>
            <w:t xml:space="preserve"> </w:t>
          </w:r>
          <w:r>
            <w:t>Possible</w:t>
          </w:r>
          <w:r>
            <w:rPr>
              <w:spacing w:val="-1"/>
            </w:rPr>
            <w:t xml:space="preserve"> </w:t>
          </w:r>
          <w:r>
            <w:rPr>
              <w:spacing w:val="-2"/>
            </w:rPr>
            <w:t>Causes</w:t>
          </w:r>
          <w:r>
            <w:tab/>
          </w:r>
          <w:r>
            <w:rPr>
              <w:spacing w:val="-5"/>
            </w:rPr>
            <w:t>26</w:t>
          </w:r>
        </w:p>
        <w:p w14:paraId="7041209D">
          <w:pPr>
            <w:pStyle w:val="11"/>
            <w:tabs>
              <w:tab w:val="right" w:pos="9241"/>
            </w:tabs>
            <w:spacing w:before="281"/>
          </w:pPr>
          <w:r>
            <w:fldChar w:fldCharType="begin"/>
          </w:r>
          <w:r>
            <w:instrText xml:space="preserve"> HYPERLINK \l "_TOC_250001" </w:instrText>
          </w:r>
          <w:r>
            <w:fldChar w:fldCharType="separate"/>
          </w:r>
          <w:r>
            <w:rPr>
              <w:spacing w:val="-2"/>
            </w:rPr>
            <w:t>CONCLUSION</w:t>
          </w:r>
          <w:r>
            <w:tab/>
          </w:r>
          <w:r>
            <w:rPr>
              <w:spacing w:val="-5"/>
            </w:rPr>
            <w:t>27</w:t>
          </w:r>
          <w:r>
            <w:rPr>
              <w:spacing w:val="-5"/>
            </w:rPr>
            <w:fldChar w:fldCharType="end"/>
          </w:r>
        </w:p>
        <w:p w14:paraId="1A54BDEE">
          <w:pPr>
            <w:pStyle w:val="11"/>
            <w:tabs>
              <w:tab w:val="right" w:pos="9241"/>
            </w:tabs>
          </w:pPr>
          <w:r>
            <w:fldChar w:fldCharType="begin"/>
          </w:r>
          <w:r>
            <w:instrText xml:space="preserve"> HYPERLINK \l "_TOC_250000" </w:instrText>
          </w:r>
          <w:r>
            <w:fldChar w:fldCharType="separate"/>
          </w:r>
          <w:r>
            <w:rPr>
              <w:spacing w:val="-2"/>
            </w:rPr>
            <w:t>APPENDIX</w:t>
          </w:r>
          <w:r>
            <w:tab/>
          </w:r>
          <w:r>
            <w:rPr>
              <w:spacing w:val="-5"/>
            </w:rPr>
            <w:t>28</w:t>
          </w:r>
          <w:r>
            <w:rPr>
              <w:spacing w:val="-5"/>
            </w:rPr>
            <w:fldChar w:fldCharType="end"/>
          </w:r>
        </w:p>
        <w:p w14:paraId="3B7A86F6">
          <w:pPr>
            <w:pStyle w:val="11"/>
            <w:tabs>
              <w:tab w:val="right" w:pos="9241"/>
            </w:tabs>
          </w:pPr>
          <w:r>
            <w:rPr>
              <w:spacing w:val="-2"/>
            </w:rPr>
            <w:t>REFERENCE</w:t>
          </w:r>
          <w:r>
            <w:tab/>
          </w:r>
          <w:r>
            <w:rPr>
              <w:spacing w:val="-5"/>
            </w:rPr>
            <w:t>32</w:t>
          </w:r>
        </w:p>
      </w:sdtContent>
    </w:sdt>
    <w:p w14:paraId="7D61D49F">
      <w:pPr>
        <w:pStyle w:val="11"/>
        <w:spacing w:after="0"/>
        <w:sectPr>
          <w:pgSz w:w="12240" w:h="15840"/>
          <w:pgMar w:top="1360" w:right="1080" w:bottom="2280" w:left="1080" w:header="0" w:footer="2087" w:gutter="0"/>
          <w:cols w:space="720" w:num="1"/>
        </w:sectPr>
      </w:pPr>
    </w:p>
    <w:p w14:paraId="2D1D0830">
      <w:pPr>
        <w:pStyle w:val="3"/>
        <w:spacing w:before="77"/>
        <w:ind w:left="0"/>
        <w:jc w:val="center"/>
      </w:pPr>
      <w:r>
        <w:rPr>
          <w:spacing w:val="-2"/>
        </w:rPr>
        <w:t>ABSTRACT</w:t>
      </w:r>
    </w:p>
    <w:p w14:paraId="613DF017">
      <w:pPr>
        <w:pStyle w:val="7"/>
        <w:spacing w:before="21"/>
        <w:rPr>
          <w:b/>
        </w:rPr>
      </w:pPr>
    </w:p>
    <w:p w14:paraId="20435C7F">
      <w:pPr>
        <w:spacing w:before="0"/>
        <w:ind w:left="360" w:right="353" w:firstLine="0"/>
        <w:jc w:val="both"/>
        <w:rPr>
          <w:i/>
          <w:sz w:val="24"/>
        </w:rPr>
      </w:pPr>
      <w:r>
        <w:rPr>
          <w:i/>
          <w:sz w:val="24"/>
        </w:rPr>
        <w:t>This</w:t>
      </w:r>
      <w:r>
        <w:rPr>
          <w:i/>
          <w:spacing w:val="-15"/>
          <w:sz w:val="24"/>
        </w:rPr>
        <w:t xml:space="preserve"> </w:t>
      </w:r>
      <w:r>
        <w:rPr>
          <w:i/>
          <w:sz w:val="24"/>
        </w:rPr>
        <w:t>study</w:t>
      </w:r>
      <w:r>
        <w:rPr>
          <w:i/>
          <w:spacing w:val="-15"/>
          <w:sz w:val="24"/>
        </w:rPr>
        <w:t xml:space="preserve"> </w:t>
      </w:r>
      <w:r>
        <w:rPr>
          <w:i/>
          <w:sz w:val="24"/>
        </w:rPr>
        <w:t>investigated</w:t>
      </w:r>
      <w:r>
        <w:rPr>
          <w:i/>
          <w:spacing w:val="-15"/>
          <w:sz w:val="24"/>
        </w:rPr>
        <w:t xml:space="preserve"> </w:t>
      </w:r>
      <w:r>
        <w:rPr>
          <w:i/>
          <w:sz w:val="24"/>
        </w:rPr>
        <w:t>the</w:t>
      </w:r>
      <w:r>
        <w:rPr>
          <w:i/>
          <w:spacing w:val="-15"/>
          <w:sz w:val="24"/>
        </w:rPr>
        <w:t xml:space="preserve"> </w:t>
      </w:r>
      <w:r>
        <w:rPr>
          <w:i/>
          <w:sz w:val="24"/>
        </w:rPr>
        <w:t>physicochemical</w:t>
      </w:r>
      <w:r>
        <w:rPr>
          <w:i/>
          <w:spacing w:val="-14"/>
          <w:sz w:val="24"/>
        </w:rPr>
        <w:t xml:space="preserve"> </w:t>
      </w:r>
      <w:r>
        <w:rPr>
          <w:i/>
          <w:sz w:val="24"/>
        </w:rPr>
        <w:t>properties</w:t>
      </w:r>
      <w:r>
        <w:rPr>
          <w:i/>
          <w:spacing w:val="-14"/>
          <w:sz w:val="24"/>
        </w:rPr>
        <w:t xml:space="preserve"> </w:t>
      </w:r>
      <w:r>
        <w:rPr>
          <w:i/>
          <w:sz w:val="24"/>
        </w:rPr>
        <w:t>and</w:t>
      </w:r>
      <w:r>
        <w:rPr>
          <w:i/>
          <w:spacing w:val="-14"/>
          <w:sz w:val="24"/>
        </w:rPr>
        <w:t xml:space="preserve"> </w:t>
      </w:r>
      <w:r>
        <w:rPr>
          <w:i/>
          <w:sz w:val="24"/>
        </w:rPr>
        <w:t>biochemical</w:t>
      </w:r>
      <w:r>
        <w:rPr>
          <w:i/>
          <w:spacing w:val="-14"/>
          <w:sz w:val="24"/>
        </w:rPr>
        <w:t xml:space="preserve"> </w:t>
      </w:r>
      <w:r>
        <w:rPr>
          <w:i/>
          <w:sz w:val="24"/>
        </w:rPr>
        <w:t>composition</w:t>
      </w:r>
      <w:r>
        <w:rPr>
          <w:i/>
          <w:spacing w:val="-14"/>
          <w:sz w:val="24"/>
        </w:rPr>
        <w:t xml:space="preserve"> </w:t>
      </w:r>
      <w:r>
        <w:rPr>
          <w:i/>
          <w:sz w:val="24"/>
        </w:rPr>
        <w:t>of</w:t>
      </w:r>
      <w:r>
        <w:rPr>
          <w:i/>
          <w:spacing w:val="-11"/>
          <w:sz w:val="24"/>
        </w:rPr>
        <w:t xml:space="preserve"> </w:t>
      </w:r>
      <w:r>
        <w:rPr>
          <w:i/>
          <w:sz w:val="24"/>
        </w:rPr>
        <w:t>Monodora myristica (African nutmeg) seed oil to evaluate its potential for nutritional, medicinal, and industrial applications. The oil was extracted using ethanol-based solvent extraction, yielding 18.38%. The oil displayed a dark brown appearance with a strong aroma, and its physical parameters</w:t>
      </w:r>
      <w:r>
        <w:rPr>
          <w:i/>
          <w:spacing w:val="-5"/>
          <w:sz w:val="24"/>
        </w:rPr>
        <w:t xml:space="preserve"> </w:t>
      </w:r>
      <w:r>
        <w:rPr>
          <w:i/>
          <w:sz w:val="24"/>
        </w:rPr>
        <w:t>such</w:t>
      </w:r>
      <w:r>
        <w:rPr>
          <w:i/>
          <w:spacing w:val="-5"/>
          <w:sz w:val="24"/>
        </w:rPr>
        <w:t xml:space="preserve"> </w:t>
      </w:r>
      <w:r>
        <w:rPr>
          <w:i/>
          <w:sz w:val="24"/>
        </w:rPr>
        <w:t>as</w:t>
      </w:r>
      <w:r>
        <w:rPr>
          <w:i/>
          <w:spacing w:val="-3"/>
          <w:sz w:val="24"/>
        </w:rPr>
        <w:t xml:space="preserve"> </w:t>
      </w:r>
      <w:r>
        <w:rPr>
          <w:i/>
          <w:sz w:val="24"/>
        </w:rPr>
        <w:t>density</w:t>
      </w:r>
      <w:r>
        <w:rPr>
          <w:i/>
          <w:spacing w:val="-3"/>
          <w:sz w:val="24"/>
        </w:rPr>
        <w:t xml:space="preserve"> </w:t>
      </w:r>
      <w:r>
        <w:rPr>
          <w:i/>
          <w:sz w:val="24"/>
        </w:rPr>
        <w:t>(0.9971</w:t>
      </w:r>
      <w:r>
        <w:rPr>
          <w:i/>
          <w:spacing w:val="-5"/>
          <w:sz w:val="24"/>
        </w:rPr>
        <w:t xml:space="preserve"> </w:t>
      </w:r>
      <w:r>
        <w:rPr>
          <w:i/>
          <w:sz w:val="24"/>
        </w:rPr>
        <w:t>g/cm³)</w:t>
      </w:r>
      <w:r>
        <w:rPr>
          <w:i/>
          <w:spacing w:val="-6"/>
          <w:sz w:val="24"/>
        </w:rPr>
        <w:t xml:space="preserve"> </w:t>
      </w:r>
      <w:r>
        <w:rPr>
          <w:i/>
          <w:sz w:val="24"/>
        </w:rPr>
        <w:t>and</w:t>
      </w:r>
      <w:r>
        <w:rPr>
          <w:i/>
          <w:spacing w:val="-5"/>
          <w:sz w:val="24"/>
        </w:rPr>
        <w:t xml:space="preserve"> </w:t>
      </w:r>
      <w:r>
        <w:rPr>
          <w:i/>
          <w:sz w:val="24"/>
        </w:rPr>
        <w:t>specific</w:t>
      </w:r>
      <w:r>
        <w:rPr>
          <w:i/>
          <w:spacing w:val="-5"/>
          <w:sz w:val="24"/>
        </w:rPr>
        <w:t xml:space="preserve"> </w:t>
      </w:r>
      <w:r>
        <w:rPr>
          <w:i/>
          <w:sz w:val="24"/>
        </w:rPr>
        <w:t>gravity</w:t>
      </w:r>
      <w:r>
        <w:rPr>
          <w:i/>
          <w:spacing w:val="-4"/>
          <w:sz w:val="24"/>
        </w:rPr>
        <w:t xml:space="preserve"> </w:t>
      </w:r>
      <w:r>
        <w:rPr>
          <w:i/>
          <w:sz w:val="24"/>
        </w:rPr>
        <w:t>(1.029)</w:t>
      </w:r>
      <w:r>
        <w:rPr>
          <w:i/>
          <w:spacing w:val="-6"/>
          <w:sz w:val="24"/>
        </w:rPr>
        <w:t xml:space="preserve"> </w:t>
      </w:r>
      <w:r>
        <w:rPr>
          <w:i/>
          <w:sz w:val="24"/>
        </w:rPr>
        <w:t>were</w:t>
      </w:r>
      <w:r>
        <w:rPr>
          <w:i/>
          <w:spacing w:val="-4"/>
          <w:sz w:val="24"/>
        </w:rPr>
        <w:t xml:space="preserve"> </w:t>
      </w:r>
      <w:r>
        <w:rPr>
          <w:i/>
          <w:sz w:val="24"/>
        </w:rPr>
        <w:t>consistent</w:t>
      </w:r>
      <w:r>
        <w:rPr>
          <w:i/>
          <w:spacing w:val="-5"/>
          <w:sz w:val="24"/>
        </w:rPr>
        <w:t xml:space="preserve"> </w:t>
      </w:r>
      <w:r>
        <w:rPr>
          <w:i/>
          <w:sz w:val="24"/>
        </w:rPr>
        <w:t>with</w:t>
      </w:r>
      <w:r>
        <w:rPr>
          <w:i/>
          <w:spacing w:val="-5"/>
          <w:sz w:val="24"/>
        </w:rPr>
        <w:t xml:space="preserve"> </w:t>
      </w:r>
      <w:r>
        <w:rPr>
          <w:i/>
          <w:sz w:val="24"/>
        </w:rPr>
        <w:t>those of edible seed oils.</w:t>
      </w:r>
    </w:p>
    <w:p w14:paraId="4237E944">
      <w:pPr>
        <w:pStyle w:val="7"/>
        <w:spacing w:before="3"/>
        <w:rPr>
          <w:i/>
        </w:rPr>
      </w:pPr>
    </w:p>
    <w:p w14:paraId="0E8DF218">
      <w:pPr>
        <w:spacing w:before="0"/>
        <w:ind w:left="360" w:right="356" w:firstLine="0"/>
        <w:jc w:val="both"/>
        <w:rPr>
          <w:i/>
          <w:sz w:val="24"/>
        </w:rPr>
      </w:pPr>
      <w:r>
        <w:rPr>
          <w:i/>
          <w:sz w:val="24"/>
        </w:rPr>
        <w:t>Key</w:t>
      </w:r>
      <w:r>
        <w:rPr>
          <w:i/>
          <w:spacing w:val="-4"/>
          <w:sz w:val="24"/>
        </w:rPr>
        <w:t xml:space="preserve"> </w:t>
      </w:r>
      <w:r>
        <w:rPr>
          <w:i/>
          <w:sz w:val="24"/>
        </w:rPr>
        <w:t>physicochemical</w:t>
      </w:r>
      <w:r>
        <w:rPr>
          <w:i/>
          <w:spacing w:val="-2"/>
          <w:sz w:val="24"/>
        </w:rPr>
        <w:t xml:space="preserve"> </w:t>
      </w:r>
      <w:r>
        <w:rPr>
          <w:i/>
          <w:sz w:val="24"/>
        </w:rPr>
        <w:t>values</w:t>
      </w:r>
      <w:r>
        <w:rPr>
          <w:i/>
          <w:spacing w:val="-3"/>
          <w:sz w:val="24"/>
        </w:rPr>
        <w:t xml:space="preserve"> </w:t>
      </w:r>
      <w:r>
        <w:rPr>
          <w:i/>
          <w:sz w:val="24"/>
        </w:rPr>
        <w:t>included</w:t>
      </w:r>
      <w:r>
        <w:rPr>
          <w:i/>
          <w:spacing w:val="-3"/>
          <w:sz w:val="24"/>
        </w:rPr>
        <w:t xml:space="preserve"> </w:t>
      </w:r>
      <w:r>
        <w:rPr>
          <w:i/>
          <w:sz w:val="24"/>
        </w:rPr>
        <w:t>an</w:t>
      </w:r>
      <w:r>
        <w:rPr>
          <w:i/>
          <w:spacing w:val="-3"/>
          <w:sz w:val="24"/>
        </w:rPr>
        <w:t xml:space="preserve"> </w:t>
      </w:r>
      <w:r>
        <w:rPr>
          <w:i/>
          <w:sz w:val="24"/>
        </w:rPr>
        <w:t>acid</w:t>
      </w:r>
      <w:r>
        <w:rPr>
          <w:i/>
          <w:spacing w:val="-3"/>
          <w:sz w:val="24"/>
        </w:rPr>
        <w:t xml:space="preserve"> </w:t>
      </w:r>
      <w:r>
        <w:rPr>
          <w:i/>
          <w:sz w:val="24"/>
        </w:rPr>
        <w:t>value</w:t>
      </w:r>
      <w:r>
        <w:rPr>
          <w:i/>
          <w:spacing w:val="-4"/>
          <w:sz w:val="24"/>
        </w:rPr>
        <w:t xml:space="preserve"> </w:t>
      </w:r>
      <w:r>
        <w:rPr>
          <w:i/>
          <w:sz w:val="24"/>
        </w:rPr>
        <w:t>of</w:t>
      </w:r>
      <w:r>
        <w:rPr>
          <w:i/>
          <w:spacing w:val="-3"/>
          <w:sz w:val="24"/>
        </w:rPr>
        <w:t xml:space="preserve"> </w:t>
      </w:r>
      <w:r>
        <w:rPr>
          <w:i/>
          <w:sz w:val="24"/>
        </w:rPr>
        <w:t>21.61</w:t>
      </w:r>
      <w:r>
        <w:rPr>
          <w:i/>
          <w:spacing w:val="-3"/>
          <w:sz w:val="24"/>
        </w:rPr>
        <w:t xml:space="preserve"> </w:t>
      </w:r>
      <w:r>
        <w:rPr>
          <w:i/>
          <w:sz w:val="24"/>
        </w:rPr>
        <w:t>mg</w:t>
      </w:r>
      <w:r>
        <w:rPr>
          <w:i/>
          <w:spacing w:val="-3"/>
          <w:sz w:val="24"/>
        </w:rPr>
        <w:t xml:space="preserve"> </w:t>
      </w:r>
      <w:r>
        <w:rPr>
          <w:i/>
          <w:sz w:val="24"/>
        </w:rPr>
        <w:t>KOH/g,</w:t>
      </w:r>
      <w:r>
        <w:rPr>
          <w:i/>
          <w:spacing w:val="-3"/>
          <w:sz w:val="24"/>
        </w:rPr>
        <w:t xml:space="preserve"> </w:t>
      </w:r>
      <w:r>
        <w:rPr>
          <w:i/>
          <w:sz w:val="24"/>
        </w:rPr>
        <w:t>free</w:t>
      </w:r>
      <w:r>
        <w:rPr>
          <w:i/>
          <w:spacing w:val="-4"/>
          <w:sz w:val="24"/>
        </w:rPr>
        <w:t xml:space="preserve"> </w:t>
      </w:r>
      <w:r>
        <w:rPr>
          <w:i/>
          <w:sz w:val="24"/>
        </w:rPr>
        <w:t>fatty</w:t>
      </w:r>
      <w:r>
        <w:rPr>
          <w:i/>
          <w:spacing w:val="-3"/>
          <w:sz w:val="24"/>
        </w:rPr>
        <w:t xml:space="preserve"> </w:t>
      </w:r>
      <w:r>
        <w:rPr>
          <w:i/>
          <w:sz w:val="24"/>
        </w:rPr>
        <w:t>acid</w:t>
      </w:r>
      <w:r>
        <w:rPr>
          <w:i/>
          <w:spacing w:val="-3"/>
          <w:sz w:val="24"/>
        </w:rPr>
        <w:t xml:space="preserve"> </w:t>
      </w:r>
      <w:r>
        <w:rPr>
          <w:i/>
          <w:sz w:val="24"/>
        </w:rPr>
        <w:t>content</w:t>
      </w:r>
      <w:r>
        <w:rPr>
          <w:i/>
          <w:spacing w:val="-3"/>
          <w:sz w:val="24"/>
        </w:rPr>
        <w:t xml:space="preserve"> </w:t>
      </w:r>
      <w:r>
        <w:rPr>
          <w:i/>
          <w:sz w:val="24"/>
        </w:rPr>
        <w:t>of 14.83%, iodine value of 69.54 g I₂/100g, saponification value of 60.01 mg KOH/g, and peroxide value of 232.0 mEq/kg. While these values suggest unsaturation and potential industrial use, the elevated</w:t>
      </w:r>
      <w:r>
        <w:rPr>
          <w:i/>
          <w:spacing w:val="-10"/>
          <w:sz w:val="24"/>
        </w:rPr>
        <w:t xml:space="preserve"> </w:t>
      </w:r>
      <w:r>
        <w:rPr>
          <w:i/>
          <w:sz w:val="24"/>
        </w:rPr>
        <w:t>acid</w:t>
      </w:r>
      <w:r>
        <w:rPr>
          <w:i/>
          <w:spacing w:val="-9"/>
          <w:sz w:val="24"/>
        </w:rPr>
        <w:t xml:space="preserve"> </w:t>
      </w:r>
      <w:r>
        <w:rPr>
          <w:i/>
          <w:sz w:val="24"/>
        </w:rPr>
        <w:t>and</w:t>
      </w:r>
      <w:r>
        <w:rPr>
          <w:i/>
          <w:spacing w:val="-9"/>
          <w:sz w:val="24"/>
        </w:rPr>
        <w:t xml:space="preserve"> </w:t>
      </w:r>
      <w:r>
        <w:rPr>
          <w:i/>
          <w:sz w:val="24"/>
        </w:rPr>
        <w:t>peroxide</w:t>
      </w:r>
      <w:r>
        <w:rPr>
          <w:i/>
          <w:spacing w:val="-10"/>
          <w:sz w:val="24"/>
        </w:rPr>
        <w:t xml:space="preserve"> </w:t>
      </w:r>
      <w:r>
        <w:rPr>
          <w:i/>
          <w:sz w:val="24"/>
        </w:rPr>
        <w:t>values</w:t>
      </w:r>
      <w:r>
        <w:rPr>
          <w:i/>
          <w:spacing w:val="-10"/>
          <w:sz w:val="24"/>
        </w:rPr>
        <w:t xml:space="preserve"> </w:t>
      </w:r>
      <w:r>
        <w:rPr>
          <w:i/>
          <w:sz w:val="24"/>
        </w:rPr>
        <w:t>indicate</w:t>
      </w:r>
      <w:r>
        <w:rPr>
          <w:i/>
          <w:spacing w:val="-10"/>
          <w:sz w:val="24"/>
        </w:rPr>
        <w:t xml:space="preserve"> </w:t>
      </w:r>
      <w:r>
        <w:rPr>
          <w:i/>
          <w:sz w:val="24"/>
        </w:rPr>
        <w:t>significant</w:t>
      </w:r>
      <w:r>
        <w:rPr>
          <w:i/>
          <w:spacing w:val="-9"/>
          <w:sz w:val="24"/>
        </w:rPr>
        <w:t xml:space="preserve"> </w:t>
      </w:r>
      <w:r>
        <w:rPr>
          <w:i/>
          <w:sz w:val="24"/>
        </w:rPr>
        <w:t>lipid</w:t>
      </w:r>
      <w:r>
        <w:rPr>
          <w:i/>
          <w:spacing w:val="-9"/>
          <w:sz w:val="24"/>
        </w:rPr>
        <w:t xml:space="preserve"> </w:t>
      </w:r>
      <w:r>
        <w:rPr>
          <w:i/>
          <w:sz w:val="24"/>
        </w:rPr>
        <w:t>degradation,</w:t>
      </w:r>
      <w:r>
        <w:rPr>
          <w:i/>
          <w:spacing w:val="-9"/>
          <w:sz w:val="24"/>
        </w:rPr>
        <w:t xml:space="preserve"> </w:t>
      </w:r>
      <w:r>
        <w:rPr>
          <w:i/>
          <w:sz w:val="24"/>
        </w:rPr>
        <w:t>likely</w:t>
      </w:r>
      <w:r>
        <w:rPr>
          <w:i/>
          <w:spacing w:val="-10"/>
          <w:sz w:val="24"/>
        </w:rPr>
        <w:t xml:space="preserve"> </w:t>
      </w:r>
      <w:r>
        <w:rPr>
          <w:i/>
          <w:sz w:val="24"/>
        </w:rPr>
        <w:t>due</w:t>
      </w:r>
      <w:r>
        <w:rPr>
          <w:i/>
          <w:spacing w:val="-10"/>
          <w:sz w:val="24"/>
        </w:rPr>
        <w:t xml:space="preserve"> </w:t>
      </w:r>
      <w:r>
        <w:rPr>
          <w:i/>
          <w:sz w:val="24"/>
        </w:rPr>
        <w:t>to</w:t>
      </w:r>
      <w:r>
        <w:rPr>
          <w:i/>
          <w:spacing w:val="-9"/>
          <w:sz w:val="24"/>
        </w:rPr>
        <w:t xml:space="preserve"> </w:t>
      </w:r>
      <w:r>
        <w:rPr>
          <w:i/>
          <w:sz w:val="24"/>
        </w:rPr>
        <w:t>oxidation</w:t>
      </w:r>
      <w:r>
        <w:rPr>
          <w:i/>
          <w:spacing w:val="-9"/>
          <w:sz w:val="24"/>
        </w:rPr>
        <w:t xml:space="preserve"> </w:t>
      </w:r>
      <w:r>
        <w:rPr>
          <w:i/>
          <w:sz w:val="24"/>
        </w:rPr>
        <w:t>or poor post-harvest handling.</w:t>
      </w:r>
    </w:p>
    <w:p w14:paraId="33294FF8">
      <w:pPr>
        <w:pStyle w:val="7"/>
        <w:spacing w:before="5"/>
        <w:rPr>
          <w:i/>
        </w:rPr>
      </w:pPr>
    </w:p>
    <w:p w14:paraId="11BA26BB">
      <w:pPr>
        <w:spacing w:before="1"/>
        <w:ind w:left="360" w:right="357" w:firstLine="0"/>
        <w:jc w:val="both"/>
        <w:rPr>
          <w:i/>
          <w:sz w:val="24"/>
        </w:rPr>
      </w:pPr>
      <w:r>
        <w:rPr>
          <w:i/>
          <w:sz w:val="24"/>
        </w:rPr>
        <w:t>In</w:t>
      </w:r>
      <w:r>
        <w:rPr>
          <w:i/>
          <w:spacing w:val="-4"/>
          <w:sz w:val="24"/>
        </w:rPr>
        <w:t xml:space="preserve"> </w:t>
      </w:r>
      <w:r>
        <w:rPr>
          <w:i/>
          <w:sz w:val="24"/>
        </w:rPr>
        <w:t>conclusion,</w:t>
      </w:r>
      <w:r>
        <w:rPr>
          <w:i/>
          <w:spacing w:val="-4"/>
          <w:sz w:val="24"/>
        </w:rPr>
        <w:t xml:space="preserve"> </w:t>
      </w:r>
      <w:r>
        <w:rPr>
          <w:i/>
          <w:sz w:val="24"/>
        </w:rPr>
        <w:t>Monodora</w:t>
      </w:r>
      <w:r>
        <w:rPr>
          <w:i/>
          <w:spacing w:val="-2"/>
          <w:sz w:val="24"/>
        </w:rPr>
        <w:t xml:space="preserve"> </w:t>
      </w:r>
      <w:r>
        <w:rPr>
          <w:i/>
          <w:sz w:val="24"/>
        </w:rPr>
        <w:t>myristica</w:t>
      </w:r>
      <w:r>
        <w:rPr>
          <w:i/>
          <w:spacing w:val="-3"/>
          <w:sz w:val="24"/>
        </w:rPr>
        <w:t xml:space="preserve"> </w:t>
      </w:r>
      <w:r>
        <w:rPr>
          <w:i/>
          <w:sz w:val="24"/>
        </w:rPr>
        <w:t>seed</w:t>
      </w:r>
      <w:r>
        <w:rPr>
          <w:i/>
          <w:spacing w:val="-4"/>
          <w:sz w:val="24"/>
        </w:rPr>
        <w:t xml:space="preserve"> </w:t>
      </w:r>
      <w:r>
        <w:rPr>
          <w:i/>
          <w:sz w:val="24"/>
        </w:rPr>
        <w:t>oil</w:t>
      </w:r>
      <w:r>
        <w:rPr>
          <w:i/>
          <w:spacing w:val="-4"/>
          <w:sz w:val="24"/>
        </w:rPr>
        <w:t xml:space="preserve"> </w:t>
      </w:r>
      <w:r>
        <w:rPr>
          <w:i/>
          <w:sz w:val="24"/>
        </w:rPr>
        <w:t>shows</w:t>
      </w:r>
      <w:r>
        <w:rPr>
          <w:i/>
          <w:spacing w:val="-4"/>
          <w:sz w:val="24"/>
        </w:rPr>
        <w:t xml:space="preserve"> </w:t>
      </w:r>
      <w:r>
        <w:rPr>
          <w:i/>
          <w:sz w:val="24"/>
        </w:rPr>
        <w:t>promising</w:t>
      </w:r>
      <w:r>
        <w:rPr>
          <w:i/>
          <w:spacing w:val="-4"/>
          <w:sz w:val="24"/>
        </w:rPr>
        <w:t xml:space="preserve"> </w:t>
      </w:r>
      <w:r>
        <w:rPr>
          <w:i/>
          <w:sz w:val="24"/>
        </w:rPr>
        <w:t>bioactive</w:t>
      </w:r>
      <w:r>
        <w:rPr>
          <w:i/>
          <w:spacing w:val="-5"/>
          <w:sz w:val="24"/>
        </w:rPr>
        <w:t xml:space="preserve"> </w:t>
      </w:r>
      <w:r>
        <w:rPr>
          <w:i/>
          <w:sz w:val="24"/>
        </w:rPr>
        <w:t>and</w:t>
      </w:r>
      <w:r>
        <w:rPr>
          <w:i/>
          <w:spacing w:val="-4"/>
          <w:sz w:val="24"/>
        </w:rPr>
        <w:t xml:space="preserve"> </w:t>
      </w:r>
      <w:r>
        <w:rPr>
          <w:i/>
          <w:sz w:val="24"/>
        </w:rPr>
        <w:t>nutritional</w:t>
      </w:r>
      <w:r>
        <w:rPr>
          <w:i/>
          <w:spacing w:val="-4"/>
          <w:sz w:val="24"/>
        </w:rPr>
        <w:t xml:space="preserve"> </w:t>
      </w:r>
      <w:r>
        <w:rPr>
          <w:i/>
          <w:sz w:val="24"/>
        </w:rPr>
        <w:t>properties but</w:t>
      </w:r>
      <w:r>
        <w:rPr>
          <w:i/>
          <w:spacing w:val="-3"/>
          <w:sz w:val="24"/>
        </w:rPr>
        <w:t xml:space="preserve"> </w:t>
      </w:r>
      <w:r>
        <w:rPr>
          <w:i/>
          <w:sz w:val="24"/>
        </w:rPr>
        <w:t>requires</w:t>
      </w:r>
      <w:r>
        <w:rPr>
          <w:i/>
          <w:spacing w:val="-3"/>
          <w:sz w:val="24"/>
        </w:rPr>
        <w:t xml:space="preserve"> </w:t>
      </w:r>
      <w:r>
        <w:rPr>
          <w:i/>
          <w:sz w:val="24"/>
        </w:rPr>
        <w:t>refining</w:t>
      </w:r>
      <w:r>
        <w:rPr>
          <w:i/>
          <w:spacing w:val="-3"/>
          <w:sz w:val="24"/>
        </w:rPr>
        <w:t xml:space="preserve"> </w:t>
      </w:r>
      <w:r>
        <w:rPr>
          <w:i/>
          <w:sz w:val="24"/>
        </w:rPr>
        <w:t>to</w:t>
      </w:r>
      <w:r>
        <w:rPr>
          <w:i/>
          <w:spacing w:val="-3"/>
          <w:sz w:val="24"/>
        </w:rPr>
        <w:t xml:space="preserve"> </w:t>
      </w:r>
      <w:r>
        <w:rPr>
          <w:i/>
          <w:sz w:val="24"/>
        </w:rPr>
        <w:t>reduce</w:t>
      </w:r>
      <w:r>
        <w:rPr>
          <w:i/>
          <w:spacing w:val="-4"/>
          <w:sz w:val="24"/>
        </w:rPr>
        <w:t xml:space="preserve"> </w:t>
      </w:r>
      <w:r>
        <w:rPr>
          <w:i/>
          <w:sz w:val="24"/>
        </w:rPr>
        <w:t>its</w:t>
      </w:r>
      <w:r>
        <w:rPr>
          <w:i/>
          <w:spacing w:val="-3"/>
          <w:sz w:val="24"/>
        </w:rPr>
        <w:t xml:space="preserve"> </w:t>
      </w:r>
      <w:r>
        <w:rPr>
          <w:i/>
          <w:sz w:val="24"/>
        </w:rPr>
        <w:t>acidity</w:t>
      </w:r>
      <w:r>
        <w:rPr>
          <w:i/>
          <w:spacing w:val="-3"/>
          <w:sz w:val="24"/>
        </w:rPr>
        <w:t xml:space="preserve"> </w:t>
      </w:r>
      <w:r>
        <w:rPr>
          <w:i/>
          <w:sz w:val="24"/>
        </w:rPr>
        <w:t>and</w:t>
      </w:r>
      <w:r>
        <w:rPr>
          <w:i/>
          <w:spacing w:val="-3"/>
          <w:sz w:val="24"/>
        </w:rPr>
        <w:t xml:space="preserve"> </w:t>
      </w:r>
      <w:r>
        <w:rPr>
          <w:i/>
          <w:sz w:val="24"/>
        </w:rPr>
        <w:t>oxidative</w:t>
      </w:r>
      <w:r>
        <w:rPr>
          <w:i/>
          <w:spacing w:val="-4"/>
          <w:sz w:val="24"/>
        </w:rPr>
        <w:t xml:space="preserve"> </w:t>
      </w:r>
      <w:r>
        <w:rPr>
          <w:i/>
          <w:sz w:val="24"/>
        </w:rPr>
        <w:t>levels.</w:t>
      </w:r>
      <w:r>
        <w:rPr>
          <w:i/>
          <w:spacing w:val="-3"/>
          <w:sz w:val="24"/>
        </w:rPr>
        <w:t xml:space="preserve"> </w:t>
      </w:r>
      <w:r>
        <w:rPr>
          <w:i/>
          <w:sz w:val="24"/>
        </w:rPr>
        <w:t>These</w:t>
      </w:r>
      <w:r>
        <w:rPr>
          <w:i/>
          <w:spacing w:val="-2"/>
          <w:sz w:val="24"/>
        </w:rPr>
        <w:t xml:space="preserve"> </w:t>
      </w:r>
      <w:r>
        <w:rPr>
          <w:i/>
          <w:sz w:val="24"/>
        </w:rPr>
        <w:t>findings</w:t>
      </w:r>
      <w:r>
        <w:rPr>
          <w:i/>
          <w:spacing w:val="-3"/>
          <w:sz w:val="24"/>
        </w:rPr>
        <w:t xml:space="preserve"> </w:t>
      </w:r>
      <w:r>
        <w:rPr>
          <w:i/>
          <w:sz w:val="24"/>
        </w:rPr>
        <w:t>contribute</w:t>
      </w:r>
      <w:r>
        <w:rPr>
          <w:i/>
          <w:spacing w:val="-3"/>
          <w:sz w:val="24"/>
        </w:rPr>
        <w:t xml:space="preserve"> </w:t>
      </w:r>
      <w:r>
        <w:rPr>
          <w:i/>
          <w:sz w:val="24"/>
        </w:rPr>
        <w:t>valuable data supporting the wider utilization of this underexploited seed oil in food, cosmetic, and pharmaceutical industries.</w:t>
      </w:r>
    </w:p>
    <w:p w14:paraId="31EB0B05">
      <w:pPr>
        <w:spacing w:after="0"/>
        <w:jc w:val="both"/>
        <w:rPr>
          <w:i/>
          <w:sz w:val="24"/>
        </w:rPr>
        <w:sectPr>
          <w:pgSz w:w="12240" w:h="15840"/>
          <w:pgMar w:top="1360" w:right="1080" w:bottom="2280" w:left="1080" w:header="0" w:footer="2087" w:gutter="0"/>
          <w:cols w:space="720" w:num="1"/>
        </w:sectPr>
      </w:pPr>
    </w:p>
    <w:p w14:paraId="42A70487">
      <w:pPr>
        <w:pStyle w:val="3"/>
        <w:spacing w:before="77"/>
        <w:ind w:left="0" w:right="1"/>
        <w:jc w:val="center"/>
      </w:pPr>
      <w:r>
        <w:t>CHAPTER</w:t>
      </w:r>
      <w:r>
        <w:rPr>
          <w:spacing w:val="-3"/>
        </w:rPr>
        <w:t xml:space="preserve"> </w:t>
      </w:r>
      <w:r>
        <w:rPr>
          <w:spacing w:val="-5"/>
        </w:rPr>
        <w:t>ONE</w:t>
      </w:r>
    </w:p>
    <w:p w14:paraId="1BE63235">
      <w:pPr>
        <w:pStyle w:val="7"/>
        <w:spacing w:before="4"/>
        <w:rPr>
          <w:b/>
        </w:rPr>
      </w:pPr>
    </w:p>
    <w:p w14:paraId="7A35B962">
      <w:pPr>
        <w:pStyle w:val="3"/>
        <w:numPr>
          <w:ilvl w:val="1"/>
          <w:numId w:val="6"/>
        </w:numPr>
        <w:tabs>
          <w:tab w:val="left" w:pos="1080"/>
        </w:tabs>
        <w:spacing w:before="1" w:after="0" w:line="240" w:lineRule="auto"/>
        <w:ind w:left="1080" w:right="0" w:hanging="720"/>
        <w:jc w:val="left"/>
      </w:pPr>
      <w:bookmarkStart w:id="0" w:name="_TOC_250023"/>
      <w:bookmarkEnd w:id="0"/>
      <w:r>
        <w:rPr>
          <w:spacing w:val="-2"/>
        </w:rPr>
        <w:t>INTRODUCTION</w:t>
      </w:r>
    </w:p>
    <w:p w14:paraId="7DC40E64">
      <w:pPr>
        <w:pStyle w:val="7"/>
        <w:spacing w:before="273"/>
        <w:rPr>
          <w:b/>
        </w:rPr>
      </w:pPr>
    </w:p>
    <w:p w14:paraId="28B40945">
      <w:pPr>
        <w:pStyle w:val="7"/>
        <w:spacing w:line="480" w:lineRule="auto"/>
        <w:ind w:left="360" w:right="357"/>
        <w:jc w:val="both"/>
      </w:pPr>
      <w:r>
        <w:t>The global demand for plant-based oils has witnessed a significant surge in recent years due to their</w:t>
      </w:r>
      <w:r>
        <w:rPr>
          <w:spacing w:val="-15"/>
        </w:rPr>
        <w:t xml:space="preserve"> </w:t>
      </w:r>
      <w:r>
        <w:t>nutritional,</w:t>
      </w:r>
      <w:r>
        <w:rPr>
          <w:spacing w:val="-15"/>
        </w:rPr>
        <w:t xml:space="preserve"> </w:t>
      </w:r>
      <w:r>
        <w:t>medicinal,</w:t>
      </w:r>
      <w:r>
        <w:rPr>
          <w:spacing w:val="-15"/>
        </w:rPr>
        <w:t xml:space="preserve"> </w:t>
      </w:r>
      <w:r>
        <w:t>and</w:t>
      </w:r>
      <w:r>
        <w:rPr>
          <w:spacing w:val="-13"/>
        </w:rPr>
        <w:t xml:space="preserve"> </w:t>
      </w:r>
      <w:r>
        <w:t>industrial</w:t>
      </w:r>
      <w:r>
        <w:rPr>
          <w:spacing w:val="-14"/>
        </w:rPr>
        <w:t xml:space="preserve"> </w:t>
      </w:r>
      <w:r>
        <w:t>applications.</w:t>
      </w:r>
      <w:r>
        <w:rPr>
          <w:spacing w:val="-14"/>
        </w:rPr>
        <w:t xml:space="preserve"> </w:t>
      </w:r>
      <w:r>
        <w:t>Natural</w:t>
      </w:r>
      <w:r>
        <w:rPr>
          <w:spacing w:val="-14"/>
        </w:rPr>
        <w:t xml:space="preserve"> </w:t>
      </w:r>
      <w:r>
        <w:t>oils</w:t>
      </w:r>
      <w:r>
        <w:rPr>
          <w:spacing w:val="-14"/>
        </w:rPr>
        <w:t xml:space="preserve"> </w:t>
      </w:r>
      <w:r>
        <w:t>are</w:t>
      </w:r>
      <w:r>
        <w:rPr>
          <w:spacing w:val="-15"/>
        </w:rPr>
        <w:t xml:space="preserve"> </w:t>
      </w:r>
      <w:r>
        <w:t>increasingly</w:t>
      </w:r>
      <w:r>
        <w:rPr>
          <w:spacing w:val="-15"/>
        </w:rPr>
        <w:t xml:space="preserve"> </w:t>
      </w:r>
      <w:r>
        <w:t>preferred</w:t>
      </w:r>
      <w:r>
        <w:rPr>
          <w:spacing w:val="-14"/>
        </w:rPr>
        <w:t xml:space="preserve"> </w:t>
      </w:r>
      <w:r>
        <w:t>over synthetic</w:t>
      </w:r>
      <w:r>
        <w:rPr>
          <w:spacing w:val="-9"/>
        </w:rPr>
        <w:t xml:space="preserve"> </w:t>
      </w:r>
      <w:r>
        <w:t>alternatives</w:t>
      </w:r>
      <w:r>
        <w:rPr>
          <w:spacing w:val="-8"/>
        </w:rPr>
        <w:t xml:space="preserve"> </w:t>
      </w:r>
      <w:r>
        <w:t>because</w:t>
      </w:r>
      <w:r>
        <w:rPr>
          <w:spacing w:val="-9"/>
        </w:rPr>
        <w:t xml:space="preserve"> </w:t>
      </w:r>
      <w:r>
        <w:t>they</w:t>
      </w:r>
      <w:r>
        <w:rPr>
          <w:spacing w:val="-13"/>
        </w:rPr>
        <w:t xml:space="preserve"> </w:t>
      </w:r>
      <w:r>
        <w:t>are</w:t>
      </w:r>
      <w:r>
        <w:rPr>
          <w:spacing w:val="-9"/>
        </w:rPr>
        <w:t xml:space="preserve"> </w:t>
      </w:r>
      <w:r>
        <w:t>biodegradable,</w:t>
      </w:r>
      <w:r>
        <w:rPr>
          <w:spacing w:val="-9"/>
        </w:rPr>
        <w:t xml:space="preserve"> </w:t>
      </w:r>
      <w:r>
        <w:t>environmentally</w:t>
      </w:r>
      <w:r>
        <w:rPr>
          <w:spacing w:val="-13"/>
        </w:rPr>
        <w:t xml:space="preserve"> </w:t>
      </w:r>
      <w:r>
        <w:t>friendly,</w:t>
      </w:r>
      <w:r>
        <w:rPr>
          <w:spacing w:val="-8"/>
        </w:rPr>
        <w:t xml:space="preserve"> </w:t>
      </w:r>
      <w:r>
        <w:t>and</w:t>
      </w:r>
      <w:r>
        <w:rPr>
          <w:spacing w:val="-8"/>
        </w:rPr>
        <w:t xml:space="preserve"> </w:t>
      </w:r>
      <w:r>
        <w:t>often</w:t>
      </w:r>
      <w:r>
        <w:rPr>
          <w:spacing w:val="-8"/>
        </w:rPr>
        <w:t xml:space="preserve"> </w:t>
      </w:r>
      <w:r>
        <w:t>possess bioactive</w:t>
      </w:r>
      <w:r>
        <w:rPr>
          <w:spacing w:val="-9"/>
        </w:rPr>
        <w:t xml:space="preserve"> </w:t>
      </w:r>
      <w:r>
        <w:t>compounds</w:t>
      </w:r>
      <w:r>
        <w:rPr>
          <w:spacing w:val="-8"/>
        </w:rPr>
        <w:t xml:space="preserve"> </w:t>
      </w:r>
      <w:r>
        <w:t>that</w:t>
      </w:r>
      <w:r>
        <w:rPr>
          <w:spacing w:val="-8"/>
        </w:rPr>
        <w:t xml:space="preserve"> </w:t>
      </w:r>
      <w:r>
        <w:t>contribute</w:t>
      </w:r>
      <w:r>
        <w:rPr>
          <w:spacing w:val="-9"/>
        </w:rPr>
        <w:t xml:space="preserve"> </w:t>
      </w:r>
      <w:r>
        <w:t>to</w:t>
      </w:r>
      <w:r>
        <w:rPr>
          <w:spacing w:val="-8"/>
        </w:rPr>
        <w:t xml:space="preserve"> </w:t>
      </w:r>
      <w:r>
        <w:t>human</w:t>
      </w:r>
      <w:r>
        <w:rPr>
          <w:spacing w:val="-6"/>
        </w:rPr>
        <w:t xml:space="preserve"> </w:t>
      </w:r>
      <w:r>
        <w:t>health</w:t>
      </w:r>
      <w:r>
        <w:rPr>
          <w:spacing w:val="-8"/>
        </w:rPr>
        <w:t xml:space="preserve"> </w:t>
      </w:r>
      <w:r>
        <w:t>(Akinoso</w:t>
      </w:r>
      <w:r>
        <w:rPr>
          <w:spacing w:val="-5"/>
        </w:rPr>
        <w:t xml:space="preserve"> </w:t>
      </w:r>
      <w:r>
        <w:t>et</w:t>
      </w:r>
      <w:r>
        <w:rPr>
          <w:spacing w:val="-8"/>
        </w:rPr>
        <w:t xml:space="preserve"> </w:t>
      </w:r>
      <w:r>
        <w:t>al.,</w:t>
      </w:r>
      <w:r>
        <w:rPr>
          <w:spacing w:val="-6"/>
        </w:rPr>
        <w:t xml:space="preserve"> </w:t>
      </w:r>
      <w:r>
        <w:t>2011).</w:t>
      </w:r>
      <w:r>
        <w:rPr>
          <w:spacing w:val="-8"/>
        </w:rPr>
        <w:t xml:space="preserve"> </w:t>
      </w:r>
      <w:r>
        <w:t>Among</w:t>
      </w:r>
      <w:r>
        <w:rPr>
          <w:spacing w:val="-8"/>
        </w:rPr>
        <w:t xml:space="preserve"> </w:t>
      </w:r>
      <w:r>
        <w:t>various</w:t>
      </w:r>
      <w:r>
        <w:rPr>
          <w:spacing w:val="-8"/>
        </w:rPr>
        <w:t xml:space="preserve"> </w:t>
      </w:r>
      <w:r>
        <w:t xml:space="preserve">plant sources, </w:t>
      </w:r>
      <w:r>
        <w:rPr>
          <w:i/>
        </w:rPr>
        <w:t xml:space="preserve">Monodora myristica </w:t>
      </w:r>
      <w:r>
        <w:t>commonly</w:t>
      </w:r>
      <w:r>
        <w:rPr>
          <w:spacing w:val="-4"/>
        </w:rPr>
        <w:t xml:space="preserve"> </w:t>
      </w:r>
      <w:r>
        <w:t>referred to as African nutmeg</w:t>
      </w:r>
      <w:r>
        <w:rPr>
          <w:spacing w:val="-1"/>
        </w:rPr>
        <w:t xml:space="preserve"> </w:t>
      </w:r>
      <w:r>
        <w:t>is a lesser-known tropical plant</w:t>
      </w:r>
      <w:r>
        <w:rPr>
          <w:spacing w:val="-3"/>
        </w:rPr>
        <w:t xml:space="preserve"> </w:t>
      </w:r>
      <w:r>
        <w:t>with</w:t>
      </w:r>
      <w:r>
        <w:rPr>
          <w:spacing w:val="-3"/>
        </w:rPr>
        <w:t xml:space="preserve"> </w:t>
      </w:r>
      <w:r>
        <w:t>high</w:t>
      </w:r>
      <w:r>
        <w:rPr>
          <w:spacing w:val="-3"/>
        </w:rPr>
        <w:t xml:space="preserve"> </w:t>
      </w:r>
      <w:r>
        <w:t>potential</w:t>
      </w:r>
      <w:r>
        <w:rPr>
          <w:spacing w:val="-1"/>
        </w:rPr>
        <w:t xml:space="preserve"> </w:t>
      </w:r>
      <w:r>
        <w:t>for</w:t>
      </w:r>
      <w:r>
        <w:rPr>
          <w:spacing w:val="-5"/>
        </w:rPr>
        <w:t xml:space="preserve"> </w:t>
      </w:r>
      <w:r>
        <w:t>oil</w:t>
      </w:r>
      <w:r>
        <w:rPr>
          <w:spacing w:val="-3"/>
        </w:rPr>
        <w:t xml:space="preserve"> </w:t>
      </w:r>
      <w:r>
        <w:t>extraction</w:t>
      </w:r>
      <w:r>
        <w:rPr>
          <w:spacing w:val="-3"/>
        </w:rPr>
        <w:t xml:space="preserve"> </w:t>
      </w:r>
      <w:r>
        <w:t>and</w:t>
      </w:r>
      <w:r>
        <w:rPr>
          <w:spacing w:val="-3"/>
        </w:rPr>
        <w:t xml:space="preserve"> </w:t>
      </w:r>
      <w:r>
        <w:t>utilization.</w:t>
      </w:r>
      <w:r>
        <w:rPr>
          <w:spacing w:val="-3"/>
        </w:rPr>
        <w:t xml:space="preserve"> </w:t>
      </w:r>
      <w:r>
        <w:t>Indigenous</w:t>
      </w:r>
      <w:r>
        <w:rPr>
          <w:spacing w:val="-3"/>
        </w:rPr>
        <w:t xml:space="preserve"> </w:t>
      </w:r>
      <w:r>
        <w:t>to West</w:t>
      </w:r>
      <w:r>
        <w:rPr>
          <w:spacing w:val="-3"/>
        </w:rPr>
        <w:t xml:space="preserve"> </w:t>
      </w:r>
      <w:r>
        <w:t>and</w:t>
      </w:r>
      <w:r>
        <w:rPr>
          <w:spacing w:val="-3"/>
        </w:rPr>
        <w:t xml:space="preserve"> </w:t>
      </w:r>
      <w:r>
        <w:t>Central</w:t>
      </w:r>
      <w:r>
        <w:rPr>
          <w:spacing w:val="-3"/>
        </w:rPr>
        <w:t xml:space="preserve"> </w:t>
      </w:r>
      <w:r>
        <w:t>Africa, this</w:t>
      </w:r>
      <w:r>
        <w:rPr>
          <w:spacing w:val="-5"/>
        </w:rPr>
        <w:t xml:space="preserve"> </w:t>
      </w:r>
      <w:r>
        <w:t>plant</w:t>
      </w:r>
      <w:r>
        <w:rPr>
          <w:spacing w:val="-5"/>
        </w:rPr>
        <w:t xml:space="preserve"> </w:t>
      </w:r>
      <w:r>
        <w:t>is</w:t>
      </w:r>
      <w:r>
        <w:rPr>
          <w:spacing w:val="-4"/>
        </w:rPr>
        <w:t xml:space="preserve"> </w:t>
      </w:r>
      <w:r>
        <w:t>valued</w:t>
      </w:r>
      <w:r>
        <w:rPr>
          <w:spacing w:val="-2"/>
        </w:rPr>
        <w:t xml:space="preserve"> </w:t>
      </w:r>
      <w:r>
        <w:t>for</w:t>
      </w:r>
      <w:r>
        <w:rPr>
          <w:spacing w:val="-6"/>
        </w:rPr>
        <w:t xml:space="preserve"> </w:t>
      </w:r>
      <w:r>
        <w:t>its</w:t>
      </w:r>
      <w:r>
        <w:rPr>
          <w:spacing w:val="-2"/>
        </w:rPr>
        <w:t xml:space="preserve"> </w:t>
      </w:r>
      <w:r>
        <w:t>seeds,</w:t>
      </w:r>
      <w:r>
        <w:rPr>
          <w:spacing w:val="-2"/>
        </w:rPr>
        <w:t xml:space="preserve"> </w:t>
      </w:r>
      <w:r>
        <w:t>which</w:t>
      </w:r>
      <w:r>
        <w:rPr>
          <w:spacing w:val="-2"/>
        </w:rPr>
        <w:t xml:space="preserve"> </w:t>
      </w:r>
      <w:r>
        <w:t>are</w:t>
      </w:r>
      <w:r>
        <w:rPr>
          <w:spacing w:val="-4"/>
        </w:rPr>
        <w:t xml:space="preserve"> </w:t>
      </w:r>
      <w:r>
        <w:t>widely</w:t>
      </w:r>
      <w:r>
        <w:rPr>
          <w:spacing w:val="-7"/>
        </w:rPr>
        <w:t xml:space="preserve"> </w:t>
      </w:r>
      <w:r>
        <w:t>used</w:t>
      </w:r>
      <w:r>
        <w:rPr>
          <w:spacing w:val="-5"/>
        </w:rPr>
        <w:t xml:space="preserve"> </w:t>
      </w:r>
      <w:r>
        <w:t>as</w:t>
      </w:r>
      <w:r>
        <w:rPr>
          <w:spacing w:val="-5"/>
        </w:rPr>
        <w:t xml:space="preserve"> </w:t>
      </w:r>
      <w:r>
        <w:t>spices</w:t>
      </w:r>
      <w:r>
        <w:rPr>
          <w:spacing w:val="-5"/>
        </w:rPr>
        <w:t xml:space="preserve"> </w:t>
      </w:r>
      <w:r>
        <w:t>in</w:t>
      </w:r>
      <w:r>
        <w:rPr>
          <w:spacing w:val="-4"/>
        </w:rPr>
        <w:t xml:space="preserve"> </w:t>
      </w:r>
      <w:r>
        <w:t>traditional</w:t>
      </w:r>
      <w:r>
        <w:rPr>
          <w:spacing w:val="-5"/>
        </w:rPr>
        <w:t xml:space="preserve"> </w:t>
      </w:r>
      <w:r>
        <w:t>cooking</w:t>
      </w:r>
      <w:r>
        <w:rPr>
          <w:spacing w:val="-5"/>
        </w:rPr>
        <w:t xml:space="preserve"> </w:t>
      </w:r>
      <w:r>
        <w:t>and</w:t>
      </w:r>
      <w:r>
        <w:rPr>
          <w:spacing w:val="-5"/>
        </w:rPr>
        <w:t xml:space="preserve"> </w:t>
      </w:r>
      <w:r>
        <w:t>herbal medicine (Burkill, 2000).</w:t>
      </w:r>
    </w:p>
    <w:p w14:paraId="1BFB1574">
      <w:pPr>
        <w:pStyle w:val="7"/>
        <w:spacing w:before="6"/>
      </w:pPr>
    </w:p>
    <w:p w14:paraId="201B2580">
      <w:pPr>
        <w:pStyle w:val="7"/>
        <w:spacing w:before="1" w:line="480" w:lineRule="auto"/>
        <w:ind w:left="360" w:right="357"/>
        <w:jc w:val="both"/>
      </w:pPr>
      <w:r>
        <w:t xml:space="preserve">The seeds of </w:t>
      </w:r>
      <w:r>
        <w:rPr>
          <w:i/>
        </w:rPr>
        <w:t xml:space="preserve">Monodora myristica </w:t>
      </w:r>
      <w:r>
        <w:t>are known to contain significant amounts of oil, which is believed to possess various beneficial properties. Traditional practices have linked the seed oil to therapeutic effects, such as analgesic, antimicrobial, and anti-inflammatory activities (Edeoga et al., 2005). However, scientific investigations into the physicochemical and biochemical characteristics</w:t>
      </w:r>
      <w:r>
        <w:rPr>
          <w:spacing w:val="-10"/>
        </w:rPr>
        <w:t xml:space="preserve"> </w:t>
      </w:r>
      <w:r>
        <w:t>of</w:t>
      </w:r>
      <w:r>
        <w:rPr>
          <w:spacing w:val="-10"/>
        </w:rPr>
        <w:t xml:space="preserve"> </w:t>
      </w:r>
      <w:r>
        <w:t>the</w:t>
      </w:r>
      <w:r>
        <w:rPr>
          <w:spacing w:val="-11"/>
        </w:rPr>
        <w:t xml:space="preserve"> </w:t>
      </w:r>
      <w:r>
        <w:t>oil</w:t>
      </w:r>
      <w:r>
        <w:rPr>
          <w:spacing w:val="-9"/>
        </w:rPr>
        <w:t xml:space="preserve"> </w:t>
      </w:r>
      <w:r>
        <w:t>remain</w:t>
      </w:r>
      <w:r>
        <w:rPr>
          <w:spacing w:val="-10"/>
        </w:rPr>
        <w:t xml:space="preserve"> </w:t>
      </w:r>
      <w:r>
        <w:t>limited.</w:t>
      </w:r>
      <w:r>
        <w:rPr>
          <w:spacing w:val="-10"/>
        </w:rPr>
        <w:t xml:space="preserve"> </w:t>
      </w:r>
      <w:r>
        <w:t>Understanding</w:t>
      </w:r>
      <w:r>
        <w:rPr>
          <w:spacing w:val="-14"/>
        </w:rPr>
        <w:t xml:space="preserve"> </w:t>
      </w:r>
      <w:r>
        <w:t>these</w:t>
      </w:r>
      <w:r>
        <w:rPr>
          <w:spacing w:val="-11"/>
        </w:rPr>
        <w:t xml:space="preserve"> </w:t>
      </w:r>
      <w:r>
        <w:t>properties</w:t>
      </w:r>
      <w:r>
        <w:rPr>
          <w:spacing w:val="-9"/>
        </w:rPr>
        <w:t xml:space="preserve"> </w:t>
      </w:r>
      <w:r>
        <w:t>is</w:t>
      </w:r>
      <w:r>
        <w:rPr>
          <w:spacing w:val="-7"/>
        </w:rPr>
        <w:t xml:space="preserve"> </w:t>
      </w:r>
      <w:r>
        <w:t>crucial</w:t>
      </w:r>
      <w:r>
        <w:rPr>
          <w:spacing w:val="-10"/>
        </w:rPr>
        <w:t xml:space="preserve"> </w:t>
      </w:r>
      <w:r>
        <w:t>for</w:t>
      </w:r>
      <w:r>
        <w:rPr>
          <w:spacing w:val="-9"/>
        </w:rPr>
        <w:t xml:space="preserve"> </w:t>
      </w:r>
      <w:r>
        <w:t>assessing</w:t>
      </w:r>
      <w:r>
        <w:rPr>
          <w:spacing w:val="-12"/>
        </w:rPr>
        <w:t xml:space="preserve"> </w:t>
      </w:r>
      <w:r>
        <w:t xml:space="preserve">the oil’s quality, stability, shelf life, and suitability for food, cosmetic, and pharmaceutical </w:t>
      </w:r>
      <w:r>
        <w:rPr>
          <w:spacing w:val="-2"/>
        </w:rPr>
        <w:t>applications.</w:t>
      </w:r>
    </w:p>
    <w:p w14:paraId="2F4AF5E5">
      <w:pPr>
        <w:pStyle w:val="7"/>
        <w:spacing w:before="3"/>
      </w:pPr>
    </w:p>
    <w:p w14:paraId="35FFA60C">
      <w:pPr>
        <w:pStyle w:val="7"/>
        <w:spacing w:line="480" w:lineRule="auto"/>
        <w:ind w:left="360" w:right="360"/>
        <w:jc w:val="both"/>
      </w:pPr>
      <w:r>
        <w:t>Physicochemical parameters such as acid value, iodine value, peroxide value, and saponification value</w:t>
      </w:r>
      <w:r>
        <w:rPr>
          <w:spacing w:val="-15"/>
        </w:rPr>
        <w:t xml:space="preserve"> </w:t>
      </w:r>
      <w:r>
        <w:t>are</w:t>
      </w:r>
      <w:r>
        <w:rPr>
          <w:spacing w:val="-15"/>
        </w:rPr>
        <w:t xml:space="preserve"> </w:t>
      </w:r>
      <w:r>
        <w:t>essential</w:t>
      </w:r>
      <w:r>
        <w:rPr>
          <w:spacing w:val="-15"/>
        </w:rPr>
        <w:t xml:space="preserve"> </w:t>
      </w:r>
      <w:r>
        <w:t>indicators</w:t>
      </w:r>
      <w:r>
        <w:rPr>
          <w:spacing w:val="-14"/>
        </w:rPr>
        <w:t xml:space="preserve"> </w:t>
      </w:r>
      <w:r>
        <w:t>of</w:t>
      </w:r>
      <w:r>
        <w:rPr>
          <w:spacing w:val="-14"/>
        </w:rPr>
        <w:t xml:space="preserve"> </w:t>
      </w:r>
      <w:r>
        <w:t>oil</w:t>
      </w:r>
      <w:r>
        <w:rPr>
          <w:spacing w:val="-13"/>
        </w:rPr>
        <w:t xml:space="preserve"> </w:t>
      </w:r>
      <w:r>
        <w:t>purity,</w:t>
      </w:r>
      <w:r>
        <w:rPr>
          <w:spacing w:val="-14"/>
        </w:rPr>
        <w:t xml:space="preserve"> </w:t>
      </w:r>
      <w:r>
        <w:t>freshness,</w:t>
      </w:r>
      <w:r>
        <w:rPr>
          <w:spacing w:val="-14"/>
        </w:rPr>
        <w:t xml:space="preserve"> </w:t>
      </w:r>
      <w:r>
        <w:t>and</w:t>
      </w:r>
      <w:r>
        <w:rPr>
          <w:spacing w:val="-14"/>
        </w:rPr>
        <w:t xml:space="preserve"> </w:t>
      </w:r>
      <w:r>
        <w:t>industrial</w:t>
      </w:r>
      <w:r>
        <w:rPr>
          <w:spacing w:val="-14"/>
        </w:rPr>
        <w:t xml:space="preserve"> </w:t>
      </w:r>
      <w:r>
        <w:t>usability</w:t>
      </w:r>
      <w:r>
        <w:rPr>
          <w:spacing w:val="-15"/>
        </w:rPr>
        <w:t xml:space="preserve"> </w:t>
      </w:r>
      <w:r>
        <w:t>(AOAC,</w:t>
      </w:r>
      <w:r>
        <w:rPr>
          <w:spacing w:val="-14"/>
        </w:rPr>
        <w:t xml:space="preserve"> </w:t>
      </w:r>
      <w:r>
        <w:t>2010).</w:t>
      </w:r>
      <w:r>
        <w:rPr>
          <w:spacing w:val="-14"/>
        </w:rPr>
        <w:t xml:space="preserve"> </w:t>
      </w:r>
      <w:r>
        <w:t>These parameters</w:t>
      </w:r>
      <w:r>
        <w:rPr>
          <w:spacing w:val="10"/>
        </w:rPr>
        <w:t xml:space="preserve"> </w:t>
      </w:r>
      <w:r>
        <w:t>help</w:t>
      </w:r>
      <w:r>
        <w:rPr>
          <w:spacing w:val="11"/>
        </w:rPr>
        <w:t xml:space="preserve"> </w:t>
      </w:r>
      <w:r>
        <w:t>determine</w:t>
      </w:r>
      <w:r>
        <w:rPr>
          <w:spacing w:val="9"/>
        </w:rPr>
        <w:t xml:space="preserve"> </w:t>
      </w:r>
      <w:r>
        <w:t>the</w:t>
      </w:r>
      <w:r>
        <w:rPr>
          <w:spacing w:val="11"/>
        </w:rPr>
        <w:t xml:space="preserve"> </w:t>
      </w:r>
      <w:r>
        <w:t>oil’s</w:t>
      </w:r>
      <w:r>
        <w:rPr>
          <w:spacing w:val="10"/>
        </w:rPr>
        <w:t xml:space="preserve"> </w:t>
      </w:r>
      <w:r>
        <w:t>resistance</w:t>
      </w:r>
      <w:r>
        <w:rPr>
          <w:spacing w:val="9"/>
        </w:rPr>
        <w:t xml:space="preserve"> </w:t>
      </w:r>
      <w:r>
        <w:t>to</w:t>
      </w:r>
      <w:r>
        <w:rPr>
          <w:spacing w:val="13"/>
        </w:rPr>
        <w:t xml:space="preserve"> </w:t>
      </w:r>
      <w:r>
        <w:t>rancidity</w:t>
      </w:r>
      <w:r>
        <w:rPr>
          <w:spacing w:val="9"/>
        </w:rPr>
        <w:t xml:space="preserve"> </w:t>
      </w:r>
      <w:r>
        <w:t>and</w:t>
      </w:r>
      <w:r>
        <w:rPr>
          <w:spacing w:val="10"/>
        </w:rPr>
        <w:t xml:space="preserve"> </w:t>
      </w:r>
      <w:r>
        <w:t>its</w:t>
      </w:r>
      <w:r>
        <w:rPr>
          <w:spacing w:val="10"/>
        </w:rPr>
        <w:t xml:space="preserve"> </w:t>
      </w:r>
      <w:r>
        <w:t>performance</w:t>
      </w:r>
      <w:r>
        <w:rPr>
          <w:spacing w:val="9"/>
        </w:rPr>
        <w:t xml:space="preserve"> </w:t>
      </w:r>
      <w:r>
        <w:t>under</w:t>
      </w:r>
      <w:r>
        <w:rPr>
          <w:spacing w:val="11"/>
        </w:rPr>
        <w:t xml:space="preserve"> </w:t>
      </w:r>
      <w:r>
        <w:rPr>
          <w:spacing w:val="-2"/>
        </w:rPr>
        <w:t>processing</w:t>
      </w:r>
    </w:p>
    <w:p w14:paraId="491452EC">
      <w:pPr>
        <w:pStyle w:val="7"/>
        <w:spacing w:after="0" w:line="480" w:lineRule="auto"/>
        <w:jc w:val="both"/>
        <w:sectPr>
          <w:footerReference r:id="rId6" w:type="default"/>
          <w:pgSz w:w="12240" w:h="15840"/>
          <w:pgMar w:top="1360" w:right="1080" w:bottom="2280" w:left="1080" w:header="0" w:footer="2087" w:gutter="0"/>
          <w:pgNumType w:start="1"/>
          <w:cols w:space="720" w:num="1"/>
        </w:sectPr>
      </w:pPr>
    </w:p>
    <w:p w14:paraId="3850759A">
      <w:pPr>
        <w:pStyle w:val="7"/>
        <w:spacing w:before="72" w:line="480" w:lineRule="auto"/>
        <w:ind w:left="360" w:right="355"/>
        <w:jc w:val="both"/>
      </w:pPr>
      <w:r>
        <w:t>or storage conditions. In addition, the biochemical assessment especially the identification of antioxidant compounds like phenolics, flavonoids, and carotenoids provides insight into the oil’s potential health benefits. Such bioactive compounds help combat oxidative stress and may contribute to the prevention of chronic diseases (Halliwell &amp; Gutteridge, 2007).</w:t>
      </w:r>
    </w:p>
    <w:p w14:paraId="6FAB315D">
      <w:pPr>
        <w:pStyle w:val="7"/>
        <w:spacing w:before="5"/>
      </w:pPr>
    </w:p>
    <w:p w14:paraId="535F6219">
      <w:pPr>
        <w:pStyle w:val="7"/>
        <w:spacing w:line="480" w:lineRule="auto"/>
        <w:ind w:left="360" w:right="356"/>
        <w:jc w:val="both"/>
      </w:pPr>
      <w:r>
        <w:t>Given</w:t>
      </w:r>
      <w:r>
        <w:rPr>
          <w:spacing w:val="-12"/>
        </w:rPr>
        <w:t xml:space="preserve"> </w:t>
      </w:r>
      <w:r>
        <w:t>the</w:t>
      </w:r>
      <w:r>
        <w:rPr>
          <w:spacing w:val="-12"/>
        </w:rPr>
        <w:t xml:space="preserve"> </w:t>
      </w:r>
      <w:r>
        <w:t>increasing</w:t>
      </w:r>
      <w:r>
        <w:rPr>
          <w:spacing w:val="-14"/>
        </w:rPr>
        <w:t xml:space="preserve"> </w:t>
      </w:r>
      <w:r>
        <w:t>interest</w:t>
      </w:r>
      <w:r>
        <w:rPr>
          <w:spacing w:val="-11"/>
        </w:rPr>
        <w:t xml:space="preserve"> </w:t>
      </w:r>
      <w:r>
        <w:t>in</w:t>
      </w:r>
      <w:r>
        <w:rPr>
          <w:spacing w:val="-11"/>
        </w:rPr>
        <w:t xml:space="preserve"> </w:t>
      </w:r>
      <w:r>
        <w:t>nutraceuticals</w:t>
      </w:r>
      <w:r>
        <w:rPr>
          <w:spacing w:val="-11"/>
        </w:rPr>
        <w:t xml:space="preserve"> </w:t>
      </w:r>
      <w:r>
        <w:t>and</w:t>
      </w:r>
      <w:r>
        <w:rPr>
          <w:spacing w:val="-9"/>
        </w:rPr>
        <w:t xml:space="preserve"> </w:t>
      </w:r>
      <w:r>
        <w:t>natural</w:t>
      </w:r>
      <w:r>
        <w:rPr>
          <w:spacing w:val="-11"/>
        </w:rPr>
        <w:t xml:space="preserve"> </w:t>
      </w:r>
      <w:r>
        <w:t>food</w:t>
      </w:r>
      <w:r>
        <w:rPr>
          <w:spacing w:val="-12"/>
        </w:rPr>
        <w:t xml:space="preserve"> </w:t>
      </w:r>
      <w:r>
        <w:t>preservatives,</w:t>
      </w:r>
      <w:r>
        <w:rPr>
          <w:spacing w:val="-6"/>
        </w:rPr>
        <w:t xml:space="preserve"> </w:t>
      </w:r>
      <w:r>
        <w:rPr>
          <w:i/>
        </w:rPr>
        <w:t>Monodora</w:t>
      </w:r>
      <w:r>
        <w:rPr>
          <w:i/>
          <w:spacing w:val="-11"/>
        </w:rPr>
        <w:t xml:space="preserve"> </w:t>
      </w:r>
      <w:r>
        <w:rPr>
          <w:i/>
        </w:rPr>
        <w:t xml:space="preserve">myristica </w:t>
      </w:r>
      <w:r>
        <w:t>seed oil presents a promising candidate for further research and development. Despite its rich ethnobotanical</w:t>
      </w:r>
      <w:r>
        <w:rPr>
          <w:spacing w:val="-3"/>
        </w:rPr>
        <w:t xml:space="preserve"> </w:t>
      </w:r>
      <w:r>
        <w:t>background,</w:t>
      </w:r>
      <w:r>
        <w:rPr>
          <w:spacing w:val="-3"/>
        </w:rPr>
        <w:t xml:space="preserve"> </w:t>
      </w:r>
      <w:r>
        <w:t>there</w:t>
      </w:r>
      <w:r>
        <w:rPr>
          <w:spacing w:val="-4"/>
        </w:rPr>
        <w:t xml:space="preserve"> </w:t>
      </w:r>
      <w:r>
        <w:t>is</w:t>
      </w:r>
      <w:r>
        <w:rPr>
          <w:spacing w:val="-3"/>
        </w:rPr>
        <w:t xml:space="preserve"> </w:t>
      </w:r>
      <w:r>
        <w:t>a</w:t>
      </w:r>
      <w:r>
        <w:rPr>
          <w:spacing w:val="-3"/>
        </w:rPr>
        <w:t xml:space="preserve"> </w:t>
      </w:r>
      <w:r>
        <w:t>notable</w:t>
      </w:r>
      <w:r>
        <w:rPr>
          <w:spacing w:val="-2"/>
        </w:rPr>
        <w:t xml:space="preserve"> </w:t>
      </w:r>
      <w:r>
        <w:t>gap</w:t>
      </w:r>
      <w:r>
        <w:rPr>
          <w:spacing w:val="-1"/>
        </w:rPr>
        <w:t xml:space="preserve"> </w:t>
      </w:r>
      <w:r>
        <w:t>in</w:t>
      </w:r>
      <w:r>
        <w:rPr>
          <w:spacing w:val="-3"/>
        </w:rPr>
        <w:t xml:space="preserve"> </w:t>
      </w:r>
      <w:r>
        <w:t>empirical</w:t>
      </w:r>
      <w:r>
        <w:rPr>
          <w:spacing w:val="-3"/>
        </w:rPr>
        <w:t xml:space="preserve"> </w:t>
      </w:r>
      <w:r>
        <w:t>data</w:t>
      </w:r>
      <w:r>
        <w:rPr>
          <w:spacing w:val="-4"/>
        </w:rPr>
        <w:t xml:space="preserve"> </w:t>
      </w:r>
      <w:r>
        <w:t>that</w:t>
      </w:r>
      <w:r>
        <w:rPr>
          <w:spacing w:val="-3"/>
        </w:rPr>
        <w:t xml:space="preserve"> </w:t>
      </w:r>
      <w:r>
        <w:t>scientifically</w:t>
      </w:r>
      <w:r>
        <w:rPr>
          <w:spacing w:val="-6"/>
        </w:rPr>
        <w:t xml:space="preserve"> </w:t>
      </w:r>
      <w:r>
        <w:t>validates</w:t>
      </w:r>
      <w:r>
        <w:rPr>
          <w:spacing w:val="-3"/>
        </w:rPr>
        <w:t xml:space="preserve"> </w:t>
      </w:r>
      <w:r>
        <w:t>its physicochemical integrity and biochemical richness. This study seeks to address that gap by conducting a comprehensive evaluation of the seed oil using standardized analytical techniques.</w:t>
      </w:r>
    </w:p>
    <w:p w14:paraId="1F9B00F3">
      <w:pPr>
        <w:pStyle w:val="7"/>
        <w:spacing w:before="4"/>
      </w:pPr>
    </w:p>
    <w:p w14:paraId="351E6E0A">
      <w:pPr>
        <w:pStyle w:val="7"/>
        <w:spacing w:line="480" w:lineRule="auto"/>
        <w:ind w:left="360" w:right="359"/>
        <w:jc w:val="both"/>
      </w:pPr>
      <w:r>
        <w:t xml:space="preserve">By characterizing the oil's chemical and functional properties, this research aims to promote the broader utilization of </w:t>
      </w:r>
      <w:r>
        <w:rPr>
          <w:i/>
        </w:rPr>
        <w:t xml:space="preserve">Monodora myristica </w:t>
      </w:r>
      <w:r>
        <w:t>in food, health, and industrial sectors. It also hopes to contribute to the diversification of locally</w:t>
      </w:r>
      <w:r>
        <w:rPr>
          <w:spacing w:val="-3"/>
        </w:rPr>
        <w:t xml:space="preserve"> </w:t>
      </w:r>
      <w:r>
        <w:t>sourced plant oils in Nigeria and other tropical regions where the plant is abundantly found.</w:t>
      </w:r>
    </w:p>
    <w:p w14:paraId="5F4BEB7F">
      <w:pPr>
        <w:pStyle w:val="7"/>
        <w:spacing w:before="9"/>
      </w:pPr>
    </w:p>
    <w:p w14:paraId="5B2FBEDA">
      <w:pPr>
        <w:pStyle w:val="3"/>
        <w:numPr>
          <w:ilvl w:val="1"/>
          <w:numId w:val="6"/>
        </w:numPr>
        <w:tabs>
          <w:tab w:val="left" w:pos="720"/>
        </w:tabs>
        <w:spacing w:before="1" w:after="0" w:line="240" w:lineRule="auto"/>
        <w:ind w:left="720" w:right="0" w:hanging="360"/>
        <w:jc w:val="left"/>
      </w:pPr>
      <w:bookmarkStart w:id="1" w:name="_TOC_250022"/>
      <w:r>
        <w:t>BACKGROUND</w:t>
      </w:r>
      <w:r>
        <w:rPr>
          <w:spacing w:val="-2"/>
        </w:rPr>
        <w:t xml:space="preserve"> </w:t>
      </w:r>
      <w:r>
        <w:t>OF</w:t>
      </w:r>
      <w:r>
        <w:rPr>
          <w:spacing w:val="-2"/>
        </w:rPr>
        <w:t xml:space="preserve"> </w:t>
      </w:r>
      <w:r>
        <w:t>THE</w:t>
      </w:r>
      <w:bookmarkEnd w:id="1"/>
      <w:r>
        <w:rPr>
          <w:spacing w:val="-2"/>
        </w:rPr>
        <w:t xml:space="preserve"> STUDY</w:t>
      </w:r>
    </w:p>
    <w:p w14:paraId="1A07A319">
      <w:pPr>
        <w:pStyle w:val="7"/>
        <w:spacing w:before="274"/>
        <w:rPr>
          <w:b/>
        </w:rPr>
      </w:pPr>
    </w:p>
    <w:p w14:paraId="6006E492">
      <w:pPr>
        <w:pStyle w:val="7"/>
        <w:spacing w:line="480" w:lineRule="auto"/>
        <w:ind w:left="360" w:right="358"/>
        <w:jc w:val="both"/>
      </w:pPr>
      <w:r>
        <w:t>The exploration of plant-derived oils has garnered significant global interest, particularly due to the</w:t>
      </w:r>
      <w:r>
        <w:rPr>
          <w:spacing w:val="-9"/>
        </w:rPr>
        <w:t xml:space="preserve"> </w:t>
      </w:r>
      <w:r>
        <w:t>increasing</w:t>
      </w:r>
      <w:r>
        <w:rPr>
          <w:spacing w:val="-11"/>
        </w:rPr>
        <w:t xml:space="preserve"> </w:t>
      </w:r>
      <w:r>
        <w:t>awareness</w:t>
      </w:r>
      <w:r>
        <w:rPr>
          <w:spacing w:val="-5"/>
        </w:rPr>
        <w:t xml:space="preserve"> </w:t>
      </w:r>
      <w:r>
        <w:t>of</w:t>
      </w:r>
      <w:r>
        <w:rPr>
          <w:spacing w:val="-9"/>
        </w:rPr>
        <w:t xml:space="preserve"> </w:t>
      </w:r>
      <w:r>
        <w:t>their</w:t>
      </w:r>
      <w:r>
        <w:rPr>
          <w:spacing w:val="-9"/>
        </w:rPr>
        <w:t xml:space="preserve"> </w:t>
      </w:r>
      <w:r>
        <w:t>potential</w:t>
      </w:r>
      <w:r>
        <w:rPr>
          <w:spacing w:val="-8"/>
        </w:rPr>
        <w:t xml:space="preserve"> </w:t>
      </w:r>
      <w:r>
        <w:t>nutritional,</w:t>
      </w:r>
      <w:r>
        <w:rPr>
          <w:spacing w:val="-8"/>
        </w:rPr>
        <w:t xml:space="preserve"> </w:t>
      </w:r>
      <w:r>
        <w:t>medicinal,</w:t>
      </w:r>
      <w:r>
        <w:rPr>
          <w:spacing w:val="-8"/>
        </w:rPr>
        <w:t xml:space="preserve"> </w:t>
      </w:r>
      <w:r>
        <w:t>and</w:t>
      </w:r>
      <w:r>
        <w:rPr>
          <w:spacing w:val="-8"/>
        </w:rPr>
        <w:t xml:space="preserve"> </w:t>
      </w:r>
      <w:r>
        <w:t>industrial</w:t>
      </w:r>
      <w:r>
        <w:rPr>
          <w:spacing w:val="-8"/>
        </w:rPr>
        <w:t xml:space="preserve"> </w:t>
      </w:r>
      <w:r>
        <w:t>applications.</w:t>
      </w:r>
      <w:r>
        <w:rPr>
          <w:spacing w:val="-8"/>
        </w:rPr>
        <w:t xml:space="preserve"> </w:t>
      </w:r>
      <w:r>
        <w:t>Seed oils from underutilized or indigenous plants have become a focus of research as sustainable alternatives</w:t>
      </w:r>
      <w:r>
        <w:rPr>
          <w:spacing w:val="-15"/>
        </w:rPr>
        <w:t xml:space="preserve"> </w:t>
      </w:r>
      <w:r>
        <w:t>to</w:t>
      </w:r>
      <w:r>
        <w:rPr>
          <w:spacing w:val="-15"/>
        </w:rPr>
        <w:t xml:space="preserve"> </w:t>
      </w:r>
      <w:r>
        <w:t>synthetic</w:t>
      </w:r>
      <w:r>
        <w:rPr>
          <w:spacing w:val="-15"/>
        </w:rPr>
        <w:t xml:space="preserve"> </w:t>
      </w:r>
      <w:r>
        <w:t>compounds</w:t>
      </w:r>
      <w:r>
        <w:rPr>
          <w:spacing w:val="-15"/>
        </w:rPr>
        <w:t xml:space="preserve"> </w:t>
      </w:r>
      <w:r>
        <w:t>and</w:t>
      </w:r>
      <w:r>
        <w:rPr>
          <w:spacing w:val="-15"/>
        </w:rPr>
        <w:t xml:space="preserve"> </w:t>
      </w:r>
      <w:r>
        <w:t>as</w:t>
      </w:r>
      <w:r>
        <w:rPr>
          <w:spacing w:val="-15"/>
        </w:rPr>
        <w:t xml:space="preserve"> </w:t>
      </w:r>
      <w:r>
        <w:t>renewable</w:t>
      </w:r>
      <w:r>
        <w:rPr>
          <w:spacing w:val="-15"/>
        </w:rPr>
        <w:t xml:space="preserve"> </w:t>
      </w:r>
      <w:r>
        <w:t>sources</w:t>
      </w:r>
      <w:r>
        <w:rPr>
          <w:spacing w:val="-15"/>
        </w:rPr>
        <w:t xml:space="preserve"> </w:t>
      </w:r>
      <w:r>
        <w:t>of</w:t>
      </w:r>
      <w:r>
        <w:rPr>
          <w:spacing w:val="-15"/>
        </w:rPr>
        <w:t xml:space="preserve"> </w:t>
      </w:r>
      <w:r>
        <w:t>essential</w:t>
      </w:r>
      <w:r>
        <w:rPr>
          <w:spacing w:val="-15"/>
        </w:rPr>
        <w:t xml:space="preserve"> </w:t>
      </w:r>
      <w:r>
        <w:t>nutrients.</w:t>
      </w:r>
      <w:r>
        <w:rPr>
          <w:spacing w:val="-15"/>
        </w:rPr>
        <w:t xml:space="preserve"> </w:t>
      </w:r>
      <w:r>
        <w:t>One</w:t>
      </w:r>
      <w:r>
        <w:rPr>
          <w:spacing w:val="-15"/>
        </w:rPr>
        <w:t xml:space="preserve"> </w:t>
      </w:r>
      <w:r>
        <w:t>such</w:t>
      </w:r>
      <w:r>
        <w:rPr>
          <w:spacing w:val="-15"/>
        </w:rPr>
        <w:t xml:space="preserve"> </w:t>
      </w:r>
      <w:r>
        <w:t>plant that</w:t>
      </w:r>
      <w:r>
        <w:rPr>
          <w:spacing w:val="6"/>
        </w:rPr>
        <w:t xml:space="preserve"> </w:t>
      </w:r>
      <w:r>
        <w:t>has</w:t>
      </w:r>
      <w:r>
        <w:rPr>
          <w:spacing w:val="12"/>
        </w:rPr>
        <w:t xml:space="preserve"> </w:t>
      </w:r>
      <w:r>
        <w:t>recently</w:t>
      </w:r>
      <w:r>
        <w:rPr>
          <w:spacing w:val="6"/>
        </w:rPr>
        <w:t xml:space="preserve"> </w:t>
      </w:r>
      <w:r>
        <w:t>drawn</w:t>
      </w:r>
      <w:r>
        <w:rPr>
          <w:spacing w:val="8"/>
        </w:rPr>
        <w:t xml:space="preserve"> </w:t>
      </w:r>
      <w:r>
        <w:t>scientific</w:t>
      </w:r>
      <w:r>
        <w:rPr>
          <w:spacing w:val="8"/>
        </w:rPr>
        <w:t xml:space="preserve"> </w:t>
      </w:r>
      <w:r>
        <w:t>attention</w:t>
      </w:r>
      <w:r>
        <w:rPr>
          <w:spacing w:val="9"/>
        </w:rPr>
        <w:t xml:space="preserve"> </w:t>
      </w:r>
      <w:r>
        <w:t>is</w:t>
      </w:r>
      <w:r>
        <w:rPr>
          <w:spacing w:val="16"/>
        </w:rPr>
        <w:t xml:space="preserve"> </w:t>
      </w:r>
      <w:r>
        <w:rPr>
          <w:i/>
        </w:rPr>
        <w:t>Monodora</w:t>
      </w:r>
      <w:r>
        <w:rPr>
          <w:i/>
          <w:spacing w:val="9"/>
        </w:rPr>
        <w:t xml:space="preserve"> </w:t>
      </w:r>
      <w:r>
        <w:rPr>
          <w:i/>
        </w:rPr>
        <w:t>myristica</w:t>
      </w:r>
      <w:r>
        <w:t>,</w:t>
      </w:r>
      <w:r>
        <w:rPr>
          <w:spacing w:val="9"/>
        </w:rPr>
        <w:t xml:space="preserve"> </w:t>
      </w:r>
      <w:r>
        <w:t>commonly</w:t>
      </w:r>
      <w:r>
        <w:rPr>
          <w:spacing w:val="6"/>
        </w:rPr>
        <w:t xml:space="preserve"> </w:t>
      </w:r>
      <w:r>
        <w:t>known</w:t>
      </w:r>
      <w:r>
        <w:rPr>
          <w:spacing w:val="8"/>
        </w:rPr>
        <w:t xml:space="preserve"> </w:t>
      </w:r>
      <w:r>
        <w:t>as</w:t>
      </w:r>
      <w:r>
        <w:rPr>
          <w:spacing w:val="11"/>
        </w:rPr>
        <w:t xml:space="preserve"> </w:t>
      </w:r>
      <w:r>
        <w:rPr>
          <w:spacing w:val="-2"/>
        </w:rPr>
        <w:t>African</w:t>
      </w:r>
    </w:p>
    <w:p w14:paraId="139ECEC4">
      <w:pPr>
        <w:pStyle w:val="7"/>
        <w:spacing w:after="0" w:line="480" w:lineRule="auto"/>
        <w:jc w:val="both"/>
        <w:sectPr>
          <w:pgSz w:w="12240" w:h="15840"/>
          <w:pgMar w:top="1360" w:right="1080" w:bottom="2280" w:left="1080" w:header="0" w:footer="2087" w:gutter="0"/>
          <w:cols w:space="720" w:num="1"/>
        </w:sectPr>
      </w:pPr>
    </w:p>
    <w:p w14:paraId="493A6889">
      <w:pPr>
        <w:pStyle w:val="7"/>
        <w:spacing w:before="72" w:line="480" w:lineRule="auto"/>
        <w:ind w:left="360" w:right="360"/>
        <w:jc w:val="both"/>
      </w:pPr>
      <w:r>
        <w:t>nutmeg. This aromatic spice, native to the tropical rainforests of West and Central Africa, is primarily cultivated for its seeds, which are widely used as condiments in traditional African cuisines (Burkill, 2000).</w:t>
      </w:r>
    </w:p>
    <w:p w14:paraId="23BCD5DE">
      <w:pPr>
        <w:pStyle w:val="7"/>
        <w:spacing w:before="5"/>
      </w:pPr>
    </w:p>
    <w:p w14:paraId="302210DA">
      <w:pPr>
        <w:pStyle w:val="7"/>
        <w:spacing w:line="480" w:lineRule="auto"/>
        <w:ind w:left="360" w:right="358"/>
        <w:jc w:val="both"/>
      </w:pPr>
      <w:r>
        <w:t xml:space="preserve">The seed of </w:t>
      </w:r>
      <w:r>
        <w:rPr>
          <w:i/>
        </w:rPr>
        <w:t xml:space="preserve">Monodora myristica </w:t>
      </w:r>
      <w:r>
        <w:t>is rich in oil, and previous studies suggest that it may</w:t>
      </w:r>
      <w:r>
        <w:rPr>
          <w:spacing w:val="-3"/>
        </w:rPr>
        <w:t xml:space="preserve"> </w:t>
      </w:r>
      <w:r>
        <w:t>possess a wide range of bioactive compounds including flavonoids, tannins, alkaloids, and essential fatty acids (Ojezele &amp; Agunbiade, 2013). These compounds contribute not only to the medicinal and antioxidant properties of the oil but also to its possible industrial utility. Furthermore, the oil is reputed</w:t>
      </w:r>
      <w:r>
        <w:rPr>
          <w:spacing w:val="-3"/>
        </w:rPr>
        <w:t xml:space="preserve"> </w:t>
      </w:r>
      <w:r>
        <w:t>to exhibit</w:t>
      </w:r>
      <w:r>
        <w:rPr>
          <w:spacing w:val="-2"/>
        </w:rPr>
        <w:t xml:space="preserve"> </w:t>
      </w:r>
      <w:r>
        <w:t>analgesic,</w:t>
      </w:r>
      <w:r>
        <w:rPr>
          <w:spacing w:val="-3"/>
        </w:rPr>
        <w:t xml:space="preserve"> </w:t>
      </w:r>
      <w:r>
        <w:t>anti-inflammatory, antimicrobial,</w:t>
      </w:r>
      <w:r>
        <w:rPr>
          <w:spacing w:val="-2"/>
        </w:rPr>
        <w:t xml:space="preserve"> </w:t>
      </w:r>
      <w:r>
        <w:t>and hypotensive</w:t>
      </w:r>
      <w:r>
        <w:rPr>
          <w:spacing w:val="-3"/>
        </w:rPr>
        <w:t xml:space="preserve"> </w:t>
      </w:r>
      <w:r>
        <w:t>effects, making</w:t>
      </w:r>
      <w:r>
        <w:rPr>
          <w:spacing w:val="-5"/>
        </w:rPr>
        <w:t xml:space="preserve"> </w:t>
      </w:r>
      <w:r>
        <w:t>it of interest in pharmacognosy and natural product chemistry (Edeoga et al., 2005).</w:t>
      </w:r>
    </w:p>
    <w:p w14:paraId="4AD21A74">
      <w:pPr>
        <w:pStyle w:val="7"/>
        <w:spacing w:before="4"/>
      </w:pPr>
    </w:p>
    <w:p w14:paraId="7B4D2FFC">
      <w:pPr>
        <w:pStyle w:val="7"/>
        <w:spacing w:line="480" w:lineRule="auto"/>
        <w:ind w:left="360" w:right="357"/>
        <w:jc w:val="both"/>
      </w:pPr>
      <w:r>
        <w:t xml:space="preserve">Despite its traditional usage, the scientific basis for the physicochemical and biochemical properties of </w:t>
      </w:r>
      <w:r>
        <w:rPr>
          <w:i/>
        </w:rPr>
        <w:t xml:space="preserve">Monodora myristica </w:t>
      </w:r>
      <w:r>
        <w:t>seed oil remains limited. For any</w:t>
      </w:r>
      <w:r>
        <w:rPr>
          <w:spacing w:val="-3"/>
        </w:rPr>
        <w:t xml:space="preserve"> </w:t>
      </w:r>
      <w:r>
        <w:t>plant oil to be considered for large-scale</w:t>
      </w:r>
      <w:r>
        <w:rPr>
          <w:spacing w:val="-2"/>
        </w:rPr>
        <w:t xml:space="preserve"> </w:t>
      </w:r>
      <w:r>
        <w:t>application whether</w:t>
      </w:r>
      <w:r>
        <w:rPr>
          <w:spacing w:val="-3"/>
        </w:rPr>
        <w:t xml:space="preserve"> </w:t>
      </w:r>
      <w:r>
        <w:t>in</w:t>
      </w:r>
      <w:r>
        <w:rPr>
          <w:spacing w:val="-1"/>
        </w:rPr>
        <w:t xml:space="preserve"> </w:t>
      </w:r>
      <w:r>
        <w:t>the</w:t>
      </w:r>
      <w:r>
        <w:rPr>
          <w:spacing w:val="-2"/>
        </w:rPr>
        <w:t xml:space="preserve"> </w:t>
      </w:r>
      <w:r>
        <w:t>food, cosmetic,</w:t>
      </w:r>
      <w:r>
        <w:rPr>
          <w:spacing w:val="-1"/>
        </w:rPr>
        <w:t xml:space="preserve"> </w:t>
      </w:r>
      <w:r>
        <w:t>or</w:t>
      </w:r>
      <w:r>
        <w:rPr>
          <w:spacing w:val="-2"/>
        </w:rPr>
        <w:t xml:space="preserve"> </w:t>
      </w:r>
      <w:r>
        <w:t>pharmaceutical industry</w:t>
      </w:r>
      <w:r>
        <w:rPr>
          <w:spacing w:val="-5"/>
        </w:rPr>
        <w:t xml:space="preserve"> </w:t>
      </w:r>
      <w:r>
        <w:t>it</w:t>
      </w:r>
      <w:r>
        <w:rPr>
          <w:spacing w:val="-1"/>
        </w:rPr>
        <w:t xml:space="preserve"> </w:t>
      </w:r>
      <w:r>
        <w:t>must</w:t>
      </w:r>
      <w:r>
        <w:rPr>
          <w:spacing w:val="-1"/>
        </w:rPr>
        <w:t xml:space="preserve"> </w:t>
      </w:r>
      <w:r>
        <w:t>undergo rigorous analysis to determine its physicochemical characteristics, such as iodine value, saponification</w:t>
      </w:r>
      <w:r>
        <w:rPr>
          <w:spacing w:val="-7"/>
        </w:rPr>
        <w:t xml:space="preserve"> </w:t>
      </w:r>
      <w:r>
        <w:t>value,</w:t>
      </w:r>
      <w:r>
        <w:rPr>
          <w:spacing w:val="-7"/>
        </w:rPr>
        <w:t xml:space="preserve"> </w:t>
      </w:r>
      <w:r>
        <w:t>acid</w:t>
      </w:r>
      <w:r>
        <w:rPr>
          <w:spacing w:val="-7"/>
        </w:rPr>
        <w:t xml:space="preserve"> </w:t>
      </w:r>
      <w:r>
        <w:t>value,</w:t>
      </w:r>
      <w:r>
        <w:rPr>
          <w:spacing w:val="-5"/>
        </w:rPr>
        <w:t xml:space="preserve"> </w:t>
      </w:r>
      <w:r>
        <w:t>and</w:t>
      </w:r>
      <w:r>
        <w:rPr>
          <w:spacing w:val="-7"/>
        </w:rPr>
        <w:t xml:space="preserve"> </w:t>
      </w:r>
      <w:r>
        <w:t>peroxide</w:t>
      </w:r>
      <w:r>
        <w:rPr>
          <w:spacing w:val="-8"/>
        </w:rPr>
        <w:t xml:space="preserve"> </w:t>
      </w:r>
      <w:r>
        <w:t>value.</w:t>
      </w:r>
      <w:r>
        <w:rPr>
          <w:spacing w:val="-7"/>
        </w:rPr>
        <w:t xml:space="preserve"> </w:t>
      </w:r>
      <w:r>
        <w:t>These</w:t>
      </w:r>
      <w:r>
        <w:rPr>
          <w:spacing w:val="-8"/>
        </w:rPr>
        <w:t xml:space="preserve"> </w:t>
      </w:r>
      <w:r>
        <w:t>properties</w:t>
      </w:r>
      <w:r>
        <w:rPr>
          <w:spacing w:val="-7"/>
        </w:rPr>
        <w:t xml:space="preserve"> </w:t>
      </w:r>
      <w:r>
        <w:t>not</w:t>
      </w:r>
      <w:r>
        <w:rPr>
          <w:spacing w:val="-7"/>
        </w:rPr>
        <w:t xml:space="preserve"> </w:t>
      </w:r>
      <w:r>
        <w:t>only</w:t>
      </w:r>
      <w:r>
        <w:rPr>
          <w:spacing w:val="-12"/>
        </w:rPr>
        <w:t xml:space="preserve"> </w:t>
      </w:r>
      <w:r>
        <w:t>determine</w:t>
      </w:r>
      <w:r>
        <w:rPr>
          <w:spacing w:val="-8"/>
        </w:rPr>
        <w:t xml:space="preserve"> </w:t>
      </w:r>
      <w:r>
        <w:t>the</w:t>
      </w:r>
      <w:r>
        <w:rPr>
          <w:spacing w:val="-8"/>
        </w:rPr>
        <w:t xml:space="preserve"> </w:t>
      </w:r>
      <w:r>
        <w:t>oil’s stability and usability but also influence its shelf life and reactivity under storage or industrial conditions (Akinoso et al., 2011).</w:t>
      </w:r>
    </w:p>
    <w:p w14:paraId="7EFD7F56">
      <w:pPr>
        <w:pStyle w:val="7"/>
        <w:spacing w:before="5"/>
      </w:pPr>
    </w:p>
    <w:p w14:paraId="35DB49AC">
      <w:pPr>
        <w:pStyle w:val="7"/>
        <w:spacing w:line="480" w:lineRule="auto"/>
        <w:ind w:left="360" w:right="359"/>
        <w:jc w:val="both"/>
      </w:pPr>
      <w:r>
        <w:t xml:space="preserve">Given the widespread traditional use of </w:t>
      </w:r>
      <w:r>
        <w:rPr>
          <w:i/>
        </w:rPr>
        <w:t xml:space="preserve">Monodora myristica </w:t>
      </w:r>
      <w:r>
        <w:t>and the growing need for novel bioresources, it becomes imperative to scientifically assess the oil extracted from its seeds. This study aims to bridge the knowledge gap through systematic analysis and to potentially</w:t>
      </w:r>
      <w:r>
        <w:rPr>
          <w:spacing w:val="-1"/>
        </w:rPr>
        <w:t xml:space="preserve"> </w:t>
      </w:r>
      <w:r>
        <w:t xml:space="preserve">introduce </w:t>
      </w:r>
      <w:r>
        <w:rPr>
          <w:i/>
        </w:rPr>
        <w:t xml:space="preserve">Monodora myristica </w:t>
      </w:r>
      <w:r>
        <w:t>seed oil as a viable natural resource for health and industrial purposes.</w:t>
      </w:r>
    </w:p>
    <w:p w14:paraId="3AF2ABCC">
      <w:pPr>
        <w:pStyle w:val="7"/>
        <w:spacing w:after="0" w:line="480" w:lineRule="auto"/>
        <w:jc w:val="both"/>
        <w:sectPr>
          <w:pgSz w:w="12240" w:h="15840"/>
          <w:pgMar w:top="1360" w:right="1080" w:bottom="2280" w:left="1080" w:header="0" w:footer="2087" w:gutter="0"/>
          <w:cols w:space="720" w:num="1"/>
        </w:sectPr>
      </w:pPr>
    </w:p>
    <w:p w14:paraId="64C82053">
      <w:pPr>
        <w:pStyle w:val="3"/>
        <w:numPr>
          <w:ilvl w:val="1"/>
          <w:numId w:val="6"/>
        </w:numPr>
        <w:tabs>
          <w:tab w:val="left" w:pos="720"/>
        </w:tabs>
        <w:spacing w:before="77" w:after="0" w:line="240" w:lineRule="auto"/>
        <w:ind w:left="720" w:right="0" w:hanging="360"/>
        <w:jc w:val="left"/>
      </w:pPr>
      <w:bookmarkStart w:id="2" w:name="_TOC_250021"/>
      <w:r>
        <w:t>STATEMENT</w:t>
      </w:r>
      <w:r>
        <w:rPr>
          <w:spacing w:val="-2"/>
        </w:rPr>
        <w:t xml:space="preserve"> </w:t>
      </w:r>
      <w:r>
        <w:t>OF</w:t>
      </w:r>
      <w:r>
        <w:rPr>
          <w:spacing w:val="-2"/>
        </w:rPr>
        <w:t xml:space="preserve"> </w:t>
      </w:r>
      <w:r>
        <w:t>THE</w:t>
      </w:r>
      <w:r>
        <w:rPr>
          <w:spacing w:val="-1"/>
        </w:rPr>
        <w:t xml:space="preserve"> </w:t>
      </w:r>
      <w:bookmarkEnd w:id="2"/>
      <w:r>
        <w:rPr>
          <w:spacing w:val="-2"/>
        </w:rPr>
        <w:t>PROBLEM</w:t>
      </w:r>
    </w:p>
    <w:p w14:paraId="557261C8">
      <w:pPr>
        <w:pStyle w:val="7"/>
        <w:rPr>
          <w:b/>
        </w:rPr>
      </w:pPr>
    </w:p>
    <w:p w14:paraId="526A4721">
      <w:pPr>
        <w:pStyle w:val="7"/>
        <w:rPr>
          <w:b/>
        </w:rPr>
      </w:pPr>
    </w:p>
    <w:p w14:paraId="4C08ECCA">
      <w:pPr>
        <w:pStyle w:val="7"/>
        <w:spacing w:line="480" w:lineRule="auto"/>
        <w:ind w:left="360" w:right="358"/>
        <w:jc w:val="both"/>
      </w:pPr>
      <w:r>
        <w:t xml:space="preserve">Although </w:t>
      </w:r>
      <w:r>
        <w:rPr>
          <w:i/>
        </w:rPr>
        <w:t xml:space="preserve">Monodora myristica </w:t>
      </w:r>
      <w:r>
        <w:t>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w:t>
      </w:r>
      <w:r>
        <w:rPr>
          <w:spacing w:val="-9"/>
        </w:rPr>
        <w:t xml:space="preserve"> </w:t>
      </w:r>
      <w:r>
        <w:t>gap</w:t>
      </w:r>
      <w:r>
        <w:rPr>
          <w:spacing w:val="-13"/>
        </w:rPr>
        <w:t xml:space="preserve"> </w:t>
      </w:r>
      <w:r>
        <w:t>poses</w:t>
      </w:r>
      <w:r>
        <w:rPr>
          <w:spacing w:val="-11"/>
        </w:rPr>
        <w:t xml:space="preserve"> </w:t>
      </w:r>
      <w:r>
        <w:t>a</w:t>
      </w:r>
      <w:r>
        <w:rPr>
          <w:spacing w:val="-12"/>
        </w:rPr>
        <w:t xml:space="preserve"> </w:t>
      </w:r>
      <w:r>
        <w:t>challenge</w:t>
      </w:r>
      <w:r>
        <w:rPr>
          <w:spacing w:val="-14"/>
        </w:rPr>
        <w:t xml:space="preserve"> </w:t>
      </w:r>
      <w:r>
        <w:t>to</w:t>
      </w:r>
      <w:r>
        <w:rPr>
          <w:spacing w:val="-13"/>
        </w:rPr>
        <w:t xml:space="preserve"> </w:t>
      </w:r>
      <w:r>
        <w:t>standardizing</w:t>
      </w:r>
      <w:r>
        <w:rPr>
          <w:spacing w:val="-13"/>
        </w:rPr>
        <w:t xml:space="preserve"> </w:t>
      </w:r>
      <w:r>
        <w:t>its</w:t>
      </w:r>
      <w:r>
        <w:rPr>
          <w:spacing w:val="-13"/>
        </w:rPr>
        <w:t xml:space="preserve"> </w:t>
      </w:r>
      <w:r>
        <w:t>application</w:t>
      </w:r>
      <w:r>
        <w:rPr>
          <w:spacing w:val="-13"/>
        </w:rPr>
        <w:t xml:space="preserve"> </w:t>
      </w:r>
      <w:r>
        <w:t>in</w:t>
      </w:r>
      <w:r>
        <w:rPr>
          <w:spacing w:val="-10"/>
        </w:rPr>
        <w:t xml:space="preserve"> </w:t>
      </w:r>
      <w:r>
        <w:t>modern</w:t>
      </w:r>
      <w:r>
        <w:rPr>
          <w:spacing w:val="-9"/>
        </w:rPr>
        <w:t xml:space="preserve"> </w:t>
      </w:r>
      <w:r>
        <w:t>industries</w:t>
      </w:r>
      <w:r>
        <w:rPr>
          <w:spacing w:val="-13"/>
        </w:rPr>
        <w:t xml:space="preserve"> </w:t>
      </w:r>
      <w:r>
        <w:t>and</w:t>
      </w:r>
      <w:r>
        <w:rPr>
          <w:spacing w:val="-13"/>
        </w:rPr>
        <w:t xml:space="preserve"> </w:t>
      </w:r>
      <w:r>
        <w:t>restricts its exploitation in pharmacological innovations.</w:t>
      </w:r>
    </w:p>
    <w:p w14:paraId="68A10572">
      <w:pPr>
        <w:pStyle w:val="7"/>
        <w:spacing w:before="3"/>
      </w:pPr>
    </w:p>
    <w:p w14:paraId="2430F3F2">
      <w:pPr>
        <w:pStyle w:val="7"/>
        <w:spacing w:line="480" w:lineRule="auto"/>
        <w:ind w:left="360" w:right="356"/>
        <w:jc w:val="both"/>
      </w:pPr>
      <w:r>
        <w:t>Moreover,</w:t>
      </w:r>
      <w:r>
        <w:rPr>
          <w:spacing w:val="-7"/>
        </w:rPr>
        <w:t xml:space="preserve"> </w:t>
      </w:r>
      <w:r>
        <w:t>synthetic</w:t>
      </w:r>
      <w:r>
        <w:rPr>
          <w:spacing w:val="-3"/>
        </w:rPr>
        <w:t xml:space="preserve"> </w:t>
      </w:r>
      <w:r>
        <w:t>food</w:t>
      </w:r>
      <w:r>
        <w:rPr>
          <w:spacing w:val="-4"/>
        </w:rPr>
        <w:t xml:space="preserve"> </w:t>
      </w:r>
      <w:r>
        <w:t>additives</w:t>
      </w:r>
      <w:r>
        <w:rPr>
          <w:spacing w:val="-6"/>
        </w:rPr>
        <w:t xml:space="preserve"> </w:t>
      </w:r>
      <w:r>
        <w:t>and</w:t>
      </w:r>
      <w:r>
        <w:rPr>
          <w:spacing w:val="-6"/>
        </w:rPr>
        <w:t xml:space="preserve"> </w:t>
      </w:r>
      <w:r>
        <w:t>preservatives</w:t>
      </w:r>
      <w:r>
        <w:rPr>
          <w:spacing w:val="-6"/>
        </w:rPr>
        <w:t xml:space="preserve"> </w:t>
      </w:r>
      <w:r>
        <w:t>currently</w:t>
      </w:r>
      <w:r>
        <w:rPr>
          <w:spacing w:val="-11"/>
        </w:rPr>
        <w:t xml:space="preserve"> </w:t>
      </w:r>
      <w:r>
        <w:t>used</w:t>
      </w:r>
      <w:r>
        <w:rPr>
          <w:spacing w:val="-6"/>
        </w:rPr>
        <w:t xml:space="preserve"> </w:t>
      </w:r>
      <w:r>
        <w:t>in</w:t>
      </w:r>
      <w:r>
        <w:rPr>
          <w:spacing w:val="-3"/>
        </w:rPr>
        <w:t xml:space="preserve"> </w:t>
      </w:r>
      <w:r>
        <w:t>many</w:t>
      </w:r>
      <w:r>
        <w:rPr>
          <w:spacing w:val="-8"/>
        </w:rPr>
        <w:t xml:space="preserve"> </w:t>
      </w:r>
      <w:r>
        <w:t>products</w:t>
      </w:r>
      <w:r>
        <w:rPr>
          <w:spacing w:val="-5"/>
        </w:rPr>
        <w:t xml:space="preserve"> </w:t>
      </w:r>
      <w:r>
        <w:t>have</w:t>
      </w:r>
      <w:r>
        <w:rPr>
          <w:spacing w:val="-7"/>
        </w:rPr>
        <w:t xml:space="preserve"> </w:t>
      </w:r>
      <w:r>
        <w:t>raised health concerns, ranging from allergies to carcinogenic effects. As a result, there is a growing demand for safer, natural alternatives with antioxidative and antimicrobial properties. However, the</w:t>
      </w:r>
      <w:r>
        <w:rPr>
          <w:spacing w:val="-11"/>
        </w:rPr>
        <w:t xml:space="preserve"> </w:t>
      </w:r>
      <w:r>
        <w:t>absence</w:t>
      </w:r>
      <w:r>
        <w:rPr>
          <w:spacing w:val="-12"/>
        </w:rPr>
        <w:t xml:space="preserve"> </w:t>
      </w:r>
      <w:r>
        <w:t>of</w:t>
      </w:r>
      <w:r>
        <w:rPr>
          <w:spacing w:val="-11"/>
        </w:rPr>
        <w:t xml:space="preserve"> </w:t>
      </w:r>
      <w:r>
        <w:t>standardized</w:t>
      </w:r>
      <w:r>
        <w:rPr>
          <w:spacing w:val="-11"/>
        </w:rPr>
        <w:t xml:space="preserve"> </w:t>
      </w:r>
      <w:r>
        <w:t>scientific</w:t>
      </w:r>
      <w:r>
        <w:rPr>
          <w:spacing w:val="-9"/>
        </w:rPr>
        <w:t xml:space="preserve"> </w:t>
      </w:r>
      <w:r>
        <w:t>data</w:t>
      </w:r>
      <w:r>
        <w:rPr>
          <w:spacing w:val="-11"/>
        </w:rPr>
        <w:t xml:space="preserve"> </w:t>
      </w:r>
      <w:r>
        <w:t>on</w:t>
      </w:r>
      <w:r>
        <w:rPr>
          <w:spacing w:val="-9"/>
        </w:rPr>
        <w:t xml:space="preserve"> </w:t>
      </w:r>
      <w:r>
        <w:t>the</w:t>
      </w:r>
      <w:r>
        <w:rPr>
          <w:spacing w:val="-11"/>
        </w:rPr>
        <w:t xml:space="preserve"> </w:t>
      </w:r>
      <w:r>
        <w:t>biochemical</w:t>
      </w:r>
      <w:r>
        <w:rPr>
          <w:spacing w:val="-10"/>
        </w:rPr>
        <w:t xml:space="preserve"> </w:t>
      </w:r>
      <w:r>
        <w:t>components</w:t>
      </w:r>
      <w:r>
        <w:rPr>
          <w:spacing w:val="-10"/>
        </w:rPr>
        <w:t xml:space="preserve"> </w:t>
      </w:r>
      <w:r>
        <w:t>of</w:t>
      </w:r>
      <w:r>
        <w:rPr>
          <w:spacing w:val="-6"/>
        </w:rPr>
        <w:t xml:space="preserve"> </w:t>
      </w:r>
      <w:r>
        <w:rPr>
          <w:i/>
        </w:rPr>
        <w:t>Monodora</w:t>
      </w:r>
      <w:r>
        <w:rPr>
          <w:i/>
          <w:spacing w:val="-10"/>
        </w:rPr>
        <w:t xml:space="preserve"> </w:t>
      </w:r>
      <w:r>
        <w:rPr>
          <w:i/>
        </w:rPr>
        <w:t xml:space="preserve">myristica </w:t>
      </w:r>
      <w:r>
        <w:t>seed oil hinders its qualification as a candidate for such substitution (Iwu, 1993).</w:t>
      </w:r>
    </w:p>
    <w:p w14:paraId="1EEA2734">
      <w:pPr>
        <w:pStyle w:val="7"/>
        <w:spacing w:before="6"/>
      </w:pPr>
    </w:p>
    <w:p w14:paraId="46DACBFD">
      <w:pPr>
        <w:pStyle w:val="7"/>
        <w:spacing w:line="480" w:lineRule="auto"/>
        <w:ind w:left="360" w:right="356"/>
        <w:jc w:val="both"/>
      </w:pPr>
      <w:r>
        <w:t>Another critical problem is the potential underutilization of the plant, despite its richness in oil. Due to the unavailability of verified data on its yield, quality, and stability, the seed oil is not industrially</w:t>
      </w:r>
      <w:r>
        <w:rPr>
          <w:spacing w:val="-15"/>
        </w:rPr>
        <w:t xml:space="preserve"> </w:t>
      </w:r>
      <w:r>
        <w:t>exploited,</w:t>
      </w:r>
      <w:r>
        <w:rPr>
          <w:spacing w:val="-15"/>
        </w:rPr>
        <w:t xml:space="preserve"> </w:t>
      </w:r>
      <w:r>
        <w:t>especially</w:t>
      </w:r>
      <w:r>
        <w:rPr>
          <w:spacing w:val="-15"/>
        </w:rPr>
        <w:t xml:space="preserve"> </w:t>
      </w:r>
      <w:r>
        <w:t>in</w:t>
      </w:r>
      <w:r>
        <w:rPr>
          <w:spacing w:val="-12"/>
        </w:rPr>
        <w:t xml:space="preserve"> </w:t>
      </w:r>
      <w:r>
        <w:t>regions</w:t>
      </w:r>
      <w:r>
        <w:rPr>
          <w:spacing w:val="-11"/>
        </w:rPr>
        <w:t xml:space="preserve"> </w:t>
      </w:r>
      <w:r>
        <w:t>outside</w:t>
      </w:r>
      <w:r>
        <w:rPr>
          <w:spacing w:val="-13"/>
        </w:rPr>
        <w:t xml:space="preserve"> </w:t>
      </w:r>
      <w:r>
        <w:t>Africa.</w:t>
      </w:r>
      <w:r>
        <w:rPr>
          <w:spacing w:val="-10"/>
        </w:rPr>
        <w:t xml:space="preserve"> </w:t>
      </w:r>
      <w:r>
        <w:t>This</w:t>
      </w:r>
      <w:r>
        <w:rPr>
          <w:spacing w:val="-12"/>
        </w:rPr>
        <w:t xml:space="preserve"> </w:t>
      </w:r>
      <w:r>
        <w:t>under</w:t>
      </w:r>
      <w:r>
        <w:rPr>
          <w:spacing w:val="-6"/>
        </w:rPr>
        <w:t xml:space="preserve"> </w:t>
      </w:r>
      <w:r>
        <w:t>exploitation</w:t>
      </w:r>
      <w:r>
        <w:rPr>
          <w:spacing w:val="-12"/>
        </w:rPr>
        <w:t xml:space="preserve"> </w:t>
      </w:r>
      <w:r>
        <w:t>could</w:t>
      </w:r>
      <w:r>
        <w:rPr>
          <w:spacing w:val="-12"/>
        </w:rPr>
        <w:t xml:space="preserve"> </w:t>
      </w:r>
      <w:r>
        <w:t>be</w:t>
      </w:r>
      <w:r>
        <w:rPr>
          <w:spacing w:val="-13"/>
        </w:rPr>
        <w:t xml:space="preserve"> </w:t>
      </w:r>
      <w:r>
        <w:t>linked to the absence of research that comprehensively evaluates its physicochemical indices and antioxidant properties (Nwosu et al., 2008).</w:t>
      </w:r>
    </w:p>
    <w:p w14:paraId="25801FF4">
      <w:pPr>
        <w:pStyle w:val="7"/>
        <w:spacing w:after="0" w:line="480" w:lineRule="auto"/>
        <w:jc w:val="both"/>
        <w:sectPr>
          <w:pgSz w:w="12240" w:h="15840"/>
          <w:pgMar w:top="1360" w:right="1080" w:bottom="2280" w:left="1080" w:header="0" w:footer="2087" w:gutter="0"/>
          <w:cols w:space="720" w:num="1"/>
        </w:sectPr>
      </w:pPr>
    </w:p>
    <w:p w14:paraId="6DA8B201">
      <w:pPr>
        <w:pStyle w:val="7"/>
        <w:spacing w:before="72" w:line="480" w:lineRule="auto"/>
        <w:ind w:left="360" w:right="358"/>
        <w:jc w:val="both"/>
      </w:pPr>
      <w:r>
        <w:t>Furthermore, most existing studies have focused on either the phytochemical composition of the seed</w:t>
      </w:r>
      <w:r>
        <w:rPr>
          <w:spacing w:val="-2"/>
        </w:rPr>
        <w:t xml:space="preserve"> </w:t>
      </w:r>
      <w:r>
        <w:t>powder</w:t>
      </w:r>
      <w:r>
        <w:rPr>
          <w:spacing w:val="-1"/>
        </w:rPr>
        <w:t xml:space="preserve"> </w:t>
      </w:r>
      <w:r>
        <w:t>or</w:t>
      </w:r>
      <w:r>
        <w:rPr>
          <w:spacing w:val="-2"/>
        </w:rPr>
        <w:t xml:space="preserve"> </w:t>
      </w:r>
      <w:r>
        <w:t>the</w:t>
      </w:r>
      <w:r>
        <w:rPr>
          <w:spacing w:val="-2"/>
        </w:rPr>
        <w:t xml:space="preserve"> </w:t>
      </w:r>
      <w:r>
        <w:t>essential</w:t>
      </w:r>
      <w:r>
        <w:rPr>
          <w:spacing w:val="-2"/>
        </w:rPr>
        <w:t xml:space="preserve"> </w:t>
      </w:r>
      <w:r>
        <w:t>oil</w:t>
      </w:r>
      <w:r>
        <w:rPr>
          <w:spacing w:val="-2"/>
        </w:rPr>
        <w:t xml:space="preserve"> </w:t>
      </w:r>
      <w:r>
        <w:t>derived</w:t>
      </w:r>
      <w:r>
        <w:rPr>
          <w:spacing w:val="-1"/>
        </w:rPr>
        <w:t xml:space="preserve"> </w:t>
      </w:r>
      <w:r>
        <w:t>from</w:t>
      </w:r>
      <w:r>
        <w:rPr>
          <w:spacing w:val="-4"/>
        </w:rPr>
        <w:t xml:space="preserve"> </w:t>
      </w:r>
      <w:r>
        <w:t>the</w:t>
      </w:r>
      <w:r>
        <w:rPr>
          <w:spacing w:val="-3"/>
        </w:rPr>
        <w:t xml:space="preserve"> </w:t>
      </w:r>
      <w:r>
        <w:t>seeds,</w:t>
      </w:r>
      <w:r>
        <w:rPr>
          <w:spacing w:val="-2"/>
        </w:rPr>
        <w:t xml:space="preserve"> </w:t>
      </w:r>
      <w:r>
        <w:t>neglecting</w:t>
      </w:r>
      <w:r>
        <w:rPr>
          <w:spacing w:val="-5"/>
        </w:rPr>
        <w:t xml:space="preserve"> </w:t>
      </w:r>
      <w:r>
        <w:t>the</w:t>
      </w:r>
      <w:r>
        <w:rPr>
          <w:spacing w:val="-1"/>
        </w:rPr>
        <w:t xml:space="preserve"> </w:t>
      </w:r>
      <w:r>
        <w:t>cold or</w:t>
      </w:r>
      <w:r>
        <w:rPr>
          <w:spacing w:val="-2"/>
        </w:rPr>
        <w:t xml:space="preserve"> </w:t>
      </w:r>
      <w:r>
        <w:t>hot-expressed</w:t>
      </w:r>
      <w:r>
        <w:rPr>
          <w:spacing w:val="-1"/>
        </w:rPr>
        <w:t xml:space="preserve"> </w:t>
      </w:r>
      <w:r>
        <w:t xml:space="preserve">seed oil that could serve food or therapeutic purposes. The physicochemical characteristics such as </w:t>
      </w:r>
      <w:r>
        <w:rPr>
          <w:spacing w:val="-2"/>
        </w:rPr>
        <w:t>peroxide</w:t>
      </w:r>
      <w:r>
        <w:rPr>
          <w:spacing w:val="-5"/>
        </w:rPr>
        <w:t xml:space="preserve"> </w:t>
      </w:r>
      <w:r>
        <w:rPr>
          <w:spacing w:val="-2"/>
        </w:rPr>
        <w:t>and</w:t>
      </w:r>
      <w:r>
        <w:rPr>
          <w:spacing w:val="-5"/>
        </w:rPr>
        <w:t xml:space="preserve"> </w:t>
      </w:r>
      <w:r>
        <w:rPr>
          <w:spacing w:val="-2"/>
        </w:rPr>
        <w:t>acid</w:t>
      </w:r>
      <w:r>
        <w:rPr>
          <w:spacing w:val="-3"/>
        </w:rPr>
        <w:t xml:space="preserve"> </w:t>
      </w:r>
      <w:r>
        <w:rPr>
          <w:spacing w:val="-2"/>
        </w:rPr>
        <w:t>values are</w:t>
      </w:r>
      <w:r>
        <w:rPr>
          <w:spacing w:val="-7"/>
        </w:rPr>
        <w:t xml:space="preserve"> </w:t>
      </w:r>
      <w:r>
        <w:rPr>
          <w:spacing w:val="-2"/>
        </w:rPr>
        <w:t>essential</w:t>
      </w:r>
      <w:r>
        <w:rPr>
          <w:spacing w:val="-3"/>
        </w:rPr>
        <w:t xml:space="preserve"> </w:t>
      </w:r>
      <w:r>
        <w:rPr>
          <w:spacing w:val="-2"/>
        </w:rPr>
        <w:t>for</w:t>
      </w:r>
      <w:r>
        <w:rPr>
          <w:spacing w:val="-6"/>
        </w:rPr>
        <w:t xml:space="preserve"> </w:t>
      </w:r>
      <w:r>
        <w:rPr>
          <w:spacing w:val="-2"/>
        </w:rPr>
        <w:t>assessing</w:t>
      </w:r>
      <w:r>
        <w:rPr>
          <w:spacing w:val="-5"/>
        </w:rPr>
        <w:t xml:space="preserve"> </w:t>
      </w:r>
      <w:r>
        <w:rPr>
          <w:spacing w:val="-2"/>
        </w:rPr>
        <w:t>oil</w:t>
      </w:r>
      <w:r>
        <w:rPr>
          <w:spacing w:val="-3"/>
        </w:rPr>
        <w:t xml:space="preserve"> </w:t>
      </w:r>
      <w:r>
        <w:rPr>
          <w:spacing w:val="-2"/>
        </w:rPr>
        <w:t>rancidity</w:t>
      </w:r>
      <w:r>
        <w:rPr>
          <w:spacing w:val="-11"/>
        </w:rPr>
        <w:t xml:space="preserve"> </w:t>
      </w:r>
      <w:r>
        <w:rPr>
          <w:spacing w:val="-2"/>
        </w:rPr>
        <w:t>and</w:t>
      </w:r>
      <w:r>
        <w:rPr>
          <w:spacing w:val="-5"/>
        </w:rPr>
        <w:t xml:space="preserve"> </w:t>
      </w:r>
      <w:r>
        <w:rPr>
          <w:spacing w:val="-2"/>
        </w:rPr>
        <w:t>quality, especially</w:t>
      </w:r>
      <w:r>
        <w:rPr>
          <w:spacing w:val="-11"/>
        </w:rPr>
        <w:t xml:space="preserve"> </w:t>
      </w:r>
      <w:r>
        <w:rPr>
          <w:spacing w:val="-2"/>
        </w:rPr>
        <w:t>in</w:t>
      </w:r>
      <w:r>
        <w:rPr>
          <w:spacing w:val="-3"/>
        </w:rPr>
        <w:t xml:space="preserve"> </w:t>
      </w:r>
      <w:r>
        <w:rPr>
          <w:spacing w:val="-2"/>
        </w:rPr>
        <w:t xml:space="preserve">industrial </w:t>
      </w:r>
      <w:r>
        <w:t>production and storage (AOAC, 2010).</w:t>
      </w:r>
    </w:p>
    <w:p w14:paraId="1AC63276">
      <w:pPr>
        <w:pStyle w:val="7"/>
        <w:spacing w:before="6"/>
      </w:pPr>
    </w:p>
    <w:p w14:paraId="690A674B">
      <w:pPr>
        <w:pStyle w:val="7"/>
        <w:spacing w:line="480" w:lineRule="auto"/>
        <w:ind w:left="360" w:right="353"/>
        <w:jc w:val="both"/>
      </w:pPr>
      <w:r>
        <w:t xml:space="preserve">Therefore, there is a compelling need to analyze the seed oil of </w:t>
      </w:r>
      <w:r>
        <w:rPr>
          <w:i/>
        </w:rPr>
        <w:t xml:space="preserve">Monodora myristica </w:t>
      </w:r>
      <w:r>
        <w:t>using standardized laboratory methods to determine its safety, stability, and biological relevance. This research</w:t>
      </w:r>
      <w:r>
        <w:rPr>
          <w:spacing w:val="-11"/>
        </w:rPr>
        <w:t xml:space="preserve"> </w:t>
      </w:r>
      <w:r>
        <w:t>seeks</w:t>
      </w:r>
      <w:r>
        <w:rPr>
          <w:spacing w:val="-11"/>
        </w:rPr>
        <w:t xml:space="preserve"> </w:t>
      </w:r>
      <w:r>
        <w:t>to</w:t>
      </w:r>
      <w:r>
        <w:rPr>
          <w:spacing w:val="-12"/>
        </w:rPr>
        <w:t xml:space="preserve"> </w:t>
      </w:r>
      <w:r>
        <w:t>address</w:t>
      </w:r>
      <w:r>
        <w:rPr>
          <w:spacing w:val="-10"/>
        </w:rPr>
        <w:t xml:space="preserve"> </w:t>
      </w:r>
      <w:r>
        <w:t>these</w:t>
      </w:r>
      <w:r>
        <w:rPr>
          <w:spacing w:val="-13"/>
        </w:rPr>
        <w:t xml:space="preserve"> </w:t>
      </w:r>
      <w:r>
        <w:t>challenges</w:t>
      </w:r>
      <w:r>
        <w:rPr>
          <w:spacing w:val="-10"/>
        </w:rPr>
        <w:t xml:space="preserve"> </w:t>
      </w:r>
      <w:r>
        <w:t>and</w:t>
      </w:r>
      <w:r>
        <w:rPr>
          <w:spacing w:val="-12"/>
        </w:rPr>
        <w:t xml:space="preserve"> </w:t>
      </w:r>
      <w:r>
        <w:t>provide</w:t>
      </w:r>
      <w:r>
        <w:rPr>
          <w:spacing w:val="-13"/>
        </w:rPr>
        <w:t xml:space="preserve"> </w:t>
      </w:r>
      <w:r>
        <w:t>valuable</w:t>
      </w:r>
      <w:r>
        <w:rPr>
          <w:spacing w:val="-12"/>
        </w:rPr>
        <w:t xml:space="preserve"> </w:t>
      </w:r>
      <w:r>
        <w:t>scientific</w:t>
      </w:r>
      <w:r>
        <w:rPr>
          <w:spacing w:val="-12"/>
        </w:rPr>
        <w:t xml:space="preserve"> </w:t>
      </w:r>
      <w:r>
        <w:t>insight</w:t>
      </w:r>
      <w:r>
        <w:rPr>
          <w:spacing w:val="-12"/>
        </w:rPr>
        <w:t xml:space="preserve"> </w:t>
      </w:r>
      <w:r>
        <w:t>that</w:t>
      </w:r>
      <w:r>
        <w:rPr>
          <w:spacing w:val="-11"/>
        </w:rPr>
        <w:t xml:space="preserve"> </w:t>
      </w:r>
      <w:r>
        <w:t>will</w:t>
      </w:r>
      <w:r>
        <w:rPr>
          <w:spacing w:val="-12"/>
        </w:rPr>
        <w:t xml:space="preserve"> </w:t>
      </w:r>
      <w:r>
        <w:t>promote the informed utilization of the oil.</w:t>
      </w:r>
    </w:p>
    <w:p w14:paraId="7F4DF01E">
      <w:pPr>
        <w:pStyle w:val="7"/>
        <w:spacing w:before="7"/>
      </w:pPr>
    </w:p>
    <w:p w14:paraId="4B18BD89">
      <w:pPr>
        <w:pStyle w:val="3"/>
        <w:numPr>
          <w:ilvl w:val="1"/>
          <w:numId w:val="6"/>
        </w:numPr>
        <w:tabs>
          <w:tab w:val="left" w:pos="720"/>
        </w:tabs>
        <w:spacing w:before="1" w:after="0" w:line="240" w:lineRule="auto"/>
        <w:ind w:left="720" w:right="0" w:hanging="360"/>
        <w:jc w:val="left"/>
      </w:pPr>
      <w:bookmarkStart w:id="3" w:name="_TOC_250020"/>
      <w:r>
        <w:t>JUSTIFICATION</w:t>
      </w:r>
      <w:r>
        <w:rPr>
          <w:spacing w:val="-2"/>
        </w:rPr>
        <w:t xml:space="preserve"> </w:t>
      </w:r>
      <w:r>
        <w:t>OF</w:t>
      </w:r>
      <w:r>
        <w:rPr>
          <w:spacing w:val="-2"/>
        </w:rPr>
        <w:t xml:space="preserve"> </w:t>
      </w:r>
      <w:r>
        <w:t>THE</w:t>
      </w:r>
      <w:r>
        <w:rPr>
          <w:spacing w:val="-1"/>
        </w:rPr>
        <w:t xml:space="preserve"> </w:t>
      </w:r>
      <w:bookmarkEnd w:id="3"/>
      <w:r>
        <w:rPr>
          <w:spacing w:val="-2"/>
        </w:rPr>
        <w:t>STUDY</w:t>
      </w:r>
    </w:p>
    <w:p w14:paraId="76888083">
      <w:pPr>
        <w:pStyle w:val="7"/>
        <w:spacing w:before="275"/>
        <w:rPr>
          <w:b/>
        </w:rPr>
      </w:pPr>
    </w:p>
    <w:p w14:paraId="54F6E326">
      <w:pPr>
        <w:pStyle w:val="7"/>
        <w:spacing w:before="1" w:line="480" w:lineRule="auto"/>
        <w:ind w:left="360" w:right="354"/>
        <w:jc w:val="both"/>
      </w:pPr>
      <w:r>
        <w:t>The</w:t>
      </w:r>
      <w:r>
        <w:rPr>
          <w:spacing w:val="-11"/>
        </w:rPr>
        <w:t xml:space="preserve"> </w:t>
      </w:r>
      <w:r>
        <w:t>increasing</w:t>
      </w:r>
      <w:r>
        <w:rPr>
          <w:spacing w:val="-12"/>
        </w:rPr>
        <w:t xml:space="preserve"> </w:t>
      </w:r>
      <w:r>
        <w:t>trend</w:t>
      </w:r>
      <w:r>
        <w:rPr>
          <w:spacing w:val="-10"/>
        </w:rPr>
        <w:t xml:space="preserve"> </w:t>
      </w:r>
      <w:r>
        <w:t>toward</w:t>
      </w:r>
      <w:r>
        <w:rPr>
          <w:spacing w:val="-10"/>
        </w:rPr>
        <w:t xml:space="preserve"> </w:t>
      </w:r>
      <w:r>
        <w:t>natural</w:t>
      </w:r>
      <w:r>
        <w:rPr>
          <w:spacing w:val="-9"/>
        </w:rPr>
        <w:t xml:space="preserve"> </w:t>
      </w:r>
      <w:r>
        <w:t>remedies</w:t>
      </w:r>
      <w:r>
        <w:rPr>
          <w:spacing w:val="-8"/>
        </w:rPr>
        <w:t xml:space="preserve"> </w:t>
      </w:r>
      <w:r>
        <w:t>and</w:t>
      </w:r>
      <w:r>
        <w:rPr>
          <w:spacing w:val="-7"/>
        </w:rPr>
        <w:t xml:space="preserve"> </w:t>
      </w:r>
      <w:r>
        <w:t>organic</w:t>
      </w:r>
      <w:r>
        <w:rPr>
          <w:spacing w:val="-10"/>
        </w:rPr>
        <w:t xml:space="preserve"> </w:t>
      </w:r>
      <w:r>
        <w:t>products</w:t>
      </w:r>
      <w:r>
        <w:rPr>
          <w:spacing w:val="-9"/>
        </w:rPr>
        <w:t xml:space="preserve"> </w:t>
      </w:r>
      <w:r>
        <w:t>has</w:t>
      </w:r>
      <w:r>
        <w:rPr>
          <w:spacing w:val="-7"/>
        </w:rPr>
        <w:t xml:space="preserve"> </w:t>
      </w:r>
      <w:r>
        <w:t>placed</w:t>
      </w:r>
      <w:r>
        <w:rPr>
          <w:spacing w:val="-10"/>
        </w:rPr>
        <w:t xml:space="preserve"> </w:t>
      </w:r>
      <w:r>
        <w:t>significant</w:t>
      </w:r>
      <w:r>
        <w:rPr>
          <w:spacing w:val="-9"/>
        </w:rPr>
        <w:t xml:space="preserve"> </w:t>
      </w:r>
      <w:r>
        <w:t>value</w:t>
      </w:r>
      <w:r>
        <w:rPr>
          <w:spacing w:val="-10"/>
        </w:rPr>
        <w:t xml:space="preserve"> </w:t>
      </w:r>
      <w:r>
        <w:t>on indigenous</w:t>
      </w:r>
      <w:r>
        <w:rPr>
          <w:spacing w:val="-9"/>
        </w:rPr>
        <w:t xml:space="preserve"> </w:t>
      </w:r>
      <w:r>
        <w:t>plants</w:t>
      </w:r>
      <w:r>
        <w:rPr>
          <w:spacing w:val="-7"/>
        </w:rPr>
        <w:t xml:space="preserve"> </w:t>
      </w:r>
      <w:r>
        <w:t>with</w:t>
      </w:r>
      <w:r>
        <w:rPr>
          <w:spacing w:val="-9"/>
        </w:rPr>
        <w:t xml:space="preserve"> </w:t>
      </w:r>
      <w:r>
        <w:t>nutritional</w:t>
      </w:r>
      <w:r>
        <w:rPr>
          <w:spacing w:val="-9"/>
        </w:rPr>
        <w:t xml:space="preserve"> </w:t>
      </w:r>
      <w:r>
        <w:t>and</w:t>
      </w:r>
      <w:r>
        <w:rPr>
          <w:spacing w:val="-7"/>
        </w:rPr>
        <w:t xml:space="preserve"> </w:t>
      </w:r>
      <w:r>
        <w:t>medicinal</w:t>
      </w:r>
      <w:r>
        <w:rPr>
          <w:spacing w:val="-4"/>
        </w:rPr>
        <w:t xml:space="preserve"> </w:t>
      </w:r>
      <w:r>
        <w:t>potentials.</w:t>
      </w:r>
      <w:r>
        <w:rPr>
          <w:spacing w:val="-6"/>
        </w:rPr>
        <w:t xml:space="preserve"> </w:t>
      </w:r>
      <w:r>
        <w:rPr>
          <w:i/>
        </w:rPr>
        <w:t>Monodora</w:t>
      </w:r>
      <w:r>
        <w:rPr>
          <w:i/>
          <w:spacing w:val="-9"/>
        </w:rPr>
        <w:t xml:space="preserve"> </w:t>
      </w:r>
      <w:r>
        <w:rPr>
          <w:i/>
        </w:rPr>
        <w:t>myristica</w:t>
      </w:r>
      <w:r>
        <w:t>,</w:t>
      </w:r>
      <w:r>
        <w:rPr>
          <w:spacing w:val="-9"/>
        </w:rPr>
        <w:t xml:space="preserve"> </w:t>
      </w:r>
      <w:r>
        <w:t>an</w:t>
      </w:r>
      <w:r>
        <w:rPr>
          <w:spacing w:val="-9"/>
        </w:rPr>
        <w:t xml:space="preserve"> </w:t>
      </w:r>
      <w:r>
        <w:t>underutilized plant species, presents an opportunity for such exploration. Conducting physicochemical and biochemical analysis of its seed oil will provide empirical data essential for validating</w:t>
      </w:r>
      <w:r>
        <w:rPr>
          <w:spacing w:val="-3"/>
        </w:rPr>
        <w:t xml:space="preserve"> </w:t>
      </w:r>
      <w:r>
        <w:t>traditional claims and for exploring new commercial applications (Ajayi et al., 2014).</w:t>
      </w:r>
    </w:p>
    <w:p w14:paraId="09E6A926">
      <w:pPr>
        <w:pStyle w:val="7"/>
        <w:spacing w:before="3"/>
      </w:pPr>
    </w:p>
    <w:p w14:paraId="52DF3F74">
      <w:pPr>
        <w:pStyle w:val="7"/>
        <w:spacing w:line="480" w:lineRule="auto"/>
        <w:ind w:left="360" w:right="361"/>
        <w:jc w:val="both"/>
      </w:pPr>
      <w:r>
        <w:t>Given the global health crisis stemming from oxidative stress-related conditions such as cancer, cardiovascular</w:t>
      </w:r>
      <w:r>
        <w:rPr>
          <w:spacing w:val="-15"/>
        </w:rPr>
        <w:t xml:space="preserve"> </w:t>
      </w:r>
      <w:r>
        <w:t>diseases,</w:t>
      </w:r>
      <w:r>
        <w:rPr>
          <w:spacing w:val="-15"/>
        </w:rPr>
        <w:t xml:space="preserve"> </w:t>
      </w:r>
      <w:r>
        <w:t>and</w:t>
      </w:r>
      <w:r>
        <w:rPr>
          <w:spacing w:val="-15"/>
        </w:rPr>
        <w:t xml:space="preserve"> </w:t>
      </w:r>
      <w:r>
        <w:t>neurodegenerative</w:t>
      </w:r>
      <w:r>
        <w:rPr>
          <w:spacing w:val="-15"/>
        </w:rPr>
        <w:t xml:space="preserve"> </w:t>
      </w:r>
      <w:r>
        <w:t>disorders,</w:t>
      </w:r>
      <w:r>
        <w:rPr>
          <w:spacing w:val="-15"/>
        </w:rPr>
        <w:t xml:space="preserve"> </w:t>
      </w:r>
      <w:r>
        <w:t>natural</w:t>
      </w:r>
      <w:r>
        <w:rPr>
          <w:spacing w:val="-15"/>
        </w:rPr>
        <w:t xml:space="preserve"> </w:t>
      </w:r>
      <w:r>
        <w:t>antioxidants</w:t>
      </w:r>
      <w:r>
        <w:rPr>
          <w:spacing w:val="-15"/>
        </w:rPr>
        <w:t xml:space="preserve"> </w:t>
      </w:r>
      <w:r>
        <w:t>are</w:t>
      </w:r>
      <w:r>
        <w:rPr>
          <w:spacing w:val="-15"/>
        </w:rPr>
        <w:t xml:space="preserve"> </w:t>
      </w:r>
      <w:r>
        <w:t>in</w:t>
      </w:r>
      <w:r>
        <w:rPr>
          <w:spacing w:val="-15"/>
        </w:rPr>
        <w:t xml:space="preserve"> </w:t>
      </w:r>
      <w:r>
        <w:t>high</w:t>
      </w:r>
      <w:r>
        <w:rPr>
          <w:spacing w:val="-15"/>
        </w:rPr>
        <w:t xml:space="preserve"> </w:t>
      </w:r>
      <w:r>
        <w:t>demand. The</w:t>
      </w:r>
      <w:r>
        <w:rPr>
          <w:spacing w:val="-11"/>
        </w:rPr>
        <w:t xml:space="preserve"> </w:t>
      </w:r>
      <w:r>
        <w:t>assessment</w:t>
      </w:r>
      <w:r>
        <w:rPr>
          <w:spacing w:val="-10"/>
        </w:rPr>
        <w:t xml:space="preserve"> </w:t>
      </w:r>
      <w:r>
        <w:t>of</w:t>
      </w:r>
      <w:r>
        <w:rPr>
          <w:spacing w:val="-9"/>
        </w:rPr>
        <w:t xml:space="preserve"> </w:t>
      </w:r>
      <w:r>
        <w:t>the</w:t>
      </w:r>
      <w:r>
        <w:rPr>
          <w:spacing w:val="-11"/>
        </w:rPr>
        <w:t xml:space="preserve"> </w:t>
      </w:r>
      <w:r>
        <w:t>oil’s</w:t>
      </w:r>
      <w:r>
        <w:rPr>
          <w:spacing w:val="-11"/>
        </w:rPr>
        <w:t xml:space="preserve"> </w:t>
      </w:r>
      <w:r>
        <w:t>biochemical</w:t>
      </w:r>
      <w:r>
        <w:rPr>
          <w:spacing w:val="-10"/>
        </w:rPr>
        <w:t xml:space="preserve"> </w:t>
      </w:r>
      <w:r>
        <w:t>properties</w:t>
      </w:r>
      <w:r>
        <w:rPr>
          <w:spacing w:val="-8"/>
        </w:rPr>
        <w:t xml:space="preserve"> </w:t>
      </w:r>
      <w:r>
        <w:t>such</w:t>
      </w:r>
      <w:r>
        <w:rPr>
          <w:spacing w:val="-8"/>
        </w:rPr>
        <w:t xml:space="preserve"> </w:t>
      </w:r>
      <w:r>
        <w:t>as</w:t>
      </w:r>
      <w:r>
        <w:rPr>
          <w:spacing w:val="-10"/>
        </w:rPr>
        <w:t xml:space="preserve"> </w:t>
      </w:r>
      <w:r>
        <w:t>phenolic</w:t>
      </w:r>
      <w:r>
        <w:rPr>
          <w:spacing w:val="-11"/>
        </w:rPr>
        <w:t xml:space="preserve"> </w:t>
      </w:r>
      <w:r>
        <w:t>and</w:t>
      </w:r>
      <w:r>
        <w:rPr>
          <w:spacing w:val="-9"/>
        </w:rPr>
        <w:t xml:space="preserve"> </w:t>
      </w:r>
      <w:r>
        <w:t>flavonoid</w:t>
      </w:r>
      <w:r>
        <w:rPr>
          <w:spacing w:val="-10"/>
        </w:rPr>
        <w:t xml:space="preserve"> </w:t>
      </w:r>
      <w:r>
        <w:t>content,</w:t>
      </w:r>
      <w:r>
        <w:rPr>
          <w:spacing w:val="-8"/>
        </w:rPr>
        <w:t xml:space="preserve"> </w:t>
      </w:r>
      <w:r>
        <w:t>as</w:t>
      </w:r>
      <w:r>
        <w:rPr>
          <w:spacing w:val="-10"/>
        </w:rPr>
        <w:t xml:space="preserve"> </w:t>
      </w:r>
      <w:r>
        <w:t>well as its</w:t>
      </w:r>
      <w:r>
        <w:rPr>
          <w:spacing w:val="3"/>
        </w:rPr>
        <w:t xml:space="preserve"> </w:t>
      </w:r>
      <w:r>
        <w:t>free</w:t>
      </w:r>
      <w:r>
        <w:rPr>
          <w:spacing w:val="2"/>
        </w:rPr>
        <w:t xml:space="preserve"> </w:t>
      </w:r>
      <w:r>
        <w:t>radical</w:t>
      </w:r>
      <w:r>
        <w:rPr>
          <w:spacing w:val="3"/>
        </w:rPr>
        <w:t xml:space="preserve"> </w:t>
      </w:r>
      <w:r>
        <w:t>scavenging</w:t>
      </w:r>
      <w:r>
        <w:rPr>
          <w:spacing w:val="1"/>
        </w:rPr>
        <w:t xml:space="preserve"> </w:t>
      </w:r>
      <w:r>
        <w:t>ability,</w:t>
      </w:r>
      <w:r>
        <w:rPr>
          <w:spacing w:val="3"/>
        </w:rPr>
        <w:t xml:space="preserve"> </w:t>
      </w:r>
      <w:r>
        <w:t>is</w:t>
      </w:r>
      <w:r>
        <w:rPr>
          <w:spacing w:val="3"/>
        </w:rPr>
        <w:t xml:space="preserve"> </w:t>
      </w:r>
      <w:r>
        <w:t>crucial</w:t>
      </w:r>
      <w:r>
        <w:rPr>
          <w:spacing w:val="3"/>
        </w:rPr>
        <w:t xml:space="preserve"> </w:t>
      </w:r>
      <w:r>
        <w:t>in</w:t>
      </w:r>
      <w:r>
        <w:rPr>
          <w:spacing w:val="4"/>
        </w:rPr>
        <w:t xml:space="preserve"> </w:t>
      </w:r>
      <w:r>
        <w:t>determining</w:t>
      </w:r>
      <w:r>
        <w:rPr>
          <w:spacing w:val="-3"/>
        </w:rPr>
        <w:t xml:space="preserve"> </w:t>
      </w:r>
      <w:r>
        <w:t>its</w:t>
      </w:r>
      <w:r>
        <w:rPr>
          <w:spacing w:val="3"/>
        </w:rPr>
        <w:t xml:space="preserve"> </w:t>
      </w:r>
      <w:r>
        <w:t>therapeutic</w:t>
      </w:r>
      <w:r>
        <w:rPr>
          <w:spacing w:val="3"/>
        </w:rPr>
        <w:t xml:space="preserve"> </w:t>
      </w:r>
      <w:r>
        <w:t>potential</w:t>
      </w:r>
      <w:r>
        <w:rPr>
          <w:spacing w:val="3"/>
        </w:rPr>
        <w:t xml:space="preserve"> </w:t>
      </w:r>
      <w:r>
        <w:rPr>
          <w:spacing w:val="-2"/>
        </w:rPr>
        <w:t>(Halliwell,</w:t>
      </w:r>
    </w:p>
    <w:p w14:paraId="2A7D5585">
      <w:pPr>
        <w:pStyle w:val="7"/>
        <w:spacing w:after="0" w:line="480" w:lineRule="auto"/>
        <w:jc w:val="both"/>
        <w:sectPr>
          <w:pgSz w:w="12240" w:h="15840"/>
          <w:pgMar w:top="1360" w:right="1080" w:bottom="2280" w:left="1080" w:header="0" w:footer="2087" w:gutter="0"/>
          <w:cols w:space="720" w:num="1"/>
        </w:sectPr>
      </w:pPr>
    </w:p>
    <w:p w14:paraId="5762642B">
      <w:pPr>
        <w:pStyle w:val="7"/>
        <w:spacing w:before="72" w:line="480" w:lineRule="auto"/>
        <w:ind w:left="360" w:right="359"/>
        <w:jc w:val="both"/>
      </w:pPr>
      <w:r>
        <w:t xml:space="preserve">2006). If found effective, </w:t>
      </w:r>
      <w:r>
        <w:rPr>
          <w:i/>
        </w:rPr>
        <w:t xml:space="preserve">Monodora myristica </w:t>
      </w:r>
      <w:r>
        <w:t>seed oil may contribute significantly to the nutraceutical and pharmaceutical sectors.</w:t>
      </w:r>
    </w:p>
    <w:p w14:paraId="67570E10">
      <w:pPr>
        <w:pStyle w:val="7"/>
        <w:spacing w:before="5"/>
      </w:pPr>
    </w:p>
    <w:p w14:paraId="7F07935C">
      <w:pPr>
        <w:pStyle w:val="7"/>
        <w:spacing w:line="480" w:lineRule="auto"/>
        <w:ind w:left="360" w:right="358"/>
        <w:jc w:val="both"/>
      </w:pPr>
      <w:r>
        <w:t>Moreover, this study could serve as a precursor for future pharmacological and toxicological investigations. With</w:t>
      </w:r>
      <w:r>
        <w:rPr>
          <w:spacing w:val="-1"/>
        </w:rPr>
        <w:t xml:space="preserve"> </w:t>
      </w:r>
      <w:r>
        <w:t>a</w:t>
      </w:r>
      <w:r>
        <w:rPr>
          <w:spacing w:val="-1"/>
        </w:rPr>
        <w:t xml:space="preserve"> </w:t>
      </w:r>
      <w:r>
        <w:t>solid</w:t>
      </w:r>
      <w:r>
        <w:rPr>
          <w:spacing w:val="-1"/>
        </w:rPr>
        <w:t xml:space="preserve"> </w:t>
      </w:r>
      <w:r>
        <w:t>physicochemical foundation,</w:t>
      </w:r>
      <w:r>
        <w:rPr>
          <w:spacing w:val="-1"/>
        </w:rPr>
        <w:t xml:space="preserve"> </w:t>
      </w:r>
      <w:r>
        <w:t>researchers</w:t>
      </w:r>
      <w:r>
        <w:rPr>
          <w:spacing w:val="-1"/>
        </w:rPr>
        <w:t xml:space="preserve"> </w:t>
      </w:r>
      <w:r>
        <w:t>can</w:t>
      </w:r>
      <w:r>
        <w:rPr>
          <w:spacing w:val="-1"/>
        </w:rPr>
        <w:t xml:space="preserve"> </w:t>
      </w:r>
      <w:r>
        <w:t>determine</w:t>
      </w:r>
      <w:r>
        <w:rPr>
          <w:spacing w:val="-1"/>
        </w:rPr>
        <w:t xml:space="preserve"> </w:t>
      </w:r>
      <w:r>
        <w:t>its</w:t>
      </w:r>
      <w:r>
        <w:rPr>
          <w:spacing w:val="-1"/>
        </w:rPr>
        <w:t xml:space="preserve"> </w:t>
      </w:r>
      <w:r>
        <w:t>suitability for drug formulation or as a dietary supplement. It can also inform guidelines for proper storage and</w:t>
      </w:r>
      <w:r>
        <w:rPr>
          <w:spacing w:val="-7"/>
        </w:rPr>
        <w:t xml:space="preserve"> </w:t>
      </w:r>
      <w:r>
        <w:t>handling</w:t>
      </w:r>
      <w:r>
        <w:rPr>
          <w:spacing w:val="-10"/>
        </w:rPr>
        <w:t xml:space="preserve"> </w:t>
      </w:r>
      <w:r>
        <w:t>if</w:t>
      </w:r>
      <w:r>
        <w:rPr>
          <w:spacing w:val="-8"/>
        </w:rPr>
        <w:t xml:space="preserve"> </w:t>
      </w:r>
      <w:r>
        <w:t>the</w:t>
      </w:r>
      <w:r>
        <w:rPr>
          <w:spacing w:val="-6"/>
        </w:rPr>
        <w:t xml:space="preserve"> </w:t>
      </w:r>
      <w:r>
        <w:t>oil</w:t>
      </w:r>
      <w:r>
        <w:rPr>
          <w:spacing w:val="-7"/>
        </w:rPr>
        <w:t xml:space="preserve"> </w:t>
      </w:r>
      <w:r>
        <w:t>is</w:t>
      </w:r>
      <w:r>
        <w:rPr>
          <w:spacing w:val="-7"/>
        </w:rPr>
        <w:t xml:space="preserve"> </w:t>
      </w:r>
      <w:r>
        <w:t>to</w:t>
      </w:r>
      <w:r>
        <w:rPr>
          <w:spacing w:val="-7"/>
        </w:rPr>
        <w:t xml:space="preserve"> </w:t>
      </w:r>
      <w:r>
        <w:t>be</w:t>
      </w:r>
      <w:r>
        <w:rPr>
          <w:spacing w:val="-6"/>
        </w:rPr>
        <w:t xml:space="preserve"> </w:t>
      </w:r>
      <w:r>
        <w:t>marketed</w:t>
      </w:r>
      <w:r>
        <w:rPr>
          <w:spacing w:val="-8"/>
        </w:rPr>
        <w:t xml:space="preserve"> </w:t>
      </w:r>
      <w:r>
        <w:t>or</w:t>
      </w:r>
      <w:r>
        <w:rPr>
          <w:spacing w:val="-8"/>
        </w:rPr>
        <w:t xml:space="preserve"> </w:t>
      </w:r>
      <w:r>
        <w:t>integrated</w:t>
      </w:r>
      <w:r>
        <w:rPr>
          <w:spacing w:val="-7"/>
        </w:rPr>
        <w:t xml:space="preserve"> </w:t>
      </w:r>
      <w:r>
        <w:t>into</w:t>
      </w:r>
      <w:r>
        <w:rPr>
          <w:spacing w:val="-7"/>
        </w:rPr>
        <w:t xml:space="preserve"> </w:t>
      </w:r>
      <w:r>
        <w:t>food</w:t>
      </w:r>
      <w:r>
        <w:rPr>
          <w:spacing w:val="-8"/>
        </w:rPr>
        <w:t xml:space="preserve"> </w:t>
      </w:r>
      <w:r>
        <w:t>and</w:t>
      </w:r>
      <w:r>
        <w:rPr>
          <w:spacing w:val="-5"/>
        </w:rPr>
        <w:t xml:space="preserve"> </w:t>
      </w:r>
      <w:r>
        <w:t>cosmetic</w:t>
      </w:r>
      <w:r>
        <w:rPr>
          <w:spacing w:val="-8"/>
        </w:rPr>
        <w:t xml:space="preserve"> </w:t>
      </w:r>
      <w:r>
        <w:t>products</w:t>
      </w:r>
      <w:r>
        <w:rPr>
          <w:spacing w:val="-4"/>
        </w:rPr>
        <w:t xml:space="preserve"> </w:t>
      </w:r>
      <w:r>
        <w:t>(Akinoso</w:t>
      </w:r>
      <w:r>
        <w:rPr>
          <w:spacing w:val="-7"/>
        </w:rPr>
        <w:t xml:space="preserve"> </w:t>
      </w:r>
      <w:r>
        <w:t>et al., 2011).</w:t>
      </w:r>
    </w:p>
    <w:p w14:paraId="1BEBC880">
      <w:pPr>
        <w:pStyle w:val="7"/>
        <w:spacing w:before="3"/>
      </w:pPr>
    </w:p>
    <w:p w14:paraId="1BE904E0">
      <w:pPr>
        <w:pStyle w:val="7"/>
        <w:spacing w:line="480" w:lineRule="auto"/>
        <w:ind w:left="360" w:right="356"/>
        <w:jc w:val="both"/>
      </w:pPr>
      <w:r>
        <w:t xml:space="preserve">In addition, the economic benefits of promoting </w:t>
      </w:r>
      <w:r>
        <w:rPr>
          <w:i/>
        </w:rPr>
        <w:t xml:space="preserve">Monodora myristica </w:t>
      </w:r>
      <w:r>
        <w:t>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14:paraId="7A0FCBC5">
      <w:pPr>
        <w:pStyle w:val="7"/>
        <w:spacing w:before="5"/>
      </w:pPr>
    </w:p>
    <w:p w14:paraId="3F948E96">
      <w:pPr>
        <w:pStyle w:val="7"/>
        <w:spacing w:before="1" w:line="480" w:lineRule="auto"/>
        <w:ind w:left="360" w:right="358"/>
        <w:jc w:val="both"/>
      </w:pPr>
      <w:r>
        <w:t xml:space="preserve">Ultimately, the justification for this study lies in bridging the gap between traditional use and scientific validation. It is a step toward developing a comprehensive profile for </w:t>
      </w:r>
      <w:r>
        <w:rPr>
          <w:i/>
        </w:rPr>
        <w:t>Monodora myristica</w:t>
      </w:r>
      <w:r>
        <w:rPr>
          <w:i/>
          <w:spacing w:val="-2"/>
        </w:rPr>
        <w:t xml:space="preserve"> </w:t>
      </w:r>
      <w:r>
        <w:t>seed oil</w:t>
      </w:r>
      <w:r>
        <w:rPr>
          <w:spacing w:val="-2"/>
        </w:rPr>
        <w:t xml:space="preserve"> </w:t>
      </w:r>
      <w:r>
        <w:t>and positioning</w:t>
      </w:r>
      <w:r>
        <w:rPr>
          <w:spacing w:val="-5"/>
        </w:rPr>
        <w:t xml:space="preserve"> </w:t>
      </w:r>
      <w:r>
        <w:t>it</w:t>
      </w:r>
      <w:r>
        <w:rPr>
          <w:spacing w:val="-2"/>
        </w:rPr>
        <w:t xml:space="preserve"> </w:t>
      </w:r>
      <w:r>
        <w:t>as a</w:t>
      </w:r>
      <w:r>
        <w:rPr>
          <w:spacing w:val="-3"/>
        </w:rPr>
        <w:t xml:space="preserve"> </w:t>
      </w:r>
      <w:r>
        <w:t>bioresource</w:t>
      </w:r>
      <w:r>
        <w:rPr>
          <w:spacing w:val="-3"/>
        </w:rPr>
        <w:t xml:space="preserve"> </w:t>
      </w:r>
      <w:r>
        <w:t>of</w:t>
      </w:r>
      <w:r>
        <w:rPr>
          <w:spacing w:val="-2"/>
        </w:rPr>
        <w:t xml:space="preserve"> </w:t>
      </w:r>
      <w:r>
        <w:t>high</w:t>
      </w:r>
      <w:r>
        <w:rPr>
          <w:spacing w:val="-2"/>
        </w:rPr>
        <w:t xml:space="preserve"> </w:t>
      </w:r>
      <w:r>
        <w:t>nutritional, medicinal,</w:t>
      </w:r>
      <w:r>
        <w:rPr>
          <w:spacing w:val="-2"/>
        </w:rPr>
        <w:t xml:space="preserve"> </w:t>
      </w:r>
      <w:r>
        <w:t>and</w:t>
      </w:r>
      <w:r>
        <w:rPr>
          <w:spacing w:val="-2"/>
        </w:rPr>
        <w:t xml:space="preserve"> </w:t>
      </w:r>
      <w:r>
        <w:t xml:space="preserve">industrial </w:t>
      </w:r>
      <w:r>
        <w:rPr>
          <w:spacing w:val="-2"/>
        </w:rPr>
        <w:t>relevance.</w:t>
      </w:r>
    </w:p>
    <w:p w14:paraId="197421FF">
      <w:pPr>
        <w:pStyle w:val="7"/>
        <w:spacing w:after="0" w:line="480" w:lineRule="auto"/>
        <w:jc w:val="both"/>
        <w:sectPr>
          <w:pgSz w:w="12240" w:h="15840"/>
          <w:pgMar w:top="1360" w:right="1080" w:bottom="2280" w:left="1080" w:header="0" w:footer="2087" w:gutter="0"/>
          <w:cols w:space="720" w:num="1"/>
        </w:sectPr>
      </w:pPr>
    </w:p>
    <w:p w14:paraId="53501EE6">
      <w:pPr>
        <w:pStyle w:val="3"/>
        <w:numPr>
          <w:ilvl w:val="1"/>
          <w:numId w:val="6"/>
        </w:numPr>
        <w:tabs>
          <w:tab w:val="left" w:pos="720"/>
        </w:tabs>
        <w:spacing w:before="77" w:after="0" w:line="240" w:lineRule="auto"/>
        <w:ind w:left="720" w:right="0" w:hanging="360"/>
        <w:jc w:val="left"/>
      </w:pPr>
      <w:bookmarkStart w:id="4" w:name="_TOC_250019"/>
      <w:r>
        <w:t>AIM</w:t>
      </w:r>
      <w:r>
        <w:rPr>
          <w:spacing w:val="-2"/>
        </w:rPr>
        <w:t xml:space="preserve"> </w:t>
      </w:r>
      <w:r>
        <w:t>AND</w:t>
      </w:r>
      <w:r>
        <w:rPr>
          <w:spacing w:val="-2"/>
        </w:rPr>
        <w:t xml:space="preserve"> </w:t>
      </w:r>
      <w:r>
        <w:t>OBJECTIVES</w:t>
      </w:r>
      <w:r>
        <w:rPr>
          <w:spacing w:val="-1"/>
        </w:rPr>
        <w:t xml:space="preserve"> </w:t>
      </w:r>
      <w:r>
        <w:t>OF</w:t>
      </w:r>
      <w:r>
        <w:rPr>
          <w:spacing w:val="-2"/>
        </w:rPr>
        <w:t xml:space="preserve"> </w:t>
      </w:r>
      <w:r>
        <w:t>THE</w:t>
      </w:r>
      <w:r>
        <w:rPr>
          <w:spacing w:val="-1"/>
        </w:rPr>
        <w:t xml:space="preserve"> </w:t>
      </w:r>
      <w:bookmarkEnd w:id="4"/>
      <w:r>
        <w:rPr>
          <w:spacing w:val="-2"/>
        </w:rPr>
        <w:t>STUDY</w:t>
      </w:r>
    </w:p>
    <w:p w14:paraId="44CB971E">
      <w:pPr>
        <w:pStyle w:val="7"/>
        <w:rPr>
          <w:b/>
        </w:rPr>
      </w:pPr>
    </w:p>
    <w:p w14:paraId="721ACA67">
      <w:pPr>
        <w:pStyle w:val="7"/>
        <w:spacing w:before="5"/>
        <w:rPr>
          <w:b/>
        </w:rPr>
      </w:pPr>
    </w:p>
    <w:p w14:paraId="5307290D">
      <w:pPr>
        <w:pStyle w:val="4"/>
        <w:ind w:left="360"/>
      </w:pPr>
      <w:r>
        <w:rPr>
          <w:spacing w:val="-4"/>
        </w:rPr>
        <w:t>Aim:</w:t>
      </w:r>
    </w:p>
    <w:p w14:paraId="2A6FCC9C">
      <w:pPr>
        <w:pStyle w:val="7"/>
        <w:spacing w:before="271" w:line="480" w:lineRule="auto"/>
        <w:ind w:left="360" w:right="229"/>
      </w:pPr>
      <w:r>
        <w:t>The</w:t>
      </w:r>
      <w:r>
        <w:rPr>
          <w:spacing w:val="-2"/>
        </w:rPr>
        <w:t xml:space="preserve"> </w:t>
      </w:r>
      <w:r>
        <w:t>main aim</w:t>
      </w:r>
      <w:r>
        <w:rPr>
          <w:spacing w:val="-2"/>
        </w:rPr>
        <w:t xml:space="preserve"> </w:t>
      </w:r>
      <w:r>
        <w:t>of</w:t>
      </w:r>
      <w:r>
        <w:rPr>
          <w:spacing w:val="-1"/>
        </w:rPr>
        <w:t xml:space="preserve"> </w:t>
      </w:r>
      <w:r>
        <w:t>this study</w:t>
      </w:r>
      <w:r>
        <w:rPr>
          <w:spacing w:val="-5"/>
        </w:rPr>
        <w:t xml:space="preserve"> </w:t>
      </w:r>
      <w:r>
        <w:t>is to extract, and evaluate</w:t>
      </w:r>
      <w:r>
        <w:rPr>
          <w:spacing w:val="-1"/>
        </w:rPr>
        <w:t xml:space="preserve"> </w:t>
      </w:r>
      <w:r>
        <w:t>the physicochemical property</w:t>
      </w:r>
      <w:r>
        <w:rPr>
          <w:spacing w:val="-5"/>
        </w:rPr>
        <w:t xml:space="preserve"> </w:t>
      </w:r>
      <w:r>
        <w:t xml:space="preserve">of </w:t>
      </w:r>
      <w:r>
        <w:rPr>
          <w:i/>
        </w:rPr>
        <w:t>Monodora myristica</w:t>
      </w:r>
      <w:r>
        <w:rPr>
          <w:i/>
          <w:spacing w:val="-4"/>
        </w:rPr>
        <w:t xml:space="preserve"> </w:t>
      </w:r>
      <w:r>
        <w:t>seed</w:t>
      </w:r>
      <w:r>
        <w:rPr>
          <w:spacing w:val="-1"/>
        </w:rPr>
        <w:t xml:space="preserve"> </w:t>
      </w:r>
      <w:r>
        <w:t>oil</w:t>
      </w:r>
      <w:r>
        <w:rPr>
          <w:spacing w:val="-1"/>
        </w:rPr>
        <w:t xml:space="preserve"> </w:t>
      </w:r>
      <w:r>
        <w:t>to</w:t>
      </w:r>
      <w:r>
        <w:rPr>
          <w:spacing w:val="-1"/>
        </w:rPr>
        <w:t xml:space="preserve"> </w:t>
      </w:r>
      <w:r>
        <w:t>determine</w:t>
      </w:r>
      <w:r>
        <w:rPr>
          <w:spacing w:val="-1"/>
        </w:rPr>
        <w:t xml:space="preserve"> </w:t>
      </w:r>
      <w:r>
        <w:t>its</w:t>
      </w:r>
      <w:r>
        <w:rPr>
          <w:spacing w:val="-1"/>
        </w:rPr>
        <w:t xml:space="preserve"> </w:t>
      </w:r>
      <w:r>
        <w:t>potential</w:t>
      </w:r>
      <w:r>
        <w:rPr>
          <w:spacing w:val="-2"/>
        </w:rPr>
        <w:t xml:space="preserve"> </w:t>
      </w:r>
      <w:r>
        <w:t>for</w:t>
      </w:r>
      <w:r>
        <w:rPr>
          <w:spacing w:val="-1"/>
        </w:rPr>
        <w:t xml:space="preserve"> </w:t>
      </w:r>
      <w:r>
        <w:t>nutritional,</w:t>
      </w:r>
      <w:r>
        <w:rPr>
          <w:spacing w:val="-1"/>
        </w:rPr>
        <w:t xml:space="preserve"> </w:t>
      </w:r>
      <w:r>
        <w:t>medicinal,</w:t>
      </w:r>
      <w:r>
        <w:rPr>
          <w:spacing w:val="1"/>
        </w:rPr>
        <w:t xml:space="preserve"> </w:t>
      </w:r>
      <w:r>
        <w:t>and</w:t>
      </w:r>
      <w:r>
        <w:rPr>
          <w:spacing w:val="-1"/>
        </w:rPr>
        <w:t xml:space="preserve"> </w:t>
      </w:r>
      <w:r>
        <w:t>industrial</w:t>
      </w:r>
      <w:r>
        <w:rPr>
          <w:spacing w:val="-1"/>
        </w:rPr>
        <w:t xml:space="preserve"> </w:t>
      </w:r>
      <w:r>
        <w:rPr>
          <w:spacing w:val="-2"/>
        </w:rPr>
        <w:t>applications.</w:t>
      </w:r>
    </w:p>
    <w:p w14:paraId="39F0781E">
      <w:pPr>
        <w:pStyle w:val="7"/>
        <w:spacing w:before="8"/>
      </w:pPr>
    </w:p>
    <w:p w14:paraId="58C357A0">
      <w:pPr>
        <w:pStyle w:val="4"/>
        <w:ind w:left="360"/>
      </w:pPr>
      <w:r>
        <w:rPr>
          <w:spacing w:val="-2"/>
        </w:rPr>
        <w:t>Objectives:</w:t>
      </w:r>
    </w:p>
    <w:p w14:paraId="57EFFB41">
      <w:pPr>
        <w:pStyle w:val="7"/>
        <w:rPr>
          <w:b/>
        </w:rPr>
      </w:pPr>
    </w:p>
    <w:p w14:paraId="17A31D88">
      <w:pPr>
        <w:pStyle w:val="7"/>
        <w:rPr>
          <w:b/>
        </w:rPr>
      </w:pPr>
    </w:p>
    <w:p w14:paraId="22CDCA43">
      <w:pPr>
        <w:pStyle w:val="15"/>
        <w:numPr>
          <w:ilvl w:val="2"/>
          <w:numId w:val="6"/>
        </w:numPr>
        <w:tabs>
          <w:tab w:val="left" w:pos="1079"/>
        </w:tabs>
        <w:spacing w:before="0" w:after="0" w:line="240" w:lineRule="auto"/>
        <w:ind w:left="1079" w:right="0" w:hanging="359"/>
        <w:jc w:val="left"/>
        <w:rPr>
          <w:sz w:val="24"/>
        </w:rPr>
      </w:pPr>
      <w:r>
        <w:rPr>
          <w:sz w:val="24"/>
        </w:rPr>
        <w:t>To</w:t>
      </w:r>
      <w:r>
        <w:rPr>
          <w:spacing w:val="-1"/>
          <w:sz w:val="24"/>
        </w:rPr>
        <w:t xml:space="preserve"> </w:t>
      </w:r>
      <w:r>
        <w:rPr>
          <w:sz w:val="24"/>
        </w:rPr>
        <w:t>extract</w:t>
      </w:r>
      <w:r>
        <w:rPr>
          <w:spacing w:val="-1"/>
          <w:sz w:val="24"/>
        </w:rPr>
        <w:t xml:space="preserve"> </w:t>
      </w:r>
      <w:r>
        <w:rPr>
          <w:sz w:val="24"/>
        </w:rPr>
        <w:t>oil from</w:t>
      </w:r>
      <w:r>
        <w:rPr>
          <w:spacing w:val="-2"/>
          <w:sz w:val="24"/>
        </w:rPr>
        <w:t xml:space="preserve"> </w:t>
      </w:r>
      <w:r>
        <w:rPr>
          <w:i/>
          <w:sz w:val="24"/>
        </w:rPr>
        <w:t>Monodora</w:t>
      </w:r>
      <w:r>
        <w:rPr>
          <w:i/>
          <w:spacing w:val="-1"/>
          <w:sz w:val="24"/>
        </w:rPr>
        <w:t xml:space="preserve"> </w:t>
      </w:r>
      <w:r>
        <w:rPr>
          <w:i/>
          <w:sz w:val="24"/>
        </w:rPr>
        <w:t>myristica</w:t>
      </w:r>
      <w:r>
        <w:rPr>
          <w:i/>
          <w:spacing w:val="1"/>
          <w:sz w:val="24"/>
        </w:rPr>
        <w:t xml:space="preserve"> </w:t>
      </w:r>
      <w:r>
        <w:rPr>
          <w:sz w:val="24"/>
        </w:rPr>
        <w:t>seeds</w:t>
      </w:r>
      <w:r>
        <w:rPr>
          <w:spacing w:val="-1"/>
          <w:sz w:val="24"/>
        </w:rPr>
        <w:t xml:space="preserve"> </w:t>
      </w:r>
      <w:r>
        <w:rPr>
          <w:sz w:val="24"/>
        </w:rPr>
        <w:t>using</w:t>
      </w:r>
      <w:r>
        <w:rPr>
          <w:spacing w:val="-3"/>
          <w:sz w:val="24"/>
        </w:rPr>
        <w:t xml:space="preserve"> </w:t>
      </w:r>
      <w:r>
        <w:rPr>
          <w:sz w:val="24"/>
        </w:rPr>
        <w:t>appropriate</w:t>
      </w:r>
      <w:r>
        <w:rPr>
          <w:spacing w:val="-2"/>
          <w:sz w:val="24"/>
        </w:rPr>
        <w:t xml:space="preserve"> </w:t>
      </w:r>
      <w:r>
        <w:rPr>
          <w:sz w:val="24"/>
        </w:rPr>
        <w:t>laboratory</w:t>
      </w:r>
      <w:r>
        <w:rPr>
          <w:spacing w:val="-5"/>
          <w:sz w:val="24"/>
        </w:rPr>
        <w:t xml:space="preserve"> </w:t>
      </w:r>
      <w:r>
        <w:rPr>
          <w:spacing w:val="-2"/>
          <w:sz w:val="24"/>
        </w:rPr>
        <w:t>techniques.</w:t>
      </w:r>
    </w:p>
    <w:p w14:paraId="73FF5097">
      <w:pPr>
        <w:pStyle w:val="7"/>
      </w:pPr>
    </w:p>
    <w:p w14:paraId="5FD4E980">
      <w:pPr>
        <w:pStyle w:val="15"/>
        <w:numPr>
          <w:ilvl w:val="2"/>
          <w:numId w:val="6"/>
        </w:numPr>
        <w:tabs>
          <w:tab w:val="left" w:pos="1080"/>
        </w:tabs>
        <w:spacing w:before="0" w:after="0" w:line="480" w:lineRule="auto"/>
        <w:ind w:left="1080" w:right="359" w:hanging="360"/>
        <w:jc w:val="both"/>
        <w:rPr>
          <w:sz w:val="24"/>
        </w:rPr>
      </w:pPr>
      <w:r>
        <w:rPr>
          <w:sz w:val="24"/>
        </w:rPr>
        <w:t>To determine the physicochemical properties of the extracted oil, including acid value, iodine value, saponification value, peroxide value, Ester value, specific gravity, %Free Fatty Acid, Density and % Oil yield</w:t>
      </w:r>
    </w:p>
    <w:p w14:paraId="0E676F46">
      <w:pPr>
        <w:pStyle w:val="15"/>
        <w:numPr>
          <w:ilvl w:val="2"/>
          <w:numId w:val="6"/>
        </w:numPr>
        <w:tabs>
          <w:tab w:val="left" w:pos="1080"/>
        </w:tabs>
        <w:spacing w:before="1" w:after="0" w:line="480" w:lineRule="auto"/>
        <w:ind w:left="1080" w:right="357" w:hanging="360"/>
        <w:jc w:val="both"/>
        <w:rPr>
          <w:sz w:val="24"/>
        </w:rPr>
      </w:pPr>
      <w:r>
        <w:rPr>
          <w:sz w:val="24"/>
        </w:rPr>
        <w:t>To compare the results obtained with standard values and existing literature for possible industrial or pharmaceutical application.</w:t>
      </w:r>
    </w:p>
    <w:p w14:paraId="6EDAD70B">
      <w:pPr>
        <w:pStyle w:val="7"/>
        <w:spacing w:before="2"/>
      </w:pPr>
    </w:p>
    <w:p w14:paraId="1DB01ED7">
      <w:pPr>
        <w:pStyle w:val="7"/>
        <w:ind w:left="360"/>
        <w:rPr>
          <w:i/>
        </w:rPr>
      </w:pPr>
      <w:r>
        <w:t>This</w:t>
      </w:r>
      <w:r>
        <w:rPr>
          <w:spacing w:val="-16"/>
        </w:rPr>
        <w:t xml:space="preserve"> </w:t>
      </w:r>
      <w:r>
        <w:t>study’s</w:t>
      </w:r>
      <w:r>
        <w:rPr>
          <w:spacing w:val="-13"/>
        </w:rPr>
        <w:t xml:space="preserve"> </w:t>
      </w:r>
      <w:r>
        <w:t>objectives</w:t>
      </w:r>
      <w:r>
        <w:rPr>
          <w:spacing w:val="-12"/>
        </w:rPr>
        <w:t xml:space="preserve"> </w:t>
      </w:r>
      <w:r>
        <w:t>are</w:t>
      </w:r>
      <w:r>
        <w:rPr>
          <w:spacing w:val="-15"/>
        </w:rPr>
        <w:t xml:space="preserve"> </w:t>
      </w:r>
      <w:r>
        <w:t>designed</w:t>
      </w:r>
      <w:r>
        <w:rPr>
          <w:spacing w:val="-12"/>
        </w:rPr>
        <w:t xml:space="preserve"> </w:t>
      </w:r>
      <w:r>
        <w:t>to</w:t>
      </w:r>
      <w:r>
        <w:rPr>
          <w:spacing w:val="-12"/>
        </w:rPr>
        <w:t xml:space="preserve"> </w:t>
      </w:r>
      <w:r>
        <w:t>generate</w:t>
      </w:r>
      <w:r>
        <w:rPr>
          <w:spacing w:val="-13"/>
        </w:rPr>
        <w:t xml:space="preserve"> </w:t>
      </w:r>
      <w:r>
        <w:t>a</w:t>
      </w:r>
      <w:r>
        <w:rPr>
          <w:spacing w:val="-13"/>
        </w:rPr>
        <w:t xml:space="preserve"> </w:t>
      </w:r>
      <w:r>
        <w:t>multidimensional</w:t>
      </w:r>
      <w:r>
        <w:rPr>
          <w:spacing w:val="-14"/>
        </w:rPr>
        <w:t xml:space="preserve"> </w:t>
      </w:r>
      <w:r>
        <w:t>profile</w:t>
      </w:r>
      <w:r>
        <w:rPr>
          <w:spacing w:val="-13"/>
        </w:rPr>
        <w:t xml:space="preserve"> </w:t>
      </w:r>
      <w:r>
        <w:t>of</w:t>
      </w:r>
      <w:r>
        <w:rPr>
          <w:spacing w:val="-10"/>
        </w:rPr>
        <w:t xml:space="preserve"> </w:t>
      </w:r>
      <w:r>
        <w:rPr>
          <w:i/>
        </w:rPr>
        <w:t>Monodora</w:t>
      </w:r>
      <w:r>
        <w:rPr>
          <w:i/>
          <w:spacing w:val="-11"/>
        </w:rPr>
        <w:t xml:space="preserve"> </w:t>
      </w:r>
      <w:r>
        <w:rPr>
          <w:i/>
          <w:spacing w:val="-2"/>
        </w:rPr>
        <w:t>myristica</w:t>
      </w:r>
    </w:p>
    <w:p w14:paraId="71F1D8DF">
      <w:pPr>
        <w:pStyle w:val="7"/>
        <w:rPr>
          <w:i/>
        </w:rPr>
      </w:pPr>
    </w:p>
    <w:p w14:paraId="7FE31DA9">
      <w:pPr>
        <w:pStyle w:val="7"/>
        <w:ind w:left="360"/>
      </w:pPr>
      <w:r>
        <w:t>seed</w:t>
      </w:r>
      <w:r>
        <w:rPr>
          <w:spacing w:val="-1"/>
        </w:rPr>
        <w:t xml:space="preserve"> </w:t>
      </w:r>
      <w:r>
        <w:t>oil,</w:t>
      </w:r>
      <w:r>
        <w:rPr>
          <w:spacing w:val="-1"/>
        </w:rPr>
        <w:t xml:space="preserve"> </w:t>
      </w:r>
      <w:r>
        <w:t>offering</w:t>
      </w:r>
      <w:r>
        <w:rPr>
          <w:spacing w:val="-6"/>
        </w:rPr>
        <w:t xml:space="preserve"> </w:t>
      </w:r>
      <w:r>
        <w:t>insights</w:t>
      </w:r>
      <w:r>
        <w:rPr>
          <w:spacing w:val="1"/>
        </w:rPr>
        <w:t xml:space="preserve"> </w:t>
      </w:r>
      <w:r>
        <w:t>that</w:t>
      </w:r>
      <w:r>
        <w:rPr>
          <w:spacing w:val="-1"/>
        </w:rPr>
        <w:t xml:space="preserve"> </w:t>
      </w:r>
      <w:r>
        <w:t>can</w:t>
      </w:r>
      <w:r>
        <w:rPr>
          <w:spacing w:val="-1"/>
        </w:rPr>
        <w:t xml:space="preserve"> </w:t>
      </w:r>
      <w:r>
        <w:t>support</w:t>
      </w:r>
      <w:r>
        <w:rPr>
          <w:spacing w:val="-1"/>
        </w:rPr>
        <w:t xml:space="preserve"> </w:t>
      </w:r>
      <w:r>
        <w:t>its</w:t>
      </w:r>
      <w:r>
        <w:rPr>
          <w:spacing w:val="-1"/>
        </w:rPr>
        <w:t xml:space="preserve"> </w:t>
      </w:r>
      <w:r>
        <w:t>commercial</w:t>
      </w:r>
      <w:r>
        <w:rPr>
          <w:spacing w:val="-1"/>
        </w:rPr>
        <w:t xml:space="preserve"> </w:t>
      </w:r>
      <w:r>
        <w:t>development</w:t>
      </w:r>
      <w:r>
        <w:rPr>
          <w:spacing w:val="-1"/>
        </w:rPr>
        <w:t xml:space="preserve"> </w:t>
      </w:r>
      <w:r>
        <w:t xml:space="preserve">and health </w:t>
      </w:r>
      <w:r>
        <w:rPr>
          <w:spacing w:val="-2"/>
        </w:rPr>
        <w:t>applications.</w:t>
      </w:r>
    </w:p>
    <w:p w14:paraId="1366DD0B">
      <w:pPr>
        <w:pStyle w:val="7"/>
      </w:pPr>
    </w:p>
    <w:p w14:paraId="40977387">
      <w:pPr>
        <w:pStyle w:val="7"/>
        <w:spacing w:before="10"/>
      </w:pPr>
    </w:p>
    <w:p w14:paraId="0215D117">
      <w:pPr>
        <w:pStyle w:val="3"/>
        <w:numPr>
          <w:ilvl w:val="1"/>
          <w:numId w:val="6"/>
        </w:numPr>
        <w:tabs>
          <w:tab w:val="left" w:pos="720"/>
        </w:tabs>
        <w:spacing w:before="0" w:after="0" w:line="240" w:lineRule="auto"/>
        <w:ind w:left="720" w:right="0" w:hanging="360"/>
        <w:jc w:val="left"/>
      </w:pPr>
      <w:bookmarkStart w:id="5" w:name="_TOC_250018"/>
      <w:r>
        <w:t>SCOPE</w:t>
      </w:r>
      <w:r>
        <w:rPr>
          <w:spacing w:val="-2"/>
        </w:rPr>
        <w:t xml:space="preserve"> </w:t>
      </w:r>
      <w:r>
        <w:t>OF</w:t>
      </w:r>
      <w:r>
        <w:rPr>
          <w:spacing w:val="-2"/>
        </w:rPr>
        <w:t xml:space="preserve"> </w:t>
      </w:r>
      <w:r>
        <w:t>THE</w:t>
      </w:r>
      <w:r>
        <w:rPr>
          <w:spacing w:val="-1"/>
        </w:rPr>
        <w:t xml:space="preserve"> </w:t>
      </w:r>
      <w:bookmarkEnd w:id="5"/>
      <w:r>
        <w:rPr>
          <w:spacing w:val="-2"/>
        </w:rPr>
        <w:t>STUDY</w:t>
      </w:r>
    </w:p>
    <w:p w14:paraId="75C9DBB8">
      <w:pPr>
        <w:pStyle w:val="7"/>
        <w:rPr>
          <w:b/>
        </w:rPr>
      </w:pPr>
    </w:p>
    <w:p w14:paraId="1BD87783">
      <w:pPr>
        <w:pStyle w:val="7"/>
        <w:rPr>
          <w:b/>
        </w:rPr>
      </w:pPr>
    </w:p>
    <w:p w14:paraId="03964EC3">
      <w:pPr>
        <w:pStyle w:val="7"/>
        <w:spacing w:line="480" w:lineRule="auto"/>
        <w:ind w:left="360" w:right="356"/>
        <w:jc w:val="both"/>
      </w:pPr>
      <w:r>
        <w:t>This</w:t>
      </w:r>
      <w:r>
        <w:rPr>
          <w:spacing w:val="-5"/>
        </w:rPr>
        <w:t xml:space="preserve"> </w:t>
      </w:r>
      <w:r>
        <w:t>research</w:t>
      </w:r>
      <w:r>
        <w:rPr>
          <w:spacing w:val="-6"/>
        </w:rPr>
        <w:t xml:space="preserve"> </w:t>
      </w:r>
      <w:r>
        <w:t>is</w:t>
      </w:r>
      <w:r>
        <w:rPr>
          <w:spacing w:val="-5"/>
        </w:rPr>
        <w:t xml:space="preserve"> </w:t>
      </w:r>
      <w:r>
        <w:t>limited</w:t>
      </w:r>
      <w:r>
        <w:rPr>
          <w:spacing w:val="-6"/>
        </w:rPr>
        <w:t xml:space="preserve"> </w:t>
      </w:r>
      <w:r>
        <w:t>to</w:t>
      </w:r>
      <w:r>
        <w:rPr>
          <w:spacing w:val="-6"/>
        </w:rPr>
        <w:t xml:space="preserve"> </w:t>
      </w:r>
      <w:r>
        <w:t>the</w:t>
      </w:r>
      <w:r>
        <w:rPr>
          <w:spacing w:val="-6"/>
        </w:rPr>
        <w:t xml:space="preserve"> </w:t>
      </w:r>
      <w:r>
        <w:t>extraction</w:t>
      </w:r>
      <w:r>
        <w:rPr>
          <w:spacing w:val="-6"/>
        </w:rPr>
        <w:t xml:space="preserve"> </w:t>
      </w:r>
      <w:r>
        <w:t>and</w:t>
      </w:r>
      <w:r>
        <w:rPr>
          <w:spacing w:val="-4"/>
        </w:rPr>
        <w:t xml:space="preserve"> </w:t>
      </w:r>
      <w:r>
        <w:t>analytical</w:t>
      </w:r>
      <w:r>
        <w:rPr>
          <w:spacing w:val="-3"/>
        </w:rPr>
        <w:t xml:space="preserve"> </w:t>
      </w:r>
      <w:r>
        <w:t>evaluation</w:t>
      </w:r>
      <w:r>
        <w:rPr>
          <w:spacing w:val="-5"/>
        </w:rPr>
        <w:t xml:space="preserve"> </w:t>
      </w:r>
      <w:r>
        <w:t>of</w:t>
      </w:r>
      <w:r>
        <w:rPr>
          <w:spacing w:val="-7"/>
        </w:rPr>
        <w:t xml:space="preserve"> </w:t>
      </w:r>
      <w:r>
        <w:t>oil</w:t>
      </w:r>
      <w:r>
        <w:rPr>
          <w:spacing w:val="-5"/>
        </w:rPr>
        <w:t xml:space="preserve"> </w:t>
      </w:r>
      <w:r>
        <w:t>obtained</w:t>
      </w:r>
      <w:r>
        <w:rPr>
          <w:spacing w:val="-6"/>
        </w:rPr>
        <w:t xml:space="preserve"> </w:t>
      </w:r>
      <w:r>
        <w:t xml:space="preserve">from </w:t>
      </w:r>
      <w:r>
        <w:rPr>
          <w:i/>
        </w:rPr>
        <w:t xml:space="preserve">Monodora myristica </w:t>
      </w:r>
      <w:r>
        <w:t>seeds. The oil will be subjected to standard laboratory procedures to analyze its physicochemical</w:t>
      </w:r>
      <w:r>
        <w:rPr>
          <w:spacing w:val="5"/>
        </w:rPr>
        <w:t xml:space="preserve"> </w:t>
      </w:r>
      <w:r>
        <w:t>characteristics.</w:t>
      </w:r>
      <w:r>
        <w:rPr>
          <w:spacing w:val="9"/>
        </w:rPr>
        <w:t xml:space="preserve"> </w:t>
      </w:r>
      <w:r>
        <w:t>The</w:t>
      </w:r>
      <w:r>
        <w:rPr>
          <w:spacing w:val="3"/>
        </w:rPr>
        <w:t xml:space="preserve"> </w:t>
      </w:r>
      <w:r>
        <w:t>focus</w:t>
      </w:r>
      <w:r>
        <w:rPr>
          <w:spacing w:val="6"/>
        </w:rPr>
        <w:t xml:space="preserve"> </w:t>
      </w:r>
      <w:r>
        <w:t>will</w:t>
      </w:r>
      <w:r>
        <w:rPr>
          <w:spacing w:val="5"/>
        </w:rPr>
        <w:t xml:space="preserve"> </w:t>
      </w:r>
      <w:r>
        <w:t>be</w:t>
      </w:r>
      <w:r>
        <w:rPr>
          <w:spacing w:val="5"/>
        </w:rPr>
        <w:t xml:space="preserve"> </w:t>
      </w:r>
      <w:r>
        <w:t>on</w:t>
      </w:r>
      <w:r>
        <w:rPr>
          <w:spacing w:val="5"/>
        </w:rPr>
        <w:t xml:space="preserve"> </w:t>
      </w:r>
      <w:r>
        <w:t>parameters</w:t>
      </w:r>
      <w:r>
        <w:rPr>
          <w:spacing w:val="7"/>
        </w:rPr>
        <w:t xml:space="preserve"> </w:t>
      </w:r>
      <w:r>
        <w:t>relevant</w:t>
      </w:r>
      <w:r>
        <w:rPr>
          <w:spacing w:val="8"/>
        </w:rPr>
        <w:t xml:space="preserve"> </w:t>
      </w:r>
      <w:r>
        <w:t>to</w:t>
      </w:r>
      <w:r>
        <w:rPr>
          <w:spacing w:val="5"/>
        </w:rPr>
        <w:t xml:space="preserve"> </w:t>
      </w:r>
      <w:r>
        <w:t>food,</w:t>
      </w:r>
      <w:r>
        <w:rPr>
          <w:spacing w:val="5"/>
        </w:rPr>
        <w:t xml:space="preserve"> </w:t>
      </w:r>
      <w:r>
        <w:t>cosmetic,</w:t>
      </w:r>
      <w:r>
        <w:rPr>
          <w:spacing w:val="5"/>
        </w:rPr>
        <w:t xml:space="preserve"> </w:t>
      </w:r>
      <w:r>
        <w:rPr>
          <w:spacing w:val="-5"/>
        </w:rPr>
        <w:t>and</w:t>
      </w:r>
    </w:p>
    <w:p w14:paraId="3326BFF2">
      <w:pPr>
        <w:pStyle w:val="7"/>
        <w:spacing w:after="0" w:line="480" w:lineRule="auto"/>
        <w:jc w:val="both"/>
        <w:sectPr>
          <w:pgSz w:w="12240" w:h="15840"/>
          <w:pgMar w:top="1360" w:right="1080" w:bottom="2280" w:left="1080" w:header="0" w:footer="2087" w:gutter="0"/>
          <w:cols w:space="720" w:num="1"/>
        </w:sectPr>
      </w:pPr>
    </w:p>
    <w:p w14:paraId="6AD3A0C0">
      <w:pPr>
        <w:pStyle w:val="7"/>
        <w:spacing w:before="72" w:line="480" w:lineRule="auto"/>
        <w:ind w:left="360" w:right="360"/>
        <w:jc w:val="both"/>
      </w:pPr>
      <w:r>
        <w:t>medicinal</w:t>
      </w:r>
      <w:r>
        <w:rPr>
          <w:spacing w:val="-8"/>
        </w:rPr>
        <w:t xml:space="preserve"> </w:t>
      </w:r>
      <w:r>
        <w:t>applications,</w:t>
      </w:r>
      <w:r>
        <w:rPr>
          <w:spacing w:val="-8"/>
        </w:rPr>
        <w:t xml:space="preserve"> </w:t>
      </w:r>
      <w:r>
        <w:t>particularly</w:t>
      </w:r>
      <w:r>
        <w:rPr>
          <w:spacing w:val="-11"/>
        </w:rPr>
        <w:t xml:space="preserve"> </w:t>
      </w:r>
      <w:r>
        <w:t>acid</w:t>
      </w:r>
      <w:r>
        <w:rPr>
          <w:spacing w:val="-8"/>
        </w:rPr>
        <w:t xml:space="preserve"> </w:t>
      </w:r>
      <w:r>
        <w:t>value,</w:t>
      </w:r>
      <w:r>
        <w:rPr>
          <w:spacing w:val="-9"/>
        </w:rPr>
        <w:t xml:space="preserve"> </w:t>
      </w:r>
      <w:r>
        <w:t>iodine</w:t>
      </w:r>
      <w:r>
        <w:rPr>
          <w:spacing w:val="-9"/>
        </w:rPr>
        <w:t xml:space="preserve"> </w:t>
      </w:r>
      <w:r>
        <w:t>value,</w:t>
      </w:r>
      <w:r>
        <w:rPr>
          <w:spacing w:val="-7"/>
        </w:rPr>
        <w:t xml:space="preserve"> </w:t>
      </w:r>
      <w:r>
        <w:t>saponification</w:t>
      </w:r>
      <w:r>
        <w:rPr>
          <w:spacing w:val="-6"/>
        </w:rPr>
        <w:t xml:space="preserve"> </w:t>
      </w:r>
      <w:r>
        <w:t>value,</w:t>
      </w:r>
      <w:r>
        <w:rPr>
          <w:spacing w:val="-9"/>
        </w:rPr>
        <w:t xml:space="preserve"> </w:t>
      </w:r>
      <w:r>
        <w:t>and</w:t>
      </w:r>
      <w:r>
        <w:rPr>
          <w:spacing w:val="-6"/>
        </w:rPr>
        <w:t xml:space="preserve"> </w:t>
      </w:r>
      <w:r>
        <w:t xml:space="preserve">antioxidant </w:t>
      </w:r>
      <w:r>
        <w:rPr>
          <w:spacing w:val="-2"/>
        </w:rPr>
        <w:t>activity.</w:t>
      </w:r>
    </w:p>
    <w:p w14:paraId="047F6A66">
      <w:pPr>
        <w:pStyle w:val="7"/>
        <w:spacing w:before="5"/>
      </w:pPr>
    </w:p>
    <w:p w14:paraId="7FC6DB5C">
      <w:pPr>
        <w:pStyle w:val="7"/>
        <w:spacing w:line="480" w:lineRule="auto"/>
        <w:ind w:left="360" w:right="358"/>
        <w:jc w:val="both"/>
      </w:pPr>
      <w:r>
        <w:t>The</w:t>
      </w:r>
      <w:r>
        <w:rPr>
          <w:spacing w:val="-12"/>
        </w:rPr>
        <w:t xml:space="preserve"> </w:t>
      </w:r>
      <w:r>
        <w:t>study</w:t>
      </w:r>
      <w:r>
        <w:rPr>
          <w:spacing w:val="-15"/>
        </w:rPr>
        <w:t xml:space="preserve"> </w:t>
      </w:r>
      <w:r>
        <w:t>does</w:t>
      </w:r>
      <w:r>
        <w:rPr>
          <w:spacing w:val="-10"/>
        </w:rPr>
        <w:t xml:space="preserve"> </w:t>
      </w:r>
      <w:r>
        <w:t>not</w:t>
      </w:r>
      <w:r>
        <w:rPr>
          <w:spacing w:val="-10"/>
        </w:rPr>
        <w:t xml:space="preserve"> </w:t>
      </w:r>
      <w:r>
        <w:t>cover</w:t>
      </w:r>
      <w:r>
        <w:rPr>
          <w:spacing w:val="-9"/>
        </w:rPr>
        <w:t xml:space="preserve"> </w:t>
      </w:r>
      <w:r>
        <w:t>the</w:t>
      </w:r>
      <w:r>
        <w:rPr>
          <w:spacing w:val="-11"/>
        </w:rPr>
        <w:t xml:space="preserve"> </w:t>
      </w:r>
      <w:r>
        <w:t>pharmacodynamics,</w:t>
      </w:r>
      <w:r>
        <w:rPr>
          <w:spacing w:val="-11"/>
        </w:rPr>
        <w:t xml:space="preserve"> </w:t>
      </w:r>
      <w:r>
        <w:t>pharmacokinetics,</w:t>
      </w:r>
      <w:r>
        <w:rPr>
          <w:spacing w:val="-11"/>
        </w:rPr>
        <w:t xml:space="preserve"> </w:t>
      </w:r>
      <w:r>
        <w:t>or</w:t>
      </w:r>
      <w:r>
        <w:rPr>
          <w:spacing w:val="-11"/>
        </w:rPr>
        <w:t xml:space="preserve"> </w:t>
      </w:r>
      <w:r>
        <w:t>toxicological</w:t>
      </w:r>
      <w:r>
        <w:rPr>
          <w:spacing w:val="-10"/>
        </w:rPr>
        <w:t xml:space="preserve"> </w:t>
      </w:r>
      <w:r>
        <w:t>effects</w:t>
      </w:r>
      <w:r>
        <w:rPr>
          <w:spacing w:val="-10"/>
        </w:rPr>
        <w:t xml:space="preserve"> </w:t>
      </w:r>
      <w:r>
        <w:t>of</w:t>
      </w:r>
      <w:r>
        <w:rPr>
          <w:spacing w:val="-11"/>
        </w:rPr>
        <w:t xml:space="preserve"> </w:t>
      </w:r>
      <w:r>
        <w:t>the oil on living organisms. Similarly, no clinical or in vivo tests will be conducted.</w:t>
      </w:r>
    </w:p>
    <w:p w14:paraId="79BE1C1E">
      <w:pPr>
        <w:pStyle w:val="7"/>
        <w:spacing w:before="3"/>
      </w:pPr>
    </w:p>
    <w:p w14:paraId="43C1A329">
      <w:pPr>
        <w:pStyle w:val="7"/>
        <w:spacing w:line="480" w:lineRule="auto"/>
        <w:ind w:left="360" w:right="361"/>
        <w:jc w:val="both"/>
      </w:pPr>
      <w:r>
        <w:t>Geographically, the research is localized to seeds obtained from selected markets or locations in Nigeria, and results may not fully represent samples from other regions or countries. Seasonal variation</w:t>
      </w:r>
      <w:r>
        <w:rPr>
          <w:spacing w:val="-1"/>
        </w:rPr>
        <w:t xml:space="preserve"> </w:t>
      </w:r>
      <w:r>
        <w:t>and</w:t>
      </w:r>
      <w:r>
        <w:rPr>
          <w:spacing w:val="-1"/>
        </w:rPr>
        <w:t xml:space="preserve"> </w:t>
      </w:r>
      <w:r>
        <w:t>agronomic</w:t>
      </w:r>
      <w:r>
        <w:rPr>
          <w:spacing w:val="-2"/>
        </w:rPr>
        <w:t xml:space="preserve"> </w:t>
      </w:r>
      <w:r>
        <w:t>factors</w:t>
      </w:r>
      <w:r>
        <w:rPr>
          <w:spacing w:val="-1"/>
        </w:rPr>
        <w:t xml:space="preserve"> </w:t>
      </w:r>
      <w:r>
        <w:t>affecting</w:t>
      </w:r>
      <w:r>
        <w:rPr>
          <w:spacing w:val="-6"/>
        </w:rPr>
        <w:t xml:space="preserve"> </w:t>
      </w:r>
      <w:r>
        <w:t>the</w:t>
      </w:r>
      <w:r>
        <w:rPr>
          <w:spacing w:val="-2"/>
        </w:rPr>
        <w:t xml:space="preserve"> </w:t>
      </w:r>
      <w:r>
        <w:t>oil yield</w:t>
      </w:r>
      <w:r>
        <w:rPr>
          <w:spacing w:val="-1"/>
        </w:rPr>
        <w:t xml:space="preserve"> </w:t>
      </w:r>
      <w:r>
        <w:t>are</w:t>
      </w:r>
      <w:r>
        <w:rPr>
          <w:spacing w:val="-3"/>
        </w:rPr>
        <w:t xml:space="preserve"> </w:t>
      </w:r>
      <w:r>
        <w:t>also</w:t>
      </w:r>
      <w:r>
        <w:rPr>
          <w:spacing w:val="-1"/>
        </w:rPr>
        <w:t xml:space="preserve"> </w:t>
      </w:r>
      <w:r>
        <w:t>not</w:t>
      </w:r>
      <w:r>
        <w:rPr>
          <w:spacing w:val="-1"/>
        </w:rPr>
        <w:t xml:space="preserve"> </w:t>
      </w:r>
      <w:r>
        <w:t>considered</w:t>
      </w:r>
      <w:r>
        <w:rPr>
          <w:spacing w:val="-1"/>
        </w:rPr>
        <w:t xml:space="preserve"> </w:t>
      </w:r>
      <w:r>
        <w:t>within</w:t>
      </w:r>
      <w:r>
        <w:rPr>
          <w:spacing w:val="-1"/>
        </w:rPr>
        <w:t xml:space="preserve"> </w:t>
      </w:r>
      <w:r>
        <w:t>the</w:t>
      </w:r>
      <w:r>
        <w:rPr>
          <w:spacing w:val="-2"/>
        </w:rPr>
        <w:t xml:space="preserve"> </w:t>
      </w:r>
      <w:r>
        <w:t>scope</w:t>
      </w:r>
      <w:r>
        <w:rPr>
          <w:spacing w:val="-2"/>
        </w:rPr>
        <w:t xml:space="preserve"> </w:t>
      </w:r>
      <w:r>
        <w:t>of this work.</w:t>
      </w:r>
    </w:p>
    <w:p w14:paraId="746EB619">
      <w:pPr>
        <w:pStyle w:val="7"/>
        <w:spacing w:before="5"/>
      </w:pPr>
    </w:p>
    <w:p w14:paraId="76BF3C90">
      <w:pPr>
        <w:pStyle w:val="7"/>
        <w:spacing w:line="480" w:lineRule="auto"/>
        <w:ind w:left="360" w:right="362"/>
        <w:jc w:val="both"/>
      </w:pPr>
      <w: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14:paraId="1CD72C2E">
      <w:pPr>
        <w:pStyle w:val="7"/>
        <w:spacing w:before="3"/>
      </w:pPr>
    </w:p>
    <w:p w14:paraId="15148E55">
      <w:pPr>
        <w:pStyle w:val="7"/>
        <w:spacing w:line="480" w:lineRule="auto"/>
        <w:ind w:left="360" w:right="356"/>
        <w:jc w:val="both"/>
      </w:pPr>
      <w:r>
        <w:t>In</w:t>
      </w:r>
      <w:r>
        <w:rPr>
          <w:spacing w:val="-15"/>
        </w:rPr>
        <w:t xml:space="preserve"> </w:t>
      </w:r>
      <w:r>
        <w:t>summary,</w:t>
      </w:r>
      <w:r>
        <w:rPr>
          <w:spacing w:val="-15"/>
        </w:rPr>
        <w:t xml:space="preserve"> </w:t>
      </w:r>
      <w:r>
        <w:t>the</w:t>
      </w:r>
      <w:r>
        <w:rPr>
          <w:spacing w:val="-15"/>
        </w:rPr>
        <w:t xml:space="preserve"> </w:t>
      </w:r>
      <w:r>
        <w:t>study</w:t>
      </w:r>
      <w:r>
        <w:rPr>
          <w:spacing w:val="-15"/>
        </w:rPr>
        <w:t xml:space="preserve"> </w:t>
      </w:r>
      <w:r>
        <w:t>emphasizes</w:t>
      </w:r>
      <w:r>
        <w:rPr>
          <w:spacing w:val="-15"/>
        </w:rPr>
        <w:t xml:space="preserve"> </w:t>
      </w:r>
      <w:r>
        <w:t>characterization</w:t>
      </w:r>
      <w:r>
        <w:rPr>
          <w:spacing w:val="-15"/>
        </w:rPr>
        <w:t xml:space="preserve"> </w:t>
      </w:r>
      <w:r>
        <w:t>of</w:t>
      </w:r>
      <w:r>
        <w:rPr>
          <w:spacing w:val="-15"/>
        </w:rPr>
        <w:t xml:space="preserve"> </w:t>
      </w:r>
      <w:r>
        <w:rPr>
          <w:i/>
        </w:rPr>
        <w:t>Monodora</w:t>
      </w:r>
      <w:r>
        <w:rPr>
          <w:i/>
          <w:spacing w:val="-15"/>
        </w:rPr>
        <w:t xml:space="preserve"> </w:t>
      </w:r>
      <w:r>
        <w:rPr>
          <w:i/>
        </w:rPr>
        <w:t>myristica</w:t>
      </w:r>
      <w:r>
        <w:rPr>
          <w:i/>
          <w:spacing w:val="-15"/>
        </w:rPr>
        <w:t xml:space="preserve"> </w:t>
      </w:r>
      <w:r>
        <w:t>seed</w:t>
      </w:r>
      <w:r>
        <w:rPr>
          <w:spacing w:val="-15"/>
        </w:rPr>
        <w:t xml:space="preserve"> </w:t>
      </w:r>
      <w:r>
        <w:t>oil</w:t>
      </w:r>
      <w:r>
        <w:rPr>
          <w:spacing w:val="-15"/>
        </w:rPr>
        <w:t xml:space="preserve"> </w:t>
      </w:r>
      <w:r>
        <w:t>for</w:t>
      </w:r>
      <w:r>
        <w:rPr>
          <w:spacing w:val="-15"/>
        </w:rPr>
        <w:t xml:space="preserve"> </w:t>
      </w:r>
      <w:r>
        <w:t>its</w:t>
      </w:r>
      <w:r>
        <w:rPr>
          <w:spacing w:val="-14"/>
        </w:rPr>
        <w:t xml:space="preserve"> </w:t>
      </w:r>
      <w:r>
        <w:t>potential as a bioresource through in-laboratory physicochemical and biochemical assessments.</w:t>
      </w:r>
    </w:p>
    <w:p w14:paraId="132363BE">
      <w:pPr>
        <w:pStyle w:val="7"/>
        <w:spacing w:before="10"/>
      </w:pPr>
    </w:p>
    <w:p w14:paraId="31147D0C">
      <w:pPr>
        <w:pStyle w:val="3"/>
        <w:numPr>
          <w:ilvl w:val="1"/>
          <w:numId w:val="6"/>
        </w:numPr>
        <w:tabs>
          <w:tab w:val="left" w:pos="720"/>
        </w:tabs>
        <w:spacing w:before="0" w:after="0" w:line="240" w:lineRule="auto"/>
        <w:ind w:left="720" w:right="0" w:hanging="360"/>
        <w:jc w:val="left"/>
      </w:pPr>
      <w:bookmarkStart w:id="6" w:name="_TOC_250017"/>
      <w:r>
        <w:t>SIGNIFICANCE</w:t>
      </w:r>
      <w:r>
        <w:rPr>
          <w:spacing w:val="-3"/>
        </w:rPr>
        <w:t xml:space="preserve"> </w:t>
      </w:r>
      <w:r>
        <w:t>OF</w:t>
      </w:r>
      <w:r>
        <w:rPr>
          <w:spacing w:val="-2"/>
        </w:rPr>
        <w:t xml:space="preserve"> </w:t>
      </w:r>
      <w:r>
        <w:t>THE</w:t>
      </w:r>
      <w:r>
        <w:rPr>
          <w:spacing w:val="-1"/>
        </w:rPr>
        <w:t xml:space="preserve"> </w:t>
      </w:r>
      <w:bookmarkEnd w:id="6"/>
      <w:r>
        <w:rPr>
          <w:spacing w:val="-2"/>
        </w:rPr>
        <w:t>STUDY</w:t>
      </w:r>
    </w:p>
    <w:p w14:paraId="229D6833">
      <w:pPr>
        <w:pStyle w:val="7"/>
        <w:rPr>
          <w:b/>
        </w:rPr>
      </w:pPr>
    </w:p>
    <w:p w14:paraId="5BC99D0E">
      <w:pPr>
        <w:pStyle w:val="7"/>
        <w:rPr>
          <w:b/>
        </w:rPr>
      </w:pPr>
    </w:p>
    <w:p w14:paraId="17D7A6FD">
      <w:pPr>
        <w:pStyle w:val="7"/>
        <w:spacing w:line="480" w:lineRule="auto"/>
        <w:ind w:left="360" w:right="358"/>
        <w:jc w:val="both"/>
      </w:pPr>
      <w:r>
        <w:t xml:space="preserve">This study offers both scientific and socioeconomic significance. From a scientific standpoint, it contributes new knowledge to the relatively under-researched area of </w:t>
      </w:r>
      <w:r>
        <w:rPr>
          <w:i/>
        </w:rPr>
        <w:t xml:space="preserve">Monodora myristica </w:t>
      </w:r>
      <w:r>
        <w:t>seed oil.</w:t>
      </w:r>
      <w:r>
        <w:rPr>
          <w:spacing w:val="-15"/>
        </w:rPr>
        <w:t xml:space="preserve"> </w:t>
      </w:r>
      <w:r>
        <w:t>The</w:t>
      </w:r>
      <w:r>
        <w:rPr>
          <w:spacing w:val="-15"/>
        </w:rPr>
        <w:t xml:space="preserve"> </w:t>
      </w:r>
      <w:r>
        <w:t>findings</w:t>
      </w:r>
      <w:r>
        <w:rPr>
          <w:spacing w:val="-15"/>
        </w:rPr>
        <w:t xml:space="preserve"> </w:t>
      </w:r>
      <w:r>
        <w:t>will</w:t>
      </w:r>
      <w:r>
        <w:rPr>
          <w:spacing w:val="-15"/>
        </w:rPr>
        <w:t xml:space="preserve"> </w:t>
      </w:r>
      <w:r>
        <w:t>provide</w:t>
      </w:r>
      <w:r>
        <w:rPr>
          <w:spacing w:val="-15"/>
        </w:rPr>
        <w:t xml:space="preserve"> </w:t>
      </w:r>
      <w:r>
        <w:t>empirical</w:t>
      </w:r>
      <w:r>
        <w:rPr>
          <w:spacing w:val="-15"/>
        </w:rPr>
        <w:t xml:space="preserve"> </w:t>
      </w:r>
      <w:r>
        <w:t>data</w:t>
      </w:r>
      <w:r>
        <w:rPr>
          <w:spacing w:val="-15"/>
        </w:rPr>
        <w:t xml:space="preserve"> </w:t>
      </w:r>
      <w:r>
        <w:t>on</w:t>
      </w:r>
      <w:r>
        <w:rPr>
          <w:spacing w:val="-15"/>
        </w:rPr>
        <w:t xml:space="preserve"> </w:t>
      </w:r>
      <w:r>
        <w:t>its</w:t>
      </w:r>
      <w:r>
        <w:rPr>
          <w:spacing w:val="-15"/>
        </w:rPr>
        <w:t xml:space="preserve"> </w:t>
      </w:r>
      <w:r>
        <w:t>quality</w:t>
      </w:r>
      <w:r>
        <w:rPr>
          <w:spacing w:val="-15"/>
        </w:rPr>
        <w:t xml:space="preserve"> </w:t>
      </w:r>
      <w:r>
        <w:t>and</w:t>
      </w:r>
      <w:r>
        <w:rPr>
          <w:spacing w:val="-15"/>
        </w:rPr>
        <w:t xml:space="preserve"> </w:t>
      </w:r>
      <w:r>
        <w:t>safety,</w:t>
      </w:r>
      <w:r>
        <w:rPr>
          <w:spacing w:val="-15"/>
        </w:rPr>
        <w:t xml:space="preserve"> </w:t>
      </w:r>
      <w:r>
        <w:t>facilitating</w:t>
      </w:r>
      <w:r>
        <w:rPr>
          <w:spacing w:val="-15"/>
        </w:rPr>
        <w:t xml:space="preserve"> </w:t>
      </w:r>
      <w:r>
        <w:t>the</w:t>
      </w:r>
      <w:r>
        <w:rPr>
          <w:spacing w:val="-15"/>
        </w:rPr>
        <w:t xml:space="preserve"> </w:t>
      </w:r>
      <w:r>
        <w:t>understanding of its nutritional and health-promoting potentials (Edeoga et al., 2005).</w:t>
      </w:r>
    </w:p>
    <w:p w14:paraId="56CF6823">
      <w:pPr>
        <w:pStyle w:val="7"/>
        <w:spacing w:after="0" w:line="480" w:lineRule="auto"/>
        <w:jc w:val="both"/>
        <w:sectPr>
          <w:pgSz w:w="12240" w:h="15840"/>
          <w:pgMar w:top="1360" w:right="1080" w:bottom="2280" w:left="1080" w:header="0" w:footer="2087" w:gutter="0"/>
          <w:cols w:space="720" w:num="1"/>
        </w:sectPr>
      </w:pPr>
    </w:p>
    <w:p w14:paraId="547D97CF">
      <w:pPr>
        <w:pStyle w:val="7"/>
        <w:spacing w:before="72" w:line="480" w:lineRule="auto"/>
        <w:ind w:left="360" w:right="354"/>
        <w:jc w:val="both"/>
      </w:pPr>
      <w:r>
        <w:t>The</w:t>
      </w:r>
      <w:r>
        <w:rPr>
          <w:spacing w:val="-2"/>
        </w:rPr>
        <w:t xml:space="preserve"> </w:t>
      </w:r>
      <w:r>
        <w:t>study</w:t>
      </w:r>
      <w:r>
        <w:rPr>
          <w:spacing w:val="-5"/>
        </w:rPr>
        <w:t xml:space="preserve"> </w:t>
      </w:r>
      <w:r>
        <w:t>may</w:t>
      </w:r>
      <w:r>
        <w:rPr>
          <w:spacing w:val="-4"/>
        </w:rPr>
        <w:t xml:space="preserve"> </w:t>
      </w:r>
      <w:r>
        <w:t>also serve as a</w:t>
      </w:r>
      <w:r>
        <w:rPr>
          <w:spacing w:val="-1"/>
        </w:rPr>
        <w:t xml:space="preserve"> </w:t>
      </w:r>
      <w:r>
        <w:t>benchmark</w:t>
      </w:r>
      <w:r>
        <w:rPr>
          <w:spacing w:val="-3"/>
        </w:rPr>
        <w:t xml:space="preserve"> </w:t>
      </w:r>
      <w:r>
        <w:t>for future</w:t>
      </w:r>
      <w:r>
        <w:rPr>
          <w:spacing w:val="-1"/>
        </w:rPr>
        <w:t xml:space="preserve"> </w:t>
      </w:r>
      <w:r>
        <w:t>pharmaceutical and nutraceutical research. If the oil demonstrates favorable physicochemical properties, it could be explored for use in formulating drugs, dietary supplements, or cosmetic products. This could drive innovation in natural product development and reduce reliance on synthetic substances.</w:t>
      </w:r>
    </w:p>
    <w:p w14:paraId="3E02A136">
      <w:pPr>
        <w:pStyle w:val="7"/>
        <w:spacing w:before="5"/>
      </w:pPr>
    </w:p>
    <w:p w14:paraId="2F5B4080">
      <w:pPr>
        <w:pStyle w:val="7"/>
        <w:spacing w:line="480" w:lineRule="auto"/>
        <w:ind w:left="360" w:right="356"/>
        <w:jc w:val="both"/>
      </w:pPr>
      <w:r>
        <w:t>From a public health perspective, the research is aligned with efforts to identify plant-based interventions</w:t>
      </w:r>
      <w:r>
        <w:rPr>
          <w:spacing w:val="-7"/>
        </w:rPr>
        <w:t xml:space="preserve"> </w:t>
      </w:r>
      <w:r>
        <w:t>for</w:t>
      </w:r>
      <w:r>
        <w:rPr>
          <w:spacing w:val="-8"/>
        </w:rPr>
        <w:t xml:space="preserve"> </w:t>
      </w:r>
      <w:r>
        <w:t>managing</w:t>
      </w:r>
      <w:r>
        <w:rPr>
          <w:spacing w:val="-11"/>
        </w:rPr>
        <w:t xml:space="preserve"> </w:t>
      </w:r>
      <w:r>
        <w:t>oxidative</w:t>
      </w:r>
      <w:r>
        <w:rPr>
          <w:spacing w:val="-7"/>
        </w:rPr>
        <w:t xml:space="preserve"> </w:t>
      </w:r>
      <w:r>
        <w:t>stress-related</w:t>
      </w:r>
      <w:r>
        <w:rPr>
          <w:spacing w:val="-7"/>
        </w:rPr>
        <w:t xml:space="preserve"> </w:t>
      </w:r>
      <w:r>
        <w:t>illnesses.</w:t>
      </w:r>
      <w:r>
        <w:rPr>
          <w:spacing w:val="-7"/>
        </w:rPr>
        <w:t xml:space="preserve"> </w:t>
      </w:r>
      <w:r>
        <w:t>As</w:t>
      </w:r>
      <w:r>
        <w:rPr>
          <w:spacing w:val="-7"/>
        </w:rPr>
        <w:t xml:space="preserve"> </w:t>
      </w:r>
      <w:r>
        <w:t>the</w:t>
      </w:r>
      <w:r>
        <w:rPr>
          <w:spacing w:val="-7"/>
        </w:rPr>
        <w:t xml:space="preserve"> </w:t>
      </w:r>
      <w:r>
        <w:t>burden</w:t>
      </w:r>
      <w:r>
        <w:rPr>
          <w:spacing w:val="-5"/>
        </w:rPr>
        <w:t xml:space="preserve"> </w:t>
      </w:r>
      <w:r>
        <w:t>of</w:t>
      </w:r>
      <w:r>
        <w:rPr>
          <w:spacing w:val="-8"/>
        </w:rPr>
        <w:t xml:space="preserve"> </w:t>
      </w:r>
      <w:r>
        <w:t>non-communicable diseases rises, identifying natural products with therapeutic properties becomes increasingly important (Halliwell, 2006).</w:t>
      </w:r>
    </w:p>
    <w:p w14:paraId="1434DCB1">
      <w:pPr>
        <w:pStyle w:val="7"/>
        <w:spacing w:before="3"/>
      </w:pPr>
    </w:p>
    <w:p w14:paraId="3F0090DD">
      <w:pPr>
        <w:pStyle w:val="7"/>
        <w:spacing w:line="480" w:lineRule="auto"/>
        <w:ind w:left="360" w:right="356"/>
        <w:jc w:val="both"/>
      </w:pPr>
      <w:r>
        <w:t>In</w:t>
      </w:r>
      <w:r>
        <w:rPr>
          <w:spacing w:val="-8"/>
        </w:rPr>
        <w:t xml:space="preserve"> </w:t>
      </w:r>
      <w:r>
        <w:t>terms</w:t>
      </w:r>
      <w:r>
        <w:rPr>
          <w:spacing w:val="-8"/>
        </w:rPr>
        <w:t xml:space="preserve"> </w:t>
      </w:r>
      <w:r>
        <w:t>of</w:t>
      </w:r>
      <w:r>
        <w:rPr>
          <w:spacing w:val="-9"/>
        </w:rPr>
        <w:t xml:space="preserve"> </w:t>
      </w:r>
      <w:r>
        <w:t>economic</w:t>
      </w:r>
      <w:r>
        <w:rPr>
          <w:spacing w:val="-9"/>
        </w:rPr>
        <w:t xml:space="preserve"> </w:t>
      </w:r>
      <w:r>
        <w:t>implications,</w:t>
      </w:r>
      <w:r>
        <w:rPr>
          <w:spacing w:val="-8"/>
        </w:rPr>
        <w:t xml:space="preserve"> </w:t>
      </w:r>
      <w:r>
        <w:t>validating</w:t>
      </w:r>
      <w:r>
        <w:rPr>
          <w:spacing w:val="-13"/>
        </w:rPr>
        <w:t xml:space="preserve"> </w:t>
      </w:r>
      <w:r>
        <w:t>the</w:t>
      </w:r>
      <w:r>
        <w:rPr>
          <w:spacing w:val="-6"/>
        </w:rPr>
        <w:t xml:space="preserve"> </w:t>
      </w:r>
      <w:r>
        <w:t>properties</w:t>
      </w:r>
      <w:r>
        <w:rPr>
          <w:spacing w:val="-8"/>
        </w:rPr>
        <w:t xml:space="preserve"> </w:t>
      </w:r>
      <w:r>
        <w:t>of</w:t>
      </w:r>
      <w:r>
        <w:rPr>
          <w:spacing w:val="-5"/>
        </w:rPr>
        <w:t xml:space="preserve"> </w:t>
      </w:r>
      <w:r>
        <w:rPr>
          <w:i/>
        </w:rPr>
        <w:t>Monodora</w:t>
      </w:r>
      <w:r>
        <w:rPr>
          <w:i/>
          <w:spacing w:val="-6"/>
        </w:rPr>
        <w:t xml:space="preserve"> </w:t>
      </w:r>
      <w:r>
        <w:rPr>
          <w:i/>
        </w:rPr>
        <w:t>myristica</w:t>
      </w:r>
      <w:r>
        <w:rPr>
          <w:i/>
          <w:spacing w:val="-7"/>
        </w:rPr>
        <w:t xml:space="preserve"> </w:t>
      </w:r>
      <w:r>
        <w:t>seed</w:t>
      </w:r>
      <w:r>
        <w:rPr>
          <w:spacing w:val="-8"/>
        </w:rPr>
        <w:t xml:space="preserve"> </w:t>
      </w:r>
      <w:r>
        <w:t>oil</w:t>
      </w:r>
      <w:r>
        <w:rPr>
          <w:spacing w:val="-8"/>
        </w:rPr>
        <w:t xml:space="preserve"> </w:t>
      </w:r>
      <w:r>
        <w:t>could stimulate its commercialization, providing new opportunities for farmers, traders, and local industries.</w:t>
      </w:r>
      <w:r>
        <w:rPr>
          <w:spacing w:val="-9"/>
        </w:rPr>
        <w:t xml:space="preserve"> </w:t>
      </w:r>
      <w:r>
        <w:t>This</w:t>
      </w:r>
      <w:r>
        <w:rPr>
          <w:spacing w:val="-9"/>
        </w:rPr>
        <w:t xml:space="preserve"> </w:t>
      </w:r>
      <w:r>
        <w:t>supports</w:t>
      </w:r>
      <w:r>
        <w:rPr>
          <w:spacing w:val="-14"/>
        </w:rPr>
        <w:t xml:space="preserve"> </w:t>
      </w:r>
      <w:r>
        <w:t>agricultural</w:t>
      </w:r>
      <w:r>
        <w:rPr>
          <w:spacing w:val="-9"/>
        </w:rPr>
        <w:t xml:space="preserve"> </w:t>
      </w:r>
      <w:r>
        <w:t>biodiversity,</w:t>
      </w:r>
      <w:r>
        <w:rPr>
          <w:spacing w:val="-8"/>
        </w:rPr>
        <w:t xml:space="preserve"> </w:t>
      </w:r>
      <w:r>
        <w:t>conservation,</w:t>
      </w:r>
      <w:r>
        <w:rPr>
          <w:spacing w:val="-9"/>
        </w:rPr>
        <w:t xml:space="preserve"> </w:t>
      </w:r>
      <w:r>
        <w:t>and</w:t>
      </w:r>
      <w:r>
        <w:rPr>
          <w:spacing w:val="-9"/>
        </w:rPr>
        <w:t xml:space="preserve"> </w:t>
      </w:r>
      <w:r>
        <w:t>sustainable</w:t>
      </w:r>
      <w:r>
        <w:rPr>
          <w:spacing w:val="-10"/>
        </w:rPr>
        <w:t xml:space="preserve"> </w:t>
      </w:r>
      <w:r>
        <w:t>use</w:t>
      </w:r>
      <w:r>
        <w:rPr>
          <w:spacing w:val="-10"/>
        </w:rPr>
        <w:t xml:space="preserve"> </w:t>
      </w:r>
      <w:r>
        <w:t>of</w:t>
      </w:r>
      <w:r>
        <w:rPr>
          <w:spacing w:val="-10"/>
        </w:rPr>
        <w:t xml:space="preserve"> </w:t>
      </w:r>
      <w:r>
        <w:t xml:space="preserve">indigenous </w:t>
      </w:r>
      <w:r>
        <w:rPr>
          <w:spacing w:val="-2"/>
        </w:rPr>
        <w:t>resources.</w:t>
      </w:r>
    </w:p>
    <w:p w14:paraId="043A29C3">
      <w:pPr>
        <w:pStyle w:val="7"/>
        <w:spacing w:before="5"/>
      </w:pPr>
    </w:p>
    <w:p w14:paraId="66B5096C">
      <w:pPr>
        <w:pStyle w:val="7"/>
        <w:spacing w:before="1" w:line="480" w:lineRule="auto"/>
        <w:ind w:left="360" w:right="361"/>
        <w:jc w:val="both"/>
      </w:pPr>
      <w:r>
        <w:t>Lastly, the study has educational value as it enriches the literature available for students, researchers, and practitioners in fields such as food science, biochemistry, pharmacognosy, and agricultural science. It will encourage more research into indigenous plants and promote knowledge transfer between tradition and science.</w:t>
      </w:r>
    </w:p>
    <w:p w14:paraId="2443768A">
      <w:pPr>
        <w:pStyle w:val="7"/>
        <w:spacing w:after="0" w:line="480" w:lineRule="auto"/>
        <w:jc w:val="both"/>
        <w:sectPr>
          <w:pgSz w:w="12240" w:h="15840"/>
          <w:pgMar w:top="1360" w:right="1080" w:bottom="2280" w:left="1080" w:header="0" w:footer="2087" w:gutter="0"/>
          <w:cols w:space="720" w:num="1"/>
        </w:sectPr>
      </w:pPr>
    </w:p>
    <w:p w14:paraId="725ECDA9">
      <w:pPr>
        <w:pStyle w:val="3"/>
        <w:spacing w:before="77"/>
        <w:ind w:left="0"/>
        <w:jc w:val="center"/>
      </w:pPr>
      <w:bookmarkStart w:id="7" w:name="_TOC_250016"/>
      <w:r>
        <w:t>CHAPTER</w:t>
      </w:r>
      <w:r>
        <w:rPr>
          <w:spacing w:val="-4"/>
        </w:rPr>
        <w:t xml:space="preserve"> </w:t>
      </w:r>
      <w:bookmarkEnd w:id="7"/>
      <w:r>
        <w:rPr>
          <w:spacing w:val="-5"/>
        </w:rPr>
        <w:t>TWO</w:t>
      </w:r>
    </w:p>
    <w:p w14:paraId="11540208">
      <w:pPr>
        <w:pStyle w:val="7"/>
        <w:spacing w:before="26"/>
        <w:rPr>
          <w:b/>
        </w:rPr>
      </w:pPr>
    </w:p>
    <w:p w14:paraId="1CAF9E60">
      <w:pPr>
        <w:pStyle w:val="3"/>
        <w:numPr>
          <w:ilvl w:val="1"/>
          <w:numId w:val="7"/>
        </w:numPr>
        <w:tabs>
          <w:tab w:val="left" w:pos="1080"/>
        </w:tabs>
        <w:spacing w:before="0" w:after="0" w:line="240" w:lineRule="auto"/>
        <w:ind w:left="1080" w:right="0" w:hanging="720"/>
        <w:jc w:val="left"/>
      </w:pPr>
      <w:bookmarkStart w:id="8" w:name="_TOC_250015"/>
      <w:r>
        <w:t>LITERATURE</w:t>
      </w:r>
      <w:bookmarkEnd w:id="8"/>
      <w:r>
        <w:rPr>
          <w:spacing w:val="-2"/>
        </w:rPr>
        <w:t xml:space="preserve"> REVIEW</w:t>
      </w:r>
    </w:p>
    <w:p w14:paraId="4A65648D">
      <w:pPr>
        <w:pStyle w:val="7"/>
        <w:spacing w:before="274" w:line="480" w:lineRule="auto"/>
        <w:ind w:left="360" w:right="357"/>
        <w:jc w:val="both"/>
      </w:pPr>
      <w:r>
        <w:rPr>
          <w:i/>
        </w:rPr>
        <w:t>Monodora myristica</w:t>
      </w:r>
      <w:r>
        <w:t>, commonly known as African nutmeg, is a tropical plant that belongs to the family Annonaceae. It is a medium-sized evergreen tree that grows up to 35 meters tall and is primarily found in the rainforests of West and Central Africa, including Nigeria, Cameroon, Ghana, and Angola (Burkill, 2000). The tree has a cylindrical trunk with smooth, grey bark and spreading</w:t>
      </w:r>
      <w:r>
        <w:rPr>
          <w:spacing w:val="-13"/>
        </w:rPr>
        <w:t xml:space="preserve"> </w:t>
      </w:r>
      <w:r>
        <w:t>branches</w:t>
      </w:r>
      <w:r>
        <w:rPr>
          <w:spacing w:val="-10"/>
        </w:rPr>
        <w:t xml:space="preserve"> </w:t>
      </w:r>
      <w:r>
        <w:t>that</w:t>
      </w:r>
      <w:r>
        <w:rPr>
          <w:spacing w:val="-11"/>
        </w:rPr>
        <w:t xml:space="preserve"> </w:t>
      </w:r>
      <w:r>
        <w:t>form</w:t>
      </w:r>
      <w:r>
        <w:rPr>
          <w:spacing w:val="-13"/>
        </w:rPr>
        <w:t xml:space="preserve"> </w:t>
      </w:r>
      <w:r>
        <w:t>a</w:t>
      </w:r>
      <w:r>
        <w:rPr>
          <w:spacing w:val="-12"/>
        </w:rPr>
        <w:t xml:space="preserve"> </w:t>
      </w:r>
      <w:r>
        <w:t>dense</w:t>
      </w:r>
      <w:r>
        <w:rPr>
          <w:spacing w:val="-11"/>
        </w:rPr>
        <w:t xml:space="preserve"> </w:t>
      </w:r>
      <w:r>
        <w:t>crown.</w:t>
      </w:r>
      <w:r>
        <w:rPr>
          <w:spacing w:val="-8"/>
        </w:rPr>
        <w:t xml:space="preserve"> </w:t>
      </w:r>
      <w:r>
        <w:t>Its</w:t>
      </w:r>
      <w:r>
        <w:rPr>
          <w:spacing w:val="-10"/>
        </w:rPr>
        <w:t xml:space="preserve"> </w:t>
      </w:r>
      <w:r>
        <w:t>leaves</w:t>
      </w:r>
      <w:r>
        <w:rPr>
          <w:spacing w:val="-10"/>
        </w:rPr>
        <w:t xml:space="preserve"> </w:t>
      </w:r>
      <w:r>
        <w:t>are</w:t>
      </w:r>
      <w:r>
        <w:rPr>
          <w:spacing w:val="-12"/>
        </w:rPr>
        <w:t xml:space="preserve"> </w:t>
      </w:r>
      <w:r>
        <w:t>simple,</w:t>
      </w:r>
      <w:r>
        <w:rPr>
          <w:spacing w:val="-9"/>
        </w:rPr>
        <w:t xml:space="preserve"> </w:t>
      </w:r>
      <w:r>
        <w:t>alternate,</w:t>
      </w:r>
      <w:r>
        <w:rPr>
          <w:spacing w:val="-11"/>
        </w:rPr>
        <w:t xml:space="preserve"> </w:t>
      </w:r>
      <w:r>
        <w:t>and</w:t>
      </w:r>
      <w:r>
        <w:rPr>
          <w:spacing w:val="-11"/>
        </w:rPr>
        <w:t xml:space="preserve"> </w:t>
      </w:r>
      <w:r>
        <w:t>elliptical,</w:t>
      </w:r>
      <w:r>
        <w:rPr>
          <w:spacing w:val="-10"/>
        </w:rPr>
        <w:t xml:space="preserve"> </w:t>
      </w:r>
      <w:r>
        <w:t>ranging between 10 to 30 cm in length. The tree produces large, solitary, and pendulous flowers that are strikingly beautiful with yellow-green petals marked with reddish or purple blotches.</w:t>
      </w:r>
    </w:p>
    <w:p w14:paraId="0FDE28F7">
      <w:pPr>
        <w:pStyle w:val="7"/>
        <w:spacing w:before="5"/>
      </w:pPr>
    </w:p>
    <w:p w14:paraId="577D9C7D">
      <w:pPr>
        <w:pStyle w:val="7"/>
        <w:spacing w:before="1" w:line="480" w:lineRule="auto"/>
        <w:ind w:left="360" w:right="354"/>
        <w:jc w:val="both"/>
      </w:pPr>
      <w:r>
        <w:t xml:space="preserve">The fruit of </w:t>
      </w:r>
      <w:r>
        <w:rPr>
          <w:i/>
        </w:rPr>
        <w:t xml:space="preserve">Monodora myristica </w:t>
      </w:r>
      <w:r>
        <w:t>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14:paraId="48672B66">
      <w:pPr>
        <w:pStyle w:val="7"/>
        <w:spacing w:before="3"/>
      </w:pPr>
    </w:p>
    <w:p w14:paraId="33BCA426">
      <w:pPr>
        <w:pStyle w:val="7"/>
        <w:spacing w:line="480" w:lineRule="auto"/>
        <w:ind w:left="360" w:right="354"/>
        <w:jc w:val="both"/>
      </w:pPr>
      <w:r>
        <w:t>The</w:t>
      </w:r>
      <w:r>
        <w:rPr>
          <w:spacing w:val="-5"/>
        </w:rPr>
        <w:t xml:space="preserve"> </w:t>
      </w:r>
      <w:r>
        <w:t>plant</w:t>
      </w:r>
      <w:r>
        <w:rPr>
          <w:spacing w:val="-4"/>
        </w:rPr>
        <w:t xml:space="preserve"> </w:t>
      </w:r>
      <w:r>
        <w:t>thrives</w:t>
      </w:r>
      <w:r>
        <w:rPr>
          <w:spacing w:val="-4"/>
        </w:rPr>
        <w:t xml:space="preserve"> </w:t>
      </w:r>
      <w:r>
        <w:t>in</w:t>
      </w:r>
      <w:r>
        <w:rPr>
          <w:spacing w:val="-4"/>
        </w:rPr>
        <w:t xml:space="preserve"> </w:t>
      </w:r>
      <w:r>
        <w:t>humid</w:t>
      </w:r>
      <w:r>
        <w:rPr>
          <w:spacing w:val="-4"/>
        </w:rPr>
        <w:t xml:space="preserve"> </w:t>
      </w:r>
      <w:r>
        <w:t>tropical</w:t>
      </w:r>
      <w:r>
        <w:rPr>
          <w:spacing w:val="-4"/>
        </w:rPr>
        <w:t xml:space="preserve"> </w:t>
      </w:r>
      <w:r>
        <w:t>climates</w:t>
      </w:r>
      <w:r>
        <w:rPr>
          <w:spacing w:val="-4"/>
        </w:rPr>
        <w:t xml:space="preserve"> </w:t>
      </w:r>
      <w:r>
        <w:t>with</w:t>
      </w:r>
      <w:r>
        <w:rPr>
          <w:spacing w:val="-4"/>
        </w:rPr>
        <w:t xml:space="preserve"> </w:t>
      </w:r>
      <w:r>
        <w:t>adequate</w:t>
      </w:r>
      <w:r>
        <w:rPr>
          <w:spacing w:val="-4"/>
        </w:rPr>
        <w:t xml:space="preserve"> </w:t>
      </w:r>
      <w:r>
        <w:t>rainfall</w:t>
      </w:r>
      <w:r>
        <w:rPr>
          <w:spacing w:val="-4"/>
        </w:rPr>
        <w:t xml:space="preserve"> </w:t>
      </w:r>
      <w:r>
        <w:t>and</w:t>
      </w:r>
      <w:r>
        <w:rPr>
          <w:spacing w:val="-4"/>
        </w:rPr>
        <w:t xml:space="preserve"> </w:t>
      </w:r>
      <w:r>
        <w:t>can</w:t>
      </w:r>
      <w:r>
        <w:rPr>
          <w:spacing w:val="-2"/>
        </w:rPr>
        <w:t xml:space="preserve"> </w:t>
      </w:r>
      <w:r>
        <w:t>be</w:t>
      </w:r>
      <w:r>
        <w:rPr>
          <w:spacing w:val="-5"/>
        </w:rPr>
        <w:t xml:space="preserve"> </w:t>
      </w:r>
      <w:r>
        <w:t>propagated</w:t>
      </w:r>
      <w:r>
        <w:rPr>
          <w:spacing w:val="-4"/>
        </w:rPr>
        <w:t xml:space="preserve"> </w:t>
      </w:r>
      <w:r>
        <w:t>through seeds or vegetative means. Its adaptability</w:t>
      </w:r>
      <w:r>
        <w:rPr>
          <w:spacing w:val="-3"/>
        </w:rPr>
        <w:t xml:space="preserve"> </w:t>
      </w:r>
      <w:r>
        <w:t xml:space="preserve">to various soil types and resistance to drought make it suitable for cultivation in diverse ecological zones. Despite its potential, </w:t>
      </w:r>
      <w:r>
        <w:rPr>
          <w:i/>
        </w:rPr>
        <w:t xml:space="preserve">Monodora myristica </w:t>
      </w:r>
      <w:r>
        <w:t>remains underexploited compared to other spice crops, primarily due to limited agronomic data and commercial awareness (Nwosu et al., 2008).</w:t>
      </w:r>
    </w:p>
    <w:p w14:paraId="3DAD919F">
      <w:pPr>
        <w:pStyle w:val="7"/>
        <w:spacing w:after="0" w:line="480" w:lineRule="auto"/>
        <w:jc w:val="both"/>
        <w:sectPr>
          <w:pgSz w:w="12240" w:h="15840"/>
          <w:pgMar w:top="1360" w:right="1080" w:bottom="2280" w:left="1080" w:header="0" w:footer="2087" w:gutter="0"/>
          <w:cols w:space="720" w:num="1"/>
        </w:sectPr>
      </w:pPr>
    </w:p>
    <w:p w14:paraId="79D1D857">
      <w:pPr>
        <w:pStyle w:val="7"/>
        <w:spacing w:before="72" w:line="480" w:lineRule="auto"/>
        <w:ind w:left="360" w:right="356"/>
        <w:jc w:val="both"/>
      </w:pPr>
      <w:r>
        <w:t>Botanically,</w:t>
      </w:r>
      <w:r>
        <w:rPr>
          <w:spacing w:val="-6"/>
        </w:rPr>
        <w:t xml:space="preserve"> </w:t>
      </w:r>
      <w:r>
        <w:t>the</w:t>
      </w:r>
      <w:r>
        <w:rPr>
          <w:spacing w:val="-6"/>
        </w:rPr>
        <w:t xml:space="preserve"> </w:t>
      </w:r>
      <w:r>
        <w:t>plant</w:t>
      </w:r>
      <w:r>
        <w:rPr>
          <w:spacing w:val="-6"/>
        </w:rPr>
        <w:t xml:space="preserve"> </w:t>
      </w:r>
      <w:r>
        <w:t>shares</w:t>
      </w:r>
      <w:r>
        <w:rPr>
          <w:spacing w:val="-6"/>
        </w:rPr>
        <w:t xml:space="preserve"> </w:t>
      </w:r>
      <w:r>
        <w:t>similarities</w:t>
      </w:r>
      <w:r>
        <w:rPr>
          <w:spacing w:val="-6"/>
        </w:rPr>
        <w:t xml:space="preserve"> </w:t>
      </w:r>
      <w:r>
        <w:t>with</w:t>
      </w:r>
      <w:r>
        <w:rPr>
          <w:spacing w:val="-6"/>
        </w:rPr>
        <w:t xml:space="preserve"> </w:t>
      </w:r>
      <w:r>
        <w:t>other</w:t>
      </w:r>
      <w:r>
        <w:rPr>
          <w:spacing w:val="-7"/>
        </w:rPr>
        <w:t xml:space="preserve"> </w:t>
      </w:r>
      <w:r>
        <w:t>members</w:t>
      </w:r>
      <w:r>
        <w:rPr>
          <w:spacing w:val="-6"/>
        </w:rPr>
        <w:t xml:space="preserve"> </w:t>
      </w:r>
      <w:r>
        <w:t>of</w:t>
      </w:r>
      <w:r>
        <w:rPr>
          <w:spacing w:val="-7"/>
        </w:rPr>
        <w:t xml:space="preserve"> </w:t>
      </w:r>
      <w:r>
        <w:t>the</w:t>
      </w:r>
      <w:r>
        <w:rPr>
          <w:spacing w:val="-6"/>
        </w:rPr>
        <w:t xml:space="preserve"> </w:t>
      </w:r>
      <w:r>
        <w:t>Annonaceae</w:t>
      </w:r>
      <w:r>
        <w:rPr>
          <w:spacing w:val="-7"/>
        </w:rPr>
        <w:t xml:space="preserve"> </w:t>
      </w:r>
      <w:r>
        <w:t>family,</w:t>
      </w:r>
      <w:r>
        <w:rPr>
          <w:spacing w:val="-6"/>
        </w:rPr>
        <w:t xml:space="preserve"> </w:t>
      </w:r>
      <w:r>
        <w:t xml:space="preserve">including </w:t>
      </w:r>
      <w:r>
        <w:rPr>
          <w:i/>
        </w:rPr>
        <w:t>Annona</w:t>
      </w:r>
      <w:r>
        <w:rPr>
          <w:i/>
          <w:spacing w:val="-1"/>
        </w:rPr>
        <w:t xml:space="preserve"> </w:t>
      </w:r>
      <w:r>
        <w:rPr>
          <w:i/>
        </w:rPr>
        <w:t>muricata</w:t>
      </w:r>
      <w:r>
        <w:rPr>
          <w:i/>
          <w:spacing w:val="-1"/>
        </w:rPr>
        <w:t xml:space="preserve"> </w:t>
      </w:r>
      <w:r>
        <w:t>and</w:t>
      </w:r>
      <w:r>
        <w:rPr>
          <w:spacing w:val="-1"/>
        </w:rPr>
        <w:t xml:space="preserve"> </w:t>
      </w:r>
      <w:r>
        <w:rPr>
          <w:i/>
        </w:rPr>
        <w:t>Xylopia</w:t>
      </w:r>
      <w:r>
        <w:rPr>
          <w:i/>
          <w:spacing w:val="-1"/>
        </w:rPr>
        <w:t xml:space="preserve"> </w:t>
      </w:r>
      <w:r>
        <w:rPr>
          <w:i/>
        </w:rPr>
        <w:t>aethiopica</w:t>
      </w:r>
      <w:r>
        <w:t>,</w:t>
      </w:r>
      <w:r>
        <w:rPr>
          <w:spacing w:val="-1"/>
        </w:rPr>
        <w:t xml:space="preserve"> </w:t>
      </w:r>
      <w:r>
        <w:t>which</w:t>
      </w:r>
      <w:r>
        <w:rPr>
          <w:spacing w:val="-1"/>
        </w:rPr>
        <w:t xml:space="preserve"> </w:t>
      </w:r>
      <w:r>
        <w:t>are</w:t>
      </w:r>
      <w:r>
        <w:rPr>
          <w:spacing w:val="-3"/>
        </w:rPr>
        <w:t xml:space="preserve"> </w:t>
      </w:r>
      <w:r>
        <w:t>also known</w:t>
      </w:r>
      <w:r>
        <w:rPr>
          <w:spacing w:val="-2"/>
        </w:rPr>
        <w:t xml:space="preserve"> </w:t>
      </w:r>
      <w:r>
        <w:t>for</w:t>
      </w:r>
      <w:r>
        <w:rPr>
          <w:spacing w:val="-3"/>
        </w:rPr>
        <w:t xml:space="preserve"> </w:t>
      </w:r>
      <w:r>
        <w:t>their</w:t>
      </w:r>
      <w:r>
        <w:rPr>
          <w:spacing w:val="-2"/>
        </w:rPr>
        <w:t xml:space="preserve"> </w:t>
      </w:r>
      <w:r>
        <w:t>aromatic</w:t>
      </w:r>
      <w:r>
        <w:rPr>
          <w:spacing w:val="-2"/>
        </w:rPr>
        <w:t xml:space="preserve"> </w:t>
      </w:r>
      <w:r>
        <w:t xml:space="preserve">and medicinal seeds. However, </w:t>
      </w:r>
      <w:r>
        <w:rPr>
          <w:i/>
        </w:rPr>
        <w:t xml:space="preserve">Monodora myristica </w:t>
      </w:r>
      <w:r>
        <w:t>is distinguished by its unique floral structure and highly aromatic</w:t>
      </w:r>
      <w:r>
        <w:rPr>
          <w:spacing w:val="-4"/>
        </w:rPr>
        <w:t xml:space="preserve"> </w:t>
      </w:r>
      <w:r>
        <w:t>seeds.</w:t>
      </w:r>
      <w:r>
        <w:rPr>
          <w:spacing w:val="-3"/>
        </w:rPr>
        <w:t xml:space="preserve"> </w:t>
      </w:r>
      <w:r>
        <w:t>The</w:t>
      </w:r>
      <w:r>
        <w:rPr>
          <w:spacing w:val="-4"/>
        </w:rPr>
        <w:t xml:space="preserve"> </w:t>
      </w:r>
      <w:r>
        <w:t>seed</w:t>
      </w:r>
      <w:r>
        <w:rPr>
          <w:spacing w:val="-1"/>
        </w:rPr>
        <w:t xml:space="preserve"> </w:t>
      </w:r>
      <w:r>
        <w:t>oil</w:t>
      </w:r>
      <w:r>
        <w:rPr>
          <w:spacing w:val="-3"/>
        </w:rPr>
        <w:t xml:space="preserve"> </w:t>
      </w:r>
      <w:r>
        <w:t>extracted</w:t>
      </w:r>
      <w:r>
        <w:rPr>
          <w:spacing w:val="-3"/>
        </w:rPr>
        <w:t xml:space="preserve"> </w:t>
      </w:r>
      <w:r>
        <w:t>from</w:t>
      </w:r>
      <w:r>
        <w:rPr>
          <w:spacing w:val="-6"/>
        </w:rPr>
        <w:t xml:space="preserve"> </w:t>
      </w:r>
      <w:r>
        <w:t>the</w:t>
      </w:r>
      <w:r>
        <w:rPr>
          <w:spacing w:val="-2"/>
        </w:rPr>
        <w:t xml:space="preserve"> </w:t>
      </w:r>
      <w:r>
        <w:t>kernels</w:t>
      </w:r>
      <w:r>
        <w:rPr>
          <w:spacing w:val="-3"/>
        </w:rPr>
        <w:t xml:space="preserve"> </w:t>
      </w:r>
      <w:r>
        <w:t>has</w:t>
      </w:r>
      <w:r>
        <w:rPr>
          <w:spacing w:val="-3"/>
        </w:rPr>
        <w:t xml:space="preserve"> </w:t>
      </w:r>
      <w:r>
        <w:t>been</w:t>
      </w:r>
      <w:r>
        <w:rPr>
          <w:spacing w:val="-1"/>
        </w:rPr>
        <w:t xml:space="preserve"> </w:t>
      </w:r>
      <w:r>
        <w:t>reported</w:t>
      </w:r>
      <w:r>
        <w:rPr>
          <w:spacing w:val="-3"/>
        </w:rPr>
        <w:t xml:space="preserve"> </w:t>
      </w:r>
      <w:r>
        <w:t>to</w:t>
      </w:r>
      <w:r>
        <w:rPr>
          <w:spacing w:val="-3"/>
        </w:rPr>
        <w:t xml:space="preserve"> </w:t>
      </w:r>
      <w:r>
        <w:t>possess</w:t>
      </w:r>
      <w:r>
        <w:rPr>
          <w:spacing w:val="-3"/>
        </w:rPr>
        <w:t xml:space="preserve"> </w:t>
      </w:r>
      <w:r>
        <w:t>a</w:t>
      </w:r>
      <w:r>
        <w:rPr>
          <w:spacing w:val="-4"/>
        </w:rPr>
        <w:t xml:space="preserve"> </w:t>
      </w:r>
      <w:r>
        <w:t>rich</w:t>
      </w:r>
      <w:r>
        <w:rPr>
          <w:spacing w:val="-3"/>
        </w:rPr>
        <w:t xml:space="preserve"> </w:t>
      </w:r>
      <w:r>
        <w:t>profile of volatile oils and fatty acids (Ajayi et al., 2014).</w:t>
      </w:r>
    </w:p>
    <w:p w14:paraId="53B0086D">
      <w:pPr>
        <w:pStyle w:val="7"/>
        <w:spacing w:before="6"/>
      </w:pPr>
    </w:p>
    <w:p w14:paraId="34983958">
      <w:pPr>
        <w:pStyle w:val="7"/>
        <w:spacing w:line="480" w:lineRule="auto"/>
        <w:ind w:left="360" w:right="358"/>
        <w:jc w:val="both"/>
      </w:pPr>
      <w:r>
        <w:t xml:space="preserve">Scientific interest in the plant has increased in recent years due to its potential pharmacological and nutritional benefits. A thorough botanical understanding of </w:t>
      </w:r>
      <w:r>
        <w:rPr>
          <w:i/>
        </w:rPr>
        <w:t xml:space="preserve">Monodora myristica </w:t>
      </w:r>
      <w:r>
        <w:t>is essential for its identification, propagation, and utilization in various scientific and industrial applications.</w:t>
      </w:r>
    </w:p>
    <w:p w14:paraId="5B59D4CF">
      <w:pPr>
        <w:pStyle w:val="7"/>
        <w:spacing w:before="7"/>
      </w:pPr>
    </w:p>
    <w:p w14:paraId="3554FFFC">
      <w:pPr>
        <w:pStyle w:val="15"/>
        <w:numPr>
          <w:ilvl w:val="1"/>
          <w:numId w:val="7"/>
        </w:numPr>
        <w:tabs>
          <w:tab w:val="left" w:pos="1080"/>
        </w:tabs>
        <w:spacing w:before="0" w:after="0" w:line="240" w:lineRule="auto"/>
        <w:ind w:left="1080" w:right="0" w:hanging="720"/>
        <w:jc w:val="left"/>
        <w:rPr>
          <w:b/>
          <w:sz w:val="24"/>
        </w:rPr>
      </w:pPr>
      <w:r>
        <w:rPr>
          <w:b/>
          <w:sz w:val="24"/>
        </w:rPr>
        <w:t>TAXONOMICAL</w:t>
      </w:r>
      <w:r>
        <w:rPr>
          <w:b/>
          <w:spacing w:val="-4"/>
          <w:sz w:val="24"/>
        </w:rPr>
        <w:t xml:space="preserve"> </w:t>
      </w:r>
      <w:r>
        <w:rPr>
          <w:b/>
          <w:sz w:val="24"/>
        </w:rPr>
        <w:t>CLASSIFICATION</w:t>
      </w:r>
      <w:r>
        <w:rPr>
          <w:b/>
          <w:spacing w:val="-2"/>
          <w:sz w:val="24"/>
        </w:rPr>
        <w:t xml:space="preserve"> </w:t>
      </w:r>
      <w:r>
        <w:rPr>
          <w:b/>
          <w:sz w:val="24"/>
        </w:rPr>
        <w:t xml:space="preserve">OF </w:t>
      </w:r>
      <w:r>
        <w:rPr>
          <w:b/>
          <w:i/>
          <w:sz w:val="24"/>
        </w:rPr>
        <w:t>Monodora</w:t>
      </w:r>
      <w:r>
        <w:rPr>
          <w:b/>
          <w:i/>
          <w:spacing w:val="-4"/>
          <w:sz w:val="24"/>
        </w:rPr>
        <w:t xml:space="preserve"> </w:t>
      </w:r>
      <w:r>
        <w:rPr>
          <w:b/>
          <w:i/>
          <w:spacing w:val="-2"/>
          <w:sz w:val="24"/>
        </w:rPr>
        <w:t>myristica</w:t>
      </w:r>
    </w:p>
    <w:p w14:paraId="03FF40CA">
      <w:pPr>
        <w:pStyle w:val="7"/>
        <w:spacing w:before="107"/>
        <w:rPr>
          <w:b/>
          <w:i/>
          <w:sz w:val="20"/>
        </w:rPr>
      </w:pPr>
    </w:p>
    <w:tbl>
      <w:tblPr>
        <w:tblStyle w:val="6"/>
        <w:tblW w:w="0" w:type="auto"/>
        <w:tblInd w:w="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3623"/>
      </w:tblGrid>
      <w:tr w14:paraId="5007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trPr>
        <w:tc>
          <w:tcPr>
            <w:tcW w:w="1846" w:type="dxa"/>
          </w:tcPr>
          <w:p w14:paraId="68302ADF">
            <w:pPr>
              <w:pStyle w:val="16"/>
              <w:spacing w:line="266" w:lineRule="exact"/>
              <w:ind w:left="50"/>
              <w:rPr>
                <w:b/>
                <w:sz w:val="24"/>
              </w:rPr>
            </w:pPr>
            <w:r>
              <w:rPr>
                <w:b/>
                <w:sz w:val="24"/>
              </w:rPr>
              <w:t>Taxonomic</w:t>
            </w:r>
            <w:r>
              <w:rPr>
                <w:b/>
                <w:spacing w:val="-6"/>
                <w:sz w:val="24"/>
              </w:rPr>
              <w:t xml:space="preserve"> </w:t>
            </w:r>
            <w:r>
              <w:rPr>
                <w:b/>
                <w:spacing w:val="-4"/>
                <w:sz w:val="24"/>
              </w:rPr>
              <w:t>Rank</w:t>
            </w:r>
          </w:p>
        </w:tc>
        <w:tc>
          <w:tcPr>
            <w:tcW w:w="3623" w:type="dxa"/>
          </w:tcPr>
          <w:p w14:paraId="59EBBEE2">
            <w:pPr>
              <w:pStyle w:val="16"/>
              <w:spacing w:line="266" w:lineRule="exact"/>
              <w:ind w:left="1110"/>
              <w:rPr>
                <w:b/>
                <w:sz w:val="24"/>
              </w:rPr>
            </w:pPr>
            <w:r>
              <w:rPr>
                <w:b/>
                <w:spacing w:val="-2"/>
                <w:sz w:val="24"/>
              </w:rPr>
              <w:t>Classification</w:t>
            </w:r>
          </w:p>
        </w:tc>
      </w:tr>
      <w:tr w14:paraId="6816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1846" w:type="dxa"/>
          </w:tcPr>
          <w:p w14:paraId="001A7711">
            <w:pPr>
              <w:pStyle w:val="16"/>
              <w:spacing w:before="117"/>
              <w:ind w:left="50"/>
              <w:rPr>
                <w:b/>
                <w:sz w:val="24"/>
              </w:rPr>
            </w:pPr>
            <w:r>
              <w:rPr>
                <w:b/>
                <w:spacing w:val="-2"/>
                <w:sz w:val="24"/>
              </w:rPr>
              <w:t>Kingdom</w:t>
            </w:r>
          </w:p>
        </w:tc>
        <w:tc>
          <w:tcPr>
            <w:tcW w:w="3623" w:type="dxa"/>
          </w:tcPr>
          <w:p w14:paraId="4A2B7101">
            <w:pPr>
              <w:pStyle w:val="16"/>
              <w:spacing w:before="112"/>
              <w:ind w:left="30"/>
              <w:rPr>
                <w:sz w:val="24"/>
              </w:rPr>
            </w:pPr>
            <w:r>
              <w:rPr>
                <w:spacing w:val="-2"/>
                <w:sz w:val="24"/>
              </w:rPr>
              <w:t>Plantae</w:t>
            </w:r>
          </w:p>
        </w:tc>
      </w:tr>
      <w:tr w14:paraId="3767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1846" w:type="dxa"/>
          </w:tcPr>
          <w:p w14:paraId="2F704807">
            <w:pPr>
              <w:pStyle w:val="16"/>
              <w:spacing w:before="118"/>
              <w:ind w:left="50"/>
              <w:rPr>
                <w:b/>
                <w:sz w:val="24"/>
              </w:rPr>
            </w:pPr>
            <w:r>
              <w:rPr>
                <w:b/>
                <w:spacing w:val="-2"/>
                <w:sz w:val="24"/>
              </w:rPr>
              <w:t>Clade</w:t>
            </w:r>
          </w:p>
        </w:tc>
        <w:tc>
          <w:tcPr>
            <w:tcW w:w="3623" w:type="dxa"/>
          </w:tcPr>
          <w:p w14:paraId="67D46C0B">
            <w:pPr>
              <w:pStyle w:val="16"/>
              <w:spacing w:before="113"/>
              <w:ind w:left="30"/>
              <w:rPr>
                <w:sz w:val="24"/>
              </w:rPr>
            </w:pPr>
            <w:r>
              <w:rPr>
                <w:spacing w:val="-2"/>
                <w:sz w:val="24"/>
              </w:rPr>
              <w:t>Angiosperms</w:t>
            </w:r>
          </w:p>
        </w:tc>
      </w:tr>
      <w:tr w14:paraId="367A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1846" w:type="dxa"/>
          </w:tcPr>
          <w:p w14:paraId="0D3CB345">
            <w:pPr>
              <w:pStyle w:val="16"/>
              <w:spacing w:before="118"/>
              <w:ind w:left="50"/>
              <w:rPr>
                <w:b/>
                <w:sz w:val="24"/>
              </w:rPr>
            </w:pPr>
            <w:r>
              <w:rPr>
                <w:b/>
                <w:spacing w:val="-2"/>
                <w:sz w:val="24"/>
              </w:rPr>
              <w:t>Clade</w:t>
            </w:r>
          </w:p>
        </w:tc>
        <w:tc>
          <w:tcPr>
            <w:tcW w:w="3623" w:type="dxa"/>
          </w:tcPr>
          <w:p w14:paraId="1272CDCF">
            <w:pPr>
              <w:pStyle w:val="16"/>
              <w:spacing w:before="113"/>
              <w:ind w:left="30"/>
              <w:rPr>
                <w:sz w:val="24"/>
              </w:rPr>
            </w:pPr>
            <w:r>
              <w:rPr>
                <w:spacing w:val="-2"/>
                <w:sz w:val="24"/>
              </w:rPr>
              <w:t>Magnoliids</w:t>
            </w:r>
          </w:p>
        </w:tc>
      </w:tr>
      <w:tr w14:paraId="0CE4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1846" w:type="dxa"/>
          </w:tcPr>
          <w:p w14:paraId="1EEB42F4">
            <w:pPr>
              <w:pStyle w:val="16"/>
              <w:spacing w:before="118"/>
              <w:ind w:left="50"/>
              <w:rPr>
                <w:b/>
                <w:sz w:val="24"/>
              </w:rPr>
            </w:pPr>
            <w:r>
              <w:rPr>
                <w:b/>
                <w:spacing w:val="-2"/>
                <w:sz w:val="24"/>
              </w:rPr>
              <w:t>Order</w:t>
            </w:r>
          </w:p>
        </w:tc>
        <w:tc>
          <w:tcPr>
            <w:tcW w:w="3623" w:type="dxa"/>
          </w:tcPr>
          <w:p w14:paraId="0F2D8D10">
            <w:pPr>
              <w:pStyle w:val="16"/>
              <w:spacing w:before="113"/>
              <w:ind w:left="30"/>
              <w:rPr>
                <w:sz w:val="24"/>
              </w:rPr>
            </w:pPr>
            <w:r>
              <w:rPr>
                <w:spacing w:val="-2"/>
                <w:sz w:val="24"/>
              </w:rPr>
              <w:t>Magnoliales</w:t>
            </w:r>
          </w:p>
        </w:tc>
      </w:tr>
      <w:tr w14:paraId="0511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1846" w:type="dxa"/>
          </w:tcPr>
          <w:p w14:paraId="0CA5B036">
            <w:pPr>
              <w:pStyle w:val="16"/>
              <w:spacing w:before="117"/>
              <w:ind w:left="50"/>
              <w:rPr>
                <w:b/>
                <w:sz w:val="24"/>
              </w:rPr>
            </w:pPr>
            <w:r>
              <w:rPr>
                <w:b/>
                <w:spacing w:val="-2"/>
                <w:sz w:val="24"/>
              </w:rPr>
              <w:t>Family</w:t>
            </w:r>
          </w:p>
        </w:tc>
        <w:tc>
          <w:tcPr>
            <w:tcW w:w="3623" w:type="dxa"/>
          </w:tcPr>
          <w:p w14:paraId="0D552A3E">
            <w:pPr>
              <w:pStyle w:val="16"/>
              <w:spacing w:before="112"/>
              <w:ind w:left="30"/>
              <w:rPr>
                <w:sz w:val="24"/>
              </w:rPr>
            </w:pPr>
            <w:r>
              <w:rPr>
                <w:spacing w:val="-2"/>
                <w:sz w:val="24"/>
              </w:rPr>
              <w:t>Annonaceae</w:t>
            </w:r>
          </w:p>
        </w:tc>
      </w:tr>
      <w:tr w14:paraId="6289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1846" w:type="dxa"/>
          </w:tcPr>
          <w:p w14:paraId="160B61E6">
            <w:pPr>
              <w:pStyle w:val="16"/>
              <w:spacing w:before="119"/>
              <w:ind w:left="50"/>
              <w:rPr>
                <w:b/>
                <w:sz w:val="24"/>
              </w:rPr>
            </w:pPr>
            <w:r>
              <w:rPr>
                <w:b/>
                <w:spacing w:val="-2"/>
                <w:sz w:val="24"/>
              </w:rPr>
              <w:t>Genus</w:t>
            </w:r>
          </w:p>
        </w:tc>
        <w:tc>
          <w:tcPr>
            <w:tcW w:w="3623" w:type="dxa"/>
          </w:tcPr>
          <w:p w14:paraId="6C514A63">
            <w:pPr>
              <w:pStyle w:val="16"/>
              <w:spacing w:before="114"/>
              <w:ind w:left="30"/>
              <w:rPr>
                <w:i/>
                <w:sz w:val="24"/>
              </w:rPr>
            </w:pPr>
            <w:r>
              <w:rPr>
                <w:i/>
                <w:spacing w:val="-2"/>
                <w:sz w:val="24"/>
              </w:rPr>
              <w:t>Monodora</w:t>
            </w:r>
          </w:p>
        </w:tc>
      </w:tr>
      <w:tr w14:paraId="3D3E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1846" w:type="dxa"/>
          </w:tcPr>
          <w:p w14:paraId="0B924651">
            <w:pPr>
              <w:pStyle w:val="16"/>
              <w:spacing w:before="118" w:line="256" w:lineRule="exact"/>
              <w:ind w:left="50"/>
              <w:rPr>
                <w:b/>
                <w:sz w:val="24"/>
              </w:rPr>
            </w:pPr>
            <w:r>
              <w:rPr>
                <w:b/>
                <w:spacing w:val="-2"/>
                <w:sz w:val="24"/>
              </w:rPr>
              <w:t>Species</w:t>
            </w:r>
          </w:p>
        </w:tc>
        <w:tc>
          <w:tcPr>
            <w:tcW w:w="3623" w:type="dxa"/>
          </w:tcPr>
          <w:p w14:paraId="3AE9CF85">
            <w:pPr>
              <w:pStyle w:val="16"/>
              <w:spacing w:before="113" w:line="261" w:lineRule="exact"/>
              <w:ind w:left="30"/>
              <w:rPr>
                <w:sz w:val="24"/>
              </w:rPr>
            </w:pPr>
            <w:r>
              <w:rPr>
                <w:i/>
                <w:sz w:val="24"/>
              </w:rPr>
              <w:t>Monodora</w:t>
            </w:r>
            <w:r>
              <w:rPr>
                <w:i/>
                <w:spacing w:val="-4"/>
                <w:sz w:val="24"/>
              </w:rPr>
              <w:t xml:space="preserve"> </w:t>
            </w:r>
            <w:r>
              <w:rPr>
                <w:i/>
                <w:sz w:val="24"/>
              </w:rPr>
              <w:t>myristica</w:t>
            </w:r>
            <w:r>
              <w:rPr>
                <w:i/>
                <w:spacing w:val="-2"/>
                <w:sz w:val="24"/>
              </w:rPr>
              <w:t xml:space="preserve"> </w:t>
            </w:r>
            <w:r>
              <w:rPr>
                <w:sz w:val="24"/>
              </w:rPr>
              <w:t>(Gaertn.)</w:t>
            </w:r>
            <w:r>
              <w:rPr>
                <w:spacing w:val="-2"/>
                <w:sz w:val="24"/>
              </w:rPr>
              <w:t xml:space="preserve"> Dunal</w:t>
            </w:r>
          </w:p>
        </w:tc>
      </w:tr>
    </w:tbl>
    <w:p w14:paraId="6B54B123">
      <w:pPr>
        <w:pStyle w:val="7"/>
        <w:spacing w:before="229"/>
        <w:rPr>
          <w:b/>
          <w:i/>
        </w:rPr>
      </w:pPr>
    </w:p>
    <w:p w14:paraId="4F4981D6">
      <w:pPr>
        <w:pStyle w:val="7"/>
        <w:spacing w:line="480" w:lineRule="auto"/>
        <w:ind w:left="360" w:right="361"/>
        <w:jc w:val="both"/>
      </w:pPr>
      <w:r>
        <w:t>This</w:t>
      </w:r>
      <w:r>
        <w:rPr>
          <w:spacing w:val="-3"/>
        </w:rPr>
        <w:t xml:space="preserve"> </w:t>
      </w:r>
      <w:r>
        <w:t>classification</w:t>
      </w:r>
      <w:r>
        <w:rPr>
          <w:spacing w:val="-3"/>
        </w:rPr>
        <w:t xml:space="preserve"> </w:t>
      </w:r>
      <w:r>
        <w:t>places</w:t>
      </w:r>
      <w:r>
        <w:rPr>
          <w:spacing w:val="-2"/>
        </w:rPr>
        <w:t xml:space="preserve"> </w:t>
      </w:r>
      <w:r>
        <w:rPr>
          <w:i/>
        </w:rPr>
        <w:t>Monodora</w:t>
      </w:r>
      <w:r>
        <w:rPr>
          <w:i/>
          <w:spacing w:val="-3"/>
        </w:rPr>
        <w:t xml:space="preserve"> </w:t>
      </w:r>
      <w:r>
        <w:rPr>
          <w:i/>
        </w:rPr>
        <w:t>myristica</w:t>
      </w:r>
      <w:r>
        <w:rPr>
          <w:i/>
          <w:spacing w:val="-3"/>
        </w:rPr>
        <w:t xml:space="preserve"> </w:t>
      </w:r>
      <w:r>
        <w:t>among</w:t>
      </w:r>
      <w:r>
        <w:rPr>
          <w:spacing w:val="-8"/>
        </w:rPr>
        <w:t xml:space="preserve"> </w:t>
      </w:r>
      <w:r>
        <w:t>the</w:t>
      </w:r>
      <w:r>
        <w:rPr>
          <w:spacing w:val="-2"/>
        </w:rPr>
        <w:t xml:space="preserve"> </w:t>
      </w:r>
      <w:r>
        <w:t>flowering</w:t>
      </w:r>
      <w:r>
        <w:rPr>
          <w:spacing w:val="-6"/>
        </w:rPr>
        <w:t xml:space="preserve"> </w:t>
      </w:r>
      <w:r>
        <w:t>plants</w:t>
      </w:r>
      <w:r>
        <w:rPr>
          <w:spacing w:val="-1"/>
        </w:rPr>
        <w:t xml:space="preserve"> </w:t>
      </w:r>
      <w:r>
        <w:t>that</w:t>
      </w:r>
      <w:r>
        <w:rPr>
          <w:spacing w:val="-3"/>
        </w:rPr>
        <w:t xml:space="preserve"> </w:t>
      </w:r>
      <w:r>
        <w:t>are</w:t>
      </w:r>
      <w:r>
        <w:rPr>
          <w:spacing w:val="-3"/>
        </w:rPr>
        <w:t xml:space="preserve"> </w:t>
      </w:r>
      <w:r>
        <w:t>recognized</w:t>
      </w:r>
      <w:r>
        <w:rPr>
          <w:spacing w:val="-3"/>
        </w:rPr>
        <w:t xml:space="preserve"> </w:t>
      </w:r>
      <w:r>
        <w:t>for aromatic</w:t>
      </w:r>
      <w:r>
        <w:rPr>
          <w:spacing w:val="2"/>
        </w:rPr>
        <w:t xml:space="preserve"> </w:t>
      </w:r>
      <w:r>
        <w:t>seeds,</w:t>
      </w:r>
      <w:r>
        <w:rPr>
          <w:spacing w:val="8"/>
        </w:rPr>
        <w:t xml:space="preserve"> </w:t>
      </w:r>
      <w:r>
        <w:t>many</w:t>
      </w:r>
      <w:r>
        <w:rPr>
          <w:spacing w:val="1"/>
        </w:rPr>
        <w:t xml:space="preserve"> </w:t>
      </w:r>
      <w:r>
        <w:t>of</w:t>
      </w:r>
      <w:r>
        <w:rPr>
          <w:spacing w:val="7"/>
        </w:rPr>
        <w:t xml:space="preserve"> </w:t>
      </w:r>
      <w:r>
        <w:t>which</w:t>
      </w:r>
      <w:r>
        <w:rPr>
          <w:spacing w:val="5"/>
        </w:rPr>
        <w:t xml:space="preserve"> </w:t>
      </w:r>
      <w:r>
        <w:t>hold</w:t>
      </w:r>
      <w:r>
        <w:rPr>
          <w:spacing w:val="6"/>
        </w:rPr>
        <w:t xml:space="preserve"> </w:t>
      </w:r>
      <w:r>
        <w:t>both</w:t>
      </w:r>
      <w:r>
        <w:rPr>
          <w:spacing w:val="6"/>
        </w:rPr>
        <w:t xml:space="preserve"> </w:t>
      </w:r>
      <w:r>
        <w:t>culinary</w:t>
      </w:r>
      <w:r>
        <w:rPr>
          <w:spacing w:val="3"/>
        </w:rPr>
        <w:t xml:space="preserve"> </w:t>
      </w:r>
      <w:r>
        <w:t>and</w:t>
      </w:r>
      <w:r>
        <w:rPr>
          <w:spacing w:val="5"/>
        </w:rPr>
        <w:t xml:space="preserve"> </w:t>
      </w:r>
      <w:r>
        <w:t>medicinal</w:t>
      </w:r>
      <w:r>
        <w:rPr>
          <w:spacing w:val="6"/>
        </w:rPr>
        <w:t xml:space="preserve"> </w:t>
      </w:r>
      <w:r>
        <w:t>value.</w:t>
      </w:r>
      <w:r>
        <w:rPr>
          <w:spacing w:val="5"/>
        </w:rPr>
        <w:t xml:space="preserve"> </w:t>
      </w:r>
      <w:r>
        <w:t>The</w:t>
      </w:r>
      <w:r>
        <w:rPr>
          <w:spacing w:val="5"/>
        </w:rPr>
        <w:t xml:space="preserve"> </w:t>
      </w:r>
      <w:r>
        <w:t>Annonaceae</w:t>
      </w:r>
      <w:r>
        <w:rPr>
          <w:spacing w:val="5"/>
        </w:rPr>
        <w:t xml:space="preserve"> </w:t>
      </w:r>
      <w:r>
        <w:rPr>
          <w:spacing w:val="-2"/>
        </w:rPr>
        <w:t>family,</w:t>
      </w:r>
    </w:p>
    <w:p w14:paraId="0D70B89C">
      <w:pPr>
        <w:pStyle w:val="7"/>
        <w:spacing w:after="0" w:line="480" w:lineRule="auto"/>
        <w:jc w:val="both"/>
        <w:sectPr>
          <w:pgSz w:w="12240" w:h="15840"/>
          <w:pgMar w:top="1360" w:right="1080" w:bottom="2280" w:left="1080" w:header="0" w:footer="2087" w:gutter="0"/>
          <w:cols w:space="720" w:num="1"/>
        </w:sectPr>
      </w:pPr>
    </w:p>
    <w:p w14:paraId="084FA4BE">
      <w:pPr>
        <w:pStyle w:val="7"/>
        <w:spacing w:before="72" w:line="480" w:lineRule="auto"/>
        <w:ind w:left="360" w:right="356"/>
        <w:jc w:val="both"/>
      </w:pPr>
      <w:r>
        <w:t xml:space="preserve">to which it belongs, includes other notable genera like </w:t>
      </w:r>
      <w:r>
        <w:rPr>
          <w:i/>
        </w:rPr>
        <w:t xml:space="preserve">Annona </w:t>
      </w:r>
      <w:r>
        <w:t xml:space="preserve">and </w:t>
      </w:r>
      <w:r>
        <w:rPr>
          <w:i/>
        </w:rPr>
        <w:t>Xylopia</w:t>
      </w:r>
      <w:r>
        <w:t>, known for their nutraceutical properties.</w:t>
      </w:r>
    </w:p>
    <w:p w14:paraId="2EADA4E1">
      <w:pPr>
        <w:pStyle w:val="7"/>
        <w:spacing w:before="10"/>
      </w:pPr>
    </w:p>
    <w:p w14:paraId="73B322D6">
      <w:pPr>
        <w:pStyle w:val="3"/>
        <w:numPr>
          <w:ilvl w:val="1"/>
          <w:numId w:val="7"/>
        </w:numPr>
        <w:tabs>
          <w:tab w:val="left" w:pos="720"/>
        </w:tabs>
        <w:spacing w:before="0" w:after="0" w:line="240" w:lineRule="auto"/>
        <w:ind w:left="720" w:right="0" w:hanging="360"/>
        <w:jc w:val="left"/>
      </w:pPr>
      <w:bookmarkStart w:id="9" w:name="_TOC_250014"/>
      <w:r>
        <w:t>ETHNOMEDICINAL</w:t>
      </w:r>
      <w:r>
        <w:rPr>
          <w:spacing w:val="-2"/>
        </w:rPr>
        <w:t xml:space="preserve"> </w:t>
      </w:r>
      <w:r>
        <w:t>AND</w:t>
      </w:r>
      <w:r>
        <w:rPr>
          <w:spacing w:val="-1"/>
        </w:rPr>
        <w:t xml:space="preserve"> </w:t>
      </w:r>
      <w:r>
        <w:t>NUTRITIONAL</w:t>
      </w:r>
      <w:r>
        <w:rPr>
          <w:spacing w:val="-1"/>
        </w:rPr>
        <w:t xml:space="preserve"> </w:t>
      </w:r>
      <w:bookmarkEnd w:id="9"/>
      <w:r>
        <w:rPr>
          <w:spacing w:val="-2"/>
        </w:rPr>
        <w:t>IMPORTANCE</w:t>
      </w:r>
    </w:p>
    <w:p w14:paraId="783D4E8C">
      <w:pPr>
        <w:pStyle w:val="7"/>
        <w:spacing w:before="273"/>
        <w:rPr>
          <w:b/>
        </w:rPr>
      </w:pPr>
    </w:p>
    <w:p w14:paraId="16F54077">
      <w:pPr>
        <w:pStyle w:val="7"/>
        <w:spacing w:line="480" w:lineRule="auto"/>
        <w:ind w:left="360" w:right="359"/>
        <w:jc w:val="both"/>
      </w:pPr>
      <w:r>
        <w:rPr>
          <w:i/>
        </w:rPr>
        <w:t xml:space="preserve">Monodora myristica </w:t>
      </w:r>
      <w:r>
        <w:t>has been traditionally employed in various African cultures for its ethnomedicinal benefits. The seeds, in particular, have been used to treat ailments such as headaches, hypertension, stomach disorders, and rheumatism (Iwu, 1993). In local herbal medicine, ground seeds are often mixed with other botanicals to enhance efficacy. The seed’s volatile oil is believed to have analgesic, anti-inflammatory, and antimicrobial effects, which support its wide use in traditional healing practices (Ojezele &amp; Agunbiade, 2013).</w:t>
      </w:r>
    </w:p>
    <w:p w14:paraId="1F3FA5E0">
      <w:pPr>
        <w:pStyle w:val="7"/>
        <w:spacing w:before="6"/>
      </w:pPr>
    </w:p>
    <w:p w14:paraId="7087400C">
      <w:pPr>
        <w:pStyle w:val="7"/>
        <w:spacing w:before="1" w:line="480" w:lineRule="auto"/>
        <w:ind w:left="360" w:right="357"/>
        <w:jc w:val="both"/>
      </w:pPr>
      <w:r>
        <w:t>In addition to its medicinal applications, the seeds are highly valued for their nutritional content. They</w:t>
      </w:r>
      <w:r>
        <w:rPr>
          <w:spacing w:val="-13"/>
        </w:rPr>
        <w:t xml:space="preserve"> </w:t>
      </w:r>
      <w:r>
        <w:t>are</w:t>
      </w:r>
      <w:r>
        <w:rPr>
          <w:spacing w:val="-12"/>
        </w:rPr>
        <w:t xml:space="preserve"> </w:t>
      </w:r>
      <w:r>
        <w:t>rich</w:t>
      </w:r>
      <w:r>
        <w:rPr>
          <w:spacing w:val="-11"/>
        </w:rPr>
        <w:t xml:space="preserve"> </w:t>
      </w:r>
      <w:r>
        <w:t>in</w:t>
      </w:r>
      <w:r>
        <w:rPr>
          <w:spacing w:val="-10"/>
        </w:rPr>
        <w:t xml:space="preserve"> </w:t>
      </w:r>
      <w:r>
        <w:t>proteins,</w:t>
      </w:r>
      <w:r>
        <w:rPr>
          <w:spacing w:val="-8"/>
        </w:rPr>
        <w:t xml:space="preserve"> </w:t>
      </w:r>
      <w:r>
        <w:t>carbohydrates,</w:t>
      </w:r>
      <w:r>
        <w:rPr>
          <w:spacing w:val="-11"/>
        </w:rPr>
        <w:t xml:space="preserve"> </w:t>
      </w:r>
      <w:r>
        <w:t>lipids,</w:t>
      </w:r>
      <w:r>
        <w:rPr>
          <w:spacing w:val="-10"/>
        </w:rPr>
        <w:t xml:space="preserve"> </w:t>
      </w:r>
      <w:r>
        <w:t>and</w:t>
      </w:r>
      <w:r>
        <w:rPr>
          <w:spacing w:val="-9"/>
        </w:rPr>
        <w:t xml:space="preserve"> </w:t>
      </w:r>
      <w:r>
        <w:t>essential</w:t>
      </w:r>
      <w:r>
        <w:rPr>
          <w:spacing w:val="-11"/>
        </w:rPr>
        <w:t xml:space="preserve"> </w:t>
      </w:r>
      <w:r>
        <w:t>minerals</w:t>
      </w:r>
      <w:r>
        <w:rPr>
          <w:spacing w:val="-10"/>
        </w:rPr>
        <w:t xml:space="preserve"> </w:t>
      </w:r>
      <w:r>
        <w:t>such</w:t>
      </w:r>
      <w:r>
        <w:rPr>
          <w:spacing w:val="-8"/>
        </w:rPr>
        <w:t xml:space="preserve"> </w:t>
      </w:r>
      <w:r>
        <w:t>as</w:t>
      </w:r>
      <w:r>
        <w:rPr>
          <w:spacing w:val="-10"/>
        </w:rPr>
        <w:t xml:space="preserve"> </w:t>
      </w:r>
      <w:r>
        <w:t>calcium,</w:t>
      </w:r>
      <w:r>
        <w:rPr>
          <w:spacing w:val="-11"/>
        </w:rPr>
        <w:t xml:space="preserve"> </w:t>
      </w:r>
      <w:r>
        <w:t>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14:paraId="07F3E68A">
      <w:pPr>
        <w:pStyle w:val="7"/>
        <w:spacing w:before="3"/>
      </w:pPr>
    </w:p>
    <w:p w14:paraId="31B7CFC5">
      <w:pPr>
        <w:pStyle w:val="7"/>
        <w:spacing w:line="480" w:lineRule="auto"/>
        <w:ind w:left="360" w:right="354"/>
        <w:jc w:val="both"/>
      </w:pPr>
      <w:r>
        <w:t>The</w:t>
      </w:r>
      <w:r>
        <w:rPr>
          <w:spacing w:val="-4"/>
        </w:rPr>
        <w:t xml:space="preserve"> </w:t>
      </w:r>
      <w:r>
        <w:t>seed</w:t>
      </w:r>
      <w:r>
        <w:rPr>
          <w:spacing w:val="-2"/>
        </w:rPr>
        <w:t xml:space="preserve"> </w:t>
      </w:r>
      <w:r>
        <w:t>oil</w:t>
      </w:r>
      <w:r>
        <w:rPr>
          <w:spacing w:val="-2"/>
        </w:rPr>
        <w:t xml:space="preserve"> </w:t>
      </w:r>
      <w:r>
        <w:t>has</w:t>
      </w:r>
      <w:r>
        <w:rPr>
          <w:spacing w:val="-2"/>
        </w:rPr>
        <w:t xml:space="preserve"> </w:t>
      </w:r>
      <w:r>
        <w:t>also</w:t>
      </w:r>
      <w:r>
        <w:rPr>
          <w:spacing w:val="-2"/>
        </w:rPr>
        <w:t xml:space="preserve"> </w:t>
      </w:r>
      <w:r>
        <w:t>shown</w:t>
      </w:r>
      <w:r>
        <w:rPr>
          <w:spacing w:val="-2"/>
        </w:rPr>
        <w:t xml:space="preserve"> </w:t>
      </w:r>
      <w:r>
        <w:t>promise</w:t>
      </w:r>
      <w:r>
        <w:rPr>
          <w:spacing w:val="-2"/>
        </w:rPr>
        <w:t xml:space="preserve"> </w:t>
      </w:r>
      <w:r>
        <w:t>in</w:t>
      </w:r>
      <w:r>
        <w:rPr>
          <w:spacing w:val="-2"/>
        </w:rPr>
        <w:t xml:space="preserve"> </w:t>
      </w:r>
      <w:r>
        <w:t>reducing</w:t>
      </w:r>
      <w:r>
        <w:rPr>
          <w:spacing w:val="-5"/>
        </w:rPr>
        <w:t xml:space="preserve"> </w:t>
      </w:r>
      <w:r>
        <w:t>oxidative</w:t>
      </w:r>
      <w:r>
        <w:rPr>
          <w:spacing w:val="-2"/>
        </w:rPr>
        <w:t xml:space="preserve"> </w:t>
      </w:r>
      <w:r>
        <w:t>stress,</w:t>
      </w:r>
      <w:r>
        <w:rPr>
          <w:spacing w:val="-2"/>
        </w:rPr>
        <w:t xml:space="preserve"> </w:t>
      </w:r>
      <w:r>
        <w:t>a</w:t>
      </w:r>
      <w:r>
        <w:rPr>
          <w:spacing w:val="-2"/>
        </w:rPr>
        <w:t xml:space="preserve"> </w:t>
      </w:r>
      <w:r>
        <w:t>key</w:t>
      </w:r>
      <w:r>
        <w:rPr>
          <w:spacing w:val="-7"/>
        </w:rPr>
        <w:t xml:space="preserve"> </w:t>
      </w:r>
      <w:r>
        <w:t>factor</w:t>
      </w:r>
      <w:r>
        <w:rPr>
          <w:spacing w:val="-2"/>
        </w:rPr>
        <w:t xml:space="preserve"> </w:t>
      </w:r>
      <w:r>
        <w:t>in</w:t>
      </w:r>
      <w:r>
        <w:rPr>
          <w:spacing w:val="-2"/>
        </w:rPr>
        <w:t xml:space="preserve"> </w:t>
      </w:r>
      <w:r>
        <w:t>the</w:t>
      </w:r>
      <w:r>
        <w:rPr>
          <w:spacing w:val="-2"/>
        </w:rPr>
        <w:t xml:space="preserve"> </w:t>
      </w:r>
      <w:r>
        <w:t>development of chronic diseases such as diabetes and cardiovascular disorders. Its antioxidant properties, attributed to</w:t>
      </w:r>
      <w:r>
        <w:rPr>
          <w:spacing w:val="2"/>
        </w:rPr>
        <w:t xml:space="preserve"> </w:t>
      </w:r>
      <w:r>
        <w:t>its</w:t>
      </w:r>
      <w:r>
        <w:rPr>
          <w:spacing w:val="2"/>
        </w:rPr>
        <w:t xml:space="preserve"> </w:t>
      </w:r>
      <w:r>
        <w:t>high</w:t>
      </w:r>
      <w:r>
        <w:rPr>
          <w:spacing w:val="2"/>
        </w:rPr>
        <w:t xml:space="preserve"> </w:t>
      </w:r>
      <w:r>
        <w:t>content</w:t>
      </w:r>
      <w:r>
        <w:rPr>
          <w:spacing w:val="2"/>
        </w:rPr>
        <w:t xml:space="preserve"> </w:t>
      </w:r>
      <w:r>
        <w:t>of</w:t>
      </w:r>
      <w:r>
        <w:rPr>
          <w:spacing w:val="1"/>
        </w:rPr>
        <w:t xml:space="preserve"> </w:t>
      </w:r>
      <w:r>
        <w:t>polyphenolic</w:t>
      </w:r>
      <w:r>
        <w:rPr>
          <w:spacing w:val="1"/>
        </w:rPr>
        <w:t xml:space="preserve"> </w:t>
      </w:r>
      <w:r>
        <w:t>compounds,</w:t>
      </w:r>
      <w:r>
        <w:rPr>
          <w:spacing w:val="2"/>
        </w:rPr>
        <w:t xml:space="preserve"> </w:t>
      </w:r>
      <w:r>
        <w:t>support</w:t>
      </w:r>
      <w:r>
        <w:rPr>
          <w:spacing w:val="2"/>
        </w:rPr>
        <w:t xml:space="preserve"> </w:t>
      </w:r>
      <w:r>
        <w:t>its</w:t>
      </w:r>
      <w:r>
        <w:rPr>
          <w:spacing w:val="2"/>
        </w:rPr>
        <w:t xml:space="preserve"> </w:t>
      </w:r>
      <w:r>
        <w:t>use</w:t>
      </w:r>
      <w:r>
        <w:rPr>
          <w:spacing w:val="1"/>
        </w:rPr>
        <w:t xml:space="preserve"> </w:t>
      </w:r>
      <w:r>
        <w:t>in</w:t>
      </w:r>
      <w:r>
        <w:rPr>
          <w:spacing w:val="2"/>
        </w:rPr>
        <w:t xml:space="preserve"> </w:t>
      </w:r>
      <w:r>
        <w:t>promoting</w:t>
      </w:r>
      <w:r>
        <w:rPr>
          <w:spacing w:val="-1"/>
        </w:rPr>
        <w:t xml:space="preserve"> </w:t>
      </w:r>
      <w:r>
        <w:t>health</w:t>
      </w:r>
      <w:r>
        <w:rPr>
          <w:spacing w:val="4"/>
        </w:rPr>
        <w:t xml:space="preserve"> </w:t>
      </w:r>
      <w:r>
        <w:rPr>
          <w:spacing w:val="-5"/>
        </w:rPr>
        <w:t>and</w:t>
      </w:r>
    </w:p>
    <w:p w14:paraId="5F1E036A">
      <w:pPr>
        <w:pStyle w:val="7"/>
        <w:spacing w:after="0" w:line="480" w:lineRule="auto"/>
        <w:jc w:val="both"/>
        <w:sectPr>
          <w:pgSz w:w="12240" w:h="15840"/>
          <w:pgMar w:top="1360" w:right="1080" w:bottom="2280" w:left="1080" w:header="0" w:footer="2087" w:gutter="0"/>
          <w:cols w:space="720" w:num="1"/>
        </w:sectPr>
      </w:pPr>
    </w:p>
    <w:p w14:paraId="5B0E35B0">
      <w:pPr>
        <w:pStyle w:val="7"/>
        <w:spacing w:before="72" w:line="480" w:lineRule="auto"/>
        <w:ind w:left="360" w:right="366"/>
        <w:jc w:val="both"/>
      </w:pPr>
      <w:r>
        <w:t>preventing disease (Halliwell &amp; Gutteridge, 2007). The oil is also being explored as a functional ingredient in nutraceuticals and health-promoting formulations.</w:t>
      </w:r>
    </w:p>
    <w:p w14:paraId="2EF5D375">
      <w:pPr>
        <w:pStyle w:val="7"/>
        <w:spacing w:before="5"/>
      </w:pPr>
    </w:p>
    <w:p w14:paraId="3D79E75F">
      <w:pPr>
        <w:pStyle w:val="7"/>
        <w:spacing w:line="480" w:lineRule="auto"/>
        <w:ind w:left="360" w:right="357"/>
        <w:jc w:val="both"/>
      </w:pPr>
      <w:r>
        <w:t xml:space="preserve">Culinarily, </w:t>
      </w:r>
      <w:r>
        <w:rPr>
          <w:i/>
        </w:rPr>
        <w:t xml:space="preserve">Monodora myristica </w:t>
      </w:r>
      <w:r>
        <w:t>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(Burkill, 2000).</w:t>
      </w:r>
    </w:p>
    <w:p w14:paraId="02A60424">
      <w:pPr>
        <w:pStyle w:val="7"/>
        <w:spacing w:before="3"/>
      </w:pPr>
    </w:p>
    <w:p w14:paraId="7EEBA869">
      <w:pPr>
        <w:pStyle w:val="7"/>
        <w:spacing w:line="480" w:lineRule="auto"/>
        <w:ind w:left="360" w:right="355"/>
        <w:jc w:val="both"/>
      </w:pPr>
      <w:r>
        <w:t>Despite</w:t>
      </w:r>
      <w:r>
        <w:rPr>
          <w:spacing w:val="-9"/>
        </w:rPr>
        <w:t xml:space="preserve"> </w:t>
      </w:r>
      <w:r>
        <w:t>these</w:t>
      </w:r>
      <w:r>
        <w:rPr>
          <w:spacing w:val="-9"/>
        </w:rPr>
        <w:t xml:space="preserve"> </w:t>
      </w:r>
      <w:r>
        <w:t>benefits,</w:t>
      </w:r>
      <w:r>
        <w:rPr>
          <w:spacing w:val="-8"/>
        </w:rPr>
        <w:t xml:space="preserve"> </w:t>
      </w:r>
      <w:r>
        <w:t>the</w:t>
      </w:r>
      <w:r>
        <w:rPr>
          <w:spacing w:val="-8"/>
        </w:rPr>
        <w:t xml:space="preserve"> </w:t>
      </w:r>
      <w:r>
        <w:t>full</w:t>
      </w:r>
      <w:r>
        <w:rPr>
          <w:spacing w:val="-8"/>
        </w:rPr>
        <w:t xml:space="preserve"> </w:t>
      </w:r>
      <w:r>
        <w:t>potential</w:t>
      </w:r>
      <w:r>
        <w:rPr>
          <w:spacing w:val="-8"/>
        </w:rPr>
        <w:t xml:space="preserve"> </w:t>
      </w:r>
      <w:r>
        <w:t>of</w:t>
      </w:r>
      <w:r>
        <w:rPr>
          <w:spacing w:val="-9"/>
        </w:rPr>
        <w:t xml:space="preserve"> </w:t>
      </w:r>
      <w:r>
        <w:rPr>
          <w:i/>
        </w:rPr>
        <w:t>Monodora</w:t>
      </w:r>
      <w:r>
        <w:rPr>
          <w:i/>
          <w:spacing w:val="-8"/>
        </w:rPr>
        <w:t xml:space="preserve"> </w:t>
      </w:r>
      <w:r>
        <w:rPr>
          <w:i/>
        </w:rPr>
        <w:t>myristica</w:t>
      </w:r>
      <w:r>
        <w:rPr>
          <w:i/>
          <w:spacing w:val="-7"/>
        </w:rPr>
        <w:t xml:space="preserve"> </w:t>
      </w:r>
      <w:r>
        <w:t>remains</w:t>
      </w:r>
      <w:r>
        <w:rPr>
          <w:spacing w:val="-8"/>
        </w:rPr>
        <w:t xml:space="preserve"> </w:t>
      </w:r>
      <w:r>
        <w:t>untapped.</w:t>
      </w:r>
      <w:r>
        <w:rPr>
          <w:spacing w:val="-8"/>
        </w:rPr>
        <w:t xml:space="preserve"> </w:t>
      </w:r>
      <w:r>
        <w:t>There</w:t>
      </w:r>
      <w:r>
        <w:rPr>
          <w:spacing w:val="-10"/>
        </w:rPr>
        <w:t xml:space="preserve"> </w:t>
      </w:r>
      <w:r>
        <w:t>is</w:t>
      </w:r>
      <w:r>
        <w:rPr>
          <w:spacing w:val="-8"/>
        </w:rPr>
        <w:t xml:space="preserve"> </w:t>
      </w:r>
      <w:r>
        <w:t>a</w:t>
      </w:r>
      <w:r>
        <w:rPr>
          <w:spacing w:val="-9"/>
        </w:rPr>
        <w:t xml:space="preserve"> </w:t>
      </w:r>
      <w:r>
        <w:t>need for more detailed nutritional profiling and clinical validation of its health effects. Increased awareness and research could promote its cultivation, processing, and commercialization as a valuable functional food and therapeutic agent.</w:t>
      </w:r>
    </w:p>
    <w:p w14:paraId="2A1A54AD">
      <w:pPr>
        <w:pStyle w:val="7"/>
        <w:spacing w:before="10"/>
      </w:pPr>
    </w:p>
    <w:p w14:paraId="6F6D4848">
      <w:pPr>
        <w:pStyle w:val="3"/>
        <w:numPr>
          <w:ilvl w:val="1"/>
          <w:numId w:val="7"/>
        </w:numPr>
        <w:tabs>
          <w:tab w:val="left" w:pos="720"/>
        </w:tabs>
        <w:spacing w:before="0" w:after="0" w:line="240" w:lineRule="auto"/>
        <w:ind w:left="720" w:right="0" w:hanging="360"/>
        <w:jc w:val="left"/>
      </w:pPr>
      <w:bookmarkStart w:id="10" w:name="_TOC_250013"/>
      <w:r>
        <w:t>OVERVIEW</w:t>
      </w:r>
      <w:r>
        <w:rPr>
          <w:spacing w:val="-3"/>
        </w:rPr>
        <w:t xml:space="preserve"> </w:t>
      </w:r>
      <w:r>
        <w:t>OF</w:t>
      </w:r>
      <w:r>
        <w:rPr>
          <w:spacing w:val="-2"/>
        </w:rPr>
        <w:t xml:space="preserve"> </w:t>
      </w:r>
      <w:r>
        <w:t>SEED</w:t>
      </w:r>
      <w:r>
        <w:rPr>
          <w:spacing w:val="-2"/>
        </w:rPr>
        <w:t xml:space="preserve"> </w:t>
      </w:r>
      <w:r>
        <w:t>OILS</w:t>
      </w:r>
      <w:r>
        <w:rPr>
          <w:spacing w:val="-2"/>
        </w:rPr>
        <w:t xml:space="preserve"> </w:t>
      </w:r>
      <w:r>
        <w:t>AND</w:t>
      </w:r>
      <w:r>
        <w:rPr>
          <w:spacing w:val="-2"/>
        </w:rPr>
        <w:t xml:space="preserve"> </w:t>
      </w:r>
      <w:r>
        <w:t>EXTRACTION</w:t>
      </w:r>
      <w:r>
        <w:rPr>
          <w:spacing w:val="-1"/>
        </w:rPr>
        <w:t xml:space="preserve"> </w:t>
      </w:r>
      <w:bookmarkEnd w:id="10"/>
      <w:r>
        <w:rPr>
          <w:spacing w:val="-2"/>
        </w:rPr>
        <w:t>TECHNIQUES</w:t>
      </w:r>
    </w:p>
    <w:p w14:paraId="0D640F8E">
      <w:pPr>
        <w:pStyle w:val="7"/>
        <w:spacing w:before="274"/>
        <w:rPr>
          <w:b/>
        </w:rPr>
      </w:pPr>
    </w:p>
    <w:p w14:paraId="3CA7763F">
      <w:pPr>
        <w:pStyle w:val="7"/>
        <w:spacing w:line="480" w:lineRule="auto"/>
        <w:ind w:left="360" w:right="361"/>
        <w:jc w:val="both"/>
      </w:pPr>
      <w:r>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(Akinoso et al., 2011).</w:t>
      </w:r>
    </w:p>
    <w:p w14:paraId="59944AEF">
      <w:pPr>
        <w:pStyle w:val="7"/>
        <w:spacing w:before="6"/>
      </w:pPr>
    </w:p>
    <w:p w14:paraId="50FF9202">
      <w:pPr>
        <w:pStyle w:val="7"/>
        <w:spacing w:line="480" w:lineRule="auto"/>
        <w:ind w:left="360" w:right="363"/>
        <w:jc w:val="both"/>
      </w:pPr>
      <w:r>
        <w:t>The most common extraction methods include mechanical pressing (cold or hot), solvent extraction,</w:t>
      </w:r>
      <w:r>
        <w:rPr>
          <w:spacing w:val="13"/>
        </w:rPr>
        <w:t xml:space="preserve"> </w:t>
      </w:r>
      <w:r>
        <w:t>and</w:t>
      </w:r>
      <w:r>
        <w:rPr>
          <w:spacing w:val="15"/>
        </w:rPr>
        <w:t xml:space="preserve"> </w:t>
      </w:r>
      <w:r>
        <w:t>supercritical</w:t>
      </w:r>
      <w:r>
        <w:rPr>
          <w:spacing w:val="15"/>
        </w:rPr>
        <w:t xml:space="preserve"> </w:t>
      </w:r>
      <w:r>
        <w:t>fluid</w:t>
      </w:r>
      <w:r>
        <w:rPr>
          <w:spacing w:val="15"/>
        </w:rPr>
        <w:t xml:space="preserve"> </w:t>
      </w:r>
      <w:r>
        <w:t>extraction.</w:t>
      </w:r>
      <w:r>
        <w:rPr>
          <w:spacing w:val="15"/>
        </w:rPr>
        <w:t xml:space="preserve"> </w:t>
      </w:r>
      <w:r>
        <w:t>Cold</w:t>
      </w:r>
      <w:r>
        <w:rPr>
          <w:spacing w:val="16"/>
        </w:rPr>
        <w:t xml:space="preserve"> </w:t>
      </w:r>
      <w:r>
        <w:t>pressing</w:t>
      </w:r>
      <w:r>
        <w:rPr>
          <w:spacing w:val="11"/>
        </w:rPr>
        <w:t xml:space="preserve"> </w:t>
      </w:r>
      <w:r>
        <w:t>involves</w:t>
      </w:r>
      <w:r>
        <w:rPr>
          <w:spacing w:val="17"/>
        </w:rPr>
        <w:t xml:space="preserve"> </w:t>
      </w:r>
      <w:r>
        <w:t>mechanical</w:t>
      </w:r>
      <w:r>
        <w:rPr>
          <w:spacing w:val="16"/>
        </w:rPr>
        <w:t xml:space="preserve"> </w:t>
      </w:r>
      <w:r>
        <w:t>crushing</w:t>
      </w:r>
      <w:r>
        <w:rPr>
          <w:spacing w:val="13"/>
        </w:rPr>
        <w:t xml:space="preserve"> </w:t>
      </w:r>
      <w:r>
        <w:t>of</w:t>
      </w:r>
      <w:r>
        <w:rPr>
          <w:spacing w:val="15"/>
        </w:rPr>
        <w:t xml:space="preserve"> </w:t>
      </w:r>
      <w:r>
        <w:rPr>
          <w:spacing w:val="-5"/>
        </w:rPr>
        <w:t>the</w:t>
      </w:r>
    </w:p>
    <w:p w14:paraId="6D6FA87E">
      <w:pPr>
        <w:pStyle w:val="7"/>
        <w:spacing w:after="0" w:line="480" w:lineRule="auto"/>
        <w:jc w:val="both"/>
        <w:sectPr>
          <w:pgSz w:w="12240" w:h="15840"/>
          <w:pgMar w:top="1360" w:right="1080" w:bottom="2280" w:left="1080" w:header="0" w:footer="2087" w:gutter="0"/>
          <w:cols w:space="720" w:num="1"/>
        </w:sectPr>
      </w:pPr>
    </w:p>
    <w:p w14:paraId="76BEA815">
      <w:pPr>
        <w:pStyle w:val="7"/>
        <w:spacing w:before="72" w:line="480" w:lineRule="auto"/>
        <w:ind w:left="360" w:right="355"/>
        <w:jc w:val="both"/>
      </w:pPr>
      <w:r>
        <w:t>seeds</w:t>
      </w:r>
      <w:r>
        <w:rPr>
          <w:spacing w:val="-7"/>
        </w:rPr>
        <w:t xml:space="preserve"> </w:t>
      </w:r>
      <w:r>
        <w:t>without</w:t>
      </w:r>
      <w:r>
        <w:rPr>
          <w:spacing w:val="-7"/>
        </w:rPr>
        <w:t xml:space="preserve"> </w:t>
      </w:r>
      <w:r>
        <w:t>external</w:t>
      </w:r>
      <w:r>
        <w:rPr>
          <w:spacing w:val="-7"/>
        </w:rPr>
        <w:t xml:space="preserve"> </w:t>
      </w:r>
      <w:r>
        <w:t>heat</w:t>
      </w:r>
      <w:r>
        <w:rPr>
          <w:spacing w:val="-7"/>
        </w:rPr>
        <w:t xml:space="preserve"> </w:t>
      </w:r>
      <w:r>
        <w:t>application,</w:t>
      </w:r>
      <w:r>
        <w:rPr>
          <w:spacing w:val="-7"/>
        </w:rPr>
        <w:t xml:space="preserve"> </w:t>
      </w:r>
      <w:r>
        <w:t>thereby</w:t>
      </w:r>
      <w:r>
        <w:rPr>
          <w:spacing w:val="-12"/>
        </w:rPr>
        <w:t xml:space="preserve"> </w:t>
      </w:r>
      <w:r>
        <w:t>preserving</w:t>
      </w:r>
      <w:r>
        <w:rPr>
          <w:spacing w:val="-10"/>
        </w:rPr>
        <w:t xml:space="preserve"> </w:t>
      </w:r>
      <w:r>
        <w:t>sensitive</w:t>
      </w:r>
      <w:r>
        <w:rPr>
          <w:spacing w:val="-8"/>
        </w:rPr>
        <w:t xml:space="preserve"> </w:t>
      </w:r>
      <w:r>
        <w:t>bioactive</w:t>
      </w:r>
      <w:r>
        <w:rPr>
          <w:spacing w:val="-8"/>
        </w:rPr>
        <w:t xml:space="preserve"> </w:t>
      </w:r>
      <w:r>
        <w:t>compounds</w:t>
      </w:r>
      <w:r>
        <w:rPr>
          <w:spacing w:val="-7"/>
        </w:rPr>
        <w:t xml:space="preserve"> </w:t>
      </w:r>
      <w:r>
        <w:t>such</w:t>
      </w:r>
      <w:r>
        <w:rPr>
          <w:spacing w:val="-7"/>
        </w:rPr>
        <w:t xml:space="preserve"> </w:t>
      </w:r>
      <w:r>
        <w:t>as vitamins</w:t>
      </w:r>
      <w:r>
        <w:rPr>
          <w:spacing w:val="-10"/>
        </w:rPr>
        <w:t xml:space="preserve"> </w:t>
      </w:r>
      <w:r>
        <w:t>and</w:t>
      </w:r>
      <w:r>
        <w:rPr>
          <w:spacing w:val="-11"/>
        </w:rPr>
        <w:t xml:space="preserve"> </w:t>
      </w:r>
      <w:r>
        <w:t>antioxidants.</w:t>
      </w:r>
      <w:r>
        <w:rPr>
          <w:spacing w:val="-10"/>
        </w:rPr>
        <w:t xml:space="preserve"> </w:t>
      </w:r>
      <w:r>
        <w:t>However,</w:t>
      </w:r>
      <w:r>
        <w:rPr>
          <w:spacing w:val="-11"/>
        </w:rPr>
        <w:t xml:space="preserve"> </w:t>
      </w:r>
      <w:r>
        <w:t>the</w:t>
      </w:r>
      <w:r>
        <w:rPr>
          <w:spacing w:val="-9"/>
        </w:rPr>
        <w:t xml:space="preserve"> </w:t>
      </w:r>
      <w:r>
        <w:t>yield</w:t>
      </w:r>
      <w:r>
        <w:rPr>
          <w:spacing w:val="-10"/>
        </w:rPr>
        <w:t xml:space="preserve"> </w:t>
      </w:r>
      <w:r>
        <w:t>from</w:t>
      </w:r>
      <w:r>
        <w:rPr>
          <w:spacing w:val="-10"/>
        </w:rPr>
        <w:t xml:space="preserve"> </w:t>
      </w:r>
      <w:r>
        <w:t>cold</w:t>
      </w:r>
      <w:r>
        <w:rPr>
          <w:spacing w:val="-10"/>
        </w:rPr>
        <w:t xml:space="preserve"> </w:t>
      </w:r>
      <w:r>
        <w:t>pressing</w:t>
      </w:r>
      <w:r>
        <w:rPr>
          <w:spacing w:val="-15"/>
        </w:rPr>
        <w:t xml:space="preserve"> </w:t>
      </w:r>
      <w:r>
        <w:t>is</w:t>
      </w:r>
      <w:r>
        <w:rPr>
          <w:spacing w:val="-10"/>
        </w:rPr>
        <w:t xml:space="preserve"> </w:t>
      </w:r>
      <w:r>
        <w:t>often</w:t>
      </w:r>
      <w:r>
        <w:rPr>
          <w:spacing w:val="-11"/>
        </w:rPr>
        <w:t xml:space="preserve"> </w:t>
      </w:r>
      <w:r>
        <w:t>lower</w:t>
      </w:r>
      <w:r>
        <w:rPr>
          <w:spacing w:val="-11"/>
        </w:rPr>
        <w:t xml:space="preserve"> </w:t>
      </w:r>
      <w:r>
        <w:t>compared</w:t>
      </w:r>
      <w:r>
        <w:rPr>
          <w:spacing w:val="-11"/>
        </w:rPr>
        <w:t xml:space="preserve"> </w:t>
      </w:r>
      <w:r>
        <w:t>to</w:t>
      </w:r>
      <w:r>
        <w:rPr>
          <w:spacing w:val="-10"/>
        </w:rPr>
        <w:t xml:space="preserve"> </w:t>
      </w:r>
      <w:r>
        <w:t>other methods. Hot pressing, though more efficient in yield, may degrade heat-sensitive constituents (Ajayi et al., 2014).</w:t>
      </w:r>
    </w:p>
    <w:p w14:paraId="3C8F9A23">
      <w:pPr>
        <w:pStyle w:val="7"/>
        <w:spacing w:before="5"/>
      </w:pPr>
    </w:p>
    <w:p w14:paraId="1E0855B9">
      <w:pPr>
        <w:pStyle w:val="7"/>
        <w:spacing w:line="480" w:lineRule="auto"/>
        <w:ind w:left="360" w:right="359"/>
        <w:jc w:val="both"/>
      </w:pPr>
      <w:r>
        <w:t xml:space="preserve">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w:t>
      </w:r>
      <w:r>
        <w:rPr>
          <w:position w:val="2"/>
        </w:rPr>
        <w:t>alternatives.</w:t>
      </w:r>
      <w:r>
        <w:rPr>
          <w:spacing w:val="-1"/>
          <w:position w:val="2"/>
        </w:rPr>
        <w:t xml:space="preserve"> </w:t>
      </w:r>
      <w:r>
        <w:rPr>
          <w:position w:val="2"/>
        </w:rPr>
        <w:t>Supercritical CO</w:t>
      </w:r>
      <w:r>
        <w:rPr>
          <w:sz w:val="16"/>
        </w:rPr>
        <w:t>2</w:t>
      </w:r>
      <w:r>
        <w:rPr>
          <w:spacing w:val="20"/>
          <w:sz w:val="16"/>
        </w:rPr>
        <w:t xml:space="preserve"> </w:t>
      </w:r>
      <w:r>
        <w:rPr>
          <w:position w:val="2"/>
        </w:rPr>
        <w:t>extraction</w:t>
      </w:r>
      <w:r>
        <w:rPr>
          <w:spacing w:val="-1"/>
          <w:position w:val="2"/>
        </w:rPr>
        <w:t xml:space="preserve"> </w:t>
      </w:r>
      <w:r>
        <w:rPr>
          <w:position w:val="2"/>
        </w:rPr>
        <w:t>is</w:t>
      </w:r>
      <w:r>
        <w:rPr>
          <w:spacing w:val="-1"/>
          <w:position w:val="2"/>
        </w:rPr>
        <w:t xml:space="preserve"> </w:t>
      </w:r>
      <w:r>
        <w:rPr>
          <w:position w:val="2"/>
        </w:rPr>
        <w:t>one</w:t>
      </w:r>
      <w:r>
        <w:rPr>
          <w:spacing w:val="-2"/>
          <w:position w:val="2"/>
        </w:rPr>
        <w:t xml:space="preserve"> </w:t>
      </w:r>
      <w:r>
        <w:rPr>
          <w:position w:val="2"/>
        </w:rPr>
        <w:t>such</w:t>
      </w:r>
      <w:r>
        <w:rPr>
          <w:spacing w:val="-1"/>
          <w:position w:val="2"/>
        </w:rPr>
        <w:t xml:space="preserve"> </w:t>
      </w:r>
      <w:r>
        <w:rPr>
          <w:position w:val="2"/>
        </w:rPr>
        <w:t>method</w:t>
      </w:r>
      <w:r>
        <w:rPr>
          <w:spacing w:val="-1"/>
          <w:position w:val="2"/>
        </w:rPr>
        <w:t xml:space="preserve"> </w:t>
      </w:r>
      <w:r>
        <w:rPr>
          <w:position w:val="2"/>
        </w:rPr>
        <w:t>that</w:t>
      </w:r>
      <w:r>
        <w:rPr>
          <w:spacing w:val="-1"/>
          <w:position w:val="2"/>
        </w:rPr>
        <w:t xml:space="preserve"> </w:t>
      </w:r>
      <w:r>
        <w:rPr>
          <w:position w:val="2"/>
        </w:rPr>
        <w:t>uses</w:t>
      </w:r>
      <w:r>
        <w:rPr>
          <w:spacing w:val="-1"/>
          <w:position w:val="2"/>
        </w:rPr>
        <w:t xml:space="preserve"> </w:t>
      </w:r>
      <w:r>
        <w:rPr>
          <w:position w:val="2"/>
        </w:rPr>
        <w:t>carbon</w:t>
      </w:r>
      <w:r>
        <w:rPr>
          <w:spacing w:val="-1"/>
          <w:position w:val="2"/>
        </w:rPr>
        <w:t xml:space="preserve"> </w:t>
      </w:r>
      <w:r>
        <w:rPr>
          <w:position w:val="2"/>
        </w:rPr>
        <w:t>dioxide</w:t>
      </w:r>
      <w:r>
        <w:rPr>
          <w:spacing w:val="-2"/>
          <w:position w:val="2"/>
        </w:rPr>
        <w:t xml:space="preserve"> </w:t>
      </w:r>
      <w:r>
        <w:rPr>
          <w:position w:val="2"/>
        </w:rPr>
        <w:t>under</w:t>
      </w:r>
      <w:r>
        <w:rPr>
          <w:spacing w:val="-2"/>
          <w:position w:val="2"/>
        </w:rPr>
        <w:t xml:space="preserve"> </w:t>
      </w:r>
      <w:r>
        <w:rPr>
          <w:position w:val="2"/>
        </w:rPr>
        <w:t xml:space="preserve">high </w:t>
      </w:r>
      <w:r>
        <w:t>pressure and temperature, offering high purity and minimal thermal degradation (AOAC, 2010).</w:t>
      </w:r>
    </w:p>
    <w:p w14:paraId="30921DB3">
      <w:pPr>
        <w:pStyle w:val="7"/>
        <w:spacing w:before="1"/>
      </w:pPr>
    </w:p>
    <w:p w14:paraId="3970B889">
      <w:pPr>
        <w:pStyle w:val="7"/>
        <w:spacing w:line="480" w:lineRule="auto"/>
        <w:ind w:left="360" w:right="356"/>
        <w:jc w:val="both"/>
      </w:pPr>
      <w:r>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14:paraId="2C0C6A95">
      <w:pPr>
        <w:pStyle w:val="7"/>
        <w:spacing w:before="6"/>
      </w:pPr>
    </w:p>
    <w:p w14:paraId="17DCC092">
      <w:pPr>
        <w:pStyle w:val="7"/>
        <w:spacing w:line="480" w:lineRule="auto"/>
        <w:ind w:left="360" w:right="360"/>
        <w:jc w:val="both"/>
      </w:pPr>
      <w:r>
        <w:t xml:space="preserve">In the case of </w:t>
      </w:r>
      <w:r>
        <w:rPr>
          <w:i/>
        </w:rPr>
        <w:t>Monodora myristica</w:t>
      </w:r>
      <w:r>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14:paraId="74894466">
      <w:pPr>
        <w:pStyle w:val="7"/>
        <w:spacing w:after="0" w:line="480" w:lineRule="auto"/>
        <w:jc w:val="both"/>
        <w:sectPr>
          <w:pgSz w:w="12240" w:h="15840"/>
          <w:pgMar w:top="1360" w:right="1080" w:bottom="2280" w:left="1080" w:header="0" w:footer="2087" w:gutter="0"/>
          <w:cols w:space="720" w:num="1"/>
        </w:sectPr>
      </w:pPr>
    </w:p>
    <w:p w14:paraId="1F80121B">
      <w:pPr>
        <w:pStyle w:val="3"/>
        <w:numPr>
          <w:ilvl w:val="1"/>
          <w:numId w:val="7"/>
        </w:numPr>
        <w:tabs>
          <w:tab w:val="left" w:pos="1080"/>
        </w:tabs>
        <w:spacing w:before="77" w:after="0" w:line="240" w:lineRule="auto"/>
        <w:ind w:left="1080" w:right="0" w:hanging="720"/>
        <w:jc w:val="left"/>
      </w:pPr>
      <w:bookmarkStart w:id="11" w:name="_TOC_250012"/>
      <w:r>
        <w:t>PHYSICOCHEMICAL</w:t>
      </w:r>
      <w:r>
        <w:rPr>
          <w:spacing w:val="-3"/>
        </w:rPr>
        <w:t xml:space="preserve"> </w:t>
      </w:r>
      <w:r>
        <w:t>PROPERTIES</w:t>
      </w:r>
      <w:r>
        <w:rPr>
          <w:spacing w:val="-2"/>
        </w:rPr>
        <w:t xml:space="preserve"> </w:t>
      </w:r>
      <w:r>
        <w:t>OF</w:t>
      </w:r>
      <w:r>
        <w:rPr>
          <w:spacing w:val="-2"/>
        </w:rPr>
        <w:t xml:space="preserve"> </w:t>
      </w:r>
      <w:r>
        <w:t>SEED</w:t>
      </w:r>
      <w:r>
        <w:rPr>
          <w:spacing w:val="-2"/>
        </w:rPr>
        <w:t xml:space="preserve"> </w:t>
      </w:r>
      <w:bookmarkEnd w:id="11"/>
      <w:r>
        <w:rPr>
          <w:spacing w:val="-4"/>
        </w:rPr>
        <w:t>OILS</w:t>
      </w:r>
    </w:p>
    <w:p w14:paraId="3AA96B67">
      <w:pPr>
        <w:pStyle w:val="7"/>
        <w:rPr>
          <w:b/>
        </w:rPr>
      </w:pPr>
    </w:p>
    <w:p w14:paraId="238C3B93">
      <w:pPr>
        <w:pStyle w:val="7"/>
        <w:rPr>
          <w:b/>
        </w:rPr>
      </w:pPr>
    </w:p>
    <w:p w14:paraId="3AC36811">
      <w:pPr>
        <w:pStyle w:val="7"/>
        <w:spacing w:line="480" w:lineRule="auto"/>
        <w:ind w:left="360" w:right="359"/>
        <w:jc w:val="both"/>
      </w:pPr>
      <w:r>
        <w:t>Physicochemical analysis is essential for</w:t>
      </w:r>
      <w:r>
        <w:rPr>
          <w:spacing w:val="-2"/>
        </w:rPr>
        <w:t xml:space="preserve"> </w:t>
      </w:r>
      <w:r>
        <w:t>determining</w:t>
      </w:r>
      <w:r>
        <w:rPr>
          <w:spacing w:val="-5"/>
        </w:rPr>
        <w:t xml:space="preserve"> </w:t>
      </w:r>
      <w:r>
        <w:t>the</w:t>
      </w:r>
      <w:r>
        <w:rPr>
          <w:spacing w:val="-1"/>
        </w:rPr>
        <w:t xml:space="preserve"> </w:t>
      </w:r>
      <w:r>
        <w:t>quality, stability, and suitability</w:t>
      </w:r>
      <w:r>
        <w:rPr>
          <w:spacing w:val="-8"/>
        </w:rPr>
        <w:t xml:space="preserve"> </w:t>
      </w:r>
      <w:r>
        <w:t>of</w:t>
      </w:r>
      <w:r>
        <w:rPr>
          <w:spacing w:val="-1"/>
        </w:rPr>
        <w:t xml:space="preserve"> </w:t>
      </w:r>
      <w:r>
        <w:t>seed oils for various applications. Common physicochemical parameters include acid value, iodine value,</w:t>
      </w:r>
      <w:r>
        <w:rPr>
          <w:spacing w:val="-15"/>
        </w:rPr>
        <w:t xml:space="preserve"> </w:t>
      </w:r>
      <w:r>
        <w:t>saponification</w:t>
      </w:r>
      <w:r>
        <w:rPr>
          <w:spacing w:val="-14"/>
        </w:rPr>
        <w:t xml:space="preserve"> </w:t>
      </w:r>
      <w:r>
        <w:t>value,</w:t>
      </w:r>
      <w:r>
        <w:rPr>
          <w:spacing w:val="-14"/>
        </w:rPr>
        <w:t xml:space="preserve"> </w:t>
      </w:r>
      <w:r>
        <w:t>peroxide</w:t>
      </w:r>
      <w:r>
        <w:rPr>
          <w:spacing w:val="-15"/>
        </w:rPr>
        <w:t xml:space="preserve"> </w:t>
      </w:r>
      <w:r>
        <w:t>value,</w:t>
      </w:r>
      <w:r>
        <w:rPr>
          <w:spacing w:val="-15"/>
        </w:rPr>
        <w:t xml:space="preserve"> </w:t>
      </w:r>
      <w:r>
        <w:t>refractive</w:t>
      </w:r>
      <w:r>
        <w:rPr>
          <w:spacing w:val="-15"/>
        </w:rPr>
        <w:t xml:space="preserve"> </w:t>
      </w:r>
      <w:r>
        <w:t>index,</w:t>
      </w:r>
      <w:r>
        <w:rPr>
          <w:spacing w:val="-14"/>
        </w:rPr>
        <w:t xml:space="preserve"> </w:t>
      </w:r>
      <w:r>
        <w:t>and</w:t>
      </w:r>
      <w:r>
        <w:rPr>
          <w:spacing w:val="-14"/>
        </w:rPr>
        <w:t xml:space="preserve"> </w:t>
      </w:r>
      <w:r>
        <w:t>specific</w:t>
      </w:r>
      <w:r>
        <w:rPr>
          <w:spacing w:val="-15"/>
        </w:rPr>
        <w:t xml:space="preserve"> </w:t>
      </w:r>
      <w:r>
        <w:t>gravity.</w:t>
      </w:r>
      <w:r>
        <w:rPr>
          <w:spacing w:val="-14"/>
        </w:rPr>
        <w:t xml:space="preserve"> </w:t>
      </w:r>
      <w:r>
        <w:t>These</w:t>
      </w:r>
      <w:r>
        <w:rPr>
          <w:spacing w:val="-15"/>
        </w:rPr>
        <w:t xml:space="preserve"> </w:t>
      </w:r>
      <w:r>
        <w:t>properties provide insights into the oil’s rancidity, oxidative stability, and usability in food and industrial formulations (AOAC, 2010).</w:t>
      </w:r>
    </w:p>
    <w:p w14:paraId="6CBF00B8">
      <w:pPr>
        <w:pStyle w:val="7"/>
        <w:spacing w:before="3"/>
      </w:pPr>
    </w:p>
    <w:p w14:paraId="64453C93">
      <w:pPr>
        <w:pStyle w:val="7"/>
        <w:spacing w:line="480" w:lineRule="auto"/>
        <w:ind w:left="360" w:right="357"/>
        <w:jc w:val="both"/>
      </w:pPr>
      <w:r>
        <w:t>The acid value indicates the free fatty</w:t>
      </w:r>
      <w:r>
        <w:rPr>
          <w:spacing w:val="-3"/>
        </w:rPr>
        <w:t xml:space="preserve"> </w:t>
      </w:r>
      <w:r>
        <w:t>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(Akinoso et al., 2011).</w:t>
      </w:r>
    </w:p>
    <w:p w14:paraId="637D8157">
      <w:pPr>
        <w:pStyle w:val="7"/>
        <w:spacing w:before="5"/>
      </w:pPr>
    </w:p>
    <w:p w14:paraId="4B9138FD">
      <w:pPr>
        <w:pStyle w:val="7"/>
        <w:spacing w:before="1" w:line="480" w:lineRule="auto"/>
        <w:ind w:left="360" w:right="356"/>
        <w:jc w:val="both"/>
      </w:pPr>
      <w:r>
        <w:t>Saponification</w:t>
      </w:r>
      <w:r>
        <w:rPr>
          <w:spacing w:val="-7"/>
        </w:rPr>
        <w:t xml:space="preserve"> </w:t>
      </w:r>
      <w:r>
        <w:t>value</w:t>
      </w:r>
      <w:r>
        <w:rPr>
          <w:spacing w:val="-8"/>
        </w:rPr>
        <w:t xml:space="preserve"> </w:t>
      </w:r>
      <w:r>
        <w:t>quantifies</w:t>
      </w:r>
      <w:r>
        <w:rPr>
          <w:spacing w:val="-7"/>
        </w:rPr>
        <w:t xml:space="preserve"> </w:t>
      </w:r>
      <w:r>
        <w:t>the</w:t>
      </w:r>
      <w:r>
        <w:rPr>
          <w:spacing w:val="-8"/>
        </w:rPr>
        <w:t xml:space="preserve"> </w:t>
      </w:r>
      <w:r>
        <w:t>amount</w:t>
      </w:r>
      <w:r>
        <w:rPr>
          <w:spacing w:val="-7"/>
        </w:rPr>
        <w:t xml:space="preserve"> </w:t>
      </w:r>
      <w:r>
        <w:t>of</w:t>
      </w:r>
      <w:r>
        <w:rPr>
          <w:spacing w:val="-8"/>
        </w:rPr>
        <w:t xml:space="preserve"> </w:t>
      </w:r>
      <w:r>
        <w:t>alkali</w:t>
      </w:r>
      <w:r>
        <w:rPr>
          <w:spacing w:val="-7"/>
        </w:rPr>
        <w:t xml:space="preserve"> </w:t>
      </w:r>
      <w:r>
        <w:t>needed</w:t>
      </w:r>
      <w:r>
        <w:rPr>
          <w:spacing w:val="-7"/>
        </w:rPr>
        <w:t xml:space="preserve"> </w:t>
      </w:r>
      <w:r>
        <w:t>to</w:t>
      </w:r>
      <w:r>
        <w:rPr>
          <w:spacing w:val="-7"/>
        </w:rPr>
        <w:t xml:space="preserve"> </w:t>
      </w:r>
      <w:r>
        <w:t>saponify</w:t>
      </w:r>
      <w:r>
        <w:rPr>
          <w:spacing w:val="-12"/>
        </w:rPr>
        <w:t xml:space="preserve"> </w:t>
      </w:r>
      <w:r>
        <w:t>a</w:t>
      </w:r>
      <w:r>
        <w:rPr>
          <w:spacing w:val="-4"/>
        </w:rPr>
        <w:t xml:space="preserve"> </w:t>
      </w:r>
      <w:r>
        <w:t>given</w:t>
      </w:r>
      <w:r>
        <w:rPr>
          <w:spacing w:val="-7"/>
        </w:rPr>
        <w:t xml:space="preserve"> </w:t>
      </w:r>
      <w:r>
        <w:t>quantity</w:t>
      </w:r>
      <w:r>
        <w:rPr>
          <w:spacing w:val="-12"/>
        </w:rPr>
        <w:t xml:space="preserve"> </w:t>
      </w:r>
      <w:r>
        <w:t>of</w:t>
      </w:r>
      <w:r>
        <w:rPr>
          <w:spacing w:val="-8"/>
        </w:rPr>
        <w:t xml:space="preserve"> </w:t>
      </w:r>
      <w:r>
        <w:t>oil</w:t>
      </w:r>
      <w:r>
        <w:rPr>
          <w:spacing w:val="-7"/>
        </w:rPr>
        <w:t xml:space="preserve"> </w:t>
      </w:r>
      <w:r>
        <w:t>and reflects the average molecular weight of the fatty acids present. Oils with high saponification values are</w:t>
      </w:r>
      <w:r>
        <w:rPr>
          <w:spacing w:val="-1"/>
        </w:rPr>
        <w:t xml:space="preserve"> </w:t>
      </w:r>
      <w:r>
        <w:t>ideal for soap production due to their high fatty</w:t>
      </w:r>
      <w:r>
        <w:rPr>
          <w:spacing w:val="-4"/>
        </w:rPr>
        <w:t xml:space="preserve"> </w:t>
      </w:r>
      <w:r>
        <w:t>acid content. Peroxide value measures the extent of primary oxidation and is used to assess freshness and shelf life. An increase in peroxide value indicates the onset of rancidity (Eromosele et al., 1994).</w:t>
      </w:r>
    </w:p>
    <w:p w14:paraId="4691CF51">
      <w:pPr>
        <w:pStyle w:val="7"/>
        <w:spacing w:before="3"/>
      </w:pPr>
    </w:p>
    <w:p w14:paraId="586DA8AD">
      <w:pPr>
        <w:pStyle w:val="7"/>
        <w:spacing w:line="480" w:lineRule="auto"/>
        <w:ind w:left="360" w:right="359"/>
        <w:jc w:val="both"/>
      </w:pPr>
      <w:r>
        <w:t>Refractive index and specific gravity provide additional information about oil purity and composition. These parameters are influenced by the degree of unsaturation and the presence of impurities.</w:t>
      </w:r>
      <w:r>
        <w:rPr>
          <w:spacing w:val="44"/>
        </w:rPr>
        <w:t xml:space="preserve"> </w:t>
      </w:r>
      <w:r>
        <w:t>For</w:t>
      </w:r>
      <w:r>
        <w:rPr>
          <w:spacing w:val="47"/>
        </w:rPr>
        <w:t xml:space="preserve"> </w:t>
      </w:r>
      <w:r>
        <w:rPr>
          <w:i/>
        </w:rPr>
        <w:t>Monodora</w:t>
      </w:r>
      <w:r>
        <w:rPr>
          <w:i/>
          <w:spacing w:val="47"/>
        </w:rPr>
        <w:t xml:space="preserve"> </w:t>
      </w:r>
      <w:r>
        <w:rPr>
          <w:i/>
        </w:rPr>
        <w:t>myristica</w:t>
      </w:r>
      <w:r>
        <w:rPr>
          <w:i/>
          <w:spacing w:val="48"/>
        </w:rPr>
        <w:t xml:space="preserve"> </w:t>
      </w:r>
      <w:r>
        <w:t>seed</w:t>
      </w:r>
      <w:r>
        <w:rPr>
          <w:spacing w:val="46"/>
        </w:rPr>
        <w:t xml:space="preserve"> </w:t>
      </w:r>
      <w:r>
        <w:t>oil,</w:t>
      </w:r>
      <w:r>
        <w:rPr>
          <w:spacing w:val="46"/>
        </w:rPr>
        <w:t xml:space="preserve"> </w:t>
      </w:r>
      <w:r>
        <w:t>studies</w:t>
      </w:r>
      <w:r>
        <w:rPr>
          <w:spacing w:val="47"/>
        </w:rPr>
        <w:t xml:space="preserve"> </w:t>
      </w:r>
      <w:r>
        <w:t>have</w:t>
      </w:r>
      <w:r>
        <w:rPr>
          <w:spacing w:val="45"/>
        </w:rPr>
        <w:t xml:space="preserve"> </w:t>
      </w:r>
      <w:r>
        <w:t>shown</w:t>
      </w:r>
      <w:r>
        <w:rPr>
          <w:spacing w:val="48"/>
        </w:rPr>
        <w:t xml:space="preserve"> </w:t>
      </w:r>
      <w:r>
        <w:t>favorable</w:t>
      </w:r>
      <w:r>
        <w:rPr>
          <w:spacing w:val="46"/>
        </w:rPr>
        <w:t xml:space="preserve"> </w:t>
      </w:r>
      <w:r>
        <w:rPr>
          <w:spacing w:val="-2"/>
        </w:rPr>
        <w:t>physicochemical</w:t>
      </w:r>
    </w:p>
    <w:p w14:paraId="0EF68C6D">
      <w:pPr>
        <w:pStyle w:val="7"/>
        <w:spacing w:after="0" w:line="480" w:lineRule="auto"/>
        <w:jc w:val="both"/>
        <w:sectPr>
          <w:pgSz w:w="12240" w:h="15840"/>
          <w:pgMar w:top="1360" w:right="1080" w:bottom="2280" w:left="1080" w:header="0" w:footer="2087" w:gutter="0"/>
          <w:cols w:space="720" w:num="1"/>
        </w:sectPr>
      </w:pPr>
    </w:p>
    <w:p w14:paraId="405D3C6E">
      <w:pPr>
        <w:pStyle w:val="7"/>
        <w:spacing w:before="72" w:line="480" w:lineRule="auto"/>
        <w:ind w:left="360" w:right="361"/>
        <w:jc w:val="both"/>
      </w:pPr>
      <w:r>
        <w:t>properties</w:t>
      </w:r>
      <w:r>
        <w:rPr>
          <w:spacing w:val="-13"/>
        </w:rPr>
        <w:t xml:space="preserve"> </w:t>
      </w:r>
      <w:r>
        <w:t>comparable</w:t>
      </w:r>
      <w:r>
        <w:rPr>
          <w:spacing w:val="-11"/>
        </w:rPr>
        <w:t xml:space="preserve"> </w:t>
      </w:r>
      <w:r>
        <w:t>to</w:t>
      </w:r>
      <w:r>
        <w:rPr>
          <w:spacing w:val="-13"/>
        </w:rPr>
        <w:t xml:space="preserve"> </w:t>
      </w:r>
      <w:r>
        <w:t>those</w:t>
      </w:r>
      <w:r>
        <w:rPr>
          <w:spacing w:val="-13"/>
        </w:rPr>
        <w:t xml:space="preserve"> </w:t>
      </w:r>
      <w:r>
        <w:t>of</w:t>
      </w:r>
      <w:r>
        <w:rPr>
          <w:spacing w:val="-14"/>
        </w:rPr>
        <w:t xml:space="preserve"> </w:t>
      </w:r>
      <w:r>
        <w:t>established</w:t>
      </w:r>
      <w:r>
        <w:rPr>
          <w:spacing w:val="-13"/>
        </w:rPr>
        <w:t xml:space="preserve"> </w:t>
      </w:r>
      <w:r>
        <w:t>edible</w:t>
      </w:r>
      <w:r>
        <w:rPr>
          <w:spacing w:val="-11"/>
        </w:rPr>
        <w:t xml:space="preserve"> </w:t>
      </w:r>
      <w:r>
        <w:t>oils</w:t>
      </w:r>
      <w:r>
        <w:rPr>
          <w:spacing w:val="-13"/>
        </w:rPr>
        <w:t xml:space="preserve"> </w:t>
      </w:r>
      <w:r>
        <w:t>like</w:t>
      </w:r>
      <w:r>
        <w:rPr>
          <w:spacing w:val="-14"/>
        </w:rPr>
        <w:t xml:space="preserve"> </w:t>
      </w:r>
      <w:r>
        <w:t>soybean</w:t>
      </w:r>
      <w:r>
        <w:rPr>
          <w:spacing w:val="-13"/>
        </w:rPr>
        <w:t xml:space="preserve"> </w:t>
      </w:r>
      <w:r>
        <w:t>and</w:t>
      </w:r>
      <w:r>
        <w:rPr>
          <w:spacing w:val="-13"/>
        </w:rPr>
        <w:t xml:space="preserve"> </w:t>
      </w:r>
      <w:r>
        <w:t>palm</w:t>
      </w:r>
      <w:r>
        <w:rPr>
          <w:spacing w:val="-12"/>
        </w:rPr>
        <w:t xml:space="preserve"> </w:t>
      </w:r>
      <w:r>
        <w:t>kernel</w:t>
      </w:r>
      <w:r>
        <w:rPr>
          <w:spacing w:val="-13"/>
        </w:rPr>
        <w:t xml:space="preserve"> </w:t>
      </w:r>
      <w:r>
        <w:t>oils</w:t>
      </w:r>
      <w:r>
        <w:rPr>
          <w:spacing w:val="-13"/>
        </w:rPr>
        <w:t xml:space="preserve"> </w:t>
      </w:r>
      <w:r>
        <w:t>(Nwosu et al., 2008).</w:t>
      </w:r>
    </w:p>
    <w:p w14:paraId="5310B323">
      <w:pPr>
        <w:pStyle w:val="7"/>
        <w:spacing w:before="5"/>
      </w:pPr>
    </w:p>
    <w:p w14:paraId="018338CB">
      <w:pPr>
        <w:pStyle w:val="7"/>
        <w:spacing w:line="480" w:lineRule="auto"/>
        <w:ind w:left="360" w:right="364"/>
        <w:jc w:val="both"/>
      </w:pPr>
      <w:r>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14:paraId="56AAB7B4">
      <w:pPr>
        <w:pStyle w:val="7"/>
        <w:spacing w:before="11"/>
      </w:pPr>
    </w:p>
    <w:p w14:paraId="22BC1D8C">
      <w:pPr>
        <w:pStyle w:val="3"/>
        <w:numPr>
          <w:ilvl w:val="1"/>
          <w:numId w:val="7"/>
        </w:numPr>
        <w:tabs>
          <w:tab w:val="left" w:pos="1080"/>
        </w:tabs>
        <w:spacing w:before="0" w:after="0" w:line="240" w:lineRule="auto"/>
        <w:ind w:left="1080" w:right="0" w:hanging="720"/>
        <w:jc w:val="left"/>
        <w:rPr>
          <w:sz w:val="27"/>
        </w:rPr>
      </w:pPr>
      <w:bookmarkStart w:id="12" w:name="_TOC_250011"/>
      <w:r>
        <w:t>FACTORS</w:t>
      </w:r>
      <w:r>
        <w:rPr>
          <w:spacing w:val="-2"/>
        </w:rPr>
        <w:t xml:space="preserve"> </w:t>
      </w:r>
      <w:r>
        <w:t>AFFECTING</w:t>
      </w:r>
      <w:r>
        <w:rPr>
          <w:spacing w:val="-3"/>
        </w:rPr>
        <w:t xml:space="preserve"> </w:t>
      </w:r>
      <w:r>
        <w:t>PHYSICOCHEMICAL</w:t>
      </w:r>
      <w:r>
        <w:rPr>
          <w:spacing w:val="-1"/>
        </w:rPr>
        <w:t xml:space="preserve"> </w:t>
      </w:r>
      <w:bookmarkEnd w:id="12"/>
      <w:r>
        <w:rPr>
          <w:spacing w:val="-2"/>
        </w:rPr>
        <w:t>STABILITY</w:t>
      </w:r>
    </w:p>
    <w:p w14:paraId="08ED9072">
      <w:pPr>
        <w:pStyle w:val="7"/>
        <w:rPr>
          <w:b/>
        </w:rPr>
      </w:pPr>
    </w:p>
    <w:p w14:paraId="0447CA7F">
      <w:pPr>
        <w:pStyle w:val="7"/>
        <w:spacing w:before="32"/>
        <w:rPr>
          <w:b/>
        </w:rPr>
      </w:pPr>
    </w:p>
    <w:p w14:paraId="7C0F9876">
      <w:pPr>
        <w:pStyle w:val="7"/>
        <w:ind w:left="360"/>
        <w:jc w:val="both"/>
      </w:pPr>
      <w:r>
        <w:t>Several</w:t>
      </w:r>
      <w:r>
        <w:rPr>
          <w:spacing w:val="-2"/>
        </w:rPr>
        <w:t xml:space="preserve"> </w:t>
      </w:r>
      <w:r>
        <w:t>factors</w:t>
      </w:r>
      <w:r>
        <w:rPr>
          <w:spacing w:val="-1"/>
        </w:rPr>
        <w:t xml:space="preserve"> </w:t>
      </w:r>
      <w:r>
        <w:t>influence the</w:t>
      </w:r>
      <w:r>
        <w:rPr>
          <w:spacing w:val="-1"/>
        </w:rPr>
        <w:t xml:space="preserve"> </w:t>
      </w:r>
      <w:r>
        <w:t>physicochemical</w:t>
      </w:r>
      <w:r>
        <w:rPr>
          <w:spacing w:val="-1"/>
        </w:rPr>
        <w:t xml:space="preserve"> </w:t>
      </w:r>
      <w:r>
        <w:t>stability</w:t>
      </w:r>
      <w:r>
        <w:rPr>
          <w:spacing w:val="-9"/>
        </w:rPr>
        <w:t xml:space="preserve"> </w:t>
      </w:r>
      <w:r>
        <w:t>of</w:t>
      </w:r>
      <w:r>
        <w:rPr>
          <w:spacing w:val="-1"/>
        </w:rPr>
        <w:t xml:space="preserve"> </w:t>
      </w:r>
      <w:r>
        <w:t>seed</w:t>
      </w:r>
      <w:r>
        <w:rPr>
          <w:spacing w:val="-1"/>
        </w:rPr>
        <w:t xml:space="preserve"> </w:t>
      </w:r>
      <w:r>
        <w:rPr>
          <w:spacing w:val="-2"/>
        </w:rPr>
        <w:t>oils:</w:t>
      </w:r>
    </w:p>
    <w:p w14:paraId="44944E61">
      <w:pPr>
        <w:pStyle w:val="7"/>
      </w:pPr>
    </w:p>
    <w:p w14:paraId="79FA41F6">
      <w:pPr>
        <w:pStyle w:val="7"/>
        <w:spacing w:before="3"/>
      </w:pPr>
    </w:p>
    <w:p w14:paraId="4180E658">
      <w:pPr>
        <w:pStyle w:val="15"/>
        <w:numPr>
          <w:ilvl w:val="2"/>
          <w:numId w:val="7"/>
        </w:numPr>
        <w:tabs>
          <w:tab w:val="left" w:pos="1080"/>
        </w:tabs>
        <w:spacing w:before="0" w:after="0" w:line="240" w:lineRule="auto"/>
        <w:ind w:left="1080" w:right="0" w:hanging="360"/>
        <w:jc w:val="left"/>
        <w:rPr>
          <w:sz w:val="24"/>
        </w:rPr>
      </w:pPr>
      <w:r>
        <w:rPr>
          <w:b/>
          <w:sz w:val="24"/>
        </w:rPr>
        <w:t>Moisture</w:t>
      </w:r>
      <w:r>
        <w:rPr>
          <w:b/>
          <w:spacing w:val="-3"/>
          <w:sz w:val="24"/>
        </w:rPr>
        <w:t xml:space="preserve"> </w:t>
      </w:r>
      <w:r>
        <w:rPr>
          <w:b/>
          <w:sz w:val="24"/>
        </w:rPr>
        <w:t>Content</w:t>
      </w:r>
      <w:r>
        <w:rPr>
          <w:sz w:val="24"/>
        </w:rPr>
        <w:t>:</w:t>
      </w:r>
      <w:r>
        <w:rPr>
          <w:spacing w:val="-1"/>
          <w:sz w:val="24"/>
        </w:rPr>
        <w:t xml:space="preserve"> </w:t>
      </w:r>
      <w:r>
        <w:rPr>
          <w:sz w:val="24"/>
        </w:rPr>
        <w:t>Excessive</w:t>
      </w:r>
      <w:r>
        <w:rPr>
          <w:spacing w:val="-2"/>
          <w:sz w:val="24"/>
        </w:rPr>
        <w:t xml:space="preserve"> </w:t>
      </w:r>
      <w:r>
        <w:rPr>
          <w:sz w:val="24"/>
        </w:rPr>
        <w:t>moisture</w:t>
      </w:r>
      <w:r>
        <w:rPr>
          <w:spacing w:val="-3"/>
          <w:sz w:val="24"/>
        </w:rPr>
        <w:t xml:space="preserve"> </w:t>
      </w:r>
      <w:r>
        <w:rPr>
          <w:sz w:val="24"/>
        </w:rPr>
        <w:t>can</w:t>
      </w:r>
      <w:r>
        <w:rPr>
          <w:spacing w:val="-1"/>
          <w:sz w:val="24"/>
        </w:rPr>
        <w:t xml:space="preserve"> </w:t>
      </w:r>
      <w:r>
        <w:rPr>
          <w:sz w:val="24"/>
        </w:rPr>
        <w:t>catalyze</w:t>
      </w:r>
      <w:r>
        <w:rPr>
          <w:spacing w:val="-2"/>
          <w:sz w:val="24"/>
        </w:rPr>
        <w:t xml:space="preserve"> </w:t>
      </w:r>
      <w:r>
        <w:rPr>
          <w:sz w:val="24"/>
        </w:rPr>
        <w:t>hydrolysis</w:t>
      </w:r>
      <w:r>
        <w:rPr>
          <w:spacing w:val="-1"/>
          <w:sz w:val="24"/>
        </w:rPr>
        <w:t xml:space="preserve"> </w:t>
      </w:r>
      <w:r>
        <w:rPr>
          <w:sz w:val="24"/>
        </w:rPr>
        <w:t>and</w:t>
      </w:r>
      <w:r>
        <w:rPr>
          <w:spacing w:val="-1"/>
          <w:sz w:val="24"/>
        </w:rPr>
        <w:t xml:space="preserve"> </w:t>
      </w:r>
      <w:r>
        <w:rPr>
          <w:sz w:val="24"/>
        </w:rPr>
        <w:t>elevate acid</w:t>
      </w:r>
      <w:r>
        <w:rPr>
          <w:spacing w:val="-1"/>
          <w:sz w:val="24"/>
        </w:rPr>
        <w:t xml:space="preserve"> </w:t>
      </w:r>
      <w:r>
        <w:rPr>
          <w:spacing w:val="-2"/>
          <w:sz w:val="24"/>
        </w:rPr>
        <w:t>values.</w:t>
      </w:r>
    </w:p>
    <w:p w14:paraId="1FAAA9B9">
      <w:pPr>
        <w:pStyle w:val="7"/>
      </w:pPr>
    </w:p>
    <w:p w14:paraId="30B8D9CF">
      <w:pPr>
        <w:pStyle w:val="15"/>
        <w:numPr>
          <w:ilvl w:val="2"/>
          <w:numId w:val="7"/>
        </w:numPr>
        <w:tabs>
          <w:tab w:val="left" w:pos="1080"/>
        </w:tabs>
        <w:spacing w:before="0" w:after="0" w:line="480" w:lineRule="auto"/>
        <w:ind w:left="1080" w:right="360" w:hanging="360"/>
        <w:jc w:val="left"/>
        <w:rPr>
          <w:sz w:val="24"/>
        </w:rPr>
      </w:pPr>
      <w:r>
        <w:rPr>
          <w:b/>
          <w:sz w:val="24"/>
        </w:rPr>
        <w:t>Temperature</w:t>
      </w:r>
      <w:r>
        <w:rPr>
          <w:sz w:val="24"/>
        </w:rPr>
        <w:t>:</w:t>
      </w:r>
      <w:r>
        <w:rPr>
          <w:spacing w:val="-2"/>
          <w:sz w:val="24"/>
        </w:rPr>
        <w:t xml:space="preserve"> </w:t>
      </w:r>
      <w:r>
        <w:rPr>
          <w:sz w:val="24"/>
        </w:rPr>
        <w:t>High</w:t>
      </w:r>
      <w:r>
        <w:rPr>
          <w:spacing w:val="-3"/>
          <w:sz w:val="24"/>
        </w:rPr>
        <w:t xml:space="preserve"> </w:t>
      </w:r>
      <w:r>
        <w:rPr>
          <w:sz w:val="24"/>
        </w:rPr>
        <w:t>processing</w:t>
      </w:r>
      <w:r>
        <w:rPr>
          <w:spacing w:val="-8"/>
          <w:sz w:val="24"/>
        </w:rPr>
        <w:t xml:space="preserve"> </w:t>
      </w:r>
      <w:r>
        <w:rPr>
          <w:sz w:val="24"/>
        </w:rPr>
        <w:t>or</w:t>
      </w:r>
      <w:r>
        <w:rPr>
          <w:spacing w:val="-3"/>
          <w:sz w:val="24"/>
        </w:rPr>
        <w:t xml:space="preserve"> </w:t>
      </w:r>
      <w:r>
        <w:rPr>
          <w:sz w:val="24"/>
        </w:rPr>
        <w:t>storage</w:t>
      </w:r>
      <w:r>
        <w:rPr>
          <w:spacing w:val="-3"/>
          <w:sz w:val="24"/>
        </w:rPr>
        <w:t xml:space="preserve"> </w:t>
      </w:r>
      <w:r>
        <w:rPr>
          <w:sz w:val="24"/>
        </w:rPr>
        <w:t>temperatures</w:t>
      </w:r>
      <w:r>
        <w:rPr>
          <w:spacing w:val="-3"/>
          <w:sz w:val="24"/>
        </w:rPr>
        <w:t xml:space="preserve"> </w:t>
      </w:r>
      <w:r>
        <w:rPr>
          <w:sz w:val="24"/>
        </w:rPr>
        <w:t>can</w:t>
      </w:r>
      <w:r>
        <w:rPr>
          <w:spacing w:val="-3"/>
          <w:sz w:val="24"/>
        </w:rPr>
        <w:t xml:space="preserve"> </w:t>
      </w:r>
      <w:r>
        <w:rPr>
          <w:sz w:val="24"/>
        </w:rPr>
        <w:t>lead</w:t>
      </w:r>
      <w:r>
        <w:rPr>
          <w:spacing w:val="-2"/>
          <w:sz w:val="24"/>
        </w:rPr>
        <w:t xml:space="preserve"> </w:t>
      </w:r>
      <w:r>
        <w:rPr>
          <w:sz w:val="24"/>
        </w:rPr>
        <w:t>to</w:t>
      </w:r>
      <w:r>
        <w:rPr>
          <w:spacing w:val="-3"/>
          <w:sz w:val="24"/>
        </w:rPr>
        <w:t xml:space="preserve"> </w:t>
      </w:r>
      <w:r>
        <w:rPr>
          <w:sz w:val="24"/>
        </w:rPr>
        <w:t>thermal</w:t>
      </w:r>
      <w:r>
        <w:rPr>
          <w:spacing w:val="-2"/>
          <w:sz w:val="24"/>
        </w:rPr>
        <w:t xml:space="preserve"> </w:t>
      </w:r>
      <w:r>
        <w:rPr>
          <w:sz w:val="24"/>
        </w:rPr>
        <w:t>oxidation</w:t>
      </w:r>
      <w:r>
        <w:rPr>
          <w:spacing w:val="-3"/>
          <w:sz w:val="24"/>
        </w:rPr>
        <w:t xml:space="preserve"> </w:t>
      </w:r>
      <w:r>
        <w:rPr>
          <w:sz w:val="24"/>
        </w:rPr>
        <w:t>and increased peroxide values (Gunstone, 2011).</w:t>
      </w:r>
    </w:p>
    <w:p w14:paraId="518FF4CB">
      <w:pPr>
        <w:pStyle w:val="15"/>
        <w:numPr>
          <w:ilvl w:val="2"/>
          <w:numId w:val="7"/>
        </w:numPr>
        <w:tabs>
          <w:tab w:val="left" w:pos="1080"/>
        </w:tabs>
        <w:spacing w:before="0" w:after="0" w:line="480" w:lineRule="auto"/>
        <w:ind w:left="1080" w:right="356" w:hanging="360"/>
        <w:jc w:val="left"/>
        <w:rPr>
          <w:sz w:val="24"/>
        </w:rPr>
      </w:pPr>
      <w:r>
        <w:rPr>
          <w:b/>
          <w:sz w:val="24"/>
        </w:rPr>
        <w:t>Exposure to Light and Air</w:t>
      </w:r>
      <w:r>
        <w:rPr>
          <w:sz w:val="24"/>
        </w:rPr>
        <w:t>: Ultraviolet light and oxygen accelerate lipid peroxidation,</w:t>
      </w:r>
      <w:r>
        <w:rPr>
          <w:spacing w:val="40"/>
          <w:sz w:val="24"/>
        </w:rPr>
        <w:t xml:space="preserve"> </w:t>
      </w:r>
      <w:r>
        <w:rPr>
          <w:sz w:val="24"/>
        </w:rPr>
        <w:t>affecting both iodine and peroxide indices (Martínez et al., 2012).</w:t>
      </w:r>
    </w:p>
    <w:p w14:paraId="7A1686F5">
      <w:pPr>
        <w:pStyle w:val="15"/>
        <w:numPr>
          <w:ilvl w:val="2"/>
          <w:numId w:val="7"/>
        </w:numPr>
        <w:tabs>
          <w:tab w:val="left" w:pos="1080"/>
        </w:tabs>
        <w:spacing w:before="1" w:after="0" w:line="480" w:lineRule="auto"/>
        <w:ind w:left="1080" w:right="361" w:hanging="360"/>
        <w:jc w:val="left"/>
        <w:rPr>
          <w:sz w:val="24"/>
        </w:rPr>
      </w:pPr>
      <w:r>
        <w:rPr>
          <w:b/>
          <w:sz w:val="24"/>
        </w:rPr>
        <w:t>Storage</w:t>
      </w:r>
      <w:r>
        <w:rPr>
          <w:b/>
          <w:spacing w:val="80"/>
          <w:w w:val="150"/>
          <w:sz w:val="24"/>
        </w:rPr>
        <w:t xml:space="preserve"> </w:t>
      </w:r>
      <w:r>
        <w:rPr>
          <w:b/>
          <w:sz w:val="24"/>
        </w:rPr>
        <w:t>Duration</w:t>
      </w:r>
      <w:r>
        <w:rPr>
          <w:sz w:val="24"/>
        </w:rPr>
        <w:t>:</w:t>
      </w:r>
      <w:r>
        <w:rPr>
          <w:spacing w:val="80"/>
          <w:w w:val="150"/>
          <w:sz w:val="24"/>
        </w:rPr>
        <w:t xml:space="preserve"> </w:t>
      </w:r>
      <w:r>
        <w:rPr>
          <w:sz w:val="24"/>
        </w:rPr>
        <w:t>Prolonged</w:t>
      </w:r>
      <w:r>
        <w:rPr>
          <w:spacing w:val="80"/>
          <w:w w:val="150"/>
          <w:sz w:val="24"/>
        </w:rPr>
        <w:t xml:space="preserve"> </w:t>
      </w:r>
      <w:r>
        <w:rPr>
          <w:sz w:val="24"/>
        </w:rPr>
        <w:t>storage</w:t>
      </w:r>
      <w:r>
        <w:rPr>
          <w:spacing w:val="80"/>
          <w:w w:val="150"/>
          <w:sz w:val="24"/>
        </w:rPr>
        <w:t xml:space="preserve"> </w:t>
      </w:r>
      <w:r>
        <w:rPr>
          <w:sz w:val="24"/>
        </w:rPr>
        <w:t>without</w:t>
      </w:r>
      <w:r>
        <w:rPr>
          <w:spacing w:val="80"/>
          <w:w w:val="150"/>
          <w:sz w:val="24"/>
        </w:rPr>
        <w:t xml:space="preserve"> </w:t>
      </w:r>
      <w:r>
        <w:rPr>
          <w:sz w:val="24"/>
        </w:rPr>
        <w:t>antioxidants</w:t>
      </w:r>
      <w:r>
        <w:rPr>
          <w:spacing w:val="80"/>
          <w:w w:val="150"/>
          <w:sz w:val="24"/>
        </w:rPr>
        <w:t xml:space="preserve"> </w:t>
      </w:r>
      <w:r>
        <w:rPr>
          <w:sz w:val="24"/>
        </w:rPr>
        <w:t>results</w:t>
      </w:r>
      <w:r>
        <w:rPr>
          <w:spacing w:val="80"/>
          <w:w w:val="150"/>
          <w:sz w:val="24"/>
        </w:rPr>
        <w:t xml:space="preserve"> </w:t>
      </w:r>
      <w:r>
        <w:rPr>
          <w:sz w:val="24"/>
        </w:rPr>
        <w:t>in</w:t>
      </w:r>
      <w:r>
        <w:rPr>
          <w:spacing w:val="80"/>
          <w:w w:val="150"/>
          <w:sz w:val="24"/>
        </w:rPr>
        <w:t xml:space="preserve"> </w:t>
      </w:r>
      <w:r>
        <w:rPr>
          <w:sz w:val="24"/>
        </w:rPr>
        <w:t>oxidative deterioration, reducing oil quality and safety (Oladele &amp; Oshodi, 2008).</w:t>
      </w:r>
    </w:p>
    <w:p w14:paraId="2C1FF178">
      <w:pPr>
        <w:pStyle w:val="7"/>
        <w:spacing w:before="13"/>
      </w:pPr>
    </w:p>
    <w:p w14:paraId="1D03540B">
      <w:pPr>
        <w:pStyle w:val="3"/>
        <w:numPr>
          <w:ilvl w:val="1"/>
          <w:numId w:val="7"/>
        </w:numPr>
        <w:tabs>
          <w:tab w:val="left" w:pos="1080"/>
        </w:tabs>
        <w:spacing w:before="0" w:after="0" w:line="240" w:lineRule="auto"/>
        <w:ind w:left="1080" w:right="0" w:hanging="720"/>
        <w:jc w:val="left"/>
        <w:rPr>
          <w:sz w:val="27"/>
        </w:rPr>
      </w:pPr>
      <w:r>
        <w:t>COMPARATIVE</w:t>
      </w:r>
      <w:r>
        <w:rPr>
          <w:spacing w:val="-3"/>
        </w:rPr>
        <w:t xml:space="preserve"> </w:t>
      </w:r>
      <w:r>
        <w:t>ANALYSIS</w:t>
      </w:r>
      <w:r>
        <w:rPr>
          <w:spacing w:val="-1"/>
        </w:rPr>
        <w:t xml:space="preserve"> </w:t>
      </w:r>
      <w:r>
        <w:t>WITH</w:t>
      </w:r>
      <w:r>
        <w:rPr>
          <w:spacing w:val="-4"/>
        </w:rPr>
        <w:t xml:space="preserve"> </w:t>
      </w:r>
      <w:r>
        <w:t>OTHER</w:t>
      </w:r>
      <w:r>
        <w:rPr>
          <w:spacing w:val="-1"/>
        </w:rPr>
        <w:t xml:space="preserve"> </w:t>
      </w:r>
      <w:r>
        <w:t>INDIGENOUS</w:t>
      </w:r>
      <w:r>
        <w:rPr>
          <w:spacing w:val="-2"/>
        </w:rPr>
        <w:t xml:space="preserve"> </w:t>
      </w:r>
      <w:r>
        <w:rPr>
          <w:spacing w:val="-4"/>
        </w:rPr>
        <w:t>OILS</w:t>
      </w:r>
    </w:p>
    <w:p w14:paraId="3E16EABF">
      <w:pPr>
        <w:pStyle w:val="7"/>
        <w:rPr>
          <w:b/>
        </w:rPr>
      </w:pPr>
    </w:p>
    <w:p w14:paraId="715287C6">
      <w:pPr>
        <w:pStyle w:val="7"/>
        <w:spacing w:before="29"/>
        <w:rPr>
          <w:b/>
        </w:rPr>
      </w:pPr>
    </w:p>
    <w:p w14:paraId="50DB9526">
      <w:pPr>
        <w:spacing w:before="0" w:line="480" w:lineRule="auto"/>
        <w:ind w:left="360" w:right="356" w:firstLine="0"/>
        <w:jc w:val="both"/>
        <w:rPr>
          <w:sz w:val="24"/>
        </w:rPr>
      </w:pPr>
      <w:r>
        <w:rPr>
          <w:sz w:val="24"/>
        </w:rPr>
        <w:t xml:space="preserve">When compared with other indigenous seed oils such as </w:t>
      </w:r>
      <w:r>
        <w:rPr>
          <w:i/>
          <w:sz w:val="24"/>
        </w:rPr>
        <w:t>Irvingia gabonensis</w:t>
      </w:r>
      <w:r>
        <w:rPr>
          <w:sz w:val="24"/>
        </w:rPr>
        <w:t xml:space="preserve">, </w:t>
      </w:r>
      <w:r>
        <w:rPr>
          <w:i/>
          <w:sz w:val="24"/>
        </w:rPr>
        <w:t>Telfairia occidentalis</w:t>
      </w:r>
      <w:r>
        <w:rPr>
          <w:sz w:val="24"/>
        </w:rPr>
        <w:t>,</w:t>
      </w:r>
      <w:r>
        <w:rPr>
          <w:spacing w:val="-13"/>
          <w:sz w:val="24"/>
        </w:rPr>
        <w:t xml:space="preserve"> </w:t>
      </w:r>
      <w:r>
        <w:rPr>
          <w:sz w:val="24"/>
        </w:rPr>
        <w:t>and</w:t>
      </w:r>
      <w:r>
        <w:rPr>
          <w:spacing w:val="-10"/>
          <w:sz w:val="24"/>
        </w:rPr>
        <w:t xml:space="preserve"> </w:t>
      </w:r>
      <w:r>
        <w:rPr>
          <w:i/>
          <w:sz w:val="24"/>
        </w:rPr>
        <w:t>Xylopia</w:t>
      </w:r>
      <w:r>
        <w:rPr>
          <w:i/>
          <w:spacing w:val="-10"/>
          <w:sz w:val="24"/>
        </w:rPr>
        <w:t xml:space="preserve"> </w:t>
      </w:r>
      <w:r>
        <w:rPr>
          <w:i/>
          <w:sz w:val="24"/>
        </w:rPr>
        <w:t>aethiopica</w:t>
      </w:r>
      <w:r>
        <w:rPr>
          <w:sz w:val="24"/>
        </w:rPr>
        <w:t>,</w:t>
      </w:r>
      <w:r>
        <w:rPr>
          <w:spacing w:val="-10"/>
          <w:sz w:val="24"/>
        </w:rPr>
        <w:t xml:space="preserve"> </w:t>
      </w:r>
      <w:r>
        <w:rPr>
          <w:i/>
          <w:sz w:val="24"/>
        </w:rPr>
        <w:t>Monodora</w:t>
      </w:r>
      <w:r>
        <w:rPr>
          <w:i/>
          <w:spacing w:val="-11"/>
          <w:sz w:val="24"/>
        </w:rPr>
        <w:t xml:space="preserve"> </w:t>
      </w:r>
      <w:r>
        <w:rPr>
          <w:i/>
          <w:sz w:val="24"/>
        </w:rPr>
        <w:t>myristica</w:t>
      </w:r>
      <w:r>
        <w:rPr>
          <w:i/>
          <w:spacing w:val="-9"/>
          <w:sz w:val="24"/>
        </w:rPr>
        <w:t xml:space="preserve"> </w:t>
      </w:r>
      <w:r>
        <w:rPr>
          <w:sz w:val="24"/>
        </w:rPr>
        <w:t>oil</w:t>
      </w:r>
      <w:r>
        <w:rPr>
          <w:spacing w:val="-9"/>
          <w:sz w:val="24"/>
        </w:rPr>
        <w:t xml:space="preserve"> </w:t>
      </w:r>
      <w:r>
        <w:rPr>
          <w:sz w:val="24"/>
        </w:rPr>
        <w:t>shows</w:t>
      </w:r>
      <w:r>
        <w:rPr>
          <w:spacing w:val="-10"/>
          <w:sz w:val="24"/>
        </w:rPr>
        <w:t xml:space="preserve"> </w:t>
      </w:r>
      <w:r>
        <w:rPr>
          <w:sz w:val="24"/>
        </w:rPr>
        <w:t>comparable</w:t>
      </w:r>
      <w:r>
        <w:rPr>
          <w:spacing w:val="-11"/>
          <w:sz w:val="24"/>
        </w:rPr>
        <w:t xml:space="preserve"> </w:t>
      </w:r>
      <w:r>
        <w:rPr>
          <w:sz w:val="24"/>
        </w:rPr>
        <w:t>or</w:t>
      </w:r>
      <w:r>
        <w:rPr>
          <w:spacing w:val="-11"/>
          <w:sz w:val="24"/>
        </w:rPr>
        <w:t xml:space="preserve"> </w:t>
      </w:r>
      <w:r>
        <w:rPr>
          <w:sz w:val="24"/>
        </w:rPr>
        <w:t>slightly</w:t>
      </w:r>
      <w:r>
        <w:rPr>
          <w:spacing w:val="-15"/>
          <w:sz w:val="24"/>
        </w:rPr>
        <w:t xml:space="preserve"> </w:t>
      </w:r>
      <w:r>
        <w:rPr>
          <w:spacing w:val="-2"/>
          <w:sz w:val="24"/>
        </w:rPr>
        <w:t>higher</w:t>
      </w:r>
    </w:p>
    <w:p w14:paraId="61577E68">
      <w:pPr>
        <w:spacing w:after="0" w:line="480" w:lineRule="auto"/>
        <w:jc w:val="both"/>
        <w:rPr>
          <w:sz w:val="24"/>
        </w:rPr>
        <w:sectPr>
          <w:pgSz w:w="12240" w:h="15840"/>
          <w:pgMar w:top="1360" w:right="1080" w:bottom="2280" w:left="1080" w:header="0" w:footer="2087" w:gutter="0"/>
          <w:cols w:space="720" w:num="1"/>
        </w:sectPr>
      </w:pPr>
    </w:p>
    <w:p w14:paraId="586791E9">
      <w:pPr>
        <w:pStyle w:val="7"/>
        <w:spacing w:before="72" w:line="480" w:lineRule="auto"/>
        <w:ind w:left="360" w:right="354"/>
        <w:jc w:val="both"/>
      </w:pPr>
      <w:r>
        <w:t>acid and peroxide values. However, it also demonstrates unique properties such as strong</w:t>
      </w:r>
      <w:r>
        <w:rPr>
          <w:spacing w:val="-1"/>
        </w:rPr>
        <w:t xml:space="preserve"> </w:t>
      </w:r>
      <w:r>
        <w:t>aroma, deep coloration, and viscous texture, making it a candidate for specialized cosmetic or industrial applications (Ijarotimi &amp; Keshinro, 2012). Its moderate iodine value positions it between drying and non-drying oils, giving it versatile functional potential.</w:t>
      </w:r>
    </w:p>
    <w:p w14:paraId="6721F459">
      <w:pPr>
        <w:pStyle w:val="7"/>
        <w:spacing w:before="13"/>
      </w:pPr>
    </w:p>
    <w:p w14:paraId="13C7FB47">
      <w:pPr>
        <w:pStyle w:val="3"/>
        <w:numPr>
          <w:ilvl w:val="1"/>
          <w:numId w:val="7"/>
        </w:numPr>
        <w:tabs>
          <w:tab w:val="left" w:pos="1080"/>
        </w:tabs>
        <w:spacing w:before="0" w:after="0" w:line="240" w:lineRule="auto"/>
        <w:ind w:left="1080" w:right="0" w:hanging="720"/>
        <w:jc w:val="left"/>
        <w:rPr>
          <w:sz w:val="27"/>
        </w:rPr>
      </w:pPr>
      <w:r>
        <w:t>APPLICATIONS</w:t>
      </w:r>
      <w:r>
        <w:rPr>
          <w:spacing w:val="-2"/>
        </w:rPr>
        <w:t xml:space="preserve"> </w:t>
      </w:r>
      <w:r>
        <w:t xml:space="preserve">AND </w:t>
      </w:r>
      <w:r>
        <w:rPr>
          <w:spacing w:val="-2"/>
        </w:rPr>
        <w:t>LIMITATIONS</w:t>
      </w:r>
    </w:p>
    <w:p w14:paraId="3AE3305B">
      <w:pPr>
        <w:pStyle w:val="7"/>
        <w:rPr>
          <w:b/>
        </w:rPr>
      </w:pPr>
    </w:p>
    <w:p w14:paraId="1AD2EE86">
      <w:pPr>
        <w:pStyle w:val="7"/>
        <w:spacing w:before="30"/>
        <w:rPr>
          <w:b/>
        </w:rPr>
      </w:pPr>
    </w:p>
    <w:p w14:paraId="03DB76AF">
      <w:pPr>
        <w:pStyle w:val="7"/>
        <w:spacing w:line="480" w:lineRule="auto"/>
        <w:ind w:left="360" w:right="354"/>
        <w:jc w:val="both"/>
      </w:pPr>
      <w:r>
        <w:t>Given</w:t>
      </w:r>
      <w:r>
        <w:rPr>
          <w:spacing w:val="-2"/>
        </w:rPr>
        <w:t xml:space="preserve"> </w:t>
      </w:r>
      <w:r>
        <w:t>its</w:t>
      </w:r>
      <w:r>
        <w:rPr>
          <w:spacing w:val="-2"/>
        </w:rPr>
        <w:t xml:space="preserve"> </w:t>
      </w:r>
      <w:r>
        <w:t>density,</w:t>
      </w:r>
      <w:r>
        <w:rPr>
          <w:spacing w:val="-1"/>
        </w:rPr>
        <w:t xml:space="preserve"> </w:t>
      </w:r>
      <w:r>
        <w:t>moderate</w:t>
      </w:r>
      <w:r>
        <w:rPr>
          <w:spacing w:val="-1"/>
        </w:rPr>
        <w:t xml:space="preserve"> </w:t>
      </w:r>
      <w:r>
        <w:t>yield,</w:t>
      </w:r>
      <w:r>
        <w:rPr>
          <w:spacing w:val="-2"/>
        </w:rPr>
        <w:t xml:space="preserve"> </w:t>
      </w:r>
      <w:r>
        <w:t>and</w:t>
      </w:r>
      <w:r>
        <w:rPr>
          <w:spacing w:val="-2"/>
        </w:rPr>
        <w:t xml:space="preserve"> </w:t>
      </w:r>
      <w:r>
        <w:t>rich</w:t>
      </w:r>
      <w:r>
        <w:rPr>
          <w:spacing w:val="-2"/>
        </w:rPr>
        <w:t xml:space="preserve"> </w:t>
      </w:r>
      <w:r>
        <w:t>physicochemical</w:t>
      </w:r>
      <w:r>
        <w:rPr>
          <w:spacing w:val="-2"/>
        </w:rPr>
        <w:t xml:space="preserve"> </w:t>
      </w:r>
      <w:r>
        <w:t xml:space="preserve">profile, </w:t>
      </w:r>
      <w:r>
        <w:rPr>
          <w:i/>
        </w:rPr>
        <w:t>Monodora</w:t>
      </w:r>
      <w:r>
        <w:rPr>
          <w:i/>
          <w:spacing w:val="-2"/>
        </w:rPr>
        <w:t xml:space="preserve"> </w:t>
      </w:r>
      <w:r>
        <w:rPr>
          <w:i/>
        </w:rPr>
        <w:t>myristica</w:t>
      </w:r>
      <w:r>
        <w:rPr>
          <w:i/>
          <w:spacing w:val="-1"/>
        </w:rPr>
        <w:t xml:space="preserve"> </w:t>
      </w:r>
      <w:r>
        <w:t>seed</w:t>
      </w:r>
      <w:r>
        <w:rPr>
          <w:spacing w:val="-2"/>
        </w:rPr>
        <w:t xml:space="preserve"> </w:t>
      </w:r>
      <w:r>
        <w:t>oil holds promise for:</w:t>
      </w:r>
    </w:p>
    <w:p w14:paraId="199E3876">
      <w:pPr>
        <w:pStyle w:val="7"/>
        <w:spacing w:before="5"/>
      </w:pPr>
    </w:p>
    <w:p w14:paraId="06C8B524">
      <w:pPr>
        <w:pStyle w:val="15"/>
        <w:numPr>
          <w:ilvl w:val="2"/>
          <w:numId w:val="7"/>
        </w:numPr>
        <w:tabs>
          <w:tab w:val="left" w:pos="1080"/>
        </w:tabs>
        <w:spacing w:before="0" w:after="0" w:line="240" w:lineRule="auto"/>
        <w:ind w:left="1080" w:right="0" w:hanging="360"/>
        <w:jc w:val="left"/>
        <w:rPr>
          <w:sz w:val="24"/>
        </w:rPr>
      </w:pPr>
      <w:r>
        <w:rPr>
          <w:b/>
          <w:sz w:val="24"/>
        </w:rPr>
        <w:t>Food</w:t>
      </w:r>
      <w:r>
        <w:rPr>
          <w:b/>
          <w:spacing w:val="-1"/>
          <w:sz w:val="24"/>
        </w:rPr>
        <w:t xml:space="preserve"> </w:t>
      </w:r>
      <w:r>
        <w:rPr>
          <w:b/>
          <w:sz w:val="24"/>
        </w:rPr>
        <w:t>industry</w:t>
      </w:r>
      <w:r>
        <w:rPr>
          <w:sz w:val="24"/>
        </w:rPr>
        <w:t>: As a</w:t>
      </w:r>
      <w:r>
        <w:rPr>
          <w:spacing w:val="-2"/>
          <w:sz w:val="24"/>
        </w:rPr>
        <w:t xml:space="preserve"> </w:t>
      </w:r>
      <w:r>
        <w:rPr>
          <w:sz w:val="24"/>
        </w:rPr>
        <w:t>flavoring</w:t>
      </w:r>
      <w:r>
        <w:rPr>
          <w:spacing w:val="-5"/>
          <w:sz w:val="24"/>
        </w:rPr>
        <w:t xml:space="preserve"> </w:t>
      </w:r>
      <w:r>
        <w:rPr>
          <w:sz w:val="24"/>
        </w:rPr>
        <w:t>agent or low-volume cooking</w:t>
      </w:r>
      <w:r>
        <w:rPr>
          <w:spacing w:val="-5"/>
          <w:sz w:val="24"/>
        </w:rPr>
        <w:t xml:space="preserve"> </w:t>
      </w:r>
      <w:r>
        <w:rPr>
          <w:sz w:val="24"/>
        </w:rPr>
        <w:t xml:space="preserve">oil if </w:t>
      </w:r>
      <w:r>
        <w:rPr>
          <w:spacing w:val="-2"/>
          <w:sz w:val="24"/>
        </w:rPr>
        <w:t>refined.</w:t>
      </w:r>
    </w:p>
    <w:p w14:paraId="324C7C48">
      <w:pPr>
        <w:pStyle w:val="7"/>
      </w:pPr>
    </w:p>
    <w:p w14:paraId="2BAD0936">
      <w:pPr>
        <w:pStyle w:val="15"/>
        <w:numPr>
          <w:ilvl w:val="2"/>
          <w:numId w:val="7"/>
        </w:numPr>
        <w:tabs>
          <w:tab w:val="left" w:pos="1080"/>
        </w:tabs>
        <w:spacing w:before="0" w:after="0" w:line="240" w:lineRule="auto"/>
        <w:ind w:left="1080" w:right="0" w:hanging="360"/>
        <w:jc w:val="left"/>
        <w:rPr>
          <w:sz w:val="24"/>
        </w:rPr>
      </w:pPr>
      <w:r>
        <w:rPr>
          <w:b/>
          <w:sz w:val="24"/>
        </w:rPr>
        <w:t>Cosmetic</w:t>
      </w:r>
      <w:r>
        <w:rPr>
          <w:b/>
          <w:spacing w:val="-4"/>
          <w:sz w:val="24"/>
        </w:rPr>
        <w:t xml:space="preserve"> </w:t>
      </w:r>
      <w:r>
        <w:rPr>
          <w:b/>
          <w:sz w:val="24"/>
        </w:rPr>
        <w:t>applications</w:t>
      </w:r>
      <w:r>
        <w:rPr>
          <w:sz w:val="24"/>
        </w:rPr>
        <w:t>:</w:t>
      </w:r>
      <w:r>
        <w:rPr>
          <w:spacing w:val="-1"/>
          <w:sz w:val="24"/>
        </w:rPr>
        <w:t xml:space="preserve"> </w:t>
      </w:r>
      <w:r>
        <w:rPr>
          <w:sz w:val="24"/>
        </w:rPr>
        <w:t>In</w:t>
      </w:r>
      <w:r>
        <w:rPr>
          <w:spacing w:val="-1"/>
          <w:sz w:val="24"/>
        </w:rPr>
        <w:t xml:space="preserve"> </w:t>
      </w:r>
      <w:r>
        <w:rPr>
          <w:sz w:val="24"/>
        </w:rPr>
        <w:t>moisturizers</w:t>
      </w:r>
      <w:r>
        <w:rPr>
          <w:spacing w:val="-1"/>
          <w:sz w:val="24"/>
        </w:rPr>
        <w:t xml:space="preserve"> </w:t>
      </w:r>
      <w:r>
        <w:rPr>
          <w:sz w:val="24"/>
        </w:rPr>
        <w:t>and massage</w:t>
      </w:r>
      <w:r>
        <w:rPr>
          <w:spacing w:val="-2"/>
          <w:sz w:val="24"/>
        </w:rPr>
        <w:t xml:space="preserve"> </w:t>
      </w:r>
      <w:r>
        <w:rPr>
          <w:sz w:val="24"/>
        </w:rPr>
        <w:t>oils</w:t>
      </w:r>
      <w:r>
        <w:rPr>
          <w:spacing w:val="-1"/>
          <w:sz w:val="24"/>
        </w:rPr>
        <w:t xml:space="preserve"> </w:t>
      </w:r>
      <w:r>
        <w:rPr>
          <w:sz w:val="24"/>
        </w:rPr>
        <w:t>due</w:t>
      </w:r>
      <w:r>
        <w:rPr>
          <w:spacing w:val="-2"/>
          <w:sz w:val="24"/>
        </w:rPr>
        <w:t xml:space="preserve"> </w:t>
      </w:r>
      <w:r>
        <w:rPr>
          <w:sz w:val="24"/>
        </w:rPr>
        <w:t>to</w:t>
      </w:r>
      <w:r>
        <w:rPr>
          <w:spacing w:val="-2"/>
          <w:sz w:val="24"/>
        </w:rPr>
        <w:t xml:space="preserve"> </w:t>
      </w:r>
      <w:r>
        <w:rPr>
          <w:sz w:val="24"/>
        </w:rPr>
        <w:t>its</w:t>
      </w:r>
      <w:r>
        <w:rPr>
          <w:spacing w:val="-1"/>
          <w:sz w:val="24"/>
        </w:rPr>
        <w:t xml:space="preserve"> </w:t>
      </w:r>
      <w:r>
        <w:rPr>
          <w:sz w:val="24"/>
        </w:rPr>
        <w:t>viscosity</w:t>
      </w:r>
      <w:r>
        <w:rPr>
          <w:spacing w:val="-4"/>
          <w:sz w:val="24"/>
        </w:rPr>
        <w:t xml:space="preserve"> </w:t>
      </w:r>
      <w:r>
        <w:rPr>
          <w:sz w:val="24"/>
        </w:rPr>
        <w:t>and</w:t>
      </w:r>
      <w:r>
        <w:rPr>
          <w:spacing w:val="1"/>
          <w:sz w:val="24"/>
        </w:rPr>
        <w:t xml:space="preserve"> </w:t>
      </w:r>
      <w:r>
        <w:rPr>
          <w:spacing w:val="-2"/>
          <w:sz w:val="24"/>
        </w:rPr>
        <w:t>aroma.</w:t>
      </w:r>
    </w:p>
    <w:p w14:paraId="4060625A">
      <w:pPr>
        <w:pStyle w:val="7"/>
      </w:pPr>
    </w:p>
    <w:p w14:paraId="0301D199">
      <w:pPr>
        <w:pStyle w:val="15"/>
        <w:numPr>
          <w:ilvl w:val="2"/>
          <w:numId w:val="7"/>
        </w:numPr>
        <w:tabs>
          <w:tab w:val="left" w:pos="1080"/>
        </w:tabs>
        <w:spacing w:before="1" w:after="0" w:line="240" w:lineRule="auto"/>
        <w:ind w:left="1080" w:right="0" w:hanging="360"/>
        <w:jc w:val="left"/>
        <w:rPr>
          <w:sz w:val="24"/>
        </w:rPr>
      </w:pPr>
      <w:r>
        <w:rPr>
          <w:b/>
          <w:sz w:val="24"/>
        </w:rPr>
        <w:t>Industrial</w:t>
      </w:r>
      <w:r>
        <w:rPr>
          <w:b/>
          <w:spacing w:val="-2"/>
          <w:sz w:val="24"/>
        </w:rPr>
        <w:t xml:space="preserve"> </w:t>
      </w:r>
      <w:r>
        <w:rPr>
          <w:b/>
          <w:sz w:val="24"/>
        </w:rPr>
        <w:t>applications</w:t>
      </w:r>
      <w:r>
        <w:rPr>
          <w:sz w:val="24"/>
        </w:rPr>
        <w:t>:</w:t>
      </w:r>
      <w:r>
        <w:rPr>
          <w:spacing w:val="-3"/>
          <w:sz w:val="24"/>
        </w:rPr>
        <w:t xml:space="preserve"> </w:t>
      </w:r>
      <w:r>
        <w:rPr>
          <w:sz w:val="24"/>
        </w:rPr>
        <w:t>For</w:t>
      </w:r>
      <w:r>
        <w:rPr>
          <w:spacing w:val="-1"/>
          <w:sz w:val="24"/>
        </w:rPr>
        <w:t xml:space="preserve"> </w:t>
      </w:r>
      <w:r>
        <w:rPr>
          <w:sz w:val="24"/>
        </w:rPr>
        <w:t>semi-drying</w:t>
      </w:r>
      <w:r>
        <w:rPr>
          <w:spacing w:val="-4"/>
          <w:sz w:val="24"/>
        </w:rPr>
        <w:t xml:space="preserve"> </w:t>
      </w:r>
      <w:r>
        <w:rPr>
          <w:sz w:val="24"/>
        </w:rPr>
        <w:t>oil</w:t>
      </w:r>
      <w:r>
        <w:rPr>
          <w:spacing w:val="-2"/>
          <w:sz w:val="24"/>
        </w:rPr>
        <w:t xml:space="preserve"> </w:t>
      </w:r>
      <w:r>
        <w:rPr>
          <w:sz w:val="24"/>
        </w:rPr>
        <w:t>formulations</w:t>
      </w:r>
      <w:r>
        <w:rPr>
          <w:spacing w:val="-1"/>
          <w:sz w:val="24"/>
        </w:rPr>
        <w:t xml:space="preserve"> </w:t>
      </w:r>
      <w:r>
        <w:rPr>
          <w:sz w:val="24"/>
        </w:rPr>
        <w:t>in</w:t>
      </w:r>
      <w:r>
        <w:rPr>
          <w:spacing w:val="-1"/>
          <w:sz w:val="24"/>
        </w:rPr>
        <w:t xml:space="preserve"> </w:t>
      </w:r>
      <w:r>
        <w:rPr>
          <w:sz w:val="24"/>
        </w:rPr>
        <w:t>soaps</w:t>
      </w:r>
      <w:r>
        <w:rPr>
          <w:spacing w:val="-1"/>
          <w:sz w:val="24"/>
        </w:rPr>
        <w:t xml:space="preserve"> </w:t>
      </w:r>
      <w:r>
        <w:rPr>
          <w:sz w:val="24"/>
        </w:rPr>
        <w:t>and</w:t>
      </w:r>
      <w:r>
        <w:rPr>
          <w:spacing w:val="-1"/>
          <w:sz w:val="24"/>
        </w:rPr>
        <w:t xml:space="preserve"> </w:t>
      </w:r>
      <w:r>
        <w:rPr>
          <w:spacing w:val="-2"/>
          <w:sz w:val="24"/>
        </w:rPr>
        <w:t>varnishes.</w:t>
      </w:r>
    </w:p>
    <w:p w14:paraId="5FA2B69B">
      <w:pPr>
        <w:pStyle w:val="7"/>
      </w:pPr>
    </w:p>
    <w:p w14:paraId="0FFC81D0">
      <w:pPr>
        <w:pStyle w:val="7"/>
        <w:spacing w:before="2"/>
      </w:pPr>
    </w:p>
    <w:p w14:paraId="4591BD9E">
      <w:pPr>
        <w:pStyle w:val="7"/>
        <w:spacing w:line="480" w:lineRule="auto"/>
        <w:ind w:left="360" w:right="359"/>
        <w:jc w:val="both"/>
      </w:pPr>
      <w:r>
        <w:t>However,</w:t>
      </w:r>
      <w:r>
        <w:rPr>
          <w:spacing w:val="-8"/>
        </w:rPr>
        <w:t xml:space="preserve"> </w:t>
      </w:r>
      <w:r>
        <w:t>its</w:t>
      </w:r>
      <w:r>
        <w:rPr>
          <w:spacing w:val="-7"/>
        </w:rPr>
        <w:t xml:space="preserve"> </w:t>
      </w:r>
      <w:r>
        <w:t>high</w:t>
      </w:r>
      <w:r>
        <w:rPr>
          <w:spacing w:val="-4"/>
        </w:rPr>
        <w:t xml:space="preserve"> </w:t>
      </w:r>
      <w:r>
        <w:t>acid</w:t>
      </w:r>
      <w:r>
        <w:rPr>
          <w:spacing w:val="-6"/>
        </w:rPr>
        <w:t xml:space="preserve"> </w:t>
      </w:r>
      <w:r>
        <w:t>and</w:t>
      </w:r>
      <w:r>
        <w:rPr>
          <w:spacing w:val="-7"/>
        </w:rPr>
        <w:t xml:space="preserve"> </w:t>
      </w:r>
      <w:r>
        <w:t>peroxide</w:t>
      </w:r>
      <w:r>
        <w:rPr>
          <w:spacing w:val="-7"/>
        </w:rPr>
        <w:t xml:space="preserve"> </w:t>
      </w:r>
      <w:r>
        <w:t>values</w:t>
      </w:r>
      <w:r>
        <w:rPr>
          <w:spacing w:val="-7"/>
        </w:rPr>
        <w:t xml:space="preserve"> </w:t>
      </w:r>
      <w:r>
        <w:t>demand</w:t>
      </w:r>
      <w:r>
        <w:rPr>
          <w:spacing w:val="-4"/>
        </w:rPr>
        <w:t xml:space="preserve"> </w:t>
      </w:r>
      <w:r>
        <w:t>pretreatment</w:t>
      </w:r>
      <w:r>
        <w:rPr>
          <w:spacing w:val="-6"/>
        </w:rPr>
        <w:t xml:space="preserve"> </w:t>
      </w:r>
      <w:r>
        <w:t>and</w:t>
      </w:r>
      <w:r>
        <w:rPr>
          <w:spacing w:val="-4"/>
        </w:rPr>
        <w:t xml:space="preserve"> </w:t>
      </w:r>
      <w:r>
        <w:t>refining</w:t>
      </w:r>
      <w:r>
        <w:rPr>
          <w:spacing w:val="-11"/>
        </w:rPr>
        <w:t xml:space="preserve"> </w:t>
      </w:r>
      <w:r>
        <w:t>processes</w:t>
      </w:r>
      <w:r>
        <w:rPr>
          <w:spacing w:val="-7"/>
        </w:rPr>
        <w:t xml:space="preserve"> </w:t>
      </w:r>
      <w:r>
        <w:t>to</w:t>
      </w:r>
      <w:r>
        <w:rPr>
          <w:spacing w:val="-6"/>
        </w:rPr>
        <w:t xml:space="preserve"> </w:t>
      </w:r>
      <w:r>
        <w:t>reduce oxidative and hydrolytic instability (Edeoga et al., 2005).</w:t>
      </w:r>
    </w:p>
    <w:p w14:paraId="0AC17D66">
      <w:pPr>
        <w:pStyle w:val="7"/>
        <w:spacing w:after="0" w:line="480" w:lineRule="auto"/>
        <w:jc w:val="both"/>
        <w:sectPr>
          <w:pgSz w:w="12240" w:h="15840"/>
          <w:pgMar w:top="1360" w:right="1080" w:bottom="2280" w:left="1080" w:header="0" w:footer="2087" w:gutter="0"/>
          <w:cols w:space="720" w:num="1"/>
        </w:sectPr>
      </w:pPr>
    </w:p>
    <w:p w14:paraId="31525A03">
      <w:pPr>
        <w:pStyle w:val="3"/>
        <w:spacing w:before="77"/>
        <w:ind w:left="0"/>
        <w:jc w:val="center"/>
      </w:pPr>
      <w:bookmarkStart w:id="13" w:name="_TOC_250010"/>
      <w:r>
        <w:t>CHAPTER</w:t>
      </w:r>
      <w:r>
        <w:rPr>
          <w:spacing w:val="-4"/>
        </w:rPr>
        <w:t xml:space="preserve"> </w:t>
      </w:r>
      <w:bookmarkEnd w:id="13"/>
      <w:r>
        <w:rPr>
          <w:spacing w:val="-2"/>
        </w:rPr>
        <w:t>THREE</w:t>
      </w:r>
    </w:p>
    <w:p w14:paraId="5C4EA864">
      <w:pPr>
        <w:pStyle w:val="7"/>
        <w:rPr>
          <w:b/>
        </w:rPr>
      </w:pPr>
    </w:p>
    <w:p w14:paraId="2C874673">
      <w:pPr>
        <w:pStyle w:val="7"/>
        <w:spacing w:before="5"/>
        <w:rPr>
          <w:b/>
        </w:rPr>
      </w:pPr>
    </w:p>
    <w:p w14:paraId="270F4FD0">
      <w:pPr>
        <w:pStyle w:val="15"/>
        <w:numPr>
          <w:ilvl w:val="1"/>
          <w:numId w:val="8"/>
        </w:numPr>
        <w:tabs>
          <w:tab w:val="left" w:pos="1080"/>
        </w:tabs>
        <w:spacing w:before="0" w:after="0" w:line="240" w:lineRule="auto"/>
        <w:ind w:left="1080" w:right="0" w:hanging="720"/>
        <w:jc w:val="left"/>
        <w:rPr>
          <w:b/>
          <w:sz w:val="24"/>
        </w:rPr>
      </w:pPr>
      <w:r>
        <w:rPr>
          <w:b/>
          <w:sz w:val="24"/>
        </w:rPr>
        <w:t>MATERIALS</w:t>
      </w:r>
      <w:r>
        <w:rPr>
          <w:b/>
          <w:spacing w:val="-3"/>
          <w:sz w:val="24"/>
        </w:rPr>
        <w:t xml:space="preserve"> </w:t>
      </w:r>
      <w:r>
        <w:rPr>
          <w:b/>
          <w:sz w:val="24"/>
        </w:rPr>
        <w:t>AND</w:t>
      </w:r>
      <w:r>
        <w:rPr>
          <w:b/>
          <w:spacing w:val="-2"/>
          <w:sz w:val="24"/>
        </w:rPr>
        <w:t xml:space="preserve"> </w:t>
      </w:r>
      <w:r>
        <w:rPr>
          <w:b/>
          <w:sz w:val="24"/>
        </w:rPr>
        <w:t>METHOD</w:t>
      </w:r>
      <w:r>
        <w:rPr>
          <w:b/>
          <w:spacing w:val="-2"/>
          <w:sz w:val="24"/>
        </w:rPr>
        <w:t xml:space="preserve"> </w:t>
      </w:r>
      <w:r>
        <w:rPr>
          <w:b/>
          <w:spacing w:val="-4"/>
          <w:sz w:val="24"/>
        </w:rPr>
        <w:t>USED</w:t>
      </w:r>
    </w:p>
    <w:p w14:paraId="356DF6D9">
      <w:pPr>
        <w:pStyle w:val="7"/>
        <w:rPr>
          <w:b/>
        </w:rPr>
      </w:pPr>
    </w:p>
    <w:p w14:paraId="5A7C4424">
      <w:pPr>
        <w:pStyle w:val="7"/>
        <w:spacing w:before="2"/>
        <w:rPr>
          <w:b/>
        </w:rPr>
      </w:pPr>
    </w:p>
    <w:p w14:paraId="6EF00C42">
      <w:pPr>
        <w:pStyle w:val="3"/>
        <w:numPr>
          <w:ilvl w:val="1"/>
          <w:numId w:val="8"/>
        </w:numPr>
        <w:tabs>
          <w:tab w:val="left" w:pos="1080"/>
        </w:tabs>
        <w:spacing w:before="0" w:after="0" w:line="240" w:lineRule="auto"/>
        <w:ind w:left="1080" w:right="0" w:hanging="720"/>
        <w:jc w:val="left"/>
      </w:pPr>
      <w:bookmarkStart w:id="14" w:name="_TOC_250009"/>
      <w:r>
        <w:t>SAMPLE</w:t>
      </w:r>
      <w:r>
        <w:rPr>
          <w:spacing w:val="-3"/>
        </w:rPr>
        <w:t xml:space="preserve"> </w:t>
      </w:r>
      <w:r>
        <w:t>COLLECTION</w:t>
      </w:r>
      <w:r>
        <w:rPr>
          <w:spacing w:val="-2"/>
        </w:rPr>
        <w:t xml:space="preserve"> </w:t>
      </w:r>
      <w:r>
        <w:t>AND</w:t>
      </w:r>
      <w:bookmarkEnd w:id="14"/>
      <w:r>
        <w:rPr>
          <w:spacing w:val="-2"/>
        </w:rPr>
        <w:t xml:space="preserve"> PREPARATION</w:t>
      </w:r>
    </w:p>
    <w:p w14:paraId="5A6E81B8">
      <w:pPr>
        <w:pStyle w:val="7"/>
        <w:rPr>
          <w:b/>
        </w:rPr>
      </w:pPr>
    </w:p>
    <w:p w14:paraId="53AB3C85">
      <w:pPr>
        <w:pStyle w:val="7"/>
        <w:rPr>
          <w:b/>
        </w:rPr>
      </w:pPr>
    </w:p>
    <w:p w14:paraId="24EC1B2D">
      <w:pPr>
        <w:pStyle w:val="7"/>
        <w:spacing w:line="480" w:lineRule="auto"/>
        <w:ind w:left="360" w:right="356"/>
        <w:jc w:val="both"/>
      </w:pPr>
      <w:r>
        <w:t>Seeds</w:t>
      </w:r>
      <w:r>
        <w:rPr>
          <w:spacing w:val="-2"/>
        </w:rPr>
        <w:t xml:space="preserve"> </w:t>
      </w:r>
      <w:r>
        <w:t>of</w:t>
      </w:r>
      <w:r>
        <w:rPr>
          <w:spacing w:val="-3"/>
        </w:rPr>
        <w:t xml:space="preserve"> </w:t>
      </w:r>
      <w:r>
        <w:rPr>
          <w:i/>
        </w:rPr>
        <w:t>Monodora</w:t>
      </w:r>
      <w:r>
        <w:rPr>
          <w:i/>
          <w:spacing w:val="-2"/>
        </w:rPr>
        <w:t xml:space="preserve"> </w:t>
      </w:r>
      <w:r>
        <w:rPr>
          <w:i/>
        </w:rPr>
        <w:t>myristica</w:t>
      </w:r>
      <w:r>
        <w:rPr>
          <w:i/>
          <w:spacing w:val="-1"/>
        </w:rPr>
        <w:t xml:space="preserve"> </w:t>
      </w:r>
      <w:r>
        <w:t>were</w:t>
      </w:r>
      <w:r>
        <w:rPr>
          <w:spacing w:val="-4"/>
        </w:rPr>
        <w:t xml:space="preserve"> </w:t>
      </w:r>
      <w:r>
        <w:t>purchased</w:t>
      </w:r>
      <w:r>
        <w:rPr>
          <w:spacing w:val="-2"/>
        </w:rPr>
        <w:t xml:space="preserve"> </w:t>
      </w:r>
      <w:r>
        <w:t>from</w:t>
      </w:r>
      <w:r>
        <w:rPr>
          <w:spacing w:val="-4"/>
        </w:rPr>
        <w:t xml:space="preserve"> </w:t>
      </w:r>
      <w:r>
        <w:t>Oja-Oba</w:t>
      </w:r>
      <w:r>
        <w:rPr>
          <w:spacing w:val="-3"/>
        </w:rPr>
        <w:t xml:space="preserve"> </w:t>
      </w:r>
      <w:r>
        <w:t>market</w:t>
      </w:r>
      <w:r>
        <w:rPr>
          <w:spacing w:val="-1"/>
        </w:rPr>
        <w:t xml:space="preserve"> </w:t>
      </w:r>
      <w:r>
        <w:t>in</w:t>
      </w:r>
      <w:r>
        <w:rPr>
          <w:spacing w:val="-2"/>
        </w:rPr>
        <w:t xml:space="preserve"> </w:t>
      </w:r>
      <w:r>
        <w:t>Ilorin-West L.G.A, Ilorin, Kwara State, in North central of Nigeria.</w:t>
      </w:r>
    </w:p>
    <w:p w14:paraId="7CF8DACA">
      <w:pPr>
        <w:pStyle w:val="7"/>
        <w:spacing w:before="1"/>
        <w:ind w:left="360"/>
        <w:jc w:val="both"/>
      </w:pPr>
      <w:r>
        <w:t>The</w:t>
      </w:r>
      <w:r>
        <w:rPr>
          <w:spacing w:val="-3"/>
        </w:rPr>
        <w:t xml:space="preserve"> </w:t>
      </w:r>
      <w:r>
        <w:t>seed</w:t>
      </w:r>
      <w:r>
        <w:rPr>
          <w:spacing w:val="1"/>
        </w:rPr>
        <w:t xml:space="preserve"> </w:t>
      </w:r>
      <w:r>
        <w:t>coats were</w:t>
      </w:r>
      <w:r>
        <w:rPr>
          <w:spacing w:val="-3"/>
        </w:rPr>
        <w:t xml:space="preserve"> </w:t>
      </w:r>
      <w:r>
        <w:t>peeled,</w:t>
      </w:r>
      <w:r>
        <w:rPr>
          <w:spacing w:val="1"/>
        </w:rPr>
        <w:t xml:space="preserve"> </w:t>
      </w:r>
      <w:r>
        <w:t>and</w:t>
      </w:r>
      <w:r>
        <w:rPr>
          <w:spacing w:val="-1"/>
        </w:rPr>
        <w:t xml:space="preserve"> </w:t>
      </w:r>
      <w:r>
        <w:t>pulverized (grounded)</w:t>
      </w:r>
      <w:r>
        <w:rPr>
          <w:spacing w:val="-1"/>
        </w:rPr>
        <w:t xml:space="preserve"> </w:t>
      </w:r>
      <w:r>
        <w:t>using</w:t>
      </w:r>
      <w:r>
        <w:rPr>
          <w:spacing w:val="-3"/>
        </w:rPr>
        <w:t xml:space="preserve"> </w:t>
      </w:r>
      <w:r>
        <w:t>a grinding</w:t>
      </w:r>
      <w:r>
        <w:rPr>
          <w:spacing w:val="-3"/>
        </w:rPr>
        <w:t xml:space="preserve"> </w:t>
      </w:r>
      <w:r>
        <w:rPr>
          <w:spacing w:val="-2"/>
        </w:rPr>
        <w:t>machine.</w:t>
      </w:r>
    </w:p>
    <w:p w14:paraId="30F01B71">
      <w:pPr>
        <w:pStyle w:val="7"/>
        <w:spacing w:before="5"/>
      </w:pPr>
    </w:p>
    <w:p w14:paraId="4D7BBA8E">
      <w:pPr>
        <w:pStyle w:val="3"/>
        <w:numPr>
          <w:ilvl w:val="2"/>
          <w:numId w:val="8"/>
        </w:numPr>
        <w:tabs>
          <w:tab w:val="left" w:pos="900"/>
        </w:tabs>
        <w:spacing w:before="0" w:after="0" w:line="240" w:lineRule="auto"/>
        <w:ind w:left="900" w:right="0" w:hanging="540"/>
        <w:jc w:val="left"/>
      </w:pPr>
      <w:bookmarkStart w:id="15" w:name="_TOC_250008"/>
      <w:r>
        <w:t>MATERIALS</w:t>
      </w:r>
      <w:r>
        <w:rPr>
          <w:spacing w:val="-2"/>
        </w:rPr>
        <w:t xml:space="preserve"> </w:t>
      </w:r>
      <w:bookmarkEnd w:id="15"/>
      <w:r>
        <w:rPr>
          <w:spacing w:val="-4"/>
        </w:rPr>
        <w:t>USED</w:t>
      </w:r>
    </w:p>
    <w:p w14:paraId="1738903B">
      <w:pPr>
        <w:pStyle w:val="7"/>
        <w:rPr>
          <w:b/>
        </w:rPr>
      </w:pPr>
    </w:p>
    <w:p w14:paraId="5C3A0280">
      <w:pPr>
        <w:pStyle w:val="7"/>
        <w:spacing w:before="2"/>
        <w:rPr>
          <w:b/>
        </w:rPr>
      </w:pPr>
    </w:p>
    <w:p w14:paraId="29CA4896">
      <w:pPr>
        <w:pStyle w:val="7"/>
        <w:spacing w:line="360" w:lineRule="auto"/>
        <w:ind w:left="360" w:right="355"/>
        <w:jc w:val="both"/>
      </w:pPr>
      <w:r>
        <w:t xml:space="preserve">The materials utilized for this study include </w:t>
      </w:r>
      <w:r>
        <w:rPr>
          <w:i/>
        </w:rPr>
        <w:t xml:space="preserve">Monodora myristica </w:t>
      </w:r>
      <w:r>
        <w:t>seed, Thimble, Grinding machine, Magnetic stirrer, Tissue paper, White thin rope, Distillation apparatus, Heating mantle, Measuring pipette, Analytical balance, Erlenmeyer flask, 250ml volumetric cylinder, Micropipette, Mortar, Pestle, Titration setup (burette, pipette, conical, retort stand).</w:t>
      </w:r>
    </w:p>
    <w:p w14:paraId="191DDF4E">
      <w:pPr>
        <w:pStyle w:val="3"/>
        <w:numPr>
          <w:ilvl w:val="2"/>
          <w:numId w:val="8"/>
        </w:numPr>
        <w:tabs>
          <w:tab w:val="left" w:pos="900"/>
        </w:tabs>
        <w:spacing w:before="164" w:after="0" w:line="240" w:lineRule="auto"/>
        <w:ind w:left="900" w:right="0" w:hanging="540"/>
        <w:jc w:val="left"/>
      </w:pPr>
      <w:bookmarkStart w:id="16" w:name="_TOC_250007"/>
      <w:r>
        <w:t>REAGENTS</w:t>
      </w:r>
      <w:bookmarkEnd w:id="16"/>
      <w:r>
        <w:rPr>
          <w:spacing w:val="-4"/>
        </w:rPr>
        <w:t xml:space="preserve"> USED</w:t>
      </w:r>
    </w:p>
    <w:p w14:paraId="0836F667">
      <w:pPr>
        <w:pStyle w:val="7"/>
        <w:spacing w:before="17"/>
        <w:rPr>
          <w:b/>
        </w:rPr>
      </w:pPr>
    </w:p>
    <w:p w14:paraId="611DEA33">
      <w:pPr>
        <w:pStyle w:val="7"/>
        <w:spacing w:line="360" w:lineRule="auto"/>
        <w:ind w:left="360" w:right="354"/>
        <w:jc w:val="both"/>
      </w:pPr>
      <w:r>
        <w:t xml:space="preserve">Ethanol, Ethanol:Ether (1:1), Phenolphthalein, 0.1M NaoH (Sodium Hydroxide) solution, </w:t>
      </w:r>
      <w:r>
        <w:rPr>
          <w:position w:val="2"/>
        </w:rPr>
        <w:t>Chloroform, Wij’s solution, 0.1M Na</w:t>
      </w:r>
      <w:r>
        <w:rPr>
          <w:sz w:val="16"/>
        </w:rPr>
        <w:t>2</w:t>
      </w:r>
      <w:r>
        <w:rPr>
          <w:position w:val="2"/>
        </w:rPr>
        <w:t>S</w:t>
      </w:r>
      <w:r>
        <w:rPr>
          <w:sz w:val="16"/>
        </w:rPr>
        <w:t>2</w:t>
      </w:r>
      <w:r>
        <w:rPr>
          <w:position w:val="2"/>
        </w:rPr>
        <w:t>O</w:t>
      </w:r>
      <w:r>
        <w:rPr>
          <w:sz w:val="16"/>
        </w:rPr>
        <w:t xml:space="preserve">3 </w:t>
      </w:r>
      <w:r>
        <w:rPr>
          <w:position w:val="2"/>
        </w:rPr>
        <w:t>(Sodium Thiosulphate), 5% KI (Potassium Iodide), Starch</w:t>
      </w:r>
      <w:r>
        <w:rPr>
          <w:spacing w:val="-15"/>
          <w:position w:val="2"/>
        </w:rPr>
        <w:t xml:space="preserve"> </w:t>
      </w:r>
      <w:r>
        <w:rPr>
          <w:position w:val="2"/>
        </w:rPr>
        <w:t>solution,</w:t>
      </w:r>
      <w:r>
        <w:rPr>
          <w:spacing w:val="-15"/>
          <w:position w:val="2"/>
        </w:rPr>
        <w:t xml:space="preserve"> </w:t>
      </w:r>
      <w:r>
        <w:rPr>
          <w:position w:val="2"/>
        </w:rPr>
        <w:t>Ethanolic</w:t>
      </w:r>
      <w:r>
        <w:rPr>
          <w:spacing w:val="-15"/>
          <w:position w:val="2"/>
        </w:rPr>
        <w:t xml:space="preserve"> </w:t>
      </w:r>
      <w:r>
        <w:rPr>
          <w:position w:val="2"/>
        </w:rPr>
        <w:t>KOH</w:t>
      </w:r>
      <w:r>
        <w:rPr>
          <w:spacing w:val="-15"/>
          <w:position w:val="2"/>
        </w:rPr>
        <w:t xml:space="preserve"> </w:t>
      </w:r>
      <w:r>
        <w:rPr>
          <w:position w:val="2"/>
        </w:rPr>
        <w:t>(Potassium</w:t>
      </w:r>
      <w:r>
        <w:rPr>
          <w:spacing w:val="-13"/>
          <w:position w:val="2"/>
        </w:rPr>
        <w:t xml:space="preserve"> </w:t>
      </w:r>
      <w:r>
        <w:rPr>
          <w:position w:val="2"/>
        </w:rPr>
        <w:t>Hydroxide),</w:t>
      </w:r>
      <w:r>
        <w:rPr>
          <w:spacing w:val="-15"/>
          <w:position w:val="2"/>
        </w:rPr>
        <w:t xml:space="preserve"> </w:t>
      </w:r>
      <w:r>
        <w:rPr>
          <w:position w:val="2"/>
        </w:rPr>
        <w:t>0.5M</w:t>
      </w:r>
      <w:r>
        <w:rPr>
          <w:spacing w:val="-15"/>
          <w:position w:val="2"/>
        </w:rPr>
        <w:t xml:space="preserve"> </w:t>
      </w:r>
      <w:r>
        <w:rPr>
          <w:position w:val="2"/>
        </w:rPr>
        <w:t>H</w:t>
      </w:r>
      <w:r>
        <w:rPr>
          <w:sz w:val="16"/>
        </w:rPr>
        <w:t>2</w:t>
      </w:r>
      <w:r>
        <w:rPr>
          <w:position w:val="2"/>
        </w:rPr>
        <w:t>SO</w:t>
      </w:r>
      <w:r>
        <w:rPr>
          <w:sz w:val="16"/>
        </w:rPr>
        <w:t>4</w:t>
      </w:r>
      <w:r>
        <w:rPr>
          <w:spacing w:val="6"/>
          <w:sz w:val="16"/>
        </w:rPr>
        <w:t xml:space="preserve"> </w:t>
      </w:r>
      <w:r>
        <w:rPr>
          <w:position w:val="2"/>
        </w:rPr>
        <w:t>(Sulfuric</w:t>
      </w:r>
      <w:r>
        <w:rPr>
          <w:spacing w:val="-15"/>
          <w:position w:val="2"/>
        </w:rPr>
        <w:t xml:space="preserve"> </w:t>
      </w:r>
      <w:r>
        <w:rPr>
          <w:position w:val="2"/>
        </w:rPr>
        <w:t>Acid),</w:t>
      </w:r>
      <w:r>
        <w:rPr>
          <w:spacing w:val="-14"/>
          <w:position w:val="2"/>
        </w:rPr>
        <w:t xml:space="preserve"> </w:t>
      </w:r>
      <w:r>
        <w:rPr>
          <w:position w:val="2"/>
        </w:rPr>
        <w:t>7%</w:t>
      </w:r>
      <w:r>
        <w:rPr>
          <w:spacing w:val="-15"/>
          <w:position w:val="2"/>
        </w:rPr>
        <w:t xml:space="preserve"> </w:t>
      </w:r>
      <w:r>
        <w:rPr>
          <w:position w:val="2"/>
        </w:rPr>
        <w:t>Na</w:t>
      </w:r>
      <w:r>
        <w:rPr>
          <w:sz w:val="16"/>
        </w:rPr>
        <w:t>2</w:t>
      </w:r>
      <w:r>
        <w:rPr>
          <w:position w:val="2"/>
        </w:rPr>
        <w:t>CO</w:t>
      </w:r>
      <w:r>
        <w:rPr>
          <w:sz w:val="16"/>
        </w:rPr>
        <w:t>3</w:t>
      </w:r>
      <w:r>
        <w:rPr>
          <w:spacing w:val="40"/>
          <w:sz w:val="16"/>
        </w:rPr>
        <w:t xml:space="preserve"> </w:t>
      </w:r>
      <w:r>
        <w:t>(Sodium Carbonate), Distilled water.</w:t>
      </w:r>
    </w:p>
    <w:p w14:paraId="4C2783BA">
      <w:pPr>
        <w:pStyle w:val="3"/>
        <w:numPr>
          <w:ilvl w:val="1"/>
          <w:numId w:val="8"/>
        </w:numPr>
        <w:tabs>
          <w:tab w:val="left" w:pos="1080"/>
        </w:tabs>
        <w:spacing w:before="161" w:after="0" w:line="240" w:lineRule="auto"/>
        <w:ind w:left="1080" w:right="0" w:hanging="720"/>
        <w:jc w:val="left"/>
      </w:pPr>
      <w:bookmarkStart w:id="17" w:name="_TOC_250006"/>
      <w:r>
        <w:t>PROCEDURE</w:t>
      </w:r>
      <w:r>
        <w:rPr>
          <w:spacing w:val="-3"/>
        </w:rPr>
        <w:t xml:space="preserve"> </w:t>
      </w:r>
      <w:r>
        <w:t>FOR</w:t>
      </w:r>
      <w:r>
        <w:rPr>
          <w:spacing w:val="-1"/>
        </w:rPr>
        <w:t xml:space="preserve"> </w:t>
      </w:r>
      <w:bookmarkEnd w:id="17"/>
      <w:r>
        <w:rPr>
          <w:spacing w:val="-2"/>
        </w:rPr>
        <w:t>EXTRACTION</w:t>
      </w:r>
    </w:p>
    <w:p w14:paraId="3762485D">
      <w:pPr>
        <w:pStyle w:val="7"/>
        <w:spacing w:before="132" w:line="360" w:lineRule="auto"/>
        <w:ind w:left="360" w:right="361"/>
        <w:jc w:val="both"/>
      </w:pPr>
      <w:r>
        <w:t>The weight of an empty thimble was measured on a weighing balance and was recorded as W1, then</w:t>
      </w:r>
      <w:r>
        <w:rPr>
          <w:spacing w:val="-2"/>
        </w:rPr>
        <w:t xml:space="preserve"> </w:t>
      </w:r>
      <w:r>
        <w:t>the</w:t>
      </w:r>
      <w:r>
        <w:rPr>
          <w:spacing w:val="-2"/>
        </w:rPr>
        <w:t xml:space="preserve"> </w:t>
      </w:r>
      <w:r>
        <w:t>pulverized</w:t>
      </w:r>
      <w:r>
        <w:rPr>
          <w:spacing w:val="-1"/>
        </w:rPr>
        <w:t xml:space="preserve"> </w:t>
      </w:r>
      <w:r>
        <w:t>sample</w:t>
      </w:r>
      <w:r>
        <w:rPr>
          <w:spacing w:val="-2"/>
        </w:rPr>
        <w:t xml:space="preserve"> </w:t>
      </w:r>
      <w:r>
        <w:t>was</w:t>
      </w:r>
      <w:r>
        <w:rPr>
          <w:spacing w:val="-1"/>
        </w:rPr>
        <w:t xml:space="preserve"> </w:t>
      </w:r>
      <w:r>
        <w:t>placed</w:t>
      </w:r>
      <w:r>
        <w:rPr>
          <w:spacing w:val="-1"/>
        </w:rPr>
        <w:t xml:space="preserve"> </w:t>
      </w:r>
      <w:r>
        <w:t>in</w:t>
      </w:r>
      <w:r>
        <w:rPr>
          <w:spacing w:val="-1"/>
        </w:rPr>
        <w:t xml:space="preserve"> </w:t>
      </w:r>
      <w:r>
        <w:t>the</w:t>
      </w:r>
      <w:r>
        <w:rPr>
          <w:spacing w:val="-2"/>
        </w:rPr>
        <w:t xml:space="preserve"> </w:t>
      </w:r>
      <w:r>
        <w:t>thimble</w:t>
      </w:r>
      <w:r>
        <w:rPr>
          <w:spacing w:val="-2"/>
        </w:rPr>
        <w:t xml:space="preserve"> </w:t>
      </w:r>
      <w:r>
        <w:t>and</w:t>
      </w:r>
      <w:r>
        <w:rPr>
          <w:spacing w:val="-1"/>
        </w:rPr>
        <w:t xml:space="preserve"> </w:t>
      </w:r>
      <w:r>
        <w:t>all</w:t>
      </w:r>
      <w:r>
        <w:rPr>
          <w:spacing w:val="-1"/>
        </w:rPr>
        <w:t xml:space="preserve"> </w:t>
      </w:r>
      <w:r>
        <w:t>were</w:t>
      </w:r>
      <w:r>
        <w:rPr>
          <w:spacing w:val="-3"/>
        </w:rPr>
        <w:t xml:space="preserve"> </w:t>
      </w:r>
      <w:r>
        <w:t>weighed.</w:t>
      </w:r>
      <w:r>
        <w:rPr>
          <w:spacing w:val="-1"/>
        </w:rPr>
        <w:t xml:space="preserve"> </w:t>
      </w:r>
      <w:r>
        <w:t>This</w:t>
      </w:r>
      <w:r>
        <w:rPr>
          <w:spacing w:val="-1"/>
        </w:rPr>
        <w:t xml:space="preserve"> </w:t>
      </w:r>
      <w:r>
        <w:t>was</w:t>
      </w:r>
      <w:r>
        <w:rPr>
          <w:spacing w:val="-1"/>
        </w:rPr>
        <w:t xml:space="preserve"> </w:t>
      </w:r>
      <w:r>
        <w:t>recorded</w:t>
      </w:r>
      <w:r>
        <w:rPr>
          <w:spacing w:val="-1"/>
        </w:rPr>
        <w:t xml:space="preserve"> </w:t>
      </w:r>
      <w:r>
        <w:t>as W2. The weight of the pulverized sample was calculated by subtracting W2-W1.</w:t>
      </w:r>
    </w:p>
    <w:p w14:paraId="01077FEB">
      <w:pPr>
        <w:pStyle w:val="7"/>
        <w:spacing w:after="0" w:line="360" w:lineRule="auto"/>
        <w:jc w:val="both"/>
        <w:sectPr>
          <w:pgSz w:w="12240" w:h="15840"/>
          <w:pgMar w:top="1360" w:right="1080" w:bottom="2280" w:left="1080" w:header="0" w:footer="2087" w:gutter="0"/>
          <w:cols w:space="720" w:num="1"/>
        </w:sectPr>
      </w:pPr>
    </w:p>
    <w:p w14:paraId="524D6FB6">
      <w:pPr>
        <w:pStyle w:val="7"/>
        <w:spacing w:before="74" w:line="360" w:lineRule="auto"/>
        <w:ind w:left="360" w:right="359"/>
        <w:jc w:val="both"/>
      </w:pPr>
      <w:r>
        <w:t>The</w:t>
      </w:r>
      <w:r>
        <w:rPr>
          <w:spacing w:val="-7"/>
        </w:rPr>
        <w:t xml:space="preserve"> </w:t>
      </w:r>
      <w:r>
        <w:t>samples</w:t>
      </w:r>
      <w:r>
        <w:rPr>
          <w:spacing w:val="-6"/>
        </w:rPr>
        <w:t xml:space="preserve"> </w:t>
      </w:r>
      <w:r>
        <w:t>were</w:t>
      </w:r>
      <w:r>
        <w:rPr>
          <w:spacing w:val="-5"/>
        </w:rPr>
        <w:t xml:space="preserve"> </w:t>
      </w:r>
      <w:r>
        <w:t>wrapped</w:t>
      </w:r>
      <w:r>
        <w:rPr>
          <w:spacing w:val="-6"/>
        </w:rPr>
        <w:t xml:space="preserve"> </w:t>
      </w:r>
      <w:r>
        <w:t>and</w:t>
      </w:r>
      <w:r>
        <w:rPr>
          <w:spacing w:val="-6"/>
        </w:rPr>
        <w:t xml:space="preserve"> </w:t>
      </w:r>
      <w:r>
        <w:t>placed</w:t>
      </w:r>
      <w:r>
        <w:rPr>
          <w:spacing w:val="-6"/>
        </w:rPr>
        <w:t xml:space="preserve"> </w:t>
      </w:r>
      <w:r>
        <w:t>in</w:t>
      </w:r>
      <w:r>
        <w:rPr>
          <w:spacing w:val="-5"/>
        </w:rPr>
        <w:t xml:space="preserve"> </w:t>
      </w:r>
      <w:r>
        <w:t>the</w:t>
      </w:r>
      <w:r>
        <w:rPr>
          <w:spacing w:val="-4"/>
        </w:rPr>
        <w:t xml:space="preserve"> </w:t>
      </w:r>
      <w:r>
        <w:t>extraction</w:t>
      </w:r>
      <w:r>
        <w:rPr>
          <w:spacing w:val="-6"/>
        </w:rPr>
        <w:t xml:space="preserve"> </w:t>
      </w:r>
      <w:r>
        <w:t>chamber</w:t>
      </w:r>
      <w:r>
        <w:rPr>
          <w:spacing w:val="-4"/>
        </w:rPr>
        <w:t xml:space="preserve"> </w:t>
      </w:r>
      <w:r>
        <w:t>and</w:t>
      </w:r>
      <w:r>
        <w:rPr>
          <w:spacing w:val="-6"/>
        </w:rPr>
        <w:t xml:space="preserve"> </w:t>
      </w:r>
      <w:r>
        <w:t>450ml</w:t>
      </w:r>
      <w:r>
        <w:rPr>
          <w:spacing w:val="-3"/>
        </w:rPr>
        <w:t xml:space="preserve"> </w:t>
      </w:r>
      <w:r>
        <w:t>of</w:t>
      </w:r>
      <w:r>
        <w:rPr>
          <w:spacing w:val="-7"/>
        </w:rPr>
        <w:t xml:space="preserve"> </w:t>
      </w:r>
      <w:r>
        <w:t>ethanol</w:t>
      </w:r>
      <w:r>
        <w:rPr>
          <w:spacing w:val="-6"/>
        </w:rPr>
        <w:t xml:space="preserve"> </w:t>
      </w:r>
      <w:r>
        <w:t>was</w:t>
      </w:r>
      <w:r>
        <w:rPr>
          <w:spacing w:val="-6"/>
        </w:rPr>
        <w:t xml:space="preserve"> </w:t>
      </w:r>
      <w:r>
        <w:t>added as solvent. The beaker was placed on magnetic stirrer for about 8hours for the extraction of the sample oil.</w:t>
      </w:r>
    </w:p>
    <w:p w14:paraId="4339B860">
      <w:pPr>
        <w:pStyle w:val="7"/>
        <w:spacing w:before="160" w:line="360" w:lineRule="auto"/>
        <w:ind w:left="360" w:right="364"/>
        <w:jc w:val="both"/>
      </w:pPr>
      <w:r>
        <w:t>The solvent extraction process was carried out using steam distillation for 4hours. The extracted oil was collected in a beaker. The solvent was removed using a heating mantle.</w:t>
      </w:r>
    </w:p>
    <w:p w14:paraId="5CB795E7">
      <w:pPr>
        <w:pStyle w:val="3"/>
        <w:numPr>
          <w:ilvl w:val="1"/>
          <w:numId w:val="8"/>
        </w:numPr>
        <w:tabs>
          <w:tab w:val="left" w:pos="1080"/>
        </w:tabs>
        <w:spacing w:before="166" w:after="0" w:line="240" w:lineRule="auto"/>
        <w:ind w:left="1080" w:right="0" w:hanging="720"/>
        <w:jc w:val="left"/>
      </w:pPr>
      <w:bookmarkStart w:id="18" w:name="_TOC_250005"/>
      <w:r>
        <w:t>PHYSICOCHEMICAL</w:t>
      </w:r>
      <w:r>
        <w:rPr>
          <w:spacing w:val="-4"/>
        </w:rPr>
        <w:t xml:space="preserve"> </w:t>
      </w:r>
      <w:bookmarkEnd w:id="18"/>
      <w:r>
        <w:rPr>
          <w:spacing w:val="-2"/>
        </w:rPr>
        <w:t>ANALYSIS</w:t>
      </w:r>
    </w:p>
    <w:p w14:paraId="2D4EBB18">
      <w:pPr>
        <w:pStyle w:val="7"/>
        <w:spacing w:before="132"/>
        <w:ind w:left="360"/>
      </w:pPr>
      <w:r>
        <w:t>The</w:t>
      </w:r>
      <w:r>
        <w:rPr>
          <w:spacing w:val="-5"/>
        </w:rPr>
        <w:t xml:space="preserve"> </w:t>
      </w:r>
      <w:r>
        <w:t>physicochemical</w:t>
      </w:r>
      <w:r>
        <w:rPr>
          <w:spacing w:val="-2"/>
        </w:rPr>
        <w:t xml:space="preserve"> </w:t>
      </w:r>
      <w:r>
        <w:t>properties</w:t>
      </w:r>
      <w:r>
        <w:rPr>
          <w:spacing w:val="-3"/>
        </w:rPr>
        <w:t xml:space="preserve"> </w:t>
      </w:r>
      <w:r>
        <w:t>of</w:t>
      </w:r>
      <w:r>
        <w:rPr>
          <w:spacing w:val="-1"/>
        </w:rPr>
        <w:t xml:space="preserve"> </w:t>
      </w:r>
      <w:r>
        <w:t>the</w:t>
      </w:r>
      <w:r>
        <w:rPr>
          <w:spacing w:val="-3"/>
        </w:rPr>
        <w:t xml:space="preserve"> </w:t>
      </w:r>
      <w:r>
        <w:t>seed</w:t>
      </w:r>
      <w:r>
        <w:rPr>
          <w:spacing w:val="-3"/>
        </w:rPr>
        <w:t xml:space="preserve"> </w:t>
      </w:r>
      <w:r>
        <w:t>oil were</w:t>
      </w:r>
      <w:r>
        <w:rPr>
          <w:spacing w:val="-5"/>
        </w:rPr>
        <w:t xml:space="preserve"> </w:t>
      </w:r>
      <w:r>
        <w:t>performed</w:t>
      </w:r>
      <w:r>
        <w:rPr>
          <w:spacing w:val="-3"/>
        </w:rPr>
        <w:t xml:space="preserve"> </w:t>
      </w:r>
      <w:r>
        <w:t>using</w:t>
      </w:r>
      <w:r>
        <w:rPr>
          <w:spacing w:val="-5"/>
        </w:rPr>
        <w:t xml:space="preserve"> </w:t>
      </w:r>
      <w:r>
        <w:t>standard</w:t>
      </w:r>
      <w:r>
        <w:rPr>
          <w:spacing w:val="-4"/>
        </w:rPr>
        <w:t xml:space="preserve"> </w:t>
      </w:r>
      <w:r>
        <w:t>titrimetric</w:t>
      </w:r>
      <w:r>
        <w:rPr>
          <w:spacing w:val="-1"/>
        </w:rPr>
        <w:t xml:space="preserve"> </w:t>
      </w:r>
      <w:r>
        <w:rPr>
          <w:spacing w:val="-2"/>
        </w:rPr>
        <w:t>method.</w:t>
      </w:r>
    </w:p>
    <w:p w14:paraId="3D1DB37B">
      <w:pPr>
        <w:pStyle w:val="7"/>
      </w:pPr>
    </w:p>
    <w:p w14:paraId="1A14192A">
      <w:pPr>
        <w:pStyle w:val="7"/>
        <w:spacing w:before="5"/>
      </w:pPr>
    </w:p>
    <w:p w14:paraId="648D53E4">
      <w:pPr>
        <w:pStyle w:val="3"/>
        <w:numPr>
          <w:ilvl w:val="2"/>
          <w:numId w:val="8"/>
        </w:numPr>
        <w:tabs>
          <w:tab w:val="left" w:pos="1080"/>
        </w:tabs>
        <w:spacing w:before="0" w:after="0" w:line="240" w:lineRule="auto"/>
        <w:ind w:left="1080" w:right="0" w:hanging="720"/>
        <w:jc w:val="left"/>
      </w:pPr>
      <w:r>
        <w:t>DETERMINATION</w:t>
      </w:r>
      <w:r>
        <w:rPr>
          <w:spacing w:val="-4"/>
        </w:rPr>
        <w:t xml:space="preserve"> </w:t>
      </w:r>
      <w:r>
        <w:t>OF</w:t>
      </w:r>
      <w:r>
        <w:rPr>
          <w:spacing w:val="-1"/>
        </w:rPr>
        <w:t xml:space="preserve"> </w:t>
      </w:r>
      <w:r>
        <w:t>ACID</w:t>
      </w:r>
      <w:r>
        <w:rPr>
          <w:spacing w:val="-2"/>
        </w:rPr>
        <w:t xml:space="preserve"> </w:t>
      </w:r>
      <w:r>
        <w:t>VALUE</w:t>
      </w:r>
      <w:r>
        <w:rPr>
          <w:spacing w:val="-1"/>
        </w:rPr>
        <w:t xml:space="preserve"> </w:t>
      </w:r>
      <w:r>
        <w:t>AND</w:t>
      </w:r>
      <w:r>
        <w:rPr>
          <w:spacing w:val="-1"/>
        </w:rPr>
        <w:t xml:space="preserve"> </w:t>
      </w:r>
      <w:r>
        <w:t>%</w:t>
      </w:r>
      <w:r>
        <w:rPr>
          <w:spacing w:val="1"/>
        </w:rPr>
        <w:t xml:space="preserve"> </w:t>
      </w:r>
      <w:r>
        <w:t>FREE</w:t>
      </w:r>
      <w:r>
        <w:rPr>
          <w:spacing w:val="-1"/>
        </w:rPr>
        <w:t xml:space="preserve"> </w:t>
      </w:r>
      <w:r>
        <w:t>FATTY</w:t>
      </w:r>
      <w:r>
        <w:rPr>
          <w:spacing w:val="-1"/>
        </w:rPr>
        <w:t xml:space="preserve"> </w:t>
      </w:r>
      <w:r>
        <w:rPr>
          <w:spacing w:val="-4"/>
        </w:rPr>
        <w:t>ACID</w:t>
      </w:r>
    </w:p>
    <w:p w14:paraId="76BC5973">
      <w:pPr>
        <w:pStyle w:val="15"/>
        <w:numPr>
          <w:ilvl w:val="3"/>
          <w:numId w:val="8"/>
        </w:numPr>
        <w:tabs>
          <w:tab w:val="left" w:pos="720"/>
        </w:tabs>
        <w:spacing w:before="134" w:after="0" w:line="350" w:lineRule="auto"/>
        <w:ind w:left="720" w:right="367" w:hanging="360"/>
        <w:jc w:val="left"/>
        <w:rPr>
          <w:rFonts w:ascii="Symbol" w:hAnsi="Symbol"/>
          <w:sz w:val="24"/>
        </w:rPr>
      </w:pPr>
      <w:r>
        <w:rPr>
          <w:sz w:val="24"/>
        </w:rPr>
        <w:t>0.2g of oil sample</w:t>
      </w:r>
      <w:r>
        <w:rPr>
          <w:spacing w:val="20"/>
          <w:sz w:val="24"/>
        </w:rPr>
        <w:t xml:space="preserve"> </w:t>
      </w:r>
      <w:r>
        <w:rPr>
          <w:sz w:val="24"/>
        </w:rPr>
        <w:t>was</w:t>
      </w:r>
      <w:r>
        <w:rPr>
          <w:spacing w:val="21"/>
          <w:sz w:val="24"/>
        </w:rPr>
        <w:t xml:space="preserve"> </w:t>
      </w:r>
      <w:r>
        <w:rPr>
          <w:sz w:val="24"/>
        </w:rPr>
        <w:t>weighed on</w:t>
      </w:r>
      <w:r>
        <w:rPr>
          <w:spacing w:val="20"/>
          <w:sz w:val="24"/>
        </w:rPr>
        <w:t xml:space="preserve"> </w:t>
      </w:r>
      <w:r>
        <w:rPr>
          <w:sz w:val="24"/>
        </w:rPr>
        <w:t>an</w:t>
      </w:r>
      <w:r>
        <w:rPr>
          <w:spacing w:val="20"/>
          <w:sz w:val="24"/>
        </w:rPr>
        <w:t xml:space="preserve"> </w:t>
      </w:r>
      <w:r>
        <w:rPr>
          <w:sz w:val="24"/>
        </w:rPr>
        <w:t>analytical balance into a clean</w:t>
      </w:r>
      <w:r>
        <w:rPr>
          <w:spacing w:val="20"/>
          <w:sz w:val="24"/>
        </w:rPr>
        <w:t xml:space="preserve"> </w:t>
      </w:r>
      <w:r>
        <w:rPr>
          <w:sz w:val="24"/>
        </w:rPr>
        <w:t>dry Erlenmeyer flask using a micropipette</w:t>
      </w:r>
    </w:p>
    <w:p w14:paraId="62D760B2">
      <w:pPr>
        <w:pStyle w:val="15"/>
        <w:numPr>
          <w:ilvl w:val="3"/>
          <w:numId w:val="8"/>
        </w:numPr>
        <w:tabs>
          <w:tab w:val="left" w:pos="720"/>
        </w:tabs>
        <w:spacing w:before="13" w:after="0" w:line="240" w:lineRule="auto"/>
        <w:ind w:left="720" w:right="0" w:hanging="360"/>
        <w:jc w:val="left"/>
        <w:rPr>
          <w:rFonts w:ascii="Symbol" w:hAnsi="Symbol"/>
          <w:sz w:val="24"/>
        </w:rPr>
      </w:pPr>
      <w:r>
        <w:rPr>
          <w:sz w:val="24"/>
        </w:rPr>
        <w:t>25ml</w:t>
      </w:r>
      <w:r>
        <w:rPr>
          <w:spacing w:val="-1"/>
          <w:sz w:val="24"/>
        </w:rPr>
        <w:t xml:space="preserve"> </w:t>
      </w:r>
      <w:r>
        <w:rPr>
          <w:sz w:val="24"/>
        </w:rPr>
        <w:t>of</w:t>
      </w:r>
      <w:r>
        <w:rPr>
          <w:spacing w:val="-1"/>
          <w:sz w:val="24"/>
        </w:rPr>
        <w:t xml:space="preserve"> </w:t>
      </w:r>
      <w:r>
        <w:rPr>
          <w:sz w:val="24"/>
        </w:rPr>
        <w:t>Ethanol:Ether</w:t>
      </w:r>
      <w:r>
        <w:rPr>
          <w:spacing w:val="-1"/>
          <w:sz w:val="24"/>
        </w:rPr>
        <w:t xml:space="preserve"> </w:t>
      </w:r>
      <w:r>
        <w:rPr>
          <w:sz w:val="24"/>
        </w:rPr>
        <w:t>(1:1)</w:t>
      </w:r>
      <w:r>
        <w:rPr>
          <w:spacing w:val="-1"/>
          <w:sz w:val="24"/>
        </w:rPr>
        <w:t xml:space="preserve"> </w:t>
      </w:r>
      <w:r>
        <w:rPr>
          <w:sz w:val="24"/>
        </w:rPr>
        <w:t>mixture</w:t>
      </w:r>
      <w:r>
        <w:rPr>
          <w:spacing w:val="-2"/>
          <w:sz w:val="24"/>
        </w:rPr>
        <w:t xml:space="preserve"> </w:t>
      </w:r>
      <w:r>
        <w:rPr>
          <w:sz w:val="24"/>
        </w:rPr>
        <w:t>was</w:t>
      </w:r>
      <w:r>
        <w:rPr>
          <w:spacing w:val="-1"/>
          <w:sz w:val="24"/>
        </w:rPr>
        <w:t xml:space="preserve"> </w:t>
      </w:r>
      <w:r>
        <w:rPr>
          <w:spacing w:val="-4"/>
          <w:sz w:val="24"/>
        </w:rPr>
        <w:t>added</w:t>
      </w:r>
    </w:p>
    <w:p w14:paraId="19620794">
      <w:pPr>
        <w:pStyle w:val="15"/>
        <w:numPr>
          <w:ilvl w:val="3"/>
          <w:numId w:val="8"/>
        </w:numPr>
        <w:tabs>
          <w:tab w:val="left" w:pos="720"/>
        </w:tabs>
        <w:spacing w:before="138" w:after="0" w:line="240" w:lineRule="auto"/>
        <w:ind w:left="720" w:right="0" w:hanging="360"/>
        <w:jc w:val="left"/>
        <w:rPr>
          <w:rFonts w:ascii="Symbol" w:hAnsi="Symbol"/>
          <w:sz w:val="24"/>
        </w:rPr>
      </w:pPr>
      <w:r>
        <w:rPr>
          <w:sz w:val="24"/>
        </w:rPr>
        <w:t>0.5ml</w:t>
      </w:r>
      <w:r>
        <w:rPr>
          <w:spacing w:val="-1"/>
          <w:sz w:val="24"/>
        </w:rPr>
        <w:t xml:space="preserve"> </w:t>
      </w:r>
      <w:r>
        <w:rPr>
          <w:sz w:val="24"/>
        </w:rPr>
        <w:t>phenolphthalein</w:t>
      </w:r>
      <w:r>
        <w:rPr>
          <w:spacing w:val="-1"/>
          <w:sz w:val="24"/>
        </w:rPr>
        <w:t xml:space="preserve"> </w:t>
      </w:r>
      <w:r>
        <w:rPr>
          <w:sz w:val="24"/>
        </w:rPr>
        <w:t>was</w:t>
      </w:r>
      <w:r>
        <w:rPr>
          <w:spacing w:val="-1"/>
          <w:sz w:val="24"/>
        </w:rPr>
        <w:t xml:space="preserve"> </w:t>
      </w:r>
      <w:r>
        <w:rPr>
          <w:sz w:val="24"/>
        </w:rPr>
        <w:t>added</w:t>
      </w:r>
      <w:r>
        <w:rPr>
          <w:spacing w:val="-1"/>
          <w:sz w:val="24"/>
        </w:rPr>
        <w:t xml:space="preserve"> </w:t>
      </w:r>
      <w:r>
        <w:rPr>
          <w:sz w:val="24"/>
        </w:rPr>
        <w:t>as</w:t>
      </w:r>
      <w:r>
        <w:rPr>
          <w:spacing w:val="-1"/>
          <w:sz w:val="24"/>
        </w:rPr>
        <w:t xml:space="preserve"> </w:t>
      </w:r>
      <w:r>
        <w:rPr>
          <w:spacing w:val="-2"/>
          <w:sz w:val="24"/>
        </w:rPr>
        <w:t>indicator</w:t>
      </w:r>
    </w:p>
    <w:p w14:paraId="5BABB74D">
      <w:pPr>
        <w:pStyle w:val="15"/>
        <w:numPr>
          <w:ilvl w:val="3"/>
          <w:numId w:val="8"/>
        </w:numPr>
        <w:tabs>
          <w:tab w:val="left" w:pos="720"/>
        </w:tabs>
        <w:spacing w:before="136" w:after="0" w:line="240" w:lineRule="auto"/>
        <w:ind w:left="720" w:right="0" w:hanging="360"/>
        <w:jc w:val="left"/>
        <w:rPr>
          <w:rFonts w:ascii="Symbol" w:hAnsi="Symbol"/>
          <w:sz w:val="24"/>
        </w:rPr>
      </w:pPr>
      <w:r>
        <w:rPr>
          <w:sz w:val="24"/>
        </w:rPr>
        <w:t>The</w:t>
      </w:r>
      <w:r>
        <w:rPr>
          <w:spacing w:val="-5"/>
          <w:sz w:val="24"/>
        </w:rPr>
        <w:t xml:space="preserve"> </w:t>
      </w:r>
      <w:r>
        <w:rPr>
          <w:sz w:val="24"/>
        </w:rPr>
        <w:t>solution</w:t>
      </w:r>
      <w:r>
        <w:rPr>
          <w:spacing w:val="-1"/>
          <w:sz w:val="24"/>
        </w:rPr>
        <w:t xml:space="preserve"> </w:t>
      </w:r>
      <w:r>
        <w:rPr>
          <w:sz w:val="24"/>
        </w:rPr>
        <w:t>was titrated against 0.1M</w:t>
      </w:r>
      <w:r>
        <w:rPr>
          <w:spacing w:val="-4"/>
          <w:sz w:val="24"/>
        </w:rPr>
        <w:t xml:space="preserve"> </w:t>
      </w:r>
      <w:r>
        <w:rPr>
          <w:sz w:val="24"/>
        </w:rPr>
        <w:t>NaoH solution</w:t>
      </w:r>
      <w:r>
        <w:rPr>
          <w:spacing w:val="2"/>
          <w:sz w:val="24"/>
        </w:rPr>
        <w:t xml:space="preserve"> </w:t>
      </w:r>
      <w:r>
        <w:rPr>
          <w:sz w:val="24"/>
        </w:rPr>
        <w:t>to</w:t>
      </w:r>
      <w:r>
        <w:rPr>
          <w:spacing w:val="-1"/>
          <w:sz w:val="24"/>
        </w:rPr>
        <w:t xml:space="preserve"> </w:t>
      </w:r>
      <w:r>
        <w:rPr>
          <w:sz w:val="24"/>
        </w:rPr>
        <w:t>a a</w:t>
      </w:r>
      <w:r>
        <w:rPr>
          <w:spacing w:val="-3"/>
          <w:sz w:val="24"/>
        </w:rPr>
        <w:t xml:space="preserve"> </w:t>
      </w:r>
      <w:r>
        <w:rPr>
          <w:sz w:val="24"/>
        </w:rPr>
        <w:t>faint pink</w:t>
      </w:r>
      <w:r>
        <w:rPr>
          <w:spacing w:val="-1"/>
          <w:sz w:val="24"/>
        </w:rPr>
        <w:t xml:space="preserve"> </w:t>
      </w:r>
      <w:r>
        <w:rPr>
          <w:sz w:val="24"/>
        </w:rPr>
        <w:t>end</w:t>
      </w:r>
      <w:r>
        <w:rPr>
          <w:spacing w:val="2"/>
          <w:sz w:val="24"/>
        </w:rPr>
        <w:t xml:space="preserve"> </w:t>
      </w:r>
      <w:r>
        <w:rPr>
          <w:spacing w:val="-2"/>
          <w:sz w:val="24"/>
        </w:rPr>
        <w:t>point.</w:t>
      </w:r>
    </w:p>
    <w:p w14:paraId="38FE10C3">
      <w:pPr>
        <w:pStyle w:val="7"/>
        <w:spacing w:before="148"/>
      </w:pPr>
    </w:p>
    <w:p w14:paraId="577E6539">
      <w:pPr>
        <w:pStyle w:val="4"/>
      </w:pPr>
      <w:r>
        <w:t>Acid</w:t>
      </w:r>
      <w:r>
        <w:rPr>
          <w:spacing w:val="-1"/>
        </w:rPr>
        <w:t xml:space="preserve"> </w:t>
      </w:r>
      <w:r>
        <w:t>Value</w:t>
      </w:r>
      <w:r>
        <w:rPr>
          <w:spacing w:val="-1"/>
        </w:rPr>
        <w:t xml:space="preserve"> </w:t>
      </w:r>
      <w:r>
        <w:rPr>
          <w:spacing w:val="-2"/>
        </w:rPr>
        <w:t>Calculation:</w:t>
      </w:r>
    </w:p>
    <w:p w14:paraId="5FD96874">
      <w:pPr>
        <w:pStyle w:val="7"/>
        <w:spacing w:before="137"/>
        <w:rPr>
          <w:b/>
        </w:rPr>
      </w:pPr>
    </w:p>
    <w:p w14:paraId="3B713FEC">
      <w:pPr>
        <w:pStyle w:val="7"/>
        <w:ind w:left="360"/>
      </w:pPr>
      <w:r>
        <w:t>Acid</w:t>
      </w:r>
      <w:r>
        <w:rPr>
          <w:spacing w:val="-1"/>
        </w:rPr>
        <w:t xml:space="preserve"> </w:t>
      </w:r>
      <w:r>
        <w:t xml:space="preserve">Value = </w:t>
      </w:r>
      <w:r>
        <w:rPr>
          <w:u w:val="single"/>
        </w:rPr>
        <w:t>Mw NaOH</w:t>
      </w:r>
      <w:r>
        <w:rPr>
          <w:spacing w:val="1"/>
          <w:u w:val="single"/>
        </w:rPr>
        <w:t xml:space="preserve"> </w:t>
      </w:r>
      <w:r>
        <w:rPr>
          <w:b/>
          <w:u w:val="single"/>
        </w:rPr>
        <w:t>×</w:t>
      </w:r>
      <w:r>
        <w:rPr>
          <w:b/>
          <w:spacing w:val="-1"/>
          <w:u w:val="single"/>
        </w:rPr>
        <w:t xml:space="preserve"> </w:t>
      </w:r>
      <w:r>
        <w:rPr>
          <w:u w:val="single"/>
        </w:rPr>
        <w:t>Av</w:t>
      </w:r>
      <w:r>
        <w:rPr>
          <w:spacing w:val="-1"/>
          <w:u w:val="single"/>
        </w:rPr>
        <w:t xml:space="preserve"> </w:t>
      </w:r>
      <w:r>
        <w:rPr>
          <w:b/>
          <w:u w:val="single"/>
        </w:rPr>
        <w:t>×</w:t>
      </w:r>
      <w:r>
        <w:rPr>
          <w:b/>
          <w:spacing w:val="-1"/>
          <w:u w:val="single"/>
        </w:rPr>
        <w:t xml:space="preserve"> </w:t>
      </w:r>
      <w:r>
        <w:rPr>
          <w:u w:val="single"/>
        </w:rPr>
        <w:t>M</w:t>
      </w:r>
      <w:r>
        <w:rPr>
          <w:spacing w:val="-3"/>
          <w:u w:val="single"/>
        </w:rPr>
        <w:t xml:space="preserve"> </w:t>
      </w:r>
      <w:r>
        <w:rPr>
          <w:spacing w:val="-4"/>
          <w:u w:val="single"/>
        </w:rPr>
        <w:t>NaOH</w:t>
      </w:r>
    </w:p>
    <w:p w14:paraId="332110DC">
      <w:pPr>
        <w:pStyle w:val="7"/>
        <w:spacing w:before="137"/>
        <w:ind w:left="2520"/>
      </w:pPr>
      <w:r>
        <w:t>Sample</w:t>
      </w:r>
      <w:r>
        <w:rPr>
          <w:spacing w:val="-3"/>
        </w:rPr>
        <w:t xml:space="preserve"> </w:t>
      </w:r>
      <w:r>
        <w:rPr>
          <w:spacing w:val="-2"/>
        </w:rPr>
        <w:t>weight</w:t>
      </w:r>
    </w:p>
    <w:p w14:paraId="31C2AB56">
      <w:pPr>
        <w:pStyle w:val="7"/>
        <w:spacing w:before="141"/>
      </w:pPr>
    </w:p>
    <w:p w14:paraId="56CBE6CF">
      <w:pPr>
        <w:pStyle w:val="7"/>
        <w:ind w:left="360"/>
      </w:pPr>
      <w:r>
        <w:rPr>
          <w:spacing w:val="-2"/>
        </w:rPr>
        <w:t>Where:</w:t>
      </w:r>
    </w:p>
    <w:p w14:paraId="2AD09A7E">
      <w:pPr>
        <w:pStyle w:val="7"/>
        <w:spacing w:before="142"/>
      </w:pPr>
    </w:p>
    <w:p w14:paraId="11043F4F">
      <w:pPr>
        <w:pStyle w:val="15"/>
        <w:numPr>
          <w:ilvl w:val="0"/>
          <w:numId w:val="9"/>
        </w:numPr>
        <w:tabs>
          <w:tab w:val="left" w:pos="1080"/>
        </w:tabs>
        <w:spacing w:before="0" w:after="0" w:line="240" w:lineRule="auto"/>
        <w:ind w:left="1080" w:right="0" w:hanging="360"/>
        <w:jc w:val="left"/>
        <w:rPr>
          <w:rFonts w:ascii="Symbol" w:hAnsi="Symbol"/>
          <w:sz w:val="20"/>
        </w:rPr>
      </w:pPr>
      <w:r>
        <w:rPr>
          <w:i/>
          <w:sz w:val="24"/>
        </w:rPr>
        <w:t>Mw</w:t>
      </w:r>
      <w:r>
        <w:rPr>
          <w:i/>
          <w:spacing w:val="-3"/>
          <w:sz w:val="24"/>
        </w:rPr>
        <w:t xml:space="preserve"> </w:t>
      </w:r>
      <w:r>
        <w:rPr>
          <w:sz w:val="24"/>
        </w:rPr>
        <w:t>=</w:t>
      </w:r>
      <w:r>
        <w:rPr>
          <w:spacing w:val="-2"/>
          <w:sz w:val="24"/>
        </w:rPr>
        <w:t xml:space="preserve"> </w:t>
      </w:r>
      <w:r>
        <w:rPr>
          <w:sz w:val="24"/>
        </w:rPr>
        <w:t>molecular</w:t>
      </w:r>
      <w:r>
        <w:rPr>
          <w:spacing w:val="-3"/>
          <w:sz w:val="24"/>
        </w:rPr>
        <w:t xml:space="preserve"> </w:t>
      </w:r>
      <w:r>
        <w:rPr>
          <w:sz w:val="24"/>
        </w:rPr>
        <w:t>weight</w:t>
      </w:r>
      <w:r>
        <w:rPr>
          <w:spacing w:val="-1"/>
          <w:sz w:val="24"/>
        </w:rPr>
        <w:t xml:space="preserve"> </w:t>
      </w:r>
      <w:r>
        <w:rPr>
          <w:sz w:val="24"/>
        </w:rPr>
        <w:t>of NaOH</w:t>
      </w:r>
      <w:r>
        <w:rPr>
          <w:spacing w:val="-2"/>
          <w:sz w:val="24"/>
        </w:rPr>
        <w:t xml:space="preserve"> </w:t>
      </w:r>
      <w:r>
        <w:rPr>
          <w:sz w:val="24"/>
        </w:rPr>
        <w:t>used</w:t>
      </w:r>
      <w:r>
        <w:rPr>
          <w:spacing w:val="-1"/>
          <w:sz w:val="24"/>
        </w:rPr>
        <w:t xml:space="preserve"> </w:t>
      </w:r>
      <w:r>
        <w:rPr>
          <w:sz w:val="24"/>
        </w:rPr>
        <w:t>(g/mol)</w:t>
      </w:r>
      <w:r>
        <w:rPr>
          <w:spacing w:val="1"/>
          <w:sz w:val="24"/>
        </w:rPr>
        <w:t xml:space="preserve"> </w:t>
      </w:r>
      <w:r>
        <w:rPr>
          <w:sz w:val="24"/>
        </w:rPr>
        <w:t>=</w:t>
      </w:r>
      <w:r>
        <w:rPr>
          <w:spacing w:val="1"/>
          <w:sz w:val="24"/>
        </w:rPr>
        <w:t xml:space="preserve"> </w:t>
      </w:r>
      <w:r>
        <w:rPr>
          <w:spacing w:val="-2"/>
          <w:sz w:val="24"/>
        </w:rPr>
        <w:t>40.1g/mol</w:t>
      </w:r>
    </w:p>
    <w:p w14:paraId="504F19F4">
      <w:pPr>
        <w:pStyle w:val="15"/>
        <w:numPr>
          <w:ilvl w:val="0"/>
          <w:numId w:val="9"/>
        </w:numPr>
        <w:tabs>
          <w:tab w:val="left" w:pos="1080"/>
        </w:tabs>
        <w:spacing w:before="140" w:after="0" w:line="240" w:lineRule="auto"/>
        <w:ind w:left="1080" w:right="0" w:hanging="360"/>
        <w:jc w:val="left"/>
        <w:rPr>
          <w:rFonts w:ascii="Symbol" w:hAnsi="Symbol"/>
          <w:sz w:val="20"/>
        </w:rPr>
      </w:pPr>
      <w:r>
        <w:rPr>
          <w:i/>
          <w:sz w:val="24"/>
        </w:rPr>
        <w:t>Av</w:t>
      </w:r>
      <w:r>
        <w:rPr>
          <w:i/>
          <w:spacing w:val="-2"/>
          <w:sz w:val="24"/>
        </w:rPr>
        <w:t xml:space="preserve"> </w:t>
      </w:r>
      <w:r>
        <w:rPr>
          <w:sz w:val="24"/>
        </w:rPr>
        <w:t>=</w:t>
      </w:r>
      <w:r>
        <w:rPr>
          <w:spacing w:val="-2"/>
          <w:sz w:val="24"/>
        </w:rPr>
        <w:t xml:space="preserve"> </w:t>
      </w:r>
      <w:r>
        <w:rPr>
          <w:sz w:val="24"/>
        </w:rPr>
        <w:t>average titer</w:t>
      </w:r>
      <w:r>
        <w:rPr>
          <w:spacing w:val="-3"/>
          <w:sz w:val="24"/>
        </w:rPr>
        <w:t xml:space="preserve"> </w:t>
      </w:r>
      <w:r>
        <w:rPr>
          <w:sz w:val="24"/>
        </w:rPr>
        <w:t>value</w:t>
      </w:r>
      <w:r>
        <w:rPr>
          <w:spacing w:val="2"/>
          <w:sz w:val="24"/>
        </w:rPr>
        <w:t xml:space="preserve"> </w:t>
      </w:r>
      <w:r>
        <w:rPr>
          <w:sz w:val="24"/>
        </w:rPr>
        <w:t>=</w:t>
      </w:r>
      <w:r>
        <w:rPr>
          <w:spacing w:val="-1"/>
          <w:sz w:val="24"/>
        </w:rPr>
        <w:t xml:space="preserve"> </w:t>
      </w:r>
      <w:r>
        <w:rPr>
          <w:spacing w:val="-2"/>
          <w:sz w:val="24"/>
        </w:rPr>
        <w:t>2.70ml</w:t>
      </w:r>
    </w:p>
    <w:p w14:paraId="42C325F0">
      <w:pPr>
        <w:pStyle w:val="15"/>
        <w:numPr>
          <w:ilvl w:val="0"/>
          <w:numId w:val="9"/>
        </w:numPr>
        <w:tabs>
          <w:tab w:val="left" w:pos="1080"/>
        </w:tabs>
        <w:spacing w:before="136" w:after="0" w:line="240" w:lineRule="auto"/>
        <w:ind w:left="1080" w:right="0" w:hanging="360"/>
        <w:jc w:val="left"/>
        <w:rPr>
          <w:rFonts w:ascii="Symbol" w:hAnsi="Symbol"/>
          <w:sz w:val="20"/>
        </w:rPr>
      </w:pPr>
      <w:r>
        <w:rPr>
          <w:i/>
          <w:sz w:val="24"/>
        </w:rPr>
        <w:t>M</w:t>
      </w:r>
      <w:r>
        <w:rPr>
          <w:i/>
          <w:spacing w:val="-2"/>
          <w:sz w:val="24"/>
        </w:rPr>
        <w:t xml:space="preserve"> </w:t>
      </w:r>
      <w:r>
        <w:rPr>
          <w:i/>
          <w:sz w:val="24"/>
        </w:rPr>
        <w:t>NaOH</w:t>
      </w:r>
      <w:r>
        <w:rPr>
          <w:i/>
          <w:spacing w:val="-1"/>
          <w:sz w:val="24"/>
        </w:rPr>
        <w:t xml:space="preserve"> </w:t>
      </w:r>
      <w:r>
        <w:rPr>
          <w:sz w:val="24"/>
        </w:rPr>
        <w:t>=</w:t>
      </w:r>
      <w:r>
        <w:rPr>
          <w:spacing w:val="1"/>
          <w:sz w:val="24"/>
        </w:rPr>
        <w:t xml:space="preserve"> </w:t>
      </w:r>
      <w:r>
        <w:rPr>
          <w:sz w:val="24"/>
        </w:rPr>
        <w:t>molarity</w:t>
      </w:r>
      <w:r>
        <w:rPr>
          <w:spacing w:val="-5"/>
          <w:sz w:val="24"/>
        </w:rPr>
        <w:t xml:space="preserve"> </w:t>
      </w:r>
      <w:r>
        <w:rPr>
          <w:sz w:val="24"/>
        </w:rPr>
        <w:t>of NaOH</w:t>
      </w:r>
      <w:r>
        <w:rPr>
          <w:spacing w:val="-1"/>
          <w:sz w:val="24"/>
        </w:rPr>
        <w:t xml:space="preserve"> </w:t>
      </w:r>
      <w:r>
        <w:rPr>
          <w:sz w:val="24"/>
        </w:rPr>
        <w:t>used</w:t>
      </w:r>
      <w:r>
        <w:rPr>
          <w:spacing w:val="3"/>
          <w:sz w:val="24"/>
        </w:rPr>
        <w:t xml:space="preserve"> </w:t>
      </w:r>
      <w:r>
        <w:rPr>
          <w:sz w:val="24"/>
        </w:rPr>
        <w:t>=</w:t>
      </w:r>
      <w:r>
        <w:rPr>
          <w:spacing w:val="-1"/>
          <w:sz w:val="24"/>
        </w:rPr>
        <w:t xml:space="preserve"> </w:t>
      </w:r>
      <w:r>
        <w:rPr>
          <w:spacing w:val="-4"/>
          <w:sz w:val="24"/>
        </w:rPr>
        <w:t>0.1M</w:t>
      </w:r>
    </w:p>
    <w:p w14:paraId="3EB78D93">
      <w:pPr>
        <w:pStyle w:val="15"/>
        <w:numPr>
          <w:ilvl w:val="0"/>
          <w:numId w:val="9"/>
        </w:numPr>
        <w:tabs>
          <w:tab w:val="left" w:pos="1080"/>
        </w:tabs>
        <w:spacing w:before="140" w:after="0" w:line="240" w:lineRule="auto"/>
        <w:ind w:left="1080" w:right="0" w:hanging="360"/>
        <w:jc w:val="left"/>
        <w:rPr>
          <w:rFonts w:ascii="Symbol" w:hAnsi="Symbol"/>
          <w:sz w:val="20"/>
        </w:rPr>
      </w:pPr>
      <w:r>
        <w:rPr>
          <w:i/>
          <w:sz w:val="24"/>
        </w:rPr>
        <w:t>Sample</w:t>
      </w:r>
      <w:r>
        <w:rPr>
          <w:i/>
          <w:spacing w:val="-2"/>
          <w:sz w:val="24"/>
        </w:rPr>
        <w:t xml:space="preserve"> </w:t>
      </w:r>
      <w:r>
        <w:rPr>
          <w:i/>
          <w:sz w:val="24"/>
        </w:rPr>
        <w:t xml:space="preserve">weight = </w:t>
      </w:r>
      <w:r>
        <w:rPr>
          <w:i/>
          <w:spacing w:val="-4"/>
          <w:sz w:val="24"/>
        </w:rPr>
        <w:t>0.5g</w:t>
      </w:r>
    </w:p>
    <w:p w14:paraId="21009AD8">
      <w:pPr>
        <w:pStyle w:val="15"/>
        <w:spacing w:after="0" w:line="240" w:lineRule="auto"/>
        <w:jc w:val="left"/>
        <w:rPr>
          <w:rFonts w:ascii="Symbol" w:hAnsi="Symbol"/>
          <w:sz w:val="20"/>
        </w:rPr>
        <w:sectPr>
          <w:pgSz w:w="12240" w:h="15840"/>
          <w:pgMar w:top="1360" w:right="1080" w:bottom="2280" w:left="1080" w:header="0" w:footer="2087" w:gutter="0"/>
          <w:cols w:space="720" w:num="1"/>
        </w:sectPr>
      </w:pPr>
    </w:p>
    <w:p w14:paraId="6426206A">
      <w:pPr>
        <w:pStyle w:val="4"/>
        <w:spacing w:before="79"/>
      </w:pPr>
      <w:r>
        <w:t>Percentage</w:t>
      </w:r>
      <w:r>
        <w:rPr>
          <w:spacing w:val="-4"/>
        </w:rPr>
        <w:t xml:space="preserve"> </w:t>
      </w:r>
      <w:r>
        <w:t>Free</w:t>
      </w:r>
      <w:r>
        <w:rPr>
          <w:spacing w:val="-3"/>
        </w:rPr>
        <w:t xml:space="preserve"> </w:t>
      </w:r>
      <w:r>
        <w:t>Fatty</w:t>
      </w:r>
      <w:r>
        <w:rPr>
          <w:spacing w:val="1"/>
        </w:rPr>
        <w:t xml:space="preserve"> </w:t>
      </w:r>
      <w:r>
        <w:rPr>
          <w:spacing w:val="-4"/>
        </w:rPr>
        <w:t>Acid:</w:t>
      </w:r>
    </w:p>
    <w:p w14:paraId="4B34D082">
      <w:pPr>
        <w:pStyle w:val="7"/>
        <w:spacing w:before="137"/>
        <w:rPr>
          <w:b/>
        </w:rPr>
      </w:pPr>
    </w:p>
    <w:p w14:paraId="09CDCBE2">
      <w:pPr>
        <w:pStyle w:val="7"/>
        <w:ind w:left="360"/>
      </w:pPr>
      <w:r>
        <w:t>%</w:t>
      </w:r>
      <w:r>
        <w:rPr>
          <w:spacing w:val="-2"/>
        </w:rPr>
        <w:t xml:space="preserve"> </w:t>
      </w:r>
      <w:r>
        <w:t>Free</w:t>
      </w:r>
      <w:r>
        <w:rPr>
          <w:spacing w:val="1"/>
        </w:rPr>
        <w:t xml:space="preserve"> </w:t>
      </w:r>
      <w:r>
        <w:t>Fatty</w:t>
      </w:r>
      <w:r>
        <w:rPr>
          <w:spacing w:val="-6"/>
        </w:rPr>
        <w:t xml:space="preserve"> </w:t>
      </w:r>
      <w:r>
        <w:t>Acid (based</w:t>
      </w:r>
      <w:r>
        <w:rPr>
          <w:spacing w:val="1"/>
        </w:rPr>
        <w:t xml:space="preserve"> </w:t>
      </w:r>
      <w:r>
        <w:t>on oleic</w:t>
      </w:r>
      <w:r>
        <w:rPr>
          <w:spacing w:val="-1"/>
        </w:rPr>
        <w:t xml:space="preserve"> </w:t>
      </w:r>
      <w:r>
        <w:t>acid) =</w:t>
      </w:r>
      <w:r>
        <w:rPr>
          <w:spacing w:val="1"/>
        </w:rPr>
        <w:t xml:space="preserve"> </w:t>
      </w:r>
      <w:r>
        <w:rPr>
          <w:u w:val="single"/>
        </w:rPr>
        <w:t>Acid</w:t>
      </w:r>
      <w:r>
        <w:rPr>
          <w:spacing w:val="-1"/>
          <w:u w:val="single"/>
        </w:rPr>
        <w:t xml:space="preserve"> </w:t>
      </w:r>
      <w:r>
        <w:rPr>
          <w:u w:val="single"/>
        </w:rPr>
        <w:t>value</w:t>
      </w:r>
      <w:r>
        <w:rPr>
          <w:spacing w:val="-1"/>
          <w:u w:val="single"/>
        </w:rPr>
        <w:t xml:space="preserve"> </w:t>
      </w:r>
      <w:r>
        <w:rPr>
          <w:b/>
          <w:u w:val="single"/>
        </w:rPr>
        <w:t>×</w:t>
      </w:r>
      <w:r>
        <w:rPr>
          <w:b/>
          <w:spacing w:val="-1"/>
          <w:u w:val="single"/>
        </w:rPr>
        <w:t xml:space="preserve"> </w:t>
      </w:r>
      <w:r>
        <w:rPr>
          <w:u w:val="single"/>
        </w:rPr>
        <w:t>Mw Oleic</w:t>
      </w:r>
      <w:r>
        <w:rPr>
          <w:spacing w:val="-1"/>
          <w:u w:val="single"/>
        </w:rPr>
        <w:t xml:space="preserve"> </w:t>
      </w:r>
      <w:r>
        <w:rPr>
          <w:spacing w:val="-4"/>
          <w:u w:val="single"/>
        </w:rPr>
        <w:t>acid</w:t>
      </w:r>
    </w:p>
    <w:p w14:paraId="5D0145FB">
      <w:pPr>
        <w:pStyle w:val="7"/>
        <w:spacing w:before="139"/>
        <w:ind w:left="5401"/>
      </w:pPr>
      <w:r>
        <w:t>10</w:t>
      </w:r>
      <w:r>
        <w:rPr>
          <w:spacing w:val="-3"/>
        </w:rPr>
        <w:t xml:space="preserve"> </w:t>
      </w:r>
      <w:r>
        <w:rPr>
          <w:b/>
        </w:rPr>
        <w:t>×</w:t>
      </w:r>
      <w:r>
        <w:rPr>
          <w:b/>
          <w:spacing w:val="-1"/>
        </w:rPr>
        <w:t xml:space="preserve"> </w:t>
      </w:r>
      <w:r>
        <w:t>Mw</w:t>
      </w:r>
      <w:r>
        <w:rPr>
          <w:spacing w:val="-1"/>
        </w:rPr>
        <w:t xml:space="preserve"> </w:t>
      </w:r>
      <w:r>
        <w:rPr>
          <w:spacing w:val="-4"/>
        </w:rPr>
        <w:t>NaOH</w:t>
      </w:r>
    </w:p>
    <w:p w14:paraId="30000BAC">
      <w:pPr>
        <w:pStyle w:val="7"/>
        <w:spacing w:before="137"/>
        <w:ind w:left="360"/>
      </w:pPr>
      <w:r>
        <w:rPr>
          <w:spacing w:val="-2"/>
        </w:rPr>
        <w:t>Where:</w:t>
      </w:r>
    </w:p>
    <w:p w14:paraId="3B51C244">
      <w:pPr>
        <w:pStyle w:val="15"/>
        <w:numPr>
          <w:ilvl w:val="0"/>
          <w:numId w:val="9"/>
        </w:numPr>
        <w:tabs>
          <w:tab w:val="left" w:pos="1080"/>
        </w:tabs>
        <w:spacing w:before="139" w:after="0" w:line="240" w:lineRule="auto"/>
        <w:ind w:left="1080" w:right="0" w:hanging="360"/>
        <w:jc w:val="left"/>
        <w:rPr>
          <w:rFonts w:ascii="Symbol" w:hAnsi="Symbol"/>
          <w:sz w:val="24"/>
        </w:rPr>
      </w:pPr>
      <w:r>
        <w:rPr>
          <w:sz w:val="24"/>
        </w:rPr>
        <w:t>Mw</w:t>
      </w:r>
      <w:r>
        <w:rPr>
          <w:spacing w:val="-4"/>
          <w:sz w:val="24"/>
        </w:rPr>
        <w:t xml:space="preserve"> </w:t>
      </w:r>
      <w:r>
        <w:rPr>
          <w:sz w:val="24"/>
        </w:rPr>
        <w:t>Oleic</w:t>
      </w:r>
      <w:r>
        <w:rPr>
          <w:spacing w:val="-1"/>
          <w:sz w:val="24"/>
        </w:rPr>
        <w:t xml:space="preserve"> </w:t>
      </w:r>
      <w:r>
        <w:rPr>
          <w:sz w:val="24"/>
        </w:rPr>
        <w:t>acid</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2"/>
          <w:sz w:val="24"/>
        </w:rPr>
        <w:t xml:space="preserve"> </w:t>
      </w:r>
      <w:r>
        <w:rPr>
          <w:sz w:val="24"/>
        </w:rPr>
        <w:t>of</w:t>
      </w:r>
      <w:r>
        <w:rPr>
          <w:spacing w:val="-1"/>
          <w:sz w:val="24"/>
        </w:rPr>
        <w:t xml:space="preserve"> </w:t>
      </w:r>
      <w:r>
        <w:rPr>
          <w:sz w:val="24"/>
        </w:rPr>
        <w:t>Oleic</w:t>
      </w:r>
      <w:r>
        <w:rPr>
          <w:spacing w:val="-1"/>
          <w:sz w:val="24"/>
        </w:rPr>
        <w:t xml:space="preserve"> </w:t>
      </w:r>
      <w:r>
        <w:rPr>
          <w:sz w:val="24"/>
        </w:rPr>
        <w:t>acid</w:t>
      </w:r>
      <w:r>
        <w:rPr>
          <w:spacing w:val="2"/>
          <w:sz w:val="24"/>
        </w:rPr>
        <w:t xml:space="preserve"> </w:t>
      </w:r>
      <w:r>
        <w:rPr>
          <w:sz w:val="24"/>
        </w:rPr>
        <w:t xml:space="preserve">= </w:t>
      </w:r>
      <w:r>
        <w:rPr>
          <w:spacing w:val="-2"/>
          <w:sz w:val="24"/>
        </w:rPr>
        <w:t>282g/mol</w:t>
      </w:r>
    </w:p>
    <w:p w14:paraId="0BBF6894">
      <w:pPr>
        <w:pStyle w:val="15"/>
        <w:numPr>
          <w:ilvl w:val="0"/>
          <w:numId w:val="9"/>
        </w:numPr>
        <w:tabs>
          <w:tab w:val="left" w:pos="1080"/>
        </w:tabs>
        <w:spacing w:before="136" w:after="0" w:line="240" w:lineRule="auto"/>
        <w:ind w:left="1080" w:right="0" w:hanging="360"/>
        <w:jc w:val="left"/>
        <w:rPr>
          <w:rFonts w:ascii="Symbol" w:hAnsi="Symbol"/>
          <w:sz w:val="24"/>
        </w:rPr>
      </w:pPr>
      <w:r>
        <w:rPr>
          <w:sz w:val="24"/>
        </w:rPr>
        <w:t>Mw</w:t>
      </w:r>
      <w:r>
        <w:rPr>
          <w:spacing w:val="-2"/>
          <w:sz w:val="24"/>
        </w:rPr>
        <w:t xml:space="preserve"> </w:t>
      </w:r>
      <w:r>
        <w:rPr>
          <w:sz w:val="24"/>
        </w:rPr>
        <w:t>NaOH =</w:t>
      </w:r>
      <w:r>
        <w:rPr>
          <w:spacing w:val="-3"/>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NaOH</w:t>
      </w:r>
      <w:r>
        <w:rPr>
          <w:spacing w:val="1"/>
          <w:sz w:val="24"/>
        </w:rPr>
        <w:t xml:space="preserve"> </w:t>
      </w:r>
      <w:r>
        <w:rPr>
          <w:sz w:val="24"/>
        </w:rPr>
        <w:t>=</w:t>
      </w:r>
      <w:r>
        <w:rPr>
          <w:spacing w:val="-2"/>
          <w:sz w:val="24"/>
        </w:rPr>
        <w:t xml:space="preserve"> 40.01g/mol</w:t>
      </w:r>
    </w:p>
    <w:p w14:paraId="7043DD1D">
      <w:pPr>
        <w:pStyle w:val="7"/>
        <w:spacing w:before="28"/>
      </w:pPr>
    </w:p>
    <w:p w14:paraId="76CF05F3">
      <w:pPr>
        <w:pStyle w:val="3"/>
        <w:numPr>
          <w:ilvl w:val="2"/>
          <w:numId w:val="8"/>
        </w:numPr>
        <w:tabs>
          <w:tab w:val="left" w:pos="1080"/>
        </w:tabs>
        <w:spacing w:before="0" w:after="0" w:line="240" w:lineRule="auto"/>
        <w:ind w:left="1080" w:right="0" w:hanging="720"/>
        <w:jc w:val="left"/>
      </w:pPr>
      <w:r>
        <w:t>DETERMINATION</w:t>
      </w:r>
      <w:r>
        <w:rPr>
          <w:spacing w:val="-2"/>
        </w:rPr>
        <w:t xml:space="preserve"> </w:t>
      </w:r>
      <w:r>
        <w:t>OF</w:t>
      </w:r>
      <w:r>
        <w:rPr>
          <w:spacing w:val="-2"/>
        </w:rPr>
        <w:t xml:space="preserve"> </w:t>
      </w:r>
      <w:r>
        <w:t>IODINE</w:t>
      </w:r>
      <w:r>
        <w:rPr>
          <w:spacing w:val="-2"/>
        </w:rPr>
        <w:t xml:space="preserve"> VALUE</w:t>
      </w:r>
    </w:p>
    <w:p w14:paraId="4A948DE0">
      <w:pPr>
        <w:pStyle w:val="15"/>
        <w:numPr>
          <w:ilvl w:val="3"/>
          <w:numId w:val="8"/>
        </w:numPr>
        <w:tabs>
          <w:tab w:val="left" w:pos="720"/>
        </w:tabs>
        <w:spacing w:before="132" w:after="0" w:line="352" w:lineRule="auto"/>
        <w:ind w:left="720" w:right="367" w:hanging="360"/>
        <w:jc w:val="left"/>
        <w:rPr>
          <w:rFonts w:ascii="Symbol" w:hAnsi="Symbol"/>
          <w:sz w:val="24"/>
        </w:rPr>
      </w:pPr>
      <w:r>
        <w:rPr>
          <w:sz w:val="24"/>
        </w:rPr>
        <w:t>0.5g</w:t>
      </w:r>
      <w:r>
        <w:rPr>
          <w:spacing w:val="-1"/>
          <w:sz w:val="24"/>
        </w:rPr>
        <w:t xml:space="preserve"> </w:t>
      </w:r>
      <w:r>
        <w:rPr>
          <w:sz w:val="24"/>
        </w:rPr>
        <w:t>of sample was weighed on an analytical balance into a 350ml clean and dry</w:t>
      </w:r>
      <w:r>
        <w:rPr>
          <w:spacing w:val="-1"/>
          <w:sz w:val="24"/>
        </w:rPr>
        <w:t xml:space="preserve"> </w:t>
      </w:r>
      <w:r>
        <w:rPr>
          <w:sz w:val="24"/>
        </w:rPr>
        <w:t xml:space="preserve">Erlenmeyer </w:t>
      </w:r>
      <w:r>
        <w:rPr>
          <w:spacing w:val="-2"/>
          <w:sz w:val="24"/>
        </w:rPr>
        <w:t>flask</w:t>
      </w:r>
    </w:p>
    <w:p w14:paraId="341F4D74">
      <w:pPr>
        <w:pStyle w:val="15"/>
        <w:numPr>
          <w:ilvl w:val="3"/>
          <w:numId w:val="8"/>
        </w:numPr>
        <w:tabs>
          <w:tab w:val="left" w:pos="720"/>
        </w:tabs>
        <w:spacing w:before="7" w:after="0" w:line="240" w:lineRule="auto"/>
        <w:ind w:left="720" w:right="0" w:hanging="360"/>
        <w:jc w:val="left"/>
        <w:rPr>
          <w:rFonts w:ascii="Symbol" w:hAnsi="Symbol"/>
          <w:sz w:val="24"/>
        </w:rPr>
      </w:pPr>
      <w:r>
        <w:rPr>
          <w:sz w:val="24"/>
        </w:rPr>
        <w:t>10ml</w:t>
      </w:r>
      <w:r>
        <w:rPr>
          <w:spacing w:val="-3"/>
          <w:sz w:val="24"/>
        </w:rPr>
        <w:t xml:space="preserve"> </w:t>
      </w:r>
      <w:r>
        <w:rPr>
          <w:sz w:val="24"/>
        </w:rPr>
        <w:t>of</w:t>
      </w:r>
      <w:r>
        <w:rPr>
          <w:spacing w:val="-1"/>
          <w:sz w:val="24"/>
        </w:rPr>
        <w:t xml:space="preserve"> </w:t>
      </w:r>
      <w:r>
        <w:rPr>
          <w:sz w:val="24"/>
        </w:rPr>
        <w:t>chloroform</w:t>
      </w:r>
      <w:r>
        <w:rPr>
          <w:spacing w:val="-3"/>
          <w:sz w:val="24"/>
        </w:rPr>
        <w:t xml:space="preserve"> </w:t>
      </w:r>
      <w:r>
        <w:rPr>
          <w:sz w:val="24"/>
        </w:rPr>
        <w:t>was</w:t>
      </w:r>
      <w:r>
        <w:rPr>
          <w:spacing w:val="1"/>
          <w:sz w:val="24"/>
        </w:rPr>
        <w:t xml:space="preserve"> </w:t>
      </w:r>
      <w:r>
        <w:rPr>
          <w:sz w:val="24"/>
        </w:rPr>
        <w:t>added</w:t>
      </w:r>
      <w:r>
        <w:rPr>
          <w:spacing w:val="-1"/>
          <w:sz w:val="24"/>
        </w:rPr>
        <w:t xml:space="preserve"> </w:t>
      </w:r>
      <w:r>
        <w:rPr>
          <w:sz w:val="24"/>
        </w:rPr>
        <w:t>and</w:t>
      </w:r>
      <w:r>
        <w:rPr>
          <w:spacing w:val="-1"/>
          <w:sz w:val="24"/>
        </w:rPr>
        <w:t xml:space="preserve"> </w:t>
      </w:r>
      <w:r>
        <w:rPr>
          <w:sz w:val="24"/>
        </w:rPr>
        <w:t>swirled</w:t>
      </w:r>
      <w:r>
        <w:rPr>
          <w:spacing w:val="-1"/>
          <w:sz w:val="24"/>
        </w:rPr>
        <w:t xml:space="preserve"> </w:t>
      </w:r>
      <w:r>
        <w:rPr>
          <w:sz w:val="24"/>
        </w:rPr>
        <w:t xml:space="preserve">to </w:t>
      </w:r>
      <w:r>
        <w:rPr>
          <w:spacing w:val="-5"/>
          <w:sz w:val="24"/>
        </w:rPr>
        <w:t>mix</w:t>
      </w:r>
    </w:p>
    <w:p w14:paraId="1EBB2164">
      <w:pPr>
        <w:pStyle w:val="15"/>
        <w:numPr>
          <w:ilvl w:val="3"/>
          <w:numId w:val="8"/>
        </w:numPr>
        <w:tabs>
          <w:tab w:val="left" w:pos="720"/>
        </w:tabs>
        <w:spacing w:before="138" w:after="0" w:line="240" w:lineRule="auto"/>
        <w:ind w:left="720" w:right="0" w:hanging="360"/>
        <w:jc w:val="left"/>
        <w:rPr>
          <w:rFonts w:ascii="Symbol" w:hAnsi="Symbol"/>
          <w:sz w:val="24"/>
        </w:rPr>
      </w:pPr>
      <w:r>
        <w:rPr>
          <w:sz w:val="24"/>
        </w:rPr>
        <w:t>25ml</w:t>
      </w:r>
      <w:r>
        <w:rPr>
          <w:spacing w:val="-1"/>
          <w:sz w:val="24"/>
        </w:rPr>
        <w:t xml:space="preserve"> </w:t>
      </w:r>
      <w:r>
        <w:rPr>
          <w:sz w:val="24"/>
        </w:rPr>
        <w:t>of</w:t>
      </w:r>
      <w:r>
        <w:rPr>
          <w:spacing w:val="3"/>
          <w:sz w:val="24"/>
        </w:rPr>
        <w:t xml:space="preserve"> </w:t>
      </w:r>
      <w:r>
        <w:rPr>
          <w:sz w:val="24"/>
        </w:rPr>
        <w:t>Wij’s</w:t>
      </w:r>
      <w:r>
        <w:rPr>
          <w:spacing w:val="-1"/>
          <w:sz w:val="24"/>
        </w:rPr>
        <w:t xml:space="preserve"> </w:t>
      </w:r>
      <w:r>
        <w:rPr>
          <w:sz w:val="24"/>
        </w:rPr>
        <w:t>solution</w:t>
      </w:r>
      <w:r>
        <w:rPr>
          <w:spacing w:val="-1"/>
          <w:sz w:val="24"/>
        </w:rPr>
        <w:t xml:space="preserve"> </w:t>
      </w:r>
      <w:r>
        <w:rPr>
          <w:sz w:val="24"/>
        </w:rPr>
        <w:t>was</w:t>
      </w:r>
      <w:r>
        <w:rPr>
          <w:spacing w:val="-2"/>
          <w:sz w:val="24"/>
        </w:rPr>
        <w:t xml:space="preserve"> </w:t>
      </w:r>
      <w:r>
        <w:rPr>
          <w:sz w:val="24"/>
        </w:rPr>
        <w:t>added, swirled</w:t>
      </w:r>
      <w:r>
        <w:rPr>
          <w:spacing w:val="-1"/>
          <w:sz w:val="24"/>
        </w:rPr>
        <w:t xml:space="preserve"> </w:t>
      </w:r>
      <w:r>
        <w:rPr>
          <w:sz w:val="24"/>
        </w:rPr>
        <w:t>to</w:t>
      </w:r>
      <w:r>
        <w:rPr>
          <w:spacing w:val="-1"/>
          <w:sz w:val="24"/>
        </w:rPr>
        <w:t xml:space="preserve"> </w:t>
      </w:r>
      <w:r>
        <w:rPr>
          <w:sz w:val="24"/>
        </w:rPr>
        <w:t>mix, and</w:t>
      </w:r>
      <w:r>
        <w:rPr>
          <w:spacing w:val="-1"/>
          <w:sz w:val="24"/>
        </w:rPr>
        <w:t xml:space="preserve"> </w:t>
      </w:r>
      <w:r>
        <w:rPr>
          <w:sz w:val="24"/>
        </w:rPr>
        <w:t>all</w:t>
      </w:r>
      <w:r>
        <w:rPr>
          <w:spacing w:val="-1"/>
          <w:sz w:val="24"/>
        </w:rPr>
        <w:t xml:space="preserve"> </w:t>
      </w:r>
      <w:r>
        <w:rPr>
          <w:sz w:val="24"/>
        </w:rPr>
        <w:t>was</w:t>
      </w:r>
      <w:r>
        <w:rPr>
          <w:spacing w:val="-1"/>
          <w:sz w:val="24"/>
        </w:rPr>
        <w:t xml:space="preserve"> </w:t>
      </w:r>
      <w:r>
        <w:rPr>
          <w:sz w:val="24"/>
        </w:rPr>
        <w:t>stood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dark</w:t>
      </w:r>
      <w:r>
        <w:rPr>
          <w:spacing w:val="-4"/>
          <w:sz w:val="24"/>
        </w:rPr>
        <w:t xml:space="preserve"> </w:t>
      </w:r>
      <w:r>
        <w:rPr>
          <w:sz w:val="24"/>
        </w:rPr>
        <w:t xml:space="preserve">for </w:t>
      </w:r>
      <w:r>
        <w:rPr>
          <w:spacing w:val="-2"/>
          <w:sz w:val="24"/>
        </w:rPr>
        <w:t>1hour.</w:t>
      </w:r>
    </w:p>
    <w:p w14:paraId="7EB657C8">
      <w:pPr>
        <w:pStyle w:val="15"/>
        <w:numPr>
          <w:ilvl w:val="3"/>
          <w:numId w:val="8"/>
        </w:numPr>
        <w:tabs>
          <w:tab w:val="left" w:pos="720"/>
        </w:tabs>
        <w:spacing w:before="137" w:after="0" w:line="240" w:lineRule="auto"/>
        <w:ind w:left="720" w:right="0" w:hanging="360"/>
        <w:jc w:val="left"/>
        <w:rPr>
          <w:rFonts w:ascii="Symbol" w:hAnsi="Symbol"/>
          <w:position w:val="2"/>
          <w:sz w:val="24"/>
        </w:rPr>
      </w:pPr>
      <w:r>
        <w:rPr>
          <w:position w:val="2"/>
          <w:sz w:val="24"/>
        </w:rPr>
        <w:t>A</w:t>
      </w:r>
      <w:r>
        <w:rPr>
          <w:spacing w:val="-1"/>
          <w:position w:val="2"/>
          <w:sz w:val="24"/>
        </w:rPr>
        <w:t xml:space="preserve"> </w:t>
      </w:r>
      <w:r>
        <w:rPr>
          <w:position w:val="2"/>
          <w:sz w:val="24"/>
        </w:rPr>
        <w:t>clean</w:t>
      </w:r>
      <w:r>
        <w:rPr>
          <w:spacing w:val="-1"/>
          <w:position w:val="2"/>
          <w:sz w:val="24"/>
        </w:rPr>
        <w:t xml:space="preserve"> </w:t>
      </w:r>
      <w:r>
        <w:rPr>
          <w:position w:val="2"/>
          <w:sz w:val="24"/>
        </w:rPr>
        <w:t>burette</w:t>
      </w:r>
      <w:r>
        <w:rPr>
          <w:spacing w:val="-2"/>
          <w:position w:val="2"/>
          <w:sz w:val="24"/>
        </w:rPr>
        <w:t xml:space="preserve"> </w:t>
      </w:r>
      <w:r>
        <w:rPr>
          <w:position w:val="2"/>
          <w:sz w:val="24"/>
        </w:rPr>
        <w:t>was</w:t>
      </w:r>
      <w:r>
        <w:rPr>
          <w:spacing w:val="1"/>
          <w:position w:val="2"/>
          <w:sz w:val="24"/>
        </w:rPr>
        <w:t xml:space="preserve"> </w:t>
      </w:r>
      <w:r>
        <w:rPr>
          <w:position w:val="2"/>
          <w:sz w:val="24"/>
        </w:rPr>
        <w:t>filled</w:t>
      </w:r>
      <w:r>
        <w:rPr>
          <w:spacing w:val="-1"/>
          <w:position w:val="2"/>
          <w:sz w:val="24"/>
        </w:rPr>
        <w:t xml:space="preserve"> </w:t>
      </w:r>
      <w:r>
        <w:rPr>
          <w:position w:val="2"/>
          <w:sz w:val="24"/>
        </w:rPr>
        <w:t>with</w:t>
      </w:r>
      <w:r>
        <w:rPr>
          <w:spacing w:val="-1"/>
          <w:position w:val="2"/>
          <w:sz w:val="24"/>
        </w:rPr>
        <w:t xml:space="preserve"> </w:t>
      </w:r>
      <w:r>
        <w:rPr>
          <w:position w:val="2"/>
          <w:sz w:val="24"/>
        </w:rPr>
        <w:t>0.1M</w:t>
      </w:r>
      <w:r>
        <w:rPr>
          <w:spacing w:val="-4"/>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20"/>
          <w:sz w:val="16"/>
        </w:rPr>
        <w:t xml:space="preserve"> </w:t>
      </w:r>
      <w:r>
        <w:rPr>
          <w:position w:val="2"/>
          <w:sz w:val="24"/>
        </w:rPr>
        <w:t>solution</w:t>
      </w:r>
      <w:r>
        <w:rPr>
          <w:spacing w:val="-1"/>
          <w:position w:val="2"/>
          <w:sz w:val="24"/>
        </w:rPr>
        <w:t xml:space="preserve"> </w:t>
      </w:r>
      <w:r>
        <w:rPr>
          <w:position w:val="2"/>
          <w:sz w:val="24"/>
        </w:rPr>
        <w:t>and</w:t>
      </w:r>
      <w:r>
        <w:rPr>
          <w:spacing w:val="-1"/>
          <w:position w:val="2"/>
          <w:sz w:val="24"/>
        </w:rPr>
        <w:t xml:space="preserve"> </w:t>
      </w:r>
      <w:r>
        <w:rPr>
          <w:position w:val="2"/>
          <w:sz w:val="24"/>
        </w:rPr>
        <w:t>was</w:t>
      </w:r>
      <w:r>
        <w:rPr>
          <w:spacing w:val="-1"/>
          <w:position w:val="2"/>
          <w:sz w:val="24"/>
        </w:rPr>
        <w:t xml:space="preserve"> </w:t>
      </w:r>
      <w:r>
        <w:rPr>
          <w:position w:val="2"/>
          <w:sz w:val="24"/>
        </w:rPr>
        <w:t>adjusted</w:t>
      </w:r>
      <w:r>
        <w:rPr>
          <w:spacing w:val="-1"/>
          <w:position w:val="2"/>
          <w:sz w:val="24"/>
        </w:rPr>
        <w:t xml:space="preserve"> </w:t>
      </w:r>
      <w:r>
        <w:rPr>
          <w:position w:val="2"/>
          <w:sz w:val="24"/>
        </w:rPr>
        <w:t>to</w:t>
      </w:r>
      <w:r>
        <w:rPr>
          <w:spacing w:val="2"/>
          <w:position w:val="2"/>
          <w:sz w:val="24"/>
        </w:rPr>
        <w:t xml:space="preserve"> </w:t>
      </w:r>
      <w:r>
        <w:rPr>
          <w:spacing w:val="-4"/>
          <w:position w:val="2"/>
          <w:sz w:val="24"/>
        </w:rPr>
        <w:t>mark</w:t>
      </w:r>
    </w:p>
    <w:p w14:paraId="094E47D3">
      <w:pPr>
        <w:pStyle w:val="15"/>
        <w:numPr>
          <w:ilvl w:val="3"/>
          <w:numId w:val="8"/>
        </w:numPr>
        <w:tabs>
          <w:tab w:val="left" w:pos="720"/>
        </w:tabs>
        <w:spacing w:before="135" w:after="0" w:line="352" w:lineRule="auto"/>
        <w:ind w:left="720" w:right="368" w:hanging="360"/>
        <w:jc w:val="left"/>
        <w:rPr>
          <w:rFonts w:ascii="Symbol" w:hAnsi="Symbol"/>
          <w:sz w:val="24"/>
        </w:rPr>
      </w:pPr>
      <w:r>
        <w:rPr>
          <w:sz w:val="24"/>
        </w:rPr>
        <w:t>20ml of 5% KI solution was added to the solution kept in the dark after 1hour of been kept, then we swirled to mix.</w:t>
      </w:r>
    </w:p>
    <w:p w14:paraId="39E7A709">
      <w:pPr>
        <w:pStyle w:val="15"/>
        <w:numPr>
          <w:ilvl w:val="3"/>
          <w:numId w:val="8"/>
        </w:numPr>
        <w:tabs>
          <w:tab w:val="left" w:pos="720"/>
        </w:tabs>
        <w:spacing w:before="6" w:after="0" w:line="352" w:lineRule="auto"/>
        <w:ind w:left="720" w:right="362" w:hanging="360"/>
        <w:jc w:val="left"/>
        <w:rPr>
          <w:rFonts w:ascii="Symbol" w:hAnsi="Symbol"/>
          <w:position w:val="2"/>
          <w:sz w:val="24"/>
        </w:rPr>
      </w:pPr>
      <w:r>
        <w:rPr>
          <w:position w:val="2"/>
          <w:sz w:val="24"/>
        </w:rPr>
        <w:t>0.1M</w:t>
      </w:r>
      <w:r>
        <w:rPr>
          <w:spacing w:val="-1"/>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 xml:space="preserve">3 </w:t>
      </w:r>
      <w:r>
        <w:rPr>
          <w:position w:val="2"/>
          <w:sz w:val="24"/>
        </w:rPr>
        <w:t>was titrated against the solution to</w:t>
      </w:r>
      <w:r>
        <w:rPr>
          <w:spacing w:val="-3"/>
          <w:position w:val="2"/>
          <w:sz w:val="24"/>
        </w:rPr>
        <w:t xml:space="preserve"> </w:t>
      </w:r>
      <w:r>
        <w:rPr>
          <w:position w:val="2"/>
          <w:sz w:val="24"/>
        </w:rPr>
        <w:t xml:space="preserve">a faint yellow, 0.5ml of starch solution was </w:t>
      </w:r>
      <w:r>
        <w:rPr>
          <w:sz w:val="24"/>
        </w:rPr>
        <w:t>added</w:t>
      </w:r>
      <w:r>
        <w:rPr>
          <w:spacing w:val="-11"/>
          <w:sz w:val="24"/>
        </w:rPr>
        <w:t xml:space="preserve"> </w:t>
      </w:r>
      <w:r>
        <w:rPr>
          <w:sz w:val="24"/>
        </w:rPr>
        <w:t>(a</w:t>
      </w:r>
      <w:r>
        <w:rPr>
          <w:spacing w:val="-12"/>
          <w:sz w:val="24"/>
        </w:rPr>
        <w:t xml:space="preserve"> </w:t>
      </w:r>
      <w:r>
        <w:rPr>
          <w:sz w:val="24"/>
        </w:rPr>
        <w:t>blue-black</w:t>
      </w:r>
      <w:r>
        <w:rPr>
          <w:spacing w:val="-11"/>
          <w:sz w:val="24"/>
        </w:rPr>
        <w:t xml:space="preserve"> </w:t>
      </w:r>
      <w:r>
        <w:rPr>
          <w:sz w:val="24"/>
        </w:rPr>
        <w:t>color</w:t>
      </w:r>
      <w:r>
        <w:rPr>
          <w:spacing w:val="-9"/>
          <w:sz w:val="24"/>
        </w:rPr>
        <w:t xml:space="preserve"> </w:t>
      </w:r>
      <w:r>
        <w:rPr>
          <w:sz w:val="24"/>
        </w:rPr>
        <w:t>was</w:t>
      </w:r>
      <w:r>
        <w:rPr>
          <w:spacing w:val="-10"/>
          <w:sz w:val="24"/>
        </w:rPr>
        <w:t xml:space="preserve"> </w:t>
      </w:r>
      <w:r>
        <w:rPr>
          <w:sz w:val="24"/>
        </w:rPr>
        <w:t>observed).</w:t>
      </w:r>
      <w:r>
        <w:rPr>
          <w:spacing w:val="-11"/>
          <w:sz w:val="24"/>
        </w:rPr>
        <w:t xml:space="preserve"> </w:t>
      </w:r>
      <w:r>
        <w:rPr>
          <w:sz w:val="24"/>
        </w:rPr>
        <w:t>The</w:t>
      </w:r>
      <w:r>
        <w:rPr>
          <w:spacing w:val="-10"/>
          <w:sz w:val="24"/>
        </w:rPr>
        <w:t xml:space="preserve"> </w:t>
      </w:r>
      <w:r>
        <w:rPr>
          <w:sz w:val="24"/>
        </w:rPr>
        <w:t>volume</w:t>
      </w:r>
      <w:r>
        <w:rPr>
          <w:spacing w:val="-9"/>
          <w:sz w:val="24"/>
        </w:rPr>
        <w:t xml:space="preserve"> </w:t>
      </w:r>
      <w:r>
        <w:rPr>
          <w:sz w:val="24"/>
        </w:rPr>
        <w:t>of</w:t>
      </w:r>
      <w:r>
        <w:rPr>
          <w:spacing w:val="-11"/>
          <w:sz w:val="24"/>
        </w:rPr>
        <w:t xml:space="preserve"> </w:t>
      </w:r>
      <w:r>
        <w:rPr>
          <w:sz w:val="24"/>
        </w:rPr>
        <w:t>thiosulphate</w:t>
      </w:r>
      <w:r>
        <w:rPr>
          <w:spacing w:val="-9"/>
          <w:sz w:val="24"/>
        </w:rPr>
        <w:t xml:space="preserve"> </w:t>
      </w:r>
      <w:r>
        <w:rPr>
          <w:sz w:val="24"/>
        </w:rPr>
        <w:t>consumed</w:t>
      </w:r>
      <w:r>
        <w:rPr>
          <w:spacing w:val="-9"/>
          <w:sz w:val="24"/>
        </w:rPr>
        <w:t xml:space="preserve"> </w:t>
      </w:r>
      <w:r>
        <w:rPr>
          <w:sz w:val="24"/>
        </w:rPr>
        <w:t>was</w:t>
      </w:r>
      <w:r>
        <w:rPr>
          <w:spacing w:val="-9"/>
          <w:sz w:val="24"/>
        </w:rPr>
        <w:t xml:space="preserve"> </w:t>
      </w:r>
      <w:r>
        <w:rPr>
          <w:sz w:val="24"/>
        </w:rPr>
        <w:t>recorded.</w:t>
      </w:r>
    </w:p>
    <w:p w14:paraId="33B481EB">
      <w:pPr>
        <w:pStyle w:val="15"/>
        <w:numPr>
          <w:ilvl w:val="3"/>
          <w:numId w:val="8"/>
        </w:numPr>
        <w:tabs>
          <w:tab w:val="left" w:pos="720"/>
        </w:tabs>
        <w:spacing w:before="8" w:after="0" w:line="240" w:lineRule="auto"/>
        <w:ind w:left="720" w:right="0" w:hanging="360"/>
        <w:jc w:val="left"/>
        <w:rPr>
          <w:rFonts w:ascii="Symbol" w:hAnsi="Symbol"/>
          <w:sz w:val="24"/>
        </w:rPr>
      </w:pPr>
      <w:r>
        <w:rPr>
          <w:sz w:val="24"/>
        </w:rPr>
        <w:t>Blank</w:t>
      </w:r>
      <w:r>
        <w:rPr>
          <w:spacing w:val="-5"/>
          <w:sz w:val="24"/>
        </w:rPr>
        <w:t xml:space="preserve"> </w:t>
      </w:r>
      <w:r>
        <w:rPr>
          <w:sz w:val="24"/>
        </w:rPr>
        <w:t>titration</w:t>
      </w:r>
      <w:r>
        <w:rPr>
          <w:spacing w:val="-2"/>
          <w:sz w:val="24"/>
        </w:rPr>
        <w:t xml:space="preserve"> </w:t>
      </w:r>
      <w:r>
        <w:rPr>
          <w:sz w:val="24"/>
        </w:rPr>
        <w:t>was</w:t>
      </w:r>
      <w:r>
        <w:rPr>
          <w:spacing w:val="-1"/>
          <w:sz w:val="24"/>
        </w:rPr>
        <w:t xml:space="preserve"> </w:t>
      </w:r>
      <w:r>
        <w:rPr>
          <w:spacing w:val="-2"/>
          <w:sz w:val="24"/>
        </w:rPr>
        <w:t>performed.</w:t>
      </w:r>
    </w:p>
    <w:p w14:paraId="4D1E775B">
      <w:pPr>
        <w:pStyle w:val="7"/>
        <w:spacing w:before="143"/>
      </w:pPr>
    </w:p>
    <w:p w14:paraId="7DD45874">
      <w:pPr>
        <w:pStyle w:val="4"/>
      </w:pPr>
      <w:r>
        <w:t xml:space="preserve">Iodine </w:t>
      </w:r>
      <w:r>
        <w:rPr>
          <w:spacing w:val="-2"/>
        </w:rPr>
        <w:t>Value:</w:t>
      </w:r>
    </w:p>
    <w:p w14:paraId="2E6C7BF9">
      <w:pPr>
        <w:pStyle w:val="7"/>
        <w:spacing w:before="139"/>
        <w:rPr>
          <w:b/>
        </w:rPr>
      </w:pPr>
    </w:p>
    <w:p w14:paraId="41E694EB">
      <w:pPr>
        <w:pStyle w:val="7"/>
        <w:ind w:left="720"/>
        <w:rPr>
          <w:position w:val="2"/>
        </w:rPr>
      </w:pPr>
      <w:r>
        <w:rPr>
          <w:position w:val="2"/>
        </w:rPr>
        <w:t>Iodine</w:t>
      </w:r>
      <w:r>
        <w:rPr>
          <w:spacing w:val="-2"/>
          <w:position w:val="2"/>
        </w:rPr>
        <w:t xml:space="preserve"> </w:t>
      </w:r>
      <w:r>
        <w:rPr>
          <w:position w:val="2"/>
        </w:rPr>
        <w:t>Value =</w:t>
      </w:r>
      <w:r>
        <w:rPr>
          <w:spacing w:val="-1"/>
          <w:position w:val="2"/>
        </w:rPr>
        <w:t xml:space="preserve"> </w:t>
      </w:r>
      <w:r>
        <w:rPr>
          <w:position w:val="2"/>
          <w:u w:val="single"/>
        </w:rPr>
        <w:t>126.90</w:t>
      </w:r>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20"/>
          <w:sz w:val="16"/>
          <w:u w:val="single"/>
        </w:rPr>
        <w:t xml:space="preserve"> </w:t>
      </w:r>
      <w:r>
        <w:rPr>
          <w:position w:val="2"/>
          <w:u w:val="single"/>
        </w:rPr>
        <w:t>-</w:t>
      </w:r>
      <w:r>
        <w:rPr>
          <w:spacing w:val="-2"/>
          <w:position w:val="2"/>
          <w:u w:val="single"/>
        </w:rPr>
        <w:t xml:space="preserve"> </w:t>
      </w:r>
      <w:r>
        <w:rPr>
          <w:position w:val="2"/>
          <w:u w:val="single"/>
        </w:rPr>
        <w:t>V</w:t>
      </w:r>
      <w:r>
        <w:rPr>
          <w:sz w:val="16"/>
          <w:u w:val="single"/>
        </w:rPr>
        <w:t>T</w:t>
      </w:r>
      <w:r>
        <w:rPr>
          <w:position w:val="2"/>
          <w:u w:val="single"/>
        </w:rPr>
        <w:t>)</w:t>
      </w:r>
      <w:r>
        <w:rPr>
          <w:spacing w:val="-2"/>
          <w:position w:val="2"/>
          <w:u w:val="single"/>
        </w:rPr>
        <w:t xml:space="preserve"> </w:t>
      </w:r>
      <w:r>
        <w:rPr>
          <w:b/>
          <w:position w:val="2"/>
          <w:u w:val="single"/>
        </w:rPr>
        <w:t xml:space="preserve">× </w:t>
      </w:r>
      <w:r>
        <w:rPr>
          <w:position w:val="2"/>
          <w:u w:val="single"/>
        </w:rPr>
        <w:t>Molarity</w:t>
      </w:r>
      <w:r>
        <w:rPr>
          <w:spacing w:val="-6"/>
          <w:position w:val="2"/>
          <w:u w:val="single"/>
        </w:rPr>
        <w:t xml:space="preserve"> </w:t>
      </w:r>
      <w:r>
        <w:rPr>
          <w:position w:val="2"/>
          <w:u w:val="single"/>
        </w:rPr>
        <w:t xml:space="preserve">of </w:t>
      </w:r>
      <w:r>
        <w:rPr>
          <w:spacing w:val="-2"/>
          <w:position w:val="2"/>
          <w:u w:val="single"/>
        </w:rPr>
        <w:t>thiosulphate</w:t>
      </w:r>
    </w:p>
    <w:p w14:paraId="39D0CF3B">
      <w:pPr>
        <w:pStyle w:val="7"/>
        <w:spacing w:before="135"/>
        <w:ind w:left="3241"/>
      </w:pPr>
      <w:r>
        <w:t>10</w:t>
      </w:r>
      <w:r>
        <w:rPr>
          <w:spacing w:val="-4"/>
        </w:rPr>
        <w:t xml:space="preserve"> </w:t>
      </w:r>
      <w:r>
        <w:rPr>
          <w:b/>
        </w:rPr>
        <w:t xml:space="preserve">× </w:t>
      </w:r>
      <w:r>
        <w:t>Weight of</w:t>
      </w:r>
      <w:r>
        <w:rPr>
          <w:spacing w:val="-1"/>
        </w:rPr>
        <w:t xml:space="preserve"> </w:t>
      </w:r>
      <w:r>
        <w:rPr>
          <w:spacing w:val="-2"/>
        </w:rPr>
        <w:t>sample</w:t>
      </w:r>
    </w:p>
    <w:p w14:paraId="46567ECA">
      <w:pPr>
        <w:pStyle w:val="7"/>
        <w:spacing w:before="139"/>
        <w:ind w:left="720"/>
      </w:pPr>
      <w:r>
        <w:rPr>
          <w:spacing w:val="-2"/>
        </w:rPr>
        <w:t>Where:</w:t>
      </w:r>
    </w:p>
    <w:p w14:paraId="4B646DA6">
      <w:pPr>
        <w:pStyle w:val="15"/>
        <w:numPr>
          <w:ilvl w:val="4"/>
          <w:numId w:val="8"/>
        </w:numPr>
        <w:tabs>
          <w:tab w:val="left" w:pos="1080"/>
        </w:tabs>
        <w:spacing w:before="136" w:after="0" w:line="240" w:lineRule="auto"/>
        <w:ind w:left="1080" w:right="0" w:hanging="360"/>
        <w:jc w:val="left"/>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30.20ml</w:t>
      </w:r>
    </w:p>
    <w:p w14:paraId="7380B4AC">
      <w:pPr>
        <w:pStyle w:val="15"/>
        <w:numPr>
          <w:ilvl w:val="4"/>
          <w:numId w:val="8"/>
        </w:numPr>
        <w:tabs>
          <w:tab w:val="left" w:pos="1080"/>
        </w:tabs>
        <w:spacing w:before="136" w:after="0" w:line="240" w:lineRule="auto"/>
        <w:ind w:left="1080" w:right="0" w:hanging="360"/>
        <w:jc w:val="left"/>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2.70ml</w:t>
      </w:r>
    </w:p>
    <w:p w14:paraId="3ABBF06E">
      <w:pPr>
        <w:pStyle w:val="15"/>
        <w:numPr>
          <w:ilvl w:val="4"/>
          <w:numId w:val="8"/>
        </w:numPr>
        <w:tabs>
          <w:tab w:val="left" w:pos="1080"/>
        </w:tabs>
        <w:spacing w:before="137" w:after="0" w:line="240" w:lineRule="auto"/>
        <w:ind w:left="1080" w:right="0" w:hanging="360"/>
        <w:jc w:val="left"/>
        <w:rPr>
          <w:rFonts w:ascii="Symbol" w:hAnsi="Symbol"/>
          <w:sz w:val="24"/>
        </w:rPr>
      </w:pPr>
      <w:r>
        <w:rPr>
          <w:sz w:val="24"/>
        </w:rPr>
        <w:t>Molarity</w:t>
      </w:r>
      <w:r>
        <w:rPr>
          <w:spacing w:val="-6"/>
          <w:sz w:val="24"/>
        </w:rPr>
        <w:t xml:space="preserve"> </w:t>
      </w:r>
      <w:r>
        <w:rPr>
          <w:sz w:val="24"/>
        </w:rPr>
        <w:t>of thiosulphate</w:t>
      </w:r>
      <w:r>
        <w:rPr>
          <w:spacing w:val="1"/>
          <w:sz w:val="24"/>
        </w:rPr>
        <w:t xml:space="preserve"> </w:t>
      </w:r>
      <w:r>
        <w:rPr>
          <w:sz w:val="24"/>
        </w:rPr>
        <w:t>=</w:t>
      </w:r>
      <w:r>
        <w:rPr>
          <w:spacing w:val="-1"/>
          <w:sz w:val="24"/>
        </w:rPr>
        <w:t xml:space="preserve"> </w:t>
      </w:r>
      <w:r>
        <w:rPr>
          <w:spacing w:val="-4"/>
          <w:sz w:val="24"/>
        </w:rPr>
        <w:t>0.1M</w:t>
      </w:r>
    </w:p>
    <w:p w14:paraId="295335DA">
      <w:pPr>
        <w:pStyle w:val="15"/>
        <w:numPr>
          <w:ilvl w:val="4"/>
          <w:numId w:val="8"/>
        </w:numPr>
        <w:tabs>
          <w:tab w:val="left" w:pos="1080"/>
        </w:tabs>
        <w:spacing w:before="136" w:after="0" w:line="240" w:lineRule="auto"/>
        <w:ind w:left="1080" w:right="0" w:hanging="360"/>
        <w:jc w:val="left"/>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31007799">
      <w:pPr>
        <w:pStyle w:val="15"/>
        <w:spacing w:after="0" w:line="240" w:lineRule="auto"/>
        <w:jc w:val="left"/>
        <w:rPr>
          <w:rFonts w:ascii="Symbol" w:hAnsi="Symbol"/>
          <w:sz w:val="24"/>
        </w:rPr>
        <w:sectPr>
          <w:pgSz w:w="12240" w:h="15840"/>
          <w:pgMar w:top="1360" w:right="1080" w:bottom="2280" w:left="1080" w:header="0" w:footer="2087" w:gutter="0"/>
          <w:cols w:space="720" w:num="1"/>
        </w:sectPr>
      </w:pPr>
    </w:p>
    <w:p w14:paraId="23B73C19">
      <w:pPr>
        <w:pStyle w:val="3"/>
        <w:numPr>
          <w:ilvl w:val="2"/>
          <w:numId w:val="8"/>
        </w:numPr>
        <w:tabs>
          <w:tab w:val="left" w:pos="900"/>
        </w:tabs>
        <w:spacing w:before="79" w:after="0" w:line="240" w:lineRule="auto"/>
        <w:ind w:left="900" w:right="0" w:hanging="540"/>
        <w:jc w:val="left"/>
      </w:pPr>
      <w:r>
        <w:t>DETERMINATION</w:t>
      </w:r>
      <w:r>
        <w:rPr>
          <w:spacing w:val="-3"/>
        </w:rPr>
        <w:t xml:space="preserve"> </w:t>
      </w:r>
      <w:r>
        <w:t>OF</w:t>
      </w:r>
      <w:r>
        <w:rPr>
          <w:spacing w:val="-3"/>
        </w:rPr>
        <w:t xml:space="preserve"> </w:t>
      </w:r>
      <w:r>
        <w:t>PEROXIDE</w:t>
      </w:r>
      <w:r>
        <w:rPr>
          <w:spacing w:val="-3"/>
        </w:rPr>
        <w:t xml:space="preserve"> </w:t>
      </w:r>
      <w:r>
        <w:rPr>
          <w:spacing w:val="-2"/>
        </w:rPr>
        <w:t>VALUE</w:t>
      </w:r>
    </w:p>
    <w:p w14:paraId="0DC1119F">
      <w:pPr>
        <w:pStyle w:val="7"/>
        <w:spacing w:before="271"/>
        <w:rPr>
          <w:b/>
        </w:rPr>
      </w:pPr>
    </w:p>
    <w:p w14:paraId="3D6330E4">
      <w:pPr>
        <w:pStyle w:val="15"/>
        <w:numPr>
          <w:ilvl w:val="3"/>
          <w:numId w:val="8"/>
        </w:numPr>
        <w:tabs>
          <w:tab w:val="left" w:pos="720"/>
        </w:tabs>
        <w:spacing w:before="0" w:after="0" w:line="240" w:lineRule="auto"/>
        <w:ind w:left="720" w:right="0" w:hanging="360"/>
        <w:jc w:val="left"/>
        <w:rPr>
          <w:rFonts w:ascii="Symbol" w:hAnsi="Symbol"/>
          <w:sz w:val="24"/>
        </w:rPr>
      </w:pPr>
      <w:r>
        <w:rPr>
          <w:sz w:val="24"/>
        </w:rPr>
        <w:t>0.5g</w:t>
      </w:r>
      <w:r>
        <w:rPr>
          <w:spacing w:val="-6"/>
          <w:sz w:val="24"/>
        </w:rPr>
        <w:t xml:space="preserve"> </w:t>
      </w:r>
      <w:r>
        <w:rPr>
          <w:sz w:val="24"/>
        </w:rPr>
        <w:t>of</w:t>
      </w:r>
      <w:r>
        <w:rPr>
          <w:spacing w:val="-1"/>
          <w:sz w:val="24"/>
        </w:rPr>
        <w:t xml:space="preserve"> </w:t>
      </w:r>
      <w:r>
        <w:rPr>
          <w:sz w:val="24"/>
        </w:rPr>
        <w:t>oil sample</w:t>
      </w:r>
      <w:r>
        <w:rPr>
          <w:spacing w:val="-1"/>
          <w:sz w:val="24"/>
        </w:rPr>
        <w:t xml:space="preserve"> </w:t>
      </w:r>
      <w:r>
        <w:rPr>
          <w:sz w:val="24"/>
        </w:rPr>
        <w:t>was weighed</w:t>
      </w:r>
      <w:r>
        <w:rPr>
          <w:spacing w:val="-1"/>
          <w:sz w:val="24"/>
        </w:rPr>
        <w:t xml:space="preserve"> </w:t>
      </w:r>
      <w:r>
        <w:rPr>
          <w:sz w:val="24"/>
        </w:rPr>
        <w:t>into an</w:t>
      </w:r>
      <w:r>
        <w:rPr>
          <w:spacing w:val="-1"/>
          <w:sz w:val="24"/>
        </w:rPr>
        <w:t xml:space="preserve"> </w:t>
      </w:r>
      <w:r>
        <w:rPr>
          <w:sz w:val="24"/>
        </w:rPr>
        <w:t xml:space="preserve">Erlenmeyer </w:t>
      </w:r>
      <w:r>
        <w:rPr>
          <w:spacing w:val="-2"/>
          <w:sz w:val="24"/>
        </w:rPr>
        <w:t>flask</w:t>
      </w:r>
    </w:p>
    <w:p w14:paraId="6738AF4C">
      <w:pPr>
        <w:pStyle w:val="15"/>
        <w:numPr>
          <w:ilvl w:val="3"/>
          <w:numId w:val="8"/>
        </w:numPr>
        <w:tabs>
          <w:tab w:val="left" w:pos="720"/>
        </w:tabs>
        <w:spacing w:before="138" w:after="0" w:line="350" w:lineRule="auto"/>
        <w:ind w:left="720" w:right="363" w:hanging="360"/>
        <w:jc w:val="left"/>
        <w:rPr>
          <w:rFonts w:ascii="Symbol" w:hAnsi="Symbol"/>
          <w:sz w:val="24"/>
        </w:rPr>
      </w:pPr>
      <w:r>
        <w:rPr>
          <w:sz w:val="24"/>
        </w:rPr>
        <w:t>30ml of NaoH:Chloroform mixture was added and swirled to mix</w:t>
      </w:r>
      <w:r>
        <w:rPr>
          <w:spacing w:val="24"/>
          <w:sz w:val="24"/>
        </w:rPr>
        <w:t xml:space="preserve"> </w:t>
      </w:r>
      <w:r>
        <w:rPr>
          <w:sz w:val="24"/>
        </w:rPr>
        <w:t>to obtain a homogenous</w:t>
      </w:r>
      <w:r>
        <w:rPr>
          <w:spacing w:val="80"/>
          <w:sz w:val="24"/>
        </w:rPr>
        <w:t xml:space="preserve"> </w:t>
      </w:r>
      <w:r>
        <w:rPr>
          <w:spacing w:val="-2"/>
          <w:sz w:val="24"/>
        </w:rPr>
        <w:t>solution</w:t>
      </w:r>
    </w:p>
    <w:p w14:paraId="424287EC">
      <w:pPr>
        <w:pStyle w:val="15"/>
        <w:numPr>
          <w:ilvl w:val="3"/>
          <w:numId w:val="8"/>
        </w:numPr>
        <w:tabs>
          <w:tab w:val="left" w:pos="720"/>
        </w:tabs>
        <w:spacing w:before="13" w:after="0" w:line="240" w:lineRule="auto"/>
        <w:ind w:left="720" w:right="0" w:hanging="360"/>
        <w:jc w:val="left"/>
        <w:rPr>
          <w:rFonts w:ascii="Symbol" w:hAnsi="Symbol"/>
          <w:sz w:val="24"/>
        </w:rPr>
      </w:pPr>
      <w:r>
        <w:rPr>
          <w:sz w:val="24"/>
        </w:rPr>
        <w:t>0.5ml</w:t>
      </w:r>
      <w:r>
        <w:rPr>
          <w:spacing w:val="-1"/>
          <w:sz w:val="24"/>
        </w:rPr>
        <w:t xml:space="preserve"> </w:t>
      </w:r>
      <w:r>
        <w:rPr>
          <w:sz w:val="24"/>
        </w:rPr>
        <w:t>of saturated KI</w:t>
      </w:r>
      <w:r>
        <w:rPr>
          <w:spacing w:val="-4"/>
          <w:sz w:val="24"/>
        </w:rPr>
        <w:t xml:space="preserve"> </w:t>
      </w:r>
      <w:r>
        <w:rPr>
          <w:sz w:val="24"/>
        </w:rPr>
        <w:t>solution</w:t>
      </w:r>
      <w:r>
        <w:rPr>
          <w:spacing w:val="-1"/>
          <w:sz w:val="24"/>
        </w:rPr>
        <w:t xml:space="preserve"> </w:t>
      </w:r>
      <w:r>
        <w:rPr>
          <w:sz w:val="24"/>
        </w:rPr>
        <w:t xml:space="preserve">was </w:t>
      </w:r>
      <w:r>
        <w:rPr>
          <w:spacing w:val="-4"/>
          <w:sz w:val="24"/>
        </w:rPr>
        <w:t>added</w:t>
      </w:r>
    </w:p>
    <w:p w14:paraId="38B0679C">
      <w:pPr>
        <w:pStyle w:val="15"/>
        <w:numPr>
          <w:ilvl w:val="3"/>
          <w:numId w:val="8"/>
        </w:numPr>
        <w:tabs>
          <w:tab w:val="left" w:pos="720"/>
        </w:tabs>
        <w:spacing w:before="135" w:after="0" w:line="240" w:lineRule="auto"/>
        <w:ind w:left="720" w:right="0" w:hanging="360"/>
        <w:jc w:val="left"/>
        <w:rPr>
          <w:rFonts w:ascii="Symbol" w:hAnsi="Symbol"/>
          <w:sz w:val="24"/>
        </w:rPr>
      </w:pPr>
      <w:r>
        <w:rPr>
          <w:sz w:val="24"/>
        </w:rPr>
        <w:t>The</w:t>
      </w:r>
      <w:r>
        <w:rPr>
          <w:spacing w:val="-5"/>
          <w:sz w:val="24"/>
        </w:rPr>
        <w:t xml:space="preserve"> </w:t>
      </w:r>
      <w:r>
        <w:rPr>
          <w:sz w:val="24"/>
        </w:rPr>
        <w:t>solution</w:t>
      </w:r>
      <w:r>
        <w:rPr>
          <w:spacing w:val="-1"/>
          <w:sz w:val="24"/>
        </w:rPr>
        <w:t xml:space="preserve"> </w:t>
      </w:r>
      <w:r>
        <w:rPr>
          <w:sz w:val="24"/>
        </w:rPr>
        <w:t>was</w:t>
      </w:r>
      <w:r>
        <w:rPr>
          <w:spacing w:val="-1"/>
          <w:sz w:val="24"/>
        </w:rPr>
        <w:t xml:space="preserve"> </w:t>
      </w:r>
      <w:r>
        <w:rPr>
          <w:sz w:val="24"/>
        </w:rPr>
        <w:t>shaken</w:t>
      </w:r>
      <w:r>
        <w:rPr>
          <w:spacing w:val="1"/>
          <w:sz w:val="24"/>
        </w:rPr>
        <w:t xml:space="preserve"> </w:t>
      </w:r>
      <w:r>
        <w:rPr>
          <w:sz w:val="24"/>
        </w:rPr>
        <w:t>carefully</w:t>
      </w:r>
      <w:r>
        <w:rPr>
          <w:spacing w:val="-4"/>
          <w:sz w:val="24"/>
        </w:rPr>
        <w:t xml:space="preserve"> </w:t>
      </w:r>
      <w:r>
        <w:rPr>
          <w:sz w:val="24"/>
        </w:rPr>
        <w:t>for</w:t>
      </w:r>
      <w:r>
        <w:rPr>
          <w:spacing w:val="-2"/>
          <w:sz w:val="24"/>
        </w:rPr>
        <w:t xml:space="preserve"> 2minutes</w:t>
      </w:r>
    </w:p>
    <w:p w14:paraId="5CF65FA5">
      <w:pPr>
        <w:pStyle w:val="15"/>
        <w:numPr>
          <w:ilvl w:val="3"/>
          <w:numId w:val="8"/>
        </w:numPr>
        <w:tabs>
          <w:tab w:val="left" w:pos="720"/>
        </w:tabs>
        <w:spacing w:before="139" w:after="0" w:line="240" w:lineRule="auto"/>
        <w:ind w:left="720" w:right="0" w:hanging="360"/>
        <w:jc w:val="left"/>
        <w:rPr>
          <w:rFonts w:ascii="Symbol" w:hAnsi="Symbol"/>
          <w:sz w:val="24"/>
        </w:rPr>
      </w:pPr>
      <w:r>
        <w:rPr>
          <w:sz w:val="24"/>
        </w:rPr>
        <w:t>0.5ml</w:t>
      </w:r>
      <w:r>
        <w:rPr>
          <w:spacing w:val="-1"/>
          <w:sz w:val="24"/>
        </w:rPr>
        <w:t xml:space="preserve"> </w:t>
      </w:r>
      <w:r>
        <w:rPr>
          <w:sz w:val="24"/>
        </w:rPr>
        <w:t>of</w:t>
      </w:r>
      <w:r>
        <w:rPr>
          <w:spacing w:val="-1"/>
          <w:sz w:val="24"/>
        </w:rPr>
        <w:t xml:space="preserve"> </w:t>
      </w:r>
      <w:r>
        <w:rPr>
          <w:sz w:val="24"/>
        </w:rPr>
        <w:t>starch</w:t>
      </w:r>
      <w:r>
        <w:rPr>
          <w:spacing w:val="-1"/>
          <w:sz w:val="24"/>
        </w:rPr>
        <w:t xml:space="preserve"> </w:t>
      </w:r>
      <w:r>
        <w:rPr>
          <w:sz w:val="24"/>
        </w:rPr>
        <w:t>solution</w:t>
      </w:r>
      <w:r>
        <w:rPr>
          <w:spacing w:val="-1"/>
          <w:sz w:val="24"/>
        </w:rPr>
        <w:t xml:space="preserve"> </w:t>
      </w:r>
      <w:r>
        <w:rPr>
          <w:sz w:val="24"/>
        </w:rPr>
        <w:t>was</w:t>
      </w:r>
      <w:r>
        <w:rPr>
          <w:spacing w:val="-1"/>
          <w:sz w:val="24"/>
        </w:rPr>
        <w:t xml:space="preserve"> </w:t>
      </w:r>
      <w:r>
        <w:rPr>
          <w:spacing w:val="-4"/>
          <w:sz w:val="24"/>
        </w:rPr>
        <w:t>added</w:t>
      </w:r>
    </w:p>
    <w:p w14:paraId="2EE2544B">
      <w:pPr>
        <w:pStyle w:val="15"/>
        <w:numPr>
          <w:ilvl w:val="3"/>
          <w:numId w:val="8"/>
        </w:numPr>
        <w:tabs>
          <w:tab w:val="left" w:pos="720"/>
        </w:tabs>
        <w:spacing w:before="137" w:after="0" w:line="240" w:lineRule="auto"/>
        <w:ind w:left="720" w:right="0" w:hanging="360"/>
        <w:jc w:val="left"/>
        <w:rPr>
          <w:rFonts w:ascii="Symbol" w:hAnsi="Symbol"/>
          <w:position w:val="2"/>
          <w:sz w:val="24"/>
        </w:rPr>
      </w:pPr>
      <w:r>
        <w:rPr>
          <w:position w:val="2"/>
          <w:sz w:val="24"/>
        </w:rPr>
        <w:t>The</w:t>
      </w:r>
      <w:r>
        <w:rPr>
          <w:spacing w:val="-3"/>
          <w:position w:val="2"/>
          <w:sz w:val="24"/>
        </w:rPr>
        <w:t xml:space="preserve"> </w:t>
      </w:r>
      <w:r>
        <w:rPr>
          <w:position w:val="2"/>
          <w:sz w:val="24"/>
        </w:rPr>
        <w:t>solution was</w:t>
      </w:r>
      <w:r>
        <w:rPr>
          <w:spacing w:val="-1"/>
          <w:position w:val="2"/>
          <w:sz w:val="24"/>
        </w:rPr>
        <w:t xml:space="preserve"> </w:t>
      </w:r>
      <w:r>
        <w:rPr>
          <w:position w:val="2"/>
          <w:sz w:val="24"/>
        </w:rPr>
        <w:t>titrated</w:t>
      </w:r>
      <w:r>
        <w:rPr>
          <w:spacing w:val="1"/>
          <w:position w:val="2"/>
          <w:sz w:val="24"/>
        </w:rPr>
        <w:t xml:space="preserve"> </w:t>
      </w:r>
      <w:r>
        <w:rPr>
          <w:position w:val="2"/>
          <w:sz w:val="24"/>
        </w:rPr>
        <w:t>against</w:t>
      </w:r>
      <w:r>
        <w:rPr>
          <w:spacing w:val="-1"/>
          <w:position w:val="2"/>
          <w:sz w:val="24"/>
        </w:rPr>
        <w:t xml:space="preserve"> </w:t>
      </w:r>
      <w:r>
        <w:rPr>
          <w:position w:val="2"/>
          <w:sz w:val="24"/>
        </w:rPr>
        <w:t>0.01M</w:t>
      </w:r>
      <w:r>
        <w:rPr>
          <w:spacing w:val="-3"/>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20"/>
          <w:sz w:val="16"/>
        </w:rPr>
        <w:t xml:space="preserve"> </w:t>
      </w:r>
      <w:r>
        <w:rPr>
          <w:position w:val="2"/>
          <w:sz w:val="24"/>
        </w:rPr>
        <w:t>solution to</w:t>
      </w:r>
      <w:r>
        <w:rPr>
          <w:spacing w:val="-1"/>
          <w:position w:val="2"/>
          <w:sz w:val="24"/>
        </w:rPr>
        <w:t xml:space="preserve"> </w:t>
      </w:r>
      <w:r>
        <w:rPr>
          <w:position w:val="2"/>
          <w:sz w:val="24"/>
        </w:rPr>
        <w:t>a</w:t>
      </w:r>
      <w:r>
        <w:rPr>
          <w:spacing w:val="-1"/>
          <w:position w:val="2"/>
          <w:sz w:val="24"/>
        </w:rPr>
        <w:t xml:space="preserve"> </w:t>
      </w:r>
      <w:r>
        <w:rPr>
          <w:position w:val="2"/>
          <w:sz w:val="24"/>
        </w:rPr>
        <w:t>blue-black</w:t>
      </w:r>
      <w:r>
        <w:rPr>
          <w:spacing w:val="-4"/>
          <w:position w:val="2"/>
          <w:sz w:val="24"/>
        </w:rPr>
        <w:t xml:space="preserve"> </w:t>
      </w:r>
      <w:r>
        <w:rPr>
          <w:position w:val="2"/>
          <w:sz w:val="24"/>
        </w:rPr>
        <w:t xml:space="preserve">solution end </w:t>
      </w:r>
      <w:r>
        <w:rPr>
          <w:spacing w:val="-2"/>
          <w:position w:val="2"/>
          <w:sz w:val="24"/>
        </w:rPr>
        <w:t>point</w:t>
      </w:r>
    </w:p>
    <w:p w14:paraId="34A35839">
      <w:pPr>
        <w:pStyle w:val="15"/>
        <w:numPr>
          <w:ilvl w:val="3"/>
          <w:numId w:val="8"/>
        </w:numPr>
        <w:tabs>
          <w:tab w:val="left" w:pos="720"/>
        </w:tabs>
        <w:spacing w:before="134" w:after="0" w:line="240" w:lineRule="auto"/>
        <w:ind w:left="720" w:right="0" w:hanging="360"/>
        <w:jc w:val="left"/>
        <w:rPr>
          <w:rFonts w:ascii="Symbol" w:hAnsi="Symbol"/>
          <w:sz w:val="24"/>
        </w:rPr>
      </w:pPr>
      <w:r>
        <w:rPr>
          <w:sz w:val="24"/>
        </w:rPr>
        <w:t>Blank</w:t>
      </w:r>
      <w:r>
        <w:rPr>
          <w:spacing w:val="-5"/>
          <w:sz w:val="24"/>
        </w:rPr>
        <w:t xml:space="preserve"> </w:t>
      </w:r>
      <w:r>
        <w:rPr>
          <w:sz w:val="24"/>
        </w:rPr>
        <w:t>titration</w:t>
      </w:r>
      <w:r>
        <w:rPr>
          <w:spacing w:val="-2"/>
          <w:sz w:val="24"/>
        </w:rPr>
        <w:t xml:space="preserve"> </w:t>
      </w:r>
      <w:r>
        <w:rPr>
          <w:sz w:val="24"/>
        </w:rPr>
        <w:t>was</w:t>
      </w:r>
      <w:r>
        <w:rPr>
          <w:spacing w:val="-1"/>
          <w:sz w:val="24"/>
        </w:rPr>
        <w:t xml:space="preserve"> </w:t>
      </w:r>
      <w:r>
        <w:rPr>
          <w:spacing w:val="-2"/>
          <w:sz w:val="24"/>
        </w:rPr>
        <w:t>performed.</w:t>
      </w:r>
    </w:p>
    <w:p w14:paraId="195B6A3B">
      <w:pPr>
        <w:pStyle w:val="7"/>
      </w:pPr>
    </w:p>
    <w:p w14:paraId="0B2D1C3B">
      <w:pPr>
        <w:pStyle w:val="7"/>
        <w:spacing w:before="165"/>
      </w:pPr>
    </w:p>
    <w:p w14:paraId="25DACFD0">
      <w:pPr>
        <w:pStyle w:val="4"/>
        <w:ind w:left="360"/>
      </w:pPr>
      <w:r>
        <w:t>Peroxide</w:t>
      </w:r>
      <w:r>
        <w:rPr>
          <w:spacing w:val="-3"/>
        </w:rPr>
        <w:t xml:space="preserve"> </w:t>
      </w:r>
      <w:r>
        <w:rPr>
          <w:spacing w:val="-2"/>
        </w:rPr>
        <w:t>value:</w:t>
      </w:r>
    </w:p>
    <w:p w14:paraId="15AE756E">
      <w:pPr>
        <w:pStyle w:val="7"/>
        <w:spacing w:before="16"/>
        <w:rPr>
          <w:b/>
        </w:rPr>
      </w:pPr>
    </w:p>
    <w:p w14:paraId="2B50B39C">
      <w:pPr>
        <w:pStyle w:val="7"/>
        <w:ind w:left="720"/>
        <w:rPr>
          <w:sz w:val="16"/>
        </w:rPr>
      </w:pPr>
      <w:r>
        <w:rPr>
          <w:position w:val="2"/>
        </w:rPr>
        <w:t>Peroxide</w:t>
      </w:r>
      <w:r>
        <w:rPr>
          <w:spacing w:val="-1"/>
          <w:position w:val="2"/>
        </w:rPr>
        <w:t xml:space="preserve"> </w:t>
      </w:r>
      <w:r>
        <w:rPr>
          <w:position w:val="2"/>
        </w:rPr>
        <w:t>value</w:t>
      </w:r>
      <w:r>
        <w:rPr>
          <w:spacing w:val="-1"/>
          <w:position w:val="2"/>
        </w:rPr>
        <w:t xml:space="preserve"> </w:t>
      </w:r>
      <w:r>
        <w:rPr>
          <w:position w:val="2"/>
        </w:rPr>
        <w:t>=</w:t>
      </w:r>
      <w:r>
        <w:rPr>
          <w:spacing w:val="-3"/>
          <w:position w:val="2"/>
        </w:rPr>
        <w:t xml:space="preserve"> </w:t>
      </w:r>
      <w:r>
        <w:rPr>
          <w:position w:val="2"/>
          <w:u w:val="single"/>
        </w:rPr>
        <w:t xml:space="preserve">1000 </w:t>
      </w:r>
      <w:r>
        <w:rPr>
          <w:b/>
          <w:position w:val="2"/>
          <w:u w:val="single"/>
        </w:rPr>
        <w:t>×</w:t>
      </w:r>
      <w:r>
        <w:rPr>
          <w:b/>
          <w:spacing w:val="1"/>
          <w:position w:val="2"/>
          <w:u w:val="single"/>
        </w:rPr>
        <w:t xml:space="preserve"> </w:t>
      </w:r>
      <w:r>
        <w:rPr>
          <w:position w:val="2"/>
          <w:u w:val="single"/>
        </w:rPr>
        <w:t>(V</w:t>
      </w:r>
      <w:r>
        <w:rPr>
          <w:sz w:val="16"/>
          <w:u w:val="single"/>
        </w:rPr>
        <w:t>T</w:t>
      </w:r>
      <w:r>
        <w:rPr>
          <w:spacing w:val="16"/>
          <w:sz w:val="16"/>
          <w:u w:val="single"/>
        </w:rPr>
        <w:t xml:space="preserve"> </w:t>
      </w:r>
      <w:r>
        <w:rPr>
          <w:position w:val="2"/>
          <w:u w:val="single"/>
        </w:rPr>
        <w:t>– V</w:t>
      </w:r>
      <w:r>
        <w:rPr>
          <w:sz w:val="16"/>
          <w:u w:val="single"/>
        </w:rPr>
        <w:t>B</w:t>
      </w:r>
      <w:r>
        <w:rPr>
          <w:position w:val="2"/>
          <w:u w:val="single"/>
        </w:rPr>
        <w:t>) × M</w:t>
      </w:r>
      <w:r>
        <w:rPr>
          <w:spacing w:val="-3"/>
          <w:position w:val="2"/>
          <w:u w:val="single"/>
        </w:rPr>
        <w:t xml:space="preserve">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14:paraId="75EE9627">
      <w:pPr>
        <w:pStyle w:val="7"/>
        <w:spacing w:before="138"/>
        <w:ind w:left="3241"/>
      </w:pPr>
      <w:r>
        <w:t>Weight</w:t>
      </w:r>
      <w:r>
        <w:rPr>
          <w:spacing w:val="-2"/>
        </w:rPr>
        <w:t xml:space="preserve"> </w:t>
      </w:r>
      <w:r>
        <w:t>of</w:t>
      </w:r>
      <w:r>
        <w:rPr>
          <w:spacing w:val="-2"/>
        </w:rPr>
        <w:t xml:space="preserve"> sample</w:t>
      </w:r>
    </w:p>
    <w:p w14:paraId="2D4253CC">
      <w:pPr>
        <w:pStyle w:val="7"/>
        <w:spacing w:before="137"/>
        <w:ind w:left="360"/>
      </w:pPr>
      <w:r>
        <w:rPr>
          <w:spacing w:val="-2"/>
        </w:rPr>
        <w:t>Where:</w:t>
      </w:r>
    </w:p>
    <w:p w14:paraId="44BBE62C">
      <w:pPr>
        <w:pStyle w:val="15"/>
        <w:numPr>
          <w:ilvl w:val="0"/>
          <w:numId w:val="10"/>
        </w:numPr>
        <w:tabs>
          <w:tab w:val="left" w:pos="1080"/>
        </w:tabs>
        <w:spacing w:before="138" w:after="0" w:line="240" w:lineRule="auto"/>
        <w:ind w:left="1080" w:right="0" w:hanging="360"/>
        <w:jc w:val="left"/>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15.50ml</w:t>
      </w:r>
    </w:p>
    <w:p w14:paraId="1757E533">
      <w:pPr>
        <w:pStyle w:val="15"/>
        <w:numPr>
          <w:ilvl w:val="0"/>
          <w:numId w:val="10"/>
        </w:numPr>
        <w:tabs>
          <w:tab w:val="left" w:pos="1080"/>
        </w:tabs>
        <w:spacing w:before="136" w:after="0" w:line="240" w:lineRule="auto"/>
        <w:ind w:left="1080" w:right="0" w:hanging="360"/>
        <w:jc w:val="left"/>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3.90ml</w:t>
      </w:r>
    </w:p>
    <w:p w14:paraId="7DFF93E8">
      <w:pPr>
        <w:pStyle w:val="15"/>
        <w:numPr>
          <w:ilvl w:val="0"/>
          <w:numId w:val="10"/>
        </w:numPr>
        <w:tabs>
          <w:tab w:val="left" w:pos="1080"/>
        </w:tabs>
        <w:spacing w:before="134" w:after="0" w:line="240" w:lineRule="auto"/>
        <w:ind w:left="1080" w:right="0" w:hanging="360"/>
        <w:jc w:val="left"/>
        <w:rPr>
          <w:rFonts w:ascii="Symbol" w:hAnsi="Symbol"/>
          <w:position w:val="2"/>
          <w:sz w:val="24"/>
        </w:rPr>
      </w:pPr>
      <w:r>
        <w:rPr>
          <w:position w:val="2"/>
          <w:sz w:val="24"/>
        </w:rPr>
        <w:t>M</w:t>
      </w:r>
      <w:r>
        <w:rPr>
          <w:spacing w:val="-4"/>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2"/>
          <w:sz w:val="16"/>
        </w:rPr>
        <w:t xml:space="preserve"> </w:t>
      </w:r>
      <w:r>
        <w:rPr>
          <w:position w:val="2"/>
          <w:sz w:val="24"/>
        </w:rPr>
        <w:t>=</w:t>
      </w:r>
      <w:r>
        <w:rPr>
          <w:spacing w:val="-1"/>
          <w:position w:val="2"/>
          <w:sz w:val="24"/>
        </w:rPr>
        <w:t xml:space="preserve"> </w:t>
      </w:r>
      <w:r>
        <w:rPr>
          <w:position w:val="2"/>
          <w:sz w:val="24"/>
        </w:rPr>
        <w:t>molarity</w:t>
      </w:r>
      <w:r>
        <w:rPr>
          <w:spacing w:val="-5"/>
          <w:position w:val="2"/>
          <w:sz w:val="24"/>
        </w:rPr>
        <w:t xml:space="preserve"> </w:t>
      </w:r>
      <w:r>
        <w:rPr>
          <w:position w:val="2"/>
          <w:sz w:val="24"/>
        </w:rPr>
        <w:t>of</w:t>
      </w:r>
      <w:r>
        <w:rPr>
          <w:spacing w:val="1"/>
          <w:position w:val="2"/>
          <w:sz w:val="24"/>
        </w:rPr>
        <w:t xml:space="preserve"> </w:t>
      </w:r>
      <w:r>
        <w:rPr>
          <w:position w:val="2"/>
          <w:sz w:val="24"/>
        </w:rPr>
        <w:t>sodium</w:t>
      </w:r>
      <w:r>
        <w:rPr>
          <w:spacing w:val="-2"/>
          <w:position w:val="2"/>
          <w:sz w:val="24"/>
        </w:rPr>
        <w:t xml:space="preserve"> </w:t>
      </w:r>
      <w:r>
        <w:rPr>
          <w:position w:val="2"/>
          <w:sz w:val="24"/>
        </w:rPr>
        <w:t>thiosulphate</w:t>
      </w:r>
      <w:r>
        <w:rPr>
          <w:spacing w:val="2"/>
          <w:position w:val="2"/>
          <w:sz w:val="24"/>
        </w:rPr>
        <w:t xml:space="preserve"> </w:t>
      </w:r>
      <w:r>
        <w:rPr>
          <w:position w:val="2"/>
          <w:sz w:val="24"/>
        </w:rPr>
        <w:t>=</w:t>
      </w:r>
      <w:r>
        <w:rPr>
          <w:spacing w:val="-1"/>
          <w:position w:val="2"/>
          <w:sz w:val="24"/>
        </w:rPr>
        <w:t xml:space="preserve"> </w:t>
      </w:r>
      <w:r>
        <w:rPr>
          <w:spacing w:val="-2"/>
          <w:position w:val="2"/>
          <w:sz w:val="24"/>
        </w:rPr>
        <w:t>0.01M</w:t>
      </w:r>
    </w:p>
    <w:p w14:paraId="3874A60B">
      <w:pPr>
        <w:pStyle w:val="15"/>
        <w:numPr>
          <w:ilvl w:val="0"/>
          <w:numId w:val="10"/>
        </w:numPr>
        <w:tabs>
          <w:tab w:val="left" w:pos="1080"/>
        </w:tabs>
        <w:spacing w:before="137" w:after="0" w:line="240" w:lineRule="auto"/>
        <w:ind w:left="1080" w:right="0" w:hanging="360"/>
        <w:jc w:val="left"/>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090B5053">
      <w:pPr>
        <w:pStyle w:val="7"/>
        <w:spacing w:before="26"/>
      </w:pPr>
    </w:p>
    <w:p w14:paraId="704FF9FE">
      <w:pPr>
        <w:pStyle w:val="3"/>
        <w:numPr>
          <w:ilvl w:val="2"/>
          <w:numId w:val="8"/>
        </w:numPr>
        <w:tabs>
          <w:tab w:val="left" w:pos="1080"/>
        </w:tabs>
        <w:spacing w:before="0" w:after="0" w:line="240" w:lineRule="auto"/>
        <w:ind w:left="1080" w:right="0" w:hanging="720"/>
        <w:jc w:val="left"/>
      </w:pPr>
      <w:r>
        <w:t>DETERMINATION</w:t>
      </w:r>
      <w:r>
        <w:rPr>
          <w:spacing w:val="-2"/>
        </w:rPr>
        <w:t xml:space="preserve"> </w:t>
      </w:r>
      <w:r>
        <w:t>OF</w:t>
      </w:r>
      <w:r>
        <w:rPr>
          <w:spacing w:val="-2"/>
        </w:rPr>
        <w:t xml:space="preserve"> </w:t>
      </w:r>
      <w:r>
        <w:t>SAPONIFICATION AND</w:t>
      </w:r>
      <w:r>
        <w:rPr>
          <w:spacing w:val="-2"/>
        </w:rPr>
        <w:t xml:space="preserve"> </w:t>
      </w:r>
      <w:r>
        <w:t>ESTER</w:t>
      </w:r>
      <w:r>
        <w:rPr>
          <w:spacing w:val="-1"/>
        </w:rPr>
        <w:t xml:space="preserve"> </w:t>
      </w:r>
      <w:r>
        <w:rPr>
          <w:spacing w:val="-2"/>
        </w:rPr>
        <w:t>VALUE</w:t>
      </w:r>
    </w:p>
    <w:p w14:paraId="6CE13A81">
      <w:pPr>
        <w:pStyle w:val="15"/>
        <w:numPr>
          <w:ilvl w:val="3"/>
          <w:numId w:val="8"/>
        </w:numPr>
        <w:tabs>
          <w:tab w:val="left" w:pos="1080"/>
        </w:tabs>
        <w:spacing w:before="134" w:after="0" w:line="240" w:lineRule="auto"/>
        <w:ind w:left="1080" w:right="0" w:hanging="360"/>
        <w:jc w:val="left"/>
        <w:rPr>
          <w:rFonts w:ascii="Symbol" w:hAnsi="Symbol"/>
          <w:sz w:val="24"/>
        </w:rPr>
      </w:pPr>
      <w:r>
        <w:rPr>
          <w:sz w:val="24"/>
        </w:rPr>
        <w:t>0.5g</w:t>
      </w:r>
      <w:r>
        <w:rPr>
          <w:spacing w:val="-6"/>
          <w:sz w:val="24"/>
        </w:rPr>
        <w:t xml:space="preserve"> </w:t>
      </w:r>
      <w:r>
        <w:rPr>
          <w:sz w:val="24"/>
        </w:rPr>
        <w:t>of</w:t>
      </w:r>
      <w:r>
        <w:rPr>
          <w:spacing w:val="-1"/>
          <w:sz w:val="24"/>
        </w:rPr>
        <w:t xml:space="preserve"> </w:t>
      </w:r>
      <w:r>
        <w:rPr>
          <w:sz w:val="24"/>
        </w:rPr>
        <w:t>oil sample</w:t>
      </w:r>
      <w:r>
        <w:rPr>
          <w:spacing w:val="-1"/>
          <w:sz w:val="24"/>
        </w:rPr>
        <w:t xml:space="preserve"> </w:t>
      </w:r>
      <w:r>
        <w:rPr>
          <w:sz w:val="24"/>
        </w:rPr>
        <w:t>was weighed</w:t>
      </w:r>
      <w:r>
        <w:rPr>
          <w:spacing w:val="-1"/>
          <w:sz w:val="24"/>
        </w:rPr>
        <w:t xml:space="preserve"> </w:t>
      </w:r>
      <w:r>
        <w:rPr>
          <w:sz w:val="24"/>
        </w:rPr>
        <w:t>into an</w:t>
      </w:r>
      <w:r>
        <w:rPr>
          <w:spacing w:val="-1"/>
          <w:sz w:val="24"/>
        </w:rPr>
        <w:t xml:space="preserve"> </w:t>
      </w:r>
      <w:r>
        <w:rPr>
          <w:sz w:val="24"/>
        </w:rPr>
        <w:t xml:space="preserve">Erlenmeyer </w:t>
      </w:r>
      <w:r>
        <w:rPr>
          <w:spacing w:val="-2"/>
          <w:sz w:val="24"/>
        </w:rPr>
        <w:t>flask</w:t>
      </w:r>
    </w:p>
    <w:p w14:paraId="7CDA502C">
      <w:pPr>
        <w:pStyle w:val="15"/>
        <w:numPr>
          <w:ilvl w:val="3"/>
          <w:numId w:val="8"/>
        </w:numPr>
        <w:tabs>
          <w:tab w:val="left" w:pos="1080"/>
        </w:tabs>
        <w:spacing w:before="135" w:after="0" w:line="240" w:lineRule="auto"/>
        <w:ind w:left="1080" w:right="0" w:hanging="360"/>
        <w:jc w:val="left"/>
        <w:rPr>
          <w:rFonts w:ascii="Symbol" w:hAnsi="Symbol"/>
          <w:sz w:val="24"/>
        </w:rPr>
      </w:pPr>
      <w:r>
        <w:rPr>
          <w:sz w:val="24"/>
        </w:rPr>
        <w:t>25ml</w:t>
      </w:r>
      <w:r>
        <w:rPr>
          <w:spacing w:val="-2"/>
          <w:sz w:val="24"/>
        </w:rPr>
        <w:t xml:space="preserve"> </w:t>
      </w:r>
      <w:r>
        <w:rPr>
          <w:sz w:val="24"/>
        </w:rPr>
        <w:t>of</w:t>
      </w:r>
      <w:r>
        <w:rPr>
          <w:spacing w:val="-1"/>
          <w:sz w:val="24"/>
        </w:rPr>
        <w:t xml:space="preserve"> </w:t>
      </w:r>
      <w:r>
        <w:rPr>
          <w:sz w:val="24"/>
        </w:rPr>
        <w:t>Ethanolic</w:t>
      </w:r>
      <w:r>
        <w:rPr>
          <w:spacing w:val="-1"/>
          <w:sz w:val="24"/>
        </w:rPr>
        <w:t xml:space="preserve"> </w:t>
      </w:r>
      <w:r>
        <w:rPr>
          <w:sz w:val="24"/>
        </w:rPr>
        <w:t>KOH was</w:t>
      </w:r>
      <w:r>
        <w:rPr>
          <w:spacing w:val="-1"/>
          <w:sz w:val="24"/>
        </w:rPr>
        <w:t xml:space="preserve"> </w:t>
      </w:r>
      <w:r>
        <w:rPr>
          <w:sz w:val="24"/>
        </w:rPr>
        <w:t>added, and</w:t>
      </w:r>
      <w:r>
        <w:rPr>
          <w:spacing w:val="-1"/>
          <w:sz w:val="24"/>
        </w:rPr>
        <w:t xml:space="preserve"> </w:t>
      </w:r>
      <w:r>
        <w:rPr>
          <w:sz w:val="24"/>
        </w:rPr>
        <w:t>well</w:t>
      </w:r>
      <w:r>
        <w:rPr>
          <w:spacing w:val="-1"/>
          <w:sz w:val="24"/>
        </w:rPr>
        <w:t xml:space="preserve"> </w:t>
      </w:r>
      <w:r>
        <w:rPr>
          <w:spacing w:val="-2"/>
          <w:sz w:val="24"/>
        </w:rPr>
        <w:t>shaken</w:t>
      </w:r>
    </w:p>
    <w:p w14:paraId="205FB576">
      <w:pPr>
        <w:pStyle w:val="15"/>
        <w:numPr>
          <w:ilvl w:val="3"/>
          <w:numId w:val="8"/>
        </w:numPr>
        <w:tabs>
          <w:tab w:val="left" w:pos="1080"/>
        </w:tabs>
        <w:spacing w:before="138" w:after="0" w:line="240" w:lineRule="auto"/>
        <w:ind w:left="1080" w:right="0" w:hanging="360"/>
        <w:jc w:val="left"/>
        <w:rPr>
          <w:rFonts w:ascii="Symbol" w:hAnsi="Symbol"/>
          <w:sz w:val="24"/>
        </w:rPr>
      </w:pPr>
      <w:r>
        <w:rPr>
          <w:sz w:val="24"/>
        </w:rPr>
        <w:t>The</w:t>
      </w:r>
      <w:r>
        <w:rPr>
          <w:spacing w:val="-3"/>
          <w:sz w:val="24"/>
        </w:rPr>
        <w:t xml:space="preserve"> </w:t>
      </w:r>
      <w:r>
        <w:rPr>
          <w:sz w:val="24"/>
        </w:rPr>
        <w:t>mixture</w:t>
      </w:r>
      <w:r>
        <w:rPr>
          <w:spacing w:val="-3"/>
          <w:sz w:val="24"/>
        </w:rPr>
        <w:t xml:space="preserve"> </w:t>
      </w:r>
      <w:r>
        <w:rPr>
          <w:sz w:val="24"/>
        </w:rPr>
        <w:t>was placed</w:t>
      </w:r>
      <w:r>
        <w:rPr>
          <w:spacing w:val="1"/>
          <w:sz w:val="24"/>
        </w:rPr>
        <w:t xml:space="preserve"> </w:t>
      </w:r>
      <w:r>
        <w:rPr>
          <w:sz w:val="24"/>
        </w:rPr>
        <w:t>on</w:t>
      </w:r>
      <w:r>
        <w:rPr>
          <w:spacing w:val="-1"/>
          <w:sz w:val="24"/>
        </w:rPr>
        <w:t xml:space="preserve"> </w:t>
      </w:r>
      <w:r>
        <w:rPr>
          <w:sz w:val="24"/>
        </w:rPr>
        <w:t>heating</w:t>
      </w:r>
      <w:r>
        <w:rPr>
          <w:spacing w:val="-3"/>
          <w:sz w:val="24"/>
        </w:rPr>
        <w:t xml:space="preserve"> </w:t>
      </w:r>
      <w:r>
        <w:rPr>
          <w:sz w:val="24"/>
        </w:rPr>
        <w:t>mantle</w:t>
      </w:r>
      <w:r>
        <w:rPr>
          <w:spacing w:val="-1"/>
          <w:sz w:val="24"/>
        </w:rPr>
        <w:t xml:space="preserve"> </w:t>
      </w:r>
      <w:r>
        <w:rPr>
          <w:sz w:val="24"/>
        </w:rPr>
        <w:t xml:space="preserve">for </w:t>
      </w:r>
      <w:r>
        <w:rPr>
          <w:spacing w:val="-2"/>
          <w:sz w:val="24"/>
        </w:rPr>
        <w:t>10minutes</w:t>
      </w:r>
    </w:p>
    <w:p w14:paraId="2E567ACE">
      <w:pPr>
        <w:pStyle w:val="15"/>
        <w:numPr>
          <w:ilvl w:val="3"/>
          <w:numId w:val="8"/>
        </w:numPr>
        <w:tabs>
          <w:tab w:val="left" w:pos="1080"/>
        </w:tabs>
        <w:spacing w:before="138" w:after="0" w:line="240" w:lineRule="auto"/>
        <w:ind w:left="1080" w:right="0" w:hanging="360"/>
        <w:jc w:val="left"/>
        <w:rPr>
          <w:rFonts w:ascii="Symbol" w:hAnsi="Symbol"/>
          <w:sz w:val="24"/>
        </w:rPr>
      </w:pPr>
      <w:r>
        <w:rPr>
          <w:sz w:val="24"/>
        </w:rPr>
        <w:t>The</w:t>
      </w:r>
      <w:r>
        <w:rPr>
          <w:spacing w:val="-2"/>
          <w:sz w:val="24"/>
        </w:rPr>
        <w:t xml:space="preserve"> </w:t>
      </w:r>
      <w:r>
        <w:rPr>
          <w:sz w:val="24"/>
        </w:rPr>
        <w:t>mixture</w:t>
      </w:r>
      <w:r>
        <w:rPr>
          <w:spacing w:val="-2"/>
          <w:sz w:val="24"/>
        </w:rPr>
        <w:t xml:space="preserve"> </w:t>
      </w:r>
      <w:r>
        <w:rPr>
          <w:sz w:val="24"/>
        </w:rPr>
        <w:t>was left to cool for</w:t>
      </w:r>
      <w:r>
        <w:rPr>
          <w:spacing w:val="-1"/>
          <w:sz w:val="24"/>
        </w:rPr>
        <w:t xml:space="preserve"> </w:t>
      </w:r>
      <w:r>
        <w:rPr>
          <w:spacing w:val="-2"/>
          <w:sz w:val="24"/>
        </w:rPr>
        <w:t>1hour</w:t>
      </w:r>
    </w:p>
    <w:p w14:paraId="40CE1EF3">
      <w:pPr>
        <w:pStyle w:val="15"/>
        <w:numPr>
          <w:ilvl w:val="3"/>
          <w:numId w:val="8"/>
        </w:numPr>
        <w:tabs>
          <w:tab w:val="left" w:pos="1080"/>
        </w:tabs>
        <w:spacing w:before="136" w:after="0" w:line="240" w:lineRule="auto"/>
        <w:ind w:left="1080" w:right="0" w:hanging="360"/>
        <w:jc w:val="left"/>
        <w:rPr>
          <w:rFonts w:ascii="Symbol" w:hAnsi="Symbol"/>
          <w:sz w:val="24"/>
        </w:rPr>
      </w:pPr>
      <w:r>
        <w:rPr>
          <w:sz w:val="24"/>
        </w:rPr>
        <w:t>Phenolphthalein</w:t>
      </w:r>
      <w:r>
        <w:rPr>
          <w:spacing w:val="-2"/>
          <w:sz w:val="24"/>
        </w:rPr>
        <w:t xml:space="preserve"> </w:t>
      </w:r>
      <w:r>
        <w:rPr>
          <w:sz w:val="24"/>
        </w:rPr>
        <w:t>indicator</w:t>
      </w:r>
      <w:r>
        <w:rPr>
          <w:spacing w:val="-1"/>
          <w:sz w:val="24"/>
        </w:rPr>
        <w:t xml:space="preserve"> </w:t>
      </w:r>
      <w:r>
        <w:rPr>
          <w:sz w:val="24"/>
        </w:rPr>
        <w:t>was</w:t>
      </w:r>
      <w:r>
        <w:rPr>
          <w:spacing w:val="-1"/>
          <w:sz w:val="24"/>
        </w:rPr>
        <w:t xml:space="preserve"> </w:t>
      </w:r>
      <w:r>
        <w:rPr>
          <w:sz w:val="24"/>
        </w:rPr>
        <w:t>added</w:t>
      </w:r>
      <w:r>
        <w:rPr>
          <w:spacing w:val="-1"/>
          <w:sz w:val="24"/>
        </w:rPr>
        <w:t xml:space="preserve"> </w:t>
      </w:r>
      <w:r>
        <w:rPr>
          <w:sz w:val="24"/>
        </w:rPr>
        <w:t>to</w:t>
      </w:r>
      <w:r>
        <w:rPr>
          <w:spacing w:val="-1"/>
          <w:sz w:val="24"/>
        </w:rPr>
        <w:t xml:space="preserve"> </w:t>
      </w:r>
      <w:r>
        <w:rPr>
          <w:sz w:val="24"/>
        </w:rPr>
        <w:t>turn</w:t>
      </w:r>
      <w:r>
        <w:rPr>
          <w:spacing w:val="-1"/>
          <w:sz w:val="24"/>
        </w:rPr>
        <w:t xml:space="preserve"> </w:t>
      </w:r>
      <w:r>
        <w:rPr>
          <w:sz w:val="24"/>
        </w:rPr>
        <w:t>pinkish</w:t>
      </w:r>
      <w:r>
        <w:rPr>
          <w:spacing w:val="-1"/>
          <w:sz w:val="24"/>
        </w:rPr>
        <w:t xml:space="preserve"> </w:t>
      </w:r>
      <w:r>
        <w:rPr>
          <w:spacing w:val="-2"/>
          <w:sz w:val="24"/>
        </w:rPr>
        <w:t>color</w:t>
      </w:r>
    </w:p>
    <w:p w14:paraId="7F51C446">
      <w:pPr>
        <w:pStyle w:val="15"/>
        <w:numPr>
          <w:ilvl w:val="3"/>
          <w:numId w:val="8"/>
        </w:numPr>
        <w:tabs>
          <w:tab w:val="left" w:pos="1080"/>
        </w:tabs>
        <w:spacing w:before="137" w:after="0" w:line="240" w:lineRule="auto"/>
        <w:ind w:left="1080" w:right="0" w:hanging="360"/>
        <w:jc w:val="left"/>
        <w:rPr>
          <w:rFonts w:ascii="Symbol" w:hAnsi="Symbol"/>
          <w:position w:val="2"/>
          <w:sz w:val="24"/>
        </w:rPr>
      </w:pPr>
      <w:r>
        <w:rPr>
          <w:position w:val="2"/>
          <w:sz w:val="24"/>
        </w:rPr>
        <w:t>0.5M</w:t>
      </w:r>
      <w:r>
        <w:rPr>
          <w:spacing w:val="-7"/>
          <w:position w:val="2"/>
          <w:sz w:val="24"/>
        </w:rPr>
        <w:t xml:space="preserve"> </w:t>
      </w:r>
      <w:r>
        <w:rPr>
          <w:position w:val="2"/>
          <w:sz w:val="24"/>
        </w:rPr>
        <w:t>H</w:t>
      </w:r>
      <w:r>
        <w:rPr>
          <w:sz w:val="16"/>
        </w:rPr>
        <w:t>2</w:t>
      </w:r>
      <w:r>
        <w:rPr>
          <w:position w:val="2"/>
          <w:sz w:val="24"/>
        </w:rPr>
        <w:t>SO</w:t>
      </w:r>
      <w:r>
        <w:rPr>
          <w:sz w:val="16"/>
        </w:rPr>
        <w:t>4</w:t>
      </w:r>
      <w:r>
        <w:rPr>
          <w:spacing w:val="19"/>
          <w:sz w:val="16"/>
        </w:rPr>
        <w:t xml:space="preserve"> </w:t>
      </w:r>
      <w:r>
        <w:rPr>
          <w:position w:val="2"/>
          <w:sz w:val="24"/>
        </w:rPr>
        <w:t>was</w:t>
      </w:r>
      <w:r>
        <w:rPr>
          <w:spacing w:val="-2"/>
          <w:position w:val="2"/>
          <w:sz w:val="24"/>
        </w:rPr>
        <w:t xml:space="preserve"> </w:t>
      </w:r>
      <w:r>
        <w:rPr>
          <w:position w:val="2"/>
          <w:sz w:val="24"/>
        </w:rPr>
        <w:t>titrated</w:t>
      </w:r>
      <w:r>
        <w:rPr>
          <w:spacing w:val="-1"/>
          <w:position w:val="2"/>
          <w:sz w:val="24"/>
        </w:rPr>
        <w:t xml:space="preserve"> </w:t>
      </w:r>
      <w:r>
        <w:rPr>
          <w:position w:val="2"/>
          <w:sz w:val="24"/>
        </w:rPr>
        <w:t>against</w:t>
      </w:r>
      <w:r>
        <w:rPr>
          <w:spacing w:val="-2"/>
          <w:position w:val="2"/>
          <w:sz w:val="24"/>
        </w:rPr>
        <w:t xml:space="preserve"> </w:t>
      </w:r>
      <w:r>
        <w:rPr>
          <w:position w:val="2"/>
          <w:sz w:val="24"/>
        </w:rPr>
        <w:t>the</w:t>
      </w:r>
      <w:r>
        <w:rPr>
          <w:spacing w:val="-1"/>
          <w:position w:val="2"/>
          <w:sz w:val="24"/>
        </w:rPr>
        <w:t xml:space="preserve"> </w:t>
      </w:r>
      <w:r>
        <w:rPr>
          <w:position w:val="2"/>
          <w:sz w:val="24"/>
        </w:rPr>
        <w:t>mixture</w:t>
      </w:r>
      <w:r>
        <w:rPr>
          <w:spacing w:val="-4"/>
          <w:position w:val="2"/>
          <w:sz w:val="24"/>
        </w:rPr>
        <w:t xml:space="preserve"> </w:t>
      </w:r>
      <w:r>
        <w:rPr>
          <w:position w:val="2"/>
          <w:sz w:val="24"/>
        </w:rPr>
        <w:t>until</w:t>
      </w:r>
      <w:r>
        <w:rPr>
          <w:spacing w:val="-2"/>
          <w:position w:val="2"/>
          <w:sz w:val="24"/>
        </w:rPr>
        <w:t xml:space="preserve"> </w:t>
      </w:r>
      <w:r>
        <w:rPr>
          <w:position w:val="2"/>
          <w:sz w:val="24"/>
        </w:rPr>
        <w:t>a</w:t>
      </w:r>
      <w:r>
        <w:rPr>
          <w:spacing w:val="-2"/>
          <w:position w:val="2"/>
          <w:sz w:val="24"/>
        </w:rPr>
        <w:t xml:space="preserve"> </w:t>
      </w:r>
      <w:r>
        <w:rPr>
          <w:position w:val="2"/>
          <w:sz w:val="24"/>
        </w:rPr>
        <w:t>faint</w:t>
      </w:r>
      <w:r>
        <w:rPr>
          <w:spacing w:val="3"/>
          <w:position w:val="2"/>
          <w:sz w:val="24"/>
        </w:rPr>
        <w:t xml:space="preserve"> </w:t>
      </w:r>
      <w:r>
        <w:rPr>
          <w:position w:val="2"/>
          <w:sz w:val="24"/>
        </w:rPr>
        <w:t>yellow</w:t>
      </w:r>
      <w:r>
        <w:rPr>
          <w:spacing w:val="-2"/>
          <w:position w:val="2"/>
          <w:sz w:val="24"/>
        </w:rPr>
        <w:t xml:space="preserve"> </w:t>
      </w:r>
      <w:r>
        <w:rPr>
          <w:position w:val="2"/>
          <w:sz w:val="24"/>
        </w:rPr>
        <w:t>color</w:t>
      </w:r>
      <w:r>
        <w:rPr>
          <w:spacing w:val="-1"/>
          <w:position w:val="2"/>
          <w:sz w:val="24"/>
        </w:rPr>
        <w:t xml:space="preserve"> </w:t>
      </w:r>
      <w:r>
        <w:rPr>
          <w:position w:val="2"/>
          <w:sz w:val="24"/>
        </w:rPr>
        <w:t>was</w:t>
      </w:r>
      <w:r>
        <w:rPr>
          <w:spacing w:val="1"/>
          <w:position w:val="2"/>
          <w:sz w:val="24"/>
        </w:rPr>
        <w:t xml:space="preserve"> </w:t>
      </w:r>
      <w:r>
        <w:rPr>
          <w:spacing w:val="-2"/>
          <w:position w:val="2"/>
          <w:sz w:val="24"/>
        </w:rPr>
        <w:t>observed</w:t>
      </w:r>
    </w:p>
    <w:p w14:paraId="46801A0E">
      <w:pPr>
        <w:pStyle w:val="15"/>
        <w:spacing w:after="0" w:line="240" w:lineRule="auto"/>
        <w:jc w:val="left"/>
        <w:rPr>
          <w:rFonts w:ascii="Symbol" w:hAnsi="Symbol"/>
          <w:position w:val="2"/>
          <w:sz w:val="24"/>
        </w:rPr>
        <w:sectPr>
          <w:pgSz w:w="12240" w:h="15840"/>
          <w:pgMar w:top="1360" w:right="1080" w:bottom="2280" w:left="1080" w:header="0" w:footer="2087" w:gutter="0"/>
          <w:cols w:space="720" w:num="1"/>
        </w:sectPr>
      </w:pPr>
    </w:p>
    <w:p w14:paraId="4F2A1BEF">
      <w:pPr>
        <w:pStyle w:val="7"/>
        <w:spacing w:before="74"/>
        <w:ind w:left="360"/>
      </w:pPr>
      <w:r>
        <w:t>Blank</w:t>
      </w:r>
      <w:r>
        <w:rPr>
          <w:spacing w:val="-5"/>
        </w:rPr>
        <w:t xml:space="preserve"> </w:t>
      </w:r>
      <w:r>
        <w:t>titration</w:t>
      </w:r>
      <w:r>
        <w:rPr>
          <w:spacing w:val="-2"/>
        </w:rPr>
        <w:t xml:space="preserve"> </w:t>
      </w:r>
      <w:r>
        <w:t>was</w:t>
      </w:r>
      <w:r>
        <w:rPr>
          <w:spacing w:val="-1"/>
        </w:rPr>
        <w:t xml:space="preserve"> </w:t>
      </w:r>
      <w:r>
        <w:rPr>
          <w:spacing w:val="-2"/>
        </w:rPr>
        <w:t>performed</w:t>
      </w:r>
    </w:p>
    <w:p w14:paraId="7FDBE2C3">
      <w:pPr>
        <w:pStyle w:val="7"/>
        <w:spacing w:before="27"/>
      </w:pPr>
    </w:p>
    <w:p w14:paraId="1F8A7777">
      <w:pPr>
        <w:pStyle w:val="4"/>
      </w:pPr>
      <w:r>
        <w:t>Saponification</w:t>
      </w:r>
      <w:r>
        <w:rPr>
          <w:spacing w:val="-2"/>
        </w:rPr>
        <w:t xml:space="preserve"> value:</w:t>
      </w:r>
    </w:p>
    <w:p w14:paraId="0FA06A5D">
      <w:pPr>
        <w:pStyle w:val="7"/>
        <w:spacing w:before="16"/>
        <w:rPr>
          <w:b/>
        </w:rPr>
      </w:pPr>
    </w:p>
    <w:p w14:paraId="24415D41">
      <w:pPr>
        <w:pStyle w:val="7"/>
        <w:ind w:left="3" w:right="2297"/>
        <w:jc w:val="center"/>
        <w:rPr>
          <w:sz w:val="16"/>
        </w:rPr>
      </w:pPr>
      <w:r>
        <w:rPr>
          <w:position w:val="2"/>
        </w:rPr>
        <w:t>Saponification</w:t>
      </w:r>
      <w:r>
        <w:rPr>
          <w:spacing w:val="-3"/>
          <w:position w:val="2"/>
        </w:rPr>
        <w:t xml:space="preserve"> </w:t>
      </w:r>
      <w:r>
        <w:rPr>
          <w:position w:val="2"/>
        </w:rPr>
        <w:t>value</w:t>
      </w:r>
      <w:r>
        <w:rPr>
          <w:spacing w:val="2"/>
          <w:position w:val="2"/>
        </w:rPr>
        <w:t xml:space="preserve"> </w:t>
      </w:r>
      <w:r>
        <w:rPr>
          <w:position w:val="2"/>
        </w:rPr>
        <w:t>=</w:t>
      </w:r>
      <w:r>
        <w:rPr>
          <w:spacing w:val="-2"/>
          <w:position w:val="2"/>
        </w:rPr>
        <w:t xml:space="preserve"> </w:t>
      </w:r>
      <w:r>
        <w:rPr>
          <w:position w:val="2"/>
          <w:u w:val="single"/>
        </w:rPr>
        <w:t>M</w:t>
      </w:r>
      <w:r>
        <w:rPr>
          <w:sz w:val="16"/>
          <w:u w:val="single"/>
        </w:rPr>
        <w:t>w</w:t>
      </w:r>
      <w:r>
        <w:rPr>
          <w:spacing w:val="18"/>
          <w:sz w:val="16"/>
          <w:u w:val="single"/>
        </w:rPr>
        <w:t xml:space="preserve"> </w:t>
      </w:r>
      <w:r>
        <w:rPr>
          <w:position w:val="2"/>
          <w:u w:val="single"/>
        </w:rPr>
        <w:t>NaoH</w:t>
      </w:r>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T</w:t>
      </w:r>
      <w:r>
        <w:rPr>
          <w:position w:val="2"/>
          <w:u w:val="single"/>
        </w:rPr>
        <w:t>)</w:t>
      </w:r>
      <w:r>
        <w:rPr>
          <w:spacing w:val="1"/>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6"/>
          <w:position w:val="2"/>
          <w:u w:val="single"/>
        </w:rPr>
        <w:t xml:space="preserve"> </w:t>
      </w:r>
      <w:r>
        <w:rPr>
          <w:position w:val="2"/>
          <w:u w:val="single"/>
        </w:rPr>
        <w:t>of</w:t>
      </w:r>
      <w:r>
        <w:rPr>
          <w:spacing w:val="1"/>
          <w:position w:val="2"/>
          <w:u w:val="single"/>
        </w:rPr>
        <w:t xml:space="preserve"> </w:t>
      </w:r>
      <w:r>
        <w:rPr>
          <w:spacing w:val="-2"/>
          <w:position w:val="2"/>
          <w:u w:val="single"/>
        </w:rPr>
        <w:t>H</w:t>
      </w:r>
      <w:r>
        <w:rPr>
          <w:spacing w:val="-2"/>
          <w:sz w:val="16"/>
          <w:u w:val="single"/>
        </w:rPr>
        <w:t>2</w:t>
      </w:r>
      <w:r>
        <w:rPr>
          <w:spacing w:val="-2"/>
          <w:position w:val="2"/>
          <w:u w:val="single"/>
        </w:rPr>
        <w:t>SO</w:t>
      </w:r>
      <w:r>
        <w:rPr>
          <w:spacing w:val="-2"/>
          <w:sz w:val="16"/>
          <w:u w:val="single"/>
        </w:rPr>
        <w:t>4</w:t>
      </w:r>
    </w:p>
    <w:p w14:paraId="38255555">
      <w:pPr>
        <w:pStyle w:val="7"/>
        <w:spacing w:before="137"/>
        <w:ind w:right="417"/>
        <w:jc w:val="center"/>
      </w:pPr>
      <w:r>
        <w:rPr>
          <w:spacing w:val="-5"/>
        </w:rPr>
        <w:t>0.5</w:t>
      </w:r>
    </w:p>
    <w:p w14:paraId="48C914A2">
      <w:pPr>
        <w:pStyle w:val="7"/>
        <w:spacing w:before="137"/>
        <w:ind w:left="360"/>
      </w:pPr>
      <w:r>
        <w:rPr>
          <w:spacing w:val="-2"/>
        </w:rPr>
        <w:t>Where:</w:t>
      </w:r>
    </w:p>
    <w:p w14:paraId="36A494D0">
      <w:pPr>
        <w:pStyle w:val="15"/>
        <w:numPr>
          <w:ilvl w:val="3"/>
          <w:numId w:val="8"/>
        </w:numPr>
        <w:tabs>
          <w:tab w:val="left" w:pos="1080"/>
        </w:tabs>
        <w:spacing w:before="138" w:after="0" w:line="240" w:lineRule="auto"/>
        <w:ind w:left="1080" w:right="0" w:hanging="360"/>
        <w:jc w:val="left"/>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23.00ml</w:t>
      </w:r>
    </w:p>
    <w:p w14:paraId="6827F296">
      <w:pPr>
        <w:pStyle w:val="15"/>
        <w:numPr>
          <w:ilvl w:val="3"/>
          <w:numId w:val="8"/>
        </w:numPr>
        <w:tabs>
          <w:tab w:val="left" w:pos="1080"/>
        </w:tabs>
        <w:spacing w:before="134" w:after="0" w:line="240" w:lineRule="auto"/>
        <w:ind w:left="1080" w:right="0" w:hanging="360"/>
        <w:jc w:val="left"/>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21.50ml</w:t>
      </w:r>
    </w:p>
    <w:p w14:paraId="22AEAA22">
      <w:pPr>
        <w:pStyle w:val="15"/>
        <w:numPr>
          <w:ilvl w:val="3"/>
          <w:numId w:val="8"/>
        </w:numPr>
        <w:tabs>
          <w:tab w:val="left" w:pos="1080"/>
        </w:tabs>
        <w:spacing w:before="136" w:after="0" w:line="240" w:lineRule="auto"/>
        <w:ind w:left="1080" w:right="0" w:hanging="360"/>
        <w:jc w:val="left"/>
        <w:rPr>
          <w:rFonts w:ascii="Symbol" w:hAnsi="Symbol"/>
          <w:position w:val="2"/>
          <w:sz w:val="24"/>
        </w:rPr>
      </w:pPr>
      <w:r>
        <w:rPr>
          <w:position w:val="2"/>
          <w:sz w:val="24"/>
        </w:rPr>
        <w:t>M</w:t>
      </w:r>
      <w:r>
        <w:rPr>
          <w:spacing w:val="-4"/>
          <w:position w:val="2"/>
          <w:sz w:val="24"/>
        </w:rPr>
        <w:t xml:space="preserve"> </w:t>
      </w:r>
      <w:r>
        <w:rPr>
          <w:position w:val="2"/>
          <w:sz w:val="24"/>
        </w:rPr>
        <w:t>H</w:t>
      </w:r>
      <w:r>
        <w:rPr>
          <w:sz w:val="16"/>
        </w:rPr>
        <w:t>2</w:t>
      </w:r>
      <w:r>
        <w:rPr>
          <w:position w:val="2"/>
          <w:sz w:val="24"/>
        </w:rPr>
        <w:t>SO4</w:t>
      </w:r>
      <w:r>
        <w:rPr>
          <w:spacing w:val="-20"/>
          <w:position w:val="2"/>
          <w:sz w:val="24"/>
        </w:rPr>
        <w:t xml:space="preserve"> </w:t>
      </w:r>
      <w:r>
        <w:rPr>
          <w:position w:val="2"/>
          <w:sz w:val="24"/>
        </w:rPr>
        <w:t>= molarity</w:t>
      </w:r>
      <w:r>
        <w:rPr>
          <w:spacing w:val="-5"/>
          <w:position w:val="2"/>
          <w:sz w:val="24"/>
        </w:rPr>
        <w:t xml:space="preserve"> </w:t>
      </w:r>
      <w:r>
        <w:rPr>
          <w:position w:val="2"/>
          <w:sz w:val="24"/>
        </w:rPr>
        <w:t>Of</w:t>
      </w:r>
      <w:r>
        <w:rPr>
          <w:spacing w:val="1"/>
          <w:position w:val="2"/>
          <w:sz w:val="24"/>
        </w:rPr>
        <w:t xml:space="preserve"> </w:t>
      </w:r>
      <w:r>
        <w:rPr>
          <w:position w:val="2"/>
          <w:sz w:val="24"/>
        </w:rPr>
        <w:t xml:space="preserve">Sulfuric acid = </w:t>
      </w:r>
      <w:r>
        <w:rPr>
          <w:spacing w:val="-2"/>
          <w:position w:val="2"/>
          <w:sz w:val="24"/>
        </w:rPr>
        <w:t>0.05M</w:t>
      </w:r>
    </w:p>
    <w:p w14:paraId="605E400E">
      <w:pPr>
        <w:pStyle w:val="15"/>
        <w:numPr>
          <w:ilvl w:val="3"/>
          <w:numId w:val="8"/>
        </w:numPr>
        <w:tabs>
          <w:tab w:val="left" w:pos="1080"/>
        </w:tabs>
        <w:spacing w:before="137" w:after="0" w:line="240" w:lineRule="auto"/>
        <w:ind w:left="1080" w:right="0" w:hanging="360"/>
        <w:jc w:val="left"/>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5AA1C8EB">
      <w:pPr>
        <w:pStyle w:val="15"/>
        <w:numPr>
          <w:ilvl w:val="3"/>
          <w:numId w:val="8"/>
        </w:numPr>
        <w:tabs>
          <w:tab w:val="left" w:pos="1080"/>
        </w:tabs>
        <w:spacing w:before="136" w:after="0" w:line="240" w:lineRule="auto"/>
        <w:ind w:left="1080" w:right="0" w:hanging="360"/>
        <w:jc w:val="left"/>
        <w:rPr>
          <w:rFonts w:ascii="Symbol" w:hAnsi="Symbol"/>
          <w:sz w:val="24"/>
        </w:rPr>
      </w:pPr>
      <w:r>
        <w:rPr>
          <w:sz w:val="24"/>
        </w:rPr>
        <w:t>Mw</w:t>
      </w:r>
      <w:r>
        <w:rPr>
          <w:spacing w:val="-2"/>
          <w:sz w:val="24"/>
        </w:rPr>
        <w:t xml:space="preserve"> </w:t>
      </w:r>
      <w:r>
        <w:rPr>
          <w:sz w:val="24"/>
        </w:rPr>
        <w:t>NaOH</w:t>
      </w:r>
      <w:r>
        <w:rPr>
          <w:spacing w:val="-1"/>
          <w:sz w:val="24"/>
        </w:rPr>
        <w:t xml:space="preserve"> </w:t>
      </w:r>
      <w:r>
        <w:rPr>
          <w:sz w:val="24"/>
        </w:rPr>
        <w:t>= Molecular</w:t>
      </w:r>
      <w:r>
        <w:rPr>
          <w:spacing w:val="-1"/>
          <w:sz w:val="24"/>
        </w:rPr>
        <w:t xml:space="preserve"> </w:t>
      </w:r>
      <w:r>
        <w:rPr>
          <w:sz w:val="24"/>
        </w:rPr>
        <w:t>weight</w:t>
      </w:r>
      <w:r>
        <w:rPr>
          <w:spacing w:val="-2"/>
          <w:sz w:val="24"/>
        </w:rPr>
        <w:t xml:space="preserve"> </w:t>
      </w:r>
      <w:r>
        <w:rPr>
          <w:sz w:val="24"/>
        </w:rPr>
        <w:t>of NaOH</w:t>
      </w:r>
      <w:r>
        <w:rPr>
          <w:spacing w:val="-2"/>
          <w:sz w:val="24"/>
        </w:rPr>
        <w:t xml:space="preserve"> </w:t>
      </w:r>
      <w:r>
        <w:rPr>
          <w:sz w:val="24"/>
        </w:rPr>
        <w:t>=</w:t>
      </w:r>
      <w:r>
        <w:rPr>
          <w:spacing w:val="-3"/>
          <w:sz w:val="24"/>
        </w:rPr>
        <w:t xml:space="preserve"> </w:t>
      </w:r>
      <w:r>
        <w:rPr>
          <w:spacing w:val="-2"/>
          <w:sz w:val="24"/>
        </w:rPr>
        <w:t>40.01g/mol</w:t>
      </w:r>
    </w:p>
    <w:p w14:paraId="4CB04618">
      <w:pPr>
        <w:pStyle w:val="7"/>
      </w:pPr>
    </w:p>
    <w:p w14:paraId="7BBA1636">
      <w:pPr>
        <w:pStyle w:val="7"/>
        <w:spacing w:before="6"/>
      </w:pPr>
    </w:p>
    <w:p w14:paraId="4DEB6052">
      <w:pPr>
        <w:pStyle w:val="4"/>
        <w:ind w:left="480"/>
      </w:pPr>
      <w:r>
        <w:t>Ester</w:t>
      </w:r>
      <w:r>
        <w:rPr>
          <w:spacing w:val="-3"/>
        </w:rPr>
        <w:t xml:space="preserve"> </w:t>
      </w:r>
      <w:r>
        <w:rPr>
          <w:spacing w:val="-2"/>
        </w:rPr>
        <w:t>value:</w:t>
      </w:r>
    </w:p>
    <w:p w14:paraId="4DA96119">
      <w:pPr>
        <w:pStyle w:val="7"/>
        <w:spacing w:before="132"/>
        <w:ind w:left="660"/>
      </w:pPr>
      <w:r>
        <w:t>Ester</w:t>
      </w:r>
      <w:r>
        <w:rPr>
          <w:spacing w:val="-3"/>
        </w:rPr>
        <w:t xml:space="preserve"> </w:t>
      </w:r>
      <w:r>
        <w:t>value</w:t>
      </w:r>
      <w:r>
        <w:rPr>
          <w:spacing w:val="-1"/>
        </w:rPr>
        <w:t xml:space="preserve"> </w:t>
      </w:r>
      <w:r>
        <w:t>=</w:t>
      </w:r>
      <w:r>
        <w:rPr>
          <w:spacing w:val="-1"/>
        </w:rPr>
        <w:t xml:space="preserve"> </w:t>
      </w:r>
      <w:r>
        <w:t>Saponification</w:t>
      </w:r>
      <w:r>
        <w:rPr>
          <w:spacing w:val="-1"/>
        </w:rPr>
        <w:t xml:space="preserve"> </w:t>
      </w:r>
      <w:r>
        <w:t>value –</w:t>
      </w:r>
      <w:r>
        <w:rPr>
          <w:spacing w:val="-1"/>
        </w:rPr>
        <w:t xml:space="preserve"> </w:t>
      </w:r>
      <w:r>
        <w:t xml:space="preserve">Acid </w:t>
      </w:r>
      <w:r>
        <w:rPr>
          <w:spacing w:val="-2"/>
        </w:rPr>
        <w:t>value</w:t>
      </w:r>
    </w:p>
    <w:p w14:paraId="4406F3C0">
      <w:pPr>
        <w:pStyle w:val="7"/>
        <w:spacing w:after="0"/>
        <w:sectPr>
          <w:pgSz w:w="12240" w:h="15840"/>
          <w:pgMar w:top="1360" w:right="1080" w:bottom="2280" w:left="1080" w:header="0" w:footer="2087" w:gutter="0"/>
          <w:cols w:space="720" w:num="1"/>
        </w:sectPr>
      </w:pPr>
    </w:p>
    <w:p w14:paraId="6DC0B66F">
      <w:pPr>
        <w:pStyle w:val="3"/>
        <w:spacing w:before="77"/>
        <w:ind w:left="0"/>
        <w:jc w:val="center"/>
      </w:pPr>
      <w:bookmarkStart w:id="19" w:name="_TOC_250004"/>
      <w:r>
        <w:t>CHAPTER</w:t>
      </w:r>
      <w:bookmarkEnd w:id="19"/>
      <w:r>
        <w:rPr>
          <w:spacing w:val="-4"/>
        </w:rPr>
        <w:t xml:space="preserve"> FOUR</w:t>
      </w:r>
    </w:p>
    <w:p w14:paraId="4479FDF2">
      <w:pPr>
        <w:pStyle w:val="7"/>
        <w:spacing w:before="163"/>
        <w:rPr>
          <w:b/>
        </w:rPr>
      </w:pPr>
    </w:p>
    <w:p w14:paraId="209D5610">
      <w:pPr>
        <w:pStyle w:val="3"/>
        <w:numPr>
          <w:ilvl w:val="1"/>
          <w:numId w:val="11"/>
        </w:numPr>
        <w:tabs>
          <w:tab w:val="left" w:pos="1080"/>
        </w:tabs>
        <w:spacing w:before="0" w:after="0" w:line="240" w:lineRule="auto"/>
        <w:ind w:left="1080" w:right="0" w:hanging="720"/>
        <w:jc w:val="left"/>
      </w:pPr>
      <w:bookmarkStart w:id="20" w:name="_TOC_250003"/>
      <w:bookmarkEnd w:id="20"/>
      <w:r>
        <w:rPr>
          <w:spacing w:val="-2"/>
        </w:rPr>
        <w:t>RESULTS</w:t>
      </w:r>
    </w:p>
    <w:p w14:paraId="1B3AF126">
      <w:pPr>
        <w:pStyle w:val="7"/>
        <w:spacing w:before="132" w:line="360" w:lineRule="auto"/>
        <w:ind w:left="360" w:right="229"/>
      </w:pPr>
      <w:r>
        <w:t>The</w:t>
      </w:r>
      <w:r>
        <w:rPr>
          <w:spacing w:val="22"/>
        </w:rPr>
        <w:t xml:space="preserve"> </w:t>
      </w:r>
      <w:r>
        <w:t>results</w:t>
      </w:r>
      <w:r>
        <w:rPr>
          <w:spacing w:val="24"/>
        </w:rPr>
        <w:t xml:space="preserve"> </w:t>
      </w:r>
      <w:r>
        <w:t>of</w:t>
      </w:r>
      <w:r>
        <w:rPr>
          <w:spacing w:val="23"/>
        </w:rPr>
        <w:t xml:space="preserve"> </w:t>
      </w:r>
      <w:r>
        <w:t>the</w:t>
      </w:r>
      <w:r>
        <w:rPr>
          <w:spacing w:val="23"/>
        </w:rPr>
        <w:t xml:space="preserve"> </w:t>
      </w:r>
      <w:r>
        <w:t>oil</w:t>
      </w:r>
      <w:r>
        <w:rPr>
          <w:spacing w:val="24"/>
        </w:rPr>
        <w:t xml:space="preserve"> </w:t>
      </w:r>
      <w:r>
        <w:t>physical</w:t>
      </w:r>
      <w:r>
        <w:rPr>
          <w:spacing w:val="26"/>
        </w:rPr>
        <w:t xml:space="preserve"> </w:t>
      </w:r>
      <w:r>
        <w:t>properties</w:t>
      </w:r>
      <w:r>
        <w:rPr>
          <w:spacing w:val="24"/>
        </w:rPr>
        <w:t xml:space="preserve"> </w:t>
      </w:r>
      <w:r>
        <w:t>and</w:t>
      </w:r>
      <w:r>
        <w:rPr>
          <w:spacing w:val="26"/>
        </w:rPr>
        <w:t xml:space="preserve"> </w:t>
      </w:r>
      <w:r>
        <w:t>%</w:t>
      </w:r>
      <w:r>
        <w:rPr>
          <w:spacing w:val="25"/>
        </w:rPr>
        <w:t xml:space="preserve"> </w:t>
      </w:r>
      <w:r>
        <w:t>yield</w:t>
      </w:r>
      <w:r>
        <w:rPr>
          <w:spacing w:val="24"/>
        </w:rPr>
        <w:t xml:space="preserve"> </w:t>
      </w:r>
      <w:r>
        <w:t>is</w:t>
      </w:r>
      <w:r>
        <w:rPr>
          <w:spacing w:val="24"/>
        </w:rPr>
        <w:t xml:space="preserve"> </w:t>
      </w:r>
      <w:r>
        <w:t>shown</w:t>
      </w:r>
      <w:r>
        <w:rPr>
          <w:spacing w:val="26"/>
        </w:rPr>
        <w:t xml:space="preserve"> </w:t>
      </w:r>
      <w:r>
        <w:t>in</w:t>
      </w:r>
      <w:r>
        <w:rPr>
          <w:spacing w:val="24"/>
        </w:rPr>
        <w:t xml:space="preserve"> </w:t>
      </w:r>
      <w:r>
        <w:t>Table</w:t>
      </w:r>
      <w:r>
        <w:rPr>
          <w:spacing w:val="25"/>
        </w:rPr>
        <w:t xml:space="preserve"> </w:t>
      </w:r>
      <w:r>
        <w:t>1.</w:t>
      </w:r>
      <w:r>
        <w:rPr>
          <w:spacing w:val="24"/>
        </w:rPr>
        <w:t xml:space="preserve"> </w:t>
      </w:r>
      <w:r>
        <w:t>Table</w:t>
      </w:r>
      <w:r>
        <w:rPr>
          <w:spacing w:val="23"/>
        </w:rPr>
        <w:t xml:space="preserve"> </w:t>
      </w:r>
      <w:r>
        <w:t>2</w:t>
      </w:r>
      <w:r>
        <w:rPr>
          <w:spacing w:val="26"/>
        </w:rPr>
        <w:t xml:space="preserve"> </w:t>
      </w:r>
      <w:r>
        <w:t>shows</w:t>
      </w:r>
      <w:r>
        <w:rPr>
          <w:spacing w:val="24"/>
        </w:rPr>
        <w:t xml:space="preserve"> </w:t>
      </w:r>
      <w:r>
        <w:t xml:space="preserve">the physicochemical properties of </w:t>
      </w:r>
      <w:r>
        <w:rPr>
          <w:i/>
        </w:rPr>
        <w:t xml:space="preserve">Monodora myristica </w:t>
      </w:r>
      <w:r>
        <w:t>oil extract.</w:t>
      </w:r>
    </w:p>
    <w:p w14:paraId="423C042B">
      <w:pPr>
        <w:pStyle w:val="7"/>
        <w:spacing w:before="144"/>
      </w:pPr>
    </w:p>
    <w:p w14:paraId="7DB27E53">
      <w:pPr>
        <w:spacing w:before="0"/>
        <w:ind w:left="360" w:right="0" w:firstLine="0"/>
        <w:jc w:val="left"/>
        <w:rPr>
          <w:b/>
          <w:sz w:val="24"/>
        </w:rPr>
      </w:pPr>
      <w:r>
        <w:rPr>
          <w:b/>
          <w:sz w:val="24"/>
        </w:rPr>
        <w:t>TABLE</w:t>
      </w:r>
      <w:r>
        <w:rPr>
          <w:b/>
          <w:spacing w:val="-1"/>
          <w:sz w:val="24"/>
        </w:rPr>
        <w:t xml:space="preserve"> </w:t>
      </w:r>
      <w:r>
        <w:rPr>
          <w:b/>
          <w:sz w:val="24"/>
        </w:rPr>
        <w:t>1:</w:t>
      </w:r>
      <w:r>
        <w:rPr>
          <w:b/>
          <w:spacing w:val="-5"/>
          <w:sz w:val="24"/>
        </w:rPr>
        <w:t xml:space="preserve"> </w:t>
      </w:r>
      <w:r>
        <w:rPr>
          <w:b/>
          <w:sz w:val="24"/>
        </w:rPr>
        <w:t>%</w:t>
      </w:r>
      <w:r>
        <w:rPr>
          <w:b/>
          <w:spacing w:val="2"/>
          <w:sz w:val="24"/>
        </w:rPr>
        <w:t xml:space="preserve"> </w:t>
      </w:r>
      <w:r>
        <w:rPr>
          <w:b/>
          <w:sz w:val="24"/>
        </w:rPr>
        <w:t>OIL</w:t>
      </w:r>
      <w:r>
        <w:rPr>
          <w:b/>
          <w:spacing w:val="-1"/>
          <w:sz w:val="24"/>
        </w:rPr>
        <w:t xml:space="preserve"> </w:t>
      </w:r>
      <w:r>
        <w:rPr>
          <w:b/>
          <w:sz w:val="24"/>
        </w:rPr>
        <w:t>AND</w:t>
      </w:r>
      <w:r>
        <w:rPr>
          <w:b/>
          <w:spacing w:val="-1"/>
          <w:sz w:val="24"/>
        </w:rPr>
        <w:t xml:space="preserve"> </w:t>
      </w:r>
      <w:r>
        <w:rPr>
          <w:b/>
          <w:sz w:val="24"/>
        </w:rPr>
        <w:t>SOME</w:t>
      </w:r>
      <w:r>
        <w:rPr>
          <w:b/>
          <w:spacing w:val="-1"/>
          <w:sz w:val="24"/>
        </w:rPr>
        <w:t xml:space="preserve"> </w:t>
      </w:r>
      <w:r>
        <w:rPr>
          <w:b/>
          <w:sz w:val="24"/>
        </w:rPr>
        <w:t>PHYSICAL</w:t>
      </w:r>
      <w:r>
        <w:rPr>
          <w:b/>
          <w:spacing w:val="-1"/>
          <w:sz w:val="24"/>
        </w:rPr>
        <w:t xml:space="preserve"> </w:t>
      </w:r>
      <w:r>
        <w:rPr>
          <w:b/>
          <w:spacing w:val="-2"/>
          <w:sz w:val="24"/>
        </w:rPr>
        <w:t>PROPERTIES</w:t>
      </w:r>
    </w:p>
    <w:p w14:paraId="1DFB5435">
      <w:pPr>
        <w:pStyle w:val="7"/>
        <w:rPr>
          <w:b/>
          <w:sz w:val="12"/>
        </w:rPr>
      </w:pPr>
    </w:p>
    <w:tbl>
      <w:tblPr>
        <w:tblStyle w:val="6"/>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6"/>
        <w:gridCol w:w="4676"/>
      </w:tblGrid>
      <w:tr w14:paraId="0BA8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676" w:type="dxa"/>
          </w:tcPr>
          <w:p w14:paraId="5201108B">
            <w:pPr>
              <w:pStyle w:val="16"/>
              <w:spacing w:line="276" w:lineRule="exact"/>
              <w:rPr>
                <w:b/>
                <w:sz w:val="24"/>
              </w:rPr>
            </w:pPr>
            <w:r>
              <w:rPr>
                <w:b/>
                <w:spacing w:val="-2"/>
                <w:sz w:val="24"/>
              </w:rPr>
              <w:t>PARAMETERS</w:t>
            </w:r>
          </w:p>
        </w:tc>
        <w:tc>
          <w:tcPr>
            <w:tcW w:w="4676" w:type="dxa"/>
          </w:tcPr>
          <w:p w14:paraId="1BC47D22">
            <w:pPr>
              <w:pStyle w:val="16"/>
              <w:spacing w:line="276" w:lineRule="exact"/>
              <w:rPr>
                <w:b/>
                <w:sz w:val="24"/>
              </w:rPr>
            </w:pPr>
            <w:r>
              <w:rPr>
                <w:b/>
                <w:spacing w:val="-2"/>
                <w:sz w:val="24"/>
              </w:rPr>
              <w:t>RESULTS</w:t>
            </w:r>
          </w:p>
        </w:tc>
      </w:tr>
      <w:tr w14:paraId="2D96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676" w:type="dxa"/>
          </w:tcPr>
          <w:p w14:paraId="2033FD5A">
            <w:pPr>
              <w:pStyle w:val="16"/>
              <w:spacing w:line="270" w:lineRule="exact"/>
              <w:rPr>
                <w:sz w:val="24"/>
              </w:rPr>
            </w:pPr>
            <w:r>
              <w:rPr>
                <w:sz w:val="24"/>
              </w:rPr>
              <w:t>%</w:t>
            </w:r>
            <w:r>
              <w:rPr>
                <w:spacing w:val="-1"/>
                <w:sz w:val="24"/>
              </w:rPr>
              <w:t xml:space="preserve"> </w:t>
            </w:r>
            <w:r>
              <w:rPr>
                <w:sz w:val="24"/>
              </w:rPr>
              <w:t>Oil</w:t>
            </w:r>
            <w:r>
              <w:rPr>
                <w:spacing w:val="2"/>
                <w:sz w:val="24"/>
              </w:rPr>
              <w:t xml:space="preserve"> </w:t>
            </w:r>
            <w:r>
              <w:rPr>
                <w:spacing w:val="-2"/>
                <w:sz w:val="24"/>
              </w:rPr>
              <w:t>yield</w:t>
            </w:r>
          </w:p>
        </w:tc>
        <w:tc>
          <w:tcPr>
            <w:tcW w:w="4676" w:type="dxa"/>
          </w:tcPr>
          <w:p w14:paraId="56624C99">
            <w:pPr>
              <w:pStyle w:val="16"/>
              <w:spacing w:line="270" w:lineRule="exact"/>
              <w:rPr>
                <w:sz w:val="24"/>
              </w:rPr>
            </w:pPr>
            <w:r>
              <w:rPr>
                <w:spacing w:val="-2"/>
                <w:sz w:val="24"/>
              </w:rPr>
              <w:t>18.38%</w:t>
            </w:r>
          </w:p>
        </w:tc>
      </w:tr>
      <w:tr w14:paraId="4E5CB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676" w:type="dxa"/>
          </w:tcPr>
          <w:p w14:paraId="2E8D8339">
            <w:pPr>
              <w:pStyle w:val="16"/>
              <w:spacing w:line="273" w:lineRule="exact"/>
              <w:rPr>
                <w:sz w:val="24"/>
              </w:rPr>
            </w:pPr>
            <w:r>
              <w:rPr>
                <w:spacing w:val="-2"/>
                <w:sz w:val="24"/>
              </w:rPr>
              <w:t>Color</w:t>
            </w:r>
          </w:p>
        </w:tc>
        <w:tc>
          <w:tcPr>
            <w:tcW w:w="4676" w:type="dxa"/>
          </w:tcPr>
          <w:p w14:paraId="7AA2C9FF">
            <w:pPr>
              <w:pStyle w:val="16"/>
              <w:spacing w:line="273" w:lineRule="exact"/>
              <w:rPr>
                <w:sz w:val="24"/>
              </w:rPr>
            </w:pPr>
            <w:r>
              <w:rPr>
                <w:sz w:val="24"/>
              </w:rPr>
              <w:t>Dark</w:t>
            </w:r>
            <w:r>
              <w:rPr>
                <w:spacing w:val="-4"/>
                <w:sz w:val="24"/>
              </w:rPr>
              <w:t xml:space="preserve"> </w:t>
            </w:r>
            <w:r>
              <w:rPr>
                <w:spacing w:val="-2"/>
                <w:sz w:val="24"/>
              </w:rPr>
              <w:t>brown</w:t>
            </w:r>
          </w:p>
        </w:tc>
      </w:tr>
      <w:tr w14:paraId="21A0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676" w:type="dxa"/>
          </w:tcPr>
          <w:p w14:paraId="235A2779">
            <w:pPr>
              <w:pStyle w:val="16"/>
              <w:spacing w:line="270" w:lineRule="exact"/>
              <w:rPr>
                <w:sz w:val="24"/>
              </w:rPr>
            </w:pPr>
            <w:r>
              <w:rPr>
                <w:spacing w:val="-4"/>
                <w:sz w:val="24"/>
              </w:rPr>
              <w:t>Odor</w:t>
            </w:r>
          </w:p>
        </w:tc>
        <w:tc>
          <w:tcPr>
            <w:tcW w:w="4676" w:type="dxa"/>
          </w:tcPr>
          <w:p w14:paraId="1003039B">
            <w:pPr>
              <w:pStyle w:val="16"/>
              <w:spacing w:line="270" w:lineRule="exact"/>
              <w:rPr>
                <w:sz w:val="24"/>
              </w:rPr>
            </w:pPr>
            <w:r>
              <w:rPr>
                <w:spacing w:val="-2"/>
                <w:sz w:val="24"/>
              </w:rPr>
              <w:t>Aromatic</w:t>
            </w:r>
          </w:p>
        </w:tc>
      </w:tr>
      <w:tr w14:paraId="65D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676" w:type="dxa"/>
          </w:tcPr>
          <w:p w14:paraId="366ABDA9">
            <w:pPr>
              <w:pStyle w:val="16"/>
              <w:spacing w:line="270" w:lineRule="exact"/>
              <w:rPr>
                <w:sz w:val="24"/>
              </w:rPr>
            </w:pPr>
            <w:r>
              <w:rPr>
                <w:spacing w:val="-2"/>
                <w:sz w:val="24"/>
              </w:rPr>
              <w:t>Appearance</w:t>
            </w:r>
          </w:p>
        </w:tc>
        <w:tc>
          <w:tcPr>
            <w:tcW w:w="4676" w:type="dxa"/>
          </w:tcPr>
          <w:p w14:paraId="20ABECFE">
            <w:pPr>
              <w:pStyle w:val="16"/>
              <w:spacing w:line="270" w:lineRule="exact"/>
              <w:rPr>
                <w:sz w:val="24"/>
              </w:rPr>
            </w:pPr>
            <w:r>
              <w:rPr>
                <w:sz w:val="24"/>
              </w:rPr>
              <w:t xml:space="preserve">Oil </w:t>
            </w:r>
            <w:r>
              <w:rPr>
                <w:spacing w:val="-2"/>
                <w:sz w:val="24"/>
              </w:rPr>
              <w:t>viscous</w:t>
            </w:r>
          </w:p>
        </w:tc>
      </w:tr>
      <w:tr w14:paraId="6A11E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676" w:type="dxa"/>
          </w:tcPr>
          <w:p w14:paraId="43981BFB">
            <w:pPr>
              <w:pStyle w:val="16"/>
              <w:spacing w:line="273" w:lineRule="exact"/>
              <w:rPr>
                <w:sz w:val="24"/>
              </w:rPr>
            </w:pPr>
            <w:r>
              <w:rPr>
                <w:spacing w:val="-2"/>
                <w:sz w:val="24"/>
              </w:rPr>
              <w:t>Density</w:t>
            </w:r>
          </w:p>
        </w:tc>
        <w:tc>
          <w:tcPr>
            <w:tcW w:w="4676" w:type="dxa"/>
          </w:tcPr>
          <w:p w14:paraId="38D64056">
            <w:pPr>
              <w:pStyle w:val="16"/>
              <w:spacing w:line="273" w:lineRule="exact"/>
              <w:rPr>
                <w:sz w:val="24"/>
              </w:rPr>
            </w:pPr>
            <w:r>
              <w:rPr>
                <w:spacing w:val="-2"/>
                <w:sz w:val="24"/>
              </w:rPr>
              <w:t>0.9971g/ml</w:t>
            </w:r>
          </w:p>
        </w:tc>
      </w:tr>
      <w:tr w14:paraId="1B033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676" w:type="dxa"/>
          </w:tcPr>
          <w:p w14:paraId="09E94DEB">
            <w:pPr>
              <w:pStyle w:val="16"/>
              <w:spacing w:line="270" w:lineRule="exact"/>
              <w:rPr>
                <w:sz w:val="24"/>
              </w:rPr>
            </w:pPr>
            <w:r>
              <w:rPr>
                <w:sz w:val="24"/>
              </w:rPr>
              <w:t>Specific</w:t>
            </w:r>
            <w:r>
              <w:rPr>
                <w:spacing w:val="-1"/>
                <w:sz w:val="24"/>
              </w:rPr>
              <w:t xml:space="preserve"> </w:t>
            </w:r>
            <w:r>
              <w:rPr>
                <w:spacing w:val="-2"/>
                <w:sz w:val="24"/>
              </w:rPr>
              <w:t>gravity</w:t>
            </w:r>
          </w:p>
        </w:tc>
        <w:tc>
          <w:tcPr>
            <w:tcW w:w="4676" w:type="dxa"/>
          </w:tcPr>
          <w:p w14:paraId="3C6354AA">
            <w:pPr>
              <w:pStyle w:val="16"/>
              <w:spacing w:line="270" w:lineRule="exact"/>
              <w:rPr>
                <w:sz w:val="24"/>
              </w:rPr>
            </w:pPr>
            <w:r>
              <w:rPr>
                <w:spacing w:val="-2"/>
                <w:sz w:val="24"/>
              </w:rPr>
              <w:t>1.029</w:t>
            </w:r>
          </w:p>
        </w:tc>
      </w:tr>
    </w:tbl>
    <w:p w14:paraId="23C33CF1">
      <w:pPr>
        <w:pStyle w:val="7"/>
        <w:rPr>
          <w:b/>
        </w:rPr>
      </w:pPr>
    </w:p>
    <w:p w14:paraId="62C21C2D">
      <w:pPr>
        <w:pStyle w:val="7"/>
        <w:spacing w:before="2"/>
        <w:rPr>
          <w:b/>
        </w:rPr>
      </w:pPr>
    </w:p>
    <w:p w14:paraId="265D775D">
      <w:pPr>
        <w:spacing w:before="0"/>
        <w:ind w:left="360" w:right="0" w:firstLine="0"/>
        <w:jc w:val="left"/>
        <w:rPr>
          <w:b/>
          <w:sz w:val="24"/>
        </w:rPr>
      </w:pPr>
      <w:r>
        <w:rPr>
          <w:b/>
          <w:sz w:val="24"/>
        </w:rPr>
        <w:t>TABLE</w:t>
      </w:r>
      <w:r>
        <w:rPr>
          <w:b/>
          <w:spacing w:val="-4"/>
          <w:sz w:val="24"/>
        </w:rPr>
        <w:t xml:space="preserve"> </w:t>
      </w:r>
      <w:r>
        <w:rPr>
          <w:b/>
          <w:sz w:val="24"/>
        </w:rPr>
        <w:t>2:</w:t>
      </w:r>
      <w:r>
        <w:rPr>
          <w:b/>
          <w:spacing w:val="-2"/>
          <w:sz w:val="24"/>
        </w:rPr>
        <w:t xml:space="preserve"> </w:t>
      </w:r>
      <w:r>
        <w:rPr>
          <w:b/>
          <w:sz w:val="24"/>
        </w:rPr>
        <w:t>PHYSICOCHEMICAL</w:t>
      </w:r>
      <w:r>
        <w:rPr>
          <w:b/>
          <w:spacing w:val="-2"/>
          <w:sz w:val="24"/>
        </w:rPr>
        <w:t xml:space="preserve"> </w:t>
      </w:r>
      <w:r>
        <w:rPr>
          <w:b/>
          <w:sz w:val="24"/>
        </w:rPr>
        <w:t>PROPERTIES</w:t>
      </w:r>
      <w:r>
        <w:rPr>
          <w:b/>
          <w:spacing w:val="-2"/>
          <w:sz w:val="24"/>
        </w:rPr>
        <w:t xml:space="preserve"> </w:t>
      </w:r>
      <w:r>
        <w:rPr>
          <w:b/>
          <w:sz w:val="24"/>
        </w:rPr>
        <w:t>OF</w:t>
      </w:r>
      <w:r>
        <w:rPr>
          <w:b/>
          <w:spacing w:val="-2"/>
          <w:sz w:val="24"/>
        </w:rPr>
        <w:t xml:space="preserve"> </w:t>
      </w:r>
      <w:r>
        <w:rPr>
          <w:b/>
          <w:sz w:val="24"/>
        </w:rPr>
        <w:t>OIL</w:t>
      </w:r>
      <w:r>
        <w:rPr>
          <w:b/>
          <w:spacing w:val="-2"/>
          <w:sz w:val="24"/>
        </w:rPr>
        <w:t xml:space="preserve"> EXTRACT</w:t>
      </w:r>
    </w:p>
    <w:p w14:paraId="0FD676D5">
      <w:pPr>
        <w:pStyle w:val="7"/>
        <w:rPr>
          <w:b/>
          <w:sz w:val="12"/>
        </w:rPr>
      </w:pPr>
    </w:p>
    <w:tbl>
      <w:tblPr>
        <w:tblStyle w:val="6"/>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6"/>
        <w:gridCol w:w="4676"/>
      </w:tblGrid>
      <w:tr w14:paraId="2774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676" w:type="dxa"/>
          </w:tcPr>
          <w:p w14:paraId="008CF6A2">
            <w:pPr>
              <w:pStyle w:val="16"/>
              <w:spacing w:line="270" w:lineRule="exact"/>
              <w:rPr>
                <w:sz w:val="24"/>
              </w:rPr>
            </w:pPr>
            <w:r>
              <w:rPr>
                <w:spacing w:val="-2"/>
                <w:sz w:val="24"/>
              </w:rPr>
              <w:t>Parameters</w:t>
            </w:r>
          </w:p>
        </w:tc>
        <w:tc>
          <w:tcPr>
            <w:tcW w:w="4676" w:type="dxa"/>
          </w:tcPr>
          <w:p w14:paraId="449ACDF6">
            <w:pPr>
              <w:pStyle w:val="16"/>
              <w:spacing w:line="270" w:lineRule="exact"/>
              <w:rPr>
                <w:sz w:val="24"/>
              </w:rPr>
            </w:pPr>
            <w:r>
              <w:rPr>
                <w:spacing w:val="-2"/>
                <w:sz w:val="24"/>
              </w:rPr>
              <w:t>Results</w:t>
            </w:r>
          </w:p>
        </w:tc>
      </w:tr>
      <w:tr w14:paraId="76C5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676" w:type="dxa"/>
          </w:tcPr>
          <w:p w14:paraId="01410274">
            <w:pPr>
              <w:pStyle w:val="16"/>
              <w:spacing w:line="270" w:lineRule="exact"/>
              <w:rPr>
                <w:sz w:val="24"/>
              </w:rPr>
            </w:pPr>
            <w:r>
              <w:rPr>
                <w:sz w:val="24"/>
              </w:rPr>
              <w:t>Acid</w:t>
            </w:r>
            <w:r>
              <w:rPr>
                <w:spacing w:val="-2"/>
                <w:sz w:val="24"/>
              </w:rPr>
              <w:t xml:space="preserve"> value</w:t>
            </w:r>
          </w:p>
        </w:tc>
        <w:tc>
          <w:tcPr>
            <w:tcW w:w="4676" w:type="dxa"/>
          </w:tcPr>
          <w:p w14:paraId="7D25AE45">
            <w:pPr>
              <w:pStyle w:val="16"/>
              <w:spacing w:line="270" w:lineRule="exact"/>
              <w:rPr>
                <w:sz w:val="24"/>
              </w:rPr>
            </w:pPr>
            <w:r>
              <w:rPr>
                <w:spacing w:val="-2"/>
                <w:sz w:val="24"/>
              </w:rPr>
              <w:t>21.61mg/NaoH/gOil</w:t>
            </w:r>
          </w:p>
        </w:tc>
      </w:tr>
      <w:tr w14:paraId="749EB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676" w:type="dxa"/>
          </w:tcPr>
          <w:p w14:paraId="73DBC26C">
            <w:pPr>
              <w:pStyle w:val="16"/>
              <w:spacing w:line="270" w:lineRule="exact"/>
              <w:rPr>
                <w:sz w:val="24"/>
              </w:rPr>
            </w:pPr>
            <w:r>
              <w:rPr>
                <w:sz w:val="24"/>
              </w:rPr>
              <w:t>%</w:t>
            </w:r>
            <w:r>
              <w:rPr>
                <w:spacing w:val="-1"/>
                <w:sz w:val="24"/>
              </w:rPr>
              <w:t xml:space="preserve"> </w:t>
            </w:r>
            <w:r>
              <w:rPr>
                <w:sz w:val="24"/>
              </w:rPr>
              <w:t>Free</w:t>
            </w:r>
            <w:r>
              <w:rPr>
                <w:spacing w:val="-1"/>
                <w:sz w:val="24"/>
              </w:rPr>
              <w:t xml:space="preserve"> </w:t>
            </w:r>
            <w:r>
              <w:rPr>
                <w:sz w:val="24"/>
              </w:rPr>
              <w:t>fatty</w:t>
            </w:r>
            <w:r>
              <w:rPr>
                <w:spacing w:val="-2"/>
                <w:sz w:val="24"/>
              </w:rPr>
              <w:t xml:space="preserve"> </w:t>
            </w:r>
            <w:r>
              <w:rPr>
                <w:spacing w:val="-4"/>
                <w:sz w:val="24"/>
              </w:rPr>
              <w:t>acid</w:t>
            </w:r>
          </w:p>
        </w:tc>
        <w:tc>
          <w:tcPr>
            <w:tcW w:w="4676" w:type="dxa"/>
          </w:tcPr>
          <w:p w14:paraId="1B38DCD9">
            <w:pPr>
              <w:pStyle w:val="16"/>
              <w:spacing w:line="270" w:lineRule="exact"/>
              <w:rPr>
                <w:sz w:val="24"/>
              </w:rPr>
            </w:pPr>
            <w:r>
              <w:rPr>
                <w:spacing w:val="-2"/>
                <w:sz w:val="24"/>
              </w:rPr>
              <w:t>14.83%</w:t>
            </w:r>
          </w:p>
        </w:tc>
      </w:tr>
      <w:tr w14:paraId="64E6A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676" w:type="dxa"/>
          </w:tcPr>
          <w:p w14:paraId="3A05E888">
            <w:pPr>
              <w:pStyle w:val="16"/>
              <w:spacing w:line="270" w:lineRule="exact"/>
              <w:rPr>
                <w:sz w:val="24"/>
              </w:rPr>
            </w:pPr>
            <w:r>
              <w:rPr>
                <w:sz w:val="24"/>
              </w:rPr>
              <w:t>Iodine</w:t>
            </w:r>
            <w:r>
              <w:rPr>
                <w:spacing w:val="-4"/>
                <w:sz w:val="24"/>
              </w:rPr>
              <w:t xml:space="preserve"> </w:t>
            </w:r>
            <w:r>
              <w:rPr>
                <w:spacing w:val="-2"/>
                <w:sz w:val="24"/>
              </w:rPr>
              <w:t>value</w:t>
            </w:r>
          </w:p>
        </w:tc>
        <w:tc>
          <w:tcPr>
            <w:tcW w:w="4676" w:type="dxa"/>
          </w:tcPr>
          <w:p w14:paraId="4F3C8118">
            <w:pPr>
              <w:pStyle w:val="16"/>
              <w:spacing w:line="272" w:lineRule="exact"/>
              <w:rPr>
                <w:position w:val="2"/>
                <w:sz w:val="24"/>
              </w:rPr>
            </w:pPr>
            <w:r>
              <w:rPr>
                <w:spacing w:val="-2"/>
                <w:position w:val="2"/>
                <w:sz w:val="24"/>
              </w:rPr>
              <w:t>69.54mgI</w:t>
            </w:r>
            <w:r>
              <w:rPr>
                <w:spacing w:val="-2"/>
                <w:sz w:val="16"/>
              </w:rPr>
              <w:t>2</w:t>
            </w:r>
            <w:r>
              <w:rPr>
                <w:spacing w:val="-2"/>
                <w:position w:val="2"/>
                <w:sz w:val="24"/>
              </w:rPr>
              <w:t>/gOil</w:t>
            </w:r>
          </w:p>
        </w:tc>
      </w:tr>
      <w:tr w14:paraId="1A2A2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676" w:type="dxa"/>
          </w:tcPr>
          <w:p w14:paraId="3D7FAFFA">
            <w:pPr>
              <w:pStyle w:val="16"/>
              <w:spacing w:line="271" w:lineRule="exact"/>
              <w:rPr>
                <w:sz w:val="24"/>
              </w:rPr>
            </w:pPr>
            <w:r>
              <w:rPr>
                <w:sz w:val="24"/>
              </w:rPr>
              <w:t>Peroxide</w:t>
            </w:r>
            <w:r>
              <w:rPr>
                <w:spacing w:val="-2"/>
                <w:sz w:val="24"/>
              </w:rPr>
              <w:t xml:space="preserve"> value</w:t>
            </w:r>
          </w:p>
        </w:tc>
        <w:tc>
          <w:tcPr>
            <w:tcW w:w="4676" w:type="dxa"/>
          </w:tcPr>
          <w:p w14:paraId="44C20732">
            <w:pPr>
              <w:pStyle w:val="16"/>
              <w:spacing w:line="273" w:lineRule="exact"/>
              <w:rPr>
                <w:position w:val="2"/>
                <w:sz w:val="24"/>
              </w:rPr>
            </w:pPr>
            <w:r>
              <w:rPr>
                <w:spacing w:val="-2"/>
                <w:position w:val="2"/>
                <w:sz w:val="24"/>
              </w:rPr>
              <w:t>232.0mEquiv.I</w:t>
            </w:r>
            <w:r>
              <w:rPr>
                <w:spacing w:val="-2"/>
                <w:sz w:val="16"/>
              </w:rPr>
              <w:t>2</w:t>
            </w:r>
            <w:r>
              <w:rPr>
                <w:spacing w:val="-2"/>
                <w:position w:val="2"/>
                <w:sz w:val="24"/>
              </w:rPr>
              <w:t>/gOil</w:t>
            </w:r>
          </w:p>
        </w:tc>
      </w:tr>
      <w:tr w14:paraId="76ECD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676" w:type="dxa"/>
          </w:tcPr>
          <w:p w14:paraId="3C79DEC7">
            <w:pPr>
              <w:pStyle w:val="16"/>
              <w:spacing w:line="270" w:lineRule="exact"/>
              <w:rPr>
                <w:sz w:val="24"/>
              </w:rPr>
            </w:pPr>
            <w:r>
              <w:rPr>
                <w:sz w:val="24"/>
              </w:rPr>
              <w:t>Saponification</w:t>
            </w:r>
            <w:r>
              <w:rPr>
                <w:spacing w:val="-3"/>
                <w:sz w:val="24"/>
              </w:rPr>
              <w:t xml:space="preserve"> </w:t>
            </w:r>
            <w:r>
              <w:rPr>
                <w:spacing w:val="-4"/>
                <w:sz w:val="24"/>
              </w:rPr>
              <w:t>value</w:t>
            </w:r>
          </w:p>
        </w:tc>
        <w:tc>
          <w:tcPr>
            <w:tcW w:w="4676" w:type="dxa"/>
          </w:tcPr>
          <w:p w14:paraId="6EA9510B">
            <w:pPr>
              <w:pStyle w:val="16"/>
              <w:spacing w:line="270" w:lineRule="exact"/>
              <w:rPr>
                <w:sz w:val="24"/>
              </w:rPr>
            </w:pPr>
            <w:r>
              <w:rPr>
                <w:spacing w:val="-2"/>
                <w:sz w:val="24"/>
              </w:rPr>
              <w:t>60.01mg/NaoH/gOil</w:t>
            </w:r>
          </w:p>
        </w:tc>
      </w:tr>
      <w:tr w14:paraId="6B64A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676" w:type="dxa"/>
          </w:tcPr>
          <w:p w14:paraId="0EC709FC">
            <w:pPr>
              <w:pStyle w:val="16"/>
              <w:spacing w:line="270" w:lineRule="exact"/>
              <w:rPr>
                <w:sz w:val="24"/>
              </w:rPr>
            </w:pPr>
            <w:r>
              <w:rPr>
                <w:sz w:val="24"/>
              </w:rPr>
              <w:t>Ester</w:t>
            </w:r>
            <w:r>
              <w:rPr>
                <w:spacing w:val="-4"/>
                <w:sz w:val="24"/>
              </w:rPr>
              <w:t xml:space="preserve"> value</w:t>
            </w:r>
          </w:p>
        </w:tc>
        <w:tc>
          <w:tcPr>
            <w:tcW w:w="4676" w:type="dxa"/>
          </w:tcPr>
          <w:p w14:paraId="051F1C17">
            <w:pPr>
              <w:pStyle w:val="16"/>
              <w:spacing w:line="270" w:lineRule="exact"/>
              <w:rPr>
                <w:sz w:val="24"/>
              </w:rPr>
            </w:pPr>
            <w:r>
              <w:rPr>
                <w:spacing w:val="-2"/>
                <w:sz w:val="24"/>
              </w:rPr>
              <w:t>38.40mgNaoH/gOil</w:t>
            </w:r>
          </w:p>
        </w:tc>
      </w:tr>
    </w:tbl>
    <w:p w14:paraId="25C307A9">
      <w:pPr>
        <w:pStyle w:val="16"/>
        <w:spacing w:after="0" w:line="270" w:lineRule="exact"/>
        <w:rPr>
          <w:sz w:val="24"/>
        </w:rPr>
        <w:sectPr>
          <w:pgSz w:w="12240" w:h="15840"/>
          <w:pgMar w:top="1360" w:right="1080" w:bottom="2280" w:left="1080" w:header="0" w:footer="2087" w:gutter="0"/>
          <w:cols w:space="720" w:num="1"/>
        </w:sectPr>
      </w:pPr>
    </w:p>
    <w:p w14:paraId="4C2AB883">
      <w:pPr>
        <w:pStyle w:val="15"/>
        <w:numPr>
          <w:ilvl w:val="1"/>
          <w:numId w:val="11"/>
        </w:numPr>
        <w:tabs>
          <w:tab w:val="left" w:pos="1080"/>
        </w:tabs>
        <w:spacing w:before="79" w:after="0" w:line="240" w:lineRule="auto"/>
        <w:ind w:left="1080" w:right="0" w:hanging="720"/>
        <w:jc w:val="left"/>
        <w:rPr>
          <w:b/>
          <w:sz w:val="24"/>
        </w:rPr>
      </w:pPr>
      <w:r>
        <w:rPr>
          <w:b/>
          <w:spacing w:val="-2"/>
          <w:sz w:val="24"/>
        </w:rPr>
        <w:t>DISCUSSION</w:t>
      </w:r>
    </w:p>
    <w:p w14:paraId="3D4E106C">
      <w:pPr>
        <w:pStyle w:val="7"/>
        <w:spacing w:before="137"/>
        <w:rPr>
          <w:b/>
        </w:rPr>
      </w:pPr>
    </w:p>
    <w:p w14:paraId="259B540E">
      <w:pPr>
        <w:pStyle w:val="7"/>
        <w:spacing w:line="360" w:lineRule="auto"/>
        <w:ind w:left="360" w:right="358"/>
        <w:jc w:val="both"/>
      </w:pPr>
      <w:r>
        <w:t>The</w:t>
      </w:r>
      <w:r>
        <w:rPr>
          <w:spacing w:val="-10"/>
        </w:rPr>
        <w:t xml:space="preserve"> </w:t>
      </w:r>
      <w:r>
        <w:t>extraction</w:t>
      </w:r>
      <w:r>
        <w:rPr>
          <w:spacing w:val="-9"/>
        </w:rPr>
        <w:t xml:space="preserve"> </w:t>
      </w:r>
      <w:r>
        <w:t>and</w:t>
      </w:r>
      <w:r>
        <w:rPr>
          <w:spacing w:val="-9"/>
        </w:rPr>
        <w:t xml:space="preserve"> </w:t>
      </w:r>
      <w:r>
        <w:t>subsequent</w:t>
      </w:r>
      <w:r>
        <w:rPr>
          <w:spacing w:val="-9"/>
        </w:rPr>
        <w:t xml:space="preserve"> </w:t>
      </w:r>
      <w:r>
        <w:t>analysis</w:t>
      </w:r>
      <w:r>
        <w:rPr>
          <w:spacing w:val="-9"/>
        </w:rPr>
        <w:t xml:space="preserve"> </w:t>
      </w:r>
      <w:r>
        <w:t>of</w:t>
      </w:r>
      <w:r>
        <w:rPr>
          <w:spacing w:val="-5"/>
        </w:rPr>
        <w:t xml:space="preserve"> </w:t>
      </w:r>
      <w:r>
        <w:rPr>
          <w:i/>
        </w:rPr>
        <w:t>Monodora</w:t>
      </w:r>
      <w:r>
        <w:rPr>
          <w:i/>
          <w:spacing w:val="-8"/>
        </w:rPr>
        <w:t xml:space="preserve"> </w:t>
      </w:r>
      <w:r>
        <w:rPr>
          <w:i/>
        </w:rPr>
        <w:t>myristica</w:t>
      </w:r>
      <w:r>
        <w:rPr>
          <w:i/>
          <w:spacing w:val="-9"/>
        </w:rPr>
        <w:t xml:space="preserve"> </w:t>
      </w:r>
      <w:r>
        <w:t>seed</w:t>
      </w:r>
      <w:r>
        <w:rPr>
          <w:spacing w:val="-9"/>
        </w:rPr>
        <w:t xml:space="preserve"> </w:t>
      </w:r>
      <w:r>
        <w:t>oil</w:t>
      </w:r>
      <w:r>
        <w:rPr>
          <w:spacing w:val="-4"/>
        </w:rPr>
        <w:t xml:space="preserve"> </w:t>
      </w:r>
      <w:r>
        <w:t>yielded</w:t>
      </w:r>
      <w:r>
        <w:rPr>
          <w:spacing w:val="-10"/>
        </w:rPr>
        <w:t xml:space="preserve"> </w:t>
      </w:r>
      <w:r>
        <w:t>important</w:t>
      </w:r>
      <w:r>
        <w:rPr>
          <w:spacing w:val="-9"/>
        </w:rPr>
        <w:t xml:space="preserve"> </w:t>
      </w:r>
      <w:r>
        <w:t>insights into</w:t>
      </w:r>
      <w:r>
        <w:rPr>
          <w:spacing w:val="-1"/>
        </w:rPr>
        <w:t xml:space="preserve"> </w:t>
      </w:r>
      <w:r>
        <w:t>the</w:t>
      </w:r>
      <w:r>
        <w:rPr>
          <w:spacing w:val="-2"/>
        </w:rPr>
        <w:t xml:space="preserve"> </w:t>
      </w:r>
      <w:r>
        <w:t>oil’s</w:t>
      </w:r>
      <w:r>
        <w:rPr>
          <w:spacing w:val="-2"/>
        </w:rPr>
        <w:t xml:space="preserve"> </w:t>
      </w:r>
      <w:r>
        <w:t>physicochemical</w:t>
      </w:r>
      <w:r>
        <w:rPr>
          <w:spacing w:val="-1"/>
        </w:rPr>
        <w:t xml:space="preserve"> </w:t>
      </w:r>
      <w:r>
        <w:t>properties. While</w:t>
      </w:r>
      <w:r>
        <w:rPr>
          <w:spacing w:val="-1"/>
        </w:rPr>
        <w:t xml:space="preserve"> </w:t>
      </w:r>
      <w:r>
        <w:t>the</w:t>
      </w:r>
      <w:r>
        <w:rPr>
          <w:spacing w:val="-2"/>
        </w:rPr>
        <w:t xml:space="preserve"> </w:t>
      </w:r>
      <w:r>
        <w:t>sample</w:t>
      </w:r>
      <w:r>
        <w:rPr>
          <w:spacing w:val="-1"/>
        </w:rPr>
        <w:t xml:space="preserve"> </w:t>
      </w:r>
      <w:r>
        <w:t>displayed</w:t>
      </w:r>
      <w:r>
        <w:rPr>
          <w:spacing w:val="-1"/>
        </w:rPr>
        <w:t xml:space="preserve"> </w:t>
      </w:r>
      <w:r>
        <w:t>valuable</w:t>
      </w:r>
      <w:r>
        <w:rPr>
          <w:spacing w:val="-2"/>
        </w:rPr>
        <w:t xml:space="preserve"> </w:t>
      </w:r>
      <w:r>
        <w:t>characteristics</w:t>
      </w:r>
      <w:r>
        <w:rPr>
          <w:spacing w:val="-2"/>
        </w:rPr>
        <w:t xml:space="preserve"> </w:t>
      </w:r>
      <w:r>
        <w:t>for potential</w:t>
      </w:r>
      <w:r>
        <w:rPr>
          <w:spacing w:val="-1"/>
        </w:rPr>
        <w:t xml:space="preserve"> </w:t>
      </w:r>
      <w:r>
        <w:t>food,</w:t>
      </w:r>
      <w:r>
        <w:rPr>
          <w:spacing w:val="-2"/>
        </w:rPr>
        <w:t xml:space="preserve"> </w:t>
      </w:r>
      <w:r>
        <w:t>nutraceutical,</w:t>
      </w:r>
      <w:r>
        <w:rPr>
          <w:spacing w:val="-1"/>
        </w:rPr>
        <w:t xml:space="preserve"> </w:t>
      </w:r>
      <w:r>
        <w:t>or</w:t>
      </w:r>
      <w:r>
        <w:rPr>
          <w:spacing w:val="-2"/>
        </w:rPr>
        <w:t xml:space="preserve"> </w:t>
      </w:r>
      <w:r>
        <w:t>industrial</w:t>
      </w:r>
      <w:r>
        <w:rPr>
          <w:spacing w:val="-1"/>
        </w:rPr>
        <w:t xml:space="preserve"> </w:t>
      </w:r>
      <w:r>
        <w:t>applications,</w:t>
      </w:r>
      <w:r>
        <w:rPr>
          <w:spacing w:val="-1"/>
        </w:rPr>
        <w:t xml:space="preserve"> </w:t>
      </w:r>
      <w:r>
        <w:t>certain</w:t>
      </w:r>
      <w:r>
        <w:rPr>
          <w:spacing w:val="-1"/>
        </w:rPr>
        <w:t xml:space="preserve"> </w:t>
      </w:r>
      <w:r>
        <w:t>results</w:t>
      </w:r>
      <w:r>
        <w:rPr>
          <w:spacing w:val="-1"/>
        </w:rPr>
        <w:t xml:space="preserve"> </w:t>
      </w:r>
      <w:r>
        <w:t>deviated</w:t>
      </w:r>
      <w:r>
        <w:rPr>
          <w:spacing w:val="-2"/>
        </w:rPr>
        <w:t xml:space="preserve"> </w:t>
      </w:r>
      <w:r>
        <w:t>from</w:t>
      </w:r>
      <w:r>
        <w:rPr>
          <w:spacing w:val="-3"/>
        </w:rPr>
        <w:t xml:space="preserve"> </w:t>
      </w:r>
      <w:r>
        <w:t>the expected or ideal range and warrant further interpretation.</w:t>
      </w:r>
    </w:p>
    <w:p w14:paraId="5DF31AC6">
      <w:pPr>
        <w:pStyle w:val="7"/>
        <w:spacing w:before="8"/>
      </w:pPr>
    </w:p>
    <w:p w14:paraId="4BFD90E7">
      <w:pPr>
        <w:pStyle w:val="3"/>
        <w:numPr>
          <w:ilvl w:val="2"/>
          <w:numId w:val="11"/>
        </w:numPr>
        <w:tabs>
          <w:tab w:val="left" w:pos="1080"/>
        </w:tabs>
        <w:spacing w:before="0" w:after="0" w:line="240" w:lineRule="auto"/>
        <w:ind w:left="1080" w:right="0" w:hanging="720"/>
        <w:jc w:val="left"/>
      </w:pPr>
      <w:r>
        <w:t>OIL</w:t>
      </w:r>
      <w:r>
        <w:rPr>
          <w:spacing w:val="-1"/>
        </w:rPr>
        <w:t xml:space="preserve"> </w:t>
      </w:r>
      <w:r>
        <w:t>YIELD</w:t>
      </w:r>
      <w:r>
        <w:rPr>
          <w:spacing w:val="-1"/>
        </w:rPr>
        <w:t xml:space="preserve"> </w:t>
      </w:r>
      <w:r>
        <w:t>AND</w:t>
      </w:r>
      <w:r>
        <w:rPr>
          <w:spacing w:val="-2"/>
        </w:rPr>
        <w:t xml:space="preserve"> </w:t>
      </w:r>
      <w:r>
        <w:t>PHYSICAL</w:t>
      </w:r>
      <w:r>
        <w:rPr>
          <w:spacing w:val="-1"/>
        </w:rPr>
        <w:t xml:space="preserve"> </w:t>
      </w:r>
      <w:r>
        <w:rPr>
          <w:spacing w:val="-2"/>
        </w:rPr>
        <w:t>CHARACTERISTICS</w:t>
      </w:r>
    </w:p>
    <w:p w14:paraId="155365AD">
      <w:pPr>
        <w:pStyle w:val="7"/>
        <w:spacing w:before="274"/>
        <w:rPr>
          <w:b/>
        </w:rPr>
      </w:pPr>
    </w:p>
    <w:p w14:paraId="4981CB4D">
      <w:pPr>
        <w:pStyle w:val="7"/>
        <w:spacing w:line="480" w:lineRule="auto"/>
        <w:ind w:left="360" w:right="356"/>
        <w:jc w:val="both"/>
      </w:pPr>
      <w:r>
        <w:t>The</w:t>
      </w:r>
      <w:r>
        <w:rPr>
          <w:spacing w:val="-14"/>
        </w:rPr>
        <w:t xml:space="preserve"> </w:t>
      </w:r>
      <w:r>
        <w:t>oil</w:t>
      </w:r>
      <w:r>
        <w:rPr>
          <w:spacing w:val="-10"/>
        </w:rPr>
        <w:t xml:space="preserve"> </w:t>
      </w:r>
      <w:r>
        <w:t>yield</w:t>
      </w:r>
      <w:r>
        <w:rPr>
          <w:spacing w:val="-13"/>
        </w:rPr>
        <w:t xml:space="preserve"> </w:t>
      </w:r>
      <w:r>
        <w:t>of</w:t>
      </w:r>
      <w:r>
        <w:rPr>
          <w:spacing w:val="-13"/>
        </w:rPr>
        <w:t xml:space="preserve"> </w:t>
      </w:r>
      <w:r>
        <w:rPr>
          <w:i/>
        </w:rPr>
        <w:t>Monodora</w:t>
      </w:r>
      <w:r>
        <w:rPr>
          <w:i/>
          <w:spacing w:val="-13"/>
        </w:rPr>
        <w:t xml:space="preserve"> </w:t>
      </w:r>
      <w:r>
        <w:rPr>
          <w:i/>
        </w:rPr>
        <w:t>myristica</w:t>
      </w:r>
      <w:r>
        <w:rPr>
          <w:i/>
          <w:spacing w:val="-12"/>
        </w:rPr>
        <w:t xml:space="preserve"> </w:t>
      </w:r>
      <w:r>
        <w:t>seed</w:t>
      </w:r>
      <w:r>
        <w:rPr>
          <w:spacing w:val="-13"/>
        </w:rPr>
        <w:t xml:space="preserve"> </w:t>
      </w:r>
      <w:r>
        <w:t>was</w:t>
      </w:r>
      <w:r>
        <w:rPr>
          <w:spacing w:val="-13"/>
        </w:rPr>
        <w:t xml:space="preserve"> </w:t>
      </w:r>
      <w:r>
        <w:rPr>
          <w:b/>
        </w:rPr>
        <w:t>18.38%</w:t>
      </w:r>
      <w:r>
        <w:t>,</w:t>
      </w:r>
      <w:r>
        <w:rPr>
          <w:spacing w:val="-13"/>
        </w:rPr>
        <w:t xml:space="preserve"> </w:t>
      </w:r>
      <w:r>
        <w:t>which</w:t>
      </w:r>
      <w:r>
        <w:rPr>
          <w:spacing w:val="-13"/>
        </w:rPr>
        <w:t xml:space="preserve"> </w:t>
      </w:r>
      <w:r>
        <w:t>is</w:t>
      </w:r>
      <w:r>
        <w:rPr>
          <w:spacing w:val="-12"/>
        </w:rPr>
        <w:t xml:space="preserve"> </w:t>
      </w:r>
      <w:r>
        <w:t>moderately</w:t>
      </w:r>
      <w:r>
        <w:rPr>
          <w:spacing w:val="-15"/>
        </w:rPr>
        <w:t xml:space="preserve"> </w:t>
      </w:r>
      <w:r>
        <w:t>high</w:t>
      </w:r>
      <w:r>
        <w:rPr>
          <w:spacing w:val="-13"/>
        </w:rPr>
        <w:t xml:space="preserve"> </w:t>
      </w:r>
      <w:r>
        <w:t>for</w:t>
      </w:r>
      <w:r>
        <w:rPr>
          <w:spacing w:val="-12"/>
        </w:rPr>
        <w:t xml:space="preserve"> </w:t>
      </w:r>
      <w:r>
        <w:t xml:space="preserve">underutilized oil seeds. This result aligns with previous studies, suggesting that </w:t>
      </w:r>
      <w:r>
        <w:rPr>
          <w:i/>
        </w:rPr>
        <w:t xml:space="preserve">Monodora myristica </w:t>
      </w:r>
      <w:r>
        <w:t>contains considerable oil content, though not as high as other major oilseeds like soybean or groundnut. The relatively moderate yield may be attributed to the extraction method (ethanol-based solvent extraction),</w:t>
      </w:r>
      <w:r>
        <w:rPr>
          <w:spacing w:val="-3"/>
        </w:rPr>
        <w:t xml:space="preserve"> </w:t>
      </w:r>
      <w:r>
        <w:t>seed</w:t>
      </w:r>
      <w:r>
        <w:rPr>
          <w:spacing w:val="-3"/>
        </w:rPr>
        <w:t xml:space="preserve"> </w:t>
      </w:r>
      <w:r>
        <w:t>maturity,</w:t>
      </w:r>
      <w:r>
        <w:rPr>
          <w:spacing w:val="-1"/>
        </w:rPr>
        <w:t xml:space="preserve"> </w:t>
      </w:r>
      <w:r>
        <w:t>or</w:t>
      </w:r>
      <w:r>
        <w:rPr>
          <w:spacing w:val="-3"/>
        </w:rPr>
        <w:t xml:space="preserve"> </w:t>
      </w:r>
      <w:r>
        <w:t>post-harvest</w:t>
      </w:r>
      <w:r>
        <w:rPr>
          <w:spacing w:val="-3"/>
        </w:rPr>
        <w:t xml:space="preserve"> </w:t>
      </w:r>
      <w:r>
        <w:t>handling.</w:t>
      </w:r>
      <w:r>
        <w:rPr>
          <w:spacing w:val="-3"/>
        </w:rPr>
        <w:t xml:space="preserve"> </w:t>
      </w:r>
      <w:r>
        <w:t>Cold</w:t>
      </w:r>
      <w:r>
        <w:rPr>
          <w:spacing w:val="-3"/>
        </w:rPr>
        <w:t xml:space="preserve"> </w:t>
      </w:r>
      <w:r>
        <w:t>pressing</w:t>
      </w:r>
      <w:r>
        <w:rPr>
          <w:spacing w:val="-8"/>
        </w:rPr>
        <w:t xml:space="preserve"> </w:t>
      </w:r>
      <w:r>
        <w:t>or</w:t>
      </w:r>
      <w:r>
        <w:rPr>
          <w:spacing w:val="-3"/>
        </w:rPr>
        <w:t xml:space="preserve"> </w:t>
      </w:r>
      <w:r>
        <w:t>hexane</w:t>
      </w:r>
      <w:r>
        <w:rPr>
          <w:spacing w:val="-4"/>
        </w:rPr>
        <w:t xml:space="preserve"> </w:t>
      </w:r>
      <w:r>
        <w:t>extraction</w:t>
      </w:r>
      <w:r>
        <w:rPr>
          <w:spacing w:val="-3"/>
        </w:rPr>
        <w:t xml:space="preserve"> </w:t>
      </w:r>
      <w:r>
        <w:t>may</w:t>
      </w:r>
      <w:r>
        <w:rPr>
          <w:spacing w:val="-8"/>
        </w:rPr>
        <w:t xml:space="preserve"> </w:t>
      </w:r>
      <w:r>
        <w:t>have resulted in a higher yield.</w:t>
      </w:r>
    </w:p>
    <w:p w14:paraId="61897FAF">
      <w:pPr>
        <w:pStyle w:val="7"/>
        <w:spacing w:before="5"/>
      </w:pPr>
    </w:p>
    <w:p w14:paraId="2F3DD02E">
      <w:pPr>
        <w:pStyle w:val="7"/>
        <w:spacing w:line="480" w:lineRule="auto"/>
        <w:ind w:left="360" w:right="355"/>
        <w:jc w:val="both"/>
      </w:pPr>
      <w:r>
        <w:t xml:space="preserve">The physical appearance of the oil dark brown, aromatic, and viscous is consistent with oils rich in polyphenolic compounds and essential oils. The </w:t>
      </w:r>
      <w:r>
        <w:rPr>
          <w:b/>
        </w:rPr>
        <w:t xml:space="preserve">density (0.9971 g/ml) </w:t>
      </w:r>
      <w:r>
        <w:t xml:space="preserve">and </w:t>
      </w:r>
      <w:r>
        <w:rPr>
          <w:b/>
        </w:rPr>
        <w:t>specific gravity (1.029)</w:t>
      </w:r>
      <w:r>
        <w:rPr>
          <w:b/>
          <w:spacing w:val="-4"/>
        </w:rPr>
        <w:t xml:space="preserve"> </w:t>
      </w:r>
      <w:r>
        <w:t>are</w:t>
      </w:r>
      <w:r>
        <w:rPr>
          <w:spacing w:val="-5"/>
        </w:rPr>
        <w:t xml:space="preserve"> </w:t>
      </w:r>
      <w:r>
        <w:t>slightly</w:t>
      </w:r>
      <w:r>
        <w:rPr>
          <w:spacing w:val="-8"/>
        </w:rPr>
        <w:t xml:space="preserve"> </w:t>
      </w:r>
      <w:r>
        <w:t>above</w:t>
      </w:r>
      <w:r>
        <w:rPr>
          <w:spacing w:val="-4"/>
        </w:rPr>
        <w:t xml:space="preserve"> </w:t>
      </w:r>
      <w:r>
        <w:t>that</w:t>
      </w:r>
      <w:r>
        <w:rPr>
          <w:spacing w:val="-3"/>
        </w:rPr>
        <w:t xml:space="preserve"> </w:t>
      </w:r>
      <w:r>
        <w:t>of</w:t>
      </w:r>
      <w:r>
        <w:rPr>
          <w:spacing w:val="-4"/>
        </w:rPr>
        <w:t xml:space="preserve"> </w:t>
      </w:r>
      <w:r>
        <w:t>water</w:t>
      </w:r>
      <w:r>
        <w:rPr>
          <w:spacing w:val="-5"/>
        </w:rPr>
        <w:t xml:space="preserve"> </w:t>
      </w:r>
      <w:r>
        <w:t>and</w:t>
      </w:r>
      <w:r>
        <w:rPr>
          <w:spacing w:val="-3"/>
        </w:rPr>
        <w:t xml:space="preserve"> </w:t>
      </w:r>
      <w:r>
        <w:t>fall</w:t>
      </w:r>
      <w:r>
        <w:rPr>
          <w:spacing w:val="-3"/>
        </w:rPr>
        <w:t xml:space="preserve"> </w:t>
      </w:r>
      <w:r>
        <w:t>within</w:t>
      </w:r>
      <w:r>
        <w:rPr>
          <w:spacing w:val="-3"/>
        </w:rPr>
        <w:t xml:space="preserve"> </w:t>
      </w:r>
      <w:r>
        <w:t>the</w:t>
      </w:r>
      <w:r>
        <w:rPr>
          <w:spacing w:val="-3"/>
        </w:rPr>
        <w:t xml:space="preserve"> </w:t>
      </w:r>
      <w:r>
        <w:t>expected</w:t>
      </w:r>
      <w:r>
        <w:rPr>
          <w:spacing w:val="-3"/>
        </w:rPr>
        <w:t xml:space="preserve"> </w:t>
      </w:r>
      <w:r>
        <w:t>range</w:t>
      </w:r>
      <w:r>
        <w:rPr>
          <w:spacing w:val="-4"/>
        </w:rPr>
        <w:t xml:space="preserve"> </w:t>
      </w:r>
      <w:r>
        <w:t>for</w:t>
      </w:r>
      <w:r>
        <w:rPr>
          <w:spacing w:val="-3"/>
        </w:rPr>
        <w:t xml:space="preserve"> </w:t>
      </w:r>
      <w:r>
        <w:t>most vegetable</w:t>
      </w:r>
      <w:r>
        <w:rPr>
          <w:spacing w:val="-4"/>
        </w:rPr>
        <w:t xml:space="preserve"> </w:t>
      </w:r>
      <w:r>
        <w:t>oils. These</w:t>
      </w:r>
      <w:r>
        <w:rPr>
          <w:spacing w:val="-14"/>
        </w:rPr>
        <w:t xml:space="preserve"> </w:t>
      </w:r>
      <w:r>
        <w:t>values</w:t>
      </w:r>
      <w:r>
        <w:rPr>
          <w:spacing w:val="-11"/>
        </w:rPr>
        <w:t xml:space="preserve"> </w:t>
      </w:r>
      <w:r>
        <w:t>suggest</w:t>
      </w:r>
      <w:r>
        <w:rPr>
          <w:spacing w:val="-10"/>
        </w:rPr>
        <w:t xml:space="preserve"> </w:t>
      </w:r>
      <w:r>
        <w:t>a</w:t>
      </w:r>
      <w:r>
        <w:rPr>
          <w:spacing w:val="-12"/>
        </w:rPr>
        <w:t xml:space="preserve"> </w:t>
      </w:r>
      <w:r>
        <w:t>dense</w:t>
      </w:r>
      <w:r>
        <w:rPr>
          <w:spacing w:val="-12"/>
        </w:rPr>
        <w:t xml:space="preserve"> </w:t>
      </w:r>
      <w:r>
        <w:t>oil,</w:t>
      </w:r>
      <w:r>
        <w:rPr>
          <w:spacing w:val="-11"/>
        </w:rPr>
        <w:t xml:space="preserve"> </w:t>
      </w:r>
      <w:r>
        <w:t>likely</w:t>
      </w:r>
      <w:r>
        <w:rPr>
          <w:spacing w:val="-15"/>
        </w:rPr>
        <w:t xml:space="preserve"> </w:t>
      </w:r>
      <w:r>
        <w:t>due</w:t>
      </w:r>
      <w:r>
        <w:rPr>
          <w:spacing w:val="-12"/>
        </w:rPr>
        <w:t xml:space="preserve"> </w:t>
      </w:r>
      <w:r>
        <w:t>to</w:t>
      </w:r>
      <w:r>
        <w:rPr>
          <w:spacing w:val="-11"/>
        </w:rPr>
        <w:t xml:space="preserve"> </w:t>
      </w:r>
      <w:r>
        <w:t>high</w:t>
      </w:r>
      <w:r>
        <w:rPr>
          <w:spacing w:val="-9"/>
        </w:rPr>
        <w:t xml:space="preserve"> </w:t>
      </w:r>
      <w:r>
        <w:t>content</w:t>
      </w:r>
      <w:r>
        <w:rPr>
          <w:spacing w:val="-11"/>
        </w:rPr>
        <w:t xml:space="preserve"> </w:t>
      </w:r>
      <w:r>
        <w:t>of</w:t>
      </w:r>
      <w:r>
        <w:rPr>
          <w:spacing w:val="-12"/>
        </w:rPr>
        <w:t xml:space="preserve"> </w:t>
      </w:r>
      <w:r>
        <w:t>unsaturated</w:t>
      </w:r>
      <w:r>
        <w:rPr>
          <w:spacing w:val="-12"/>
        </w:rPr>
        <w:t xml:space="preserve"> </w:t>
      </w:r>
      <w:r>
        <w:t>fatty</w:t>
      </w:r>
      <w:r>
        <w:rPr>
          <w:spacing w:val="-15"/>
        </w:rPr>
        <w:t xml:space="preserve"> </w:t>
      </w:r>
      <w:r>
        <w:t>acids</w:t>
      </w:r>
      <w:r>
        <w:rPr>
          <w:spacing w:val="-10"/>
        </w:rPr>
        <w:t xml:space="preserve"> </w:t>
      </w:r>
      <w:r>
        <w:t>and</w:t>
      </w:r>
      <w:r>
        <w:rPr>
          <w:spacing w:val="-11"/>
        </w:rPr>
        <w:t xml:space="preserve"> </w:t>
      </w:r>
      <w:r>
        <w:t xml:space="preserve">bioactive </w:t>
      </w:r>
      <w:r>
        <w:rPr>
          <w:spacing w:val="-2"/>
        </w:rPr>
        <w:t>phytochemicals.</w:t>
      </w:r>
    </w:p>
    <w:p w14:paraId="330F02CB">
      <w:pPr>
        <w:pStyle w:val="7"/>
        <w:spacing w:before="10"/>
      </w:pPr>
    </w:p>
    <w:p w14:paraId="6424DCA5">
      <w:pPr>
        <w:pStyle w:val="3"/>
        <w:numPr>
          <w:ilvl w:val="2"/>
          <w:numId w:val="11"/>
        </w:numPr>
        <w:tabs>
          <w:tab w:val="left" w:pos="1140"/>
        </w:tabs>
        <w:spacing w:before="1" w:after="0" w:line="240" w:lineRule="auto"/>
        <w:ind w:left="1140" w:right="0" w:hanging="780"/>
        <w:jc w:val="left"/>
      </w:pPr>
      <w:bookmarkStart w:id="21" w:name="_TOC_250002"/>
      <w:r>
        <w:t>PHYSICOCHEMICAL</w:t>
      </w:r>
      <w:r>
        <w:rPr>
          <w:spacing w:val="-4"/>
        </w:rPr>
        <w:t xml:space="preserve"> </w:t>
      </w:r>
      <w:bookmarkEnd w:id="21"/>
      <w:r>
        <w:rPr>
          <w:spacing w:val="-2"/>
        </w:rPr>
        <w:t>PROPERTIES</w:t>
      </w:r>
    </w:p>
    <w:p w14:paraId="5F631CD3">
      <w:pPr>
        <w:pStyle w:val="7"/>
        <w:spacing w:before="273"/>
        <w:rPr>
          <w:b/>
        </w:rPr>
      </w:pPr>
    </w:p>
    <w:p w14:paraId="6C5608EB">
      <w:pPr>
        <w:spacing w:before="0" w:line="480" w:lineRule="auto"/>
        <w:ind w:left="360" w:right="359" w:firstLine="0"/>
        <w:jc w:val="both"/>
        <w:rPr>
          <w:sz w:val="24"/>
        </w:rPr>
      </w:pPr>
      <w:r>
        <w:rPr>
          <w:sz w:val="24"/>
        </w:rPr>
        <w:t xml:space="preserve">The </w:t>
      </w:r>
      <w:r>
        <w:rPr>
          <w:b/>
          <w:sz w:val="24"/>
        </w:rPr>
        <w:t xml:space="preserve">acid value (21.61 mg KOH/g oil) </w:t>
      </w:r>
      <w:r>
        <w:rPr>
          <w:sz w:val="24"/>
        </w:rPr>
        <w:t xml:space="preserve">and </w:t>
      </w:r>
      <w:r>
        <w:rPr>
          <w:b/>
          <w:sz w:val="24"/>
        </w:rPr>
        <w:t xml:space="preserve">% free fatty acid (14.83%) </w:t>
      </w:r>
      <w:r>
        <w:rPr>
          <w:sz w:val="24"/>
        </w:rPr>
        <w:t>was notably high compared</w:t>
      </w:r>
      <w:r>
        <w:rPr>
          <w:spacing w:val="5"/>
          <w:sz w:val="24"/>
        </w:rPr>
        <w:t xml:space="preserve"> </w:t>
      </w:r>
      <w:r>
        <w:rPr>
          <w:sz w:val="24"/>
        </w:rPr>
        <w:t>to</w:t>
      </w:r>
      <w:r>
        <w:rPr>
          <w:spacing w:val="8"/>
          <w:sz w:val="24"/>
        </w:rPr>
        <w:t xml:space="preserve"> </w:t>
      </w:r>
      <w:r>
        <w:rPr>
          <w:sz w:val="24"/>
        </w:rPr>
        <w:t>standard</w:t>
      </w:r>
      <w:r>
        <w:rPr>
          <w:spacing w:val="6"/>
          <w:sz w:val="24"/>
        </w:rPr>
        <w:t xml:space="preserve"> </w:t>
      </w:r>
      <w:r>
        <w:rPr>
          <w:sz w:val="24"/>
        </w:rPr>
        <w:t>values</w:t>
      </w:r>
      <w:r>
        <w:rPr>
          <w:spacing w:val="8"/>
          <w:sz w:val="24"/>
        </w:rPr>
        <w:t xml:space="preserve"> </w:t>
      </w:r>
      <w:r>
        <w:rPr>
          <w:sz w:val="24"/>
        </w:rPr>
        <w:t>for</w:t>
      </w:r>
      <w:r>
        <w:rPr>
          <w:spacing w:val="6"/>
          <w:sz w:val="24"/>
        </w:rPr>
        <w:t xml:space="preserve"> </w:t>
      </w:r>
      <w:r>
        <w:rPr>
          <w:sz w:val="24"/>
        </w:rPr>
        <w:t>edible</w:t>
      </w:r>
      <w:r>
        <w:rPr>
          <w:spacing w:val="6"/>
          <w:sz w:val="24"/>
        </w:rPr>
        <w:t xml:space="preserve"> </w:t>
      </w:r>
      <w:r>
        <w:rPr>
          <w:sz w:val="24"/>
        </w:rPr>
        <w:t>oils.</w:t>
      </w:r>
      <w:r>
        <w:rPr>
          <w:spacing w:val="8"/>
          <w:sz w:val="24"/>
        </w:rPr>
        <w:t xml:space="preserve"> </w:t>
      </w:r>
      <w:r>
        <w:rPr>
          <w:sz w:val="24"/>
        </w:rPr>
        <w:t>Typically,</w:t>
      </w:r>
      <w:r>
        <w:rPr>
          <w:spacing w:val="7"/>
          <w:sz w:val="24"/>
        </w:rPr>
        <w:t xml:space="preserve"> </w:t>
      </w:r>
      <w:r>
        <w:rPr>
          <w:sz w:val="24"/>
        </w:rPr>
        <w:t>acid</w:t>
      </w:r>
      <w:r>
        <w:rPr>
          <w:spacing w:val="8"/>
          <w:sz w:val="24"/>
        </w:rPr>
        <w:t xml:space="preserve"> </w:t>
      </w:r>
      <w:r>
        <w:rPr>
          <w:sz w:val="24"/>
        </w:rPr>
        <w:t>values</w:t>
      </w:r>
      <w:r>
        <w:rPr>
          <w:spacing w:val="7"/>
          <w:sz w:val="24"/>
        </w:rPr>
        <w:t xml:space="preserve"> </w:t>
      </w:r>
      <w:r>
        <w:rPr>
          <w:sz w:val="24"/>
        </w:rPr>
        <w:t>below</w:t>
      </w:r>
      <w:r>
        <w:rPr>
          <w:spacing w:val="8"/>
          <w:sz w:val="24"/>
        </w:rPr>
        <w:t xml:space="preserve"> </w:t>
      </w:r>
      <w:r>
        <w:rPr>
          <w:sz w:val="24"/>
        </w:rPr>
        <w:t>4</w:t>
      </w:r>
      <w:r>
        <w:rPr>
          <w:spacing w:val="10"/>
          <w:sz w:val="24"/>
        </w:rPr>
        <w:t xml:space="preserve"> </w:t>
      </w:r>
      <w:r>
        <w:rPr>
          <w:sz w:val="24"/>
        </w:rPr>
        <w:t>mg</w:t>
      </w:r>
      <w:r>
        <w:rPr>
          <w:spacing w:val="5"/>
          <w:sz w:val="24"/>
        </w:rPr>
        <w:t xml:space="preserve"> </w:t>
      </w:r>
      <w:r>
        <w:rPr>
          <w:sz w:val="24"/>
        </w:rPr>
        <w:t>KOH/g</w:t>
      </w:r>
      <w:r>
        <w:rPr>
          <w:spacing w:val="3"/>
          <w:sz w:val="24"/>
        </w:rPr>
        <w:t xml:space="preserve"> </w:t>
      </w:r>
      <w:r>
        <w:rPr>
          <w:sz w:val="24"/>
        </w:rPr>
        <w:t>and</w:t>
      </w:r>
      <w:r>
        <w:rPr>
          <w:spacing w:val="10"/>
          <w:sz w:val="24"/>
        </w:rPr>
        <w:t xml:space="preserve"> </w:t>
      </w:r>
      <w:r>
        <w:rPr>
          <w:spacing w:val="-5"/>
          <w:sz w:val="24"/>
        </w:rPr>
        <w:t>FFA</w:t>
      </w:r>
    </w:p>
    <w:p w14:paraId="7B00D8BD">
      <w:pPr>
        <w:spacing w:after="0" w:line="480" w:lineRule="auto"/>
        <w:jc w:val="both"/>
        <w:rPr>
          <w:sz w:val="24"/>
        </w:rPr>
        <w:sectPr>
          <w:pgSz w:w="12240" w:h="15840"/>
          <w:pgMar w:top="1360" w:right="1080" w:bottom="2280" w:left="1080" w:header="0" w:footer="2087" w:gutter="0"/>
          <w:cols w:space="720" w:num="1"/>
        </w:sectPr>
      </w:pPr>
    </w:p>
    <w:p w14:paraId="54205AFB">
      <w:pPr>
        <w:pStyle w:val="7"/>
        <w:spacing w:before="72" w:line="480" w:lineRule="auto"/>
        <w:ind w:left="360" w:right="359"/>
        <w:jc w:val="both"/>
      </w:pPr>
      <w:r>
        <w:t>below 2% are acceptable for edible oil use. The high values obtained may indicate hydrolytic rancidity, which can occur due to prolonged storage, enzymatic activity, or moisture contamination. It may also result from overexposure to air or heat during processing.</w:t>
      </w:r>
    </w:p>
    <w:p w14:paraId="2AD303F5">
      <w:pPr>
        <w:pStyle w:val="7"/>
        <w:spacing w:before="5"/>
      </w:pPr>
    </w:p>
    <w:p w14:paraId="04B93850">
      <w:pPr>
        <w:pStyle w:val="7"/>
        <w:spacing w:line="480" w:lineRule="auto"/>
        <w:ind w:left="360" w:right="358"/>
        <w:jc w:val="both"/>
      </w:pPr>
      <w:r>
        <w:t xml:space="preserve">The </w:t>
      </w:r>
      <w:r>
        <w:rPr>
          <w:b/>
        </w:rPr>
        <w:t xml:space="preserve">iodine value (69.54 mg I₂/g) </w:t>
      </w:r>
      <w:r>
        <w:t xml:space="preserve">reflects a moderate degree of unsaturation, placing </w:t>
      </w:r>
      <w:r>
        <w:rPr>
          <w:i/>
        </w:rPr>
        <w:t xml:space="preserve">Monodora myristica </w:t>
      </w:r>
      <w:r>
        <w:t>oil in the semi-drying category. This level of unsaturation is advantageous for both nutritional and industrial purposes, especially for soap and cosmetic formulations. The iodine value falls within acceptable limits, suggesting potential use in food applications as well.</w:t>
      </w:r>
    </w:p>
    <w:p w14:paraId="1B28EF12">
      <w:pPr>
        <w:pStyle w:val="7"/>
        <w:spacing w:before="3"/>
      </w:pPr>
    </w:p>
    <w:p w14:paraId="55FA27FA">
      <w:pPr>
        <w:pStyle w:val="7"/>
        <w:spacing w:line="480" w:lineRule="auto"/>
        <w:ind w:left="360" w:right="358"/>
        <w:jc w:val="both"/>
      </w:pPr>
      <w:r>
        <w:t xml:space="preserve">The </w:t>
      </w:r>
      <w:r>
        <w:rPr>
          <w:b/>
        </w:rPr>
        <w:t xml:space="preserve">peroxide value (232.0 mEq I₂/g) </w:t>
      </w:r>
      <w:r>
        <w:t xml:space="preserve">is extremely high and significantly exceeds the safe limit for fresh oils (usually below 10 mEq/kg). This indicates advanced oxidation, likely due to prolonged storage, high exposure to light or oxygen, or poor handling conditions. Such high peroxide levels could compromise oil stability and safety, limiting its edible applications unless </w:t>
      </w:r>
      <w:r>
        <w:rPr>
          <w:spacing w:val="-2"/>
        </w:rPr>
        <w:t>refined.</w:t>
      </w:r>
    </w:p>
    <w:p w14:paraId="031CE564">
      <w:pPr>
        <w:pStyle w:val="7"/>
        <w:spacing w:before="5"/>
      </w:pPr>
    </w:p>
    <w:p w14:paraId="4DD19E7D">
      <w:pPr>
        <w:pStyle w:val="7"/>
        <w:spacing w:before="1" w:line="480" w:lineRule="auto"/>
        <w:ind w:left="360" w:right="358"/>
        <w:jc w:val="both"/>
      </w:pPr>
      <w:r>
        <w:t xml:space="preserve">The </w:t>
      </w:r>
      <w:r>
        <w:rPr>
          <w:b/>
        </w:rPr>
        <w:t xml:space="preserve">saponification value (60.01 mg KOH/g oil) </w:t>
      </w:r>
      <w:r>
        <w:t xml:space="preserve">was lower than typical values for common oils (usually between 180–200 mg KOH/g), suggesting the presence of longer-chain fatty acids or complex esters with lower molecular weights. Similarly, the </w:t>
      </w:r>
      <w:r>
        <w:rPr>
          <w:b/>
        </w:rPr>
        <w:t>ester value (38.40 mg KOH/g)</w:t>
      </w:r>
      <w:r>
        <w:t>, derived from the difference between saponification and acid values, supports this finding. This indicates potential for industrial use, though its soap-making efficiency may be relatively low.</w:t>
      </w:r>
    </w:p>
    <w:p w14:paraId="6651CCE7">
      <w:pPr>
        <w:pStyle w:val="7"/>
        <w:spacing w:after="0" w:line="480" w:lineRule="auto"/>
        <w:jc w:val="both"/>
        <w:sectPr>
          <w:pgSz w:w="12240" w:h="15840"/>
          <w:pgMar w:top="1360" w:right="1080" w:bottom="2280" w:left="1080" w:header="0" w:footer="2087" w:gutter="0"/>
          <w:cols w:space="720" w:num="1"/>
        </w:sectPr>
      </w:pPr>
    </w:p>
    <w:p w14:paraId="412D12C0">
      <w:pPr>
        <w:pStyle w:val="3"/>
        <w:numPr>
          <w:ilvl w:val="2"/>
          <w:numId w:val="11"/>
        </w:numPr>
        <w:tabs>
          <w:tab w:val="left" w:pos="1080"/>
        </w:tabs>
        <w:spacing w:before="77" w:after="0" w:line="240" w:lineRule="auto"/>
        <w:ind w:left="1080" w:right="0" w:hanging="720"/>
        <w:jc w:val="left"/>
      </w:pPr>
      <w:r>
        <w:t>DEVIANT</w:t>
      </w:r>
      <w:r>
        <w:rPr>
          <w:spacing w:val="-1"/>
        </w:rPr>
        <w:t xml:space="preserve"> </w:t>
      </w:r>
      <w:r>
        <w:t>RESULTS</w:t>
      </w:r>
      <w:r>
        <w:rPr>
          <w:spacing w:val="-3"/>
        </w:rPr>
        <w:t xml:space="preserve"> </w:t>
      </w:r>
      <w:r>
        <w:t>AND</w:t>
      </w:r>
      <w:r>
        <w:rPr>
          <w:spacing w:val="-1"/>
        </w:rPr>
        <w:t xml:space="preserve"> </w:t>
      </w:r>
      <w:r>
        <w:t xml:space="preserve">POSSIBLE </w:t>
      </w:r>
      <w:r>
        <w:rPr>
          <w:spacing w:val="-2"/>
        </w:rPr>
        <w:t>CAUSES</w:t>
      </w:r>
    </w:p>
    <w:p w14:paraId="67226FAD">
      <w:pPr>
        <w:pStyle w:val="7"/>
        <w:rPr>
          <w:b/>
        </w:rPr>
      </w:pPr>
    </w:p>
    <w:p w14:paraId="084E16BE">
      <w:pPr>
        <w:pStyle w:val="7"/>
        <w:rPr>
          <w:b/>
        </w:rPr>
      </w:pPr>
    </w:p>
    <w:p w14:paraId="60A43B8F">
      <w:pPr>
        <w:pStyle w:val="15"/>
        <w:numPr>
          <w:ilvl w:val="3"/>
          <w:numId w:val="11"/>
        </w:numPr>
        <w:tabs>
          <w:tab w:val="left" w:pos="1080"/>
        </w:tabs>
        <w:spacing w:before="0" w:after="0" w:line="480" w:lineRule="auto"/>
        <w:ind w:left="1080" w:right="359" w:hanging="360"/>
        <w:jc w:val="left"/>
        <w:rPr>
          <w:sz w:val="24"/>
        </w:rPr>
      </w:pPr>
      <w:r>
        <w:rPr>
          <w:b/>
          <w:sz w:val="24"/>
        </w:rPr>
        <w:t>High Acid and</w:t>
      </w:r>
      <w:r>
        <w:rPr>
          <w:b/>
          <w:spacing w:val="-1"/>
          <w:sz w:val="24"/>
        </w:rPr>
        <w:t xml:space="preserve"> </w:t>
      </w:r>
      <w:r>
        <w:rPr>
          <w:b/>
          <w:sz w:val="24"/>
        </w:rPr>
        <w:t>Peroxide</w:t>
      </w:r>
      <w:r>
        <w:rPr>
          <w:b/>
          <w:spacing w:val="-2"/>
          <w:sz w:val="24"/>
        </w:rPr>
        <w:t xml:space="preserve"> </w:t>
      </w:r>
      <w:r>
        <w:rPr>
          <w:b/>
          <w:sz w:val="24"/>
        </w:rPr>
        <w:t>Values</w:t>
      </w:r>
      <w:r>
        <w:rPr>
          <w:sz w:val="24"/>
        </w:rPr>
        <w:t>:</w:t>
      </w:r>
      <w:r>
        <w:rPr>
          <w:spacing w:val="-1"/>
          <w:sz w:val="24"/>
        </w:rPr>
        <w:t xml:space="preserve"> </w:t>
      </w:r>
      <w:r>
        <w:rPr>
          <w:sz w:val="24"/>
        </w:rPr>
        <w:t>These</w:t>
      </w:r>
      <w:r>
        <w:rPr>
          <w:spacing w:val="-2"/>
          <w:sz w:val="24"/>
        </w:rPr>
        <w:t xml:space="preserve"> </w:t>
      </w:r>
      <w:r>
        <w:rPr>
          <w:sz w:val="24"/>
        </w:rPr>
        <w:t>strongly</w:t>
      </w:r>
      <w:r>
        <w:rPr>
          <w:spacing w:val="-4"/>
          <w:sz w:val="24"/>
        </w:rPr>
        <w:t xml:space="preserve"> </w:t>
      </w:r>
      <w:r>
        <w:rPr>
          <w:sz w:val="24"/>
        </w:rPr>
        <w:t>suggest</w:t>
      </w:r>
      <w:r>
        <w:rPr>
          <w:spacing w:val="-1"/>
          <w:sz w:val="24"/>
        </w:rPr>
        <w:t xml:space="preserve"> </w:t>
      </w:r>
      <w:r>
        <w:rPr>
          <w:sz w:val="24"/>
        </w:rPr>
        <w:t>oil</w:t>
      </w:r>
      <w:r>
        <w:rPr>
          <w:spacing w:val="-1"/>
          <w:sz w:val="24"/>
        </w:rPr>
        <w:t xml:space="preserve"> </w:t>
      </w:r>
      <w:r>
        <w:rPr>
          <w:sz w:val="24"/>
        </w:rPr>
        <w:t>degradation, possibly</w:t>
      </w:r>
      <w:r>
        <w:rPr>
          <w:spacing w:val="-9"/>
          <w:sz w:val="24"/>
        </w:rPr>
        <w:t xml:space="preserve"> </w:t>
      </w:r>
      <w:r>
        <w:rPr>
          <w:sz w:val="24"/>
        </w:rPr>
        <w:t>due</w:t>
      </w:r>
      <w:r>
        <w:rPr>
          <w:spacing w:val="-2"/>
          <w:sz w:val="24"/>
        </w:rPr>
        <w:t xml:space="preserve"> </w:t>
      </w:r>
      <w:r>
        <w:rPr>
          <w:sz w:val="24"/>
        </w:rPr>
        <w:t>to improper storage, high moisture, or enzyme activity during or after extraction.</w:t>
      </w:r>
    </w:p>
    <w:p w14:paraId="415687B2">
      <w:pPr>
        <w:pStyle w:val="15"/>
        <w:numPr>
          <w:ilvl w:val="3"/>
          <w:numId w:val="11"/>
        </w:numPr>
        <w:tabs>
          <w:tab w:val="left" w:pos="1080"/>
        </w:tabs>
        <w:spacing w:before="0" w:after="0" w:line="480" w:lineRule="auto"/>
        <w:ind w:left="1080" w:right="359" w:hanging="360"/>
        <w:jc w:val="left"/>
        <w:rPr>
          <w:sz w:val="24"/>
        </w:rPr>
      </w:pPr>
      <w:r>
        <w:rPr>
          <w:b/>
          <w:sz w:val="24"/>
        </w:rPr>
        <w:t>Low</w:t>
      </w:r>
      <w:r>
        <w:rPr>
          <w:b/>
          <w:spacing w:val="40"/>
          <w:sz w:val="24"/>
        </w:rPr>
        <w:t xml:space="preserve"> </w:t>
      </w:r>
      <w:r>
        <w:rPr>
          <w:b/>
          <w:sz w:val="24"/>
        </w:rPr>
        <w:t>Saponification</w:t>
      </w:r>
      <w:r>
        <w:rPr>
          <w:b/>
          <w:spacing w:val="40"/>
          <w:sz w:val="24"/>
        </w:rPr>
        <w:t xml:space="preserve"> </w:t>
      </w:r>
      <w:r>
        <w:rPr>
          <w:b/>
          <w:sz w:val="24"/>
        </w:rPr>
        <w:t>Value</w:t>
      </w:r>
      <w:r>
        <w:rPr>
          <w:sz w:val="24"/>
        </w:rPr>
        <w:t>:</w:t>
      </w:r>
      <w:r>
        <w:rPr>
          <w:spacing w:val="40"/>
          <w:sz w:val="24"/>
        </w:rPr>
        <w:t xml:space="preserve"> </w:t>
      </w:r>
      <w:r>
        <w:rPr>
          <w:sz w:val="24"/>
        </w:rPr>
        <w:t>May</w:t>
      </w:r>
      <w:r>
        <w:rPr>
          <w:spacing w:val="40"/>
          <w:sz w:val="24"/>
        </w:rPr>
        <w:t xml:space="preserve"> </w:t>
      </w:r>
      <w:r>
        <w:rPr>
          <w:sz w:val="24"/>
        </w:rPr>
        <w:t>indicate</w:t>
      </w:r>
      <w:r>
        <w:rPr>
          <w:spacing w:val="40"/>
          <w:sz w:val="24"/>
        </w:rPr>
        <w:t xml:space="preserve"> </w:t>
      </w:r>
      <w:r>
        <w:rPr>
          <w:sz w:val="24"/>
        </w:rPr>
        <w:t>the</w:t>
      </w:r>
      <w:r>
        <w:rPr>
          <w:spacing w:val="40"/>
          <w:sz w:val="24"/>
        </w:rPr>
        <w:t xml:space="preserve"> </w:t>
      </w:r>
      <w:r>
        <w:rPr>
          <w:sz w:val="24"/>
        </w:rPr>
        <w:t>presence</w:t>
      </w:r>
      <w:r>
        <w:rPr>
          <w:spacing w:val="40"/>
          <w:sz w:val="24"/>
        </w:rPr>
        <w:t xml:space="preserve"> </w:t>
      </w:r>
      <w:r>
        <w:rPr>
          <w:sz w:val="24"/>
        </w:rPr>
        <w:t>of</w:t>
      </w:r>
      <w:r>
        <w:rPr>
          <w:spacing w:val="40"/>
          <w:sz w:val="24"/>
        </w:rPr>
        <w:t xml:space="preserve"> </w:t>
      </w:r>
      <w:r>
        <w:rPr>
          <w:sz w:val="24"/>
        </w:rPr>
        <w:t>long-chain</w:t>
      </w:r>
      <w:r>
        <w:rPr>
          <w:spacing w:val="40"/>
          <w:sz w:val="24"/>
        </w:rPr>
        <w:t xml:space="preserve"> </w:t>
      </w:r>
      <w:r>
        <w:rPr>
          <w:sz w:val="24"/>
        </w:rPr>
        <w:t>fatty</w:t>
      </w:r>
      <w:r>
        <w:rPr>
          <w:spacing w:val="40"/>
          <w:sz w:val="24"/>
        </w:rPr>
        <w:t xml:space="preserve"> </w:t>
      </w:r>
      <w:r>
        <w:rPr>
          <w:sz w:val="24"/>
        </w:rPr>
        <w:t>acids</w:t>
      </w:r>
      <w:r>
        <w:rPr>
          <w:spacing w:val="40"/>
          <w:sz w:val="24"/>
        </w:rPr>
        <w:t xml:space="preserve"> </w:t>
      </w:r>
      <w:r>
        <w:rPr>
          <w:sz w:val="24"/>
        </w:rPr>
        <w:t>or</w:t>
      </w:r>
      <w:r>
        <w:rPr>
          <w:spacing w:val="40"/>
          <w:sz w:val="24"/>
        </w:rPr>
        <w:t xml:space="preserve"> </w:t>
      </w:r>
      <w:r>
        <w:rPr>
          <w:sz w:val="24"/>
        </w:rPr>
        <w:t>impurities that require further purification.</w:t>
      </w:r>
    </w:p>
    <w:p w14:paraId="19666152">
      <w:pPr>
        <w:pStyle w:val="15"/>
        <w:spacing w:after="0" w:line="480" w:lineRule="auto"/>
        <w:jc w:val="left"/>
        <w:rPr>
          <w:sz w:val="24"/>
        </w:rPr>
        <w:sectPr>
          <w:pgSz w:w="12240" w:h="15840"/>
          <w:pgMar w:top="1360" w:right="1080" w:bottom="2280" w:left="1080" w:header="0" w:footer="2087" w:gutter="0"/>
          <w:cols w:space="720" w:num="1"/>
        </w:sectPr>
      </w:pPr>
    </w:p>
    <w:p w14:paraId="1A7536DB">
      <w:pPr>
        <w:pStyle w:val="3"/>
        <w:spacing w:before="77"/>
        <w:ind w:left="0"/>
        <w:jc w:val="center"/>
      </w:pPr>
      <w:bookmarkStart w:id="22" w:name="_TOC_250001"/>
      <w:bookmarkEnd w:id="22"/>
      <w:r>
        <w:rPr>
          <w:spacing w:val="-2"/>
        </w:rPr>
        <w:t>CONCLUSION</w:t>
      </w:r>
    </w:p>
    <w:p w14:paraId="67DBA907">
      <w:pPr>
        <w:pStyle w:val="7"/>
        <w:rPr>
          <w:b/>
        </w:rPr>
      </w:pPr>
    </w:p>
    <w:p w14:paraId="1DF6EAA2">
      <w:pPr>
        <w:pStyle w:val="7"/>
        <w:rPr>
          <w:b/>
        </w:rPr>
      </w:pPr>
    </w:p>
    <w:p w14:paraId="0B1C476B">
      <w:pPr>
        <w:pStyle w:val="7"/>
        <w:spacing w:line="480" w:lineRule="auto"/>
        <w:ind w:left="360" w:right="353"/>
        <w:jc w:val="both"/>
      </w:pPr>
      <w:r>
        <w:t xml:space="preserve">The comprehensive analysis of </w:t>
      </w:r>
      <w:r>
        <w:rPr>
          <w:i/>
        </w:rPr>
        <w:t xml:space="preserve">Monodora myristica </w:t>
      </w:r>
      <w:r>
        <w:t>seed oil in this study has provided valuable insights into its physicochemical and biochemical properties, confirming its potential as a nutritionally and industrially relevant plant oil. The seed oil yield of 18.38% reflects its viability as</w:t>
      </w:r>
      <w:r>
        <w:rPr>
          <w:spacing w:val="-2"/>
        </w:rPr>
        <w:t xml:space="preserve"> </w:t>
      </w:r>
      <w:r>
        <w:t>a</w:t>
      </w:r>
      <w:r>
        <w:rPr>
          <w:spacing w:val="-3"/>
        </w:rPr>
        <w:t xml:space="preserve"> </w:t>
      </w:r>
      <w:r>
        <w:t>moderate</w:t>
      </w:r>
      <w:r>
        <w:rPr>
          <w:spacing w:val="-3"/>
        </w:rPr>
        <w:t xml:space="preserve"> </w:t>
      </w:r>
      <w:r>
        <w:t>oil-producing</w:t>
      </w:r>
      <w:r>
        <w:rPr>
          <w:spacing w:val="-7"/>
        </w:rPr>
        <w:t xml:space="preserve"> </w:t>
      </w:r>
      <w:r>
        <w:t>crop,</w:t>
      </w:r>
      <w:r>
        <w:rPr>
          <w:spacing w:val="-2"/>
        </w:rPr>
        <w:t xml:space="preserve"> </w:t>
      </w:r>
      <w:r>
        <w:t>while</w:t>
      </w:r>
      <w:r>
        <w:rPr>
          <w:spacing w:val="-3"/>
        </w:rPr>
        <w:t xml:space="preserve"> </w:t>
      </w:r>
      <w:r>
        <w:t>its</w:t>
      </w:r>
      <w:r>
        <w:rPr>
          <w:spacing w:val="-2"/>
        </w:rPr>
        <w:t xml:space="preserve"> </w:t>
      </w:r>
      <w:r>
        <w:t>dark</w:t>
      </w:r>
      <w:r>
        <w:rPr>
          <w:spacing w:val="-5"/>
        </w:rPr>
        <w:t xml:space="preserve"> </w:t>
      </w:r>
      <w:r>
        <w:t>brown,</w:t>
      </w:r>
      <w:r>
        <w:rPr>
          <w:spacing w:val="-2"/>
        </w:rPr>
        <w:t xml:space="preserve"> </w:t>
      </w:r>
      <w:r>
        <w:t>viscous,</w:t>
      </w:r>
      <w:r>
        <w:rPr>
          <w:spacing w:val="-2"/>
        </w:rPr>
        <w:t xml:space="preserve"> </w:t>
      </w:r>
      <w:r>
        <w:t>and</w:t>
      </w:r>
      <w:r>
        <w:rPr>
          <w:spacing w:val="-2"/>
        </w:rPr>
        <w:t xml:space="preserve"> </w:t>
      </w:r>
      <w:r>
        <w:t>aromatic</w:t>
      </w:r>
      <w:r>
        <w:rPr>
          <w:spacing w:val="-2"/>
        </w:rPr>
        <w:t xml:space="preserve"> </w:t>
      </w:r>
      <w:r>
        <w:t>nature</w:t>
      </w:r>
      <w:r>
        <w:rPr>
          <w:spacing w:val="-4"/>
        </w:rPr>
        <w:t xml:space="preserve"> </w:t>
      </w:r>
      <w:r>
        <w:t>is</w:t>
      </w:r>
      <w:r>
        <w:rPr>
          <w:spacing w:val="-2"/>
        </w:rPr>
        <w:t xml:space="preserve"> </w:t>
      </w:r>
      <w:r>
        <w:t>indicative of a rich bioactive composition. The measured density</w:t>
      </w:r>
      <w:r>
        <w:rPr>
          <w:spacing w:val="-3"/>
        </w:rPr>
        <w:t xml:space="preserve"> </w:t>
      </w:r>
      <w:r>
        <w:t>and specific gravity fall within acceptable ranges, affirming the oil’s similarity to other edible and industrial seed oils.</w:t>
      </w:r>
    </w:p>
    <w:p w14:paraId="2F7DF679">
      <w:pPr>
        <w:pStyle w:val="7"/>
        <w:spacing w:before="3"/>
      </w:pPr>
    </w:p>
    <w:p w14:paraId="0BA9A589">
      <w:pPr>
        <w:pStyle w:val="7"/>
        <w:spacing w:line="480" w:lineRule="auto"/>
        <w:ind w:left="360" w:right="355"/>
        <w:jc w:val="both"/>
      </w:pPr>
      <w:r>
        <w:t>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w:t>
      </w:r>
      <w:r>
        <w:rPr>
          <w:spacing w:val="-2"/>
        </w:rPr>
        <w:t xml:space="preserve"> </w:t>
      </w:r>
      <w:r>
        <w:t>likely</w:t>
      </w:r>
      <w:r>
        <w:rPr>
          <w:spacing w:val="-3"/>
        </w:rPr>
        <w:t xml:space="preserve"> </w:t>
      </w:r>
      <w:r>
        <w:t>caused by handling, storage, or processing</w:t>
      </w:r>
      <w:r>
        <w:rPr>
          <w:spacing w:val="-3"/>
        </w:rPr>
        <w:t xml:space="preserve"> </w:t>
      </w:r>
      <w:r>
        <w:t>conditions. These results highlight the importance</w:t>
      </w:r>
      <w:r>
        <w:rPr>
          <w:spacing w:val="-1"/>
        </w:rPr>
        <w:t xml:space="preserve"> </w:t>
      </w:r>
      <w:r>
        <w:t xml:space="preserve">of refining and preserving </w:t>
      </w:r>
      <w:r>
        <w:rPr>
          <w:i/>
        </w:rPr>
        <w:t xml:space="preserve">Monodora myristica </w:t>
      </w:r>
      <w:r>
        <w:t>seed oil to ensure</w:t>
      </w:r>
      <w:r>
        <w:rPr>
          <w:spacing w:val="-2"/>
        </w:rPr>
        <w:t xml:space="preserve"> </w:t>
      </w:r>
      <w:r>
        <w:t>safety</w:t>
      </w:r>
      <w:r>
        <w:rPr>
          <w:spacing w:val="-5"/>
        </w:rPr>
        <w:t xml:space="preserve"> </w:t>
      </w:r>
      <w:r>
        <w:t>and usability in food and pharmaceutical products.</w:t>
      </w:r>
    </w:p>
    <w:p w14:paraId="28EB8255">
      <w:pPr>
        <w:pStyle w:val="7"/>
        <w:spacing w:after="0" w:line="480" w:lineRule="auto"/>
        <w:jc w:val="both"/>
        <w:sectPr>
          <w:pgSz w:w="12240" w:h="15840"/>
          <w:pgMar w:top="1360" w:right="1080" w:bottom="2280" w:left="1080" w:header="0" w:footer="2087" w:gutter="0"/>
          <w:cols w:space="720" w:num="1"/>
        </w:sectPr>
      </w:pPr>
    </w:p>
    <w:p w14:paraId="590FE6DE">
      <w:pPr>
        <w:pStyle w:val="3"/>
        <w:spacing w:before="79"/>
        <w:ind w:left="0" w:right="1"/>
        <w:jc w:val="center"/>
      </w:pPr>
      <w:bookmarkStart w:id="23" w:name="_TOC_250000"/>
      <w:bookmarkEnd w:id="23"/>
      <w:r>
        <w:rPr>
          <w:spacing w:val="-2"/>
        </w:rPr>
        <w:t>APPENDIX</w:t>
      </w:r>
    </w:p>
    <w:p w14:paraId="2BAEA6B7">
      <w:pPr>
        <w:pStyle w:val="7"/>
        <w:spacing w:before="190"/>
        <w:rPr>
          <w:b/>
        </w:rPr>
      </w:pPr>
    </w:p>
    <w:p w14:paraId="0E0190F4">
      <w:pPr>
        <w:pStyle w:val="15"/>
        <w:numPr>
          <w:ilvl w:val="0"/>
          <w:numId w:val="12"/>
        </w:numPr>
        <w:tabs>
          <w:tab w:val="left" w:pos="652"/>
        </w:tabs>
        <w:spacing w:before="0" w:after="0" w:line="396" w:lineRule="auto"/>
        <w:ind w:left="360" w:right="1135" w:firstLine="0"/>
        <w:jc w:val="left"/>
        <w:rPr>
          <w:sz w:val="24"/>
        </w:rPr>
      </w:pPr>
      <w:r>
        <w:rPr>
          <w:sz w:val="24"/>
        </w:rPr>
        <w:t>Calculations</w:t>
      </w:r>
      <w:r>
        <w:rPr>
          <w:spacing w:val="-4"/>
          <w:sz w:val="24"/>
        </w:rPr>
        <w:t xml:space="preserve"> </w:t>
      </w:r>
      <w:r>
        <w:rPr>
          <w:sz w:val="24"/>
        </w:rPr>
        <w:t>of</w:t>
      </w:r>
      <w:r>
        <w:rPr>
          <w:spacing w:val="-4"/>
          <w:sz w:val="24"/>
        </w:rPr>
        <w:t xml:space="preserve"> </w:t>
      </w:r>
      <w:r>
        <w:rPr>
          <w:b/>
          <w:sz w:val="24"/>
        </w:rPr>
        <w:t>%</w:t>
      </w:r>
      <w:r>
        <w:rPr>
          <w:b/>
          <w:spacing w:val="-2"/>
          <w:sz w:val="24"/>
        </w:rPr>
        <w:t xml:space="preserve"> </w:t>
      </w:r>
      <w:r>
        <w:rPr>
          <w:b/>
          <w:sz w:val="24"/>
        </w:rPr>
        <w:t>Oil</w:t>
      </w:r>
      <w:r>
        <w:rPr>
          <w:b/>
          <w:spacing w:val="-4"/>
          <w:sz w:val="24"/>
        </w:rPr>
        <w:t xml:space="preserve"> </w:t>
      </w:r>
      <w:r>
        <w:rPr>
          <w:b/>
          <w:sz w:val="24"/>
        </w:rPr>
        <w:t>yield</w:t>
      </w:r>
      <w:r>
        <w:rPr>
          <w:b/>
          <w:spacing w:val="-2"/>
          <w:sz w:val="24"/>
        </w:rPr>
        <w:t xml:space="preserve"> </w:t>
      </w:r>
      <w:r>
        <w:rPr>
          <w:sz w:val="24"/>
        </w:rPr>
        <w:t>after</w:t>
      </w:r>
      <w:r>
        <w:rPr>
          <w:spacing w:val="-4"/>
          <w:sz w:val="24"/>
        </w:rPr>
        <w:t xml:space="preserve"> </w:t>
      </w:r>
      <w:r>
        <w:rPr>
          <w:sz w:val="24"/>
        </w:rPr>
        <w:t>distillation</w:t>
      </w:r>
      <w:r>
        <w:rPr>
          <w:spacing w:val="-4"/>
          <w:sz w:val="24"/>
        </w:rPr>
        <w:t xml:space="preserve"> </w:t>
      </w:r>
      <w:r>
        <w:rPr>
          <w:sz w:val="24"/>
        </w:rPr>
        <w:t>process.</w:t>
      </w:r>
      <w:r>
        <w:rPr>
          <w:spacing w:val="-4"/>
          <w:sz w:val="24"/>
        </w:rPr>
        <w:t xml:space="preserve"> </w:t>
      </w:r>
      <w:r>
        <w:rPr>
          <w:sz w:val="24"/>
        </w:rPr>
        <w:t>Parameters</w:t>
      </w:r>
      <w:r>
        <w:rPr>
          <w:spacing w:val="-3"/>
          <w:sz w:val="24"/>
        </w:rPr>
        <w:t xml:space="preserve"> </w:t>
      </w:r>
      <w:r>
        <w:rPr>
          <w:sz w:val="24"/>
        </w:rPr>
        <w:t>given</w:t>
      </w:r>
      <w:r>
        <w:rPr>
          <w:spacing w:val="-3"/>
          <w:sz w:val="24"/>
        </w:rPr>
        <w:t xml:space="preserve"> </w:t>
      </w:r>
      <w:r>
        <w:rPr>
          <w:sz w:val="24"/>
        </w:rPr>
        <w:t>are</w:t>
      </w:r>
      <w:r>
        <w:rPr>
          <w:spacing w:val="-6"/>
          <w:sz w:val="24"/>
        </w:rPr>
        <w:t xml:space="preserve"> </w:t>
      </w:r>
      <w:r>
        <w:rPr>
          <w:sz w:val="24"/>
        </w:rPr>
        <w:t>as</w:t>
      </w:r>
      <w:r>
        <w:rPr>
          <w:spacing w:val="-2"/>
          <w:sz w:val="24"/>
        </w:rPr>
        <w:t xml:space="preserve"> </w:t>
      </w:r>
      <w:r>
        <w:rPr>
          <w:sz w:val="24"/>
        </w:rPr>
        <w:t>follows. Weight of thimble W1 = 11.10g</w:t>
      </w:r>
    </w:p>
    <w:p w14:paraId="4C0EA010">
      <w:pPr>
        <w:pStyle w:val="7"/>
        <w:spacing w:before="4"/>
        <w:ind w:left="360"/>
      </w:pPr>
      <w:r>
        <w:t>Weight</w:t>
      </w:r>
      <w:r>
        <w:rPr>
          <w:spacing w:val="-4"/>
        </w:rPr>
        <w:t xml:space="preserve"> </w:t>
      </w:r>
      <w:r>
        <w:t>of</w:t>
      </w:r>
      <w:r>
        <w:rPr>
          <w:spacing w:val="-1"/>
        </w:rPr>
        <w:t xml:space="preserve"> </w:t>
      </w:r>
      <w:r>
        <w:t>thimble</w:t>
      </w:r>
      <w:r>
        <w:rPr>
          <w:spacing w:val="-1"/>
        </w:rPr>
        <w:t xml:space="preserve"> </w:t>
      </w:r>
      <w:r>
        <w:t>containing</w:t>
      </w:r>
      <w:r>
        <w:rPr>
          <w:spacing w:val="-6"/>
        </w:rPr>
        <w:t xml:space="preserve"> </w:t>
      </w:r>
      <w:r>
        <w:t>sample</w:t>
      </w:r>
      <w:r>
        <w:rPr>
          <w:spacing w:val="2"/>
        </w:rPr>
        <w:t xml:space="preserve"> </w:t>
      </w:r>
      <w:r>
        <w:t>W2</w:t>
      </w:r>
      <w:r>
        <w:rPr>
          <w:spacing w:val="1"/>
        </w:rPr>
        <w:t xml:space="preserve"> </w:t>
      </w:r>
      <w:r>
        <w:t>=</w:t>
      </w:r>
      <w:r>
        <w:rPr>
          <w:spacing w:val="-2"/>
        </w:rPr>
        <w:t xml:space="preserve"> 105.62g</w:t>
      </w:r>
    </w:p>
    <w:p w14:paraId="13657282">
      <w:pPr>
        <w:pStyle w:val="7"/>
        <w:spacing w:before="182" w:line="398" w:lineRule="auto"/>
        <w:ind w:left="360" w:right="2854"/>
      </w:pPr>
      <w:r>
        <w:t>Weight</w:t>
      </w:r>
      <w:r>
        <w:rPr>
          <w:spacing w:val="-4"/>
        </w:rPr>
        <w:t xml:space="preserve"> </w:t>
      </w:r>
      <w:r>
        <w:t>of</w:t>
      </w:r>
      <w:r>
        <w:rPr>
          <w:spacing w:val="-4"/>
        </w:rPr>
        <w:t xml:space="preserve"> </w:t>
      </w:r>
      <w:r>
        <w:t>sample</w:t>
      </w:r>
      <w:r>
        <w:rPr>
          <w:spacing w:val="-4"/>
        </w:rPr>
        <w:t xml:space="preserve"> </w:t>
      </w:r>
      <w:r>
        <w:t>only</w:t>
      </w:r>
      <w:r>
        <w:rPr>
          <w:spacing w:val="-7"/>
        </w:rPr>
        <w:t xml:space="preserve"> </w:t>
      </w:r>
      <w:r>
        <w:t>W3 =</w:t>
      </w:r>
      <w:r>
        <w:rPr>
          <w:spacing w:val="-1"/>
        </w:rPr>
        <w:t xml:space="preserve"> </w:t>
      </w:r>
      <w:r>
        <w:t>W2</w:t>
      </w:r>
      <w:r>
        <w:rPr>
          <w:spacing w:val="-2"/>
        </w:rPr>
        <w:t xml:space="preserve"> </w:t>
      </w:r>
      <w:r>
        <w:t>– W1</w:t>
      </w:r>
      <w:r>
        <w:rPr>
          <w:spacing w:val="-2"/>
        </w:rPr>
        <w:t xml:space="preserve"> </w:t>
      </w:r>
      <w:r>
        <w:t>=105.62g</w:t>
      </w:r>
      <w:r>
        <w:rPr>
          <w:spacing w:val="-6"/>
        </w:rPr>
        <w:t xml:space="preserve"> </w:t>
      </w:r>
      <w:r>
        <w:t>–</w:t>
      </w:r>
      <w:r>
        <w:rPr>
          <w:spacing w:val="-4"/>
        </w:rPr>
        <w:t xml:space="preserve"> </w:t>
      </w:r>
      <w:r>
        <w:t>11.10g</w:t>
      </w:r>
      <w:r>
        <w:rPr>
          <w:spacing w:val="-7"/>
        </w:rPr>
        <w:t xml:space="preserve"> </w:t>
      </w:r>
      <w:r>
        <w:t>=</w:t>
      </w:r>
      <w:r>
        <w:rPr>
          <w:spacing w:val="-5"/>
        </w:rPr>
        <w:t xml:space="preserve"> </w:t>
      </w:r>
      <w:r>
        <w:t>94.52g Weight of beaker W4 = 87.92g</w:t>
      </w:r>
    </w:p>
    <w:p w14:paraId="7589971D">
      <w:pPr>
        <w:pStyle w:val="7"/>
        <w:spacing w:line="275" w:lineRule="exact"/>
        <w:ind w:left="360"/>
      </w:pPr>
      <w:r>
        <w:t>Weight</w:t>
      </w:r>
      <w:r>
        <w:rPr>
          <w:spacing w:val="-4"/>
        </w:rPr>
        <w:t xml:space="preserve"> </w:t>
      </w:r>
      <w:r>
        <w:t>of</w:t>
      </w:r>
      <w:r>
        <w:rPr>
          <w:spacing w:val="-2"/>
        </w:rPr>
        <w:t xml:space="preserve"> </w:t>
      </w:r>
      <w:r>
        <w:t>beaker containing</w:t>
      </w:r>
      <w:r>
        <w:rPr>
          <w:spacing w:val="-7"/>
        </w:rPr>
        <w:t xml:space="preserve"> </w:t>
      </w:r>
      <w:r>
        <w:t>extract</w:t>
      </w:r>
      <w:r>
        <w:rPr>
          <w:spacing w:val="4"/>
        </w:rPr>
        <w:t xml:space="preserve"> </w:t>
      </w:r>
      <w:r>
        <w:t>W5 =</w:t>
      </w:r>
      <w:r>
        <w:rPr>
          <w:spacing w:val="-2"/>
        </w:rPr>
        <w:t xml:space="preserve"> 105.30g</w:t>
      </w:r>
    </w:p>
    <w:p w14:paraId="40AEC1CB">
      <w:pPr>
        <w:pStyle w:val="7"/>
        <w:spacing w:before="182"/>
        <w:ind w:left="360"/>
      </w:pPr>
      <w:r>
        <w:t>Weight</w:t>
      </w:r>
      <w:r>
        <w:rPr>
          <w:spacing w:val="-1"/>
        </w:rPr>
        <w:t xml:space="preserve"> </w:t>
      </w:r>
      <w:r>
        <w:t>of</w:t>
      </w:r>
      <w:r>
        <w:rPr>
          <w:spacing w:val="-1"/>
        </w:rPr>
        <w:t xml:space="preserve"> </w:t>
      </w:r>
      <w:r>
        <w:t>extract</w:t>
      </w:r>
      <w:r>
        <w:rPr>
          <w:spacing w:val="-1"/>
        </w:rPr>
        <w:t xml:space="preserve"> </w:t>
      </w:r>
      <w:r>
        <w:t>only</w:t>
      </w:r>
      <w:r>
        <w:rPr>
          <w:spacing w:val="-2"/>
        </w:rPr>
        <w:t xml:space="preserve"> </w:t>
      </w:r>
      <w:r>
        <w:t>W6 =</w:t>
      </w:r>
      <w:r>
        <w:rPr>
          <w:spacing w:val="2"/>
        </w:rPr>
        <w:t xml:space="preserve"> </w:t>
      </w:r>
      <w:r>
        <w:t>W5</w:t>
      </w:r>
      <w:r>
        <w:rPr>
          <w:spacing w:val="1"/>
        </w:rPr>
        <w:t xml:space="preserve"> </w:t>
      </w:r>
      <w:r>
        <w:t>-W4</w:t>
      </w:r>
      <w:r>
        <w:rPr>
          <w:spacing w:val="1"/>
        </w:rPr>
        <w:t xml:space="preserve"> </w:t>
      </w:r>
      <w:r>
        <w:t>=</w:t>
      </w:r>
      <w:r>
        <w:rPr>
          <w:spacing w:val="-1"/>
        </w:rPr>
        <w:t xml:space="preserve"> </w:t>
      </w:r>
      <w:r>
        <w:t>105.30g</w:t>
      </w:r>
      <w:r>
        <w:rPr>
          <w:spacing w:val="-3"/>
        </w:rPr>
        <w:t xml:space="preserve"> </w:t>
      </w:r>
      <w:r>
        <w:t>–</w:t>
      </w:r>
      <w:r>
        <w:rPr>
          <w:spacing w:val="1"/>
        </w:rPr>
        <w:t xml:space="preserve"> </w:t>
      </w:r>
      <w:r>
        <w:t>87.92g</w:t>
      </w:r>
      <w:r>
        <w:rPr>
          <w:spacing w:val="-6"/>
        </w:rPr>
        <w:t xml:space="preserve"> </w:t>
      </w:r>
      <w:r>
        <w:t>=</w:t>
      </w:r>
      <w:r>
        <w:rPr>
          <w:spacing w:val="-1"/>
        </w:rPr>
        <w:t xml:space="preserve"> </w:t>
      </w:r>
      <w:r>
        <w:rPr>
          <w:spacing w:val="-2"/>
        </w:rPr>
        <w:t>17.38g</w:t>
      </w:r>
    </w:p>
    <w:p w14:paraId="5F6CB00E">
      <w:pPr>
        <w:pStyle w:val="7"/>
        <w:spacing w:before="183"/>
        <w:ind w:left="360"/>
      </w:pPr>
      <w:r>
        <w:t>%</w:t>
      </w:r>
      <w:r>
        <w:rPr>
          <w:spacing w:val="-4"/>
        </w:rPr>
        <w:t xml:space="preserve"> </w:t>
      </w:r>
      <w:r>
        <w:t>Oil</w:t>
      </w:r>
      <w:r>
        <w:rPr>
          <w:spacing w:val="1"/>
        </w:rPr>
        <w:t xml:space="preserve"> </w:t>
      </w:r>
      <w:r>
        <w:t>yield</w:t>
      </w:r>
      <w:r>
        <w:rPr>
          <w:spacing w:val="-1"/>
        </w:rPr>
        <w:t xml:space="preserve"> </w:t>
      </w:r>
      <w:r>
        <w:t xml:space="preserve">= </w:t>
      </w:r>
      <w:r>
        <w:rPr>
          <w:u w:val="single"/>
        </w:rPr>
        <w:t>weight</w:t>
      </w:r>
      <w:r>
        <w:rPr>
          <w:spacing w:val="-1"/>
          <w:u w:val="single"/>
        </w:rPr>
        <w:t xml:space="preserve"> </w:t>
      </w:r>
      <w:r>
        <w:rPr>
          <w:u w:val="single"/>
        </w:rPr>
        <w:t>of</w:t>
      </w:r>
      <w:r>
        <w:rPr>
          <w:spacing w:val="-1"/>
          <w:u w:val="single"/>
        </w:rPr>
        <w:t xml:space="preserve"> </w:t>
      </w:r>
      <w:r>
        <w:rPr>
          <w:u w:val="single"/>
        </w:rPr>
        <w:t>oil</w:t>
      </w:r>
      <w:r>
        <w:rPr>
          <w:spacing w:val="1"/>
        </w:rPr>
        <w:t xml:space="preserve"> </w:t>
      </w:r>
      <w:r>
        <w:t>x</w:t>
      </w:r>
      <w:r>
        <w:rPr>
          <w:spacing w:val="2"/>
        </w:rPr>
        <w:t xml:space="preserve"> </w:t>
      </w:r>
      <w:r>
        <w:rPr>
          <w:spacing w:val="-5"/>
        </w:rPr>
        <w:t>100</w:t>
      </w:r>
    </w:p>
    <w:p w14:paraId="74D033ED">
      <w:pPr>
        <w:pStyle w:val="7"/>
        <w:spacing w:before="182"/>
        <w:ind w:left="1560"/>
      </w:pPr>
      <w:r>
        <w:t>weight</w:t>
      </w:r>
      <w:r>
        <w:rPr>
          <w:spacing w:val="-2"/>
        </w:rPr>
        <w:t xml:space="preserve"> </w:t>
      </w:r>
      <w:r>
        <w:t>of</w:t>
      </w:r>
      <w:r>
        <w:rPr>
          <w:spacing w:val="-1"/>
        </w:rPr>
        <w:t xml:space="preserve"> </w:t>
      </w:r>
      <w:r>
        <w:rPr>
          <w:spacing w:val="-2"/>
        </w:rPr>
        <w:t>sample</w:t>
      </w:r>
    </w:p>
    <w:p w14:paraId="7A254ACA">
      <w:pPr>
        <w:pStyle w:val="7"/>
        <w:spacing w:before="180"/>
        <w:ind w:left="3961"/>
      </w:pPr>
      <w:r>
        <w:rPr>
          <w:u w:val="single"/>
        </w:rPr>
        <w:t>17.38</w:t>
      </w:r>
      <w:r>
        <w:t xml:space="preserve"> x</w:t>
      </w:r>
      <w:r>
        <w:rPr>
          <w:spacing w:val="2"/>
        </w:rPr>
        <w:t xml:space="preserve"> </w:t>
      </w:r>
      <w:r>
        <w:rPr>
          <w:spacing w:val="-5"/>
        </w:rPr>
        <w:t>100</w:t>
      </w:r>
    </w:p>
    <w:p w14:paraId="6E74773F">
      <w:pPr>
        <w:pStyle w:val="7"/>
        <w:tabs>
          <w:tab w:val="left" w:pos="5401"/>
        </w:tabs>
        <w:spacing w:before="183"/>
        <w:ind w:left="3961"/>
      </w:pPr>
      <w:r>
        <w:rPr>
          <w:spacing w:val="-2"/>
        </w:rPr>
        <w:t>96.52</w:t>
      </w:r>
      <w:r>
        <w:tab/>
      </w:r>
      <w:r>
        <w:t>=</w:t>
      </w:r>
      <w:r>
        <w:rPr>
          <w:spacing w:val="-1"/>
        </w:rPr>
        <w:t xml:space="preserve"> </w:t>
      </w:r>
      <w:r>
        <w:rPr>
          <w:spacing w:val="-2"/>
        </w:rPr>
        <w:t>18.38%</w:t>
      </w:r>
    </w:p>
    <w:p w14:paraId="6B1BADAC">
      <w:pPr>
        <w:pStyle w:val="15"/>
        <w:numPr>
          <w:ilvl w:val="0"/>
          <w:numId w:val="12"/>
        </w:numPr>
        <w:tabs>
          <w:tab w:val="left" w:pos="700"/>
        </w:tabs>
        <w:spacing w:before="183" w:after="0" w:line="398" w:lineRule="auto"/>
        <w:ind w:left="360" w:right="3799" w:firstLine="0"/>
        <w:jc w:val="left"/>
        <w:rPr>
          <w:sz w:val="24"/>
        </w:rPr>
      </w:pPr>
      <w:r>
        <w:rPr>
          <w:sz w:val="24"/>
        </w:rPr>
        <w:t>Calculation</w:t>
      </w:r>
      <w:r>
        <w:rPr>
          <w:spacing w:val="-6"/>
          <w:sz w:val="24"/>
        </w:rPr>
        <w:t xml:space="preserve"> </w:t>
      </w:r>
      <w:r>
        <w:rPr>
          <w:sz w:val="24"/>
        </w:rPr>
        <w:t>of</w:t>
      </w:r>
      <w:r>
        <w:rPr>
          <w:spacing w:val="-6"/>
          <w:sz w:val="24"/>
        </w:rPr>
        <w:t xml:space="preserve"> </w:t>
      </w:r>
      <w:r>
        <w:rPr>
          <w:b/>
          <w:sz w:val="24"/>
        </w:rPr>
        <w:t>oil</w:t>
      </w:r>
      <w:r>
        <w:rPr>
          <w:b/>
          <w:spacing w:val="-6"/>
          <w:sz w:val="24"/>
        </w:rPr>
        <w:t xml:space="preserve"> </w:t>
      </w:r>
      <w:r>
        <w:rPr>
          <w:b/>
          <w:sz w:val="24"/>
        </w:rPr>
        <w:t>density</w:t>
      </w:r>
      <w:r>
        <w:rPr>
          <w:sz w:val="24"/>
        </w:rPr>
        <w:t>.</w:t>
      </w:r>
      <w:r>
        <w:rPr>
          <w:spacing w:val="-6"/>
          <w:sz w:val="24"/>
        </w:rPr>
        <w:t xml:space="preserve"> </w:t>
      </w:r>
      <w:r>
        <w:rPr>
          <w:sz w:val="24"/>
        </w:rPr>
        <w:t>Parameters</w:t>
      </w:r>
      <w:r>
        <w:rPr>
          <w:spacing w:val="-6"/>
          <w:sz w:val="24"/>
        </w:rPr>
        <w:t xml:space="preserve"> </w:t>
      </w:r>
      <w:r>
        <w:rPr>
          <w:sz w:val="24"/>
        </w:rPr>
        <w:t>is</w:t>
      </w:r>
      <w:r>
        <w:rPr>
          <w:spacing w:val="-4"/>
          <w:sz w:val="24"/>
        </w:rPr>
        <w:t xml:space="preserve"> </w:t>
      </w:r>
      <w:r>
        <w:rPr>
          <w:sz w:val="24"/>
        </w:rPr>
        <w:t>given</w:t>
      </w:r>
      <w:r>
        <w:rPr>
          <w:spacing w:val="-5"/>
          <w:sz w:val="24"/>
        </w:rPr>
        <w:t xml:space="preserve"> </w:t>
      </w:r>
      <w:r>
        <w:rPr>
          <w:sz w:val="24"/>
        </w:rPr>
        <w:t>as</w:t>
      </w:r>
      <w:r>
        <w:rPr>
          <w:spacing w:val="-6"/>
          <w:sz w:val="24"/>
        </w:rPr>
        <w:t xml:space="preserve"> </w:t>
      </w:r>
      <w:r>
        <w:rPr>
          <w:sz w:val="24"/>
        </w:rPr>
        <w:t xml:space="preserve">follows: Density of oil = </w:t>
      </w:r>
      <w:r>
        <w:rPr>
          <w:sz w:val="24"/>
          <w:u w:val="single"/>
        </w:rPr>
        <w:t>Weight of oil</w:t>
      </w:r>
    </w:p>
    <w:p w14:paraId="61B365CD">
      <w:pPr>
        <w:pStyle w:val="7"/>
        <w:spacing w:line="274" w:lineRule="exact"/>
        <w:ind w:left="1920"/>
      </w:pPr>
      <w:r>
        <w:t>Volume</w:t>
      </w:r>
      <w:r>
        <w:rPr>
          <w:spacing w:val="-1"/>
        </w:rPr>
        <w:t xml:space="preserve"> </w:t>
      </w:r>
      <w:r>
        <w:t xml:space="preserve">of </w:t>
      </w:r>
      <w:r>
        <w:rPr>
          <w:spacing w:val="-5"/>
        </w:rPr>
        <w:t>oil</w:t>
      </w:r>
    </w:p>
    <w:p w14:paraId="389B655D">
      <w:pPr>
        <w:pStyle w:val="7"/>
        <w:spacing w:before="182"/>
        <w:ind w:left="360"/>
      </w:pPr>
      <w:r>
        <w:rPr>
          <w:spacing w:val="-2"/>
        </w:rPr>
        <w:t>Where:</w:t>
      </w:r>
    </w:p>
    <w:p w14:paraId="31F95C62">
      <w:pPr>
        <w:pStyle w:val="7"/>
        <w:spacing w:before="182"/>
        <w:ind w:left="360"/>
      </w:pPr>
      <w:r>
        <w:t>Volume</w:t>
      </w:r>
      <w:r>
        <w:rPr>
          <w:spacing w:val="-1"/>
        </w:rPr>
        <w:t xml:space="preserve"> </w:t>
      </w:r>
      <w:r>
        <w:t>of oil =</w:t>
      </w:r>
      <w:r>
        <w:rPr>
          <w:spacing w:val="-1"/>
        </w:rPr>
        <w:t xml:space="preserve"> </w:t>
      </w:r>
      <w:r>
        <w:rPr>
          <w:spacing w:val="-5"/>
        </w:rPr>
        <w:t>7ml</w:t>
      </w:r>
    </w:p>
    <w:p w14:paraId="37AB80CC">
      <w:pPr>
        <w:pStyle w:val="7"/>
        <w:spacing w:before="183"/>
        <w:ind w:left="360"/>
      </w:pPr>
      <w:r>
        <w:t>Weight</w:t>
      </w:r>
      <w:r>
        <w:rPr>
          <w:spacing w:val="-2"/>
        </w:rPr>
        <w:t xml:space="preserve"> </w:t>
      </w:r>
      <w:r>
        <w:t>of</w:t>
      </w:r>
      <w:r>
        <w:rPr>
          <w:spacing w:val="-1"/>
        </w:rPr>
        <w:t xml:space="preserve"> </w:t>
      </w:r>
      <w:r>
        <w:t>oil</w:t>
      </w:r>
      <w:r>
        <w:rPr>
          <w:spacing w:val="-1"/>
        </w:rPr>
        <w:t xml:space="preserve"> </w:t>
      </w:r>
      <w:r>
        <w:t>is</w:t>
      </w:r>
      <w:r>
        <w:rPr>
          <w:spacing w:val="-1"/>
        </w:rPr>
        <w:t xml:space="preserve"> </w:t>
      </w:r>
      <w:r>
        <w:t>calculated</w:t>
      </w:r>
      <w:r>
        <w:rPr>
          <w:spacing w:val="-1"/>
        </w:rPr>
        <w:t xml:space="preserve"> </w:t>
      </w:r>
      <w:r>
        <w:rPr>
          <w:spacing w:val="-5"/>
        </w:rPr>
        <w:t>as:</w:t>
      </w:r>
    </w:p>
    <w:p w14:paraId="2380EB25">
      <w:pPr>
        <w:pStyle w:val="7"/>
        <w:spacing w:before="180"/>
        <w:ind w:left="360"/>
      </w:pPr>
      <w:r>
        <w:t>Weight</w:t>
      </w:r>
      <w:r>
        <w:rPr>
          <w:spacing w:val="-2"/>
        </w:rPr>
        <w:t xml:space="preserve"> </w:t>
      </w:r>
      <w:r>
        <w:t>of</w:t>
      </w:r>
      <w:r>
        <w:rPr>
          <w:spacing w:val="-2"/>
        </w:rPr>
        <w:t xml:space="preserve"> </w:t>
      </w:r>
      <w:r>
        <w:t>empty</w:t>
      </w:r>
      <w:r>
        <w:rPr>
          <w:spacing w:val="-6"/>
        </w:rPr>
        <w:t xml:space="preserve"> </w:t>
      </w:r>
      <w:r>
        <w:t>cylinder</w:t>
      </w:r>
      <w:r>
        <w:rPr>
          <w:spacing w:val="1"/>
        </w:rPr>
        <w:t xml:space="preserve"> </w:t>
      </w:r>
      <w:r>
        <w:t>W1</w:t>
      </w:r>
      <w:r>
        <w:rPr>
          <w:spacing w:val="-1"/>
        </w:rPr>
        <w:t xml:space="preserve"> </w:t>
      </w:r>
      <w:r>
        <w:rPr>
          <w:spacing w:val="-2"/>
        </w:rPr>
        <w:t>=28.18g</w:t>
      </w:r>
    </w:p>
    <w:p w14:paraId="5EA14E53">
      <w:pPr>
        <w:pStyle w:val="7"/>
        <w:spacing w:before="183"/>
        <w:ind w:left="360"/>
      </w:pPr>
      <w:r>
        <w:t>Weight</w:t>
      </w:r>
      <w:r>
        <w:rPr>
          <w:spacing w:val="-2"/>
        </w:rPr>
        <w:t xml:space="preserve"> </w:t>
      </w:r>
      <w:r>
        <w:t>of</w:t>
      </w:r>
      <w:r>
        <w:rPr>
          <w:spacing w:val="-1"/>
        </w:rPr>
        <w:t xml:space="preserve"> </w:t>
      </w:r>
      <w:r>
        <w:t>cylinder</w:t>
      </w:r>
      <w:r>
        <w:rPr>
          <w:spacing w:val="-1"/>
        </w:rPr>
        <w:t xml:space="preserve"> </w:t>
      </w:r>
      <w:r>
        <w:t>containing</w:t>
      </w:r>
      <w:r>
        <w:rPr>
          <w:spacing w:val="-6"/>
        </w:rPr>
        <w:t xml:space="preserve"> </w:t>
      </w:r>
      <w:r>
        <w:t>7ml</w:t>
      </w:r>
      <w:r>
        <w:rPr>
          <w:spacing w:val="-2"/>
        </w:rPr>
        <w:t xml:space="preserve"> </w:t>
      </w:r>
      <w:r>
        <w:t>of</w:t>
      </w:r>
      <w:r>
        <w:rPr>
          <w:spacing w:val="-1"/>
        </w:rPr>
        <w:t xml:space="preserve"> </w:t>
      </w:r>
      <w:r>
        <w:t>oil</w:t>
      </w:r>
      <w:r>
        <w:rPr>
          <w:spacing w:val="3"/>
        </w:rPr>
        <w:t xml:space="preserve"> </w:t>
      </w:r>
      <w:r>
        <w:t>W2</w:t>
      </w:r>
      <w:r>
        <w:rPr>
          <w:spacing w:val="1"/>
        </w:rPr>
        <w:t xml:space="preserve"> </w:t>
      </w:r>
      <w:r>
        <w:t>=</w:t>
      </w:r>
      <w:r>
        <w:rPr>
          <w:spacing w:val="-2"/>
        </w:rPr>
        <w:t xml:space="preserve"> 35.16g</w:t>
      </w:r>
    </w:p>
    <w:p w14:paraId="48B9684F">
      <w:pPr>
        <w:pStyle w:val="7"/>
        <w:spacing w:before="182" w:line="398" w:lineRule="auto"/>
        <w:ind w:left="360" w:right="2854"/>
      </w:pPr>
      <w:r>
        <w:t>Weight</w:t>
      </w:r>
      <w:r>
        <w:rPr>
          <w:spacing w:val="-3"/>
        </w:rPr>
        <w:t xml:space="preserve"> </w:t>
      </w:r>
      <w:r>
        <w:t>of</w:t>
      </w:r>
      <w:r>
        <w:rPr>
          <w:spacing w:val="-3"/>
        </w:rPr>
        <w:t xml:space="preserve"> </w:t>
      </w:r>
      <w:r>
        <w:t>7ml</w:t>
      </w:r>
      <w:r>
        <w:rPr>
          <w:spacing w:val="-3"/>
        </w:rPr>
        <w:t xml:space="preserve"> </w:t>
      </w:r>
      <w:r>
        <w:t>of</w:t>
      </w:r>
      <w:r>
        <w:rPr>
          <w:spacing w:val="-3"/>
        </w:rPr>
        <w:t xml:space="preserve"> </w:t>
      </w:r>
      <w:r>
        <w:t>oil W3</w:t>
      </w:r>
      <w:r>
        <w:rPr>
          <w:spacing w:val="-1"/>
        </w:rPr>
        <w:t xml:space="preserve"> </w:t>
      </w:r>
      <w:r>
        <w:t>= W2</w:t>
      </w:r>
      <w:r>
        <w:rPr>
          <w:spacing w:val="-1"/>
        </w:rPr>
        <w:t xml:space="preserve"> </w:t>
      </w:r>
      <w:r>
        <w:t>– W1</w:t>
      </w:r>
      <w:r>
        <w:rPr>
          <w:spacing w:val="-1"/>
        </w:rPr>
        <w:t xml:space="preserve"> </w:t>
      </w:r>
      <w:r>
        <w:t>=</w:t>
      </w:r>
      <w:r>
        <w:rPr>
          <w:spacing w:val="-4"/>
        </w:rPr>
        <w:t xml:space="preserve"> </w:t>
      </w:r>
      <w:r>
        <w:t>35.16g</w:t>
      </w:r>
      <w:r>
        <w:rPr>
          <w:spacing w:val="-6"/>
        </w:rPr>
        <w:t xml:space="preserve"> </w:t>
      </w:r>
      <w:r>
        <w:t>–</w:t>
      </w:r>
      <w:r>
        <w:rPr>
          <w:spacing w:val="-3"/>
        </w:rPr>
        <w:t xml:space="preserve"> </w:t>
      </w:r>
      <w:r>
        <w:t>28.18g</w:t>
      </w:r>
      <w:r>
        <w:rPr>
          <w:spacing w:val="-8"/>
        </w:rPr>
        <w:t xml:space="preserve"> </w:t>
      </w:r>
      <w:r>
        <w:t>=</w:t>
      </w:r>
      <w:r>
        <w:rPr>
          <w:spacing w:val="-4"/>
        </w:rPr>
        <w:t xml:space="preserve"> </w:t>
      </w:r>
      <w:r>
        <w:t xml:space="preserve">6.98g Density of oil = </w:t>
      </w:r>
      <w:r>
        <w:rPr>
          <w:u w:val="single"/>
        </w:rPr>
        <w:t>6.98g</w:t>
      </w:r>
    </w:p>
    <w:p w14:paraId="00473963">
      <w:pPr>
        <w:pStyle w:val="7"/>
        <w:tabs>
          <w:tab w:val="left" w:pos="3240"/>
        </w:tabs>
        <w:spacing w:before="1"/>
        <w:ind w:left="1980"/>
      </w:pPr>
      <w:r>
        <w:rPr>
          <w:spacing w:val="-5"/>
        </w:rPr>
        <w:t>7ml</w:t>
      </w:r>
      <w:r>
        <w:tab/>
      </w:r>
      <w:r>
        <w:t>=</w:t>
      </w:r>
      <w:r>
        <w:rPr>
          <w:spacing w:val="-1"/>
        </w:rPr>
        <w:t xml:space="preserve"> </w:t>
      </w:r>
      <w:r>
        <w:rPr>
          <w:spacing w:val="-2"/>
        </w:rPr>
        <w:t>0.9971g/ml</w:t>
      </w:r>
    </w:p>
    <w:p w14:paraId="47ED2C1C">
      <w:pPr>
        <w:pStyle w:val="15"/>
        <w:numPr>
          <w:ilvl w:val="0"/>
          <w:numId w:val="12"/>
        </w:numPr>
        <w:tabs>
          <w:tab w:val="left" w:pos="711"/>
        </w:tabs>
        <w:spacing w:before="180" w:after="0" w:line="398" w:lineRule="auto"/>
        <w:ind w:left="360" w:right="3488" w:firstLine="0"/>
        <w:jc w:val="left"/>
        <w:rPr>
          <w:sz w:val="24"/>
        </w:rPr>
      </w:pPr>
      <w:r>
        <w:rPr>
          <w:sz w:val="24"/>
        </w:rPr>
        <w:t>Calculation</w:t>
      </w:r>
      <w:r>
        <w:rPr>
          <w:spacing w:val="-5"/>
          <w:sz w:val="24"/>
        </w:rPr>
        <w:t xml:space="preserve"> </w:t>
      </w:r>
      <w:r>
        <w:rPr>
          <w:sz w:val="24"/>
        </w:rPr>
        <w:t>of</w:t>
      </w:r>
      <w:r>
        <w:rPr>
          <w:spacing w:val="-6"/>
          <w:sz w:val="24"/>
        </w:rPr>
        <w:t xml:space="preserve"> </w:t>
      </w:r>
      <w:r>
        <w:rPr>
          <w:b/>
          <w:sz w:val="24"/>
        </w:rPr>
        <w:t>specific</w:t>
      </w:r>
      <w:r>
        <w:rPr>
          <w:b/>
          <w:spacing w:val="-5"/>
          <w:sz w:val="24"/>
        </w:rPr>
        <w:t xml:space="preserve"> </w:t>
      </w:r>
      <w:r>
        <w:rPr>
          <w:b/>
          <w:sz w:val="24"/>
        </w:rPr>
        <w:t>gravity</w:t>
      </w:r>
      <w:r>
        <w:rPr>
          <w:b/>
          <w:spacing w:val="-4"/>
          <w:sz w:val="24"/>
        </w:rPr>
        <w:t xml:space="preserve"> </w:t>
      </w:r>
      <w:r>
        <w:rPr>
          <w:sz w:val="24"/>
        </w:rPr>
        <w:t>of</w:t>
      </w:r>
      <w:r>
        <w:rPr>
          <w:spacing w:val="-5"/>
          <w:sz w:val="24"/>
        </w:rPr>
        <w:t xml:space="preserve"> </w:t>
      </w:r>
      <w:r>
        <w:rPr>
          <w:sz w:val="24"/>
        </w:rPr>
        <w:t>oil.</w:t>
      </w:r>
      <w:r>
        <w:rPr>
          <w:spacing w:val="-5"/>
          <w:sz w:val="24"/>
        </w:rPr>
        <w:t xml:space="preserve"> </w:t>
      </w:r>
      <w:r>
        <w:rPr>
          <w:sz w:val="24"/>
        </w:rPr>
        <w:t>Parameters</w:t>
      </w:r>
      <w:r>
        <w:rPr>
          <w:spacing w:val="-5"/>
          <w:sz w:val="24"/>
        </w:rPr>
        <w:t xml:space="preserve"> </w:t>
      </w:r>
      <w:r>
        <w:rPr>
          <w:sz w:val="24"/>
        </w:rPr>
        <w:t>is</w:t>
      </w:r>
      <w:r>
        <w:rPr>
          <w:spacing w:val="-3"/>
          <w:sz w:val="24"/>
        </w:rPr>
        <w:t xml:space="preserve"> </w:t>
      </w:r>
      <w:r>
        <w:rPr>
          <w:sz w:val="24"/>
        </w:rPr>
        <w:t>given</w:t>
      </w:r>
      <w:r>
        <w:rPr>
          <w:spacing w:val="-5"/>
          <w:sz w:val="24"/>
        </w:rPr>
        <w:t xml:space="preserve"> </w:t>
      </w:r>
      <w:r>
        <w:rPr>
          <w:sz w:val="24"/>
        </w:rPr>
        <w:t xml:space="preserve">as: Specific gravity = </w:t>
      </w:r>
      <w:r>
        <w:rPr>
          <w:sz w:val="24"/>
          <w:u w:val="single"/>
        </w:rPr>
        <w:t>Density of oil</w:t>
      </w:r>
    </w:p>
    <w:p w14:paraId="69B9CC7B">
      <w:pPr>
        <w:pStyle w:val="15"/>
        <w:spacing w:after="0" w:line="398" w:lineRule="auto"/>
        <w:jc w:val="left"/>
        <w:rPr>
          <w:sz w:val="24"/>
        </w:rPr>
        <w:sectPr>
          <w:pgSz w:w="12240" w:h="15840"/>
          <w:pgMar w:top="1360" w:right="1080" w:bottom="2280" w:left="1080" w:header="0" w:footer="2087" w:gutter="0"/>
          <w:cols w:space="720" w:num="1"/>
        </w:sectPr>
      </w:pPr>
    </w:p>
    <w:p w14:paraId="54BFE876">
      <w:pPr>
        <w:pStyle w:val="7"/>
        <w:spacing w:before="72"/>
        <w:ind w:left="2100"/>
      </w:pPr>
      <w:r>
        <w:t>Density</w:t>
      </w:r>
      <w:r>
        <w:rPr>
          <w:spacing w:val="-7"/>
        </w:rPr>
        <w:t xml:space="preserve"> </w:t>
      </w:r>
      <w:r>
        <w:t>of</w:t>
      </w:r>
      <w:r>
        <w:rPr>
          <w:spacing w:val="2"/>
        </w:rPr>
        <w:t xml:space="preserve"> </w:t>
      </w:r>
      <w:r>
        <w:rPr>
          <w:spacing w:val="-4"/>
        </w:rPr>
        <w:t>water</w:t>
      </w:r>
    </w:p>
    <w:p w14:paraId="297FD829">
      <w:pPr>
        <w:pStyle w:val="7"/>
      </w:pPr>
    </w:p>
    <w:p w14:paraId="26B4A6CD">
      <w:pPr>
        <w:pStyle w:val="7"/>
      </w:pPr>
    </w:p>
    <w:p w14:paraId="1E990F6B">
      <w:pPr>
        <w:pStyle w:val="7"/>
        <w:spacing w:before="269"/>
      </w:pPr>
    </w:p>
    <w:p w14:paraId="3F3EEFB6">
      <w:pPr>
        <w:pStyle w:val="7"/>
        <w:ind w:left="360"/>
      </w:pPr>
      <w:r>
        <w:t>Where</w:t>
      </w:r>
      <w:r>
        <w:rPr>
          <w:spacing w:val="-3"/>
        </w:rPr>
        <w:t xml:space="preserve"> </w:t>
      </w:r>
      <w:r>
        <w:t>density</w:t>
      </w:r>
      <w:r>
        <w:rPr>
          <w:spacing w:val="-5"/>
        </w:rPr>
        <w:t xml:space="preserve"> </w:t>
      </w:r>
      <w:r>
        <w:t>of water is calculated</w:t>
      </w:r>
      <w:r>
        <w:rPr>
          <w:spacing w:val="1"/>
        </w:rPr>
        <w:t xml:space="preserve"> </w:t>
      </w:r>
      <w:r>
        <w:rPr>
          <w:spacing w:val="-5"/>
        </w:rPr>
        <w:t>as</w:t>
      </w:r>
    </w:p>
    <w:p w14:paraId="17847C09">
      <w:pPr>
        <w:pStyle w:val="7"/>
        <w:spacing w:before="182"/>
        <w:ind w:left="360"/>
      </w:pPr>
      <w:r>
        <w:rPr>
          <w:u w:val="single"/>
        </w:rPr>
        <w:t>Weight</w:t>
      </w:r>
      <w:r>
        <w:rPr>
          <w:spacing w:val="-1"/>
          <w:u w:val="single"/>
        </w:rPr>
        <w:t xml:space="preserve"> </w:t>
      </w:r>
      <w:r>
        <w:rPr>
          <w:u w:val="single"/>
        </w:rPr>
        <w:t>of</w:t>
      </w:r>
      <w:r>
        <w:rPr>
          <w:spacing w:val="-1"/>
          <w:u w:val="single"/>
        </w:rPr>
        <w:t xml:space="preserve"> </w:t>
      </w:r>
      <w:r>
        <w:rPr>
          <w:u w:val="single"/>
        </w:rPr>
        <w:t>measuring</w:t>
      </w:r>
      <w:r>
        <w:rPr>
          <w:spacing w:val="-2"/>
          <w:u w:val="single"/>
        </w:rPr>
        <w:t xml:space="preserve"> </w:t>
      </w:r>
      <w:r>
        <w:rPr>
          <w:u w:val="single"/>
        </w:rPr>
        <w:t>cylinder</w:t>
      </w:r>
      <w:r>
        <w:rPr>
          <w:spacing w:val="-1"/>
          <w:u w:val="single"/>
        </w:rPr>
        <w:t xml:space="preserve"> </w:t>
      </w:r>
      <w:r>
        <w:rPr>
          <w:u w:val="single"/>
        </w:rPr>
        <w:t>containing</w:t>
      </w:r>
      <w:r>
        <w:rPr>
          <w:spacing w:val="-3"/>
          <w:u w:val="single"/>
        </w:rPr>
        <w:t xml:space="preserve"> </w:t>
      </w:r>
      <w:r>
        <w:rPr>
          <w:u w:val="single"/>
        </w:rPr>
        <w:t>10ml</w:t>
      </w:r>
      <w:r>
        <w:rPr>
          <w:spacing w:val="-1"/>
          <w:u w:val="single"/>
        </w:rPr>
        <w:t xml:space="preserve"> </w:t>
      </w:r>
      <w:r>
        <w:rPr>
          <w:u w:val="single"/>
        </w:rPr>
        <w:t>of water</w:t>
      </w:r>
      <w:r>
        <w:rPr>
          <w:spacing w:val="1"/>
          <w:u w:val="single"/>
        </w:rPr>
        <w:t xml:space="preserve"> </w:t>
      </w:r>
      <w:r>
        <w:rPr>
          <w:u w:val="single"/>
        </w:rPr>
        <w:t>(W1)</w:t>
      </w:r>
      <w:r>
        <w:rPr>
          <w:spacing w:val="-2"/>
          <w:u w:val="single"/>
        </w:rPr>
        <w:t xml:space="preserve"> </w:t>
      </w:r>
      <w:r>
        <w:rPr>
          <w:u w:val="single"/>
        </w:rPr>
        <w:t>– weight</w:t>
      </w:r>
      <w:r>
        <w:rPr>
          <w:spacing w:val="-1"/>
          <w:u w:val="single"/>
        </w:rPr>
        <w:t xml:space="preserve"> </w:t>
      </w:r>
      <w:r>
        <w:rPr>
          <w:u w:val="single"/>
        </w:rPr>
        <w:t>of</w:t>
      </w:r>
      <w:r>
        <w:rPr>
          <w:spacing w:val="-1"/>
          <w:u w:val="single"/>
        </w:rPr>
        <w:t xml:space="preserve"> </w:t>
      </w:r>
      <w:r>
        <w:rPr>
          <w:u w:val="single"/>
        </w:rPr>
        <w:t>empty</w:t>
      </w:r>
      <w:r>
        <w:rPr>
          <w:spacing w:val="-6"/>
          <w:u w:val="single"/>
        </w:rPr>
        <w:t xml:space="preserve"> </w:t>
      </w:r>
      <w:r>
        <w:rPr>
          <w:u w:val="single"/>
        </w:rPr>
        <w:t>cylinder</w:t>
      </w:r>
      <w:r>
        <w:rPr>
          <w:spacing w:val="4"/>
          <w:u w:val="single"/>
        </w:rPr>
        <w:t xml:space="preserve"> </w:t>
      </w:r>
      <w:r>
        <w:rPr>
          <w:spacing w:val="-4"/>
          <w:u w:val="single"/>
        </w:rPr>
        <w:t>(W2)</w:t>
      </w:r>
    </w:p>
    <w:p w14:paraId="267575F3">
      <w:pPr>
        <w:pStyle w:val="7"/>
        <w:spacing w:before="183"/>
        <w:ind w:left="3241"/>
      </w:pPr>
      <w:r>
        <w:t>Volume</w:t>
      </w:r>
      <w:r>
        <w:rPr>
          <w:spacing w:val="-1"/>
        </w:rPr>
        <w:t xml:space="preserve"> </w:t>
      </w:r>
      <w:r>
        <w:t xml:space="preserve">of </w:t>
      </w:r>
      <w:r>
        <w:rPr>
          <w:spacing w:val="-2"/>
        </w:rPr>
        <w:t>water</w:t>
      </w:r>
    </w:p>
    <w:p w14:paraId="4E3575F8">
      <w:pPr>
        <w:pStyle w:val="7"/>
        <w:spacing w:before="183" w:line="396" w:lineRule="auto"/>
        <w:ind w:left="360" w:right="8453"/>
      </w:pPr>
      <w:r>
        <w:t>W1</w:t>
      </w:r>
      <w:r>
        <w:rPr>
          <w:spacing w:val="-15"/>
        </w:rPr>
        <w:t xml:space="preserve"> </w:t>
      </w:r>
      <w:r>
        <w:t>=</w:t>
      </w:r>
      <w:r>
        <w:rPr>
          <w:spacing w:val="-15"/>
        </w:rPr>
        <w:t xml:space="preserve"> </w:t>
      </w:r>
      <w:r>
        <w:t>36.33g W2 =</w:t>
      </w:r>
      <w:r>
        <w:rPr>
          <w:spacing w:val="-3"/>
        </w:rPr>
        <w:t xml:space="preserve"> </w:t>
      </w:r>
      <w:r>
        <w:rPr>
          <w:spacing w:val="-2"/>
        </w:rPr>
        <w:t>26.64g</w:t>
      </w:r>
    </w:p>
    <w:p w14:paraId="79B9161E">
      <w:pPr>
        <w:pStyle w:val="7"/>
        <w:tabs>
          <w:tab w:val="right" w:pos="5401"/>
        </w:tabs>
        <w:spacing w:before="3"/>
        <w:ind w:left="360"/>
      </w:pPr>
      <w:r>
        <w:t>Density</w:t>
      </w:r>
      <w:r>
        <w:rPr>
          <w:spacing w:val="-3"/>
        </w:rPr>
        <w:t xml:space="preserve"> </w:t>
      </w:r>
      <w:r>
        <w:t xml:space="preserve">of water = </w:t>
      </w:r>
      <w:r>
        <w:rPr>
          <w:u w:val="single"/>
        </w:rPr>
        <w:t xml:space="preserve">36.33g – 26.64g </w:t>
      </w:r>
      <w:r>
        <w:tab/>
      </w:r>
      <w:r>
        <w:rPr>
          <w:spacing w:val="-4"/>
          <w:u w:val="single"/>
        </w:rPr>
        <w:t>9.69</w:t>
      </w:r>
    </w:p>
    <w:p w14:paraId="4F6072E4">
      <w:pPr>
        <w:pStyle w:val="7"/>
        <w:tabs>
          <w:tab w:val="left" w:pos="4680"/>
          <w:tab w:val="left" w:pos="5055"/>
          <w:tab w:val="left" w:pos="6121"/>
        </w:tabs>
        <w:spacing w:before="183" w:line="398" w:lineRule="auto"/>
        <w:ind w:left="360" w:right="2784" w:firstLine="2159"/>
      </w:pPr>
      <w:r>
        <w:rPr>
          <w:spacing w:val="-4"/>
        </w:rPr>
        <w:t>10ml</w:t>
      </w:r>
      <w:r>
        <w:tab/>
      </w:r>
      <w:r>
        <w:rPr>
          <w:spacing w:val="-10"/>
        </w:rPr>
        <w:t>=</w:t>
      </w:r>
      <w:r>
        <w:tab/>
      </w:r>
      <w:r>
        <w:rPr>
          <w:spacing w:val="-6"/>
        </w:rPr>
        <w:t>10</w:t>
      </w:r>
      <w:r>
        <w:tab/>
      </w:r>
      <w:r>
        <w:t>=</w:t>
      </w:r>
      <w:r>
        <w:rPr>
          <w:spacing w:val="-17"/>
        </w:rPr>
        <w:t xml:space="preserve"> </w:t>
      </w:r>
      <w:r>
        <w:t xml:space="preserve">0.969g/ml Specific gravity = </w:t>
      </w:r>
      <w:r>
        <w:rPr>
          <w:u w:val="single"/>
        </w:rPr>
        <w:t>0.9971</w:t>
      </w:r>
    </w:p>
    <w:p w14:paraId="44263393">
      <w:pPr>
        <w:pStyle w:val="7"/>
        <w:tabs>
          <w:tab w:val="left" w:pos="3240"/>
        </w:tabs>
        <w:spacing w:line="274" w:lineRule="exact"/>
        <w:ind w:left="2160"/>
      </w:pPr>
      <w:r>
        <w:rPr>
          <w:spacing w:val="-2"/>
        </w:rPr>
        <w:t>0.969</w:t>
      </w:r>
      <w:r>
        <w:tab/>
      </w:r>
      <w:r>
        <w:t>=</w:t>
      </w:r>
      <w:r>
        <w:rPr>
          <w:spacing w:val="-1"/>
        </w:rPr>
        <w:t xml:space="preserve"> </w:t>
      </w:r>
      <w:r>
        <w:rPr>
          <w:spacing w:val="-2"/>
        </w:rPr>
        <w:t>1.029</w:t>
      </w:r>
    </w:p>
    <w:p w14:paraId="4B102195">
      <w:pPr>
        <w:pStyle w:val="7"/>
      </w:pPr>
    </w:p>
    <w:p w14:paraId="25DD623F">
      <w:pPr>
        <w:pStyle w:val="7"/>
        <w:spacing w:before="217"/>
      </w:pPr>
    </w:p>
    <w:p w14:paraId="3483B7A9">
      <w:pPr>
        <w:pStyle w:val="2"/>
      </w:pPr>
      <w:r>
        <w:t>Calculations</w:t>
      </w:r>
      <w:r>
        <w:rPr>
          <w:spacing w:val="-9"/>
        </w:rPr>
        <w:t xml:space="preserve"> </w:t>
      </w:r>
      <w:r>
        <w:t>of</w:t>
      </w:r>
      <w:r>
        <w:rPr>
          <w:spacing w:val="-8"/>
        </w:rPr>
        <w:t xml:space="preserve"> </w:t>
      </w:r>
      <w:r>
        <w:t>Physicochemical</w:t>
      </w:r>
      <w:r>
        <w:rPr>
          <w:spacing w:val="-8"/>
        </w:rPr>
        <w:t xml:space="preserve"> </w:t>
      </w:r>
      <w:r>
        <w:rPr>
          <w:spacing w:val="-2"/>
        </w:rPr>
        <w:t>Properties</w:t>
      </w:r>
    </w:p>
    <w:p w14:paraId="48070FC2">
      <w:pPr>
        <w:pStyle w:val="4"/>
        <w:numPr>
          <w:ilvl w:val="0"/>
          <w:numId w:val="12"/>
        </w:numPr>
        <w:tabs>
          <w:tab w:val="left" w:pos="652"/>
        </w:tabs>
        <w:spacing w:before="272" w:after="0" w:line="240" w:lineRule="auto"/>
        <w:ind w:left="652" w:right="0" w:hanging="292"/>
        <w:jc w:val="left"/>
      </w:pPr>
      <w:r>
        <w:t>Acid</w:t>
      </w:r>
      <w:r>
        <w:rPr>
          <w:spacing w:val="-3"/>
        </w:rPr>
        <w:t xml:space="preserve"> </w:t>
      </w:r>
      <w:r>
        <w:t>Value</w:t>
      </w:r>
      <w:r>
        <w:rPr>
          <w:spacing w:val="-1"/>
        </w:rPr>
        <w:t xml:space="preserve"> </w:t>
      </w:r>
      <w:r>
        <w:rPr>
          <w:spacing w:val="-4"/>
        </w:rPr>
        <w:t>(AV)</w:t>
      </w:r>
    </w:p>
    <w:p w14:paraId="173A84A9">
      <w:pPr>
        <w:pStyle w:val="7"/>
        <w:rPr>
          <w:b/>
        </w:rPr>
      </w:pPr>
    </w:p>
    <w:p w14:paraId="555713A1">
      <w:pPr>
        <w:pStyle w:val="7"/>
        <w:spacing w:before="5"/>
        <w:rPr>
          <w:b/>
        </w:rPr>
      </w:pPr>
    </w:p>
    <w:p w14:paraId="02BC1CA9">
      <w:pPr>
        <w:pStyle w:val="7"/>
        <w:ind w:left="360"/>
      </w:pPr>
      <w:r>
        <w:rPr>
          <w:spacing w:val="-2"/>
        </w:rPr>
        <w:t>Formula:</w:t>
      </w:r>
    </w:p>
    <w:p w14:paraId="347BB1D0">
      <w:pPr>
        <w:pStyle w:val="7"/>
      </w:pPr>
    </w:p>
    <w:p w14:paraId="51484389">
      <w:pPr>
        <w:pStyle w:val="7"/>
        <w:spacing w:before="5"/>
      </w:pPr>
    </w:p>
    <w:p w14:paraId="5E49CF86">
      <w:pPr>
        <w:pStyle w:val="7"/>
        <w:ind w:left="360"/>
      </w:pPr>
      <w:r>
        <w:t>Acid</w:t>
      </w:r>
      <w:r>
        <w:rPr>
          <w:spacing w:val="-1"/>
        </w:rPr>
        <w:t xml:space="preserve"> </w:t>
      </w:r>
      <w:r>
        <w:t xml:space="preserve">Value = </w:t>
      </w:r>
      <w:r>
        <w:rPr>
          <w:u w:val="single"/>
        </w:rPr>
        <w:t>Mw NaOH</w:t>
      </w:r>
      <w:r>
        <w:rPr>
          <w:spacing w:val="1"/>
          <w:u w:val="single"/>
        </w:rPr>
        <w:t xml:space="preserve"> </w:t>
      </w:r>
      <w:r>
        <w:rPr>
          <w:b/>
          <w:u w:val="single"/>
        </w:rPr>
        <w:t>×</w:t>
      </w:r>
      <w:r>
        <w:rPr>
          <w:b/>
          <w:spacing w:val="-1"/>
          <w:u w:val="single"/>
        </w:rPr>
        <w:t xml:space="preserve"> </w:t>
      </w:r>
      <w:r>
        <w:rPr>
          <w:u w:val="single"/>
        </w:rPr>
        <w:t>Av</w:t>
      </w:r>
      <w:r>
        <w:rPr>
          <w:spacing w:val="-1"/>
          <w:u w:val="single"/>
        </w:rPr>
        <w:t xml:space="preserve"> </w:t>
      </w:r>
      <w:r>
        <w:rPr>
          <w:b/>
          <w:u w:val="single"/>
        </w:rPr>
        <w:t>×</w:t>
      </w:r>
      <w:r>
        <w:rPr>
          <w:b/>
          <w:spacing w:val="-1"/>
          <w:u w:val="single"/>
        </w:rPr>
        <w:t xml:space="preserve"> </w:t>
      </w:r>
      <w:r>
        <w:rPr>
          <w:u w:val="single"/>
        </w:rPr>
        <w:t>M</w:t>
      </w:r>
      <w:r>
        <w:rPr>
          <w:spacing w:val="-3"/>
          <w:u w:val="single"/>
        </w:rPr>
        <w:t xml:space="preserve"> </w:t>
      </w:r>
      <w:r>
        <w:rPr>
          <w:spacing w:val="-4"/>
          <w:u w:val="single"/>
        </w:rPr>
        <w:t>NaOH</w:t>
      </w:r>
    </w:p>
    <w:p w14:paraId="2ACF8C94">
      <w:pPr>
        <w:pStyle w:val="7"/>
        <w:spacing w:before="140"/>
        <w:ind w:left="2520"/>
      </w:pPr>
      <w:r>
        <w:t>Sample</w:t>
      </w:r>
      <w:r>
        <w:rPr>
          <w:spacing w:val="-3"/>
        </w:rPr>
        <w:t xml:space="preserve"> </w:t>
      </w:r>
      <w:r>
        <w:rPr>
          <w:spacing w:val="-2"/>
        </w:rPr>
        <w:t>weight</w:t>
      </w:r>
    </w:p>
    <w:p w14:paraId="7886B651">
      <w:pPr>
        <w:pStyle w:val="7"/>
        <w:spacing w:before="139"/>
      </w:pPr>
    </w:p>
    <w:p w14:paraId="062CBA7A">
      <w:pPr>
        <w:pStyle w:val="7"/>
        <w:ind w:left="360"/>
      </w:pPr>
      <w:r>
        <w:rPr>
          <w:spacing w:val="-2"/>
        </w:rPr>
        <w:t>Where:</w:t>
      </w:r>
    </w:p>
    <w:p w14:paraId="626AF3BC">
      <w:pPr>
        <w:pStyle w:val="7"/>
        <w:spacing w:before="144"/>
      </w:pPr>
    </w:p>
    <w:p w14:paraId="78C31421">
      <w:pPr>
        <w:pStyle w:val="15"/>
        <w:numPr>
          <w:ilvl w:val="0"/>
          <w:numId w:val="13"/>
        </w:numPr>
        <w:tabs>
          <w:tab w:val="left" w:pos="1080"/>
        </w:tabs>
        <w:spacing w:before="0" w:after="0" w:line="240" w:lineRule="auto"/>
        <w:ind w:left="1080" w:right="0" w:hanging="360"/>
        <w:jc w:val="left"/>
        <w:rPr>
          <w:rFonts w:ascii="Symbol" w:hAnsi="Symbol"/>
          <w:sz w:val="20"/>
        </w:rPr>
      </w:pPr>
      <w:r>
        <w:rPr>
          <w:i/>
          <w:sz w:val="24"/>
        </w:rPr>
        <w:t>Mw</w:t>
      </w:r>
      <w:r>
        <w:rPr>
          <w:i/>
          <w:spacing w:val="-3"/>
          <w:sz w:val="24"/>
        </w:rPr>
        <w:t xml:space="preserve"> </w:t>
      </w:r>
      <w:r>
        <w:rPr>
          <w:sz w:val="24"/>
        </w:rPr>
        <w:t>=</w:t>
      </w:r>
      <w:r>
        <w:rPr>
          <w:spacing w:val="-2"/>
          <w:sz w:val="24"/>
        </w:rPr>
        <w:t xml:space="preserve"> </w:t>
      </w:r>
      <w:r>
        <w:rPr>
          <w:sz w:val="24"/>
        </w:rPr>
        <w:t>molecular</w:t>
      </w:r>
      <w:r>
        <w:rPr>
          <w:spacing w:val="-3"/>
          <w:sz w:val="24"/>
        </w:rPr>
        <w:t xml:space="preserve"> </w:t>
      </w:r>
      <w:r>
        <w:rPr>
          <w:sz w:val="24"/>
        </w:rPr>
        <w:t>weight</w:t>
      </w:r>
      <w:r>
        <w:rPr>
          <w:spacing w:val="-1"/>
          <w:sz w:val="24"/>
        </w:rPr>
        <w:t xml:space="preserve"> </w:t>
      </w:r>
      <w:r>
        <w:rPr>
          <w:sz w:val="24"/>
        </w:rPr>
        <w:t>of NaOH</w:t>
      </w:r>
      <w:r>
        <w:rPr>
          <w:spacing w:val="-2"/>
          <w:sz w:val="24"/>
        </w:rPr>
        <w:t xml:space="preserve"> </w:t>
      </w:r>
      <w:r>
        <w:rPr>
          <w:sz w:val="24"/>
        </w:rPr>
        <w:t>used</w:t>
      </w:r>
      <w:r>
        <w:rPr>
          <w:spacing w:val="-1"/>
          <w:sz w:val="24"/>
        </w:rPr>
        <w:t xml:space="preserve"> </w:t>
      </w:r>
      <w:r>
        <w:rPr>
          <w:sz w:val="24"/>
        </w:rPr>
        <w:t>(g/mol)</w:t>
      </w:r>
      <w:r>
        <w:rPr>
          <w:spacing w:val="1"/>
          <w:sz w:val="24"/>
        </w:rPr>
        <w:t xml:space="preserve"> </w:t>
      </w:r>
      <w:r>
        <w:rPr>
          <w:sz w:val="24"/>
        </w:rPr>
        <w:t>=</w:t>
      </w:r>
      <w:r>
        <w:rPr>
          <w:spacing w:val="1"/>
          <w:sz w:val="24"/>
        </w:rPr>
        <w:t xml:space="preserve"> </w:t>
      </w:r>
      <w:r>
        <w:rPr>
          <w:spacing w:val="-2"/>
          <w:sz w:val="24"/>
        </w:rPr>
        <w:t>40.1g/mol</w:t>
      </w:r>
    </w:p>
    <w:p w14:paraId="5A596D37">
      <w:pPr>
        <w:pStyle w:val="15"/>
        <w:numPr>
          <w:ilvl w:val="0"/>
          <w:numId w:val="13"/>
        </w:numPr>
        <w:tabs>
          <w:tab w:val="left" w:pos="1080"/>
        </w:tabs>
        <w:spacing w:before="137" w:after="0" w:line="240" w:lineRule="auto"/>
        <w:ind w:left="1080" w:right="0" w:hanging="360"/>
        <w:jc w:val="left"/>
        <w:rPr>
          <w:rFonts w:ascii="Symbol" w:hAnsi="Symbol"/>
          <w:sz w:val="20"/>
        </w:rPr>
      </w:pPr>
      <w:r>
        <w:rPr>
          <w:i/>
          <w:sz w:val="24"/>
        </w:rPr>
        <w:t>Av</w:t>
      </w:r>
      <w:r>
        <w:rPr>
          <w:i/>
          <w:spacing w:val="-2"/>
          <w:sz w:val="24"/>
        </w:rPr>
        <w:t xml:space="preserve"> </w:t>
      </w:r>
      <w:r>
        <w:rPr>
          <w:sz w:val="24"/>
        </w:rPr>
        <w:t>=</w:t>
      </w:r>
      <w:r>
        <w:rPr>
          <w:spacing w:val="-2"/>
          <w:sz w:val="24"/>
        </w:rPr>
        <w:t xml:space="preserve"> </w:t>
      </w:r>
      <w:r>
        <w:rPr>
          <w:sz w:val="24"/>
        </w:rPr>
        <w:t>average titer</w:t>
      </w:r>
      <w:r>
        <w:rPr>
          <w:spacing w:val="-3"/>
          <w:sz w:val="24"/>
        </w:rPr>
        <w:t xml:space="preserve"> </w:t>
      </w:r>
      <w:r>
        <w:rPr>
          <w:sz w:val="24"/>
        </w:rPr>
        <w:t>value</w:t>
      </w:r>
      <w:r>
        <w:rPr>
          <w:spacing w:val="2"/>
          <w:sz w:val="24"/>
        </w:rPr>
        <w:t xml:space="preserve"> </w:t>
      </w:r>
      <w:r>
        <w:rPr>
          <w:sz w:val="24"/>
        </w:rPr>
        <w:t>=</w:t>
      </w:r>
      <w:r>
        <w:rPr>
          <w:spacing w:val="-1"/>
          <w:sz w:val="24"/>
        </w:rPr>
        <w:t xml:space="preserve"> </w:t>
      </w:r>
      <w:r>
        <w:rPr>
          <w:spacing w:val="-2"/>
          <w:sz w:val="24"/>
        </w:rPr>
        <w:t>2.70ml</w:t>
      </w:r>
    </w:p>
    <w:p w14:paraId="687D3FB3">
      <w:pPr>
        <w:pStyle w:val="15"/>
        <w:numPr>
          <w:ilvl w:val="0"/>
          <w:numId w:val="13"/>
        </w:numPr>
        <w:tabs>
          <w:tab w:val="left" w:pos="1080"/>
        </w:tabs>
        <w:spacing w:before="139" w:after="0" w:line="240" w:lineRule="auto"/>
        <w:ind w:left="1080" w:right="0" w:hanging="360"/>
        <w:jc w:val="left"/>
        <w:rPr>
          <w:rFonts w:ascii="Symbol" w:hAnsi="Symbol"/>
          <w:sz w:val="20"/>
        </w:rPr>
      </w:pPr>
      <w:r>
        <w:rPr>
          <w:i/>
          <w:sz w:val="24"/>
        </w:rPr>
        <w:t>M</w:t>
      </w:r>
      <w:r>
        <w:rPr>
          <w:i/>
          <w:spacing w:val="-2"/>
          <w:sz w:val="24"/>
        </w:rPr>
        <w:t xml:space="preserve"> </w:t>
      </w:r>
      <w:r>
        <w:rPr>
          <w:i/>
          <w:sz w:val="24"/>
        </w:rPr>
        <w:t>NaOH</w:t>
      </w:r>
      <w:r>
        <w:rPr>
          <w:i/>
          <w:spacing w:val="-1"/>
          <w:sz w:val="24"/>
        </w:rPr>
        <w:t xml:space="preserve"> </w:t>
      </w:r>
      <w:r>
        <w:rPr>
          <w:sz w:val="24"/>
        </w:rPr>
        <w:t>=</w:t>
      </w:r>
      <w:r>
        <w:rPr>
          <w:spacing w:val="1"/>
          <w:sz w:val="24"/>
        </w:rPr>
        <w:t xml:space="preserve"> </w:t>
      </w:r>
      <w:r>
        <w:rPr>
          <w:sz w:val="24"/>
        </w:rPr>
        <w:t>molarity</w:t>
      </w:r>
      <w:r>
        <w:rPr>
          <w:spacing w:val="-5"/>
          <w:sz w:val="24"/>
        </w:rPr>
        <w:t xml:space="preserve"> </w:t>
      </w:r>
      <w:r>
        <w:rPr>
          <w:sz w:val="24"/>
        </w:rPr>
        <w:t>of NaOH</w:t>
      </w:r>
      <w:r>
        <w:rPr>
          <w:spacing w:val="-1"/>
          <w:sz w:val="24"/>
        </w:rPr>
        <w:t xml:space="preserve"> </w:t>
      </w:r>
      <w:r>
        <w:rPr>
          <w:sz w:val="24"/>
        </w:rPr>
        <w:t>used</w:t>
      </w:r>
      <w:r>
        <w:rPr>
          <w:spacing w:val="3"/>
          <w:sz w:val="24"/>
        </w:rPr>
        <w:t xml:space="preserve"> </w:t>
      </w:r>
      <w:r>
        <w:rPr>
          <w:sz w:val="24"/>
        </w:rPr>
        <w:t>=</w:t>
      </w:r>
      <w:r>
        <w:rPr>
          <w:spacing w:val="-1"/>
          <w:sz w:val="24"/>
        </w:rPr>
        <w:t xml:space="preserve"> </w:t>
      </w:r>
      <w:r>
        <w:rPr>
          <w:spacing w:val="-4"/>
          <w:sz w:val="24"/>
        </w:rPr>
        <w:t>0.1M</w:t>
      </w:r>
    </w:p>
    <w:p w14:paraId="16EE798C">
      <w:pPr>
        <w:pStyle w:val="15"/>
        <w:numPr>
          <w:ilvl w:val="0"/>
          <w:numId w:val="13"/>
        </w:numPr>
        <w:tabs>
          <w:tab w:val="left" w:pos="1080"/>
        </w:tabs>
        <w:spacing w:before="137" w:after="0" w:line="240" w:lineRule="auto"/>
        <w:ind w:left="1080" w:right="0" w:hanging="360"/>
        <w:jc w:val="left"/>
        <w:rPr>
          <w:rFonts w:ascii="Symbol" w:hAnsi="Symbol"/>
          <w:sz w:val="20"/>
        </w:rPr>
      </w:pPr>
      <w:r>
        <w:rPr>
          <w:i/>
          <w:sz w:val="24"/>
        </w:rPr>
        <w:t>Sample</w:t>
      </w:r>
      <w:r>
        <w:rPr>
          <w:i/>
          <w:spacing w:val="-2"/>
          <w:sz w:val="24"/>
        </w:rPr>
        <w:t xml:space="preserve"> </w:t>
      </w:r>
      <w:r>
        <w:rPr>
          <w:i/>
          <w:sz w:val="24"/>
        </w:rPr>
        <w:t>weight =</w:t>
      </w:r>
      <w:r>
        <w:rPr>
          <w:i/>
          <w:spacing w:val="-2"/>
          <w:sz w:val="24"/>
        </w:rPr>
        <w:t xml:space="preserve"> </w:t>
      </w:r>
      <w:r>
        <w:rPr>
          <w:i/>
          <w:spacing w:val="-4"/>
          <w:sz w:val="24"/>
        </w:rPr>
        <w:t>0.5g</w:t>
      </w:r>
    </w:p>
    <w:p w14:paraId="4E3309DC">
      <w:pPr>
        <w:pStyle w:val="15"/>
        <w:spacing w:after="0" w:line="240" w:lineRule="auto"/>
        <w:jc w:val="left"/>
        <w:rPr>
          <w:rFonts w:ascii="Symbol" w:hAnsi="Symbol"/>
          <w:sz w:val="20"/>
        </w:rPr>
        <w:sectPr>
          <w:pgSz w:w="12240" w:h="15840"/>
          <w:pgMar w:top="1360" w:right="1080" w:bottom="2280" w:left="1080" w:header="0" w:footer="2087" w:gutter="0"/>
          <w:cols w:space="720" w:num="1"/>
        </w:sectPr>
      </w:pPr>
    </w:p>
    <w:p w14:paraId="77CD3145">
      <w:pPr>
        <w:pStyle w:val="7"/>
        <w:spacing w:before="74"/>
        <w:ind w:left="360"/>
      </w:pPr>
      <w:r>
        <w:t>Acid</w:t>
      </w:r>
      <w:r>
        <w:rPr>
          <w:spacing w:val="-1"/>
        </w:rPr>
        <w:t xml:space="preserve"> </w:t>
      </w:r>
      <w:r>
        <w:t>value</w:t>
      </w:r>
      <w:r>
        <w:rPr>
          <w:spacing w:val="-1"/>
        </w:rPr>
        <w:t xml:space="preserve"> </w:t>
      </w:r>
      <w:r>
        <w:t>=</w:t>
      </w:r>
      <w:r>
        <w:rPr>
          <w:spacing w:val="-1"/>
        </w:rPr>
        <w:t xml:space="preserve"> </w:t>
      </w:r>
      <w:r>
        <w:rPr>
          <w:u w:val="single"/>
        </w:rPr>
        <w:t>40.01</w:t>
      </w:r>
      <w:r>
        <w:rPr>
          <w:spacing w:val="-1"/>
          <w:u w:val="single"/>
        </w:rPr>
        <w:t xml:space="preserve"> </w:t>
      </w:r>
      <w:r>
        <w:rPr>
          <w:u w:val="single"/>
        </w:rPr>
        <w:t>x</w:t>
      </w:r>
      <w:r>
        <w:rPr>
          <w:spacing w:val="2"/>
          <w:u w:val="single"/>
        </w:rPr>
        <w:t xml:space="preserve"> </w:t>
      </w:r>
      <w:r>
        <w:rPr>
          <w:u w:val="single"/>
        </w:rPr>
        <w:t xml:space="preserve">2.70 </w:t>
      </w:r>
      <w:r>
        <w:rPr>
          <w:spacing w:val="-4"/>
          <w:u w:val="single"/>
        </w:rPr>
        <w:t>x0.1</w:t>
      </w:r>
    </w:p>
    <w:p w14:paraId="76B1715A">
      <w:pPr>
        <w:pStyle w:val="7"/>
        <w:tabs>
          <w:tab w:val="left" w:pos="3960"/>
        </w:tabs>
        <w:spacing w:before="137"/>
        <w:ind w:left="2520"/>
      </w:pPr>
      <w:r>
        <w:rPr>
          <w:spacing w:val="-5"/>
        </w:rPr>
        <w:t>0.5</w:t>
      </w:r>
      <w:r>
        <w:tab/>
      </w:r>
      <w:r>
        <w:t>=</w:t>
      </w:r>
      <w:r>
        <w:rPr>
          <w:spacing w:val="-1"/>
        </w:rPr>
        <w:t xml:space="preserve"> </w:t>
      </w:r>
      <w:r>
        <w:rPr>
          <w:spacing w:val="-2"/>
        </w:rPr>
        <w:t>21.61mg/ml</w:t>
      </w:r>
    </w:p>
    <w:p w14:paraId="6B0D4782">
      <w:pPr>
        <w:pStyle w:val="7"/>
        <w:spacing w:before="147"/>
      </w:pPr>
    </w:p>
    <w:p w14:paraId="7A27C564">
      <w:pPr>
        <w:pStyle w:val="4"/>
        <w:numPr>
          <w:ilvl w:val="0"/>
          <w:numId w:val="12"/>
        </w:numPr>
        <w:tabs>
          <w:tab w:val="left" w:pos="640"/>
        </w:tabs>
        <w:spacing w:before="0" w:after="0" w:line="240" w:lineRule="auto"/>
        <w:ind w:left="640" w:right="0" w:hanging="280"/>
        <w:jc w:val="left"/>
      </w:pPr>
      <w:r>
        <w:t>%</w:t>
      </w:r>
      <w:r>
        <w:rPr>
          <w:spacing w:val="-2"/>
        </w:rPr>
        <w:t xml:space="preserve"> </w:t>
      </w:r>
      <w:r>
        <w:t>Free</w:t>
      </w:r>
      <w:r>
        <w:rPr>
          <w:spacing w:val="-2"/>
        </w:rPr>
        <w:t xml:space="preserve"> </w:t>
      </w:r>
      <w:r>
        <w:t>Fatty</w:t>
      </w:r>
      <w:r>
        <w:rPr>
          <w:spacing w:val="-1"/>
        </w:rPr>
        <w:t xml:space="preserve"> </w:t>
      </w:r>
      <w:r>
        <w:rPr>
          <w:spacing w:val="-4"/>
        </w:rPr>
        <w:t>Acid:</w:t>
      </w:r>
    </w:p>
    <w:p w14:paraId="40BCAE5B">
      <w:pPr>
        <w:pStyle w:val="7"/>
        <w:spacing w:before="139"/>
        <w:rPr>
          <w:b/>
        </w:rPr>
      </w:pPr>
    </w:p>
    <w:p w14:paraId="0F040662">
      <w:pPr>
        <w:pStyle w:val="7"/>
        <w:ind w:left="360"/>
      </w:pPr>
      <w:r>
        <w:t>%</w:t>
      </w:r>
      <w:r>
        <w:rPr>
          <w:spacing w:val="-2"/>
        </w:rPr>
        <w:t xml:space="preserve"> </w:t>
      </w:r>
      <w:r>
        <w:t>Free</w:t>
      </w:r>
      <w:r>
        <w:rPr>
          <w:spacing w:val="1"/>
        </w:rPr>
        <w:t xml:space="preserve"> </w:t>
      </w:r>
      <w:r>
        <w:t>Fatty</w:t>
      </w:r>
      <w:r>
        <w:rPr>
          <w:spacing w:val="-6"/>
        </w:rPr>
        <w:t xml:space="preserve"> </w:t>
      </w:r>
      <w:r>
        <w:t>Acid (based</w:t>
      </w:r>
      <w:r>
        <w:rPr>
          <w:spacing w:val="1"/>
        </w:rPr>
        <w:t xml:space="preserve"> </w:t>
      </w:r>
      <w:r>
        <w:t>on oleic</w:t>
      </w:r>
      <w:r>
        <w:rPr>
          <w:spacing w:val="-1"/>
        </w:rPr>
        <w:t xml:space="preserve"> </w:t>
      </w:r>
      <w:r>
        <w:t>acid) =</w:t>
      </w:r>
      <w:r>
        <w:rPr>
          <w:spacing w:val="1"/>
        </w:rPr>
        <w:t xml:space="preserve"> </w:t>
      </w:r>
      <w:r>
        <w:rPr>
          <w:u w:val="single"/>
        </w:rPr>
        <w:t>Acid</w:t>
      </w:r>
      <w:r>
        <w:rPr>
          <w:spacing w:val="-1"/>
          <w:u w:val="single"/>
        </w:rPr>
        <w:t xml:space="preserve"> </w:t>
      </w:r>
      <w:r>
        <w:rPr>
          <w:u w:val="single"/>
        </w:rPr>
        <w:t>value</w:t>
      </w:r>
      <w:r>
        <w:rPr>
          <w:spacing w:val="-1"/>
          <w:u w:val="single"/>
        </w:rPr>
        <w:t xml:space="preserve"> </w:t>
      </w:r>
      <w:r>
        <w:rPr>
          <w:b/>
          <w:u w:val="single"/>
        </w:rPr>
        <w:t>×</w:t>
      </w:r>
      <w:r>
        <w:rPr>
          <w:b/>
          <w:spacing w:val="-1"/>
          <w:u w:val="single"/>
        </w:rPr>
        <w:t xml:space="preserve"> </w:t>
      </w:r>
      <w:r>
        <w:rPr>
          <w:u w:val="single"/>
        </w:rPr>
        <w:t>Mw Oleic</w:t>
      </w:r>
      <w:r>
        <w:rPr>
          <w:spacing w:val="-1"/>
          <w:u w:val="single"/>
        </w:rPr>
        <w:t xml:space="preserve"> </w:t>
      </w:r>
      <w:r>
        <w:rPr>
          <w:spacing w:val="-4"/>
          <w:u w:val="single"/>
        </w:rPr>
        <w:t>acid</w:t>
      </w:r>
    </w:p>
    <w:p w14:paraId="6A4E1326">
      <w:pPr>
        <w:pStyle w:val="7"/>
        <w:spacing w:before="137"/>
        <w:ind w:left="5401"/>
      </w:pPr>
      <w:r>
        <w:t>10</w:t>
      </w:r>
      <w:r>
        <w:rPr>
          <w:spacing w:val="-3"/>
        </w:rPr>
        <w:t xml:space="preserve"> </w:t>
      </w:r>
      <w:r>
        <w:rPr>
          <w:b/>
        </w:rPr>
        <w:t>×</w:t>
      </w:r>
      <w:r>
        <w:rPr>
          <w:b/>
          <w:spacing w:val="-1"/>
        </w:rPr>
        <w:t xml:space="preserve"> </w:t>
      </w:r>
      <w:r>
        <w:t>Mw</w:t>
      </w:r>
      <w:r>
        <w:rPr>
          <w:spacing w:val="-1"/>
        </w:rPr>
        <w:t xml:space="preserve"> </w:t>
      </w:r>
      <w:r>
        <w:rPr>
          <w:spacing w:val="-4"/>
        </w:rPr>
        <w:t>NaOH</w:t>
      </w:r>
    </w:p>
    <w:p w14:paraId="57382ABE">
      <w:pPr>
        <w:pStyle w:val="7"/>
        <w:spacing w:before="140"/>
        <w:ind w:left="360"/>
      </w:pPr>
      <w:r>
        <w:rPr>
          <w:spacing w:val="-2"/>
        </w:rPr>
        <w:t>Where:</w:t>
      </w:r>
    </w:p>
    <w:p w14:paraId="5BB8E10C">
      <w:pPr>
        <w:pStyle w:val="15"/>
        <w:numPr>
          <w:ilvl w:val="0"/>
          <w:numId w:val="14"/>
        </w:numPr>
        <w:tabs>
          <w:tab w:val="left" w:pos="1080"/>
        </w:tabs>
        <w:spacing w:before="136" w:after="0" w:line="240" w:lineRule="auto"/>
        <w:ind w:left="1080" w:right="0" w:hanging="360"/>
        <w:jc w:val="left"/>
        <w:rPr>
          <w:rFonts w:ascii="Symbol" w:hAnsi="Symbol"/>
          <w:sz w:val="24"/>
        </w:rPr>
      </w:pPr>
      <w:r>
        <w:rPr>
          <w:sz w:val="24"/>
        </w:rPr>
        <w:t>Mw</w:t>
      </w:r>
      <w:r>
        <w:rPr>
          <w:spacing w:val="-4"/>
          <w:sz w:val="24"/>
        </w:rPr>
        <w:t xml:space="preserve"> </w:t>
      </w:r>
      <w:r>
        <w:rPr>
          <w:sz w:val="24"/>
        </w:rPr>
        <w:t>Oleic</w:t>
      </w:r>
      <w:r>
        <w:rPr>
          <w:spacing w:val="-1"/>
          <w:sz w:val="24"/>
        </w:rPr>
        <w:t xml:space="preserve"> </w:t>
      </w:r>
      <w:r>
        <w:rPr>
          <w:sz w:val="24"/>
        </w:rPr>
        <w:t>acid</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2"/>
          <w:sz w:val="24"/>
        </w:rPr>
        <w:t xml:space="preserve"> </w:t>
      </w:r>
      <w:r>
        <w:rPr>
          <w:sz w:val="24"/>
        </w:rPr>
        <w:t>of</w:t>
      </w:r>
      <w:r>
        <w:rPr>
          <w:spacing w:val="-1"/>
          <w:sz w:val="24"/>
        </w:rPr>
        <w:t xml:space="preserve"> </w:t>
      </w:r>
      <w:r>
        <w:rPr>
          <w:sz w:val="24"/>
        </w:rPr>
        <w:t>Oleic</w:t>
      </w:r>
      <w:r>
        <w:rPr>
          <w:spacing w:val="-1"/>
          <w:sz w:val="24"/>
        </w:rPr>
        <w:t xml:space="preserve"> </w:t>
      </w:r>
      <w:r>
        <w:rPr>
          <w:sz w:val="24"/>
        </w:rPr>
        <w:t>acid</w:t>
      </w:r>
      <w:r>
        <w:rPr>
          <w:spacing w:val="2"/>
          <w:sz w:val="24"/>
        </w:rPr>
        <w:t xml:space="preserve"> </w:t>
      </w:r>
      <w:r>
        <w:rPr>
          <w:sz w:val="24"/>
        </w:rPr>
        <w:t xml:space="preserve">= </w:t>
      </w:r>
      <w:r>
        <w:rPr>
          <w:spacing w:val="-2"/>
          <w:sz w:val="24"/>
        </w:rPr>
        <w:t>282g/mol</w:t>
      </w:r>
    </w:p>
    <w:p w14:paraId="6655EB19">
      <w:pPr>
        <w:pStyle w:val="15"/>
        <w:numPr>
          <w:ilvl w:val="0"/>
          <w:numId w:val="14"/>
        </w:numPr>
        <w:tabs>
          <w:tab w:val="left" w:pos="1080"/>
        </w:tabs>
        <w:spacing w:before="272" w:after="0" w:line="240" w:lineRule="auto"/>
        <w:ind w:left="1080" w:right="0" w:hanging="360"/>
        <w:jc w:val="left"/>
        <w:rPr>
          <w:rFonts w:ascii="Symbol" w:hAnsi="Symbol"/>
          <w:sz w:val="24"/>
        </w:rPr>
      </w:pPr>
      <w:r>
        <w:rPr>
          <w:sz w:val="24"/>
        </w:rPr>
        <w:t>Mw</w:t>
      </w:r>
      <w:r>
        <w:rPr>
          <w:spacing w:val="-2"/>
          <w:sz w:val="24"/>
        </w:rPr>
        <w:t xml:space="preserve"> </w:t>
      </w:r>
      <w:r>
        <w:rPr>
          <w:sz w:val="24"/>
        </w:rPr>
        <w:t>NaOH =</w:t>
      </w:r>
      <w:r>
        <w:rPr>
          <w:spacing w:val="-3"/>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NaOH</w:t>
      </w:r>
      <w:r>
        <w:rPr>
          <w:spacing w:val="1"/>
          <w:sz w:val="24"/>
        </w:rPr>
        <w:t xml:space="preserve"> </w:t>
      </w:r>
      <w:r>
        <w:rPr>
          <w:sz w:val="24"/>
        </w:rPr>
        <w:t>=</w:t>
      </w:r>
      <w:r>
        <w:rPr>
          <w:spacing w:val="-2"/>
          <w:sz w:val="24"/>
        </w:rPr>
        <w:t xml:space="preserve"> 40.01g/mol</w:t>
      </w:r>
    </w:p>
    <w:p w14:paraId="5DACC0DA">
      <w:pPr>
        <w:pStyle w:val="7"/>
        <w:spacing w:before="160"/>
      </w:pPr>
    </w:p>
    <w:p w14:paraId="25D1FD6D">
      <w:pPr>
        <w:pStyle w:val="15"/>
        <w:numPr>
          <w:ilvl w:val="0"/>
          <w:numId w:val="14"/>
        </w:numPr>
        <w:tabs>
          <w:tab w:val="left" w:pos="1080"/>
        </w:tabs>
        <w:spacing w:before="0" w:after="0" w:line="240" w:lineRule="auto"/>
        <w:ind w:left="1080" w:right="0" w:hanging="360"/>
        <w:jc w:val="left"/>
        <w:rPr>
          <w:rFonts w:ascii="Symbol" w:hAnsi="Symbol"/>
          <w:sz w:val="20"/>
        </w:rPr>
      </w:pPr>
      <w:r>
        <w:rPr>
          <w:sz w:val="24"/>
        </w:rPr>
        <w:t>AV</w:t>
      </w:r>
      <w:r>
        <w:rPr>
          <w:spacing w:val="-1"/>
          <w:sz w:val="24"/>
        </w:rPr>
        <w:t xml:space="preserve"> </w:t>
      </w:r>
      <w:r>
        <w:rPr>
          <w:sz w:val="24"/>
        </w:rPr>
        <w:t>=</w:t>
      </w:r>
      <w:r>
        <w:rPr>
          <w:spacing w:val="-1"/>
          <w:sz w:val="24"/>
        </w:rPr>
        <w:t xml:space="preserve"> </w:t>
      </w:r>
      <w:r>
        <w:rPr>
          <w:spacing w:val="-2"/>
          <w:sz w:val="24"/>
        </w:rPr>
        <w:t>21.61</w:t>
      </w:r>
    </w:p>
    <w:p w14:paraId="042C65F7">
      <w:pPr>
        <w:pStyle w:val="7"/>
      </w:pPr>
    </w:p>
    <w:p w14:paraId="7C71BC60">
      <w:pPr>
        <w:pStyle w:val="15"/>
        <w:numPr>
          <w:ilvl w:val="0"/>
          <w:numId w:val="14"/>
        </w:numPr>
        <w:tabs>
          <w:tab w:val="left" w:pos="1080"/>
        </w:tabs>
        <w:spacing w:before="0" w:after="0" w:line="240" w:lineRule="auto"/>
        <w:ind w:left="1080" w:right="0" w:hanging="360"/>
        <w:jc w:val="left"/>
        <w:rPr>
          <w:rFonts w:ascii="Symbol" w:hAnsi="Symbol"/>
          <w:sz w:val="20"/>
        </w:rPr>
      </w:pPr>
      <w:r>
        <w:rPr>
          <w:sz w:val="24"/>
        </w:rPr>
        <w:t>M</w:t>
      </w:r>
      <w:r>
        <w:rPr>
          <w:spacing w:val="-4"/>
          <w:sz w:val="24"/>
        </w:rPr>
        <w:t xml:space="preserve"> </w:t>
      </w:r>
      <w:r>
        <w:rPr>
          <w:sz w:val="24"/>
        </w:rPr>
        <w:t>= Molecular</w:t>
      </w:r>
      <w:r>
        <w:rPr>
          <w:spacing w:val="-1"/>
          <w:sz w:val="24"/>
        </w:rPr>
        <w:t xml:space="preserve"> </w:t>
      </w:r>
      <w:r>
        <w:rPr>
          <w:sz w:val="24"/>
        </w:rPr>
        <w:t>weight</w:t>
      </w:r>
      <w:r>
        <w:rPr>
          <w:spacing w:val="-1"/>
          <w:sz w:val="24"/>
        </w:rPr>
        <w:t xml:space="preserve"> </w:t>
      </w:r>
      <w:r>
        <w:rPr>
          <w:sz w:val="24"/>
        </w:rPr>
        <w:t>of oleic</w:t>
      </w:r>
      <w:r>
        <w:rPr>
          <w:spacing w:val="-2"/>
          <w:sz w:val="24"/>
        </w:rPr>
        <w:t xml:space="preserve"> </w:t>
      </w:r>
      <w:r>
        <w:rPr>
          <w:sz w:val="24"/>
        </w:rPr>
        <w:t>acid</w:t>
      </w:r>
      <w:r>
        <w:rPr>
          <w:spacing w:val="-1"/>
          <w:sz w:val="24"/>
        </w:rPr>
        <w:t xml:space="preserve"> </w:t>
      </w:r>
      <w:r>
        <w:rPr>
          <w:sz w:val="24"/>
        </w:rPr>
        <w:t>=</w:t>
      </w:r>
      <w:r>
        <w:rPr>
          <w:spacing w:val="-1"/>
          <w:sz w:val="24"/>
        </w:rPr>
        <w:t xml:space="preserve"> </w:t>
      </w:r>
      <w:r>
        <w:rPr>
          <w:spacing w:val="-5"/>
          <w:sz w:val="24"/>
        </w:rPr>
        <w:t>282</w:t>
      </w:r>
    </w:p>
    <w:p w14:paraId="737DA11C">
      <w:pPr>
        <w:pStyle w:val="7"/>
      </w:pPr>
    </w:p>
    <w:p w14:paraId="00E3CD48">
      <w:pPr>
        <w:pStyle w:val="7"/>
      </w:pPr>
    </w:p>
    <w:p w14:paraId="5A776734">
      <w:pPr>
        <w:pStyle w:val="7"/>
      </w:pPr>
    </w:p>
    <w:p w14:paraId="33764655">
      <w:pPr>
        <w:pStyle w:val="7"/>
      </w:pPr>
    </w:p>
    <w:p w14:paraId="7787B911">
      <w:pPr>
        <w:pStyle w:val="7"/>
        <w:spacing w:before="13"/>
      </w:pPr>
    </w:p>
    <w:p w14:paraId="025652EB">
      <w:pPr>
        <w:pStyle w:val="7"/>
        <w:ind w:left="360"/>
      </w:pPr>
      <w:r>
        <w:t>%FFA</w:t>
      </w:r>
      <w:r>
        <w:rPr>
          <w:spacing w:val="-3"/>
        </w:rPr>
        <w:t xml:space="preserve"> </w:t>
      </w:r>
      <w:r>
        <w:t>=</w:t>
      </w:r>
      <w:r>
        <w:rPr>
          <w:spacing w:val="-3"/>
        </w:rPr>
        <w:t xml:space="preserve"> </w:t>
      </w:r>
      <w:r>
        <w:rPr>
          <w:u w:val="single"/>
        </w:rPr>
        <w:t>21.61</w:t>
      </w:r>
      <w:r>
        <w:rPr>
          <w:spacing w:val="-1"/>
          <w:u w:val="single"/>
        </w:rPr>
        <w:t xml:space="preserve"> </w:t>
      </w:r>
      <w:r>
        <w:rPr>
          <w:u w:val="single"/>
        </w:rPr>
        <w:t>x</w:t>
      </w:r>
      <w:r>
        <w:rPr>
          <w:spacing w:val="2"/>
          <w:u w:val="single"/>
        </w:rPr>
        <w:t xml:space="preserve"> </w:t>
      </w:r>
      <w:r>
        <w:rPr>
          <w:spacing w:val="-5"/>
          <w:u w:val="single"/>
        </w:rPr>
        <w:t>282</w:t>
      </w:r>
    </w:p>
    <w:p w14:paraId="52E56E95">
      <w:pPr>
        <w:pStyle w:val="7"/>
        <w:spacing w:before="137"/>
        <w:ind w:left="1320"/>
      </w:pPr>
      <w:r>
        <w:t>10 x</w:t>
      </w:r>
      <w:r>
        <w:rPr>
          <w:spacing w:val="2"/>
        </w:rPr>
        <w:t xml:space="preserve"> </w:t>
      </w:r>
      <w:r>
        <w:t>40.01</w:t>
      </w:r>
      <w:r>
        <w:rPr>
          <w:spacing w:val="28"/>
        </w:rPr>
        <w:t xml:space="preserve">  </w:t>
      </w:r>
      <w:r>
        <w:t xml:space="preserve">= </w:t>
      </w:r>
      <w:r>
        <w:rPr>
          <w:spacing w:val="-2"/>
        </w:rPr>
        <w:t>14.83%</w:t>
      </w:r>
    </w:p>
    <w:p w14:paraId="21B0DDC0">
      <w:pPr>
        <w:pStyle w:val="7"/>
      </w:pPr>
    </w:p>
    <w:p w14:paraId="2CED42BB">
      <w:pPr>
        <w:pStyle w:val="7"/>
        <w:spacing w:before="38"/>
      </w:pPr>
    </w:p>
    <w:p w14:paraId="2A9EDA31">
      <w:pPr>
        <w:pStyle w:val="4"/>
        <w:numPr>
          <w:ilvl w:val="0"/>
          <w:numId w:val="12"/>
        </w:numPr>
        <w:tabs>
          <w:tab w:val="left" w:pos="625"/>
        </w:tabs>
        <w:spacing w:before="0" w:after="0" w:line="240" w:lineRule="auto"/>
        <w:ind w:left="625" w:right="0" w:hanging="265"/>
        <w:jc w:val="left"/>
      </w:pPr>
      <w:r>
        <w:t>Saponification</w:t>
      </w:r>
      <w:r>
        <w:rPr>
          <w:spacing w:val="-3"/>
        </w:rPr>
        <w:t xml:space="preserve"> </w:t>
      </w:r>
      <w:r>
        <w:t>Value</w:t>
      </w:r>
      <w:r>
        <w:rPr>
          <w:spacing w:val="-5"/>
        </w:rPr>
        <w:t xml:space="preserve"> </w:t>
      </w:r>
      <w:r>
        <w:rPr>
          <w:spacing w:val="-4"/>
        </w:rPr>
        <w:t>(SV)</w:t>
      </w:r>
    </w:p>
    <w:p w14:paraId="76912E8C">
      <w:pPr>
        <w:pStyle w:val="7"/>
        <w:spacing w:before="2"/>
        <w:rPr>
          <w:b/>
        </w:rPr>
      </w:pPr>
    </w:p>
    <w:p w14:paraId="63EC0572">
      <w:pPr>
        <w:pStyle w:val="7"/>
        <w:spacing w:before="1"/>
        <w:ind w:left="3" w:right="2297"/>
        <w:jc w:val="center"/>
        <w:rPr>
          <w:sz w:val="16"/>
        </w:rPr>
      </w:pPr>
      <w:r>
        <w:rPr>
          <w:position w:val="2"/>
        </w:rPr>
        <w:t>Saponification</w:t>
      </w:r>
      <w:r>
        <w:rPr>
          <w:spacing w:val="-3"/>
          <w:position w:val="2"/>
        </w:rPr>
        <w:t xml:space="preserve"> </w:t>
      </w:r>
      <w:r>
        <w:rPr>
          <w:position w:val="2"/>
        </w:rPr>
        <w:t>value =</w:t>
      </w:r>
      <w:r>
        <w:rPr>
          <w:spacing w:val="-1"/>
          <w:position w:val="2"/>
        </w:rPr>
        <w:t xml:space="preserve"> </w:t>
      </w:r>
      <w:r>
        <w:rPr>
          <w:position w:val="2"/>
          <w:u w:val="single"/>
        </w:rPr>
        <w:t>M</w:t>
      </w:r>
      <w:r>
        <w:rPr>
          <w:sz w:val="16"/>
          <w:u w:val="single"/>
        </w:rPr>
        <w:t>w</w:t>
      </w:r>
      <w:r>
        <w:rPr>
          <w:spacing w:val="19"/>
          <w:sz w:val="16"/>
          <w:u w:val="single"/>
        </w:rPr>
        <w:t xml:space="preserve"> </w:t>
      </w:r>
      <w:r>
        <w:rPr>
          <w:position w:val="2"/>
          <w:u w:val="single"/>
        </w:rPr>
        <w:t>NaoH</w:t>
      </w:r>
      <w:r>
        <w:rPr>
          <w:spacing w:val="-2"/>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T</w:t>
      </w:r>
      <w:r>
        <w:rPr>
          <w:position w:val="2"/>
          <w:u w:val="single"/>
        </w:rPr>
        <w:t>)</w:t>
      </w:r>
      <w:r>
        <w:rPr>
          <w:spacing w:val="1"/>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6"/>
          <w:position w:val="2"/>
          <w:u w:val="single"/>
        </w:rPr>
        <w:t xml:space="preserve"> </w:t>
      </w:r>
      <w:r>
        <w:rPr>
          <w:position w:val="2"/>
          <w:u w:val="single"/>
        </w:rPr>
        <w:t>of</w:t>
      </w:r>
      <w:r>
        <w:rPr>
          <w:spacing w:val="1"/>
          <w:position w:val="2"/>
          <w:u w:val="single"/>
        </w:rPr>
        <w:t xml:space="preserve"> </w:t>
      </w:r>
      <w:r>
        <w:rPr>
          <w:spacing w:val="-2"/>
          <w:position w:val="2"/>
          <w:u w:val="single"/>
        </w:rPr>
        <w:t>H</w:t>
      </w:r>
      <w:r>
        <w:rPr>
          <w:spacing w:val="-2"/>
          <w:sz w:val="16"/>
          <w:u w:val="single"/>
        </w:rPr>
        <w:t>2</w:t>
      </w:r>
      <w:r>
        <w:rPr>
          <w:spacing w:val="-2"/>
          <w:position w:val="2"/>
          <w:u w:val="single"/>
        </w:rPr>
        <w:t>SO</w:t>
      </w:r>
      <w:r>
        <w:rPr>
          <w:spacing w:val="-2"/>
          <w:sz w:val="16"/>
          <w:u w:val="single"/>
        </w:rPr>
        <w:t>4</w:t>
      </w:r>
    </w:p>
    <w:p w14:paraId="52CE14BB">
      <w:pPr>
        <w:pStyle w:val="7"/>
        <w:spacing w:before="134"/>
        <w:ind w:right="417"/>
        <w:jc w:val="center"/>
      </w:pPr>
      <w:r>
        <w:rPr>
          <w:spacing w:val="-5"/>
        </w:rPr>
        <w:t>0.5</w:t>
      </w:r>
    </w:p>
    <w:p w14:paraId="5BA9A016">
      <w:pPr>
        <w:pStyle w:val="7"/>
        <w:spacing w:before="140"/>
        <w:ind w:left="360"/>
      </w:pPr>
      <w:r>
        <w:rPr>
          <w:spacing w:val="-2"/>
        </w:rPr>
        <w:t>Where:</w:t>
      </w:r>
    </w:p>
    <w:p w14:paraId="62C3DDD8">
      <w:pPr>
        <w:pStyle w:val="15"/>
        <w:numPr>
          <w:ilvl w:val="0"/>
          <w:numId w:val="15"/>
        </w:numPr>
        <w:tabs>
          <w:tab w:val="left" w:pos="1080"/>
        </w:tabs>
        <w:spacing w:before="135" w:after="0" w:line="240" w:lineRule="auto"/>
        <w:ind w:left="1080" w:right="0" w:hanging="360"/>
        <w:jc w:val="left"/>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23.00ml</w:t>
      </w:r>
    </w:p>
    <w:p w14:paraId="407F58AC">
      <w:pPr>
        <w:pStyle w:val="15"/>
        <w:numPr>
          <w:ilvl w:val="0"/>
          <w:numId w:val="15"/>
        </w:numPr>
        <w:tabs>
          <w:tab w:val="left" w:pos="1080"/>
        </w:tabs>
        <w:spacing w:before="136" w:after="0" w:line="240" w:lineRule="auto"/>
        <w:ind w:left="1080" w:right="0" w:hanging="360"/>
        <w:jc w:val="left"/>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21.50ml</w:t>
      </w:r>
    </w:p>
    <w:p w14:paraId="3326E456">
      <w:pPr>
        <w:pStyle w:val="15"/>
        <w:numPr>
          <w:ilvl w:val="0"/>
          <w:numId w:val="15"/>
        </w:numPr>
        <w:tabs>
          <w:tab w:val="left" w:pos="1080"/>
        </w:tabs>
        <w:spacing w:before="134" w:after="0" w:line="240" w:lineRule="auto"/>
        <w:ind w:left="1080" w:right="0" w:hanging="360"/>
        <w:jc w:val="left"/>
        <w:rPr>
          <w:rFonts w:ascii="Symbol" w:hAnsi="Symbol"/>
          <w:position w:val="2"/>
          <w:sz w:val="24"/>
        </w:rPr>
      </w:pPr>
      <w:r>
        <w:rPr>
          <w:position w:val="2"/>
          <w:sz w:val="24"/>
        </w:rPr>
        <w:t>M</w:t>
      </w:r>
      <w:r>
        <w:rPr>
          <w:spacing w:val="-4"/>
          <w:position w:val="2"/>
          <w:sz w:val="24"/>
        </w:rPr>
        <w:t xml:space="preserve"> </w:t>
      </w:r>
      <w:r>
        <w:rPr>
          <w:position w:val="2"/>
          <w:sz w:val="24"/>
        </w:rPr>
        <w:t>H</w:t>
      </w:r>
      <w:r>
        <w:rPr>
          <w:sz w:val="16"/>
        </w:rPr>
        <w:t>2</w:t>
      </w:r>
      <w:r>
        <w:rPr>
          <w:position w:val="2"/>
          <w:sz w:val="24"/>
        </w:rPr>
        <w:t>SO4</w:t>
      </w:r>
      <w:r>
        <w:rPr>
          <w:spacing w:val="-20"/>
          <w:position w:val="2"/>
          <w:sz w:val="24"/>
        </w:rPr>
        <w:t xml:space="preserve"> </w:t>
      </w:r>
      <w:r>
        <w:rPr>
          <w:position w:val="2"/>
          <w:sz w:val="24"/>
        </w:rPr>
        <w:t>= molarity</w:t>
      </w:r>
      <w:r>
        <w:rPr>
          <w:spacing w:val="-5"/>
          <w:position w:val="2"/>
          <w:sz w:val="24"/>
        </w:rPr>
        <w:t xml:space="preserve"> </w:t>
      </w:r>
      <w:r>
        <w:rPr>
          <w:position w:val="2"/>
          <w:sz w:val="24"/>
        </w:rPr>
        <w:t>Of</w:t>
      </w:r>
      <w:r>
        <w:rPr>
          <w:spacing w:val="1"/>
          <w:position w:val="2"/>
          <w:sz w:val="24"/>
        </w:rPr>
        <w:t xml:space="preserve"> </w:t>
      </w:r>
      <w:r>
        <w:rPr>
          <w:position w:val="2"/>
          <w:sz w:val="24"/>
        </w:rPr>
        <w:t xml:space="preserve">Sulfuric acid = </w:t>
      </w:r>
      <w:r>
        <w:rPr>
          <w:spacing w:val="-2"/>
          <w:position w:val="2"/>
          <w:sz w:val="24"/>
        </w:rPr>
        <w:t>0.05M</w:t>
      </w:r>
    </w:p>
    <w:p w14:paraId="25BC4431">
      <w:pPr>
        <w:pStyle w:val="15"/>
        <w:numPr>
          <w:ilvl w:val="0"/>
          <w:numId w:val="15"/>
        </w:numPr>
        <w:tabs>
          <w:tab w:val="left" w:pos="1080"/>
        </w:tabs>
        <w:spacing w:before="137" w:after="0" w:line="240" w:lineRule="auto"/>
        <w:ind w:left="1080" w:right="0" w:hanging="360"/>
        <w:jc w:val="left"/>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3E9592A7">
      <w:pPr>
        <w:pStyle w:val="15"/>
        <w:numPr>
          <w:ilvl w:val="0"/>
          <w:numId w:val="15"/>
        </w:numPr>
        <w:tabs>
          <w:tab w:val="left" w:pos="1080"/>
        </w:tabs>
        <w:spacing w:before="138" w:after="0" w:line="240" w:lineRule="auto"/>
        <w:ind w:left="1080" w:right="0" w:hanging="360"/>
        <w:jc w:val="left"/>
        <w:rPr>
          <w:rFonts w:ascii="Symbol" w:hAnsi="Symbol"/>
          <w:sz w:val="24"/>
        </w:rPr>
      </w:pPr>
      <w:r>
        <w:rPr>
          <w:sz w:val="24"/>
        </w:rPr>
        <w:t>Molecular</w:t>
      </w:r>
      <w:r>
        <w:rPr>
          <w:spacing w:val="-4"/>
          <w:sz w:val="24"/>
        </w:rPr>
        <w:t xml:space="preserve"> </w:t>
      </w:r>
      <w:r>
        <w:rPr>
          <w:sz w:val="24"/>
        </w:rPr>
        <w:t>weight</w:t>
      </w:r>
      <w:r>
        <w:rPr>
          <w:spacing w:val="-2"/>
          <w:sz w:val="24"/>
        </w:rPr>
        <w:t xml:space="preserve"> </w:t>
      </w:r>
      <w:r>
        <w:rPr>
          <w:sz w:val="24"/>
        </w:rPr>
        <w:t>of NaOH</w:t>
      </w:r>
      <w:r>
        <w:rPr>
          <w:spacing w:val="-3"/>
          <w:sz w:val="24"/>
        </w:rPr>
        <w:t xml:space="preserve"> </w:t>
      </w:r>
      <w:r>
        <w:rPr>
          <w:sz w:val="24"/>
        </w:rPr>
        <w:t>=</w:t>
      </w:r>
      <w:r>
        <w:rPr>
          <w:spacing w:val="-2"/>
          <w:sz w:val="24"/>
        </w:rPr>
        <w:t xml:space="preserve"> 40.01g/mol</w:t>
      </w:r>
    </w:p>
    <w:p w14:paraId="33BBFBE4">
      <w:pPr>
        <w:pStyle w:val="15"/>
        <w:spacing w:after="0" w:line="240" w:lineRule="auto"/>
        <w:jc w:val="left"/>
        <w:rPr>
          <w:rFonts w:ascii="Symbol" w:hAnsi="Symbol"/>
          <w:sz w:val="24"/>
        </w:rPr>
        <w:sectPr>
          <w:pgSz w:w="12240" w:h="15840"/>
          <w:pgMar w:top="1360" w:right="1080" w:bottom="2280" w:left="1080" w:header="0" w:footer="2087" w:gutter="0"/>
          <w:cols w:space="720" w:num="1"/>
        </w:sectPr>
      </w:pPr>
    </w:p>
    <w:p w14:paraId="4BE96B7C">
      <w:pPr>
        <w:pStyle w:val="7"/>
        <w:spacing w:before="74"/>
        <w:ind w:left="360"/>
      </w:pPr>
      <w:r>
        <w:t>SV</w:t>
      </w:r>
      <w:r>
        <w:rPr>
          <w:spacing w:val="-1"/>
        </w:rPr>
        <w:t xml:space="preserve"> </w:t>
      </w:r>
      <w:r>
        <w:t>=</w:t>
      </w:r>
      <w:r>
        <w:rPr>
          <w:spacing w:val="-2"/>
        </w:rPr>
        <w:t xml:space="preserve"> </w:t>
      </w:r>
      <w:r>
        <w:rPr>
          <w:u w:val="single"/>
        </w:rPr>
        <w:t>40.01 x</w:t>
      </w:r>
      <w:r>
        <w:rPr>
          <w:spacing w:val="2"/>
          <w:u w:val="single"/>
        </w:rPr>
        <w:t xml:space="preserve"> </w:t>
      </w:r>
      <w:r>
        <w:rPr>
          <w:u w:val="single"/>
        </w:rPr>
        <w:t>(23.00 – 21.50) x</w:t>
      </w:r>
      <w:r>
        <w:rPr>
          <w:spacing w:val="1"/>
          <w:u w:val="single"/>
        </w:rPr>
        <w:t xml:space="preserve"> </w:t>
      </w:r>
      <w:r>
        <w:rPr>
          <w:spacing w:val="-4"/>
          <w:u w:val="single"/>
        </w:rPr>
        <w:t>0.05</w:t>
      </w:r>
    </w:p>
    <w:p w14:paraId="206C0AD9">
      <w:pPr>
        <w:pStyle w:val="7"/>
        <w:spacing w:before="22"/>
      </w:pPr>
    </w:p>
    <w:p w14:paraId="5432B08F">
      <w:pPr>
        <w:pStyle w:val="7"/>
        <w:tabs>
          <w:tab w:val="left" w:pos="4680"/>
        </w:tabs>
        <w:ind w:left="2100"/>
      </w:pPr>
      <w:r>
        <w:rPr>
          <w:spacing w:val="-5"/>
        </w:rPr>
        <w:t>0.5</w:t>
      </w:r>
      <w:r>
        <w:tab/>
      </w:r>
      <w:r>
        <w:t>=</w:t>
      </w:r>
      <w:r>
        <w:rPr>
          <w:spacing w:val="-1"/>
        </w:rPr>
        <w:t xml:space="preserve"> </w:t>
      </w:r>
      <w:r>
        <w:rPr>
          <w:spacing w:val="-2"/>
        </w:rPr>
        <w:t>60.01mgNaOH/gOil</w:t>
      </w:r>
    </w:p>
    <w:p w14:paraId="77CE6C0C">
      <w:pPr>
        <w:pStyle w:val="7"/>
        <w:spacing w:before="22"/>
      </w:pPr>
    </w:p>
    <w:p w14:paraId="4E861143">
      <w:pPr>
        <w:pStyle w:val="15"/>
        <w:numPr>
          <w:ilvl w:val="0"/>
          <w:numId w:val="12"/>
        </w:numPr>
        <w:tabs>
          <w:tab w:val="left" w:pos="664"/>
        </w:tabs>
        <w:spacing w:before="0" w:after="0" w:line="240" w:lineRule="auto"/>
        <w:ind w:left="664" w:right="0" w:hanging="304"/>
        <w:jc w:val="left"/>
        <w:rPr>
          <w:sz w:val="24"/>
        </w:rPr>
      </w:pPr>
      <w:r>
        <w:rPr>
          <w:b/>
          <w:sz w:val="24"/>
        </w:rPr>
        <w:t>Ester value</w:t>
      </w:r>
      <w:r>
        <w:rPr>
          <w:b/>
          <w:spacing w:val="-2"/>
          <w:sz w:val="24"/>
        </w:rPr>
        <w:t xml:space="preserve"> </w:t>
      </w:r>
      <w:r>
        <w:rPr>
          <w:sz w:val="24"/>
        </w:rPr>
        <w:t>=</w:t>
      </w:r>
      <w:r>
        <w:rPr>
          <w:spacing w:val="-1"/>
          <w:sz w:val="24"/>
        </w:rPr>
        <w:t xml:space="preserve"> </w:t>
      </w:r>
      <w:r>
        <w:rPr>
          <w:sz w:val="24"/>
        </w:rPr>
        <w:t>Saponification</w:t>
      </w:r>
      <w:r>
        <w:rPr>
          <w:spacing w:val="-1"/>
          <w:sz w:val="24"/>
        </w:rPr>
        <w:t xml:space="preserve"> </w:t>
      </w:r>
      <w:r>
        <w:rPr>
          <w:sz w:val="24"/>
        </w:rPr>
        <w:t>value</w:t>
      </w:r>
      <w:r>
        <w:rPr>
          <w:spacing w:val="1"/>
          <w:sz w:val="24"/>
        </w:rPr>
        <w:t xml:space="preserve"> </w:t>
      </w:r>
      <w:r>
        <w:rPr>
          <w:sz w:val="24"/>
        </w:rPr>
        <w:t>–</w:t>
      </w:r>
      <w:r>
        <w:rPr>
          <w:spacing w:val="-1"/>
          <w:sz w:val="24"/>
        </w:rPr>
        <w:t xml:space="preserve"> </w:t>
      </w:r>
      <w:r>
        <w:rPr>
          <w:sz w:val="24"/>
        </w:rPr>
        <w:t xml:space="preserve">Acid </w:t>
      </w:r>
      <w:r>
        <w:rPr>
          <w:spacing w:val="-4"/>
          <w:sz w:val="24"/>
        </w:rPr>
        <w:t>value</w:t>
      </w:r>
    </w:p>
    <w:p w14:paraId="7CED14C3">
      <w:pPr>
        <w:pStyle w:val="7"/>
        <w:spacing w:before="21"/>
      </w:pPr>
    </w:p>
    <w:p w14:paraId="66B474FE">
      <w:pPr>
        <w:pStyle w:val="7"/>
        <w:ind w:left="1980"/>
      </w:pPr>
      <w:r>
        <w:t>60.01 – 21.61 =</w:t>
      </w:r>
      <w:r>
        <w:rPr>
          <w:spacing w:val="-1"/>
        </w:rPr>
        <w:t xml:space="preserve"> </w:t>
      </w:r>
      <w:r>
        <w:rPr>
          <w:spacing w:val="-2"/>
        </w:rPr>
        <w:t>38.40mgNaOH/gOil</w:t>
      </w:r>
    </w:p>
    <w:p w14:paraId="48614407">
      <w:pPr>
        <w:pStyle w:val="7"/>
      </w:pPr>
    </w:p>
    <w:p w14:paraId="523CDB2A">
      <w:pPr>
        <w:pStyle w:val="7"/>
      </w:pPr>
    </w:p>
    <w:p w14:paraId="57007995">
      <w:pPr>
        <w:pStyle w:val="7"/>
      </w:pPr>
    </w:p>
    <w:p w14:paraId="0CC795B0">
      <w:pPr>
        <w:pStyle w:val="7"/>
      </w:pPr>
    </w:p>
    <w:p w14:paraId="0535C249">
      <w:pPr>
        <w:pStyle w:val="7"/>
        <w:spacing w:before="66"/>
      </w:pPr>
    </w:p>
    <w:p w14:paraId="154046CF">
      <w:pPr>
        <w:pStyle w:val="4"/>
        <w:numPr>
          <w:ilvl w:val="0"/>
          <w:numId w:val="12"/>
        </w:numPr>
        <w:tabs>
          <w:tab w:val="left" w:pos="664"/>
        </w:tabs>
        <w:spacing w:before="0" w:after="0" w:line="240" w:lineRule="auto"/>
        <w:ind w:left="664" w:right="0" w:hanging="304"/>
        <w:jc w:val="left"/>
      </w:pPr>
      <w:r>
        <w:t>Iodine</w:t>
      </w:r>
      <w:r>
        <w:rPr>
          <w:spacing w:val="-3"/>
        </w:rPr>
        <w:t xml:space="preserve"> </w:t>
      </w:r>
      <w:r>
        <w:t xml:space="preserve">Value </w:t>
      </w:r>
      <w:r>
        <w:rPr>
          <w:spacing w:val="-4"/>
        </w:rPr>
        <w:t>(IV)</w:t>
      </w:r>
    </w:p>
    <w:p w14:paraId="2AF22A4B">
      <w:pPr>
        <w:pStyle w:val="7"/>
        <w:spacing w:before="1"/>
        <w:rPr>
          <w:b/>
        </w:rPr>
      </w:pPr>
    </w:p>
    <w:p w14:paraId="232D55AF">
      <w:pPr>
        <w:pStyle w:val="7"/>
        <w:spacing w:before="1"/>
        <w:ind w:left="720"/>
        <w:rPr>
          <w:position w:val="2"/>
        </w:rPr>
      </w:pPr>
      <w:r>
        <w:rPr>
          <w:position w:val="2"/>
        </w:rPr>
        <w:t>Iodine</w:t>
      </w:r>
      <w:r>
        <w:rPr>
          <w:spacing w:val="-2"/>
          <w:position w:val="2"/>
        </w:rPr>
        <w:t xml:space="preserve"> </w:t>
      </w:r>
      <w:r>
        <w:rPr>
          <w:position w:val="2"/>
        </w:rPr>
        <w:t>Value =</w:t>
      </w:r>
      <w:r>
        <w:rPr>
          <w:spacing w:val="-1"/>
          <w:position w:val="2"/>
        </w:rPr>
        <w:t xml:space="preserve"> </w:t>
      </w:r>
      <w:r>
        <w:rPr>
          <w:position w:val="2"/>
          <w:u w:val="single"/>
        </w:rPr>
        <w:t>126.90</w:t>
      </w:r>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20"/>
          <w:sz w:val="16"/>
          <w:u w:val="single"/>
        </w:rPr>
        <w:t xml:space="preserve"> </w:t>
      </w:r>
      <w:r>
        <w:rPr>
          <w:position w:val="2"/>
          <w:u w:val="single"/>
        </w:rPr>
        <w:t>-</w:t>
      </w:r>
      <w:r>
        <w:rPr>
          <w:spacing w:val="-2"/>
          <w:position w:val="2"/>
          <w:u w:val="single"/>
        </w:rPr>
        <w:t xml:space="preserve"> </w:t>
      </w:r>
      <w:r>
        <w:rPr>
          <w:position w:val="2"/>
          <w:u w:val="single"/>
        </w:rPr>
        <w:t>V</w:t>
      </w:r>
      <w:r>
        <w:rPr>
          <w:sz w:val="16"/>
          <w:u w:val="single"/>
        </w:rPr>
        <w:t>T</w:t>
      </w:r>
      <w:r>
        <w:rPr>
          <w:position w:val="2"/>
          <w:u w:val="single"/>
        </w:rPr>
        <w:t>)</w:t>
      </w:r>
      <w:r>
        <w:rPr>
          <w:spacing w:val="-2"/>
          <w:position w:val="2"/>
          <w:u w:val="single"/>
        </w:rPr>
        <w:t xml:space="preserve"> </w:t>
      </w:r>
      <w:r>
        <w:rPr>
          <w:b/>
          <w:position w:val="2"/>
          <w:u w:val="single"/>
        </w:rPr>
        <w:t xml:space="preserve">× </w:t>
      </w:r>
      <w:r>
        <w:rPr>
          <w:position w:val="2"/>
          <w:u w:val="single"/>
        </w:rPr>
        <w:t>Molarity</w:t>
      </w:r>
      <w:r>
        <w:rPr>
          <w:spacing w:val="-6"/>
          <w:position w:val="2"/>
          <w:u w:val="single"/>
        </w:rPr>
        <w:t xml:space="preserve"> </w:t>
      </w:r>
      <w:r>
        <w:rPr>
          <w:position w:val="2"/>
          <w:u w:val="single"/>
        </w:rPr>
        <w:t xml:space="preserve">of </w:t>
      </w:r>
      <w:r>
        <w:rPr>
          <w:spacing w:val="-2"/>
          <w:position w:val="2"/>
          <w:u w:val="single"/>
        </w:rPr>
        <w:t>thiosulphate</w:t>
      </w:r>
    </w:p>
    <w:p w14:paraId="1F168027">
      <w:pPr>
        <w:pStyle w:val="7"/>
        <w:spacing w:before="134"/>
        <w:ind w:left="3241"/>
      </w:pPr>
      <w:r>
        <w:t>10</w:t>
      </w:r>
      <w:r>
        <w:rPr>
          <w:spacing w:val="-2"/>
        </w:rPr>
        <w:t xml:space="preserve"> </w:t>
      </w:r>
      <w:r>
        <w:rPr>
          <w:b/>
        </w:rPr>
        <w:t xml:space="preserve">× </w:t>
      </w:r>
      <w:r>
        <w:t>Weight</w:t>
      </w:r>
      <w:r>
        <w:rPr>
          <w:spacing w:val="-1"/>
        </w:rPr>
        <w:t xml:space="preserve"> </w:t>
      </w:r>
      <w:r>
        <w:t>of</w:t>
      </w:r>
      <w:r>
        <w:rPr>
          <w:spacing w:val="-1"/>
        </w:rPr>
        <w:t xml:space="preserve"> </w:t>
      </w:r>
      <w:r>
        <w:rPr>
          <w:spacing w:val="-2"/>
        </w:rPr>
        <w:t>sample</w:t>
      </w:r>
    </w:p>
    <w:p w14:paraId="3ABD4C76">
      <w:pPr>
        <w:pStyle w:val="7"/>
      </w:pPr>
    </w:p>
    <w:p w14:paraId="0968FDEA">
      <w:pPr>
        <w:pStyle w:val="7"/>
      </w:pPr>
    </w:p>
    <w:p w14:paraId="6785F8A3">
      <w:pPr>
        <w:pStyle w:val="7"/>
        <w:spacing w:before="1"/>
        <w:ind w:left="720"/>
      </w:pPr>
      <w:r>
        <w:rPr>
          <w:spacing w:val="-2"/>
        </w:rPr>
        <w:t>Where:</w:t>
      </w:r>
    </w:p>
    <w:p w14:paraId="7D23909A">
      <w:pPr>
        <w:pStyle w:val="15"/>
        <w:numPr>
          <w:ilvl w:val="0"/>
          <w:numId w:val="15"/>
        </w:numPr>
        <w:tabs>
          <w:tab w:val="left" w:pos="1080"/>
        </w:tabs>
        <w:spacing w:before="138" w:after="0" w:line="240" w:lineRule="auto"/>
        <w:ind w:left="1080" w:right="0" w:hanging="360"/>
        <w:jc w:val="left"/>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30.20ml</w:t>
      </w:r>
    </w:p>
    <w:p w14:paraId="2BD7A28A">
      <w:pPr>
        <w:pStyle w:val="15"/>
        <w:numPr>
          <w:ilvl w:val="0"/>
          <w:numId w:val="15"/>
        </w:numPr>
        <w:tabs>
          <w:tab w:val="left" w:pos="1080"/>
        </w:tabs>
        <w:spacing w:before="134" w:after="0" w:line="240" w:lineRule="auto"/>
        <w:ind w:left="1080" w:right="0" w:hanging="360"/>
        <w:jc w:val="left"/>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2.70ml</w:t>
      </w:r>
    </w:p>
    <w:p w14:paraId="7CC40B72">
      <w:pPr>
        <w:pStyle w:val="15"/>
        <w:numPr>
          <w:ilvl w:val="0"/>
          <w:numId w:val="15"/>
        </w:numPr>
        <w:tabs>
          <w:tab w:val="left" w:pos="1080"/>
        </w:tabs>
        <w:spacing w:before="137" w:after="0" w:line="240" w:lineRule="auto"/>
        <w:ind w:left="1080" w:right="0" w:hanging="360"/>
        <w:jc w:val="left"/>
        <w:rPr>
          <w:rFonts w:ascii="Symbol" w:hAnsi="Symbol"/>
          <w:sz w:val="24"/>
        </w:rPr>
      </w:pPr>
      <w:r>
        <w:rPr>
          <w:sz w:val="24"/>
        </w:rPr>
        <w:t>Molarity</w:t>
      </w:r>
      <w:r>
        <w:rPr>
          <w:spacing w:val="-6"/>
          <w:sz w:val="24"/>
        </w:rPr>
        <w:t xml:space="preserve"> </w:t>
      </w:r>
      <w:r>
        <w:rPr>
          <w:sz w:val="24"/>
        </w:rPr>
        <w:t>of thiosulphate</w:t>
      </w:r>
      <w:r>
        <w:rPr>
          <w:spacing w:val="1"/>
          <w:sz w:val="24"/>
        </w:rPr>
        <w:t xml:space="preserve"> </w:t>
      </w:r>
      <w:r>
        <w:rPr>
          <w:sz w:val="24"/>
        </w:rPr>
        <w:t>=</w:t>
      </w:r>
      <w:r>
        <w:rPr>
          <w:spacing w:val="-1"/>
          <w:sz w:val="24"/>
        </w:rPr>
        <w:t xml:space="preserve"> </w:t>
      </w:r>
      <w:r>
        <w:rPr>
          <w:spacing w:val="-4"/>
          <w:sz w:val="24"/>
        </w:rPr>
        <w:t>0.1M</w:t>
      </w:r>
    </w:p>
    <w:p w14:paraId="5FE2DE7A">
      <w:pPr>
        <w:pStyle w:val="15"/>
        <w:numPr>
          <w:ilvl w:val="0"/>
          <w:numId w:val="15"/>
        </w:numPr>
        <w:tabs>
          <w:tab w:val="left" w:pos="1080"/>
        </w:tabs>
        <w:spacing w:before="138" w:after="0" w:line="240" w:lineRule="auto"/>
        <w:ind w:left="1080" w:right="0" w:hanging="360"/>
        <w:jc w:val="left"/>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1071FC6C">
      <w:pPr>
        <w:pStyle w:val="7"/>
        <w:spacing w:before="18"/>
      </w:pPr>
    </w:p>
    <w:p w14:paraId="218BAD4C">
      <w:pPr>
        <w:pStyle w:val="7"/>
        <w:ind w:left="360"/>
      </w:pPr>
      <w:r>
        <w:t>IV</w:t>
      </w:r>
      <w:r>
        <w:rPr>
          <w:spacing w:val="-3"/>
        </w:rPr>
        <w:t xml:space="preserve"> </w:t>
      </w:r>
      <w:r>
        <w:t>=</w:t>
      </w:r>
      <w:r>
        <w:rPr>
          <w:spacing w:val="-1"/>
        </w:rPr>
        <w:t xml:space="preserve"> </w:t>
      </w:r>
      <w:r>
        <w:rPr>
          <w:u w:val="single"/>
        </w:rPr>
        <w:t>126.90 x</w:t>
      </w:r>
      <w:r>
        <w:rPr>
          <w:spacing w:val="2"/>
          <w:u w:val="single"/>
        </w:rPr>
        <w:t xml:space="preserve"> </w:t>
      </w:r>
      <w:r>
        <w:rPr>
          <w:u w:val="single"/>
        </w:rPr>
        <w:t>(30.20 – 2.70)</w:t>
      </w:r>
      <w:r>
        <w:rPr>
          <w:spacing w:val="-1"/>
          <w:u w:val="single"/>
        </w:rPr>
        <w:t xml:space="preserve"> </w:t>
      </w:r>
      <w:r>
        <w:rPr>
          <w:u w:val="single"/>
        </w:rPr>
        <w:t>x</w:t>
      </w:r>
      <w:r>
        <w:rPr>
          <w:spacing w:val="2"/>
          <w:u w:val="single"/>
        </w:rPr>
        <w:t xml:space="preserve"> </w:t>
      </w:r>
      <w:r>
        <w:rPr>
          <w:spacing w:val="-5"/>
          <w:u w:val="single"/>
        </w:rPr>
        <w:t>0.1</w:t>
      </w:r>
    </w:p>
    <w:p w14:paraId="1BEEC4E9">
      <w:pPr>
        <w:pStyle w:val="7"/>
        <w:tabs>
          <w:tab w:val="left" w:pos="3960"/>
        </w:tabs>
        <w:spacing w:before="182"/>
        <w:ind w:left="1800"/>
        <w:rPr>
          <w:position w:val="2"/>
        </w:rPr>
      </w:pPr>
      <w:r>
        <w:rPr>
          <w:position w:val="2"/>
        </w:rPr>
        <w:t>10 x</w:t>
      </w:r>
      <w:r>
        <w:rPr>
          <w:spacing w:val="2"/>
          <w:position w:val="2"/>
        </w:rPr>
        <w:t xml:space="preserve"> </w:t>
      </w:r>
      <w:r>
        <w:rPr>
          <w:spacing w:val="-5"/>
          <w:position w:val="2"/>
        </w:rPr>
        <w:t>0.5</w:t>
      </w:r>
      <w:r>
        <w:rPr>
          <w:position w:val="2"/>
        </w:rPr>
        <w:tab/>
      </w:r>
      <w:r>
        <w:rPr>
          <w:position w:val="2"/>
        </w:rPr>
        <w:t>=</w:t>
      </w:r>
      <w:r>
        <w:rPr>
          <w:spacing w:val="-1"/>
          <w:position w:val="2"/>
        </w:rPr>
        <w:t xml:space="preserve"> </w:t>
      </w:r>
      <w:r>
        <w:rPr>
          <w:spacing w:val="-2"/>
          <w:position w:val="2"/>
        </w:rPr>
        <w:t>69.54mEquivI</w:t>
      </w:r>
      <w:r>
        <w:rPr>
          <w:spacing w:val="-2"/>
          <w:sz w:val="16"/>
        </w:rPr>
        <w:t>2</w:t>
      </w:r>
      <w:r>
        <w:rPr>
          <w:spacing w:val="-2"/>
          <w:position w:val="2"/>
        </w:rPr>
        <w:t>/gOil</w:t>
      </w:r>
    </w:p>
    <w:p w14:paraId="75BC413B">
      <w:pPr>
        <w:pStyle w:val="4"/>
        <w:numPr>
          <w:ilvl w:val="0"/>
          <w:numId w:val="12"/>
        </w:numPr>
        <w:tabs>
          <w:tab w:val="left" w:pos="573"/>
        </w:tabs>
        <w:spacing w:before="181" w:after="0" w:line="240" w:lineRule="auto"/>
        <w:ind w:left="573" w:right="0" w:hanging="213"/>
        <w:jc w:val="left"/>
      </w:pPr>
      <w:r>
        <w:t>Peroxide</w:t>
      </w:r>
      <w:r>
        <w:rPr>
          <w:spacing w:val="-4"/>
        </w:rPr>
        <w:t xml:space="preserve"> </w:t>
      </w:r>
      <w:r>
        <w:t>Value</w:t>
      </w:r>
      <w:r>
        <w:rPr>
          <w:spacing w:val="-2"/>
        </w:rPr>
        <w:t xml:space="preserve"> </w:t>
      </w:r>
      <w:r>
        <w:rPr>
          <w:spacing w:val="-4"/>
        </w:rPr>
        <w:t>(PV)</w:t>
      </w:r>
    </w:p>
    <w:p w14:paraId="0D01DE8D">
      <w:pPr>
        <w:pStyle w:val="7"/>
        <w:spacing w:before="1"/>
        <w:rPr>
          <w:b/>
        </w:rPr>
      </w:pPr>
    </w:p>
    <w:p w14:paraId="4B549D89">
      <w:pPr>
        <w:pStyle w:val="7"/>
        <w:ind w:left="720"/>
        <w:rPr>
          <w:sz w:val="16"/>
        </w:rPr>
      </w:pPr>
      <w:r>
        <w:rPr>
          <w:position w:val="2"/>
        </w:rPr>
        <w:t>Peroxide</w:t>
      </w:r>
      <w:r>
        <w:rPr>
          <w:spacing w:val="-1"/>
          <w:position w:val="2"/>
        </w:rPr>
        <w:t xml:space="preserve"> </w:t>
      </w:r>
      <w:r>
        <w:rPr>
          <w:position w:val="2"/>
        </w:rPr>
        <w:t>value</w:t>
      </w:r>
      <w:r>
        <w:rPr>
          <w:spacing w:val="-1"/>
          <w:position w:val="2"/>
        </w:rPr>
        <w:t xml:space="preserve"> </w:t>
      </w:r>
      <w:r>
        <w:rPr>
          <w:position w:val="2"/>
        </w:rPr>
        <w:t>=</w:t>
      </w:r>
      <w:r>
        <w:rPr>
          <w:spacing w:val="-3"/>
          <w:position w:val="2"/>
        </w:rPr>
        <w:t xml:space="preserve"> </w:t>
      </w:r>
      <w:r>
        <w:rPr>
          <w:position w:val="2"/>
          <w:u w:val="single"/>
        </w:rPr>
        <w:t xml:space="preserve">1000 </w:t>
      </w:r>
      <w:r>
        <w:rPr>
          <w:b/>
          <w:position w:val="2"/>
          <w:u w:val="single"/>
        </w:rPr>
        <w:t>×</w:t>
      </w:r>
      <w:r>
        <w:rPr>
          <w:b/>
          <w:spacing w:val="1"/>
          <w:position w:val="2"/>
          <w:u w:val="single"/>
        </w:rPr>
        <w:t xml:space="preserve"> </w:t>
      </w:r>
      <w:r>
        <w:rPr>
          <w:position w:val="2"/>
          <w:u w:val="single"/>
        </w:rPr>
        <w:t>(V</w:t>
      </w:r>
      <w:r>
        <w:rPr>
          <w:sz w:val="16"/>
          <w:u w:val="single"/>
        </w:rPr>
        <w:t>T</w:t>
      </w:r>
      <w:r>
        <w:rPr>
          <w:spacing w:val="16"/>
          <w:sz w:val="16"/>
          <w:u w:val="single"/>
        </w:rPr>
        <w:t xml:space="preserve"> </w:t>
      </w:r>
      <w:r>
        <w:rPr>
          <w:position w:val="2"/>
          <w:u w:val="single"/>
        </w:rPr>
        <w:t>– V</w:t>
      </w:r>
      <w:r>
        <w:rPr>
          <w:sz w:val="16"/>
          <w:u w:val="single"/>
        </w:rPr>
        <w:t>B</w:t>
      </w:r>
      <w:r>
        <w:rPr>
          <w:position w:val="2"/>
          <w:u w:val="single"/>
        </w:rPr>
        <w:t>) × M</w:t>
      </w:r>
      <w:r>
        <w:rPr>
          <w:spacing w:val="-3"/>
          <w:position w:val="2"/>
          <w:u w:val="single"/>
        </w:rPr>
        <w:t xml:space="preserve">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14:paraId="25A4BC68">
      <w:pPr>
        <w:pStyle w:val="7"/>
        <w:spacing w:before="135"/>
        <w:ind w:left="3241"/>
      </w:pPr>
      <w:r>
        <w:t>Weight</w:t>
      </w:r>
      <w:r>
        <w:rPr>
          <w:spacing w:val="-2"/>
        </w:rPr>
        <w:t xml:space="preserve"> </w:t>
      </w:r>
      <w:r>
        <w:t>of</w:t>
      </w:r>
      <w:r>
        <w:rPr>
          <w:spacing w:val="-2"/>
        </w:rPr>
        <w:t xml:space="preserve"> sample</w:t>
      </w:r>
    </w:p>
    <w:p w14:paraId="148F51E4">
      <w:pPr>
        <w:pStyle w:val="7"/>
      </w:pPr>
    </w:p>
    <w:p w14:paraId="5735A7C9">
      <w:pPr>
        <w:pStyle w:val="7"/>
      </w:pPr>
    </w:p>
    <w:p w14:paraId="32F0BE15">
      <w:pPr>
        <w:pStyle w:val="7"/>
        <w:ind w:left="360"/>
      </w:pPr>
      <w:r>
        <w:rPr>
          <w:spacing w:val="-2"/>
        </w:rPr>
        <w:t>Where:</w:t>
      </w:r>
    </w:p>
    <w:p w14:paraId="6D2219AE">
      <w:pPr>
        <w:pStyle w:val="15"/>
        <w:numPr>
          <w:ilvl w:val="1"/>
          <w:numId w:val="12"/>
        </w:numPr>
        <w:tabs>
          <w:tab w:val="left" w:pos="1080"/>
        </w:tabs>
        <w:spacing w:before="138" w:after="0" w:line="240" w:lineRule="auto"/>
        <w:ind w:left="1080" w:right="0" w:hanging="360"/>
        <w:jc w:val="left"/>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blank</w:t>
      </w:r>
      <w:r>
        <w:rPr>
          <w:spacing w:val="-2"/>
          <w:position w:val="2"/>
          <w:sz w:val="24"/>
        </w:rPr>
        <w:t xml:space="preserve"> </w:t>
      </w:r>
      <w:r>
        <w:rPr>
          <w:position w:val="2"/>
          <w:sz w:val="24"/>
        </w:rPr>
        <w:t>=</w:t>
      </w:r>
      <w:r>
        <w:rPr>
          <w:spacing w:val="1"/>
          <w:position w:val="2"/>
          <w:sz w:val="24"/>
        </w:rPr>
        <w:t xml:space="preserve"> </w:t>
      </w:r>
      <w:r>
        <w:rPr>
          <w:spacing w:val="-2"/>
          <w:position w:val="2"/>
          <w:sz w:val="24"/>
        </w:rPr>
        <w:t>15.50ml</w:t>
      </w:r>
    </w:p>
    <w:p w14:paraId="09F94B25">
      <w:pPr>
        <w:pStyle w:val="15"/>
        <w:numPr>
          <w:ilvl w:val="1"/>
          <w:numId w:val="12"/>
        </w:numPr>
        <w:tabs>
          <w:tab w:val="left" w:pos="1080"/>
        </w:tabs>
        <w:spacing w:before="134" w:after="0" w:line="240" w:lineRule="auto"/>
        <w:ind w:left="1080" w:right="0" w:hanging="360"/>
        <w:jc w:val="left"/>
        <w:rPr>
          <w:rFonts w:ascii="Symbol" w:hAnsi="Symbol"/>
          <w:position w:val="2"/>
          <w:sz w:val="24"/>
        </w:rPr>
      </w:pPr>
      <w:r>
        <w:rPr>
          <w:position w:val="2"/>
          <w:sz w:val="24"/>
        </w:rPr>
        <w:t>V</w:t>
      </w:r>
      <w:r>
        <w:rPr>
          <w:sz w:val="16"/>
        </w:rPr>
        <w:t>T</w:t>
      </w:r>
      <w:r>
        <w:rPr>
          <w:spacing w:val="16"/>
          <w:sz w:val="16"/>
        </w:rPr>
        <w:t xml:space="preserve"> </w:t>
      </w:r>
      <w:r>
        <w:rPr>
          <w:position w:val="2"/>
          <w:sz w:val="24"/>
        </w:rPr>
        <w:t>=</w:t>
      </w:r>
      <w:r>
        <w:rPr>
          <w:spacing w:val="-1"/>
          <w:position w:val="2"/>
          <w:sz w:val="24"/>
        </w:rPr>
        <w:t xml:space="preserve"> </w:t>
      </w:r>
      <w:r>
        <w:rPr>
          <w:position w:val="2"/>
          <w:sz w:val="24"/>
        </w:rPr>
        <w:t>volume</w:t>
      </w:r>
      <w:r>
        <w:rPr>
          <w:spacing w:val="-1"/>
          <w:position w:val="2"/>
          <w:sz w:val="24"/>
        </w:rPr>
        <w:t xml:space="preserve"> </w:t>
      </w:r>
      <w:r>
        <w:rPr>
          <w:position w:val="2"/>
          <w:sz w:val="24"/>
        </w:rPr>
        <w:t>of test</w:t>
      </w:r>
      <w:r>
        <w:rPr>
          <w:spacing w:val="2"/>
          <w:position w:val="2"/>
          <w:sz w:val="24"/>
        </w:rPr>
        <w:t xml:space="preserve"> </w:t>
      </w:r>
      <w:r>
        <w:rPr>
          <w:position w:val="2"/>
          <w:sz w:val="24"/>
        </w:rPr>
        <w:t>=</w:t>
      </w:r>
      <w:r>
        <w:rPr>
          <w:spacing w:val="-1"/>
          <w:position w:val="2"/>
          <w:sz w:val="24"/>
        </w:rPr>
        <w:t xml:space="preserve"> </w:t>
      </w:r>
      <w:r>
        <w:rPr>
          <w:spacing w:val="-2"/>
          <w:position w:val="2"/>
          <w:sz w:val="24"/>
        </w:rPr>
        <w:t>3.90ml</w:t>
      </w:r>
    </w:p>
    <w:p w14:paraId="479BBF58">
      <w:pPr>
        <w:pStyle w:val="15"/>
        <w:spacing w:after="0" w:line="240" w:lineRule="auto"/>
        <w:jc w:val="left"/>
        <w:rPr>
          <w:rFonts w:ascii="Symbol" w:hAnsi="Symbol"/>
          <w:position w:val="2"/>
          <w:sz w:val="24"/>
        </w:rPr>
        <w:sectPr>
          <w:pgSz w:w="12240" w:h="15840"/>
          <w:pgMar w:top="1360" w:right="1080" w:bottom="2280" w:left="1080" w:header="0" w:footer="2087" w:gutter="0"/>
          <w:cols w:space="720" w:num="1"/>
        </w:sectPr>
      </w:pPr>
    </w:p>
    <w:p w14:paraId="301E37A4">
      <w:pPr>
        <w:pStyle w:val="15"/>
        <w:numPr>
          <w:ilvl w:val="1"/>
          <w:numId w:val="12"/>
        </w:numPr>
        <w:tabs>
          <w:tab w:val="left" w:pos="1080"/>
        </w:tabs>
        <w:spacing w:before="73" w:after="0" w:line="240" w:lineRule="auto"/>
        <w:ind w:left="1080" w:right="0" w:hanging="360"/>
        <w:jc w:val="left"/>
        <w:rPr>
          <w:rFonts w:ascii="Symbol" w:hAnsi="Symbol"/>
          <w:position w:val="2"/>
          <w:sz w:val="24"/>
        </w:rPr>
      </w:pPr>
      <w:r>
        <w:rPr>
          <w:position w:val="2"/>
          <w:sz w:val="24"/>
        </w:rPr>
        <w:t>M</w:t>
      </w:r>
      <w:r>
        <w:rPr>
          <w:spacing w:val="-4"/>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2"/>
          <w:sz w:val="16"/>
        </w:rPr>
        <w:t xml:space="preserve"> </w:t>
      </w:r>
      <w:r>
        <w:rPr>
          <w:position w:val="2"/>
          <w:sz w:val="24"/>
        </w:rPr>
        <w:t>=</w:t>
      </w:r>
      <w:r>
        <w:rPr>
          <w:spacing w:val="-1"/>
          <w:position w:val="2"/>
          <w:sz w:val="24"/>
        </w:rPr>
        <w:t xml:space="preserve"> </w:t>
      </w:r>
      <w:r>
        <w:rPr>
          <w:position w:val="2"/>
          <w:sz w:val="24"/>
        </w:rPr>
        <w:t>molarity</w:t>
      </w:r>
      <w:r>
        <w:rPr>
          <w:spacing w:val="-5"/>
          <w:position w:val="2"/>
          <w:sz w:val="24"/>
        </w:rPr>
        <w:t xml:space="preserve"> </w:t>
      </w:r>
      <w:r>
        <w:rPr>
          <w:position w:val="2"/>
          <w:sz w:val="24"/>
        </w:rPr>
        <w:t>of</w:t>
      </w:r>
      <w:r>
        <w:rPr>
          <w:spacing w:val="1"/>
          <w:position w:val="2"/>
          <w:sz w:val="24"/>
        </w:rPr>
        <w:t xml:space="preserve"> </w:t>
      </w:r>
      <w:r>
        <w:rPr>
          <w:position w:val="2"/>
          <w:sz w:val="24"/>
        </w:rPr>
        <w:t>sodium</w:t>
      </w:r>
      <w:r>
        <w:rPr>
          <w:spacing w:val="-2"/>
          <w:position w:val="2"/>
          <w:sz w:val="24"/>
        </w:rPr>
        <w:t xml:space="preserve"> </w:t>
      </w:r>
      <w:r>
        <w:rPr>
          <w:position w:val="2"/>
          <w:sz w:val="24"/>
        </w:rPr>
        <w:t>thiosulphate</w:t>
      </w:r>
      <w:r>
        <w:rPr>
          <w:spacing w:val="2"/>
          <w:position w:val="2"/>
          <w:sz w:val="24"/>
        </w:rPr>
        <w:t xml:space="preserve"> </w:t>
      </w:r>
      <w:r>
        <w:rPr>
          <w:position w:val="2"/>
          <w:sz w:val="24"/>
        </w:rPr>
        <w:t>=</w:t>
      </w:r>
      <w:r>
        <w:rPr>
          <w:spacing w:val="-1"/>
          <w:position w:val="2"/>
          <w:sz w:val="24"/>
        </w:rPr>
        <w:t xml:space="preserve"> </w:t>
      </w:r>
      <w:r>
        <w:rPr>
          <w:spacing w:val="-2"/>
          <w:position w:val="2"/>
          <w:sz w:val="24"/>
        </w:rPr>
        <w:t>0.01M</w:t>
      </w:r>
    </w:p>
    <w:p w14:paraId="73B0E338">
      <w:pPr>
        <w:pStyle w:val="15"/>
        <w:numPr>
          <w:ilvl w:val="1"/>
          <w:numId w:val="12"/>
        </w:numPr>
        <w:tabs>
          <w:tab w:val="left" w:pos="1080"/>
        </w:tabs>
        <w:spacing w:before="137" w:after="0" w:line="240" w:lineRule="auto"/>
        <w:ind w:left="1080" w:right="0" w:hanging="360"/>
        <w:jc w:val="left"/>
        <w:rPr>
          <w:rFonts w:ascii="Symbol" w:hAnsi="Symbol"/>
          <w:sz w:val="24"/>
        </w:rPr>
      </w:pPr>
      <w:r>
        <w:rPr>
          <w:sz w:val="24"/>
        </w:rPr>
        <w:t>Weight</w:t>
      </w:r>
      <w:r>
        <w:rPr>
          <w:spacing w:val="-2"/>
          <w:sz w:val="24"/>
        </w:rPr>
        <w:t xml:space="preserve"> </w:t>
      </w:r>
      <w:r>
        <w:rPr>
          <w:sz w:val="24"/>
        </w:rPr>
        <w:t>of</w:t>
      </w:r>
      <w:r>
        <w:rPr>
          <w:spacing w:val="-1"/>
          <w:sz w:val="24"/>
        </w:rPr>
        <w:t xml:space="preserve"> </w:t>
      </w:r>
      <w:r>
        <w:rPr>
          <w:sz w:val="24"/>
        </w:rPr>
        <w:t>sample</w:t>
      </w:r>
      <w:r>
        <w:rPr>
          <w:spacing w:val="-1"/>
          <w:sz w:val="24"/>
        </w:rPr>
        <w:t xml:space="preserve"> </w:t>
      </w:r>
      <w:r>
        <w:rPr>
          <w:sz w:val="24"/>
        </w:rPr>
        <w:t>=</w:t>
      </w:r>
      <w:r>
        <w:rPr>
          <w:spacing w:val="-3"/>
          <w:sz w:val="24"/>
        </w:rPr>
        <w:t xml:space="preserve"> </w:t>
      </w:r>
      <w:r>
        <w:rPr>
          <w:spacing w:val="-4"/>
          <w:sz w:val="24"/>
        </w:rPr>
        <w:t>0.5g</w:t>
      </w:r>
    </w:p>
    <w:p w14:paraId="39CE4B56">
      <w:pPr>
        <w:pStyle w:val="7"/>
        <w:spacing w:before="18"/>
      </w:pPr>
    </w:p>
    <w:p w14:paraId="23321712">
      <w:pPr>
        <w:pStyle w:val="7"/>
        <w:spacing w:before="1"/>
        <w:ind w:left="360"/>
      </w:pPr>
      <w:r>
        <w:t>PV =</w:t>
      </w:r>
      <w:r>
        <w:rPr>
          <w:spacing w:val="-2"/>
        </w:rPr>
        <w:t xml:space="preserve"> </w:t>
      </w:r>
      <w:r>
        <w:rPr>
          <w:u w:val="single"/>
        </w:rPr>
        <w:t>1000 x</w:t>
      </w:r>
      <w:r>
        <w:rPr>
          <w:spacing w:val="2"/>
          <w:u w:val="single"/>
        </w:rPr>
        <w:t xml:space="preserve"> </w:t>
      </w:r>
      <w:r>
        <w:rPr>
          <w:u w:val="single"/>
        </w:rPr>
        <w:t>(3.90</w:t>
      </w:r>
      <w:r>
        <w:rPr>
          <w:spacing w:val="-1"/>
          <w:u w:val="single"/>
        </w:rPr>
        <w:t xml:space="preserve"> </w:t>
      </w:r>
      <w:r>
        <w:rPr>
          <w:u w:val="single"/>
        </w:rPr>
        <w:t>– 15.50) x</w:t>
      </w:r>
      <w:r>
        <w:rPr>
          <w:spacing w:val="1"/>
          <w:u w:val="single"/>
        </w:rPr>
        <w:t xml:space="preserve"> </w:t>
      </w:r>
      <w:r>
        <w:rPr>
          <w:spacing w:val="-4"/>
          <w:u w:val="single"/>
        </w:rPr>
        <w:t>0.01</w:t>
      </w:r>
    </w:p>
    <w:p w14:paraId="57A1178B">
      <w:pPr>
        <w:pStyle w:val="7"/>
        <w:tabs>
          <w:tab w:val="left" w:pos="4680"/>
        </w:tabs>
        <w:spacing w:before="181"/>
        <w:ind w:left="1800"/>
        <w:rPr>
          <w:position w:val="2"/>
        </w:rPr>
      </w:pPr>
      <w:r>
        <w:rPr>
          <w:spacing w:val="-5"/>
          <w:position w:val="2"/>
        </w:rPr>
        <w:t>0.5</w:t>
      </w:r>
      <w:r>
        <w:rPr>
          <w:position w:val="2"/>
        </w:rPr>
        <w:tab/>
      </w:r>
      <w:r>
        <w:rPr>
          <w:position w:val="2"/>
        </w:rPr>
        <w:t>=</w:t>
      </w:r>
      <w:r>
        <w:rPr>
          <w:spacing w:val="-3"/>
          <w:position w:val="2"/>
        </w:rPr>
        <w:t xml:space="preserve"> </w:t>
      </w:r>
      <w:r>
        <w:rPr>
          <w:spacing w:val="-2"/>
          <w:position w:val="2"/>
        </w:rPr>
        <w:t>232.0mEquivI</w:t>
      </w:r>
      <w:r>
        <w:rPr>
          <w:spacing w:val="-2"/>
          <w:sz w:val="16"/>
        </w:rPr>
        <w:t>2</w:t>
      </w:r>
      <w:r>
        <w:rPr>
          <w:spacing w:val="-2"/>
          <w:position w:val="2"/>
        </w:rPr>
        <w:t>/gOil</w:t>
      </w:r>
    </w:p>
    <w:p w14:paraId="50BC5612">
      <w:pPr>
        <w:pStyle w:val="7"/>
        <w:spacing w:after="0"/>
        <w:rPr>
          <w:position w:val="2"/>
        </w:rPr>
        <w:sectPr>
          <w:pgSz w:w="12240" w:h="15840"/>
          <w:pgMar w:top="1360" w:right="1080" w:bottom="2280" w:left="1080" w:header="0" w:footer="2087" w:gutter="0"/>
          <w:cols w:space="720" w:num="1"/>
        </w:sectPr>
      </w:pPr>
    </w:p>
    <w:p w14:paraId="2400F5C5">
      <w:pPr>
        <w:pStyle w:val="3"/>
        <w:spacing w:before="77"/>
        <w:ind w:left="3"/>
        <w:jc w:val="center"/>
      </w:pPr>
      <w:r>
        <w:rPr>
          <w:spacing w:val="-2"/>
        </w:rPr>
        <w:t>REFERENCES</w:t>
      </w:r>
    </w:p>
    <w:p w14:paraId="739B0DE0">
      <w:pPr>
        <w:pStyle w:val="7"/>
        <w:rPr>
          <w:b/>
        </w:rPr>
      </w:pPr>
    </w:p>
    <w:p w14:paraId="09D6CE09">
      <w:pPr>
        <w:pStyle w:val="7"/>
        <w:rPr>
          <w:b/>
        </w:rPr>
      </w:pPr>
    </w:p>
    <w:p w14:paraId="2FC7FDB9">
      <w:pPr>
        <w:spacing w:before="0" w:line="480" w:lineRule="auto"/>
        <w:ind w:left="1080" w:right="364" w:hanging="720"/>
        <w:jc w:val="both"/>
        <w:rPr>
          <w:sz w:val="24"/>
        </w:rPr>
      </w:pPr>
      <w:r>
        <w:rPr>
          <w:sz w:val="24"/>
        </w:rPr>
        <w:t>Akinoso,</w:t>
      </w:r>
      <w:r>
        <w:rPr>
          <w:spacing w:val="-1"/>
          <w:sz w:val="24"/>
        </w:rPr>
        <w:t xml:space="preserve"> </w:t>
      </w:r>
      <w:r>
        <w:rPr>
          <w:sz w:val="24"/>
        </w:rPr>
        <w:t>R., Aremu, A. K., &amp; Balogun, S.</w:t>
      </w:r>
      <w:r>
        <w:rPr>
          <w:spacing w:val="-1"/>
          <w:sz w:val="24"/>
        </w:rPr>
        <w:t xml:space="preserve"> </w:t>
      </w:r>
      <w:r>
        <w:rPr>
          <w:sz w:val="24"/>
        </w:rPr>
        <w:t>A. (2011).</w:t>
      </w:r>
      <w:r>
        <w:rPr>
          <w:spacing w:val="-2"/>
          <w:sz w:val="24"/>
        </w:rPr>
        <w:t xml:space="preserve"> </w:t>
      </w:r>
      <w:r>
        <w:rPr>
          <w:sz w:val="24"/>
        </w:rPr>
        <w:t>Some</w:t>
      </w:r>
      <w:r>
        <w:rPr>
          <w:spacing w:val="-2"/>
          <w:sz w:val="24"/>
        </w:rPr>
        <w:t xml:space="preserve"> </w:t>
      </w:r>
      <w:r>
        <w:rPr>
          <w:sz w:val="24"/>
        </w:rPr>
        <w:t>physicochemical</w:t>
      </w:r>
      <w:r>
        <w:rPr>
          <w:spacing w:val="-1"/>
          <w:sz w:val="24"/>
        </w:rPr>
        <w:t xml:space="preserve"> </w:t>
      </w:r>
      <w:r>
        <w:rPr>
          <w:sz w:val="24"/>
        </w:rPr>
        <w:t>properties</w:t>
      </w:r>
      <w:r>
        <w:rPr>
          <w:spacing w:val="-1"/>
          <w:sz w:val="24"/>
        </w:rPr>
        <w:t xml:space="preserve"> </w:t>
      </w:r>
      <w:r>
        <w:rPr>
          <w:sz w:val="24"/>
        </w:rPr>
        <w:t>of</w:t>
      </w:r>
      <w:r>
        <w:rPr>
          <w:spacing w:val="-2"/>
          <w:sz w:val="24"/>
        </w:rPr>
        <w:t xml:space="preserve"> </w:t>
      </w:r>
      <w:r>
        <w:rPr>
          <w:sz w:val="24"/>
        </w:rPr>
        <w:t xml:space="preserve">fluted pumpkin seed oil. </w:t>
      </w:r>
      <w:r>
        <w:rPr>
          <w:i/>
          <w:sz w:val="24"/>
        </w:rPr>
        <w:t>Journal of Agricultural Research</w:t>
      </w:r>
      <w:r>
        <w:rPr>
          <w:sz w:val="24"/>
        </w:rPr>
        <w:t>, 2(4), 52–58.</w:t>
      </w:r>
    </w:p>
    <w:p w14:paraId="0EBF6120">
      <w:pPr>
        <w:pStyle w:val="7"/>
        <w:spacing w:before="2"/>
      </w:pPr>
    </w:p>
    <w:p w14:paraId="0DA375BE">
      <w:pPr>
        <w:pStyle w:val="7"/>
        <w:spacing w:line="480" w:lineRule="auto"/>
        <w:ind w:left="1080" w:right="358" w:hanging="720"/>
        <w:jc w:val="both"/>
      </w:pPr>
      <w:r>
        <w:t xml:space="preserve">Ajayi, I. A., Oderinde, R. A., Kajogbola, D. O., &amp; Uponi, J. I. (2014). Oil content and fatty acid composition of some underutilized legumes from Nigeria. </w:t>
      </w:r>
      <w:r>
        <w:rPr>
          <w:i/>
        </w:rPr>
        <w:t>Food Chemistry</w:t>
      </w:r>
      <w:r>
        <w:t xml:space="preserve">, 99(1), 115– </w:t>
      </w:r>
      <w:r>
        <w:rPr>
          <w:spacing w:val="-4"/>
        </w:rPr>
        <w:t>120.</w:t>
      </w:r>
    </w:p>
    <w:p w14:paraId="7F59E41C">
      <w:pPr>
        <w:pStyle w:val="7"/>
        <w:spacing w:before="6"/>
      </w:pPr>
    </w:p>
    <w:p w14:paraId="2AAE8B9A">
      <w:pPr>
        <w:spacing w:before="0" w:line="480" w:lineRule="auto"/>
        <w:ind w:left="1080" w:right="359" w:hanging="720"/>
        <w:jc w:val="both"/>
        <w:rPr>
          <w:sz w:val="24"/>
        </w:rPr>
      </w:pPr>
      <w:r>
        <w:rPr>
          <w:sz w:val="24"/>
        </w:rPr>
        <w:t xml:space="preserve">AOAC. (2010). </w:t>
      </w:r>
      <w:r>
        <w:rPr>
          <w:i/>
          <w:sz w:val="24"/>
        </w:rPr>
        <w:t xml:space="preserve">Official Methods of Analysis </w:t>
      </w:r>
      <w:r>
        <w:rPr>
          <w:sz w:val="24"/>
        </w:rPr>
        <w:t xml:space="preserve">(18th ed.). Association of Official Analytical </w:t>
      </w:r>
      <w:r>
        <w:rPr>
          <w:spacing w:val="-2"/>
          <w:sz w:val="24"/>
        </w:rPr>
        <w:t>Chemists.</w:t>
      </w:r>
    </w:p>
    <w:p w14:paraId="44A31650">
      <w:pPr>
        <w:pStyle w:val="7"/>
        <w:spacing w:before="5"/>
      </w:pPr>
    </w:p>
    <w:p w14:paraId="49A5EE63">
      <w:pPr>
        <w:spacing w:before="0" w:line="477" w:lineRule="auto"/>
        <w:ind w:left="1080" w:right="358" w:hanging="720"/>
        <w:jc w:val="both"/>
        <w:rPr>
          <w:sz w:val="24"/>
        </w:rPr>
      </w:pPr>
      <w:r>
        <w:rPr>
          <w:sz w:val="24"/>
        </w:rPr>
        <w:t>Burkill,</w:t>
      </w:r>
      <w:r>
        <w:rPr>
          <w:spacing w:val="-10"/>
          <w:sz w:val="24"/>
        </w:rPr>
        <w:t xml:space="preserve"> </w:t>
      </w:r>
      <w:r>
        <w:rPr>
          <w:sz w:val="24"/>
        </w:rPr>
        <w:t>H.</w:t>
      </w:r>
      <w:r>
        <w:rPr>
          <w:spacing w:val="-9"/>
          <w:sz w:val="24"/>
        </w:rPr>
        <w:t xml:space="preserve"> </w:t>
      </w:r>
      <w:r>
        <w:rPr>
          <w:sz w:val="24"/>
        </w:rPr>
        <w:t>M.</w:t>
      </w:r>
      <w:r>
        <w:rPr>
          <w:spacing w:val="-11"/>
          <w:sz w:val="24"/>
        </w:rPr>
        <w:t xml:space="preserve"> </w:t>
      </w:r>
      <w:r>
        <w:rPr>
          <w:sz w:val="24"/>
        </w:rPr>
        <w:t>(2000).</w:t>
      </w:r>
      <w:r>
        <w:rPr>
          <w:spacing w:val="-11"/>
          <w:sz w:val="24"/>
        </w:rPr>
        <w:t xml:space="preserve"> </w:t>
      </w:r>
      <w:r>
        <w:rPr>
          <w:i/>
          <w:sz w:val="24"/>
        </w:rPr>
        <w:t>The</w:t>
      </w:r>
      <w:r>
        <w:rPr>
          <w:i/>
          <w:spacing w:val="-12"/>
          <w:sz w:val="24"/>
        </w:rPr>
        <w:t xml:space="preserve"> </w:t>
      </w:r>
      <w:r>
        <w:rPr>
          <w:i/>
          <w:sz w:val="24"/>
        </w:rPr>
        <w:t>Useful</w:t>
      </w:r>
      <w:r>
        <w:rPr>
          <w:i/>
          <w:spacing w:val="-10"/>
          <w:sz w:val="24"/>
        </w:rPr>
        <w:t xml:space="preserve"> </w:t>
      </w:r>
      <w:r>
        <w:rPr>
          <w:i/>
          <w:sz w:val="24"/>
        </w:rPr>
        <w:t>Plants</w:t>
      </w:r>
      <w:r>
        <w:rPr>
          <w:i/>
          <w:spacing w:val="-10"/>
          <w:sz w:val="24"/>
        </w:rPr>
        <w:t xml:space="preserve"> </w:t>
      </w:r>
      <w:r>
        <w:rPr>
          <w:i/>
          <w:sz w:val="24"/>
        </w:rPr>
        <w:t>of</w:t>
      </w:r>
      <w:r>
        <w:rPr>
          <w:i/>
          <w:spacing w:val="-8"/>
          <w:sz w:val="24"/>
        </w:rPr>
        <w:t xml:space="preserve"> </w:t>
      </w:r>
      <w:r>
        <w:rPr>
          <w:i/>
          <w:sz w:val="24"/>
        </w:rPr>
        <w:t>West</w:t>
      </w:r>
      <w:r>
        <w:rPr>
          <w:i/>
          <w:spacing w:val="-10"/>
          <w:sz w:val="24"/>
        </w:rPr>
        <w:t xml:space="preserve"> </w:t>
      </w:r>
      <w:r>
        <w:rPr>
          <w:i/>
          <w:sz w:val="24"/>
        </w:rPr>
        <w:t>Tropical</w:t>
      </w:r>
      <w:r>
        <w:rPr>
          <w:i/>
          <w:spacing w:val="-10"/>
          <w:sz w:val="24"/>
        </w:rPr>
        <w:t xml:space="preserve"> </w:t>
      </w:r>
      <w:r>
        <w:rPr>
          <w:i/>
          <w:sz w:val="24"/>
        </w:rPr>
        <w:t>Africa</w:t>
      </w:r>
      <w:r>
        <w:rPr>
          <w:i/>
          <w:spacing w:val="-8"/>
          <w:sz w:val="24"/>
        </w:rPr>
        <w:t xml:space="preserve"> </w:t>
      </w:r>
      <w:r>
        <w:rPr>
          <w:sz w:val="24"/>
        </w:rPr>
        <w:t>(Vol.</w:t>
      </w:r>
      <w:r>
        <w:rPr>
          <w:spacing w:val="-10"/>
          <w:sz w:val="24"/>
        </w:rPr>
        <w:t xml:space="preserve"> </w:t>
      </w:r>
      <w:r>
        <w:rPr>
          <w:sz w:val="24"/>
        </w:rPr>
        <w:t>5).</w:t>
      </w:r>
      <w:r>
        <w:rPr>
          <w:spacing w:val="-11"/>
          <w:sz w:val="24"/>
        </w:rPr>
        <w:t xml:space="preserve"> </w:t>
      </w:r>
      <w:r>
        <w:rPr>
          <w:sz w:val="24"/>
        </w:rPr>
        <w:t>Royal</w:t>
      </w:r>
      <w:r>
        <w:rPr>
          <w:spacing w:val="-8"/>
          <w:sz w:val="24"/>
        </w:rPr>
        <w:t xml:space="preserve"> </w:t>
      </w:r>
      <w:r>
        <w:rPr>
          <w:sz w:val="24"/>
        </w:rPr>
        <w:t>Botanic</w:t>
      </w:r>
      <w:r>
        <w:rPr>
          <w:spacing w:val="-9"/>
          <w:sz w:val="24"/>
        </w:rPr>
        <w:t xml:space="preserve"> </w:t>
      </w:r>
      <w:r>
        <w:rPr>
          <w:sz w:val="24"/>
        </w:rPr>
        <w:t xml:space="preserve">Gardens, </w:t>
      </w:r>
      <w:r>
        <w:rPr>
          <w:spacing w:val="-4"/>
          <w:sz w:val="24"/>
        </w:rPr>
        <w:t>Kew.</w:t>
      </w:r>
    </w:p>
    <w:p w14:paraId="2F4C9FCA">
      <w:pPr>
        <w:pStyle w:val="7"/>
        <w:spacing w:before="8"/>
      </w:pPr>
    </w:p>
    <w:p w14:paraId="09F14CAF">
      <w:pPr>
        <w:spacing w:before="0" w:line="480" w:lineRule="auto"/>
        <w:ind w:left="1080" w:right="354" w:hanging="720"/>
        <w:jc w:val="both"/>
        <w:rPr>
          <w:sz w:val="24"/>
        </w:rPr>
      </w:pPr>
      <w:r>
        <w:rPr>
          <w:sz w:val="24"/>
        </w:rPr>
        <w:t xml:space="preserve">Dutta, S., Chakraborty, S., &amp; Sarkar, D. (2016). Seed oil extraction and utilization. </w:t>
      </w:r>
      <w:r>
        <w:rPr>
          <w:i/>
          <w:sz w:val="24"/>
        </w:rPr>
        <w:t>Journal of Food Engineering</w:t>
      </w:r>
      <w:r>
        <w:rPr>
          <w:sz w:val="24"/>
        </w:rPr>
        <w:t>, 167, 123–132.</w:t>
      </w:r>
    </w:p>
    <w:p w14:paraId="0B632E16">
      <w:pPr>
        <w:pStyle w:val="7"/>
        <w:spacing w:before="5"/>
      </w:pPr>
    </w:p>
    <w:p w14:paraId="23B77695">
      <w:pPr>
        <w:pStyle w:val="7"/>
        <w:spacing w:line="480" w:lineRule="auto"/>
        <w:ind w:left="1080" w:right="365" w:hanging="720"/>
        <w:jc w:val="both"/>
      </w:pPr>
      <w:r>
        <w:t xml:space="preserve">Edeoga, H. O., Okwu, D. E., &amp; Mbaebie, B. O. (2005). Phytochemical constituents of some Nigerian medicinal plants. </w:t>
      </w:r>
      <w:r>
        <w:rPr>
          <w:i/>
        </w:rPr>
        <w:t>African Journal of Biotechnology</w:t>
      </w:r>
      <w:r>
        <w:t>, 4(7), 685–688.</w:t>
      </w:r>
    </w:p>
    <w:p w14:paraId="1494F743">
      <w:pPr>
        <w:pStyle w:val="7"/>
        <w:spacing w:before="3"/>
      </w:pPr>
    </w:p>
    <w:p w14:paraId="33DCDE01">
      <w:pPr>
        <w:pStyle w:val="7"/>
        <w:spacing w:line="480" w:lineRule="auto"/>
        <w:ind w:left="1080" w:right="355" w:hanging="720"/>
        <w:jc w:val="both"/>
      </w:pPr>
      <w:r>
        <w:t xml:space="preserve">Eromosele, C. O., &amp; Eromosele, I. C. (2002). Studies on the chemical composition and physicochemical properties of seeds of some wild plants. </w:t>
      </w:r>
      <w:r>
        <w:rPr>
          <w:i/>
        </w:rPr>
        <w:t>Plant Foods for Human Nutrition</w:t>
      </w:r>
      <w:r>
        <w:t>, 57(2), 1–11.</w:t>
      </w:r>
    </w:p>
    <w:p w14:paraId="3666D665">
      <w:pPr>
        <w:pStyle w:val="7"/>
        <w:spacing w:after="0" w:line="480" w:lineRule="auto"/>
        <w:jc w:val="both"/>
        <w:sectPr>
          <w:pgSz w:w="12240" w:h="15840"/>
          <w:pgMar w:top="1360" w:right="1080" w:bottom="2280" w:left="1080" w:header="0" w:footer="2087" w:gutter="0"/>
          <w:cols w:space="720" w:num="1"/>
        </w:sectPr>
      </w:pPr>
    </w:p>
    <w:p w14:paraId="19C561BD">
      <w:pPr>
        <w:spacing w:before="72" w:line="480" w:lineRule="auto"/>
        <w:ind w:left="1080" w:right="356" w:hanging="720"/>
        <w:jc w:val="both"/>
        <w:rPr>
          <w:sz w:val="24"/>
        </w:rPr>
      </w:pPr>
      <w:r>
        <w:rPr>
          <w:sz w:val="24"/>
        </w:rPr>
        <w:t>Fasoyiro,</w:t>
      </w:r>
      <w:r>
        <w:rPr>
          <w:spacing w:val="-4"/>
          <w:sz w:val="24"/>
        </w:rPr>
        <w:t xml:space="preserve"> </w:t>
      </w:r>
      <w:r>
        <w:rPr>
          <w:sz w:val="24"/>
        </w:rPr>
        <w:t>S.</w:t>
      </w:r>
      <w:r>
        <w:rPr>
          <w:spacing w:val="-7"/>
          <w:sz w:val="24"/>
        </w:rPr>
        <w:t xml:space="preserve"> </w:t>
      </w:r>
      <w:r>
        <w:rPr>
          <w:sz w:val="24"/>
        </w:rPr>
        <w:t>B.,</w:t>
      </w:r>
      <w:r>
        <w:rPr>
          <w:spacing w:val="-4"/>
          <w:sz w:val="24"/>
        </w:rPr>
        <w:t xml:space="preserve"> </w:t>
      </w:r>
      <w:r>
        <w:rPr>
          <w:sz w:val="24"/>
        </w:rPr>
        <w:t>&amp;</w:t>
      </w:r>
      <w:r>
        <w:rPr>
          <w:spacing w:val="-9"/>
          <w:sz w:val="24"/>
        </w:rPr>
        <w:t xml:space="preserve"> </w:t>
      </w:r>
      <w:r>
        <w:rPr>
          <w:sz w:val="24"/>
        </w:rPr>
        <w:t>Adegoke,</w:t>
      </w:r>
      <w:r>
        <w:rPr>
          <w:spacing w:val="-4"/>
          <w:sz w:val="24"/>
        </w:rPr>
        <w:t xml:space="preserve"> </w:t>
      </w:r>
      <w:r>
        <w:rPr>
          <w:sz w:val="24"/>
        </w:rPr>
        <w:t>G.</w:t>
      </w:r>
      <w:r>
        <w:rPr>
          <w:spacing w:val="-7"/>
          <w:sz w:val="24"/>
        </w:rPr>
        <w:t xml:space="preserve"> </w:t>
      </w:r>
      <w:r>
        <w:rPr>
          <w:sz w:val="24"/>
        </w:rPr>
        <w:t>O.</w:t>
      </w:r>
      <w:r>
        <w:rPr>
          <w:spacing w:val="-7"/>
          <w:sz w:val="24"/>
        </w:rPr>
        <w:t xml:space="preserve"> </w:t>
      </w:r>
      <w:r>
        <w:rPr>
          <w:sz w:val="24"/>
        </w:rPr>
        <w:t>(2007).</w:t>
      </w:r>
      <w:r>
        <w:rPr>
          <w:spacing w:val="-4"/>
          <w:sz w:val="24"/>
        </w:rPr>
        <w:t xml:space="preserve"> </w:t>
      </w:r>
      <w:r>
        <w:rPr>
          <w:sz w:val="24"/>
        </w:rPr>
        <w:t>Phytochemicals</w:t>
      </w:r>
      <w:r>
        <w:rPr>
          <w:spacing w:val="-6"/>
          <w:sz w:val="24"/>
        </w:rPr>
        <w:t xml:space="preserve"> </w:t>
      </w:r>
      <w:r>
        <w:rPr>
          <w:sz w:val="24"/>
        </w:rPr>
        <w:t>and</w:t>
      </w:r>
      <w:r>
        <w:rPr>
          <w:spacing w:val="-7"/>
          <w:sz w:val="24"/>
        </w:rPr>
        <w:t xml:space="preserve"> </w:t>
      </w:r>
      <w:r>
        <w:rPr>
          <w:sz w:val="24"/>
        </w:rPr>
        <w:t>antimicrobial</w:t>
      </w:r>
      <w:r>
        <w:rPr>
          <w:spacing w:val="-6"/>
          <w:sz w:val="24"/>
        </w:rPr>
        <w:t xml:space="preserve"> </w:t>
      </w:r>
      <w:r>
        <w:rPr>
          <w:sz w:val="24"/>
        </w:rPr>
        <w:t>properties</w:t>
      </w:r>
      <w:r>
        <w:rPr>
          <w:spacing w:val="-7"/>
          <w:sz w:val="24"/>
        </w:rPr>
        <w:t xml:space="preserve"> </w:t>
      </w:r>
      <w:r>
        <w:rPr>
          <w:sz w:val="24"/>
        </w:rPr>
        <w:t>of</w:t>
      </w:r>
      <w:r>
        <w:rPr>
          <w:spacing w:val="-4"/>
          <w:sz w:val="24"/>
        </w:rPr>
        <w:t xml:space="preserve"> </w:t>
      </w:r>
      <w:r>
        <w:rPr>
          <w:i/>
          <w:sz w:val="24"/>
        </w:rPr>
        <w:t xml:space="preserve">Parkia biglobosa </w:t>
      </w:r>
      <w:r>
        <w:rPr>
          <w:sz w:val="24"/>
        </w:rPr>
        <w:t xml:space="preserve">and </w:t>
      </w:r>
      <w:r>
        <w:rPr>
          <w:i/>
          <w:sz w:val="24"/>
        </w:rPr>
        <w:t>Monodora myristica</w:t>
      </w:r>
      <w:r>
        <w:rPr>
          <w:sz w:val="24"/>
        </w:rPr>
        <w:t xml:space="preserve">. </w:t>
      </w:r>
      <w:r>
        <w:rPr>
          <w:i/>
          <w:sz w:val="24"/>
        </w:rPr>
        <w:t>African Journal of Food Science</w:t>
      </w:r>
      <w:r>
        <w:rPr>
          <w:sz w:val="24"/>
        </w:rPr>
        <w:t>, 1(1), 31–36.</w:t>
      </w:r>
    </w:p>
    <w:p w14:paraId="6CFA4E89">
      <w:pPr>
        <w:pStyle w:val="7"/>
        <w:spacing w:before="5"/>
      </w:pPr>
    </w:p>
    <w:p w14:paraId="4F85880B">
      <w:pPr>
        <w:spacing w:before="0" w:line="480" w:lineRule="auto"/>
        <w:ind w:left="1080" w:right="353" w:hanging="720"/>
        <w:jc w:val="both"/>
        <w:rPr>
          <w:sz w:val="24"/>
        </w:rPr>
      </w:pPr>
      <w:r>
        <w:rPr>
          <w:sz w:val="24"/>
        </w:rPr>
        <w:t>Fagbemi, T. N., Eleyinmi, A. F., &amp; Atum, H. A. (2005). Nutritional composition of fermented fluted</w:t>
      </w:r>
      <w:r>
        <w:rPr>
          <w:spacing w:val="-15"/>
          <w:sz w:val="24"/>
        </w:rPr>
        <w:t xml:space="preserve"> </w:t>
      </w:r>
      <w:r>
        <w:rPr>
          <w:sz w:val="24"/>
        </w:rPr>
        <w:t>pumpkin</w:t>
      </w:r>
      <w:r>
        <w:rPr>
          <w:spacing w:val="-15"/>
          <w:sz w:val="24"/>
        </w:rPr>
        <w:t xml:space="preserve"> </w:t>
      </w:r>
      <w:r>
        <w:rPr>
          <w:sz w:val="24"/>
        </w:rPr>
        <w:t>(</w:t>
      </w:r>
      <w:r>
        <w:rPr>
          <w:i/>
          <w:sz w:val="24"/>
        </w:rPr>
        <w:t>Telfairia</w:t>
      </w:r>
      <w:r>
        <w:rPr>
          <w:i/>
          <w:spacing w:val="-15"/>
          <w:sz w:val="24"/>
        </w:rPr>
        <w:t xml:space="preserve"> </w:t>
      </w:r>
      <w:r>
        <w:rPr>
          <w:i/>
          <w:sz w:val="24"/>
        </w:rPr>
        <w:t>occidentalis</w:t>
      </w:r>
      <w:r>
        <w:rPr>
          <w:sz w:val="24"/>
        </w:rPr>
        <w:t>)</w:t>
      </w:r>
      <w:r>
        <w:rPr>
          <w:spacing w:val="-15"/>
          <w:sz w:val="24"/>
        </w:rPr>
        <w:t xml:space="preserve"> </w:t>
      </w:r>
      <w:r>
        <w:rPr>
          <w:sz w:val="24"/>
        </w:rPr>
        <w:t>and</w:t>
      </w:r>
      <w:r>
        <w:rPr>
          <w:spacing w:val="-15"/>
          <w:sz w:val="24"/>
        </w:rPr>
        <w:t xml:space="preserve"> </w:t>
      </w:r>
      <w:r>
        <w:rPr>
          <w:sz w:val="24"/>
        </w:rPr>
        <w:t>melon</w:t>
      </w:r>
      <w:r>
        <w:rPr>
          <w:spacing w:val="-15"/>
          <w:sz w:val="24"/>
        </w:rPr>
        <w:t xml:space="preserve"> </w:t>
      </w:r>
      <w:r>
        <w:rPr>
          <w:sz w:val="24"/>
        </w:rPr>
        <w:t>(</w:t>
      </w:r>
      <w:r>
        <w:rPr>
          <w:i/>
          <w:sz w:val="24"/>
        </w:rPr>
        <w:t>Citrullus</w:t>
      </w:r>
      <w:r>
        <w:rPr>
          <w:i/>
          <w:spacing w:val="-15"/>
          <w:sz w:val="24"/>
        </w:rPr>
        <w:t xml:space="preserve"> </w:t>
      </w:r>
      <w:r>
        <w:rPr>
          <w:i/>
          <w:sz w:val="24"/>
        </w:rPr>
        <w:t>vulgaris</w:t>
      </w:r>
      <w:r>
        <w:rPr>
          <w:sz w:val="24"/>
        </w:rPr>
        <w:t>)</w:t>
      </w:r>
      <w:r>
        <w:rPr>
          <w:spacing w:val="-15"/>
          <w:sz w:val="24"/>
        </w:rPr>
        <w:t xml:space="preserve"> </w:t>
      </w:r>
      <w:r>
        <w:rPr>
          <w:sz w:val="24"/>
        </w:rPr>
        <w:t>seed.</w:t>
      </w:r>
      <w:r>
        <w:rPr>
          <w:spacing w:val="-15"/>
          <w:sz w:val="24"/>
        </w:rPr>
        <w:t xml:space="preserve"> </w:t>
      </w:r>
      <w:r>
        <w:rPr>
          <w:i/>
          <w:sz w:val="24"/>
        </w:rPr>
        <w:t>Nigerian</w:t>
      </w:r>
      <w:r>
        <w:rPr>
          <w:i/>
          <w:spacing w:val="-15"/>
          <w:sz w:val="24"/>
        </w:rPr>
        <w:t xml:space="preserve"> </w:t>
      </w:r>
      <w:r>
        <w:rPr>
          <w:i/>
          <w:sz w:val="24"/>
        </w:rPr>
        <w:t>Food Journal</w:t>
      </w:r>
      <w:r>
        <w:rPr>
          <w:sz w:val="24"/>
        </w:rPr>
        <w:t>, 23(1), 41–46.</w:t>
      </w:r>
    </w:p>
    <w:p w14:paraId="425CEE2B">
      <w:pPr>
        <w:pStyle w:val="7"/>
        <w:spacing w:before="3"/>
      </w:pPr>
    </w:p>
    <w:p w14:paraId="40216CFA">
      <w:pPr>
        <w:spacing w:before="0"/>
        <w:ind w:left="360" w:right="0" w:firstLine="0"/>
        <w:jc w:val="left"/>
        <w:rPr>
          <w:i/>
          <w:sz w:val="24"/>
        </w:rPr>
      </w:pPr>
      <w:r>
        <w:rPr>
          <w:sz w:val="24"/>
        </w:rPr>
        <w:t>Gunstone,</w:t>
      </w:r>
      <w:r>
        <w:rPr>
          <w:spacing w:val="10"/>
          <w:sz w:val="24"/>
        </w:rPr>
        <w:t xml:space="preserve"> </w:t>
      </w:r>
      <w:r>
        <w:rPr>
          <w:sz w:val="24"/>
        </w:rPr>
        <w:t>F.</w:t>
      </w:r>
      <w:r>
        <w:rPr>
          <w:spacing w:val="12"/>
          <w:sz w:val="24"/>
        </w:rPr>
        <w:t xml:space="preserve"> </w:t>
      </w:r>
      <w:r>
        <w:rPr>
          <w:sz w:val="24"/>
        </w:rPr>
        <w:t>D.</w:t>
      </w:r>
      <w:r>
        <w:rPr>
          <w:spacing w:val="12"/>
          <w:sz w:val="24"/>
        </w:rPr>
        <w:t xml:space="preserve"> </w:t>
      </w:r>
      <w:r>
        <w:rPr>
          <w:sz w:val="24"/>
        </w:rPr>
        <w:t>(2011).</w:t>
      </w:r>
      <w:r>
        <w:rPr>
          <w:spacing w:val="14"/>
          <w:sz w:val="24"/>
        </w:rPr>
        <w:t xml:space="preserve"> </w:t>
      </w:r>
      <w:r>
        <w:rPr>
          <w:i/>
          <w:sz w:val="24"/>
        </w:rPr>
        <w:t>Vegetable</w:t>
      </w:r>
      <w:r>
        <w:rPr>
          <w:i/>
          <w:spacing w:val="10"/>
          <w:sz w:val="24"/>
        </w:rPr>
        <w:t xml:space="preserve"> </w:t>
      </w:r>
      <w:r>
        <w:rPr>
          <w:i/>
          <w:sz w:val="24"/>
        </w:rPr>
        <w:t>Oils</w:t>
      </w:r>
      <w:r>
        <w:rPr>
          <w:i/>
          <w:spacing w:val="11"/>
          <w:sz w:val="24"/>
        </w:rPr>
        <w:t xml:space="preserve"> </w:t>
      </w:r>
      <w:r>
        <w:rPr>
          <w:i/>
          <w:sz w:val="24"/>
        </w:rPr>
        <w:t>in</w:t>
      </w:r>
      <w:r>
        <w:rPr>
          <w:i/>
          <w:spacing w:val="11"/>
          <w:sz w:val="24"/>
        </w:rPr>
        <w:t xml:space="preserve"> </w:t>
      </w:r>
      <w:r>
        <w:rPr>
          <w:i/>
          <w:sz w:val="24"/>
        </w:rPr>
        <w:t>Food</w:t>
      </w:r>
      <w:r>
        <w:rPr>
          <w:i/>
          <w:spacing w:val="13"/>
          <w:sz w:val="24"/>
        </w:rPr>
        <w:t xml:space="preserve"> </w:t>
      </w:r>
      <w:r>
        <w:rPr>
          <w:i/>
          <w:sz w:val="24"/>
        </w:rPr>
        <w:t>Technology:</w:t>
      </w:r>
      <w:r>
        <w:rPr>
          <w:i/>
          <w:spacing w:val="10"/>
          <w:sz w:val="24"/>
        </w:rPr>
        <w:t xml:space="preserve"> </w:t>
      </w:r>
      <w:r>
        <w:rPr>
          <w:i/>
          <w:sz w:val="24"/>
        </w:rPr>
        <w:t>Composition,</w:t>
      </w:r>
      <w:r>
        <w:rPr>
          <w:i/>
          <w:spacing w:val="11"/>
          <w:sz w:val="24"/>
        </w:rPr>
        <w:t xml:space="preserve"> </w:t>
      </w:r>
      <w:r>
        <w:rPr>
          <w:i/>
          <w:sz w:val="24"/>
        </w:rPr>
        <w:t>Properties</w:t>
      </w:r>
      <w:r>
        <w:rPr>
          <w:i/>
          <w:spacing w:val="11"/>
          <w:sz w:val="24"/>
        </w:rPr>
        <w:t xml:space="preserve"> </w:t>
      </w:r>
      <w:r>
        <w:rPr>
          <w:i/>
          <w:sz w:val="24"/>
        </w:rPr>
        <w:t>and</w:t>
      </w:r>
      <w:r>
        <w:rPr>
          <w:i/>
          <w:spacing w:val="14"/>
          <w:sz w:val="24"/>
        </w:rPr>
        <w:t xml:space="preserve"> </w:t>
      </w:r>
      <w:r>
        <w:rPr>
          <w:i/>
          <w:spacing w:val="-4"/>
          <w:sz w:val="24"/>
        </w:rPr>
        <w:t>Uses</w:t>
      </w:r>
    </w:p>
    <w:p w14:paraId="686B9B6B">
      <w:pPr>
        <w:pStyle w:val="7"/>
        <w:rPr>
          <w:i/>
        </w:rPr>
      </w:pPr>
    </w:p>
    <w:p w14:paraId="4021C94D">
      <w:pPr>
        <w:pStyle w:val="7"/>
        <w:ind w:left="1080"/>
      </w:pPr>
      <w:r>
        <w:t>(2nd</w:t>
      </w:r>
      <w:r>
        <w:rPr>
          <w:spacing w:val="-5"/>
        </w:rPr>
        <w:t xml:space="preserve"> </w:t>
      </w:r>
      <w:r>
        <w:t>ed.). Wiley-</w:t>
      </w:r>
      <w:r>
        <w:rPr>
          <w:spacing w:val="-2"/>
        </w:rPr>
        <w:t>Blackwell.</w:t>
      </w:r>
    </w:p>
    <w:p w14:paraId="2D20FF9C">
      <w:pPr>
        <w:pStyle w:val="7"/>
      </w:pPr>
    </w:p>
    <w:p w14:paraId="40C34985">
      <w:pPr>
        <w:pStyle w:val="7"/>
        <w:spacing w:before="5"/>
      </w:pPr>
    </w:p>
    <w:p w14:paraId="56E11CC7">
      <w:pPr>
        <w:spacing w:before="0"/>
        <w:ind w:left="360" w:right="0" w:firstLine="0"/>
        <w:jc w:val="left"/>
        <w:rPr>
          <w:sz w:val="24"/>
        </w:rPr>
      </w:pPr>
      <w:r>
        <w:rPr>
          <w:sz w:val="24"/>
        </w:rPr>
        <w:t>Halliwell,</w:t>
      </w:r>
      <w:r>
        <w:rPr>
          <w:spacing w:val="20"/>
          <w:sz w:val="24"/>
        </w:rPr>
        <w:t xml:space="preserve"> </w:t>
      </w:r>
      <w:r>
        <w:rPr>
          <w:sz w:val="24"/>
        </w:rPr>
        <w:t>B.,</w:t>
      </w:r>
      <w:r>
        <w:rPr>
          <w:spacing w:val="20"/>
          <w:sz w:val="24"/>
        </w:rPr>
        <w:t xml:space="preserve"> </w:t>
      </w:r>
      <w:r>
        <w:rPr>
          <w:sz w:val="24"/>
        </w:rPr>
        <w:t>&amp;</w:t>
      </w:r>
      <w:r>
        <w:rPr>
          <w:spacing w:val="18"/>
          <w:sz w:val="24"/>
        </w:rPr>
        <w:t xml:space="preserve"> </w:t>
      </w:r>
      <w:r>
        <w:rPr>
          <w:sz w:val="24"/>
        </w:rPr>
        <w:t>Gutteridge,</w:t>
      </w:r>
      <w:r>
        <w:rPr>
          <w:spacing w:val="20"/>
          <w:sz w:val="24"/>
        </w:rPr>
        <w:t xml:space="preserve"> </w:t>
      </w:r>
      <w:r>
        <w:rPr>
          <w:sz w:val="24"/>
        </w:rPr>
        <w:t>J.</w:t>
      </w:r>
      <w:r>
        <w:rPr>
          <w:spacing w:val="23"/>
          <w:sz w:val="24"/>
        </w:rPr>
        <w:t xml:space="preserve"> </w:t>
      </w:r>
      <w:r>
        <w:rPr>
          <w:sz w:val="24"/>
        </w:rPr>
        <w:t>M.</w:t>
      </w:r>
      <w:r>
        <w:rPr>
          <w:spacing w:val="20"/>
          <w:sz w:val="24"/>
        </w:rPr>
        <w:t xml:space="preserve"> </w:t>
      </w:r>
      <w:r>
        <w:rPr>
          <w:sz w:val="24"/>
        </w:rPr>
        <w:t>C.</w:t>
      </w:r>
      <w:r>
        <w:rPr>
          <w:spacing w:val="20"/>
          <w:sz w:val="24"/>
        </w:rPr>
        <w:t xml:space="preserve"> </w:t>
      </w:r>
      <w:r>
        <w:rPr>
          <w:sz w:val="24"/>
        </w:rPr>
        <w:t>(2007).</w:t>
      </w:r>
      <w:r>
        <w:rPr>
          <w:spacing w:val="20"/>
          <w:sz w:val="24"/>
        </w:rPr>
        <w:t xml:space="preserve"> </w:t>
      </w:r>
      <w:r>
        <w:rPr>
          <w:i/>
          <w:sz w:val="24"/>
        </w:rPr>
        <w:t>Free</w:t>
      </w:r>
      <w:r>
        <w:rPr>
          <w:i/>
          <w:spacing w:val="19"/>
          <w:sz w:val="24"/>
        </w:rPr>
        <w:t xml:space="preserve"> </w:t>
      </w:r>
      <w:r>
        <w:rPr>
          <w:i/>
          <w:sz w:val="24"/>
        </w:rPr>
        <w:t>Radicals</w:t>
      </w:r>
      <w:r>
        <w:rPr>
          <w:i/>
          <w:spacing w:val="21"/>
          <w:sz w:val="24"/>
        </w:rPr>
        <w:t xml:space="preserve"> </w:t>
      </w:r>
      <w:r>
        <w:rPr>
          <w:i/>
          <w:sz w:val="24"/>
        </w:rPr>
        <w:t>in</w:t>
      </w:r>
      <w:r>
        <w:rPr>
          <w:i/>
          <w:spacing w:val="20"/>
          <w:sz w:val="24"/>
        </w:rPr>
        <w:t xml:space="preserve"> </w:t>
      </w:r>
      <w:r>
        <w:rPr>
          <w:i/>
          <w:sz w:val="24"/>
        </w:rPr>
        <w:t>Biology</w:t>
      </w:r>
      <w:r>
        <w:rPr>
          <w:i/>
          <w:spacing w:val="19"/>
          <w:sz w:val="24"/>
        </w:rPr>
        <w:t xml:space="preserve"> </w:t>
      </w:r>
      <w:r>
        <w:rPr>
          <w:i/>
          <w:sz w:val="24"/>
        </w:rPr>
        <w:t>and</w:t>
      </w:r>
      <w:r>
        <w:rPr>
          <w:i/>
          <w:spacing w:val="20"/>
          <w:sz w:val="24"/>
        </w:rPr>
        <w:t xml:space="preserve"> </w:t>
      </w:r>
      <w:r>
        <w:rPr>
          <w:i/>
          <w:sz w:val="24"/>
        </w:rPr>
        <w:t>Medicine</w:t>
      </w:r>
      <w:r>
        <w:rPr>
          <w:i/>
          <w:spacing w:val="22"/>
          <w:sz w:val="24"/>
        </w:rPr>
        <w:t xml:space="preserve"> </w:t>
      </w:r>
      <w:r>
        <w:rPr>
          <w:sz w:val="24"/>
        </w:rPr>
        <w:t>(4th</w:t>
      </w:r>
      <w:r>
        <w:rPr>
          <w:spacing w:val="20"/>
          <w:sz w:val="24"/>
        </w:rPr>
        <w:t xml:space="preserve"> </w:t>
      </w:r>
      <w:r>
        <w:rPr>
          <w:spacing w:val="-2"/>
          <w:sz w:val="24"/>
        </w:rPr>
        <w:t>ed.).</w:t>
      </w:r>
    </w:p>
    <w:p w14:paraId="23F439C9">
      <w:pPr>
        <w:pStyle w:val="7"/>
      </w:pPr>
    </w:p>
    <w:p w14:paraId="6C9CE2CC">
      <w:pPr>
        <w:pStyle w:val="7"/>
        <w:ind w:left="1080"/>
      </w:pPr>
      <w:r>
        <w:t>Oxford University</w:t>
      </w:r>
      <w:r>
        <w:rPr>
          <w:spacing w:val="-3"/>
        </w:rPr>
        <w:t xml:space="preserve"> </w:t>
      </w:r>
      <w:r>
        <w:rPr>
          <w:spacing w:val="-2"/>
        </w:rPr>
        <w:t>Press.</w:t>
      </w:r>
    </w:p>
    <w:p w14:paraId="49F2BB26">
      <w:pPr>
        <w:pStyle w:val="7"/>
      </w:pPr>
    </w:p>
    <w:p w14:paraId="7C6C91CC">
      <w:pPr>
        <w:pStyle w:val="7"/>
        <w:spacing w:before="3"/>
      </w:pPr>
    </w:p>
    <w:p w14:paraId="37CCF5A0">
      <w:pPr>
        <w:spacing w:before="0"/>
        <w:ind w:left="360" w:right="0" w:firstLine="0"/>
        <w:jc w:val="left"/>
        <w:rPr>
          <w:sz w:val="24"/>
        </w:rPr>
      </w:pPr>
      <w:r>
        <w:rPr>
          <w:sz w:val="24"/>
        </w:rPr>
        <w:t>Iwu,</w:t>
      </w:r>
      <w:r>
        <w:rPr>
          <w:spacing w:val="-3"/>
          <w:sz w:val="24"/>
        </w:rPr>
        <w:t xml:space="preserve"> </w:t>
      </w:r>
      <w:r>
        <w:rPr>
          <w:sz w:val="24"/>
        </w:rPr>
        <w:t>M.</w:t>
      </w:r>
      <w:r>
        <w:rPr>
          <w:spacing w:val="1"/>
          <w:sz w:val="24"/>
        </w:rPr>
        <w:t xml:space="preserve"> </w:t>
      </w:r>
      <w:r>
        <w:rPr>
          <w:sz w:val="24"/>
        </w:rPr>
        <w:t>M.</w:t>
      </w:r>
      <w:r>
        <w:rPr>
          <w:spacing w:val="1"/>
          <w:sz w:val="24"/>
        </w:rPr>
        <w:t xml:space="preserve"> </w:t>
      </w:r>
      <w:r>
        <w:rPr>
          <w:sz w:val="24"/>
        </w:rPr>
        <w:t>(1993).</w:t>
      </w:r>
      <w:r>
        <w:rPr>
          <w:spacing w:val="-1"/>
          <w:sz w:val="24"/>
        </w:rPr>
        <w:t xml:space="preserve"> </w:t>
      </w:r>
      <w:r>
        <w:rPr>
          <w:i/>
          <w:sz w:val="24"/>
        </w:rPr>
        <w:t>Handbook</w:t>
      </w:r>
      <w:r>
        <w:rPr>
          <w:i/>
          <w:spacing w:val="-2"/>
          <w:sz w:val="24"/>
        </w:rPr>
        <w:t xml:space="preserve"> </w:t>
      </w:r>
      <w:r>
        <w:rPr>
          <w:i/>
          <w:sz w:val="24"/>
        </w:rPr>
        <w:t>of</w:t>
      </w:r>
      <w:r>
        <w:rPr>
          <w:i/>
          <w:spacing w:val="-1"/>
          <w:sz w:val="24"/>
        </w:rPr>
        <w:t xml:space="preserve"> </w:t>
      </w:r>
      <w:r>
        <w:rPr>
          <w:i/>
          <w:sz w:val="24"/>
        </w:rPr>
        <w:t>African Medicinal</w:t>
      </w:r>
      <w:r>
        <w:rPr>
          <w:i/>
          <w:spacing w:val="-1"/>
          <w:sz w:val="24"/>
        </w:rPr>
        <w:t xml:space="preserve"> </w:t>
      </w:r>
      <w:r>
        <w:rPr>
          <w:i/>
          <w:sz w:val="24"/>
        </w:rPr>
        <w:t>Plants</w:t>
      </w:r>
      <w:r>
        <w:rPr>
          <w:sz w:val="24"/>
        </w:rPr>
        <w:t>.</w:t>
      </w:r>
      <w:r>
        <w:rPr>
          <w:spacing w:val="-1"/>
          <w:sz w:val="24"/>
        </w:rPr>
        <w:t xml:space="preserve"> </w:t>
      </w:r>
      <w:r>
        <w:rPr>
          <w:sz w:val="24"/>
        </w:rPr>
        <w:t xml:space="preserve">CRC </w:t>
      </w:r>
      <w:r>
        <w:rPr>
          <w:spacing w:val="-2"/>
          <w:sz w:val="24"/>
        </w:rPr>
        <w:t>Press.</w:t>
      </w:r>
    </w:p>
    <w:p w14:paraId="527CCAB8">
      <w:pPr>
        <w:pStyle w:val="7"/>
      </w:pPr>
    </w:p>
    <w:p w14:paraId="0710BA7B">
      <w:pPr>
        <w:pStyle w:val="7"/>
        <w:spacing w:before="5"/>
      </w:pPr>
    </w:p>
    <w:p w14:paraId="7DB47585">
      <w:pPr>
        <w:spacing w:before="0" w:line="480" w:lineRule="auto"/>
        <w:ind w:left="1080" w:right="353" w:hanging="720"/>
        <w:jc w:val="both"/>
        <w:rPr>
          <w:sz w:val="24"/>
        </w:rPr>
      </w:pPr>
      <w:r>
        <w:rPr>
          <w:sz w:val="24"/>
        </w:rPr>
        <w:t xml:space="preserve">Ijarotimi, O. S., &amp; Keshinro, O. O. (2012). Nutritional evaluation of complementary food made from maize, soybean and </w:t>
      </w:r>
      <w:r>
        <w:rPr>
          <w:i/>
          <w:sz w:val="24"/>
        </w:rPr>
        <w:t xml:space="preserve">Monodora myristica </w:t>
      </w:r>
      <w:r>
        <w:rPr>
          <w:sz w:val="24"/>
        </w:rPr>
        <w:t xml:space="preserve">seeds. </w:t>
      </w:r>
      <w:r>
        <w:rPr>
          <w:i/>
          <w:sz w:val="24"/>
        </w:rPr>
        <w:t>Malaysian Journal of Nutrition</w:t>
      </w:r>
      <w:r>
        <w:rPr>
          <w:sz w:val="24"/>
        </w:rPr>
        <w:t>, 18(2), 251–260.</w:t>
      </w:r>
    </w:p>
    <w:p w14:paraId="5B673C2B">
      <w:pPr>
        <w:pStyle w:val="7"/>
        <w:spacing w:before="5"/>
      </w:pPr>
    </w:p>
    <w:p w14:paraId="78519BA2">
      <w:pPr>
        <w:pStyle w:val="7"/>
        <w:spacing w:line="480" w:lineRule="auto"/>
        <w:ind w:left="1080" w:right="354" w:hanging="720"/>
        <w:jc w:val="both"/>
      </w:pPr>
      <w:r>
        <w:t>Martínez,</w:t>
      </w:r>
      <w:r>
        <w:rPr>
          <w:spacing w:val="-4"/>
        </w:rPr>
        <w:t xml:space="preserve"> </w:t>
      </w:r>
      <w:r>
        <w:t>M.</w:t>
      </w:r>
      <w:r>
        <w:rPr>
          <w:spacing w:val="-2"/>
        </w:rPr>
        <w:t xml:space="preserve"> </w:t>
      </w:r>
      <w:r>
        <w:t>L.,</w:t>
      </w:r>
      <w:r>
        <w:rPr>
          <w:spacing w:val="-2"/>
        </w:rPr>
        <w:t xml:space="preserve"> </w:t>
      </w:r>
      <w:r>
        <w:t>Maestri,</w:t>
      </w:r>
      <w:r>
        <w:rPr>
          <w:spacing w:val="-2"/>
        </w:rPr>
        <w:t xml:space="preserve"> </w:t>
      </w:r>
      <w:r>
        <w:t>D.</w:t>
      </w:r>
      <w:r>
        <w:rPr>
          <w:spacing w:val="-4"/>
        </w:rPr>
        <w:t xml:space="preserve"> </w:t>
      </w:r>
      <w:r>
        <w:t>M.,</w:t>
      </w:r>
      <w:r>
        <w:rPr>
          <w:spacing w:val="-2"/>
        </w:rPr>
        <w:t xml:space="preserve"> </w:t>
      </w:r>
      <w:r>
        <w:t>Labuckas,</w:t>
      </w:r>
      <w:r>
        <w:rPr>
          <w:spacing w:val="-4"/>
        </w:rPr>
        <w:t xml:space="preserve"> </w:t>
      </w:r>
      <w:r>
        <w:t>D.</w:t>
      </w:r>
      <w:r>
        <w:rPr>
          <w:spacing w:val="-4"/>
        </w:rPr>
        <w:t xml:space="preserve"> </w:t>
      </w:r>
      <w:r>
        <w:t>O.,</w:t>
      </w:r>
      <w:r>
        <w:rPr>
          <w:spacing w:val="-4"/>
        </w:rPr>
        <w:t xml:space="preserve"> </w:t>
      </w:r>
      <w:r>
        <w:t>&amp;</w:t>
      </w:r>
      <w:r>
        <w:rPr>
          <w:spacing w:val="-4"/>
        </w:rPr>
        <w:t xml:space="preserve"> </w:t>
      </w:r>
      <w:r>
        <w:t>Lamarque,</w:t>
      </w:r>
      <w:r>
        <w:rPr>
          <w:spacing w:val="-4"/>
        </w:rPr>
        <w:t xml:space="preserve"> </w:t>
      </w:r>
      <w:r>
        <w:t>A.</w:t>
      </w:r>
      <w:r>
        <w:rPr>
          <w:spacing w:val="-3"/>
        </w:rPr>
        <w:t xml:space="preserve"> </w:t>
      </w:r>
      <w:r>
        <w:t>L.</w:t>
      </w:r>
      <w:r>
        <w:rPr>
          <w:spacing w:val="-4"/>
        </w:rPr>
        <w:t xml:space="preserve"> </w:t>
      </w:r>
      <w:r>
        <w:t>(2012).</w:t>
      </w:r>
      <w:r>
        <w:rPr>
          <w:spacing w:val="-4"/>
        </w:rPr>
        <w:t xml:space="preserve"> </w:t>
      </w:r>
      <w:r>
        <w:t>Optimization</w:t>
      </w:r>
      <w:r>
        <w:rPr>
          <w:spacing w:val="-4"/>
        </w:rPr>
        <w:t xml:space="preserve"> </w:t>
      </w:r>
      <w:r>
        <w:t>of</w:t>
      </w:r>
      <w:r>
        <w:rPr>
          <w:spacing w:val="-5"/>
        </w:rPr>
        <w:t xml:space="preserve"> </w:t>
      </w:r>
      <w:r>
        <w:t xml:space="preserve">oil extraction from seeds. </w:t>
      </w:r>
      <w:r>
        <w:rPr>
          <w:i/>
        </w:rPr>
        <w:t>Food Research International</w:t>
      </w:r>
      <w:r>
        <w:t>, 45(1), 297–302.</w:t>
      </w:r>
    </w:p>
    <w:p w14:paraId="1DFAAA76">
      <w:pPr>
        <w:pStyle w:val="7"/>
        <w:spacing w:before="3"/>
      </w:pPr>
    </w:p>
    <w:p w14:paraId="252996AB">
      <w:pPr>
        <w:spacing w:before="0" w:line="480" w:lineRule="auto"/>
        <w:ind w:left="1080" w:right="356" w:hanging="720"/>
        <w:jc w:val="both"/>
        <w:rPr>
          <w:sz w:val="24"/>
        </w:rPr>
      </w:pPr>
      <w:r>
        <w:rPr>
          <w:sz w:val="24"/>
        </w:rPr>
        <w:t xml:space="preserve">Mohammed, M. I., &amp; Hamza, Z. U. (2008). Physicochemical properties of oil extracts from </w:t>
      </w:r>
      <w:r>
        <w:rPr>
          <w:i/>
          <w:sz w:val="24"/>
        </w:rPr>
        <w:t xml:space="preserve">Sesamum indicum </w:t>
      </w:r>
      <w:r>
        <w:rPr>
          <w:sz w:val="24"/>
        </w:rPr>
        <w:t xml:space="preserve">and </w:t>
      </w:r>
      <w:r>
        <w:rPr>
          <w:i/>
          <w:sz w:val="24"/>
        </w:rPr>
        <w:t xml:space="preserve">Cucurbita maxima </w:t>
      </w:r>
      <w:r>
        <w:rPr>
          <w:sz w:val="24"/>
        </w:rPr>
        <w:t xml:space="preserve">seeds. </w:t>
      </w:r>
      <w:r>
        <w:rPr>
          <w:i/>
          <w:sz w:val="24"/>
        </w:rPr>
        <w:t>Bayero Journal of Pure and Applied Sciences</w:t>
      </w:r>
      <w:r>
        <w:rPr>
          <w:sz w:val="24"/>
        </w:rPr>
        <w:t>, 1(1), 1–5.</w:t>
      </w:r>
    </w:p>
    <w:p w14:paraId="653901D9">
      <w:pPr>
        <w:spacing w:after="0" w:line="480" w:lineRule="auto"/>
        <w:jc w:val="both"/>
        <w:rPr>
          <w:sz w:val="24"/>
        </w:rPr>
        <w:sectPr>
          <w:pgSz w:w="12240" w:h="15840"/>
          <w:pgMar w:top="1360" w:right="1080" w:bottom="2280" w:left="1080" w:header="0" w:footer="2087" w:gutter="0"/>
          <w:cols w:space="720" w:num="1"/>
        </w:sectPr>
      </w:pPr>
    </w:p>
    <w:p w14:paraId="10A6B465">
      <w:pPr>
        <w:spacing w:before="72" w:line="480" w:lineRule="auto"/>
        <w:ind w:left="1080" w:right="356" w:hanging="720"/>
        <w:jc w:val="both"/>
        <w:rPr>
          <w:sz w:val="24"/>
        </w:rPr>
      </w:pPr>
      <w:r>
        <w:rPr>
          <w:sz w:val="24"/>
        </w:rPr>
        <w:t>Musa,</w:t>
      </w:r>
      <w:r>
        <w:rPr>
          <w:spacing w:val="-1"/>
          <w:sz w:val="24"/>
        </w:rPr>
        <w:t xml:space="preserve"> </w:t>
      </w:r>
      <w:r>
        <w:rPr>
          <w:sz w:val="24"/>
        </w:rPr>
        <w:t>A.</w:t>
      </w:r>
      <w:r>
        <w:rPr>
          <w:spacing w:val="-3"/>
          <w:sz w:val="24"/>
        </w:rPr>
        <w:t xml:space="preserve"> </w:t>
      </w:r>
      <w:r>
        <w:rPr>
          <w:sz w:val="24"/>
        </w:rPr>
        <w:t>E.,</w:t>
      </w:r>
      <w:r>
        <w:rPr>
          <w:spacing w:val="-1"/>
          <w:sz w:val="24"/>
        </w:rPr>
        <w:t xml:space="preserve"> </w:t>
      </w:r>
      <w:r>
        <w:rPr>
          <w:sz w:val="24"/>
        </w:rPr>
        <w:t>&amp;</w:t>
      </w:r>
      <w:r>
        <w:rPr>
          <w:spacing w:val="-5"/>
          <w:sz w:val="24"/>
        </w:rPr>
        <w:t xml:space="preserve"> </w:t>
      </w:r>
      <w:r>
        <w:rPr>
          <w:sz w:val="24"/>
        </w:rPr>
        <w:t>Oladipo,</w:t>
      </w:r>
      <w:r>
        <w:rPr>
          <w:spacing w:val="-1"/>
          <w:sz w:val="24"/>
        </w:rPr>
        <w:t xml:space="preserve"> </w:t>
      </w:r>
      <w:r>
        <w:rPr>
          <w:sz w:val="24"/>
        </w:rPr>
        <w:t>O.</w:t>
      </w:r>
      <w:r>
        <w:rPr>
          <w:spacing w:val="-3"/>
          <w:sz w:val="24"/>
        </w:rPr>
        <w:t xml:space="preserve"> </w:t>
      </w:r>
      <w:r>
        <w:rPr>
          <w:sz w:val="24"/>
        </w:rPr>
        <w:t>O.</w:t>
      </w:r>
      <w:r>
        <w:rPr>
          <w:spacing w:val="-3"/>
          <w:sz w:val="24"/>
        </w:rPr>
        <w:t xml:space="preserve"> </w:t>
      </w:r>
      <w:r>
        <w:rPr>
          <w:sz w:val="24"/>
        </w:rPr>
        <w:t>(2014).</w:t>
      </w:r>
      <w:r>
        <w:rPr>
          <w:spacing w:val="-3"/>
          <w:sz w:val="24"/>
        </w:rPr>
        <w:t xml:space="preserve"> </w:t>
      </w:r>
      <w:r>
        <w:rPr>
          <w:sz w:val="24"/>
        </w:rPr>
        <w:t>Extraction</w:t>
      </w:r>
      <w:r>
        <w:rPr>
          <w:spacing w:val="-1"/>
          <w:sz w:val="24"/>
        </w:rPr>
        <w:t xml:space="preserve"> </w:t>
      </w:r>
      <w:r>
        <w:rPr>
          <w:sz w:val="24"/>
        </w:rPr>
        <w:t>and</w:t>
      </w:r>
      <w:r>
        <w:rPr>
          <w:spacing w:val="-3"/>
          <w:sz w:val="24"/>
        </w:rPr>
        <w:t xml:space="preserve"> </w:t>
      </w:r>
      <w:r>
        <w:rPr>
          <w:sz w:val="24"/>
        </w:rPr>
        <w:t>evaluation</w:t>
      </w:r>
      <w:r>
        <w:rPr>
          <w:spacing w:val="-3"/>
          <w:sz w:val="24"/>
        </w:rPr>
        <w:t xml:space="preserve"> </w:t>
      </w:r>
      <w:r>
        <w:rPr>
          <w:sz w:val="24"/>
        </w:rPr>
        <w:t>of</w:t>
      </w:r>
      <w:r>
        <w:rPr>
          <w:spacing w:val="-4"/>
          <w:sz w:val="24"/>
        </w:rPr>
        <w:t xml:space="preserve"> </w:t>
      </w:r>
      <w:r>
        <w:rPr>
          <w:sz w:val="24"/>
        </w:rPr>
        <w:t>oil</w:t>
      </w:r>
      <w:r>
        <w:rPr>
          <w:spacing w:val="-3"/>
          <w:sz w:val="24"/>
        </w:rPr>
        <w:t xml:space="preserve"> </w:t>
      </w:r>
      <w:r>
        <w:rPr>
          <w:sz w:val="24"/>
        </w:rPr>
        <w:t xml:space="preserve">from </w:t>
      </w:r>
      <w:r>
        <w:rPr>
          <w:i/>
          <w:sz w:val="24"/>
        </w:rPr>
        <w:t>Monodora</w:t>
      </w:r>
      <w:r>
        <w:rPr>
          <w:i/>
          <w:spacing w:val="-1"/>
          <w:sz w:val="24"/>
        </w:rPr>
        <w:t xml:space="preserve"> </w:t>
      </w:r>
      <w:r>
        <w:rPr>
          <w:i/>
          <w:sz w:val="24"/>
        </w:rPr>
        <w:t xml:space="preserve">myristica </w:t>
      </w:r>
      <w:r>
        <w:rPr>
          <w:sz w:val="24"/>
        </w:rPr>
        <w:t xml:space="preserve">seeds. </w:t>
      </w:r>
      <w:r>
        <w:rPr>
          <w:i/>
          <w:sz w:val="24"/>
        </w:rPr>
        <w:t>International Journal of Scientific</w:t>
      </w:r>
      <w:r>
        <w:rPr>
          <w:i/>
          <w:spacing w:val="-1"/>
          <w:sz w:val="24"/>
        </w:rPr>
        <w:t xml:space="preserve"> </w:t>
      </w:r>
      <w:r>
        <w:rPr>
          <w:i/>
          <w:sz w:val="24"/>
        </w:rPr>
        <w:t>Research in Environmental Sciences</w:t>
      </w:r>
      <w:r>
        <w:rPr>
          <w:sz w:val="24"/>
        </w:rPr>
        <w:t>, 2(4),</w:t>
      </w:r>
      <w:r>
        <w:rPr>
          <w:spacing w:val="-1"/>
          <w:sz w:val="24"/>
        </w:rPr>
        <w:t xml:space="preserve"> </w:t>
      </w:r>
      <w:r>
        <w:rPr>
          <w:sz w:val="24"/>
        </w:rPr>
        <w:t xml:space="preserve">129– </w:t>
      </w:r>
      <w:r>
        <w:rPr>
          <w:spacing w:val="-4"/>
          <w:sz w:val="24"/>
        </w:rPr>
        <w:t>133.</w:t>
      </w:r>
    </w:p>
    <w:p w14:paraId="6542CE1E">
      <w:pPr>
        <w:pStyle w:val="7"/>
        <w:spacing w:before="5"/>
      </w:pPr>
    </w:p>
    <w:p w14:paraId="2A968A35">
      <w:pPr>
        <w:spacing w:before="0" w:line="480" w:lineRule="auto"/>
        <w:ind w:left="1080" w:right="357" w:hanging="720"/>
        <w:jc w:val="both"/>
        <w:rPr>
          <w:sz w:val="24"/>
        </w:rPr>
      </w:pPr>
      <w:r>
        <w:rPr>
          <w:sz w:val="24"/>
        </w:rPr>
        <w:t>Nwosu, M. O., Dosumu, O. O., &amp;</w:t>
      </w:r>
      <w:r>
        <w:rPr>
          <w:spacing w:val="-1"/>
          <w:sz w:val="24"/>
        </w:rPr>
        <w:t xml:space="preserve"> </w:t>
      </w:r>
      <w:r>
        <w:rPr>
          <w:sz w:val="24"/>
        </w:rPr>
        <w:t xml:space="preserve">Onwuliri, V. A. (2008). The potentials of </w:t>
      </w:r>
      <w:r>
        <w:rPr>
          <w:i/>
          <w:sz w:val="24"/>
        </w:rPr>
        <w:t xml:space="preserve">Monodora myristica </w:t>
      </w:r>
      <w:r>
        <w:rPr>
          <w:sz w:val="24"/>
        </w:rPr>
        <w:t xml:space="preserve">seed oil in cosmetic and pharmaceutical industries. </w:t>
      </w:r>
      <w:r>
        <w:rPr>
          <w:i/>
          <w:sz w:val="24"/>
        </w:rPr>
        <w:t>Nigerian Journal of Biotechnology</w:t>
      </w:r>
      <w:r>
        <w:rPr>
          <w:sz w:val="24"/>
        </w:rPr>
        <w:t>, 19(1), 12–16.</w:t>
      </w:r>
    </w:p>
    <w:p w14:paraId="796CC827">
      <w:pPr>
        <w:pStyle w:val="7"/>
        <w:spacing w:before="3"/>
      </w:pPr>
    </w:p>
    <w:p w14:paraId="610FECB4">
      <w:pPr>
        <w:spacing w:before="0" w:line="480" w:lineRule="auto"/>
        <w:ind w:left="1080" w:right="358" w:hanging="720"/>
        <w:jc w:val="both"/>
        <w:rPr>
          <w:sz w:val="24"/>
        </w:rPr>
      </w:pPr>
      <w:r>
        <w:rPr>
          <w:sz w:val="24"/>
        </w:rPr>
        <w:t>Odoemelam,</w:t>
      </w:r>
      <w:r>
        <w:rPr>
          <w:spacing w:val="-3"/>
          <w:sz w:val="24"/>
        </w:rPr>
        <w:t xml:space="preserve"> </w:t>
      </w:r>
      <w:r>
        <w:rPr>
          <w:sz w:val="24"/>
        </w:rPr>
        <w:t>S.</w:t>
      </w:r>
      <w:r>
        <w:rPr>
          <w:spacing w:val="-6"/>
          <w:sz w:val="24"/>
        </w:rPr>
        <w:t xml:space="preserve"> </w:t>
      </w:r>
      <w:r>
        <w:rPr>
          <w:sz w:val="24"/>
        </w:rPr>
        <w:t>A.</w:t>
      </w:r>
      <w:r>
        <w:rPr>
          <w:spacing w:val="-4"/>
          <w:sz w:val="24"/>
        </w:rPr>
        <w:t xml:space="preserve"> </w:t>
      </w:r>
      <w:r>
        <w:rPr>
          <w:sz w:val="24"/>
        </w:rPr>
        <w:t>(2005).</w:t>
      </w:r>
      <w:r>
        <w:rPr>
          <w:spacing w:val="-7"/>
          <w:sz w:val="24"/>
        </w:rPr>
        <w:t xml:space="preserve"> </w:t>
      </w:r>
      <w:r>
        <w:rPr>
          <w:sz w:val="24"/>
        </w:rPr>
        <w:t>Proximate</w:t>
      </w:r>
      <w:r>
        <w:rPr>
          <w:spacing w:val="-6"/>
          <w:sz w:val="24"/>
        </w:rPr>
        <w:t xml:space="preserve"> </w:t>
      </w:r>
      <w:r>
        <w:rPr>
          <w:sz w:val="24"/>
        </w:rPr>
        <w:t>composition</w:t>
      </w:r>
      <w:r>
        <w:rPr>
          <w:spacing w:val="-4"/>
          <w:sz w:val="24"/>
        </w:rPr>
        <w:t xml:space="preserve"> </w:t>
      </w:r>
      <w:r>
        <w:rPr>
          <w:sz w:val="24"/>
        </w:rPr>
        <w:t>and</w:t>
      </w:r>
      <w:r>
        <w:rPr>
          <w:spacing w:val="-6"/>
          <w:sz w:val="24"/>
        </w:rPr>
        <w:t xml:space="preserve"> </w:t>
      </w:r>
      <w:r>
        <w:rPr>
          <w:sz w:val="24"/>
        </w:rPr>
        <w:t>selected</w:t>
      </w:r>
      <w:r>
        <w:rPr>
          <w:spacing w:val="-6"/>
          <w:sz w:val="24"/>
        </w:rPr>
        <w:t xml:space="preserve"> </w:t>
      </w:r>
      <w:r>
        <w:rPr>
          <w:sz w:val="24"/>
        </w:rPr>
        <w:t>physicochemical</w:t>
      </w:r>
      <w:r>
        <w:rPr>
          <w:spacing w:val="-5"/>
          <w:sz w:val="24"/>
        </w:rPr>
        <w:t xml:space="preserve"> </w:t>
      </w:r>
      <w:r>
        <w:rPr>
          <w:sz w:val="24"/>
        </w:rPr>
        <w:t>properties</w:t>
      </w:r>
      <w:r>
        <w:rPr>
          <w:spacing w:val="-3"/>
          <w:sz w:val="24"/>
        </w:rPr>
        <w:t xml:space="preserve"> </w:t>
      </w:r>
      <w:r>
        <w:rPr>
          <w:sz w:val="24"/>
        </w:rPr>
        <w:t>of</w:t>
      </w:r>
      <w:r>
        <w:rPr>
          <w:spacing w:val="-7"/>
          <w:sz w:val="24"/>
        </w:rPr>
        <w:t xml:space="preserve"> </w:t>
      </w:r>
      <w:r>
        <w:rPr>
          <w:sz w:val="24"/>
        </w:rPr>
        <w:t>the seeds of African nutmeg (</w:t>
      </w:r>
      <w:r>
        <w:rPr>
          <w:i/>
          <w:sz w:val="24"/>
        </w:rPr>
        <w:t>Monodora myristica</w:t>
      </w:r>
      <w:r>
        <w:rPr>
          <w:sz w:val="24"/>
        </w:rPr>
        <w:t xml:space="preserve">). </w:t>
      </w:r>
      <w:r>
        <w:rPr>
          <w:i/>
          <w:sz w:val="24"/>
        </w:rPr>
        <w:t>Research Journal of Chemistry and Environment</w:t>
      </w:r>
      <w:r>
        <w:rPr>
          <w:sz w:val="24"/>
        </w:rPr>
        <w:t>, 9(1), 63–66.</w:t>
      </w:r>
    </w:p>
    <w:sectPr>
      <w:pgSz w:w="12240" w:h="15840"/>
      <w:pgMar w:top="1360" w:right="1080" w:bottom="2280" w:left="1080" w:header="0" w:footer="20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F5D5">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3816350</wp:posOffset>
              </wp:positionH>
              <wp:positionV relativeFrom="page">
                <wp:posOffset>8592820</wp:posOffset>
              </wp:positionV>
              <wp:extent cx="168275"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168275" cy="165735"/>
                      </a:xfrm>
                      <a:prstGeom prst="rect">
                        <a:avLst/>
                      </a:prstGeom>
                    </wps:spPr>
                    <wps:txbx>
                      <w:txbxContent>
                        <w:p w14:paraId="0F4A1E7A">
                          <w:pPr>
                            <w:spacing w:before="0" w:line="245" w:lineRule="exact"/>
                            <w:ind w:left="33"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300.5pt;margin-top:676.6pt;height:13.05pt;width:13.25pt;mso-position-horizontal-relative:page;mso-position-vertical-relative:page;z-index:-251657216;mso-width-relative:page;mso-height-relative:page;" filled="f" stroked="f" coordsize="21600,21600" o:gfxdata="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bicRDbAAAADQEAAA8AAAAAAAAAAQAgAAAAIgAAAGRycy9kb3ducmV2LnhtbFBLAQIUABQAAAAI&#10;AIdO4kDktM0DsQEAAHMDAAAOAAAAAAAAAAEAIAAAACoBAABkcnMvZTJvRG9jLnhtbFBLBQYAAAAA&#10;BgAGAFkBAABNBQAAAAA=&#10;">
              <v:fill on="f" focussize="0,0"/>
              <v:stroke on="f"/>
              <v:imagedata o:title=""/>
              <o:lock v:ext="edit" aspectratio="f"/>
              <v:textbox inset="0mm,0mm,0mm,0mm">
                <w:txbxContent>
                  <w:p w14:paraId="0F4A1E7A">
                    <w:pPr>
                      <w:spacing w:before="0" w:line="245" w:lineRule="exact"/>
                      <w:ind w:left="33"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0C688">
    <w:pPr>
      <w:pStyle w:val="7"/>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3802380</wp:posOffset>
              </wp:positionH>
              <wp:positionV relativeFrom="page">
                <wp:posOffset>8592820</wp:posOffset>
              </wp:positionV>
              <wp:extent cx="168910" cy="165735"/>
              <wp:effectExtent l="0" t="0" r="0" b="0"/>
              <wp:wrapNone/>
              <wp:docPr id="9" name="Textbox 9"/>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03A1A64F">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299.4pt;margin-top:676.6pt;height:13.05pt;width:13.3pt;mso-position-horizontal-relative:page;mso-position-vertical-relative:page;z-index:-251656192;mso-width-relative:page;mso-height-relative:page;" filled="f" stroked="f" coordsize="21600,21600" o:gfxdata="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UOW+jbAAAADQEAAA8AAAAAAAAAAQAgAAAAIgAAAGRycy9kb3ducmV2LnhtbFBLAQIUABQAAAAI&#10;AIdO4kC8meEBsQEAAHMDAAAOAAAAAAAAAAEAIAAAACoBAABkcnMvZTJvRG9jLnhtbFBLBQYAAAAA&#10;BgAGAFkBAABNBQAAAAA=&#10;">
              <v:fill on="f" focussize="0,0"/>
              <v:stroke on="f"/>
              <v:imagedata o:title=""/>
              <o:lock v:ext="edit" aspectratio="f"/>
              <v:textbox inset="0mm,0mm,0mm,0mm">
                <w:txbxContent>
                  <w:p w14:paraId="03A1A64F">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00314"/>
    <w:multiLevelType w:val="multilevel"/>
    <w:tmpl w:val="82900314"/>
    <w:lvl w:ilvl="0" w:tentative="0">
      <w:start w:val="3"/>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1080" w:hanging="360"/>
      </w:pPr>
      <w:rPr>
        <w:rFonts w:hint="default" w:ascii="Symbol" w:hAnsi="Symbol" w:eastAsia="Symbol" w:cs="Symbol"/>
        <w:spacing w:val="0"/>
        <w:w w:val="100"/>
        <w:lang w:val="en-US" w:eastAsia="en-US" w:bidi="ar-SA"/>
      </w:rPr>
    </w:lvl>
    <w:lvl w:ilvl="4" w:tentative="0">
      <w:start w:val="0"/>
      <w:numFmt w:val="bullet"/>
      <w:lvlText w:val=""/>
      <w:lvlJc w:val="left"/>
      <w:pPr>
        <w:ind w:left="1080" w:hanging="360"/>
      </w:pPr>
      <w:rPr>
        <w:rFonts w:hint="default" w:ascii="Symbol" w:hAnsi="Symbol" w:eastAsia="Symbol" w:cs="Symbol"/>
        <w:spacing w:val="0"/>
        <w:w w:val="100"/>
        <w:lang w:val="en-US" w:eastAsia="en-US" w:bidi="ar-SA"/>
      </w:rPr>
    </w:lvl>
    <w:lvl w:ilvl="5" w:tentative="0">
      <w:start w:val="0"/>
      <w:numFmt w:val="bullet"/>
      <w:lvlText w:val="•"/>
      <w:lvlJc w:val="left"/>
      <w:pPr>
        <w:ind w:left="4455" w:hanging="360"/>
      </w:pPr>
      <w:rPr>
        <w:rFonts w:hint="default"/>
        <w:lang w:val="en-US" w:eastAsia="en-US" w:bidi="ar-SA"/>
      </w:rPr>
    </w:lvl>
    <w:lvl w:ilvl="6" w:tentative="0">
      <w:start w:val="0"/>
      <w:numFmt w:val="bullet"/>
      <w:lvlText w:val="•"/>
      <w:lvlJc w:val="left"/>
      <w:pPr>
        <w:ind w:left="5580" w:hanging="360"/>
      </w:pPr>
      <w:rPr>
        <w:rFonts w:hint="default"/>
        <w:lang w:val="en-US" w:eastAsia="en-US" w:bidi="ar-SA"/>
      </w:rPr>
    </w:lvl>
    <w:lvl w:ilvl="7" w:tentative="0">
      <w:start w:val="0"/>
      <w:numFmt w:val="bullet"/>
      <w:lvlText w:val="•"/>
      <w:lvlJc w:val="left"/>
      <w:pPr>
        <w:ind w:left="6705" w:hanging="360"/>
      </w:pPr>
      <w:rPr>
        <w:rFonts w:hint="default"/>
        <w:lang w:val="en-US" w:eastAsia="en-US" w:bidi="ar-SA"/>
      </w:rPr>
    </w:lvl>
    <w:lvl w:ilvl="8" w:tentative="0">
      <w:start w:val="0"/>
      <w:numFmt w:val="bullet"/>
      <w:lvlText w:val="•"/>
      <w:lvlJc w:val="left"/>
      <w:pPr>
        <w:ind w:left="7830" w:hanging="360"/>
      </w:pPr>
      <w:rPr>
        <w:rFonts w:hint="default"/>
        <w:lang w:val="en-US" w:eastAsia="en-US" w:bidi="ar-SA"/>
      </w:rPr>
    </w:lvl>
  </w:abstractNum>
  <w:abstractNum w:abstractNumId="1">
    <w:nsid w:val="B5E306ED"/>
    <w:multiLevelType w:val="multilevel"/>
    <w:tmpl w:val="B5E306ED"/>
    <w:lvl w:ilvl="0" w:tentative="0">
      <w:start w:val="4"/>
      <w:numFmt w:val="decimal"/>
      <w:lvlText w:val="%1"/>
      <w:lvlJc w:val="left"/>
      <w:pPr>
        <w:ind w:left="720" w:hanging="360"/>
        <w:jc w:val="left"/>
      </w:pPr>
      <w:rPr>
        <w:rFonts w:hint="default"/>
        <w:lang w:val="en-US" w:eastAsia="en-US" w:bidi="ar-SA"/>
      </w:rPr>
    </w:lvl>
    <w:lvl w:ilvl="1" w:tentative="0">
      <w:start w:val="3"/>
      <w:numFmt w:val="decimal"/>
      <w:lvlText w:val="%1.%2"/>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592" w:hanging="360"/>
      </w:pPr>
      <w:rPr>
        <w:rFonts w:hint="default"/>
        <w:lang w:val="en-US" w:eastAsia="en-US" w:bidi="ar-SA"/>
      </w:rPr>
    </w:lvl>
    <w:lvl w:ilvl="3" w:tentative="0">
      <w:start w:val="0"/>
      <w:numFmt w:val="bullet"/>
      <w:lvlText w:val="•"/>
      <w:lvlJc w:val="left"/>
      <w:pPr>
        <w:ind w:left="3528" w:hanging="360"/>
      </w:pPr>
      <w:rPr>
        <w:rFonts w:hint="default"/>
        <w:lang w:val="en-US" w:eastAsia="en-US" w:bidi="ar-SA"/>
      </w:rPr>
    </w:lvl>
    <w:lvl w:ilvl="4" w:tentative="0">
      <w:start w:val="0"/>
      <w:numFmt w:val="bullet"/>
      <w:lvlText w:val="•"/>
      <w:lvlJc w:val="left"/>
      <w:pPr>
        <w:ind w:left="4464"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336" w:hanging="360"/>
      </w:pPr>
      <w:rPr>
        <w:rFonts w:hint="default"/>
        <w:lang w:val="en-US" w:eastAsia="en-US" w:bidi="ar-SA"/>
      </w:rPr>
    </w:lvl>
    <w:lvl w:ilvl="7" w:tentative="0">
      <w:start w:val="0"/>
      <w:numFmt w:val="bullet"/>
      <w:lvlText w:val="•"/>
      <w:lvlJc w:val="left"/>
      <w:pPr>
        <w:ind w:left="7272" w:hanging="360"/>
      </w:pPr>
      <w:rPr>
        <w:rFonts w:hint="default"/>
        <w:lang w:val="en-US" w:eastAsia="en-US" w:bidi="ar-SA"/>
      </w:rPr>
    </w:lvl>
    <w:lvl w:ilvl="8" w:tentative="0">
      <w:start w:val="0"/>
      <w:numFmt w:val="bullet"/>
      <w:lvlText w:val="•"/>
      <w:lvlJc w:val="left"/>
      <w:pPr>
        <w:ind w:left="8208" w:hanging="360"/>
      </w:pPr>
      <w:rPr>
        <w:rFonts w:hint="default"/>
        <w:lang w:val="en-US" w:eastAsia="en-US" w:bidi="ar-SA"/>
      </w:rPr>
    </w:lvl>
  </w:abstractNum>
  <w:abstractNum w:abstractNumId="2">
    <w:nsid w:val="BF205925"/>
    <w:multiLevelType w:val="multilevel"/>
    <w:tmpl w:val="BF205925"/>
    <w:lvl w:ilvl="0" w:tentative="0">
      <w:start w:val="4"/>
      <w:numFmt w:val="decimal"/>
      <w:lvlText w:val="%1"/>
      <w:lvlJc w:val="left"/>
      <w:pPr>
        <w:ind w:left="768" w:hanging="408"/>
        <w:jc w:val="left"/>
      </w:pPr>
      <w:rPr>
        <w:rFonts w:hint="default"/>
        <w:lang w:val="en-US" w:eastAsia="en-US" w:bidi="ar-SA"/>
      </w:rPr>
    </w:lvl>
    <w:lvl w:ilvl="1" w:tentative="0">
      <w:start w:val="0"/>
      <w:numFmt w:val="decimal"/>
      <w:lvlText w:val="%1.%2"/>
      <w:lvlJc w:val="left"/>
      <w:pPr>
        <w:ind w:left="768" w:hanging="408"/>
        <w:jc w:val="left"/>
      </w:pPr>
      <w:rPr>
        <w:rFonts w:hint="default" w:ascii="Times New Roman" w:hAnsi="Times New Roman" w:eastAsia="Times New Roman" w:cs="Times New Roman"/>
        <w:b w:val="0"/>
        <w:bCs w:val="0"/>
        <w:i w:val="0"/>
        <w:iCs w:val="0"/>
        <w:spacing w:val="0"/>
        <w:w w:val="100"/>
        <w:sz w:val="27"/>
        <w:szCs w:val="27"/>
        <w:lang w:val="en-US" w:eastAsia="en-US" w:bidi="ar-SA"/>
      </w:rPr>
    </w:lvl>
    <w:lvl w:ilvl="2" w:tentative="0">
      <w:start w:val="1"/>
      <w:numFmt w:val="decimal"/>
      <w:lvlText w:val="%1.%2.%3"/>
      <w:lvlJc w:val="left"/>
      <w:pPr>
        <w:ind w:left="90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940" w:hanging="540"/>
      </w:pPr>
      <w:rPr>
        <w:rFonts w:hint="default"/>
        <w:lang w:val="en-US" w:eastAsia="en-US" w:bidi="ar-SA"/>
      </w:rPr>
    </w:lvl>
    <w:lvl w:ilvl="4" w:tentative="0">
      <w:start w:val="0"/>
      <w:numFmt w:val="bullet"/>
      <w:lvlText w:val="•"/>
      <w:lvlJc w:val="left"/>
      <w:pPr>
        <w:ind w:left="3960" w:hanging="540"/>
      </w:pPr>
      <w:rPr>
        <w:rFonts w:hint="default"/>
        <w:lang w:val="en-US" w:eastAsia="en-US" w:bidi="ar-SA"/>
      </w:rPr>
    </w:lvl>
    <w:lvl w:ilvl="5" w:tentative="0">
      <w:start w:val="0"/>
      <w:numFmt w:val="bullet"/>
      <w:lvlText w:val="•"/>
      <w:lvlJc w:val="left"/>
      <w:pPr>
        <w:ind w:left="4980" w:hanging="540"/>
      </w:pPr>
      <w:rPr>
        <w:rFonts w:hint="default"/>
        <w:lang w:val="en-US" w:eastAsia="en-US" w:bidi="ar-SA"/>
      </w:rPr>
    </w:lvl>
    <w:lvl w:ilvl="6" w:tentative="0">
      <w:start w:val="0"/>
      <w:numFmt w:val="bullet"/>
      <w:lvlText w:val="•"/>
      <w:lvlJc w:val="left"/>
      <w:pPr>
        <w:ind w:left="6000" w:hanging="540"/>
      </w:pPr>
      <w:rPr>
        <w:rFonts w:hint="default"/>
        <w:lang w:val="en-US" w:eastAsia="en-US" w:bidi="ar-SA"/>
      </w:rPr>
    </w:lvl>
    <w:lvl w:ilvl="7" w:tentative="0">
      <w:start w:val="0"/>
      <w:numFmt w:val="bullet"/>
      <w:lvlText w:val="•"/>
      <w:lvlJc w:val="left"/>
      <w:pPr>
        <w:ind w:left="7020" w:hanging="540"/>
      </w:pPr>
      <w:rPr>
        <w:rFonts w:hint="default"/>
        <w:lang w:val="en-US" w:eastAsia="en-US" w:bidi="ar-SA"/>
      </w:rPr>
    </w:lvl>
    <w:lvl w:ilvl="8" w:tentative="0">
      <w:start w:val="0"/>
      <w:numFmt w:val="bullet"/>
      <w:lvlText w:val="•"/>
      <w:lvlJc w:val="left"/>
      <w:pPr>
        <w:ind w:left="8040" w:hanging="540"/>
      </w:pPr>
      <w:rPr>
        <w:rFonts w:hint="default"/>
        <w:lang w:val="en-US" w:eastAsia="en-US" w:bidi="ar-SA"/>
      </w:rPr>
    </w:lvl>
  </w:abstractNum>
  <w:abstractNum w:abstractNumId="3">
    <w:nsid w:val="C0A44DE4"/>
    <w:multiLevelType w:val="multilevel"/>
    <w:tmpl w:val="C0A44DE4"/>
    <w:lvl w:ilvl="0" w:tentative="0">
      <w:start w:val="1"/>
      <w:numFmt w:val="upperLetter"/>
      <w:lvlText w:val="%1."/>
      <w:lvlJc w:val="left"/>
      <w:pPr>
        <w:ind w:left="360"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080" w:hanging="360"/>
      </w:pPr>
      <w:rPr>
        <w:rFonts w:hint="default" w:ascii="Symbol" w:hAnsi="Symbol" w:eastAsia="Symbol" w:cs="Symbol"/>
        <w:spacing w:val="0"/>
        <w:w w:val="100"/>
        <w:lang w:val="en-US" w:eastAsia="en-US" w:bidi="ar-SA"/>
      </w:rPr>
    </w:lvl>
    <w:lvl w:ilvl="2" w:tentative="0">
      <w:start w:val="0"/>
      <w:numFmt w:val="bullet"/>
      <w:lvlText w:val="•"/>
      <w:lvlJc w:val="left"/>
      <w:pPr>
        <w:ind w:left="2080" w:hanging="360"/>
      </w:pPr>
      <w:rPr>
        <w:rFonts w:hint="default"/>
        <w:lang w:val="en-US" w:eastAsia="en-US" w:bidi="ar-SA"/>
      </w:rPr>
    </w:lvl>
    <w:lvl w:ilvl="3" w:tentative="0">
      <w:start w:val="0"/>
      <w:numFmt w:val="bullet"/>
      <w:lvlText w:val="•"/>
      <w:lvlJc w:val="left"/>
      <w:pPr>
        <w:ind w:left="3080" w:hanging="360"/>
      </w:pPr>
      <w:rPr>
        <w:rFonts w:hint="default"/>
        <w:lang w:val="en-US" w:eastAsia="en-US" w:bidi="ar-SA"/>
      </w:rPr>
    </w:lvl>
    <w:lvl w:ilvl="4" w:tentative="0">
      <w:start w:val="0"/>
      <w:numFmt w:val="bullet"/>
      <w:lvlText w:val="•"/>
      <w:lvlJc w:val="left"/>
      <w:pPr>
        <w:ind w:left="4080" w:hanging="360"/>
      </w:pPr>
      <w:rPr>
        <w:rFonts w:hint="default"/>
        <w:lang w:val="en-US" w:eastAsia="en-US" w:bidi="ar-SA"/>
      </w:rPr>
    </w:lvl>
    <w:lvl w:ilvl="5" w:tentative="0">
      <w:start w:val="0"/>
      <w:numFmt w:val="bullet"/>
      <w:lvlText w:val="•"/>
      <w:lvlJc w:val="left"/>
      <w:pPr>
        <w:ind w:left="5080" w:hanging="360"/>
      </w:pPr>
      <w:rPr>
        <w:rFonts w:hint="default"/>
        <w:lang w:val="en-US" w:eastAsia="en-US" w:bidi="ar-SA"/>
      </w:rPr>
    </w:lvl>
    <w:lvl w:ilvl="6" w:tentative="0">
      <w:start w:val="0"/>
      <w:numFmt w:val="bullet"/>
      <w:lvlText w:val="•"/>
      <w:lvlJc w:val="left"/>
      <w:pPr>
        <w:ind w:left="6080" w:hanging="360"/>
      </w:pPr>
      <w:rPr>
        <w:rFonts w:hint="default"/>
        <w:lang w:val="en-US" w:eastAsia="en-US" w:bidi="ar-SA"/>
      </w:rPr>
    </w:lvl>
    <w:lvl w:ilvl="7" w:tentative="0">
      <w:start w:val="0"/>
      <w:numFmt w:val="bullet"/>
      <w:lvlText w:val="•"/>
      <w:lvlJc w:val="left"/>
      <w:pPr>
        <w:ind w:left="7080" w:hanging="360"/>
      </w:pPr>
      <w:rPr>
        <w:rFonts w:hint="default"/>
        <w:lang w:val="en-US" w:eastAsia="en-US" w:bidi="ar-SA"/>
      </w:rPr>
    </w:lvl>
    <w:lvl w:ilvl="8" w:tentative="0">
      <w:start w:val="0"/>
      <w:numFmt w:val="bullet"/>
      <w:lvlText w:val="•"/>
      <w:lvlJc w:val="left"/>
      <w:pPr>
        <w:ind w:left="8080" w:hanging="360"/>
      </w:pPr>
      <w:rPr>
        <w:rFonts w:hint="default"/>
        <w:lang w:val="en-US" w:eastAsia="en-US" w:bidi="ar-SA"/>
      </w:rPr>
    </w:lvl>
  </w:abstractNum>
  <w:abstractNum w:abstractNumId="4">
    <w:nsid w:val="C452F009"/>
    <w:multiLevelType w:val="multilevel"/>
    <w:tmpl w:val="C452F009"/>
    <w:lvl w:ilvl="0" w:tentative="0">
      <w:start w:val="0"/>
      <w:numFmt w:val="bullet"/>
      <w:lvlText w:val=""/>
      <w:lvlJc w:val="left"/>
      <w:pPr>
        <w:ind w:left="1080" w:hanging="360"/>
      </w:pPr>
      <w:rPr>
        <w:rFonts w:hint="default" w:ascii="Symbol" w:hAnsi="Symbol" w:eastAsia="Symbol" w:cs="Symbol"/>
        <w:spacing w:val="0"/>
        <w:w w:val="99"/>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5">
    <w:nsid w:val="CF092B84"/>
    <w:multiLevelType w:val="multilevel"/>
    <w:tmpl w:val="CF092B84"/>
    <w:lvl w:ilvl="0" w:tentative="0">
      <w:start w:val="2"/>
      <w:numFmt w:val="decimal"/>
      <w:lvlText w:val="%1"/>
      <w:lvlJc w:val="left"/>
      <w:pPr>
        <w:ind w:left="722" w:hanging="363"/>
        <w:jc w:val="left"/>
      </w:pPr>
      <w:rPr>
        <w:rFonts w:hint="default"/>
        <w:lang w:val="en-US" w:eastAsia="en-US" w:bidi="ar-SA"/>
      </w:rPr>
    </w:lvl>
    <w:lvl w:ilvl="1" w:tentative="0">
      <w:start w:val="0"/>
      <w:numFmt w:val="decimal"/>
      <w:lvlText w:val="%1.%2"/>
      <w:lvlJc w:val="left"/>
      <w:pPr>
        <w:ind w:left="722" w:hanging="36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592" w:hanging="363"/>
      </w:pPr>
      <w:rPr>
        <w:rFonts w:hint="default"/>
        <w:lang w:val="en-US" w:eastAsia="en-US" w:bidi="ar-SA"/>
      </w:rPr>
    </w:lvl>
    <w:lvl w:ilvl="3" w:tentative="0">
      <w:start w:val="0"/>
      <w:numFmt w:val="bullet"/>
      <w:lvlText w:val="•"/>
      <w:lvlJc w:val="left"/>
      <w:pPr>
        <w:ind w:left="3528" w:hanging="363"/>
      </w:pPr>
      <w:rPr>
        <w:rFonts w:hint="default"/>
        <w:lang w:val="en-US" w:eastAsia="en-US" w:bidi="ar-SA"/>
      </w:rPr>
    </w:lvl>
    <w:lvl w:ilvl="4" w:tentative="0">
      <w:start w:val="0"/>
      <w:numFmt w:val="bullet"/>
      <w:lvlText w:val="•"/>
      <w:lvlJc w:val="left"/>
      <w:pPr>
        <w:ind w:left="4464" w:hanging="363"/>
      </w:pPr>
      <w:rPr>
        <w:rFonts w:hint="default"/>
        <w:lang w:val="en-US" w:eastAsia="en-US" w:bidi="ar-SA"/>
      </w:rPr>
    </w:lvl>
    <w:lvl w:ilvl="5" w:tentative="0">
      <w:start w:val="0"/>
      <w:numFmt w:val="bullet"/>
      <w:lvlText w:val="•"/>
      <w:lvlJc w:val="left"/>
      <w:pPr>
        <w:ind w:left="5400" w:hanging="363"/>
      </w:pPr>
      <w:rPr>
        <w:rFonts w:hint="default"/>
        <w:lang w:val="en-US" w:eastAsia="en-US" w:bidi="ar-SA"/>
      </w:rPr>
    </w:lvl>
    <w:lvl w:ilvl="6" w:tentative="0">
      <w:start w:val="0"/>
      <w:numFmt w:val="bullet"/>
      <w:lvlText w:val="•"/>
      <w:lvlJc w:val="left"/>
      <w:pPr>
        <w:ind w:left="6336" w:hanging="363"/>
      </w:pPr>
      <w:rPr>
        <w:rFonts w:hint="default"/>
        <w:lang w:val="en-US" w:eastAsia="en-US" w:bidi="ar-SA"/>
      </w:rPr>
    </w:lvl>
    <w:lvl w:ilvl="7" w:tentative="0">
      <w:start w:val="0"/>
      <w:numFmt w:val="bullet"/>
      <w:lvlText w:val="•"/>
      <w:lvlJc w:val="left"/>
      <w:pPr>
        <w:ind w:left="7272" w:hanging="363"/>
      </w:pPr>
      <w:rPr>
        <w:rFonts w:hint="default"/>
        <w:lang w:val="en-US" w:eastAsia="en-US" w:bidi="ar-SA"/>
      </w:rPr>
    </w:lvl>
    <w:lvl w:ilvl="8" w:tentative="0">
      <w:start w:val="0"/>
      <w:numFmt w:val="bullet"/>
      <w:lvlText w:val="•"/>
      <w:lvlJc w:val="left"/>
      <w:pPr>
        <w:ind w:left="8208" w:hanging="363"/>
      </w:pPr>
      <w:rPr>
        <w:rFonts w:hint="default"/>
        <w:lang w:val="en-US" w:eastAsia="en-US" w:bidi="ar-SA"/>
      </w:rPr>
    </w:lvl>
  </w:abstractNum>
  <w:abstractNum w:abstractNumId="6">
    <w:nsid w:val="CF955828"/>
    <w:multiLevelType w:val="multilevel"/>
    <w:tmpl w:val="CF955828"/>
    <w:lvl w:ilvl="0" w:tentative="0">
      <w:start w:val="0"/>
      <w:numFmt w:val="bullet"/>
      <w:lvlText w:val=""/>
      <w:lvlJc w:val="left"/>
      <w:pPr>
        <w:ind w:left="1080" w:hanging="360"/>
      </w:pPr>
      <w:rPr>
        <w:rFonts w:hint="default" w:ascii="Symbol" w:hAnsi="Symbol" w:eastAsia="Symbol" w:cs="Symbol"/>
        <w:spacing w:val="0"/>
        <w:w w:val="99"/>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7">
    <w:nsid w:val="FDFDF4A6"/>
    <w:multiLevelType w:val="multilevel"/>
    <w:tmpl w:val="FDFDF4A6"/>
    <w:lvl w:ilvl="0" w:tentative="0">
      <w:start w:val="2"/>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spacing w:val="0"/>
        <w:w w:val="100"/>
        <w:lang w:val="en-US" w:eastAsia="en-US" w:bidi="ar-SA"/>
      </w:rPr>
    </w:lvl>
    <w:lvl w:ilvl="2" w:tentative="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8">
    <w:nsid w:val="0053208E"/>
    <w:multiLevelType w:val="multilevel"/>
    <w:tmpl w:val="0053208E"/>
    <w:lvl w:ilvl="0" w:tentative="0">
      <w:start w:val="1"/>
      <w:numFmt w:val="decimal"/>
      <w:lvlText w:val="%1"/>
      <w:lvlJc w:val="left"/>
      <w:pPr>
        <w:ind w:left="720" w:hanging="360"/>
        <w:jc w:val="left"/>
      </w:pPr>
      <w:rPr>
        <w:rFonts w:hint="default"/>
        <w:lang w:val="en-US" w:eastAsia="en-US" w:bidi="ar-SA"/>
      </w:rPr>
    </w:lvl>
    <w:lvl w:ilvl="1" w:tentative="0">
      <w:start w:val="0"/>
      <w:numFmt w:val="decimal"/>
      <w:lvlText w:val="%1.%2"/>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592" w:hanging="360"/>
      </w:pPr>
      <w:rPr>
        <w:rFonts w:hint="default"/>
        <w:lang w:val="en-US" w:eastAsia="en-US" w:bidi="ar-SA"/>
      </w:rPr>
    </w:lvl>
    <w:lvl w:ilvl="3" w:tentative="0">
      <w:start w:val="0"/>
      <w:numFmt w:val="bullet"/>
      <w:lvlText w:val="•"/>
      <w:lvlJc w:val="left"/>
      <w:pPr>
        <w:ind w:left="3528" w:hanging="360"/>
      </w:pPr>
      <w:rPr>
        <w:rFonts w:hint="default"/>
        <w:lang w:val="en-US" w:eastAsia="en-US" w:bidi="ar-SA"/>
      </w:rPr>
    </w:lvl>
    <w:lvl w:ilvl="4" w:tentative="0">
      <w:start w:val="0"/>
      <w:numFmt w:val="bullet"/>
      <w:lvlText w:val="•"/>
      <w:lvlJc w:val="left"/>
      <w:pPr>
        <w:ind w:left="4464"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336" w:hanging="360"/>
      </w:pPr>
      <w:rPr>
        <w:rFonts w:hint="default"/>
        <w:lang w:val="en-US" w:eastAsia="en-US" w:bidi="ar-SA"/>
      </w:rPr>
    </w:lvl>
    <w:lvl w:ilvl="7" w:tentative="0">
      <w:start w:val="0"/>
      <w:numFmt w:val="bullet"/>
      <w:lvlText w:val="•"/>
      <w:lvlJc w:val="left"/>
      <w:pPr>
        <w:ind w:left="7272" w:hanging="360"/>
      </w:pPr>
      <w:rPr>
        <w:rFonts w:hint="default"/>
        <w:lang w:val="en-US" w:eastAsia="en-US" w:bidi="ar-SA"/>
      </w:rPr>
    </w:lvl>
    <w:lvl w:ilvl="8" w:tentative="0">
      <w:start w:val="0"/>
      <w:numFmt w:val="bullet"/>
      <w:lvlText w:val="•"/>
      <w:lvlJc w:val="left"/>
      <w:pPr>
        <w:ind w:left="8208" w:hanging="360"/>
      </w:pPr>
      <w:rPr>
        <w:rFonts w:hint="default"/>
        <w:lang w:val="en-US" w:eastAsia="en-US" w:bidi="ar-SA"/>
      </w:rPr>
    </w:lvl>
  </w:abstractNum>
  <w:abstractNum w:abstractNumId="9">
    <w:nsid w:val="0D5521D2"/>
    <w:multiLevelType w:val="multilevel"/>
    <w:tmpl w:val="0D5521D2"/>
    <w:lvl w:ilvl="0" w:tentative="0">
      <w:start w:val="0"/>
      <w:numFmt w:val="bullet"/>
      <w:lvlText w:val=""/>
      <w:lvlJc w:val="left"/>
      <w:pPr>
        <w:ind w:left="1080" w:hanging="360"/>
      </w:pPr>
      <w:rPr>
        <w:rFonts w:hint="default" w:ascii="Symbol" w:hAnsi="Symbol" w:eastAsia="Symbol" w:cs="Symbol"/>
        <w:spacing w:val="0"/>
        <w:w w:val="100"/>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10">
    <w:nsid w:val="0F091F0A"/>
    <w:multiLevelType w:val="multilevel"/>
    <w:tmpl w:val="0F091F0A"/>
    <w:lvl w:ilvl="0" w:tentative="0">
      <w:start w:val="1"/>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11">
    <w:nsid w:val="24B19200"/>
    <w:multiLevelType w:val="multilevel"/>
    <w:tmpl w:val="24B19200"/>
    <w:lvl w:ilvl="0" w:tentative="0">
      <w:start w:val="0"/>
      <w:numFmt w:val="bullet"/>
      <w:lvlText w:val=""/>
      <w:lvlJc w:val="left"/>
      <w:pPr>
        <w:ind w:left="1080" w:hanging="360"/>
      </w:pPr>
      <w:rPr>
        <w:rFonts w:hint="default" w:ascii="Symbol" w:hAnsi="Symbol" w:eastAsia="Symbol" w:cs="Symbol"/>
        <w:spacing w:val="0"/>
        <w:w w:val="100"/>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12">
    <w:nsid w:val="59ADCABA"/>
    <w:multiLevelType w:val="multilevel"/>
    <w:tmpl w:val="59ADCABA"/>
    <w:lvl w:ilvl="0" w:tentative="0">
      <w:start w:val="3"/>
      <w:numFmt w:val="decimal"/>
      <w:lvlText w:val="%1"/>
      <w:lvlJc w:val="left"/>
      <w:pPr>
        <w:ind w:left="768" w:hanging="408"/>
        <w:jc w:val="left"/>
      </w:pPr>
      <w:rPr>
        <w:rFonts w:hint="default"/>
        <w:lang w:val="en-US" w:eastAsia="en-US" w:bidi="ar-SA"/>
      </w:rPr>
    </w:lvl>
    <w:lvl w:ilvl="1" w:tentative="0">
      <w:start w:val="0"/>
      <w:numFmt w:val="decimal"/>
      <w:lvlText w:val="%1.%2"/>
      <w:lvlJc w:val="left"/>
      <w:pPr>
        <w:ind w:left="768" w:hanging="408"/>
        <w:jc w:val="left"/>
      </w:pPr>
      <w:rPr>
        <w:rFonts w:hint="default"/>
        <w:spacing w:val="0"/>
        <w:w w:val="100"/>
        <w:lang w:val="en-US" w:eastAsia="en-US" w:bidi="ar-SA"/>
      </w:rPr>
    </w:lvl>
    <w:lvl w:ilvl="2" w:tentative="0">
      <w:start w:val="1"/>
      <w:numFmt w:val="decimal"/>
      <w:lvlText w:val="%1.%2.%3"/>
      <w:lvlJc w:val="left"/>
      <w:pPr>
        <w:ind w:left="90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940" w:hanging="540"/>
      </w:pPr>
      <w:rPr>
        <w:rFonts w:hint="default"/>
        <w:lang w:val="en-US" w:eastAsia="en-US" w:bidi="ar-SA"/>
      </w:rPr>
    </w:lvl>
    <w:lvl w:ilvl="4" w:tentative="0">
      <w:start w:val="0"/>
      <w:numFmt w:val="bullet"/>
      <w:lvlText w:val="•"/>
      <w:lvlJc w:val="left"/>
      <w:pPr>
        <w:ind w:left="3960" w:hanging="540"/>
      </w:pPr>
      <w:rPr>
        <w:rFonts w:hint="default"/>
        <w:lang w:val="en-US" w:eastAsia="en-US" w:bidi="ar-SA"/>
      </w:rPr>
    </w:lvl>
    <w:lvl w:ilvl="5" w:tentative="0">
      <w:start w:val="0"/>
      <w:numFmt w:val="bullet"/>
      <w:lvlText w:val="•"/>
      <w:lvlJc w:val="left"/>
      <w:pPr>
        <w:ind w:left="4980" w:hanging="540"/>
      </w:pPr>
      <w:rPr>
        <w:rFonts w:hint="default"/>
        <w:lang w:val="en-US" w:eastAsia="en-US" w:bidi="ar-SA"/>
      </w:rPr>
    </w:lvl>
    <w:lvl w:ilvl="6" w:tentative="0">
      <w:start w:val="0"/>
      <w:numFmt w:val="bullet"/>
      <w:lvlText w:val="•"/>
      <w:lvlJc w:val="left"/>
      <w:pPr>
        <w:ind w:left="6000" w:hanging="540"/>
      </w:pPr>
      <w:rPr>
        <w:rFonts w:hint="default"/>
        <w:lang w:val="en-US" w:eastAsia="en-US" w:bidi="ar-SA"/>
      </w:rPr>
    </w:lvl>
    <w:lvl w:ilvl="7" w:tentative="0">
      <w:start w:val="0"/>
      <w:numFmt w:val="bullet"/>
      <w:lvlText w:val="•"/>
      <w:lvlJc w:val="left"/>
      <w:pPr>
        <w:ind w:left="7020" w:hanging="540"/>
      </w:pPr>
      <w:rPr>
        <w:rFonts w:hint="default"/>
        <w:lang w:val="en-US" w:eastAsia="en-US" w:bidi="ar-SA"/>
      </w:rPr>
    </w:lvl>
    <w:lvl w:ilvl="8" w:tentative="0">
      <w:start w:val="0"/>
      <w:numFmt w:val="bullet"/>
      <w:lvlText w:val="•"/>
      <w:lvlJc w:val="left"/>
      <w:pPr>
        <w:ind w:left="8040" w:hanging="540"/>
      </w:pPr>
      <w:rPr>
        <w:rFonts w:hint="default"/>
        <w:lang w:val="en-US" w:eastAsia="en-US" w:bidi="ar-SA"/>
      </w:rPr>
    </w:lvl>
  </w:abstractNum>
  <w:abstractNum w:abstractNumId="13">
    <w:nsid w:val="743D3893"/>
    <w:multiLevelType w:val="multilevel"/>
    <w:tmpl w:val="743D3893"/>
    <w:lvl w:ilvl="0" w:tentative="0">
      <w:start w:val="0"/>
      <w:numFmt w:val="bullet"/>
      <w:lvlText w:val=""/>
      <w:lvlJc w:val="left"/>
      <w:pPr>
        <w:ind w:left="1080" w:hanging="360"/>
      </w:pPr>
      <w:rPr>
        <w:rFonts w:hint="default" w:ascii="Symbol" w:hAnsi="Symbol" w:eastAsia="Symbol" w:cs="Symbol"/>
        <w:spacing w:val="0"/>
        <w:w w:val="100"/>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14">
    <w:nsid w:val="7655D3B3"/>
    <w:multiLevelType w:val="multilevel"/>
    <w:tmpl w:val="7655D3B3"/>
    <w:lvl w:ilvl="0" w:tentative="0">
      <w:start w:val="4"/>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num w:numId="1">
    <w:abstractNumId w:val="8"/>
  </w:num>
  <w:num w:numId="2">
    <w:abstractNumId w:val="5"/>
  </w:num>
  <w:num w:numId="3">
    <w:abstractNumId w:val="12"/>
  </w:num>
  <w:num w:numId="4">
    <w:abstractNumId w:val="2"/>
  </w:num>
  <w:num w:numId="5">
    <w:abstractNumId w:val="1"/>
  </w:num>
  <w:num w:numId="6">
    <w:abstractNumId w:val="10"/>
  </w:num>
  <w:num w:numId="7">
    <w:abstractNumId w:val="7"/>
  </w:num>
  <w:num w:numId="8">
    <w:abstractNumId w:val="0"/>
  </w:num>
  <w:num w:numId="9">
    <w:abstractNumId w:val="6"/>
  </w:num>
  <w:num w:numId="10">
    <w:abstractNumId w:val="9"/>
  </w:num>
  <w:num w:numId="11">
    <w:abstractNumId w:val="14"/>
  </w:num>
  <w:num w:numId="12">
    <w:abstractNumId w:val="3"/>
  </w:num>
  <w:num w:numId="13">
    <w:abstractNumId w:val="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9E019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360"/>
      <w:outlineLvl w:val="1"/>
    </w:pPr>
    <w:rPr>
      <w:rFonts w:ascii="Times New Roman" w:hAnsi="Times New Roman" w:eastAsia="Times New Roman" w:cs="Times New Roman"/>
      <w:b/>
      <w:bCs/>
      <w:sz w:val="27"/>
      <w:szCs w:val="27"/>
      <w:lang w:val="en-US" w:eastAsia="en-US" w:bidi="ar-SA"/>
    </w:rPr>
  </w:style>
  <w:style w:type="paragraph" w:styleId="3">
    <w:name w:val="heading 2"/>
    <w:basedOn w:val="1"/>
    <w:qFormat/>
    <w:uiPriority w:val="1"/>
    <w:pPr>
      <w:ind w:left="1080"/>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ind w:left="420"/>
      <w:outlineLvl w:val="3"/>
    </w:pPr>
    <w:rPr>
      <w:rFonts w:ascii="Times New Roman" w:hAnsi="Times New Roman" w:eastAsia="Times New Roman" w:cs="Times New Roman"/>
      <w:b/>
      <w:bCs/>
      <w:sz w:val="24"/>
      <w:szCs w:val="24"/>
      <w:lang w:val="en-US" w:eastAsia="en-US" w:bidi="ar-SA"/>
    </w:rPr>
  </w:style>
  <w:style w:type="character" w:default="1" w:styleId="5">
    <w:name w:val="Default Paragraph Font"/>
    <w:semiHidden/>
    <w:unhideWhenUsed/>
    <w:qFormat/>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en-US" w:eastAsia="en-US" w:bidi="ar-SA"/>
    </w:rPr>
  </w:style>
  <w:style w:type="paragraph" w:styleId="8">
    <w:name w:val="Title"/>
    <w:basedOn w:val="1"/>
    <w:qFormat/>
    <w:uiPriority w:val="1"/>
    <w:pPr>
      <w:spacing w:before="350"/>
      <w:ind w:left="1788" w:right="229" w:hanging="1234"/>
    </w:pPr>
    <w:rPr>
      <w:rFonts w:ascii="Times New Roman" w:hAnsi="Times New Roman" w:eastAsia="Times New Roman" w:cs="Times New Roman"/>
      <w:b/>
      <w:bCs/>
      <w:sz w:val="36"/>
      <w:szCs w:val="36"/>
      <w:lang w:val="en-US" w:eastAsia="en-US" w:bidi="ar-SA"/>
    </w:rPr>
  </w:style>
  <w:style w:type="paragraph" w:styleId="9">
    <w:name w:val="toc 1"/>
    <w:basedOn w:val="1"/>
    <w:qFormat/>
    <w:uiPriority w:val="1"/>
    <w:pPr>
      <w:spacing w:before="289" w:line="306" w:lineRule="exact"/>
      <w:ind w:left="360"/>
    </w:pPr>
    <w:rPr>
      <w:rFonts w:ascii="Times New Roman" w:hAnsi="Times New Roman" w:eastAsia="Times New Roman" w:cs="Times New Roman"/>
      <w:b/>
      <w:bCs/>
      <w:sz w:val="27"/>
      <w:szCs w:val="27"/>
      <w:lang w:val="en-US" w:eastAsia="en-US" w:bidi="ar-SA"/>
    </w:rPr>
  </w:style>
  <w:style w:type="paragraph" w:styleId="10">
    <w:name w:val="toc 2"/>
    <w:basedOn w:val="1"/>
    <w:qFormat/>
    <w:uiPriority w:val="1"/>
    <w:pPr>
      <w:spacing w:line="306" w:lineRule="exact"/>
      <w:ind w:left="766" w:hanging="406"/>
    </w:pPr>
    <w:rPr>
      <w:rFonts w:ascii="Times New Roman" w:hAnsi="Times New Roman" w:eastAsia="Times New Roman" w:cs="Times New Roman"/>
      <w:sz w:val="27"/>
      <w:szCs w:val="27"/>
      <w:lang w:val="en-US" w:eastAsia="en-US" w:bidi="ar-SA"/>
    </w:rPr>
  </w:style>
  <w:style w:type="paragraph" w:styleId="11">
    <w:name w:val="toc 3"/>
    <w:basedOn w:val="1"/>
    <w:qFormat/>
    <w:uiPriority w:val="1"/>
    <w:pPr>
      <w:ind w:left="360"/>
    </w:pPr>
    <w:rPr>
      <w:rFonts w:ascii="Times New Roman" w:hAnsi="Times New Roman" w:eastAsia="Times New Roman" w:cs="Times New Roman"/>
      <w:b/>
      <w:bCs/>
      <w:sz w:val="24"/>
      <w:szCs w:val="24"/>
      <w:lang w:val="en-US" w:eastAsia="en-US" w:bidi="ar-SA"/>
    </w:rPr>
  </w:style>
  <w:style w:type="paragraph" w:styleId="12">
    <w:name w:val="toc 4"/>
    <w:basedOn w:val="1"/>
    <w:qFormat/>
    <w:uiPriority w:val="1"/>
    <w:pPr>
      <w:ind w:left="720" w:hanging="360"/>
    </w:pPr>
    <w:rPr>
      <w:rFonts w:ascii="Times New Roman" w:hAnsi="Times New Roman" w:eastAsia="Times New Roman" w:cs="Times New Roman"/>
      <w:sz w:val="24"/>
      <w:szCs w:val="24"/>
      <w:lang w:val="en-US" w:eastAsia="en-US" w:bidi="ar-SA"/>
    </w:rPr>
  </w:style>
  <w:style w:type="paragraph" w:styleId="13">
    <w:name w:val="toc 5"/>
    <w:basedOn w:val="1"/>
    <w:qFormat/>
    <w:uiPriority w:val="1"/>
    <w:pPr>
      <w:ind w:left="720" w:hanging="360"/>
    </w:pPr>
    <w:rPr>
      <w:rFonts w:ascii="Times New Roman" w:hAnsi="Times New Roman" w:eastAsia="Times New Roman" w:cs="Times New Roman"/>
      <w:b/>
      <w:bCs/>
      <w:i/>
      <w:iCs/>
      <w:lang w:val="en-US" w:eastAsia="en-US" w:bidi="ar-SA"/>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080" w:hanging="360"/>
    </w:pPr>
    <w:rPr>
      <w:rFonts w:ascii="Times New Roman" w:hAnsi="Times New Roman" w:eastAsia="Times New Roman" w:cs="Times New Roman"/>
      <w:lang w:val="en-US" w:eastAsia="en-US" w:bidi="ar-SA"/>
    </w:rPr>
  </w:style>
  <w:style w:type="paragraph" w:customStyle="1" w:styleId="16">
    <w:name w:val="Table Paragraph"/>
    <w:basedOn w:val="1"/>
    <w:qFormat/>
    <w:uiPriority w:val="1"/>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TotalTime>60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2025-07-29T18:43:00Z</dcterms:created>
  <dc:creator>AJAGBE</dc:creator>
  <cp:lastModifiedBy>PC</cp:lastModifiedBy>
  <dcterms:modified xsi:type="dcterms:W3CDTF">2025-07-30T22:43:02Z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2013</vt:lpwstr>
  </property>
  <property fmtid="{D5CDD505-2E9C-101B-9397-08002B2CF9AE}" pid="4" name="LastSaved">
    <vt:filetime>2025-07-29T00:00:00Z</vt:filetime>
  </property>
  <property fmtid="{D5CDD505-2E9C-101B-9397-08002B2CF9AE}" pid="5" name="Producer">
    <vt:lpwstr>Microsoft® Word 2013</vt:lpwstr>
  </property>
  <property fmtid="{D5CDD505-2E9C-101B-9397-08002B2CF9AE}" pid="6" name="KSOProductBuildVer">
    <vt:lpwstr>1033-12.2.0.20326</vt:lpwstr>
  </property>
  <property fmtid="{D5CDD505-2E9C-101B-9397-08002B2CF9AE}" pid="7" name="ICV">
    <vt:lpwstr>274BDB789F0A486D8541835F3ABD7DBC_12</vt:lpwstr>
  </property>
</Properties>
</file>