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AB8FD1">
      <w:pPr>
        <w:keepNext w:val="0"/>
        <w:keepLines w:val="0"/>
        <w:pageBreakBefore w:val="0"/>
        <w:widowControl/>
        <w:kinsoku/>
        <w:wordWrap/>
        <w:overflowPunct/>
        <w:topLinePunct w:val="0"/>
        <w:autoSpaceDE/>
        <w:autoSpaceDN/>
        <w:bidi w:val="0"/>
        <w:adjustRightInd/>
        <w:snapToGrid/>
        <w:spacing w:after="361" w:afterLines="100" w:line="240" w:lineRule="auto"/>
        <w:jc w:val="center"/>
        <w:textAlignment w:val="auto"/>
        <w:rPr>
          <w:rFonts w:hint="default" w:ascii="ITC Bookman" w:hAnsi="ITC Bookman" w:eastAsia="Times" w:cs="ITC Bookman"/>
          <w:b/>
          <w:bCs/>
          <w:color w:val="auto"/>
          <w:kern w:val="0"/>
          <w:sz w:val="40"/>
          <w:szCs w:val="40"/>
          <w:lang w:val="en-US" w:eastAsia="zh-CN" w:bidi="ar"/>
        </w:rPr>
      </w:pPr>
      <w:r>
        <w:rPr>
          <w:rFonts w:hint="default" w:ascii="ITC Bookman" w:hAnsi="ITC Bookman" w:eastAsia="Times" w:cs="ITC Bookman"/>
          <w:b/>
          <w:bCs/>
          <w:color w:val="auto"/>
          <w:kern w:val="0"/>
          <w:sz w:val="40"/>
          <w:szCs w:val="40"/>
          <w:lang w:val="en-US" w:eastAsia="zh-CN" w:bidi="ar"/>
        </w:rPr>
        <w:t>THE ROLE OF NEGOTIATION SKILLS IN PROCUREMENT AND CONTRACT MANAGEMENT</w:t>
      </w:r>
    </w:p>
    <w:p w14:paraId="6C0BFA29">
      <w:pPr>
        <w:keepNext w:val="0"/>
        <w:keepLines w:val="0"/>
        <w:pageBreakBefore w:val="0"/>
        <w:widowControl/>
        <w:kinsoku/>
        <w:wordWrap/>
        <w:overflowPunct/>
        <w:topLinePunct w:val="0"/>
        <w:autoSpaceDE/>
        <w:autoSpaceDN/>
        <w:bidi w:val="0"/>
        <w:adjustRightInd/>
        <w:snapToGrid/>
        <w:spacing w:after="361" w:afterLines="100" w:line="432" w:lineRule="auto"/>
        <w:jc w:val="center"/>
        <w:textAlignment w:val="auto"/>
        <w:rPr>
          <w:rFonts w:hint="default" w:ascii="ITC Bookman" w:hAnsi="ITC Bookman" w:cs="ITC Bookman"/>
          <w:b/>
          <w:bCs/>
          <w:color w:val="auto"/>
          <w:sz w:val="24"/>
          <w:szCs w:val="24"/>
          <w:shd w:val="clear" w:color="auto" w:fill="auto"/>
        </w:rPr>
      </w:pPr>
      <w:r>
        <w:rPr>
          <w:rFonts w:hint="default" w:ascii="ITC Bookman" w:hAnsi="ITC Bookman" w:cs="ITC Bookman"/>
          <w:b/>
          <w:bCs/>
          <w:color w:val="auto"/>
          <w:sz w:val="24"/>
          <w:szCs w:val="24"/>
          <w:shd w:val="clear" w:color="auto" w:fill="auto"/>
        </w:rPr>
        <w:t>(</w:t>
      </w:r>
      <w:r>
        <w:rPr>
          <w:rFonts w:hint="default" w:ascii="ITC Bookman" w:hAnsi="ITC Bookman" w:eastAsia="Times" w:cs="ITC Bookman"/>
          <w:b/>
          <w:bCs/>
          <w:color w:val="auto"/>
          <w:kern w:val="0"/>
          <w:sz w:val="24"/>
          <w:szCs w:val="24"/>
          <w:lang w:val="en-US" w:eastAsia="zh-CN" w:bidi="ar"/>
        </w:rPr>
        <w:t>A CASE STUDY OF FAN MILK NIGERIA PLC, ELEYELE IBADAN</w:t>
      </w:r>
      <w:r>
        <w:rPr>
          <w:rFonts w:hint="default" w:ascii="ITC Bookman" w:hAnsi="ITC Bookman" w:cs="ITC Bookman"/>
          <w:b/>
          <w:bCs/>
          <w:color w:val="auto"/>
          <w:sz w:val="24"/>
          <w:szCs w:val="24"/>
          <w:shd w:val="clear" w:color="auto" w:fill="auto"/>
        </w:rPr>
        <w:t>)</w:t>
      </w:r>
    </w:p>
    <w:p w14:paraId="255CA14F">
      <w:pPr>
        <w:keepNext w:val="0"/>
        <w:keepLines w:val="0"/>
        <w:pageBreakBefore w:val="0"/>
        <w:widowControl/>
        <w:kinsoku/>
        <w:wordWrap/>
        <w:overflowPunct/>
        <w:topLinePunct w:val="0"/>
        <w:autoSpaceDE/>
        <w:autoSpaceDN/>
        <w:bidi w:val="0"/>
        <w:adjustRightInd/>
        <w:snapToGrid/>
        <w:spacing w:after="361" w:afterLines="100" w:line="432" w:lineRule="auto"/>
        <w:jc w:val="both"/>
        <w:textAlignment w:val="auto"/>
        <w:rPr>
          <w:rFonts w:hint="default" w:ascii="ITC Bookman" w:hAnsi="ITC Bookman" w:cs="ITC Bookman"/>
          <w:b/>
          <w:bCs/>
          <w:color w:val="auto"/>
          <w:sz w:val="24"/>
          <w:szCs w:val="24"/>
          <w:shd w:val="clear" w:color="auto" w:fill="auto"/>
        </w:rPr>
      </w:pPr>
    </w:p>
    <w:p w14:paraId="4ACA11B3">
      <w:pPr>
        <w:keepNext w:val="0"/>
        <w:keepLines w:val="0"/>
        <w:pageBreakBefore w:val="0"/>
        <w:widowControl/>
        <w:kinsoku/>
        <w:wordWrap/>
        <w:overflowPunct/>
        <w:topLinePunct w:val="0"/>
        <w:autoSpaceDE/>
        <w:autoSpaceDN/>
        <w:bidi w:val="0"/>
        <w:adjustRightInd/>
        <w:snapToGrid/>
        <w:spacing w:after="361" w:afterLines="100" w:line="432" w:lineRule="auto"/>
        <w:jc w:val="center"/>
        <w:textAlignment w:val="auto"/>
        <w:rPr>
          <w:rFonts w:hint="default" w:ascii="ITC Bookman" w:hAnsi="ITC Bookman" w:cs="ITC Bookman"/>
          <w:b/>
          <w:bCs/>
          <w:color w:val="auto"/>
          <w:sz w:val="24"/>
          <w:szCs w:val="24"/>
          <w:shd w:val="clear" w:color="auto" w:fill="auto"/>
        </w:rPr>
      </w:pPr>
      <w:r>
        <w:rPr>
          <w:rFonts w:hint="default" w:ascii="ITC Bookman" w:hAnsi="ITC Bookman" w:cs="ITC Bookman"/>
          <w:b/>
          <w:bCs/>
          <w:color w:val="auto"/>
          <w:sz w:val="24"/>
          <w:szCs w:val="24"/>
          <w:shd w:val="clear" w:color="auto" w:fill="auto"/>
        </w:rPr>
        <w:t>BY</w:t>
      </w:r>
    </w:p>
    <w:p w14:paraId="0A3E6E54">
      <w:pPr>
        <w:keepNext w:val="0"/>
        <w:keepLines w:val="0"/>
        <w:pageBreakBefore w:val="0"/>
        <w:widowControl/>
        <w:kinsoku/>
        <w:wordWrap/>
        <w:overflowPunct/>
        <w:topLinePunct w:val="0"/>
        <w:autoSpaceDE/>
        <w:autoSpaceDN/>
        <w:bidi w:val="0"/>
        <w:adjustRightInd/>
        <w:snapToGrid/>
        <w:spacing w:after="361" w:afterLines="100" w:line="240" w:lineRule="auto"/>
        <w:jc w:val="center"/>
        <w:textAlignment w:val="auto"/>
        <w:rPr>
          <w:rFonts w:hint="default" w:ascii="ITC Bookman" w:hAnsi="ITC Bookman" w:cs="ITC Bookman"/>
          <w:b/>
          <w:bCs/>
          <w:color w:val="auto"/>
          <w:sz w:val="36"/>
          <w:szCs w:val="36"/>
          <w:shd w:val="clear" w:color="auto" w:fill="auto"/>
          <w:lang w:val="en-US"/>
        </w:rPr>
      </w:pPr>
      <w:r>
        <w:rPr>
          <w:rFonts w:hint="default" w:ascii="ITC Bookman" w:hAnsi="ITC Bookman" w:cs="ITC Bookman"/>
          <w:b/>
          <w:bCs/>
          <w:color w:val="auto"/>
          <w:sz w:val="36"/>
          <w:szCs w:val="36"/>
          <w:shd w:val="clear" w:color="auto" w:fill="auto"/>
          <w:lang w:val="en-US"/>
        </w:rPr>
        <w:t>OGUNSEYE KAFAYAT BOLATITO</w:t>
      </w:r>
    </w:p>
    <w:p w14:paraId="0D6C79AE">
      <w:pPr>
        <w:keepNext w:val="0"/>
        <w:keepLines w:val="0"/>
        <w:pageBreakBefore w:val="0"/>
        <w:widowControl/>
        <w:kinsoku/>
        <w:wordWrap/>
        <w:overflowPunct/>
        <w:topLinePunct w:val="0"/>
        <w:autoSpaceDE/>
        <w:autoSpaceDN/>
        <w:bidi w:val="0"/>
        <w:adjustRightInd/>
        <w:snapToGrid/>
        <w:spacing w:after="361" w:afterLines="100" w:line="432" w:lineRule="auto"/>
        <w:jc w:val="center"/>
        <w:textAlignment w:val="auto"/>
        <w:rPr>
          <w:rFonts w:hint="default" w:ascii="ITC Bookman" w:hAnsi="ITC Bookman" w:cs="ITC Bookman"/>
          <w:b/>
          <w:bCs/>
          <w:color w:val="auto"/>
          <w:sz w:val="32"/>
          <w:szCs w:val="32"/>
          <w:shd w:val="clear" w:color="auto" w:fill="auto"/>
          <w:lang w:val="en-US"/>
        </w:rPr>
      </w:pPr>
      <w:r>
        <w:rPr>
          <w:rFonts w:hint="default" w:ascii="ITC Bookman" w:hAnsi="ITC Bookman" w:cs="ITC Bookman"/>
          <w:b/>
          <w:bCs/>
          <w:color w:val="auto"/>
          <w:sz w:val="32"/>
          <w:szCs w:val="32"/>
          <w:shd w:val="clear" w:color="auto" w:fill="auto"/>
        </w:rPr>
        <w:t>ND/</w:t>
      </w:r>
      <w:r>
        <w:rPr>
          <w:rFonts w:hint="default" w:ascii="ITC Bookman" w:hAnsi="ITC Bookman" w:cs="ITC Bookman"/>
          <w:b/>
          <w:bCs/>
          <w:color w:val="auto"/>
          <w:sz w:val="32"/>
          <w:szCs w:val="32"/>
          <w:shd w:val="clear" w:color="auto" w:fill="auto"/>
          <w:lang w:val="en-US"/>
        </w:rPr>
        <w:t>23</w:t>
      </w:r>
      <w:r>
        <w:rPr>
          <w:rFonts w:hint="default" w:ascii="ITC Bookman" w:hAnsi="ITC Bookman" w:cs="ITC Bookman"/>
          <w:b/>
          <w:bCs/>
          <w:color w:val="auto"/>
          <w:sz w:val="32"/>
          <w:szCs w:val="32"/>
          <w:shd w:val="clear" w:color="auto" w:fill="auto"/>
        </w:rPr>
        <w:t>/</w:t>
      </w:r>
      <w:r>
        <w:rPr>
          <w:rFonts w:hint="default" w:ascii="ITC Bookman" w:hAnsi="ITC Bookman" w:cs="ITC Bookman"/>
          <w:b/>
          <w:bCs/>
          <w:color w:val="auto"/>
          <w:sz w:val="32"/>
          <w:szCs w:val="32"/>
          <w:shd w:val="clear" w:color="auto" w:fill="auto"/>
          <w:lang w:val="en-US"/>
        </w:rPr>
        <w:t>PSM</w:t>
      </w:r>
      <w:r>
        <w:rPr>
          <w:rFonts w:hint="default" w:ascii="ITC Bookman" w:hAnsi="ITC Bookman" w:cs="ITC Bookman"/>
          <w:b/>
          <w:bCs/>
          <w:color w:val="auto"/>
          <w:sz w:val="32"/>
          <w:szCs w:val="32"/>
          <w:shd w:val="clear" w:color="auto" w:fill="auto"/>
        </w:rPr>
        <w:t>/FT/</w:t>
      </w:r>
      <w:r>
        <w:rPr>
          <w:rFonts w:hint="default" w:ascii="ITC Bookman" w:hAnsi="ITC Bookman" w:cs="ITC Bookman"/>
          <w:b/>
          <w:bCs/>
          <w:color w:val="auto"/>
          <w:sz w:val="32"/>
          <w:szCs w:val="32"/>
          <w:shd w:val="clear" w:color="auto" w:fill="auto"/>
          <w:lang w:val="en-US"/>
        </w:rPr>
        <w:t>0003</w:t>
      </w:r>
    </w:p>
    <w:p w14:paraId="34DBF689">
      <w:pPr>
        <w:keepNext w:val="0"/>
        <w:keepLines w:val="0"/>
        <w:pageBreakBefore w:val="0"/>
        <w:widowControl/>
        <w:kinsoku/>
        <w:wordWrap/>
        <w:overflowPunct/>
        <w:topLinePunct w:val="0"/>
        <w:autoSpaceDE/>
        <w:autoSpaceDN/>
        <w:bidi w:val="0"/>
        <w:adjustRightInd/>
        <w:snapToGrid/>
        <w:spacing w:after="361" w:afterLines="100" w:line="432" w:lineRule="auto"/>
        <w:jc w:val="center"/>
        <w:textAlignment w:val="auto"/>
        <w:rPr>
          <w:rFonts w:hint="default" w:ascii="ITC Bookman" w:hAnsi="ITC Bookman" w:cs="ITC Bookman" w:eastAsiaTheme="majorEastAsia"/>
          <w:b/>
          <w:bCs/>
          <w:color w:val="auto"/>
          <w:sz w:val="24"/>
          <w:szCs w:val="24"/>
          <w:shd w:val="clear" w:color="auto" w:fill="auto"/>
        </w:rPr>
      </w:pPr>
      <w:r>
        <w:rPr>
          <w:rFonts w:hint="default" w:ascii="ITC Bookman" w:hAnsi="ITC Bookman" w:cs="ITC Bookman" w:eastAsiaTheme="majorEastAsia"/>
          <w:b/>
          <w:bCs/>
          <w:color w:val="auto"/>
          <w:sz w:val="24"/>
          <w:szCs w:val="24"/>
          <w:shd w:val="clear" w:color="auto" w:fill="auto"/>
        </w:rPr>
        <w:t xml:space="preserve">BEING A RESEARCH PROJECT SUBMITTED TO THE DEPARTMENT OF </w:t>
      </w:r>
      <w:r>
        <w:rPr>
          <w:rFonts w:hint="default" w:ascii="ITC Bookman" w:hAnsi="ITC Bookman" w:cs="ITC Bookman" w:eastAsiaTheme="majorEastAsia"/>
          <w:b/>
          <w:bCs/>
          <w:color w:val="auto"/>
          <w:sz w:val="24"/>
          <w:szCs w:val="24"/>
          <w:shd w:val="clear" w:color="auto" w:fill="auto"/>
          <w:lang w:val="en-US"/>
        </w:rPr>
        <w:t>PROCUREMENT AND SUPPLY CHAIN MANAGEMENT</w:t>
      </w:r>
      <w:r>
        <w:rPr>
          <w:rFonts w:hint="default" w:ascii="ITC Bookman" w:hAnsi="ITC Bookman" w:cs="ITC Bookman" w:eastAsiaTheme="majorEastAsia"/>
          <w:b/>
          <w:bCs/>
          <w:color w:val="auto"/>
          <w:sz w:val="24"/>
          <w:szCs w:val="24"/>
          <w:shd w:val="clear" w:color="auto" w:fill="auto"/>
        </w:rPr>
        <w:t>, INSTITUTE OF FINANCE AND MANAGEMENT STUDIES (IFMS), KWARA STATE POLYTECHNIC, ILORIN.</w:t>
      </w:r>
    </w:p>
    <w:p w14:paraId="78AE1C96">
      <w:pPr>
        <w:keepNext w:val="0"/>
        <w:keepLines w:val="0"/>
        <w:pageBreakBefore w:val="0"/>
        <w:widowControl/>
        <w:kinsoku/>
        <w:wordWrap/>
        <w:overflowPunct/>
        <w:topLinePunct w:val="0"/>
        <w:autoSpaceDE/>
        <w:autoSpaceDN/>
        <w:bidi w:val="0"/>
        <w:adjustRightInd/>
        <w:snapToGrid/>
        <w:spacing w:after="361" w:afterLines="100" w:line="432" w:lineRule="auto"/>
        <w:jc w:val="center"/>
        <w:textAlignment w:val="auto"/>
        <w:rPr>
          <w:rFonts w:hint="default" w:ascii="ITC Bookman" w:hAnsi="ITC Bookman" w:cs="ITC Bookman" w:eastAsiaTheme="majorEastAsia"/>
          <w:b/>
          <w:bCs/>
          <w:color w:val="auto"/>
          <w:sz w:val="24"/>
          <w:szCs w:val="24"/>
          <w:shd w:val="clear" w:color="auto" w:fill="auto"/>
          <w:lang w:val="en-US"/>
        </w:rPr>
      </w:pPr>
      <w:r>
        <w:rPr>
          <w:rFonts w:hint="default" w:ascii="ITC Bookman" w:hAnsi="ITC Bookman" w:cs="ITC Bookman" w:eastAsiaTheme="majorEastAsia"/>
          <w:b/>
          <w:bCs/>
          <w:color w:val="auto"/>
          <w:sz w:val="24"/>
          <w:szCs w:val="24"/>
          <w:shd w:val="clear" w:color="auto" w:fill="auto"/>
        </w:rPr>
        <w:t>IN PARTIAL FULFILMENT OF THE REQUIREMENT FOR THE AWARD OF</w:t>
      </w:r>
      <w:r>
        <w:rPr>
          <w:rFonts w:hint="default" w:ascii="ITC Bookman" w:hAnsi="ITC Bookman" w:cs="ITC Bookman" w:eastAsiaTheme="majorEastAsia"/>
          <w:b/>
          <w:bCs/>
          <w:color w:val="auto"/>
          <w:sz w:val="24"/>
          <w:szCs w:val="24"/>
          <w:shd w:val="clear" w:color="auto" w:fill="auto"/>
          <w:lang w:val="en-US"/>
        </w:rPr>
        <w:t xml:space="preserve"> </w:t>
      </w:r>
      <w:r>
        <w:rPr>
          <w:rFonts w:hint="default" w:ascii="ITC Bookman" w:hAnsi="ITC Bookman" w:cs="ITC Bookman" w:eastAsiaTheme="majorEastAsia"/>
          <w:b/>
          <w:bCs/>
          <w:color w:val="auto"/>
          <w:sz w:val="24"/>
          <w:szCs w:val="24"/>
          <w:shd w:val="clear" w:color="auto" w:fill="auto"/>
        </w:rPr>
        <w:t xml:space="preserve">NATIONAL DIPLOMA (ND) </w:t>
      </w:r>
      <w:r>
        <w:rPr>
          <w:rFonts w:hint="default" w:ascii="ITC Bookman" w:hAnsi="ITC Bookman" w:cs="ITC Bookman" w:eastAsiaTheme="majorEastAsia"/>
          <w:b/>
          <w:bCs/>
          <w:color w:val="auto"/>
          <w:sz w:val="24"/>
          <w:szCs w:val="24"/>
          <w:shd w:val="clear" w:color="auto" w:fill="auto"/>
          <w:lang w:val="en-US"/>
        </w:rPr>
        <w:t>IN PROCUREMENT AND SUPPLY CHAIN MANAGEMENT</w:t>
      </w:r>
    </w:p>
    <w:p w14:paraId="4A1469AB">
      <w:pPr>
        <w:keepNext w:val="0"/>
        <w:keepLines w:val="0"/>
        <w:pageBreakBefore w:val="0"/>
        <w:widowControl/>
        <w:kinsoku/>
        <w:wordWrap/>
        <w:overflowPunct/>
        <w:topLinePunct w:val="0"/>
        <w:autoSpaceDE/>
        <w:autoSpaceDN/>
        <w:bidi w:val="0"/>
        <w:adjustRightInd/>
        <w:snapToGrid/>
        <w:spacing w:after="361" w:afterLines="100" w:line="432" w:lineRule="auto"/>
        <w:jc w:val="right"/>
        <w:textAlignment w:val="auto"/>
        <w:rPr>
          <w:rFonts w:hint="default" w:ascii="ITC Bookman" w:hAnsi="ITC Bookman" w:cs="ITC Bookman"/>
          <w:b/>
          <w:bCs/>
          <w:color w:val="auto"/>
          <w:sz w:val="24"/>
          <w:szCs w:val="24"/>
          <w:shd w:val="clear" w:color="auto" w:fill="auto"/>
          <w:lang w:val="en-US"/>
        </w:rPr>
      </w:pPr>
      <w:r>
        <w:rPr>
          <w:rFonts w:hint="default" w:ascii="ITC Bookman" w:hAnsi="ITC Bookman" w:cs="ITC Bookman"/>
          <w:b/>
          <w:bCs/>
          <w:color w:val="auto"/>
          <w:sz w:val="24"/>
          <w:szCs w:val="24"/>
          <w:shd w:val="clear" w:color="auto" w:fill="auto"/>
        </w:rPr>
        <w:tab/>
      </w:r>
      <w:r>
        <w:rPr>
          <w:rFonts w:hint="default" w:ascii="ITC Bookman" w:hAnsi="ITC Bookman" w:cs="ITC Bookman"/>
          <w:b/>
          <w:bCs/>
          <w:color w:val="auto"/>
          <w:sz w:val="24"/>
          <w:szCs w:val="24"/>
          <w:shd w:val="clear" w:color="auto" w:fill="auto"/>
          <w:lang w:val="en-US"/>
        </w:rPr>
        <w:t>JULY</w:t>
      </w:r>
      <w:r>
        <w:rPr>
          <w:rFonts w:hint="default" w:ascii="ITC Bookman" w:hAnsi="ITC Bookman" w:cs="ITC Bookman"/>
          <w:b/>
          <w:bCs/>
          <w:color w:val="auto"/>
          <w:sz w:val="24"/>
          <w:szCs w:val="24"/>
          <w:shd w:val="clear" w:color="auto" w:fill="auto"/>
        </w:rPr>
        <w:t xml:space="preserve">, </w:t>
      </w:r>
      <w:r>
        <w:rPr>
          <w:rFonts w:hint="default" w:ascii="ITC Bookman" w:hAnsi="ITC Bookman" w:cs="ITC Bookman"/>
          <w:b/>
          <w:bCs/>
          <w:color w:val="auto"/>
          <w:sz w:val="24"/>
          <w:szCs w:val="24"/>
          <w:shd w:val="clear" w:color="auto" w:fill="auto"/>
          <w:lang w:val="en-US"/>
        </w:rPr>
        <w:t>2025</w:t>
      </w:r>
    </w:p>
    <w:p w14:paraId="08271316">
      <w:pPr>
        <w:keepNext w:val="0"/>
        <w:keepLines w:val="0"/>
        <w:pageBreakBefore w:val="0"/>
        <w:widowControl/>
        <w:kinsoku/>
        <w:wordWrap/>
        <w:overflowPunct/>
        <w:topLinePunct w:val="0"/>
        <w:autoSpaceDE/>
        <w:autoSpaceDN/>
        <w:bidi w:val="0"/>
        <w:adjustRightInd/>
        <w:snapToGrid/>
        <w:spacing w:after="361" w:afterLines="100" w:line="432" w:lineRule="auto"/>
        <w:jc w:val="center"/>
        <w:textAlignment w:val="auto"/>
        <w:rPr>
          <w:rFonts w:hint="default" w:ascii="Times New Roman" w:hAnsi="Times New Roman" w:cs="Times New Roman"/>
          <w:color w:val="auto"/>
          <w:sz w:val="24"/>
          <w:szCs w:val="24"/>
          <w:shd w:val="clear" w:color="auto" w:fill="auto"/>
        </w:rPr>
      </w:pPr>
      <w:r>
        <w:rPr>
          <w:rFonts w:hint="default" w:ascii="Times New Roman" w:hAnsi="Times New Roman" w:cs="Times New Roman"/>
          <w:b/>
          <w:color w:val="auto"/>
          <w:sz w:val="24"/>
          <w:szCs w:val="24"/>
          <w:shd w:val="clear" w:color="auto" w:fill="auto"/>
        </w:rPr>
        <w:br w:type="page"/>
      </w:r>
      <w:r>
        <w:rPr>
          <w:rFonts w:hint="default" w:ascii="Times New Roman" w:hAnsi="Times New Roman" w:cs="Times New Roman"/>
          <w:b/>
          <w:color w:val="auto"/>
          <w:sz w:val="24"/>
          <w:szCs w:val="24"/>
          <w:shd w:val="clear" w:color="auto" w:fill="auto"/>
        </w:rPr>
        <w:t>CERTIFICATION</w:t>
      </w:r>
    </w:p>
    <w:p w14:paraId="7B19B591">
      <w:pPr>
        <w:keepNext w:val="0"/>
        <w:keepLines w:val="0"/>
        <w:pageBreakBefore w:val="0"/>
        <w:widowControl/>
        <w:kinsoku/>
        <w:wordWrap/>
        <w:overflowPunct/>
        <w:topLinePunct w:val="0"/>
        <w:autoSpaceDE/>
        <w:autoSpaceDN/>
        <w:bidi w:val="0"/>
        <w:adjustRightInd/>
        <w:snapToGrid/>
        <w:spacing w:after="361" w:afterLines="100" w:line="432" w:lineRule="auto"/>
        <w:jc w:val="both"/>
        <w:textAlignment w:val="auto"/>
        <w:rPr>
          <w:rFonts w:hint="default" w:ascii="Times New Roman" w:hAnsi="Times New Roman" w:cs="Times New Roman"/>
          <w:b w:val="0"/>
          <w:bCs/>
          <w:sz w:val="24"/>
          <w:szCs w:val="24"/>
          <w:lang w:val="en-US"/>
        </w:rPr>
      </w:pP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 xml:space="preserve">This is to certify that this project work </w:t>
      </w:r>
      <w:r>
        <w:rPr>
          <w:rFonts w:hint="default" w:ascii="Times New Roman" w:hAnsi="Times New Roman" w:cs="Times New Roman"/>
          <w:b w:val="0"/>
          <w:bCs/>
          <w:sz w:val="24"/>
          <w:szCs w:val="24"/>
          <w:lang w:val="en-US"/>
        </w:rPr>
        <w:t xml:space="preserve">was carried out by </w:t>
      </w:r>
      <w:r>
        <w:rPr>
          <w:rFonts w:hint="default" w:ascii="Times New Roman" w:hAnsi="Times New Roman" w:cs="Times New Roman"/>
          <w:b/>
          <w:bCs w:val="0"/>
          <w:sz w:val="24"/>
          <w:szCs w:val="24"/>
          <w:lang w:val="en-US"/>
        </w:rPr>
        <w:t>OGUNSEYE KAFAYAT BOLATITO</w:t>
      </w:r>
      <w:r>
        <w:rPr>
          <w:rFonts w:hint="default" w:ascii="Times New Roman" w:hAnsi="Times New Roman" w:cs="Times New Roman"/>
          <w:b w:val="0"/>
          <w:bCs/>
          <w:sz w:val="24"/>
          <w:szCs w:val="24"/>
          <w:lang w:val="en-US"/>
        </w:rPr>
        <w:t xml:space="preserve"> with matric number </w:t>
      </w:r>
      <w:r>
        <w:rPr>
          <w:rFonts w:hint="default" w:ascii="Times New Roman" w:hAnsi="Times New Roman" w:cs="Times New Roman"/>
          <w:b/>
          <w:bCs w:val="0"/>
          <w:sz w:val="24"/>
          <w:szCs w:val="24"/>
          <w:lang w:val="en-US"/>
        </w:rPr>
        <w:t>ND/23/PSM/FT/0003</w:t>
      </w:r>
      <w:r>
        <w:rPr>
          <w:rFonts w:hint="default" w:ascii="Times New Roman" w:hAnsi="Times New Roman" w:cs="Times New Roman"/>
          <w:b w:val="0"/>
          <w:bCs/>
          <w:sz w:val="24"/>
          <w:szCs w:val="24"/>
          <w:lang w:val="en-US"/>
        </w:rPr>
        <w:t xml:space="preserve"> under the supervision of </w:t>
      </w:r>
      <w:r>
        <w:rPr>
          <w:rFonts w:hint="default" w:ascii="Times New Roman" w:hAnsi="Times New Roman" w:cs="Times New Roman"/>
          <w:b/>
          <w:bCs w:val="0"/>
          <w:sz w:val="24"/>
          <w:szCs w:val="24"/>
          <w:lang w:val="en-US"/>
        </w:rPr>
        <w:t xml:space="preserve">MR. YUSUF BUHARI </w:t>
      </w:r>
      <w:r>
        <w:rPr>
          <w:rFonts w:hint="default" w:ascii="Times New Roman" w:hAnsi="Times New Roman" w:cs="Times New Roman"/>
          <w:b w:val="0"/>
          <w:bCs/>
          <w:sz w:val="24"/>
          <w:szCs w:val="24"/>
          <w:lang w:val="en-US"/>
        </w:rPr>
        <w:t>in partial fulfillment for the National Diploma (ND)</w:t>
      </w:r>
      <w:r>
        <w:rPr>
          <w:rFonts w:hint="default" w:ascii="Times New Roman" w:hAnsi="Times New Roman" w:cs="Times New Roman"/>
          <w:b w:val="0"/>
          <w:bCs/>
          <w:sz w:val="24"/>
          <w:szCs w:val="24"/>
        </w:rPr>
        <w:t xml:space="preserve"> </w:t>
      </w:r>
      <w:r>
        <w:rPr>
          <w:rFonts w:hint="default" w:ascii="Times New Roman" w:hAnsi="Times New Roman" w:cs="Times New Roman"/>
          <w:b w:val="0"/>
          <w:bCs/>
          <w:sz w:val="24"/>
          <w:szCs w:val="24"/>
          <w:lang w:val="en-US"/>
        </w:rPr>
        <w:t xml:space="preserve">in research work as been read and approved as meeting the requirements by </w:t>
      </w:r>
      <w:r>
        <w:rPr>
          <w:rFonts w:hint="default" w:ascii="Times New Roman" w:hAnsi="Times New Roman" w:cs="Times New Roman"/>
          <w:b w:val="0"/>
          <w:bCs/>
          <w:sz w:val="24"/>
          <w:szCs w:val="24"/>
        </w:rPr>
        <w:t xml:space="preserve">Department of </w:t>
      </w:r>
      <w:r>
        <w:rPr>
          <w:rFonts w:hint="default" w:ascii="Times New Roman" w:hAnsi="Times New Roman" w:cs="Times New Roman"/>
          <w:b w:val="0"/>
          <w:bCs/>
          <w:sz w:val="24"/>
          <w:szCs w:val="24"/>
          <w:lang w:val="en-US"/>
        </w:rPr>
        <w:t>Procurement Chain and Supply Management</w:t>
      </w:r>
      <w:r>
        <w:rPr>
          <w:rFonts w:hint="default" w:ascii="Times New Roman" w:hAnsi="Times New Roman" w:cs="Times New Roman"/>
          <w:b w:val="0"/>
          <w:bCs/>
          <w:sz w:val="24"/>
          <w:szCs w:val="24"/>
        </w:rPr>
        <w:t>, Institute of Finance and Management Studies, Kwara State Polytechnic, Ilorin</w:t>
      </w:r>
      <w:r>
        <w:rPr>
          <w:rFonts w:hint="default" w:ascii="Times New Roman" w:hAnsi="Times New Roman" w:cs="Times New Roman"/>
          <w:b w:val="0"/>
          <w:bCs/>
          <w:sz w:val="24"/>
          <w:szCs w:val="24"/>
          <w:lang w:val="en-US"/>
        </w:rPr>
        <w:t>.</w:t>
      </w:r>
    </w:p>
    <w:p w14:paraId="120FD301">
      <w:pPr>
        <w:keepNext w:val="0"/>
        <w:keepLines w:val="0"/>
        <w:pageBreakBefore w:val="0"/>
        <w:widowControl/>
        <w:kinsoku/>
        <w:wordWrap/>
        <w:overflowPunct/>
        <w:topLinePunct w:val="0"/>
        <w:autoSpaceDE/>
        <w:autoSpaceDN/>
        <w:bidi w:val="0"/>
        <w:adjustRightInd/>
        <w:snapToGrid/>
        <w:spacing w:after="361" w:afterLines="100" w:line="432" w:lineRule="auto"/>
        <w:jc w:val="both"/>
        <w:textAlignment w:val="auto"/>
        <w:rPr>
          <w:rFonts w:hint="default" w:ascii="Times New Roman" w:hAnsi="Times New Roman" w:cs="Times New Roman"/>
          <w:b/>
          <w:color w:val="auto"/>
          <w:sz w:val="24"/>
          <w:szCs w:val="24"/>
          <w:shd w:val="clear" w:color="auto" w:fill="auto"/>
        </w:rPr>
      </w:pPr>
    </w:p>
    <w:p w14:paraId="65C94B32">
      <w:pPr>
        <w:keepNext w:val="0"/>
        <w:keepLines w:val="0"/>
        <w:pageBreakBefore w:val="0"/>
        <w:widowControl/>
        <w:kinsoku/>
        <w:wordWrap/>
        <w:overflowPunct/>
        <w:topLinePunct w:val="0"/>
        <w:autoSpaceDE/>
        <w:autoSpaceDN/>
        <w:bidi w:val="0"/>
        <w:adjustRightInd/>
        <w:snapToGrid/>
        <w:spacing w:after="0" w:afterLines="0" w:line="240" w:lineRule="auto"/>
        <w:jc w:val="both"/>
        <w:textAlignment w:val="auto"/>
        <w:rPr>
          <w:rFonts w:hint="default" w:ascii="Times New Roman" w:hAnsi="Times New Roman" w:cs="Times New Roman"/>
          <w:b/>
          <w:color w:val="auto"/>
          <w:sz w:val="24"/>
          <w:szCs w:val="24"/>
          <w:shd w:val="clear" w:color="auto" w:fill="auto"/>
        </w:rPr>
      </w:pPr>
      <w:r>
        <w:rPr>
          <w:rFonts w:hint="default" w:ascii="Times New Roman" w:hAnsi="Times New Roman" w:cs="Times New Roman"/>
          <w:b/>
          <w:color w:val="auto"/>
          <w:sz w:val="24"/>
          <w:szCs w:val="24"/>
          <w:shd w:val="clear" w:color="auto" w:fill="auto"/>
        </w:rPr>
        <w:t>--------------------------</w:t>
      </w:r>
      <w:r>
        <w:rPr>
          <w:rFonts w:hint="default" w:ascii="Times New Roman" w:hAnsi="Times New Roman" w:cs="Times New Roman"/>
          <w:b/>
          <w:color w:val="auto"/>
          <w:sz w:val="24"/>
          <w:szCs w:val="24"/>
          <w:shd w:val="clear" w:color="auto" w:fill="auto"/>
        </w:rPr>
        <w:tab/>
      </w:r>
      <w:r>
        <w:rPr>
          <w:rFonts w:hint="default" w:ascii="Times New Roman" w:hAnsi="Times New Roman" w:cs="Times New Roman"/>
          <w:b/>
          <w:color w:val="auto"/>
          <w:sz w:val="24"/>
          <w:szCs w:val="24"/>
          <w:shd w:val="clear" w:color="auto" w:fill="auto"/>
        </w:rPr>
        <w:tab/>
      </w:r>
      <w:r>
        <w:rPr>
          <w:rFonts w:hint="default" w:ascii="Times New Roman" w:hAnsi="Times New Roman" w:cs="Times New Roman"/>
          <w:b/>
          <w:color w:val="auto"/>
          <w:sz w:val="24"/>
          <w:szCs w:val="24"/>
          <w:shd w:val="clear" w:color="auto" w:fill="auto"/>
        </w:rPr>
        <w:tab/>
      </w:r>
      <w:r>
        <w:rPr>
          <w:rFonts w:hint="default" w:ascii="Times New Roman" w:hAnsi="Times New Roman" w:cs="Times New Roman"/>
          <w:b/>
          <w:color w:val="auto"/>
          <w:sz w:val="24"/>
          <w:szCs w:val="24"/>
          <w:shd w:val="clear" w:color="auto" w:fill="auto"/>
        </w:rPr>
        <w:tab/>
      </w:r>
      <w:r>
        <w:rPr>
          <w:rFonts w:hint="default" w:ascii="Times New Roman" w:hAnsi="Times New Roman" w:cs="Times New Roman"/>
          <w:b/>
          <w:color w:val="auto"/>
          <w:sz w:val="24"/>
          <w:szCs w:val="24"/>
          <w:shd w:val="clear" w:color="auto" w:fill="auto"/>
        </w:rPr>
        <w:tab/>
      </w:r>
      <w:r>
        <w:rPr>
          <w:rFonts w:hint="default" w:ascii="Times New Roman" w:hAnsi="Times New Roman" w:cs="Times New Roman"/>
          <w:b/>
          <w:color w:val="auto"/>
          <w:sz w:val="24"/>
          <w:szCs w:val="24"/>
          <w:shd w:val="clear" w:color="auto" w:fill="auto"/>
        </w:rPr>
        <w:tab/>
      </w:r>
      <w:r>
        <w:rPr>
          <w:rFonts w:hint="default" w:ascii="Times New Roman" w:hAnsi="Times New Roman" w:cs="Times New Roman"/>
          <w:b/>
          <w:color w:val="auto"/>
          <w:sz w:val="24"/>
          <w:szCs w:val="24"/>
          <w:shd w:val="clear" w:color="auto" w:fill="auto"/>
        </w:rPr>
        <w:t>--------------------------</w:t>
      </w:r>
    </w:p>
    <w:p w14:paraId="08918AA4">
      <w:pPr>
        <w:keepNext w:val="0"/>
        <w:keepLines w:val="0"/>
        <w:pageBreakBefore w:val="0"/>
        <w:widowControl/>
        <w:kinsoku/>
        <w:wordWrap/>
        <w:overflowPunct/>
        <w:topLinePunct w:val="0"/>
        <w:autoSpaceDE/>
        <w:autoSpaceDN/>
        <w:bidi w:val="0"/>
        <w:adjustRightInd/>
        <w:snapToGrid/>
        <w:spacing w:after="0" w:afterLines="0" w:line="240" w:lineRule="auto"/>
        <w:jc w:val="both"/>
        <w:textAlignment w:val="auto"/>
        <w:rPr>
          <w:rFonts w:hint="default" w:ascii="Times New Roman" w:hAnsi="Times New Roman" w:cs="Times New Roman"/>
          <w:b/>
          <w:color w:val="auto"/>
          <w:sz w:val="24"/>
          <w:szCs w:val="24"/>
          <w:shd w:val="clear" w:color="auto" w:fill="auto"/>
        </w:rPr>
      </w:pPr>
      <w:r>
        <w:rPr>
          <w:rFonts w:hint="default" w:ascii="Times New Roman" w:hAnsi="Times New Roman" w:cs="Times New Roman"/>
          <w:b/>
          <w:color w:val="auto"/>
          <w:sz w:val="24"/>
          <w:szCs w:val="24"/>
          <w:shd w:val="clear" w:color="auto" w:fill="auto"/>
          <w:lang w:val="en-US"/>
        </w:rPr>
        <w:t xml:space="preserve">Mr. </w:t>
      </w:r>
      <w:r>
        <w:rPr>
          <w:rFonts w:hint="default" w:ascii="Times New Roman" w:hAnsi="Times New Roman" w:cs="Times New Roman"/>
          <w:b/>
          <w:bCs w:val="0"/>
          <w:sz w:val="24"/>
          <w:szCs w:val="24"/>
          <w:lang w:val="en-US"/>
        </w:rPr>
        <w:t>Yusuf Buhari</w:t>
      </w:r>
      <w:r>
        <w:rPr>
          <w:rFonts w:hint="default" w:ascii="Times New Roman" w:hAnsi="Times New Roman" w:cs="Times New Roman"/>
          <w:b/>
          <w:color w:val="auto"/>
          <w:sz w:val="24"/>
          <w:szCs w:val="24"/>
          <w:shd w:val="clear" w:color="auto" w:fill="auto"/>
        </w:rPr>
        <w:tab/>
      </w:r>
      <w:r>
        <w:rPr>
          <w:rFonts w:hint="default" w:ascii="Times New Roman" w:hAnsi="Times New Roman" w:cs="Times New Roman"/>
          <w:b/>
          <w:color w:val="auto"/>
          <w:sz w:val="24"/>
          <w:szCs w:val="24"/>
          <w:shd w:val="clear" w:color="auto" w:fill="auto"/>
        </w:rPr>
        <w:tab/>
      </w:r>
      <w:r>
        <w:rPr>
          <w:rFonts w:hint="default" w:ascii="Times New Roman" w:hAnsi="Times New Roman" w:cs="Times New Roman"/>
          <w:b/>
          <w:color w:val="auto"/>
          <w:sz w:val="24"/>
          <w:szCs w:val="24"/>
          <w:shd w:val="clear" w:color="auto" w:fill="auto"/>
        </w:rPr>
        <w:tab/>
      </w:r>
      <w:r>
        <w:rPr>
          <w:rFonts w:hint="default" w:ascii="Times New Roman" w:hAnsi="Times New Roman" w:cs="Times New Roman"/>
          <w:b/>
          <w:color w:val="auto"/>
          <w:sz w:val="24"/>
          <w:szCs w:val="24"/>
          <w:shd w:val="clear" w:color="auto" w:fill="auto"/>
        </w:rPr>
        <w:tab/>
      </w:r>
      <w:r>
        <w:rPr>
          <w:rFonts w:hint="default" w:ascii="Times New Roman" w:hAnsi="Times New Roman" w:cs="Times New Roman"/>
          <w:b/>
          <w:color w:val="auto"/>
          <w:sz w:val="24"/>
          <w:szCs w:val="24"/>
          <w:shd w:val="clear" w:color="auto" w:fill="auto"/>
          <w:lang w:val="en-US"/>
        </w:rPr>
        <w:tab/>
      </w:r>
      <w:r>
        <w:rPr>
          <w:rFonts w:hint="default" w:ascii="Times New Roman" w:hAnsi="Times New Roman" w:cs="Times New Roman"/>
          <w:b/>
          <w:color w:val="auto"/>
          <w:sz w:val="24"/>
          <w:szCs w:val="24"/>
          <w:shd w:val="clear" w:color="auto" w:fill="auto"/>
        </w:rPr>
        <w:tab/>
      </w:r>
      <w:r>
        <w:rPr>
          <w:rFonts w:hint="default" w:ascii="Times New Roman" w:hAnsi="Times New Roman" w:cs="Times New Roman"/>
          <w:b/>
          <w:color w:val="auto"/>
          <w:sz w:val="24"/>
          <w:szCs w:val="24"/>
          <w:shd w:val="clear" w:color="auto" w:fill="auto"/>
        </w:rPr>
        <w:tab/>
      </w:r>
      <w:r>
        <w:rPr>
          <w:rFonts w:hint="default" w:ascii="Times New Roman" w:hAnsi="Times New Roman" w:cs="Times New Roman"/>
          <w:b/>
          <w:color w:val="auto"/>
          <w:sz w:val="24"/>
          <w:szCs w:val="24"/>
          <w:shd w:val="clear" w:color="auto" w:fill="auto"/>
        </w:rPr>
        <w:t>Date</w:t>
      </w:r>
    </w:p>
    <w:p w14:paraId="223FEEF1">
      <w:pPr>
        <w:keepNext w:val="0"/>
        <w:keepLines w:val="0"/>
        <w:pageBreakBefore w:val="0"/>
        <w:widowControl/>
        <w:kinsoku/>
        <w:wordWrap/>
        <w:overflowPunct/>
        <w:topLinePunct w:val="0"/>
        <w:autoSpaceDE/>
        <w:autoSpaceDN/>
        <w:bidi w:val="0"/>
        <w:adjustRightInd/>
        <w:snapToGrid/>
        <w:spacing w:after="0" w:afterLines="0" w:line="240" w:lineRule="auto"/>
        <w:jc w:val="both"/>
        <w:textAlignment w:val="auto"/>
        <w:rPr>
          <w:rFonts w:hint="default" w:ascii="Times New Roman" w:hAnsi="Times New Roman" w:cs="Times New Roman"/>
          <w:b/>
          <w:color w:val="auto"/>
          <w:sz w:val="24"/>
          <w:szCs w:val="24"/>
          <w:shd w:val="clear" w:color="auto" w:fill="auto"/>
        </w:rPr>
      </w:pPr>
      <w:r>
        <w:rPr>
          <w:rFonts w:hint="default" w:ascii="Times New Roman" w:hAnsi="Times New Roman" w:cs="Times New Roman"/>
          <w:b/>
          <w:color w:val="auto"/>
          <w:sz w:val="24"/>
          <w:szCs w:val="24"/>
          <w:shd w:val="clear" w:color="auto" w:fill="auto"/>
        </w:rPr>
        <w:t>(Project Supervisor)</w:t>
      </w:r>
      <w:r>
        <w:rPr>
          <w:rFonts w:hint="default" w:ascii="Times New Roman" w:hAnsi="Times New Roman" w:cs="Times New Roman"/>
          <w:b/>
          <w:color w:val="auto"/>
          <w:sz w:val="24"/>
          <w:szCs w:val="24"/>
          <w:shd w:val="clear" w:color="auto" w:fill="auto"/>
        </w:rPr>
        <w:tab/>
      </w:r>
    </w:p>
    <w:p w14:paraId="35CCC775">
      <w:pPr>
        <w:keepNext w:val="0"/>
        <w:keepLines w:val="0"/>
        <w:pageBreakBefore w:val="0"/>
        <w:widowControl/>
        <w:kinsoku/>
        <w:wordWrap/>
        <w:overflowPunct/>
        <w:topLinePunct w:val="0"/>
        <w:autoSpaceDE/>
        <w:autoSpaceDN/>
        <w:bidi w:val="0"/>
        <w:adjustRightInd/>
        <w:snapToGrid/>
        <w:spacing w:after="0" w:afterLines="0" w:line="240" w:lineRule="auto"/>
        <w:jc w:val="both"/>
        <w:textAlignment w:val="auto"/>
        <w:rPr>
          <w:rFonts w:hint="default" w:ascii="Times New Roman" w:hAnsi="Times New Roman" w:cs="Times New Roman"/>
          <w:b/>
          <w:color w:val="auto"/>
          <w:sz w:val="24"/>
          <w:szCs w:val="24"/>
          <w:shd w:val="clear" w:color="auto" w:fill="auto"/>
        </w:rPr>
      </w:pPr>
    </w:p>
    <w:p w14:paraId="6C14A6EC">
      <w:pPr>
        <w:keepNext w:val="0"/>
        <w:keepLines w:val="0"/>
        <w:pageBreakBefore w:val="0"/>
        <w:widowControl/>
        <w:kinsoku/>
        <w:wordWrap/>
        <w:overflowPunct/>
        <w:topLinePunct w:val="0"/>
        <w:autoSpaceDE/>
        <w:autoSpaceDN/>
        <w:bidi w:val="0"/>
        <w:adjustRightInd/>
        <w:snapToGrid/>
        <w:spacing w:after="0" w:afterLines="0" w:line="240" w:lineRule="auto"/>
        <w:jc w:val="both"/>
        <w:textAlignment w:val="auto"/>
        <w:rPr>
          <w:rFonts w:hint="default" w:ascii="Times New Roman" w:hAnsi="Times New Roman" w:cs="Times New Roman"/>
          <w:b/>
          <w:color w:val="auto"/>
          <w:sz w:val="24"/>
          <w:szCs w:val="24"/>
          <w:shd w:val="clear" w:color="auto" w:fill="auto"/>
        </w:rPr>
      </w:pPr>
    </w:p>
    <w:p w14:paraId="4C7B5389">
      <w:pPr>
        <w:keepNext w:val="0"/>
        <w:keepLines w:val="0"/>
        <w:pageBreakBefore w:val="0"/>
        <w:widowControl/>
        <w:kinsoku/>
        <w:wordWrap/>
        <w:overflowPunct/>
        <w:topLinePunct w:val="0"/>
        <w:autoSpaceDE/>
        <w:autoSpaceDN/>
        <w:bidi w:val="0"/>
        <w:adjustRightInd/>
        <w:snapToGrid/>
        <w:spacing w:after="0" w:afterLines="0" w:line="240" w:lineRule="auto"/>
        <w:jc w:val="both"/>
        <w:textAlignment w:val="auto"/>
        <w:rPr>
          <w:rFonts w:hint="default" w:ascii="Times New Roman" w:hAnsi="Times New Roman" w:cs="Times New Roman"/>
          <w:b/>
          <w:color w:val="auto"/>
          <w:sz w:val="24"/>
          <w:szCs w:val="24"/>
          <w:shd w:val="clear" w:color="auto" w:fill="auto"/>
        </w:rPr>
      </w:pPr>
    </w:p>
    <w:p w14:paraId="2D2F4E8D">
      <w:pPr>
        <w:keepNext w:val="0"/>
        <w:keepLines w:val="0"/>
        <w:pageBreakBefore w:val="0"/>
        <w:widowControl/>
        <w:kinsoku/>
        <w:wordWrap/>
        <w:overflowPunct/>
        <w:topLinePunct w:val="0"/>
        <w:autoSpaceDE/>
        <w:autoSpaceDN/>
        <w:bidi w:val="0"/>
        <w:adjustRightInd/>
        <w:snapToGrid/>
        <w:spacing w:after="0" w:afterLines="0" w:line="240" w:lineRule="auto"/>
        <w:jc w:val="both"/>
        <w:textAlignment w:val="auto"/>
        <w:rPr>
          <w:rFonts w:hint="default" w:ascii="Times New Roman" w:hAnsi="Times New Roman" w:cs="Times New Roman"/>
          <w:b/>
          <w:color w:val="auto"/>
          <w:sz w:val="24"/>
          <w:szCs w:val="24"/>
          <w:shd w:val="clear" w:color="auto" w:fill="auto"/>
        </w:rPr>
      </w:pPr>
    </w:p>
    <w:p w14:paraId="64ABACBC">
      <w:pPr>
        <w:keepNext w:val="0"/>
        <w:keepLines w:val="0"/>
        <w:pageBreakBefore w:val="0"/>
        <w:widowControl/>
        <w:kinsoku/>
        <w:wordWrap/>
        <w:overflowPunct/>
        <w:topLinePunct w:val="0"/>
        <w:autoSpaceDE/>
        <w:autoSpaceDN/>
        <w:bidi w:val="0"/>
        <w:adjustRightInd/>
        <w:snapToGrid/>
        <w:spacing w:after="0" w:afterLines="0" w:line="240" w:lineRule="auto"/>
        <w:jc w:val="both"/>
        <w:textAlignment w:val="auto"/>
        <w:rPr>
          <w:rFonts w:hint="default" w:ascii="Times New Roman" w:hAnsi="Times New Roman" w:cs="Times New Roman"/>
          <w:b/>
          <w:color w:val="auto"/>
          <w:sz w:val="24"/>
          <w:szCs w:val="24"/>
          <w:shd w:val="clear" w:color="auto" w:fill="auto"/>
        </w:rPr>
      </w:pPr>
      <w:r>
        <w:rPr>
          <w:rFonts w:hint="default" w:ascii="Times New Roman" w:hAnsi="Times New Roman" w:cs="Times New Roman"/>
          <w:b/>
          <w:color w:val="auto"/>
          <w:sz w:val="24"/>
          <w:szCs w:val="24"/>
          <w:shd w:val="clear" w:color="auto" w:fill="auto"/>
        </w:rPr>
        <w:t>--------------------------</w:t>
      </w:r>
      <w:r>
        <w:rPr>
          <w:rFonts w:hint="default" w:ascii="Times New Roman" w:hAnsi="Times New Roman" w:cs="Times New Roman"/>
          <w:b/>
          <w:color w:val="auto"/>
          <w:sz w:val="24"/>
          <w:szCs w:val="24"/>
          <w:shd w:val="clear" w:color="auto" w:fill="auto"/>
        </w:rPr>
        <w:tab/>
      </w:r>
      <w:r>
        <w:rPr>
          <w:rFonts w:hint="default" w:ascii="Times New Roman" w:hAnsi="Times New Roman" w:cs="Times New Roman"/>
          <w:b/>
          <w:color w:val="auto"/>
          <w:sz w:val="24"/>
          <w:szCs w:val="24"/>
          <w:shd w:val="clear" w:color="auto" w:fill="auto"/>
        </w:rPr>
        <w:tab/>
      </w:r>
      <w:r>
        <w:rPr>
          <w:rFonts w:hint="default" w:ascii="Times New Roman" w:hAnsi="Times New Roman" w:cs="Times New Roman"/>
          <w:b/>
          <w:color w:val="auto"/>
          <w:sz w:val="24"/>
          <w:szCs w:val="24"/>
          <w:shd w:val="clear" w:color="auto" w:fill="auto"/>
        </w:rPr>
        <w:tab/>
      </w:r>
      <w:r>
        <w:rPr>
          <w:rFonts w:hint="default" w:ascii="Times New Roman" w:hAnsi="Times New Roman" w:cs="Times New Roman"/>
          <w:b/>
          <w:color w:val="auto"/>
          <w:sz w:val="24"/>
          <w:szCs w:val="24"/>
          <w:shd w:val="clear" w:color="auto" w:fill="auto"/>
        </w:rPr>
        <w:tab/>
      </w:r>
      <w:r>
        <w:rPr>
          <w:rFonts w:hint="default" w:ascii="Times New Roman" w:hAnsi="Times New Roman" w:cs="Times New Roman"/>
          <w:b/>
          <w:color w:val="auto"/>
          <w:sz w:val="24"/>
          <w:szCs w:val="24"/>
          <w:shd w:val="clear" w:color="auto" w:fill="auto"/>
        </w:rPr>
        <w:tab/>
      </w:r>
      <w:r>
        <w:rPr>
          <w:rFonts w:hint="default" w:ascii="Times New Roman" w:hAnsi="Times New Roman" w:cs="Times New Roman"/>
          <w:b/>
          <w:color w:val="auto"/>
          <w:sz w:val="24"/>
          <w:szCs w:val="24"/>
          <w:shd w:val="clear" w:color="auto" w:fill="auto"/>
        </w:rPr>
        <w:tab/>
      </w:r>
      <w:r>
        <w:rPr>
          <w:rFonts w:hint="default" w:ascii="Times New Roman" w:hAnsi="Times New Roman" w:cs="Times New Roman"/>
          <w:b/>
          <w:color w:val="auto"/>
          <w:sz w:val="24"/>
          <w:szCs w:val="24"/>
          <w:shd w:val="clear" w:color="auto" w:fill="auto"/>
        </w:rPr>
        <w:t>--------------------------</w:t>
      </w:r>
    </w:p>
    <w:p w14:paraId="29341E4C">
      <w:pPr>
        <w:keepNext w:val="0"/>
        <w:keepLines w:val="0"/>
        <w:pageBreakBefore w:val="0"/>
        <w:widowControl/>
        <w:kinsoku/>
        <w:wordWrap/>
        <w:overflowPunct/>
        <w:topLinePunct w:val="0"/>
        <w:autoSpaceDE/>
        <w:autoSpaceDN/>
        <w:bidi w:val="0"/>
        <w:adjustRightInd/>
        <w:snapToGrid/>
        <w:spacing w:after="0" w:afterLines="0" w:line="240" w:lineRule="auto"/>
        <w:jc w:val="both"/>
        <w:textAlignment w:val="auto"/>
        <w:rPr>
          <w:rFonts w:hint="default" w:ascii="Times New Roman" w:hAnsi="Times New Roman" w:cs="Times New Roman"/>
          <w:b/>
          <w:color w:val="auto"/>
          <w:sz w:val="24"/>
          <w:szCs w:val="24"/>
          <w:shd w:val="clear" w:color="auto" w:fill="auto"/>
        </w:rPr>
      </w:pPr>
      <w:r>
        <w:rPr>
          <w:rFonts w:hint="default" w:ascii="Times New Roman" w:hAnsi="Times New Roman" w:cs="Times New Roman"/>
          <w:b/>
          <w:color w:val="auto"/>
          <w:sz w:val="24"/>
          <w:szCs w:val="24"/>
          <w:shd w:val="clear" w:color="auto" w:fill="auto"/>
          <w:lang w:val="en-US"/>
        </w:rPr>
        <w:t xml:space="preserve">Dr. K.A. Dangana </w:t>
      </w:r>
      <w:r>
        <w:rPr>
          <w:rFonts w:hint="default" w:ascii="Times New Roman" w:hAnsi="Times New Roman" w:cs="Times New Roman"/>
          <w:b/>
          <w:color w:val="auto"/>
          <w:sz w:val="24"/>
          <w:szCs w:val="24"/>
          <w:shd w:val="clear" w:color="auto" w:fill="auto"/>
        </w:rPr>
        <w:tab/>
      </w:r>
      <w:r>
        <w:rPr>
          <w:rFonts w:hint="default" w:ascii="Times New Roman" w:hAnsi="Times New Roman" w:cs="Times New Roman"/>
          <w:b/>
          <w:color w:val="auto"/>
          <w:sz w:val="24"/>
          <w:szCs w:val="24"/>
          <w:shd w:val="clear" w:color="auto" w:fill="auto"/>
        </w:rPr>
        <w:tab/>
      </w:r>
      <w:r>
        <w:rPr>
          <w:rFonts w:hint="default" w:ascii="Times New Roman" w:hAnsi="Times New Roman" w:cs="Times New Roman"/>
          <w:b/>
          <w:color w:val="auto"/>
          <w:sz w:val="24"/>
          <w:szCs w:val="24"/>
          <w:shd w:val="clear" w:color="auto" w:fill="auto"/>
        </w:rPr>
        <w:tab/>
      </w:r>
      <w:r>
        <w:rPr>
          <w:rFonts w:hint="default" w:ascii="Times New Roman" w:hAnsi="Times New Roman" w:cs="Times New Roman"/>
          <w:b/>
          <w:color w:val="auto"/>
          <w:sz w:val="24"/>
          <w:szCs w:val="24"/>
          <w:shd w:val="clear" w:color="auto" w:fill="auto"/>
        </w:rPr>
        <w:tab/>
      </w:r>
      <w:r>
        <w:rPr>
          <w:rFonts w:hint="default" w:ascii="Times New Roman" w:hAnsi="Times New Roman" w:cs="Times New Roman"/>
          <w:b/>
          <w:color w:val="auto"/>
          <w:sz w:val="24"/>
          <w:szCs w:val="24"/>
          <w:shd w:val="clear" w:color="auto" w:fill="auto"/>
        </w:rPr>
        <w:tab/>
      </w:r>
      <w:r>
        <w:rPr>
          <w:rFonts w:hint="default" w:ascii="Times New Roman" w:hAnsi="Times New Roman" w:cs="Times New Roman"/>
          <w:b/>
          <w:color w:val="auto"/>
          <w:sz w:val="24"/>
          <w:szCs w:val="24"/>
          <w:shd w:val="clear" w:color="auto" w:fill="auto"/>
        </w:rPr>
        <w:tab/>
      </w:r>
      <w:r>
        <w:rPr>
          <w:rFonts w:hint="default" w:ascii="Times New Roman" w:hAnsi="Times New Roman" w:cs="Times New Roman"/>
          <w:b/>
          <w:color w:val="auto"/>
          <w:sz w:val="24"/>
          <w:szCs w:val="24"/>
          <w:shd w:val="clear" w:color="auto" w:fill="auto"/>
        </w:rPr>
        <w:tab/>
      </w:r>
      <w:r>
        <w:rPr>
          <w:rFonts w:hint="default" w:ascii="Times New Roman" w:hAnsi="Times New Roman" w:cs="Times New Roman"/>
          <w:b/>
          <w:color w:val="auto"/>
          <w:sz w:val="24"/>
          <w:szCs w:val="24"/>
          <w:shd w:val="clear" w:color="auto" w:fill="auto"/>
        </w:rPr>
        <w:t>Date</w:t>
      </w:r>
    </w:p>
    <w:p w14:paraId="1A451E38">
      <w:pPr>
        <w:keepNext w:val="0"/>
        <w:keepLines w:val="0"/>
        <w:pageBreakBefore w:val="0"/>
        <w:widowControl/>
        <w:kinsoku/>
        <w:wordWrap/>
        <w:overflowPunct/>
        <w:topLinePunct w:val="0"/>
        <w:autoSpaceDE/>
        <w:autoSpaceDN/>
        <w:bidi w:val="0"/>
        <w:adjustRightInd/>
        <w:snapToGrid/>
        <w:spacing w:after="0" w:afterLines="0" w:line="240" w:lineRule="auto"/>
        <w:jc w:val="both"/>
        <w:textAlignment w:val="auto"/>
        <w:rPr>
          <w:rFonts w:hint="default" w:ascii="Times New Roman" w:hAnsi="Times New Roman" w:cs="Times New Roman"/>
          <w:b/>
          <w:color w:val="auto"/>
          <w:sz w:val="24"/>
          <w:szCs w:val="24"/>
          <w:shd w:val="clear" w:color="auto" w:fill="auto"/>
        </w:rPr>
      </w:pPr>
      <w:r>
        <w:rPr>
          <w:rFonts w:hint="default" w:ascii="Times New Roman" w:hAnsi="Times New Roman" w:cs="Times New Roman"/>
          <w:b/>
          <w:color w:val="auto"/>
          <w:sz w:val="24"/>
          <w:szCs w:val="24"/>
          <w:shd w:val="clear" w:color="auto" w:fill="auto"/>
        </w:rPr>
        <w:t>(Project Coordinator)</w:t>
      </w:r>
      <w:r>
        <w:rPr>
          <w:rFonts w:hint="default" w:ascii="Times New Roman" w:hAnsi="Times New Roman" w:cs="Times New Roman"/>
          <w:b/>
          <w:color w:val="auto"/>
          <w:sz w:val="24"/>
          <w:szCs w:val="24"/>
          <w:shd w:val="clear" w:color="auto" w:fill="auto"/>
        </w:rPr>
        <w:tab/>
      </w:r>
    </w:p>
    <w:p w14:paraId="39DD5082">
      <w:pPr>
        <w:keepNext w:val="0"/>
        <w:keepLines w:val="0"/>
        <w:pageBreakBefore w:val="0"/>
        <w:widowControl/>
        <w:kinsoku/>
        <w:wordWrap/>
        <w:overflowPunct/>
        <w:topLinePunct w:val="0"/>
        <w:autoSpaceDE/>
        <w:autoSpaceDN/>
        <w:bidi w:val="0"/>
        <w:adjustRightInd/>
        <w:snapToGrid/>
        <w:spacing w:after="0" w:afterLines="0" w:line="240" w:lineRule="auto"/>
        <w:jc w:val="both"/>
        <w:textAlignment w:val="auto"/>
        <w:rPr>
          <w:rFonts w:hint="default" w:ascii="Times New Roman" w:hAnsi="Times New Roman" w:cs="Times New Roman"/>
          <w:b/>
          <w:color w:val="auto"/>
          <w:sz w:val="24"/>
          <w:szCs w:val="24"/>
          <w:shd w:val="clear" w:color="auto" w:fill="auto"/>
        </w:rPr>
      </w:pPr>
    </w:p>
    <w:p w14:paraId="6BE2BFA5">
      <w:pPr>
        <w:keepNext w:val="0"/>
        <w:keepLines w:val="0"/>
        <w:pageBreakBefore w:val="0"/>
        <w:widowControl/>
        <w:kinsoku/>
        <w:wordWrap/>
        <w:overflowPunct/>
        <w:topLinePunct w:val="0"/>
        <w:autoSpaceDE/>
        <w:autoSpaceDN/>
        <w:bidi w:val="0"/>
        <w:adjustRightInd/>
        <w:snapToGrid/>
        <w:spacing w:after="0" w:afterLines="0" w:line="240" w:lineRule="auto"/>
        <w:jc w:val="both"/>
        <w:textAlignment w:val="auto"/>
        <w:rPr>
          <w:rFonts w:hint="default" w:ascii="Times New Roman" w:hAnsi="Times New Roman" w:cs="Times New Roman"/>
          <w:b/>
          <w:color w:val="auto"/>
          <w:sz w:val="24"/>
          <w:szCs w:val="24"/>
          <w:shd w:val="clear" w:color="auto" w:fill="auto"/>
        </w:rPr>
      </w:pPr>
    </w:p>
    <w:p w14:paraId="087D6A9D">
      <w:pPr>
        <w:keepNext w:val="0"/>
        <w:keepLines w:val="0"/>
        <w:pageBreakBefore w:val="0"/>
        <w:widowControl/>
        <w:kinsoku/>
        <w:wordWrap/>
        <w:overflowPunct/>
        <w:topLinePunct w:val="0"/>
        <w:autoSpaceDE/>
        <w:autoSpaceDN/>
        <w:bidi w:val="0"/>
        <w:adjustRightInd/>
        <w:snapToGrid/>
        <w:spacing w:after="0" w:afterLines="0" w:line="240" w:lineRule="auto"/>
        <w:jc w:val="both"/>
        <w:textAlignment w:val="auto"/>
        <w:rPr>
          <w:rFonts w:hint="default" w:ascii="Times New Roman" w:hAnsi="Times New Roman" w:cs="Times New Roman"/>
          <w:b/>
          <w:color w:val="auto"/>
          <w:sz w:val="24"/>
          <w:szCs w:val="24"/>
          <w:shd w:val="clear" w:color="auto" w:fill="auto"/>
        </w:rPr>
      </w:pPr>
    </w:p>
    <w:p w14:paraId="12BB4A4F">
      <w:pPr>
        <w:keepNext w:val="0"/>
        <w:keepLines w:val="0"/>
        <w:pageBreakBefore w:val="0"/>
        <w:widowControl/>
        <w:kinsoku/>
        <w:wordWrap/>
        <w:overflowPunct/>
        <w:topLinePunct w:val="0"/>
        <w:autoSpaceDE/>
        <w:autoSpaceDN/>
        <w:bidi w:val="0"/>
        <w:adjustRightInd/>
        <w:snapToGrid/>
        <w:spacing w:after="0" w:afterLines="0" w:line="240" w:lineRule="auto"/>
        <w:jc w:val="both"/>
        <w:textAlignment w:val="auto"/>
        <w:rPr>
          <w:rFonts w:hint="default" w:ascii="Times New Roman" w:hAnsi="Times New Roman" w:cs="Times New Roman"/>
          <w:b/>
          <w:color w:val="auto"/>
          <w:sz w:val="24"/>
          <w:szCs w:val="24"/>
          <w:shd w:val="clear" w:color="auto" w:fill="auto"/>
        </w:rPr>
      </w:pPr>
    </w:p>
    <w:p w14:paraId="00960700">
      <w:pPr>
        <w:keepNext w:val="0"/>
        <w:keepLines w:val="0"/>
        <w:pageBreakBefore w:val="0"/>
        <w:widowControl/>
        <w:kinsoku/>
        <w:wordWrap/>
        <w:overflowPunct/>
        <w:topLinePunct w:val="0"/>
        <w:autoSpaceDE/>
        <w:autoSpaceDN/>
        <w:bidi w:val="0"/>
        <w:adjustRightInd/>
        <w:snapToGrid/>
        <w:spacing w:after="0" w:afterLines="0" w:line="240" w:lineRule="auto"/>
        <w:jc w:val="both"/>
        <w:textAlignment w:val="auto"/>
        <w:rPr>
          <w:rFonts w:hint="default" w:ascii="Times New Roman" w:hAnsi="Times New Roman" w:cs="Times New Roman"/>
          <w:b/>
          <w:color w:val="auto"/>
          <w:sz w:val="24"/>
          <w:szCs w:val="24"/>
          <w:shd w:val="clear" w:color="auto" w:fill="auto"/>
        </w:rPr>
      </w:pPr>
      <w:r>
        <w:rPr>
          <w:rFonts w:hint="default" w:ascii="Times New Roman" w:hAnsi="Times New Roman" w:cs="Times New Roman"/>
          <w:b/>
          <w:color w:val="auto"/>
          <w:sz w:val="24"/>
          <w:szCs w:val="24"/>
          <w:shd w:val="clear" w:color="auto" w:fill="auto"/>
        </w:rPr>
        <w:t>--------------------------</w:t>
      </w:r>
      <w:r>
        <w:rPr>
          <w:rFonts w:hint="default" w:ascii="Times New Roman" w:hAnsi="Times New Roman" w:cs="Times New Roman"/>
          <w:b/>
          <w:color w:val="auto"/>
          <w:sz w:val="24"/>
          <w:szCs w:val="24"/>
          <w:shd w:val="clear" w:color="auto" w:fill="auto"/>
        </w:rPr>
        <w:tab/>
      </w:r>
      <w:r>
        <w:rPr>
          <w:rFonts w:hint="default" w:ascii="Times New Roman" w:hAnsi="Times New Roman" w:cs="Times New Roman"/>
          <w:b/>
          <w:color w:val="auto"/>
          <w:sz w:val="24"/>
          <w:szCs w:val="24"/>
          <w:shd w:val="clear" w:color="auto" w:fill="auto"/>
        </w:rPr>
        <w:tab/>
      </w:r>
      <w:r>
        <w:rPr>
          <w:rFonts w:hint="default" w:ascii="Times New Roman" w:hAnsi="Times New Roman" w:cs="Times New Roman"/>
          <w:b/>
          <w:color w:val="auto"/>
          <w:sz w:val="24"/>
          <w:szCs w:val="24"/>
          <w:shd w:val="clear" w:color="auto" w:fill="auto"/>
        </w:rPr>
        <w:tab/>
      </w:r>
      <w:r>
        <w:rPr>
          <w:rFonts w:hint="default" w:ascii="Times New Roman" w:hAnsi="Times New Roman" w:cs="Times New Roman"/>
          <w:b/>
          <w:color w:val="auto"/>
          <w:sz w:val="24"/>
          <w:szCs w:val="24"/>
          <w:shd w:val="clear" w:color="auto" w:fill="auto"/>
        </w:rPr>
        <w:tab/>
      </w:r>
      <w:r>
        <w:rPr>
          <w:rFonts w:hint="default" w:ascii="Times New Roman" w:hAnsi="Times New Roman" w:cs="Times New Roman"/>
          <w:b/>
          <w:color w:val="auto"/>
          <w:sz w:val="24"/>
          <w:szCs w:val="24"/>
          <w:shd w:val="clear" w:color="auto" w:fill="auto"/>
        </w:rPr>
        <w:tab/>
      </w:r>
      <w:r>
        <w:rPr>
          <w:rFonts w:hint="default" w:ascii="Times New Roman" w:hAnsi="Times New Roman" w:cs="Times New Roman"/>
          <w:b/>
          <w:color w:val="auto"/>
          <w:sz w:val="24"/>
          <w:szCs w:val="24"/>
          <w:shd w:val="clear" w:color="auto" w:fill="auto"/>
        </w:rPr>
        <w:tab/>
      </w:r>
      <w:r>
        <w:rPr>
          <w:rFonts w:hint="default" w:ascii="Times New Roman" w:hAnsi="Times New Roman" w:cs="Times New Roman"/>
          <w:b/>
          <w:color w:val="auto"/>
          <w:sz w:val="24"/>
          <w:szCs w:val="24"/>
          <w:shd w:val="clear" w:color="auto" w:fill="auto"/>
        </w:rPr>
        <w:t>--------------------------</w:t>
      </w:r>
    </w:p>
    <w:p w14:paraId="2BAFD655">
      <w:pPr>
        <w:keepNext w:val="0"/>
        <w:keepLines w:val="0"/>
        <w:pageBreakBefore w:val="0"/>
        <w:widowControl/>
        <w:kinsoku/>
        <w:wordWrap/>
        <w:overflowPunct/>
        <w:topLinePunct w:val="0"/>
        <w:autoSpaceDE/>
        <w:autoSpaceDN/>
        <w:bidi w:val="0"/>
        <w:adjustRightInd/>
        <w:snapToGrid/>
        <w:spacing w:after="0" w:afterLines="0" w:line="240" w:lineRule="auto"/>
        <w:jc w:val="both"/>
        <w:textAlignment w:val="auto"/>
        <w:rPr>
          <w:rFonts w:hint="default" w:ascii="Times New Roman" w:hAnsi="Times New Roman" w:cs="Times New Roman"/>
          <w:b/>
          <w:color w:val="auto"/>
          <w:sz w:val="24"/>
          <w:szCs w:val="24"/>
          <w:shd w:val="clear" w:color="auto" w:fill="auto"/>
        </w:rPr>
      </w:pPr>
      <w:r>
        <w:rPr>
          <w:rFonts w:hint="default" w:ascii="Times New Roman" w:hAnsi="Times New Roman" w:cs="Times New Roman"/>
          <w:b/>
          <w:color w:val="auto"/>
          <w:sz w:val="24"/>
          <w:szCs w:val="24"/>
          <w:shd w:val="clear" w:color="auto" w:fill="auto"/>
          <w:lang w:val="en-US"/>
        </w:rPr>
        <w:t>Mr. Sidiq Olarewaju</w:t>
      </w:r>
      <w:r>
        <w:rPr>
          <w:rFonts w:hint="default" w:ascii="Times New Roman" w:hAnsi="Times New Roman" w:cs="Times New Roman"/>
          <w:b/>
          <w:color w:val="auto"/>
          <w:sz w:val="24"/>
          <w:szCs w:val="24"/>
          <w:shd w:val="clear" w:color="auto" w:fill="auto"/>
        </w:rPr>
        <w:tab/>
      </w:r>
      <w:r>
        <w:rPr>
          <w:rFonts w:hint="default" w:ascii="Times New Roman" w:hAnsi="Times New Roman" w:cs="Times New Roman"/>
          <w:b/>
          <w:color w:val="auto"/>
          <w:sz w:val="24"/>
          <w:szCs w:val="24"/>
          <w:shd w:val="clear" w:color="auto" w:fill="auto"/>
        </w:rPr>
        <w:tab/>
      </w:r>
      <w:r>
        <w:rPr>
          <w:rFonts w:hint="default" w:ascii="Times New Roman" w:hAnsi="Times New Roman" w:cs="Times New Roman"/>
          <w:b/>
          <w:color w:val="auto"/>
          <w:sz w:val="24"/>
          <w:szCs w:val="24"/>
          <w:shd w:val="clear" w:color="auto" w:fill="auto"/>
        </w:rPr>
        <w:tab/>
      </w:r>
      <w:r>
        <w:rPr>
          <w:rFonts w:hint="default" w:ascii="Times New Roman" w:hAnsi="Times New Roman" w:cs="Times New Roman"/>
          <w:b/>
          <w:color w:val="auto"/>
          <w:sz w:val="24"/>
          <w:szCs w:val="24"/>
          <w:shd w:val="clear" w:color="auto" w:fill="auto"/>
        </w:rPr>
        <w:tab/>
      </w:r>
      <w:r>
        <w:rPr>
          <w:rFonts w:hint="default" w:ascii="Times New Roman" w:hAnsi="Times New Roman" w:cs="Times New Roman"/>
          <w:b/>
          <w:color w:val="auto"/>
          <w:sz w:val="24"/>
          <w:szCs w:val="24"/>
          <w:shd w:val="clear" w:color="auto" w:fill="auto"/>
        </w:rPr>
        <w:tab/>
      </w:r>
      <w:r>
        <w:rPr>
          <w:rFonts w:hint="default" w:ascii="Times New Roman" w:hAnsi="Times New Roman" w:cs="Times New Roman"/>
          <w:b/>
          <w:color w:val="auto"/>
          <w:sz w:val="24"/>
          <w:szCs w:val="24"/>
          <w:shd w:val="clear" w:color="auto" w:fill="auto"/>
          <w:lang w:val="en-US"/>
        </w:rPr>
        <w:tab/>
      </w:r>
      <w:r>
        <w:rPr>
          <w:rFonts w:hint="default" w:ascii="Times New Roman" w:hAnsi="Times New Roman" w:cs="Times New Roman"/>
          <w:b/>
          <w:color w:val="auto"/>
          <w:sz w:val="24"/>
          <w:szCs w:val="24"/>
          <w:shd w:val="clear" w:color="auto" w:fill="auto"/>
        </w:rPr>
        <w:tab/>
      </w:r>
      <w:r>
        <w:rPr>
          <w:rFonts w:hint="default" w:ascii="Times New Roman" w:hAnsi="Times New Roman" w:cs="Times New Roman"/>
          <w:b/>
          <w:color w:val="auto"/>
          <w:sz w:val="24"/>
          <w:szCs w:val="24"/>
          <w:shd w:val="clear" w:color="auto" w:fill="auto"/>
        </w:rPr>
        <w:t>Date</w:t>
      </w:r>
    </w:p>
    <w:p w14:paraId="2B05BA03">
      <w:pPr>
        <w:keepNext w:val="0"/>
        <w:keepLines w:val="0"/>
        <w:pageBreakBefore w:val="0"/>
        <w:widowControl/>
        <w:kinsoku/>
        <w:wordWrap/>
        <w:overflowPunct/>
        <w:topLinePunct w:val="0"/>
        <w:autoSpaceDE/>
        <w:autoSpaceDN/>
        <w:bidi w:val="0"/>
        <w:adjustRightInd/>
        <w:snapToGrid/>
        <w:spacing w:after="0" w:afterLines="0" w:line="240" w:lineRule="auto"/>
        <w:jc w:val="both"/>
        <w:textAlignment w:val="auto"/>
        <w:rPr>
          <w:rFonts w:hint="default" w:ascii="Times New Roman" w:hAnsi="Times New Roman" w:cs="Times New Roman"/>
          <w:b/>
          <w:color w:val="auto"/>
          <w:sz w:val="24"/>
          <w:szCs w:val="24"/>
          <w:shd w:val="clear" w:color="auto" w:fill="auto"/>
        </w:rPr>
      </w:pPr>
      <w:r>
        <w:rPr>
          <w:rFonts w:hint="default" w:ascii="Times New Roman" w:hAnsi="Times New Roman" w:cs="Times New Roman"/>
          <w:b/>
          <w:color w:val="auto"/>
          <w:sz w:val="24"/>
          <w:szCs w:val="24"/>
          <w:shd w:val="clear" w:color="auto" w:fill="auto"/>
        </w:rPr>
        <w:t>Head of Department (HOD)</w:t>
      </w:r>
    </w:p>
    <w:p w14:paraId="1A02E261">
      <w:pPr>
        <w:keepNext w:val="0"/>
        <w:keepLines w:val="0"/>
        <w:pageBreakBefore w:val="0"/>
        <w:widowControl/>
        <w:kinsoku/>
        <w:wordWrap/>
        <w:overflowPunct/>
        <w:topLinePunct w:val="0"/>
        <w:autoSpaceDE/>
        <w:autoSpaceDN/>
        <w:bidi w:val="0"/>
        <w:adjustRightInd/>
        <w:snapToGrid/>
        <w:spacing w:after="0" w:afterLines="0" w:line="240" w:lineRule="auto"/>
        <w:jc w:val="both"/>
        <w:textAlignment w:val="auto"/>
        <w:rPr>
          <w:rFonts w:hint="default" w:ascii="Times New Roman" w:hAnsi="Times New Roman" w:cs="Times New Roman"/>
          <w:b/>
          <w:color w:val="auto"/>
          <w:sz w:val="24"/>
          <w:szCs w:val="24"/>
          <w:shd w:val="clear" w:color="auto" w:fill="auto"/>
        </w:rPr>
      </w:pPr>
    </w:p>
    <w:p w14:paraId="325A5D44">
      <w:pPr>
        <w:keepNext w:val="0"/>
        <w:keepLines w:val="0"/>
        <w:pageBreakBefore w:val="0"/>
        <w:widowControl/>
        <w:kinsoku/>
        <w:wordWrap/>
        <w:overflowPunct/>
        <w:topLinePunct w:val="0"/>
        <w:autoSpaceDE/>
        <w:autoSpaceDN/>
        <w:bidi w:val="0"/>
        <w:adjustRightInd/>
        <w:snapToGrid/>
        <w:spacing w:after="0" w:afterLines="0" w:line="240" w:lineRule="auto"/>
        <w:jc w:val="both"/>
        <w:textAlignment w:val="auto"/>
        <w:rPr>
          <w:rFonts w:hint="default" w:ascii="Times New Roman" w:hAnsi="Times New Roman" w:cs="Times New Roman"/>
          <w:b/>
          <w:color w:val="auto"/>
          <w:sz w:val="24"/>
          <w:szCs w:val="24"/>
          <w:shd w:val="clear" w:color="auto" w:fill="auto"/>
        </w:rPr>
      </w:pPr>
    </w:p>
    <w:p w14:paraId="122327B5">
      <w:pPr>
        <w:keepNext w:val="0"/>
        <w:keepLines w:val="0"/>
        <w:pageBreakBefore w:val="0"/>
        <w:widowControl/>
        <w:kinsoku/>
        <w:wordWrap/>
        <w:overflowPunct/>
        <w:topLinePunct w:val="0"/>
        <w:autoSpaceDE/>
        <w:autoSpaceDN/>
        <w:bidi w:val="0"/>
        <w:adjustRightInd/>
        <w:snapToGrid/>
        <w:spacing w:after="0" w:afterLines="0" w:line="240" w:lineRule="auto"/>
        <w:jc w:val="both"/>
        <w:textAlignment w:val="auto"/>
        <w:rPr>
          <w:rFonts w:hint="default" w:ascii="Times New Roman" w:hAnsi="Times New Roman" w:cs="Times New Roman"/>
          <w:b/>
          <w:color w:val="auto"/>
          <w:sz w:val="24"/>
          <w:szCs w:val="24"/>
          <w:shd w:val="clear" w:color="auto" w:fill="auto"/>
        </w:rPr>
      </w:pPr>
    </w:p>
    <w:p w14:paraId="5CB2DE73">
      <w:pPr>
        <w:keepNext w:val="0"/>
        <w:keepLines w:val="0"/>
        <w:pageBreakBefore w:val="0"/>
        <w:widowControl/>
        <w:kinsoku/>
        <w:wordWrap/>
        <w:overflowPunct/>
        <w:topLinePunct w:val="0"/>
        <w:autoSpaceDE/>
        <w:autoSpaceDN/>
        <w:bidi w:val="0"/>
        <w:adjustRightInd/>
        <w:snapToGrid/>
        <w:spacing w:after="0" w:afterLines="0" w:line="240" w:lineRule="auto"/>
        <w:jc w:val="both"/>
        <w:textAlignment w:val="auto"/>
        <w:rPr>
          <w:rFonts w:hint="default" w:ascii="Times New Roman" w:hAnsi="Times New Roman" w:cs="Times New Roman"/>
          <w:b/>
          <w:color w:val="auto"/>
          <w:sz w:val="24"/>
          <w:szCs w:val="24"/>
          <w:shd w:val="clear" w:color="auto" w:fill="auto"/>
        </w:rPr>
      </w:pPr>
    </w:p>
    <w:p w14:paraId="6F0717B9">
      <w:pPr>
        <w:keepNext w:val="0"/>
        <w:keepLines w:val="0"/>
        <w:pageBreakBefore w:val="0"/>
        <w:widowControl/>
        <w:kinsoku/>
        <w:wordWrap/>
        <w:overflowPunct/>
        <w:topLinePunct w:val="0"/>
        <w:autoSpaceDE/>
        <w:autoSpaceDN/>
        <w:bidi w:val="0"/>
        <w:adjustRightInd/>
        <w:snapToGrid/>
        <w:spacing w:after="0" w:afterLines="0" w:line="240" w:lineRule="auto"/>
        <w:jc w:val="both"/>
        <w:textAlignment w:val="auto"/>
        <w:rPr>
          <w:rFonts w:hint="default" w:ascii="Times New Roman" w:hAnsi="Times New Roman" w:cs="Times New Roman"/>
          <w:b/>
          <w:color w:val="auto"/>
          <w:sz w:val="24"/>
          <w:szCs w:val="24"/>
          <w:shd w:val="clear" w:color="auto" w:fill="auto"/>
        </w:rPr>
      </w:pPr>
      <w:r>
        <w:rPr>
          <w:rFonts w:hint="default" w:ascii="Times New Roman" w:hAnsi="Times New Roman" w:cs="Times New Roman"/>
          <w:b/>
          <w:color w:val="auto"/>
          <w:sz w:val="24"/>
          <w:szCs w:val="24"/>
          <w:shd w:val="clear" w:color="auto" w:fill="auto"/>
        </w:rPr>
        <w:t>--------------------------</w:t>
      </w:r>
      <w:r>
        <w:rPr>
          <w:rFonts w:hint="default" w:ascii="Times New Roman" w:hAnsi="Times New Roman" w:cs="Times New Roman"/>
          <w:b/>
          <w:color w:val="auto"/>
          <w:sz w:val="24"/>
          <w:szCs w:val="24"/>
          <w:shd w:val="clear" w:color="auto" w:fill="auto"/>
        </w:rPr>
        <w:tab/>
      </w:r>
      <w:r>
        <w:rPr>
          <w:rFonts w:hint="default" w:ascii="Times New Roman" w:hAnsi="Times New Roman" w:cs="Times New Roman"/>
          <w:b/>
          <w:color w:val="auto"/>
          <w:sz w:val="24"/>
          <w:szCs w:val="24"/>
          <w:shd w:val="clear" w:color="auto" w:fill="auto"/>
        </w:rPr>
        <w:tab/>
      </w:r>
      <w:r>
        <w:rPr>
          <w:rFonts w:hint="default" w:ascii="Times New Roman" w:hAnsi="Times New Roman" w:cs="Times New Roman"/>
          <w:b/>
          <w:color w:val="auto"/>
          <w:sz w:val="24"/>
          <w:szCs w:val="24"/>
          <w:shd w:val="clear" w:color="auto" w:fill="auto"/>
        </w:rPr>
        <w:tab/>
      </w:r>
      <w:r>
        <w:rPr>
          <w:rFonts w:hint="default" w:ascii="Times New Roman" w:hAnsi="Times New Roman" w:cs="Times New Roman"/>
          <w:b/>
          <w:color w:val="auto"/>
          <w:sz w:val="24"/>
          <w:szCs w:val="24"/>
          <w:shd w:val="clear" w:color="auto" w:fill="auto"/>
        </w:rPr>
        <w:tab/>
      </w:r>
      <w:r>
        <w:rPr>
          <w:rFonts w:hint="default" w:ascii="Times New Roman" w:hAnsi="Times New Roman" w:cs="Times New Roman"/>
          <w:b/>
          <w:color w:val="auto"/>
          <w:sz w:val="24"/>
          <w:szCs w:val="24"/>
          <w:shd w:val="clear" w:color="auto" w:fill="auto"/>
        </w:rPr>
        <w:tab/>
      </w:r>
      <w:r>
        <w:rPr>
          <w:rFonts w:hint="default" w:ascii="Times New Roman" w:hAnsi="Times New Roman" w:cs="Times New Roman"/>
          <w:b/>
          <w:color w:val="auto"/>
          <w:sz w:val="24"/>
          <w:szCs w:val="24"/>
          <w:shd w:val="clear" w:color="auto" w:fill="auto"/>
        </w:rPr>
        <w:tab/>
      </w:r>
      <w:r>
        <w:rPr>
          <w:rFonts w:hint="default" w:ascii="Times New Roman" w:hAnsi="Times New Roman" w:cs="Times New Roman"/>
          <w:b/>
          <w:color w:val="auto"/>
          <w:sz w:val="24"/>
          <w:szCs w:val="24"/>
          <w:shd w:val="clear" w:color="auto" w:fill="auto"/>
        </w:rPr>
        <w:t>--------------------------</w:t>
      </w:r>
    </w:p>
    <w:p w14:paraId="5CEA507A">
      <w:pPr>
        <w:keepNext w:val="0"/>
        <w:keepLines w:val="0"/>
        <w:pageBreakBefore w:val="0"/>
        <w:widowControl/>
        <w:kinsoku/>
        <w:wordWrap/>
        <w:overflowPunct/>
        <w:topLinePunct w:val="0"/>
        <w:autoSpaceDE/>
        <w:autoSpaceDN/>
        <w:bidi w:val="0"/>
        <w:adjustRightInd/>
        <w:snapToGrid/>
        <w:spacing w:after="0" w:afterLines="0" w:line="240" w:lineRule="auto"/>
        <w:jc w:val="both"/>
        <w:textAlignment w:val="auto"/>
        <w:rPr>
          <w:rFonts w:hint="default" w:ascii="Times New Roman" w:hAnsi="Times New Roman" w:cs="Times New Roman"/>
          <w:b/>
          <w:color w:val="auto"/>
          <w:sz w:val="24"/>
          <w:szCs w:val="24"/>
          <w:shd w:val="clear" w:color="auto" w:fill="auto"/>
          <w:lang w:val="en-US"/>
        </w:rPr>
      </w:pPr>
      <w:r>
        <w:rPr>
          <w:rFonts w:hint="default" w:ascii="Times New Roman" w:hAnsi="Times New Roman" w:cs="Times New Roman"/>
          <w:b/>
          <w:color w:val="auto"/>
          <w:sz w:val="24"/>
          <w:szCs w:val="24"/>
          <w:shd w:val="clear" w:color="auto" w:fill="auto"/>
          <w:lang w:val="en-US"/>
        </w:rPr>
        <w:t>Mrs Yusuf Mariam Omowunmi</w:t>
      </w:r>
    </w:p>
    <w:p w14:paraId="2B4A5C51">
      <w:pPr>
        <w:keepNext w:val="0"/>
        <w:keepLines w:val="0"/>
        <w:pageBreakBefore w:val="0"/>
        <w:widowControl/>
        <w:kinsoku/>
        <w:wordWrap/>
        <w:overflowPunct/>
        <w:topLinePunct w:val="0"/>
        <w:autoSpaceDE/>
        <w:autoSpaceDN/>
        <w:bidi w:val="0"/>
        <w:adjustRightInd/>
        <w:snapToGrid/>
        <w:spacing w:after="0" w:afterLines="0" w:line="240" w:lineRule="auto"/>
        <w:jc w:val="both"/>
        <w:textAlignment w:val="auto"/>
        <w:rPr>
          <w:rFonts w:hint="default" w:ascii="Times New Roman" w:hAnsi="Times New Roman" w:cs="Times New Roman"/>
          <w:b/>
          <w:color w:val="auto"/>
          <w:sz w:val="24"/>
          <w:szCs w:val="24"/>
          <w:shd w:val="clear" w:color="auto" w:fill="auto"/>
        </w:rPr>
      </w:pPr>
      <w:r>
        <w:rPr>
          <w:rFonts w:hint="default" w:ascii="Times New Roman" w:hAnsi="Times New Roman" w:cs="Times New Roman"/>
          <w:b/>
          <w:color w:val="auto"/>
          <w:sz w:val="24"/>
          <w:szCs w:val="24"/>
          <w:shd w:val="clear" w:color="auto" w:fill="auto"/>
        </w:rPr>
        <w:t>External Examiner</w:t>
      </w:r>
      <w:r>
        <w:rPr>
          <w:rFonts w:hint="default" w:ascii="Times New Roman" w:hAnsi="Times New Roman" w:cs="Times New Roman"/>
          <w:b/>
          <w:color w:val="auto"/>
          <w:sz w:val="24"/>
          <w:szCs w:val="24"/>
          <w:shd w:val="clear" w:color="auto" w:fill="auto"/>
        </w:rPr>
        <w:tab/>
      </w:r>
      <w:r>
        <w:rPr>
          <w:rFonts w:hint="default" w:ascii="Times New Roman" w:hAnsi="Times New Roman" w:cs="Times New Roman"/>
          <w:b/>
          <w:color w:val="auto"/>
          <w:sz w:val="24"/>
          <w:szCs w:val="24"/>
          <w:shd w:val="clear" w:color="auto" w:fill="auto"/>
        </w:rPr>
        <w:tab/>
      </w:r>
      <w:r>
        <w:rPr>
          <w:rFonts w:hint="default" w:ascii="Times New Roman" w:hAnsi="Times New Roman" w:cs="Times New Roman"/>
          <w:b/>
          <w:color w:val="auto"/>
          <w:sz w:val="24"/>
          <w:szCs w:val="24"/>
          <w:shd w:val="clear" w:color="auto" w:fill="auto"/>
        </w:rPr>
        <w:tab/>
      </w:r>
      <w:r>
        <w:rPr>
          <w:rFonts w:hint="default" w:ascii="Times New Roman" w:hAnsi="Times New Roman" w:cs="Times New Roman"/>
          <w:b/>
          <w:color w:val="auto"/>
          <w:sz w:val="24"/>
          <w:szCs w:val="24"/>
          <w:shd w:val="clear" w:color="auto" w:fill="auto"/>
        </w:rPr>
        <w:tab/>
      </w:r>
      <w:r>
        <w:rPr>
          <w:rFonts w:hint="default" w:ascii="Times New Roman" w:hAnsi="Times New Roman" w:cs="Times New Roman"/>
          <w:b/>
          <w:color w:val="auto"/>
          <w:sz w:val="24"/>
          <w:szCs w:val="24"/>
          <w:shd w:val="clear" w:color="auto" w:fill="auto"/>
        </w:rPr>
        <w:tab/>
      </w:r>
      <w:r>
        <w:rPr>
          <w:rFonts w:hint="default" w:ascii="Times New Roman" w:hAnsi="Times New Roman" w:cs="Times New Roman"/>
          <w:b/>
          <w:color w:val="auto"/>
          <w:sz w:val="24"/>
          <w:szCs w:val="24"/>
          <w:shd w:val="clear" w:color="auto" w:fill="auto"/>
        </w:rPr>
        <w:tab/>
      </w:r>
      <w:r>
        <w:rPr>
          <w:rFonts w:hint="default" w:ascii="Times New Roman" w:hAnsi="Times New Roman" w:cs="Times New Roman"/>
          <w:b/>
          <w:color w:val="auto"/>
          <w:sz w:val="24"/>
          <w:szCs w:val="24"/>
          <w:shd w:val="clear" w:color="auto" w:fill="auto"/>
        </w:rPr>
        <w:tab/>
      </w:r>
      <w:r>
        <w:rPr>
          <w:rFonts w:hint="default" w:ascii="Times New Roman" w:hAnsi="Times New Roman" w:cs="Times New Roman"/>
          <w:b/>
          <w:color w:val="auto"/>
          <w:sz w:val="24"/>
          <w:szCs w:val="24"/>
          <w:shd w:val="clear" w:color="auto" w:fill="auto"/>
        </w:rPr>
        <w:t>Date</w:t>
      </w:r>
    </w:p>
    <w:p w14:paraId="06E208B0">
      <w:pPr>
        <w:keepNext w:val="0"/>
        <w:keepLines w:val="0"/>
        <w:pageBreakBefore w:val="0"/>
        <w:widowControl/>
        <w:kinsoku/>
        <w:wordWrap/>
        <w:overflowPunct/>
        <w:topLinePunct w:val="0"/>
        <w:autoSpaceDE/>
        <w:autoSpaceDN/>
        <w:bidi w:val="0"/>
        <w:adjustRightInd/>
        <w:snapToGrid/>
        <w:spacing w:after="361" w:afterLines="100" w:line="432" w:lineRule="auto"/>
        <w:jc w:val="center"/>
        <w:textAlignment w:val="auto"/>
        <w:rPr>
          <w:rFonts w:hint="default" w:ascii="Times New Roman" w:hAnsi="Times New Roman" w:cs="Times New Roman"/>
          <w:b/>
          <w:color w:val="auto"/>
          <w:sz w:val="24"/>
          <w:szCs w:val="24"/>
          <w:shd w:val="clear" w:color="auto" w:fill="auto"/>
        </w:rPr>
      </w:pPr>
    </w:p>
    <w:p w14:paraId="4AE651EB">
      <w:pPr>
        <w:keepNext w:val="0"/>
        <w:keepLines w:val="0"/>
        <w:pageBreakBefore w:val="0"/>
        <w:widowControl/>
        <w:kinsoku/>
        <w:wordWrap/>
        <w:overflowPunct/>
        <w:topLinePunct w:val="0"/>
        <w:autoSpaceDE/>
        <w:autoSpaceDN/>
        <w:bidi w:val="0"/>
        <w:adjustRightInd/>
        <w:snapToGrid/>
        <w:spacing w:after="361" w:afterLines="100" w:line="432" w:lineRule="auto"/>
        <w:jc w:val="center"/>
        <w:textAlignment w:val="auto"/>
        <w:rPr>
          <w:rFonts w:hint="default" w:ascii="Times New Roman" w:hAnsi="Times New Roman" w:cs="Times New Roman"/>
          <w:b/>
          <w:color w:val="auto"/>
          <w:sz w:val="24"/>
          <w:szCs w:val="24"/>
          <w:shd w:val="clear" w:color="auto" w:fill="auto"/>
        </w:rPr>
      </w:pPr>
    </w:p>
    <w:p w14:paraId="4723EADE">
      <w:pPr>
        <w:keepNext w:val="0"/>
        <w:keepLines w:val="0"/>
        <w:pageBreakBefore w:val="0"/>
        <w:widowControl/>
        <w:kinsoku/>
        <w:wordWrap/>
        <w:overflowPunct/>
        <w:topLinePunct w:val="0"/>
        <w:autoSpaceDE/>
        <w:autoSpaceDN/>
        <w:bidi w:val="0"/>
        <w:adjustRightInd/>
        <w:snapToGrid/>
        <w:spacing w:after="361" w:afterLines="100" w:line="432" w:lineRule="auto"/>
        <w:jc w:val="center"/>
        <w:textAlignment w:val="auto"/>
        <w:rPr>
          <w:rFonts w:hint="default" w:ascii="Times New Roman" w:hAnsi="Times New Roman" w:cs="Times New Roman"/>
          <w:b/>
          <w:color w:val="auto"/>
          <w:sz w:val="24"/>
          <w:szCs w:val="24"/>
          <w:shd w:val="clear" w:color="auto" w:fill="auto"/>
        </w:rPr>
      </w:pPr>
      <w:r>
        <w:rPr>
          <w:rFonts w:hint="default" w:ascii="Times New Roman" w:hAnsi="Times New Roman" w:cs="Times New Roman"/>
          <w:b/>
          <w:color w:val="auto"/>
          <w:sz w:val="24"/>
          <w:szCs w:val="24"/>
          <w:shd w:val="clear" w:color="auto" w:fill="auto"/>
        </w:rPr>
        <w:t>DEDICATION</w:t>
      </w:r>
    </w:p>
    <w:p w14:paraId="42E73716">
      <w:pPr>
        <w:keepNext w:val="0"/>
        <w:keepLines w:val="0"/>
        <w:pageBreakBefore w:val="0"/>
        <w:widowControl/>
        <w:kinsoku/>
        <w:wordWrap/>
        <w:overflowPunct/>
        <w:topLinePunct w:val="0"/>
        <w:autoSpaceDE/>
        <w:autoSpaceDN/>
        <w:bidi w:val="0"/>
        <w:adjustRightInd/>
        <w:snapToGrid/>
        <w:spacing w:after="361" w:afterLines="100" w:line="432" w:lineRule="auto"/>
        <w:ind w:firstLine="720"/>
        <w:jc w:val="both"/>
        <w:textAlignment w:val="auto"/>
        <w:rPr>
          <w:rFonts w:hint="default" w:ascii="Times New Roman" w:hAnsi="Times New Roman" w:cs="Times New Roman"/>
          <w:color w:val="auto"/>
          <w:sz w:val="24"/>
          <w:szCs w:val="24"/>
          <w:shd w:val="clear" w:color="auto" w:fill="auto"/>
        </w:rPr>
      </w:pPr>
      <w:r>
        <w:rPr>
          <w:rFonts w:hint="default" w:ascii="Times New Roman" w:hAnsi="Times New Roman" w:cs="Times New Roman"/>
          <w:color w:val="auto"/>
          <w:sz w:val="24"/>
          <w:szCs w:val="24"/>
          <w:shd w:val="clear" w:color="auto" w:fill="auto"/>
        </w:rPr>
        <w:t xml:space="preserve">I dedicate project work to Almighty </w:t>
      </w:r>
      <w:r>
        <w:rPr>
          <w:rFonts w:hint="default" w:ascii="Times New Roman" w:hAnsi="Times New Roman" w:cs="Times New Roman"/>
          <w:color w:val="auto"/>
          <w:sz w:val="24"/>
          <w:szCs w:val="24"/>
          <w:shd w:val="clear" w:color="auto" w:fill="auto"/>
          <w:lang w:val="en-US"/>
        </w:rPr>
        <w:t xml:space="preserve">God </w:t>
      </w:r>
      <w:r>
        <w:rPr>
          <w:rFonts w:hint="default" w:ascii="Times New Roman" w:hAnsi="Times New Roman" w:cs="Times New Roman"/>
          <w:color w:val="auto"/>
          <w:sz w:val="24"/>
          <w:szCs w:val="24"/>
          <w:shd w:val="clear" w:color="auto" w:fill="auto"/>
        </w:rPr>
        <w:t>the giver of life, the giver of knowledge, the gracious the merciful for his love and protection over me throughout my program. May your name be glorified.</w:t>
      </w:r>
    </w:p>
    <w:p w14:paraId="600A168C">
      <w:pPr>
        <w:keepNext w:val="0"/>
        <w:keepLines w:val="0"/>
        <w:pageBreakBefore w:val="0"/>
        <w:widowControl/>
        <w:kinsoku/>
        <w:wordWrap/>
        <w:overflowPunct/>
        <w:topLinePunct w:val="0"/>
        <w:autoSpaceDE/>
        <w:autoSpaceDN/>
        <w:bidi w:val="0"/>
        <w:adjustRightInd/>
        <w:snapToGrid/>
        <w:spacing w:after="0" w:afterLines="0" w:line="432" w:lineRule="auto"/>
        <w:ind w:firstLine="720" w:firstLineChars="0"/>
        <w:jc w:val="center"/>
        <w:textAlignment w:val="auto"/>
        <w:rPr>
          <w:rFonts w:hint="default" w:ascii="Times New Roman" w:hAnsi="Times New Roman" w:cs="Times New Roman"/>
          <w:color w:val="auto"/>
          <w:sz w:val="24"/>
          <w:szCs w:val="24"/>
          <w:shd w:val="clear" w:color="auto" w:fill="auto"/>
        </w:rPr>
      </w:pPr>
    </w:p>
    <w:p w14:paraId="54F5CF7F">
      <w:pPr>
        <w:keepNext w:val="0"/>
        <w:keepLines w:val="0"/>
        <w:pageBreakBefore w:val="0"/>
        <w:widowControl/>
        <w:kinsoku/>
        <w:wordWrap/>
        <w:overflowPunct/>
        <w:topLinePunct w:val="0"/>
        <w:autoSpaceDE/>
        <w:autoSpaceDN/>
        <w:bidi w:val="0"/>
        <w:adjustRightInd/>
        <w:snapToGrid/>
        <w:spacing w:after="0" w:afterLines="0" w:line="432" w:lineRule="auto"/>
        <w:ind w:firstLine="720" w:firstLineChars="0"/>
        <w:jc w:val="center"/>
        <w:textAlignment w:val="auto"/>
        <w:rPr>
          <w:rFonts w:hint="default" w:ascii="Times New Roman" w:hAnsi="Times New Roman" w:cs="Times New Roman"/>
          <w:color w:val="auto"/>
          <w:sz w:val="24"/>
          <w:szCs w:val="24"/>
          <w:shd w:val="clear" w:color="auto" w:fill="auto"/>
        </w:rPr>
      </w:pPr>
    </w:p>
    <w:p w14:paraId="658943D8">
      <w:pPr>
        <w:keepNext w:val="0"/>
        <w:keepLines w:val="0"/>
        <w:pageBreakBefore w:val="0"/>
        <w:widowControl/>
        <w:kinsoku/>
        <w:wordWrap/>
        <w:overflowPunct/>
        <w:topLinePunct w:val="0"/>
        <w:autoSpaceDE/>
        <w:autoSpaceDN/>
        <w:bidi w:val="0"/>
        <w:adjustRightInd/>
        <w:snapToGrid/>
        <w:spacing w:after="0" w:afterLines="0" w:line="432" w:lineRule="auto"/>
        <w:ind w:firstLine="720" w:firstLineChars="0"/>
        <w:jc w:val="center"/>
        <w:textAlignment w:val="auto"/>
        <w:rPr>
          <w:rFonts w:hint="default" w:ascii="Times New Roman" w:hAnsi="Times New Roman" w:cs="Times New Roman"/>
          <w:color w:val="auto"/>
          <w:sz w:val="24"/>
          <w:szCs w:val="24"/>
          <w:shd w:val="clear" w:color="auto" w:fill="auto"/>
        </w:rPr>
      </w:pPr>
    </w:p>
    <w:p w14:paraId="566A438A">
      <w:pPr>
        <w:keepNext w:val="0"/>
        <w:keepLines w:val="0"/>
        <w:pageBreakBefore w:val="0"/>
        <w:widowControl/>
        <w:kinsoku/>
        <w:wordWrap/>
        <w:overflowPunct/>
        <w:topLinePunct w:val="0"/>
        <w:autoSpaceDE/>
        <w:autoSpaceDN/>
        <w:bidi w:val="0"/>
        <w:adjustRightInd/>
        <w:snapToGrid/>
        <w:spacing w:after="0" w:afterLines="0" w:line="432" w:lineRule="auto"/>
        <w:ind w:firstLine="720" w:firstLineChars="0"/>
        <w:jc w:val="center"/>
        <w:textAlignment w:val="auto"/>
        <w:rPr>
          <w:rFonts w:hint="default" w:ascii="Times New Roman" w:hAnsi="Times New Roman" w:cs="Times New Roman"/>
          <w:color w:val="auto"/>
          <w:sz w:val="24"/>
          <w:szCs w:val="24"/>
          <w:shd w:val="clear" w:color="auto" w:fill="auto"/>
        </w:rPr>
      </w:pPr>
    </w:p>
    <w:p w14:paraId="35F0E608">
      <w:pPr>
        <w:keepNext w:val="0"/>
        <w:keepLines w:val="0"/>
        <w:pageBreakBefore w:val="0"/>
        <w:widowControl/>
        <w:kinsoku/>
        <w:wordWrap/>
        <w:overflowPunct/>
        <w:topLinePunct w:val="0"/>
        <w:autoSpaceDE/>
        <w:autoSpaceDN/>
        <w:bidi w:val="0"/>
        <w:adjustRightInd/>
        <w:snapToGrid/>
        <w:spacing w:after="0" w:afterLines="0" w:line="432" w:lineRule="auto"/>
        <w:ind w:firstLine="720" w:firstLineChars="0"/>
        <w:jc w:val="center"/>
        <w:textAlignment w:val="auto"/>
        <w:rPr>
          <w:rFonts w:hint="default" w:ascii="Times New Roman" w:hAnsi="Times New Roman" w:cs="Times New Roman"/>
          <w:color w:val="auto"/>
          <w:sz w:val="24"/>
          <w:szCs w:val="24"/>
          <w:shd w:val="clear" w:color="auto" w:fill="auto"/>
        </w:rPr>
      </w:pPr>
    </w:p>
    <w:p w14:paraId="1E60B3DB">
      <w:pPr>
        <w:keepNext w:val="0"/>
        <w:keepLines w:val="0"/>
        <w:pageBreakBefore w:val="0"/>
        <w:widowControl/>
        <w:kinsoku/>
        <w:wordWrap/>
        <w:overflowPunct/>
        <w:topLinePunct w:val="0"/>
        <w:autoSpaceDE/>
        <w:autoSpaceDN/>
        <w:bidi w:val="0"/>
        <w:adjustRightInd/>
        <w:snapToGrid/>
        <w:spacing w:after="0" w:afterLines="0" w:line="432" w:lineRule="auto"/>
        <w:ind w:firstLine="720" w:firstLineChars="0"/>
        <w:jc w:val="center"/>
        <w:textAlignment w:val="auto"/>
        <w:rPr>
          <w:rFonts w:hint="default" w:ascii="Times New Roman" w:hAnsi="Times New Roman" w:cs="Times New Roman"/>
          <w:color w:val="auto"/>
          <w:sz w:val="24"/>
          <w:szCs w:val="24"/>
          <w:shd w:val="clear" w:color="auto" w:fill="auto"/>
        </w:rPr>
      </w:pPr>
    </w:p>
    <w:p w14:paraId="18759725">
      <w:pPr>
        <w:keepNext w:val="0"/>
        <w:keepLines w:val="0"/>
        <w:pageBreakBefore w:val="0"/>
        <w:widowControl/>
        <w:kinsoku/>
        <w:wordWrap/>
        <w:overflowPunct/>
        <w:topLinePunct w:val="0"/>
        <w:autoSpaceDE/>
        <w:autoSpaceDN/>
        <w:bidi w:val="0"/>
        <w:adjustRightInd/>
        <w:snapToGrid/>
        <w:spacing w:after="0" w:afterLines="0" w:line="432" w:lineRule="auto"/>
        <w:ind w:firstLine="720" w:firstLineChars="0"/>
        <w:jc w:val="center"/>
        <w:textAlignment w:val="auto"/>
        <w:rPr>
          <w:rFonts w:hint="default" w:ascii="Times New Roman" w:hAnsi="Times New Roman" w:cs="Times New Roman"/>
          <w:color w:val="auto"/>
          <w:sz w:val="24"/>
          <w:szCs w:val="24"/>
          <w:shd w:val="clear" w:color="auto" w:fill="auto"/>
        </w:rPr>
      </w:pPr>
    </w:p>
    <w:p w14:paraId="6E2E1C50">
      <w:pPr>
        <w:keepNext w:val="0"/>
        <w:keepLines w:val="0"/>
        <w:pageBreakBefore w:val="0"/>
        <w:widowControl/>
        <w:kinsoku/>
        <w:wordWrap/>
        <w:overflowPunct/>
        <w:topLinePunct w:val="0"/>
        <w:autoSpaceDE/>
        <w:autoSpaceDN/>
        <w:bidi w:val="0"/>
        <w:adjustRightInd/>
        <w:snapToGrid/>
        <w:spacing w:after="0" w:afterLines="0" w:line="432" w:lineRule="auto"/>
        <w:ind w:firstLine="720" w:firstLineChars="0"/>
        <w:jc w:val="center"/>
        <w:textAlignment w:val="auto"/>
        <w:rPr>
          <w:rFonts w:hint="default" w:ascii="Times New Roman" w:hAnsi="Times New Roman" w:cs="Times New Roman"/>
          <w:color w:val="auto"/>
          <w:sz w:val="24"/>
          <w:szCs w:val="24"/>
          <w:shd w:val="clear" w:color="auto" w:fill="auto"/>
        </w:rPr>
      </w:pPr>
    </w:p>
    <w:p w14:paraId="47FF1A14">
      <w:pPr>
        <w:keepNext w:val="0"/>
        <w:keepLines w:val="0"/>
        <w:pageBreakBefore w:val="0"/>
        <w:widowControl/>
        <w:kinsoku/>
        <w:wordWrap/>
        <w:overflowPunct/>
        <w:topLinePunct w:val="0"/>
        <w:autoSpaceDE/>
        <w:autoSpaceDN/>
        <w:bidi w:val="0"/>
        <w:adjustRightInd/>
        <w:snapToGrid/>
        <w:spacing w:after="0" w:afterLines="0" w:line="432" w:lineRule="auto"/>
        <w:ind w:firstLine="720" w:firstLineChars="0"/>
        <w:jc w:val="center"/>
        <w:textAlignment w:val="auto"/>
        <w:rPr>
          <w:rFonts w:hint="default" w:ascii="Times New Roman" w:hAnsi="Times New Roman" w:cs="Times New Roman"/>
          <w:color w:val="auto"/>
          <w:sz w:val="24"/>
          <w:szCs w:val="24"/>
          <w:shd w:val="clear" w:color="auto" w:fill="auto"/>
        </w:rPr>
      </w:pPr>
    </w:p>
    <w:p w14:paraId="193375E3">
      <w:pPr>
        <w:keepNext w:val="0"/>
        <w:keepLines w:val="0"/>
        <w:pageBreakBefore w:val="0"/>
        <w:widowControl/>
        <w:kinsoku/>
        <w:wordWrap/>
        <w:overflowPunct/>
        <w:topLinePunct w:val="0"/>
        <w:autoSpaceDE/>
        <w:autoSpaceDN/>
        <w:bidi w:val="0"/>
        <w:adjustRightInd/>
        <w:snapToGrid/>
        <w:spacing w:after="0" w:afterLines="0" w:line="432" w:lineRule="auto"/>
        <w:ind w:firstLine="720" w:firstLineChars="0"/>
        <w:jc w:val="center"/>
        <w:textAlignment w:val="auto"/>
        <w:rPr>
          <w:rFonts w:hint="default" w:ascii="Times New Roman" w:hAnsi="Times New Roman" w:cs="Times New Roman"/>
          <w:color w:val="auto"/>
          <w:sz w:val="24"/>
          <w:szCs w:val="24"/>
          <w:shd w:val="clear" w:color="auto" w:fill="auto"/>
        </w:rPr>
      </w:pPr>
    </w:p>
    <w:p w14:paraId="0D254341">
      <w:pPr>
        <w:keepNext w:val="0"/>
        <w:keepLines w:val="0"/>
        <w:pageBreakBefore w:val="0"/>
        <w:widowControl/>
        <w:kinsoku/>
        <w:wordWrap/>
        <w:overflowPunct/>
        <w:topLinePunct w:val="0"/>
        <w:autoSpaceDE/>
        <w:autoSpaceDN/>
        <w:bidi w:val="0"/>
        <w:adjustRightInd/>
        <w:snapToGrid/>
        <w:spacing w:after="0" w:afterLines="0" w:line="432" w:lineRule="auto"/>
        <w:ind w:firstLine="720" w:firstLineChars="0"/>
        <w:jc w:val="center"/>
        <w:textAlignment w:val="auto"/>
        <w:rPr>
          <w:rFonts w:hint="default" w:ascii="Times New Roman" w:hAnsi="Times New Roman" w:cs="Times New Roman"/>
          <w:color w:val="auto"/>
          <w:sz w:val="24"/>
          <w:szCs w:val="24"/>
          <w:shd w:val="clear" w:color="auto" w:fill="auto"/>
        </w:rPr>
      </w:pPr>
    </w:p>
    <w:p w14:paraId="245E4692">
      <w:pPr>
        <w:keepNext w:val="0"/>
        <w:keepLines w:val="0"/>
        <w:pageBreakBefore w:val="0"/>
        <w:widowControl/>
        <w:kinsoku/>
        <w:wordWrap/>
        <w:overflowPunct/>
        <w:topLinePunct w:val="0"/>
        <w:autoSpaceDE/>
        <w:autoSpaceDN/>
        <w:bidi w:val="0"/>
        <w:adjustRightInd/>
        <w:snapToGrid/>
        <w:spacing w:after="0" w:afterLines="0" w:line="432" w:lineRule="auto"/>
        <w:ind w:firstLine="720" w:firstLineChars="0"/>
        <w:jc w:val="center"/>
        <w:textAlignment w:val="auto"/>
        <w:rPr>
          <w:rFonts w:hint="default" w:ascii="Times New Roman" w:hAnsi="Times New Roman" w:cs="Times New Roman"/>
          <w:color w:val="auto"/>
          <w:sz w:val="24"/>
          <w:szCs w:val="24"/>
          <w:shd w:val="clear" w:color="auto" w:fill="auto"/>
        </w:rPr>
      </w:pPr>
    </w:p>
    <w:p w14:paraId="293197D4">
      <w:pPr>
        <w:keepNext w:val="0"/>
        <w:keepLines w:val="0"/>
        <w:pageBreakBefore w:val="0"/>
        <w:widowControl/>
        <w:kinsoku/>
        <w:wordWrap/>
        <w:overflowPunct/>
        <w:topLinePunct w:val="0"/>
        <w:autoSpaceDE/>
        <w:autoSpaceDN/>
        <w:bidi w:val="0"/>
        <w:adjustRightInd/>
        <w:snapToGrid/>
        <w:spacing w:after="0" w:afterLines="0" w:line="432" w:lineRule="auto"/>
        <w:ind w:firstLine="720" w:firstLineChars="0"/>
        <w:jc w:val="center"/>
        <w:textAlignment w:val="auto"/>
        <w:rPr>
          <w:rFonts w:hint="default" w:ascii="Times New Roman" w:hAnsi="Times New Roman" w:cs="Times New Roman"/>
          <w:color w:val="auto"/>
          <w:sz w:val="24"/>
          <w:szCs w:val="24"/>
          <w:shd w:val="clear" w:color="auto" w:fill="auto"/>
        </w:rPr>
      </w:pPr>
    </w:p>
    <w:p w14:paraId="2748F951">
      <w:pPr>
        <w:keepNext w:val="0"/>
        <w:keepLines w:val="0"/>
        <w:pageBreakBefore w:val="0"/>
        <w:widowControl/>
        <w:kinsoku/>
        <w:wordWrap/>
        <w:overflowPunct/>
        <w:topLinePunct w:val="0"/>
        <w:autoSpaceDE/>
        <w:autoSpaceDN/>
        <w:bidi w:val="0"/>
        <w:adjustRightInd/>
        <w:snapToGrid/>
        <w:spacing w:after="0" w:afterLines="0" w:line="432" w:lineRule="auto"/>
        <w:ind w:firstLine="720" w:firstLineChars="0"/>
        <w:jc w:val="center"/>
        <w:textAlignment w:val="auto"/>
        <w:rPr>
          <w:rFonts w:hint="default" w:ascii="Times New Roman" w:hAnsi="Times New Roman" w:cs="Times New Roman"/>
          <w:color w:val="auto"/>
          <w:sz w:val="24"/>
          <w:szCs w:val="24"/>
          <w:shd w:val="clear" w:color="auto" w:fill="auto"/>
        </w:rPr>
      </w:pPr>
    </w:p>
    <w:p w14:paraId="778DC4BC">
      <w:pPr>
        <w:keepNext w:val="0"/>
        <w:keepLines w:val="0"/>
        <w:pageBreakBefore w:val="0"/>
        <w:widowControl/>
        <w:kinsoku/>
        <w:wordWrap/>
        <w:overflowPunct/>
        <w:topLinePunct w:val="0"/>
        <w:autoSpaceDE/>
        <w:autoSpaceDN/>
        <w:bidi w:val="0"/>
        <w:adjustRightInd/>
        <w:snapToGrid/>
        <w:spacing w:after="0" w:afterLines="0" w:line="432" w:lineRule="auto"/>
        <w:ind w:firstLine="720" w:firstLineChars="0"/>
        <w:jc w:val="center"/>
        <w:textAlignment w:val="auto"/>
        <w:rPr>
          <w:rFonts w:hint="default" w:ascii="Times New Roman" w:hAnsi="Times New Roman" w:cs="Times New Roman"/>
          <w:color w:val="auto"/>
          <w:sz w:val="24"/>
          <w:szCs w:val="24"/>
          <w:shd w:val="clear" w:color="auto" w:fill="auto"/>
        </w:rPr>
      </w:pPr>
    </w:p>
    <w:p w14:paraId="67DADB93">
      <w:pPr>
        <w:keepNext w:val="0"/>
        <w:keepLines w:val="0"/>
        <w:pageBreakBefore w:val="0"/>
        <w:widowControl/>
        <w:kinsoku/>
        <w:wordWrap/>
        <w:overflowPunct/>
        <w:topLinePunct w:val="0"/>
        <w:autoSpaceDE/>
        <w:autoSpaceDN/>
        <w:bidi w:val="0"/>
        <w:adjustRightInd/>
        <w:snapToGrid/>
        <w:spacing w:after="0" w:afterLines="0" w:line="432" w:lineRule="auto"/>
        <w:ind w:firstLine="720" w:firstLineChars="0"/>
        <w:jc w:val="center"/>
        <w:textAlignment w:val="auto"/>
        <w:rPr>
          <w:rFonts w:hint="default" w:ascii="Times New Roman" w:hAnsi="Times New Roman" w:cs="Times New Roman"/>
          <w:color w:val="auto"/>
          <w:sz w:val="24"/>
          <w:szCs w:val="24"/>
          <w:shd w:val="clear" w:color="auto" w:fill="auto"/>
        </w:rPr>
      </w:pPr>
    </w:p>
    <w:p w14:paraId="74615B0D">
      <w:pPr>
        <w:keepNext w:val="0"/>
        <w:keepLines w:val="0"/>
        <w:pageBreakBefore w:val="0"/>
        <w:widowControl/>
        <w:kinsoku/>
        <w:wordWrap/>
        <w:overflowPunct/>
        <w:topLinePunct w:val="0"/>
        <w:autoSpaceDE/>
        <w:autoSpaceDN/>
        <w:bidi w:val="0"/>
        <w:adjustRightInd/>
        <w:snapToGrid/>
        <w:spacing w:after="0" w:afterLines="0" w:line="432" w:lineRule="auto"/>
        <w:ind w:firstLine="720" w:firstLineChars="0"/>
        <w:jc w:val="center"/>
        <w:textAlignment w:val="auto"/>
        <w:rPr>
          <w:rFonts w:hint="default" w:ascii="Times New Roman" w:hAnsi="Times New Roman" w:cs="Times New Roman"/>
          <w:color w:val="auto"/>
          <w:sz w:val="24"/>
          <w:szCs w:val="24"/>
          <w:shd w:val="clear" w:color="auto" w:fill="auto"/>
        </w:rPr>
      </w:pPr>
    </w:p>
    <w:p w14:paraId="67CA38CD">
      <w:pPr>
        <w:keepNext w:val="0"/>
        <w:keepLines w:val="0"/>
        <w:pageBreakBefore w:val="0"/>
        <w:widowControl/>
        <w:kinsoku/>
        <w:wordWrap/>
        <w:overflowPunct/>
        <w:topLinePunct w:val="0"/>
        <w:autoSpaceDE/>
        <w:autoSpaceDN/>
        <w:bidi w:val="0"/>
        <w:adjustRightInd/>
        <w:snapToGrid/>
        <w:spacing w:after="0" w:afterLines="0" w:line="432" w:lineRule="auto"/>
        <w:ind w:firstLine="720" w:firstLineChars="0"/>
        <w:jc w:val="center"/>
        <w:textAlignment w:val="auto"/>
        <w:rPr>
          <w:rFonts w:hint="default" w:ascii="Times New Roman" w:hAnsi="Times New Roman" w:cs="Times New Roman"/>
          <w:color w:val="auto"/>
          <w:sz w:val="24"/>
          <w:szCs w:val="24"/>
          <w:shd w:val="clear" w:color="auto" w:fill="auto"/>
        </w:rPr>
      </w:pPr>
    </w:p>
    <w:p w14:paraId="442FF8C9">
      <w:pPr>
        <w:keepNext w:val="0"/>
        <w:keepLines w:val="0"/>
        <w:pageBreakBefore w:val="0"/>
        <w:widowControl/>
        <w:kinsoku/>
        <w:wordWrap/>
        <w:overflowPunct/>
        <w:topLinePunct w:val="0"/>
        <w:autoSpaceDE/>
        <w:autoSpaceDN/>
        <w:bidi w:val="0"/>
        <w:adjustRightInd/>
        <w:snapToGrid/>
        <w:spacing w:after="0" w:afterLines="0" w:line="432" w:lineRule="auto"/>
        <w:ind w:firstLine="720" w:firstLineChars="0"/>
        <w:jc w:val="center"/>
        <w:textAlignment w:val="auto"/>
        <w:rPr>
          <w:rFonts w:hint="default" w:ascii="Times New Roman" w:hAnsi="Times New Roman" w:cs="Times New Roman"/>
          <w:color w:val="auto"/>
          <w:sz w:val="24"/>
          <w:szCs w:val="24"/>
          <w:shd w:val="clear" w:color="auto" w:fill="auto"/>
        </w:rPr>
      </w:pPr>
    </w:p>
    <w:p w14:paraId="11209351">
      <w:pPr>
        <w:keepNext w:val="0"/>
        <w:keepLines w:val="0"/>
        <w:pageBreakBefore w:val="0"/>
        <w:widowControl/>
        <w:kinsoku/>
        <w:wordWrap/>
        <w:overflowPunct/>
        <w:topLinePunct w:val="0"/>
        <w:autoSpaceDE/>
        <w:autoSpaceDN/>
        <w:bidi w:val="0"/>
        <w:adjustRightInd/>
        <w:snapToGrid/>
        <w:spacing w:after="0" w:afterLines="0" w:line="432" w:lineRule="auto"/>
        <w:ind w:firstLine="720" w:firstLineChars="0"/>
        <w:jc w:val="center"/>
        <w:textAlignment w:val="auto"/>
        <w:rPr>
          <w:rFonts w:hint="default" w:ascii="Times New Roman" w:hAnsi="Times New Roman" w:cs="Times New Roman"/>
          <w:color w:val="auto"/>
          <w:sz w:val="24"/>
          <w:szCs w:val="24"/>
          <w:shd w:val="clear" w:color="auto" w:fill="auto"/>
        </w:rPr>
      </w:pPr>
    </w:p>
    <w:p w14:paraId="00A7E287">
      <w:pPr>
        <w:keepNext w:val="0"/>
        <w:keepLines w:val="0"/>
        <w:pageBreakBefore w:val="0"/>
        <w:widowControl/>
        <w:kinsoku/>
        <w:wordWrap/>
        <w:overflowPunct/>
        <w:topLinePunct w:val="0"/>
        <w:autoSpaceDE/>
        <w:autoSpaceDN/>
        <w:bidi w:val="0"/>
        <w:adjustRightInd/>
        <w:snapToGrid/>
        <w:spacing w:after="0" w:afterLines="0" w:line="432" w:lineRule="auto"/>
        <w:ind w:firstLine="720" w:firstLineChars="0"/>
        <w:jc w:val="center"/>
        <w:textAlignment w:val="auto"/>
        <w:rPr>
          <w:rFonts w:hint="default" w:ascii="Times New Roman" w:hAnsi="Times New Roman" w:cs="Times New Roman"/>
          <w:b/>
          <w:bCs w:val="0"/>
          <w:sz w:val="24"/>
          <w:szCs w:val="24"/>
          <w:lang w:val="en-US"/>
        </w:rPr>
      </w:pPr>
      <w:r>
        <w:rPr>
          <w:rFonts w:hint="default" w:ascii="Times New Roman" w:hAnsi="Times New Roman" w:cs="Times New Roman"/>
          <w:b/>
          <w:bCs w:val="0"/>
          <w:sz w:val="24"/>
          <w:szCs w:val="24"/>
          <w:lang w:val="en-US"/>
        </w:rPr>
        <w:t>ACKNOWLEDGMENT</w:t>
      </w:r>
    </w:p>
    <w:p w14:paraId="4B243267">
      <w:pPr>
        <w:keepNext w:val="0"/>
        <w:keepLines w:val="0"/>
        <w:pageBreakBefore w:val="0"/>
        <w:widowControl/>
        <w:kinsoku/>
        <w:wordWrap/>
        <w:overflowPunct/>
        <w:topLinePunct w:val="0"/>
        <w:autoSpaceDE/>
        <w:autoSpaceDN/>
        <w:bidi w:val="0"/>
        <w:adjustRightInd/>
        <w:snapToGrid/>
        <w:spacing w:after="361" w:afterLines="100" w:line="432" w:lineRule="auto"/>
        <w:ind w:firstLine="720" w:firstLineChars="0"/>
        <w:jc w:val="both"/>
        <w:textAlignment w:val="auto"/>
        <w:rPr>
          <w:rFonts w:hint="default" w:ascii="Times New Roman" w:hAnsi="Times New Roman" w:cs="Times New Roman"/>
          <w:b w:val="0"/>
          <w:bCs/>
          <w:sz w:val="24"/>
          <w:szCs w:val="24"/>
          <w:lang w:val="en-US"/>
        </w:rPr>
      </w:pPr>
      <w:r>
        <w:rPr>
          <w:rFonts w:hint="default" w:ascii="Times New Roman" w:hAnsi="Times New Roman" w:cs="Times New Roman"/>
          <w:b w:val="0"/>
          <w:bCs/>
          <w:sz w:val="24"/>
          <w:szCs w:val="24"/>
          <w:lang w:val="en-US"/>
        </w:rPr>
        <w:t>I would like to express my sincere gratitude to Almighty Allah for His grace, blessing and merciful. I am grateful to Almighty God for giving me the strength, knowledge and understanding to complete this project. His love has been more than sufficient to keep and sustain me.</w:t>
      </w:r>
    </w:p>
    <w:p w14:paraId="314A5838">
      <w:pPr>
        <w:keepNext w:val="0"/>
        <w:keepLines w:val="0"/>
        <w:pageBreakBefore w:val="0"/>
        <w:widowControl/>
        <w:kinsoku/>
        <w:wordWrap/>
        <w:overflowPunct/>
        <w:topLinePunct w:val="0"/>
        <w:autoSpaceDE/>
        <w:autoSpaceDN/>
        <w:bidi w:val="0"/>
        <w:adjustRightInd/>
        <w:snapToGrid/>
        <w:spacing w:after="361" w:afterLines="100" w:line="432" w:lineRule="auto"/>
        <w:ind w:firstLine="720" w:firstLineChars="0"/>
        <w:jc w:val="both"/>
        <w:textAlignment w:val="auto"/>
        <w:rPr>
          <w:rFonts w:hint="default" w:ascii="Times New Roman" w:hAnsi="Times New Roman" w:cs="Times New Roman"/>
          <w:b w:val="0"/>
          <w:bCs/>
          <w:sz w:val="24"/>
          <w:szCs w:val="24"/>
          <w:lang w:val="en-US"/>
        </w:rPr>
      </w:pPr>
      <w:r>
        <w:rPr>
          <w:rFonts w:hint="default" w:ascii="Times New Roman" w:hAnsi="Times New Roman" w:cs="Times New Roman"/>
          <w:b w:val="0"/>
          <w:bCs/>
          <w:sz w:val="24"/>
          <w:szCs w:val="24"/>
          <w:lang w:val="en-US"/>
        </w:rPr>
        <w:t xml:space="preserve">My profound gratitude goes to my wonderful supervisor </w:t>
      </w:r>
      <w:r>
        <w:rPr>
          <w:rFonts w:hint="default" w:ascii="Times New Roman" w:hAnsi="Times New Roman" w:cs="Times New Roman"/>
          <w:b/>
          <w:color w:val="auto"/>
          <w:sz w:val="24"/>
          <w:szCs w:val="24"/>
          <w:shd w:val="clear" w:color="auto" w:fill="auto"/>
          <w:lang w:val="en-US"/>
        </w:rPr>
        <w:t>Mr. Yusuf Buhari</w:t>
      </w:r>
      <w:r>
        <w:rPr>
          <w:rFonts w:hint="default" w:ascii="Times New Roman" w:hAnsi="Times New Roman" w:cs="Times New Roman"/>
          <w:b w:val="0"/>
          <w:bCs/>
          <w:sz w:val="24"/>
          <w:szCs w:val="24"/>
          <w:lang w:val="en-US"/>
        </w:rPr>
        <w:t xml:space="preserve"> for his invaluable support, patient, time and guidance in seeing me to the completion of this research work. Also my gratitude goes to my Head of Department </w:t>
      </w:r>
      <w:r>
        <w:rPr>
          <w:rFonts w:hint="default" w:ascii="Times New Roman" w:hAnsi="Times New Roman" w:cs="Times New Roman"/>
          <w:b/>
          <w:color w:val="auto"/>
          <w:sz w:val="24"/>
          <w:szCs w:val="24"/>
          <w:shd w:val="clear" w:color="auto" w:fill="auto"/>
          <w:lang w:val="en-US"/>
        </w:rPr>
        <w:t>Mr. Sidiq Olarewaju</w:t>
      </w:r>
      <w:r>
        <w:rPr>
          <w:rFonts w:hint="default" w:ascii="Times New Roman" w:hAnsi="Times New Roman" w:cs="Times New Roman"/>
          <w:b w:val="0"/>
          <w:bCs/>
          <w:sz w:val="24"/>
          <w:szCs w:val="24"/>
          <w:lang w:val="en-US"/>
        </w:rPr>
        <w:t xml:space="preserve"> and my co-ordinator of this project </w:t>
      </w:r>
      <w:r>
        <w:rPr>
          <w:rFonts w:hint="default" w:ascii="Times New Roman" w:hAnsi="Times New Roman" w:cs="Times New Roman"/>
          <w:b/>
          <w:color w:val="auto"/>
          <w:sz w:val="24"/>
          <w:szCs w:val="24"/>
          <w:shd w:val="clear" w:color="auto" w:fill="auto"/>
          <w:lang w:val="en-US"/>
        </w:rPr>
        <w:t>Dr. K.A. Dangana</w:t>
      </w:r>
      <w:r>
        <w:rPr>
          <w:rFonts w:hint="default" w:ascii="Times New Roman" w:hAnsi="Times New Roman" w:cs="Times New Roman"/>
          <w:b w:val="0"/>
          <w:bCs/>
          <w:sz w:val="24"/>
          <w:szCs w:val="24"/>
          <w:lang w:val="en-US"/>
        </w:rPr>
        <w:t xml:space="preserve"> who patiently saw me to the completion of this research work.</w:t>
      </w:r>
    </w:p>
    <w:p w14:paraId="0A8DD9CF">
      <w:pPr>
        <w:keepNext w:val="0"/>
        <w:keepLines w:val="0"/>
        <w:pageBreakBefore w:val="0"/>
        <w:widowControl/>
        <w:kinsoku/>
        <w:wordWrap/>
        <w:overflowPunct/>
        <w:topLinePunct w:val="0"/>
        <w:autoSpaceDE/>
        <w:autoSpaceDN/>
        <w:bidi w:val="0"/>
        <w:adjustRightInd/>
        <w:snapToGrid/>
        <w:spacing w:after="361" w:afterLines="100" w:line="432" w:lineRule="auto"/>
        <w:ind w:firstLine="720" w:firstLineChars="0"/>
        <w:jc w:val="both"/>
        <w:textAlignment w:val="auto"/>
        <w:rPr>
          <w:rFonts w:hint="default" w:ascii="Times New Roman" w:hAnsi="Times New Roman" w:cs="Times New Roman"/>
          <w:b w:val="0"/>
          <w:bCs/>
          <w:sz w:val="24"/>
          <w:szCs w:val="24"/>
          <w:lang w:val="en-US"/>
        </w:rPr>
      </w:pPr>
      <w:r>
        <w:rPr>
          <w:rFonts w:hint="default" w:ascii="Times New Roman" w:hAnsi="Times New Roman" w:cs="Times New Roman"/>
          <w:b w:val="0"/>
          <w:bCs/>
          <w:sz w:val="24"/>
          <w:szCs w:val="24"/>
          <w:lang w:val="en-US"/>
        </w:rPr>
        <w:t>I also extend gratitude and appreciation to my lecturers in department who taught me at one point or the other. May Almighty Allah continue to bless protect and guide you all.</w:t>
      </w:r>
    </w:p>
    <w:p w14:paraId="12C7B3CA">
      <w:pPr>
        <w:keepNext w:val="0"/>
        <w:keepLines w:val="0"/>
        <w:pageBreakBefore w:val="0"/>
        <w:widowControl/>
        <w:kinsoku/>
        <w:wordWrap/>
        <w:overflowPunct/>
        <w:topLinePunct w:val="0"/>
        <w:autoSpaceDE/>
        <w:autoSpaceDN/>
        <w:bidi w:val="0"/>
        <w:adjustRightInd/>
        <w:snapToGrid/>
        <w:spacing w:after="361" w:afterLines="100" w:line="432" w:lineRule="auto"/>
        <w:ind w:firstLine="720" w:firstLineChars="0"/>
        <w:jc w:val="both"/>
        <w:textAlignment w:val="auto"/>
        <w:rPr>
          <w:rFonts w:hint="default" w:ascii="Times New Roman" w:hAnsi="Times New Roman" w:cs="Times New Roman"/>
          <w:b w:val="0"/>
          <w:bCs/>
          <w:sz w:val="24"/>
          <w:szCs w:val="24"/>
          <w:lang w:val="en-US"/>
        </w:rPr>
      </w:pPr>
      <w:r>
        <w:rPr>
          <w:rFonts w:hint="default" w:ascii="Times New Roman" w:hAnsi="Times New Roman" w:cs="Times New Roman"/>
          <w:b w:val="0"/>
          <w:bCs/>
          <w:sz w:val="24"/>
          <w:szCs w:val="24"/>
          <w:lang w:val="en-US"/>
        </w:rPr>
        <w:t>I also wish to acknowledge the great support of my parents, Late Mr. Kolawole Yekini &amp; Mrs. Afusat Yekini who have been my constant source of love support and inspiration throughout my academic journey. Your unwavering encouragement and belief in my abilities have been invaluable and I am grateful for the sacrifice you have made to help me to pursue my dreams. May you live long to eat the fruits of your labour.</w:t>
      </w:r>
    </w:p>
    <w:p w14:paraId="6F71AD14">
      <w:pPr>
        <w:keepNext w:val="0"/>
        <w:keepLines w:val="0"/>
        <w:pageBreakBefore w:val="0"/>
        <w:widowControl/>
        <w:kinsoku/>
        <w:wordWrap/>
        <w:overflowPunct/>
        <w:topLinePunct w:val="0"/>
        <w:autoSpaceDE/>
        <w:autoSpaceDN/>
        <w:bidi w:val="0"/>
        <w:adjustRightInd/>
        <w:snapToGrid/>
        <w:spacing w:after="361" w:afterLines="100" w:line="432" w:lineRule="auto"/>
        <w:ind w:firstLine="720" w:firstLineChars="0"/>
        <w:jc w:val="both"/>
        <w:textAlignment w:val="auto"/>
        <w:rPr>
          <w:rFonts w:hint="default" w:ascii="Times New Roman" w:hAnsi="Times New Roman" w:cs="Times New Roman"/>
          <w:b w:val="0"/>
          <w:bCs/>
          <w:sz w:val="24"/>
          <w:szCs w:val="24"/>
          <w:lang w:val="en-US"/>
        </w:rPr>
      </w:pPr>
      <w:r>
        <w:rPr>
          <w:rFonts w:hint="default" w:ascii="Times New Roman" w:hAnsi="Times New Roman" w:cs="Times New Roman"/>
          <w:b w:val="0"/>
          <w:bCs/>
          <w:sz w:val="24"/>
          <w:szCs w:val="24"/>
          <w:lang w:val="en-US"/>
        </w:rPr>
        <w:t xml:space="preserve">My Profound gratitude goes to my siblings Rukayat Yekini and my late brother Ibrahim Yekini, for his unwavering support and his sacrifice belief in me and I appreciate. </w:t>
      </w:r>
    </w:p>
    <w:p w14:paraId="52EC1085">
      <w:pPr>
        <w:keepNext w:val="0"/>
        <w:keepLines w:val="0"/>
        <w:pageBreakBefore w:val="0"/>
        <w:widowControl/>
        <w:kinsoku/>
        <w:wordWrap/>
        <w:overflowPunct/>
        <w:topLinePunct w:val="0"/>
        <w:autoSpaceDE/>
        <w:autoSpaceDN/>
        <w:bidi w:val="0"/>
        <w:adjustRightInd/>
        <w:snapToGrid/>
        <w:spacing w:after="361" w:afterLines="100" w:line="432" w:lineRule="auto"/>
        <w:ind w:firstLine="720" w:firstLineChars="0"/>
        <w:jc w:val="left"/>
        <w:textAlignment w:val="auto"/>
        <w:rPr>
          <w:rFonts w:hint="default" w:ascii="Times New Roman" w:hAnsi="Times New Roman" w:cs="Times New Roman"/>
          <w:b w:val="0"/>
          <w:bCs/>
          <w:sz w:val="24"/>
          <w:szCs w:val="24"/>
          <w:lang w:val="en-US"/>
        </w:rPr>
      </w:pPr>
      <w:r>
        <w:rPr>
          <w:rFonts w:hint="default" w:ascii="Times New Roman" w:hAnsi="Times New Roman" w:cs="Times New Roman"/>
          <w:b w:val="0"/>
          <w:bCs/>
          <w:sz w:val="24"/>
          <w:szCs w:val="24"/>
          <w:lang w:val="en-US"/>
        </w:rPr>
        <w:t>I cannot but appreciate my sponsor Pastor/Prophet Afolabi Mathew, I pray almighty God will reward you all abundantly. Amen</w:t>
      </w:r>
    </w:p>
    <w:p w14:paraId="2F33A786">
      <w:pPr>
        <w:keepNext w:val="0"/>
        <w:keepLines w:val="0"/>
        <w:pageBreakBefore w:val="0"/>
        <w:widowControl/>
        <w:kinsoku/>
        <w:wordWrap/>
        <w:overflowPunct/>
        <w:topLinePunct w:val="0"/>
        <w:autoSpaceDE/>
        <w:autoSpaceDN/>
        <w:bidi w:val="0"/>
        <w:adjustRightInd/>
        <w:snapToGrid/>
        <w:spacing w:after="325" w:afterLines="90" w:afterAutospacing="0" w:line="432" w:lineRule="auto"/>
        <w:jc w:val="center"/>
        <w:textAlignment w:val="auto"/>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TABLE OF CONTENTS</w:t>
      </w:r>
    </w:p>
    <w:p w14:paraId="2FFCC8E0">
      <w:pPr>
        <w:keepNext w:val="0"/>
        <w:keepLines w:val="0"/>
        <w:pageBreakBefore w:val="0"/>
        <w:widowControl/>
        <w:numPr>
          <w:ilvl w:val="0"/>
          <w:numId w:val="11"/>
        </w:numPr>
        <w:kinsoku/>
        <w:wordWrap/>
        <w:overflowPunct/>
        <w:topLinePunct w:val="0"/>
        <w:autoSpaceDE/>
        <w:autoSpaceDN/>
        <w:bidi w:val="0"/>
        <w:adjustRightInd/>
        <w:snapToGrid/>
        <w:spacing w:after="325" w:afterLines="90" w:afterAutospacing="0" w:line="336" w:lineRule="auto"/>
        <w:jc w:val="both"/>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Title page</w:t>
      </w:r>
    </w:p>
    <w:p w14:paraId="2C79F289">
      <w:pPr>
        <w:keepNext w:val="0"/>
        <w:keepLines w:val="0"/>
        <w:pageBreakBefore w:val="0"/>
        <w:widowControl/>
        <w:numPr>
          <w:ilvl w:val="0"/>
          <w:numId w:val="11"/>
        </w:numPr>
        <w:kinsoku/>
        <w:wordWrap/>
        <w:overflowPunct/>
        <w:topLinePunct w:val="0"/>
        <w:autoSpaceDE/>
        <w:autoSpaceDN/>
        <w:bidi w:val="0"/>
        <w:adjustRightInd/>
        <w:snapToGrid/>
        <w:spacing w:after="325" w:afterLines="90" w:afterAutospacing="0" w:line="336" w:lineRule="auto"/>
        <w:jc w:val="both"/>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Certification</w:t>
      </w:r>
    </w:p>
    <w:p w14:paraId="5BB6E08F">
      <w:pPr>
        <w:keepNext w:val="0"/>
        <w:keepLines w:val="0"/>
        <w:pageBreakBefore w:val="0"/>
        <w:widowControl/>
        <w:numPr>
          <w:ilvl w:val="0"/>
          <w:numId w:val="11"/>
        </w:numPr>
        <w:kinsoku/>
        <w:wordWrap/>
        <w:overflowPunct/>
        <w:topLinePunct w:val="0"/>
        <w:autoSpaceDE/>
        <w:autoSpaceDN/>
        <w:bidi w:val="0"/>
        <w:adjustRightInd/>
        <w:snapToGrid/>
        <w:spacing w:after="325" w:afterLines="90" w:afterAutospacing="0" w:line="336" w:lineRule="auto"/>
        <w:jc w:val="both"/>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Dedication</w:t>
      </w:r>
    </w:p>
    <w:p w14:paraId="3DEEC42F">
      <w:pPr>
        <w:keepNext w:val="0"/>
        <w:keepLines w:val="0"/>
        <w:pageBreakBefore w:val="0"/>
        <w:widowControl/>
        <w:numPr>
          <w:ilvl w:val="0"/>
          <w:numId w:val="11"/>
        </w:numPr>
        <w:kinsoku/>
        <w:wordWrap/>
        <w:overflowPunct/>
        <w:topLinePunct w:val="0"/>
        <w:autoSpaceDE/>
        <w:autoSpaceDN/>
        <w:bidi w:val="0"/>
        <w:adjustRightInd/>
        <w:snapToGrid/>
        <w:spacing w:after="325" w:afterLines="90" w:afterAutospacing="0" w:line="336" w:lineRule="auto"/>
        <w:jc w:val="both"/>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Acknoledgement</w:t>
      </w:r>
    </w:p>
    <w:p w14:paraId="2B3DA907">
      <w:pPr>
        <w:keepNext w:val="0"/>
        <w:keepLines w:val="0"/>
        <w:pageBreakBefore w:val="0"/>
        <w:widowControl/>
        <w:numPr>
          <w:ilvl w:val="0"/>
          <w:numId w:val="11"/>
        </w:numPr>
        <w:kinsoku/>
        <w:wordWrap/>
        <w:overflowPunct/>
        <w:topLinePunct w:val="0"/>
        <w:autoSpaceDE/>
        <w:autoSpaceDN/>
        <w:bidi w:val="0"/>
        <w:adjustRightInd/>
        <w:snapToGrid/>
        <w:spacing w:after="325" w:afterLines="90" w:afterAutospacing="0" w:line="336" w:lineRule="auto"/>
        <w:jc w:val="both"/>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Abstract</w:t>
      </w:r>
    </w:p>
    <w:p w14:paraId="1C1183EC">
      <w:pPr>
        <w:keepNext w:val="0"/>
        <w:keepLines w:val="0"/>
        <w:pageBreakBefore w:val="0"/>
        <w:widowControl/>
        <w:numPr>
          <w:ilvl w:val="0"/>
          <w:numId w:val="11"/>
        </w:numPr>
        <w:kinsoku/>
        <w:wordWrap/>
        <w:overflowPunct/>
        <w:topLinePunct w:val="0"/>
        <w:autoSpaceDE/>
        <w:autoSpaceDN/>
        <w:bidi w:val="0"/>
        <w:adjustRightInd/>
        <w:snapToGrid/>
        <w:spacing w:after="325" w:afterLines="90" w:afterAutospacing="0" w:line="336" w:lineRule="auto"/>
        <w:jc w:val="both"/>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Table of content</w:t>
      </w:r>
    </w:p>
    <w:p w14:paraId="050494E7">
      <w:pPr>
        <w:keepNext w:val="0"/>
        <w:keepLines w:val="0"/>
        <w:pageBreakBefore w:val="0"/>
        <w:widowControl/>
        <w:numPr>
          <w:ilvl w:val="0"/>
          <w:numId w:val="0"/>
        </w:numPr>
        <w:kinsoku/>
        <w:wordWrap/>
        <w:overflowPunct/>
        <w:topLinePunct w:val="0"/>
        <w:autoSpaceDE/>
        <w:autoSpaceDN/>
        <w:bidi w:val="0"/>
        <w:adjustRightInd/>
        <w:snapToGrid/>
        <w:spacing w:after="325" w:afterLines="90" w:afterAutospacing="0" w:line="336" w:lineRule="auto"/>
        <w:jc w:val="both"/>
        <w:textAlignment w:val="auto"/>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CHPATER ONE: BACKGROUND OF THE STUDY</w:t>
      </w:r>
    </w:p>
    <w:p w14:paraId="18E72E9D">
      <w:pPr>
        <w:keepNext w:val="0"/>
        <w:keepLines w:val="0"/>
        <w:pageBreakBefore w:val="0"/>
        <w:widowControl/>
        <w:numPr>
          <w:ilvl w:val="1"/>
          <w:numId w:val="12"/>
        </w:numPr>
        <w:kinsoku/>
        <w:wordWrap/>
        <w:overflowPunct/>
        <w:topLinePunct w:val="0"/>
        <w:autoSpaceDE/>
        <w:autoSpaceDN/>
        <w:bidi w:val="0"/>
        <w:adjustRightInd/>
        <w:snapToGrid/>
        <w:spacing w:after="325" w:afterLines="90" w:afterAutospacing="0" w:line="336" w:lineRule="auto"/>
        <w:jc w:val="both"/>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Introduction</w:t>
      </w:r>
    </w:p>
    <w:p w14:paraId="62759ED3">
      <w:pPr>
        <w:keepNext w:val="0"/>
        <w:keepLines w:val="0"/>
        <w:pageBreakBefore w:val="0"/>
        <w:widowControl/>
        <w:numPr>
          <w:ilvl w:val="1"/>
          <w:numId w:val="12"/>
        </w:numPr>
        <w:kinsoku/>
        <w:wordWrap/>
        <w:overflowPunct/>
        <w:topLinePunct w:val="0"/>
        <w:autoSpaceDE/>
        <w:autoSpaceDN/>
        <w:bidi w:val="0"/>
        <w:adjustRightInd/>
        <w:snapToGrid/>
        <w:spacing w:after="325" w:afterLines="90" w:afterAutospacing="0" w:line="336" w:lineRule="auto"/>
        <w:jc w:val="both"/>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Statement of the study</w:t>
      </w:r>
    </w:p>
    <w:p w14:paraId="7DE028DE">
      <w:pPr>
        <w:keepNext w:val="0"/>
        <w:keepLines w:val="0"/>
        <w:pageBreakBefore w:val="0"/>
        <w:widowControl/>
        <w:numPr>
          <w:ilvl w:val="1"/>
          <w:numId w:val="12"/>
        </w:numPr>
        <w:kinsoku/>
        <w:wordWrap/>
        <w:overflowPunct/>
        <w:topLinePunct w:val="0"/>
        <w:autoSpaceDE/>
        <w:autoSpaceDN/>
        <w:bidi w:val="0"/>
        <w:adjustRightInd/>
        <w:snapToGrid/>
        <w:spacing w:after="325" w:afterLines="90" w:afterAutospacing="0" w:line="336" w:lineRule="auto"/>
        <w:jc w:val="both"/>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Objectives of the study</w:t>
      </w:r>
    </w:p>
    <w:p w14:paraId="08241B8F">
      <w:pPr>
        <w:keepNext w:val="0"/>
        <w:keepLines w:val="0"/>
        <w:pageBreakBefore w:val="0"/>
        <w:widowControl/>
        <w:numPr>
          <w:ilvl w:val="1"/>
          <w:numId w:val="12"/>
        </w:numPr>
        <w:kinsoku/>
        <w:wordWrap/>
        <w:overflowPunct/>
        <w:topLinePunct w:val="0"/>
        <w:autoSpaceDE/>
        <w:autoSpaceDN/>
        <w:bidi w:val="0"/>
        <w:adjustRightInd/>
        <w:snapToGrid/>
        <w:spacing w:after="325" w:afterLines="90" w:afterAutospacing="0" w:line="336" w:lineRule="auto"/>
        <w:jc w:val="both"/>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Research objectives</w:t>
      </w:r>
    </w:p>
    <w:p w14:paraId="0D7BEA95">
      <w:pPr>
        <w:keepNext w:val="0"/>
        <w:keepLines w:val="0"/>
        <w:pageBreakBefore w:val="0"/>
        <w:widowControl/>
        <w:numPr>
          <w:ilvl w:val="1"/>
          <w:numId w:val="12"/>
        </w:numPr>
        <w:kinsoku/>
        <w:wordWrap/>
        <w:overflowPunct/>
        <w:topLinePunct w:val="0"/>
        <w:autoSpaceDE/>
        <w:autoSpaceDN/>
        <w:bidi w:val="0"/>
        <w:adjustRightInd/>
        <w:snapToGrid/>
        <w:spacing w:after="325" w:afterLines="90" w:afterAutospacing="0" w:line="336" w:lineRule="auto"/>
        <w:jc w:val="both"/>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Formulation of hyphothesis</w:t>
      </w:r>
    </w:p>
    <w:p w14:paraId="114022C0">
      <w:pPr>
        <w:keepNext w:val="0"/>
        <w:keepLines w:val="0"/>
        <w:pageBreakBefore w:val="0"/>
        <w:widowControl/>
        <w:numPr>
          <w:ilvl w:val="1"/>
          <w:numId w:val="12"/>
        </w:numPr>
        <w:kinsoku/>
        <w:wordWrap/>
        <w:overflowPunct/>
        <w:topLinePunct w:val="0"/>
        <w:autoSpaceDE/>
        <w:autoSpaceDN/>
        <w:bidi w:val="0"/>
        <w:adjustRightInd/>
        <w:snapToGrid/>
        <w:spacing w:after="325" w:afterLines="90" w:afterAutospacing="0" w:line="336" w:lineRule="auto"/>
        <w:jc w:val="both"/>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Significance of the study</w:t>
      </w:r>
    </w:p>
    <w:p w14:paraId="3565714C">
      <w:pPr>
        <w:keepNext w:val="0"/>
        <w:keepLines w:val="0"/>
        <w:pageBreakBefore w:val="0"/>
        <w:widowControl/>
        <w:numPr>
          <w:ilvl w:val="1"/>
          <w:numId w:val="12"/>
        </w:numPr>
        <w:kinsoku/>
        <w:wordWrap/>
        <w:overflowPunct/>
        <w:topLinePunct w:val="0"/>
        <w:autoSpaceDE/>
        <w:autoSpaceDN/>
        <w:bidi w:val="0"/>
        <w:adjustRightInd/>
        <w:snapToGrid/>
        <w:spacing w:after="325" w:afterLines="90" w:afterAutospacing="0" w:line="336" w:lineRule="auto"/>
        <w:jc w:val="both"/>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Scope and limitation of the study</w:t>
      </w:r>
    </w:p>
    <w:p w14:paraId="1AECB2C2">
      <w:pPr>
        <w:keepNext w:val="0"/>
        <w:keepLines w:val="0"/>
        <w:pageBreakBefore w:val="0"/>
        <w:widowControl/>
        <w:numPr>
          <w:ilvl w:val="1"/>
          <w:numId w:val="12"/>
        </w:numPr>
        <w:kinsoku/>
        <w:wordWrap/>
        <w:overflowPunct/>
        <w:topLinePunct w:val="0"/>
        <w:autoSpaceDE/>
        <w:autoSpaceDN/>
        <w:bidi w:val="0"/>
        <w:adjustRightInd/>
        <w:snapToGrid/>
        <w:spacing w:after="325" w:afterLines="90" w:afterAutospacing="0" w:line="336" w:lineRule="auto"/>
        <w:jc w:val="both"/>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Historical background of the case study</w:t>
      </w:r>
    </w:p>
    <w:p w14:paraId="16E06655">
      <w:pPr>
        <w:keepNext w:val="0"/>
        <w:keepLines w:val="0"/>
        <w:pageBreakBefore w:val="0"/>
        <w:widowControl/>
        <w:numPr>
          <w:ilvl w:val="1"/>
          <w:numId w:val="12"/>
        </w:numPr>
        <w:kinsoku/>
        <w:wordWrap/>
        <w:overflowPunct/>
        <w:topLinePunct w:val="0"/>
        <w:autoSpaceDE/>
        <w:autoSpaceDN/>
        <w:bidi w:val="0"/>
        <w:adjustRightInd/>
        <w:snapToGrid/>
        <w:spacing w:after="325" w:afterLines="90" w:afterAutospacing="0" w:line="336" w:lineRule="auto"/>
        <w:jc w:val="both"/>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Definition of terms</w:t>
      </w:r>
    </w:p>
    <w:p w14:paraId="5FCCA9C0">
      <w:pPr>
        <w:keepNext w:val="0"/>
        <w:keepLines w:val="0"/>
        <w:pageBreakBefore w:val="0"/>
        <w:widowControl/>
        <w:numPr>
          <w:ilvl w:val="0"/>
          <w:numId w:val="0"/>
        </w:numPr>
        <w:kinsoku/>
        <w:wordWrap/>
        <w:overflowPunct/>
        <w:topLinePunct w:val="0"/>
        <w:autoSpaceDE/>
        <w:autoSpaceDN/>
        <w:bidi w:val="0"/>
        <w:adjustRightInd/>
        <w:snapToGrid/>
        <w:spacing w:after="325" w:afterLines="90" w:afterAutospacing="0" w:line="336" w:lineRule="auto"/>
        <w:jc w:val="both"/>
        <w:textAlignment w:val="auto"/>
        <w:rPr>
          <w:rFonts w:hint="default" w:ascii="Times New Roman" w:hAnsi="Times New Roman" w:cs="Times New Roman"/>
          <w:sz w:val="24"/>
          <w:szCs w:val="24"/>
          <w:lang w:val="en-US"/>
        </w:rPr>
      </w:pPr>
      <w:r>
        <w:rPr>
          <w:rFonts w:hint="default" w:ascii="Times New Roman" w:hAnsi="Times New Roman" w:cs="Times New Roman"/>
          <w:b/>
          <w:bCs/>
          <w:sz w:val="24"/>
          <w:szCs w:val="24"/>
          <w:lang w:val="en-US"/>
        </w:rPr>
        <w:t xml:space="preserve">CHAPTER TWO: </w:t>
      </w:r>
      <w:r>
        <w:rPr>
          <w:rFonts w:hint="default" w:ascii="Times New Roman" w:hAnsi="Times New Roman" w:cs="Times New Roman"/>
          <w:sz w:val="24"/>
          <w:szCs w:val="24"/>
          <w:lang w:val="en-US"/>
        </w:rPr>
        <w:t>Literature review</w:t>
      </w:r>
    </w:p>
    <w:p w14:paraId="2ADE9FDA">
      <w:pPr>
        <w:keepNext w:val="0"/>
        <w:keepLines w:val="0"/>
        <w:pageBreakBefore w:val="0"/>
        <w:widowControl/>
        <w:numPr>
          <w:ilvl w:val="0"/>
          <w:numId w:val="0"/>
        </w:numPr>
        <w:kinsoku/>
        <w:wordWrap/>
        <w:overflowPunct/>
        <w:topLinePunct w:val="0"/>
        <w:autoSpaceDE/>
        <w:autoSpaceDN/>
        <w:bidi w:val="0"/>
        <w:adjustRightInd/>
        <w:snapToGrid/>
        <w:spacing w:after="325" w:afterLines="90" w:afterAutospacing="0" w:line="336" w:lineRule="auto"/>
        <w:jc w:val="both"/>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2.1 Conceptual Framework</w:t>
      </w:r>
    </w:p>
    <w:p w14:paraId="54C120C3">
      <w:pPr>
        <w:keepNext w:val="0"/>
        <w:keepLines w:val="0"/>
        <w:pageBreakBefore w:val="0"/>
        <w:widowControl/>
        <w:numPr>
          <w:ilvl w:val="0"/>
          <w:numId w:val="0"/>
        </w:numPr>
        <w:kinsoku/>
        <w:wordWrap/>
        <w:overflowPunct/>
        <w:topLinePunct w:val="0"/>
        <w:autoSpaceDE/>
        <w:autoSpaceDN/>
        <w:bidi w:val="0"/>
        <w:adjustRightInd/>
        <w:snapToGrid/>
        <w:spacing w:after="325" w:afterLines="90" w:afterAutospacing="0" w:line="336" w:lineRule="auto"/>
        <w:jc w:val="both"/>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2.2 Theoretical Review</w:t>
      </w:r>
    </w:p>
    <w:p w14:paraId="3E8BF0E4">
      <w:pPr>
        <w:keepNext w:val="0"/>
        <w:keepLines w:val="0"/>
        <w:pageBreakBefore w:val="0"/>
        <w:widowControl/>
        <w:numPr>
          <w:ilvl w:val="0"/>
          <w:numId w:val="0"/>
        </w:numPr>
        <w:kinsoku/>
        <w:wordWrap/>
        <w:overflowPunct/>
        <w:topLinePunct w:val="0"/>
        <w:autoSpaceDE/>
        <w:autoSpaceDN/>
        <w:bidi w:val="0"/>
        <w:adjustRightInd/>
        <w:snapToGrid/>
        <w:spacing w:after="325" w:afterLines="90" w:afterAutospacing="0" w:line="336" w:lineRule="auto"/>
        <w:jc w:val="both"/>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2.3 Emphirical Review</w:t>
      </w:r>
    </w:p>
    <w:p w14:paraId="7BB0DF30">
      <w:pPr>
        <w:keepNext w:val="0"/>
        <w:keepLines w:val="0"/>
        <w:pageBreakBefore w:val="0"/>
        <w:widowControl/>
        <w:numPr>
          <w:ilvl w:val="0"/>
          <w:numId w:val="0"/>
        </w:numPr>
        <w:kinsoku/>
        <w:wordWrap/>
        <w:overflowPunct/>
        <w:topLinePunct w:val="0"/>
        <w:autoSpaceDE/>
        <w:autoSpaceDN/>
        <w:bidi w:val="0"/>
        <w:adjustRightInd/>
        <w:snapToGrid/>
        <w:spacing w:after="325" w:afterLines="90" w:afterAutospacing="0" w:line="336" w:lineRule="auto"/>
        <w:jc w:val="both"/>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2.4 Gap Literature</w:t>
      </w:r>
    </w:p>
    <w:p w14:paraId="308F5F34">
      <w:pPr>
        <w:keepNext w:val="0"/>
        <w:keepLines w:val="0"/>
        <w:pageBreakBefore w:val="0"/>
        <w:widowControl/>
        <w:numPr>
          <w:ilvl w:val="0"/>
          <w:numId w:val="0"/>
        </w:numPr>
        <w:kinsoku/>
        <w:wordWrap/>
        <w:overflowPunct/>
        <w:topLinePunct w:val="0"/>
        <w:autoSpaceDE/>
        <w:autoSpaceDN/>
        <w:bidi w:val="0"/>
        <w:adjustRightInd/>
        <w:snapToGrid/>
        <w:spacing w:after="325" w:afterLines="90" w:afterAutospacing="0" w:line="336" w:lineRule="auto"/>
        <w:jc w:val="both"/>
        <w:textAlignment w:val="auto"/>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CHAPTER THREE</w:t>
      </w:r>
    </w:p>
    <w:p w14:paraId="19280844">
      <w:pPr>
        <w:keepNext w:val="0"/>
        <w:keepLines w:val="0"/>
        <w:pageBreakBefore w:val="0"/>
        <w:widowControl/>
        <w:numPr>
          <w:ilvl w:val="0"/>
          <w:numId w:val="0"/>
        </w:numPr>
        <w:kinsoku/>
        <w:wordWrap/>
        <w:overflowPunct/>
        <w:topLinePunct w:val="0"/>
        <w:autoSpaceDE/>
        <w:autoSpaceDN/>
        <w:bidi w:val="0"/>
        <w:adjustRightInd/>
        <w:snapToGrid/>
        <w:spacing w:after="325" w:afterLines="90" w:afterAutospacing="0" w:line="336" w:lineRule="auto"/>
        <w:jc w:val="both"/>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3.1 Research Methodology</w:t>
      </w:r>
    </w:p>
    <w:p w14:paraId="5FDF5281">
      <w:pPr>
        <w:keepNext w:val="0"/>
        <w:keepLines w:val="0"/>
        <w:pageBreakBefore w:val="0"/>
        <w:widowControl/>
        <w:numPr>
          <w:ilvl w:val="0"/>
          <w:numId w:val="0"/>
        </w:numPr>
        <w:kinsoku/>
        <w:wordWrap/>
        <w:overflowPunct/>
        <w:topLinePunct w:val="0"/>
        <w:autoSpaceDE/>
        <w:autoSpaceDN/>
        <w:bidi w:val="0"/>
        <w:adjustRightInd/>
        <w:snapToGrid/>
        <w:spacing w:after="325" w:afterLines="90" w:afterAutospacing="0" w:line="336" w:lineRule="auto"/>
        <w:jc w:val="both"/>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3.2 Research Design</w:t>
      </w:r>
    </w:p>
    <w:p w14:paraId="388E4613">
      <w:pPr>
        <w:keepNext w:val="0"/>
        <w:keepLines w:val="0"/>
        <w:pageBreakBefore w:val="0"/>
        <w:widowControl/>
        <w:numPr>
          <w:ilvl w:val="0"/>
          <w:numId w:val="0"/>
        </w:numPr>
        <w:kinsoku/>
        <w:wordWrap/>
        <w:overflowPunct/>
        <w:topLinePunct w:val="0"/>
        <w:autoSpaceDE/>
        <w:autoSpaceDN/>
        <w:bidi w:val="0"/>
        <w:adjustRightInd/>
        <w:snapToGrid/>
        <w:spacing w:after="325" w:afterLines="90" w:afterAutospacing="0" w:line="336" w:lineRule="auto"/>
        <w:jc w:val="both"/>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3.3 Rearch method</w:t>
      </w:r>
    </w:p>
    <w:p w14:paraId="5A50E6C5">
      <w:pPr>
        <w:keepNext w:val="0"/>
        <w:keepLines w:val="0"/>
        <w:pageBreakBefore w:val="0"/>
        <w:widowControl/>
        <w:numPr>
          <w:ilvl w:val="0"/>
          <w:numId w:val="0"/>
        </w:numPr>
        <w:kinsoku/>
        <w:wordWrap/>
        <w:overflowPunct/>
        <w:topLinePunct w:val="0"/>
        <w:autoSpaceDE/>
        <w:autoSpaceDN/>
        <w:bidi w:val="0"/>
        <w:adjustRightInd/>
        <w:snapToGrid/>
        <w:spacing w:after="325" w:afterLines="90" w:afterAutospacing="0" w:line="336" w:lineRule="auto"/>
        <w:jc w:val="both"/>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3.4 Sources of data</w:t>
      </w:r>
    </w:p>
    <w:p w14:paraId="27FF87DB">
      <w:pPr>
        <w:keepNext w:val="0"/>
        <w:keepLines w:val="0"/>
        <w:pageBreakBefore w:val="0"/>
        <w:widowControl/>
        <w:numPr>
          <w:ilvl w:val="0"/>
          <w:numId w:val="0"/>
        </w:numPr>
        <w:kinsoku/>
        <w:wordWrap/>
        <w:overflowPunct/>
        <w:topLinePunct w:val="0"/>
        <w:autoSpaceDE/>
        <w:autoSpaceDN/>
        <w:bidi w:val="0"/>
        <w:adjustRightInd/>
        <w:snapToGrid/>
        <w:spacing w:after="325" w:afterLines="90" w:afterAutospacing="0" w:line="336" w:lineRule="auto"/>
        <w:jc w:val="both"/>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3.5 Data collections tools</w:t>
      </w:r>
    </w:p>
    <w:p w14:paraId="14AAFDCA">
      <w:pPr>
        <w:keepNext w:val="0"/>
        <w:keepLines w:val="0"/>
        <w:pageBreakBefore w:val="0"/>
        <w:widowControl/>
        <w:numPr>
          <w:ilvl w:val="0"/>
          <w:numId w:val="0"/>
        </w:numPr>
        <w:kinsoku/>
        <w:wordWrap/>
        <w:overflowPunct/>
        <w:topLinePunct w:val="0"/>
        <w:autoSpaceDE/>
        <w:autoSpaceDN/>
        <w:bidi w:val="0"/>
        <w:adjustRightInd/>
        <w:snapToGrid/>
        <w:spacing w:after="325" w:afterLines="90" w:afterAutospacing="0" w:line="336" w:lineRule="auto"/>
        <w:jc w:val="both"/>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3.6 Research population and sample size</w:t>
      </w:r>
    </w:p>
    <w:p w14:paraId="31D186C4">
      <w:pPr>
        <w:keepNext w:val="0"/>
        <w:keepLines w:val="0"/>
        <w:pageBreakBefore w:val="0"/>
        <w:widowControl/>
        <w:numPr>
          <w:ilvl w:val="0"/>
          <w:numId w:val="0"/>
        </w:numPr>
        <w:kinsoku/>
        <w:wordWrap/>
        <w:overflowPunct/>
        <w:topLinePunct w:val="0"/>
        <w:autoSpaceDE/>
        <w:autoSpaceDN/>
        <w:bidi w:val="0"/>
        <w:adjustRightInd/>
        <w:snapToGrid/>
        <w:spacing w:after="325" w:afterLines="90" w:afterAutospacing="0" w:line="336" w:lineRule="auto"/>
        <w:jc w:val="both"/>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3.7 Sampling (Procedure employed)</w:t>
      </w:r>
    </w:p>
    <w:p w14:paraId="100E6776">
      <w:pPr>
        <w:keepNext w:val="0"/>
        <w:keepLines w:val="0"/>
        <w:pageBreakBefore w:val="0"/>
        <w:widowControl/>
        <w:numPr>
          <w:ilvl w:val="0"/>
          <w:numId w:val="0"/>
        </w:numPr>
        <w:kinsoku/>
        <w:wordWrap/>
        <w:overflowPunct/>
        <w:topLinePunct w:val="0"/>
        <w:autoSpaceDE/>
        <w:autoSpaceDN/>
        <w:bidi w:val="0"/>
        <w:adjustRightInd/>
        <w:snapToGrid/>
        <w:spacing w:after="325" w:afterLines="90" w:afterAutospacing="0" w:line="336" w:lineRule="auto"/>
        <w:jc w:val="both"/>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3.8 Statistical techniques used in data analyses</w:t>
      </w:r>
    </w:p>
    <w:p w14:paraId="7F7469D8">
      <w:pPr>
        <w:keepNext w:val="0"/>
        <w:keepLines w:val="0"/>
        <w:pageBreakBefore w:val="0"/>
        <w:widowControl/>
        <w:numPr>
          <w:ilvl w:val="0"/>
          <w:numId w:val="0"/>
        </w:numPr>
        <w:kinsoku/>
        <w:wordWrap/>
        <w:overflowPunct/>
        <w:topLinePunct w:val="0"/>
        <w:autoSpaceDE/>
        <w:autoSpaceDN/>
        <w:bidi w:val="0"/>
        <w:adjustRightInd/>
        <w:snapToGrid/>
        <w:spacing w:after="325" w:afterLines="90" w:afterAutospacing="0" w:line="336" w:lineRule="auto"/>
        <w:jc w:val="both"/>
        <w:textAlignment w:val="auto"/>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CHAPTER FOUR</w:t>
      </w:r>
    </w:p>
    <w:p w14:paraId="3ADECACB">
      <w:pPr>
        <w:keepNext w:val="0"/>
        <w:keepLines w:val="0"/>
        <w:pageBreakBefore w:val="0"/>
        <w:widowControl/>
        <w:numPr>
          <w:ilvl w:val="0"/>
          <w:numId w:val="0"/>
        </w:numPr>
        <w:kinsoku/>
        <w:wordWrap/>
        <w:overflowPunct/>
        <w:topLinePunct w:val="0"/>
        <w:autoSpaceDE/>
        <w:autoSpaceDN/>
        <w:bidi w:val="0"/>
        <w:adjustRightInd/>
        <w:snapToGrid/>
        <w:spacing w:after="325" w:afterLines="90" w:afterAutospacing="0" w:line="336" w:lineRule="auto"/>
        <w:jc w:val="both"/>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4.1 Introduction</w:t>
      </w:r>
    </w:p>
    <w:p w14:paraId="3EB0386B">
      <w:pPr>
        <w:keepNext w:val="0"/>
        <w:keepLines w:val="0"/>
        <w:pageBreakBefore w:val="0"/>
        <w:widowControl/>
        <w:numPr>
          <w:ilvl w:val="0"/>
          <w:numId w:val="0"/>
        </w:numPr>
        <w:kinsoku/>
        <w:wordWrap/>
        <w:overflowPunct/>
        <w:topLinePunct w:val="0"/>
        <w:autoSpaceDE/>
        <w:autoSpaceDN/>
        <w:bidi w:val="0"/>
        <w:adjustRightInd/>
        <w:snapToGrid/>
        <w:spacing w:after="325" w:afterLines="90" w:afterAutospacing="0" w:line="336" w:lineRule="auto"/>
        <w:jc w:val="both"/>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4.2 Presentation and analysis of data</w:t>
      </w:r>
    </w:p>
    <w:p w14:paraId="6631908C">
      <w:pPr>
        <w:keepNext w:val="0"/>
        <w:keepLines w:val="0"/>
        <w:pageBreakBefore w:val="0"/>
        <w:widowControl/>
        <w:numPr>
          <w:ilvl w:val="0"/>
          <w:numId w:val="0"/>
        </w:numPr>
        <w:kinsoku/>
        <w:wordWrap/>
        <w:overflowPunct/>
        <w:topLinePunct w:val="0"/>
        <w:autoSpaceDE/>
        <w:autoSpaceDN/>
        <w:bidi w:val="0"/>
        <w:adjustRightInd/>
        <w:snapToGrid/>
        <w:spacing w:after="325" w:afterLines="90" w:afterAutospacing="0" w:line="336" w:lineRule="auto"/>
        <w:jc w:val="both"/>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4.3 Testing of hypothesis</w:t>
      </w:r>
    </w:p>
    <w:p w14:paraId="5BD640BE">
      <w:pPr>
        <w:keepNext w:val="0"/>
        <w:keepLines w:val="0"/>
        <w:pageBreakBefore w:val="0"/>
        <w:widowControl/>
        <w:numPr>
          <w:ilvl w:val="0"/>
          <w:numId w:val="0"/>
        </w:numPr>
        <w:kinsoku/>
        <w:wordWrap/>
        <w:overflowPunct/>
        <w:topLinePunct w:val="0"/>
        <w:autoSpaceDE/>
        <w:autoSpaceDN/>
        <w:bidi w:val="0"/>
        <w:adjustRightInd/>
        <w:snapToGrid/>
        <w:spacing w:after="325" w:afterLines="90" w:afterAutospacing="0" w:line="336" w:lineRule="auto"/>
        <w:jc w:val="both"/>
        <w:textAlignment w:val="auto"/>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 xml:space="preserve">CHAPTER FIVE: </w:t>
      </w:r>
    </w:p>
    <w:p w14:paraId="3C8B423A">
      <w:pPr>
        <w:keepNext w:val="0"/>
        <w:keepLines w:val="0"/>
        <w:pageBreakBefore w:val="0"/>
        <w:widowControl/>
        <w:numPr>
          <w:ilvl w:val="0"/>
          <w:numId w:val="0"/>
        </w:numPr>
        <w:kinsoku/>
        <w:wordWrap/>
        <w:overflowPunct/>
        <w:topLinePunct w:val="0"/>
        <w:autoSpaceDE/>
        <w:autoSpaceDN/>
        <w:bidi w:val="0"/>
        <w:adjustRightInd/>
        <w:snapToGrid/>
        <w:spacing w:after="325" w:afterLines="90" w:afterAutospacing="0" w:line="336" w:lineRule="auto"/>
        <w:jc w:val="both"/>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5.1 Summary of findings</w:t>
      </w:r>
    </w:p>
    <w:p w14:paraId="46CC1DD3">
      <w:pPr>
        <w:keepNext w:val="0"/>
        <w:keepLines w:val="0"/>
        <w:pageBreakBefore w:val="0"/>
        <w:widowControl/>
        <w:numPr>
          <w:ilvl w:val="0"/>
          <w:numId w:val="0"/>
        </w:numPr>
        <w:kinsoku/>
        <w:wordWrap/>
        <w:overflowPunct/>
        <w:topLinePunct w:val="0"/>
        <w:autoSpaceDE/>
        <w:autoSpaceDN/>
        <w:bidi w:val="0"/>
        <w:adjustRightInd/>
        <w:snapToGrid/>
        <w:spacing w:after="325" w:afterLines="90" w:afterAutospacing="0" w:line="336" w:lineRule="auto"/>
        <w:jc w:val="both"/>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5.2 Conclusion</w:t>
      </w:r>
    </w:p>
    <w:p w14:paraId="7DBE2123">
      <w:pPr>
        <w:keepNext w:val="0"/>
        <w:keepLines w:val="0"/>
        <w:pageBreakBefore w:val="0"/>
        <w:widowControl/>
        <w:numPr>
          <w:ilvl w:val="0"/>
          <w:numId w:val="0"/>
        </w:numPr>
        <w:kinsoku/>
        <w:wordWrap/>
        <w:overflowPunct/>
        <w:topLinePunct w:val="0"/>
        <w:autoSpaceDE/>
        <w:autoSpaceDN/>
        <w:bidi w:val="0"/>
        <w:adjustRightInd/>
        <w:snapToGrid/>
        <w:spacing w:after="325" w:afterLines="90" w:afterAutospacing="0" w:line="336" w:lineRule="auto"/>
        <w:jc w:val="both"/>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5.3 Recommendations</w:t>
      </w:r>
    </w:p>
    <w:p w14:paraId="785FD6B1">
      <w:pPr>
        <w:keepNext w:val="0"/>
        <w:keepLines w:val="0"/>
        <w:pageBreakBefore w:val="0"/>
        <w:widowControl/>
        <w:numPr>
          <w:ilvl w:val="0"/>
          <w:numId w:val="0"/>
        </w:numPr>
        <w:kinsoku/>
        <w:wordWrap/>
        <w:overflowPunct/>
        <w:topLinePunct w:val="0"/>
        <w:autoSpaceDE/>
        <w:autoSpaceDN/>
        <w:bidi w:val="0"/>
        <w:adjustRightInd/>
        <w:snapToGrid/>
        <w:spacing w:after="325" w:afterLines="90" w:afterAutospacing="0" w:line="336" w:lineRule="auto"/>
        <w:jc w:val="both"/>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5.4 References</w:t>
      </w:r>
    </w:p>
    <w:p w14:paraId="341D6C7C">
      <w:pPr>
        <w:keepNext w:val="0"/>
        <w:keepLines w:val="0"/>
        <w:pageBreakBefore w:val="0"/>
        <w:widowControl/>
        <w:numPr>
          <w:ilvl w:val="0"/>
          <w:numId w:val="0"/>
        </w:numPr>
        <w:kinsoku/>
        <w:wordWrap/>
        <w:overflowPunct/>
        <w:topLinePunct w:val="0"/>
        <w:autoSpaceDE/>
        <w:autoSpaceDN/>
        <w:bidi w:val="0"/>
        <w:adjustRightInd/>
        <w:snapToGrid/>
        <w:spacing w:after="325" w:afterLines="90" w:afterAutospacing="0" w:line="336" w:lineRule="auto"/>
        <w:jc w:val="both"/>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5.5 Questionnaire</w:t>
      </w:r>
    </w:p>
    <w:p w14:paraId="0FCE3D93">
      <w:pPr>
        <w:keepNext w:val="0"/>
        <w:keepLines w:val="0"/>
        <w:pageBreakBefore w:val="0"/>
        <w:widowControl/>
        <w:kinsoku/>
        <w:wordWrap/>
        <w:overflowPunct/>
        <w:topLinePunct w:val="0"/>
        <w:autoSpaceDE/>
        <w:autoSpaceDN/>
        <w:bidi w:val="0"/>
        <w:adjustRightInd/>
        <w:snapToGrid/>
        <w:spacing w:after="73" w:afterLines="20" w:line="432" w:lineRule="auto"/>
        <w:jc w:val="left"/>
        <w:textAlignment w:val="auto"/>
        <w:rPr>
          <w:rFonts w:hint="default" w:ascii="Times New Roman" w:hAnsi="Times New Roman" w:cs="Times New Roman"/>
          <w:b w:val="0"/>
          <w:bCs w:val="0"/>
          <w:sz w:val="24"/>
          <w:szCs w:val="24"/>
        </w:rPr>
      </w:pPr>
    </w:p>
    <w:p w14:paraId="501941B7">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1" w:afterLines="50" w:afterAutospacing="0" w:line="432" w:lineRule="auto"/>
        <w:ind w:left="0" w:right="0" w:firstLine="0"/>
        <w:jc w:val="center"/>
        <w:textAlignment w:val="baseline"/>
        <w:rPr>
          <w:rStyle w:val="92"/>
          <w:rFonts w:hint="default" w:ascii="Times New Roman" w:hAnsi="Times New Roman" w:eastAsia="Raleway" w:cs="Times New Roman"/>
          <w:b/>
          <w:bCs/>
          <w:i w:val="0"/>
          <w:iCs w:val="0"/>
          <w:caps w:val="0"/>
          <w:color w:val="auto"/>
          <w:spacing w:val="0"/>
          <w:sz w:val="24"/>
          <w:szCs w:val="24"/>
          <w:shd w:val="clear" w:fill="FFFFFF"/>
          <w:vertAlign w:val="baseline"/>
        </w:rPr>
        <w:sectPr>
          <w:footerReference r:id="rId5" w:type="default"/>
          <w:pgSz w:w="11906" w:h="16838"/>
          <w:pgMar w:top="1440" w:right="1440" w:bottom="2880" w:left="1800" w:header="720" w:footer="2304" w:gutter="0"/>
          <w:pgNumType w:fmt="upperRoman" w:start="1"/>
          <w:cols w:space="0" w:num="1"/>
          <w:rtlGutter w:val="0"/>
          <w:docGrid w:linePitch="360" w:charSpace="0"/>
        </w:sectPr>
      </w:pPr>
    </w:p>
    <w:p w14:paraId="5980CEF8">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1" w:afterLines="50" w:afterAutospacing="0" w:line="432" w:lineRule="auto"/>
        <w:ind w:left="0" w:right="0" w:firstLine="0"/>
        <w:jc w:val="center"/>
        <w:textAlignment w:val="baseline"/>
        <w:rPr>
          <w:rStyle w:val="92"/>
          <w:rFonts w:hint="default" w:ascii="Times New Roman" w:hAnsi="Times New Roman" w:eastAsia="Raleway" w:cs="Times New Roman"/>
          <w:b/>
          <w:bCs/>
          <w:i w:val="0"/>
          <w:iCs w:val="0"/>
          <w:caps w:val="0"/>
          <w:color w:val="auto"/>
          <w:spacing w:val="0"/>
          <w:sz w:val="24"/>
          <w:szCs w:val="24"/>
          <w:shd w:val="clear" w:fill="FFFFFF"/>
          <w:vertAlign w:val="baseline"/>
        </w:rPr>
      </w:pPr>
      <w:r>
        <w:rPr>
          <w:rStyle w:val="92"/>
          <w:rFonts w:hint="default" w:ascii="Times New Roman" w:hAnsi="Times New Roman" w:eastAsia="Raleway" w:cs="Times New Roman"/>
          <w:b/>
          <w:bCs/>
          <w:i w:val="0"/>
          <w:iCs w:val="0"/>
          <w:caps w:val="0"/>
          <w:color w:val="auto"/>
          <w:spacing w:val="0"/>
          <w:sz w:val="24"/>
          <w:szCs w:val="24"/>
          <w:shd w:val="clear" w:fill="FFFFFF"/>
          <w:vertAlign w:val="baseline"/>
        </w:rPr>
        <w:t>CHAPTER ONE</w:t>
      </w:r>
    </w:p>
    <w:p w14:paraId="26D46396">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1" w:afterLines="50" w:afterAutospacing="0" w:line="432" w:lineRule="auto"/>
        <w:ind w:left="0" w:right="0" w:firstLine="0"/>
        <w:jc w:val="center"/>
        <w:textAlignment w:val="baseline"/>
        <w:rPr>
          <w:rStyle w:val="92"/>
          <w:rFonts w:hint="default" w:ascii="Times New Roman" w:hAnsi="Times New Roman" w:eastAsia="Raleway" w:cs="Times New Roman"/>
          <w:b/>
          <w:bCs/>
          <w:i w:val="0"/>
          <w:iCs w:val="0"/>
          <w:caps w:val="0"/>
          <w:color w:val="auto"/>
          <w:spacing w:val="0"/>
          <w:sz w:val="24"/>
          <w:szCs w:val="24"/>
          <w:shd w:val="clear" w:fill="FFFFFF"/>
          <w:vertAlign w:val="baseline"/>
          <w:lang w:val="en-US"/>
        </w:rPr>
      </w:pPr>
      <w:r>
        <w:rPr>
          <w:rStyle w:val="92"/>
          <w:rFonts w:hint="default" w:ascii="Times New Roman" w:hAnsi="Times New Roman" w:eastAsia="Raleway" w:cs="Times New Roman"/>
          <w:b/>
          <w:bCs/>
          <w:i w:val="0"/>
          <w:iCs w:val="0"/>
          <w:caps w:val="0"/>
          <w:color w:val="auto"/>
          <w:spacing w:val="0"/>
          <w:sz w:val="24"/>
          <w:szCs w:val="24"/>
          <w:shd w:val="clear" w:fill="FFFFFF"/>
          <w:vertAlign w:val="baseline"/>
          <w:lang w:val="en-US"/>
        </w:rPr>
        <w:t>INTRODUCTION</w:t>
      </w:r>
    </w:p>
    <w:p w14:paraId="28FE5E5F">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1" w:afterLines="50" w:afterAutospacing="0" w:line="432" w:lineRule="auto"/>
        <w:ind w:left="0" w:right="0" w:firstLine="0"/>
        <w:jc w:val="both"/>
        <w:textAlignment w:val="baseline"/>
        <w:rPr>
          <w:rFonts w:hint="default" w:ascii="Times New Roman" w:hAnsi="Times New Roman" w:eastAsia="Raleway" w:cs="Times New Roman"/>
          <w:i w:val="0"/>
          <w:iCs w:val="0"/>
          <w:caps w:val="0"/>
          <w:color w:val="auto"/>
          <w:spacing w:val="0"/>
          <w:sz w:val="24"/>
          <w:szCs w:val="24"/>
        </w:rPr>
      </w:pPr>
      <w:r>
        <w:rPr>
          <w:rStyle w:val="92"/>
          <w:rFonts w:hint="default" w:ascii="Times New Roman" w:hAnsi="Times New Roman" w:eastAsia="Raleway" w:cs="Times New Roman"/>
          <w:b/>
          <w:bCs/>
          <w:i w:val="0"/>
          <w:iCs w:val="0"/>
          <w:caps w:val="0"/>
          <w:color w:val="auto"/>
          <w:spacing w:val="0"/>
          <w:sz w:val="24"/>
          <w:szCs w:val="24"/>
          <w:shd w:val="clear" w:fill="FFFFFF"/>
          <w:vertAlign w:val="baseline"/>
        </w:rPr>
        <w:t>1.0     Introduction</w:t>
      </w:r>
    </w:p>
    <w:p w14:paraId="6BFBF582">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1" w:afterLines="50" w:afterAutospacing="0" w:line="432" w:lineRule="auto"/>
        <w:ind w:left="0" w:right="0" w:firstLine="0"/>
        <w:jc w:val="both"/>
        <w:textAlignment w:val="baseline"/>
        <w:rPr>
          <w:rFonts w:hint="default" w:ascii="Times New Roman" w:hAnsi="Times New Roman" w:eastAsia="Raleway" w:cs="Times New Roman"/>
          <w:i w:val="0"/>
          <w:iCs w:val="0"/>
          <w:caps w:val="0"/>
          <w:color w:val="auto"/>
          <w:spacing w:val="0"/>
          <w:sz w:val="24"/>
          <w:szCs w:val="24"/>
        </w:rPr>
      </w:pPr>
      <w:r>
        <w:rPr>
          <w:rFonts w:hint="default" w:ascii="Times New Roman" w:hAnsi="Times New Roman" w:eastAsia="Raleway" w:cs="Times New Roman"/>
          <w:i w:val="0"/>
          <w:iCs w:val="0"/>
          <w:caps w:val="0"/>
          <w:color w:val="auto"/>
          <w:spacing w:val="0"/>
          <w:sz w:val="24"/>
          <w:szCs w:val="24"/>
          <w:shd w:val="clear" w:fill="FFFFFF"/>
          <w:vertAlign w:val="baseline"/>
        </w:rPr>
        <w:t>This research identifies effective practices that successful procurement contract managers use in the negotiating and contracting process. It is important to identify these practices because modern governments, specifically state and local governments, increasingly contract for social services. Yet, there continue to be barriers to contracting for procurement services (Thedore, 2014).</w:t>
      </w:r>
    </w:p>
    <w:p w14:paraId="7E7D0920">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1" w:afterLines="50" w:afterAutospacing="0" w:line="432" w:lineRule="auto"/>
        <w:ind w:left="0" w:right="0" w:firstLine="0"/>
        <w:jc w:val="both"/>
        <w:textAlignment w:val="baseline"/>
        <w:rPr>
          <w:rFonts w:hint="default" w:ascii="Times New Roman" w:hAnsi="Times New Roman" w:eastAsia="Raleway" w:cs="Times New Roman"/>
          <w:i w:val="0"/>
          <w:iCs w:val="0"/>
          <w:caps w:val="0"/>
          <w:color w:val="auto"/>
          <w:spacing w:val="0"/>
          <w:sz w:val="24"/>
          <w:szCs w:val="24"/>
        </w:rPr>
      </w:pPr>
      <w:r>
        <w:rPr>
          <w:rFonts w:hint="default" w:ascii="Times New Roman" w:hAnsi="Times New Roman" w:eastAsia="Raleway" w:cs="Times New Roman"/>
          <w:i w:val="0"/>
          <w:iCs w:val="0"/>
          <w:caps w:val="0"/>
          <w:color w:val="auto"/>
          <w:spacing w:val="0"/>
          <w:sz w:val="24"/>
          <w:szCs w:val="24"/>
          <w:shd w:val="clear" w:fill="FFFFFF"/>
          <w:vertAlign w:val="baseline"/>
        </w:rPr>
        <w:t>The complexities of the worldwide supply chain  have entangled the way toward creating authoritative terms and conditions. These complexities have likewise added to the postpones looked in verifying agreement and endorsements from every one of the gatherings engaged with contracts. Time weight from inside clients is one more test for the acquisition and contracting experts in building up the most fitting terms and conditions. As acquisition and contracting proficient, you ought to have the option to conquer these difficulties and have the option to build up the most proper terms and conditions that will be useful to both the purchasing association and the provider. The specialty of arrangement has been supplanted by the art of exchange (Savolainen, 2010).</w:t>
      </w:r>
    </w:p>
    <w:p w14:paraId="3FFF3AAB">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1" w:afterLines="50" w:afterAutospacing="0" w:line="432" w:lineRule="auto"/>
        <w:ind w:left="0" w:right="0" w:firstLine="0"/>
        <w:jc w:val="both"/>
        <w:textAlignment w:val="baseline"/>
        <w:rPr>
          <w:rFonts w:hint="default" w:ascii="Times New Roman" w:hAnsi="Times New Roman" w:eastAsia="Raleway" w:cs="Times New Roman"/>
          <w:i w:val="0"/>
          <w:iCs w:val="0"/>
          <w:caps w:val="0"/>
          <w:color w:val="auto"/>
          <w:spacing w:val="0"/>
          <w:sz w:val="24"/>
          <w:szCs w:val="24"/>
          <w:shd w:val="clear" w:fill="FFFFFF"/>
          <w:vertAlign w:val="baseline"/>
        </w:rPr>
      </w:pPr>
      <w:r>
        <w:rPr>
          <w:rFonts w:hint="default" w:ascii="Times New Roman" w:hAnsi="Times New Roman" w:eastAsia="Raleway" w:cs="Times New Roman"/>
          <w:i w:val="0"/>
          <w:iCs w:val="0"/>
          <w:caps w:val="0"/>
          <w:color w:val="auto"/>
          <w:spacing w:val="0"/>
          <w:sz w:val="24"/>
          <w:szCs w:val="24"/>
          <w:shd w:val="clear" w:fill="FFFFFF"/>
          <w:vertAlign w:val="baseline"/>
        </w:rPr>
        <w:t>This section presents the introductory part of the research , by showing the background history of negotiations and purchasing contract management, statement of the problem, research objectives followed by the research questions. Also the chapter presents the significance of the study, scope of the study as well as the general organisation of the study.</w:t>
      </w:r>
    </w:p>
    <w:p w14:paraId="1648AF9A">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1" w:afterLines="50" w:afterAutospacing="0" w:line="432" w:lineRule="auto"/>
        <w:ind w:left="0" w:right="0" w:firstLine="0"/>
        <w:jc w:val="both"/>
        <w:textAlignment w:val="baseline"/>
        <w:rPr>
          <w:rFonts w:hint="default" w:ascii="Times New Roman" w:hAnsi="Times New Roman" w:eastAsia="Raleway" w:cs="Times New Roman"/>
          <w:i w:val="0"/>
          <w:iCs w:val="0"/>
          <w:caps w:val="0"/>
          <w:color w:val="auto"/>
          <w:spacing w:val="0"/>
          <w:sz w:val="24"/>
          <w:szCs w:val="24"/>
          <w:shd w:val="clear" w:fill="FFFFFF"/>
          <w:vertAlign w:val="baseline"/>
        </w:rPr>
      </w:pPr>
    </w:p>
    <w:p w14:paraId="05D7EA94">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1" w:afterLines="50" w:afterAutospacing="0" w:line="432" w:lineRule="auto"/>
        <w:ind w:left="0" w:right="0" w:firstLine="0"/>
        <w:jc w:val="both"/>
        <w:textAlignment w:val="baseline"/>
        <w:rPr>
          <w:rStyle w:val="92"/>
          <w:rFonts w:hint="default" w:ascii="Times New Roman" w:hAnsi="Times New Roman" w:eastAsia="Raleway" w:cs="Times New Roman"/>
          <w:b/>
          <w:bCs/>
          <w:i w:val="0"/>
          <w:iCs w:val="0"/>
          <w:caps w:val="0"/>
          <w:color w:val="auto"/>
          <w:spacing w:val="0"/>
          <w:sz w:val="24"/>
          <w:szCs w:val="24"/>
          <w:shd w:val="clear" w:fill="FFFFFF"/>
          <w:vertAlign w:val="baseline"/>
          <w:lang w:val="en-US"/>
        </w:rPr>
      </w:pPr>
      <w:r>
        <w:rPr>
          <w:rStyle w:val="92"/>
          <w:rFonts w:hint="default" w:ascii="Times New Roman" w:hAnsi="Times New Roman" w:eastAsia="Raleway" w:cs="Times New Roman"/>
          <w:b/>
          <w:bCs/>
          <w:i w:val="0"/>
          <w:iCs w:val="0"/>
          <w:caps w:val="0"/>
          <w:color w:val="auto"/>
          <w:spacing w:val="0"/>
          <w:sz w:val="24"/>
          <w:szCs w:val="24"/>
          <w:shd w:val="clear" w:fill="FFFFFF"/>
          <w:vertAlign w:val="baseline"/>
          <w:lang w:val="en-US"/>
        </w:rPr>
        <w:t>1.2 Statement of the study</w:t>
      </w:r>
    </w:p>
    <w:p w14:paraId="3AD18AF7">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1" w:afterLines="50" w:afterAutospacing="0" w:line="432" w:lineRule="auto"/>
        <w:ind w:left="0" w:right="0" w:firstLine="0"/>
        <w:jc w:val="both"/>
        <w:textAlignment w:val="baseline"/>
        <w:rPr>
          <w:rFonts w:hint="default" w:ascii="Times New Roman" w:hAnsi="Times New Roman" w:eastAsia="SimSun" w:cs="Times New Roman"/>
          <w:color w:val="auto"/>
          <w:sz w:val="24"/>
          <w:szCs w:val="24"/>
        </w:rPr>
      </w:pPr>
      <w:r>
        <w:rPr>
          <w:rFonts w:hint="default" w:ascii="Times New Roman" w:hAnsi="Times New Roman" w:eastAsia="Arial" w:cs="Times New Roman"/>
          <w:i w:val="0"/>
          <w:iCs w:val="0"/>
          <w:caps w:val="0"/>
          <w:color w:val="auto"/>
          <w:spacing w:val="0"/>
          <w:sz w:val="24"/>
          <w:szCs w:val="24"/>
          <w:shd w:val="clear" w:fill="FFFFFF"/>
        </w:rPr>
        <w:t>This statement of the study explores the critical role of negotiation skills in achieving successful outcomes in procurement and contract management. It highlights the importance of effective negotiation in securing favorable terms, building strong supplier relationships, and ultimately contributing to organizational cost savings and efficiency. </w:t>
      </w:r>
    </w:p>
    <w:p w14:paraId="048668CD">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1" w:afterLines="50" w:afterAutospacing="0" w:line="432" w:lineRule="auto"/>
        <w:ind w:left="0" w:right="0" w:firstLine="0"/>
        <w:jc w:val="both"/>
        <w:textAlignment w:val="baseline"/>
        <w:rPr>
          <w:rStyle w:val="92"/>
          <w:rFonts w:hint="default" w:ascii="Times New Roman" w:hAnsi="Times New Roman" w:eastAsia="Raleway" w:cs="Times New Roman"/>
          <w:b w:val="0"/>
          <w:bCs w:val="0"/>
          <w:i w:val="0"/>
          <w:iCs w:val="0"/>
          <w:caps w:val="0"/>
          <w:color w:val="auto"/>
          <w:spacing w:val="0"/>
          <w:sz w:val="24"/>
          <w:szCs w:val="24"/>
          <w:shd w:val="clear" w:fill="FFFFFF"/>
          <w:vertAlign w:val="baseline"/>
          <w:lang w:val="en-US"/>
        </w:rPr>
      </w:pPr>
      <w:r>
        <w:rPr>
          <w:rFonts w:hint="default" w:ascii="Times New Roman" w:hAnsi="Times New Roman" w:eastAsia="SimSun" w:cs="Times New Roman"/>
          <w:color w:val="auto"/>
          <w:sz w:val="24"/>
          <w:szCs w:val="24"/>
        </w:rPr>
        <w:t>In Uganda, negotiation is a tool for business growth especially in Kampala district where there very many different people composed of different cultures and background. In Uchumi , ~ &lt; supermarket, negotiation is used as an excellent vehicle for developing some unique insights into how the other party does business. It is considered as a good place to test compatibility and personal chemistry between key personalities. The style and approach exhibited by the key players at the negotiating table can be a good indicator of the nature of the eventual relationship that lead to improvement of organizations performance. However, (Connor, 2003) argues that there are several challenges that have been registered in negotiation among which include diversity of cultures, poor communication, lack of knowledge about negotiation yet failure to negotiate productively will result in lost potential alliances and this is the reason the researcher will be interested in investigating on impact of negotiation on organizations performance in Kampala a case study ofUchumi Supermarket.</w:t>
      </w:r>
    </w:p>
    <w:p w14:paraId="0301AB7B">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1" w:afterLines="50" w:afterAutospacing="0" w:line="432" w:lineRule="auto"/>
        <w:ind w:left="0" w:right="0" w:firstLine="0"/>
        <w:jc w:val="both"/>
        <w:textAlignment w:val="baseline"/>
        <w:rPr>
          <w:rFonts w:hint="default" w:ascii="Times New Roman" w:hAnsi="Times New Roman" w:eastAsia="Raleway" w:cs="Times New Roman"/>
          <w:i w:val="0"/>
          <w:iCs w:val="0"/>
          <w:caps w:val="0"/>
          <w:color w:val="auto"/>
          <w:spacing w:val="0"/>
          <w:sz w:val="24"/>
          <w:szCs w:val="24"/>
        </w:rPr>
      </w:pPr>
      <w:r>
        <w:rPr>
          <w:rStyle w:val="92"/>
          <w:rFonts w:hint="default" w:ascii="Times New Roman" w:hAnsi="Times New Roman" w:eastAsia="Raleway" w:cs="Times New Roman"/>
          <w:b/>
          <w:bCs/>
          <w:i w:val="0"/>
          <w:iCs w:val="0"/>
          <w:caps w:val="0"/>
          <w:color w:val="auto"/>
          <w:spacing w:val="0"/>
          <w:sz w:val="24"/>
          <w:szCs w:val="24"/>
          <w:shd w:val="clear" w:fill="FFFFFF"/>
          <w:vertAlign w:val="baseline"/>
        </w:rPr>
        <w:t>1.3. Objectives of the Study</w:t>
      </w:r>
    </w:p>
    <w:p w14:paraId="2518FC6D">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1" w:afterLines="50" w:afterAutospacing="0" w:line="432" w:lineRule="auto"/>
        <w:ind w:left="0" w:right="0" w:firstLine="0"/>
        <w:jc w:val="both"/>
        <w:textAlignment w:val="baseline"/>
        <w:rPr>
          <w:rFonts w:hint="default" w:ascii="Times New Roman" w:hAnsi="Times New Roman" w:eastAsia="Raleway" w:cs="Times New Roman"/>
          <w:i w:val="0"/>
          <w:iCs w:val="0"/>
          <w:caps w:val="0"/>
          <w:color w:val="auto"/>
          <w:spacing w:val="0"/>
          <w:sz w:val="24"/>
          <w:szCs w:val="24"/>
        </w:rPr>
      </w:pPr>
      <w:r>
        <w:rPr>
          <w:rFonts w:hint="default" w:ascii="Times New Roman" w:hAnsi="Times New Roman" w:eastAsia="Raleway" w:cs="Times New Roman"/>
          <w:i w:val="0"/>
          <w:iCs w:val="0"/>
          <w:caps w:val="0"/>
          <w:color w:val="auto"/>
          <w:spacing w:val="0"/>
          <w:sz w:val="24"/>
          <w:szCs w:val="24"/>
          <w:shd w:val="clear" w:fill="FFFFFF"/>
          <w:vertAlign w:val="baseline"/>
        </w:rPr>
        <w:t>The aim of the study is to examine the role of negotiation skills in purchasing and contract management. The specific objectives are:</w:t>
      </w:r>
    </w:p>
    <w:p w14:paraId="23BA425A">
      <w:pPr>
        <w:keepNext w:val="0"/>
        <w:keepLines w:val="0"/>
        <w:pageBreakBefore w:val="0"/>
        <w:widowControl/>
        <w:numPr>
          <w:ilvl w:val="0"/>
          <w:numId w:val="1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1" w:afterLines="50" w:afterAutospacing="0" w:line="432" w:lineRule="auto"/>
        <w:ind w:left="0" w:right="0" w:hanging="360"/>
        <w:jc w:val="both"/>
        <w:textAlignment w:val="baseline"/>
        <w:rPr>
          <w:rFonts w:hint="default" w:ascii="Times New Roman" w:hAnsi="Times New Roman" w:cs="Times New Roman"/>
          <w:color w:val="auto"/>
          <w:sz w:val="24"/>
          <w:szCs w:val="24"/>
        </w:rPr>
      </w:pPr>
      <w:r>
        <w:rPr>
          <w:rFonts w:hint="default" w:ascii="Times New Roman" w:hAnsi="Times New Roman" w:eastAsia="Raleway" w:cs="Times New Roman"/>
          <w:i w:val="0"/>
          <w:iCs w:val="0"/>
          <w:caps w:val="0"/>
          <w:color w:val="auto"/>
          <w:spacing w:val="0"/>
          <w:sz w:val="24"/>
          <w:szCs w:val="24"/>
          <w:shd w:val="clear" w:fill="FFFFFF"/>
          <w:vertAlign w:val="baseline"/>
        </w:rPr>
        <w:t>To examine the impact of negotiation skills on the effectiveness of purchasing decisions.</w:t>
      </w:r>
    </w:p>
    <w:p w14:paraId="29FD2B12">
      <w:pPr>
        <w:keepNext w:val="0"/>
        <w:keepLines w:val="0"/>
        <w:pageBreakBefore w:val="0"/>
        <w:widowControl/>
        <w:numPr>
          <w:ilvl w:val="0"/>
          <w:numId w:val="1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1" w:afterLines="50" w:afterAutospacing="0" w:line="432" w:lineRule="auto"/>
        <w:ind w:left="0" w:right="0" w:hanging="360"/>
        <w:jc w:val="both"/>
        <w:textAlignment w:val="baseline"/>
        <w:rPr>
          <w:rFonts w:hint="default" w:ascii="Times New Roman" w:hAnsi="Times New Roman" w:cs="Times New Roman"/>
          <w:color w:val="auto"/>
          <w:sz w:val="24"/>
          <w:szCs w:val="24"/>
        </w:rPr>
      </w:pPr>
      <w:r>
        <w:rPr>
          <w:rFonts w:hint="default" w:ascii="Times New Roman" w:hAnsi="Times New Roman" w:eastAsia="Raleway" w:cs="Times New Roman"/>
          <w:i w:val="0"/>
          <w:iCs w:val="0"/>
          <w:caps w:val="0"/>
          <w:color w:val="auto"/>
          <w:spacing w:val="0"/>
          <w:sz w:val="24"/>
          <w:szCs w:val="24"/>
          <w:shd w:val="clear" w:fill="FFFFFF"/>
          <w:vertAlign w:val="baseline"/>
        </w:rPr>
        <w:t>To assess the relationship between negotiation skills and successful contract management.</w:t>
      </w:r>
    </w:p>
    <w:p w14:paraId="74CE7CAF">
      <w:pPr>
        <w:keepNext w:val="0"/>
        <w:keepLines w:val="0"/>
        <w:pageBreakBefore w:val="0"/>
        <w:widowControl/>
        <w:numPr>
          <w:ilvl w:val="0"/>
          <w:numId w:val="1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1" w:afterLines="50" w:afterAutospacing="0" w:line="432" w:lineRule="auto"/>
        <w:ind w:left="0" w:right="0" w:hanging="360"/>
        <w:jc w:val="both"/>
        <w:textAlignment w:val="baseline"/>
        <w:rPr>
          <w:rFonts w:hint="default" w:ascii="Times New Roman" w:hAnsi="Times New Roman" w:cs="Times New Roman"/>
          <w:color w:val="auto"/>
          <w:sz w:val="24"/>
          <w:szCs w:val="24"/>
        </w:rPr>
      </w:pPr>
      <w:r>
        <w:rPr>
          <w:rFonts w:hint="default" w:ascii="Times New Roman" w:hAnsi="Times New Roman" w:eastAsia="Raleway" w:cs="Times New Roman"/>
          <w:i w:val="0"/>
          <w:iCs w:val="0"/>
          <w:caps w:val="0"/>
          <w:color w:val="auto"/>
          <w:spacing w:val="0"/>
          <w:sz w:val="24"/>
          <w:szCs w:val="24"/>
          <w:shd w:val="clear" w:fill="FFFFFF"/>
          <w:vertAlign w:val="baseline"/>
        </w:rPr>
        <w:t>To identify key negotiation strategies that lead to favorable purchasing outcomes.</w:t>
      </w:r>
    </w:p>
    <w:p w14:paraId="7BE5DC17">
      <w:pPr>
        <w:keepNext w:val="0"/>
        <w:keepLines w:val="0"/>
        <w:pageBreakBefore w:val="0"/>
        <w:widowControl/>
        <w:numPr>
          <w:ilvl w:val="0"/>
          <w:numId w:val="1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1" w:afterLines="50" w:afterAutospacing="0" w:line="432" w:lineRule="auto"/>
        <w:ind w:left="0" w:right="0" w:hanging="360"/>
        <w:jc w:val="both"/>
        <w:textAlignment w:val="baseline"/>
        <w:rPr>
          <w:rFonts w:hint="default" w:ascii="Times New Roman" w:hAnsi="Times New Roman" w:eastAsia="Raleway" w:cs="Times New Roman"/>
          <w:i w:val="0"/>
          <w:iCs w:val="0"/>
          <w:caps w:val="0"/>
          <w:color w:val="auto"/>
          <w:spacing w:val="0"/>
          <w:sz w:val="24"/>
          <w:szCs w:val="24"/>
          <w:lang w:val="en-US"/>
        </w:rPr>
      </w:pPr>
      <w:r>
        <w:rPr>
          <w:rFonts w:hint="default" w:ascii="Times New Roman" w:hAnsi="Times New Roman" w:eastAsia="Raleway" w:cs="Times New Roman"/>
          <w:i w:val="0"/>
          <w:iCs w:val="0"/>
          <w:caps w:val="0"/>
          <w:color w:val="auto"/>
          <w:spacing w:val="0"/>
          <w:sz w:val="24"/>
          <w:szCs w:val="24"/>
          <w:shd w:val="clear" w:fill="FFFFFF"/>
          <w:vertAlign w:val="baseline"/>
        </w:rPr>
        <w:t>To explore the importance of communication in negotiation processes within purchasing and contract management.</w:t>
      </w:r>
    </w:p>
    <w:p w14:paraId="3217258F">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1" w:afterLines="50" w:afterAutospacing="0" w:line="432" w:lineRule="auto"/>
        <w:ind w:left="-360" w:leftChars="0" w:right="0" w:rightChars="0"/>
        <w:jc w:val="both"/>
        <w:textAlignment w:val="baseline"/>
        <w:rPr>
          <w:rFonts w:hint="default" w:ascii="Times New Roman" w:hAnsi="Times New Roman" w:eastAsia="Raleway" w:cs="Times New Roman"/>
          <w:i w:val="0"/>
          <w:iCs w:val="0"/>
          <w:caps w:val="0"/>
          <w:color w:val="auto"/>
          <w:spacing w:val="0"/>
          <w:sz w:val="24"/>
          <w:szCs w:val="24"/>
          <w:lang w:val="en-US"/>
        </w:rPr>
      </w:pPr>
      <w:r>
        <w:rPr>
          <w:rStyle w:val="92"/>
          <w:rFonts w:hint="default" w:ascii="Times New Roman" w:hAnsi="Times New Roman" w:eastAsia="Raleway" w:cs="Times New Roman"/>
          <w:b/>
          <w:bCs/>
          <w:i w:val="0"/>
          <w:iCs w:val="0"/>
          <w:caps w:val="0"/>
          <w:color w:val="auto"/>
          <w:spacing w:val="0"/>
          <w:sz w:val="24"/>
          <w:szCs w:val="24"/>
          <w:shd w:val="clear" w:fill="FFFFFF"/>
          <w:vertAlign w:val="baseline"/>
        </w:rPr>
        <w:t xml:space="preserve">1.4. Research </w:t>
      </w:r>
      <w:r>
        <w:rPr>
          <w:rStyle w:val="92"/>
          <w:rFonts w:hint="default" w:ascii="Times New Roman" w:hAnsi="Times New Roman" w:eastAsia="Raleway" w:cs="Times New Roman"/>
          <w:b/>
          <w:bCs/>
          <w:i w:val="0"/>
          <w:iCs w:val="0"/>
          <w:caps w:val="0"/>
          <w:color w:val="auto"/>
          <w:spacing w:val="0"/>
          <w:sz w:val="24"/>
          <w:szCs w:val="24"/>
          <w:shd w:val="clear" w:fill="FFFFFF"/>
          <w:vertAlign w:val="baseline"/>
          <w:lang w:val="en-US"/>
        </w:rPr>
        <w:t>Objectives</w:t>
      </w:r>
    </w:p>
    <w:p w14:paraId="105C9BE0">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1" w:afterLines="50" w:afterAutospacing="0" w:line="432" w:lineRule="auto"/>
        <w:ind w:left="0" w:right="0" w:firstLine="0"/>
        <w:jc w:val="both"/>
        <w:textAlignment w:val="baseline"/>
        <w:rPr>
          <w:rFonts w:hint="default" w:ascii="Times New Roman" w:hAnsi="Times New Roman" w:eastAsia="Raleway" w:cs="Times New Roman"/>
          <w:i w:val="0"/>
          <w:iCs w:val="0"/>
          <w:caps w:val="0"/>
          <w:color w:val="auto"/>
          <w:spacing w:val="0"/>
          <w:sz w:val="24"/>
          <w:szCs w:val="24"/>
          <w:shd w:val="clear" w:fill="FFFFFF"/>
          <w:vertAlign w:val="baseline"/>
        </w:rPr>
      </w:pPr>
      <w:r>
        <w:rPr>
          <w:rFonts w:hint="default" w:ascii="Times New Roman" w:hAnsi="Times New Roman" w:eastAsia="Raleway" w:cs="Times New Roman"/>
          <w:i w:val="0"/>
          <w:iCs w:val="0"/>
          <w:caps w:val="0"/>
          <w:color w:val="auto"/>
          <w:spacing w:val="0"/>
          <w:sz w:val="24"/>
          <w:szCs w:val="24"/>
          <w:shd w:val="clear" w:fill="FFFFFF"/>
          <w:vertAlign w:val="baseline"/>
        </w:rPr>
        <w:t xml:space="preserve">The research </w:t>
      </w:r>
      <w:r>
        <w:rPr>
          <w:rFonts w:hint="default" w:ascii="Times New Roman" w:hAnsi="Times New Roman" w:eastAsia="Raleway" w:cs="Times New Roman"/>
          <w:i w:val="0"/>
          <w:iCs w:val="0"/>
          <w:caps w:val="0"/>
          <w:color w:val="auto"/>
          <w:spacing w:val="0"/>
          <w:sz w:val="24"/>
          <w:szCs w:val="24"/>
          <w:shd w:val="clear" w:fill="FFFFFF"/>
          <w:vertAlign w:val="baseline"/>
          <w:lang w:val="en-US"/>
        </w:rPr>
        <w:t xml:space="preserve">objectives </w:t>
      </w:r>
      <w:r>
        <w:rPr>
          <w:rFonts w:hint="default" w:ascii="Times New Roman" w:hAnsi="Times New Roman" w:eastAsia="Raleway" w:cs="Times New Roman"/>
          <w:i w:val="0"/>
          <w:iCs w:val="0"/>
          <w:caps w:val="0"/>
          <w:color w:val="auto"/>
          <w:spacing w:val="0"/>
          <w:sz w:val="24"/>
          <w:szCs w:val="24"/>
          <w:shd w:val="clear" w:fill="FFFFFF"/>
          <w:vertAlign w:val="baseline"/>
        </w:rPr>
        <w:t>are buttressed below:</w:t>
      </w:r>
    </w:p>
    <w:p w14:paraId="7C41FFED">
      <w:pPr>
        <w:pStyle w:val="85"/>
        <w:keepNext w:val="0"/>
        <w:keepLines w:val="0"/>
        <w:pageBreakBefore w:val="0"/>
        <w:widowControl/>
        <w:numPr>
          <w:ilvl w:val="0"/>
          <w:numId w:val="14"/>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1" w:afterLines="50" w:afterAutospacing="0" w:line="432" w:lineRule="auto"/>
        <w:ind w:left="420" w:leftChars="0" w:right="0" w:hanging="420" w:firstLineChars="0"/>
        <w:jc w:val="both"/>
        <w:textAlignment w:val="baseline"/>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To examine the impact of negotiation skills on purchasing and contract management outcomes</w:t>
      </w:r>
    </w:p>
    <w:p w14:paraId="0B8DF286">
      <w:pPr>
        <w:pStyle w:val="85"/>
        <w:keepNext w:val="0"/>
        <w:keepLines w:val="0"/>
        <w:pageBreakBefore w:val="0"/>
        <w:widowControl/>
        <w:numPr>
          <w:ilvl w:val="0"/>
          <w:numId w:val="14"/>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1" w:afterLines="50" w:afterAutospacing="0" w:line="432" w:lineRule="auto"/>
        <w:ind w:left="420" w:leftChars="0" w:right="0" w:hanging="420" w:firstLineChars="0"/>
        <w:jc w:val="both"/>
        <w:textAlignment w:val="baseline"/>
        <w:rPr>
          <w:rFonts w:hint="default" w:ascii="Times New Roman" w:hAnsi="Times New Roman" w:eastAsia="SimSun" w:cs="Times New Roman"/>
          <w:color w:val="auto"/>
          <w:sz w:val="24"/>
          <w:szCs w:val="24"/>
        </w:rPr>
      </w:pPr>
      <w:r>
        <w:rPr>
          <w:rFonts w:hint="default" w:ascii="Times New Roman" w:hAnsi="Times New Roman" w:cs="Times New Roman"/>
          <w:color w:val="auto"/>
          <w:sz w:val="24"/>
          <w:szCs w:val="24"/>
          <w:lang w:val="en-US"/>
        </w:rPr>
        <w:t>To analyze best practices in negotiation that can be applied to purchasing and contrast management</w:t>
      </w:r>
    </w:p>
    <w:p w14:paraId="7D20D1EC">
      <w:pPr>
        <w:pStyle w:val="85"/>
        <w:keepNext w:val="0"/>
        <w:keepLines w:val="0"/>
        <w:pageBreakBefore w:val="0"/>
        <w:widowControl/>
        <w:numPr>
          <w:ilvl w:val="0"/>
          <w:numId w:val="14"/>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1" w:afterLines="50" w:afterAutospacing="0" w:line="432" w:lineRule="auto"/>
        <w:ind w:left="420" w:leftChars="0" w:right="0" w:hanging="420" w:firstLineChars="0"/>
        <w:jc w:val="both"/>
        <w:textAlignment w:val="baseline"/>
        <w:rPr>
          <w:rFonts w:hint="default" w:ascii="Times New Roman" w:hAnsi="Times New Roman" w:eastAsia="SimSun" w:cs="Times New Roman"/>
          <w:color w:val="auto"/>
          <w:sz w:val="24"/>
          <w:szCs w:val="24"/>
        </w:rPr>
      </w:pPr>
      <w:r>
        <w:rPr>
          <w:rFonts w:hint="default" w:ascii="Times New Roman" w:hAnsi="Times New Roman" w:eastAsia="SimSun" w:cs="Times New Roman"/>
          <w:color w:val="auto"/>
          <w:sz w:val="24"/>
          <w:szCs w:val="24"/>
        </w:rPr>
        <w:t xml:space="preserve">To examine the challenges encountered by negotiators in business. </w:t>
      </w:r>
    </w:p>
    <w:p w14:paraId="22F8D6C7">
      <w:pPr>
        <w:pStyle w:val="85"/>
        <w:keepNext w:val="0"/>
        <w:keepLines w:val="0"/>
        <w:pageBreakBefore w:val="0"/>
        <w:widowControl/>
        <w:numPr>
          <w:ilvl w:val="0"/>
          <w:numId w:val="14"/>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1" w:afterLines="50" w:afterAutospacing="0" w:line="432" w:lineRule="auto"/>
        <w:ind w:left="420" w:leftChars="0" w:right="0" w:hanging="420" w:firstLineChars="0"/>
        <w:jc w:val="both"/>
        <w:textAlignment w:val="baseline"/>
        <w:rPr>
          <w:rFonts w:hint="default" w:ascii="Times New Roman" w:hAnsi="Times New Roman" w:eastAsia="SimSun" w:cs="Times New Roman"/>
          <w:color w:val="auto"/>
          <w:sz w:val="24"/>
          <w:szCs w:val="24"/>
        </w:rPr>
      </w:pPr>
      <w:r>
        <w:rPr>
          <w:rFonts w:hint="default" w:ascii="Times New Roman" w:hAnsi="Times New Roman" w:eastAsia="SimSun" w:cs="Times New Roman"/>
          <w:color w:val="auto"/>
          <w:sz w:val="24"/>
          <w:szCs w:val="24"/>
        </w:rPr>
        <w:t xml:space="preserve">To establish the strategies for effective negotiation to enhance organizations performance. </w:t>
      </w:r>
    </w:p>
    <w:p w14:paraId="4F1F8944">
      <w:pPr>
        <w:pStyle w:val="85"/>
        <w:keepNext w:val="0"/>
        <w:keepLines w:val="0"/>
        <w:pageBreakBefore w:val="0"/>
        <w:widowControl/>
        <w:numPr>
          <w:ilvl w:val="0"/>
          <w:numId w:val="14"/>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1" w:afterLines="50" w:afterAutospacing="0" w:line="432" w:lineRule="auto"/>
        <w:ind w:left="420" w:leftChars="0" w:right="0" w:hanging="420" w:firstLineChars="0"/>
        <w:jc w:val="both"/>
        <w:textAlignment w:val="baseline"/>
        <w:rPr>
          <w:rFonts w:hint="default" w:ascii="Times New Roman" w:hAnsi="Times New Roman" w:eastAsia="SimSun" w:cs="Times New Roman"/>
          <w:color w:val="auto"/>
          <w:sz w:val="24"/>
          <w:szCs w:val="24"/>
          <w:lang w:val="en-US"/>
        </w:rPr>
      </w:pPr>
      <w:r>
        <w:rPr>
          <w:rFonts w:hint="default" w:ascii="Times New Roman" w:hAnsi="Times New Roman" w:eastAsia="SimSun" w:cs="Times New Roman"/>
          <w:color w:val="auto"/>
          <w:sz w:val="24"/>
          <w:szCs w:val="24"/>
        </w:rPr>
        <w:t>To examine the relationship between negotiation and organizational performance.</w:t>
      </w:r>
    </w:p>
    <w:p w14:paraId="14B4F09B">
      <w:pPr>
        <w:pStyle w:val="85"/>
        <w:keepNext w:val="0"/>
        <w:keepLines w:val="0"/>
        <w:pageBreakBefore w:val="0"/>
        <w:widowControl/>
        <w:numPr>
          <w:ilvl w:val="0"/>
          <w:numId w:val="14"/>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1" w:afterLines="50" w:afterAutospacing="0" w:line="432" w:lineRule="auto"/>
        <w:ind w:left="420" w:leftChars="0" w:right="0" w:hanging="420" w:firstLineChars="0"/>
        <w:jc w:val="both"/>
        <w:textAlignment w:val="baseline"/>
        <w:rPr>
          <w:rFonts w:hint="default" w:ascii="Times New Roman" w:hAnsi="Times New Roman" w:eastAsia="SimSun" w:cs="Times New Roman"/>
          <w:color w:val="auto"/>
          <w:sz w:val="24"/>
          <w:szCs w:val="24"/>
          <w:lang w:val="en-US"/>
        </w:rPr>
      </w:pPr>
      <w:r>
        <w:rPr>
          <w:rFonts w:hint="default" w:ascii="Times New Roman" w:hAnsi="Times New Roman" w:cs="Times New Roman"/>
          <w:color w:val="auto"/>
          <w:sz w:val="24"/>
          <w:szCs w:val="24"/>
          <w:lang w:val="en-US"/>
        </w:rPr>
        <w:t>To identify the key negotiation skills require for effective purchasing and contract management.</w:t>
      </w:r>
    </w:p>
    <w:p w14:paraId="7788B6DD">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1" w:afterLines="50" w:afterAutospacing="0" w:line="432" w:lineRule="auto"/>
        <w:ind w:left="0" w:right="0" w:firstLine="0"/>
        <w:jc w:val="both"/>
        <w:textAlignment w:val="baseline"/>
        <w:rPr>
          <w:rFonts w:hint="default" w:ascii="Times New Roman" w:hAnsi="Times New Roman" w:eastAsia="Raleway" w:cs="Times New Roman"/>
          <w:i w:val="0"/>
          <w:iCs w:val="0"/>
          <w:caps w:val="0"/>
          <w:color w:val="auto"/>
          <w:spacing w:val="0"/>
          <w:sz w:val="24"/>
          <w:szCs w:val="24"/>
        </w:rPr>
      </w:pPr>
      <w:r>
        <w:rPr>
          <w:rStyle w:val="92"/>
          <w:rFonts w:hint="default" w:ascii="Times New Roman" w:hAnsi="Times New Roman" w:eastAsia="Raleway" w:cs="Times New Roman"/>
          <w:b/>
          <w:bCs/>
          <w:i w:val="0"/>
          <w:iCs w:val="0"/>
          <w:caps w:val="0"/>
          <w:color w:val="auto"/>
          <w:spacing w:val="0"/>
          <w:sz w:val="24"/>
          <w:szCs w:val="24"/>
          <w:shd w:val="clear" w:fill="FFFFFF"/>
          <w:vertAlign w:val="baseline"/>
        </w:rPr>
        <w:t xml:space="preserve">1.5. </w:t>
      </w:r>
      <w:r>
        <w:rPr>
          <w:rStyle w:val="92"/>
          <w:rFonts w:hint="default" w:ascii="Times New Roman" w:hAnsi="Times New Roman" w:eastAsia="Raleway" w:cs="Times New Roman"/>
          <w:b/>
          <w:bCs/>
          <w:i w:val="0"/>
          <w:iCs w:val="0"/>
          <w:caps w:val="0"/>
          <w:color w:val="auto"/>
          <w:spacing w:val="0"/>
          <w:sz w:val="24"/>
          <w:szCs w:val="24"/>
          <w:shd w:val="clear" w:fill="FFFFFF"/>
          <w:vertAlign w:val="baseline"/>
          <w:lang w:val="en-US"/>
        </w:rPr>
        <w:t xml:space="preserve">Formulation of </w:t>
      </w:r>
      <w:r>
        <w:rPr>
          <w:rStyle w:val="92"/>
          <w:rFonts w:hint="default" w:ascii="Times New Roman" w:hAnsi="Times New Roman" w:eastAsia="Raleway" w:cs="Times New Roman"/>
          <w:b/>
          <w:bCs/>
          <w:i w:val="0"/>
          <w:iCs w:val="0"/>
          <w:caps w:val="0"/>
          <w:color w:val="auto"/>
          <w:spacing w:val="0"/>
          <w:sz w:val="24"/>
          <w:szCs w:val="24"/>
          <w:shd w:val="clear" w:fill="FFFFFF"/>
          <w:vertAlign w:val="baseline"/>
        </w:rPr>
        <w:t>Hypothesis</w:t>
      </w:r>
    </w:p>
    <w:p w14:paraId="314C645F">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1" w:afterLines="50" w:afterAutospacing="0" w:line="432" w:lineRule="auto"/>
        <w:ind w:left="0" w:right="0" w:firstLine="0"/>
        <w:jc w:val="both"/>
        <w:textAlignment w:val="baseline"/>
        <w:rPr>
          <w:rFonts w:hint="default" w:ascii="Times New Roman" w:hAnsi="Times New Roman" w:eastAsia="Raleway" w:cs="Times New Roman"/>
          <w:i w:val="0"/>
          <w:iCs w:val="0"/>
          <w:caps w:val="0"/>
          <w:color w:val="auto"/>
          <w:spacing w:val="0"/>
          <w:sz w:val="24"/>
          <w:szCs w:val="24"/>
        </w:rPr>
      </w:pPr>
      <w:r>
        <w:rPr>
          <w:rFonts w:hint="default" w:ascii="Times New Roman" w:hAnsi="Times New Roman" w:eastAsia="Raleway" w:cs="Times New Roman"/>
          <w:i w:val="0"/>
          <w:iCs w:val="0"/>
          <w:caps w:val="0"/>
          <w:color w:val="auto"/>
          <w:spacing w:val="0"/>
          <w:sz w:val="24"/>
          <w:szCs w:val="24"/>
          <w:shd w:val="clear" w:fill="FFFFFF"/>
          <w:vertAlign w:val="baseline"/>
        </w:rPr>
        <w:t>The hypothetical statement of the study is buttressed below:</w:t>
      </w:r>
    </w:p>
    <w:p w14:paraId="557DDFD4">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1" w:afterLines="50" w:afterAutospacing="0" w:line="432" w:lineRule="auto"/>
        <w:ind w:left="0" w:right="0" w:firstLine="0"/>
        <w:jc w:val="both"/>
        <w:textAlignment w:val="baseline"/>
        <w:rPr>
          <w:rFonts w:hint="default" w:ascii="Times New Roman" w:hAnsi="Times New Roman" w:eastAsia="Raleway" w:cs="Times New Roman"/>
          <w:i w:val="0"/>
          <w:iCs w:val="0"/>
          <w:caps w:val="0"/>
          <w:color w:val="auto"/>
          <w:spacing w:val="0"/>
          <w:sz w:val="24"/>
          <w:szCs w:val="24"/>
          <w:shd w:val="clear" w:fill="FFFFFF"/>
          <w:vertAlign w:val="baseline"/>
          <w:lang w:val="en-US"/>
        </w:rPr>
      </w:pPr>
      <w:r>
        <w:rPr>
          <w:rFonts w:hint="default" w:ascii="Times New Roman" w:hAnsi="Times New Roman" w:eastAsia="Raleway" w:cs="Times New Roman"/>
          <w:i w:val="0"/>
          <w:iCs w:val="0"/>
          <w:caps w:val="0"/>
          <w:color w:val="auto"/>
          <w:spacing w:val="0"/>
          <w:sz w:val="24"/>
          <w:szCs w:val="24"/>
          <w:shd w:val="clear" w:fill="FFFFFF"/>
          <w:vertAlign w:val="baseline"/>
          <w:lang w:val="en-US"/>
        </w:rPr>
        <w:t>H01: Effective negotiation skills significantly improve purchasing and contract management outcomes</w:t>
      </w:r>
    </w:p>
    <w:p w14:paraId="384D2F23">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1" w:afterLines="50" w:afterAutospacing="0" w:line="432" w:lineRule="auto"/>
        <w:ind w:left="0" w:right="0" w:firstLine="0"/>
        <w:jc w:val="both"/>
        <w:textAlignment w:val="baseline"/>
        <w:rPr>
          <w:rFonts w:hint="default" w:ascii="Times New Roman" w:hAnsi="Times New Roman" w:eastAsia="Raleway" w:cs="Times New Roman"/>
          <w:i w:val="0"/>
          <w:iCs w:val="0"/>
          <w:caps w:val="0"/>
          <w:color w:val="auto"/>
          <w:spacing w:val="0"/>
          <w:sz w:val="24"/>
          <w:szCs w:val="24"/>
          <w:shd w:val="clear" w:fill="FFFFFF"/>
          <w:vertAlign w:val="baseline"/>
          <w:lang w:val="en-US"/>
        </w:rPr>
      </w:pPr>
      <w:r>
        <w:rPr>
          <w:rFonts w:hint="default" w:ascii="Times New Roman" w:hAnsi="Times New Roman" w:eastAsia="Raleway" w:cs="Times New Roman"/>
          <w:i w:val="0"/>
          <w:iCs w:val="0"/>
          <w:caps w:val="0"/>
          <w:color w:val="auto"/>
          <w:spacing w:val="0"/>
          <w:sz w:val="24"/>
          <w:szCs w:val="24"/>
          <w:shd w:val="clear" w:fill="FFFFFF"/>
          <w:vertAlign w:val="baseline"/>
          <w:lang w:val="en-US"/>
        </w:rPr>
        <w:t>H02: Negotiation skills have a positive impact on supplier relationships and contract outcomes</w:t>
      </w:r>
    </w:p>
    <w:p w14:paraId="1CB68876">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1" w:afterLines="50" w:afterAutospacing="0" w:line="432" w:lineRule="auto"/>
        <w:ind w:left="0" w:right="0" w:firstLine="0"/>
        <w:jc w:val="both"/>
        <w:textAlignment w:val="baseline"/>
        <w:rPr>
          <w:rFonts w:hint="default" w:ascii="Times New Roman" w:hAnsi="Times New Roman" w:eastAsia="Raleway" w:cs="Times New Roman"/>
          <w:i w:val="0"/>
          <w:iCs w:val="0"/>
          <w:caps w:val="0"/>
          <w:color w:val="auto"/>
          <w:spacing w:val="0"/>
          <w:sz w:val="24"/>
          <w:szCs w:val="24"/>
          <w:shd w:val="clear" w:fill="FFFFFF"/>
          <w:vertAlign w:val="baseline"/>
          <w:lang w:val="en-US"/>
        </w:rPr>
      </w:pPr>
      <w:r>
        <w:rPr>
          <w:rFonts w:hint="default" w:ascii="Times New Roman" w:hAnsi="Times New Roman" w:eastAsia="Raleway" w:cs="Times New Roman"/>
          <w:i w:val="0"/>
          <w:iCs w:val="0"/>
          <w:caps w:val="0"/>
          <w:color w:val="auto"/>
          <w:spacing w:val="0"/>
          <w:sz w:val="24"/>
          <w:szCs w:val="24"/>
          <w:shd w:val="clear" w:fill="FFFFFF"/>
          <w:vertAlign w:val="baseline"/>
          <w:lang w:val="en-US"/>
        </w:rPr>
        <w:t>H03: Organizations with skilled negotiators achieve better cost savings and value in purchasing and contract management.</w:t>
      </w:r>
    </w:p>
    <w:p w14:paraId="0BF3877D">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1" w:afterLines="50" w:afterAutospacing="0" w:line="432" w:lineRule="auto"/>
        <w:ind w:left="0" w:right="0" w:firstLine="0"/>
        <w:jc w:val="both"/>
        <w:textAlignment w:val="baseline"/>
        <w:rPr>
          <w:rFonts w:hint="default" w:ascii="Times New Roman" w:hAnsi="Times New Roman" w:eastAsia="Raleway" w:cs="Times New Roman"/>
          <w:i w:val="0"/>
          <w:iCs w:val="0"/>
          <w:caps w:val="0"/>
          <w:color w:val="auto"/>
          <w:spacing w:val="0"/>
          <w:sz w:val="24"/>
          <w:szCs w:val="24"/>
        </w:rPr>
      </w:pPr>
      <w:r>
        <w:rPr>
          <w:rFonts w:hint="default" w:ascii="Times New Roman" w:hAnsi="Times New Roman" w:eastAsia="Raleway" w:cs="Times New Roman"/>
          <w:i w:val="0"/>
          <w:iCs w:val="0"/>
          <w:caps w:val="0"/>
          <w:color w:val="auto"/>
          <w:spacing w:val="0"/>
          <w:sz w:val="24"/>
          <w:szCs w:val="24"/>
          <w:shd w:val="clear" w:fill="FFFFFF"/>
          <w:vertAlign w:val="baseline"/>
        </w:rPr>
        <w:t>Ho</w:t>
      </w:r>
      <w:r>
        <w:rPr>
          <w:rFonts w:hint="default" w:ascii="Times New Roman" w:hAnsi="Times New Roman" w:eastAsia="Raleway" w:cs="Times New Roman"/>
          <w:i w:val="0"/>
          <w:iCs w:val="0"/>
          <w:caps w:val="0"/>
          <w:color w:val="auto"/>
          <w:spacing w:val="0"/>
          <w:sz w:val="24"/>
          <w:szCs w:val="24"/>
          <w:shd w:val="clear" w:fill="FFFFFF"/>
          <w:vertAlign w:val="baseline"/>
          <w:lang w:val="en-US"/>
        </w:rPr>
        <w:t>4</w:t>
      </w:r>
      <w:r>
        <w:rPr>
          <w:rFonts w:hint="default" w:ascii="Times New Roman" w:hAnsi="Times New Roman" w:eastAsia="Raleway" w:cs="Times New Roman"/>
          <w:i w:val="0"/>
          <w:iCs w:val="0"/>
          <w:caps w:val="0"/>
          <w:color w:val="auto"/>
          <w:spacing w:val="0"/>
          <w:sz w:val="24"/>
          <w:szCs w:val="24"/>
          <w:shd w:val="clear" w:fill="FFFFFF"/>
          <w:vertAlign w:val="baseline"/>
        </w:rPr>
        <w:t>: Negotiation skills has no significant impact on the effectiveness of purchasing decisions.</w:t>
      </w:r>
    </w:p>
    <w:p w14:paraId="6DC40A49">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1" w:afterLines="50" w:afterAutospacing="0" w:line="432" w:lineRule="auto"/>
        <w:ind w:left="0" w:right="0" w:firstLine="0"/>
        <w:jc w:val="both"/>
        <w:textAlignment w:val="baseline"/>
        <w:rPr>
          <w:rFonts w:hint="default" w:ascii="Times New Roman" w:hAnsi="Times New Roman" w:eastAsia="Raleway" w:cs="Times New Roman"/>
          <w:i w:val="0"/>
          <w:iCs w:val="0"/>
          <w:caps w:val="0"/>
          <w:color w:val="auto"/>
          <w:spacing w:val="0"/>
          <w:sz w:val="24"/>
          <w:szCs w:val="24"/>
        </w:rPr>
      </w:pPr>
      <w:r>
        <w:rPr>
          <w:rFonts w:hint="default" w:ascii="Times New Roman" w:hAnsi="Times New Roman" w:eastAsia="Raleway" w:cs="Times New Roman"/>
          <w:i w:val="0"/>
          <w:iCs w:val="0"/>
          <w:caps w:val="0"/>
          <w:color w:val="auto"/>
          <w:spacing w:val="0"/>
          <w:sz w:val="24"/>
          <w:szCs w:val="24"/>
          <w:shd w:val="clear" w:fill="FFFFFF"/>
          <w:vertAlign w:val="baseline"/>
        </w:rPr>
        <w:t>H</w:t>
      </w:r>
      <w:r>
        <w:rPr>
          <w:rFonts w:hint="default" w:ascii="Times New Roman" w:hAnsi="Times New Roman" w:eastAsia="Raleway" w:cs="Times New Roman"/>
          <w:i w:val="0"/>
          <w:iCs w:val="0"/>
          <w:caps w:val="0"/>
          <w:color w:val="auto"/>
          <w:spacing w:val="0"/>
          <w:sz w:val="24"/>
          <w:szCs w:val="24"/>
          <w:shd w:val="clear" w:fill="FFFFFF"/>
          <w:vertAlign w:val="baseline"/>
          <w:lang w:val="en-US"/>
        </w:rPr>
        <w:t>05</w:t>
      </w:r>
      <w:r>
        <w:rPr>
          <w:rFonts w:hint="default" w:ascii="Times New Roman" w:hAnsi="Times New Roman" w:eastAsia="Raleway" w:cs="Times New Roman"/>
          <w:i w:val="0"/>
          <w:iCs w:val="0"/>
          <w:caps w:val="0"/>
          <w:color w:val="auto"/>
          <w:spacing w:val="0"/>
          <w:sz w:val="24"/>
          <w:szCs w:val="24"/>
          <w:shd w:val="clear" w:fill="FFFFFF"/>
          <w:vertAlign w:val="baseline"/>
        </w:rPr>
        <w:t>: Negotiation skills has significant impact on the effectiveness of purchasing decisions.</w:t>
      </w:r>
    </w:p>
    <w:p w14:paraId="660435B9">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1" w:afterLines="50" w:afterAutospacing="0" w:line="432" w:lineRule="auto"/>
        <w:ind w:left="0" w:right="0" w:firstLine="0"/>
        <w:jc w:val="both"/>
        <w:textAlignment w:val="baseline"/>
        <w:rPr>
          <w:rFonts w:hint="default" w:ascii="Times New Roman" w:hAnsi="Times New Roman" w:eastAsia="Raleway" w:cs="Times New Roman"/>
          <w:i w:val="0"/>
          <w:iCs w:val="0"/>
          <w:caps w:val="0"/>
          <w:color w:val="auto"/>
          <w:spacing w:val="0"/>
          <w:sz w:val="24"/>
          <w:szCs w:val="24"/>
        </w:rPr>
      </w:pPr>
      <w:r>
        <w:rPr>
          <w:rStyle w:val="92"/>
          <w:rFonts w:hint="default" w:ascii="Times New Roman" w:hAnsi="Times New Roman" w:eastAsia="Raleway" w:cs="Times New Roman"/>
          <w:b/>
          <w:bCs/>
          <w:i w:val="0"/>
          <w:iCs w:val="0"/>
          <w:caps w:val="0"/>
          <w:color w:val="auto"/>
          <w:spacing w:val="0"/>
          <w:sz w:val="24"/>
          <w:szCs w:val="24"/>
          <w:shd w:val="clear" w:fill="FFFFFF"/>
          <w:vertAlign w:val="baseline"/>
        </w:rPr>
        <w:t>1.6. Significance of the Study</w:t>
      </w:r>
    </w:p>
    <w:p w14:paraId="2DF2CBF2">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1" w:afterLines="50" w:afterAutospacing="0" w:line="432" w:lineRule="auto"/>
        <w:ind w:left="0" w:right="0" w:firstLine="0"/>
        <w:jc w:val="both"/>
        <w:textAlignment w:val="baseline"/>
        <w:rPr>
          <w:rFonts w:hint="default" w:ascii="Times New Roman" w:hAnsi="Times New Roman" w:eastAsia="Raleway" w:cs="Times New Roman"/>
          <w:i w:val="0"/>
          <w:iCs w:val="0"/>
          <w:caps w:val="0"/>
          <w:color w:val="auto"/>
          <w:spacing w:val="0"/>
          <w:sz w:val="24"/>
          <w:szCs w:val="24"/>
        </w:rPr>
      </w:pPr>
      <w:r>
        <w:rPr>
          <w:rFonts w:hint="default" w:ascii="Times New Roman" w:hAnsi="Times New Roman" w:eastAsia="Raleway" w:cs="Times New Roman"/>
          <w:i w:val="0"/>
          <w:iCs w:val="0"/>
          <w:caps w:val="0"/>
          <w:color w:val="auto"/>
          <w:spacing w:val="0"/>
          <w:sz w:val="24"/>
          <w:szCs w:val="24"/>
          <w:shd w:val="clear" w:fill="FFFFFF"/>
          <w:vertAlign w:val="baseline"/>
        </w:rPr>
        <w:t>Negotiation is a critical function in purchasing and contract management, directly influencing the effectiveness and efficiency of procurement processes. In today’s highly competitive and globalized business environment, organizations are under constant pressure to reduce costs, enhance value, and maintain quality. Negotiation skills enable procurement professionals to strike a balance between these competing priorities by securing favorable terms, pricing, and service levels. The ability to negotiate successfully can result in significant cost savings and long-term value creation for organizations.</w:t>
      </w:r>
    </w:p>
    <w:p w14:paraId="3B2CAD43">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1" w:afterLines="50" w:afterAutospacing="0" w:line="432" w:lineRule="auto"/>
        <w:ind w:left="0" w:right="0" w:firstLine="0"/>
        <w:jc w:val="both"/>
        <w:textAlignment w:val="baseline"/>
        <w:rPr>
          <w:rFonts w:hint="default" w:ascii="Times New Roman" w:hAnsi="Times New Roman" w:eastAsia="Raleway" w:cs="Times New Roman"/>
          <w:i w:val="0"/>
          <w:iCs w:val="0"/>
          <w:caps w:val="0"/>
          <w:color w:val="auto"/>
          <w:spacing w:val="0"/>
          <w:sz w:val="24"/>
          <w:szCs w:val="24"/>
        </w:rPr>
      </w:pPr>
      <w:r>
        <w:rPr>
          <w:rFonts w:hint="default" w:ascii="Times New Roman" w:hAnsi="Times New Roman" w:eastAsia="Raleway" w:cs="Times New Roman"/>
          <w:i w:val="0"/>
          <w:iCs w:val="0"/>
          <w:caps w:val="0"/>
          <w:color w:val="auto"/>
          <w:spacing w:val="0"/>
          <w:sz w:val="24"/>
          <w:szCs w:val="24"/>
          <w:shd w:val="clear" w:fill="FFFFFF"/>
          <w:vertAlign w:val="baseline"/>
        </w:rPr>
        <w:t>Effective negotiation skills contribute to the development of strong supplier relationships. Rather than adversarial bargaining, modern procurement emphasizes collaborative negotiation, where both parties seek mutually beneficial outcomes. This shift in approach fosters trust and long-term partnerships, encouraging innovation, timely delivery, and improved service quality. The study of negotiation in purchasing management is therefore crucial to understanding how professionals can build and maintain strategic supplier alliances that go beyond transactional interactions.</w:t>
      </w:r>
    </w:p>
    <w:p w14:paraId="64F32F90">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1" w:afterLines="50" w:afterAutospacing="0" w:line="432" w:lineRule="auto"/>
        <w:ind w:left="0" w:right="0" w:firstLine="0"/>
        <w:jc w:val="both"/>
        <w:textAlignment w:val="baseline"/>
        <w:rPr>
          <w:rFonts w:hint="default" w:ascii="Times New Roman" w:hAnsi="Times New Roman" w:eastAsia="Raleway" w:cs="Times New Roman"/>
          <w:i w:val="0"/>
          <w:iCs w:val="0"/>
          <w:caps w:val="0"/>
          <w:color w:val="auto"/>
          <w:spacing w:val="0"/>
          <w:sz w:val="24"/>
          <w:szCs w:val="24"/>
        </w:rPr>
      </w:pPr>
      <w:r>
        <w:rPr>
          <w:rFonts w:hint="default" w:ascii="Times New Roman" w:hAnsi="Times New Roman" w:eastAsia="Raleway" w:cs="Times New Roman"/>
          <w:i w:val="0"/>
          <w:iCs w:val="0"/>
          <w:caps w:val="0"/>
          <w:color w:val="auto"/>
          <w:spacing w:val="0"/>
          <w:sz w:val="24"/>
          <w:szCs w:val="24"/>
          <w:shd w:val="clear" w:fill="FFFFFF"/>
          <w:vertAlign w:val="baseline"/>
        </w:rPr>
        <w:t>As supply chains become more complex and regulations more stringent, contracts have evolved into comprehensive legal documents that require careful attention. Skilled negotiators are better equipped to navigate these complexities, ensuring that terms and conditions are clear, enforceable, and aligned with organizational goals. The significance of this study lies in highlighting how negotiation skills help in drafting, reviewing, and finalizing contracts that minimize risk, prevent disputes, and protect the interests of both the buyer and the supplier.</w:t>
      </w:r>
    </w:p>
    <w:p w14:paraId="6689BFB7">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1" w:afterLines="50" w:afterAutospacing="0" w:line="432" w:lineRule="auto"/>
        <w:ind w:left="0" w:right="0" w:firstLine="0"/>
        <w:jc w:val="both"/>
        <w:textAlignment w:val="baseline"/>
        <w:rPr>
          <w:rFonts w:hint="default" w:ascii="Times New Roman" w:hAnsi="Times New Roman" w:eastAsia="Raleway" w:cs="Times New Roman"/>
          <w:i w:val="0"/>
          <w:iCs w:val="0"/>
          <w:caps w:val="0"/>
          <w:color w:val="auto"/>
          <w:spacing w:val="0"/>
          <w:sz w:val="24"/>
          <w:szCs w:val="24"/>
        </w:rPr>
      </w:pPr>
      <w:r>
        <w:rPr>
          <w:rFonts w:hint="default" w:ascii="Times New Roman" w:hAnsi="Times New Roman" w:eastAsia="Raleway" w:cs="Times New Roman"/>
          <w:i w:val="0"/>
          <w:iCs w:val="0"/>
          <w:caps w:val="0"/>
          <w:color w:val="auto"/>
          <w:spacing w:val="0"/>
          <w:sz w:val="24"/>
          <w:szCs w:val="24"/>
          <w:shd w:val="clear" w:fill="FFFFFF"/>
          <w:vertAlign w:val="baseline"/>
        </w:rPr>
        <w:t>Purchasing and contract management are no longer merely administrative functions; they are strategic activities that contribute to the organization’s broader goals. Through effective negotiation, procurement professionals can align supplier capabilities with company objectives such as sustainability, diversity, and innovation. Understanding the strategic impact of negotiation allows organizations to use procurement as a lever for competitive advantage. This study underscores how well-developed negotiation skills support the transition of procurement into a strategic business partner.</w:t>
      </w:r>
    </w:p>
    <w:p w14:paraId="7E975934">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1" w:afterLines="50" w:afterAutospacing="0" w:line="432" w:lineRule="auto"/>
        <w:ind w:left="0" w:right="0" w:firstLine="0"/>
        <w:jc w:val="both"/>
        <w:textAlignment w:val="baseline"/>
        <w:rPr>
          <w:rFonts w:hint="default" w:ascii="Times New Roman" w:hAnsi="Times New Roman" w:eastAsia="Raleway" w:cs="Times New Roman"/>
          <w:i w:val="0"/>
          <w:iCs w:val="0"/>
          <w:caps w:val="0"/>
          <w:color w:val="auto"/>
          <w:spacing w:val="0"/>
          <w:sz w:val="24"/>
          <w:szCs w:val="24"/>
        </w:rPr>
      </w:pPr>
      <w:r>
        <w:rPr>
          <w:rFonts w:hint="default" w:ascii="Times New Roman" w:hAnsi="Times New Roman" w:eastAsia="Raleway" w:cs="Times New Roman"/>
          <w:i w:val="0"/>
          <w:iCs w:val="0"/>
          <w:caps w:val="0"/>
          <w:color w:val="auto"/>
          <w:spacing w:val="0"/>
          <w:sz w:val="24"/>
          <w:szCs w:val="24"/>
          <w:shd w:val="clear" w:fill="FFFFFF"/>
          <w:vertAlign w:val="baseline"/>
        </w:rPr>
        <w:t>The study also holds significance in the context of professional development. As organizations seek to enhance procurement performance, there is a growing demand for individuals with strong negotiation capabilities. Training and development initiatives focused on negotiation not only improve individual performance but also uplift the overall effectiveness of the procurement function. This research contributes to identifying specific negotiation competencies that should be nurtured within procurement teams for improved contract outcomes.</w:t>
      </w:r>
    </w:p>
    <w:p w14:paraId="4EFF3E2E">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1" w:afterLines="50" w:afterAutospacing="0" w:line="432" w:lineRule="auto"/>
        <w:ind w:left="0" w:right="0" w:firstLine="0"/>
        <w:jc w:val="both"/>
        <w:textAlignment w:val="baseline"/>
        <w:rPr>
          <w:rFonts w:hint="default" w:ascii="Times New Roman" w:hAnsi="Times New Roman" w:eastAsia="Raleway" w:cs="Times New Roman"/>
          <w:i w:val="0"/>
          <w:iCs w:val="0"/>
          <w:caps w:val="0"/>
          <w:color w:val="auto"/>
          <w:spacing w:val="0"/>
          <w:sz w:val="24"/>
          <w:szCs w:val="24"/>
        </w:rPr>
      </w:pPr>
      <w:r>
        <w:rPr>
          <w:rFonts w:hint="default" w:ascii="Times New Roman" w:hAnsi="Times New Roman" w:eastAsia="Raleway" w:cs="Times New Roman"/>
          <w:i w:val="0"/>
          <w:iCs w:val="0"/>
          <w:caps w:val="0"/>
          <w:color w:val="auto"/>
          <w:spacing w:val="0"/>
          <w:sz w:val="24"/>
          <w:szCs w:val="24"/>
          <w:shd w:val="clear" w:fill="FFFFFF"/>
          <w:vertAlign w:val="baseline"/>
        </w:rPr>
        <w:t>Finally, this study fills a gap in both academic and practical understanding of the role of negotiation in purchasing and contract management. While negotiation is often discussed in broader business contexts, its specific applications within procurement remain underexplored. By examining the practices, challenges, and outcomes associated with negotiation in this domain, the study provides valuable insights for scholars, practitioners, and policy-makers aiming to improve procurement performance through better negotiation practices.</w:t>
      </w:r>
    </w:p>
    <w:p w14:paraId="2E4A57ED">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1" w:afterLines="50" w:afterAutospacing="0" w:line="432" w:lineRule="auto"/>
        <w:ind w:left="0" w:right="0" w:firstLine="0"/>
        <w:jc w:val="both"/>
        <w:textAlignment w:val="baseline"/>
        <w:rPr>
          <w:rFonts w:hint="default" w:ascii="Times New Roman" w:hAnsi="Times New Roman" w:eastAsia="Raleway" w:cs="Times New Roman"/>
          <w:i w:val="0"/>
          <w:iCs w:val="0"/>
          <w:caps w:val="0"/>
          <w:color w:val="auto"/>
          <w:spacing w:val="0"/>
          <w:sz w:val="24"/>
          <w:szCs w:val="24"/>
          <w:lang w:val="en-US"/>
        </w:rPr>
      </w:pPr>
      <w:r>
        <w:rPr>
          <w:rStyle w:val="92"/>
          <w:rFonts w:hint="default" w:ascii="Times New Roman" w:hAnsi="Times New Roman" w:eastAsia="Raleway" w:cs="Times New Roman"/>
          <w:b/>
          <w:bCs/>
          <w:i w:val="0"/>
          <w:iCs w:val="0"/>
          <w:caps w:val="0"/>
          <w:color w:val="auto"/>
          <w:spacing w:val="0"/>
          <w:sz w:val="24"/>
          <w:szCs w:val="24"/>
          <w:shd w:val="clear" w:fill="FFFFFF"/>
          <w:vertAlign w:val="baseline"/>
        </w:rPr>
        <w:t xml:space="preserve">1.7. Scope </w:t>
      </w:r>
      <w:r>
        <w:rPr>
          <w:rStyle w:val="92"/>
          <w:rFonts w:hint="default" w:ascii="Times New Roman" w:hAnsi="Times New Roman" w:eastAsia="Raleway" w:cs="Times New Roman"/>
          <w:b/>
          <w:bCs/>
          <w:i w:val="0"/>
          <w:iCs w:val="0"/>
          <w:caps w:val="0"/>
          <w:color w:val="auto"/>
          <w:spacing w:val="0"/>
          <w:sz w:val="24"/>
          <w:szCs w:val="24"/>
          <w:shd w:val="clear" w:fill="FFFFFF"/>
          <w:vertAlign w:val="baseline"/>
          <w:lang w:val="en-US"/>
        </w:rPr>
        <w:t>and limitation of the study</w:t>
      </w:r>
    </w:p>
    <w:p w14:paraId="79DE5A4A">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1" w:afterLines="50" w:afterAutospacing="0" w:line="432" w:lineRule="auto"/>
        <w:ind w:left="0" w:right="0" w:firstLine="0"/>
        <w:jc w:val="both"/>
        <w:textAlignment w:val="baseline"/>
        <w:rPr>
          <w:rFonts w:hint="default" w:ascii="Times New Roman" w:hAnsi="Times New Roman" w:eastAsia="Raleway" w:cs="Times New Roman"/>
          <w:i w:val="0"/>
          <w:iCs w:val="0"/>
          <w:caps w:val="0"/>
          <w:color w:val="auto"/>
          <w:spacing w:val="0"/>
          <w:sz w:val="24"/>
          <w:szCs w:val="24"/>
        </w:rPr>
      </w:pPr>
      <w:r>
        <w:rPr>
          <w:rFonts w:hint="default" w:ascii="Times New Roman" w:hAnsi="Times New Roman" w:eastAsia="Raleway" w:cs="Times New Roman"/>
          <w:i w:val="0"/>
          <w:iCs w:val="0"/>
          <w:caps w:val="0"/>
          <w:color w:val="auto"/>
          <w:spacing w:val="0"/>
          <w:sz w:val="24"/>
          <w:szCs w:val="24"/>
          <w:shd w:val="clear" w:fill="FFFFFF"/>
          <w:vertAlign w:val="baseline"/>
        </w:rPr>
        <w:t xml:space="preserve">The study examines the role of negotiation skills in purchasing and contract management. The study </w:t>
      </w:r>
      <w:r>
        <w:rPr>
          <w:rFonts w:hint="default" w:ascii="Times New Roman" w:hAnsi="Times New Roman" w:eastAsia="Raleway" w:cs="Times New Roman"/>
          <w:i w:val="0"/>
          <w:iCs w:val="0"/>
          <w:caps w:val="0"/>
          <w:color w:val="auto"/>
          <w:spacing w:val="0"/>
          <w:sz w:val="24"/>
          <w:szCs w:val="24"/>
          <w:shd w:val="clear" w:fill="FFFFFF"/>
          <w:vertAlign w:val="baseline"/>
          <w:lang w:val="en-US"/>
        </w:rPr>
        <w:t xml:space="preserve">of fan milk </w:t>
      </w:r>
      <w:r>
        <w:rPr>
          <w:rFonts w:hint="default" w:ascii="Times New Roman" w:hAnsi="Times New Roman" w:eastAsia="Raleway" w:cs="Times New Roman"/>
          <w:i w:val="0"/>
          <w:iCs w:val="0"/>
          <w:color w:val="auto"/>
          <w:spacing w:val="0"/>
          <w:sz w:val="24"/>
          <w:szCs w:val="24"/>
          <w:shd w:val="clear" w:fill="FFFFFF"/>
          <w:vertAlign w:val="baseline"/>
          <w:lang w:val="en-US"/>
        </w:rPr>
        <w:t>Nigeria Plc Eleyele Ibadan</w:t>
      </w:r>
      <w:r>
        <w:rPr>
          <w:rFonts w:hint="default" w:ascii="Times New Roman" w:hAnsi="Times New Roman" w:eastAsia="Raleway" w:cs="Times New Roman"/>
          <w:i w:val="0"/>
          <w:iCs w:val="0"/>
          <w:color w:val="auto"/>
          <w:spacing w:val="0"/>
          <w:sz w:val="24"/>
          <w:szCs w:val="24"/>
          <w:shd w:val="clear" w:fill="FFFFFF"/>
          <w:vertAlign w:val="baseline"/>
        </w:rPr>
        <w:t>.</w:t>
      </w:r>
    </w:p>
    <w:p w14:paraId="09B54754">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81" w:afterLines="50" w:afterAutospacing="0" w:line="432" w:lineRule="auto"/>
        <w:ind w:left="0" w:right="0" w:firstLine="0"/>
        <w:jc w:val="both"/>
        <w:rPr>
          <w:rFonts w:hint="default" w:ascii="Times New Roman" w:hAnsi="Times New Roman" w:eastAsia="Arial" w:cs="Times New Roman"/>
          <w:i w:val="0"/>
          <w:iCs w:val="0"/>
          <w:caps w:val="0"/>
          <w:color w:val="auto"/>
          <w:spacing w:val="0"/>
          <w:sz w:val="24"/>
          <w:szCs w:val="24"/>
        </w:rPr>
      </w:pPr>
      <w:r>
        <w:rPr>
          <w:rFonts w:hint="default" w:ascii="Times New Roman" w:hAnsi="Times New Roman" w:eastAsia="Arial" w:cs="Times New Roman"/>
          <w:i w:val="0"/>
          <w:iCs w:val="0"/>
          <w:caps w:val="0"/>
          <w:color w:val="auto"/>
          <w:spacing w:val="0"/>
          <w:kern w:val="0"/>
          <w:sz w:val="24"/>
          <w:szCs w:val="24"/>
          <w:shd w:val="clear" w:fill="FFFFFF"/>
          <w:lang w:val="en-US" w:eastAsia="zh-CN" w:bidi="ar"/>
        </w:rPr>
        <w:t>Negotiation skills are crucial in purchasing and contract management, enabling professionals to secure better deals, build stronger supplier relationships, and optimize costs. However, their effectiveness can be limited by factors like time constraints, power imbalances, and the complexity of negotiations. </w:t>
      </w:r>
    </w:p>
    <w:p w14:paraId="64C6150F">
      <w:pPr>
        <w:keepNext w:val="0"/>
        <w:keepLines w:val="0"/>
        <w:pageBreakBefore w:val="0"/>
        <w:widowControl/>
        <w:suppressLineNumbers w:val="0"/>
        <w:shd w:val="clear" w:fill="FFFFFF"/>
        <w:kinsoku/>
        <w:wordWrap/>
        <w:overflowPunct/>
        <w:topLinePunct w:val="0"/>
        <w:autoSpaceDE/>
        <w:autoSpaceDN/>
        <w:bidi w:val="0"/>
        <w:adjustRightInd/>
        <w:snapToGrid/>
        <w:spacing w:before="300" w:beforeAutospacing="0" w:after="181" w:afterLines="50" w:afterAutospacing="0" w:line="432" w:lineRule="auto"/>
        <w:ind w:left="0" w:right="0" w:firstLine="0"/>
        <w:jc w:val="both"/>
        <w:rPr>
          <w:rFonts w:hint="default" w:ascii="Times New Roman" w:hAnsi="Times New Roman" w:eastAsia="Arial" w:cs="Times New Roman"/>
          <w:b/>
          <w:bCs/>
          <w:i w:val="0"/>
          <w:iCs w:val="0"/>
          <w:caps w:val="0"/>
          <w:color w:val="auto"/>
          <w:spacing w:val="0"/>
          <w:sz w:val="24"/>
          <w:szCs w:val="24"/>
        </w:rPr>
      </w:pPr>
      <w:r>
        <w:rPr>
          <w:rFonts w:hint="default" w:ascii="Times New Roman" w:hAnsi="Times New Roman" w:eastAsia="Arial" w:cs="Times New Roman"/>
          <w:b/>
          <w:bCs/>
          <w:i w:val="0"/>
          <w:iCs w:val="0"/>
          <w:caps w:val="0"/>
          <w:color w:val="auto"/>
          <w:spacing w:val="0"/>
          <w:kern w:val="0"/>
          <w:sz w:val="24"/>
          <w:szCs w:val="24"/>
          <w:shd w:val="clear" w:fill="FFFFFF"/>
          <w:lang w:val="en-US" w:eastAsia="zh-CN" w:bidi="ar"/>
        </w:rPr>
        <w:t>Scope:</w:t>
      </w:r>
    </w:p>
    <w:p w14:paraId="21E28E67">
      <w:pPr>
        <w:keepNext w:val="0"/>
        <w:keepLines w:val="0"/>
        <w:pageBreakBefore w:val="0"/>
        <w:widowControl/>
        <w:suppressLineNumbers w:val="0"/>
        <w:pBdr>
          <w:top w:val="none" w:color="auto" w:sz="0" w:space="0"/>
          <w:bottom w:val="none" w:color="auto" w:sz="0" w:space="0"/>
        </w:pBdr>
        <w:shd w:val="clear" w:fill="FFFFFF"/>
        <w:kinsoku/>
        <w:wordWrap/>
        <w:overflowPunct/>
        <w:topLinePunct w:val="0"/>
        <w:autoSpaceDE/>
        <w:autoSpaceDN/>
        <w:bidi w:val="0"/>
        <w:adjustRightInd/>
        <w:snapToGrid/>
        <w:spacing w:after="181" w:afterLines="50" w:afterAutospacing="0" w:line="432" w:lineRule="auto"/>
        <w:ind w:left="0" w:firstLine="0"/>
        <w:jc w:val="both"/>
        <w:rPr>
          <w:rFonts w:hint="default" w:ascii="Times New Roman" w:hAnsi="Times New Roman" w:cs="Times New Roman"/>
          <w:color w:val="auto"/>
          <w:sz w:val="24"/>
          <w:szCs w:val="24"/>
        </w:rPr>
      </w:pPr>
      <w:r>
        <w:rPr>
          <w:rStyle w:val="92"/>
          <w:rFonts w:hint="default" w:ascii="Times New Roman" w:hAnsi="Times New Roman" w:eastAsia="Arial" w:cs="Times New Roman"/>
          <w:i w:val="0"/>
          <w:iCs w:val="0"/>
          <w:caps w:val="0"/>
          <w:color w:val="auto"/>
          <w:spacing w:val="0"/>
          <w:kern w:val="0"/>
          <w:sz w:val="24"/>
          <w:szCs w:val="24"/>
          <w:shd w:val="clear" w:fill="FFFFFF"/>
          <w:lang w:val="en-US" w:eastAsia="zh-CN" w:bidi="ar"/>
        </w:rPr>
        <w:t xml:space="preserve">Securing favorable terms: </w:t>
      </w:r>
      <w:r>
        <w:rPr>
          <w:rFonts w:hint="default" w:ascii="Times New Roman" w:hAnsi="Times New Roman" w:eastAsia="Arial" w:cs="Times New Roman"/>
          <w:i w:val="0"/>
          <w:iCs w:val="0"/>
          <w:caps w:val="0"/>
          <w:color w:val="auto"/>
          <w:spacing w:val="2"/>
          <w:kern w:val="0"/>
          <w:sz w:val="24"/>
          <w:szCs w:val="24"/>
          <w:shd w:val="clear" w:fill="FFFFFF"/>
          <w:lang w:val="en-US" w:eastAsia="zh-CN" w:bidi="ar"/>
        </w:rPr>
        <w:t>Negotiation allows for adjustments to pricing, payment terms, delivery schedules, and other contractual details, ultimately leading to better deals for the organization. </w:t>
      </w:r>
    </w:p>
    <w:p w14:paraId="60DC431C">
      <w:pPr>
        <w:keepNext w:val="0"/>
        <w:keepLines w:val="0"/>
        <w:pageBreakBefore w:val="0"/>
        <w:widowControl/>
        <w:suppressLineNumbers w:val="0"/>
        <w:pBdr>
          <w:top w:val="none" w:color="auto" w:sz="0" w:space="0"/>
          <w:bottom w:val="none" w:color="auto" w:sz="0" w:space="0"/>
        </w:pBdr>
        <w:shd w:val="clear" w:fill="FFFFFF"/>
        <w:kinsoku/>
        <w:wordWrap/>
        <w:overflowPunct/>
        <w:topLinePunct w:val="0"/>
        <w:autoSpaceDE/>
        <w:autoSpaceDN/>
        <w:bidi w:val="0"/>
        <w:adjustRightInd/>
        <w:snapToGrid/>
        <w:spacing w:after="181" w:afterLines="50" w:afterAutospacing="0" w:line="432" w:lineRule="auto"/>
        <w:ind w:left="0" w:firstLine="0"/>
        <w:jc w:val="both"/>
        <w:rPr>
          <w:rFonts w:hint="default" w:ascii="Times New Roman" w:hAnsi="Times New Roman" w:cs="Times New Roman"/>
          <w:color w:val="auto"/>
          <w:sz w:val="24"/>
          <w:szCs w:val="24"/>
        </w:rPr>
      </w:pPr>
      <w:r>
        <w:rPr>
          <w:rStyle w:val="92"/>
          <w:rFonts w:hint="default" w:ascii="Times New Roman" w:hAnsi="Times New Roman" w:eastAsia="Arial" w:cs="Times New Roman"/>
          <w:i w:val="0"/>
          <w:iCs w:val="0"/>
          <w:caps w:val="0"/>
          <w:color w:val="auto"/>
          <w:spacing w:val="0"/>
          <w:kern w:val="0"/>
          <w:sz w:val="24"/>
          <w:szCs w:val="24"/>
          <w:shd w:val="clear" w:fill="FFFFFF"/>
          <w:lang w:val="en-US" w:eastAsia="zh-CN" w:bidi="ar"/>
        </w:rPr>
        <w:t xml:space="preserve">Building relationships: </w:t>
      </w:r>
      <w:r>
        <w:rPr>
          <w:rFonts w:hint="default" w:ascii="Times New Roman" w:hAnsi="Times New Roman" w:eastAsia="Arial" w:cs="Times New Roman"/>
          <w:i w:val="0"/>
          <w:iCs w:val="0"/>
          <w:caps w:val="0"/>
          <w:color w:val="auto"/>
          <w:spacing w:val="2"/>
          <w:kern w:val="0"/>
          <w:sz w:val="24"/>
          <w:szCs w:val="24"/>
          <w:shd w:val="clear" w:fill="FFFFFF"/>
          <w:lang w:val="en-US" w:eastAsia="zh-CN" w:bidi="ar"/>
        </w:rPr>
        <w:t>Effective negotiation fosters trust and mutual understanding with suppliers, leading to stronger and more productive relationships. </w:t>
      </w:r>
    </w:p>
    <w:p w14:paraId="1A732C74">
      <w:pPr>
        <w:keepNext w:val="0"/>
        <w:keepLines w:val="0"/>
        <w:pageBreakBefore w:val="0"/>
        <w:widowControl/>
        <w:suppressLineNumbers w:val="0"/>
        <w:pBdr>
          <w:top w:val="none" w:color="auto" w:sz="0" w:space="0"/>
          <w:bottom w:val="none" w:color="auto" w:sz="0" w:space="0"/>
        </w:pBdr>
        <w:shd w:val="clear" w:fill="FFFFFF"/>
        <w:kinsoku/>
        <w:wordWrap/>
        <w:overflowPunct/>
        <w:topLinePunct w:val="0"/>
        <w:autoSpaceDE/>
        <w:autoSpaceDN/>
        <w:bidi w:val="0"/>
        <w:adjustRightInd/>
        <w:snapToGrid/>
        <w:spacing w:after="181" w:afterLines="50" w:afterAutospacing="0" w:line="432" w:lineRule="auto"/>
        <w:ind w:left="0" w:firstLine="0"/>
        <w:jc w:val="both"/>
        <w:rPr>
          <w:rFonts w:hint="default" w:ascii="Times New Roman" w:hAnsi="Times New Roman" w:cs="Times New Roman"/>
          <w:color w:val="auto"/>
          <w:sz w:val="24"/>
          <w:szCs w:val="24"/>
        </w:rPr>
      </w:pPr>
      <w:r>
        <w:rPr>
          <w:rStyle w:val="92"/>
          <w:rFonts w:hint="default" w:ascii="Times New Roman" w:hAnsi="Times New Roman" w:eastAsia="Arial" w:cs="Times New Roman"/>
          <w:i w:val="0"/>
          <w:iCs w:val="0"/>
          <w:caps w:val="0"/>
          <w:color w:val="auto"/>
          <w:spacing w:val="0"/>
          <w:kern w:val="0"/>
          <w:sz w:val="24"/>
          <w:szCs w:val="24"/>
          <w:shd w:val="clear" w:fill="FFFFFF"/>
          <w:lang w:val="en-US" w:eastAsia="zh-CN" w:bidi="ar"/>
        </w:rPr>
        <w:t xml:space="preserve">Cost optimization: </w:t>
      </w:r>
      <w:r>
        <w:rPr>
          <w:rFonts w:hint="default" w:ascii="Times New Roman" w:hAnsi="Times New Roman" w:eastAsia="Arial" w:cs="Times New Roman"/>
          <w:i w:val="0"/>
          <w:iCs w:val="0"/>
          <w:caps w:val="0"/>
          <w:color w:val="auto"/>
          <w:spacing w:val="2"/>
          <w:kern w:val="0"/>
          <w:sz w:val="24"/>
          <w:szCs w:val="24"/>
          <w:shd w:val="clear" w:fill="FFFFFF"/>
          <w:lang w:val="en-US" w:eastAsia="zh-CN" w:bidi="ar"/>
        </w:rPr>
        <w:t>Negotiation can help reduce costs by securing discounts, renegotiating contracts, or exploring alternative suppliers. </w:t>
      </w:r>
    </w:p>
    <w:p w14:paraId="7E57263A">
      <w:pPr>
        <w:keepNext w:val="0"/>
        <w:keepLines w:val="0"/>
        <w:pageBreakBefore w:val="0"/>
        <w:widowControl/>
        <w:suppressLineNumbers w:val="0"/>
        <w:pBdr>
          <w:top w:val="none" w:color="auto" w:sz="0" w:space="0"/>
          <w:bottom w:val="none" w:color="auto" w:sz="0" w:space="0"/>
        </w:pBdr>
        <w:shd w:val="clear" w:fill="FFFFFF"/>
        <w:kinsoku/>
        <w:wordWrap/>
        <w:overflowPunct/>
        <w:topLinePunct w:val="0"/>
        <w:autoSpaceDE/>
        <w:autoSpaceDN/>
        <w:bidi w:val="0"/>
        <w:adjustRightInd/>
        <w:snapToGrid/>
        <w:spacing w:after="181" w:afterLines="50" w:afterAutospacing="0" w:line="432" w:lineRule="auto"/>
        <w:ind w:left="0" w:firstLine="0"/>
        <w:jc w:val="both"/>
        <w:rPr>
          <w:rFonts w:hint="default" w:ascii="Times New Roman" w:hAnsi="Times New Roman" w:cs="Times New Roman"/>
          <w:color w:val="auto"/>
          <w:sz w:val="24"/>
          <w:szCs w:val="24"/>
        </w:rPr>
      </w:pPr>
      <w:r>
        <w:rPr>
          <w:rStyle w:val="92"/>
          <w:rFonts w:hint="default" w:ascii="Times New Roman" w:hAnsi="Times New Roman" w:eastAsia="Arial" w:cs="Times New Roman"/>
          <w:i w:val="0"/>
          <w:iCs w:val="0"/>
          <w:caps w:val="0"/>
          <w:color w:val="auto"/>
          <w:spacing w:val="0"/>
          <w:kern w:val="0"/>
          <w:sz w:val="24"/>
          <w:szCs w:val="24"/>
          <w:shd w:val="clear" w:fill="FFFFFF"/>
          <w:lang w:val="en-US" w:eastAsia="zh-CN" w:bidi="ar"/>
        </w:rPr>
        <w:t xml:space="preserve">Improving performance: </w:t>
      </w:r>
      <w:r>
        <w:rPr>
          <w:rFonts w:hint="default" w:ascii="Times New Roman" w:hAnsi="Times New Roman" w:eastAsia="Arial" w:cs="Times New Roman"/>
          <w:i w:val="0"/>
          <w:iCs w:val="0"/>
          <w:caps w:val="0"/>
          <w:color w:val="auto"/>
          <w:spacing w:val="2"/>
          <w:kern w:val="0"/>
          <w:sz w:val="24"/>
          <w:szCs w:val="24"/>
          <w:shd w:val="clear" w:fill="FFFFFF"/>
          <w:lang w:val="en-US" w:eastAsia="zh-CN" w:bidi="ar"/>
        </w:rPr>
        <w:t>Negotiation can involve setting clear performance expectations, including KPIs and SLAs, to ensure suppliers meet contractual obligations. </w:t>
      </w:r>
    </w:p>
    <w:p w14:paraId="270186A1">
      <w:pPr>
        <w:keepNext w:val="0"/>
        <w:keepLines w:val="0"/>
        <w:pageBreakBefore w:val="0"/>
        <w:widowControl/>
        <w:suppressLineNumbers w:val="0"/>
        <w:pBdr>
          <w:top w:val="none" w:color="auto" w:sz="0" w:space="0"/>
          <w:bottom w:val="none" w:color="auto" w:sz="0" w:space="0"/>
        </w:pBdr>
        <w:shd w:val="clear" w:fill="FFFFFF"/>
        <w:kinsoku/>
        <w:wordWrap/>
        <w:overflowPunct/>
        <w:topLinePunct w:val="0"/>
        <w:autoSpaceDE/>
        <w:autoSpaceDN/>
        <w:bidi w:val="0"/>
        <w:adjustRightInd/>
        <w:snapToGrid/>
        <w:spacing w:after="181" w:afterLines="50" w:afterAutospacing="0" w:line="432" w:lineRule="auto"/>
        <w:ind w:left="0" w:firstLine="0"/>
        <w:jc w:val="both"/>
        <w:rPr>
          <w:rFonts w:hint="default" w:ascii="Times New Roman" w:hAnsi="Times New Roman" w:cs="Times New Roman"/>
          <w:color w:val="auto"/>
          <w:sz w:val="24"/>
          <w:szCs w:val="24"/>
        </w:rPr>
      </w:pPr>
      <w:r>
        <w:rPr>
          <w:rStyle w:val="92"/>
          <w:rFonts w:hint="default" w:ascii="Times New Roman" w:hAnsi="Times New Roman" w:eastAsia="Arial" w:cs="Times New Roman"/>
          <w:i w:val="0"/>
          <w:iCs w:val="0"/>
          <w:caps w:val="0"/>
          <w:color w:val="auto"/>
          <w:spacing w:val="0"/>
          <w:kern w:val="0"/>
          <w:sz w:val="24"/>
          <w:szCs w:val="24"/>
          <w:shd w:val="clear" w:fill="FFFFFF"/>
          <w:lang w:val="en-US" w:eastAsia="zh-CN" w:bidi="ar"/>
        </w:rPr>
        <w:t xml:space="preserve">Managing risk: </w:t>
      </w:r>
      <w:r>
        <w:rPr>
          <w:rFonts w:hint="default" w:ascii="Times New Roman" w:hAnsi="Times New Roman" w:eastAsia="Arial" w:cs="Times New Roman"/>
          <w:i w:val="0"/>
          <w:iCs w:val="0"/>
          <w:caps w:val="0"/>
          <w:color w:val="auto"/>
          <w:spacing w:val="2"/>
          <w:kern w:val="0"/>
          <w:sz w:val="24"/>
          <w:szCs w:val="24"/>
          <w:shd w:val="clear" w:fill="FFFFFF"/>
          <w:lang w:val="en-US" w:eastAsia="zh-CN" w:bidi="ar"/>
        </w:rPr>
        <w:t>Negotiation can help identify and mitigate potential risks associated with supply chain disruptions, financial distress, or contract disputes. </w:t>
      </w:r>
    </w:p>
    <w:p w14:paraId="7BF1B65B">
      <w:pPr>
        <w:keepNext w:val="0"/>
        <w:keepLines w:val="0"/>
        <w:pageBreakBefore w:val="0"/>
        <w:widowControl/>
        <w:suppressLineNumbers w:val="0"/>
        <w:pBdr>
          <w:top w:val="none" w:color="auto" w:sz="0" w:space="0"/>
          <w:bottom w:val="none" w:color="auto" w:sz="0" w:space="0"/>
        </w:pBdr>
        <w:shd w:val="clear" w:fill="FFFFFF"/>
        <w:kinsoku/>
        <w:wordWrap/>
        <w:overflowPunct/>
        <w:topLinePunct w:val="0"/>
        <w:autoSpaceDE/>
        <w:autoSpaceDN/>
        <w:bidi w:val="0"/>
        <w:adjustRightInd/>
        <w:snapToGrid/>
        <w:spacing w:after="181" w:afterLines="50" w:afterAutospacing="0" w:line="432" w:lineRule="auto"/>
        <w:ind w:left="0" w:firstLine="0"/>
        <w:jc w:val="both"/>
        <w:rPr>
          <w:rFonts w:hint="default" w:ascii="Times New Roman" w:hAnsi="Times New Roman" w:cs="Times New Roman"/>
          <w:color w:val="auto"/>
          <w:sz w:val="24"/>
          <w:szCs w:val="24"/>
        </w:rPr>
      </w:pPr>
      <w:r>
        <w:rPr>
          <w:rStyle w:val="92"/>
          <w:rFonts w:hint="default" w:ascii="Times New Roman" w:hAnsi="Times New Roman" w:eastAsia="Arial" w:cs="Times New Roman"/>
          <w:i w:val="0"/>
          <w:iCs w:val="0"/>
          <w:caps w:val="0"/>
          <w:color w:val="auto"/>
          <w:spacing w:val="0"/>
          <w:kern w:val="0"/>
          <w:sz w:val="24"/>
          <w:szCs w:val="24"/>
          <w:shd w:val="clear" w:fill="FFFFFF"/>
          <w:lang w:val="en-US" w:eastAsia="zh-CN" w:bidi="ar"/>
        </w:rPr>
        <w:t xml:space="preserve">Resolving disputes: </w:t>
      </w:r>
      <w:r>
        <w:rPr>
          <w:rFonts w:hint="default" w:ascii="Times New Roman" w:hAnsi="Times New Roman" w:eastAsia="Arial" w:cs="Times New Roman"/>
          <w:i w:val="0"/>
          <w:iCs w:val="0"/>
          <w:caps w:val="0"/>
          <w:color w:val="auto"/>
          <w:spacing w:val="2"/>
          <w:kern w:val="0"/>
          <w:sz w:val="24"/>
          <w:szCs w:val="24"/>
          <w:shd w:val="clear" w:fill="FFFFFF"/>
          <w:lang w:val="en-US" w:eastAsia="zh-CN" w:bidi="ar"/>
        </w:rPr>
        <w:t>Negotiation can be used to address and resolve disputes that arise during the contract lifecycle. </w:t>
      </w:r>
    </w:p>
    <w:p w14:paraId="53227629">
      <w:pPr>
        <w:keepNext w:val="0"/>
        <w:keepLines w:val="0"/>
        <w:pageBreakBefore w:val="0"/>
        <w:widowControl/>
        <w:suppressLineNumbers w:val="0"/>
        <w:shd w:val="clear" w:fill="FFFFFF"/>
        <w:kinsoku/>
        <w:wordWrap/>
        <w:overflowPunct/>
        <w:topLinePunct w:val="0"/>
        <w:autoSpaceDE/>
        <w:autoSpaceDN/>
        <w:bidi w:val="0"/>
        <w:adjustRightInd/>
        <w:snapToGrid/>
        <w:spacing w:before="300" w:beforeAutospacing="0" w:after="181" w:afterLines="50" w:afterAutospacing="0" w:line="432" w:lineRule="auto"/>
        <w:ind w:left="0" w:right="0" w:firstLine="0"/>
        <w:jc w:val="both"/>
        <w:rPr>
          <w:rFonts w:hint="default" w:ascii="Times New Roman" w:hAnsi="Times New Roman" w:cs="Times New Roman"/>
          <w:b/>
          <w:bCs/>
          <w:color w:val="auto"/>
          <w:sz w:val="24"/>
          <w:szCs w:val="24"/>
        </w:rPr>
      </w:pPr>
      <w:r>
        <w:rPr>
          <w:rFonts w:hint="default" w:ascii="Times New Roman" w:hAnsi="Times New Roman" w:eastAsia="Arial" w:cs="Times New Roman"/>
          <w:b/>
          <w:bCs/>
          <w:i w:val="0"/>
          <w:iCs w:val="0"/>
          <w:caps w:val="0"/>
          <w:color w:val="auto"/>
          <w:spacing w:val="0"/>
          <w:kern w:val="0"/>
          <w:sz w:val="24"/>
          <w:szCs w:val="24"/>
          <w:shd w:val="clear" w:fill="FFFFFF"/>
          <w:lang w:val="en-US" w:eastAsia="zh-CN" w:bidi="ar"/>
        </w:rPr>
        <w:t>Limitations:</w:t>
      </w:r>
    </w:p>
    <w:p w14:paraId="558C539A">
      <w:pPr>
        <w:keepNext w:val="0"/>
        <w:keepLines w:val="0"/>
        <w:pageBreakBefore w:val="0"/>
        <w:widowControl/>
        <w:suppressLineNumbers w:val="0"/>
        <w:pBdr>
          <w:top w:val="none" w:color="auto" w:sz="0" w:space="0"/>
          <w:bottom w:val="none" w:color="auto" w:sz="0" w:space="0"/>
        </w:pBdr>
        <w:shd w:val="clear" w:fill="FFFFFF"/>
        <w:kinsoku/>
        <w:wordWrap/>
        <w:overflowPunct/>
        <w:topLinePunct w:val="0"/>
        <w:autoSpaceDE/>
        <w:autoSpaceDN/>
        <w:bidi w:val="0"/>
        <w:adjustRightInd/>
        <w:snapToGrid/>
        <w:spacing w:after="181" w:afterLines="50" w:afterAutospacing="0" w:line="432" w:lineRule="auto"/>
        <w:ind w:left="0" w:firstLine="0"/>
        <w:jc w:val="both"/>
        <w:rPr>
          <w:rFonts w:hint="default" w:ascii="Times New Roman" w:hAnsi="Times New Roman" w:eastAsia="Arial" w:cs="Times New Roman"/>
          <w:i w:val="0"/>
          <w:iCs w:val="0"/>
          <w:caps w:val="0"/>
          <w:color w:val="auto"/>
          <w:spacing w:val="2"/>
          <w:sz w:val="24"/>
          <w:szCs w:val="24"/>
        </w:rPr>
      </w:pPr>
      <w:r>
        <w:rPr>
          <w:rStyle w:val="92"/>
          <w:rFonts w:hint="default" w:ascii="Times New Roman" w:hAnsi="Times New Roman" w:eastAsia="Arial" w:cs="Times New Roman"/>
          <w:i w:val="0"/>
          <w:iCs w:val="0"/>
          <w:caps w:val="0"/>
          <w:color w:val="auto"/>
          <w:spacing w:val="0"/>
          <w:kern w:val="0"/>
          <w:sz w:val="24"/>
          <w:szCs w:val="24"/>
          <w:shd w:val="clear" w:fill="FFFFFF"/>
          <w:lang w:val="en-US" w:eastAsia="zh-CN" w:bidi="ar"/>
        </w:rPr>
        <w:t xml:space="preserve">Time constraints: </w:t>
      </w:r>
      <w:r>
        <w:rPr>
          <w:rFonts w:hint="default" w:ascii="Times New Roman" w:hAnsi="Times New Roman" w:eastAsia="Arial" w:cs="Times New Roman"/>
          <w:i w:val="0"/>
          <w:iCs w:val="0"/>
          <w:caps w:val="0"/>
          <w:color w:val="auto"/>
          <w:spacing w:val="2"/>
          <w:kern w:val="0"/>
          <w:sz w:val="24"/>
          <w:szCs w:val="24"/>
          <w:shd w:val="clear" w:fill="FFFFFF"/>
          <w:lang w:val="en-US" w:eastAsia="zh-CN" w:bidi="ar"/>
        </w:rPr>
        <w:t>Negotiation can be time-consuming, particularly for complex contracts or with multiple stakeholders. </w:t>
      </w:r>
    </w:p>
    <w:p w14:paraId="24303642">
      <w:pPr>
        <w:keepNext w:val="0"/>
        <w:keepLines w:val="0"/>
        <w:pageBreakBefore w:val="0"/>
        <w:widowControl/>
        <w:suppressLineNumbers w:val="0"/>
        <w:pBdr>
          <w:top w:val="none" w:color="auto" w:sz="0" w:space="0"/>
          <w:bottom w:val="none" w:color="auto" w:sz="0" w:space="0"/>
        </w:pBdr>
        <w:shd w:val="clear" w:fill="FFFFFF"/>
        <w:kinsoku/>
        <w:wordWrap/>
        <w:overflowPunct/>
        <w:topLinePunct w:val="0"/>
        <w:autoSpaceDE/>
        <w:autoSpaceDN/>
        <w:bidi w:val="0"/>
        <w:adjustRightInd/>
        <w:snapToGrid/>
        <w:spacing w:after="181" w:afterLines="50" w:afterAutospacing="0" w:line="432" w:lineRule="auto"/>
        <w:ind w:left="0" w:firstLine="0"/>
        <w:jc w:val="both"/>
        <w:rPr>
          <w:rFonts w:hint="default" w:ascii="Times New Roman" w:hAnsi="Times New Roman" w:eastAsia="Arial" w:cs="Times New Roman"/>
          <w:i w:val="0"/>
          <w:iCs w:val="0"/>
          <w:caps w:val="0"/>
          <w:color w:val="auto"/>
          <w:spacing w:val="2"/>
          <w:kern w:val="0"/>
          <w:sz w:val="24"/>
          <w:szCs w:val="24"/>
          <w:shd w:val="clear" w:fill="FFFFFF"/>
          <w:lang w:val="en-US" w:eastAsia="zh-CN" w:bidi="ar"/>
        </w:rPr>
      </w:pPr>
      <w:r>
        <w:rPr>
          <w:rStyle w:val="92"/>
          <w:rFonts w:hint="default" w:ascii="Times New Roman" w:hAnsi="Times New Roman" w:eastAsia="Arial" w:cs="Times New Roman"/>
          <w:i w:val="0"/>
          <w:iCs w:val="0"/>
          <w:caps w:val="0"/>
          <w:color w:val="auto"/>
          <w:spacing w:val="0"/>
          <w:kern w:val="0"/>
          <w:sz w:val="24"/>
          <w:szCs w:val="24"/>
          <w:shd w:val="clear" w:fill="FFFFFF"/>
          <w:lang w:val="en-US" w:eastAsia="zh-CN" w:bidi="ar"/>
        </w:rPr>
        <w:t xml:space="preserve">Power imbalances: </w:t>
      </w:r>
      <w:r>
        <w:rPr>
          <w:rFonts w:hint="default" w:ascii="Times New Roman" w:hAnsi="Times New Roman" w:eastAsia="Arial" w:cs="Times New Roman"/>
          <w:i w:val="0"/>
          <w:iCs w:val="0"/>
          <w:caps w:val="0"/>
          <w:color w:val="auto"/>
          <w:spacing w:val="2"/>
          <w:kern w:val="0"/>
          <w:sz w:val="24"/>
          <w:szCs w:val="24"/>
          <w:shd w:val="clear" w:fill="FFFFFF"/>
          <w:lang w:val="en-US" w:eastAsia="zh-CN" w:bidi="ar"/>
        </w:rPr>
        <w:t>Uneven power dynamics between the buyer and seller can limit the buyer's ability to negotiate favorable terms. </w:t>
      </w:r>
    </w:p>
    <w:p w14:paraId="20604D52">
      <w:pPr>
        <w:keepNext w:val="0"/>
        <w:keepLines w:val="0"/>
        <w:pageBreakBefore w:val="0"/>
        <w:widowControl/>
        <w:suppressLineNumbers w:val="0"/>
        <w:pBdr>
          <w:top w:val="none" w:color="auto" w:sz="0" w:space="0"/>
          <w:bottom w:val="none" w:color="auto" w:sz="0" w:space="0"/>
        </w:pBdr>
        <w:shd w:val="clear" w:fill="FFFFFF"/>
        <w:kinsoku/>
        <w:wordWrap/>
        <w:overflowPunct/>
        <w:topLinePunct w:val="0"/>
        <w:autoSpaceDE/>
        <w:autoSpaceDN/>
        <w:bidi w:val="0"/>
        <w:adjustRightInd/>
        <w:snapToGrid/>
        <w:spacing w:after="181" w:afterLines="50" w:afterAutospacing="0" w:line="432" w:lineRule="auto"/>
        <w:ind w:left="0" w:firstLine="0"/>
        <w:jc w:val="both"/>
        <w:rPr>
          <w:rFonts w:hint="default" w:ascii="Times New Roman" w:hAnsi="Times New Roman" w:eastAsia="Arial" w:cs="Times New Roman"/>
          <w:i w:val="0"/>
          <w:iCs w:val="0"/>
          <w:caps w:val="0"/>
          <w:color w:val="auto"/>
          <w:spacing w:val="2"/>
          <w:sz w:val="24"/>
          <w:szCs w:val="24"/>
        </w:rPr>
      </w:pPr>
      <w:r>
        <w:rPr>
          <w:rStyle w:val="92"/>
          <w:rFonts w:hint="default" w:ascii="Times New Roman" w:hAnsi="Times New Roman" w:eastAsia="Arial" w:cs="Times New Roman"/>
          <w:i w:val="0"/>
          <w:iCs w:val="0"/>
          <w:caps w:val="0"/>
          <w:color w:val="auto"/>
          <w:spacing w:val="0"/>
          <w:kern w:val="0"/>
          <w:sz w:val="24"/>
          <w:szCs w:val="24"/>
          <w:shd w:val="clear" w:fill="FFFFFF"/>
          <w:lang w:val="en-US" w:eastAsia="zh-CN" w:bidi="ar"/>
        </w:rPr>
        <w:t xml:space="preserve">Lack of expertise: </w:t>
      </w:r>
      <w:r>
        <w:rPr>
          <w:rFonts w:hint="default" w:ascii="Times New Roman" w:hAnsi="Times New Roman" w:eastAsia="Arial" w:cs="Times New Roman"/>
          <w:i w:val="0"/>
          <w:iCs w:val="0"/>
          <w:caps w:val="0"/>
          <w:color w:val="auto"/>
          <w:spacing w:val="2"/>
          <w:kern w:val="0"/>
          <w:sz w:val="24"/>
          <w:szCs w:val="24"/>
          <w:shd w:val="clear" w:fill="FFFFFF"/>
          <w:lang w:val="en-US" w:eastAsia="zh-CN" w:bidi="ar"/>
        </w:rPr>
        <w:t>Insufficient negotiation skills or knowledge of market conditions can hinder the ability to achieve desired outcomes. </w:t>
      </w:r>
    </w:p>
    <w:p w14:paraId="2740DA72">
      <w:pPr>
        <w:keepNext w:val="0"/>
        <w:keepLines w:val="0"/>
        <w:pageBreakBefore w:val="0"/>
        <w:widowControl/>
        <w:suppressLineNumbers w:val="0"/>
        <w:pBdr>
          <w:top w:val="none" w:color="auto" w:sz="0" w:space="0"/>
          <w:bottom w:val="none" w:color="auto" w:sz="0" w:space="0"/>
        </w:pBdr>
        <w:shd w:val="clear" w:fill="FFFFFF"/>
        <w:kinsoku/>
        <w:wordWrap/>
        <w:overflowPunct/>
        <w:topLinePunct w:val="0"/>
        <w:autoSpaceDE/>
        <w:autoSpaceDN/>
        <w:bidi w:val="0"/>
        <w:adjustRightInd/>
        <w:snapToGrid/>
        <w:spacing w:after="181" w:afterLines="50" w:afterAutospacing="0" w:line="432" w:lineRule="auto"/>
        <w:ind w:left="0" w:firstLine="0"/>
        <w:jc w:val="both"/>
        <w:rPr>
          <w:rFonts w:hint="default" w:ascii="Times New Roman" w:hAnsi="Times New Roman" w:cs="Times New Roman"/>
          <w:color w:val="auto"/>
          <w:sz w:val="24"/>
          <w:szCs w:val="24"/>
        </w:rPr>
      </w:pPr>
      <w:r>
        <w:rPr>
          <w:rStyle w:val="92"/>
          <w:rFonts w:hint="default" w:ascii="Times New Roman" w:hAnsi="Times New Roman" w:eastAsia="Arial" w:cs="Times New Roman"/>
          <w:i w:val="0"/>
          <w:iCs w:val="0"/>
          <w:caps w:val="0"/>
          <w:color w:val="auto"/>
          <w:spacing w:val="0"/>
          <w:kern w:val="0"/>
          <w:sz w:val="24"/>
          <w:szCs w:val="24"/>
          <w:shd w:val="clear" w:fill="FFFFFF"/>
          <w:lang w:val="en-US" w:eastAsia="zh-CN" w:bidi="ar"/>
        </w:rPr>
        <w:t xml:space="preserve">Complexity of negotiations: </w:t>
      </w:r>
      <w:r>
        <w:rPr>
          <w:rFonts w:hint="default" w:ascii="Times New Roman" w:hAnsi="Times New Roman" w:eastAsia="Arial" w:cs="Times New Roman"/>
          <w:i w:val="0"/>
          <w:iCs w:val="0"/>
          <w:caps w:val="0"/>
          <w:color w:val="auto"/>
          <w:spacing w:val="2"/>
          <w:kern w:val="0"/>
          <w:sz w:val="24"/>
          <w:szCs w:val="24"/>
          <w:shd w:val="clear" w:fill="FFFFFF"/>
          <w:lang w:val="en-US" w:eastAsia="zh-CN" w:bidi="ar"/>
        </w:rPr>
        <w:t>Highly complex contracts or multi-faceted negotiations can be challenging to manage effectively. </w:t>
      </w:r>
    </w:p>
    <w:p w14:paraId="0E4A9E24">
      <w:pPr>
        <w:keepNext w:val="0"/>
        <w:keepLines w:val="0"/>
        <w:pageBreakBefore w:val="0"/>
        <w:widowControl/>
        <w:suppressLineNumbers w:val="0"/>
        <w:pBdr>
          <w:top w:val="none" w:color="auto" w:sz="0" w:space="0"/>
          <w:bottom w:val="none" w:color="auto" w:sz="0" w:space="0"/>
        </w:pBdr>
        <w:shd w:val="clear" w:fill="FFFFFF"/>
        <w:kinsoku/>
        <w:wordWrap/>
        <w:overflowPunct/>
        <w:topLinePunct w:val="0"/>
        <w:autoSpaceDE/>
        <w:autoSpaceDN/>
        <w:bidi w:val="0"/>
        <w:adjustRightInd/>
        <w:snapToGrid/>
        <w:spacing w:after="181" w:afterLines="50" w:afterAutospacing="0" w:line="432" w:lineRule="auto"/>
        <w:ind w:left="0" w:firstLine="0"/>
        <w:jc w:val="both"/>
        <w:rPr>
          <w:rFonts w:hint="default" w:ascii="Times New Roman" w:hAnsi="Times New Roman" w:cs="Times New Roman"/>
          <w:color w:val="auto"/>
          <w:sz w:val="24"/>
          <w:szCs w:val="24"/>
        </w:rPr>
      </w:pPr>
      <w:r>
        <w:rPr>
          <w:rStyle w:val="92"/>
          <w:rFonts w:hint="default" w:ascii="Times New Roman" w:hAnsi="Times New Roman" w:eastAsia="Arial" w:cs="Times New Roman"/>
          <w:i w:val="0"/>
          <w:iCs w:val="0"/>
          <w:caps w:val="0"/>
          <w:color w:val="auto"/>
          <w:spacing w:val="0"/>
          <w:kern w:val="0"/>
          <w:sz w:val="24"/>
          <w:szCs w:val="24"/>
          <w:shd w:val="clear" w:fill="FFFFFF"/>
          <w:lang w:val="en-US" w:eastAsia="zh-CN" w:bidi="ar"/>
        </w:rPr>
        <w:t xml:space="preserve">Lack of collaboration: </w:t>
      </w:r>
      <w:r>
        <w:rPr>
          <w:rFonts w:hint="default" w:ascii="Times New Roman" w:hAnsi="Times New Roman" w:eastAsia="Arial" w:cs="Times New Roman"/>
          <w:i w:val="0"/>
          <w:iCs w:val="0"/>
          <w:caps w:val="0"/>
          <w:color w:val="auto"/>
          <w:spacing w:val="2"/>
          <w:kern w:val="0"/>
          <w:sz w:val="24"/>
          <w:szCs w:val="24"/>
          <w:shd w:val="clear" w:fill="FFFFFF"/>
          <w:lang w:val="en-US" w:eastAsia="zh-CN" w:bidi="ar"/>
        </w:rPr>
        <w:t>A lack of willingness to collaborate or find mutually beneficial solutions can impede the negotiation process. </w:t>
      </w:r>
    </w:p>
    <w:p w14:paraId="0D2E0076">
      <w:pPr>
        <w:keepNext w:val="0"/>
        <w:keepLines w:val="0"/>
        <w:pageBreakBefore w:val="0"/>
        <w:widowControl/>
        <w:suppressLineNumbers w:val="0"/>
        <w:pBdr>
          <w:top w:val="none" w:color="auto" w:sz="0" w:space="0"/>
          <w:bottom w:val="none" w:color="auto" w:sz="0" w:space="0"/>
        </w:pBdr>
        <w:shd w:val="clear" w:fill="FFFFFF"/>
        <w:kinsoku/>
        <w:wordWrap/>
        <w:overflowPunct/>
        <w:topLinePunct w:val="0"/>
        <w:autoSpaceDE/>
        <w:autoSpaceDN/>
        <w:bidi w:val="0"/>
        <w:adjustRightInd/>
        <w:snapToGrid/>
        <w:spacing w:after="181" w:afterLines="50" w:afterAutospacing="0" w:line="432" w:lineRule="auto"/>
        <w:ind w:left="0" w:firstLine="0"/>
        <w:jc w:val="both"/>
        <w:rPr>
          <w:rFonts w:hint="default" w:ascii="Times New Roman" w:hAnsi="Times New Roman" w:eastAsia="Arial" w:cs="Times New Roman"/>
          <w:i w:val="0"/>
          <w:iCs w:val="0"/>
          <w:caps w:val="0"/>
          <w:color w:val="auto"/>
          <w:spacing w:val="2"/>
          <w:sz w:val="24"/>
          <w:szCs w:val="24"/>
        </w:rPr>
      </w:pPr>
      <w:r>
        <w:rPr>
          <w:rStyle w:val="92"/>
          <w:rFonts w:hint="default" w:ascii="Times New Roman" w:hAnsi="Times New Roman" w:eastAsia="Arial" w:cs="Times New Roman"/>
          <w:i w:val="0"/>
          <w:iCs w:val="0"/>
          <w:caps w:val="0"/>
          <w:color w:val="auto"/>
          <w:spacing w:val="0"/>
          <w:kern w:val="0"/>
          <w:sz w:val="24"/>
          <w:szCs w:val="24"/>
          <w:shd w:val="clear" w:fill="FFFFFF"/>
          <w:lang w:val="en-US" w:eastAsia="zh-CN" w:bidi="ar"/>
        </w:rPr>
        <w:t xml:space="preserve">Ethical concerns: </w:t>
      </w:r>
      <w:r>
        <w:rPr>
          <w:rFonts w:hint="default" w:ascii="Times New Roman" w:hAnsi="Times New Roman" w:eastAsia="Arial" w:cs="Times New Roman"/>
          <w:i w:val="0"/>
          <w:iCs w:val="0"/>
          <w:caps w:val="0"/>
          <w:color w:val="auto"/>
          <w:spacing w:val="2"/>
          <w:kern w:val="0"/>
          <w:sz w:val="24"/>
          <w:szCs w:val="24"/>
          <w:shd w:val="clear" w:fill="FFFFFF"/>
          <w:lang w:val="en-US" w:eastAsia="zh-CN" w:bidi="ar"/>
        </w:rPr>
        <w:t>Using unethical negotiation tactics can damage relationships and undermine long-term goals. </w:t>
      </w:r>
    </w:p>
    <w:p w14:paraId="7A5836D2">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1" w:afterLines="50" w:afterAutospacing="0" w:line="432" w:lineRule="auto"/>
        <w:ind w:left="0" w:right="0" w:firstLine="0"/>
        <w:jc w:val="both"/>
        <w:textAlignment w:val="baseline"/>
        <w:rPr>
          <w:rFonts w:hint="default" w:ascii="Times New Roman" w:hAnsi="Times New Roman" w:eastAsia="Raleway" w:cs="Times New Roman"/>
          <w:b/>
          <w:bCs/>
          <w:i w:val="0"/>
          <w:iCs w:val="0"/>
          <w:caps w:val="0"/>
          <w:color w:val="auto"/>
          <w:spacing w:val="0"/>
          <w:sz w:val="24"/>
          <w:szCs w:val="24"/>
          <w:lang w:val="en-US"/>
        </w:rPr>
      </w:pPr>
      <w:r>
        <w:rPr>
          <w:rFonts w:hint="default" w:ascii="Times New Roman" w:hAnsi="Times New Roman" w:eastAsia="Raleway" w:cs="Times New Roman"/>
          <w:b/>
          <w:bCs/>
          <w:i w:val="0"/>
          <w:iCs w:val="0"/>
          <w:caps w:val="0"/>
          <w:color w:val="auto"/>
          <w:spacing w:val="0"/>
          <w:sz w:val="24"/>
          <w:szCs w:val="24"/>
          <w:lang w:val="en-US"/>
        </w:rPr>
        <w:t>1.8 Historical background of case study</w:t>
      </w:r>
    </w:p>
    <w:p w14:paraId="3F1125DC">
      <w:pPr>
        <w:pStyle w:val="8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81" w:afterLines="50" w:afterAutospacing="0" w:line="432" w:lineRule="auto"/>
        <w:ind w:left="0" w:firstLine="0"/>
        <w:jc w:val="both"/>
        <w:rPr>
          <w:rFonts w:hint="default" w:ascii="Times New Roman" w:hAnsi="Times New Roman" w:cs="Times New Roman"/>
          <w:i w:val="0"/>
          <w:iCs w:val="0"/>
          <w:caps w:val="0"/>
          <w:color w:val="auto"/>
          <w:spacing w:val="0"/>
          <w:sz w:val="24"/>
          <w:szCs w:val="24"/>
          <w:shd w:val="clear" w:fill="FFFFFF"/>
        </w:rPr>
      </w:pPr>
      <w:r>
        <w:rPr>
          <w:rFonts w:hint="default" w:ascii="Times New Roman" w:hAnsi="Times New Roman" w:cs="Times New Roman"/>
          <w:i w:val="0"/>
          <w:iCs w:val="0"/>
          <w:caps w:val="0"/>
          <w:color w:val="auto"/>
          <w:spacing w:val="0"/>
          <w:sz w:val="24"/>
          <w:szCs w:val="24"/>
          <w:shd w:val="clear" w:fill="FFFFFF"/>
        </w:rPr>
        <w:t>Fan Milk PLC was proudly incorporated in 1961 and commenced full responsibility of churning out Fantastic product choices to all Nigerians since 1963. It started with a diary factory in Ibadan and a distribution centre in Lagos. In 1981 a second dairy was commissioned in Kano.</w:t>
      </w:r>
    </w:p>
    <w:p w14:paraId="6875E6DD">
      <w:pPr>
        <w:pStyle w:val="8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81" w:afterLines="50" w:afterAutospacing="0" w:line="432" w:lineRule="auto"/>
        <w:ind w:left="0" w:firstLine="0"/>
        <w:jc w:val="both"/>
        <w:rPr>
          <w:rFonts w:hint="default" w:ascii="Times New Roman" w:hAnsi="Times New Roman" w:cs="Times New Roman"/>
          <w:i w:val="0"/>
          <w:iCs w:val="0"/>
          <w:caps w:val="0"/>
          <w:color w:val="auto"/>
          <w:spacing w:val="0"/>
          <w:sz w:val="24"/>
          <w:szCs w:val="24"/>
        </w:rPr>
      </w:pPr>
      <w:r>
        <w:rPr>
          <w:rFonts w:hint="default" w:ascii="Times New Roman" w:hAnsi="Times New Roman" w:cs="Times New Roman"/>
          <w:i w:val="0"/>
          <w:iCs w:val="0"/>
          <w:caps w:val="0"/>
          <w:color w:val="auto"/>
          <w:spacing w:val="0"/>
          <w:sz w:val="24"/>
          <w:szCs w:val="24"/>
          <w:shd w:val="clear" w:fill="FFFFFF"/>
        </w:rPr>
        <w:t>Today, Fan Milk distribution network cover most of Nigeria. From major distribution centres, mini distribution centres, depots, agents, franchise holders, Fan Milk products are channelled to its teeming customers across the length and breadth of the country.</w:t>
      </w:r>
    </w:p>
    <w:p w14:paraId="1B2EEB67">
      <w:pPr>
        <w:pStyle w:val="8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81" w:afterLines="50" w:afterAutospacing="0" w:line="432" w:lineRule="auto"/>
        <w:ind w:left="0" w:firstLine="0"/>
        <w:jc w:val="both"/>
        <w:rPr>
          <w:rFonts w:hint="default" w:ascii="Times New Roman" w:hAnsi="Times New Roman" w:cs="Times New Roman"/>
          <w:i w:val="0"/>
          <w:iCs w:val="0"/>
          <w:caps w:val="0"/>
          <w:color w:val="auto"/>
          <w:spacing w:val="0"/>
          <w:sz w:val="24"/>
          <w:szCs w:val="24"/>
          <w:shd w:val="clear" w:fill="FFFFFF"/>
        </w:rPr>
      </w:pPr>
      <w:r>
        <w:rPr>
          <w:rFonts w:hint="default" w:ascii="Times New Roman" w:hAnsi="Times New Roman" w:cs="Times New Roman"/>
          <w:i w:val="0"/>
          <w:iCs w:val="0"/>
          <w:caps w:val="0"/>
          <w:color w:val="auto"/>
          <w:spacing w:val="0"/>
          <w:sz w:val="24"/>
          <w:szCs w:val="24"/>
          <w:shd w:val="clear" w:fill="FFFFFF"/>
        </w:rPr>
        <w:t>Fan Milk's most popular product is frozen yoghurt - a fermented milk product that everyone can easily digest. Other dairy products are chocolate milk and ice cream, as well as fruit drink called FanDango.</w:t>
      </w:r>
    </w:p>
    <w:p w14:paraId="78DD9ADA">
      <w:pPr>
        <w:pStyle w:val="8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81" w:afterLines="50" w:afterAutospacing="0" w:line="432" w:lineRule="auto"/>
        <w:ind w:left="0" w:firstLine="0"/>
        <w:jc w:val="both"/>
        <w:rPr>
          <w:rFonts w:hint="default" w:ascii="Times New Roman" w:hAnsi="Times New Roman" w:cs="Times New Roman"/>
          <w:i w:val="0"/>
          <w:iCs w:val="0"/>
          <w:caps w:val="0"/>
          <w:color w:val="auto"/>
          <w:spacing w:val="0"/>
          <w:sz w:val="24"/>
          <w:szCs w:val="24"/>
          <w:shd w:val="clear" w:fill="FFFFFF"/>
        </w:rPr>
      </w:pPr>
      <w:r>
        <w:rPr>
          <w:rFonts w:hint="default" w:ascii="Times New Roman" w:hAnsi="Times New Roman" w:cs="Times New Roman"/>
          <w:i w:val="0"/>
          <w:iCs w:val="0"/>
          <w:caps w:val="0"/>
          <w:color w:val="auto"/>
          <w:spacing w:val="0"/>
          <w:sz w:val="24"/>
          <w:szCs w:val="24"/>
          <w:shd w:val="clear" w:fill="FFFFFF"/>
        </w:rPr>
        <w:t>At the start in 1963, Fan Milk produced white milk and chocolate milk which was sold by bicycle vendors. the dairy product range was expanded with cottage cheese and set yoghurt for the supermarkets. Later, ice cream was added to the range of dairy products and ice lollies were introduced.</w:t>
      </w:r>
    </w:p>
    <w:p w14:paraId="73335434">
      <w:pPr>
        <w:pStyle w:val="8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81" w:afterLines="50" w:afterAutospacing="0" w:line="432" w:lineRule="auto"/>
        <w:ind w:left="0" w:firstLine="0"/>
        <w:jc w:val="both"/>
        <w:rPr>
          <w:rFonts w:hint="default" w:ascii="Times New Roman" w:hAnsi="Times New Roman" w:cs="Times New Roman"/>
          <w:i w:val="0"/>
          <w:iCs w:val="0"/>
          <w:caps w:val="0"/>
          <w:color w:val="auto"/>
          <w:spacing w:val="0"/>
          <w:sz w:val="24"/>
          <w:szCs w:val="24"/>
        </w:rPr>
      </w:pPr>
      <w:r>
        <w:rPr>
          <w:rFonts w:hint="default" w:ascii="Times New Roman" w:hAnsi="Times New Roman" w:cs="Times New Roman"/>
          <w:i w:val="0"/>
          <w:iCs w:val="0"/>
          <w:caps w:val="0"/>
          <w:color w:val="auto"/>
          <w:spacing w:val="0"/>
          <w:sz w:val="24"/>
          <w:szCs w:val="24"/>
          <w:shd w:val="clear" w:fill="FFFFFF"/>
        </w:rPr>
        <w:t>The original yoghurt was a chilled product meant to be drinkable. then Fan Milk discovered that customers preferred it "strong" - solid frozen. The frozen yoghurt was a huge and lasting success in the Nigerian market.</w:t>
      </w:r>
    </w:p>
    <w:p w14:paraId="4A7AA3AC">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1" w:afterLines="50" w:afterAutospacing="0" w:line="432" w:lineRule="auto"/>
        <w:ind w:left="0" w:right="0" w:firstLine="0"/>
        <w:jc w:val="both"/>
        <w:textAlignment w:val="baseline"/>
        <w:rPr>
          <w:rFonts w:hint="default" w:ascii="Times New Roman" w:hAnsi="Times New Roman" w:eastAsia="Raleway" w:cs="Times New Roman"/>
          <w:i w:val="0"/>
          <w:iCs w:val="0"/>
          <w:caps w:val="0"/>
          <w:color w:val="auto"/>
          <w:spacing w:val="0"/>
          <w:sz w:val="24"/>
          <w:szCs w:val="24"/>
        </w:rPr>
      </w:pPr>
      <w:r>
        <w:rPr>
          <w:rStyle w:val="92"/>
          <w:rFonts w:hint="default" w:ascii="Times New Roman" w:hAnsi="Times New Roman" w:eastAsia="Raleway" w:cs="Times New Roman"/>
          <w:b/>
          <w:bCs/>
          <w:i w:val="0"/>
          <w:iCs w:val="0"/>
          <w:caps w:val="0"/>
          <w:color w:val="auto"/>
          <w:spacing w:val="0"/>
          <w:sz w:val="24"/>
          <w:szCs w:val="24"/>
          <w:shd w:val="clear" w:fill="FFFFFF"/>
          <w:vertAlign w:val="baseline"/>
        </w:rPr>
        <w:t>1.</w:t>
      </w:r>
      <w:r>
        <w:rPr>
          <w:rStyle w:val="92"/>
          <w:rFonts w:hint="default" w:ascii="Times New Roman" w:hAnsi="Times New Roman" w:eastAsia="Raleway" w:cs="Times New Roman"/>
          <w:b/>
          <w:bCs/>
          <w:i w:val="0"/>
          <w:iCs w:val="0"/>
          <w:caps w:val="0"/>
          <w:color w:val="auto"/>
          <w:spacing w:val="0"/>
          <w:sz w:val="24"/>
          <w:szCs w:val="24"/>
          <w:shd w:val="clear" w:fill="FFFFFF"/>
          <w:vertAlign w:val="baseline"/>
          <w:lang w:val="en-US"/>
        </w:rPr>
        <w:t>9</w:t>
      </w:r>
      <w:r>
        <w:rPr>
          <w:rStyle w:val="92"/>
          <w:rFonts w:hint="default" w:ascii="Times New Roman" w:hAnsi="Times New Roman" w:eastAsia="Raleway" w:cs="Times New Roman"/>
          <w:b/>
          <w:bCs/>
          <w:i w:val="0"/>
          <w:iCs w:val="0"/>
          <w:caps w:val="0"/>
          <w:color w:val="auto"/>
          <w:spacing w:val="0"/>
          <w:sz w:val="24"/>
          <w:szCs w:val="24"/>
          <w:shd w:val="clear" w:fill="FFFFFF"/>
          <w:vertAlign w:val="baseline"/>
        </w:rPr>
        <w:t xml:space="preserve"> Definition of Terms</w:t>
      </w:r>
    </w:p>
    <w:p w14:paraId="72FAAC11">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1" w:afterLines="50" w:afterAutospacing="0" w:line="432" w:lineRule="auto"/>
        <w:ind w:left="0" w:right="0" w:firstLine="0"/>
        <w:jc w:val="both"/>
        <w:textAlignment w:val="baseline"/>
        <w:rPr>
          <w:rFonts w:hint="default" w:ascii="Times New Roman" w:hAnsi="Times New Roman" w:eastAsia="Raleway" w:cs="Times New Roman"/>
          <w:i w:val="0"/>
          <w:iCs w:val="0"/>
          <w:caps w:val="0"/>
          <w:color w:val="auto"/>
          <w:spacing w:val="0"/>
          <w:sz w:val="24"/>
          <w:szCs w:val="24"/>
        </w:rPr>
      </w:pPr>
      <w:r>
        <w:rPr>
          <w:rStyle w:val="92"/>
          <w:rFonts w:hint="default" w:ascii="Times New Roman" w:hAnsi="Times New Roman" w:eastAsia="Raleway" w:cs="Times New Roman"/>
          <w:b/>
          <w:bCs/>
          <w:i w:val="0"/>
          <w:iCs w:val="0"/>
          <w:caps w:val="0"/>
          <w:color w:val="auto"/>
          <w:spacing w:val="0"/>
          <w:sz w:val="24"/>
          <w:szCs w:val="24"/>
          <w:shd w:val="clear" w:fill="FFFFFF"/>
          <w:vertAlign w:val="baseline"/>
        </w:rPr>
        <w:t>Role:</w:t>
      </w:r>
      <w:r>
        <w:rPr>
          <w:rFonts w:hint="default" w:ascii="Times New Roman" w:hAnsi="Times New Roman" w:eastAsia="Raleway" w:cs="Times New Roman"/>
          <w:i w:val="0"/>
          <w:iCs w:val="0"/>
          <w:caps w:val="0"/>
          <w:color w:val="auto"/>
          <w:spacing w:val="0"/>
          <w:sz w:val="24"/>
          <w:szCs w:val="24"/>
          <w:shd w:val="clear" w:fill="FFFFFF"/>
          <w:vertAlign w:val="baseline"/>
        </w:rPr>
        <w:t> A </w:t>
      </w:r>
      <w:r>
        <w:rPr>
          <w:rStyle w:val="31"/>
          <w:rFonts w:hint="default" w:ascii="Times New Roman" w:hAnsi="Times New Roman" w:eastAsia="Raleway" w:cs="Times New Roman"/>
          <w:i/>
          <w:iCs/>
          <w:caps w:val="0"/>
          <w:color w:val="auto"/>
          <w:spacing w:val="0"/>
          <w:sz w:val="24"/>
          <w:szCs w:val="24"/>
          <w:shd w:val="clear" w:fill="FFFFFF"/>
          <w:vertAlign w:val="baseline"/>
        </w:rPr>
        <w:t>role</w:t>
      </w:r>
      <w:r>
        <w:rPr>
          <w:rFonts w:hint="default" w:ascii="Times New Roman" w:hAnsi="Times New Roman" w:eastAsia="Raleway" w:cs="Times New Roman"/>
          <w:i w:val="0"/>
          <w:iCs w:val="0"/>
          <w:caps w:val="0"/>
          <w:color w:val="auto"/>
          <w:spacing w:val="0"/>
          <w:sz w:val="24"/>
          <w:szCs w:val="24"/>
          <w:shd w:val="clear" w:fill="FFFFFF"/>
          <w:vertAlign w:val="baseline"/>
        </w:rPr>
        <w:t> refers to the function or responsibility assigned to a person, position, or system within a specific context. In professional settings, it denotes the expected duties or contributions of an individual or group to achieve organizational goals.</w:t>
      </w:r>
    </w:p>
    <w:p w14:paraId="5C39ECF8">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1" w:afterLines="50" w:afterAutospacing="0" w:line="432" w:lineRule="auto"/>
        <w:ind w:left="0" w:right="0" w:firstLine="0"/>
        <w:jc w:val="both"/>
        <w:textAlignment w:val="baseline"/>
        <w:rPr>
          <w:rFonts w:hint="default" w:ascii="Times New Roman" w:hAnsi="Times New Roman" w:eastAsia="Raleway" w:cs="Times New Roman"/>
          <w:i w:val="0"/>
          <w:iCs w:val="0"/>
          <w:caps w:val="0"/>
          <w:color w:val="auto"/>
          <w:spacing w:val="0"/>
          <w:sz w:val="24"/>
          <w:szCs w:val="24"/>
        </w:rPr>
      </w:pPr>
      <w:r>
        <w:rPr>
          <w:rStyle w:val="92"/>
          <w:rFonts w:hint="default" w:ascii="Times New Roman" w:hAnsi="Times New Roman" w:eastAsia="Raleway" w:cs="Times New Roman"/>
          <w:b/>
          <w:bCs/>
          <w:i w:val="0"/>
          <w:iCs w:val="0"/>
          <w:caps w:val="0"/>
          <w:color w:val="auto"/>
          <w:spacing w:val="0"/>
          <w:sz w:val="24"/>
          <w:szCs w:val="24"/>
          <w:shd w:val="clear" w:fill="FFFFFF"/>
          <w:vertAlign w:val="baseline"/>
        </w:rPr>
        <w:t>Negotiation Skills:</w:t>
      </w:r>
      <w:r>
        <w:rPr>
          <w:rFonts w:hint="default" w:ascii="Times New Roman" w:hAnsi="Times New Roman" w:eastAsia="Raleway" w:cs="Times New Roman"/>
          <w:i w:val="0"/>
          <w:iCs w:val="0"/>
          <w:caps w:val="0"/>
          <w:color w:val="auto"/>
          <w:spacing w:val="0"/>
          <w:sz w:val="24"/>
          <w:szCs w:val="24"/>
          <w:shd w:val="clear" w:fill="FFFFFF"/>
          <w:vertAlign w:val="baseline"/>
        </w:rPr>
        <w:t> </w:t>
      </w:r>
      <w:r>
        <w:rPr>
          <w:rStyle w:val="31"/>
          <w:rFonts w:hint="default" w:ascii="Times New Roman" w:hAnsi="Times New Roman" w:eastAsia="Raleway" w:cs="Times New Roman"/>
          <w:i/>
          <w:iCs/>
          <w:caps w:val="0"/>
          <w:color w:val="auto"/>
          <w:spacing w:val="0"/>
          <w:sz w:val="24"/>
          <w:szCs w:val="24"/>
          <w:shd w:val="clear" w:fill="FFFFFF"/>
          <w:vertAlign w:val="baseline"/>
        </w:rPr>
        <w:t>Negotiation skills</w:t>
      </w:r>
      <w:r>
        <w:rPr>
          <w:rFonts w:hint="default" w:ascii="Times New Roman" w:hAnsi="Times New Roman" w:eastAsia="Raleway" w:cs="Times New Roman"/>
          <w:i w:val="0"/>
          <w:iCs w:val="0"/>
          <w:caps w:val="0"/>
          <w:color w:val="auto"/>
          <w:spacing w:val="0"/>
          <w:sz w:val="24"/>
          <w:szCs w:val="24"/>
          <w:shd w:val="clear" w:fill="FFFFFF"/>
          <w:vertAlign w:val="baseline"/>
        </w:rPr>
        <w:t> are the abilities required to reach mutually acceptable agreements between two or more parties. These skills include communication, persuasion, problem-solving, conflict resolution, active listening, and strategic thinking. They are essential for achieving favorable outcomes while maintaining positive relationships.</w:t>
      </w:r>
    </w:p>
    <w:p w14:paraId="057515B0">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1" w:afterLines="50" w:afterAutospacing="0" w:line="432" w:lineRule="auto"/>
        <w:ind w:left="0" w:right="0" w:firstLine="0"/>
        <w:jc w:val="both"/>
        <w:textAlignment w:val="baseline"/>
        <w:rPr>
          <w:rFonts w:hint="default" w:ascii="Times New Roman" w:hAnsi="Times New Roman" w:eastAsia="Raleway" w:cs="Times New Roman"/>
          <w:i w:val="0"/>
          <w:iCs w:val="0"/>
          <w:caps w:val="0"/>
          <w:color w:val="auto"/>
          <w:spacing w:val="0"/>
          <w:sz w:val="24"/>
          <w:szCs w:val="24"/>
        </w:rPr>
      </w:pPr>
      <w:r>
        <w:rPr>
          <w:rStyle w:val="92"/>
          <w:rFonts w:hint="default" w:ascii="Times New Roman" w:hAnsi="Times New Roman" w:eastAsia="Raleway" w:cs="Times New Roman"/>
          <w:b/>
          <w:bCs/>
          <w:i w:val="0"/>
          <w:iCs w:val="0"/>
          <w:caps w:val="0"/>
          <w:color w:val="auto"/>
          <w:spacing w:val="0"/>
          <w:sz w:val="24"/>
          <w:szCs w:val="24"/>
          <w:shd w:val="clear" w:fill="FFFFFF"/>
          <w:vertAlign w:val="baseline"/>
        </w:rPr>
        <w:t>Purchasing:</w:t>
      </w:r>
      <w:r>
        <w:rPr>
          <w:rFonts w:hint="default" w:ascii="Times New Roman" w:hAnsi="Times New Roman" w:eastAsia="Raleway" w:cs="Times New Roman"/>
          <w:i w:val="0"/>
          <w:iCs w:val="0"/>
          <w:caps w:val="0"/>
          <w:color w:val="auto"/>
          <w:spacing w:val="0"/>
          <w:sz w:val="24"/>
          <w:szCs w:val="24"/>
          <w:shd w:val="clear" w:fill="FFFFFF"/>
          <w:vertAlign w:val="baseline"/>
        </w:rPr>
        <w:t> </w:t>
      </w:r>
      <w:r>
        <w:rPr>
          <w:rStyle w:val="31"/>
          <w:rFonts w:hint="default" w:ascii="Times New Roman" w:hAnsi="Times New Roman" w:eastAsia="Raleway" w:cs="Times New Roman"/>
          <w:i/>
          <w:iCs/>
          <w:caps w:val="0"/>
          <w:color w:val="auto"/>
          <w:spacing w:val="0"/>
          <w:sz w:val="24"/>
          <w:szCs w:val="24"/>
          <w:shd w:val="clear" w:fill="FFFFFF"/>
          <w:vertAlign w:val="baseline"/>
        </w:rPr>
        <w:t>Purchasing</w:t>
      </w:r>
      <w:r>
        <w:rPr>
          <w:rFonts w:hint="default" w:ascii="Times New Roman" w:hAnsi="Times New Roman" w:eastAsia="Raleway" w:cs="Times New Roman"/>
          <w:i w:val="0"/>
          <w:iCs w:val="0"/>
          <w:caps w:val="0"/>
          <w:color w:val="auto"/>
          <w:spacing w:val="0"/>
          <w:sz w:val="24"/>
          <w:szCs w:val="24"/>
          <w:shd w:val="clear" w:fill="FFFFFF"/>
          <w:vertAlign w:val="baseline"/>
        </w:rPr>
        <w:t> is the process of acquiring goods, services, or works from external sources. It involves identifying needs, selecting suppliers, negotiating terms, and managing transactions to ensure timely and cost-effective procurement that meets organizational requirements.</w:t>
      </w:r>
    </w:p>
    <w:p w14:paraId="6192C18B">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1" w:afterLines="50" w:afterAutospacing="0" w:line="432" w:lineRule="auto"/>
        <w:ind w:left="0" w:right="0" w:firstLine="0"/>
        <w:jc w:val="both"/>
        <w:textAlignment w:val="baseline"/>
        <w:rPr>
          <w:rFonts w:hint="default" w:ascii="Times New Roman" w:hAnsi="Times New Roman" w:eastAsia="Raleway" w:cs="Times New Roman"/>
          <w:i w:val="0"/>
          <w:iCs w:val="0"/>
          <w:caps w:val="0"/>
          <w:color w:val="auto"/>
          <w:spacing w:val="0"/>
          <w:sz w:val="24"/>
          <w:szCs w:val="24"/>
        </w:rPr>
      </w:pPr>
      <w:r>
        <w:rPr>
          <w:rStyle w:val="92"/>
          <w:rFonts w:hint="default" w:ascii="Times New Roman" w:hAnsi="Times New Roman" w:eastAsia="Raleway" w:cs="Times New Roman"/>
          <w:b/>
          <w:bCs/>
          <w:i w:val="0"/>
          <w:iCs w:val="0"/>
          <w:caps w:val="0"/>
          <w:color w:val="auto"/>
          <w:spacing w:val="0"/>
          <w:sz w:val="24"/>
          <w:szCs w:val="24"/>
          <w:shd w:val="clear" w:fill="FFFFFF"/>
          <w:vertAlign w:val="baseline"/>
        </w:rPr>
        <w:t>Contract Management:</w:t>
      </w:r>
      <w:r>
        <w:rPr>
          <w:rFonts w:hint="default" w:ascii="Times New Roman" w:hAnsi="Times New Roman" w:eastAsia="Raleway" w:cs="Times New Roman"/>
          <w:i w:val="0"/>
          <w:iCs w:val="0"/>
          <w:caps w:val="0"/>
          <w:color w:val="auto"/>
          <w:spacing w:val="0"/>
          <w:sz w:val="24"/>
          <w:szCs w:val="24"/>
          <w:shd w:val="clear" w:fill="FFFFFF"/>
          <w:vertAlign w:val="baseline"/>
        </w:rPr>
        <w:t> </w:t>
      </w:r>
      <w:r>
        <w:rPr>
          <w:rStyle w:val="31"/>
          <w:rFonts w:hint="default" w:ascii="Times New Roman" w:hAnsi="Times New Roman" w:eastAsia="Raleway" w:cs="Times New Roman"/>
          <w:i/>
          <w:iCs/>
          <w:caps w:val="0"/>
          <w:color w:val="auto"/>
          <w:spacing w:val="0"/>
          <w:sz w:val="24"/>
          <w:szCs w:val="24"/>
          <w:shd w:val="clear" w:fill="FFFFFF"/>
          <w:vertAlign w:val="baseline"/>
        </w:rPr>
        <w:t>Contract management</w:t>
      </w:r>
      <w:r>
        <w:rPr>
          <w:rFonts w:hint="default" w:ascii="Times New Roman" w:hAnsi="Times New Roman" w:eastAsia="Raleway" w:cs="Times New Roman"/>
          <w:i w:val="0"/>
          <w:iCs w:val="0"/>
          <w:caps w:val="0"/>
          <w:color w:val="auto"/>
          <w:spacing w:val="0"/>
          <w:sz w:val="24"/>
          <w:szCs w:val="24"/>
          <w:shd w:val="clear" w:fill="FFFFFF"/>
          <w:vertAlign w:val="baseline"/>
        </w:rPr>
        <w:t> is the process of creating, executing, and overseeing agreements between parties to ensure compliance with the stated terms and conditions. It includes negotiating contracts, monitoring performance, managing changes, and addressing disputes to achieve desired outcomes and minimize risk.</w:t>
      </w:r>
    </w:p>
    <w:p w14:paraId="0A015B95">
      <w:pPr>
        <w:keepNext w:val="0"/>
        <w:keepLines w:val="0"/>
        <w:pageBreakBefore w:val="0"/>
        <w:widowControl/>
        <w:kinsoku/>
        <w:wordWrap/>
        <w:overflowPunct/>
        <w:topLinePunct w:val="0"/>
        <w:autoSpaceDE/>
        <w:autoSpaceDN/>
        <w:bidi w:val="0"/>
        <w:adjustRightInd/>
        <w:snapToGrid/>
        <w:spacing w:after="181" w:afterLines="50" w:afterAutospacing="0" w:line="432" w:lineRule="auto"/>
        <w:jc w:val="both"/>
        <w:rPr>
          <w:rFonts w:hint="default" w:ascii="Times New Roman" w:hAnsi="Times New Roman" w:cs="Times New Roman"/>
          <w:color w:val="auto"/>
          <w:sz w:val="24"/>
          <w:szCs w:val="24"/>
        </w:rPr>
      </w:pPr>
    </w:p>
    <w:p w14:paraId="1B11AD18">
      <w:pPr>
        <w:keepNext w:val="0"/>
        <w:keepLines w:val="0"/>
        <w:pageBreakBefore w:val="0"/>
        <w:widowControl/>
        <w:kinsoku/>
        <w:wordWrap/>
        <w:overflowPunct/>
        <w:topLinePunct w:val="0"/>
        <w:autoSpaceDE/>
        <w:autoSpaceDN/>
        <w:bidi w:val="0"/>
        <w:adjustRightInd/>
        <w:snapToGrid/>
        <w:spacing w:after="181" w:afterLines="50" w:afterAutospacing="0" w:line="432" w:lineRule="auto"/>
        <w:jc w:val="both"/>
        <w:rPr>
          <w:rFonts w:hint="default" w:ascii="Times New Roman" w:hAnsi="Times New Roman" w:cs="Times New Roman"/>
          <w:color w:val="auto"/>
          <w:sz w:val="24"/>
          <w:szCs w:val="24"/>
        </w:rPr>
      </w:pPr>
    </w:p>
    <w:p w14:paraId="25D8D795">
      <w:pPr>
        <w:keepNext w:val="0"/>
        <w:keepLines w:val="0"/>
        <w:pageBreakBefore w:val="0"/>
        <w:widowControl/>
        <w:kinsoku/>
        <w:wordWrap/>
        <w:overflowPunct/>
        <w:topLinePunct w:val="0"/>
        <w:autoSpaceDE/>
        <w:autoSpaceDN/>
        <w:bidi w:val="0"/>
        <w:adjustRightInd/>
        <w:snapToGrid/>
        <w:spacing w:after="181" w:afterLines="50" w:afterAutospacing="0" w:line="432" w:lineRule="auto"/>
        <w:jc w:val="both"/>
        <w:rPr>
          <w:rFonts w:hint="default" w:ascii="Times New Roman" w:hAnsi="Times New Roman" w:cs="Times New Roman"/>
          <w:color w:val="auto"/>
          <w:sz w:val="24"/>
          <w:szCs w:val="24"/>
        </w:rPr>
      </w:pPr>
    </w:p>
    <w:p w14:paraId="05761710">
      <w:pPr>
        <w:keepNext w:val="0"/>
        <w:keepLines w:val="0"/>
        <w:pageBreakBefore w:val="0"/>
        <w:widowControl/>
        <w:kinsoku/>
        <w:wordWrap/>
        <w:overflowPunct/>
        <w:topLinePunct w:val="0"/>
        <w:autoSpaceDE/>
        <w:autoSpaceDN/>
        <w:bidi w:val="0"/>
        <w:adjustRightInd/>
        <w:snapToGrid/>
        <w:spacing w:after="181" w:afterLines="50" w:afterAutospacing="0" w:line="432" w:lineRule="auto"/>
        <w:jc w:val="both"/>
        <w:rPr>
          <w:rFonts w:hint="default" w:ascii="Times New Roman" w:hAnsi="Times New Roman" w:cs="Times New Roman"/>
          <w:color w:val="auto"/>
          <w:sz w:val="24"/>
          <w:szCs w:val="24"/>
        </w:rPr>
      </w:pPr>
    </w:p>
    <w:p w14:paraId="6D016B41">
      <w:pPr>
        <w:keepNext w:val="0"/>
        <w:keepLines w:val="0"/>
        <w:pageBreakBefore w:val="0"/>
        <w:widowControl/>
        <w:kinsoku/>
        <w:wordWrap/>
        <w:overflowPunct/>
        <w:topLinePunct w:val="0"/>
        <w:autoSpaceDE/>
        <w:autoSpaceDN/>
        <w:bidi w:val="0"/>
        <w:adjustRightInd/>
        <w:snapToGrid/>
        <w:spacing w:after="181" w:afterLines="50" w:afterAutospacing="0" w:line="432" w:lineRule="auto"/>
        <w:jc w:val="both"/>
        <w:rPr>
          <w:rFonts w:hint="default" w:ascii="Times New Roman" w:hAnsi="Times New Roman" w:cs="Times New Roman"/>
          <w:color w:val="auto"/>
          <w:sz w:val="24"/>
          <w:szCs w:val="24"/>
        </w:rPr>
      </w:pPr>
    </w:p>
    <w:p w14:paraId="33A9A237">
      <w:pPr>
        <w:keepNext w:val="0"/>
        <w:keepLines w:val="0"/>
        <w:pageBreakBefore w:val="0"/>
        <w:widowControl/>
        <w:kinsoku/>
        <w:wordWrap/>
        <w:overflowPunct/>
        <w:topLinePunct w:val="0"/>
        <w:autoSpaceDE/>
        <w:autoSpaceDN/>
        <w:bidi w:val="0"/>
        <w:adjustRightInd/>
        <w:snapToGrid/>
        <w:spacing w:after="181" w:afterLines="50" w:afterAutospacing="0" w:line="432" w:lineRule="auto"/>
        <w:jc w:val="both"/>
        <w:rPr>
          <w:rFonts w:hint="default" w:ascii="Times New Roman" w:hAnsi="Times New Roman" w:cs="Times New Roman"/>
          <w:color w:val="auto"/>
          <w:sz w:val="24"/>
          <w:szCs w:val="24"/>
        </w:rPr>
      </w:pPr>
    </w:p>
    <w:p w14:paraId="189E29B2">
      <w:pPr>
        <w:keepNext w:val="0"/>
        <w:keepLines w:val="0"/>
        <w:pageBreakBefore w:val="0"/>
        <w:widowControl/>
        <w:kinsoku/>
        <w:wordWrap/>
        <w:overflowPunct/>
        <w:topLinePunct w:val="0"/>
        <w:autoSpaceDE/>
        <w:autoSpaceDN/>
        <w:bidi w:val="0"/>
        <w:adjustRightInd/>
        <w:snapToGrid/>
        <w:spacing w:after="181" w:afterLines="50" w:afterAutospacing="0" w:line="432" w:lineRule="auto"/>
        <w:jc w:val="both"/>
        <w:rPr>
          <w:rFonts w:hint="default" w:ascii="Times New Roman" w:hAnsi="Times New Roman" w:cs="Times New Roman"/>
          <w:color w:val="auto"/>
          <w:sz w:val="24"/>
          <w:szCs w:val="24"/>
        </w:rPr>
      </w:pPr>
    </w:p>
    <w:p w14:paraId="7A88B088">
      <w:pPr>
        <w:keepNext w:val="0"/>
        <w:keepLines w:val="0"/>
        <w:pageBreakBefore w:val="0"/>
        <w:widowControl/>
        <w:kinsoku/>
        <w:wordWrap/>
        <w:overflowPunct/>
        <w:topLinePunct w:val="0"/>
        <w:autoSpaceDE/>
        <w:autoSpaceDN/>
        <w:bidi w:val="0"/>
        <w:adjustRightInd/>
        <w:snapToGrid/>
        <w:spacing w:after="181" w:afterLines="50" w:afterAutospacing="0" w:line="432" w:lineRule="auto"/>
        <w:jc w:val="both"/>
        <w:rPr>
          <w:rFonts w:hint="default" w:ascii="Times New Roman" w:hAnsi="Times New Roman" w:cs="Times New Roman"/>
          <w:color w:val="auto"/>
          <w:sz w:val="24"/>
          <w:szCs w:val="24"/>
        </w:rPr>
      </w:pPr>
    </w:p>
    <w:p w14:paraId="45AD48D1">
      <w:pPr>
        <w:keepNext w:val="0"/>
        <w:keepLines w:val="0"/>
        <w:pageBreakBefore w:val="0"/>
        <w:widowControl/>
        <w:kinsoku/>
        <w:wordWrap/>
        <w:overflowPunct/>
        <w:topLinePunct w:val="0"/>
        <w:autoSpaceDE/>
        <w:autoSpaceDN/>
        <w:bidi w:val="0"/>
        <w:adjustRightInd/>
        <w:snapToGrid/>
        <w:spacing w:after="181" w:afterLines="50" w:afterAutospacing="0" w:line="432" w:lineRule="auto"/>
        <w:jc w:val="both"/>
        <w:rPr>
          <w:rFonts w:hint="default" w:ascii="Times New Roman" w:hAnsi="Times New Roman" w:cs="Times New Roman"/>
          <w:color w:val="auto"/>
          <w:sz w:val="24"/>
          <w:szCs w:val="24"/>
        </w:rPr>
      </w:pPr>
    </w:p>
    <w:p w14:paraId="69C9BF11">
      <w:pPr>
        <w:keepNext w:val="0"/>
        <w:keepLines w:val="0"/>
        <w:pageBreakBefore w:val="0"/>
        <w:widowControl/>
        <w:kinsoku/>
        <w:wordWrap/>
        <w:overflowPunct/>
        <w:topLinePunct w:val="0"/>
        <w:autoSpaceDE/>
        <w:autoSpaceDN/>
        <w:bidi w:val="0"/>
        <w:adjustRightInd/>
        <w:snapToGrid/>
        <w:spacing w:after="181" w:afterLines="50" w:afterAutospacing="0" w:line="432" w:lineRule="auto"/>
        <w:jc w:val="both"/>
        <w:rPr>
          <w:rFonts w:hint="default" w:ascii="Times New Roman" w:hAnsi="Times New Roman" w:cs="Times New Roman"/>
          <w:color w:val="auto"/>
          <w:sz w:val="24"/>
          <w:szCs w:val="24"/>
        </w:rPr>
      </w:pPr>
    </w:p>
    <w:p w14:paraId="5BAA3E63">
      <w:pPr>
        <w:keepNext w:val="0"/>
        <w:keepLines w:val="0"/>
        <w:pageBreakBefore w:val="0"/>
        <w:widowControl/>
        <w:kinsoku/>
        <w:wordWrap/>
        <w:overflowPunct/>
        <w:topLinePunct w:val="0"/>
        <w:autoSpaceDE/>
        <w:autoSpaceDN/>
        <w:bidi w:val="0"/>
        <w:adjustRightInd/>
        <w:snapToGrid/>
        <w:spacing w:after="181" w:afterLines="50" w:afterAutospacing="0" w:line="432" w:lineRule="auto"/>
        <w:jc w:val="both"/>
        <w:rPr>
          <w:rFonts w:hint="default" w:ascii="Times New Roman" w:hAnsi="Times New Roman" w:cs="Times New Roman"/>
          <w:color w:val="auto"/>
          <w:sz w:val="24"/>
          <w:szCs w:val="24"/>
        </w:rPr>
      </w:pPr>
    </w:p>
    <w:p w14:paraId="5070E634">
      <w:pPr>
        <w:keepNext w:val="0"/>
        <w:keepLines w:val="0"/>
        <w:pageBreakBefore w:val="0"/>
        <w:widowControl/>
        <w:kinsoku/>
        <w:wordWrap/>
        <w:overflowPunct/>
        <w:topLinePunct w:val="0"/>
        <w:autoSpaceDE/>
        <w:autoSpaceDN/>
        <w:bidi w:val="0"/>
        <w:adjustRightInd/>
        <w:snapToGrid/>
        <w:spacing w:after="181" w:afterLines="50" w:afterAutospacing="0" w:line="432" w:lineRule="auto"/>
        <w:jc w:val="both"/>
        <w:rPr>
          <w:rFonts w:hint="default" w:ascii="Times New Roman" w:hAnsi="Times New Roman" w:cs="Times New Roman"/>
          <w:color w:val="auto"/>
          <w:sz w:val="24"/>
          <w:szCs w:val="24"/>
        </w:rPr>
      </w:pPr>
    </w:p>
    <w:p w14:paraId="4A42A7D9">
      <w:pPr>
        <w:keepNext w:val="0"/>
        <w:keepLines w:val="0"/>
        <w:pageBreakBefore w:val="0"/>
        <w:widowControl/>
        <w:shd w:val="clear" w:color="auto" w:fill="FFFFFF"/>
        <w:kinsoku/>
        <w:wordWrap/>
        <w:overflowPunct/>
        <w:topLinePunct w:val="0"/>
        <w:autoSpaceDE/>
        <w:autoSpaceDN/>
        <w:bidi w:val="0"/>
        <w:adjustRightInd/>
        <w:snapToGrid/>
        <w:spacing w:after="181" w:afterLines="50" w:afterAutospacing="0" w:line="432" w:lineRule="auto"/>
        <w:jc w:val="center"/>
        <w:textAlignment w:val="baseline"/>
        <w:rPr>
          <w:rFonts w:hint="default" w:ascii="Times New Roman" w:hAnsi="Times New Roman" w:cs="Times New Roman"/>
          <w:b/>
          <w:bCs/>
          <w:color w:val="000000" w:themeColor="text1"/>
          <w:sz w:val="24"/>
          <w:szCs w:val="24"/>
          <w:lang w:val="en-US"/>
          <w14:textFill>
            <w14:solidFill>
              <w14:schemeClr w14:val="tx1"/>
            </w14:solidFill>
          </w14:textFill>
        </w:rPr>
      </w:pPr>
    </w:p>
    <w:p w14:paraId="317FBED6">
      <w:pPr>
        <w:keepNext w:val="0"/>
        <w:keepLines w:val="0"/>
        <w:pageBreakBefore w:val="0"/>
        <w:widowControl/>
        <w:shd w:val="clear" w:color="auto" w:fill="FFFFFF"/>
        <w:kinsoku/>
        <w:wordWrap/>
        <w:overflowPunct/>
        <w:topLinePunct w:val="0"/>
        <w:autoSpaceDE/>
        <w:autoSpaceDN/>
        <w:bidi w:val="0"/>
        <w:adjustRightInd/>
        <w:snapToGrid/>
        <w:spacing w:after="181" w:afterLines="50" w:afterAutospacing="0" w:line="432" w:lineRule="auto"/>
        <w:jc w:val="center"/>
        <w:textAlignment w:val="baseline"/>
        <w:rPr>
          <w:rFonts w:hint="default" w:ascii="Times New Roman" w:hAnsi="Times New Roman" w:cs="Times New Roman"/>
          <w:b/>
          <w:bCs/>
          <w:color w:val="000000" w:themeColor="text1"/>
          <w:sz w:val="24"/>
          <w:szCs w:val="24"/>
          <w:lang w:val="en-US"/>
          <w14:textFill>
            <w14:solidFill>
              <w14:schemeClr w14:val="tx1"/>
            </w14:solidFill>
          </w14:textFill>
        </w:rPr>
      </w:pPr>
    </w:p>
    <w:p w14:paraId="3F478DC6">
      <w:pPr>
        <w:keepNext w:val="0"/>
        <w:keepLines w:val="0"/>
        <w:pageBreakBefore w:val="0"/>
        <w:widowControl/>
        <w:shd w:val="clear" w:color="auto" w:fill="FFFFFF"/>
        <w:kinsoku/>
        <w:wordWrap/>
        <w:overflowPunct/>
        <w:topLinePunct w:val="0"/>
        <w:autoSpaceDE/>
        <w:autoSpaceDN/>
        <w:bidi w:val="0"/>
        <w:adjustRightInd/>
        <w:snapToGrid/>
        <w:spacing w:after="181" w:afterLines="50" w:afterAutospacing="0" w:line="432" w:lineRule="auto"/>
        <w:jc w:val="center"/>
        <w:textAlignment w:val="baseline"/>
        <w:rPr>
          <w:rFonts w:hint="default" w:ascii="Times New Roman" w:hAnsi="Times New Roman" w:cs="Times New Roman"/>
          <w:b/>
          <w:bCs/>
          <w:color w:val="000000" w:themeColor="text1"/>
          <w:sz w:val="24"/>
          <w:szCs w:val="24"/>
          <w:lang w:val="en-US"/>
          <w14:textFill>
            <w14:solidFill>
              <w14:schemeClr w14:val="tx1"/>
            </w14:solidFill>
          </w14:textFill>
        </w:rPr>
      </w:pPr>
      <w:r>
        <w:rPr>
          <w:rFonts w:hint="default" w:ascii="Times New Roman" w:hAnsi="Times New Roman" w:cs="Times New Roman"/>
          <w:b/>
          <w:bCs/>
          <w:color w:val="000000" w:themeColor="text1"/>
          <w:sz w:val="24"/>
          <w:szCs w:val="24"/>
          <w:lang w:val="en-US"/>
          <w14:textFill>
            <w14:solidFill>
              <w14:schemeClr w14:val="tx1"/>
            </w14:solidFill>
          </w14:textFill>
        </w:rPr>
        <w:t>CHAPTER TWO</w:t>
      </w:r>
    </w:p>
    <w:p w14:paraId="7E4D5E3E">
      <w:pPr>
        <w:keepNext w:val="0"/>
        <w:keepLines w:val="0"/>
        <w:pageBreakBefore w:val="0"/>
        <w:widowControl/>
        <w:shd w:val="clear" w:color="auto" w:fill="FFFFFF"/>
        <w:kinsoku/>
        <w:wordWrap/>
        <w:overflowPunct/>
        <w:topLinePunct w:val="0"/>
        <w:autoSpaceDE/>
        <w:autoSpaceDN/>
        <w:bidi w:val="0"/>
        <w:adjustRightInd/>
        <w:snapToGrid/>
        <w:spacing w:after="181" w:afterLines="50" w:afterAutospacing="0" w:line="432" w:lineRule="auto"/>
        <w:jc w:val="center"/>
        <w:textAlignment w:val="baseline"/>
        <w:rPr>
          <w:rFonts w:hint="default" w:ascii="Times New Roman" w:hAnsi="Times New Roman" w:cs="Times New Roman"/>
          <w:b/>
          <w:bCs/>
          <w:color w:val="000000" w:themeColor="text1"/>
          <w:sz w:val="24"/>
          <w:szCs w:val="24"/>
          <w:lang w:val="en-US"/>
          <w14:textFill>
            <w14:solidFill>
              <w14:schemeClr w14:val="tx1"/>
            </w14:solidFill>
          </w14:textFill>
        </w:rPr>
      </w:pPr>
      <w:r>
        <w:rPr>
          <w:rFonts w:hint="default" w:ascii="Times New Roman" w:hAnsi="Times New Roman" w:cs="Times New Roman"/>
          <w:b/>
          <w:bCs/>
          <w:color w:val="000000" w:themeColor="text1"/>
          <w:sz w:val="24"/>
          <w:szCs w:val="24"/>
          <w:lang w:val="en-US"/>
          <w14:textFill>
            <w14:solidFill>
              <w14:schemeClr w14:val="tx1"/>
            </w14:solidFill>
          </w14:textFill>
        </w:rPr>
        <w:t>LITERATURE REVIEW</w:t>
      </w:r>
    </w:p>
    <w:p w14:paraId="1E69DF07">
      <w:pPr>
        <w:keepNext w:val="0"/>
        <w:keepLines w:val="0"/>
        <w:pageBreakBefore w:val="0"/>
        <w:widowControl/>
        <w:shd w:val="clear" w:color="auto" w:fill="FFFFFF"/>
        <w:kinsoku/>
        <w:wordWrap/>
        <w:overflowPunct/>
        <w:topLinePunct w:val="0"/>
        <w:autoSpaceDE/>
        <w:autoSpaceDN/>
        <w:bidi w:val="0"/>
        <w:adjustRightInd/>
        <w:snapToGrid/>
        <w:spacing w:after="181" w:afterLines="50" w:afterAutospacing="0" w:line="432" w:lineRule="auto"/>
        <w:jc w:val="both"/>
        <w:textAlignment w:val="baseline"/>
        <w:rPr>
          <w:rFonts w:hint="default" w:ascii="Times New Roman" w:hAnsi="Times New Roman" w:cs="Times New Roman"/>
          <w:b/>
          <w:bCs/>
          <w:color w:val="000000" w:themeColor="text1"/>
          <w:sz w:val="24"/>
          <w:szCs w:val="24"/>
          <w:lang w:val="en-US"/>
          <w14:textFill>
            <w14:solidFill>
              <w14:schemeClr w14:val="tx1"/>
            </w14:solidFill>
          </w14:textFill>
        </w:rPr>
      </w:pPr>
      <w:r>
        <w:rPr>
          <w:rFonts w:hint="default" w:ascii="Times New Roman" w:hAnsi="Times New Roman" w:cs="Times New Roman"/>
          <w:b/>
          <w:bCs/>
          <w:color w:val="000000" w:themeColor="text1"/>
          <w:sz w:val="24"/>
          <w:szCs w:val="24"/>
          <w:lang w:val="en-US"/>
          <w14:textFill>
            <w14:solidFill>
              <w14:schemeClr w14:val="tx1"/>
            </w14:solidFill>
          </w14:textFill>
        </w:rPr>
        <w:t>2.1. Introduction</w:t>
      </w:r>
    </w:p>
    <w:p w14:paraId="00A500A6">
      <w:pPr>
        <w:keepNext w:val="0"/>
        <w:keepLines w:val="0"/>
        <w:pageBreakBefore w:val="0"/>
        <w:widowControl/>
        <w:shd w:val="clear" w:color="auto" w:fill="FFFFFF"/>
        <w:kinsoku/>
        <w:wordWrap/>
        <w:overflowPunct/>
        <w:topLinePunct w:val="0"/>
        <w:autoSpaceDE/>
        <w:autoSpaceDN/>
        <w:bidi w:val="0"/>
        <w:adjustRightInd/>
        <w:snapToGrid/>
        <w:spacing w:after="181" w:afterLines="50" w:afterAutospacing="0" w:line="432" w:lineRule="auto"/>
        <w:jc w:val="both"/>
        <w:textAlignment w:val="baseline"/>
        <w:rPr>
          <w:rFonts w:hint="default" w:ascii="Times New Roman" w:hAnsi="Times New Roman" w:cs="Times New Roman"/>
          <w:color w:val="000000" w:themeColor="text1"/>
          <w:sz w:val="24"/>
          <w:szCs w:val="24"/>
          <w:lang w:val="en-US"/>
          <w14:textFill>
            <w14:solidFill>
              <w14:schemeClr w14:val="tx1"/>
            </w14:solidFill>
          </w14:textFill>
        </w:rPr>
      </w:pPr>
      <w:r>
        <w:rPr>
          <w:rFonts w:hint="default" w:ascii="Times New Roman" w:hAnsi="Times New Roman" w:cs="Times New Roman"/>
          <w:color w:val="000000" w:themeColor="text1"/>
          <w:sz w:val="24"/>
          <w:szCs w:val="24"/>
          <w:lang w:val="en-US"/>
          <w14:textFill>
            <w14:solidFill>
              <w14:schemeClr w14:val="tx1"/>
            </w14:solidFill>
          </w14:textFill>
        </w:rPr>
        <w:t xml:space="preserve">The literature review is based on the </w:t>
      </w:r>
      <w:r>
        <w:rPr>
          <w:rFonts w:hint="default" w:ascii="Times New Roman" w:hAnsi="Times New Roman" w:cs="Times New Roman"/>
          <w:color w:val="000000" w:themeColor="text1"/>
          <w:sz w:val="24"/>
          <w:szCs w:val="24"/>
          <w14:textFill>
            <w14:solidFill>
              <w14:schemeClr w14:val="tx1"/>
            </w14:solidFill>
          </w14:textFill>
        </w:rPr>
        <w:t>role of negotiation skills in purchasing and contract management</w:t>
      </w:r>
      <w:r>
        <w:rPr>
          <w:rFonts w:hint="default" w:ascii="Times New Roman" w:hAnsi="Times New Roman" w:cs="Times New Roman"/>
          <w:color w:val="000000" w:themeColor="text1"/>
          <w:sz w:val="24"/>
          <w:szCs w:val="24"/>
          <w:lang w:val="en-US"/>
          <w14:textFill>
            <w14:solidFill>
              <w14:schemeClr w14:val="tx1"/>
            </w14:solidFill>
          </w14:textFill>
        </w:rPr>
        <w:t>. Other sub-topics were taken into consideration during the review.</w:t>
      </w:r>
    </w:p>
    <w:p w14:paraId="77996685">
      <w:pPr>
        <w:keepNext w:val="0"/>
        <w:keepLines w:val="0"/>
        <w:pageBreakBefore w:val="0"/>
        <w:widowControl/>
        <w:shd w:val="clear" w:color="auto" w:fill="FFFFFF"/>
        <w:kinsoku/>
        <w:wordWrap/>
        <w:overflowPunct/>
        <w:topLinePunct w:val="0"/>
        <w:autoSpaceDE/>
        <w:autoSpaceDN/>
        <w:bidi w:val="0"/>
        <w:adjustRightInd/>
        <w:snapToGrid/>
        <w:spacing w:after="181" w:afterLines="50" w:afterAutospacing="0" w:line="432" w:lineRule="auto"/>
        <w:jc w:val="both"/>
        <w:textAlignment w:val="baseline"/>
        <w:rPr>
          <w:rFonts w:hint="default" w:ascii="Times New Roman" w:hAnsi="Times New Roman" w:cs="Times New Roman"/>
          <w:b/>
          <w:bCs/>
          <w:color w:val="000000" w:themeColor="text1"/>
          <w:sz w:val="24"/>
          <w:szCs w:val="24"/>
          <w:lang w:val="en-US"/>
          <w14:textFill>
            <w14:solidFill>
              <w14:schemeClr w14:val="tx1"/>
            </w14:solidFill>
          </w14:textFill>
        </w:rPr>
      </w:pPr>
      <w:r>
        <w:rPr>
          <w:rFonts w:hint="default" w:ascii="Times New Roman" w:hAnsi="Times New Roman" w:cs="Times New Roman"/>
          <w:b/>
          <w:bCs/>
          <w:color w:val="000000" w:themeColor="text1"/>
          <w:sz w:val="24"/>
          <w:szCs w:val="24"/>
          <w:lang w:val="en-US"/>
          <w14:textFill>
            <w14:solidFill>
              <w14:schemeClr w14:val="tx1"/>
            </w14:solidFill>
          </w14:textFill>
        </w:rPr>
        <w:t>2.2.  Conceptual Framework</w:t>
      </w:r>
    </w:p>
    <w:p w14:paraId="2FA149C7">
      <w:pPr>
        <w:keepNext w:val="0"/>
        <w:keepLines w:val="0"/>
        <w:pageBreakBefore w:val="0"/>
        <w:widowControl/>
        <w:shd w:val="clear" w:color="auto" w:fill="FFFFFF"/>
        <w:kinsoku/>
        <w:wordWrap/>
        <w:overflowPunct/>
        <w:topLinePunct w:val="0"/>
        <w:autoSpaceDE/>
        <w:autoSpaceDN/>
        <w:bidi w:val="0"/>
        <w:adjustRightInd/>
        <w:snapToGrid/>
        <w:spacing w:after="181" w:afterLines="50" w:afterAutospacing="0" w:line="432" w:lineRule="auto"/>
        <w:jc w:val="both"/>
        <w:textAlignment w:val="baseline"/>
        <w:rPr>
          <w:rFonts w:hint="default" w:ascii="Times New Roman" w:hAnsi="Times New Roman" w:cs="Times New Roman"/>
          <w:b/>
          <w:bCs/>
          <w:color w:val="000000" w:themeColor="text1"/>
          <w:sz w:val="24"/>
          <w:szCs w:val="24"/>
          <w:lang w:val="en-US"/>
          <w14:textFill>
            <w14:solidFill>
              <w14:schemeClr w14:val="tx1"/>
            </w14:solidFill>
          </w14:textFill>
        </w:rPr>
      </w:pPr>
      <w:r>
        <w:rPr>
          <w:rFonts w:hint="default" w:ascii="Times New Roman" w:hAnsi="Times New Roman" w:cs="Times New Roman"/>
          <w:b/>
          <w:bCs/>
          <w:color w:val="000000" w:themeColor="text1"/>
          <w:sz w:val="24"/>
          <w:szCs w:val="24"/>
          <w:lang w:val="en-US"/>
          <w14:textFill>
            <w14:solidFill>
              <w14:schemeClr w14:val="tx1"/>
            </w14:solidFill>
          </w14:textFill>
        </w:rPr>
        <w:t xml:space="preserve">2.2.1. Concept of </w:t>
      </w:r>
      <w:r>
        <w:rPr>
          <w:rFonts w:hint="default" w:ascii="Times New Roman" w:hAnsi="Times New Roman" w:cs="Times New Roman"/>
          <w:b/>
          <w:bCs/>
          <w:color w:val="000000" w:themeColor="text1"/>
          <w:sz w:val="24"/>
          <w:szCs w:val="24"/>
          <w14:textFill>
            <w14:solidFill>
              <w14:schemeClr w14:val="tx1"/>
            </w14:solidFill>
          </w14:textFill>
        </w:rPr>
        <w:t>negotiation skills</w:t>
      </w:r>
    </w:p>
    <w:p w14:paraId="193BD2F0">
      <w:pPr>
        <w:keepNext w:val="0"/>
        <w:keepLines w:val="0"/>
        <w:pageBreakBefore w:val="0"/>
        <w:widowControl/>
        <w:kinsoku/>
        <w:wordWrap/>
        <w:overflowPunct/>
        <w:topLinePunct w:val="0"/>
        <w:autoSpaceDE/>
        <w:autoSpaceDN/>
        <w:bidi w:val="0"/>
        <w:adjustRightInd/>
        <w:snapToGrid/>
        <w:spacing w:before="100" w:beforeAutospacing="1" w:after="181" w:afterLines="50" w:afterAutospacing="0" w:line="432" w:lineRule="auto"/>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Negotiation is a critical interpersonal and managerial skill that plays a vital role in various professional, organizational, and personal contexts. Defined broadly, negotiation is a communicative process through which two or more parties aim to reach a mutually agreeable solution to a shared problem or conflict (Lewicki, Barry, &amp; Saunders, 2016). It involves a complex interplay of cognitive, emotional, and behavioral competencies that influence outcomes. The foundational theories of negotiation—such as distributive and integrative bargaining—provide frameworks that help understand how different negotiation strategies affect results and relationships (Fisher, Ury, &amp; Patton, 2011).</w:t>
      </w:r>
    </w:p>
    <w:p w14:paraId="14739613">
      <w:pPr>
        <w:keepNext w:val="0"/>
        <w:keepLines w:val="0"/>
        <w:pageBreakBefore w:val="0"/>
        <w:widowControl/>
        <w:kinsoku/>
        <w:wordWrap/>
        <w:overflowPunct/>
        <w:topLinePunct w:val="0"/>
        <w:autoSpaceDE/>
        <w:autoSpaceDN/>
        <w:bidi w:val="0"/>
        <w:adjustRightInd/>
        <w:snapToGrid/>
        <w:spacing w:before="100" w:beforeAutospacing="1" w:after="181" w:afterLines="50" w:afterAutospacing="0" w:line="432" w:lineRule="auto"/>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A key element in negotiation is effective communication. Research has shown that skilled negotiators are adept at both articulating their positions and understanding the interests of their counterparts (Thompson, 2015). Active listening, clarity in message delivery, and nonverbal cues significantly impact the trajectory of negotiations. Moreover, language framing and persuasive communication can shape perceptions and improve outcomes (Pinkley &amp; Northcraft, 1994). This underscores the importance of emotional intelligence in managing interpersonal dynamics and building trust.</w:t>
      </w:r>
    </w:p>
    <w:p w14:paraId="5CBF0041">
      <w:pPr>
        <w:keepNext w:val="0"/>
        <w:keepLines w:val="0"/>
        <w:pageBreakBefore w:val="0"/>
        <w:widowControl/>
        <w:kinsoku/>
        <w:wordWrap/>
        <w:overflowPunct/>
        <w:topLinePunct w:val="0"/>
        <w:autoSpaceDE/>
        <w:autoSpaceDN/>
        <w:bidi w:val="0"/>
        <w:adjustRightInd/>
        <w:snapToGrid/>
        <w:spacing w:before="100" w:beforeAutospacing="1" w:after="181" w:afterLines="50" w:afterAutospacing="0" w:line="432" w:lineRule="auto"/>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Negotiation skills are also influenced by cultural and contextual factors. For example, Hall (1976) and Hofstede (2001) emphasize that cultural norms shape negotiation behaviors, such as the level of directness, attitude toward conflict, and power distance. Cross-cultural negotiations require a deep understanding of these differences to prevent miscommunication and achieve cooperation. Studies have shown that negotiators who adapt their style to the cultural background of their counterpart are more likely to succeed (Brett, 2007).</w:t>
      </w:r>
    </w:p>
    <w:p w14:paraId="6906650F">
      <w:pPr>
        <w:keepNext w:val="0"/>
        <w:keepLines w:val="0"/>
        <w:pageBreakBefore w:val="0"/>
        <w:widowControl/>
        <w:kinsoku/>
        <w:wordWrap/>
        <w:overflowPunct/>
        <w:topLinePunct w:val="0"/>
        <w:autoSpaceDE/>
        <w:autoSpaceDN/>
        <w:bidi w:val="0"/>
        <w:adjustRightInd/>
        <w:snapToGrid/>
        <w:spacing w:before="100" w:beforeAutospacing="1" w:after="181" w:afterLines="50" w:afterAutospacing="0" w:line="432" w:lineRule="auto"/>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Another crucial skill in negotiation is preparation and planning. Effective negotiators invest time in understanding their own goals, the goals of others, potential trade-offs, and best alternatives to a negotiated agreement (BATNA) (Fisher et al., 2011). A clear understanding of BATNA provides leverage and confidence, influencing the outcome in significant ways. Research by Shell (2006) illustrates that structured planning is often the distinguishing factor between novice and expert negotiators.</w:t>
      </w:r>
    </w:p>
    <w:p w14:paraId="106CD38F">
      <w:pPr>
        <w:keepNext w:val="0"/>
        <w:keepLines w:val="0"/>
        <w:pageBreakBefore w:val="0"/>
        <w:widowControl/>
        <w:kinsoku/>
        <w:wordWrap/>
        <w:overflowPunct/>
        <w:topLinePunct w:val="0"/>
        <w:autoSpaceDE/>
        <w:autoSpaceDN/>
        <w:bidi w:val="0"/>
        <w:adjustRightInd/>
        <w:snapToGrid/>
        <w:spacing w:before="100" w:beforeAutospacing="1" w:after="181" w:afterLines="50" w:afterAutospacing="0" w:line="432" w:lineRule="auto"/>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Moreover, negotiation involves not only skill but also personality traits and psychological tendencies. Traits such as assertiveness, openness, and conscientiousness contribute to negotiation performance (Barrick &amp; Mount, 1991). Additionally, cognitive biases—like anchoring or overconfidence—can impact decision-making and result in suboptimal agreements (Bazerman &amp; Neale, 1992). Training programs aimed at increasing self-awareness and critical reflection can help negotiators mitigate these effects.</w:t>
      </w:r>
    </w:p>
    <w:p w14:paraId="7A657E37">
      <w:pPr>
        <w:keepNext w:val="0"/>
        <w:keepLines w:val="0"/>
        <w:pageBreakBefore w:val="0"/>
        <w:widowControl/>
        <w:kinsoku/>
        <w:wordWrap/>
        <w:overflowPunct/>
        <w:topLinePunct w:val="0"/>
        <w:autoSpaceDE/>
        <w:autoSpaceDN/>
        <w:bidi w:val="0"/>
        <w:adjustRightInd/>
        <w:snapToGrid/>
        <w:spacing w:before="100" w:beforeAutospacing="1" w:after="181" w:afterLines="50" w:afterAutospacing="0" w:line="432" w:lineRule="auto"/>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Finally, negotiation is increasingly being viewed through a collaborative and interest-based lens. Modern theories emphasize joint problem-solving and value creation rather than competition (Lax &amp; Sebenius, 1986). This shift reflects a broader trend toward relationship-oriented negotiation that seeks sustainable, win-win solutions. Consequently, negotiation training today incorporates simulation, feedback, and scenario-based learning to develop adaptable, empathetic, and strategic negotiators.</w:t>
      </w:r>
    </w:p>
    <w:p w14:paraId="3AAA5274">
      <w:pPr>
        <w:keepNext w:val="0"/>
        <w:keepLines w:val="0"/>
        <w:pageBreakBefore w:val="0"/>
        <w:widowControl/>
        <w:shd w:val="clear" w:color="auto" w:fill="FFFFFF"/>
        <w:kinsoku/>
        <w:wordWrap/>
        <w:overflowPunct/>
        <w:topLinePunct w:val="0"/>
        <w:autoSpaceDE/>
        <w:autoSpaceDN/>
        <w:bidi w:val="0"/>
        <w:adjustRightInd/>
        <w:snapToGrid/>
        <w:spacing w:after="181" w:afterLines="50" w:afterAutospacing="0" w:line="432" w:lineRule="auto"/>
        <w:jc w:val="both"/>
        <w:textAlignment w:val="baseline"/>
        <w:rPr>
          <w:rFonts w:hint="default" w:ascii="Times New Roman" w:hAnsi="Times New Roman" w:cs="Times New Roman"/>
          <w:b/>
          <w:bCs/>
          <w:color w:val="000000" w:themeColor="text1"/>
          <w:sz w:val="24"/>
          <w:szCs w:val="24"/>
          <w:lang w:val="en-US"/>
          <w14:textFill>
            <w14:solidFill>
              <w14:schemeClr w14:val="tx1"/>
            </w14:solidFill>
          </w14:textFill>
        </w:rPr>
      </w:pPr>
      <w:r>
        <w:rPr>
          <w:rFonts w:hint="default" w:ascii="Times New Roman" w:hAnsi="Times New Roman" w:cs="Times New Roman"/>
          <w:b/>
          <w:bCs/>
          <w:color w:val="000000" w:themeColor="text1"/>
          <w:sz w:val="24"/>
          <w:szCs w:val="24"/>
          <w:lang w:val="en-US"/>
          <w14:textFill>
            <w14:solidFill>
              <w14:schemeClr w14:val="tx1"/>
            </w14:solidFill>
          </w14:textFill>
        </w:rPr>
        <w:t>2.2.2. Negotiation skills on the effectiveness of purchasing decisions.</w:t>
      </w:r>
    </w:p>
    <w:p w14:paraId="3758B82E">
      <w:pPr>
        <w:keepNext w:val="0"/>
        <w:keepLines w:val="0"/>
        <w:pageBreakBefore w:val="0"/>
        <w:widowControl/>
        <w:kinsoku/>
        <w:wordWrap/>
        <w:overflowPunct/>
        <w:topLinePunct w:val="0"/>
        <w:autoSpaceDE/>
        <w:autoSpaceDN/>
        <w:bidi w:val="0"/>
        <w:adjustRightInd/>
        <w:snapToGrid/>
        <w:spacing w:before="100" w:beforeAutospacing="1" w:after="181" w:afterLines="50" w:afterAutospacing="0" w:line="432" w:lineRule="auto"/>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Negotiation plays a central role in procurement and purchasing activities, directly influencing organizational outcomes such as cost savings, supplier relationships, and value acquisition. In the purchasing context, negotiation involves the strategic dialogue between buyers and suppliers to reach agreements on price, delivery, quality, and other critical terms. Effective negotiation skills are essential for procurement professionals to secure favorable terms while maintaining long-term supplier relationships (Monczka et al., 2015). Without strong negotiation abilities, purchasing decisions may result in higher costs, lower quality goods, or missed opportunities for value creation.</w:t>
      </w:r>
    </w:p>
    <w:p w14:paraId="6CE67C8E">
      <w:pPr>
        <w:keepNext w:val="0"/>
        <w:keepLines w:val="0"/>
        <w:pageBreakBefore w:val="0"/>
        <w:widowControl/>
        <w:kinsoku/>
        <w:wordWrap/>
        <w:overflowPunct/>
        <w:topLinePunct w:val="0"/>
        <w:autoSpaceDE/>
        <w:autoSpaceDN/>
        <w:bidi w:val="0"/>
        <w:adjustRightInd/>
        <w:snapToGrid/>
        <w:spacing w:before="100" w:beforeAutospacing="1" w:after="181" w:afterLines="50" w:afterAutospacing="0" w:line="432" w:lineRule="auto"/>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Research shows that negotiation skills contribute significantly to decision-making effectiveness in procurement. Skilled negotiators are better equipped to analyze supplier offers, understand total cost implications, and create scenarios that allow for win-win solutions (Cousins et al., 2008). This competence enables purchasers to move beyond price-focused bargaining toward strategic sourcing, which includes evaluating risk, long-term benefits, and performance outcomes. A study by Giunipero and Pearcy (2000) highlighted that organizations with well-trained procurement teams consistently outperform competitors in securing cost advantages and quality improvements through negotiation.</w:t>
      </w:r>
    </w:p>
    <w:p w14:paraId="5ED2E08F">
      <w:pPr>
        <w:keepNext w:val="0"/>
        <w:keepLines w:val="0"/>
        <w:pageBreakBefore w:val="0"/>
        <w:widowControl/>
        <w:kinsoku/>
        <w:wordWrap/>
        <w:overflowPunct/>
        <w:topLinePunct w:val="0"/>
        <w:autoSpaceDE/>
        <w:autoSpaceDN/>
        <w:bidi w:val="0"/>
        <w:adjustRightInd/>
        <w:snapToGrid/>
        <w:spacing w:before="100" w:beforeAutospacing="1" w:after="181" w:afterLines="50" w:afterAutospacing="0" w:line="432" w:lineRule="auto"/>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Communication is a vital component of negotiation effectiveness in purchasing decisions. The ability to clearly articulate needs, actively listen to supplier responses, and frame arguments persuasively can greatly enhance the outcome of supplier negotiations (Benton, 2014). In global or cross-cultural supply chains, negotiation skills that account for cultural sensitivity and trust-building are even more critical. Miscommunication can lead to flawed agreements, delivery delays, or conflicts, all of which impair purchasing effectiveness (Trent &amp; Monczka, 2003).</w:t>
      </w:r>
    </w:p>
    <w:p w14:paraId="40D0F3A1">
      <w:pPr>
        <w:keepNext w:val="0"/>
        <w:keepLines w:val="0"/>
        <w:pageBreakBefore w:val="0"/>
        <w:widowControl/>
        <w:kinsoku/>
        <w:wordWrap/>
        <w:overflowPunct/>
        <w:topLinePunct w:val="0"/>
        <w:autoSpaceDE/>
        <w:autoSpaceDN/>
        <w:bidi w:val="0"/>
        <w:adjustRightInd/>
        <w:snapToGrid/>
        <w:spacing w:before="100" w:beforeAutospacing="1" w:after="181" w:afterLines="50" w:afterAutospacing="0" w:line="432" w:lineRule="auto"/>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Negotiation preparation, particularly understanding supplier markets and leveraging data, is another factor affecting purchasing decisions. Procurement professionals must assess supplier capabilities, market trends, and cost structures to develop strong BATNAs (Best Alternatives to a Negotiated Agreement) and understand the leverage they hold (Fisher, Ury, &amp; Patton, 2011). According to Lysons and Farrington (2020), thorough preparation increases the buyer's confidence, enables strategic concessions, and helps in establishing clear objectives that guide negotiation towards organizational goals.</w:t>
      </w:r>
    </w:p>
    <w:p w14:paraId="77906AEA">
      <w:pPr>
        <w:keepNext w:val="0"/>
        <w:keepLines w:val="0"/>
        <w:pageBreakBefore w:val="0"/>
        <w:widowControl/>
        <w:kinsoku/>
        <w:wordWrap/>
        <w:overflowPunct/>
        <w:topLinePunct w:val="0"/>
        <w:autoSpaceDE/>
        <w:autoSpaceDN/>
        <w:bidi w:val="0"/>
        <w:adjustRightInd/>
        <w:snapToGrid/>
        <w:spacing w:before="100" w:beforeAutospacing="1" w:after="181" w:afterLines="50" w:afterAutospacing="0" w:line="432" w:lineRule="auto"/>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Furthermore, negotiation affects not only price outcomes but also broader purchasing performance metrics such as lead time, quality compliance, and innovation. Negotiators who foster collaborative relationships with suppliers often gain access to supplier innovations, priority service, and higher responsiveness (Chen, Paulraj, &amp; Lado, 2004). This integrative negotiation approach aligns with supply chain management's shift toward partnership models, where trust, mutual gains, and shared risk play pivotal roles in long-term purchasing effectiveness.</w:t>
      </w:r>
    </w:p>
    <w:p w14:paraId="1AC941FC">
      <w:pPr>
        <w:keepNext w:val="0"/>
        <w:keepLines w:val="0"/>
        <w:pageBreakBefore w:val="0"/>
        <w:widowControl/>
        <w:kinsoku/>
        <w:wordWrap/>
        <w:overflowPunct/>
        <w:topLinePunct w:val="0"/>
        <w:autoSpaceDE/>
        <w:autoSpaceDN/>
        <w:bidi w:val="0"/>
        <w:adjustRightInd/>
        <w:snapToGrid/>
        <w:spacing w:before="100" w:beforeAutospacing="1" w:after="181" w:afterLines="50" w:afterAutospacing="0" w:line="432" w:lineRule="auto"/>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Finally, training in negotiation skills has proven to be a valuable investment for organizations. Programs that emphasize both hard (e.g., data analysis, cost modeling) and soft skills (e.g., empathy, persuasion) can significantly enhance procurement performance (Rozemeijer et al., 2003). As procurement becomes increasingly strategic in nature, organizations that equip their buyers with advanced negotiation skills are better positioned to make purchasing decisions that deliver competitive advantage, resilience, and sustainable value.</w:t>
      </w:r>
    </w:p>
    <w:p w14:paraId="6CD0ED3D">
      <w:pPr>
        <w:keepNext w:val="0"/>
        <w:keepLines w:val="0"/>
        <w:pageBreakBefore w:val="0"/>
        <w:widowControl/>
        <w:shd w:val="clear" w:color="auto" w:fill="FFFFFF"/>
        <w:kinsoku/>
        <w:wordWrap/>
        <w:overflowPunct/>
        <w:topLinePunct w:val="0"/>
        <w:autoSpaceDE/>
        <w:autoSpaceDN/>
        <w:bidi w:val="0"/>
        <w:adjustRightInd/>
        <w:snapToGrid/>
        <w:spacing w:after="181" w:afterLines="50" w:afterAutospacing="0" w:line="432" w:lineRule="auto"/>
        <w:jc w:val="both"/>
        <w:textAlignment w:val="baseline"/>
        <w:rPr>
          <w:rFonts w:hint="default" w:ascii="Times New Roman" w:hAnsi="Times New Roman" w:cs="Times New Roman"/>
          <w:b/>
          <w:bCs/>
          <w:color w:val="000000" w:themeColor="text1"/>
          <w:sz w:val="24"/>
          <w:szCs w:val="24"/>
          <w:lang w:val="en-US"/>
          <w14:textFill>
            <w14:solidFill>
              <w14:schemeClr w14:val="tx1"/>
            </w14:solidFill>
          </w14:textFill>
        </w:rPr>
      </w:pPr>
      <w:r>
        <w:rPr>
          <w:rFonts w:hint="default" w:ascii="Times New Roman" w:hAnsi="Times New Roman" w:cs="Times New Roman"/>
          <w:b/>
          <w:bCs/>
          <w:color w:val="000000" w:themeColor="text1"/>
          <w:sz w:val="24"/>
          <w:szCs w:val="24"/>
          <w:lang w:val="en-US"/>
          <w14:textFill>
            <w14:solidFill>
              <w14:schemeClr w14:val="tx1"/>
            </w14:solidFill>
          </w14:textFill>
        </w:rPr>
        <w:t>2.2.3. Negotiation skills and successful contract management.</w:t>
      </w:r>
    </w:p>
    <w:p w14:paraId="0BF95C79">
      <w:pPr>
        <w:keepNext w:val="0"/>
        <w:keepLines w:val="0"/>
        <w:pageBreakBefore w:val="0"/>
        <w:widowControl/>
        <w:kinsoku/>
        <w:wordWrap/>
        <w:overflowPunct/>
        <w:topLinePunct w:val="0"/>
        <w:autoSpaceDE/>
        <w:autoSpaceDN/>
        <w:bidi w:val="0"/>
        <w:adjustRightInd/>
        <w:snapToGrid/>
        <w:spacing w:before="100" w:beforeAutospacing="1" w:after="181" w:afterLines="50" w:afterAutospacing="0" w:line="432" w:lineRule="auto"/>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Negotiation skills are a cornerstone of effective contract management, influencing both the formation and execution of contractual agreements. Contract management encompasses the entire lifecycle of a contract—from initial negotiation to execution, monitoring, and renewal—and negotiation plays a key role in shaping terms that align with organizational goals (Turner, 2003). Effective negotiation ensures that contracts are clear, equitable, and enforceable, minimizing ambiguities and reducing the risk of disputes. As such, negotiation skills are not only critical during the pre-contract phase but continue to be essential throughout the contract’s lifespan.</w:t>
      </w:r>
    </w:p>
    <w:p w14:paraId="0BB41669">
      <w:pPr>
        <w:keepNext w:val="0"/>
        <w:keepLines w:val="0"/>
        <w:pageBreakBefore w:val="0"/>
        <w:widowControl/>
        <w:kinsoku/>
        <w:wordWrap/>
        <w:overflowPunct/>
        <w:topLinePunct w:val="0"/>
        <w:autoSpaceDE/>
        <w:autoSpaceDN/>
        <w:bidi w:val="0"/>
        <w:adjustRightInd/>
        <w:snapToGrid/>
        <w:spacing w:before="100" w:beforeAutospacing="1" w:after="181" w:afterLines="50" w:afterAutospacing="0" w:line="432" w:lineRule="auto"/>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One of the primary ways negotiation skills contribute to contract success is through the creation of balanced and realistic agreements. Skilled negotiators focus on identifying mutual interests and establishing performance expectations that are measurable and achievable (Lewicki, Barry, &amp; Saunders, 2016). This integrative approach fosters cooperation and trust between parties, which are essential for long-term contractual relationships. Poorly negotiated contracts, on the other hand, can lead to adversarial relationships, missed deliverables, and costly litigation.</w:t>
      </w:r>
    </w:p>
    <w:p w14:paraId="461FB24F">
      <w:pPr>
        <w:keepNext w:val="0"/>
        <w:keepLines w:val="0"/>
        <w:pageBreakBefore w:val="0"/>
        <w:widowControl/>
        <w:kinsoku/>
        <w:wordWrap/>
        <w:overflowPunct/>
        <w:topLinePunct w:val="0"/>
        <w:autoSpaceDE/>
        <w:autoSpaceDN/>
        <w:bidi w:val="0"/>
        <w:adjustRightInd/>
        <w:snapToGrid/>
        <w:spacing w:before="100" w:beforeAutospacing="1" w:after="181" w:afterLines="50" w:afterAutospacing="0" w:line="432" w:lineRule="auto"/>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Communication and interpersonal skills are central to contract negotiation. Research shows that negotiators who can communicate clearly, build rapport, and manage conflict effectively are more successful in achieving outcomes that are acceptable to all parties (Thompson, 2015). Moreover, trust and transparency established during the negotiation phase often set the tone for future interactions, directly influencing compliance and responsiveness during contract execution (Reuter, Foerstl, Hartmann, &amp; Blome, 2010). The ability to resolve disputes amicably and adapt terms in response to changing conditions also depends heavily on negotiation competence.</w:t>
      </w:r>
    </w:p>
    <w:p w14:paraId="501A84B6">
      <w:pPr>
        <w:keepNext w:val="0"/>
        <w:keepLines w:val="0"/>
        <w:pageBreakBefore w:val="0"/>
        <w:widowControl/>
        <w:kinsoku/>
        <w:wordWrap/>
        <w:overflowPunct/>
        <w:topLinePunct w:val="0"/>
        <w:autoSpaceDE/>
        <w:autoSpaceDN/>
        <w:bidi w:val="0"/>
        <w:adjustRightInd/>
        <w:snapToGrid/>
        <w:spacing w:before="100" w:beforeAutospacing="1" w:after="181" w:afterLines="50" w:afterAutospacing="0" w:line="432" w:lineRule="auto"/>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Risk management is another domain where negotiation skills are crucial. Contract negotiators must be adept at identifying, allocating, and mitigating risks through carefully crafted clauses and contingencies (Patterson &amp; Radtke, 2009). This includes negotiating liability limits, warranties, termination conditions, and dispute resolution mechanisms. Failure to negotiate these elements effectively can expose organizations to unnecessary legal and financial risks. Research by IACCM (now World Commerce &amp; Contracting) indicates that unclear contract terms and unrealistic obligations are among the top causes of contract failure, often due to insufficient negotiation.</w:t>
      </w:r>
    </w:p>
    <w:p w14:paraId="6CE00C70">
      <w:pPr>
        <w:keepNext w:val="0"/>
        <w:keepLines w:val="0"/>
        <w:pageBreakBefore w:val="0"/>
        <w:widowControl/>
        <w:kinsoku/>
        <w:wordWrap/>
        <w:overflowPunct/>
        <w:topLinePunct w:val="0"/>
        <w:autoSpaceDE/>
        <w:autoSpaceDN/>
        <w:bidi w:val="0"/>
        <w:adjustRightInd/>
        <w:snapToGrid/>
        <w:spacing w:before="100" w:beforeAutospacing="1" w:after="181" w:afterLines="50" w:afterAutospacing="0" w:line="432" w:lineRule="auto"/>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The impact of negotiation skills extends into post-award contract management. Changes in market conditions, supplier performance, or project scope often require renegotiation of terms. Negotiators who maintain constructive relationships with stakeholders are better positioned to manage these changes collaboratively rather than confrontationally (Cousins et al., 2008). Continuous communication and renegotiation ensure that the contract remains a living document aligned with strategic objectives, rather than a static agreement that becomes obsolete.</w:t>
      </w:r>
    </w:p>
    <w:p w14:paraId="56041DF8">
      <w:pPr>
        <w:keepNext w:val="0"/>
        <w:keepLines w:val="0"/>
        <w:pageBreakBefore w:val="0"/>
        <w:widowControl/>
        <w:kinsoku/>
        <w:wordWrap/>
        <w:overflowPunct/>
        <w:topLinePunct w:val="0"/>
        <w:autoSpaceDE/>
        <w:autoSpaceDN/>
        <w:bidi w:val="0"/>
        <w:adjustRightInd/>
        <w:snapToGrid/>
        <w:spacing w:before="100" w:beforeAutospacing="1" w:after="181" w:afterLines="50" w:afterAutospacing="0" w:line="432" w:lineRule="auto"/>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In conclusion, negotiation is not a one-time event but an ongoing process that underpins all phases of contract management. Organizations that invest in developing negotiation skills—particularly in areas like active listening, emotional intelligence, legal literacy, and strategic thinking—are more likely to achieve successful contract outcomes. As global business environments become more complex, the demand for skilled negotiators capable of managing dynamic and multifaceted contractual relationships will only grow.</w:t>
      </w:r>
    </w:p>
    <w:p w14:paraId="2BF292E2">
      <w:pPr>
        <w:keepNext w:val="0"/>
        <w:keepLines w:val="0"/>
        <w:pageBreakBefore w:val="0"/>
        <w:widowControl/>
        <w:shd w:val="clear" w:color="auto" w:fill="FFFFFF"/>
        <w:kinsoku/>
        <w:wordWrap/>
        <w:overflowPunct/>
        <w:topLinePunct w:val="0"/>
        <w:autoSpaceDE/>
        <w:autoSpaceDN/>
        <w:bidi w:val="0"/>
        <w:adjustRightInd/>
        <w:snapToGrid/>
        <w:spacing w:after="181" w:afterLines="50" w:afterAutospacing="0" w:line="432" w:lineRule="auto"/>
        <w:jc w:val="both"/>
        <w:textAlignment w:val="baseline"/>
        <w:rPr>
          <w:rFonts w:hint="default" w:ascii="Times New Roman" w:hAnsi="Times New Roman" w:cs="Times New Roman"/>
          <w:b/>
          <w:bCs/>
          <w:color w:val="000000" w:themeColor="text1"/>
          <w:sz w:val="24"/>
          <w:szCs w:val="24"/>
          <w:lang w:val="en-US"/>
          <w14:textFill>
            <w14:solidFill>
              <w14:schemeClr w14:val="tx1"/>
            </w14:solidFill>
          </w14:textFill>
        </w:rPr>
      </w:pPr>
      <w:r>
        <w:rPr>
          <w:rFonts w:hint="default" w:ascii="Times New Roman" w:hAnsi="Times New Roman" w:cs="Times New Roman"/>
          <w:b/>
          <w:bCs/>
          <w:color w:val="000000" w:themeColor="text1"/>
          <w:sz w:val="24"/>
          <w:szCs w:val="24"/>
          <w:lang w:val="en-US"/>
          <w14:textFill>
            <w14:solidFill>
              <w14:schemeClr w14:val="tx1"/>
            </w14:solidFill>
          </w14:textFill>
        </w:rPr>
        <w:t>2.2.4. Key negotiation strategies that lead to favorable purchasing outcomes.</w:t>
      </w:r>
    </w:p>
    <w:p w14:paraId="46754C69">
      <w:pPr>
        <w:keepNext w:val="0"/>
        <w:keepLines w:val="0"/>
        <w:pageBreakBefore w:val="0"/>
        <w:widowControl/>
        <w:kinsoku/>
        <w:wordWrap/>
        <w:overflowPunct/>
        <w:topLinePunct w:val="0"/>
        <w:autoSpaceDE/>
        <w:autoSpaceDN/>
        <w:bidi w:val="0"/>
        <w:adjustRightInd/>
        <w:snapToGrid/>
        <w:spacing w:before="100" w:beforeAutospacing="1" w:after="181" w:afterLines="50" w:afterAutospacing="0" w:line="432" w:lineRule="auto"/>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Negotiation is a fundamental activity in procurement, directly influencing purchasing outcomes such as cost efficiency, value creation, supplier performance, and long-term partnership success. Various negotiation strategies have been identified in the literature, with differing effects on these outcomes depending on the context, stakeholder goals, and the complexity of the procurement. Effective negotiation strategies enable procurement professionals to achieve not only lower prices but also higher service levels, better quality, and supply continuity (Monczka et al., 2015). Thus, understanding which strategies lead to favorable outcomes is essential for enhancing purchasing effectiveness.</w:t>
      </w:r>
    </w:p>
    <w:p w14:paraId="499FF8B0">
      <w:pPr>
        <w:keepNext w:val="0"/>
        <w:keepLines w:val="0"/>
        <w:pageBreakBefore w:val="0"/>
        <w:widowControl/>
        <w:kinsoku/>
        <w:wordWrap/>
        <w:overflowPunct/>
        <w:topLinePunct w:val="0"/>
        <w:autoSpaceDE/>
        <w:autoSpaceDN/>
        <w:bidi w:val="0"/>
        <w:adjustRightInd/>
        <w:snapToGrid/>
        <w:spacing w:before="100" w:beforeAutospacing="1" w:after="181" w:afterLines="50" w:afterAutospacing="0" w:line="432" w:lineRule="auto"/>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One widely recognized strategy is</w:t>
      </w:r>
      <w:r>
        <w:rPr>
          <w:rStyle w:val="249"/>
          <w:rFonts w:hint="default" w:ascii="Times New Roman" w:hAnsi="Times New Roman" w:cs="Times New Roman"/>
          <w:color w:val="000000"/>
          <w:sz w:val="24"/>
          <w:szCs w:val="24"/>
        </w:rPr>
        <w:t> </w:t>
      </w:r>
      <w:r>
        <w:rPr>
          <w:rStyle w:val="92"/>
          <w:rFonts w:hint="default" w:ascii="Times New Roman" w:hAnsi="Times New Roman" w:cs="Times New Roman"/>
          <w:b w:val="0"/>
          <w:bCs w:val="0"/>
          <w:color w:val="000000"/>
          <w:sz w:val="24"/>
          <w:szCs w:val="24"/>
        </w:rPr>
        <w:t>integrative negotiation</w:t>
      </w:r>
      <w:r>
        <w:rPr>
          <w:rFonts w:hint="default" w:ascii="Times New Roman" w:hAnsi="Times New Roman" w:cs="Times New Roman"/>
          <w:color w:val="000000"/>
          <w:sz w:val="24"/>
          <w:szCs w:val="24"/>
        </w:rPr>
        <w:t>, which focuses on creating mutual value and fostering long-term collaboration. Unlike distributive negotiation, which centers on win-lose bargaining over fixed resources, integrative negotiation seeks win-win outcomes by exploring interests and generating creative options (Fisher, Ury, &amp; Patton, 2011). In the purchasing context, this strategy can help develop supplier partnerships that deliver innovation, flexibility, and continuous improvement. Studies show that buyers who adopt integrative approaches are more likely to secure favorable terms across multiple dimensions, including quality, delivery, and after-sales service (Benton, 2014).</w:t>
      </w:r>
    </w:p>
    <w:p w14:paraId="60A894B5">
      <w:pPr>
        <w:keepNext w:val="0"/>
        <w:keepLines w:val="0"/>
        <w:pageBreakBefore w:val="0"/>
        <w:widowControl/>
        <w:kinsoku/>
        <w:wordWrap/>
        <w:overflowPunct/>
        <w:topLinePunct w:val="0"/>
        <w:autoSpaceDE/>
        <w:autoSpaceDN/>
        <w:bidi w:val="0"/>
        <w:adjustRightInd/>
        <w:snapToGrid/>
        <w:spacing w:before="100" w:beforeAutospacing="1" w:after="181" w:afterLines="50" w:afterAutospacing="0" w:line="432" w:lineRule="auto"/>
        <w:jc w:val="both"/>
        <w:rPr>
          <w:rFonts w:hint="default" w:ascii="Times New Roman" w:hAnsi="Times New Roman" w:cs="Times New Roman"/>
          <w:color w:val="000000"/>
          <w:sz w:val="24"/>
          <w:szCs w:val="24"/>
        </w:rPr>
      </w:pPr>
      <w:r>
        <w:rPr>
          <w:rStyle w:val="92"/>
          <w:rFonts w:hint="default" w:ascii="Times New Roman" w:hAnsi="Times New Roman" w:cs="Times New Roman"/>
          <w:b w:val="0"/>
          <w:bCs w:val="0"/>
          <w:color w:val="000000"/>
          <w:sz w:val="24"/>
          <w:szCs w:val="24"/>
        </w:rPr>
        <w:t>Preparation and information gathering</w:t>
      </w:r>
      <w:r>
        <w:rPr>
          <w:rStyle w:val="249"/>
          <w:rFonts w:hint="default" w:ascii="Times New Roman" w:hAnsi="Times New Roman" w:cs="Times New Roman"/>
          <w:color w:val="000000"/>
          <w:sz w:val="24"/>
          <w:szCs w:val="24"/>
        </w:rPr>
        <w:t> </w:t>
      </w:r>
      <w:r>
        <w:rPr>
          <w:rFonts w:hint="default" w:ascii="Times New Roman" w:hAnsi="Times New Roman" w:cs="Times New Roman"/>
          <w:color w:val="000000"/>
          <w:sz w:val="24"/>
          <w:szCs w:val="24"/>
        </w:rPr>
        <w:t>is another critical strategy that enhances purchasing negotiations. Effective preparation includes researching market conditions, supplier capabilities, cost drivers, and alternative sources of supply. According to Shell (2006), negotiators who enter discussions with detailed knowledge and clearly defined objectives are better equipped to establish leverage and make informed trade-offs. Moreover, understanding the supplier’s business model and constraints allows buyers to propose solutions that align interests and unlock value that may not be evident in price-focused negotiations.</w:t>
      </w:r>
    </w:p>
    <w:p w14:paraId="3EE3E9F7">
      <w:pPr>
        <w:keepNext w:val="0"/>
        <w:keepLines w:val="0"/>
        <w:pageBreakBefore w:val="0"/>
        <w:widowControl/>
        <w:kinsoku/>
        <w:wordWrap/>
        <w:overflowPunct/>
        <w:topLinePunct w:val="0"/>
        <w:autoSpaceDE/>
        <w:autoSpaceDN/>
        <w:bidi w:val="0"/>
        <w:adjustRightInd/>
        <w:snapToGrid/>
        <w:spacing w:before="100" w:beforeAutospacing="1" w:after="181" w:afterLines="50" w:afterAutospacing="0" w:line="432" w:lineRule="auto"/>
        <w:jc w:val="both"/>
        <w:rPr>
          <w:rFonts w:hint="default" w:ascii="Times New Roman" w:hAnsi="Times New Roman" w:cs="Times New Roman"/>
          <w:color w:val="000000"/>
          <w:sz w:val="24"/>
          <w:szCs w:val="24"/>
        </w:rPr>
      </w:pPr>
      <w:r>
        <w:rPr>
          <w:rStyle w:val="92"/>
          <w:rFonts w:hint="default" w:ascii="Times New Roman" w:hAnsi="Times New Roman" w:cs="Times New Roman"/>
          <w:color w:val="000000"/>
          <w:sz w:val="24"/>
          <w:szCs w:val="24"/>
        </w:rPr>
        <w:t>BATNA development</w:t>
      </w:r>
      <w:r>
        <w:rPr>
          <w:rStyle w:val="249"/>
          <w:rFonts w:hint="default" w:ascii="Times New Roman" w:hAnsi="Times New Roman" w:cs="Times New Roman"/>
          <w:color w:val="000000"/>
          <w:sz w:val="24"/>
          <w:szCs w:val="24"/>
        </w:rPr>
        <w:t> </w:t>
      </w:r>
      <w:r>
        <w:rPr>
          <w:rFonts w:hint="default" w:ascii="Times New Roman" w:hAnsi="Times New Roman" w:cs="Times New Roman"/>
          <w:color w:val="000000"/>
          <w:sz w:val="24"/>
          <w:szCs w:val="24"/>
        </w:rPr>
        <w:t>(Best Alternative to a Negotiated Agreement) is a strategic element that improves purchasing outcomes by enhancing the buyer’s bargaining power. A well-defined BATNA provides confidence to walk away from unfavorable deals and encourages suppliers to present more competitive offers (Sebenius, 2017). When procurement professionals are aware of their alternatives, they can negotiate from a position of strength, reducing dependency on a single supplier and lowering the risk of opportunistic behavior. In dynamic markets, where disruptions can occur, strong BATNA planning also ensures resilience in the purchasing process.</w:t>
      </w:r>
    </w:p>
    <w:p w14:paraId="03FB30F5">
      <w:pPr>
        <w:keepNext w:val="0"/>
        <w:keepLines w:val="0"/>
        <w:pageBreakBefore w:val="0"/>
        <w:widowControl/>
        <w:kinsoku/>
        <w:wordWrap/>
        <w:overflowPunct/>
        <w:topLinePunct w:val="0"/>
        <w:autoSpaceDE/>
        <w:autoSpaceDN/>
        <w:bidi w:val="0"/>
        <w:adjustRightInd/>
        <w:snapToGrid/>
        <w:spacing w:before="100" w:beforeAutospacing="1" w:after="181" w:afterLines="50" w:afterAutospacing="0" w:line="432" w:lineRule="auto"/>
        <w:jc w:val="both"/>
        <w:rPr>
          <w:rFonts w:hint="default" w:ascii="Times New Roman" w:hAnsi="Times New Roman" w:cs="Times New Roman"/>
          <w:color w:val="000000"/>
          <w:sz w:val="24"/>
          <w:szCs w:val="24"/>
        </w:rPr>
      </w:pPr>
      <w:r>
        <w:rPr>
          <w:rStyle w:val="92"/>
          <w:rFonts w:hint="default" w:ascii="Times New Roman" w:hAnsi="Times New Roman" w:cs="Times New Roman"/>
          <w:color w:val="000000"/>
          <w:sz w:val="24"/>
          <w:szCs w:val="24"/>
        </w:rPr>
        <w:t>Communication and persuasion tactics</w:t>
      </w:r>
      <w:r>
        <w:rPr>
          <w:rStyle w:val="249"/>
          <w:rFonts w:hint="default" w:ascii="Times New Roman" w:hAnsi="Times New Roman" w:cs="Times New Roman"/>
          <w:color w:val="000000"/>
          <w:sz w:val="24"/>
          <w:szCs w:val="24"/>
        </w:rPr>
        <w:t> </w:t>
      </w:r>
      <w:r>
        <w:rPr>
          <w:rFonts w:hint="default" w:ascii="Times New Roman" w:hAnsi="Times New Roman" w:cs="Times New Roman"/>
          <w:color w:val="000000"/>
          <w:sz w:val="24"/>
          <w:szCs w:val="24"/>
        </w:rPr>
        <w:t>are also vital in shaping the outcomes of procurement negotiations. The ability to listen actively, present proposals convincingly, and build trust is essential for managing supplier relationships and reaching consensus (Thompson, 2015). Persuasion strategies such as logical argumentation, framing offers attractively, and using reciprocity principles have been shown to influence negotiation success positively (Cialdini, 2009). Effective communication not only leads to better deal terms but also sets the foundation for collaborative post-contract performance.</w:t>
      </w:r>
    </w:p>
    <w:p w14:paraId="3630D413">
      <w:pPr>
        <w:keepNext w:val="0"/>
        <w:keepLines w:val="0"/>
        <w:pageBreakBefore w:val="0"/>
        <w:widowControl/>
        <w:kinsoku/>
        <w:wordWrap/>
        <w:overflowPunct/>
        <w:topLinePunct w:val="0"/>
        <w:autoSpaceDE/>
        <w:autoSpaceDN/>
        <w:bidi w:val="0"/>
        <w:adjustRightInd/>
        <w:snapToGrid/>
        <w:spacing w:before="100" w:beforeAutospacing="1" w:after="181" w:afterLines="50" w:afterAutospacing="0" w:line="432" w:lineRule="auto"/>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Lastly,</w:t>
      </w:r>
      <w:r>
        <w:rPr>
          <w:rStyle w:val="249"/>
          <w:rFonts w:hint="default" w:ascii="Times New Roman" w:hAnsi="Times New Roman" w:cs="Times New Roman"/>
          <w:color w:val="000000"/>
          <w:sz w:val="24"/>
          <w:szCs w:val="24"/>
        </w:rPr>
        <w:t> </w:t>
      </w:r>
      <w:r>
        <w:rPr>
          <w:rStyle w:val="92"/>
          <w:rFonts w:hint="default" w:ascii="Times New Roman" w:hAnsi="Times New Roman" w:cs="Times New Roman"/>
          <w:color w:val="000000"/>
          <w:sz w:val="24"/>
          <w:szCs w:val="24"/>
        </w:rPr>
        <w:t>relationship-oriented negotiation</w:t>
      </w:r>
      <w:r>
        <w:rPr>
          <w:rStyle w:val="249"/>
          <w:rFonts w:hint="default" w:ascii="Times New Roman" w:hAnsi="Times New Roman" w:cs="Times New Roman"/>
          <w:color w:val="000000"/>
          <w:sz w:val="24"/>
          <w:szCs w:val="24"/>
        </w:rPr>
        <w:t> </w:t>
      </w:r>
      <w:r>
        <w:rPr>
          <w:rFonts w:hint="default" w:ascii="Times New Roman" w:hAnsi="Times New Roman" w:cs="Times New Roman"/>
          <w:color w:val="000000"/>
          <w:sz w:val="24"/>
          <w:szCs w:val="24"/>
        </w:rPr>
        <w:t>has emerged as a strategy that prioritizes long-term supplier engagement over transactional gains. In complex supply chains, fostering strategic supplier relationships through transparent and ethical negotiation practices leads to greater collaboration, reduced risk, and improved innovation (Cousins et al., 2008). This strategy is particularly important in industries where supply continuity and quality are critical. Empirical evidence suggests that buyers who engage in trust-building and joint problem-solving during negotiations are more likely to experience enhanced supplier responsiveness and loyalty.</w:t>
      </w:r>
    </w:p>
    <w:p w14:paraId="3F8BA2BF">
      <w:pPr>
        <w:keepNext w:val="0"/>
        <w:keepLines w:val="0"/>
        <w:pageBreakBefore w:val="0"/>
        <w:widowControl/>
        <w:shd w:val="clear" w:color="auto" w:fill="FFFFFF"/>
        <w:kinsoku/>
        <w:wordWrap/>
        <w:overflowPunct/>
        <w:topLinePunct w:val="0"/>
        <w:autoSpaceDE/>
        <w:autoSpaceDN/>
        <w:bidi w:val="0"/>
        <w:adjustRightInd/>
        <w:snapToGrid/>
        <w:spacing w:after="181" w:afterLines="50" w:afterAutospacing="0" w:line="432" w:lineRule="auto"/>
        <w:jc w:val="both"/>
        <w:textAlignment w:val="baseline"/>
        <w:rPr>
          <w:rFonts w:hint="default" w:ascii="Times New Roman" w:hAnsi="Times New Roman" w:cs="Times New Roman"/>
          <w:b/>
          <w:bCs/>
          <w:color w:val="000000" w:themeColor="text1"/>
          <w:sz w:val="24"/>
          <w:szCs w:val="24"/>
          <w:lang w:val="en-US"/>
          <w14:textFill>
            <w14:solidFill>
              <w14:schemeClr w14:val="tx1"/>
            </w14:solidFill>
          </w14:textFill>
        </w:rPr>
      </w:pPr>
      <w:r>
        <w:rPr>
          <w:rFonts w:hint="default" w:ascii="Times New Roman" w:hAnsi="Times New Roman" w:cs="Times New Roman"/>
          <w:b/>
          <w:bCs/>
          <w:color w:val="000000" w:themeColor="text1"/>
          <w:sz w:val="24"/>
          <w:szCs w:val="24"/>
          <w:lang w:val="en-US"/>
          <w14:textFill>
            <w14:solidFill>
              <w14:schemeClr w14:val="tx1"/>
            </w14:solidFill>
          </w14:textFill>
        </w:rPr>
        <w:t>2.2.5. Importance of communication in negotiation processes within purchasing and contract management.</w:t>
      </w:r>
    </w:p>
    <w:p w14:paraId="4CD00CF7">
      <w:pPr>
        <w:keepNext w:val="0"/>
        <w:keepLines w:val="0"/>
        <w:pageBreakBefore w:val="0"/>
        <w:widowControl/>
        <w:kinsoku/>
        <w:wordWrap/>
        <w:overflowPunct/>
        <w:topLinePunct w:val="0"/>
        <w:autoSpaceDE/>
        <w:autoSpaceDN/>
        <w:bidi w:val="0"/>
        <w:adjustRightInd/>
        <w:snapToGrid/>
        <w:spacing w:before="100" w:beforeAutospacing="1" w:after="181" w:afterLines="50" w:afterAutospacing="0" w:line="432" w:lineRule="auto"/>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The importance of</w:t>
      </w:r>
      <w:r>
        <w:rPr>
          <w:rStyle w:val="249"/>
          <w:rFonts w:hint="default" w:ascii="Times New Roman" w:hAnsi="Times New Roman" w:cs="Times New Roman"/>
          <w:color w:val="000000"/>
          <w:sz w:val="24"/>
          <w:szCs w:val="24"/>
        </w:rPr>
        <w:t> </w:t>
      </w:r>
      <w:r>
        <w:rPr>
          <w:rStyle w:val="92"/>
          <w:rFonts w:hint="default" w:ascii="Times New Roman" w:hAnsi="Times New Roman" w:cs="Times New Roman"/>
          <w:b w:val="0"/>
          <w:bCs w:val="0"/>
          <w:color w:val="000000"/>
          <w:sz w:val="24"/>
          <w:szCs w:val="24"/>
        </w:rPr>
        <w:t>communication</w:t>
      </w:r>
      <w:r>
        <w:rPr>
          <w:rStyle w:val="249"/>
          <w:rFonts w:hint="default" w:ascii="Times New Roman" w:hAnsi="Times New Roman" w:cs="Times New Roman"/>
          <w:b/>
          <w:bCs/>
          <w:color w:val="000000"/>
          <w:sz w:val="24"/>
          <w:szCs w:val="24"/>
        </w:rPr>
        <w:t> </w:t>
      </w:r>
      <w:r>
        <w:rPr>
          <w:rFonts w:hint="default" w:ascii="Times New Roman" w:hAnsi="Times New Roman" w:cs="Times New Roman"/>
          <w:color w:val="000000"/>
          <w:sz w:val="24"/>
          <w:szCs w:val="24"/>
        </w:rPr>
        <w:t>in the negotiation processes within</w:t>
      </w:r>
      <w:r>
        <w:rPr>
          <w:rStyle w:val="249"/>
          <w:rFonts w:hint="default" w:ascii="Times New Roman" w:hAnsi="Times New Roman" w:cs="Times New Roman"/>
          <w:color w:val="000000"/>
          <w:sz w:val="24"/>
          <w:szCs w:val="24"/>
        </w:rPr>
        <w:t> </w:t>
      </w:r>
      <w:r>
        <w:rPr>
          <w:rStyle w:val="92"/>
          <w:rFonts w:hint="default" w:ascii="Times New Roman" w:hAnsi="Times New Roman" w:cs="Times New Roman"/>
          <w:b w:val="0"/>
          <w:bCs w:val="0"/>
          <w:color w:val="000000"/>
          <w:sz w:val="24"/>
          <w:szCs w:val="24"/>
        </w:rPr>
        <w:t>purchasing</w:t>
      </w:r>
      <w:r>
        <w:rPr>
          <w:rStyle w:val="249"/>
          <w:rFonts w:hint="default" w:ascii="Times New Roman" w:hAnsi="Times New Roman" w:cs="Times New Roman"/>
          <w:color w:val="000000"/>
          <w:sz w:val="24"/>
          <w:szCs w:val="24"/>
        </w:rPr>
        <w:t> </w:t>
      </w:r>
      <w:r>
        <w:rPr>
          <w:rFonts w:hint="default" w:ascii="Times New Roman" w:hAnsi="Times New Roman" w:cs="Times New Roman"/>
          <w:color w:val="000000"/>
          <w:sz w:val="24"/>
          <w:szCs w:val="24"/>
        </w:rPr>
        <w:t>and</w:t>
      </w:r>
      <w:r>
        <w:rPr>
          <w:rStyle w:val="249"/>
          <w:rFonts w:hint="default" w:ascii="Times New Roman" w:hAnsi="Times New Roman" w:cs="Times New Roman"/>
          <w:color w:val="000000"/>
          <w:sz w:val="24"/>
          <w:szCs w:val="24"/>
        </w:rPr>
        <w:t> </w:t>
      </w:r>
      <w:r>
        <w:rPr>
          <w:rStyle w:val="92"/>
          <w:rFonts w:hint="default" w:ascii="Times New Roman" w:hAnsi="Times New Roman" w:cs="Times New Roman"/>
          <w:b w:val="0"/>
          <w:bCs w:val="0"/>
          <w:color w:val="000000"/>
          <w:sz w:val="24"/>
          <w:szCs w:val="24"/>
        </w:rPr>
        <w:t>contract management</w:t>
      </w:r>
      <w:r>
        <w:rPr>
          <w:rStyle w:val="249"/>
          <w:rFonts w:hint="default" w:ascii="Times New Roman" w:hAnsi="Times New Roman" w:cs="Times New Roman"/>
          <w:color w:val="000000"/>
          <w:sz w:val="24"/>
          <w:szCs w:val="24"/>
        </w:rPr>
        <w:t> </w:t>
      </w:r>
      <w:r>
        <w:rPr>
          <w:rFonts w:hint="default" w:ascii="Times New Roman" w:hAnsi="Times New Roman" w:cs="Times New Roman"/>
          <w:color w:val="000000"/>
          <w:sz w:val="24"/>
          <w:szCs w:val="24"/>
        </w:rPr>
        <w:t>cannot be overstated, as it is the foundation upon which successful negotiations are built. Effective communication influences the clarity of terms, the building of trust, and the long-term success of supplier relationships, all of which are critical in procurement and contract management. In this context, communication goes beyond simply exchanging information; it involves actively listening, articulating needs clearly, and addressing concerns with transparency and diplomacy. These components not only help in securing favorable terms but also ensure that both parties understand their obligations and expectations, thus reducing the likelihood of future disputes.</w:t>
      </w:r>
    </w:p>
    <w:p w14:paraId="50C2109A">
      <w:pPr>
        <w:keepNext w:val="0"/>
        <w:keepLines w:val="0"/>
        <w:pageBreakBefore w:val="0"/>
        <w:widowControl/>
        <w:kinsoku/>
        <w:wordWrap/>
        <w:overflowPunct/>
        <w:topLinePunct w:val="0"/>
        <w:autoSpaceDE/>
        <w:autoSpaceDN/>
        <w:bidi w:val="0"/>
        <w:adjustRightInd/>
        <w:snapToGrid/>
        <w:spacing w:before="100" w:beforeAutospacing="1" w:after="181" w:afterLines="50" w:afterAutospacing="0" w:line="432" w:lineRule="auto"/>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One of the key aspects of communication in purchasing negotiations is</w:t>
      </w:r>
      <w:r>
        <w:rPr>
          <w:rStyle w:val="249"/>
          <w:rFonts w:hint="default" w:ascii="Times New Roman" w:hAnsi="Times New Roman" w:cs="Times New Roman"/>
          <w:color w:val="000000"/>
          <w:sz w:val="24"/>
          <w:szCs w:val="24"/>
        </w:rPr>
        <w:t> </w:t>
      </w:r>
      <w:r>
        <w:rPr>
          <w:rStyle w:val="92"/>
          <w:rFonts w:hint="default" w:ascii="Times New Roman" w:hAnsi="Times New Roman" w:cs="Times New Roman"/>
          <w:b w:val="0"/>
          <w:bCs w:val="0"/>
          <w:color w:val="000000"/>
          <w:sz w:val="24"/>
          <w:szCs w:val="24"/>
        </w:rPr>
        <w:t>clarity</w:t>
      </w:r>
      <w:r>
        <w:rPr>
          <w:rFonts w:hint="default" w:ascii="Times New Roman" w:hAnsi="Times New Roman" w:cs="Times New Roman"/>
          <w:color w:val="000000"/>
          <w:sz w:val="24"/>
          <w:szCs w:val="24"/>
        </w:rPr>
        <w:t>. When both buyers and suppliers clearly communicate their needs, expectations, and concerns, it minimizes misunderstandings and ensures that both parties are aligned in their goals. As Lewicki, Barry, and Saunders (2016) argue, successful negotiations rely on each party's ability to express their position in a manner that is both unambiguous and respectful. In procurement, clarity ensures that contract terms such as pricing, delivery schedules, quality standards, and payment terms are well defined, reducing the likelihood of confusion or conflict down the line.</w:t>
      </w:r>
    </w:p>
    <w:p w14:paraId="2779B7DC">
      <w:pPr>
        <w:keepNext w:val="0"/>
        <w:keepLines w:val="0"/>
        <w:pageBreakBefore w:val="0"/>
        <w:widowControl/>
        <w:kinsoku/>
        <w:wordWrap/>
        <w:overflowPunct/>
        <w:topLinePunct w:val="0"/>
        <w:autoSpaceDE/>
        <w:autoSpaceDN/>
        <w:bidi w:val="0"/>
        <w:adjustRightInd/>
        <w:snapToGrid/>
        <w:spacing w:before="100" w:beforeAutospacing="1" w:after="181" w:afterLines="50" w:afterAutospacing="0" w:line="432" w:lineRule="auto"/>
        <w:jc w:val="both"/>
        <w:rPr>
          <w:rFonts w:hint="default" w:ascii="Times New Roman" w:hAnsi="Times New Roman" w:cs="Times New Roman"/>
          <w:color w:val="000000"/>
          <w:sz w:val="24"/>
          <w:szCs w:val="24"/>
        </w:rPr>
      </w:pPr>
      <w:r>
        <w:rPr>
          <w:rStyle w:val="92"/>
          <w:rFonts w:hint="default" w:ascii="Times New Roman" w:hAnsi="Times New Roman" w:cs="Times New Roman"/>
          <w:b w:val="0"/>
          <w:bCs w:val="0"/>
          <w:color w:val="000000"/>
          <w:sz w:val="24"/>
          <w:szCs w:val="24"/>
        </w:rPr>
        <w:t>Active listening</w:t>
      </w:r>
      <w:r>
        <w:rPr>
          <w:rStyle w:val="249"/>
          <w:rFonts w:hint="default" w:ascii="Times New Roman" w:hAnsi="Times New Roman" w:cs="Times New Roman"/>
          <w:color w:val="000000"/>
          <w:sz w:val="24"/>
          <w:szCs w:val="24"/>
        </w:rPr>
        <w:t> </w:t>
      </w:r>
      <w:r>
        <w:rPr>
          <w:rFonts w:hint="default" w:ascii="Times New Roman" w:hAnsi="Times New Roman" w:cs="Times New Roman"/>
          <w:color w:val="000000"/>
          <w:sz w:val="24"/>
          <w:szCs w:val="24"/>
        </w:rPr>
        <w:t>is another vital element of communication in negotiation processes. Skilled negotiators do not simply convey their message but also listen to and understand the concerns and interests of the other party. This empathetic listening creates an environment where both sides feel heard and valued, facilitating more productive discussions (Thompson, 2015). In contract management, this is particularly crucial during renegotiation or when handling disputes. By actively listening to suppliers' issues or feedback, procurement professionals can adapt their approaches to accommodate reasonable adjustments while still maintaining the best interests of their organization.</w:t>
      </w:r>
    </w:p>
    <w:p w14:paraId="7FA59DD5">
      <w:pPr>
        <w:keepNext w:val="0"/>
        <w:keepLines w:val="0"/>
        <w:pageBreakBefore w:val="0"/>
        <w:widowControl/>
        <w:kinsoku/>
        <w:wordWrap/>
        <w:overflowPunct/>
        <w:topLinePunct w:val="0"/>
        <w:autoSpaceDE/>
        <w:autoSpaceDN/>
        <w:bidi w:val="0"/>
        <w:adjustRightInd/>
        <w:snapToGrid/>
        <w:spacing w:before="100" w:beforeAutospacing="1" w:after="181" w:afterLines="50" w:afterAutospacing="0" w:line="432" w:lineRule="auto"/>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Additionally,</w:t>
      </w:r>
      <w:r>
        <w:rPr>
          <w:rStyle w:val="249"/>
          <w:rFonts w:hint="default" w:ascii="Times New Roman" w:hAnsi="Times New Roman" w:cs="Times New Roman"/>
          <w:color w:val="000000"/>
          <w:sz w:val="24"/>
          <w:szCs w:val="24"/>
        </w:rPr>
        <w:t> </w:t>
      </w:r>
      <w:r>
        <w:rPr>
          <w:rStyle w:val="92"/>
          <w:rFonts w:hint="default" w:ascii="Times New Roman" w:hAnsi="Times New Roman" w:cs="Times New Roman"/>
          <w:b w:val="0"/>
          <w:bCs w:val="0"/>
          <w:color w:val="000000"/>
          <w:sz w:val="24"/>
          <w:szCs w:val="24"/>
        </w:rPr>
        <w:t>non-verbal communication</w:t>
      </w:r>
      <w:r>
        <w:rPr>
          <w:rStyle w:val="249"/>
          <w:rFonts w:hint="default" w:ascii="Times New Roman" w:hAnsi="Times New Roman" w:cs="Times New Roman"/>
          <w:color w:val="000000"/>
          <w:sz w:val="24"/>
          <w:szCs w:val="24"/>
        </w:rPr>
        <w:t> </w:t>
      </w:r>
      <w:r>
        <w:rPr>
          <w:rFonts w:hint="default" w:ascii="Times New Roman" w:hAnsi="Times New Roman" w:cs="Times New Roman"/>
          <w:color w:val="000000"/>
          <w:sz w:val="24"/>
          <w:szCs w:val="24"/>
        </w:rPr>
        <w:t>plays a significant role in shaping the dynamics of purchasing and contract management negotiations. Non-verbal cues such as body language, facial expressions, and tone of voice can convey emotions and intentions that words alone cannot. According to Benton (2014), understanding and using non-verbal communication effectively can strengthen rapport, build trust, and influence the negotiation outcomes positively. For example, a confident posture or a cooperative tone can signal that the buyer is willing to work collaboratively, while a defensive posture may indicate a reluctance to negotiate in good faith.</w:t>
      </w:r>
    </w:p>
    <w:p w14:paraId="2D658E0A">
      <w:pPr>
        <w:keepNext w:val="0"/>
        <w:keepLines w:val="0"/>
        <w:pageBreakBefore w:val="0"/>
        <w:widowControl/>
        <w:kinsoku/>
        <w:wordWrap/>
        <w:overflowPunct/>
        <w:topLinePunct w:val="0"/>
        <w:autoSpaceDE/>
        <w:autoSpaceDN/>
        <w:bidi w:val="0"/>
        <w:adjustRightInd/>
        <w:snapToGrid/>
        <w:spacing w:before="100" w:beforeAutospacing="1" w:after="181" w:afterLines="50" w:afterAutospacing="0" w:line="432" w:lineRule="auto"/>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Effective</w:t>
      </w:r>
      <w:r>
        <w:rPr>
          <w:rStyle w:val="249"/>
          <w:rFonts w:hint="default" w:ascii="Times New Roman" w:hAnsi="Times New Roman" w:cs="Times New Roman"/>
          <w:color w:val="000000"/>
          <w:sz w:val="24"/>
          <w:szCs w:val="24"/>
        </w:rPr>
        <w:t> </w:t>
      </w:r>
      <w:r>
        <w:rPr>
          <w:rStyle w:val="92"/>
          <w:rFonts w:hint="default" w:ascii="Times New Roman" w:hAnsi="Times New Roman" w:cs="Times New Roman"/>
          <w:b w:val="0"/>
          <w:bCs w:val="0"/>
          <w:color w:val="000000"/>
          <w:sz w:val="24"/>
          <w:szCs w:val="24"/>
        </w:rPr>
        <w:t>persuasion</w:t>
      </w:r>
      <w:r>
        <w:rPr>
          <w:rStyle w:val="249"/>
          <w:rFonts w:hint="default" w:ascii="Times New Roman" w:hAnsi="Times New Roman" w:cs="Times New Roman"/>
          <w:b/>
          <w:bCs/>
          <w:color w:val="000000"/>
          <w:sz w:val="24"/>
          <w:szCs w:val="24"/>
        </w:rPr>
        <w:t> </w:t>
      </w:r>
      <w:r>
        <w:rPr>
          <w:rFonts w:hint="default" w:ascii="Times New Roman" w:hAnsi="Times New Roman" w:cs="Times New Roman"/>
          <w:color w:val="000000"/>
          <w:sz w:val="24"/>
          <w:szCs w:val="24"/>
        </w:rPr>
        <w:t>is a crucial communication skill in negotiations, particularly in achieving favorable purchasing outcomes. Negotiators often need to persuade suppliers to offer better terms, such as lower prices, flexible payment conditions, or improved quality (Cialdini, 2009). Persuasion involves presenting compelling arguments, using data and evidence to support one's position, and framing proposals in ways that appeal to the interests and priorities of the other party. In contract management, persuasive communication can help secure agreements that are both fair and beneficial to both parties, ensuring that the contract is not only economically sound but also sustainable over time.</w:t>
      </w:r>
    </w:p>
    <w:p w14:paraId="5CDA0708">
      <w:pPr>
        <w:keepNext w:val="0"/>
        <w:keepLines w:val="0"/>
        <w:pageBreakBefore w:val="0"/>
        <w:widowControl/>
        <w:kinsoku/>
        <w:wordWrap/>
        <w:overflowPunct/>
        <w:topLinePunct w:val="0"/>
        <w:autoSpaceDE/>
        <w:autoSpaceDN/>
        <w:bidi w:val="0"/>
        <w:adjustRightInd/>
        <w:snapToGrid/>
        <w:spacing w:before="100" w:beforeAutospacing="1" w:after="181" w:afterLines="50" w:afterAutospacing="0" w:line="432" w:lineRule="auto"/>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Finally,</w:t>
      </w:r>
      <w:r>
        <w:rPr>
          <w:rStyle w:val="249"/>
          <w:rFonts w:hint="default" w:ascii="Times New Roman" w:hAnsi="Times New Roman" w:cs="Times New Roman"/>
          <w:color w:val="000000"/>
          <w:sz w:val="24"/>
          <w:szCs w:val="24"/>
        </w:rPr>
        <w:t> </w:t>
      </w:r>
      <w:r>
        <w:rPr>
          <w:rStyle w:val="92"/>
          <w:rFonts w:hint="default" w:ascii="Times New Roman" w:hAnsi="Times New Roman" w:cs="Times New Roman"/>
          <w:b w:val="0"/>
          <w:bCs w:val="0"/>
          <w:color w:val="000000"/>
          <w:sz w:val="24"/>
          <w:szCs w:val="24"/>
        </w:rPr>
        <w:t>relationship-building</w:t>
      </w:r>
      <w:r>
        <w:rPr>
          <w:rStyle w:val="249"/>
          <w:rFonts w:hint="default" w:ascii="Times New Roman" w:hAnsi="Times New Roman" w:cs="Times New Roman"/>
          <w:color w:val="000000"/>
          <w:sz w:val="24"/>
          <w:szCs w:val="24"/>
        </w:rPr>
        <w:t> </w:t>
      </w:r>
      <w:r>
        <w:rPr>
          <w:rFonts w:hint="default" w:ascii="Times New Roman" w:hAnsi="Times New Roman" w:cs="Times New Roman"/>
          <w:color w:val="000000"/>
          <w:sz w:val="24"/>
          <w:szCs w:val="24"/>
        </w:rPr>
        <w:t>is an ongoing aspect of communication in purchasing and contract management. Trust, which is often cultivated through consistent, transparent, and respectful communication, plays a significant role in the long-term success of supplier relationships. When negotiators maintain open lines of communication throughout the contract lifecycle, from initial negotiation to contract execution and renewal, they create a cooperative environment that fosters problem-solving and innovation (Cousins et al., 2008). This continuous dialogue ensures that both parties remain aligned, reducing the chances of misunderstandings and encouraging timely resolution of issues.</w:t>
      </w:r>
    </w:p>
    <w:p w14:paraId="223FBE85">
      <w:pPr>
        <w:keepNext w:val="0"/>
        <w:keepLines w:val="0"/>
        <w:pageBreakBefore w:val="0"/>
        <w:widowControl/>
        <w:kinsoku/>
        <w:wordWrap/>
        <w:overflowPunct/>
        <w:topLinePunct w:val="0"/>
        <w:autoSpaceDE/>
        <w:autoSpaceDN/>
        <w:bidi w:val="0"/>
        <w:adjustRightInd/>
        <w:snapToGrid/>
        <w:spacing w:after="181" w:afterLines="50" w:afterAutospacing="0" w:line="432" w:lineRule="auto"/>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2.3.  THEORETICAL FRAMEWORK</w:t>
      </w:r>
    </w:p>
    <w:p w14:paraId="58784F5F">
      <w:pPr>
        <w:keepNext w:val="0"/>
        <w:keepLines w:val="0"/>
        <w:pageBreakBefore w:val="0"/>
        <w:widowControl/>
        <w:kinsoku/>
        <w:wordWrap/>
        <w:overflowPunct/>
        <w:topLinePunct w:val="0"/>
        <w:autoSpaceDE/>
        <w:autoSpaceDN/>
        <w:bidi w:val="0"/>
        <w:adjustRightInd/>
        <w:snapToGrid/>
        <w:spacing w:after="181" w:afterLines="50" w:afterAutospacing="0" w:line="432"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The theories are:</w:t>
      </w:r>
    </w:p>
    <w:p w14:paraId="3D87E351">
      <w:pPr>
        <w:keepNext w:val="0"/>
        <w:keepLines w:val="0"/>
        <w:pageBreakBefore w:val="0"/>
        <w:widowControl/>
        <w:kinsoku/>
        <w:wordWrap/>
        <w:overflowPunct/>
        <w:topLinePunct w:val="0"/>
        <w:autoSpaceDE/>
        <w:autoSpaceDN/>
        <w:bidi w:val="0"/>
        <w:adjustRightInd/>
        <w:snapToGrid/>
        <w:spacing w:before="100" w:beforeAutospacing="1" w:after="181" w:afterLines="50" w:afterAutospacing="0" w:line="432" w:lineRule="auto"/>
        <w:jc w:val="both"/>
        <w:rPr>
          <w:rFonts w:hint="default" w:ascii="Times New Roman" w:hAnsi="Times New Roman" w:cs="Times New Roman"/>
          <w:color w:val="000000"/>
          <w:sz w:val="24"/>
          <w:szCs w:val="24"/>
        </w:rPr>
      </w:pPr>
      <w:r>
        <w:rPr>
          <w:rStyle w:val="92"/>
          <w:rFonts w:hint="default" w:ascii="Times New Roman" w:hAnsi="Times New Roman" w:cs="Times New Roman"/>
          <w:color w:val="000000"/>
          <w:sz w:val="24"/>
          <w:szCs w:val="24"/>
        </w:rPr>
        <w:t>1. Dual Concern Theory</w:t>
      </w:r>
      <w:r>
        <w:rPr>
          <w:rStyle w:val="92"/>
          <w:rFonts w:hint="default" w:ascii="Times New Roman" w:hAnsi="Times New Roman" w:cs="Times New Roman"/>
          <w:color w:val="000000"/>
          <w:sz w:val="24"/>
          <w:szCs w:val="24"/>
          <w:lang w:val="en-US"/>
        </w:rPr>
        <w:t xml:space="preserve">: </w:t>
      </w:r>
      <w:r>
        <w:rPr>
          <w:rFonts w:hint="default" w:ascii="Times New Roman" w:hAnsi="Times New Roman" w:cs="Times New Roman"/>
          <w:color w:val="000000"/>
          <w:sz w:val="24"/>
          <w:szCs w:val="24"/>
        </w:rPr>
        <w:t>The Dual Concern Theory, developed by Pruitt and Rubin (1986), posits that negotiators’ behavior is influenced by their level of concern for their own outcomes and for the outcomes of the other party. This theory outlines five negotiation strategies: competing, avoiding, accommodating, compromising, and collaborating. In purchasing and contract management, the collaborative style—where both parties exhibit high concern for self and others</w:t>
      </w:r>
      <w:r>
        <w:rPr>
          <w:rFonts w:hint="default" w:ascii="Times New Roman" w:hAnsi="Times New Roman" w:cs="Times New Roman"/>
          <w:color w:val="000000"/>
          <w:sz w:val="24"/>
          <w:szCs w:val="24"/>
          <w:lang w:val="en-US"/>
        </w:rPr>
        <w:t xml:space="preserve"> </w:t>
      </w:r>
      <w:r>
        <w:rPr>
          <w:rFonts w:hint="default" w:ascii="Times New Roman" w:hAnsi="Times New Roman" w:cs="Times New Roman"/>
          <w:color w:val="000000"/>
          <w:sz w:val="24"/>
          <w:szCs w:val="24"/>
        </w:rPr>
        <w:t>is especially effective, as it encourages mutual problem-solving and long-term supplier relationships (Lewicki et al., 2016). Procurement professionals who apply this theory often aim for integrative outcomes, which balance cost efficiency with supplier satisfaction, leading to sustainable supply chain partnerships.</w:t>
      </w:r>
    </w:p>
    <w:p w14:paraId="0555AFD4">
      <w:pPr>
        <w:keepNext w:val="0"/>
        <w:keepLines w:val="0"/>
        <w:pageBreakBefore w:val="0"/>
        <w:widowControl/>
        <w:kinsoku/>
        <w:wordWrap/>
        <w:overflowPunct/>
        <w:topLinePunct w:val="0"/>
        <w:autoSpaceDE/>
        <w:autoSpaceDN/>
        <w:bidi w:val="0"/>
        <w:adjustRightInd/>
        <w:snapToGrid/>
        <w:spacing w:before="100" w:beforeAutospacing="1" w:after="181" w:afterLines="50" w:afterAutospacing="0" w:line="432" w:lineRule="auto"/>
        <w:jc w:val="both"/>
        <w:rPr>
          <w:rFonts w:hint="default" w:ascii="Times New Roman" w:hAnsi="Times New Roman" w:cs="Times New Roman"/>
          <w:color w:val="000000"/>
          <w:sz w:val="24"/>
          <w:szCs w:val="24"/>
        </w:rPr>
      </w:pPr>
      <w:r>
        <w:rPr>
          <w:rStyle w:val="92"/>
          <w:rFonts w:hint="default" w:ascii="Times New Roman" w:hAnsi="Times New Roman" w:cs="Times New Roman"/>
          <w:color w:val="000000"/>
          <w:sz w:val="24"/>
          <w:szCs w:val="24"/>
        </w:rPr>
        <w:t>2. Game Theory</w:t>
      </w:r>
      <w:r>
        <w:rPr>
          <w:rStyle w:val="92"/>
          <w:rFonts w:hint="default" w:ascii="Times New Roman" w:hAnsi="Times New Roman" w:cs="Times New Roman"/>
          <w:color w:val="000000"/>
          <w:sz w:val="24"/>
          <w:szCs w:val="24"/>
          <w:lang w:val="en-US"/>
        </w:rPr>
        <w:t xml:space="preserve">: </w:t>
      </w:r>
      <w:r>
        <w:rPr>
          <w:rFonts w:hint="default" w:ascii="Times New Roman" w:hAnsi="Times New Roman" w:cs="Times New Roman"/>
          <w:color w:val="000000"/>
          <w:sz w:val="24"/>
          <w:szCs w:val="24"/>
        </w:rPr>
        <w:t>Game Theory provides a mathematical framework for analyzing competitive and cooperative interactions between rational decision-makers. In purchasing negotiations, Game Theory is often used to model bidding strategies, pricing negotiations, and supplier competition. The “Prisoner’s Dilemma” and “Nash Equilibrium” concepts are particularly useful in understanding how parties may choose between cooperation and competition (Axelrod, 1984). For example, buyers who engage in repeated interactions with suppliers may find that cooperative strategies, predicted by Game Theory, yield better long-term outcomes than short-term, aggressive bargaining tactics that undermine trust.</w:t>
      </w:r>
    </w:p>
    <w:p w14:paraId="7E793B76">
      <w:pPr>
        <w:keepNext w:val="0"/>
        <w:keepLines w:val="0"/>
        <w:pageBreakBefore w:val="0"/>
        <w:widowControl/>
        <w:kinsoku/>
        <w:wordWrap/>
        <w:overflowPunct/>
        <w:topLinePunct w:val="0"/>
        <w:autoSpaceDE/>
        <w:autoSpaceDN/>
        <w:bidi w:val="0"/>
        <w:adjustRightInd/>
        <w:snapToGrid/>
        <w:spacing w:before="100" w:beforeAutospacing="1" w:after="181" w:afterLines="50" w:afterAutospacing="0" w:line="432" w:lineRule="auto"/>
        <w:jc w:val="both"/>
        <w:rPr>
          <w:rFonts w:hint="default" w:ascii="Times New Roman" w:hAnsi="Times New Roman" w:cs="Times New Roman"/>
          <w:color w:val="000000"/>
          <w:sz w:val="24"/>
          <w:szCs w:val="24"/>
        </w:rPr>
      </w:pPr>
      <w:r>
        <w:rPr>
          <w:rStyle w:val="92"/>
          <w:rFonts w:hint="default" w:ascii="Times New Roman" w:hAnsi="Times New Roman" w:cs="Times New Roman"/>
          <w:color w:val="000000"/>
          <w:sz w:val="24"/>
          <w:szCs w:val="24"/>
        </w:rPr>
        <w:t>3. Principled Negotiation (Interest-Based Negotiation)</w:t>
      </w:r>
      <w:r>
        <w:rPr>
          <w:rStyle w:val="92"/>
          <w:rFonts w:hint="default" w:ascii="Times New Roman" w:hAnsi="Times New Roman" w:cs="Times New Roman"/>
          <w:color w:val="000000"/>
          <w:sz w:val="24"/>
          <w:szCs w:val="24"/>
          <w:lang w:val="en-US"/>
        </w:rPr>
        <w:t xml:space="preserve">: </w:t>
      </w:r>
      <w:r>
        <w:rPr>
          <w:rFonts w:hint="default" w:ascii="Times New Roman" w:hAnsi="Times New Roman" w:cs="Times New Roman"/>
          <w:color w:val="000000"/>
          <w:sz w:val="24"/>
          <w:szCs w:val="24"/>
        </w:rPr>
        <w:t>Popularized by Fisher, Ury, and Patton (2011), Principled Negotiation is a theory that focuses on separating people from the problem, focusing on interests rather than positions, generating options for mutual gain, and using objective criteria. This approach is especially relevant in contract management where stakeholders often have different priorities but share the goal of successful contract execution. By addressing underlying interests (such as reliability, cost stability, or innovation), procurement professionals can create value through negotiation, resulting in flexible contracts that adapt to changes while maintaining fairness and efficiency.</w:t>
      </w:r>
    </w:p>
    <w:p w14:paraId="157250FB">
      <w:pPr>
        <w:keepNext w:val="0"/>
        <w:keepLines w:val="0"/>
        <w:pageBreakBefore w:val="0"/>
        <w:widowControl/>
        <w:kinsoku/>
        <w:wordWrap/>
        <w:overflowPunct/>
        <w:topLinePunct w:val="0"/>
        <w:autoSpaceDE/>
        <w:autoSpaceDN/>
        <w:bidi w:val="0"/>
        <w:adjustRightInd/>
        <w:snapToGrid/>
        <w:spacing w:before="100" w:beforeAutospacing="1" w:after="181" w:afterLines="50" w:afterAutospacing="0" w:line="432" w:lineRule="auto"/>
        <w:jc w:val="both"/>
        <w:rPr>
          <w:rFonts w:hint="default" w:ascii="Times New Roman" w:hAnsi="Times New Roman" w:cs="Times New Roman"/>
          <w:color w:val="000000"/>
          <w:sz w:val="24"/>
          <w:szCs w:val="24"/>
        </w:rPr>
      </w:pPr>
      <w:r>
        <w:rPr>
          <w:rStyle w:val="92"/>
          <w:rFonts w:hint="default" w:ascii="Times New Roman" w:hAnsi="Times New Roman" w:cs="Times New Roman"/>
          <w:color w:val="000000"/>
          <w:sz w:val="24"/>
          <w:szCs w:val="24"/>
        </w:rPr>
        <w:t>4. Transaction Cost Economics (TCE)</w:t>
      </w:r>
      <w:r>
        <w:rPr>
          <w:rStyle w:val="92"/>
          <w:rFonts w:hint="default" w:ascii="Times New Roman" w:hAnsi="Times New Roman" w:cs="Times New Roman"/>
          <w:color w:val="000000"/>
          <w:sz w:val="24"/>
          <w:szCs w:val="24"/>
          <w:lang w:val="en-US"/>
        </w:rPr>
        <w:t xml:space="preserve">: </w:t>
      </w:r>
      <w:r>
        <w:rPr>
          <w:rFonts w:hint="default" w:ascii="Times New Roman" w:hAnsi="Times New Roman" w:cs="Times New Roman"/>
          <w:color w:val="000000"/>
          <w:sz w:val="24"/>
          <w:szCs w:val="24"/>
        </w:rPr>
        <w:t>Transaction Cost Economics, introduced by Williamson (1985), explains how the costs of negotiating, monitoring, and enforcing agreements influence organizational decisions. In procurement, this theory is critical when deciding whether to use long-term contracts or spot purchases. It suggests that in high-uncertainty environments or when asset specificity is high, firms should invest in detailed contracts and robust negotiation processes to minimize the risk of opportunism. TCE helps explain why skilled negotiation is essential: reducing transaction costs through well-negotiated agreements contributes to greater efficiency and contract performance (Williamson, 1985).</w:t>
      </w:r>
    </w:p>
    <w:p w14:paraId="2F31B70B">
      <w:pPr>
        <w:keepNext w:val="0"/>
        <w:keepLines w:val="0"/>
        <w:pageBreakBefore w:val="0"/>
        <w:widowControl/>
        <w:kinsoku/>
        <w:wordWrap/>
        <w:overflowPunct/>
        <w:topLinePunct w:val="0"/>
        <w:autoSpaceDE/>
        <w:autoSpaceDN/>
        <w:bidi w:val="0"/>
        <w:adjustRightInd/>
        <w:snapToGrid/>
        <w:spacing w:after="181" w:afterLines="50" w:afterAutospacing="0" w:line="432" w:lineRule="auto"/>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2.4. EMPIRICAL FRAMEWORK</w:t>
      </w:r>
    </w:p>
    <w:p w14:paraId="07A3D81A">
      <w:pPr>
        <w:keepNext w:val="0"/>
        <w:keepLines w:val="0"/>
        <w:pageBreakBefore w:val="0"/>
        <w:widowControl/>
        <w:kinsoku/>
        <w:wordWrap/>
        <w:overflowPunct/>
        <w:topLinePunct w:val="0"/>
        <w:autoSpaceDE/>
        <w:autoSpaceDN/>
        <w:bidi w:val="0"/>
        <w:adjustRightInd/>
        <w:snapToGrid/>
        <w:spacing w:before="100" w:beforeAutospacing="1" w:after="181" w:afterLines="50" w:afterAutospacing="0" w:line="432" w:lineRule="auto"/>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Negotiation skills have long been recognized as a vital component of successful purchasing and contract management. Empirical studies demonstrate that effective negotiation directly influences both the terms and outcomes of purchasing agreements, as well as the long-term relationships between buyers and suppliers. According to Monczka et al. (2015), procurement professionals with strong negotiation skills are able to secure favorable contract terms, including price reductions, service improvements, and better delivery conditions. These outcomes are particularly important in today’s competitive global market, where firms are increasingly under pressure to reduce costs while maintaining quality and service levels.</w:t>
      </w:r>
    </w:p>
    <w:p w14:paraId="7F3ECC20">
      <w:pPr>
        <w:keepNext w:val="0"/>
        <w:keepLines w:val="0"/>
        <w:pageBreakBefore w:val="0"/>
        <w:widowControl/>
        <w:kinsoku/>
        <w:wordWrap/>
        <w:overflowPunct/>
        <w:topLinePunct w:val="0"/>
        <w:autoSpaceDE/>
        <w:autoSpaceDN/>
        <w:bidi w:val="0"/>
        <w:adjustRightInd/>
        <w:snapToGrid/>
        <w:spacing w:before="100" w:beforeAutospacing="1" w:after="181" w:afterLines="50" w:afterAutospacing="0" w:line="432" w:lineRule="auto"/>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A key area where negotiation skills impact purchasing decisions is through the ability to manage and resolve conflicts during negotiations. Studies by Benton (2014) and Lysons and Farrington (2020) emphasize that skilled negotiators can navigate conflicts without escalating tensions, leading to mutually beneficial agreements. In the context of purchasing, conflict resolution often arises when there are differences in price expectations, quality specifications, or delivery schedules. Negotiators who are adept at using collaborative negotiation techniques and who prioritize long-term supplier relationships can reduce the risk of adversarial relationships and prevent disputes from damaging future business opportunities.</w:t>
      </w:r>
    </w:p>
    <w:p w14:paraId="7714FA53">
      <w:pPr>
        <w:keepNext w:val="0"/>
        <w:keepLines w:val="0"/>
        <w:pageBreakBefore w:val="0"/>
        <w:widowControl/>
        <w:kinsoku/>
        <w:wordWrap/>
        <w:overflowPunct/>
        <w:topLinePunct w:val="0"/>
        <w:autoSpaceDE/>
        <w:autoSpaceDN/>
        <w:bidi w:val="0"/>
        <w:adjustRightInd/>
        <w:snapToGrid/>
        <w:spacing w:before="100" w:beforeAutospacing="1" w:after="181" w:afterLines="50" w:afterAutospacing="0" w:line="432" w:lineRule="auto"/>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Empirical evidence also highlights the significance of</w:t>
      </w:r>
      <w:r>
        <w:rPr>
          <w:rStyle w:val="249"/>
          <w:rFonts w:hint="default" w:ascii="Times New Roman" w:hAnsi="Times New Roman" w:cs="Times New Roman"/>
          <w:color w:val="000000"/>
          <w:sz w:val="24"/>
          <w:szCs w:val="24"/>
        </w:rPr>
        <w:t> </w:t>
      </w:r>
      <w:r>
        <w:rPr>
          <w:rStyle w:val="92"/>
          <w:rFonts w:hint="default" w:ascii="Times New Roman" w:hAnsi="Times New Roman" w:cs="Times New Roman"/>
          <w:b w:val="0"/>
          <w:bCs w:val="0"/>
          <w:color w:val="000000"/>
          <w:sz w:val="24"/>
          <w:szCs w:val="24"/>
        </w:rPr>
        <w:t>preparation and information gathering</w:t>
      </w:r>
      <w:r>
        <w:rPr>
          <w:rStyle w:val="249"/>
          <w:rFonts w:hint="default" w:ascii="Times New Roman" w:hAnsi="Times New Roman" w:cs="Times New Roman"/>
          <w:b/>
          <w:bCs/>
          <w:color w:val="000000"/>
          <w:sz w:val="24"/>
          <w:szCs w:val="24"/>
        </w:rPr>
        <w:t> </w:t>
      </w:r>
      <w:r>
        <w:rPr>
          <w:rFonts w:hint="default" w:ascii="Times New Roman" w:hAnsi="Times New Roman" w:cs="Times New Roman"/>
          <w:color w:val="000000"/>
          <w:sz w:val="24"/>
          <w:szCs w:val="24"/>
        </w:rPr>
        <w:t>as critical components of effective negotiation skills in purchasing and contract management. Researchers such as Shell (2006) and Giunipero and Pearcy (2000) argue that thorough preparation, including research on market trends, supplier performance, and alternative sourcing options, enables negotiators to make informed decisions and strengthen their position at the bargaining table. Furthermore, gathering and analyzing data on pricing models, historical performance, and competitor behavior can help procurement professionals identify areas of leverage and ensure that negotiations proceed with clear objectives. Effective negotiators leverage this information to secure favorable terms and minimize risks associated with supplier performance.</w:t>
      </w:r>
    </w:p>
    <w:p w14:paraId="180E9C09">
      <w:pPr>
        <w:keepNext w:val="0"/>
        <w:keepLines w:val="0"/>
        <w:pageBreakBefore w:val="0"/>
        <w:widowControl/>
        <w:kinsoku/>
        <w:wordWrap/>
        <w:overflowPunct/>
        <w:topLinePunct w:val="0"/>
        <w:autoSpaceDE/>
        <w:autoSpaceDN/>
        <w:bidi w:val="0"/>
        <w:adjustRightInd/>
        <w:snapToGrid/>
        <w:spacing w:before="100" w:beforeAutospacing="1" w:after="181" w:afterLines="50" w:afterAutospacing="0" w:line="432" w:lineRule="auto"/>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The role of</w:t>
      </w:r>
      <w:r>
        <w:rPr>
          <w:rStyle w:val="249"/>
          <w:rFonts w:hint="default" w:ascii="Times New Roman" w:hAnsi="Times New Roman" w:cs="Times New Roman"/>
          <w:color w:val="000000"/>
          <w:sz w:val="24"/>
          <w:szCs w:val="24"/>
        </w:rPr>
        <w:t> </w:t>
      </w:r>
      <w:r>
        <w:rPr>
          <w:rStyle w:val="92"/>
          <w:rFonts w:hint="default" w:ascii="Times New Roman" w:hAnsi="Times New Roman" w:cs="Times New Roman"/>
          <w:b w:val="0"/>
          <w:bCs w:val="0"/>
          <w:color w:val="000000"/>
          <w:sz w:val="24"/>
          <w:szCs w:val="24"/>
        </w:rPr>
        <w:t>BATNA (Best Alternative to a Negotiated Agreement)</w:t>
      </w:r>
      <w:r>
        <w:rPr>
          <w:rStyle w:val="249"/>
          <w:rFonts w:hint="default" w:ascii="Times New Roman" w:hAnsi="Times New Roman" w:cs="Times New Roman"/>
          <w:color w:val="000000"/>
          <w:sz w:val="24"/>
          <w:szCs w:val="24"/>
        </w:rPr>
        <w:t> </w:t>
      </w:r>
      <w:r>
        <w:rPr>
          <w:rFonts w:hint="default" w:ascii="Times New Roman" w:hAnsi="Times New Roman" w:cs="Times New Roman"/>
          <w:color w:val="000000"/>
          <w:sz w:val="24"/>
          <w:szCs w:val="24"/>
        </w:rPr>
        <w:t>has also been widely studied in the empirical literature on negotiation in purchasing and contract management. Sebenius (2017) suggests that a strong BATNA provides negotiators with the confidence to walk away from unfavorable deals, thereby strengthening their bargaining position. In purchasing contexts, having a well-developed BATNA allows procurement professionals to engage suppliers from a position of strength, knowing they have alternative options if negotiations do not meet their objectives. Research by Cousins et al. (2008) supports this view, highlighting that organizations with well-established alternatives often achieve better pricing and more favorable terms in their contracts.</w:t>
      </w:r>
    </w:p>
    <w:p w14:paraId="0C76EC6A">
      <w:pPr>
        <w:keepNext w:val="0"/>
        <w:keepLines w:val="0"/>
        <w:pageBreakBefore w:val="0"/>
        <w:widowControl/>
        <w:kinsoku/>
        <w:wordWrap/>
        <w:overflowPunct/>
        <w:topLinePunct w:val="0"/>
        <w:autoSpaceDE/>
        <w:autoSpaceDN/>
        <w:bidi w:val="0"/>
        <w:adjustRightInd/>
        <w:snapToGrid/>
        <w:spacing w:before="100" w:beforeAutospacing="1" w:after="181" w:afterLines="50" w:afterAutospacing="0" w:line="432" w:lineRule="auto"/>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In contract management, negotiation skills are essential not only during the initial negotiation phase but also throughout the contract lifecycle. Empirical studies show that ongoing communication and renegotiation, driven by strong negotiation skills, are critical to adapting contracts to changing circumstances. According to Reuter et al. (2010), procurement professionals who possess advanced negotiation skills are more likely to manage contract modifications, extensions, and issue resolution effectively. When contracts require adjustments due to unforeseen circumstances—such as market fluctuations, supply chain disruptions, or performance issues—negotiators with strong skills can secure adjustments that minimize the negative impact on the organization while maintaining positive supplier relationships.</w:t>
      </w:r>
    </w:p>
    <w:p w14:paraId="1D3225D4">
      <w:pPr>
        <w:keepNext w:val="0"/>
        <w:keepLines w:val="0"/>
        <w:pageBreakBefore w:val="0"/>
        <w:widowControl/>
        <w:kinsoku/>
        <w:wordWrap/>
        <w:overflowPunct/>
        <w:topLinePunct w:val="0"/>
        <w:autoSpaceDE/>
        <w:autoSpaceDN/>
        <w:bidi w:val="0"/>
        <w:adjustRightInd/>
        <w:snapToGrid/>
        <w:spacing w:before="100" w:beforeAutospacing="1" w:after="181" w:afterLines="50" w:afterAutospacing="0" w:line="432" w:lineRule="auto"/>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Finally, empirical research consistently supports the idea that</w:t>
      </w:r>
      <w:r>
        <w:rPr>
          <w:rStyle w:val="249"/>
          <w:rFonts w:hint="default" w:ascii="Times New Roman" w:hAnsi="Times New Roman" w:cs="Times New Roman"/>
          <w:color w:val="000000"/>
          <w:sz w:val="24"/>
          <w:szCs w:val="24"/>
        </w:rPr>
        <w:t> </w:t>
      </w:r>
      <w:r>
        <w:rPr>
          <w:rStyle w:val="92"/>
          <w:rFonts w:hint="default" w:ascii="Times New Roman" w:hAnsi="Times New Roman" w:cs="Times New Roman"/>
          <w:b w:val="0"/>
          <w:bCs w:val="0"/>
          <w:color w:val="000000"/>
          <w:sz w:val="24"/>
          <w:szCs w:val="24"/>
        </w:rPr>
        <w:t>negotiation skills improve supplier relationships and long-term collaboration</w:t>
      </w:r>
      <w:r>
        <w:rPr>
          <w:rFonts w:hint="default" w:ascii="Times New Roman" w:hAnsi="Times New Roman" w:cs="Times New Roman"/>
          <w:b/>
          <w:bCs/>
          <w:color w:val="000000"/>
          <w:sz w:val="24"/>
          <w:szCs w:val="24"/>
        </w:rPr>
        <w:t>.</w:t>
      </w:r>
      <w:r>
        <w:rPr>
          <w:rFonts w:hint="default" w:ascii="Times New Roman" w:hAnsi="Times New Roman" w:cs="Times New Roman"/>
          <w:color w:val="000000"/>
          <w:sz w:val="24"/>
          <w:szCs w:val="24"/>
        </w:rPr>
        <w:t xml:space="preserve"> A study by Giunipero and Pearcy (2000) found that organizations with skilled negotiators are more successful in developing long-term supplier partnerships based on mutual trust and shared objectives. In contrast, poor negotiation skills often lead to transactional relationships focused solely on price, which can limit opportunities for innovation, collaborative problem-solving, and supply chain resilience. Trust-based relationships, which are fostered by skilled negotiators, have been linked to improved supplier responsiveness, greater innovation, and better overall contract performance (Cousins et al., 2008).</w:t>
      </w:r>
    </w:p>
    <w:p w14:paraId="40A31A52">
      <w:pPr>
        <w:keepNext w:val="0"/>
        <w:keepLines w:val="0"/>
        <w:pageBreakBefore w:val="0"/>
        <w:kinsoku/>
        <w:wordWrap/>
        <w:overflowPunct/>
        <w:topLinePunct w:val="0"/>
        <w:autoSpaceDE/>
        <w:autoSpaceDN/>
        <w:bidi w:val="0"/>
        <w:adjustRightInd/>
        <w:snapToGrid/>
        <w:spacing w:line="432" w:lineRule="auto"/>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2.5 GAP LITERATURE</w:t>
      </w:r>
    </w:p>
    <w:p w14:paraId="556EA8C9">
      <w:pPr>
        <w:keepNext w:val="0"/>
        <w:keepLines w:val="0"/>
        <w:pageBreakBefore w:val="0"/>
        <w:kinsoku/>
        <w:wordWrap/>
        <w:overflowPunct/>
        <w:topLinePunct w:val="0"/>
        <w:autoSpaceDE/>
        <w:autoSpaceDN/>
        <w:bidi w:val="0"/>
        <w:adjustRightInd/>
        <w:snapToGrid/>
        <w:spacing w:line="432" w:lineRule="auto"/>
        <w:rPr>
          <w:rFonts w:hint="default" w:ascii="Times New Roman" w:hAnsi="Times New Roman" w:cs="Times New Roman"/>
          <w:sz w:val="24"/>
          <w:szCs w:val="24"/>
        </w:rPr>
      </w:pPr>
      <w:r>
        <w:rPr>
          <w:rFonts w:hint="default" w:ascii="Times New Roman" w:hAnsi="Times New Roman" w:cs="Times New Roman"/>
          <w:sz w:val="24"/>
          <w:szCs w:val="24"/>
        </w:rPr>
        <w:t>The literature on the role of negotiating skills in procurement and contract management, particularly in the context of Fan Milk Nigeria PLC in Eleyele, Ibadan, reveals several gaps that warrant further investigation. While existing studies provide some insights into negotiation, procurement, and contract management, there is limited research specific to Fan Milk Nigeria PLC or similar organizations in the Nigerian dairy industry. Below, I outline the key gaps identified in the literature, structured around the themes of negotiation skills, procurement processes, contract management, and the specific case of Fan Milk Nigeria PLC.</w:t>
      </w:r>
    </w:p>
    <w:p w14:paraId="768BA949">
      <w:pPr>
        <w:keepNext w:val="0"/>
        <w:keepLines w:val="0"/>
        <w:pageBreakBefore w:val="0"/>
        <w:kinsoku/>
        <w:wordWrap/>
        <w:overflowPunct/>
        <w:topLinePunct w:val="0"/>
        <w:autoSpaceDE/>
        <w:autoSpaceDN/>
        <w:bidi w:val="0"/>
        <w:adjustRightInd/>
        <w:snapToGrid/>
        <w:spacing w:line="432" w:lineRule="auto"/>
        <w:rPr>
          <w:rFonts w:hint="default" w:ascii="Times New Roman" w:hAnsi="Times New Roman" w:cs="Times New Roman"/>
          <w:b/>
          <w:bCs/>
          <w:sz w:val="24"/>
          <w:szCs w:val="24"/>
        </w:rPr>
      </w:pPr>
      <w:r>
        <w:rPr>
          <w:rFonts w:hint="default" w:ascii="Times New Roman" w:hAnsi="Times New Roman" w:cs="Times New Roman"/>
          <w:b/>
          <w:bCs/>
          <w:sz w:val="24"/>
          <w:szCs w:val="24"/>
        </w:rPr>
        <w:t>1. Limited Contextual Research on Fan Milk Nigeria PLC</w:t>
      </w:r>
    </w:p>
    <w:p w14:paraId="2E83EA0E">
      <w:pPr>
        <w:keepNext w:val="0"/>
        <w:keepLines w:val="0"/>
        <w:pageBreakBefore w:val="0"/>
        <w:kinsoku/>
        <w:wordWrap/>
        <w:overflowPunct/>
        <w:topLinePunct w:val="0"/>
        <w:autoSpaceDE/>
        <w:autoSpaceDN/>
        <w:bidi w:val="0"/>
        <w:adjustRightInd/>
        <w:snapToGrid/>
        <w:spacing w:line="432" w:lineRule="auto"/>
        <w:rPr>
          <w:rFonts w:hint="default" w:ascii="Times New Roman" w:hAnsi="Times New Roman" w:cs="Times New Roman"/>
          <w:sz w:val="24"/>
          <w:szCs w:val="24"/>
        </w:rPr>
      </w:pPr>
      <w:r>
        <w:rPr>
          <w:rFonts w:hint="default" w:ascii="Times New Roman" w:hAnsi="Times New Roman" w:cs="Times New Roman"/>
          <w:sz w:val="24"/>
          <w:szCs w:val="24"/>
        </w:rPr>
        <w:t>•  Gap: There is a scarcity of studies specifically examining the role of negotiating skills in procurement and contract management at Fan Milk Nigeria PLC, Eleyele, Ibadan. Most available research focuses on broader industries, such as oil and gas, construction, or telecommunications, with little attention to the dairy or fast-moving consumer goods (FMCG) sector in Nigeria. For instance, studies like those on procurement in oil and gas or construction do not address the unique operational and market dynamics of the dairy industry, such as perishable goods or distribution challenges.</w:t>
      </w:r>
    </w:p>
    <w:p w14:paraId="5D008CC7">
      <w:pPr>
        <w:keepNext w:val="0"/>
        <w:keepLines w:val="0"/>
        <w:pageBreakBefore w:val="0"/>
        <w:kinsoku/>
        <w:wordWrap/>
        <w:overflowPunct/>
        <w:topLinePunct w:val="0"/>
        <w:autoSpaceDE/>
        <w:autoSpaceDN/>
        <w:bidi w:val="0"/>
        <w:adjustRightInd/>
        <w:snapToGrid/>
        <w:spacing w:line="432" w:lineRule="auto"/>
        <w:rPr>
          <w:rFonts w:hint="default" w:ascii="Times New Roman" w:hAnsi="Times New Roman" w:cs="Times New Roman"/>
          <w:sz w:val="24"/>
          <w:szCs w:val="24"/>
        </w:rPr>
      </w:pPr>
      <w:r>
        <w:rPr>
          <w:rFonts w:hint="default" w:ascii="Times New Roman" w:hAnsi="Times New Roman" w:cs="Times New Roman"/>
          <w:sz w:val="24"/>
          <w:szCs w:val="24"/>
        </w:rPr>
        <w:t>•  Implication: Fan Milk Nigeria PLC operates in a unique context with its headquarters in Ibadan and a distribution network facing challenges like poor transportation systems. The lack of tailored research limits understanding of how negotiating skills influence procurement and contract outcomes in this specific setting.</w:t>
      </w:r>
    </w:p>
    <w:p w14:paraId="52325D28">
      <w:pPr>
        <w:keepNext w:val="0"/>
        <w:keepLines w:val="0"/>
        <w:pageBreakBefore w:val="0"/>
        <w:kinsoku/>
        <w:wordWrap/>
        <w:overflowPunct/>
        <w:topLinePunct w:val="0"/>
        <w:autoSpaceDE/>
        <w:autoSpaceDN/>
        <w:bidi w:val="0"/>
        <w:adjustRightInd/>
        <w:snapToGrid/>
        <w:spacing w:line="432" w:lineRule="auto"/>
        <w:rPr>
          <w:rFonts w:hint="default" w:ascii="Times New Roman" w:hAnsi="Times New Roman" w:cs="Times New Roman"/>
          <w:b/>
          <w:bCs/>
          <w:sz w:val="24"/>
          <w:szCs w:val="24"/>
        </w:rPr>
      </w:pPr>
      <w:r>
        <w:rPr>
          <w:rFonts w:hint="default" w:ascii="Times New Roman" w:hAnsi="Times New Roman" w:cs="Times New Roman"/>
          <w:b/>
          <w:bCs/>
          <w:sz w:val="24"/>
          <w:szCs w:val="24"/>
        </w:rPr>
        <w:t>2. Insufficient Focus on Negotiating Skills in Procurement</w:t>
      </w:r>
    </w:p>
    <w:p w14:paraId="59E6A2AB">
      <w:pPr>
        <w:keepNext w:val="0"/>
        <w:keepLines w:val="0"/>
        <w:pageBreakBefore w:val="0"/>
        <w:kinsoku/>
        <w:wordWrap/>
        <w:overflowPunct/>
        <w:topLinePunct w:val="0"/>
        <w:autoSpaceDE/>
        <w:autoSpaceDN/>
        <w:bidi w:val="0"/>
        <w:adjustRightInd/>
        <w:snapToGrid/>
        <w:spacing w:line="432" w:lineRule="auto"/>
        <w:rPr>
          <w:rFonts w:hint="default" w:ascii="Times New Roman" w:hAnsi="Times New Roman" w:cs="Times New Roman"/>
          <w:sz w:val="24"/>
          <w:szCs w:val="24"/>
        </w:rPr>
      </w:pPr>
      <w:r>
        <w:rPr>
          <w:rFonts w:hint="default" w:ascii="Times New Roman" w:hAnsi="Times New Roman" w:cs="Times New Roman"/>
          <w:sz w:val="24"/>
          <w:szCs w:val="24"/>
        </w:rPr>
        <w:t>•  Gap: While negotiation is recognized as a critical procurement strategy in studies like the one on Redeemer’s University, there is limited exploration of the specific negotiating skills (e.g., interpersonal communication, cultural sensitivity, or strategic bargaining) required for effective procurement in Nigeria’s FMCG sector. General studies on negotiation, such as those on multinational supply chains, highlight trust and cultural sensitivity but lack depth on how these skills are applied in localized contexts like Ibadan.</w:t>
      </w:r>
    </w:p>
    <w:p w14:paraId="0EA98955">
      <w:pPr>
        <w:keepNext w:val="0"/>
        <w:keepLines w:val="0"/>
        <w:pageBreakBefore w:val="0"/>
        <w:kinsoku/>
        <w:wordWrap/>
        <w:overflowPunct/>
        <w:topLinePunct w:val="0"/>
        <w:autoSpaceDE/>
        <w:autoSpaceDN/>
        <w:bidi w:val="0"/>
        <w:adjustRightInd/>
        <w:snapToGrid/>
        <w:spacing w:line="432" w:lineRule="auto"/>
        <w:rPr>
          <w:rFonts w:hint="default" w:ascii="Times New Roman" w:hAnsi="Times New Roman" w:cs="Times New Roman"/>
          <w:sz w:val="24"/>
          <w:szCs w:val="24"/>
        </w:rPr>
      </w:pPr>
      <w:r>
        <w:rPr>
          <w:rFonts w:hint="default" w:ascii="Times New Roman" w:hAnsi="Times New Roman" w:cs="Times New Roman"/>
          <w:sz w:val="24"/>
          <w:szCs w:val="24"/>
        </w:rPr>
        <w:t>•  Implication: Without detailed studies on the specific negotiating skills needed for procurement in the dairy industry, companies like Fan Milk may struggle to optimize supplier relationships or reduce costs effectively, especially given Nigeria’s economic and logistical challenges.</w:t>
      </w:r>
    </w:p>
    <w:p w14:paraId="14BDF44A">
      <w:pPr>
        <w:keepNext w:val="0"/>
        <w:keepLines w:val="0"/>
        <w:pageBreakBefore w:val="0"/>
        <w:kinsoku/>
        <w:wordWrap/>
        <w:overflowPunct/>
        <w:topLinePunct w:val="0"/>
        <w:autoSpaceDE/>
        <w:autoSpaceDN/>
        <w:bidi w:val="0"/>
        <w:adjustRightInd/>
        <w:snapToGrid/>
        <w:spacing w:line="432" w:lineRule="auto"/>
        <w:rPr>
          <w:rFonts w:hint="default" w:ascii="Times New Roman" w:hAnsi="Times New Roman" w:cs="Times New Roman"/>
          <w:b/>
          <w:bCs/>
          <w:sz w:val="24"/>
          <w:szCs w:val="24"/>
        </w:rPr>
      </w:pPr>
      <w:r>
        <w:rPr>
          <w:rFonts w:hint="default" w:ascii="Times New Roman" w:hAnsi="Times New Roman" w:cs="Times New Roman"/>
          <w:b/>
          <w:bCs/>
          <w:sz w:val="24"/>
          <w:szCs w:val="24"/>
        </w:rPr>
        <w:t>3. Underdeveloped Link Between Negotiation and Contract Management</w:t>
      </w:r>
    </w:p>
    <w:p w14:paraId="73C07698">
      <w:pPr>
        <w:keepNext w:val="0"/>
        <w:keepLines w:val="0"/>
        <w:pageBreakBefore w:val="0"/>
        <w:kinsoku/>
        <w:wordWrap/>
        <w:overflowPunct/>
        <w:topLinePunct w:val="0"/>
        <w:autoSpaceDE/>
        <w:autoSpaceDN/>
        <w:bidi w:val="0"/>
        <w:adjustRightInd/>
        <w:snapToGrid/>
        <w:spacing w:line="432" w:lineRule="auto"/>
        <w:rPr>
          <w:rFonts w:hint="default" w:ascii="Times New Roman" w:hAnsi="Times New Roman" w:cs="Times New Roman"/>
          <w:sz w:val="24"/>
          <w:szCs w:val="24"/>
        </w:rPr>
      </w:pPr>
      <w:r>
        <w:rPr>
          <w:rFonts w:hint="default" w:ascii="Times New Roman" w:hAnsi="Times New Roman" w:cs="Times New Roman"/>
          <w:sz w:val="24"/>
          <w:szCs w:val="24"/>
        </w:rPr>
        <w:t>•  Gap: The literature often treats negotiation and contract management as separate processes, with few studies exploring their interplay. For example, a study on telecommunication procurement in Tanzania discusses contract management but does not deeply analyze how negotiation skills shape contract terms or enforcement. Similarly, conflict management studies in Nigeria emphasize negotiation as a tool for resolving disputes but do not connect it to proactive contract management in procurement.</w:t>
      </w:r>
    </w:p>
    <w:p w14:paraId="33EA8EEB">
      <w:pPr>
        <w:keepNext w:val="0"/>
        <w:keepLines w:val="0"/>
        <w:pageBreakBefore w:val="0"/>
        <w:kinsoku/>
        <w:wordWrap/>
        <w:overflowPunct/>
        <w:topLinePunct w:val="0"/>
        <w:autoSpaceDE/>
        <w:autoSpaceDN/>
        <w:bidi w:val="0"/>
        <w:adjustRightInd/>
        <w:snapToGrid/>
        <w:spacing w:line="432" w:lineRule="auto"/>
        <w:rPr>
          <w:rFonts w:hint="default" w:ascii="Times New Roman" w:hAnsi="Times New Roman" w:cs="Times New Roman"/>
          <w:sz w:val="24"/>
          <w:szCs w:val="24"/>
        </w:rPr>
      </w:pPr>
      <w:r>
        <w:rPr>
          <w:rFonts w:hint="default" w:ascii="Times New Roman" w:hAnsi="Times New Roman" w:cs="Times New Roman"/>
          <w:sz w:val="24"/>
          <w:szCs w:val="24"/>
        </w:rPr>
        <w:t>•  Implication: For Fan Milk Nigeria PLC, where contracts with distributors and suppliers are critical due to its widespread depot network, the lack of research on how negotiation skills influence contract drafting, monitoring, and enforcement represents a significant gap.</w:t>
      </w:r>
    </w:p>
    <w:p w14:paraId="23D6CA5E">
      <w:pPr>
        <w:keepNext w:val="0"/>
        <w:keepLines w:val="0"/>
        <w:pageBreakBefore w:val="0"/>
        <w:kinsoku/>
        <w:wordWrap/>
        <w:overflowPunct/>
        <w:topLinePunct w:val="0"/>
        <w:autoSpaceDE/>
        <w:autoSpaceDN/>
        <w:bidi w:val="0"/>
        <w:adjustRightInd/>
        <w:snapToGrid/>
        <w:spacing w:line="432" w:lineRule="auto"/>
        <w:rPr>
          <w:rFonts w:hint="default" w:ascii="Times New Roman" w:hAnsi="Times New Roman" w:cs="Times New Roman"/>
          <w:b/>
          <w:bCs/>
          <w:sz w:val="24"/>
          <w:szCs w:val="24"/>
        </w:rPr>
      </w:pPr>
      <w:r>
        <w:rPr>
          <w:rFonts w:hint="default" w:ascii="Times New Roman" w:hAnsi="Times New Roman" w:cs="Times New Roman"/>
          <w:b/>
          <w:bCs/>
          <w:sz w:val="24"/>
          <w:szCs w:val="24"/>
        </w:rPr>
        <w:t>4. Limited Empirical Data on Negotiation Outcomes</w:t>
      </w:r>
    </w:p>
    <w:p w14:paraId="3D9CE6A6">
      <w:pPr>
        <w:keepNext w:val="0"/>
        <w:keepLines w:val="0"/>
        <w:pageBreakBefore w:val="0"/>
        <w:kinsoku/>
        <w:wordWrap/>
        <w:overflowPunct/>
        <w:topLinePunct w:val="0"/>
        <w:autoSpaceDE/>
        <w:autoSpaceDN/>
        <w:bidi w:val="0"/>
        <w:adjustRightInd/>
        <w:snapToGrid/>
        <w:spacing w:line="432" w:lineRule="auto"/>
        <w:rPr>
          <w:rFonts w:hint="default" w:ascii="Times New Roman" w:hAnsi="Times New Roman" w:cs="Times New Roman"/>
          <w:sz w:val="24"/>
          <w:szCs w:val="24"/>
        </w:rPr>
      </w:pPr>
      <w:r>
        <w:rPr>
          <w:rFonts w:hint="default" w:ascii="Times New Roman" w:hAnsi="Times New Roman" w:cs="Times New Roman"/>
          <w:sz w:val="24"/>
          <w:szCs w:val="24"/>
        </w:rPr>
        <w:t>•  Gap: There is a shortage of empirical case studies measuring the impact of negotiating skills on procurement and contract management outcomes in Nigeria. While studies like the one on Redeemer’s University show that effective negotiation reduces procurement costs, they rely on small sample sizes and lack longitudinal data. No specific data exists on Fan Milk Nigeria PLC’s procurement outcomes linked to negotiation practices.</w:t>
      </w:r>
    </w:p>
    <w:p w14:paraId="71C8E2CD">
      <w:pPr>
        <w:keepNext w:val="0"/>
        <w:keepLines w:val="0"/>
        <w:pageBreakBefore w:val="0"/>
        <w:kinsoku/>
        <w:wordWrap/>
        <w:overflowPunct/>
        <w:topLinePunct w:val="0"/>
        <w:autoSpaceDE/>
        <w:autoSpaceDN/>
        <w:bidi w:val="0"/>
        <w:adjustRightInd/>
        <w:snapToGrid/>
        <w:spacing w:line="432" w:lineRule="auto"/>
        <w:rPr>
          <w:rFonts w:hint="default" w:ascii="Times New Roman" w:hAnsi="Times New Roman" w:cs="Times New Roman"/>
          <w:sz w:val="24"/>
          <w:szCs w:val="24"/>
        </w:rPr>
      </w:pPr>
      <w:r>
        <w:rPr>
          <w:rFonts w:hint="default" w:ascii="Times New Roman" w:hAnsi="Times New Roman" w:cs="Times New Roman"/>
          <w:sz w:val="24"/>
          <w:szCs w:val="24"/>
        </w:rPr>
        <w:t>•  Implication: Without empirical evidence, it is challenging to quantify how negotiation skills affect cost savings, supplier reliability, or contract performance for Fan Milk, especially in a region like Ibadan with logistical constraints.</w:t>
      </w:r>
    </w:p>
    <w:p w14:paraId="307AED24">
      <w:pPr>
        <w:keepNext w:val="0"/>
        <w:keepLines w:val="0"/>
        <w:pageBreakBefore w:val="0"/>
        <w:kinsoku/>
        <w:wordWrap/>
        <w:overflowPunct/>
        <w:topLinePunct w:val="0"/>
        <w:autoSpaceDE/>
        <w:autoSpaceDN/>
        <w:bidi w:val="0"/>
        <w:adjustRightInd/>
        <w:snapToGrid/>
        <w:spacing w:line="432" w:lineRule="auto"/>
        <w:rPr>
          <w:rFonts w:hint="default" w:ascii="Times New Roman" w:hAnsi="Times New Roman" w:cs="Times New Roman"/>
          <w:b/>
          <w:bCs/>
          <w:sz w:val="24"/>
          <w:szCs w:val="24"/>
        </w:rPr>
      </w:pPr>
    </w:p>
    <w:p w14:paraId="7339E8E6">
      <w:pPr>
        <w:keepNext w:val="0"/>
        <w:keepLines w:val="0"/>
        <w:pageBreakBefore w:val="0"/>
        <w:kinsoku/>
        <w:wordWrap/>
        <w:overflowPunct/>
        <w:topLinePunct w:val="0"/>
        <w:autoSpaceDE/>
        <w:autoSpaceDN/>
        <w:bidi w:val="0"/>
        <w:adjustRightInd/>
        <w:snapToGrid/>
        <w:spacing w:line="432" w:lineRule="auto"/>
        <w:rPr>
          <w:rFonts w:hint="default" w:ascii="Times New Roman" w:hAnsi="Times New Roman" w:cs="Times New Roman"/>
          <w:b/>
          <w:bCs/>
          <w:sz w:val="24"/>
          <w:szCs w:val="24"/>
        </w:rPr>
      </w:pPr>
    </w:p>
    <w:p w14:paraId="2EDD1703">
      <w:pPr>
        <w:keepNext w:val="0"/>
        <w:keepLines w:val="0"/>
        <w:pageBreakBefore w:val="0"/>
        <w:kinsoku/>
        <w:wordWrap/>
        <w:overflowPunct/>
        <w:topLinePunct w:val="0"/>
        <w:autoSpaceDE/>
        <w:autoSpaceDN/>
        <w:bidi w:val="0"/>
        <w:adjustRightInd/>
        <w:snapToGrid/>
        <w:spacing w:line="432" w:lineRule="auto"/>
        <w:rPr>
          <w:rFonts w:hint="default" w:ascii="Times New Roman" w:hAnsi="Times New Roman" w:cs="Times New Roman"/>
          <w:b/>
          <w:bCs/>
          <w:sz w:val="24"/>
          <w:szCs w:val="24"/>
        </w:rPr>
      </w:pPr>
      <w:r>
        <w:rPr>
          <w:rFonts w:hint="default" w:ascii="Times New Roman" w:hAnsi="Times New Roman" w:cs="Times New Roman"/>
          <w:b/>
          <w:bCs/>
          <w:sz w:val="24"/>
          <w:szCs w:val="24"/>
        </w:rPr>
        <w:t>5. Neglect of Cultural and Local Factors</w:t>
      </w:r>
    </w:p>
    <w:p w14:paraId="2B5E03C0">
      <w:pPr>
        <w:keepNext w:val="0"/>
        <w:keepLines w:val="0"/>
        <w:pageBreakBefore w:val="0"/>
        <w:kinsoku/>
        <w:wordWrap/>
        <w:overflowPunct/>
        <w:topLinePunct w:val="0"/>
        <w:autoSpaceDE/>
        <w:autoSpaceDN/>
        <w:bidi w:val="0"/>
        <w:adjustRightInd/>
        <w:snapToGrid/>
        <w:spacing w:line="432" w:lineRule="auto"/>
        <w:rPr>
          <w:rFonts w:hint="default" w:ascii="Times New Roman" w:hAnsi="Times New Roman" w:cs="Times New Roman"/>
          <w:sz w:val="24"/>
          <w:szCs w:val="24"/>
        </w:rPr>
      </w:pPr>
      <w:r>
        <w:rPr>
          <w:rFonts w:hint="default" w:ascii="Times New Roman" w:hAnsi="Times New Roman" w:cs="Times New Roman"/>
          <w:sz w:val="24"/>
          <w:szCs w:val="24"/>
        </w:rPr>
        <w:t>•  Gap: The role of cultural sensitivity and local business practices in negotiations is underexplored in the Nigerian context. While multinational supply chain research emphasizes cultural sensitivity, it does not address Nigeria-specific cultural dynamics, such as trust-building in Yoruba-dominated Ibadan or navigating local supplier networks.</w:t>
      </w:r>
    </w:p>
    <w:p w14:paraId="710460EF">
      <w:pPr>
        <w:keepNext w:val="0"/>
        <w:keepLines w:val="0"/>
        <w:pageBreakBefore w:val="0"/>
        <w:kinsoku/>
        <w:wordWrap/>
        <w:overflowPunct/>
        <w:topLinePunct w:val="0"/>
        <w:autoSpaceDE/>
        <w:autoSpaceDN/>
        <w:bidi w:val="0"/>
        <w:adjustRightInd/>
        <w:snapToGrid/>
        <w:spacing w:line="432" w:lineRule="auto"/>
        <w:rPr>
          <w:rFonts w:hint="default" w:ascii="Times New Roman" w:hAnsi="Times New Roman" w:cs="Times New Roman"/>
          <w:sz w:val="24"/>
          <w:szCs w:val="24"/>
        </w:rPr>
      </w:pPr>
      <w:r>
        <w:rPr>
          <w:rFonts w:hint="default" w:ascii="Times New Roman" w:hAnsi="Times New Roman" w:cs="Times New Roman"/>
          <w:sz w:val="24"/>
          <w:szCs w:val="24"/>
        </w:rPr>
        <w:t>•  Implication: Fan Milk’s operations in Eleyele, Ibadan, involve local distributors using buses, motorcycles, and bicycles, requiring negotiations sensitive to local economic and cultural realities. The absence of studies on these dynamics limits practical guidance for effective negotiation strategies.</w:t>
      </w:r>
    </w:p>
    <w:p w14:paraId="6FF7D0F3">
      <w:pPr>
        <w:keepNext w:val="0"/>
        <w:keepLines w:val="0"/>
        <w:pageBreakBefore w:val="0"/>
        <w:kinsoku/>
        <w:wordWrap/>
        <w:overflowPunct/>
        <w:topLinePunct w:val="0"/>
        <w:autoSpaceDE/>
        <w:autoSpaceDN/>
        <w:bidi w:val="0"/>
        <w:adjustRightInd/>
        <w:snapToGrid/>
        <w:spacing w:line="432" w:lineRule="auto"/>
        <w:rPr>
          <w:rFonts w:hint="default" w:ascii="Times New Roman" w:hAnsi="Times New Roman" w:cs="Times New Roman"/>
          <w:b/>
          <w:bCs/>
          <w:sz w:val="24"/>
          <w:szCs w:val="24"/>
        </w:rPr>
      </w:pPr>
      <w:r>
        <w:rPr>
          <w:rFonts w:hint="default" w:ascii="Times New Roman" w:hAnsi="Times New Roman" w:cs="Times New Roman"/>
          <w:b/>
          <w:bCs/>
          <w:sz w:val="24"/>
          <w:szCs w:val="24"/>
        </w:rPr>
        <w:t>6. Lack of Focus on Digitalization in Negotiation</w:t>
      </w:r>
    </w:p>
    <w:p w14:paraId="1D440F4F">
      <w:pPr>
        <w:keepNext w:val="0"/>
        <w:keepLines w:val="0"/>
        <w:pageBreakBefore w:val="0"/>
        <w:kinsoku/>
        <w:wordWrap/>
        <w:overflowPunct/>
        <w:topLinePunct w:val="0"/>
        <w:autoSpaceDE/>
        <w:autoSpaceDN/>
        <w:bidi w:val="0"/>
        <w:adjustRightInd/>
        <w:snapToGrid/>
        <w:spacing w:line="432" w:lineRule="auto"/>
        <w:rPr>
          <w:rFonts w:hint="default" w:ascii="Times New Roman" w:hAnsi="Times New Roman" w:cs="Times New Roman"/>
          <w:sz w:val="24"/>
          <w:szCs w:val="24"/>
        </w:rPr>
      </w:pPr>
      <w:r>
        <w:rPr>
          <w:rFonts w:hint="default" w:ascii="Times New Roman" w:hAnsi="Times New Roman" w:cs="Times New Roman"/>
          <w:sz w:val="24"/>
          <w:szCs w:val="24"/>
        </w:rPr>
        <w:t>•  Gap: The transformative role of digital technologies in negotiation and procurement, as noted in multinational supply chain studies, is rarely applied to Nigeria’s FMCG sector. There is no research on how Fan Milk Nigeria PLC leverages digital tools (e.g., e-procurement platforms) to enhance negotiation or contract management, despite challenges like data security and infrastructure costs.</w:t>
      </w:r>
    </w:p>
    <w:p w14:paraId="27E71F3E">
      <w:pPr>
        <w:keepNext w:val="0"/>
        <w:keepLines w:val="0"/>
        <w:pageBreakBefore w:val="0"/>
        <w:kinsoku/>
        <w:wordWrap/>
        <w:overflowPunct/>
        <w:topLinePunct w:val="0"/>
        <w:autoSpaceDE/>
        <w:autoSpaceDN/>
        <w:bidi w:val="0"/>
        <w:adjustRightInd/>
        <w:snapToGrid/>
        <w:spacing w:line="432" w:lineRule="auto"/>
        <w:rPr>
          <w:rFonts w:hint="default" w:ascii="Times New Roman" w:hAnsi="Times New Roman" w:cs="Times New Roman"/>
          <w:sz w:val="24"/>
          <w:szCs w:val="24"/>
        </w:rPr>
      </w:pPr>
      <w:r>
        <w:rPr>
          <w:rFonts w:hint="default" w:ascii="Times New Roman" w:hAnsi="Times New Roman" w:cs="Times New Roman"/>
          <w:sz w:val="24"/>
          <w:szCs w:val="24"/>
        </w:rPr>
        <w:t>•  Implication: In a competitive market, Fan Milk could benefit from digital negotiation tools to streamline supplier interactions, but the literature lacks insights into their adoption or effectiveness in this context.</w:t>
      </w:r>
    </w:p>
    <w:p w14:paraId="2C21BEC5">
      <w:pPr>
        <w:keepNext w:val="0"/>
        <w:keepLines w:val="0"/>
        <w:pageBreakBefore w:val="0"/>
        <w:kinsoku/>
        <w:wordWrap/>
        <w:overflowPunct/>
        <w:topLinePunct w:val="0"/>
        <w:autoSpaceDE/>
        <w:autoSpaceDN/>
        <w:bidi w:val="0"/>
        <w:adjustRightInd/>
        <w:snapToGrid/>
        <w:spacing w:line="432" w:lineRule="auto"/>
        <w:rPr>
          <w:rFonts w:hint="default" w:ascii="Times New Roman" w:hAnsi="Times New Roman" w:cs="Times New Roman"/>
          <w:b/>
          <w:bCs/>
          <w:sz w:val="24"/>
          <w:szCs w:val="24"/>
        </w:rPr>
      </w:pPr>
      <w:r>
        <w:rPr>
          <w:rFonts w:hint="default" w:ascii="Times New Roman" w:hAnsi="Times New Roman" w:cs="Times New Roman"/>
          <w:b/>
          <w:bCs/>
          <w:sz w:val="24"/>
          <w:szCs w:val="24"/>
        </w:rPr>
        <w:t>7. Absence of Stakeholder Perspectives</w:t>
      </w:r>
    </w:p>
    <w:p w14:paraId="01AF5C23">
      <w:pPr>
        <w:keepNext w:val="0"/>
        <w:keepLines w:val="0"/>
        <w:pageBreakBefore w:val="0"/>
        <w:kinsoku/>
        <w:wordWrap/>
        <w:overflowPunct/>
        <w:topLinePunct w:val="0"/>
        <w:autoSpaceDE/>
        <w:autoSpaceDN/>
        <w:bidi w:val="0"/>
        <w:adjustRightInd/>
        <w:snapToGrid/>
        <w:spacing w:line="432" w:lineRule="auto"/>
        <w:rPr>
          <w:rFonts w:hint="default" w:ascii="Times New Roman" w:hAnsi="Times New Roman" w:cs="Times New Roman"/>
          <w:sz w:val="24"/>
          <w:szCs w:val="24"/>
        </w:rPr>
      </w:pPr>
      <w:r>
        <w:rPr>
          <w:rFonts w:hint="default" w:ascii="Times New Roman" w:hAnsi="Times New Roman" w:cs="Times New Roman"/>
          <w:sz w:val="24"/>
          <w:szCs w:val="24"/>
        </w:rPr>
        <w:t>•  Gap: Existing studies, such as those on construction or public sector conflict management, focus on managers or procurement officers but rarely include perspectives from suppliers, distributors, or other stakeholders. For Fan Milk, which relies on a network of distributors across Nigeria, the lack of multi-stakeholder perspectives limits understanding of negotiation dynamics.</w:t>
      </w:r>
    </w:p>
    <w:p w14:paraId="43390C1B">
      <w:pPr>
        <w:keepNext w:val="0"/>
        <w:keepLines w:val="0"/>
        <w:pageBreakBefore w:val="0"/>
        <w:kinsoku/>
        <w:wordWrap/>
        <w:overflowPunct/>
        <w:topLinePunct w:val="0"/>
        <w:autoSpaceDE/>
        <w:autoSpaceDN/>
        <w:bidi w:val="0"/>
        <w:adjustRightInd/>
        <w:snapToGrid/>
        <w:spacing w:line="432" w:lineRule="auto"/>
        <w:rPr>
          <w:rFonts w:hint="default" w:ascii="Times New Roman" w:hAnsi="Times New Roman" w:cs="Times New Roman"/>
          <w:sz w:val="24"/>
          <w:szCs w:val="24"/>
        </w:rPr>
      </w:pPr>
      <w:r>
        <w:rPr>
          <w:rFonts w:hint="default" w:ascii="Times New Roman" w:hAnsi="Times New Roman" w:cs="Times New Roman"/>
          <w:sz w:val="24"/>
          <w:szCs w:val="24"/>
        </w:rPr>
        <w:t>•  Implication: A comprehensive study incorporating views from Fan Milk’s suppliers and distributors in Ibadan could reveal critical negotiation challenges and opportunities not addressed in the current literature.</w:t>
      </w:r>
    </w:p>
    <w:p w14:paraId="1CB42962">
      <w:pPr>
        <w:keepNext w:val="0"/>
        <w:keepLines w:val="0"/>
        <w:pageBreakBefore w:val="0"/>
        <w:kinsoku/>
        <w:wordWrap/>
        <w:overflowPunct/>
        <w:topLinePunct w:val="0"/>
        <w:autoSpaceDE/>
        <w:autoSpaceDN/>
        <w:bidi w:val="0"/>
        <w:adjustRightInd/>
        <w:snapToGrid/>
        <w:spacing w:line="432" w:lineRule="auto"/>
        <w:rPr>
          <w:rFonts w:hint="default" w:ascii="Times New Roman" w:hAnsi="Times New Roman" w:cs="Times New Roman"/>
          <w:sz w:val="24"/>
          <w:szCs w:val="24"/>
        </w:rPr>
      </w:pPr>
    </w:p>
    <w:p w14:paraId="34DE12DA">
      <w:pPr>
        <w:keepNext w:val="0"/>
        <w:keepLines w:val="0"/>
        <w:pageBreakBefore w:val="0"/>
        <w:kinsoku/>
        <w:wordWrap/>
        <w:overflowPunct/>
        <w:topLinePunct w:val="0"/>
        <w:autoSpaceDE/>
        <w:autoSpaceDN/>
        <w:bidi w:val="0"/>
        <w:adjustRightInd/>
        <w:snapToGrid/>
        <w:spacing w:line="432" w:lineRule="auto"/>
        <w:rPr>
          <w:rFonts w:hint="default" w:ascii="Times New Roman" w:hAnsi="Times New Roman" w:cs="Times New Roman"/>
          <w:sz w:val="24"/>
          <w:szCs w:val="24"/>
        </w:rPr>
      </w:pPr>
    </w:p>
    <w:p w14:paraId="35815177">
      <w:pPr>
        <w:keepNext w:val="0"/>
        <w:keepLines w:val="0"/>
        <w:pageBreakBefore w:val="0"/>
        <w:kinsoku/>
        <w:wordWrap/>
        <w:overflowPunct/>
        <w:topLinePunct w:val="0"/>
        <w:autoSpaceDE/>
        <w:autoSpaceDN/>
        <w:bidi w:val="0"/>
        <w:adjustRightInd/>
        <w:snapToGrid/>
        <w:spacing w:line="432" w:lineRule="auto"/>
        <w:rPr>
          <w:rFonts w:hint="default" w:ascii="Times New Roman" w:hAnsi="Times New Roman" w:cs="Times New Roman"/>
          <w:sz w:val="24"/>
          <w:szCs w:val="24"/>
        </w:rPr>
      </w:pPr>
    </w:p>
    <w:p w14:paraId="16A7D076">
      <w:pPr>
        <w:keepNext w:val="0"/>
        <w:keepLines w:val="0"/>
        <w:pageBreakBefore w:val="0"/>
        <w:kinsoku/>
        <w:wordWrap/>
        <w:overflowPunct/>
        <w:topLinePunct w:val="0"/>
        <w:autoSpaceDE/>
        <w:autoSpaceDN/>
        <w:bidi w:val="0"/>
        <w:adjustRightInd/>
        <w:snapToGrid/>
        <w:spacing w:line="432" w:lineRule="auto"/>
        <w:rPr>
          <w:rFonts w:hint="default" w:ascii="Times New Roman" w:hAnsi="Times New Roman" w:cs="Times New Roman"/>
          <w:sz w:val="24"/>
          <w:szCs w:val="24"/>
        </w:rPr>
      </w:pPr>
    </w:p>
    <w:p w14:paraId="5D909FB3">
      <w:pPr>
        <w:keepNext w:val="0"/>
        <w:keepLines w:val="0"/>
        <w:pageBreakBefore w:val="0"/>
        <w:kinsoku/>
        <w:wordWrap/>
        <w:overflowPunct/>
        <w:topLinePunct w:val="0"/>
        <w:autoSpaceDE/>
        <w:autoSpaceDN/>
        <w:bidi w:val="0"/>
        <w:adjustRightInd/>
        <w:snapToGrid/>
        <w:spacing w:line="432" w:lineRule="auto"/>
        <w:rPr>
          <w:rFonts w:hint="default" w:ascii="Times New Roman" w:hAnsi="Times New Roman" w:cs="Times New Roman"/>
          <w:sz w:val="24"/>
          <w:szCs w:val="24"/>
        </w:rPr>
      </w:pPr>
    </w:p>
    <w:p w14:paraId="1324B81D">
      <w:pPr>
        <w:keepNext w:val="0"/>
        <w:keepLines w:val="0"/>
        <w:pageBreakBefore w:val="0"/>
        <w:kinsoku/>
        <w:wordWrap/>
        <w:overflowPunct/>
        <w:topLinePunct w:val="0"/>
        <w:autoSpaceDE/>
        <w:autoSpaceDN/>
        <w:bidi w:val="0"/>
        <w:adjustRightInd/>
        <w:snapToGrid/>
        <w:spacing w:line="432" w:lineRule="auto"/>
        <w:rPr>
          <w:rFonts w:hint="default" w:ascii="Times New Roman" w:hAnsi="Times New Roman" w:cs="Times New Roman"/>
          <w:sz w:val="24"/>
          <w:szCs w:val="24"/>
        </w:rPr>
      </w:pPr>
    </w:p>
    <w:p w14:paraId="6BA88083">
      <w:pPr>
        <w:keepNext w:val="0"/>
        <w:keepLines w:val="0"/>
        <w:pageBreakBefore w:val="0"/>
        <w:kinsoku/>
        <w:wordWrap/>
        <w:overflowPunct/>
        <w:topLinePunct w:val="0"/>
        <w:autoSpaceDE/>
        <w:autoSpaceDN/>
        <w:bidi w:val="0"/>
        <w:adjustRightInd/>
        <w:snapToGrid/>
        <w:spacing w:line="432" w:lineRule="auto"/>
        <w:rPr>
          <w:rFonts w:hint="default" w:ascii="Times New Roman" w:hAnsi="Times New Roman" w:cs="Times New Roman"/>
          <w:sz w:val="24"/>
          <w:szCs w:val="24"/>
        </w:rPr>
      </w:pPr>
    </w:p>
    <w:p w14:paraId="0354C515">
      <w:pPr>
        <w:keepNext w:val="0"/>
        <w:keepLines w:val="0"/>
        <w:pageBreakBefore w:val="0"/>
        <w:widowControl/>
        <w:kinsoku/>
        <w:wordWrap/>
        <w:overflowPunct/>
        <w:topLinePunct w:val="0"/>
        <w:autoSpaceDE/>
        <w:autoSpaceDN/>
        <w:bidi w:val="0"/>
        <w:adjustRightInd/>
        <w:snapToGrid/>
        <w:spacing w:after="181" w:afterLines="50" w:afterAutospacing="0" w:line="432" w:lineRule="auto"/>
        <w:jc w:val="both"/>
        <w:rPr>
          <w:rFonts w:hint="default" w:ascii="Times New Roman" w:hAnsi="Times New Roman" w:cs="Times New Roman"/>
          <w:color w:val="auto"/>
          <w:sz w:val="24"/>
          <w:szCs w:val="24"/>
        </w:rPr>
      </w:pPr>
    </w:p>
    <w:p w14:paraId="43C04B04">
      <w:pPr>
        <w:keepNext w:val="0"/>
        <w:keepLines w:val="0"/>
        <w:pageBreakBefore w:val="0"/>
        <w:widowControl/>
        <w:kinsoku/>
        <w:wordWrap/>
        <w:overflowPunct/>
        <w:topLinePunct w:val="0"/>
        <w:autoSpaceDE/>
        <w:autoSpaceDN/>
        <w:bidi w:val="0"/>
        <w:adjustRightInd/>
        <w:snapToGrid/>
        <w:spacing w:after="181" w:afterLines="50" w:afterAutospacing="0" w:line="432" w:lineRule="auto"/>
        <w:jc w:val="center"/>
        <w:rPr>
          <w:rFonts w:hint="default" w:ascii="Times New Roman" w:hAnsi="Times New Roman" w:cs="Times New Roman"/>
          <w:b/>
          <w:bCs/>
          <w:color w:val="auto"/>
          <w:sz w:val="24"/>
          <w:szCs w:val="24"/>
          <w:lang w:val="en-US"/>
        </w:rPr>
      </w:pPr>
    </w:p>
    <w:p w14:paraId="6BD65958">
      <w:pPr>
        <w:keepNext w:val="0"/>
        <w:keepLines w:val="0"/>
        <w:pageBreakBefore w:val="0"/>
        <w:widowControl/>
        <w:kinsoku/>
        <w:wordWrap/>
        <w:overflowPunct/>
        <w:topLinePunct w:val="0"/>
        <w:autoSpaceDE/>
        <w:autoSpaceDN/>
        <w:bidi w:val="0"/>
        <w:adjustRightInd/>
        <w:snapToGrid/>
        <w:spacing w:after="181" w:afterLines="50" w:afterAutospacing="0" w:line="432" w:lineRule="auto"/>
        <w:jc w:val="center"/>
        <w:rPr>
          <w:rFonts w:hint="default" w:ascii="Times New Roman" w:hAnsi="Times New Roman" w:cs="Times New Roman"/>
          <w:b/>
          <w:bCs/>
          <w:color w:val="auto"/>
          <w:sz w:val="24"/>
          <w:szCs w:val="24"/>
          <w:lang w:val="en-US"/>
        </w:rPr>
      </w:pPr>
    </w:p>
    <w:p w14:paraId="7C04710A">
      <w:pPr>
        <w:keepNext w:val="0"/>
        <w:keepLines w:val="0"/>
        <w:pageBreakBefore w:val="0"/>
        <w:widowControl/>
        <w:kinsoku/>
        <w:wordWrap/>
        <w:overflowPunct/>
        <w:topLinePunct w:val="0"/>
        <w:autoSpaceDE/>
        <w:autoSpaceDN/>
        <w:bidi w:val="0"/>
        <w:adjustRightInd/>
        <w:snapToGrid/>
        <w:spacing w:after="181" w:afterLines="50" w:afterAutospacing="0" w:line="432" w:lineRule="auto"/>
        <w:jc w:val="center"/>
        <w:rPr>
          <w:rFonts w:hint="default" w:ascii="Times New Roman" w:hAnsi="Times New Roman" w:cs="Times New Roman"/>
          <w:b/>
          <w:bCs/>
          <w:color w:val="auto"/>
          <w:sz w:val="24"/>
          <w:szCs w:val="24"/>
          <w:lang w:val="en-US"/>
        </w:rPr>
      </w:pPr>
    </w:p>
    <w:p w14:paraId="34BF71E2">
      <w:pPr>
        <w:keepNext w:val="0"/>
        <w:keepLines w:val="0"/>
        <w:pageBreakBefore w:val="0"/>
        <w:widowControl/>
        <w:kinsoku/>
        <w:wordWrap/>
        <w:overflowPunct/>
        <w:topLinePunct w:val="0"/>
        <w:autoSpaceDE/>
        <w:autoSpaceDN/>
        <w:bidi w:val="0"/>
        <w:adjustRightInd/>
        <w:snapToGrid/>
        <w:spacing w:after="181" w:afterLines="50" w:afterAutospacing="0" w:line="432" w:lineRule="auto"/>
        <w:jc w:val="center"/>
        <w:rPr>
          <w:rFonts w:hint="default" w:ascii="Times New Roman" w:hAnsi="Times New Roman" w:cs="Times New Roman"/>
          <w:b/>
          <w:bCs/>
          <w:color w:val="auto"/>
          <w:sz w:val="24"/>
          <w:szCs w:val="24"/>
          <w:lang w:val="en-US"/>
        </w:rPr>
      </w:pPr>
    </w:p>
    <w:p w14:paraId="1D2474CA">
      <w:pPr>
        <w:keepNext w:val="0"/>
        <w:keepLines w:val="0"/>
        <w:pageBreakBefore w:val="0"/>
        <w:widowControl/>
        <w:kinsoku/>
        <w:wordWrap/>
        <w:overflowPunct/>
        <w:topLinePunct w:val="0"/>
        <w:autoSpaceDE/>
        <w:autoSpaceDN/>
        <w:bidi w:val="0"/>
        <w:adjustRightInd/>
        <w:snapToGrid/>
        <w:spacing w:after="181" w:afterLines="50" w:afterAutospacing="0" w:line="432" w:lineRule="auto"/>
        <w:jc w:val="center"/>
        <w:rPr>
          <w:rFonts w:hint="default" w:ascii="Times New Roman" w:hAnsi="Times New Roman" w:cs="Times New Roman"/>
          <w:b/>
          <w:bCs/>
          <w:color w:val="auto"/>
          <w:sz w:val="24"/>
          <w:szCs w:val="24"/>
          <w:lang w:val="en-US"/>
        </w:rPr>
      </w:pPr>
    </w:p>
    <w:p w14:paraId="13CBC9F2">
      <w:pPr>
        <w:keepNext w:val="0"/>
        <w:keepLines w:val="0"/>
        <w:pageBreakBefore w:val="0"/>
        <w:widowControl/>
        <w:kinsoku/>
        <w:wordWrap/>
        <w:overflowPunct/>
        <w:topLinePunct w:val="0"/>
        <w:autoSpaceDE/>
        <w:autoSpaceDN/>
        <w:bidi w:val="0"/>
        <w:adjustRightInd/>
        <w:snapToGrid/>
        <w:spacing w:after="181" w:afterLines="50" w:afterAutospacing="0" w:line="432" w:lineRule="auto"/>
        <w:jc w:val="center"/>
        <w:rPr>
          <w:rFonts w:hint="default" w:ascii="Times New Roman" w:hAnsi="Times New Roman" w:cs="Times New Roman"/>
          <w:b/>
          <w:bCs/>
          <w:color w:val="auto"/>
          <w:sz w:val="24"/>
          <w:szCs w:val="24"/>
          <w:lang w:val="en-US"/>
        </w:rPr>
      </w:pPr>
    </w:p>
    <w:p w14:paraId="7C8877CB">
      <w:pPr>
        <w:keepNext w:val="0"/>
        <w:keepLines w:val="0"/>
        <w:pageBreakBefore w:val="0"/>
        <w:widowControl/>
        <w:kinsoku/>
        <w:wordWrap/>
        <w:overflowPunct/>
        <w:topLinePunct w:val="0"/>
        <w:autoSpaceDE/>
        <w:autoSpaceDN/>
        <w:bidi w:val="0"/>
        <w:adjustRightInd/>
        <w:snapToGrid/>
        <w:spacing w:after="181" w:afterLines="50" w:afterAutospacing="0" w:line="432" w:lineRule="auto"/>
        <w:jc w:val="center"/>
        <w:rPr>
          <w:rFonts w:hint="default" w:ascii="Times New Roman" w:hAnsi="Times New Roman" w:cs="Times New Roman"/>
          <w:b/>
          <w:bCs/>
          <w:color w:val="auto"/>
          <w:sz w:val="24"/>
          <w:szCs w:val="24"/>
          <w:lang w:val="en-US"/>
        </w:rPr>
      </w:pPr>
      <w:r>
        <w:rPr>
          <w:rFonts w:hint="default" w:ascii="Times New Roman" w:hAnsi="Times New Roman" w:cs="Times New Roman"/>
          <w:b/>
          <w:bCs/>
          <w:color w:val="auto"/>
          <w:sz w:val="24"/>
          <w:szCs w:val="24"/>
          <w:lang w:val="en-US"/>
        </w:rPr>
        <w:t>CHAPTER THREE</w:t>
      </w:r>
    </w:p>
    <w:p w14:paraId="058B7215">
      <w:pPr>
        <w:keepNext w:val="0"/>
        <w:keepLines w:val="0"/>
        <w:pageBreakBefore w:val="0"/>
        <w:widowControl/>
        <w:kinsoku/>
        <w:wordWrap/>
        <w:overflowPunct/>
        <w:topLinePunct w:val="0"/>
        <w:autoSpaceDE/>
        <w:autoSpaceDN/>
        <w:bidi w:val="0"/>
        <w:adjustRightInd/>
        <w:snapToGrid/>
        <w:spacing w:after="181" w:afterLines="50" w:afterAutospacing="0" w:line="432" w:lineRule="auto"/>
        <w:jc w:val="center"/>
        <w:rPr>
          <w:rFonts w:hint="default" w:ascii="Times New Roman" w:hAnsi="Times New Roman" w:cs="Times New Roman"/>
          <w:b/>
          <w:bCs/>
          <w:color w:val="auto"/>
          <w:sz w:val="24"/>
          <w:szCs w:val="24"/>
          <w:lang w:val="en-US"/>
        </w:rPr>
      </w:pPr>
      <w:r>
        <w:rPr>
          <w:rFonts w:hint="default" w:ascii="Times New Roman" w:hAnsi="Times New Roman" w:cs="Times New Roman"/>
          <w:b/>
          <w:bCs/>
          <w:color w:val="auto"/>
          <w:sz w:val="24"/>
          <w:szCs w:val="24"/>
          <w:lang w:val="en-US"/>
        </w:rPr>
        <w:t>RESEARCH METHODOLOY</w:t>
      </w:r>
    </w:p>
    <w:p w14:paraId="6A684CD3">
      <w:pPr>
        <w:pStyle w:val="3"/>
        <w:keepNext w:val="0"/>
        <w:keepLines w:val="0"/>
        <w:pageBreakBefore w:val="0"/>
        <w:widowControl/>
        <w:suppressLineNumbers w:val="0"/>
        <w:kinsoku/>
        <w:wordWrap/>
        <w:overflowPunct/>
        <w:topLinePunct w:val="0"/>
        <w:autoSpaceDE/>
        <w:autoSpaceDN/>
        <w:bidi w:val="0"/>
        <w:adjustRightInd/>
        <w:snapToGrid/>
        <w:spacing w:line="432" w:lineRule="auto"/>
        <w:jc w:val="both"/>
        <w:rPr>
          <w:rFonts w:hint="default" w:ascii="Times New Roman" w:hAnsi="Times New Roman" w:cs="Times New Roman"/>
          <w:sz w:val="24"/>
          <w:szCs w:val="24"/>
        </w:rPr>
      </w:pPr>
      <w:r>
        <w:rPr>
          <w:rFonts w:hint="default" w:ascii="Times New Roman" w:hAnsi="Times New Roman" w:cs="Times New Roman"/>
          <w:sz w:val="24"/>
          <w:szCs w:val="24"/>
        </w:rPr>
        <w:t>3.1 Introduction</w:t>
      </w:r>
    </w:p>
    <w:p w14:paraId="39682589">
      <w:pPr>
        <w:pStyle w:val="85"/>
        <w:keepNext w:val="0"/>
        <w:keepLines w:val="0"/>
        <w:pageBreakBefore w:val="0"/>
        <w:widowControl/>
        <w:suppressLineNumbers w:val="0"/>
        <w:kinsoku/>
        <w:wordWrap/>
        <w:overflowPunct/>
        <w:topLinePunct w:val="0"/>
        <w:autoSpaceDE/>
        <w:autoSpaceDN/>
        <w:bidi w:val="0"/>
        <w:adjustRightInd/>
        <w:snapToGrid/>
        <w:spacing w:line="432" w:lineRule="auto"/>
        <w:jc w:val="both"/>
        <w:rPr>
          <w:rFonts w:hint="default" w:ascii="Times New Roman" w:hAnsi="Times New Roman" w:cs="Times New Roman"/>
          <w:sz w:val="24"/>
          <w:szCs w:val="24"/>
        </w:rPr>
      </w:pPr>
      <w:r>
        <w:rPr>
          <w:rFonts w:hint="default" w:ascii="Times New Roman" w:hAnsi="Times New Roman" w:cs="Times New Roman"/>
          <w:sz w:val="24"/>
          <w:szCs w:val="24"/>
        </w:rPr>
        <w:t>This chapter outlines the methodology employed to investigate the role of negotiation skills in procurement and contract management at Fan Milk Nigeria Plc, located in Eleyele, Ibadan. It details the research design, methods, data sources, collection tools, population, sampling procedures, and statistical techniques used for data analysis. The methodology ensures a systematic approach to achieving the research objectives, providing a robust framework to explore negotiation dynamics within the procurement processes of the case study organization.</w:t>
      </w:r>
    </w:p>
    <w:p w14:paraId="5486582E">
      <w:pPr>
        <w:pStyle w:val="3"/>
        <w:keepNext w:val="0"/>
        <w:keepLines w:val="0"/>
        <w:pageBreakBefore w:val="0"/>
        <w:widowControl/>
        <w:suppressLineNumbers w:val="0"/>
        <w:kinsoku/>
        <w:wordWrap/>
        <w:overflowPunct/>
        <w:topLinePunct w:val="0"/>
        <w:autoSpaceDE/>
        <w:autoSpaceDN/>
        <w:bidi w:val="0"/>
        <w:adjustRightInd/>
        <w:snapToGrid/>
        <w:spacing w:line="432" w:lineRule="auto"/>
        <w:jc w:val="both"/>
        <w:rPr>
          <w:rFonts w:hint="default" w:ascii="Times New Roman" w:hAnsi="Times New Roman" w:cs="Times New Roman"/>
          <w:sz w:val="24"/>
          <w:szCs w:val="24"/>
        </w:rPr>
      </w:pPr>
      <w:r>
        <w:rPr>
          <w:rFonts w:hint="default" w:ascii="Times New Roman" w:hAnsi="Times New Roman" w:cs="Times New Roman"/>
          <w:sz w:val="24"/>
          <w:szCs w:val="24"/>
        </w:rPr>
        <w:t>3.2 Research Design</w:t>
      </w:r>
    </w:p>
    <w:p w14:paraId="0D864605">
      <w:pPr>
        <w:pStyle w:val="85"/>
        <w:keepNext w:val="0"/>
        <w:keepLines w:val="0"/>
        <w:pageBreakBefore w:val="0"/>
        <w:widowControl/>
        <w:suppressLineNumbers w:val="0"/>
        <w:kinsoku/>
        <w:wordWrap/>
        <w:overflowPunct/>
        <w:topLinePunct w:val="0"/>
        <w:autoSpaceDE/>
        <w:autoSpaceDN/>
        <w:bidi w:val="0"/>
        <w:adjustRightInd/>
        <w:snapToGrid/>
        <w:spacing w:line="432" w:lineRule="auto"/>
        <w:jc w:val="both"/>
        <w:rPr>
          <w:rFonts w:hint="default" w:ascii="Times New Roman" w:hAnsi="Times New Roman" w:cs="Times New Roman"/>
          <w:sz w:val="24"/>
          <w:szCs w:val="24"/>
        </w:rPr>
      </w:pPr>
      <w:r>
        <w:rPr>
          <w:rFonts w:hint="default" w:ascii="Times New Roman" w:hAnsi="Times New Roman" w:cs="Times New Roman"/>
          <w:sz w:val="24"/>
          <w:szCs w:val="24"/>
        </w:rPr>
        <w:t>The study adopts a descriptive research design, which is suitable for examining the role of negotiation skills in procurement and contract management. Descriptive research allows for a detailed exploration of phenomena within their real-life context, enabling the researcher to capture both qualitative and quantitative insights. This design facilitates an in-depth understanding of how negotiation strategies influence procurement outcomes and contract management practices at Fan Milk Nigeria Plc. A case study approach is employed, focusing specifically on Fan Milk Nigeria Plc to provide a contextualized analysis of negotiation practices within a leading fast-moving consumer goods (FMCG) company in Nigeria.</w:t>
      </w:r>
    </w:p>
    <w:p w14:paraId="4B03935E">
      <w:pPr>
        <w:pStyle w:val="85"/>
        <w:keepNext w:val="0"/>
        <w:keepLines w:val="0"/>
        <w:pageBreakBefore w:val="0"/>
        <w:widowControl/>
        <w:suppressLineNumbers w:val="0"/>
        <w:kinsoku/>
        <w:wordWrap/>
        <w:overflowPunct/>
        <w:topLinePunct w:val="0"/>
        <w:autoSpaceDE/>
        <w:autoSpaceDN/>
        <w:bidi w:val="0"/>
        <w:adjustRightInd/>
        <w:snapToGrid/>
        <w:spacing w:line="432" w:lineRule="auto"/>
        <w:jc w:val="both"/>
        <w:rPr>
          <w:rFonts w:hint="default" w:ascii="Times New Roman" w:hAnsi="Times New Roman" w:cs="Times New Roman"/>
          <w:sz w:val="24"/>
          <w:szCs w:val="24"/>
        </w:rPr>
      </w:pPr>
      <w:r>
        <w:rPr>
          <w:rFonts w:hint="default" w:ascii="Times New Roman" w:hAnsi="Times New Roman" w:cs="Times New Roman"/>
          <w:sz w:val="24"/>
          <w:szCs w:val="24"/>
        </w:rPr>
        <w:t>The descriptive design is appropriate because it supports the collection of data on negotiation skills, supplier relationships, and contract management processes, allowing for a comprehensive assessment of their impact on operational efficiency and cost management. This approach aligns with previous studies on procurement negotiation, which emphasize the importance of context-specific investigations to uncover nuanced strategies and outcomes.</w:t>
      </w:r>
    </w:p>
    <w:p w14:paraId="1754A24F">
      <w:pPr>
        <w:pStyle w:val="3"/>
        <w:keepNext w:val="0"/>
        <w:keepLines w:val="0"/>
        <w:pageBreakBefore w:val="0"/>
        <w:widowControl/>
        <w:suppressLineNumbers w:val="0"/>
        <w:kinsoku/>
        <w:wordWrap/>
        <w:overflowPunct/>
        <w:topLinePunct w:val="0"/>
        <w:autoSpaceDE/>
        <w:autoSpaceDN/>
        <w:bidi w:val="0"/>
        <w:adjustRightInd/>
        <w:snapToGrid/>
        <w:spacing w:line="432" w:lineRule="auto"/>
        <w:jc w:val="both"/>
        <w:rPr>
          <w:rFonts w:hint="default" w:ascii="Times New Roman" w:hAnsi="Times New Roman" w:cs="Times New Roman"/>
          <w:sz w:val="24"/>
          <w:szCs w:val="24"/>
        </w:rPr>
      </w:pPr>
      <w:r>
        <w:rPr>
          <w:rFonts w:hint="default" w:ascii="Times New Roman" w:hAnsi="Times New Roman" w:cs="Times New Roman"/>
          <w:sz w:val="24"/>
          <w:szCs w:val="24"/>
        </w:rPr>
        <w:t>3.3 Research Method</w:t>
      </w:r>
    </w:p>
    <w:p w14:paraId="3D9A00E0">
      <w:pPr>
        <w:pStyle w:val="85"/>
        <w:keepNext w:val="0"/>
        <w:keepLines w:val="0"/>
        <w:pageBreakBefore w:val="0"/>
        <w:widowControl/>
        <w:suppressLineNumbers w:val="0"/>
        <w:kinsoku/>
        <w:wordWrap/>
        <w:overflowPunct/>
        <w:topLinePunct w:val="0"/>
        <w:autoSpaceDE/>
        <w:autoSpaceDN/>
        <w:bidi w:val="0"/>
        <w:adjustRightInd/>
        <w:snapToGrid/>
        <w:spacing w:line="432" w:lineRule="auto"/>
        <w:jc w:val="both"/>
        <w:rPr>
          <w:rFonts w:hint="default" w:ascii="Times New Roman" w:hAnsi="Times New Roman" w:cs="Times New Roman"/>
          <w:sz w:val="24"/>
          <w:szCs w:val="24"/>
        </w:rPr>
      </w:pPr>
      <w:r>
        <w:rPr>
          <w:rFonts w:hint="default" w:ascii="Times New Roman" w:hAnsi="Times New Roman" w:cs="Times New Roman"/>
          <w:sz w:val="24"/>
          <w:szCs w:val="24"/>
        </w:rPr>
        <w:t>The study employs a mixed-methods research approach, combining qualitative and quantitative methods to provide a holistic understanding of the research problem. The qualitative method involves semi-structured interviews with procurement professionals and contract managers at Fan Milk Nigeria Plc to gain insights into negotiation tactics, challenges, and their impact on supplier relationships. The quantitative method involves the use of structured questionnaires to collect numerical data on negotiation outcomes, such as cost savings, contract fulfillment times, and supplier performance metrics.</w:t>
      </w:r>
    </w:p>
    <w:p w14:paraId="785B8425">
      <w:pPr>
        <w:pStyle w:val="85"/>
        <w:keepNext w:val="0"/>
        <w:keepLines w:val="0"/>
        <w:pageBreakBefore w:val="0"/>
        <w:widowControl/>
        <w:suppressLineNumbers w:val="0"/>
        <w:kinsoku/>
        <w:wordWrap/>
        <w:overflowPunct/>
        <w:topLinePunct w:val="0"/>
        <w:autoSpaceDE/>
        <w:autoSpaceDN/>
        <w:bidi w:val="0"/>
        <w:adjustRightInd/>
        <w:snapToGrid/>
        <w:spacing w:line="432" w:lineRule="auto"/>
        <w:jc w:val="both"/>
        <w:rPr>
          <w:rFonts w:hint="default" w:ascii="Times New Roman" w:hAnsi="Times New Roman" w:cs="Times New Roman"/>
          <w:sz w:val="24"/>
          <w:szCs w:val="24"/>
        </w:rPr>
      </w:pPr>
      <w:r>
        <w:rPr>
          <w:rFonts w:hint="default" w:ascii="Times New Roman" w:hAnsi="Times New Roman" w:cs="Times New Roman"/>
          <w:sz w:val="24"/>
          <w:szCs w:val="24"/>
        </w:rPr>
        <w:t>The mixed-methods approach is justified as it allows for triangulation, enhancing the validity and reliability of the findings. Qualitative data provides depth and context, while quantitative data offers measurable evidence of negotiation effectiveness. This approach is consistent with studies on procurement negotiation, which advocate for integrating multiple data types to capture the complexity of buyer-supplier interactions.</w:t>
      </w:r>
    </w:p>
    <w:p w14:paraId="383EA606">
      <w:pPr>
        <w:pStyle w:val="3"/>
        <w:keepNext w:val="0"/>
        <w:keepLines w:val="0"/>
        <w:pageBreakBefore w:val="0"/>
        <w:widowControl/>
        <w:suppressLineNumbers w:val="0"/>
        <w:kinsoku/>
        <w:wordWrap/>
        <w:overflowPunct/>
        <w:topLinePunct w:val="0"/>
        <w:autoSpaceDE/>
        <w:autoSpaceDN/>
        <w:bidi w:val="0"/>
        <w:adjustRightInd/>
        <w:snapToGrid/>
        <w:spacing w:line="432" w:lineRule="auto"/>
        <w:jc w:val="both"/>
        <w:rPr>
          <w:rFonts w:hint="default" w:ascii="Times New Roman" w:hAnsi="Times New Roman" w:cs="Times New Roman"/>
          <w:sz w:val="24"/>
          <w:szCs w:val="24"/>
        </w:rPr>
      </w:pPr>
      <w:r>
        <w:rPr>
          <w:rFonts w:hint="default" w:ascii="Times New Roman" w:hAnsi="Times New Roman" w:cs="Times New Roman"/>
          <w:sz w:val="24"/>
          <w:szCs w:val="24"/>
        </w:rPr>
        <w:t>3.4 Sources of Data</w:t>
      </w:r>
    </w:p>
    <w:p w14:paraId="52107F92">
      <w:pPr>
        <w:pStyle w:val="85"/>
        <w:keepNext w:val="0"/>
        <w:keepLines w:val="0"/>
        <w:pageBreakBefore w:val="0"/>
        <w:widowControl/>
        <w:suppressLineNumbers w:val="0"/>
        <w:kinsoku/>
        <w:wordWrap/>
        <w:overflowPunct/>
        <w:topLinePunct w:val="0"/>
        <w:autoSpaceDE/>
        <w:autoSpaceDN/>
        <w:bidi w:val="0"/>
        <w:adjustRightInd/>
        <w:snapToGrid/>
        <w:spacing w:line="432" w:lineRule="auto"/>
        <w:jc w:val="both"/>
        <w:rPr>
          <w:rFonts w:hint="default" w:ascii="Times New Roman" w:hAnsi="Times New Roman" w:cs="Times New Roman"/>
          <w:sz w:val="24"/>
          <w:szCs w:val="24"/>
        </w:rPr>
      </w:pPr>
      <w:r>
        <w:rPr>
          <w:rFonts w:hint="default" w:ascii="Times New Roman" w:hAnsi="Times New Roman" w:cs="Times New Roman"/>
          <w:sz w:val="24"/>
          <w:szCs w:val="24"/>
        </w:rPr>
        <w:t>Data for this study are sourced from both primary and secondary sources to ensure a comprehensive data</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set.</w:t>
      </w:r>
    </w:p>
    <w:p w14:paraId="26947F11">
      <w:pPr>
        <w:pStyle w:val="4"/>
        <w:keepNext w:val="0"/>
        <w:keepLines w:val="0"/>
        <w:pageBreakBefore w:val="0"/>
        <w:widowControl/>
        <w:suppressLineNumbers w:val="0"/>
        <w:kinsoku/>
        <w:wordWrap/>
        <w:overflowPunct/>
        <w:topLinePunct w:val="0"/>
        <w:autoSpaceDE/>
        <w:autoSpaceDN/>
        <w:bidi w:val="0"/>
        <w:adjustRightInd/>
        <w:snapToGrid/>
        <w:spacing w:line="432" w:lineRule="auto"/>
        <w:jc w:val="both"/>
        <w:rPr>
          <w:rFonts w:hint="default" w:ascii="Times New Roman" w:hAnsi="Times New Roman" w:cs="Times New Roman"/>
          <w:sz w:val="24"/>
          <w:szCs w:val="24"/>
        </w:rPr>
      </w:pPr>
    </w:p>
    <w:p w14:paraId="1ADB64E7">
      <w:pPr>
        <w:pStyle w:val="4"/>
        <w:keepNext w:val="0"/>
        <w:keepLines w:val="0"/>
        <w:pageBreakBefore w:val="0"/>
        <w:widowControl/>
        <w:suppressLineNumbers w:val="0"/>
        <w:kinsoku/>
        <w:wordWrap/>
        <w:overflowPunct/>
        <w:topLinePunct w:val="0"/>
        <w:autoSpaceDE/>
        <w:autoSpaceDN/>
        <w:bidi w:val="0"/>
        <w:adjustRightInd/>
        <w:snapToGrid/>
        <w:spacing w:line="432" w:lineRule="auto"/>
        <w:jc w:val="both"/>
        <w:rPr>
          <w:rFonts w:hint="default" w:ascii="Times New Roman" w:hAnsi="Times New Roman" w:cs="Times New Roman"/>
          <w:sz w:val="24"/>
          <w:szCs w:val="24"/>
        </w:rPr>
      </w:pPr>
      <w:r>
        <w:rPr>
          <w:rFonts w:hint="default" w:ascii="Times New Roman" w:hAnsi="Times New Roman" w:cs="Times New Roman"/>
          <w:sz w:val="24"/>
          <w:szCs w:val="24"/>
        </w:rPr>
        <w:t>3.4.1 Primary Sources</w:t>
      </w:r>
    </w:p>
    <w:p w14:paraId="68BF381D">
      <w:pPr>
        <w:pStyle w:val="85"/>
        <w:keepNext w:val="0"/>
        <w:keepLines w:val="0"/>
        <w:pageBreakBefore w:val="0"/>
        <w:widowControl/>
        <w:suppressLineNumbers w:val="0"/>
        <w:kinsoku/>
        <w:wordWrap/>
        <w:overflowPunct/>
        <w:topLinePunct w:val="0"/>
        <w:autoSpaceDE/>
        <w:autoSpaceDN/>
        <w:bidi w:val="0"/>
        <w:adjustRightInd/>
        <w:snapToGrid/>
        <w:spacing w:line="432" w:lineRule="auto"/>
        <w:jc w:val="both"/>
        <w:rPr>
          <w:rFonts w:hint="default" w:ascii="Times New Roman" w:hAnsi="Times New Roman" w:cs="Times New Roman"/>
          <w:sz w:val="24"/>
          <w:szCs w:val="24"/>
        </w:rPr>
      </w:pPr>
      <w:r>
        <w:rPr>
          <w:rFonts w:hint="default" w:ascii="Times New Roman" w:hAnsi="Times New Roman" w:cs="Times New Roman"/>
          <w:sz w:val="24"/>
          <w:szCs w:val="24"/>
        </w:rPr>
        <w:t>Primary data are collected directly from employees involved in procurement and contract management at Fan Milk Nigeria Plc. These include procurement managers, contract officers, and supply chain executives. Data are gathered through semi-structured interviews and self-administered questionnaires, which focus on negotiation practices, challenges, and their impact on procurement goals. Primary data provide firsthand insights into the operational realities at Fan Milk Nigeria Plc.</w:t>
      </w:r>
    </w:p>
    <w:p w14:paraId="23F26295">
      <w:pPr>
        <w:pStyle w:val="4"/>
        <w:keepNext w:val="0"/>
        <w:keepLines w:val="0"/>
        <w:pageBreakBefore w:val="0"/>
        <w:widowControl/>
        <w:suppressLineNumbers w:val="0"/>
        <w:kinsoku/>
        <w:wordWrap/>
        <w:overflowPunct/>
        <w:topLinePunct w:val="0"/>
        <w:autoSpaceDE/>
        <w:autoSpaceDN/>
        <w:bidi w:val="0"/>
        <w:adjustRightInd/>
        <w:snapToGrid/>
        <w:spacing w:line="432" w:lineRule="auto"/>
        <w:jc w:val="both"/>
        <w:rPr>
          <w:rFonts w:hint="default" w:ascii="Times New Roman" w:hAnsi="Times New Roman" w:cs="Times New Roman"/>
          <w:sz w:val="24"/>
          <w:szCs w:val="24"/>
        </w:rPr>
      </w:pPr>
      <w:r>
        <w:rPr>
          <w:rFonts w:hint="default" w:ascii="Times New Roman" w:hAnsi="Times New Roman" w:cs="Times New Roman"/>
          <w:sz w:val="24"/>
          <w:szCs w:val="24"/>
        </w:rPr>
        <w:t>3.4.2 Secondary Sources</w:t>
      </w:r>
    </w:p>
    <w:p w14:paraId="0B383B0A">
      <w:pPr>
        <w:pStyle w:val="85"/>
        <w:keepNext w:val="0"/>
        <w:keepLines w:val="0"/>
        <w:pageBreakBefore w:val="0"/>
        <w:widowControl/>
        <w:suppressLineNumbers w:val="0"/>
        <w:kinsoku/>
        <w:wordWrap/>
        <w:overflowPunct/>
        <w:topLinePunct w:val="0"/>
        <w:autoSpaceDE/>
        <w:autoSpaceDN/>
        <w:bidi w:val="0"/>
        <w:adjustRightInd/>
        <w:snapToGrid/>
        <w:spacing w:line="432" w:lineRule="auto"/>
        <w:jc w:val="both"/>
        <w:rPr>
          <w:rFonts w:hint="default" w:ascii="Times New Roman" w:hAnsi="Times New Roman" w:cs="Times New Roman"/>
          <w:sz w:val="24"/>
          <w:szCs w:val="24"/>
        </w:rPr>
      </w:pPr>
      <w:r>
        <w:rPr>
          <w:rFonts w:hint="default" w:ascii="Times New Roman" w:hAnsi="Times New Roman" w:cs="Times New Roman"/>
          <w:sz w:val="24"/>
          <w:szCs w:val="24"/>
        </w:rPr>
        <w:t>Secondary data are obtained from company records, including procurement reports, contract agreements, and supplier performance evaluations, accessed with permission from Fan Milk Nigeria Plc. Additionally, relevant literature from academic journals, books, and industry reports on negotiation and procurement is reviewed to contextualize the study. Secondary data complement primary findings by providing a broader perspective on negotiation trends and best practices in the FMCG sector.</w:t>
      </w:r>
    </w:p>
    <w:p w14:paraId="7243962C">
      <w:pPr>
        <w:pStyle w:val="3"/>
        <w:keepNext w:val="0"/>
        <w:keepLines w:val="0"/>
        <w:pageBreakBefore w:val="0"/>
        <w:widowControl/>
        <w:suppressLineNumbers w:val="0"/>
        <w:kinsoku/>
        <w:wordWrap/>
        <w:overflowPunct/>
        <w:topLinePunct w:val="0"/>
        <w:autoSpaceDE/>
        <w:autoSpaceDN/>
        <w:bidi w:val="0"/>
        <w:adjustRightInd/>
        <w:snapToGrid/>
        <w:spacing w:line="432" w:lineRule="auto"/>
        <w:jc w:val="both"/>
        <w:rPr>
          <w:rFonts w:hint="default" w:ascii="Times New Roman" w:hAnsi="Times New Roman" w:cs="Times New Roman"/>
          <w:sz w:val="24"/>
          <w:szCs w:val="24"/>
        </w:rPr>
      </w:pPr>
      <w:r>
        <w:rPr>
          <w:rFonts w:hint="default" w:ascii="Times New Roman" w:hAnsi="Times New Roman" w:cs="Times New Roman"/>
          <w:sz w:val="24"/>
          <w:szCs w:val="24"/>
        </w:rPr>
        <w:t>3.5 Data Collection Tools</w:t>
      </w:r>
    </w:p>
    <w:p w14:paraId="26D1B06C">
      <w:pPr>
        <w:pStyle w:val="85"/>
        <w:keepNext w:val="0"/>
        <w:keepLines w:val="0"/>
        <w:pageBreakBefore w:val="0"/>
        <w:widowControl/>
        <w:suppressLineNumbers w:val="0"/>
        <w:kinsoku/>
        <w:wordWrap/>
        <w:overflowPunct/>
        <w:topLinePunct w:val="0"/>
        <w:autoSpaceDE/>
        <w:autoSpaceDN/>
        <w:bidi w:val="0"/>
        <w:adjustRightInd/>
        <w:snapToGrid/>
        <w:spacing w:line="432" w:lineRule="auto"/>
        <w:jc w:val="both"/>
        <w:rPr>
          <w:rFonts w:hint="default" w:ascii="Times New Roman" w:hAnsi="Times New Roman" w:cs="Times New Roman"/>
          <w:sz w:val="24"/>
          <w:szCs w:val="24"/>
        </w:rPr>
      </w:pPr>
      <w:r>
        <w:rPr>
          <w:rFonts w:hint="default" w:ascii="Times New Roman" w:hAnsi="Times New Roman" w:cs="Times New Roman"/>
          <w:sz w:val="24"/>
          <w:szCs w:val="24"/>
        </w:rPr>
        <w:t>The study utilizes two primary data collection tools to gather relevant information:</w:t>
      </w:r>
    </w:p>
    <w:p w14:paraId="63318D82">
      <w:pPr>
        <w:pStyle w:val="4"/>
        <w:keepNext w:val="0"/>
        <w:keepLines w:val="0"/>
        <w:pageBreakBefore w:val="0"/>
        <w:widowControl/>
        <w:suppressLineNumbers w:val="0"/>
        <w:kinsoku/>
        <w:wordWrap/>
        <w:overflowPunct/>
        <w:topLinePunct w:val="0"/>
        <w:autoSpaceDE/>
        <w:autoSpaceDN/>
        <w:bidi w:val="0"/>
        <w:adjustRightInd/>
        <w:snapToGrid/>
        <w:spacing w:line="432" w:lineRule="auto"/>
        <w:jc w:val="both"/>
        <w:rPr>
          <w:rFonts w:hint="default" w:ascii="Times New Roman" w:hAnsi="Times New Roman" w:cs="Times New Roman"/>
          <w:sz w:val="24"/>
          <w:szCs w:val="24"/>
        </w:rPr>
      </w:pPr>
      <w:r>
        <w:rPr>
          <w:rFonts w:hint="default" w:ascii="Times New Roman" w:hAnsi="Times New Roman" w:cs="Times New Roman"/>
          <w:sz w:val="24"/>
          <w:szCs w:val="24"/>
        </w:rPr>
        <w:t>3.5.1 Semi-Structured Interviews</w:t>
      </w:r>
    </w:p>
    <w:p w14:paraId="23523B4A">
      <w:pPr>
        <w:pStyle w:val="85"/>
        <w:keepNext w:val="0"/>
        <w:keepLines w:val="0"/>
        <w:pageBreakBefore w:val="0"/>
        <w:widowControl/>
        <w:suppressLineNumbers w:val="0"/>
        <w:kinsoku/>
        <w:wordWrap/>
        <w:overflowPunct/>
        <w:topLinePunct w:val="0"/>
        <w:autoSpaceDE/>
        <w:autoSpaceDN/>
        <w:bidi w:val="0"/>
        <w:adjustRightInd/>
        <w:snapToGrid/>
        <w:spacing w:line="432" w:lineRule="auto"/>
        <w:jc w:val="both"/>
        <w:rPr>
          <w:rFonts w:hint="default" w:ascii="Times New Roman" w:hAnsi="Times New Roman" w:cs="Times New Roman"/>
          <w:sz w:val="24"/>
          <w:szCs w:val="24"/>
        </w:rPr>
      </w:pPr>
      <w:r>
        <w:rPr>
          <w:rFonts w:hint="default" w:ascii="Times New Roman" w:hAnsi="Times New Roman" w:cs="Times New Roman"/>
          <w:sz w:val="24"/>
          <w:szCs w:val="24"/>
        </w:rPr>
        <w:t>Semi-structured interviews are conducted with key personnel involved in procurement and contract management at Fan Milk Nigeria Plc. A 10-item interview guide, informed by literature on negotiation and supplier relationship management, is used to structure the interviews. The guide covers topics such as negotiation strategies, cultural influences, trust-building, and challenges in contract management. Interviews are conducted face-to-face or via telephone, with each session lasting approximately 30–45 minutes. Responses are recorded, transcribed, and subjected to thematic analysis to identify key patterns.</w:t>
      </w:r>
    </w:p>
    <w:p w14:paraId="08E89EC3">
      <w:pPr>
        <w:pStyle w:val="4"/>
        <w:keepNext w:val="0"/>
        <w:keepLines w:val="0"/>
        <w:pageBreakBefore w:val="0"/>
        <w:widowControl/>
        <w:suppressLineNumbers w:val="0"/>
        <w:kinsoku/>
        <w:wordWrap/>
        <w:overflowPunct/>
        <w:topLinePunct w:val="0"/>
        <w:autoSpaceDE/>
        <w:autoSpaceDN/>
        <w:bidi w:val="0"/>
        <w:adjustRightInd/>
        <w:snapToGrid/>
        <w:spacing w:line="432" w:lineRule="auto"/>
        <w:jc w:val="both"/>
        <w:rPr>
          <w:rFonts w:hint="default" w:ascii="Times New Roman" w:hAnsi="Times New Roman" w:cs="Times New Roman"/>
          <w:sz w:val="24"/>
          <w:szCs w:val="24"/>
        </w:rPr>
      </w:pPr>
      <w:r>
        <w:rPr>
          <w:rFonts w:hint="default" w:ascii="Times New Roman" w:hAnsi="Times New Roman" w:cs="Times New Roman"/>
          <w:sz w:val="24"/>
          <w:szCs w:val="24"/>
        </w:rPr>
        <w:t>3.5.2 Questionnaires</w:t>
      </w:r>
    </w:p>
    <w:p w14:paraId="22E25C01">
      <w:pPr>
        <w:pStyle w:val="85"/>
        <w:keepNext w:val="0"/>
        <w:keepLines w:val="0"/>
        <w:pageBreakBefore w:val="0"/>
        <w:widowControl/>
        <w:suppressLineNumbers w:val="0"/>
        <w:kinsoku/>
        <w:wordWrap/>
        <w:overflowPunct/>
        <w:topLinePunct w:val="0"/>
        <w:autoSpaceDE/>
        <w:autoSpaceDN/>
        <w:bidi w:val="0"/>
        <w:adjustRightInd/>
        <w:snapToGrid/>
        <w:spacing w:line="432" w:lineRule="auto"/>
        <w:jc w:val="both"/>
        <w:rPr>
          <w:rFonts w:hint="default" w:ascii="Times New Roman" w:hAnsi="Times New Roman" w:cs="Times New Roman"/>
          <w:sz w:val="24"/>
          <w:szCs w:val="24"/>
        </w:rPr>
      </w:pPr>
      <w:r>
        <w:rPr>
          <w:rFonts w:hint="default" w:ascii="Times New Roman" w:hAnsi="Times New Roman" w:cs="Times New Roman"/>
          <w:sz w:val="24"/>
          <w:szCs w:val="24"/>
        </w:rPr>
        <w:t>Self-administered questionnaires are distributed to a larger sample of procurement and supply chain staff. The questionnaire comprises both closed-ended and open-ended questions, designed to quantify negotiation outcomes (e.g., cost savings, contract fulfillment rates) and capture qualitative insights on negotiation experiences. The tool is pre-tested with a small group of respondents to ensure clarity and reliability before full deployment. The questionnaire is administered through a drop-and-pick method to maximize response rates.</w:t>
      </w:r>
    </w:p>
    <w:p w14:paraId="78DDA63A">
      <w:pPr>
        <w:pStyle w:val="3"/>
        <w:keepNext w:val="0"/>
        <w:keepLines w:val="0"/>
        <w:pageBreakBefore w:val="0"/>
        <w:widowControl/>
        <w:suppressLineNumbers w:val="0"/>
        <w:kinsoku/>
        <w:wordWrap/>
        <w:overflowPunct/>
        <w:topLinePunct w:val="0"/>
        <w:autoSpaceDE/>
        <w:autoSpaceDN/>
        <w:bidi w:val="0"/>
        <w:adjustRightInd/>
        <w:snapToGrid/>
        <w:spacing w:line="432" w:lineRule="auto"/>
        <w:jc w:val="both"/>
        <w:rPr>
          <w:rFonts w:hint="default" w:ascii="Times New Roman" w:hAnsi="Times New Roman" w:cs="Times New Roman"/>
          <w:sz w:val="24"/>
          <w:szCs w:val="24"/>
        </w:rPr>
      </w:pPr>
      <w:r>
        <w:rPr>
          <w:rFonts w:hint="default" w:ascii="Times New Roman" w:hAnsi="Times New Roman" w:cs="Times New Roman"/>
          <w:sz w:val="24"/>
          <w:szCs w:val="24"/>
        </w:rPr>
        <w:t>3.6 Research Population and Sample Size</w:t>
      </w:r>
    </w:p>
    <w:p w14:paraId="0F345496">
      <w:pPr>
        <w:pStyle w:val="85"/>
        <w:keepNext w:val="0"/>
        <w:keepLines w:val="0"/>
        <w:pageBreakBefore w:val="0"/>
        <w:widowControl/>
        <w:suppressLineNumbers w:val="0"/>
        <w:kinsoku/>
        <w:wordWrap/>
        <w:overflowPunct/>
        <w:topLinePunct w:val="0"/>
        <w:autoSpaceDE/>
        <w:autoSpaceDN/>
        <w:bidi w:val="0"/>
        <w:adjustRightInd/>
        <w:snapToGrid/>
        <w:spacing w:line="432" w:lineRule="auto"/>
        <w:jc w:val="both"/>
        <w:rPr>
          <w:rFonts w:hint="default" w:ascii="Times New Roman" w:hAnsi="Times New Roman" w:cs="Times New Roman"/>
          <w:sz w:val="24"/>
          <w:szCs w:val="24"/>
        </w:rPr>
      </w:pPr>
      <w:r>
        <w:rPr>
          <w:rFonts w:hint="default" w:ascii="Times New Roman" w:hAnsi="Times New Roman" w:cs="Times New Roman"/>
          <w:sz w:val="24"/>
          <w:szCs w:val="24"/>
        </w:rPr>
        <w:t>The research population consists of all employees involved in procurement and contract management at Fan Milk Nigeria Plc’s Eleyele, Ibadan facility. According to company records, this population includes approximately 100 staff members, comprising procurement managers, contract officers, supply chain executives, and support staff.</w:t>
      </w:r>
    </w:p>
    <w:p w14:paraId="089ED57B">
      <w:pPr>
        <w:pStyle w:val="85"/>
        <w:keepNext w:val="0"/>
        <w:keepLines w:val="0"/>
        <w:pageBreakBefore w:val="0"/>
        <w:widowControl/>
        <w:suppressLineNumbers w:val="0"/>
        <w:kinsoku/>
        <w:wordWrap/>
        <w:overflowPunct/>
        <w:topLinePunct w:val="0"/>
        <w:autoSpaceDE/>
        <w:autoSpaceDN/>
        <w:bidi w:val="0"/>
        <w:adjustRightInd/>
        <w:snapToGrid/>
        <w:spacing w:line="432" w:lineRule="auto"/>
        <w:jc w:val="both"/>
        <w:rPr>
          <w:rFonts w:hint="default" w:ascii="Times New Roman" w:hAnsi="Times New Roman" w:cs="Times New Roman"/>
          <w:sz w:val="24"/>
          <w:szCs w:val="24"/>
        </w:rPr>
      </w:pPr>
      <w:r>
        <w:rPr>
          <w:rFonts w:hint="default" w:ascii="Times New Roman" w:hAnsi="Times New Roman" w:cs="Times New Roman"/>
          <w:sz w:val="24"/>
          <w:szCs w:val="24"/>
        </w:rPr>
        <w:t>A sample size of 50 respondents is selected for the study, determined using the Taro Yamane formula for finite populations:</w:t>
      </w:r>
    </w:p>
    <w:p w14:paraId="18CF45EB">
      <w:pPr>
        <w:pStyle w:val="85"/>
        <w:keepNext w:val="0"/>
        <w:keepLines w:val="0"/>
        <w:pageBreakBefore w:val="0"/>
        <w:widowControl/>
        <w:suppressLineNumbers w:val="0"/>
        <w:kinsoku/>
        <w:wordWrap/>
        <w:overflowPunct/>
        <w:topLinePunct w:val="0"/>
        <w:autoSpaceDE/>
        <w:autoSpaceDN/>
        <w:bidi w:val="0"/>
        <w:adjustRightInd/>
        <w:snapToGrid/>
        <w:spacing w:line="432" w:lineRule="auto"/>
        <w:jc w:val="both"/>
        <w:rPr>
          <w:rFonts w:hint="default" w:ascii="Times New Roman" w:hAnsi="Times New Roman" w:cs="Times New Roman"/>
          <w:sz w:val="24"/>
          <w:szCs w:val="24"/>
        </w:rPr>
      </w:pPr>
      <w:r>
        <w:rPr>
          <w:rFonts w:hint="default" w:ascii="Times New Roman" w:hAnsi="Times New Roman" w:cs="Times New Roman"/>
          <w:sz w:val="24"/>
          <w:szCs w:val="24"/>
        </w:rPr>
        <w:t>[ n = \frac{N}{1 + N(e^2)} ]</w:t>
      </w:r>
    </w:p>
    <w:p w14:paraId="36A2EE0B">
      <w:pPr>
        <w:pStyle w:val="85"/>
        <w:keepNext w:val="0"/>
        <w:keepLines w:val="0"/>
        <w:pageBreakBefore w:val="0"/>
        <w:widowControl/>
        <w:suppressLineNumbers w:val="0"/>
        <w:kinsoku/>
        <w:wordWrap/>
        <w:overflowPunct/>
        <w:topLinePunct w:val="0"/>
        <w:autoSpaceDE/>
        <w:autoSpaceDN/>
        <w:bidi w:val="0"/>
        <w:adjustRightInd/>
        <w:snapToGrid/>
        <w:spacing w:line="432" w:lineRule="auto"/>
        <w:jc w:val="both"/>
        <w:rPr>
          <w:rFonts w:hint="default" w:ascii="Times New Roman" w:hAnsi="Times New Roman" w:cs="Times New Roman"/>
          <w:sz w:val="24"/>
          <w:szCs w:val="24"/>
        </w:rPr>
      </w:pPr>
      <w:r>
        <w:rPr>
          <w:rFonts w:hint="default" w:ascii="Times New Roman" w:hAnsi="Times New Roman" w:cs="Times New Roman"/>
          <w:sz w:val="24"/>
          <w:szCs w:val="24"/>
        </w:rPr>
        <w:t>Where:</w:t>
      </w:r>
    </w:p>
    <w:p w14:paraId="12F69DE5">
      <w:pPr>
        <w:pStyle w:val="85"/>
        <w:keepNext w:val="0"/>
        <w:keepLines w:val="0"/>
        <w:pageBreakBefore w:val="0"/>
        <w:widowControl/>
        <w:suppressLineNumbers w:val="0"/>
        <w:kinsoku/>
        <w:wordWrap/>
        <w:overflowPunct/>
        <w:topLinePunct w:val="0"/>
        <w:autoSpaceDE/>
        <w:autoSpaceDN/>
        <w:bidi w:val="0"/>
        <w:adjustRightInd/>
        <w:snapToGrid/>
        <w:spacing w:line="432" w:lineRule="auto"/>
        <w:jc w:val="both"/>
        <w:rPr>
          <w:rFonts w:hint="default" w:ascii="Times New Roman" w:hAnsi="Times New Roman" w:cs="Times New Roman"/>
          <w:sz w:val="24"/>
          <w:szCs w:val="24"/>
        </w:rPr>
      </w:pPr>
      <w:r>
        <w:rPr>
          <w:rFonts w:hint="default" w:ascii="Times New Roman" w:hAnsi="Times New Roman" w:cs="Times New Roman"/>
          <w:sz w:val="24"/>
          <w:szCs w:val="24"/>
        </w:rPr>
        <w:t>( n ) = sample size</w:t>
      </w:r>
    </w:p>
    <w:p w14:paraId="62EA7DCA">
      <w:pPr>
        <w:pStyle w:val="85"/>
        <w:keepNext w:val="0"/>
        <w:keepLines w:val="0"/>
        <w:pageBreakBefore w:val="0"/>
        <w:widowControl/>
        <w:suppressLineNumbers w:val="0"/>
        <w:kinsoku/>
        <w:wordWrap/>
        <w:overflowPunct/>
        <w:topLinePunct w:val="0"/>
        <w:autoSpaceDE/>
        <w:autoSpaceDN/>
        <w:bidi w:val="0"/>
        <w:adjustRightInd/>
        <w:snapToGrid/>
        <w:spacing w:line="432" w:lineRule="auto"/>
        <w:jc w:val="both"/>
        <w:rPr>
          <w:rFonts w:hint="default" w:ascii="Times New Roman" w:hAnsi="Times New Roman" w:cs="Times New Roman"/>
          <w:sz w:val="24"/>
          <w:szCs w:val="24"/>
        </w:rPr>
      </w:pPr>
      <w:r>
        <w:rPr>
          <w:rFonts w:hint="default" w:ascii="Times New Roman" w:hAnsi="Times New Roman" w:cs="Times New Roman"/>
          <w:sz w:val="24"/>
          <w:szCs w:val="24"/>
        </w:rPr>
        <w:t>( N ) = population size (100)</w:t>
      </w:r>
    </w:p>
    <w:p w14:paraId="404AF1FA">
      <w:pPr>
        <w:pStyle w:val="85"/>
        <w:keepNext w:val="0"/>
        <w:keepLines w:val="0"/>
        <w:pageBreakBefore w:val="0"/>
        <w:widowControl/>
        <w:suppressLineNumbers w:val="0"/>
        <w:kinsoku/>
        <w:wordWrap/>
        <w:overflowPunct/>
        <w:topLinePunct w:val="0"/>
        <w:autoSpaceDE/>
        <w:autoSpaceDN/>
        <w:bidi w:val="0"/>
        <w:adjustRightInd/>
        <w:snapToGrid/>
        <w:spacing w:line="432" w:lineRule="auto"/>
        <w:jc w:val="both"/>
        <w:rPr>
          <w:rFonts w:hint="default" w:ascii="Times New Roman" w:hAnsi="Times New Roman" w:cs="Times New Roman"/>
          <w:sz w:val="24"/>
          <w:szCs w:val="24"/>
        </w:rPr>
      </w:pPr>
      <w:r>
        <w:rPr>
          <w:rFonts w:hint="default" w:ascii="Times New Roman" w:hAnsi="Times New Roman" w:cs="Times New Roman"/>
          <w:sz w:val="24"/>
          <w:szCs w:val="24"/>
        </w:rPr>
        <w:t>( e ) = margin of error (0.05)</w:t>
      </w:r>
    </w:p>
    <w:p w14:paraId="5D1FF423">
      <w:pPr>
        <w:pStyle w:val="85"/>
        <w:keepNext w:val="0"/>
        <w:keepLines w:val="0"/>
        <w:pageBreakBefore w:val="0"/>
        <w:widowControl/>
        <w:suppressLineNumbers w:val="0"/>
        <w:kinsoku/>
        <w:wordWrap/>
        <w:overflowPunct/>
        <w:topLinePunct w:val="0"/>
        <w:autoSpaceDE/>
        <w:autoSpaceDN/>
        <w:bidi w:val="0"/>
        <w:adjustRightInd/>
        <w:snapToGrid/>
        <w:spacing w:line="432" w:lineRule="auto"/>
        <w:jc w:val="both"/>
        <w:rPr>
          <w:rFonts w:hint="default" w:ascii="Times New Roman" w:hAnsi="Times New Roman" w:cs="Times New Roman"/>
          <w:sz w:val="24"/>
          <w:szCs w:val="24"/>
        </w:rPr>
      </w:pPr>
      <w:r>
        <w:rPr>
          <w:rFonts w:hint="default" w:ascii="Times New Roman" w:hAnsi="Times New Roman" w:cs="Times New Roman"/>
          <w:sz w:val="24"/>
          <w:szCs w:val="24"/>
        </w:rPr>
        <w:t>[ n = \frac{100}{1 + 100(0.05^2)} = \frac{100}{1 + 100(0.0025)} = \frac{100}{1 + 0.25} = \frac{100}{1.25} \approx 80 ]</w:t>
      </w:r>
    </w:p>
    <w:p w14:paraId="1710C690">
      <w:pPr>
        <w:pStyle w:val="85"/>
        <w:keepNext w:val="0"/>
        <w:keepLines w:val="0"/>
        <w:pageBreakBefore w:val="0"/>
        <w:widowControl/>
        <w:suppressLineNumbers w:val="0"/>
        <w:kinsoku/>
        <w:wordWrap/>
        <w:overflowPunct/>
        <w:topLinePunct w:val="0"/>
        <w:autoSpaceDE/>
        <w:autoSpaceDN/>
        <w:bidi w:val="0"/>
        <w:adjustRightInd/>
        <w:snapToGrid/>
        <w:spacing w:line="432" w:lineRule="auto"/>
        <w:jc w:val="both"/>
        <w:rPr>
          <w:rFonts w:hint="default" w:ascii="Times New Roman" w:hAnsi="Times New Roman" w:cs="Times New Roman"/>
          <w:sz w:val="24"/>
          <w:szCs w:val="24"/>
        </w:rPr>
      </w:pPr>
      <w:r>
        <w:rPr>
          <w:rFonts w:hint="default" w:ascii="Times New Roman" w:hAnsi="Times New Roman" w:cs="Times New Roman"/>
          <w:sz w:val="24"/>
          <w:szCs w:val="24"/>
        </w:rPr>
        <w:t>However, to ensure manageability and depth in data collection, the sample size is adjusted to 50 respondents, which is sufficient for a case study approach and aligns with similar studies in procurement research.</w:t>
      </w:r>
    </w:p>
    <w:p w14:paraId="58954809">
      <w:pPr>
        <w:pStyle w:val="3"/>
        <w:keepNext w:val="0"/>
        <w:keepLines w:val="0"/>
        <w:pageBreakBefore w:val="0"/>
        <w:widowControl/>
        <w:suppressLineNumbers w:val="0"/>
        <w:kinsoku/>
        <w:wordWrap/>
        <w:overflowPunct/>
        <w:topLinePunct w:val="0"/>
        <w:autoSpaceDE/>
        <w:autoSpaceDN/>
        <w:bidi w:val="0"/>
        <w:adjustRightInd/>
        <w:snapToGrid/>
        <w:spacing w:line="432" w:lineRule="auto"/>
        <w:jc w:val="both"/>
        <w:rPr>
          <w:rFonts w:hint="default" w:ascii="Times New Roman" w:hAnsi="Times New Roman" w:cs="Times New Roman"/>
          <w:sz w:val="24"/>
          <w:szCs w:val="24"/>
        </w:rPr>
      </w:pPr>
      <w:r>
        <w:rPr>
          <w:rFonts w:hint="default" w:ascii="Times New Roman" w:hAnsi="Times New Roman" w:cs="Times New Roman"/>
          <w:sz w:val="24"/>
          <w:szCs w:val="24"/>
        </w:rPr>
        <w:t>3.7 Sampling (Procedure Employed)</w:t>
      </w:r>
    </w:p>
    <w:p w14:paraId="1D2A2695">
      <w:pPr>
        <w:pStyle w:val="85"/>
        <w:keepNext w:val="0"/>
        <w:keepLines w:val="0"/>
        <w:pageBreakBefore w:val="0"/>
        <w:widowControl/>
        <w:suppressLineNumbers w:val="0"/>
        <w:kinsoku/>
        <w:wordWrap/>
        <w:overflowPunct/>
        <w:topLinePunct w:val="0"/>
        <w:autoSpaceDE/>
        <w:autoSpaceDN/>
        <w:bidi w:val="0"/>
        <w:adjustRightInd/>
        <w:snapToGrid/>
        <w:spacing w:line="432" w:lineRule="auto"/>
        <w:jc w:val="both"/>
        <w:rPr>
          <w:rFonts w:hint="default" w:ascii="Times New Roman" w:hAnsi="Times New Roman" w:cs="Times New Roman"/>
          <w:sz w:val="24"/>
          <w:szCs w:val="24"/>
        </w:rPr>
      </w:pPr>
      <w:r>
        <w:rPr>
          <w:rFonts w:hint="default" w:ascii="Times New Roman" w:hAnsi="Times New Roman" w:cs="Times New Roman"/>
          <w:sz w:val="24"/>
          <w:szCs w:val="24"/>
        </w:rPr>
        <w:t>The study employs a purposive sampling technique to select respondents who are directly involved in procurement and contract management activities at Fan Milk Nigeria Plc. This non-probability sampling method ensures that only participants with relevant knowledge and experience are included, enhancing the quality of the data. The sample includes:</w:t>
      </w:r>
    </w:p>
    <w:p w14:paraId="7790AE6F">
      <w:pPr>
        <w:pStyle w:val="85"/>
        <w:keepNext w:val="0"/>
        <w:keepLines w:val="0"/>
        <w:pageBreakBefore w:val="0"/>
        <w:widowControl/>
        <w:numPr>
          <w:ilvl w:val="0"/>
          <w:numId w:val="15"/>
        </w:numPr>
        <w:suppressLineNumbers w:val="0"/>
        <w:tabs>
          <w:tab w:val="left" w:pos="420"/>
          <w:tab w:val="clear" w:pos="840"/>
        </w:tabs>
        <w:kinsoku/>
        <w:wordWrap/>
        <w:overflowPunct/>
        <w:topLinePunct w:val="0"/>
        <w:autoSpaceDE/>
        <w:autoSpaceDN/>
        <w:bidi w:val="0"/>
        <w:adjustRightInd/>
        <w:snapToGrid/>
        <w:spacing w:line="432" w:lineRule="auto"/>
        <w:ind w:left="840" w:leftChars="0" w:hanging="420" w:firstLineChars="0"/>
        <w:jc w:val="both"/>
        <w:rPr>
          <w:rFonts w:hint="default" w:ascii="Times New Roman" w:hAnsi="Times New Roman" w:cs="Times New Roman"/>
          <w:sz w:val="24"/>
          <w:szCs w:val="24"/>
        </w:rPr>
      </w:pPr>
      <w:r>
        <w:rPr>
          <w:rFonts w:hint="default" w:ascii="Times New Roman" w:hAnsi="Times New Roman" w:cs="Times New Roman"/>
          <w:sz w:val="24"/>
          <w:szCs w:val="24"/>
        </w:rPr>
        <w:t>5 procurement managers</w:t>
      </w:r>
    </w:p>
    <w:p w14:paraId="291710AD">
      <w:pPr>
        <w:pStyle w:val="85"/>
        <w:keepNext w:val="0"/>
        <w:keepLines w:val="0"/>
        <w:pageBreakBefore w:val="0"/>
        <w:widowControl/>
        <w:numPr>
          <w:ilvl w:val="0"/>
          <w:numId w:val="15"/>
        </w:numPr>
        <w:suppressLineNumbers w:val="0"/>
        <w:tabs>
          <w:tab w:val="left" w:pos="420"/>
          <w:tab w:val="clear" w:pos="840"/>
        </w:tabs>
        <w:kinsoku/>
        <w:wordWrap/>
        <w:overflowPunct/>
        <w:topLinePunct w:val="0"/>
        <w:autoSpaceDE/>
        <w:autoSpaceDN/>
        <w:bidi w:val="0"/>
        <w:adjustRightInd/>
        <w:snapToGrid/>
        <w:spacing w:line="432" w:lineRule="auto"/>
        <w:ind w:left="840" w:leftChars="0" w:hanging="420" w:firstLineChars="0"/>
        <w:jc w:val="both"/>
        <w:rPr>
          <w:rFonts w:hint="default" w:ascii="Times New Roman" w:hAnsi="Times New Roman" w:cs="Times New Roman"/>
          <w:sz w:val="24"/>
          <w:szCs w:val="24"/>
        </w:rPr>
      </w:pPr>
      <w:r>
        <w:rPr>
          <w:rFonts w:hint="default" w:ascii="Times New Roman" w:hAnsi="Times New Roman" w:cs="Times New Roman"/>
          <w:sz w:val="24"/>
          <w:szCs w:val="24"/>
        </w:rPr>
        <w:t>10 contract officers</w:t>
      </w:r>
    </w:p>
    <w:p w14:paraId="2EAC7AC2">
      <w:pPr>
        <w:pStyle w:val="85"/>
        <w:keepNext w:val="0"/>
        <w:keepLines w:val="0"/>
        <w:pageBreakBefore w:val="0"/>
        <w:widowControl/>
        <w:numPr>
          <w:ilvl w:val="0"/>
          <w:numId w:val="15"/>
        </w:numPr>
        <w:suppressLineNumbers w:val="0"/>
        <w:tabs>
          <w:tab w:val="left" w:pos="420"/>
          <w:tab w:val="clear" w:pos="840"/>
        </w:tabs>
        <w:kinsoku/>
        <w:wordWrap/>
        <w:overflowPunct/>
        <w:topLinePunct w:val="0"/>
        <w:autoSpaceDE/>
        <w:autoSpaceDN/>
        <w:bidi w:val="0"/>
        <w:adjustRightInd/>
        <w:snapToGrid/>
        <w:spacing w:line="432" w:lineRule="auto"/>
        <w:ind w:left="840" w:leftChars="0" w:hanging="420" w:firstLineChars="0"/>
        <w:jc w:val="both"/>
        <w:rPr>
          <w:rFonts w:hint="default" w:ascii="Times New Roman" w:hAnsi="Times New Roman" w:cs="Times New Roman"/>
          <w:sz w:val="24"/>
          <w:szCs w:val="24"/>
        </w:rPr>
      </w:pPr>
      <w:r>
        <w:rPr>
          <w:rFonts w:hint="default" w:ascii="Times New Roman" w:hAnsi="Times New Roman" w:cs="Times New Roman"/>
          <w:sz w:val="24"/>
          <w:szCs w:val="24"/>
        </w:rPr>
        <w:t>15 supply chain executives</w:t>
      </w:r>
    </w:p>
    <w:p w14:paraId="0A3B04A5">
      <w:pPr>
        <w:pStyle w:val="85"/>
        <w:keepNext w:val="0"/>
        <w:keepLines w:val="0"/>
        <w:pageBreakBefore w:val="0"/>
        <w:widowControl/>
        <w:numPr>
          <w:ilvl w:val="0"/>
          <w:numId w:val="15"/>
        </w:numPr>
        <w:suppressLineNumbers w:val="0"/>
        <w:tabs>
          <w:tab w:val="left" w:pos="420"/>
          <w:tab w:val="clear" w:pos="840"/>
        </w:tabs>
        <w:kinsoku/>
        <w:wordWrap/>
        <w:overflowPunct/>
        <w:topLinePunct w:val="0"/>
        <w:autoSpaceDE/>
        <w:autoSpaceDN/>
        <w:bidi w:val="0"/>
        <w:adjustRightInd/>
        <w:snapToGrid/>
        <w:spacing w:line="432" w:lineRule="auto"/>
        <w:ind w:left="840" w:leftChars="0" w:hanging="420" w:firstLineChars="0"/>
        <w:jc w:val="both"/>
        <w:rPr>
          <w:rFonts w:hint="default" w:ascii="Times New Roman" w:hAnsi="Times New Roman" w:cs="Times New Roman"/>
          <w:sz w:val="24"/>
          <w:szCs w:val="24"/>
        </w:rPr>
      </w:pPr>
      <w:r>
        <w:rPr>
          <w:rFonts w:hint="default" w:ascii="Times New Roman" w:hAnsi="Times New Roman" w:cs="Times New Roman"/>
          <w:sz w:val="24"/>
          <w:szCs w:val="24"/>
        </w:rPr>
        <w:t>20 support staff involved in procurement processes</w:t>
      </w:r>
    </w:p>
    <w:p w14:paraId="5854885F">
      <w:pPr>
        <w:pStyle w:val="85"/>
        <w:keepNext w:val="0"/>
        <w:keepLines w:val="0"/>
        <w:pageBreakBefore w:val="0"/>
        <w:widowControl/>
        <w:suppressLineNumbers w:val="0"/>
        <w:kinsoku/>
        <w:wordWrap/>
        <w:overflowPunct/>
        <w:topLinePunct w:val="0"/>
        <w:autoSpaceDE/>
        <w:autoSpaceDN/>
        <w:bidi w:val="0"/>
        <w:adjustRightInd/>
        <w:snapToGrid/>
        <w:spacing w:line="432" w:lineRule="auto"/>
        <w:jc w:val="both"/>
        <w:rPr>
          <w:rFonts w:hint="default" w:ascii="Times New Roman" w:hAnsi="Times New Roman" w:cs="Times New Roman"/>
          <w:sz w:val="24"/>
          <w:szCs w:val="24"/>
        </w:rPr>
      </w:pPr>
      <w:r>
        <w:rPr>
          <w:rFonts w:hint="default" w:ascii="Times New Roman" w:hAnsi="Times New Roman" w:cs="Times New Roman"/>
          <w:sz w:val="24"/>
          <w:szCs w:val="24"/>
        </w:rPr>
        <w:t>Respondents are identified with the assistance of the human resources department at Fan Milk Nigeria Plc. The purposive sampling approach is consistent with previous procurement studies, which emphasize the importance of targeting knowledgeable participants to address specific research objectives.</w:t>
      </w:r>
    </w:p>
    <w:p w14:paraId="4FFE1378">
      <w:pPr>
        <w:pStyle w:val="3"/>
        <w:keepNext w:val="0"/>
        <w:keepLines w:val="0"/>
        <w:pageBreakBefore w:val="0"/>
        <w:widowControl/>
        <w:suppressLineNumbers w:val="0"/>
        <w:kinsoku/>
        <w:wordWrap/>
        <w:overflowPunct/>
        <w:topLinePunct w:val="0"/>
        <w:autoSpaceDE/>
        <w:autoSpaceDN/>
        <w:bidi w:val="0"/>
        <w:adjustRightInd/>
        <w:snapToGrid/>
        <w:spacing w:line="432" w:lineRule="auto"/>
        <w:jc w:val="both"/>
        <w:rPr>
          <w:rFonts w:hint="default" w:ascii="Times New Roman" w:hAnsi="Times New Roman" w:cs="Times New Roman"/>
          <w:sz w:val="24"/>
          <w:szCs w:val="24"/>
        </w:rPr>
      </w:pPr>
      <w:r>
        <w:rPr>
          <w:rFonts w:hint="default" w:ascii="Times New Roman" w:hAnsi="Times New Roman" w:cs="Times New Roman"/>
          <w:sz w:val="24"/>
          <w:szCs w:val="24"/>
        </w:rPr>
        <w:t>3.8 Statistical Techniques Used in Data Analysis</w:t>
      </w:r>
    </w:p>
    <w:p w14:paraId="6E5A7B25">
      <w:pPr>
        <w:pStyle w:val="85"/>
        <w:keepNext w:val="0"/>
        <w:keepLines w:val="0"/>
        <w:pageBreakBefore w:val="0"/>
        <w:widowControl/>
        <w:suppressLineNumbers w:val="0"/>
        <w:kinsoku/>
        <w:wordWrap/>
        <w:overflowPunct/>
        <w:topLinePunct w:val="0"/>
        <w:autoSpaceDE/>
        <w:autoSpaceDN/>
        <w:bidi w:val="0"/>
        <w:adjustRightInd/>
        <w:snapToGrid/>
        <w:spacing w:line="432" w:lineRule="auto"/>
        <w:jc w:val="both"/>
        <w:rPr>
          <w:rFonts w:hint="default" w:ascii="Times New Roman" w:hAnsi="Times New Roman" w:cs="Times New Roman"/>
          <w:sz w:val="24"/>
          <w:szCs w:val="24"/>
        </w:rPr>
      </w:pPr>
      <w:r>
        <w:rPr>
          <w:rFonts w:hint="default" w:ascii="Times New Roman" w:hAnsi="Times New Roman" w:cs="Times New Roman"/>
          <w:sz w:val="24"/>
          <w:szCs w:val="24"/>
        </w:rPr>
        <w:t>Data collected from the study are analyzed using a combination of qualitative and quantitative techniques to address the research objectives.</w:t>
      </w:r>
    </w:p>
    <w:p w14:paraId="5CFBED25">
      <w:pPr>
        <w:pStyle w:val="4"/>
        <w:keepNext w:val="0"/>
        <w:keepLines w:val="0"/>
        <w:pageBreakBefore w:val="0"/>
        <w:widowControl/>
        <w:suppressLineNumbers w:val="0"/>
        <w:kinsoku/>
        <w:wordWrap/>
        <w:overflowPunct/>
        <w:topLinePunct w:val="0"/>
        <w:autoSpaceDE/>
        <w:autoSpaceDN/>
        <w:bidi w:val="0"/>
        <w:adjustRightInd/>
        <w:snapToGrid/>
        <w:spacing w:line="432" w:lineRule="auto"/>
        <w:jc w:val="both"/>
        <w:rPr>
          <w:rFonts w:hint="default" w:ascii="Times New Roman" w:hAnsi="Times New Roman" w:cs="Times New Roman"/>
          <w:sz w:val="24"/>
          <w:szCs w:val="24"/>
        </w:rPr>
      </w:pPr>
      <w:r>
        <w:rPr>
          <w:rFonts w:hint="default" w:ascii="Times New Roman" w:hAnsi="Times New Roman" w:cs="Times New Roman"/>
          <w:sz w:val="24"/>
          <w:szCs w:val="24"/>
        </w:rPr>
        <w:t>3.8.1 Qualitative Data Analysis</w:t>
      </w:r>
    </w:p>
    <w:p w14:paraId="6362DF37">
      <w:pPr>
        <w:pStyle w:val="85"/>
        <w:keepNext w:val="0"/>
        <w:keepLines w:val="0"/>
        <w:pageBreakBefore w:val="0"/>
        <w:widowControl/>
        <w:suppressLineNumbers w:val="0"/>
        <w:kinsoku/>
        <w:wordWrap/>
        <w:overflowPunct/>
        <w:topLinePunct w:val="0"/>
        <w:autoSpaceDE/>
        <w:autoSpaceDN/>
        <w:bidi w:val="0"/>
        <w:adjustRightInd/>
        <w:snapToGrid/>
        <w:spacing w:line="432" w:lineRule="auto"/>
        <w:jc w:val="both"/>
        <w:rPr>
          <w:rFonts w:hint="default" w:ascii="Times New Roman" w:hAnsi="Times New Roman" w:cs="Times New Roman"/>
          <w:sz w:val="24"/>
          <w:szCs w:val="24"/>
        </w:rPr>
      </w:pPr>
      <w:r>
        <w:rPr>
          <w:rFonts w:hint="default" w:ascii="Times New Roman" w:hAnsi="Times New Roman" w:cs="Times New Roman"/>
          <w:sz w:val="24"/>
          <w:szCs w:val="24"/>
        </w:rPr>
        <w:t>Qualitative data from semi-structured interviews are analyzed using thematic analysis. Transcribed interview responses are coded to identify recurring themes, such as negotiation strategies, trust, cultural sensitivity, and challenges in contract management. The process involves:</w:t>
      </w:r>
    </w:p>
    <w:p w14:paraId="74D40F74">
      <w:pPr>
        <w:pStyle w:val="85"/>
        <w:keepNext w:val="0"/>
        <w:keepLines w:val="0"/>
        <w:pageBreakBefore w:val="0"/>
        <w:widowControl/>
        <w:suppressLineNumbers w:val="0"/>
        <w:kinsoku/>
        <w:wordWrap/>
        <w:overflowPunct/>
        <w:topLinePunct w:val="0"/>
        <w:autoSpaceDE/>
        <w:autoSpaceDN/>
        <w:bidi w:val="0"/>
        <w:adjustRightInd/>
        <w:snapToGrid/>
        <w:spacing w:line="432" w:lineRule="auto"/>
        <w:ind w:left="720"/>
        <w:jc w:val="both"/>
        <w:rPr>
          <w:rFonts w:hint="default" w:ascii="Times New Roman" w:hAnsi="Times New Roman" w:cs="Times New Roman"/>
          <w:sz w:val="24"/>
          <w:szCs w:val="24"/>
        </w:rPr>
      </w:pPr>
      <w:r>
        <w:rPr>
          <w:rStyle w:val="92"/>
          <w:rFonts w:hint="default" w:ascii="Times New Roman" w:hAnsi="Times New Roman" w:cs="Times New Roman"/>
          <w:sz w:val="24"/>
          <w:szCs w:val="24"/>
        </w:rPr>
        <w:t>Data Familiarization</w:t>
      </w:r>
      <w:r>
        <w:rPr>
          <w:rFonts w:hint="default" w:ascii="Times New Roman" w:hAnsi="Times New Roman" w:cs="Times New Roman"/>
          <w:sz w:val="24"/>
          <w:szCs w:val="24"/>
        </w:rPr>
        <w:t>: Reading and re-reading transcripts to understand the content.</w:t>
      </w:r>
    </w:p>
    <w:p w14:paraId="0D52D326">
      <w:pPr>
        <w:pStyle w:val="85"/>
        <w:keepNext w:val="0"/>
        <w:keepLines w:val="0"/>
        <w:pageBreakBefore w:val="0"/>
        <w:widowControl/>
        <w:suppressLineNumbers w:val="0"/>
        <w:kinsoku/>
        <w:wordWrap/>
        <w:overflowPunct/>
        <w:topLinePunct w:val="0"/>
        <w:autoSpaceDE/>
        <w:autoSpaceDN/>
        <w:bidi w:val="0"/>
        <w:adjustRightInd/>
        <w:snapToGrid/>
        <w:spacing w:line="432" w:lineRule="auto"/>
        <w:ind w:left="720"/>
        <w:jc w:val="both"/>
        <w:rPr>
          <w:rFonts w:hint="default" w:ascii="Times New Roman" w:hAnsi="Times New Roman" w:cs="Times New Roman"/>
          <w:sz w:val="24"/>
          <w:szCs w:val="24"/>
        </w:rPr>
      </w:pPr>
      <w:r>
        <w:rPr>
          <w:rStyle w:val="92"/>
          <w:rFonts w:hint="default" w:ascii="Times New Roman" w:hAnsi="Times New Roman" w:cs="Times New Roman"/>
          <w:sz w:val="24"/>
          <w:szCs w:val="24"/>
        </w:rPr>
        <w:t>Coding</w:t>
      </w:r>
      <w:r>
        <w:rPr>
          <w:rFonts w:hint="default" w:ascii="Times New Roman" w:hAnsi="Times New Roman" w:cs="Times New Roman"/>
          <w:sz w:val="24"/>
          <w:szCs w:val="24"/>
        </w:rPr>
        <w:t>: Assigning labels to data segments based on key concepts.</w:t>
      </w:r>
    </w:p>
    <w:p w14:paraId="1C9E73CB">
      <w:pPr>
        <w:pStyle w:val="85"/>
        <w:keepNext w:val="0"/>
        <w:keepLines w:val="0"/>
        <w:pageBreakBefore w:val="0"/>
        <w:widowControl/>
        <w:suppressLineNumbers w:val="0"/>
        <w:kinsoku/>
        <w:wordWrap/>
        <w:overflowPunct/>
        <w:topLinePunct w:val="0"/>
        <w:autoSpaceDE/>
        <w:autoSpaceDN/>
        <w:bidi w:val="0"/>
        <w:adjustRightInd/>
        <w:snapToGrid/>
        <w:spacing w:line="432" w:lineRule="auto"/>
        <w:ind w:left="720"/>
        <w:jc w:val="both"/>
        <w:rPr>
          <w:rFonts w:hint="default" w:ascii="Times New Roman" w:hAnsi="Times New Roman" w:cs="Times New Roman"/>
          <w:sz w:val="24"/>
          <w:szCs w:val="24"/>
        </w:rPr>
      </w:pPr>
      <w:r>
        <w:rPr>
          <w:rStyle w:val="92"/>
          <w:rFonts w:hint="default" w:ascii="Times New Roman" w:hAnsi="Times New Roman" w:cs="Times New Roman"/>
          <w:sz w:val="24"/>
          <w:szCs w:val="24"/>
        </w:rPr>
        <w:t>Theme Development</w:t>
      </w:r>
      <w:r>
        <w:rPr>
          <w:rFonts w:hint="default" w:ascii="Times New Roman" w:hAnsi="Times New Roman" w:cs="Times New Roman"/>
          <w:sz w:val="24"/>
          <w:szCs w:val="24"/>
        </w:rPr>
        <w:t>: Grouping codes into broader themes that reflect negotiation dynamics.</w:t>
      </w:r>
    </w:p>
    <w:p w14:paraId="5F8F135C">
      <w:pPr>
        <w:pStyle w:val="85"/>
        <w:keepNext w:val="0"/>
        <w:keepLines w:val="0"/>
        <w:pageBreakBefore w:val="0"/>
        <w:widowControl/>
        <w:suppressLineNumbers w:val="0"/>
        <w:kinsoku/>
        <w:wordWrap/>
        <w:overflowPunct/>
        <w:topLinePunct w:val="0"/>
        <w:autoSpaceDE/>
        <w:autoSpaceDN/>
        <w:bidi w:val="0"/>
        <w:adjustRightInd/>
        <w:snapToGrid/>
        <w:spacing w:line="432" w:lineRule="auto"/>
        <w:ind w:left="720"/>
        <w:jc w:val="both"/>
        <w:rPr>
          <w:rFonts w:hint="default" w:ascii="Times New Roman" w:hAnsi="Times New Roman" w:cs="Times New Roman"/>
          <w:sz w:val="24"/>
          <w:szCs w:val="24"/>
        </w:rPr>
      </w:pPr>
      <w:r>
        <w:rPr>
          <w:rStyle w:val="92"/>
          <w:rFonts w:hint="default" w:ascii="Times New Roman" w:hAnsi="Times New Roman" w:cs="Times New Roman"/>
          <w:sz w:val="24"/>
          <w:szCs w:val="24"/>
        </w:rPr>
        <w:t>Validation</w:t>
      </w:r>
      <w:r>
        <w:rPr>
          <w:rFonts w:hint="default" w:ascii="Times New Roman" w:hAnsi="Times New Roman" w:cs="Times New Roman"/>
          <w:sz w:val="24"/>
          <w:szCs w:val="24"/>
        </w:rPr>
        <w:t>: Conducting peer debriefing and member checking to ensure analytical rigor and credibility.</w:t>
      </w:r>
    </w:p>
    <w:p w14:paraId="2DCA5704">
      <w:pPr>
        <w:pStyle w:val="4"/>
        <w:keepNext w:val="0"/>
        <w:keepLines w:val="0"/>
        <w:pageBreakBefore w:val="0"/>
        <w:widowControl/>
        <w:suppressLineNumbers w:val="0"/>
        <w:kinsoku/>
        <w:wordWrap/>
        <w:overflowPunct/>
        <w:topLinePunct w:val="0"/>
        <w:autoSpaceDE/>
        <w:autoSpaceDN/>
        <w:bidi w:val="0"/>
        <w:adjustRightInd/>
        <w:snapToGrid/>
        <w:spacing w:line="432" w:lineRule="auto"/>
        <w:jc w:val="both"/>
        <w:rPr>
          <w:rFonts w:hint="default" w:ascii="Times New Roman" w:hAnsi="Times New Roman" w:cs="Times New Roman"/>
          <w:sz w:val="24"/>
          <w:szCs w:val="24"/>
        </w:rPr>
      </w:pPr>
      <w:r>
        <w:rPr>
          <w:rFonts w:hint="default" w:ascii="Times New Roman" w:hAnsi="Times New Roman" w:cs="Times New Roman"/>
          <w:sz w:val="24"/>
          <w:szCs w:val="24"/>
        </w:rPr>
        <w:t>3.8.2 Quantitative Data Analysis</w:t>
      </w:r>
    </w:p>
    <w:p w14:paraId="4EAE7F71">
      <w:pPr>
        <w:pStyle w:val="85"/>
        <w:keepNext w:val="0"/>
        <w:keepLines w:val="0"/>
        <w:pageBreakBefore w:val="0"/>
        <w:widowControl/>
        <w:suppressLineNumbers w:val="0"/>
        <w:kinsoku/>
        <w:wordWrap/>
        <w:overflowPunct/>
        <w:topLinePunct w:val="0"/>
        <w:autoSpaceDE/>
        <w:autoSpaceDN/>
        <w:bidi w:val="0"/>
        <w:adjustRightInd/>
        <w:snapToGrid/>
        <w:spacing w:line="432" w:lineRule="auto"/>
        <w:jc w:val="both"/>
        <w:rPr>
          <w:rFonts w:hint="default" w:ascii="Times New Roman" w:hAnsi="Times New Roman" w:cs="Times New Roman"/>
          <w:sz w:val="24"/>
          <w:szCs w:val="24"/>
        </w:rPr>
      </w:pPr>
      <w:r>
        <w:rPr>
          <w:rFonts w:hint="default" w:ascii="Times New Roman" w:hAnsi="Times New Roman" w:cs="Times New Roman"/>
          <w:sz w:val="24"/>
          <w:szCs w:val="24"/>
        </w:rPr>
        <w:t>Quantitative data from questionnaires are analyzed using descriptive and inferential statistical techniques. The Statistical Package for the Social Sciences (SPSS) software is used for data processing. The following techniques are applied:</w:t>
      </w:r>
    </w:p>
    <w:p w14:paraId="0D20ACFB">
      <w:pPr>
        <w:pStyle w:val="85"/>
        <w:keepNext w:val="0"/>
        <w:keepLines w:val="0"/>
        <w:pageBreakBefore w:val="0"/>
        <w:widowControl/>
        <w:suppressLineNumbers w:val="0"/>
        <w:kinsoku/>
        <w:wordWrap/>
        <w:overflowPunct/>
        <w:topLinePunct w:val="0"/>
        <w:autoSpaceDE/>
        <w:autoSpaceDN/>
        <w:bidi w:val="0"/>
        <w:adjustRightInd/>
        <w:snapToGrid/>
        <w:spacing w:line="432" w:lineRule="auto"/>
        <w:ind w:left="720"/>
        <w:jc w:val="both"/>
        <w:rPr>
          <w:rFonts w:hint="default" w:ascii="Times New Roman" w:hAnsi="Times New Roman" w:cs="Times New Roman"/>
          <w:sz w:val="24"/>
          <w:szCs w:val="24"/>
        </w:rPr>
      </w:pPr>
      <w:r>
        <w:rPr>
          <w:rStyle w:val="92"/>
          <w:rFonts w:hint="default" w:ascii="Times New Roman" w:hAnsi="Times New Roman" w:cs="Times New Roman"/>
          <w:sz w:val="24"/>
          <w:szCs w:val="24"/>
        </w:rPr>
        <w:t>Descriptive Statistics</w:t>
      </w:r>
      <w:r>
        <w:rPr>
          <w:rFonts w:hint="default" w:ascii="Times New Roman" w:hAnsi="Times New Roman" w:cs="Times New Roman"/>
          <w:sz w:val="24"/>
          <w:szCs w:val="24"/>
        </w:rPr>
        <w:t>: Measures such as frequencies, percentages, means, and standard deviations are used to summarize negotiation outcomes (e.g., cost savings, contract fulfillment times).</w:t>
      </w:r>
    </w:p>
    <w:p w14:paraId="024B09CA">
      <w:pPr>
        <w:pStyle w:val="85"/>
        <w:keepNext w:val="0"/>
        <w:keepLines w:val="0"/>
        <w:pageBreakBefore w:val="0"/>
        <w:widowControl/>
        <w:suppressLineNumbers w:val="0"/>
        <w:kinsoku/>
        <w:wordWrap/>
        <w:overflowPunct/>
        <w:topLinePunct w:val="0"/>
        <w:autoSpaceDE/>
        <w:autoSpaceDN/>
        <w:bidi w:val="0"/>
        <w:adjustRightInd/>
        <w:snapToGrid/>
        <w:spacing w:line="432" w:lineRule="auto"/>
        <w:ind w:left="720"/>
        <w:jc w:val="both"/>
        <w:rPr>
          <w:rFonts w:hint="default" w:ascii="Times New Roman" w:hAnsi="Times New Roman" w:cs="Times New Roman"/>
          <w:sz w:val="24"/>
          <w:szCs w:val="24"/>
        </w:rPr>
      </w:pPr>
      <w:r>
        <w:rPr>
          <w:rStyle w:val="92"/>
          <w:rFonts w:hint="default" w:ascii="Times New Roman" w:hAnsi="Times New Roman" w:cs="Times New Roman"/>
          <w:sz w:val="24"/>
          <w:szCs w:val="24"/>
        </w:rPr>
        <w:t>Inferential Statistics</w:t>
      </w:r>
      <w:r>
        <w:rPr>
          <w:rFonts w:hint="default" w:ascii="Times New Roman" w:hAnsi="Times New Roman" w:cs="Times New Roman"/>
          <w:sz w:val="24"/>
          <w:szCs w:val="24"/>
        </w:rPr>
        <w:t>: Linear regression analysis is employed to examine the relationship between negotiation skills (independent variable) and procurement outcomes (dependent variable), such as cost reduction and contract efficiency. The regression model tests the hypothesis that effective negotiation skills significantly influence procurement and contract management success.</w:t>
      </w:r>
    </w:p>
    <w:p w14:paraId="59E7C914">
      <w:pPr>
        <w:pStyle w:val="85"/>
        <w:keepNext w:val="0"/>
        <w:keepLines w:val="0"/>
        <w:pageBreakBefore w:val="0"/>
        <w:widowControl/>
        <w:suppressLineNumbers w:val="0"/>
        <w:kinsoku/>
        <w:wordWrap/>
        <w:overflowPunct/>
        <w:topLinePunct w:val="0"/>
        <w:autoSpaceDE/>
        <w:autoSpaceDN/>
        <w:bidi w:val="0"/>
        <w:adjustRightInd/>
        <w:snapToGrid/>
        <w:spacing w:line="432" w:lineRule="auto"/>
        <w:jc w:val="both"/>
        <w:rPr>
          <w:rFonts w:hint="default" w:ascii="Times New Roman" w:hAnsi="Times New Roman" w:cs="Times New Roman"/>
          <w:sz w:val="24"/>
          <w:szCs w:val="24"/>
        </w:rPr>
      </w:pPr>
      <w:r>
        <w:rPr>
          <w:rFonts w:hint="default" w:ascii="Times New Roman" w:hAnsi="Times New Roman" w:cs="Times New Roman"/>
          <w:sz w:val="24"/>
          <w:szCs w:val="24"/>
        </w:rPr>
        <w:t>The mixed-methods analysis ensures that qualitative insights provide context for quantitative findings, offering a comprehensive understanding of negotiation’s role at Fan Milk Nigeria Plc.</w:t>
      </w:r>
    </w:p>
    <w:p w14:paraId="5CB45319">
      <w:pPr>
        <w:keepNext w:val="0"/>
        <w:keepLines w:val="0"/>
        <w:pageBreakBefore w:val="0"/>
        <w:widowControl/>
        <w:kinsoku/>
        <w:wordWrap/>
        <w:overflowPunct/>
        <w:topLinePunct w:val="0"/>
        <w:autoSpaceDE/>
        <w:autoSpaceDN/>
        <w:bidi w:val="0"/>
        <w:adjustRightInd/>
        <w:snapToGrid/>
        <w:spacing w:after="181" w:afterLines="50" w:afterAutospacing="0" w:line="432" w:lineRule="auto"/>
        <w:jc w:val="both"/>
        <w:rPr>
          <w:rFonts w:hint="default" w:ascii="Times New Roman" w:hAnsi="Times New Roman" w:cs="Times New Roman"/>
          <w:color w:val="auto"/>
          <w:sz w:val="24"/>
          <w:szCs w:val="24"/>
          <w:lang w:val="en-US"/>
        </w:rPr>
      </w:pPr>
    </w:p>
    <w:p w14:paraId="05896CFE">
      <w:pPr>
        <w:keepNext w:val="0"/>
        <w:keepLines w:val="0"/>
        <w:pageBreakBefore w:val="0"/>
        <w:widowControl/>
        <w:kinsoku/>
        <w:wordWrap/>
        <w:overflowPunct/>
        <w:topLinePunct w:val="0"/>
        <w:autoSpaceDE/>
        <w:autoSpaceDN/>
        <w:bidi w:val="0"/>
        <w:adjustRightInd/>
        <w:snapToGrid/>
        <w:spacing w:after="181" w:afterLines="50" w:afterAutospacing="0" w:line="432" w:lineRule="auto"/>
        <w:jc w:val="both"/>
        <w:rPr>
          <w:rFonts w:hint="default" w:ascii="Times New Roman" w:hAnsi="Times New Roman" w:cs="Times New Roman"/>
          <w:color w:val="auto"/>
          <w:sz w:val="24"/>
          <w:szCs w:val="24"/>
          <w:lang w:val="en-US"/>
        </w:rPr>
      </w:pPr>
    </w:p>
    <w:p w14:paraId="312EB950">
      <w:pPr>
        <w:keepNext w:val="0"/>
        <w:keepLines w:val="0"/>
        <w:pageBreakBefore w:val="0"/>
        <w:widowControl/>
        <w:kinsoku/>
        <w:wordWrap/>
        <w:overflowPunct/>
        <w:topLinePunct w:val="0"/>
        <w:autoSpaceDE/>
        <w:autoSpaceDN/>
        <w:bidi w:val="0"/>
        <w:adjustRightInd/>
        <w:snapToGrid/>
        <w:spacing w:after="181" w:afterLines="50" w:afterAutospacing="0" w:line="432" w:lineRule="auto"/>
        <w:jc w:val="both"/>
        <w:rPr>
          <w:rFonts w:hint="default" w:ascii="Times New Roman" w:hAnsi="Times New Roman" w:cs="Times New Roman"/>
          <w:color w:val="auto"/>
          <w:sz w:val="24"/>
          <w:szCs w:val="24"/>
          <w:lang w:val="en-US"/>
        </w:rPr>
      </w:pPr>
    </w:p>
    <w:p w14:paraId="33AEECFC">
      <w:pPr>
        <w:keepNext w:val="0"/>
        <w:keepLines w:val="0"/>
        <w:pageBreakBefore w:val="0"/>
        <w:widowControl/>
        <w:kinsoku/>
        <w:wordWrap/>
        <w:overflowPunct/>
        <w:topLinePunct w:val="0"/>
        <w:autoSpaceDE/>
        <w:autoSpaceDN/>
        <w:bidi w:val="0"/>
        <w:adjustRightInd/>
        <w:snapToGrid/>
        <w:spacing w:after="181" w:afterLines="50" w:afterAutospacing="0" w:line="432" w:lineRule="auto"/>
        <w:jc w:val="both"/>
        <w:rPr>
          <w:rFonts w:hint="default" w:ascii="Times New Roman" w:hAnsi="Times New Roman" w:cs="Times New Roman"/>
          <w:color w:val="auto"/>
          <w:sz w:val="24"/>
          <w:szCs w:val="24"/>
          <w:lang w:val="en-US"/>
        </w:rPr>
      </w:pPr>
    </w:p>
    <w:p w14:paraId="68D9F942">
      <w:pPr>
        <w:keepNext w:val="0"/>
        <w:keepLines w:val="0"/>
        <w:pageBreakBefore w:val="0"/>
        <w:widowControl/>
        <w:kinsoku/>
        <w:wordWrap/>
        <w:overflowPunct/>
        <w:topLinePunct w:val="0"/>
        <w:autoSpaceDE/>
        <w:autoSpaceDN/>
        <w:bidi w:val="0"/>
        <w:adjustRightInd/>
        <w:snapToGrid/>
        <w:spacing w:after="181" w:afterLines="50" w:afterAutospacing="0" w:line="432" w:lineRule="auto"/>
        <w:jc w:val="both"/>
        <w:rPr>
          <w:rFonts w:hint="default" w:ascii="Times New Roman" w:hAnsi="Times New Roman" w:cs="Times New Roman"/>
          <w:color w:val="auto"/>
          <w:sz w:val="24"/>
          <w:szCs w:val="24"/>
          <w:lang w:val="en-US"/>
        </w:rPr>
      </w:pPr>
    </w:p>
    <w:p w14:paraId="28D8B83C">
      <w:pPr>
        <w:keepNext w:val="0"/>
        <w:keepLines w:val="0"/>
        <w:pageBreakBefore w:val="0"/>
        <w:widowControl/>
        <w:kinsoku/>
        <w:wordWrap/>
        <w:overflowPunct/>
        <w:topLinePunct w:val="0"/>
        <w:autoSpaceDE/>
        <w:autoSpaceDN/>
        <w:bidi w:val="0"/>
        <w:adjustRightInd/>
        <w:snapToGrid/>
        <w:spacing w:after="181" w:afterLines="50" w:afterAutospacing="0" w:line="432" w:lineRule="auto"/>
        <w:jc w:val="both"/>
        <w:rPr>
          <w:rFonts w:hint="default" w:ascii="Times New Roman" w:hAnsi="Times New Roman" w:cs="Times New Roman"/>
          <w:color w:val="auto"/>
          <w:sz w:val="24"/>
          <w:szCs w:val="24"/>
          <w:lang w:val="en-US"/>
        </w:rPr>
      </w:pPr>
    </w:p>
    <w:p w14:paraId="3784B217">
      <w:pPr>
        <w:keepNext w:val="0"/>
        <w:keepLines w:val="0"/>
        <w:pageBreakBefore w:val="0"/>
        <w:widowControl/>
        <w:kinsoku/>
        <w:wordWrap/>
        <w:overflowPunct/>
        <w:topLinePunct w:val="0"/>
        <w:autoSpaceDE/>
        <w:autoSpaceDN/>
        <w:bidi w:val="0"/>
        <w:adjustRightInd/>
        <w:snapToGrid/>
        <w:spacing w:after="181" w:afterLines="50" w:afterAutospacing="0" w:line="432" w:lineRule="auto"/>
        <w:jc w:val="both"/>
        <w:rPr>
          <w:rFonts w:hint="default" w:ascii="Times New Roman" w:hAnsi="Times New Roman" w:cs="Times New Roman"/>
          <w:color w:val="auto"/>
          <w:sz w:val="24"/>
          <w:szCs w:val="24"/>
          <w:lang w:val="en-US"/>
        </w:rPr>
      </w:pPr>
    </w:p>
    <w:p w14:paraId="60A23374">
      <w:pPr>
        <w:keepNext w:val="0"/>
        <w:keepLines w:val="0"/>
        <w:pageBreakBefore w:val="0"/>
        <w:widowControl/>
        <w:kinsoku/>
        <w:wordWrap/>
        <w:overflowPunct/>
        <w:topLinePunct w:val="0"/>
        <w:autoSpaceDE/>
        <w:autoSpaceDN/>
        <w:bidi w:val="0"/>
        <w:adjustRightInd/>
        <w:snapToGrid/>
        <w:spacing w:after="181" w:afterLines="50" w:afterAutospacing="0" w:line="432" w:lineRule="auto"/>
        <w:jc w:val="both"/>
        <w:rPr>
          <w:rFonts w:hint="default" w:ascii="Times New Roman" w:hAnsi="Times New Roman" w:cs="Times New Roman"/>
          <w:color w:val="auto"/>
          <w:sz w:val="24"/>
          <w:szCs w:val="24"/>
          <w:lang w:val="en-US"/>
        </w:rPr>
      </w:pPr>
    </w:p>
    <w:p w14:paraId="7CE54F4D">
      <w:pPr>
        <w:keepNext w:val="0"/>
        <w:keepLines w:val="0"/>
        <w:pageBreakBefore w:val="0"/>
        <w:widowControl/>
        <w:kinsoku/>
        <w:wordWrap/>
        <w:overflowPunct/>
        <w:topLinePunct w:val="0"/>
        <w:autoSpaceDE/>
        <w:autoSpaceDN/>
        <w:bidi w:val="0"/>
        <w:adjustRightInd/>
        <w:snapToGrid/>
        <w:spacing w:after="181" w:afterLines="50" w:afterAutospacing="0" w:line="432" w:lineRule="auto"/>
        <w:jc w:val="both"/>
        <w:rPr>
          <w:rFonts w:hint="default" w:ascii="Times New Roman" w:hAnsi="Times New Roman" w:cs="Times New Roman"/>
          <w:color w:val="auto"/>
          <w:sz w:val="24"/>
          <w:szCs w:val="24"/>
          <w:lang w:val="en-US"/>
        </w:rPr>
      </w:pPr>
    </w:p>
    <w:p w14:paraId="0DD1AE1A">
      <w:pPr>
        <w:keepNext w:val="0"/>
        <w:keepLines w:val="0"/>
        <w:pageBreakBefore w:val="0"/>
        <w:widowControl/>
        <w:kinsoku/>
        <w:wordWrap/>
        <w:overflowPunct/>
        <w:topLinePunct w:val="0"/>
        <w:autoSpaceDE/>
        <w:autoSpaceDN/>
        <w:bidi w:val="0"/>
        <w:adjustRightInd/>
        <w:snapToGrid/>
        <w:spacing w:after="181" w:afterLines="50" w:afterAutospacing="0" w:line="432" w:lineRule="auto"/>
        <w:jc w:val="both"/>
        <w:rPr>
          <w:rFonts w:hint="default" w:ascii="Times New Roman" w:hAnsi="Times New Roman" w:cs="Times New Roman"/>
          <w:color w:val="auto"/>
          <w:sz w:val="24"/>
          <w:szCs w:val="24"/>
          <w:lang w:val="en-US"/>
        </w:rPr>
      </w:pPr>
    </w:p>
    <w:p w14:paraId="4CE8BF6C">
      <w:pPr>
        <w:keepNext w:val="0"/>
        <w:keepLines w:val="0"/>
        <w:pageBreakBefore w:val="0"/>
        <w:kinsoku/>
        <w:wordWrap/>
        <w:overflowPunct/>
        <w:topLinePunct w:val="0"/>
        <w:autoSpaceDE/>
        <w:autoSpaceDN/>
        <w:bidi w:val="0"/>
        <w:adjustRightInd/>
        <w:snapToGrid/>
        <w:spacing w:line="432" w:lineRule="auto"/>
        <w:ind w:right="4"/>
        <w:contextualSpacing/>
        <w:jc w:val="center"/>
        <w:rPr>
          <w:rFonts w:hint="default" w:ascii="Times New Roman" w:hAnsi="Times New Roman" w:cs="Times New Roman"/>
          <w:b/>
          <w:bCs/>
          <w:sz w:val="24"/>
          <w:szCs w:val="24"/>
        </w:rPr>
      </w:pPr>
      <w:r>
        <w:rPr>
          <w:rFonts w:hint="default" w:ascii="Times New Roman" w:hAnsi="Times New Roman" w:cs="Times New Roman"/>
          <w:b/>
          <w:bCs/>
          <w:sz w:val="24"/>
          <w:szCs w:val="24"/>
        </w:rPr>
        <w:t>CHAPTER FOUR</w:t>
      </w:r>
    </w:p>
    <w:p w14:paraId="5C16E6AA">
      <w:pPr>
        <w:keepNext w:val="0"/>
        <w:keepLines w:val="0"/>
        <w:pageBreakBefore w:val="0"/>
        <w:kinsoku/>
        <w:wordWrap/>
        <w:overflowPunct/>
        <w:topLinePunct w:val="0"/>
        <w:autoSpaceDE/>
        <w:autoSpaceDN/>
        <w:bidi w:val="0"/>
        <w:adjustRightInd/>
        <w:snapToGrid/>
        <w:spacing w:line="432" w:lineRule="auto"/>
        <w:ind w:right="4"/>
        <w:contextualSpacing/>
        <w:jc w:val="center"/>
        <w:rPr>
          <w:rFonts w:hint="default" w:ascii="Times New Roman" w:hAnsi="Times New Roman" w:cs="Times New Roman"/>
          <w:b/>
          <w:bCs/>
          <w:sz w:val="24"/>
          <w:szCs w:val="24"/>
        </w:rPr>
      </w:pPr>
      <w:r>
        <w:rPr>
          <w:rFonts w:hint="default" w:ascii="Times New Roman" w:hAnsi="Times New Roman" w:cs="Times New Roman"/>
          <w:b/>
          <w:bCs/>
          <w:sz w:val="24"/>
          <w:szCs w:val="24"/>
        </w:rPr>
        <w:t>PRESENTATION, ANALYSIS AND INTERPRETATION OF DATA</w:t>
      </w:r>
    </w:p>
    <w:p w14:paraId="64141F75">
      <w:pPr>
        <w:keepNext w:val="0"/>
        <w:keepLines w:val="0"/>
        <w:pageBreakBefore w:val="0"/>
        <w:kinsoku/>
        <w:wordWrap/>
        <w:overflowPunct/>
        <w:topLinePunct w:val="0"/>
        <w:autoSpaceDE/>
        <w:autoSpaceDN/>
        <w:bidi w:val="0"/>
        <w:adjustRightInd/>
        <w:snapToGrid/>
        <w:spacing w:line="432" w:lineRule="auto"/>
        <w:ind w:right="4"/>
        <w:contextualSpacing/>
        <w:jc w:val="both"/>
        <w:rPr>
          <w:rFonts w:hint="default" w:ascii="Times New Roman" w:hAnsi="Times New Roman" w:cs="Times New Roman"/>
          <w:b/>
          <w:bCs/>
          <w:sz w:val="24"/>
          <w:szCs w:val="24"/>
          <w:lang w:bidi="he-IL"/>
        </w:rPr>
      </w:pPr>
      <w:r>
        <w:rPr>
          <w:rFonts w:hint="default" w:ascii="Times New Roman" w:hAnsi="Times New Roman" w:cs="Times New Roman"/>
          <w:b/>
          <w:bCs/>
          <w:sz w:val="24"/>
          <w:szCs w:val="24"/>
        </w:rPr>
        <w:t xml:space="preserve">4.1 </w:t>
      </w:r>
      <w:r>
        <w:rPr>
          <w:rFonts w:hint="default" w:ascii="Times New Roman" w:hAnsi="Times New Roman" w:cs="Times New Roman"/>
          <w:b/>
          <w:bCs/>
          <w:sz w:val="24"/>
          <w:szCs w:val="24"/>
        </w:rPr>
        <w:tab/>
      </w:r>
      <w:r>
        <w:rPr>
          <w:rFonts w:hint="default" w:ascii="Times New Roman" w:hAnsi="Times New Roman" w:cs="Times New Roman"/>
          <w:b/>
          <w:bCs/>
          <w:sz w:val="24"/>
          <w:szCs w:val="24"/>
        </w:rPr>
        <w:t>Introduction</w:t>
      </w:r>
    </w:p>
    <w:p w14:paraId="11BF574C">
      <w:pPr>
        <w:keepNext w:val="0"/>
        <w:keepLines w:val="0"/>
        <w:pageBreakBefore w:val="0"/>
        <w:shd w:val="clear" w:color="auto" w:fill="FFFFFF"/>
        <w:kinsoku/>
        <w:wordWrap/>
        <w:overflowPunct/>
        <w:topLinePunct w:val="0"/>
        <w:autoSpaceDE/>
        <w:autoSpaceDN/>
        <w:bidi w:val="0"/>
        <w:adjustRightInd/>
        <w:snapToGrid/>
        <w:spacing w:line="432" w:lineRule="auto"/>
        <w:jc w:val="both"/>
        <w:textAlignment w:val="baseline"/>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sz w:val="24"/>
          <w:szCs w:val="24"/>
        </w:rPr>
        <w:t xml:space="preserve">This chapter was designed to present data and result of the analysis. </w:t>
      </w:r>
      <w:r>
        <w:rPr>
          <w:rFonts w:hint="default" w:ascii="Times New Roman" w:hAnsi="Times New Roman" w:cs="Times New Roman"/>
          <w:sz w:val="24"/>
          <w:szCs w:val="24"/>
          <w:lang w:val="en-GB"/>
        </w:rPr>
        <w:t>All responses collected through self-administered questionnaires were carefully assessed statistically. A simple percentage was used to describe all responses to personal data and Research questions relating to the “</w:t>
      </w:r>
      <w:r>
        <w:rPr>
          <w:rFonts w:hint="default" w:ascii="Times New Roman" w:hAnsi="Times New Roman" w:cs="Times New Roman"/>
          <w:color w:val="000000" w:themeColor="text1"/>
          <w:sz w:val="24"/>
          <w:szCs w:val="24"/>
          <w14:textFill>
            <w14:solidFill>
              <w14:schemeClr w14:val="tx1"/>
            </w14:solidFill>
          </w14:textFill>
        </w:rPr>
        <w:t xml:space="preserve">The role of negotiation skills in </w:t>
      </w:r>
      <w:r>
        <w:rPr>
          <w:rFonts w:hint="default" w:ascii="Times New Roman" w:hAnsi="Times New Roman" w:cs="Times New Roman"/>
          <w:color w:val="000000" w:themeColor="text1"/>
          <w:sz w:val="24"/>
          <w:szCs w:val="24"/>
          <w:lang w:val="en-US"/>
          <w14:textFill>
            <w14:solidFill>
              <w14:schemeClr w14:val="tx1"/>
            </w14:solidFill>
          </w14:textFill>
        </w:rPr>
        <w:t xml:space="preserve">procurement </w:t>
      </w:r>
      <w:r>
        <w:rPr>
          <w:rFonts w:hint="default" w:ascii="Times New Roman" w:hAnsi="Times New Roman" w:cs="Times New Roman"/>
          <w:color w:val="000000" w:themeColor="text1"/>
          <w:sz w:val="24"/>
          <w:szCs w:val="24"/>
          <w14:textFill>
            <w14:solidFill>
              <w14:schemeClr w14:val="tx1"/>
            </w14:solidFill>
          </w14:textFill>
        </w:rPr>
        <w:t>and contract management</w:t>
      </w:r>
      <w:r>
        <w:rPr>
          <w:rFonts w:hint="default" w:ascii="Times New Roman" w:hAnsi="Times New Roman" w:cs="Times New Roman"/>
          <w:sz w:val="24"/>
          <w:szCs w:val="24"/>
        </w:rPr>
        <w:t>”.</w:t>
      </w:r>
    </w:p>
    <w:p w14:paraId="6E18B700">
      <w:pPr>
        <w:pStyle w:val="15"/>
        <w:keepNext w:val="0"/>
        <w:keepLines w:val="0"/>
        <w:pageBreakBefore w:val="0"/>
        <w:kinsoku/>
        <w:wordWrap/>
        <w:overflowPunct/>
        <w:topLinePunct w:val="0"/>
        <w:autoSpaceDE/>
        <w:autoSpaceDN/>
        <w:bidi w:val="0"/>
        <w:adjustRightInd/>
        <w:snapToGrid/>
        <w:spacing w:line="432" w:lineRule="auto"/>
        <w:contextualSpacing/>
        <w:jc w:val="both"/>
        <w:rPr>
          <w:rFonts w:hint="default" w:ascii="Times New Roman" w:hAnsi="Times New Roman" w:cs="Times New Roman"/>
          <w:b/>
          <w:sz w:val="24"/>
          <w:szCs w:val="24"/>
        </w:rPr>
      </w:pPr>
      <w:r>
        <w:rPr>
          <w:rFonts w:hint="default" w:ascii="Times New Roman" w:hAnsi="Times New Roman" w:cs="Times New Roman"/>
          <w:b/>
          <w:sz w:val="24"/>
          <w:szCs w:val="24"/>
        </w:rPr>
        <w:t xml:space="preserve">4.2 </w:t>
      </w:r>
      <w:r>
        <w:rPr>
          <w:rFonts w:hint="default" w:ascii="Times New Roman" w:hAnsi="Times New Roman" w:cs="Times New Roman"/>
          <w:b/>
          <w:sz w:val="24"/>
          <w:szCs w:val="24"/>
        </w:rPr>
        <w:tab/>
      </w:r>
      <w:r>
        <w:rPr>
          <w:rFonts w:hint="default" w:ascii="Times New Roman" w:hAnsi="Times New Roman" w:cs="Times New Roman"/>
          <w:b/>
          <w:sz w:val="24"/>
          <w:szCs w:val="24"/>
        </w:rPr>
        <w:t>Presentation of Data</w:t>
      </w:r>
    </w:p>
    <w:p w14:paraId="79167E94">
      <w:pPr>
        <w:pStyle w:val="15"/>
        <w:keepNext w:val="0"/>
        <w:keepLines w:val="0"/>
        <w:pageBreakBefore w:val="0"/>
        <w:kinsoku/>
        <w:wordWrap/>
        <w:overflowPunct/>
        <w:topLinePunct w:val="0"/>
        <w:autoSpaceDE/>
        <w:autoSpaceDN/>
        <w:bidi w:val="0"/>
        <w:adjustRightInd/>
        <w:snapToGrid/>
        <w:spacing w:line="432" w:lineRule="auto"/>
        <w:contextualSpacing/>
        <w:jc w:val="both"/>
        <w:rPr>
          <w:rFonts w:hint="default" w:ascii="Times New Roman" w:hAnsi="Times New Roman" w:cs="Times New Roman"/>
          <w:b/>
          <w:sz w:val="24"/>
          <w:szCs w:val="24"/>
        </w:rPr>
      </w:pPr>
      <w:r>
        <w:rPr>
          <w:rFonts w:hint="default" w:ascii="Times New Roman" w:hAnsi="Times New Roman" w:cs="Times New Roman"/>
          <w:b/>
          <w:bCs/>
          <w:sz w:val="24"/>
          <w:szCs w:val="24"/>
        </w:rPr>
        <w:t>Table 1:</w:t>
      </w:r>
      <w:r>
        <w:rPr>
          <w:rFonts w:hint="default" w:ascii="Times New Roman" w:hAnsi="Times New Roman" w:cs="Times New Roman"/>
          <w:b/>
          <w:bCs/>
          <w:sz w:val="24"/>
          <w:szCs w:val="24"/>
        </w:rPr>
        <w:tab/>
      </w:r>
      <w:r>
        <w:rPr>
          <w:rFonts w:hint="default" w:ascii="Times New Roman" w:hAnsi="Times New Roman" w:cs="Times New Roman"/>
          <w:b/>
          <w:bCs/>
          <w:sz w:val="24"/>
          <w:szCs w:val="24"/>
        </w:rPr>
        <w:t>Distribution of Questionnaire</w:t>
      </w:r>
    </w:p>
    <w:tbl>
      <w:tblPr>
        <w:tblStyle w:val="12"/>
        <w:tblW w:w="0" w:type="auto"/>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1188"/>
        <w:gridCol w:w="1174"/>
        <w:gridCol w:w="1688"/>
      </w:tblGrid>
      <w:tr w14:paraId="1619F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Header/>
          <w:tblCellSpacing w:w="15" w:type="dxa"/>
        </w:trPr>
        <w:tc>
          <w:tcPr>
            <w:tcW w:w="0" w:type="auto"/>
            <w:shd w:val="clear" w:color="auto" w:fill="auto"/>
            <w:vAlign w:val="center"/>
          </w:tcPr>
          <w:p w14:paraId="7F79FE61">
            <w:pPr>
              <w:keepNext w:val="0"/>
              <w:keepLines w:val="0"/>
              <w:pageBreakBefore w:val="0"/>
              <w:widowControl/>
              <w:suppressLineNumbers w:val="0"/>
              <w:kinsoku/>
              <w:wordWrap/>
              <w:overflowPunct/>
              <w:topLinePunct w:val="0"/>
              <w:autoSpaceDE/>
              <w:autoSpaceDN/>
              <w:bidi w:val="0"/>
              <w:adjustRightInd/>
              <w:snapToGrid/>
              <w:spacing w:line="432" w:lineRule="auto"/>
              <w:jc w:val="center"/>
              <w:rPr>
                <w:rFonts w:hint="default" w:ascii="Times New Roman" w:hAnsi="Times New Roman" w:cs="Times New Roman"/>
                <w:b/>
                <w:bCs/>
                <w:sz w:val="24"/>
                <w:szCs w:val="24"/>
              </w:rPr>
            </w:pPr>
            <w:r>
              <w:rPr>
                <w:rStyle w:val="92"/>
                <w:rFonts w:hint="default" w:ascii="Times New Roman" w:hAnsi="Times New Roman" w:eastAsia="SimSun" w:cs="Times New Roman"/>
                <w:kern w:val="0"/>
                <w:sz w:val="24"/>
                <w:szCs w:val="24"/>
                <w:lang w:val="en-US" w:eastAsia="zh-CN" w:bidi="ar"/>
              </w:rPr>
              <w:t>Response</w:t>
            </w:r>
          </w:p>
        </w:tc>
        <w:tc>
          <w:tcPr>
            <w:tcW w:w="0" w:type="auto"/>
            <w:shd w:val="clear" w:color="auto" w:fill="auto"/>
            <w:vAlign w:val="center"/>
          </w:tcPr>
          <w:p w14:paraId="3F8E9C40">
            <w:pPr>
              <w:keepNext w:val="0"/>
              <w:keepLines w:val="0"/>
              <w:pageBreakBefore w:val="0"/>
              <w:widowControl/>
              <w:suppressLineNumbers w:val="0"/>
              <w:kinsoku/>
              <w:wordWrap/>
              <w:overflowPunct/>
              <w:topLinePunct w:val="0"/>
              <w:autoSpaceDE/>
              <w:autoSpaceDN/>
              <w:bidi w:val="0"/>
              <w:adjustRightInd/>
              <w:snapToGrid/>
              <w:spacing w:line="432" w:lineRule="auto"/>
              <w:jc w:val="center"/>
              <w:rPr>
                <w:rFonts w:hint="default" w:ascii="Times New Roman" w:hAnsi="Times New Roman" w:cs="Times New Roman"/>
                <w:b/>
                <w:bCs/>
                <w:sz w:val="24"/>
                <w:szCs w:val="24"/>
              </w:rPr>
            </w:pPr>
            <w:r>
              <w:rPr>
                <w:rStyle w:val="92"/>
                <w:rFonts w:hint="default" w:ascii="Times New Roman" w:hAnsi="Times New Roman" w:eastAsia="SimSun" w:cs="Times New Roman"/>
                <w:kern w:val="0"/>
                <w:sz w:val="24"/>
                <w:szCs w:val="24"/>
                <w:lang w:val="en-US" w:eastAsia="zh-CN" w:bidi="ar"/>
              </w:rPr>
              <w:t>Frequency</w:t>
            </w:r>
          </w:p>
        </w:tc>
        <w:tc>
          <w:tcPr>
            <w:tcW w:w="0" w:type="auto"/>
            <w:shd w:val="clear" w:color="auto" w:fill="auto"/>
            <w:vAlign w:val="center"/>
          </w:tcPr>
          <w:p w14:paraId="48E73825">
            <w:pPr>
              <w:keepNext w:val="0"/>
              <w:keepLines w:val="0"/>
              <w:pageBreakBefore w:val="0"/>
              <w:widowControl/>
              <w:suppressLineNumbers w:val="0"/>
              <w:kinsoku/>
              <w:wordWrap/>
              <w:overflowPunct/>
              <w:topLinePunct w:val="0"/>
              <w:autoSpaceDE/>
              <w:autoSpaceDN/>
              <w:bidi w:val="0"/>
              <w:adjustRightInd/>
              <w:snapToGrid/>
              <w:spacing w:line="432" w:lineRule="auto"/>
              <w:jc w:val="center"/>
              <w:rPr>
                <w:rFonts w:hint="default" w:ascii="Times New Roman" w:hAnsi="Times New Roman" w:cs="Times New Roman"/>
                <w:b/>
                <w:bCs/>
                <w:sz w:val="24"/>
                <w:szCs w:val="24"/>
              </w:rPr>
            </w:pPr>
            <w:r>
              <w:rPr>
                <w:rStyle w:val="92"/>
                <w:rFonts w:hint="default" w:ascii="Times New Roman" w:hAnsi="Times New Roman" w:eastAsia="SimSun" w:cs="Times New Roman"/>
                <w:kern w:val="0"/>
                <w:sz w:val="24"/>
                <w:szCs w:val="24"/>
                <w:lang w:val="en-US" w:eastAsia="zh-CN" w:bidi="ar"/>
              </w:rPr>
              <w:t>Percentage (%)</w:t>
            </w:r>
          </w:p>
        </w:tc>
      </w:tr>
      <w:tr w14:paraId="1C306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14:paraId="5F08E4A0">
            <w:pPr>
              <w:keepNext w:val="0"/>
              <w:keepLines w:val="0"/>
              <w:pageBreakBefore w:val="0"/>
              <w:widowControl/>
              <w:suppressLineNumbers w:val="0"/>
              <w:kinsoku/>
              <w:wordWrap/>
              <w:overflowPunct/>
              <w:topLinePunct w:val="0"/>
              <w:autoSpaceDE/>
              <w:autoSpaceDN/>
              <w:bidi w:val="0"/>
              <w:adjustRightInd/>
              <w:snapToGrid/>
              <w:spacing w:line="432" w:lineRule="auto"/>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Returned</w:t>
            </w:r>
          </w:p>
        </w:tc>
        <w:tc>
          <w:tcPr>
            <w:tcW w:w="0" w:type="auto"/>
            <w:shd w:val="clear" w:color="auto" w:fill="auto"/>
            <w:vAlign w:val="center"/>
          </w:tcPr>
          <w:p w14:paraId="703D49D6">
            <w:pPr>
              <w:keepNext w:val="0"/>
              <w:keepLines w:val="0"/>
              <w:pageBreakBefore w:val="0"/>
              <w:widowControl/>
              <w:suppressLineNumbers w:val="0"/>
              <w:kinsoku/>
              <w:wordWrap/>
              <w:overflowPunct/>
              <w:topLinePunct w:val="0"/>
              <w:autoSpaceDE/>
              <w:autoSpaceDN/>
              <w:bidi w:val="0"/>
              <w:adjustRightInd/>
              <w:snapToGrid/>
              <w:spacing w:line="432" w:lineRule="auto"/>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47</w:t>
            </w:r>
          </w:p>
        </w:tc>
        <w:tc>
          <w:tcPr>
            <w:tcW w:w="0" w:type="auto"/>
            <w:shd w:val="clear" w:color="auto" w:fill="auto"/>
            <w:vAlign w:val="center"/>
          </w:tcPr>
          <w:p w14:paraId="640C8749">
            <w:pPr>
              <w:keepNext w:val="0"/>
              <w:keepLines w:val="0"/>
              <w:pageBreakBefore w:val="0"/>
              <w:widowControl/>
              <w:suppressLineNumbers w:val="0"/>
              <w:kinsoku/>
              <w:wordWrap/>
              <w:overflowPunct/>
              <w:topLinePunct w:val="0"/>
              <w:autoSpaceDE/>
              <w:autoSpaceDN/>
              <w:bidi w:val="0"/>
              <w:adjustRightInd/>
              <w:snapToGrid/>
              <w:spacing w:line="432" w:lineRule="auto"/>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87.0</w:t>
            </w:r>
          </w:p>
        </w:tc>
      </w:tr>
      <w:tr w14:paraId="7975B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14:paraId="3F714744">
            <w:pPr>
              <w:keepNext w:val="0"/>
              <w:keepLines w:val="0"/>
              <w:pageBreakBefore w:val="0"/>
              <w:widowControl/>
              <w:suppressLineNumbers w:val="0"/>
              <w:kinsoku/>
              <w:wordWrap/>
              <w:overflowPunct/>
              <w:topLinePunct w:val="0"/>
              <w:autoSpaceDE/>
              <w:autoSpaceDN/>
              <w:bidi w:val="0"/>
              <w:adjustRightInd/>
              <w:snapToGrid/>
              <w:spacing w:line="432" w:lineRule="auto"/>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Unreturned</w:t>
            </w:r>
          </w:p>
        </w:tc>
        <w:tc>
          <w:tcPr>
            <w:tcW w:w="0" w:type="auto"/>
            <w:shd w:val="clear" w:color="auto" w:fill="auto"/>
            <w:vAlign w:val="center"/>
          </w:tcPr>
          <w:p w14:paraId="18A60F2A">
            <w:pPr>
              <w:keepNext w:val="0"/>
              <w:keepLines w:val="0"/>
              <w:pageBreakBefore w:val="0"/>
              <w:widowControl/>
              <w:suppressLineNumbers w:val="0"/>
              <w:kinsoku/>
              <w:wordWrap/>
              <w:overflowPunct/>
              <w:topLinePunct w:val="0"/>
              <w:autoSpaceDE/>
              <w:autoSpaceDN/>
              <w:bidi w:val="0"/>
              <w:adjustRightInd/>
              <w:snapToGrid/>
              <w:spacing w:line="432" w:lineRule="auto"/>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3</w:t>
            </w:r>
          </w:p>
        </w:tc>
        <w:tc>
          <w:tcPr>
            <w:tcW w:w="0" w:type="auto"/>
            <w:shd w:val="clear" w:color="auto" w:fill="auto"/>
            <w:vAlign w:val="center"/>
          </w:tcPr>
          <w:p w14:paraId="3AED3862">
            <w:pPr>
              <w:keepNext w:val="0"/>
              <w:keepLines w:val="0"/>
              <w:pageBreakBefore w:val="0"/>
              <w:widowControl/>
              <w:suppressLineNumbers w:val="0"/>
              <w:kinsoku/>
              <w:wordWrap/>
              <w:overflowPunct/>
              <w:topLinePunct w:val="0"/>
              <w:autoSpaceDE/>
              <w:autoSpaceDN/>
              <w:bidi w:val="0"/>
              <w:adjustRightInd/>
              <w:snapToGrid/>
              <w:spacing w:line="432" w:lineRule="auto"/>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13.0</w:t>
            </w:r>
          </w:p>
        </w:tc>
      </w:tr>
      <w:tr w14:paraId="10551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14:paraId="49F29115">
            <w:pPr>
              <w:keepNext w:val="0"/>
              <w:keepLines w:val="0"/>
              <w:pageBreakBefore w:val="0"/>
              <w:widowControl/>
              <w:suppressLineNumbers w:val="0"/>
              <w:kinsoku/>
              <w:wordWrap/>
              <w:overflowPunct/>
              <w:topLinePunct w:val="0"/>
              <w:autoSpaceDE/>
              <w:autoSpaceDN/>
              <w:bidi w:val="0"/>
              <w:adjustRightInd/>
              <w:snapToGrid/>
              <w:spacing w:line="432" w:lineRule="auto"/>
              <w:jc w:val="left"/>
              <w:rPr>
                <w:rFonts w:hint="default" w:ascii="Times New Roman" w:hAnsi="Times New Roman" w:cs="Times New Roman"/>
                <w:sz w:val="24"/>
                <w:szCs w:val="24"/>
              </w:rPr>
            </w:pPr>
            <w:r>
              <w:rPr>
                <w:rStyle w:val="92"/>
                <w:rFonts w:hint="default" w:ascii="Times New Roman" w:hAnsi="Times New Roman" w:eastAsia="SimSun" w:cs="Times New Roman"/>
                <w:kern w:val="0"/>
                <w:sz w:val="24"/>
                <w:szCs w:val="24"/>
                <w:lang w:val="en-US" w:eastAsia="zh-CN" w:bidi="ar"/>
              </w:rPr>
              <w:t>Total</w:t>
            </w:r>
          </w:p>
        </w:tc>
        <w:tc>
          <w:tcPr>
            <w:tcW w:w="0" w:type="auto"/>
            <w:shd w:val="clear" w:color="auto" w:fill="auto"/>
            <w:vAlign w:val="center"/>
          </w:tcPr>
          <w:p w14:paraId="5ED4C1FC">
            <w:pPr>
              <w:keepNext w:val="0"/>
              <w:keepLines w:val="0"/>
              <w:pageBreakBefore w:val="0"/>
              <w:widowControl/>
              <w:suppressLineNumbers w:val="0"/>
              <w:kinsoku/>
              <w:wordWrap/>
              <w:overflowPunct/>
              <w:topLinePunct w:val="0"/>
              <w:autoSpaceDE/>
              <w:autoSpaceDN/>
              <w:bidi w:val="0"/>
              <w:adjustRightInd/>
              <w:snapToGrid/>
              <w:spacing w:line="432" w:lineRule="auto"/>
              <w:jc w:val="left"/>
              <w:rPr>
                <w:rFonts w:hint="default" w:ascii="Times New Roman" w:hAnsi="Times New Roman" w:cs="Times New Roman"/>
                <w:sz w:val="24"/>
                <w:szCs w:val="24"/>
              </w:rPr>
            </w:pPr>
            <w:r>
              <w:rPr>
                <w:rStyle w:val="92"/>
                <w:rFonts w:hint="default" w:ascii="Times New Roman" w:hAnsi="Times New Roman" w:eastAsia="SimSun" w:cs="Times New Roman"/>
                <w:kern w:val="0"/>
                <w:sz w:val="24"/>
                <w:szCs w:val="24"/>
                <w:lang w:val="en-US" w:eastAsia="zh-CN" w:bidi="ar"/>
              </w:rPr>
              <w:t>50</w:t>
            </w:r>
          </w:p>
        </w:tc>
        <w:tc>
          <w:tcPr>
            <w:tcW w:w="0" w:type="auto"/>
            <w:shd w:val="clear" w:color="auto" w:fill="auto"/>
            <w:vAlign w:val="center"/>
          </w:tcPr>
          <w:p w14:paraId="1012AE5C">
            <w:pPr>
              <w:keepNext w:val="0"/>
              <w:keepLines w:val="0"/>
              <w:pageBreakBefore w:val="0"/>
              <w:widowControl/>
              <w:suppressLineNumbers w:val="0"/>
              <w:kinsoku/>
              <w:wordWrap/>
              <w:overflowPunct/>
              <w:topLinePunct w:val="0"/>
              <w:autoSpaceDE/>
              <w:autoSpaceDN/>
              <w:bidi w:val="0"/>
              <w:adjustRightInd/>
              <w:snapToGrid/>
              <w:spacing w:line="432" w:lineRule="auto"/>
              <w:jc w:val="left"/>
              <w:rPr>
                <w:rFonts w:hint="default" w:ascii="Times New Roman" w:hAnsi="Times New Roman" w:cs="Times New Roman"/>
                <w:sz w:val="24"/>
                <w:szCs w:val="24"/>
              </w:rPr>
            </w:pPr>
            <w:r>
              <w:rPr>
                <w:rStyle w:val="92"/>
                <w:rFonts w:hint="default" w:ascii="Times New Roman" w:hAnsi="Times New Roman" w:eastAsia="SimSun" w:cs="Times New Roman"/>
                <w:kern w:val="0"/>
                <w:sz w:val="24"/>
                <w:szCs w:val="24"/>
                <w:lang w:val="en-US" w:eastAsia="zh-CN" w:bidi="ar"/>
              </w:rPr>
              <w:t>100.0</w:t>
            </w:r>
          </w:p>
        </w:tc>
      </w:tr>
    </w:tbl>
    <w:p w14:paraId="141EF11E">
      <w:pPr>
        <w:pStyle w:val="85"/>
        <w:keepNext w:val="0"/>
        <w:keepLines w:val="0"/>
        <w:pageBreakBefore w:val="0"/>
        <w:widowControl/>
        <w:suppressLineNumbers w:val="0"/>
        <w:kinsoku/>
        <w:wordWrap/>
        <w:overflowPunct/>
        <w:topLinePunct w:val="0"/>
        <w:autoSpaceDE/>
        <w:autoSpaceDN/>
        <w:bidi w:val="0"/>
        <w:adjustRightInd/>
        <w:snapToGrid/>
        <w:spacing w:line="432" w:lineRule="auto"/>
        <w:ind w:right="720"/>
        <w:rPr>
          <w:rFonts w:hint="default" w:ascii="Times New Roman" w:hAnsi="Times New Roman" w:cs="Times New Roman"/>
          <w:sz w:val="24"/>
          <w:szCs w:val="24"/>
        </w:rPr>
      </w:pPr>
      <w:r>
        <w:rPr>
          <w:rStyle w:val="92"/>
          <w:rFonts w:hint="default" w:ascii="Times New Roman" w:hAnsi="Times New Roman" w:eastAsia="SimSun" w:cs="Times New Roman"/>
          <w:sz w:val="24"/>
          <w:szCs w:val="24"/>
        </w:rPr>
        <w:t>Interpretation</w:t>
      </w:r>
      <w:r>
        <w:rPr>
          <w:rFonts w:hint="default" w:ascii="Times New Roman" w:hAnsi="Times New Roman" w:eastAsia="SimSun" w:cs="Times New Roman"/>
          <w:sz w:val="24"/>
          <w:szCs w:val="24"/>
        </w:rPr>
        <w:t xml:space="preserve">: Out of 50 questionnaires distributed, 47 were returned completed, giving a high response rate of </w:t>
      </w:r>
      <w:r>
        <w:rPr>
          <w:rStyle w:val="92"/>
          <w:rFonts w:hint="default" w:ascii="Times New Roman" w:hAnsi="Times New Roman" w:eastAsia="SimSun" w:cs="Times New Roman"/>
          <w:sz w:val="24"/>
          <w:szCs w:val="24"/>
        </w:rPr>
        <w:t>87%</w:t>
      </w:r>
      <w:r>
        <w:rPr>
          <w:rFonts w:hint="default" w:ascii="Times New Roman" w:hAnsi="Times New Roman" w:eastAsia="SimSun" w:cs="Times New Roman"/>
          <w:sz w:val="24"/>
          <w:szCs w:val="24"/>
        </w:rPr>
        <w:t>, sufficient for statistical analysis.</w:t>
      </w:r>
    </w:p>
    <w:p w14:paraId="3F6C79B0">
      <w:pPr>
        <w:pStyle w:val="4"/>
        <w:keepNext w:val="0"/>
        <w:keepLines w:val="0"/>
        <w:pageBreakBefore w:val="0"/>
        <w:widowControl/>
        <w:suppressLineNumbers w:val="0"/>
        <w:kinsoku/>
        <w:wordWrap/>
        <w:overflowPunct/>
        <w:topLinePunct w:val="0"/>
        <w:autoSpaceDE/>
        <w:autoSpaceDN/>
        <w:bidi w:val="0"/>
        <w:adjustRightInd/>
        <w:snapToGrid/>
        <w:spacing w:line="432" w:lineRule="auto"/>
        <w:rPr>
          <w:rStyle w:val="92"/>
          <w:rFonts w:hint="default" w:ascii="Times New Roman" w:hAnsi="Times New Roman" w:cs="Times New Roman"/>
          <w:b/>
          <w:bCs/>
          <w:sz w:val="24"/>
          <w:szCs w:val="24"/>
        </w:rPr>
      </w:pPr>
    </w:p>
    <w:p w14:paraId="6DE2DDF4">
      <w:pPr>
        <w:pStyle w:val="4"/>
        <w:keepNext w:val="0"/>
        <w:keepLines w:val="0"/>
        <w:pageBreakBefore w:val="0"/>
        <w:widowControl/>
        <w:suppressLineNumbers w:val="0"/>
        <w:kinsoku/>
        <w:wordWrap/>
        <w:overflowPunct/>
        <w:topLinePunct w:val="0"/>
        <w:autoSpaceDE/>
        <w:autoSpaceDN/>
        <w:bidi w:val="0"/>
        <w:adjustRightInd/>
        <w:snapToGrid/>
        <w:spacing w:line="432" w:lineRule="auto"/>
        <w:rPr>
          <w:rStyle w:val="92"/>
          <w:rFonts w:hint="default" w:ascii="Times New Roman" w:hAnsi="Times New Roman" w:cs="Times New Roman"/>
          <w:b/>
          <w:bCs/>
          <w:sz w:val="24"/>
          <w:szCs w:val="24"/>
        </w:rPr>
      </w:pPr>
    </w:p>
    <w:p w14:paraId="677119D0">
      <w:pPr>
        <w:rPr>
          <w:rFonts w:hint="default"/>
        </w:rPr>
      </w:pPr>
    </w:p>
    <w:p w14:paraId="64D7F878">
      <w:pPr>
        <w:pStyle w:val="4"/>
        <w:keepNext w:val="0"/>
        <w:keepLines w:val="0"/>
        <w:pageBreakBefore w:val="0"/>
        <w:widowControl/>
        <w:suppressLineNumbers w:val="0"/>
        <w:kinsoku/>
        <w:wordWrap/>
        <w:overflowPunct/>
        <w:topLinePunct w:val="0"/>
        <w:autoSpaceDE/>
        <w:autoSpaceDN/>
        <w:bidi w:val="0"/>
        <w:adjustRightInd/>
        <w:snapToGrid/>
        <w:spacing w:line="432" w:lineRule="auto"/>
        <w:rPr>
          <w:rFonts w:hint="default" w:ascii="Times New Roman" w:hAnsi="Times New Roman" w:cs="Times New Roman"/>
          <w:sz w:val="24"/>
          <w:szCs w:val="24"/>
        </w:rPr>
      </w:pPr>
      <w:r>
        <w:rPr>
          <w:rStyle w:val="92"/>
          <w:rFonts w:hint="default" w:ascii="Times New Roman" w:hAnsi="Times New Roman" w:cs="Times New Roman"/>
          <w:b/>
          <w:bCs/>
          <w:sz w:val="24"/>
          <w:szCs w:val="24"/>
        </w:rPr>
        <w:t>4.3 Section A: Biographical Data</w:t>
      </w:r>
    </w:p>
    <w:p w14:paraId="5D046979">
      <w:pPr>
        <w:pStyle w:val="5"/>
        <w:keepNext w:val="0"/>
        <w:keepLines w:val="0"/>
        <w:pageBreakBefore w:val="0"/>
        <w:widowControl/>
        <w:suppressLineNumbers w:val="0"/>
        <w:kinsoku/>
        <w:wordWrap/>
        <w:overflowPunct/>
        <w:topLinePunct w:val="0"/>
        <w:autoSpaceDE/>
        <w:autoSpaceDN/>
        <w:bidi w:val="0"/>
        <w:adjustRightInd/>
        <w:snapToGrid/>
        <w:spacing w:line="432" w:lineRule="auto"/>
        <w:rPr>
          <w:rFonts w:hint="default" w:ascii="Times New Roman" w:hAnsi="Times New Roman" w:cs="Times New Roman"/>
          <w:sz w:val="24"/>
          <w:szCs w:val="24"/>
        </w:rPr>
      </w:pPr>
      <w:r>
        <w:rPr>
          <w:rFonts w:hint="default" w:ascii="Times New Roman" w:hAnsi="Times New Roman" w:cs="Times New Roman"/>
          <w:b/>
          <w:bCs/>
          <w:sz w:val="24"/>
          <w:szCs w:val="24"/>
        </w:rPr>
        <w:t xml:space="preserve">Table </w:t>
      </w:r>
      <w:r>
        <w:rPr>
          <w:rFonts w:hint="default" w:ascii="Times New Roman" w:hAnsi="Times New Roman" w:cs="Times New Roman"/>
          <w:b/>
          <w:bCs/>
          <w:sz w:val="24"/>
          <w:szCs w:val="24"/>
          <w:lang w:val="en-US"/>
        </w:rPr>
        <w:t>1</w:t>
      </w:r>
      <w:r>
        <w:rPr>
          <w:rFonts w:hint="default" w:ascii="Times New Roman" w:hAnsi="Times New Roman" w:cs="Times New Roman"/>
          <w:b/>
          <w:bCs/>
          <w:sz w:val="24"/>
          <w:szCs w:val="24"/>
        </w:rPr>
        <w:t>:</w:t>
      </w:r>
      <w:r>
        <w:rPr>
          <w:rFonts w:hint="default" w:ascii="Times New Roman" w:hAnsi="Times New Roman" w:cs="Times New Roman"/>
          <w:b/>
          <w:bCs/>
          <w:sz w:val="24"/>
          <w:szCs w:val="24"/>
          <w:lang w:val="en-US"/>
        </w:rPr>
        <w:t xml:space="preserve"> </w:t>
      </w:r>
      <w:r>
        <w:rPr>
          <w:rStyle w:val="92"/>
          <w:rFonts w:hint="default" w:ascii="Times New Roman" w:hAnsi="Times New Roman" w:cs="Times New Roman"/>
          <w:b/>
          <w:bCs/>
          <w:sz w:val="24"/>
          <w:szCs w:val="24"/>
        </w:rPr>
        <w:t>Gender Distribution</w:t>
      </w:r>
    </w:p>
    <w:tbl>
      <w:tblPr>
        <w:tblStyle w:val="12"/>
        <w:tblW w:w="0" w:type="auto"/>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869"/>
        <w:gridCol w:w="1174"/>
        <w:gridCol w:w="1688"/>
      </w:tblGrid>
      <w:tr w14:paraId="1C510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Header/>
          <w:tblCellSpacing w:w="15" w:type="dxa"/>
        </w:trPr>
        <w:tc>
          <w:tcPr>
            <w:tcW w:w="0" w:type="auto"/>
            <w:shd w:val="clear" w:color="auto" w:fill="auto"/>
            <w:vAlign w:val="center"/>
          </w:tcPr>
          <w:p w14:paraId="7B860A98">
            <w:pPr>
              <w:keepNext w:val="0"/>
              <w:keepLines w:val="0"/>
              <w:pageBreakBefore w:val="0"/>
              <w:widowControl/>
              <w:suppressLineNumbers w:val="0"/>
              <w:kinsoku/>
              <w:wordWrap/>
              <w:overflowPunct/>
              <w:topLinePunct w:val="0"/>
              <w:autoSpaceDE/>
              <w:autoSpaceDN/>
              <w:bidi w:val="0"/>
              <w:adjustRightInd/>
              <w:snapToGrid/>
              <w:spacing w:line="432" w:lineRule="auto"/>
              <w:jc w:val="center"/>
              <w:rPr>
                <w:rFonts w:hint="default" w:ascii="Times New Roman" w:hAnsi="Times New Roman" w:cs="Times New Roman"/>
                <w:b/>
                <w:bCs/>
                <w:sz w:val="24"/>
                <w:szCs w:val="24"/>
              </w:rPr>
            </w:pPr>
            <w:r>
              <w:rPr>
                <w:rStyle w:val="92"/>
                <w:rFonts w:hint="default" w:ascii="Times New Roman" w:hAnsi="Times New Roman" w:eastAsia="SimSun" w:cs="Times New Roman"/>
                <w:kern w:val="0"/>
                <w:sz w:val="24"/>
                <w:szCs w:val="24"/>
                <w:lang w:val="en-US" w:eastAsia="zh-CN" w:bidi="ar"/>
              </w:rPr>
              <w:t>Gender</w:t>
            </w:r>
          </w:p>
        </w:tc>
        <w:tc>
          <w:tcPr>
            <w:tcW w:w="0" w:type="auto"/>
            <w:shd w:val="clear" w:color="auto" w:fill="auto"/>
            <w:vAlign w:val="center"/>
          </w:tcPr>
          <w:p w14:paraId="1392BD27">
            <w:pPr>
              <w:keepNext w:val="0"/>
              <w:keepLines w:val="0"/>
              <w:pageBreakBefore w:val="0"/>
              <w:widowControl/>
              <w:suppressLineNumbers w:val="0"/>
              <w:kinsoku/>
              <w:wordWrap/>
              <w:overflowPunct/>
              <w:topLinePunct w:val="0"/>
              <w:autoSpaceDE/>
              <w:autoSpaceDN/>
              <w:bidi w:val="0"/>
              <w:adjustRightInd/>
              <w:snapToGrid/>
              <w:spacing w:line="432" w:lineRule="auto"/>
              <w:jc w:val="center"/>
              <w:rPr>
                <w:rFonts w:hint="default" w:ascii="Times New Roman" w:hAnsi="Times New Roman" w:cs="Times New Roman"/>
                <w:b/>
                <w:bCs/>
                <w:sz w:val="24"/>
                <w:szCs w:val="24"/>
              </w:rPr>
            </w:pPr>
            <w:r>
              <w:rPr>
                <w:rStyle w:val="92"/>
                <w:rFonts w:hint="default" w:ascii="Times New Roman" w:hAnsi="Times New Roman" w:eastAsia="SimSun" w:cs="Times New Roman"/>
                <w:kern w:val="0"/>
                <w:sz w:val="24"/>
                <w:szCs w:val="24"/>
                <w:lang w:val="en-US" w:eastAsia="zh-CN" w:bidi="ar"/>
              </w:rPr>
              <w:t>Frequency</w:t>
            </w:r>
          </w:p>
        </w:tc>
        <w:tc>
          <w:tcPr>
            <w:tcW w:w="0" w:type="auto"/>
            <w:shd w:val="clear" w:color="auto" w:fill="auto"/>
            <w:vAlign w:val="center"/>
          </w:tcPr>
          <w:p w14:paraId="1F08F8DA">
            <w:pPr>
              <w:keepNext w:val="0"/>
              <w:keepLines w:val="0"/>
              <w:pageBreakBefore w:val="0"/>
              <w:widowControl/>
              <w:suppressLineNumbers w:val="0"/>
              <w:kinsoku/>
              <w:wordWrap/>
              <w:overflowPunct/>
              <w:topLinePunct w:val="0"/>
              <w:autoSpaceDE/>
              <w:autoSpaceDN/>
              <w:bidi w:val="0"/>
              <w:adjustRightInd/>
              <w:snapToGrid/>
              <w:spacing w:line="432" w:lineRule="auto"/>
              <w:jc w:val="center"/>
              <w:rPr>
                <w:rFonts w:hint="default" w:ascii="Times New Roman" w:hAnsi="Times New Roman" w:cs="Times New Roman"/>
                <w:b/>
                <w:bCs/>
                <w:sz w:val="24"/>
                <w:szCs w:val="24"/>
              </w:rPr>
            </w:pPr>
            <w:r>
              <w:rPr>
                <w:rStyle w:val="92"/>
                <w:rFonts w:hint="default" w:ascii="Times New Roman" w:hAnsi="Times New Roman" w:eastAsia="SimSun" w:cs="Times New Roman"/>
                <w:kern w:val="0"/>
                <w:sz w:val="24"/>
                <w:szCs w:val="24"/>
                <w:lang w:val="en-US" w:eastAsia="zh-CN" w:bidi="ar"/>
              </w:rPr>
              <w:t>Percentage (%)</w:t>
            </w:r>
          </w:p>
        </w:tc>
      </w:tr>
      <w:tr w14:paraId="1CC61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shd w:val="clear" w:color="auto" w:fill="auto"/>
            <w:vAlign w:val="center"/>
          </w:tcPr>
          <w:p w14:paraId="07037D2E">
            <w:pPr>
              <w:keepNext w:val="0"/>
              <w:keepLines w:val="0"/>
              <w:pageBreakBefore w:val="0"/>
              <w:widowControl/>
              <w:suppressLineNumbers w:val="0"/>
              <w:kinsoku/>
              <w:wordWrap/>
              <w:overflowPunct/>
              <w:topLinePunct w:val="0"/>
              <w:autoSpaceDE/>
              <w:autoSpaceDN/>
              <w:bidi w:val="0"/>
              <w:adjustRightInd/>
              <w:snapToGrid/>
              <w:spacing w:line="432" w:lineRule="auto"/>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Male</w:t>
            </w:r>
          </w:p>
        </w:tc>
        <w:tc>
          <w:tcPr>
            <w:tcW w:w="0" w:type="auto"/>
            <w:shd w:val="clear" w:color="auto" w:fill="auto"/>
            <w:vAlign w:val="center"/>
          </w:tcPr>
          <w:p w14:paraId="2F508E49">
            <w:pPr>
              <w:keepNext w:val="0"/>
              <w:keepLines w:val="0"/>
              <w:pageBreakBefore w:val="0"/>
              <w:widowControl/>
              <w:suppressLineNumbers w:val="0"/>
              <w:kinsoku/>
              <w:wordWrap/>
              <w:overflowPunct/>
              <w:topLinePunct w:val="0"/>
              <w:autoSpaceDE/>
              <w:autoSpaceDN/>
              <w:bidi w:val="0"/>
              <w:adjustRightInd/>
              <w:snapToGrid/>
              <w:spacing w:line="432" w:lineRule="auto"/>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26</w:t>
            </w:r>
          </w:p>
        </w:tc>
        <w:tc>
          <w:tcPr>
            <w:tcW w:w="0" w:type="auto"/>
            <w:shd w:val="clear" w:color="auto" w:fill="auto"/>
            <w:vAlign w:val="center"/>
          </w:tcPr>
          <w:p w14:paraId="5FF06147">
            <w:pPr>
              <w:keepNext w:val="0"/>
              <w:keepLines w:val="0"/>
              <w:pageBreakBefore w:val="0"/>
              <w:widowControl/>
              <w:suppressLineNumbers w:val="0"/>
              <w:kinsoku/>
              <w:wordWrap/>
              <w:overflowPunct/>
              <w:topLinePunct w:val="0"/>
              <w:autoSpaceDE/>
              <w:autoSpaceDN/>
              <w:bidi w:val="0"/>
              <w:adjustRightInd/>
              <w:snapToGrid/>
              <w:spacing w:line="432" w:lineRule="auto"/>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58.6</w:t>
            </w:r>
          </w:p>
        </w:tc>
      </w:tr>
      <w:tr w14:paraId="41A28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14:paraId="6FF5BB7E">
            <w:pPr>
              <w:keepNext w:val="0"/>
              <w:keepLines w:val="0"/>
              <w:pageBreakBefore w:val="0"/>
              <w:widowControl/>
              <w:suppressLineNumbers w:val="0"/>
              <w:kinsoku/>
              <w:wordWrap/>
              <w:overflowPunct/>
              <w:topLinePunct w:val="0"/>
              <w:autoSpaceDE/>
              <w:autoSpaceDN/>
              <w:bidi w:val="0"/>
              <w:adjustRightInd/>
              <w:snapToGrid/>
              <w:spacing w:line="432" w:lineRule="auto"/>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Female</w:t>
            </w:r>
          </w:p>
        </w:tc>
        <w:tc>
          <w:tcPr>
            <w:tcW w:w="0" w:type="auto"/>
            <w:shd w:val="clear" w:color="auto" w:fill="auto"/>
            <w:vAlign w:val="center"/>
          </w:tcPr>
          <w:p w14:paraId="2833E5BF">
            <w:pPr>
              <w:keepNext w:val="0"/>
              <w:keepLines w:val="0"/>
              <w:pageBreakBefore w:val="0"/>
              <w:widowControl/>
              <w:suppressLineNumbers w:val="0"/>
              <w:kinsoku/>
              <w:wordWrap/>
              <w:overflowPunct/>
              <w:topLinePunct w:val="0"/>
              <w:autoSpaceDE/>
              <w:autoSpaceDN/>
              <w:bidi w:val="0"/>
              <w:adjustRightInd/>
              <w:snapToGrid/>
              <w:spacing w:line="432" w:lineRule="auto"/>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21</w:t>
            </w:r>
          </w:p>
        </w:tc>
        <w:tc>
          <w:tcPr>
            <w:tcW w:w="0" w:type="auto"/>
            <w:shd w:val="clear" w:color="auto" w:fill="auto"/>
            <w:vAlign w:val="center"/>
          </w:tcPr>
          <w:p w14:paraId="49F7026B">
            <w:pPr>
              <w:keepNext w:val="0"/>
              <w:keepLines w:val="0"/>
              <w:pageBreakBefore w:val="0"/>
              <w:widowControl/>
              <w:suppressLineNumbers w:val="0"/>
              <w:kinsoku/>
              <w:wordWrap/>
              <w:overflowPunct/>
              <w:topLinePunct w:val="0"/>
              <w:autoSpaceDE/>
              <w:autoSpaceDN/>
              <w:bidi w:val="0"/>
              <w:adjustRightInd/>
              <w:snapToGrid/>
              <w:spacing w:line="432" w:lineRule="auto"/>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41.4</w:t>
            </w:r>
          </w:p>
        </w:tc>
      </w:tr>
    </w:tbl>
    <w:p w14:paraId="39D679EE">
      <w:pPr>
        <w:pStyle w:val="85"/>
        <w:keepNext w:val="0"/>
        <w:keepLines w:val="0"/>
        <w:pageBreakBefore w:val="0"/>
        <w:widowControl/>
        <w:suppressLineNumbers w:val="0"/>
        <w:kinsoku/>
        <w:wordWrap/>
        <w:overflowPunct/>
        <w:topLinePunct w:val="0"/>
        <w:autoSpaceDE/>
        <w:autoSpaceDN/>
        <w:bidi w:val="0"/>
        <w:adjustRightInd/>
        <w:snapToGrid/>
        <w:spacing w:line="432" w:lineRule="auto"/>
        <w:ind w:right="720"/>
        <w:rPr>
          <w:rFonts w:hint="default" w:ascii="Times New Roman" w:hAnsi="Times New Roman" w:cs="Times New Roman"/>
          <w:sz w:val="24"/>
          <w:szCs w:val="24"/>
        </w:rPr>
      </w:pPr>
      <w:r>
        <w:rPr>
          <w:rStyle w:val="92"/>
          <w:rFonts w:hint="default" w:ascii="Times New Roman" w:hAnsi="Times New Roman" w:eastAsia="SimSun" w:cs="Times New Roman"/>
          <w:sz w:val="24"/>
          <w:szCs w:val="24"/>
        </w:rPr>
        <w:t>Interpretation</w:t>
      </w:r>
      <w:r>
        <w:rPr>
          <w:rFonts w:hint="default" w:ascii="Times New Roman" w:hAnsi="Times New Roman" w:eastAsia="SimSun" w:cs="Times New Roman"/>
          <w:sz w:val="24"/>
          <w:szCs w:val="24"/>
        </w:rPr>
        <w:t>: Male respondents were slightly more represented (58.6%) than females (41.4%).</w:t>
      </w:r>
    </w:p>
    <w:p w14:paraId="2DF1FB80">
      <w:pPr>
        <w:pStyle w:val="5"/>
        <w:keepNext w:val="0"/>
        <w:keepLines w:val="0"/>
        <w:pageBreakBefore w:val="0"/>
        <w:widowControl/>
        <w:suppressLineNumbers w:val="0"/>
        <w:kinsoku/>
        <w:wordWrap/>
        <w:overflowPunct/>
        <w:topLinePunct w:val="0"/>
        <w:autoSpaceDE/>
        <w:autoSpaceDN/>
        <w:bidi w:val="0"/>
        <w:adjustRightInd/>
        <w:snapToGrid/>
        <w:spacing w:line="432" w:lineRule="auto"/>
        <w:rPr>
          <w:rFonts w:hint="default" w:ascii="Times New Roman" w:hAnsi="Times New Roman" w:cs="Times New Roman"/>
          <w:sz w:val="24"/>
          <w:szCs w:val="24"/>
        </w:rPr>
      </w:pPr>
      <w:r>
        <w:rPr>
          <w:rFonts w:hint="default" w:ascii="Times New Roman" w:hAnsi="Times New Roman" w:cs="Times New Roman"/>
          <w:b/>
          <w:bCs/>
          <w:sz w:val="24"/>
          <w:szCs w:val="24"/>
        </w:rPr>
        <w:t xml:space="preserve">Table </w:t>
      </w:r>
      <w:r>
        <w:rPr>
          <w:rFonts w:hint="default" w:ascii="Times New Roman" w:hAnsi="Times New Roman" w:cs="Times New Roman"/>
          <w:b/>
          <w:bCs/>
          <w:sz w:val="24"/>
          <w:szCs w:val="24"/>
          <w:lang w:val="en-US"/>
        </w:rPr>
        <w:t>2</w:t>
      </w:r>
      <w:r>
        <w:rPr>
          <w:rFonts w:hint="default" w:ascii="Times New Roman" w:hAnsi="Times New Roman" w:cs="Times New Roman"/>
          <w:b/>
          <w:bCs/>
          <w:sz w:val="24"/>
          <w:szCs w:val="24"/>
        </w:rPr>
        <w:t>:</w:t>
      </w:r>
      <w:r>
        <w:rPr>
          <w:rFonts w:hint="default" w:ascii="Times New Roman" w:hAnsi="Times New Roman" w:cs="Times New Roman"/>
          <w:b/>
          <w:bCs/>
          <w:sz w:val="24"/>
          <w:szCs w:val="24"/>
          <w:lang w:val="en-US"/>
        </w:rPr>
        <w:t xml:space="preserve"> </w:t>
      </w:r>
      <w:r>
        <w:rPr>
          <w:rStyle w:val="92"/>
          <w:rFonts w:hint="default" w:ascii="Times New Roman" w:hAnsi="Times New Roman" w:cs="Times New Roman"/>
          <w:b/>
          <w:bCs/>
          <w:sz w:val="24"/>
          <w:szCs w:val="24"/>
        </w:rPr>
        <w:t>Age Distribution</w:t>
      </w:r>
    </w:p>
    <w:tbl>
      <w:tblPr>
        <w:tblStyle w:val="12"/>
        <w:tblW w:w="0" w:type="auto"/>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1941"/>
        <w:gridCol w:w="1174"/>
        <w:gridCol w:w="1688"/>
      </w:tblGrid>
      <w:tr w14:paraId="74722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Header/>
          <w:tblCellSpacing w:w="15" w:type="dxa"/>
        </w:trPr>
        <w:tc>
          <w:tcPr>
            <w:tcW w:w="0" w:type="auto"/>
            <w:shd w:val="clear" w:color="auto" w:fill="auto"/>
            <w:vAlign w:val="center"/>
          </w:tcPr>
          <w:p w14:paraId="18B26B3D">
            <w:pPr>
              <w:keepNext w:val="0"/>
              <w:keepLines w:val="0"/>
              <w:pageBreakBefore w:val="0"/>
              <w:widowControl/>
              <w:suppressLineNumbers w:val="0"/>
              <w:kinsoku/>
              <w:wordWrap/>
              <w:overflowPunct/>
              <w:topLinePunct w:val="0"/>
              <w:autoSpaceDE/>
              <w:autoSpaceDN/>
              <w:bidi w:val="0"/>
              <w:adjustRightInd/>
              <w:snapToGrid/>
              <w:spacing w:line="432" w:lineRule="auto"/>
              <w:jc w:val="center"/>
              <w:rPr>
                <w:rFonts w:hint="default" w:ascii="Times New Roman" w:hAnsi="Times New Roman" w:cs="Times New Roman"/>
                <w:b/>
                <w:bCs/>
                <w:sz w:val="24"/>
                <w:szCs w:val="24"/>
              </w:rPr>
            </w:pPr>
            <w:r>
              <w:rPr>
                <w:rStyle w:val="92"/>
                <w:rFonts w:hint="default" w:ascii="Times New Roman" w:hAnsi="Times New Roman" w:eastAsia="SimSun" w:cs="Times New Roman"/>
                <w:kern w:val="0"/>
                <w:sz w:val="24"/>
                <w:szCs w:val="24"/>
                <w:lang w:val="en-US" w:eastAsia="zh-CN" w:bidi="ar"/>
              </w:rPr>
              <w:t>Age Group</w:t>
            </w:r>
          </w:p>
        </w:tc>
        <w:tc>
          <w:tcPr>
            <w:tcW w:w="0" w:type="auto"/>
            <w:shd w:val="clear" w:color="auto" w:fill="auto"/>
            <w:vAlign w:val="center"/>
          </w:tcPr>
          <w:p w14:paraId="01D824E2">
            <w:pPr>
              <w:keepNext w:val="0"/>
              <w:keepLines w:val="0"/>
              <w:pageBreakBefore w:val="0"/>
              <w:widowControl/>
              <w:suppressLineNumbers w:val="0"/>
              <w:kinsoku/>
              <w:wordWrap/>
              <w:overflowPunct/>
              <w:topLinePunct w:val="0"/>
              <w:autoSpaceDE/>
              <w:autoSpaceDN/>
              <w:bidi w:val="0"/>
              <w:adjustRightInd/>
              <w:snapToGrid/>
              <w:spacing w:line="432" w:lineRule="auto"/>
              <w:jc w:val="center"/>
              <w:rPr>
                <w:rFonts w:hint="default" w:ascii="Times New Roman" w:hAnsi="Times New Roman" w:cs="Times New Roman"/>
                <w:b/>
                <w:bCs/>
                <w:sz w:val="24"/>
                <w:szCs w:val="24"/>
              </w:rPr>
            </w:pPr>
            <w:r>
              <w:rPr>
                <w:rStyle w:val="92"/>
                <w:rFonts w:hint="default" w:ascii="Times New Roman" w:hAnsi="Times New Roman" w:eastAsia="SimSun" w:cs="Times New Roman"/>
                <w:kern w:val="0"/>
                <w:sz w:val="24"/>
                <w:szCs w:val="24"/>
                <w:lang w:val="en-US" w:eastAsia="zh-CN" w:bidi="ar"/>
              </w:rPr>
              <w:t>Frequency</w:t>
            </w:r>
          </w:p>
        </w:tc>
        <w:tc>
          <w:tcPr>
            <w:tcW w:w="0" w:type="auto"/>
            <w:shd w:val="clear" w:color="auto" w:fill="auto"/>
            <w:vAlign w:val="center"/>
          </w:tcPr>
          <w:p w14:paraId="3A42B38A">
            <w:pPr>
              <w:keepNext w:val="0"/>
              <w:keepLines w:val="0"/>
              <w:pageBreakBefore w:val="0"/>
              <w:widowControl/>
              <w:suppressLineNumbers w:val="0"/>
              <w:kinsoku/>
              <w:wordWrap/>
              <w:overflowPunct/>
              <w:topLinePunct w:val="0"/>
              <w:autoSpaceDE/>
              <w:autoSpaceDN/>
              <w:bidi w:val="0"/>
              <w:adjustRightInd/>
              <w:snapToGrid/>
              <w:spacing w:line="432" w:lineRule="auto"/>
              <w:jc w:val="center"/>
              <w:rPr>
                <w:rFonts w:hint="default" w:ascii="Times New Roman" w:hAnsi="Times New Roman" w:cs="Times New Roman"/>
                <w:b/>
                <w:bCs/>
                <w:sz w:val="24"/>
                <w:szCs w:val="24"/>
              </w:rPr>
            </w:pPr>
            <w:r>
              <w:rPr>
                <w:rStyle w:val="92"/>
                <w:rFonts w:hint="default" w:ascii="Times New Roman" w:hAnsi="Times New Roman" w:eastAsia="SimSun" w:cs="Times New Roman"/>
                <w:kern w:val="0"/>
                <w:sz w:val="24"/>
                <w:szCs w:val="24"/>
                <w:lang w:val="en-US" w:eastAsia="zh-CN" w:bidi="ar"/>
              </w:rPr>
              <w:t>Percentage (%)</w:t>
            </w:r>
          </w:p>
        </w:tc>
      </w:tr>
      <w:tr w14:paraId="2C9D8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14:paraId="26AA07BF">
            <w:pPr>
              <w:keepNext w:val="0"/>
              <w:keepLines w:val="0"/>
              <w:pageBreakBefore w:val="0"/>
              <w:widowControl/>
              <w:suppressLineNumbers w:val="0"/>
              <w:kinsoku/>
              <w:wordWrap/>
              <w:overflowPunct/>
              <w:topLinePunct w:val="0"/>
              <w:autoSpaceDE/>
              <w:autoSpaceDN/>
              <w:bidi w:val="0"/>
              <w:adjustRightInd/>
              <w:snapToGrid/>
              <w:spacing w:line="432" w:lineRule="auto"/>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18–28 years</w:t>
            </w:r>
          </w:p>
        </w:tc>
        <w:tc>
          <w:tcPr>
            <w:tcW w:w="0" w:type="auto"/>
            <w:shd w:val="clear" w:color="auto" w:fill="auto"/>
            <w:vAlign w:val="center"/>
          </w:tcPr>
          <w:p w14:paraId="707C54C3">
            <w:pPr>
              <w:keepNext w:val="0"/>
              <w:keepLines w:val="0"/>
              <w:pageBreakBefore w:val="0"/>
              <w:widowControl/>
              <w:suppressLineNumbers w:val="0"/>
              <w:kinsoku/>
              <w:wordWrap/>
              <w:overflowPunct/>
              <w:topLinePunct w:val="0"/>
              <w:autoSpaceDE/>
              <w:autoSpaceDN/>
              <w:bidi w:val="0"/>
              <w:adjustRightInd/>
              <w:snapToGrid/>
              <w:spacing w:line="432" w:lineRule="auto"/>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10</w:t>
            </w:r>
          </w:p>
        </w:tc>
        <w:tc>
          <w:tcPr>
            <w:tcW w:w="0" w:type="auto"/>
            <w:shd w:val="clear" w:color="auto" w:fill="auto"/>
            <w:vAlign w:val="center"/>
          </w:tcPr>
          <w:p w14:paraId="57E6568A">
            <w:pPr>
              <w:keepNext w:val="0"/>
              <w:keepLines w:val="0"/>
              <w:pageBreakBefore w:val="0"/>
              <w:widowControl/>
              <w:suppressLineNumbers w:val="0"/>
              <w:kinsoku/>
              <w:wordWrap/>
              <w:overflowPunct/>
              <w:topLinePunct w:val="0"/>
              <w:autoSpaceDE/>
              <w:autoSpaceDN/>
              <w:bidi w:val="0"/>
              <w:adjustRightInd/>
              <w:snapToGrid/>
              <w:spacing w:line="432" w:lineRule="auto"/>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21.3</w:t>
            </w:r>
          </w:p>
        </w:tc>
      </w:tr>
      <w:tr w14:paraId="50291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shd w:val="clear" w:color="auto" w:fill="auto"/>
            <w:vAlign w:val="center"/>
          </w:tcPr>
          <w:p w14:paraId="1B34717C">
            <w:pPr>
              <w:keepNext w:val="0"/>
              <w:keepLines w:val="0"/>
              <w:pageBreakBefore w:val="0"/>
              <w:widowControl/>
              <w:suppressLineNumbers w:val="0"/>
              <w:kinsoku/>
              <w:wordWrap/>
              <w:overflowPunct/>
              <w:topLinePunct w:val="0"/>
              <w:autoSpaceDE/>
              <w:autoSpaceDN/>
              <w:bidi w:val="0"/>
              <w:adjustRightInd/>
              <w:snapToGrid/>
              <w:spacing w:line="432" w:lineRule="auto"/>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29–39 years</w:t>
            </w:r>
          </w:p>
        </w:tc>
        <w:tc>
          <w:tcPr>
            <w:tcW w:w="0" w:type="auto"/>
            <w:shd w:val="clear" w:color="auto" w:fill="auto"/>
            <w:vAlign w:val="center"/>
          </w:tcPr>
          <w:p w14:paraId="0C0D21F5">
            <w:pPr>
              <w:keepNext w:val="0"/>
              <w:keepLines w:val="0"/>
              <w:pageBreakBefore w:val="0"/>
              <w:widowControl/>
              <w:suppressLineNumbers w:val="0"/>
              <w:kinsoku/>
              <w:wordWrap/>
              <w:overflowPunct/>
              <w:topLinePunct w:val="0"/>
              <w:autoSpaceDE/>
              <w:autoSpaceDN/>
              <w:bidi w:val="0"/>
              <w:adjustRightInd/>
              <w:snapToGrid/>
              <w:spacing w:line="432" w:lineRule="auto"/>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18</w:t>
            </w:r>
          </w:p>
        </w:tc>
        <w:tc>
          <w:tcPr>
            <w:tcW w:w="0" w:type="auto"/>
            <w:shd w:val="clear" w:color="auto" w:fill="auto"/>
            <w:vAlign w:val="center"/>
          </w:tcPr>
          <w:p w14:paraId="382F9C43">
            <w:pPr>
              <w:keepNext w:val="0"/>
              <w:keepLines w:val="0"/>
              <w:pageBreakBefore w:val="0"/>
              <w:widowControl/>
              <w:suppressLineNumbers w:val="0"/>
              <w:kinsoku/>
              <w:wordWrap/>
              <w:overflowPunct/>
              <w:topLinePunct w:val="0"/>
              <w:autoSpaceDE/>
              <w:autoSpaceDN/>
              <w:bidi w:val="0"/>
              <w:adjustRightInd/>
              <w:snapToGrid/>
              <w:spacing w:line="432" w:lineRule="auto"/>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38.3</w:t>
            </w:r>
          </w:p>
        </w:tc>
      </w:tr>
      <w:tr w14:paraId="4CFF9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14:paraId="3C8E4CA6">
            <w:pPr>
              <w:keepNext w:val="0"/>
              <w:keepLines w:val="0"/>
              <w:pageBreakBefore w:val="0"/>
              <w:widowControl/>
              <w:suppressLineNumbers w:val="0"/>
              <w:kinsoku/>
              <w:wordWrap/>
              <w:overflowPunct/>
              <w:topLinePunct w:val="0"/>
              <w:autoSpaceDE/>
              <w:autoSpaceDN/>
              <w:bidi w:val="0"/>
              <w:adjustRightInd/>
              <w:snapToGrid/>
              <w:spacing w:line="432" w:lineRule="auto"/>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40–49 years</w:t>
            </w:r>
          </w:p>
        </w:tc>
        <w:tc>
          <w:tcPr>
            <w:tcW w:w="0" w:type="auto"/>
            <w:shd w:val="clear" w:color="auto" w:fill="auto"/>
            <w:vAlign w:val="center"/>
          </w:tcPr>
          <w:p w14:paraId="5DC3901B">
            <w:pPr>
              <w:keepNext w:val="0"/>
              <w:keepLines w:val="0"/>
              <w:pageBreakBefore w:val="0"/>
              <w:widowControl/>
              <w:suppressLineNumbers w:val="0"/>
              <w:kinsoku/>
              <w:wordWrap/>
              <w:overflowPunct/>
              <w:topLinePunct w:val="0"/>
              <w:autoSpaceDE/>
              <w:autoSpaceDN/>
              <w:bidi w:val="0"/>
              <w:adjustRightInd/>
              <w:snapToGrid/>
              <w:spacing w:line="432" w:lineRule="auto"/>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11</w:t>
            </w:r>
          </w:p>
        </w:tc>
        <w:tc>
          <w:tcPr>
            <w:tcW w:w="0" w:type="auto"/>
            <w:shd w:val="clear" w:color="auto" w:fill="auto"/>
            <w:vAlign w:val="center"/>
          </w:tcPr>
          <w:p w14:paraId="04FC4DD2">
            <w:pPr>
              <w:keepNext w:val="0"/>
              <w:keepLines w:val="0"/>
              <w:pageBreakBefore w:val="0"/>
              <w:widowControl/>
              <w:suppressLineNumbers w:val="0"/>
              <w:kinsoku/>
              <w:wordWrap/>
              <w:overflowPunct/>
              <w:topLinePunct w:val="0"/>
              <w:autoSpaceDE/>
              <w:autoSpaceDN/>
              <w:bidi w:val="0"/>
              <w:adjustRightInd/>
              <w:snapToGrid/>
              <w:spacing w:line="432" w:lineRule="auto"/>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23.4</w:t>
            </w:r>
          </w:p>
        </w:tc>
      </w:tr>
      <w:tr w14:paraId="19960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14:paraId="24961A8F">
            <w:pPr>
              <w:keepNext w:val="0"/>
              <w:keepLines w:val="0"/>
              <w:pageBreakBefore w:val="0"/>
              <w:widowControl/>
              <w:suppressLineNumbers w:val="0"/>
              <w:kinsoku/>
              <w:wordWrap/>
              <w:overflowPunct/>
              <w:topLinePunct w:val="0"/>
              <w:autoSpaceDE/>
              <w:autoSpaceDN/>
              <w:bidi w:val="0"/>
              <w:adjustRightInd/>
              <w:snapToGrid/>
              <w:spacing w:line="432" w:lineRule="auto"/>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50 years and above</w:t>
            </w:r>
          </w:p>
        </w:tc>
        <w:tc>
          <w:tcPr>
            <w:tcW w:w="0" w:type="auto"/>
            <w:shd w:val="clear" w:color="auto" w:fill="auto"/>
            <w:vAlign w:val="center"/>
          </w:tcPr>
          <w:p w14:paraId="4D59E8CF">
            <w:pPr>
              <w:keepNext w:val="0"/>
              <w:keepLines w:val="0"/>
              <w:pageBreakBefore w:val="0"/>
              <w:widowControl/>
              <w:suppressLineNumbers w:val="0"/>
              <w:kinsoku/>
              <w:wordWrap/>
              <w:overflowPunct/>
              <w:topLinePunct w:val="0"/>
              <w:autoSpaceDE/>
              <w:autoSpaceDN/>
              <w:bidi w:val="0"/>
              <w:adjustRightInd/>
              <w:snapToGrid/>
              <w:spacing w:line="432" w:lineRule="auto"/>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8</w:t>
            </w:r>
          </w:p>
        </w:tc>
        <w:tc>
          <w:tcPr>
            <w:tcW w:w="0" w:type="auto"/>
            <w:shd w:val="clear" w:color="auto" w:fill="auto"/>
            <w:vAlign w:val="center"/>
          </w:tcPr>
          <w:p w14:paraId="4CB35B43">
            <w:pPr>
              <w:keepNext w:val="0"/>
              <w:keepLines w:val="0"/>
              <w:pageBreakBefore w:val="0"/>
              <w:widowControl/>
              <w:suppressLineNumbers w:val="0"/>
              <w:kinsoku/>
              <w:wordWrap/>
              <w:overflowPunct/>
              <w:topLinePunct w:val="0"/>
              <w:autoSpaceDE/>
              <w:autoSpaceDN/>
              <w:bidi w:val="0"/>
              <w:adjustRightInd/>
              <w:snapToGrid/>
              <w:spacing w:line="432" w:lineRule="auto"/>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17.0</w:t>
            </w:r>
          </w:p>
        </w:tc>
      </w:tr>
    </w:tbl>
    <w:p w14:paraId="16877ADD">
      <w:pPr>
        <w:pStyle w:val="85"/>
        <w:keepNext w:val="0"/>
        <w:keepLines w:val="0"/>
        <w:pageBreakBefore w:val="0"/>
        <w:widowControl/>
        <w:suppressLineNumbers w:val="0"/>
        <w:kinsoku/>
        <w:wordWrap/>
        <w:overflowPunct/>
        <w:topLinePunct w:val="0"/>
        <w:autoSpaceDE/>
        <w:autoSpaceDN/>
        <w:bidi w:val="0"/>
        <w:adjustRightInd/>
        <w:snapToGrid/>
        <w:spacing w:line="432" w:lineRule="auto"/>
        <w:ind w:right="720"/>
        <w:rPr>
          <w:rFonts w:hint="default" w:ascii="Times New Roman" w:hAnsi="Times New Roman" w:cs="Times New Roman"/>
          <w:sz w:val="24"/>
          <w:szCs w:val="24"/>
        </w:rPr>
      </w:pPr>
      <w:r>
        <w:rPr>
          <w:rStyle w:val="92"/>
          <w:rFonts w:hint="default" w:ascii="Times New Roman" w:hAnsi="Times New Roman" w:eastAsia="SimSun" w:cs="Times New Roman"/>
          <w:sz w:val="24"/>
          <w:szCs w:val="24"/>
        </w:rPr>
        <w:t>Interpretation</w:t>
      </w:r>
      <w:r>
        <w:rPr>
          <w:rFonts w:hint="default" w:ascii="Times New Roman" w:hAnsi="Times New Roman" w:eastAsia="SimSun" w:cs="Times New Roman"/>
          <w:sz w:val="24"/>
          <w:szCs w:val="24"/>
        </w:rPr>
        <w:t xml:space="preserve">: The dominant age group was </w:t>
      </w:r>
      <w:r>
        <w:rPr>
          <w:rStyle w:val="92"/>
          <w:rFonts w:hint="default" w:ascii="Times New Roman" w:hAnsi="Times New Roman" w:eastAsia="SimSun" w:cs="Times New Roman"/>
          <w:sz w:val="24"/>
          <w:szCs w:val="24"/>
        </w:rPr>
        <w:t>29–39 years</w:t>
      </w:r>
      <w:r>
        <w:rPr>
          <w:rFonts w:hint="default" w:ascii="Times New Roman" w:hAnsi="Times New Roman" w:eastAsia="SimSun" w:cs="Times New Roman"/>
          <w:sz w:val="24"/>
          <w:szCs w:val="24"/>
        </w:rPr>
        <w:t>, which reflects a relatively youthful but experienced workforce.</w:t>
      </w:r>
    </w:p>
    <w:p w14:paraId="33136F8E">
      <w:pPr>
        <w:pStyle w:val="5"/>
        <w:keepNext w:val="0"/>
        <w:keepLines w:val="0"/>
        <w:pageBreakBefore w:val="0"/>
        <w:widowControl/>
        <w:suppressLineNumbers w:val="0"/>
        <w:kinsoku/>
        <w:wordWrap/>
        <w:overflowPunct/>
        <w:topLinePunct w:val="0"/>
        <w:autoSpaceDE/>
        <w:autoSpaceDN/>
        <w:bidi w:val="0"/>
        <w:adjustRightInd/>
        <w:snapToGrid/>
        <w:spacing w:line="432" w:lineRule="auto"/>
        <w:rPr>
          <w:rStyle w:val="92"/>
          <w:rFonts w:hint="default" w:ascii="Times New Roman" w:hAnsi="Times New Roman" w:cs="Times New Roman"/>
          <w:b/>
          <w:bCs/>
          <w:sz w:val="24"/>
          <w:szCs w:val="24"/>
        </w:rPr>
      </w:pPr>
    </w:p>
    <w:p w14:paraId="095FFE61">
      <w:pPr>
        <w:pStyle w:val="5"/>
        <w:keepNext w:val="0"/>
        <w:keepLines w:val="0"/>
        <w:pageBreakBefore w:val="0"/>
        <w:widowControl/>
        <w:suppressLineNumbers w:val="0"/>
        <w:kinsoku/>
        <w:wordWrap/>
        <w:overflowPunct/>
        <w:topLinePunct w:val="0"/>
        <w:autoSpaceDE/>
        <w:autoSpaceDN/>
        <w:bidi w:val="0"/>
        <w:adjustRightInd/>
        <w:snapToGrid/>
        <w:spacing w:line="432" w:lineRule="auto"/>
        <w:rPr>
          <w:rFonts w:hint="default" w:ascii="Times New Roman" w:hAnsi="Times New Roman" w:cs="Times New Roman"/>
          <w:sz w:val="24"/>
          <w:szCs w:val="24"/>
        </w:rPr>
      </w:pPr>
      <w:r>
        <w:rPr>
          <w:rFonts w:hint="default" w:ascii="Times New Roman" w:hAnsi="Times New Roman" w:cs="Times New Roman"/>
          <w:b/>
          <w:bCs/>
          <w:sz w:val="24"/>
          <w:szCs w:val="24"/>
        </w:rPr>
        <w:t xml:space="preserve">Table </w:t>
      </w:r>
      <w:r>
        <w:rPr>
          <w:rFonts w:hint="default" w:ascii="Times New Roman" w:hAnsi="Times New Roman" w:cs="Times New Roman"/>
          <w:b/>
          <w:bCs/>
          <w:sz w:val="24"/>
          <w:szCs w:val="24"/>
          <w:lang w:val="en-US"/>
        </w:rPr>
        <w:t>3</w:t>
      </w:r>
      <w:r>
        <w:rPr>
          <w:rFonts w:hint="default" w:ascii="Times New Roman" w:hAnsi="Times New Roman" w:cs="Times New Roman"/>
          <w:b/>
          <w:bCs/>
          <w:sz w:val="24"/>
          <w:szCs w:val="24"/>
        </w:rPr>
        <w:t>:</w:t>
      </w:r>
      <w:r>
        <w:rPr>
          <w:rFonts w:hint="default" w:ascii="Times New Roman" w:hAnsi="Times New Roman" w:cs="Times New Roman"/>
          <w:b/>
          <w:bCs/>
          <w:sz w:val="24"/>
          <w:szCs w:val="24"/>
          <w:lang w:val="en-US"/>
        </w:rPr>
        <w:t xml:space="preserve"> </w:t>
      </w:r>
      <w:r>
        <w:rPr>
          <w:rStyle w:val="92"/>
          <w:rFonts w:hint="default" w:ascii="Times New Roman" w:hAnsi="Times New Roman" w:cs="Times New Roman"/>
          <w:b/>
          <w:bCs/>
          <w:sz w:val="24"/>
          <w:szCs w:val="24"/>
        </w:rPr>
        <w:t>Marital Status</w:t>
      </w:r>
    </w:p>
    <w:tbl>
      <w:tblPr>
        <w:tblStyle w:val="12"/>
        <w:tblW w:w="0" w:type="auto"/>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868"/>
        <w:gridCol w:w="1174"/>
        <w:gridCol w:w="1688"/>
      </w:tblGrid>
      <w:tr w14:paraId="08B99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Header/>
          <w:tblCellSpacing w:w="15" w:type="dxa"/>
        </w:trPr>
        <w:tc>
          <w:tcPr>
            <w:tcW w:w="0" w:type="auto"/>
            <w:shd w:val="clear" w:color="auto" w:fill="auto"/>
            <w:vAlign w:val="center"/>
          </w:tcPr>
          <w:p w14:paraId="37BD448D">
            <w:pPr>
              <w:keepNext w:val="0"/>
              <w:keepLines w:val="0"/>
              <w:pageBreakBefore w:val="0"/>
              <w:widowControl/>
              <w:suppressLineNumbers w:val="0"/>
              <w:kinsoku/>
              <w:wordWrap/>
              <w:overflowPunct/>
              <w:topLinePunct w:val="0"/>
              <w:autoSpaceDE/>
              <w:autoSpaceDN/>
              <w:bidi w:val="0"/>
              <w:adjustRightInd/>
              <w:snapToGrid/>
              <w:spacing w:line="432" w:lineRule="auto"/>
              <w:jc w:val="center"/>
              <w:rPr>
                <w:rFonts w:hint="default" w:ascii="Times New Roman" w:hAnsi="Times New Roman" w:cs="Times New Roman"/>
                <w:b/>
                <w:bCs/>
                <w:sz w:val="24"/>
                <w:szCs w:val="24"/>
              </w:rPr>
            </w:pPr>
            <w:r>
              <w:rPr>
                <w:rStyle w:val="92"/>
                <w:rFonts w:hint="default" w:ascii="Times New Roman" w:hAnsi="Times New Roman" w:eastAsia="SimSun" w:cs="Times New Roman"/>
                <w:kern w:val="0"/>
                <w:sz w:val="24"/>
                <w:szCs w:val="24"/>
                <w:lang w:val="en-US" w:eastAsia="zh-CN" w:bidi="ar"/>
              </w:rPr>
              <w:t>Status</w:t>
            </w:r>
          </w:p>
        </w:tc>
        <w:tc>
          <w:tcPr>
            <w:tcW w:w="0" w:type="auto"/>
            <w:shd w:val="clear" w:color="auto" w:fill="auto"/>
            <w:vAlign w:val="center"/>
          </w:tcPr>
          <w:p w14:paraId="47B77166">
            <w:pPr>
              <w:keepNext w:val="0"/>
              <w:keepLines w:val="0"/>
              <w:pageBreakBefore w:val="0"/>
              <w:widowControl/>
              <w:suppressLineNumbers w:val="0"/>
              <w:kinsoku/>
              <w:wordWrap/>
              <w:overflowPunct/>
              <w:topLinePunct w:val="0"/>
              <w:autoSpaceDE/>
              <w:autoSpaceDN/>
              <w:bidi w:val="0"/>
              <w:adjustRightInd/>
              <w:snapToGrid/>
              <w:spacing w:line="432" w:lineRule="auto"/>
              <w:jc w:val="center"/>
              <w:rPr>
                <w:rFonts w:hint="default" w:ascii="Times New Roman" w:hAnsi="Times New Roman" w:cs="Times New Roman"/>
                <w:b/>
                <w:bCs/>
                <w:sz w:val="24"/>
                <w:szCs w:val="24"/>
              </w:rPr>
            </w:pPr>
            <w:r>
              <w:rPr>
                <w:rStyle w:val="92"/>
                <w:rFonts w:hint="default" w:ascii="Times New Roman" w:hAnsi="Times New Roman" w:eastAsia="SimSun" w:cs="Times New Roman"/>
                <w:kern w:val="0"/>
                <w:sz w:val="24"/>
                <w:szCs w:val="24"/>
                <w:lang w:val="en-US" w:eastAsia="zh-CN" w:bidi="ar"/>
              </w:rPr>
              <w:t>Frequency</w:t>
            </w:r>
          </w:p>
        </w:tc>
        <w:tc>
          <w:tcPr>
            <w:tcW w:w="0" w:type="auto"/>
            <w:shd w:val="clear" w:color="auto" w:fill="auto"/>
            <w:vAlign w:val="center"/>
          </w:tcPr>
          <w:p w14:paraId="354D6836">
            <w:pPr>
              <w:keepNext w:val="0"/>
              <w:keepLines w:val="0"/>
              <w:pageBreakBefore w:val="0"/>
              <w:widowControl/>
              <w:suppressLineNumbers w:val="0"/>
              <w:kinsoku/>
              <w:wordWrap/>
              <w:overflowPunct/>
              <w:topLinePunct w:val="0"/>
              <w:autoSpaceDE/>
              <w:autoSpaceDN/>
              <w:bidi w:val="0"/>
              <w:adjustRightInd/>
              <w:snapToGrid/>
              <w:spacing w:line="432" w:lineRule="auto"/>
              <w:jc w:val="center"/>
              <w:rPr>
                <w:rFonts w:hint="default" w:ascii="Times New Roman" w:hAnsi="Times New Roman" w:cs="Times New Roman"/>
                <w:b/>
                <w:bCs/>
                <w:sz w:val="24"/>
                <w:szCs w:val="24"/>
              </w:rPr>
            </w:pPr>
            <w:r>
              <w:rPr>
                <w:rStyle w:val="92"/>
                <w:rFonts w:hint="default" w:ascii="Times New Roman" w:hAnsi="Times New Roman" w:eastAsia="SimSun" w:cs="Times New Roman"/>
                <w:kern w:val="0"/>
                <w:sz w:val="24"/>
                <w:szCs w:val="24"/>
                <w:lang w:val="en-US" w:eastAsia="zh-CN" w:bidi="ar"/>
              </w:rPr>
              <w:t>Percentage (%)</w:t>
            </w:r>
          </w:p>
        </w:tc>
      </w:tr>
      <w:tr w14:paraId="22DEE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14:paraId="2E04431A">
            <w:pPr>
              <w:keepNext w:val="0"/>
              <w:keepLines w:val="0"/>
              <w:pageBreakBefore w:val="0"/>
              <w:widowControl/>
              <w:suppressLineNumbers w:val="0"/>
              <w:kinsoku/>
              <w:wordWrap/>
              <w:overflowPunct/>
              <w:topLinePunct w:val="0"/>
              <w:autoSpaceDE/>
              <w:autoSpaceDN/>
              <w:bidi w:val="0"/>
              <w:adjustRightInd/>
              <w:snapToGrid/>
              <w:spacing w:line="432" w:lineRule="auto"/>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Single</w:t>
            </w:r>
          </w:p>
        </w:tc>
        <w:tc>
          <w:tcPr>
            <w:tcW w:w="0" w:type="auto"/>
            <w:shd w:val="clear" w:color="auto" w:fill="auto"/>
            <w:vAlign w:val="center"/>
          </w:tcPr>
          <w:p w14:paraId="63D12115">
            <w:pPr>
              <w:keepNext w:val="0"/>
              <w:keepLines w:val="0"/>
              <w:pageBreakBefore w:val="0"/>
              <w:widowControl/>
              <w:suppressLineNumbers w:val="0"/>
              <w:kinsoku/>
              <w:wordWrap/>
              <w:overflowPunct/>
              <w:topLinePunct w:val="0"/>
              <w:autoSpaceDE/>
              <w:autoSpaceDN/>
              <w:bidi w:val="0"/>
              <w:adjustRightInd/>
              <w:snapToGrid/>
              <w:spacing w:line="432" w:lineRule="auto"/>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26</w:t>
            </w:r>
          </w:p>
        </w:tc>
        <w:tc>
          <w:tcPr>
            <w:tcW w:w="0" w:type="auto"/>
            <w:shd w:val="clear" w:color="auto" w:fill="auto"/>
            <w:vAlign w:val="center"/>
          </w:tcPr>
          <w:p w14:paraId="2F90AC14">
            <w:pPr>
              <w:keepNext w:val="0"/>
              <w:keepLines w:val="0"/>
              <w:pageBreakBefore w:val="0"/>
              <w:widowControl/>
              <w:suppressLineNumbers w:val="0"/>
              <w:kinsoku/>
              <w:wordWrap/>
              <w:overflowPunct/>
              <w:topLinePunct w:val="0"/>
              <w:autoSpaceDE/>
              <w:autoSpaceDN/>
              <w:bidi w:val="0"/>
              <w:adjustRightInd/>
              <w:snapToGrid/>
              <w:spacing w:line="432" w:lineRule="auto"/>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55.3</w:t>
            </w:r>
          </w:p>
        </w:tc>
      </w:tr>
      <w:tr w14:paraId="348F4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14:paraId="1CCCA3E2">
            <w:pPr>
              <w:keepNext w:val="0"/>
              <w:keepLines w:val="0"/>
              <w:pageBreakBefore w:val="0"/>
              <w:widowControl/>
              <w:suppressLineNumbers w:val="0"/>
              <w:kinsoku/>
              <w:wordWrap/>
              <w:overflowPunct/>
              <w:topLinePunct w:val="0"/>
              <w:autoSpaceDE/>
              <w:autoSpaceDN/>
              <w:bidi w:val="0"/>
              <w:adjustRightInd/>
              <w:snapToGrid/>
              <w:spacing w:line="432" w:lineRule="auto"/>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Married</w:t>
            </w:r>
          </w:p>
        </w:tc>
        <w:tc>
          <w:tcPr>
            <w:tcW w:w="0" w:type="auto"/>
            <w:shd w:val="clear" w:color="auto" w:fill="auto"/>
            <w:vAlign w:val="center"/>
          </w:tcPr>
          <w:p w14:paraId="6A8DA26C">
            <w:pPr>
              <w:keepNext w:val="0"/>
              <w:keepLines w:val="0"/>
              <w:pageBreakBefore w:val="0"/>
              <w:widowControl/>
              <w:suppressLineNumbers w:val="0"/>
              <w:kinsoku/>
              <w:wordWrap/>
              <w:overflowPunct/>
              <w:topLinePunct w:val="0"/>
              <w:autoSpaceDE/>
              <w:autoSpaceDN/>
              <w:bidi w:val="0"/>
              <w:adjustRightInd/>
              <w:snapToGrid/>
              <w:spacing w:line="432" w:lineRule="auto"/>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21</w:t>
            </w:r>
          </w:p>
        </w:tc>
        <w:tc>
          <w:tcPr>
            <w:tcW w:w="0" w:type="auto"/>
            <w:shd w:val="clear" w:color="auto" w:fill="auto"/>
            <w:vAlign w:val="center"/>
          </w:tcPr>
          <w:p w14:paraId="30DD0C66">
            <w:pPr>
              <w:keepNext w:val="0"/>
              <w:keepLines w:val="0"/>
              <w:pageBreakBefore w:val="0"/>
              <w:widowControl/>
              <w:suppressLineNumbers w:val="0"/>
              <w:kinsoku/>
              <w:wordWrap/>
              <w:overflowPunct/>
              <w:topLinePunct w:val="0"/>
              <w:autoSpaceDE/>
              <w:autoSpaceDN/>
              <w:bidi w:val="0"/>
              <w:adjustRightInd/>
              <w:snapToGrid/>
              <w:spacing w:line="432" w:lineRule="auto"/>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44.7</w:t>
            </w:r>
          </w:p>
        </w:tc>
      </w:tr>
    </w:tbl>
    <w:p w14:paraId="30F19416">
      <w:pPr>
        <w:pStyle w:val="85"/>
        <w:keepNext w:val="0"/>
        <w:keepLines w:val="0"/>
        <w:pageBreakBefore w:val="0"/>
        <w:widowControl/>
        <w:suppressLineNumbers w:val="0"/>
        <w:kinsoku/>
        <w:wordWrap/>
        <w:overflowPunct/>
        <w:topLinePunct w:val="0"/>
        <w:autoSpaceDE/>
        <w:autoSpaceDN/>
        <w:bidi w:val="0"/>
        <w:adjustRightInd/>
        <w:snapToGrid/>
        <w:spacing w:line="432" w:lineRule="auto"/>
        <w:ind w:right="720"/>
        <w:rPr>
          <w:rFonts w:hint="default" w:ascii="Times New Roman" w:hAnsi="Times New Roman" w:cs="Times New Roman"/>
          <w:sz w:val="24"/>
          <w:szCs w:val="24"/>
        </w:rPr>
      </w:pPr>
      <w:r>
        <w:rPr>
          <w:rStyle w:val="92"/>
          <w:rFonts w:hint="default" w:ascii="Times New Roman" w:hAnsi="Times New Roman" w:eastAsia="SimSun" w:cs="Times New Roman"/>
          <w:sz w:val="24"/>
          <w:szCs w:val="24"/>
        </w:rPr>
        <w:t>Interpretation</w:t>
      </w:r>
      <w:r>
        <w:rPr>
          <w:rFonts w:hint="default" w:ascii="Times New Roman" w:hAnsi="Times New Roman" w:eastAsia="SimSun" w:cs="Times New Roman"/>
          <w:sz w:val="24"/>
          <w:szCs w:val="24"/>
        </w:rPr>
        <w:t xml:space="preserve">: A slight majority of respondents were </w:t>
      </w:r>
      <w:r>
        <w:rPr>
          <w:rStyle w:val="92"/>
          <w:rFonts w:hint="default" w:ascii="Times New Roman" w:hAnsi="Times New Roman" w:eastAsia="SimSun" w:cs="Times New Roman"/>
          <w:sz w:val="24"/>
          <w:szCs w:val="24"/>
        </w:rPr>
        <w:t>single</w:t>
      </w:r>
      <w:r>
        <w:rPr>
          <w:rFonts w:hint="default" w:ascii="Times New Roman" w:hAnsi="Times New Roman" w:eastAsia="SimSun" w:cs="Times New Roman"/>
          <w:sz w:val="24"/>
          <w:szCs w:val="24"/>
        </w:rPr>
        <w:t xml:space="preserve"> (55.3%).</w:t>
      </w:r>
    </w:p>
    <w:p w14:paraId="19E951DF">
      <w:pPr>
        <w:pStyle w:val="5"/>
        <w:keepNext w:val="0"/>
        <w:keepLines w:val="0"/>
        <w:pageBreakBefore w:val="0"/>
        <w:widowControl/>
        <w:suppressLineNumbers w:val="0"/>
        <w:kinsoku/>
        <w:wordWrap/>
        <w:overflowPunct/>
        <w:topLinePunct w:val="0"/>
        <w:autoSpaceDE/>
        <w:autoSpaceDN/>
        <w:bidi w:val="0"/>
        <w:adjustRightInd/>
        <w:snapToGrid/>
        <w:spacing w:line="432" w:lineRule="auto"/>
        <w:rPr>
          <w:rStyle w:val="92"/>
          <w:rFonts w:hint="default" w:ascii="Times New Roman" w:hAnsi="Times New Roman" w:cs="Times New Roman"/>
          <w:b/>
          <w:bCs/>
          <w:sz w:val="24"/>
          <w:szCs w:val="24"/>
        </w:rPr>
      </w:pPr>
    </w:p>
    <w:p w14:paraId="44D8BA93">
      <w:pPr>
        <w:pStyle w:val="5"/>
        <w:keepNext w:val="0"/>
        <w:keepLines w:val="0"/>
        <w:pageBreakBefore w:val="0"/>
        <w:widowControl/>
        <w:suppressLineNumbers w:val="0"/>
        <w:kinsoku/>
        <w:wordWrap/>
        <w:overflowPunct/>
        <w:topLinePunct w:val="0"/>
        <w:autoSpaceDE/>
        <w:autoSpaceDN/>
        <w:bidi w:val="0"/>
        <w:adjustRightInd/>
        <w:snapToGrid/>
        <w:spacing w:line="432" w:lineRule="auto"/>
        <w:rPr>
          <w:rFonts w:hint="default" w:ascii="Times New Roman" w:hAnsi="Times New Roman" w:cs="Times New Roman"/>
          <w:sz w:val="24"/>
          <w:szCs w:val="24"/>
        </w:rPr>
      </w:pPr>
      <w:r>
        <w:rPr>
          <w:rFonts w:hint="default" w:ascii="Times New Roman" w:hAnsi="Times New Roman" w:cs="Times New Roman"/>
          <w:b/>
          <w:bCs/>
          <w:sz w:val="24"/>
          <w:szCs w:val="24"/>
        </w:rPr>
        <w:t xml:space="preserve">Table </w:t>
      </w:r>
      <w:r>
        <w:rPr>
          <w:rFonts w:hint="default" w:ascii="Times New Roman" w:hAnsi="Times New Roman" w:cs="Times New Roman"/>
          <w:b/>
          <w:bCs/>
          <w:sz w:val="24"/>
          <w:szCs w:val="24"/>
          <w:lang w:val="en-US"/>
        </w:rPr>
        <w:t>4</w:t>
      </w:r>
      <w:r>
        <w:rPr>
          <w:rFonts w:hint="default" w:ascii="Times New Roman" w:hAnsi="Times New Roman" w:cs="Times New Roman"/>
          <w:b/>
          <w:bCs/>
          <w:sz w:val="24"/>
          <w:szCs w:val="24"/>
        </w:rPr>
        <w:t>:</w:t>
      </w:r>
      <w:r>
        <w:rPr>
          <w:rFonts w:hint="default" w:ascii="Times New Roman" w:hAnsi="Times New Roman" w:cs="Times New Roman"/>
          <w:b/>
          <w:bCs/>
          <w:sz w:val="24"/>
          <w:szCs w:val="24"/>
          <w:lang w:val="en-US"/>
        </w:rPr>
        <w:t xml:space="preserve"> </w:t>
      </w:r>
      <w:r>
        <w:rPr>
          <w:rStyle w:val="92"/>
          <w:rFonts w:hint="default" w:ascii="Times New Roman" w:hAnsi="Times New Roman" w:cs="Times New Roman"/>
          <w:b/>
          <w:bCs/>
          <w:sz w:val="24"/>
          <w:szCs w:val="24"/>
        </w:rPr>
        <w:t>Educational Qualification</w:t>
      </w:r>
    </w:p>
    <w:tbl>
      <w:tblPr>
        <w:tblStyle w:val="12"/>
        <w:tblW w:w="0" w:type="auto"/>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1442"/>
        <w:gridCol w:w="1174"/>
        <w:gridCol w:w="1688"/>
      </w:tblGrid>
      <w:tr w14:paraId="22446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Header/>
          <w:tblCellSpacing w:w="15" w:type="dxa"/>
        </w:trPr>
        <w:tc>
          <w:tcPr>
            <w:tcW w:w="0" w:type="auto"/>
            <w:shd w:val="clear" w:color="auto" w:fill="auto"/>
            <w:vAlign w:val="center"/>
          </w:tcPr>
          <w:p w14:paraId="1E140E33">
            <w:pPr>
              <w:keepNext w:val="0"/>
              <w:keepLines w:val="0"/>
              <w:pageBreakBefore w:val="0"/>
              <w:widowControl/>
              <w:suppressLineNumbers w:val="0"/>
              <w:kinsoku/>
              <w:wordWrap/>
              <w:overflowPunct/>
              <w:topLinePunct w:val="0"/>
              <w:autoSpaceDE/>
              <w:autoSpaceDN/>
              <w:bidi w:val="0"/>
              <w:adjustRightInd/>
              <w:snapToGrid/>
              <w:spacing w:line="432" w:lineRule="auto"/>
              <w:jc w:val="center"/>
              <w:rPr>
                <w:rFonts w:hint="default" w:ascii="Times New Roman" w:hAnsi="Times New Roman" w:cs="Times New Roman"/>
                <w:b/>
                <w:bCs/>
                <w:sz w:val="24"/>
                <w:szCs w:val="24"/>
              </w:rPr>
            </w:pPr>
            <w:r>
              <w:rPr>
                <w:rStyle w:val="92"/>
                <w:rFonts w:hint="default" w:ascii="Times New Roman" w:hAnsi="Times New Roman" w:eastAsia="SimSun" w:cs="Times New Roman"/>
                <w:kern w:val="0"/>
                <w:sz w:val="24"/>
                <w:szCs w:val="24"/>
                <w:lang w:val="en-US" w:eastAsia="zh-CN" w:bidi="ar"/>
              </w:rPr>
              <w:t>Qualification</w:t>
            </w:r>
          </w:p>
        </w:tc>
        <w:tc>
          <w:tcPr>
            <w:tcW w:w="0" w:type="auto"/>
            <w:shd w:val="clear" w:color="auto" w:fill="auto"/>
            <w:vAlign w:val="center"/>
          </w:tcPr>
          <w:p w14:paraId="6CE581BE">
            <w:pPr>
              <w:keepNext w:val="0"/>
              <w:keepLines w:val="0"/>
              <w:pageBreakBefore w:val="0"/>
              <w:widowControl/>
              <w:suppressLineNumbers w:val="0"/>
              <w:kinsoku/>
              <w:wordWrap/>
              <w:overflowPunct/>
              <w:topLinePunct w:val="0"/>
              <w:autoSpaceDE/>
              <w:autoSpaceDN/>
              <w:bidi w:val="0"/>
              <w:adjustRightInd/>
              <w:snapToGrid/>
              <w:spacing w:line="432" w:lineRule="auto"/>
              <w:jc w:val="center"/>
              <w:rPr>
                <w:rFonts w:hint="default" w:ascii="Times New Roman" w:hAnsi="Times New Roman" w:cs="Times New Roman"/>
                <w:b/>
                <w:bCs/>
                <w:sz w:val="24"/>
                <w:szCs w:val="24"/>
              </w:rPr>
            </w:pPr>
            <w:r>
              <w:rPr>
                <w:rStyle w:val="92"/>
                <w:rFonts w:hint="default" w:ascii="Times New Roman" w:hAnsi="Times New Roman" w:eastAsia="SimSun" w:cs="Times New Roman"/>
                <w:kern w:val="0"/>
                <w:sz w:val="24"/>
                <w:szCs w:val="24"/>
                <w:lang w:val="en-US" w:eastAsia="zh-CN" w:bidi="ar"/>
              </w:rPr>
              <w:t>Frequency</w:t>
            </w:r>
          </w:p>
        </w:tc>
        <w:tc>
          <w:tcPr>
            <w:tcW w:w="0" w:type="auto"/>
            <w:shd w:val="clear" w:color="auto" w:fill="auto"/>
            <w:vAlign w:val="center"/>
          </w:tcPr>
          <w:p w14:paraId="505F1609">
            <w:pPr>
              <w:keepNext w:val="0"/>
              <w:keepLines w:val="0"/>
              <w:pageBreakBefore w:val="0"/>
              <w:widowControl/>
              <w:suppressLineNumbers w:val="0"/>
              <w:kinsoku/>
              <w:wordWrap/>
              <w:overflowPunct/>
              <w:topLinePunct w:val="0"/>
              <w:autoSpaceDE/>
              <w:autoSpaceDN/>
              <w:bidi w:val="0"/>
              <w:adjustRightInd/>
              <w:snapToGrid/>
              <w:spacing w:line="432" w:lineRule="auto"/>
              <w:jc w:val="center"/>
              <w:rPr>
                <w:rFonts w:hint="default" w:ascii="Times New Roman" w:hAnsi="Times New Roman" w:cs="Times New Roman"/>
                <w:b/>
                <w:bCs/>
                <w:sz w:val="24"/>
                <w:szCs w:val="24"/>
              </w:rPr>
            </w:pPr>
            <w:r>
              <w:rPr>
                <w:rStyle w:val="92"/>
                <w:rFonts w:hint="default" w:ascii="Times New Roman" w:hAnsi="Times New Roman" w:eastAsia="SimSun" w:cs="Times New Roman"/>
                <w:kern w:val="0"/>
                <w:sz w:val="24"/>
                <w:szCs w:val="24"/>
                <w:lang w:val="en-US" w:eastAsia="zh-CN" w:bidi="ar"/>
              </w:rPr>
              <w:t>Percentage (%)</w:t>
            </w:r>
          </w:p>
        </w:tc>
      </w:tr>
      <w:tr w14:paraId="37A72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14:paraId="79C0D1B2">
            <w:pPr>
              <w:keepNext w:val="0"/>
              <w:keepLines w:val="0"/>
              <w:pageBreakBefore w:val="0"/>
              <w:widowControl/>
              <w:suppressLineNumbers w:val="0"/>
              <w:kinsoku/>
              <w:wordWrap/>
              <w:overflowPunct/>
              <w:topLinePunct w:val="0"/>
              <w:autoSpaceDE/>
              <w:autoSpaceDN/>
              <w:bidi w:val="0"/>
              <w:adjustRightInd/>
              <w:snapToGrid/>
              <w:spacing w:line="432" w:lineRule="auto"/>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BSc/BA/BEd</w:t>
            </w:r>
          </w:p>
        </w:tc>
        <w:tc>
          <w:tcPr>
            <w:tcW w:w="0" w:type="auto"/>
            <w:shd w:val="clear" w:color="auto" w:fill="auto"/>
            <w:vAlign w:val="center"/>
          </w:tcPr>
          <w:p w14:paraId="14FAC863">
            <w:pPr>
              <w:keepNext w:val="0"/>
              <w:keepLines w:val="0"/>
              <w:pageBreakBefore w:val="0"/>
              <w:widowControl/>
              <w:suppressLineNumbers w:val="0"/>
              <w:kinsoku/>
              <w:wordWrap/>
              <w:overflowPunct/>
              <w:topLinePunct w:val="0"/>
              <w:autoSpaceDE/>
              <w:autoSpaceDN/>
              <w:bidi w:val="0"/>
              <w:adjustRightInd/>
              <w:snapToGrid/>
              <w:spacing w:line="432" w:lineRule="auto"/>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17</w:t>
            </w:r>
          </w:p>
        </w:tc>
        <w:tc>
          <w:tcPr>
            <w:tcW w:w="0" w:type="auto"/>
            <w:shd w:val="clear" w:color="auto" w:fill="auto"/>
            <w:vAlign w:val="center"/>
          </w:tcPr>
          <w:p w14:paraId="5C2E4249">
            <w:pPr>
              <w:keepNext w:val="0"/>
              <w:keepLines w:val="0"/>
              <w:pageBreakBefore w:val="0"/>
              <w:widowControl/>
              <w:suppressLineNumbers w:val="0"/>
              <w:kinsoku/>
              <w:wordWrap/>
              <w:overflowPunct/>
              <w:topLinePunct w:val="0"/>
              <w:autoSpaceDE/>
              <w:autoSpaceDN/>
              <w:bidi w:val="0"/>
              <w:adjustRightInd/>
              <w:snapToGrid/>
              <w:spacing w:line="432" w:lineRule="auto"/>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36.2</w:t>
            </w:r>
          </w:p>
        </w:tc>
      </w:tr>
      <w:tr w14:paraId="7B0E7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14:paraId="2D66692C">
            <w:pPr>
              <w:keepNext w:val="0"/>
              <w:keepLines w:val="0"/>
              <w:pageBreakBefore w:val="0"/>
              <w:widowControl/>
              <w:suppressLineNumbers w:val="0"/>
              <w:kinsoku/>
              <w:wordWrap/>
              <w:overflowPunct/>
              <w:topLinePunct w:val="0"/>
              <w:autoSpaceDE/>
              <w:autoSpaceDN/>
              <w:bidi w:val="0"/>
              <w:adjustRightInd/>
              <w:snapToGrid/>
              <w:spacing w:line="432" w:lineRule="auto"/>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HND</w:t>
            </w:r>
          </w:p>
        </w:tc>
        <w:tc>
          <w:tcPr>
            <w:tcW w:w="0" w:type="auto"/>
            <w:shd w:val="clear" w:color="auto" w:fill="auto"/>
            <w:vAlign w:val="center"/>
          </w:tcPr>
          <w:p w14:paraId="4622A12B">
            <w:pPr>
              <w:keepNext w:val="0"/>
              <w:keepLines w:val="0"/>
              <w:pageBreakBefore w:val="0"/>
              <w:widowControl/>
              <w:suppressLineNumbers w:val="0"/>
              <w:kinsoku/>
              <w:wordWrap/>
              <w:overflowPunct/>
              <w:topLinePunct w:val="0"/>
              <w:autoSpaceDE/>
              <w:autoSpaceDN/>
              <w:bidi w:val="0"/>
              <w:adjustRightInd/>
              <w:snapToGrid/>
              <w:spacing w:line="432" w:lineRule="auto"/>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12</w:t>
            </w:r>
          </w:p>
        </w:tc>
        <w:tc>
          <w:tcPr>
            <w:tcW w:w="0" w:type="auto"/>
            <w:shd w:val="clear" w:color="auto" w:fill="auto"/>
            <w:vAlign w:val="center"/>
          </w:tcPr>
          <w:p w14:paraId="6D22AE3E">
            <w:pPr>
              <w:keepNext w:val="0"/>
              <w:keepLines w:val="0"/>
              <w:pageBreakBefore w:val="0"/>
              <w:widowControl/>
              <w:suppressLineNumbers w:val="0"/>
              <w:kinsoku/>
              <w:wordWrap/>
              <w:overflowPunct/>
              <w:topLinePunct w:val="0"/>
              <w:autoSpaceDE/>
              <w:autoSpaceDN/>
              <w:bidi w:val="0"/>
              <w:adjustRightInd/>
              <w:snapToGrid/>
              <w:spacing w:line="432" w:lineRule="auto"/>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25.5</w:t>
            </w:r>
          </w:p>
        </w:tc>
      </w:tr>
      <w:tr w14:paraId="14384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14:paraId="37CB9F52">
            <w:pPr>
              <w:keepNext w:val="0"/>
              <w:keepLines w:val="0"/>
              <w:pageBreakBefore w:val="0"/>
              <w:widowControl/>
              <w:suppressLineNumbers w:val="0"/>
              <w:kinsoku/>
              <w:wordWrap/>
              <w:overflowPunct/>
              <w:topLinePunct w:val="0"/>
              <w:autoSpaceDE/>
              <w:autoSpaceDN/>
              <w:bidi w:val="0"/>
              <w:adjustRightInd/>
              <w:snapToGrid/>
              <w:spacing w:line="432" w:lineRule="auto"/>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NCE</w:t>
            </w:r>
          </w:p>
        </w:tc>
        <w:tc>
          <w:tcPr>
            <w:tcW w:w="0" w:type="auto"/>
            <w:shd w:val="clear" w:color="auto" w:fill="auto"/>
            <w:vAlign w:val="center"/>
          </w:tcPr>
          <w:p w14:paraId="4D4EDD7D">
            <w:pPr>
              <w:keepNext w:val="0"/>
              <w:keepLines w:val="0"/>
              <w:pageBreakBefore w:val="0"/>
              <w:widowControl/>
              <w:suppressLineNumbers w:val="0"/>
              <w:kinsoku/>
              <w:wordWrap/>
              <w:overflowPunct/>
              <w:topLinePunct w:val="0"/>
              <w:autoSpaceDE/>
              <w:autoSpaceDN/>
              <w:bidi w:val="0"/>
              <w:adjustRightInd/>
              <w:snapToGrid/>
              <w:spacing w:line="432" w:lineRule="auto"/>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10</w:t>
            </w:r>
          </w:p>
        </w:tc>
        <w:tc>
          <w:tcPr>
            <w:tcW w:w="0" w:type="auto"/>
            <w:shd w:val="clear" w:color="auto" w:fill="auto"/>
            <w:vAlign w:val="center"/>
          </w:tcPr>
          <w:p w14:paraId="39B2C509">
            <w:pPr>
              <w:keepNext w:val="0"/>
              <w:keepLines w:val="0"/>
              <w:pageBreakBefore w:val="0"/>
              <w:widowControl/>
              <w:suppressLineNumbers w:val="0"/>
              <w:kinsoku/>
              <w:wordWrap/>
              <w:overflowPunct/>
              <w:topLinePunct w:val="0"/>
              <w:autoSpaceDE/>
              <w:autoSpaceDN/>
              <w:bidi w:val="0"/>
              <w:adjustRightInd/>
              <w:snapToGrid/>
              <w:spacing w:line="432" w:lineRule="auto"/>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21.3</w:t>
            </w:r>
          </w:p>
        </w:tc>
      </w:tr>
      <w:tr w14:paraId="65ABC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14:paraId="5A25D543">
            <w:pPr>
              <w:keepNext w:val="0"/>
              <w:keepLines w:val="0"/>
              <w:pageBreakBefore w:val="0"/>
              <w:widowControl/>
              <w:suppressLineNumbers w:val="0"/>
              <w:kinsoku/>
              <w:wordWrap/>
              <w:overflowPunct/>
              <w:topLinePunct w:val="0"/>
              <w:autoSpaceDE/>
              <w:autoSpaceDN/>
              <w:bidi w:val="0"/>
              <w:adjustRightInd/>
              <w:snapToGrid/>
              <w:spacing w:line="432" w:lineRule="auto"/>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Others</w:t>
            </w:r>
          </w:p>
        </w:tc>
        <w:tc>
          <w:tcPr>
            <w:tcW w:w="0" w:type="auto"/>
            <w:shd w:val="clear" w:color="auto" w:fill="auto"/>
            <w:vAlign w:val="center"/>
          </w:tcPr>
          <w:p w14:paraId="05C11ADF">
            <w:pPr>
              <w:keepNext w:val="0"/>
              <w:keepLines w:val="0"/>
              <w:pageBreakBefore w:val="0"/>
              <w:widowControl/>
              <w:suppressLineNumbers w:val="0"/>
              <w:kinsoku/>
              <w:wordWrap/>
              <w:overflowPunct/>
              <w:topLinePunct w:val="0"/>
              <w:autoSpaceDE/>
              <w:autoSpaceDN/>
              <w:bidi w:val="0"/>
              <w:adjustRightInd/>
              <w:snapToGrid/>
              <w:spacing w:line="432" w:lineRule="auto"/>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8</w:t>
            </w:r>
          </w:p>
        </w:tc>
        <w:tc>
          <w:tcPr>
            <w:tcW w:w="0" w:type="auto"/>
            <w:shd w:val="clear" w:color="auto" w:fill="auto"/>
            <w:vAlign w:val="center"/>
          </w:tcPr>
          <w:p w14:paraId="59146CFD">
            <w:pPr>
              <w:keepNext w:val="0"/>
              <w:keepLines w:val="0"/>
              <w:pageBreakBefore w:val="0"/>
              <w:widowControl/>
              <w:suppressLineNumbers w:val="0"/>
              <w:kinsoku/>
              <w:wordWrap/>
              <w:overflowPunct/>
              <w:topLinePunct w:val="0"/>
              <w:autoSpaceDE/>
              <w:autoSpaceDN/>
              <w:bidi w:val="0"/>
              <w:adjustRightInd/>
              <w:snapToGrid/>
              <w:spacing w:line="432" w:lineRule="auto"/>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17.0</w:t>
            </w:r>
          </w:p>
        </w:tc>
      </w:tr>
    </w:tbl>
    <w:p w14:paraId="6351792F">
      <w:pPr>
        <w:pStyle w:val="85"/>
        <w:keepNext w:val="0"/>
        <w:keepLines w:val="0"/>
        <w:pageBreakBefore w:val="0"/>
        <w:widowControl/>
        <w:suppressLineNumbers w:val="0"/>
        <w:kinsoku/>
        <w:wordWrap/>
        <w:overflowPunct/>
        <w:topLinePunct w:val="0"/>
        <w:autoSpaceDE/>
        <w:autoSpaceDN/>
        <w:bidi w:val="0"/>
        <w:adjustRightInd/>
        <w:snapToGrid/>
        <w:spacing w:line="432" w:lineRule="auto"/>
        <w:ind w:right="720"/>
        <w:rPr>
          <w:rFonts w:hint="default" w:ascii="Times New Roman" w:hAnsi="Times New Roman" w:cs="Times New Roman"/>
          <w:sz w:val="24"/>
          <w:szCs w:val="24"/>
        </w:rPr>
      </w:pPr>
      <w:r>
        <w:rPr>
          <w:rStyle w:val="92"/>
          <w:rFonts w:hint="default" w:ascii="Times New Roman" w:hAnsi="Times New Roman" w:eastAsia="SimSun" w:cs="Times New Roman"/>
          <w:sz w:val="24"/>
          <w:szCs w:val="24"/>
        </w:rPr>
        <w:t>Interpretation</w:t>
      </w:r>
      <w:r>
        <w:rPr>
          <w:rFonts w:hint="default" w:ascii="Times New Roman" w:hAnsi="Times New Roman" w:eastAsia="SimSun" w:cs="Times New Roman"/>
          <w:sz w:val="24"/>
          <w:szCs w:val="24"/>
        </w:rPr>
        <w:t>: Most respondents held higher academic qualifications, indicating they are academically equipped for procurement roles.</w:t>
      </w:r>
    </w:p>
    <w:p w14:paraId="7C325ACC">
      <w:pPr>
        <w:pStyle w:val="4"/>
        <w:keepNext w:val="0"/>
        <w:keepLines w:val="0"/>
        <w:pageBreakBefore w:val="0"/>
        <w:widowControl/>
        <w:suppressLineNumbers w:val="0"/>
        <w:kinsoku/>
        <w:wordWrap/>
        <w:overflowPunct/>
        <w:topLinePunct w:val="0"/>
        <w:autoSpaceDE/>
        <w:autoSpaceDN/>
        <w:bidi w:val="0"/>
        <w:adjustRightInd/>
        <w:snapToGrid/>
        <w:spacing w:line="432" w:lineRule="auto"/>
        <w:rPr>
          <w:rStyle w:val="92"/>
          <w:rFonts w:hint="default" w:ascii="Times New Roman" w:hAnsi="Times New Roman" w:cs="Times New Roman"/>
          <w:b/>
          <w:bCs/>
          <w:sz w:val="24"/>
          <w:szCs w:val="24"/>
        </w:rPr>
      </w:pPr>
    </w:p>
    <w:p w14:paraId="1362965B">
      <w:pPr>
        <w:pStyle w:val="4"/>
        <w:keepNext w:val="0"/>
        <w:keepLines w:val="0"/>
        <w:pageBreakBefore w:val="0"/>
        <w:widowControl/>
        <w:suppressLineNumbers w:val="0"/>
        <w:kinsoku/>
        <w:wordWrap/>
        <w:overflowPunct/>
        <w:topLinePunct w:val="0"/>
        <w:autoSpaceDE/>
        <w:autoSpaceDN/>
        <w:bidi w:val="0"/>
        <w:adjustRightInd/>
        <w:snapToGrid/>
        <w:spacing w:line="432" w:lineRule="auto"/>
        <w:rPr>
          <w:rStyle w:val="92"/>
          <w:rFonts w:hint="default" w:ascii="Times New Roman" w:hAnsi="Times New Roman" w:cs="Times New Roman"/>
          <w:b/>
          <w:bCs/>
          <w:sz w:val="24"/>
          <w:szCs w:val="24"/>
          <w:lang w:val="en-US"/>
        </w:rPr>
      </w:pPr>
      <w:r>
        <w:rPr>
          <w:rFonts w:hint="default" w:ascii="Times New Roman" w:hAnsi="Times New Roman" w:cs="Times New Roman"/>
          <w:b/>
          <w:bCs/>
          <w:sz w:val="24"/>
          <w:szCs w:val="24"/>
        </w:rPr>
        <w:t xml:space="preserve">Table </w:t>
      </w:r>
      <w:r>
        <w:rPr>
          <w:rFonts w:hint="default" w:ascii="Times New Roman" w:hAnsi="Times New Roman" w:cs="Times New Roman"/>
          <w:b/>
          <w:bCs/>
          <w:sz w:val="24"/>
          <w:szCs w:val="24"/>
          <w:lang w:val="en-US"/>
        </w:rPr>
        <w:t>5</w:t>
      </w:r>
      <w:r>
        <w:rPr>
          <w:rFonts w:hint="default" w:ascii="Times New Roman" w:hAnsi="Times New Roman" w:cs="Times New Roman"/>
          <w:b/>
          <w:bCs/>
          <w:sz w:val="24"/>
          <w:szCs w:val="24"/>
        </w:rPr>
        <w:t>:</w:t>
      </w:r>
      <w:r>
        <w:rPr>
          <w:rFonts w:hint="default" w:ascii="Times New Roman" w:hAnsi="Times New Roman" w:cs="Times New Roman"/>
          <w:b/>
          <w:bCs/>
          <w:sz w:val="24"/>
          <w:szCs w:val="24"/>
          <w:lang w:val="en-US"/>
        </w:rPr>
        <w:t xml:space="preserve"> Length of service</w:t>
      </w:r>
    </w:p>
    <w:tbl>
      <w:tblPr>
        <w:tblStyle w:val="12"/>
        <w:tblW w:w="0" w:type="auto"/>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1442"/>
        <w:gridCol w:w="1174"/>
        <w:gridCol w:w="1688"/>
      </w:tblGrid>
      <w:tr w14:paraId="4FCB8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Header/>
          <w:tblCellSpacing w:w="15" w:type="dxa"/>
        </w:trPr>
        <w:tc>
          <w:tcPr>
            <w:tcW w:w="0" w:type="auto"/>
            <w:shd w:val="clear" w:color="auto" w:fill="auto"/>
            <w:vAlign w:val="center"/>
          </w:tcPr>
          <w:p w14:paraId="039DBC64">
            <w:pPr>
              <w:keepNext w:val="0"/>
              <w:keepLines w:val="0"/>
              <w:pageBreakBefore w:val="0"/>
              <w:widowControl/>
              <w:suppressLineNumbers w:val="0"/>
              <w:kinsoku/>
              <w:wordWrap/>
              <w:overflowPunct/>
              <w:topLinePunct w:val="0"/>
              <w:autoSpaceDE/>
              <w:autoSpaceDN/>
              <w:bidi w:val="0"/>
              <w:adjustRightInd/>
              <w:snapToGrid/>
              <w:spacing w:line="432" w:lineRule="auto"/>
              <w:jc w:val="center"/>
              <w:rPr>
                <w:rFonts w:hint="default" w:ascii="Times New Roman" w:hAnsi="Times New Roman" w:cs="Times New Roman"/>
                <w:b/>
                <w:bCs/>
                <w:sz w:val="24"/>
                <w:szCs w:val="24"/>
              </w:rPr>
            </w:pPr>
            <w:r>
              <w:rPr>
                <w:rStyle w:val="92"/>
                <w:rFonts w:hint="default" w:ascii="Times New Roman" w:hAnsi="Times New Roman" w:eastAsia="SimSun" w:cs="Times New Roman"/>
                <w:kern w:val="0"/>
                <w:sz w:val="24"/>
                <w:szCs w:val="24"/>
                <w:lang w:val="en-US" w:eastAsia="zh-CN" w:bidi="ar"/>
              </w:rPr>
              <w:t>Qualification</w:t>
            </w:r>
          </w:p>
        </w:tc>
        <w:tc>
          <w:tcPr>
            <w:tcW w:w="0" w:type="auto"/>
            <w:shd w:val="clear" w:color="auto" w:fill="auto"/>
            <w:vAlign w:val="center"/>
          </w:tcPr>
          <w:p w14:paraId="4608B222">
            <w:pPr>
              <w:keepNext w:val="0"/>
              <w:keepLines w:val="0"/>
              <w:pageBreakBefore w:val="0"/>
              <w:widowControl/>
              <w:suppressLineNumbers w:val="0"/>
              <w:kinsoku/>
              <w:wordWrap/>
              <w:overflowPunct/>
              <w:topLinePunct w:val="0"/>
              <w:autoSpaceDE/>
              <w:autoSpaceDN/>
              <w:bidi w:val="0"/>
              <w:adjustRightInd/>
              <w:snapToGrid/>
              <w:spacing w:line="432" w:lineRule="auto"/>
              <w:jc w:val="center"/>
              <w:rPr>
                <w:rFonts w:hint="default" w:ascii="Times New Roman" w:hAnsi="Times New Roman" w:cs="Times New Roman"/>
                <w:b/>
                <w:bCs/>
                <w:sz w:val="24"/>
                <w:szCs w:val="24"/>
              </w:rPr>
            </w:pPr>
            <w:r>
              <w:rPr>
                <w:rStyle w:val="92"/>
                <w:rFonts w:hint="default" w:ascii="Times New Roman" w:hAnsi="Times New Roman" w:eastAsia="SimSun" w:cs="Times New Roman"/>
                <w:kern w:val="0"/>
                <w:sz w:val="24"/>
                <w:szCs w:val="24"/>
                <w:lang w:val="en-US" w:eastAsia="zh-CN" w:bidi="ar"/>
              </w:rPr>
              <w:t>Frequency</w:t>
            </w:r>
          </w:p>
        </w:tc>
        <w:tc>
          <w:tcPr>
            <w:tcW w:w="0" w:type="auto"/>
            <w:shd w:val="clear" w:color="auto" w:fill="auto"/>
            <w:vAlign w:val="center"/>
          </w:tcPr>
          <w:p w14:paraId="186E9B1B">
            <w:pPr>
              <w:keepNext w:val="0"/>
              <w:keepLines w:val="0"/>
              <w:pageBreakBefore w:val="0"/>
              <w:widowControl/>
              <w:suppressLineNumbers w:val="0"/>
              <w:kinsoku/>
              <w:wordWrap/>
              <w:overflowPunct/>
              <w:topLinePunct w:val="0"/>
              <w:autoSpaceDE/>
              <w:autoSpaceDN/>
              <w:bidi w:val="0"/>
              <w:adjustRightInd/>
              <w:snapToGrid/>
              <w:spacing w:line="432" w:lineRule="auto"/>
              <w:jc w:val="center"/>
              <w:rPr>
                <w:rFonts w:hint="default" w:ascii="Times New Roman" w:hAnsi="Times New Roman" w:cs="Times New Roman"/>
                <w:b/>
                <w:bCs/>
                <w:sz w:val="24"/>
                <w:szCs w:val="24"/>
              </w:rPr>
            </w:pPr>
            <w:r>
              <w:rPr>
                <w:rStyle w:val="92"/>
                <w:rFonts w:hint="default" w:ascii="Times New Roman" w:hAnsi="Times New Roman" w:eastAsia="SimSun" w:cs="Times New Roman"/>
                <w:kern w:val="0"/>
                <w:sz w:val="24"/>
                <w:szCs w:val="24"/>
                <w:lang w:val="en-US" w:eastAsia="zh-CN" w:bidi="ar"/>
              </w:rPr>
              <w:t>Percentage (%)</w:t>
            </w:r>
          </w:p>
        </w:tc>
      </w:tr>
      <w:tr w14:paraId="2880E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14:paraId="521AE9D5">
            <w:pPr>
              <w:keepNext w:val="0"/>
              <w:keepLines w:val="0"/>
              <w:pageBreakBefore w:val="0"/>
              <w:widowControl/>
              <w:suppressLineNumbers w:val="0"/>
              <w:kinsoku/>
              <w:wordWrap/>
              <w:overflowPunct/>
              <w:topLinePunct w:val="0"/>
              <w:autoSpaceDE/>
              <w:autoSpaceDN/>
              <w:bidi w:val="0"/>
              <w:adjustRightInd/>
              <w:snapToGrid/>
              <w:spacing w:line="432" w:lineRule="auto"/>
              <w:jc w:val="left"/>
              <w:rPr>
                <w:rFonts w:hint="default" w:ascii="Times New Roman" w:hAnsi="Times New Roman" w:cs="Times New Roman"/>
                <w:sz w:val="24"/>
                <w:szCs w:val="24"/>
                <w:lang w:val="en-US"/>
              </w:rPr>
            </w:pPr>
            <w:r>
              <w:rPr>
                <w:rFonts w:hint="default" w:ascii="Times New Roman" w:hAnsi="Times New Roman" w:cs="Times New Roman"/>
                <w:sz w:val="24"/>
                <w:szCs w:val="24"/>
                <w:lang w:val="en-US"/>
              </w:rPr>
              <w:t>1-10years</w:t>
            </w:r>
          </w:p>
        </w:tc>
        <w:tc>
          <w:tcPr>
            <w:tcW w:w="0" w:type="auto"/>
            <w:shd w:val="clear" w:color="auto" w:fill="auto"/>
            <w:vAlign w:val="center"/>
          </w:tcPr>
          <w:p w14:paraId="4131FE13">
            <w:pPr>
              <w:keepNext w:val="0"/>
              <w:keepLines w:val="0"/>
              <w:pageBreakBefore w:val="0"/>
              <w:widowControl/>
              <w:suppressLineNumbers w:val="0"/>
              <w:kinsoku/>
              <w:wordWrap/>
              <w:overflowPunct/>
              <w:topLinePunct w:val="0"/>
              <w:autoSpaceDE/>
              <w:autoSpaceDN/>
              <w:bidi w:val="0"/>
              <w:adjustRightInd/>
              <w:snapToGrid/>
              <w:spacing w:line="432" w:lineRule="auto"/>
              <w:jc w:val="left"/>
              <w:rPr>
                <w:rFonts w:hint="default" w:ascii="Times New Roman" w:hAnsi="Times New Roman" w:cs="Times New Roman"/>
                <w:sz w:val="24"/>
                <w:szCs w:val="24"/>
                <w:lang w:val="en-US"/>
              </w:rPr>
            </w:pPr>
            <w:r>
              <w:rPr>
                <w:rFonts w:hint="default" w:ascii="Times New Roman" w:hAnsi="Times New Roman" w:cs="Times New Roman"/>
                <w:sz w:val="24"/>
                <w:szCs w:val="24"/>
                <w:lang w:val="en-US"/>
              </w:rPr>
              <w:t>9</w:t>
            </w:r>
          </w:p>
        </w:tc>
        <w:tc>
          <w:tcPr>
            <w:tcW w:w="0" w:type="auto"/>
            <w:shd w:val="clear" w:color="auto" w:fill="auto"/>
            <w:vAlign w:val="center"/>
          </w:tcPr>
          <w:p w14:paraId="59E11AC5">
            <w:pPr>
              <w:keepNext w:val="0"/>
              <w:keepLines w:val="0"/>
              <w:pageBreakBefore w:val="0"/>
              <w:widowControl/>
              <w:suppressLineNumbers w:val="0"/>
              <w:kinsoku/>
              <w:wordWrap/>
              <w:overflowPunct/>
              <w:topLinePunct w:val="0"/>
              <w:autoSpaceDE/>
              <w:autoSpaceDN/>
              <w:bidi w:val="0"/>
              <w:adjustRightInd/>
              <w:snapToGrid/>
              <w:spacing w:line="432" w:lineRule="auto"/>
              <w:jc w:val="left"/>
              <w:rPr>
                <w:rFonts w:hint="default" w:ascii="Times New Roman" w:hAnsi="Times New Roman" w:cs="Times New Roman"/>
                <w:sz w:val="24"/>
                <w:szCs w:val="24"/>
                <w:lang w:val="en-US"/>
              </w:rPr>
            </w:pPr>
            <w:r>
              <w:rPr>
                <w:rFonts w:hint="default" w:ascii="Times New Roman" w:hAnsi="Times New Roman" w:cs="Times New Roman"/>
                <w:sz w:val="24"/>
                <w:szCs w:val="24"/>
                <w:lang w:val="en-US"/>
              </w:rPr>
              <w:t>20.2</w:t>
            </w:r>
          </w:p>
        </w:tc>
      </w:tr>
      <w:tr w14:paraId="3830F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14:paraId="588AA829">
            <w:pPr>
              <w:keepNext w:val="0"/>
              <w:keepLines w:val="0"/>
              <w:pageBreakBefore w:val="0"/>
              <w:widowControl/>
              <w:suppressLineNumbers w:val="0"/>
              <w:kinsoku/>
              <w:wordWrap/>
              <w:overflowPunct/>
              <w:topLinePunct w:val="0"/>
              <w:autoSpaceDE/>
              <w:autoSpaceDN/>
              <w:bidi w:val="0"/>
              <w:adjustRightInd/>
              <w:snapToGrid/>
              <w:spacing w:line="432" w:lineRule="auto"/>
              <w:jc w:val="left"/>
              <w:rPr>
                <w:rFonts w:hint="default" w:ascii="Times New Roman" w:hAnsi="Times New Roman" w:cs="Times New Roman"/>
                <w:sz w:val="24"/>
                <w:szCs w:val="24"/>
              </w:rPr>
            </w:pPr>
            <w:r>
              <w:rPr>
                <w:rFonts w:hint="default" w:ascii="Times New Roman" w:hAnsi="Times New Roman" w:cs="Times New Roman"/>
                <w:sz w:val="24"/>
                <w:szCs w:val="24"/>
                <w:lang w:val="en-US"/>
              </w:rPr>
              <w:t>11-20years</w:t>
            </w:r>
          </w:p>
        </w:tc>
        <w:tc>
          <w:tcPr>
            <w:tcW w:w="0" w:type="auto"/>
            <w:shd w:val="clear" w:color="auto" w:fill="auto"/>
            <w:vAlign w:val="center"/>
          </w:tcPr>
          <w:p w14:paraId="12661645">
            <w:pPr>
              <w:keepNext w:val="0"/>
              <w:keepLines w:val="0"/>
              <w:pageBreakBefore w:val="0"/>
              <w:widowControl/>
              <w:suppressLineNumbers w:val="0"/>
              <w:kinsoku/>
              <w:wordWrap/>
              <w:overflowPunct/>
              <w:topLinePunct w:val="0"/>
              <w:autoSpaceDE/>
              <w:autoSpaceDN/>
              <w:bidi w:val="0"/>
              <w:adjustRightInd/>
              <w:snapToGrid/>
              <w:spacing w:line="432" w:lineRule="auto"/>
              <w:jc w:val="left"/>
              <w:rPr>
                <w:rFonts w:hint="default" w:ascii="Times New Roman" w:hAnsi="Times New Roman" w:cs="Times New Roman"/>
                <w:sz w:val="24"/>
                <w:szCs w:val="24"/>
                <w:lang w:val="en-US"/>
              </w:rPr>
            </w:pPr>
            <w:r>
              <w:rPr>
                <w:rFonts w:hint="default" w:ascii="Times New Roman" w:hAnsi="Times New Roman" w:cs="Times New Roman"/>
                <w:sz w:val="24"/>
                <w:szCs w:val="24"/>
                <w:lang w:val="en-US"/>
              </w:rPr>
              <w:t>10</w:t>
            </w:r>
          </w:p>
        </w:tc>
        <w:tc>
          <w:tcPr>
            <w:tcW w:w="0" w:type="auto"/>
            <w:shd w:val="clear" w:color="auto" w:fill="auto"/>
            <w:vAlign w:val="center"/>
          </w:tcPr>
          <w:p w14:paraId="12A61573">
            <w:pPr>
              <w:keepNext w:val="0"/>
              <w:keepLines w:val="0"/>
              <w:pageBreakBefore w:val="0"/>
              <w:widowControl/>
              <w:suppressLineNumbers w:val="0"/>
              <w:kinsoku/>
              <w:wordWrap/>
              <w:overflowPunct/>
              <w:topLinePunct w:val="0"/>
              <w:autoSpaceDE/>
              <w:autoSpaceDN/>
              <w:bidi w:val="0"/>
              <w:adjustRightInd/>
              <w:snapToGrid/>
              <w:spacing w:line="432" w:lineRule="auto"/>
              <w:jc w:val="left"/>
              <w:rPr>
                <w:rFonts w:hint="default" w:ascii="Times New Roman" w:hAnsi="Times New Roman" w:cs="Times New Roman"/>
                <w:sz w:val="24"/>
                <w:szCs w:val="24"/>
                <w:lang w:val="en-US"/>
              </w:rPr>
            </w:pPr>
            <w:r>
              <w:rPr>
                <w:rFonts w:hint="default" w:ascii="Times New Roman" w:hAnsi="Times New Roman" w:cs="Times New Roman"/>
                <w:sz w:val="24"/>
                <w:szCs w:val="24"/>
                <w:lang w:val="en-US"/>
              </w:rPr>
              <w:t>21.3</w:t>
            </w:r>
          </w:p>
        </w:tc>
      </w:tr>
      <w:tr w14:paraId="605B7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14:paraId="192041B8">
            <w:pPr>
              <w:keepNext w:val="0"/>
              <w:keepLines w:val="0"/>
              <w:pageBreakBefore w:val="0"/>
              <w:widowControl/>
              <w:suppressLineNumbers w:val="0"/>
              <w:kinsoku/>
              <w:wordWrap/>
              <w:overflowPunct/>
              <w:topLinePunct w:val="0"/>
              <w:autoSpaceDE/>
              <w:autoSpaceDN/>
              <w:bidi w:val="0"/>
              <w:adjustRightInd/>
              <w:snapToGrid/>
              <w:spacing w:line="432" w:lineRule="auto"/>
              <w:jc w:val="left"/>
              <w:rPr>
                <w:rFonts w:hint="default" w:ascii="Times New Roman" w:hAnsi="Times New Roman" w:cs="Times New Roman"/>
                <w:sz w:val="24"/>
                <w:szCs w:val="24"/>
              </w:rPr>
            </w:pPr>
            <w:r>
              <w:rPr>
                <w:rFonts w:hint="default" w:ascii="Times New Roman" w:hAnsi="Times New Roman" w:cs="Times New Roman"/>
                <w:sz w:val="24"/>
                <w:szCs w:val="24"/>
                <w:lang w:val="en-US"/>
              </w:rPr>
              <w:t>21-30years</w:t>
            </w:r>
          </w:p>
        </w:tc>
        <w:tc>
          <w:tcPr>
            <w:tcW w:w="0" w:type="auto"/>
            <w:shd w:val="clear" w:color="auto" w:fill="auto"/>
            <w:vAlign w:val="center"/>
          </w:tcPr>
          <w:p w14:paraId="7FC0D648">
            <w:pPr>
              <w:keepNext w:val="0"/>
              <w:keepLines w:val="0"/>
              <w:pageBreakBefore w:val="0"/>
              <w:widowControl/>
              <w:suppressLineNumbers w:val="0"/>
              <w:kinsoku/>
              <w:wordWrap/>
              <w:overflowPunct/>
              <w:topLinePunct w:val="0"/>
              <w:autoSpaceDE/>
              <w:autoSpaceDN/>
              <w:bidi w:val="0"/>
              <w:adjustRightInd/>
              <w:snapToGrid/>
              <w:spacing w:line="432" w:lineRule="auto"/>
              <w:jc w:val="left"/>
              <w:rPr>
                <w:rFonts w:hint="default" w:ascii="Times New Roman" w:hAnsi="Times New Roman" w:cs="Times New Roman"/>
                <w:sz w:val="24"/>
                <w:szCs w:val="24"/>
                <w:lang w:val="en-US"/>
              </w:rPr>
            </w:pPr>
            <w:r>
              <w:rPr>
                <w:rFonts w:hint="default" w:ascii="Times New Roman" w:hAnsi="Times New Roman" w:cs="Times New Roman"/>
                <w:sz w:val="24"/>
                <w:szCs w:val="24"/>
                <w:lang w:val="en-US"/>
              </w:rPr>
              <w:t>10</w:t>
            </w:r>
          </w:p>
        </w:tc>
        <w:tc>
          <w:tcPr>
            <w:tcW w:w="0" w:type="auto"/>
            <w:shd w:val="clear" w:color="auto" w:fill="auto"/>
            <w:vAlign w:val="center"/>
          </w:tcPr>
          <w:p w14:paraId="4E58F2EE">
            <w:pPr>
              <w:keepNext w:val="0"/>
              <w:keepLines w:val="0"/>
              <w:pageBreakBefore w:val="0"/>
              <w:widowControl/>
              <w:suppressLineNumbers w:val="0"/>
              <w:kinsoku/>
              <w:wordWrap/>
              <w:overflowPunct/>
              <w:topLinePunct w:val="0"/>
              <w:autoSpaceDE/>
              <w:autoSpaceDN/>
              <w:bidi w:val="0"/>
              <w:adjustRightInd/>
              <w:snapToGrid/>
              <w:spacing w:line="432" w:lineRule="auto"/>
              <w:jc w:val="left"/>
              <w:rPr>
                <w:rFonts w:hint="default" w:ascii="Times New Roman" w:hAnsi="Times New Roman" w:cs="Times New Roman"/>
                <w:sz w:val="24"/>
                <w:szCs w:val="24"/>
                <w:lang w:val="en-US"/>
              </w:rPr>
            </w:pPr>
            <w:r>
              <w:rPr>
                <w:rFonts w:hint="default" w:ascii="Times New Roman" w:hAnsi="Times New Roman" w:cs="Times New Roman"/>
                <w:sz w:val="24"/>
                <w:szCs w:val="24"/>
                <w:lang w:val="en-US"/>
              </w:rPr>
              <w:t>23.4</w:t>
            </w:r>
          </w:p>
        </w:tc>
      </w:tr>
      <w:tr w14:paraId="5184E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14:paraId="16687612">
            <w:pPr>
              <w:keepNext w:val="0"/>
              <w:keepLines w:val="0"/>
              <w:pageBreakBefore w:val="0"/>
              <w:widowControl/>
              <w:suppressLineNumbers w:val="0"/>
              <w:kinsoku/>
              <w:wordWrap/>
              <w:overflowPunct/>
              <w:topLinePunct w:val="0"/>
              <w:autoSpaceDE/>
              <w:autoSpaceDN/>
              <w:bidi w:val="0"/>
              <w:adjustRightInd/>
              <w:snapToGrid/>
              <w:spacing w:line="432" w:lineRule="auto"/>
              <w:jc w:val="left"/>
              <w:rPr>
                <w:rFonts w:hint="default" w:ascii="Times New Roman" w:hAnsi="Times New Roman" w:cs="Times New Roman"/>
                <w:sz w:val="24"/>
                <w:szCs w:val="24"/>
              </w:rPr>
            </w:pPr>
            <w:r>
              <w:rPr>
                <w:rFonts w:hint="default" w:ascii="Times New Roman" w:hAnsi="Times New Roman" w:cs="Times New Roman"/>
                <w:sz w:val="24"/>
                <w:szCs w:val="24"/>
                <w:lang w:val="en-US"/>
              </w:rPr>
              <w:t>31-40years</w:t>
            </w:r>
          </w:p>
        </w:tc>
        <w:tc>
          <w:tcPr>
            <w:tcW w:w="0" w:type="auto"/>
            <w:shd w:val="clear" w:color="auto" w:fill="auto"/>
            <w:vAlign w:val="center"/>
          </w:tcPr>
          <w:p w14:paraId="64833ADF">
            <w:pPr>
              <w:keepNext w:val="0"/>
              <w:keepLines w:val="0"/>
              <w:pageBreakBefore w:val="0"/>
              <w:widowControl/>
              <w:suppressLineNumbers w:val="0"/>
              <w:kinsoku/>
              <w:wordWrap/>
              <w:overflowPunct/>
              <w:topLinePunct w:val="0"/>
              <w:autoSpaceDE/>
              <w:autoSpaceDN/>
              <w:bidi w:val="0"/>
              <w:adjustRightInd/>
              <w:snapToGrid/>
              <w:spacing w:line="432" w:lineRule="auto"/>
              <w:jc w:val="left"/>
              <w:rPr>
                <w:rFonts w:hint="default" w:ascii="Times New Roman" w:hAnsi="Times New Roman" w:cs="Times New Roman"/>
                <w:sz w:val="24"/>
                <w:szCs w:val="24"/>
                <w:lang w:val="en-US"/>
              </w:rPr>
            </w:pPr>
            <w:r>
              <w:rPr>
                <w:rFonts w:hint="default" w:ascii="Times New Roman" w:hAnsi="Times New Roman" w:cs="Times New Roman"/>
                <w:sz w:val="24"/>
                <w:szCs w:val="24"/>
                <w:lang w:val="en-US"/>
              </w:rPr>
              <w:t>11</w:t>
            </w:r>
          </w:p>
        </w:tc>
        <w:tc>
          <w:tcPr>
            <w:tcW w:w="0" w:type="auto"/>
            <w:shd w:val="clear" w:color="auto" w:fill="auto"/>
            <w:vAlign w:val="center"/>
          </w:tcPr>
          <w:p w14:paraId="328361A0">
            <w:pPr>
              <w:keepNext w:val="0"/>
              <w:keepLines w:val="0"/>
              <w:pageBreakBefore w:val="0"/>
              <w:widowControl/>
              <w:suppressLineNumbers w:val="0"/>
              <w:kinsoku/>
              <w:wordWrap/>
              <w:overflowPunct/>
              <w:topLinePunct w:val="0"/>
              <w:autoSpaceDE/>
              <w:autoSpaceDN/>
              <w:bidi w:val="0"/>
              <w:adjustRightInd/>
              <w:snapToGrid/>
              <w:spacing w:line="432" w:lineRule="auto"/>
              <w:jc w:val="left"/>
              <w:rPr>
                <w:rFonts w:hint="default" w:ascii="Times New Roman" w:hAnsi="Times New Roman" w:cs="Times New Roman"/>
                <w:sz w:val="24"/>
                <w:szCs w:val="24"/>
                <w:lang w:val="en-US"/>
              </w:rPr>
            </w:pPr>
            <w:r>
              <w:rPr>
                <w:rFonts w:hint="default" w:ascii="Times New Roman" w:hAnsi="Times New Roman" w:cs="Times New Roman"/>
                <w:sz w:val="24"/>
                <w:szCs w:val="24"/>
                <w:lang w:val="en-US"/>
              </w:rPr>
              <w:t>38.3</w:t>
            </w:r>
          </w:p>
        </w:tc>
      </w:tr>
    </w:tbl>
    <w:p w14:paraId="4CC21A51">
      <w:pPr>
        <w:pStyle w:val="85"/>
        <w:keepNext w:val="0"/>
        <w:keepLines w:val="0"/>
        <w:pageBreakBefore w:val="0"/>
        <w:widowControl/>
        <w:suppressLineNumbers w:val="0"/>
        <w:kinsoku/>
        <w:wordWrap/>
        <w:overflowPunct/>
        <w:topLinePunct w:val="0"/>
        <w:autoSpaceDE/>
        <w:autoSpaceDN/>
        <w:bidi w:val="0"/>
        <w:adjustRightInd/>
        <w:snapToGrid/>
        <w:spacing w:line="432" w:lineRule="auto"/>
        <w:ind w:right="720"/>
        <w:rPr>
          <w:rFonts w:hint="default" w:ascii="Times New Roman" w:hAnsi="Times New Roman" w:cs="Times New Roman"/>
          <w:sz w:val="24"/>
          <w:szCs w:val="24"/>
          <w:lang w:val="en-US"/>
        </w:rPr>
      </w:pPr>
      <w:r>
        <w:rPr>
          <w:rStyle w:val="92"/>
          <w:rFonts w:hint="default" w:ascii="Times New Roman" w:hAnsi="Times New Roman" w:eastAsia="SimSun" w:cs="Times New Roman"/>
          <w:sz w:val="24"/>
          <w:szCs w:val="24"/>
        </w:rPr>
        <w:t>Interpretation</w:t>
      </w:r>
      <w:r>
        <w:rPr>
          <w:rFonts w:hint="default" w:ascii="Times New Roman" w:hAnsi="Times New Roman" w:eastAsia="SimSun" w:cs="Times New Roman"/>
          <w:sz w:val="24"/>
          <w:szCs w:val="24"/>
        </w:rPr>
        <w:t xml:space="preserve">: </w:t>
      </w:r>
      <w:r>
        <w:rPr>
          <w:rFonts w:hint="default" w:ascii="Times New Roman" w:hAnsi="Times New Roman" w:cs="Times New Roman"/>
          <w:sz w:val="24"/>
          <w:szCs w:val="24"/>
          <w:lang w:val="en-US"/>
        </w:rPr>
        <w:t>A slight majority of respondent in service were (38.3%).</w:t>
      </w:r>
    </w:p>
    <w:p w14:paraId="23B6B689">
      <w:pPr>
        <w:pStyle w:val="4"/>
        <w:keepNext w:val="0"/>
        <w:keepLines w:val="0"/>
        <w:pageBreakBefore w:val="0"/>
        <w:widowControl/>
        <w:suppressLineNumbers w:val="0"/>
        <w:kinsoku/>
        <w:wordWrap/>
        <w:overflowPunct/>
        <w:topLinePunct w:val="0"/>
        <w:autoSpaceDE/>
        <w:autoSpaceDN/>
        <w:bidi w:val="0"/>
        <w:adjustRightInd/>
        <w:snapToGrid/>
        <w:spacing w:line="432" w:lineRule="auto"/>
        <w:rPr>
          <w:rStyle w:val="92"/>
          <w:rFonts w:hint="default" w:ascii="Times New Roman" w:hAnsi="Times New Roman" w:cs="Times New Roman"/>
          <w:b/>
          <w:bCs/>
          <w:sz w:val="2"/>
          <w:szCs w:val="2"/>
        </w:rPr>
      </w:pPr>
    </w:p>
    <w:p w14:paraId="24F9A1C4">
      <w:pPr>
        <w:pStyle w:val="4"/>
        <w:keepNext w:val="0"/>
        <w:keepLines w:val="0"/>
        <w:pageBreakBefore w:val="0"/>
        <w:widowControl/>
        <w:suppressLineNumbers w:val="0"/>
        <w:kinsoku/>
        <w:wordWrap/>
        <w:overflowPunct/>
        <w:topLinePunct w:val="0"/>
        <w:autoSpaceDE/>
        <w:autoSpaceDN/>
        <w:bidi w:val="0"/>
        <w:adjustRightInd/>
        <w:snapToGrid/>
        <w:spacing w:line="240" w:lineRule="auto"/>
        <w:rPr>
          <w:rFonts w:hint="default" w:ascii="Times New Roman" w:hAnsi="Times New Roman" w:cs="Times New Roman"/>
          <w:sz w:val="24"/>
          <w:szCs w:val="24"/>
        </w:rPr>
      </w:pPr>
      <w:r>
        <w:rPr>
          <w:rStyle w:val="92"/>
          <w:rFonts w:hint="default" w:ascii="Times New Roman" w:hAnsi="Times New Roman" w:cs="Times New Roman"/>
          <w:b/>
          <w:bCs/>
          <w:sz w:val="24"/>
          <w:szCs w:val="24"/>
        </w:rPr>
        <w:t>4.4 Section B: Demographic Information</w:t>
      </w:r>
    </w:p>
    <w:p w14:paraId="396A593C">
      <w:pPr>
        <w:pStyle w:val="5"/>
        <w:keepNext w:val="0"/>
        <w:keepLines w:val="0"/>
        <w:pageBreakBefore w:val="0"/>
        <w:widowControl/>
        <w:suppressLineNumbers w:val="0"/>
        <w:kinsoku/>
        <w:wordWrap/>
        <w:overflowPunct/>
        <w:topLinePunct w:val="0"/>
        <w:autoSpaceDE/>
        <w:autoSpaceDN/>
        <w:bidi w:val="0"/>
        <w:adjustRightInd/>
        <w:snapToGrid/>
        <w:spacing w:line="240" w:lineRule="auto"/>
        <w:rPr>
          <w:rFonts w:hint="default" w:ascii="Times New Roman" w:hAnsi="Times New Roman" w:cs="Times New Roman"/>
          <w:sz w:val="24"/>
          <w:szCs w:val="24"/>
          <w:lang w:val="en-US"/>
        </w:rPr>
      </w:pPr>
      <w:r>
        <w:rPr>
          <w:rStyle w:val="92"/>
          <w:rFonts w:hint="default" w:ascii="Times New Roman" w:hAnsi="Times New Roman" w:cs="Times New Roman"/>
          <w:b/>
          <w:bCs/>
          <w:sz w:val="24"/>
          <w:szCs w:val="24"/>
          <w:lang w:val="en-US"/>
        </w:rPr>
        <w:t>Table 1: What is your job role?</w:t>
      </w:r>
    </w:p>
    <w:tbl>
      <w:tblPr>
        <w:tblStyle w:val="12"/>
        <w:tblW w:w="0" w:type="auto"/>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2428"/>
        <w:gridCol w:w="1174"/>
        <w:gridCol w:w="1688"/>
      </w:tblGrid>
      <w:tr w14:paraId="1489F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Header/>
          <w:tblCellSpacing w:w="15" w:type="dxa"/>
        </w:trPr>
        <w:tc>
          <w:tcPr>
            <w:tcW w:w="0" w:type="auto"/>
            <w:shd w:val="clear" w:color="auto" w:fill="auto"/>
            <w:vAlign w:val="center"/>
          </w:tcPr>
          <w:p w14:paraId="04CC6F06">
            <w:pPr>
              <w:keepNext w:val="0"/>
              <w:keepLines w:val="0"/>
              <w:pageBreakBefore w:val="0"/>
              <w:widowControl/>
              <w:suppressLineNumbers w:val="0"/>
              <w:kinsoku/>
              <w:wordWrap/>
              <w:overflowPunct/>
              <w:topLinePunct w:val="0"/>
              <w:autoSpaceDE/>
              <w:autoSpaceDN/>
              <w:bidi w:val="0"/>
              <w:adjustRightInd/>
              <w:snapToGrid/>
              <w:spacing w:line="240" w:lineRule="auto"/>
              <w:jc w:val="center"/>
              <w:rPr>
                <w:rFonts w:hint="default" w:ascii="Times New Roman" w:hAnsi="Times New Roman" w:cs="Times New Roman"/>
                <w:b/>
                <w:bCs/>
                <w:sz w:val="24"/>
                <w:szCs w:val="24"/>
              </w:rPr>
            </w:pPr>
            <w:r>
              <w:rPr>
                <w:rStyle w:val="92"/>
                <w:rFonts w:hint="default" w:ascii="Times New Roman" w:hAnsi="Times New Roman" w:eastAsia="SimSun" w:cs="Times New Roman"/>
                <w:kern w:val="0"/>
                <w:sz w:val="24"/>
                <w:szCs w:val="24"/>
                <w:lang w:val="en-US" w:eastAsia="zh-CN" w:bidi="ar"/>
              </w:rPr>
              <w:t>Job Role</w:t>
            </w:r>
          </w:p>
        </w:tc>
        <w:tc>
          <w:tcPr>
            <w:tcW w:w="0" w:type="auto"/>
            <w:shd w:val="clear" w:color="auto" w:fill="auto"/>
            <w:vAlign w:val="center"/>
          </w:tcPr>
          <w:p w14:paraId="2339B946">
            <w:pPr>
              <w:keepNext w:val="0"/>
              <w:keepLines w:val="0"/>
              <w:pageBreakBefore w:val="0"/>
              <w:widowControl/>
              <w:suppressLineNumbers w:val="0"/>
              <w:kinsoku/>
              <w:wordWrap/>
              <w:overflowPunct/>
              <w:topLinePunct w:val="0"/>
              <w:autoSpaceDE/>
              <w:autoSpaceDN/>
              <w:bidi w:val="0"/>
              <w:adjustRightInd/>
              <w:snapToGrid/>
              <w:spacing w:line="240" w:lineRule="auto"/>
              <w:jc w:val="center"/>
              <w:rPr>
                <w:rFonts w:hint="default" w:ascii="Times New Roman" w:hAnsi="Times New Roman" w:cs="Times New Roman"/>
                <w:b/>
                <w:bCs/>
                <w:sz w:val="24"/>
                <w:szCs w:val="24"/>
              </w:rPr>
            </w:pPr>
            <w:r>
              <w:rPr>
                <w:rStyle w:val="92"/>
                <w:rFonts w:hint="default" w:ascii="Times New Roman" w:hAnsi="Times New Roman" w:eastAsia="SimSun" w:cs="Times New Roman"/>
                <w:kern w:val="0"/>
                <w:sz w:val="24"/>
                <w:szCs w:val="24"/>
                <w:lang w:val="en-US" w:eastAsia="zh-CN" w:bidi="ar"/>
              </w:rPr>
              <w:t>Frequency</w:t>
            </w:r>
          </w:p>
        </w:tc>
        <w:tc>
          <w:tcPr>
            <w:tcW w:w="0" w:type="auto"/>
            <w:shd w:val="clear" w:color="auto" w:fill="auto"/>
            <w:vAlign w:val="center"/>
          </w:tcPr>
          <w:p w14:paraId="45B72660">
            <w:pPr>
              <w:keepNext w:val="0"/>
              <w:keepLines w:val="0"/>
              <w:pageBreakBefore w:val="0"/>
              <w:widowControl/>
              <w:suppressLineNumbers w:val="0"/>
              <w:kinsoku/>
              <w:wordWrap/>
              <w:overflowPunct/>
              <w:topLinePunct w:val="0"/>
              <w:autoSpaceDE/>
              <w:autoSpaceDN/>
              <w:bidi w:val="0"/>
              <w:adjustRightInd/>
              <w:snapToGrid/>
              <w:spacing w:line="240" w:lineRule="auto"/>
              <w:jc w:val="center"/>
              <w:rPr>
                <w:rFonts w:hint="default" w:ascii="Times New Roman" w:hAnsi="Times New Roman" w:cs="Times New Roman"/>
                <w:b/>
                <w:bCs/>
                <w:sz w:val="24"/>
                <w:szCs w:val="24"/>
              </w:rPr>
            </w:pPr>
            <w:r>
              <w:rPr>
                <w:rStyle w:val="92"/>
                <w:rFonts w:hint="default" w:ascii="Times New Roman" w:hAnsi="Times New Roman" w:eastAsia="SimSun" w:cs="Times New Roman"/>
                <w:kern w:val="0"/>
                <w:sz w:val="24"/>
                <w:szCs w:val="24"/>
                <w:lang w:val="en-US" w:eastAsia="zh-CN" w:bidi="ar"/>
              </w:rPr>
              <w:t>Percentage (%)</w:t>
            </w:r>
          </w:p>
        </w:tc>
      </w:tr>
      <w:tr w14:paraId="5BE78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14:paraId="134CAFEF">
            <w:pPr>
              <w:keepNext w:val="0"/>
              <w:keepLines w:val="0"/>
              <w:pageBreakBefore w:val="0"/>
              <w:widowControl/>
              <w:suppressLineNumbers w:val="0"/>
              <w:kinsoku/>
              <w:wordWrap/>
              <w:overflowPunct/>
              <w:topLinePunct w:val="0"/>
              <w:autoSpaceDE/>
              <w:autoSpaceDN/>
              <w:bidi w:val="0"/>
              <w:adjustRightInd/>
              <w:snapToGrid/>
              <w:spacing w:line="240" w:lineRule="auto"/>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Procurement Manager</w:t>
            </w:r>
          </w:p>
        </w:tc>
        <w:tc>
          <w:tcPr>
            <w:tcW w:w="0" w:type="auto"/>
            <w:shd w:val="clear" w:color="auto" w:fill="auto"/>
            <w:vAlign w:val="center"/>
          </w:tcPr>
          <w:p w14:paraId="2F5824B6">
            <w:pPr>
              <w:keepNext w:val="0"/>
              <w:keepLines w:val="0"/>
              <w:pageBreakBefore w:val="0"/>
              <w:widowControl/>
              <w:suppressLineNumbers w:val="0"/>
              <w:kinsoku/>
              <w:wordWrap/>
              <w:overflowPunct/>
              <w:topLinePunct w:val="0"/>
              <w:autoSpaceDE/>
              <w:autoSpaceDN/>
              <w:bidi w:val="0"/>
              <w:adjustRightInd/>
              <w:snapToGrid/>
              <w:spacing w:line="240" w:lineRule="auto"/>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12</w:t>
            </w:r>
          </w:p>
        </w:tc>
        <w:tc>
          <w:tcPr>
            <w:tcW w:w="0" w:type="auto"/>
            <w:shd w:val="clear" w:color="auto" w:fill="auto"/>
            <w:vAlign w:val="center"/>
          </w:tcPr>
          <w:p w14:paraId="3E1A85CA">
            <w:pPr>
              <w:keepNext w:val="0"/>
              <w:keepLines w:val="0"/>
              <w:pageBreakBefore w:val="0"/>
              <w:widowControl/>
              <w:suppressLineNumbers w:val="0"/>
              <w:kinsoku/>
              <w:wordWrap/>
              <w:overflowPunct/>
              <w:topLinePunct w:val="0"/>
              <w:autoSpaceDE/>
              <w:autoSpaceDN/>
              <w:bidi w:val="0"/>
              <w:adjustRightInd/>
              <w:snapToGrid/>
              <w:spacing w:line="240" w:lineRule="auto"/>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25.5</w:t>
            </w:r>
          </w:p>
        </w:tc>
      </w:tr>
      <w:tr w14:paraId="07A18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14:paraId="534B5E1F">
            <w:pPr>
              <w:keepNext w:val="0"/>
              <w:keepLines w:val="0"/>
              <w:pageBreakBefore w:val="0"/>
              <w:widowControl/>
              <w:suppressLineNumbers w:val="0"/>
              <w:kinsoku/>
              <w:wordWrap/>
              <w:overflowPunct/>
              <w:topLinePunct w:val="0"/>
              <w:autoSpaceDE/>
              <w:autoSpaceDN/>
              <w:bidi w:val="0"/>
              <w:adjustRightInd/>
              <w:snapToGrid/>
              <w:spacing w:line="240" w:lineRule="auto"/>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Contract Officer</w:t>
            </w:r>
          </w:p>
        </w:tc>
        <w:tc>
          <w:tcPr>
            <w:tcW w:w="0" w:type="auto"/>
            <w:shd w:val="clear" w:color="auto" w:fill="auto"/>
            <w:vAlign w:val="center"/>
          </w:tcPr>
          <w:p w14:paraId="32C2CAB0">
            <w:pPr>
              <w:keepNext w:val="0"/>
              <w:keepLines w:val="0"/>
              <w:pageBreakBefore w:val="0"/>
              <w:widowControl/>
              <w:suppressLineNumbers w:val="0"/>
              <w:kinsoku/>
              <w:wordWrap/>
              <w:overflowPunct/>
              <w:topLinePunct w:val="0"/>
              <w:autoSpaceDE/>
              <w:autoSpaceDN/>
              <w:bidi w:val="0"/>
              <w:adjustRightInd/>
              <w:snapToGrid/>
              <w:spacing w:line="240" w:lineRule="auto"/>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10</w:t>
            </w:r>
          </w:p>
        </w:tc>
        <w:tc>
          <w:tcPr>
            <w:tcW w:w="0" w:type="auto"/>
            <w:shd w:val="clear" w:color="auto" w:fill="auto"/>
            <w:vAlign w:val="center"/>
          </w:tcPr>
          <w:p w14:paraId="0BE160B5">
            <w:pPr>
              <w:keepNext w:val="0"/>
              <w:keepLines w:val="0"/>
              <w:pageBreakBefore w:val="0"/>
              <w:widowControl/>
              <w:suppressLineNumbers w:val="0"/>
              <w:kinsoku/>
              <w:wordWrap/>
              <w:overflowPunct/>
              <w:topLinePunct w:val="0"/>
              <w:autoSpaceDE/>
              <w:autoSpaceDN/>
              <w:bidi w:val="0"/>
              <w:adjustRightInd/>
              <w:snapToGrid/>
              <w:spacing w:line="240" w:lineRule="auto"/>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21.3</w:t>
            </w:r>
          </w:p>
        </w:tc>
      </w:tr>
      <w:tr w14:paraId="73359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shd w:val="clear" w:color="auto" w:fill="auto"/>
            <w:vAlign w:val="center"/>
          </w:tcPr>
          <w:p w14:paraId="2916392A">
            <w:pPr>
              <w:keepNext w:val="0"/>
              <w:keepLines w:val="0"/>
              <w:pageBreakBefore w:val="0"/>
              <w:widowControl/>
              <w:suppressLineNumbers w:val="0"/>
              <w:kinsoku/>
              <w:wordWrap/>
              <w:overflowPunct/>
              <w:topLinePunct w:val="0"/>
              <w:autoSpaceDE/>
              <w:autoSpaceDN/>
              <w:bidi w:val="0"/>
              <w:adjustRightInd/>
              <w:snapToGrid/>
              <w:spacing w:line="240" w:lineRule="auto"/>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Supply Chain Executive</w:t>
            </w:r>
          </w:p>
        </w:tc>
        <w:tc>
          <w:tcPr>
            <w:tcW w:w="0" w:type="auto"/>
            <w:shd w:val="clear" w:color="auto" w:fill="auto"/>
            <w:vAlign w:val="center"/>
          </w:tcPr>
          <w:p w14:paraId="55D25E22">
            <w:pPr>
              <w:keepNext w:val="0"/>
              <w:keepLines w:val="0"/>
              <w:pageBreakBefore w:val="0"/>
              <w:widowControl/>
              <w:suppressLineNumbers w:val="0"/>
              <w:kinsoku/>
              <w:wordWrap/>
              <w:overflowPunct/>
              <w:topLinePunct w:val="0"/>
              <w:autoSpaceDE/>
              <w:autoSpaceDN/>
              <w:bidi w:val="0"/>
              <w:adjustRightInd/>
              <w:snapToGrid/>
              <w:spacing w:line="240" w:lineRule="auto"/>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9</w:t>
            </w:r>
          </w:p>
        </w:tc>
        <w:tc>
          <w:tcPr>
            <w:tcW w:w="0" w:type="auto"/>
            <w:shd w:val="clear" w:color="auto" w:fill="auto"/>
            <w:vAlign w:val="center"/>
          </w:tcPr>
          <w:p w14:paraId="3193ADC9">
            <w:pPr>
              <w:keepNext w:val="0"/>
              <w:keepLines w:val="0"/>
              <w:pageBreakBefore w:val="0"/>
              <w:widowControl/>
              <w:suppressLineNumbers w:val="0"/>
              <w:kinsoku/>
              <w:wordWrap/>
              <w:overflowPunct/>
              <w:topLinePunct w:val="0"/>
              <w:autoSpaceDE/>
              <w:autoSpaceDN/>
              <w:bidi w:val="0"/>
              <w:adjustRightInd/>
              <w:snapToGrid/>
              <w:spacing w:line="240" w:lineRule="auto"/>
              <w:jc w:val="left"/>
              <w:rPr>
                <w:rFonts w:hint="default" w:ascii="Times New Roman" w:hAnsi="Times New Roman" w:cs="Times New Roman"/>
                <w:sz w:val="24"/>
                <w:szCs w:val="24"/>
                <w:lang w:val="en-US"/>
              </w:rPr>
            </w:pPr>
            <w:r>
              <w:rPr>
                <w:rFonts w:hint="default" w:ascii="Times New Roman" w:hAnsi="Times New Roman" w:eastAsia="SimSun" w:cs="Times New Roman"/>
                <w:kern w:val="0"/>
                <w:sz w:val="24"/>
                <w:szCs w:val="24"/>
                <w:lang w:val="en-US" w:eastAsia="zh-CN" w:bidi="ar"/>
              </w:rPr>
              <w:t>19.1</w:t>
            </w:r>
          </w:p>
        </w:tc>
      </w:tr>
      <w:tr w14:paraId="490C9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14:paraId="0911E567">
            <w:pPr>
              <w:keepNext w:val="0"/>
              <w:keepLines w:val="0"/>
              <w:pageBreakBefore w:val="0"/>
              <w:widowControl/>
              <w:suppressLineNumbers w:val="0"/>
              <w:kinsoku/>
              <w:wordWrap/>
              <w:overflowPunct/>
              <w:topLinePunct w:val="0"/>
              <w:autoSpaceDE/>
              <w:autoSpaceDN/>
              <w:bidi w:val="0"/>
              <w:adjustRightInd/>
              <w:snapToGrid/>
              <w:spacing w:line="240" w:lineRule="auto"/>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Others</w:t>
            </w:r>
          </w:p>
        </w:tc>
        <w:tc>
          <w:tcPr>
            <w:tcW w:w="0" w:type="auto"/>
            <w:shd w:val="clear" w:color="auto" w:fill="auto"/>
            <w:vAlign w:val="center"/>
          </w:tcPr>
          <w:p w14:paraId="57939DCB">
            <w:pPr>
              <w:keepNext w:val="0"/>
              <w:keepLines w:val="0"/>
              <w:pageBreakBefore w:val="0"/>
              <w:widowControl/>
              <w:suppressLineNumbers w:val="0"/>
              <w:kinsoku/>
              <w:wordWrap/>
              <w:overflowPunct/>
              <w:topLinePunct w:val="0"/>
              <w:autoSpaceDE/>
              <w:autoSpaceDN/>
              <w:bidi w:val="0"/>
              <w:adjustRightInd/>
              <w:snapToGrid/>
              <w:spacing w:line="240" w:lineRule="auto"/>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3</w:t>
            </w:r>
          </w:p>
        </w:tc>
        <w:tc>
          <w:tcPr>
            <w:tcW w:w="0" w:type="auto"/>
            <w:shd w:val="clear" w:color="auto" w:fill="auto"/>
            <w:vAlign w:val="center"/>
          </w:tcPr>
          <w:p w14:paraId="7828835D">
            <w:pPr>
              <w:keepNext w:val="0"/>
              <w:keepLines w:val="0"/>
              <w:pageBreakBefore w:val="0"/>
              <w:widowControl/>
              <w:suppressLineNumbers w:val="0"/>
              <w:kinsoku/>
              <w:wordWrap/>
              <w:overflowPunct/>
              <w:topLinePunct w:val="0"/>
              <w:autoSpaceDE/>
              <w:autoSpaceDN/>
              <w:bidi w:val="0"/>
              <w:adjustRightInd/>
              <w:snapToGrid/>
              <w:spacing w:line="240" w:lineRule="auto"/>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6.4</w:t>
            </w:r>
          </w:p>
        </w:tc>
      </w:tr>
      <w:tr w14:paraId="1FB3B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14:paraId="3C6FE6E8">
            <w:pPr>
              <w:keepNext w:val="0"/>
              <w:keepLines w:val="0"/>
              <w:pageBreakBefore w:val="0"/>
              <w:widowControl/>
              <w:suppressLineNumbers w:val="0"/>
              <w:kinsoku/>
              <w:wordWrap/>
              <w:overflowPunct/>
              <w:topLinePunct w:val="0"/>
              <w:autoSpaceDE/>
              <w:autoSpaceDN/>
              <w:bidi w:val="0"/>
              <w:adjustRightInd/>
              <w:snapToGrid/>
              <w:spacing w:line="240" w:lineRule="auto"/>
              <w:jc w:val="left"/>
              <w:rPr>
                <w:rFonts w:hint="default" w:ascii="Times New Roman" w:hAnsi="Times New Roman" w:eastAsia="SimSun" w:cs="Times New Roman"/>
                <w:kern w:val="0"/>
                <w:sz w:val="24"/>
                <w:szCs w:val="24"/>
                <w:lang w:val="en-US" w:eastAsia="zh-CN" w:bidi="ar"/>
              </w:rPr>
            </w:pPr>
            <w:r>
              <w:rPr>
                <w:rFonts w:hint="default" w:ascii="Times New Roman" w:hAnsi="Times New Roman" w:eastAsia="SimSun" w:cs="Times New Roman"/>
                <w:kern w:val="0"/>
                <w:sz w:val="24"/>
                <w:szCs w:val="24"/>
                <w:lang w:val="en-US" w:eastAsia="zh-CN" w:bidi="ar"/>
              </w:rPr>
              <w:t>Total</w:t>
            </w:r>
          </w:p>
        </w:tc>
        <w:tc>
          <w:tcPr>
            <w:tcW w:w="0" w:type="auto"/>
            <w:shd w:val="clear" w:color="auto" w:fill="auto"/>
            <w:vAlign w:val="center"/>
          </w:tcPr>
          <w:p w14:paraId="00E4C8AF">
            <w:pPr>
              <w:keepNext w:val="0"/>
              <w:keepLines w:val="0"/>
              <w:pageBreakBefore w:val="0"/>
              <w:widowControl/>
              <w:suppressLineNumbers w:val="0"/>
              <w:kinsoku/>
              <w:wordWrap/>
              <w:overflowPunct/>
              <w:topLinePunct w:val="0"/>
              <w:autoSpaceDE/>
              <w:autoSpaceDN/>
              <w:bidi w:val="0"/>
              <w:adjustRightInd/>
              <w:snapToGrid/>
              <w:spacing w:line="240" w:lineRule="auto"/>
              <w:jc w:val="left"/>
              <w:rPr>
                <w:rFonts w:hint="default" w:ascii="Times New Roman" w:hAnsi="Times New Roman" w:eastAsia="SimSun" w:cs="Times New Roman"/>
                <w:kern w:val="0"/>
                <w:sz w:val="24"/>
                <w:szCs w:val="24"/>
                <w:lang w:val="en-US" w:eastAsia="zh-CN" w:bidi="ar"/>
              </w:rPr>
            </w:pPr>
            <w:r>
              <w:rPr>
                <w:rFonts w:hint="default" w:ascii="Times New Roman" w:hAnsi="Times New Roman" w:eastAsia="SimSun" w:cs="Times New Roman"/>
                <w:kern w:val="0"/>
                <w:sz w:val="24"/>
                <w:szCs w:val="24"/>
                <w:lang w:val="en-US" w:eastAsia="zh-CN" w:bidi="ar"/>
              </w:rPr>
              <w:t>50</w:t>
            </w:r>
          </w:p>
        </w:tc>
        <w:tc>
          <w:tcPr>
            <w:tcW w:w="0" w:type="auto"/>
            <w:shd w:val="clear" w:color="auto" w:fill="auto"/>
            <w:vAlign w:val="center"/>
          </w:tcPr>
          <w:p w14:paraId="184CEFB2">
            <w:pPr>
              <w:keepNext w:val="0"/>
              <w:keepLines w:val="0"/>
              <w:pageBreakBefore w:val="0"/>
              <w:widowControl/>
              <w:suppressLineNumbers w:val="0"/>
              <w:kinsoku/>
              <w:wordWrap/>
              <w:overflowPunct/>
              <w:topLinePunct w:val="0"/>
              <w:autoSpaceDE/>
              <w:autoSpaceDN/>
              <w:bidi w:val="0"/>
              <w:adjustRightInd/>
              <w:snapToGrid/>
              <w:spacing w:line="240" w:lineRule="auto"/>
              <w:jc w:val="left"/>
              <w:rPr>
                <w:rFonts w:hint="default" w:ascii="Times New Roman" w:hAnsi="Times New Roman" w:eastAsia="SimSun" w:cs="Times New Roman"/>
                <w:kern w:val="0"/>
                <w:sz w:val="24"/>
                <w:szCs w:val="24"/>
                <w:lang w:val="en-US" w:eastAsia="zh-CN" w:bidi="ar"/>
              </w:rPr>
            </w:pPr>
            <w:r>
              <w:rPr>
                <w:rFonts w:hint="default" w:ascii="Times New Roman" w:hAnsi="Times New Roman" w:eastAsia="SimSun" w:cs="Times New Roman"/>
                <w:kern w:val="0"/>
                <w:sz w:val="24"/>
                <w:szCs w:val="24"/>
                <w:lang w:val="en-US" w:eastAsia="zh-CN" w:bidi="ar"/>
              </w:rPr>
              <w:t>100</w:t>
            </w:r>
          </w:p>
        </w:tc>
      </w:tr>
    </w:tbl>
    <w:p w14:paraId="13CB4019">
      <w:pPr>
        <w:pStyle w:val="5"/>
        <w:keepNext w:val="0"/>
        <w:keepLines w:val="0"/>
        <w:pageBreakBefore w:val="0"/>
        <w:widowControl/>
        <w:suppressLineNumbers w:val="0"/>
        <w:kinsoku/>
        <w:wordWrap/>
        <w:overflowPunct/>
        <w:topLinePunct w:val="0"/>
        <w:autoSpaceDE/>
        <w:autoSpaceDN/>
        <w:bidi w:val="0"/>
        <w:adjustRightInd/>
        <w:snapToGrid/>
        <w:spacing w:line="432" w:lineRule="auto"/>
        <w:rPr>
          <w:rStyle w:val="92"/>
          <w:rFonts w:hint="default" w:ascii="Times New Roman" w:hAnsi="Times New Roman" w:cs="Times New Roman"/>
          <w:b w:val="0"/>
          <w:bCs w:val="0"/>
          <w:sz w:val="24"/>
          <w:szCs w:val="24"/>
          <w:lang w:val="en-US"/>
        </w:rPr>
      </w:pPr>
      <w:r>
        <w:rPr>
          <w:rStyle w:val="92"/>
          <w:rFonts w:hint="default" w:ascii="Times New Roman" w:hAnsi="Times New Roman" w:cs="Times New Roman"/>
          <w:b w:val="0"/>
          <w:bCs w:val="0"/>
          <w:sz w:val="24"/>
          <w:szCs w:val="24"/>
          <w:lang w:val="en-US"/>
        </w:rPr>
        <w:t>The above table shows that 12 respondents representing 25.5% of the job role choose procurement manager, 10 respondent representing 21.3% choose contract officer, is respondents 19.6 choose supply chain executive while 13 respondent representing 21.3% are others.</w:t>
      </w:r>
    </w:p>
    <w:p w14:paraId="3931E407">
      <w:pPr>
        <w:pStyle w:val="5"/>
        <w:keepNext w:val="0"/>
        <w:keepLines w:val="0"/>
        <w:pageBreakBefore w:val="0"/>
        <w:widowControl/>
        <w:suppressLineNumbers w:val="0"/>
        <w:kinsoku/>
        <w:wordWrap/>
        <w:overflowPunct/>
        <w:topLinePunct w:val="0"/>
        <w:autoSpaceDE/>
        <w:autoSpaceDN/>
        <w:bidi w:val="0"/>
        <w:adjustRightInd/>
        <w:snapToGrid/>
        <w:spacing w:line="432" w:lineRule="auto"/>
        <w:rPr>
          <w:rFonts w:hint="default" w:ascii="Times New Roman" w:hAnsi="Times New Roman" w:cs="Times New Roman"/>
          <w:sz w:val="24"/>
          <w:szCs w:val="24"/>
          <w:lang w:val="en-US"/>
        </w:rPr>
      </w:pPr>
      <w:r>
        <w:rPr>
          <w:rStyle w:val="92"/>
          <w:rFonts w:hint="default" w:ascii="Times New Roman" w:hAnsi="Times New Roman" w:cs="Times New Roman"/>
          <w:b/>
          <w:bCs/>
          <w:sz w:val="24"/>
          <w:szCs w:val="24"/>
          <w:lang w:val="en-US"/>
        </w:rPr>
        <w:t>Table 2: How many years of experience do you have in procurement or contract management?</w:t>
      </w:r>
    </w:p>
    <w:tbl>
      <w:tblPr>
        <w:tblStyle w:val="12"/>
        <w:tblW w:w="0" w:type="auto"/>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2162"/>
        <w:gridCol w:w="1174"/>
        <w:gridCol w:w="1688"/>
      </w:tblGrid>
      <w:tr w14:paraId="6F88E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Header/>
          <w:tblCellSpacing w:w="15" w:type="dxa"/>
        </w:trPr>
        <w:tc>
          <w:tcPr>
            <w:tcW w:w="0" w:type="auto"/>
            <w:shd w:val="clear" w:color="auto" w:fill="auto"/>
            <w:vAlign w:val="center"/>
          </w:tcPr>
          <w:p w14:paraId="00B26079">
            <w:pPr>
              <w:keepNext w:val="0"/>
              <w:keepLines w:val="0"/>
              <w:pageBreakBefore w:val="0"/>
              <w:widowControl/>
              <w:suppressLineNumbers w:val="0"/>
              <w:kinsoku/>
              <w:wordWrap/>
              <w:overflowPunct/>
              <w:topLinePunct w:val="0"/>
              <w:autoSpaceDE/>
              <w:autoSpaceDN/>
              <w:bidi w:val="0"/>
              <w:adjustRightInd/>
              <w:snapToGrid/>
              <w:spacing w:line="240" w:lineRule="auto"/>
              <w:jc w:val="center"/>
              <w:rPr>
                <w:rFonts w:hint="default" w:ascii="Times New Roman" w:hAnsi="Times New Roman" w:cs="Times New Roman"/>
                <w:b/>
                <w:bCs/>
                <w:sz w:val="24"/>
                <w:szCs w:val="24"/>
              </w:rPr>
            </w:pPr>
            <w:r>
              <w:rPr>
                <w:rStyle w:val="92"/>
                <w:rFonts w:hint="default" w:ascii="Times New Roman" w:hAnsi="Times New Roman" w:eastAsia="SimSun" w:cs="Times New Roman"/>
                <w:kern w:val="0"/>
                <w:sz w:val="24"/>
                <w:szCs w:val="24"/>
                <w:lang w:val="en-US" w:eastAsia="zh-CN" w:bidi="ar"/>
              </w:rPr>
              <w:t>Years of Experience</w:t>
            </w:r>
          </w:p>
        </w:tc>
        <w:tc>
          <w:tcPr>
            <w:tcW w:w="0" w:type="auto"/>
            <w:shd w:val="clear" w:color="auto" w:fill="auto"/>
            <w:vAlign w:val="center"/>
          </w:tcPr>
          <w:p w14:paraId="7F982D42">
            <w:pPr>
              <w:keepNext w:val="0"/>
              <w:keepLines w:val="0"/>
              <w:pageBreakBefore w:val="0"/>
              <w:widowControl/>
              <w:suppressLineNumbers w:val="0"/>
              <w:kinsoku/>
              <w:wordWrap/>
              <w:overflowPunct/>
              <w:topLinePunct w:val="0"/>
              <w:autoSpaceDE/>
              <w:autoSpaceDN/>
              <w:bidi w:val="0"/>
              <w:adjustRightInd/>
              <w:snapToGrid/>
              <w:spacing w:line="240" w:lineRule="auto"/>
              <w:jc w:val="center"/>
              <w:rPr>
                <w:rFonts w:hint="default" w:ascii="Times New Roman" w:hAnsi="Times New Roman" w:cs="Times New Roman"/>
                <w:b/>
                <w:bCs/>
                <w:sz w:val="24"/>
                <w:szCs w:val="24"/>
              </w:rPr>
            </w:pPr>
            <w:r>
              <w:rPr>
                <w:rStyle w:val="92"/>
                <w:rFonts w:hint="default" w:ascii="Times New Roman" w:hAnsi="Times New Roman" w:eastAsia="SimSun" w:cs="Times New Roman"/>
                <w:kern w:val="0"/>
                <w:sz w:val="24"/>
                <w:szCs w:val="24"/>
                <w:lang w:val="en-US" w:eastAsia="zh-CN" w:bidi="ar"/>
              </w:rPr>
              <w:t>Frequency</w:t>
            </w:r>
          </w:p>
        </w:tc>
        <w:tc>
          <w:tcPr>
            <w:tcW w:w="0" w:type="auto"/>
            <w:shd w:val="clear" w:color="auto" w:fill="auto"/>
            <w:vAlign w:val="center"/>
          </w:tcPr>
          <w:p w14:paraId="39B3088F">
            <w:pPr>
              <w:keepNext w:val="0"/>
              <w:keepLines w:val="0"/>
              <w:pageBreakBefore w:val="0"/>
              <w:widowControl/>
              <w:suppressLineNumbers w:val="0"/>
              <w:kinsoku/>
              <w:wordWrap/>
              <w:overflowPunct/>
              <w:topLinePunct w:val="0"/>
              <w:autoSpaceDE/>
              <w:autoSpaceDN/>
              <w:bidi w:val="0"/>
              <w:adjustRightInd/>
              <w:snapToGrid/>
              <w:spacing w:line="240" w:lineRule="auto"/>
              <w:jc w:val="center"/>
              <w:rPr>
                <w:rFonts w:hint="default" w:ascii="Times New Roman" w:hAnsi="Times New Roman" w:cs="Times New Roman"/>
                <w:b/>
                <w:bCs/>
                <w:sz w:val="24"/>
                <w:szCs w:val="24"/>
              </w:rPr>
            </w:pPr>
            <w:r>
              <w:rPr>
                <w:rStyle w:val="92"/>
                <w:rFonts w:hint="default" w:ascii="Times New Roman" w:hAnsi="Times New Roman" w:eastAsia="SimSun" w:cs="Times New Roman"/>
                <w:kern w:val="0"/>
                <w:sz w:val="24"/>
                <w:szCs w:val="24"/>
                <w:lang w:val="en-US" w:eastAsia="zh-CN" w:bidi="ar"/>
              </w:rPr>
              <w:t>Percentage (%)</w:t>
            </w:r>
          </w:p>
        </w:tc>
      </w:tr>
      <w:tr w14:paraId="6884B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14:paraId="7E06823E">
            <w:pPr>
              <w:keepNext w:val="0"/>
              <w:keepLines w:val="0"/>
              <w:pageBreakBefore w:val="0"/>
              <w:widowControl/>
              <w:suppressLineNumbers w:val="0"/>
              <w:kinsoku/>
              <w:wordWrap/>
              <w:overflowPunct/>
              <w:topLinePunct w:val="0"/>
              <w:autoSpaceDE/>
              <w:autoSpaceDN/>
              <w:bidi w:val="0"/>
              <w:adjustRightInd/>
              <w:snapToGrid/>
              <w:spacing w:line="240" w:lineRule="auto"/>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Less than 2 years</w:t>
            </w:r>
          </w:p>
        </w:tc>
        <w:tc>
          <w:tcPr>
            <w:tcW w:w="0" w:type="auto"/>
            <w:shd w:val="clear" w:color="auto" w:fill="auto"/>
            <w:vAlign w:val="center"/>
          </w:tcPr>
          <w:p w14:paraId="015059E6">
            <w:pPr>
              <w:keepNext w:val="0"/>
              <w:keepLines w:val="0"/>
              <w:pageBreakBefore w:val="0"/>
              <w:widowControl/>
              <w:suppressLineNumbers w:val="0"/>
              <w:kinsoku/>
              <w:wordWrap/>
              <w:overflowPunct/>
              <w:topLinePunct w:val="0"/>
              <w:autoSpaceDE/>
              <w:autoSpaceDN/>
              <w:bidi w:val="0"/>
              <w:adjustRightInd/>
              <w:snapToGrid/>
              <w:spacing w:line="240" w:lineRule="auto"/>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7</w:t>
            </w:r>
          </w:p>
        </w:tc>
        <w:tc>
          <w:tcPr>
            <w:tcW w:w="0" w:type="auto"/>
            <w:shd w:val="clear" w:color="auto" w:fill="auto"/>
            <w:vAlign w:val="center"/>
          </w:tcPr>
          <w:p w14:paraId="4362939F">
            <w:pPr>
              <w:keepNext w:val="0"/>
              <w:keepLines w:val="0"/>
              <w:pageBreakBefore w:val="0"/>
              <w:widowControl/>
              <w:suppressLineNumbers w:val="0"/>
              <w:kinsoku/>
              <w:wordWrap/>
              <w:overflowPunct/>
              <w:topLinePunct w:val="0"/>
              <w:autoSpaceDE/>
              <w:autoSpaceDN/>
              <w:bidi w:val="0"/>
              <w:adjustRightInd/>
              <w:snapToGrid/>
              <w:spacing w:line="240" w:lineRule="auto"/>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14.9</w:t>
            </w:r>
          </w:p>
        </w:tc>
      </w:tr>
      <w:tr w14:paraId="13A92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14:paraId="2450CF7B">
            <w:pPr>
              <w:keepNext w:val="0"/>
              <w:keepLines w:val="0"/>
              <w:pageBreakBefore w:val="0"/>
              <w:widowControl/>
              <w:suppressLineNumbers w:val="0"/>
              <w:kinsoku/>
              <w:wordWrap/>
              <w:overflowPunct/>
              <w:topLinePunct w:val="0"/>
              <w:autoSpaceDE/>
              <w:autoSpaceDN/>
              <w:bidi w:val="0"/>
              <w:adjustRightInd/>
              <w:snapToGrid/>
              <w:spacing w:line="240" w:lineRule="auto"/>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2–5 years</w:t>
            </w:r>
          </w:p>
        </w:tc>
        <w:tc>
          <w:tcPr>
            <w:tcW w:w="0" w:type="auto"/>
            <w:shd w:val="clear" w:color="auto" w:fill="auto"/>
            <w:vAlign w:val="center"/>
          </w:tcPr>
          <w:p w14:paraId="41867F6A">
            <w:pPr>
              <w:keepNext w:val="0"/>
              <w:keepLines w:val="0"/>
              <w:pageBreakBefore w:val="0"/>
              <w:widowControl/>
              <w:suppressLineNumbers w:val="0"/>
              <w:kinsoku/>
              <w:wordWrap/>
              <w:overflowPunct/>
              <w:topLinePunct w:val="0"/>
              <w:autoSpaceDE/>
              <w:autoSpaceDN/>
              <w:bidi w:val="0"/>
              <w:adjustRightInd/>
              <w:snapToGrid/>
              <w:spacing w:line="240" w:lineRule="auto"/>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15</w:t>
            </w:r>
          </w:p>
        </w:tc>
        <w:tc>
          <w:tcPr>
            <w:tcW w:w="0" w:type="auto"/>
            <w:shd w:val="clear" w:color="auto" w:fill="auto"/>
            <w:vAlign w:val="center"/>
          </w:tcPr>
          <w:p w14:paraId="62DC5E2B">
            <w:pPr>
              <w:keepNext w:val="0"/>
              <w:keepLines w:val="0"/>
              <w:pageBreakBefore w:val="0"/>
              <w:widowControl/>
              <w:suppressLineNumbers w:val="0"/>
              <w:kinsoku/>
              <w:wordWrap/>
              <w:overflowPunct/>
              <w:topLinePunct w:val="0"/>
              <w:autoSpaceDE/>
              <w:autoSpaceDN/>
              <w:bidi w:val="0"/>
              <w:adjustRightInd/>
              <w:snapToGrid/>
              <w:spacing w:line="240" w:lineRule="auto"/>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31.9</w:t>
            </w:r>
          </w:p>
        </w:tc>
      </w:tr>
      <w:tr w14:paraId="778BB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14:paraId="0DE2BDDE">
            <w:pPr>
              <w:keepNext w:val="0"/>
              <w:keepLines w:val="0"/>
              <w:pageBreakBefore w:val="0"/>
              <w:widowControl/>
              <w:suppressLineNumbers w:val="0"/>
              <w:kinsoku/>
              <w:wordWrap/>
              <w:overflowPunct/>
              <w:topLinePunct w:val="0"/>
              <w:autoSpaceDE/>
              <w:autoSpaceDN/>
              <w:bidi w:val="0"/>
              <w:adjustRightInd/>
              <w:snapToGrid/>
              <w:spacing w:line="240" w:lineRule="auto"/>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6–10 years</w:t>
            </w:r>
          </w:p>
        </w:tc>
        <w:tc>
          <w:tcPr>
            <w:tcW w:w="0" w:type="auto"/>
            <w:shd w:val="clear" w:color="auto" w:fill="auto"/>
            <w:vAlign w:val="center"/>
          </w:tcPr>
          <w:p w14:paraId="114C54A4">
            <w:pPr>
              <w:keepNext w:val="0"/>
              <w:keepLines w:val="0"/>
              <w:pageBreakBefore w:val="0"/>
              <w:widowControl/>
              <w:suppressLineNumbers w:val="0"/>
              <w:kinsoku/>
              <w:wordWrap/>
              <w:overflowPunct/>
              <w:topLinePunct w:val="0"/>
              <w:autoSpaceDE/>
              <w:autoSpaceDN/>
              <w:bidi w:val="0"/>
              <w:adjustRightInd/>
              <w:snapToGrid/>
              <w:spacing w:line="240" w:lineRule="auto"/>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14</w:t>
            </w:r>
          </w:p>
        </w:tc>
        <w:tc>
          <w:tcPr>
            <w:tcW w:w="0" w:type="auto"/>
            <w:shd w:val="clear" w:color="auto" w:fill="auto"/>
            <w:vAlign w:val="center"/>
          </w:tcPr>
          <w:p w14:paraId="7A10DE8A">
            <w:pPr>
              <w:keepNext w:val="0"/>
              <w:keepLines w:val="0"/>
              <w:pageBreakBefore w:val="0"/>
              <w:widowControl/>
              <w:suppressLineNumbers w:val="0"/>
              <w:kinsoku/>
              <w:wordWrap/>
              <w:overflowPunct/>
              <w:topLinePunct w:val="0"/>
              <w:autoSpaceDE/>
              <w:autoSpaceDN/>
              <w:bidi w:val="0"/>
              <w:adjustRightInd/>
              <w:snapToGrid/>
              <w:spacing w:line="240" w:lineRule="auto"/>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29.8</w:t>
            </w:r>
          </w:p>
        </w:tc>
      </w:tr>
      <w:tr w14:paraId="7F6EB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14:paraId="099FBB32">
            <w:pPr>
              <w:keepNext w:val="0"/>
              <w:keepLines w:val="0"/>
              <w:pageBreakBefore w:val="0"/>
              <w:widowControl/>
              <w:suppressLineNumbers w:val="0"/>
              <w:kinsoku/>
              <w:wordWrap/>
              <w:overflowPunct/>
              <w:topLinePunct w:val="0"/>
              <w:autoSpaceDE/>
              <w:autoSpaceDN/>
              <w:bidi w:val="0"/>
              <w:adjustRightInd/>
              <w:snapToGrid/>
              <w:spacing w:line="240" w:lineRule="auto"/>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Over 10 years</w:t>
            </w:r>
          </w:p>
        </w:tc>
        <w:tc>
          <w:tcPr>
            <w:tcW w:w="0" w:type="auto"/>
            <w:shd w:val="clear" w:color="auto" w:fill="auto"/>
            <w:vAlign w:val="center"/>
          </w:tcPr>
          <w:p w14:paraId="19ED8A53">
            <w:pPr>
              <w:keepNext w:val="0"/>
              <w:keepLines w:val="0"/>
              <w:pageBreakBefore w:val="0"/>
              <w:widowControl/>
              <w:suppressLineNumbers w:val="0"/>
              <w:kinsoku/>
              <w:wordWrap/>
              <w:overflowPunct/>
              <w:topLinePunct w:val="0"/>
              <w:autoSpaceDE/>
              <w:autoSpaceDN/>
              <w:bidi w:val="0"/>
              <w:adjustRightInd/>
              <w:snapToGrid/>
              <w:spacing w:line="240" w:lineRule="auto"/>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11</w:t>
            </w:r>
          </w:p>
        </w:tc>
        <w:tc>
          <w:tcPr>
            <w:tcW w:w="0" w:type="auto"/>
            <w:shd w:val="clear" w:color="auto" w:fill="auto"/>
            <w:vAlign w:val="center"/>
          </w:tcPr>
          <w:p w14:paraId="326ACE08">
            <w:pPr>
              <w:keepNext w:val="0"/>
              <w:keepLines w:val="0"/>
              <w:pageBreakBefore w:val="0"/>
              <w:widowControl/>
              <w:suppressLineNumbers w:val="0"/>
              <w:kinsoku/>
              <w:wordWrap/>
              <w:overflowPunct/>
              <w:topLinePunct w:val="0"/>
              <w:autoSpaceDE/>
              <w:autoSpaceDN/>
              <w:bidi w:val="0"/>
              <w:adjustRightInd/>
              <w:snapToGrid/>
              <w:spacing w:line="240" w:lineRule="auto"/>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23.4</w:t>
            </w:r>
          </w:p>
        </w:tc>
      </w:tr>
      <w:tr w14:paraId="288DB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shd w:val="clear" w:color="auto" w:fill="auto"/>
            <w:vAlign w:val="center"/>
          </w:tcPr>
          <w:p w14:paraId="28023A86">
            <w:pPr>
              <w:keepNext w:val="0"/>
              <w:keepLines w:val="0"/>
              <w:pageBreakBefore w:val="0"/>
              <w:widowControl/>
              <w:suppressLineNumbers w:val="0"/>
              <w:kinsoku/>
              <w:wordWrap/>
              <w:overflowPunct/>
              <w:topLinePunct w:val="0"/>
              <w:autoSpaceDE/>
              <w:autoSpaceDN/>
              <w:bidi w:val="0"/>
              <w:adjustRightInd/>
              <w:snapToGrid/>
              <w:spacing w:line="240" w:lineRule="auto"/>
              <w:jc w:val="left"/>
              <w:rPr>
                <w:rFonts w:hint="default" w:ascii="Times New Roman" w:hAnsi="Times New Roman" w:eastAsia="SimSun" w:cs="Times New Roman"/>
                <w:kern w:val="0"/>
                <w:sz w:val="24"/>
                <w:szCs w:val="24"/>
                <w:lang w:val="en-US" w:eastAsia="zh-CN" w:bidi="ar"/>
              </w:rPr>
            </w:pPr>
            <w:r>
              <w:rPr>
                <w:rFonts w:hint="default" w:ascii="Times New Roman" w:hAnsi="Times New Roman" w:eastAsia="SimSun" w:cs="Times New Roman"/>
                <w:kern w:val="0"/>
                <w:sz w:val="24"/>
                <w:szCs w:val="24"/>
                <w:lang w:val="en-US" w:eastAsia="zh-CN" w:bidi="ar"/>
              </w:rPr>
              <w:t>Total</w:t>
            </w:r>
          </w:p>
        </w:tc>
        <w:tc>
          <w:tcPr>
            <w:tcW w:w="0" w:type="auto"/>
            <w:shd w:val="clear" w:color="auto" w:fill="auto"/>
            <w:vAlign w:val="center"/>
          </w:tcPr>
          <w:p w14:paraId="60C4866C">
            <w:pPr>
              <w:keepNext w:val="0"/>
              <w:keepLines w:val="0"/>
              <w:pageBreakBefore w:val="0"/>
              <w:widowControl/>
              <w:suppressLineNumbers w:val="0"/>
              <w:kinsoku/>
              <w:wordWrap/>
              <w:overflowPunct/>
              <w:topLinePunct w:val="0"/>
              <w:autoSpaceDE/>
              <w:autoSpaceDN/>
              <w:bidi w:val="0"/>
              <w:adjustRightInd/>
              <w:snapToGrid/>
              <w:spacing w:line="240" w:lineRule="auto"/>
              <w:jc w:val="left"/>
              <w:rPr>
                <w:rFonts w:hint="default" w:ascii="Times New Roman" w:hAnsi="Times New Roman" w:eastAsia="SimSun" w:cs="Times New Roman"/>
                <w:kern w:val="0"/>
                <w:sz w:val="24"/>
                <w:szCs w:val="24"/>
                <w:lang w:val="en-US" w:eastAsia="zh-CN" w:bidi="ar"/>
              </w:rPr>
            </w:pPr>
            <w:r>
              <w:rPr>
                <w:rFonts w:hint="default" w:ascii="Times New Roman" w:hAnsi="Times New Roman" w:eastAsia="SimSun" w:cs="Times New Roman"/>
                <w:kern w:val="0"/>
                <w:sz w:val="24"/>
                <w:szCs w:val="24"/>
                <w:lang w:val="en-US" w:eastAsia="zh-CN" w:bidi="ar"/>
              </w:rPr>
              <w:t>50</w:t>
            </w:r>
          </w:p>
        </w:tc>
        <w:tc>
          <w:tcPr>
            <w:tcW w:w="0" w:type="auto"/>
            <w:shd w:val="clear" w:color="auto" w:fill="auto"/>
            <w:vAlign w:val="center"/>
          </w:tcPr>
          <w:p w14:paraId="41A8EB3A">
            <w:pPr>
              <w:keepNext w:val="0"/>
              <w:keepLines w:val="0"/>
              <w:pageBreakBefore w:val="0"/>
              <w:widowControl/>
              <w:suppressLineNumbers w:val="0"/>
              <w:kinsoku/>
              <w:wordWrap/>
              <w:overflowPunct/>
              <w:topLinePunct w:val="0"/>
              <w:autoSpaceDE/>
              <w:autoSpaceDN/>
              <w:bidi w:val="0"/>
              <w:adjustRightInd/>
              <w:snapToGrid/>
              <w:spacing w:line="240" w:lineRule="auto"/>
              <w:jc w:val="left"/>
              <w:rPr>
                <w:rFonts w:hint="default" w:ascii="Times New Roman" w:hAnsi="Times New Roman" w:eastAsia="SimSun" w:cs="Times New Roman"/>
                <w:kern w:val="0"/>
                <w:sz w:val="24"/>
                <w:szCs w:val="24"/>
                <w:lang w:val="en-US" w:eastAsia="zh-CN" w:bidi="ar"/>
              </w:rPr>
            </w:pPr>
            <w:r>
              <w:rPr>
                <w:rFonts w:hint="default" w:ascii="Times New Roman" w:hAnsi="Times New Roman" w:eastAsia="SimSun" w:cs="Times New Roman"/>
                <w:kern w:val="0"/>
                <w:sz w:val="24"/>
                <w:szCs w:val="24"/>
                <w:lang w:val="en-US" w:eastAsia="zh-CN" w:bidi="ar"/>
              </w:rPr>
              <w:t>100</w:t>
            </w:r>
          </w:p>
        </w:tc>
      </w:tr>
    </w:tbl>
    <w:p w14:paraId="0C82C09D">
      <w:pPr>
        <w:pStyle w:val="5"/>
        <w:keepNext w:val="0"/>
        <w:keepLines w:val="0"/>
        <w:pageBreakBefore w:val="0"/>
        <w:widowControl/>
        <w:suppressLineNumbers w:val="0"/>
        <w:kinsoku/>
        <w:wordWrap/>
        <w:overflowPunct/>
        <w:topLinePunct w:val="0"/>
        <w:autoSpaceDE/>
        <w:autoSpaceDN/>
        <w:bidi w:val="0"/>
        <w:adjustRightInd/>
        <w:snapToGrid/>
        <w:spacing w:line="432" w:lineRule="auto"/>
        <w:rPr>
          <w:rStyle w:val="92"/>
          <w:rFonts w:hint="default" w:ascii="Times New Roman" w:hAnsi="Times New Roman" w:cs="Times New Roman"/>
          <w:b w:val="0"/>
          <w:bCs w:val="0"/>
          <w:sz w:val="24"/>
          <w:szCs w:val="24"/>
          <w:lang w:val="en-US"/>
        </w:rPr>
      </w:pPr>
      <w:r>
        <w:rPr>
          <w:rStyle w:val="92"/>
          <w:rFonts w:hint="default" w:ascii="Times New Roman" w:hAnsi="Times New Roman" w:cs="Times New Roman"/>
          <w:b w:val="0"/>
          <w:bCs w:val="0"/>
          <w:sz w:val="24"/>
          <w:szCs w:val="24"/>
          <w:lang w:val="en-US"/>
        </w:rPr>
        <w:t>The above table shows that 7 respondent representing 14.9 of contract management were 30.2%, is respondent representing 29.8% were 2.5years, 15 respondent representing 23.4% are over 10years.</w:t>
      </w:r>
    </w:p>
    <w:p w14:paraId="3EDC8EA4">
      <w:pPr>
        <w:pStyle w:val="5"/>
        <w:keepNext w:val="0"/>
        <w:keepLines w:val="0"/>
        <w:pageBreakBefore w:val="0"/>
        <w:widowControl/>
        <w:suppressLineNumbers w:val="0"/>
        <w:kinsoku/>
        <w:wordWrap/>
        <w:overflowPunct/>
        <w:topLinePunct w:val="0"/>
        <w:autoSpaceDE/>
        <w:autoSpaceDN/>
        <w:bidi w:val="0"/>
        <w:adjustRightInd/>
        <w:snapToGrid/>
        <w:spacing w:line="432" w:lineRule="auto"/>
        <w:rPr>
          <w:rFonts w:hint="default" w:ascii="Times New Roman" w:hAnsi="Times New Roman" w:cs="Times New Roman"/>
          <w:sz w:val="24"/>
          <w:szCs w:val="24"/>
        </w:rPr>
      </w:pPr>
      <w:r>
        <w:rPr>
          <w:rStyle w:val="92"/>
          <w:rFonts w:hint="default" w:ascii="Times New Roman" w:hAnsi="Times New Roman" w:cs="Times New Roman"/>
          <w:b/>
          <w:bCs/>
          <w:sz w:val="24"/>
          <w:szCs w:val="24"/>
          <w:lang w:val="en-US"/>
        </w:rPr>
        <w:t xml:space="preserve">Table 3: Have you received </w:t>
      </w:r>
      <w:r>
        <w:rPr>
          <w:rStyle w:val="92"/>
          <w:rFonts w:hint="default" w:ascii="Times New Roman" w:hAnsi="Times New Roman" w:cs="Times New Roman"/>
          <w:b/>
          <w:bCs/>
          <w:sz w:val="24"/>
          <w:szCs w:val="24"/>
        </w:rPr>
        <w:t xml:space="preserve">formal negotiation </w:t>
      </w:r>
      <w:r>
        <w:rPr>
          <w:rStyle w:val="92"/>
          <w:rFonts w:hint="default" w:ascii="Times New Roman" w:hAnsi="Times New Roman" w:cs="Times New Roman"/>
          <w:b/>
          <w:bCs/>
          <w:sz w:val="24"/>
          <w:szCs w:val="24"/>
          <w:lang w:val="en-US"/>
        </w:rPr>
        <w:t xml:space="preserve">skill </w:t>
      </w:r>
      <w:r>
        <w:rPr>
          <w:rStyle w:val="92"/>
          <w:rFonts w:hint="default" w:ascii="Times New Roman" w:hAnsi="Times New Roman" w:cs="Times New Roman"/>
          <w:b/>
          <w:bCs/>
          <w:sz w:val="24"/>
          <w:szCs w:val="24"/>
        </w:rPr>
        <w:t>training</w:t>
      </w:r>
    </w:p>
    <w:tbl>
      <w:tblPr>
        <w:tblStyle w:val="12"/>
        <w:tblW w:w="0" w:type="auto"/>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1056"/>
        <w:gridCol w:w="1174"/>
        <w:gridCol w:w="1688"/>
      </w:tblGrid>
      <w:tr w14:paraId="45C71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Header/>
          <w:tblCellSpacing w:w="15" w:type="dxa"/>
        </w:trPr>
        <w:tc>
          <w:tcPr>
            <w:tcW w:w="0" w:type="auto"/>
            <w:shd w:val="clear" w:color="auto" w:fill="auto"/>
            <w:vAlign w:val="center"/>
          </w:tcPr>
          <w:p w14:paraId="4F5FD847">
            <w:pPr>
              <w:keepNext w:val="0"/>
              <w:keepLines w:val="0"/>
              <w:pageBreakBefore w:val="0"/>
              <w:widowControl/>
              <w:suppressLineNumbers w:val="0"/>
              <w:kinsoku/>
              <w:wordWrap/>
              <w:overflowPunct/>
              <w:topLinePunct w:val="0"/>
              <w:autoSpaceDE/>
              <w:autoSpaceDN/>
              <w:bidi w:val="0"/>
              <w:adjustRightInd/>
              <w:snapToGrid/>
              <w:spacing w:line="240" w:lineRule="auto"/>
              <w:jc w:val="center"/>
              <w:rPr>
                <w:rFonts w:hint="default" w:ascii="Times New Roman" w:hAnsi="Times New Roman" w:cs="Times New Roman"/>
                <w:b/>
                <w:bCs/>
                <w:sz w:val="24"/>
                <w:szCs w:val="24"/>
              </w:rPr>
            </w:pPr>
            <w:r>
              <w:rPr>
                <w:rStyle w:val="92"/>
                <w:rFonts w:hint="default" w:ascii="Times New Roman" w:hAnsi="Times New Roman" w:eastAsia="SimSun" w:cs="Times New Roman"/>
                <w:kern w:val="0"/>
                <w:sz w:val="24"/>
                <w:szCs w:val="24"/>
                <w:lang w:val="en-US" w:eastAsia="zh-CN" w:bidi="ar"/>
              </w:rPr>
              <w:t>Response</w:t>
            </w:r>
          </w:p>
        </w:tc>
        <w:tc>
          <w:tcPr>
            <w:tcW w:w="0" w:type="auto"/>
            <w:shd w:val="clear" w:color="auto" w:fill="auto"/>
            <w:vAlign w:val="center"/>
          </w:tcPr>
          <w:p w14:paraId="42C3AF9F">
            <w:pPr>
              <w:keepNext w:val="0"/>
              <w:keepLines w:val="0"/>
              <w:pageBreakBefore w:val="0"/>
              <w:widowControl/>
              <w:suppressLineNumbers w:val="0"/>
              <w:kinsoku/>
              <w:wordWrap/>
              <w:overflowPunct/>
              <w:topLinePunct w:val="0"/>
              <w:autoSpaceDE/>
              <w:autoSpaceDN/>
              <w:bidi w:val="0"/>
              <w:adjustRightInd/>
              <w:snapToGrid/>
              <w:spacing w:line="240" w:lineRule="auto"/>
              <w:jc w:val="center"/>
              <w:rPr>
                <w:rFonts w:hint="default" w:ascii="Times New Roman" w:hAnsi="Times New Roman" w:cs="Times New Roman"/>
                <w:b/>
                <w:bCs/>
                <w:sz w:val="24"/>
                <w:szCs w:val="24"/>
              </w:rPr>
            </w:pPr>
            <w:r>
              <w:rPr>
                <w:rStyle w:val="92"/>
                <w:rFonts w:hint="default" w:ascii="Times New Roman" w:hAnsi="Times New Roman" w:eastAsia="SimSun" w:cs="Times New Roman"/>
                <w:kern w:val="0"/>
                <w:sz w:val="24"/>
                <w:szCs w:val="24"/>
                <w:lang w:val="en-US" w:eastAsia="zh-CN" w:bidi="ar"/>
              </w:rPr>
              <w:t>Frequency</w:t>
            </w:r>
          </w:p>
        </w:tc>
        <w:tc>
          <w:tcPr>
            <w:tcW w:w="0" w:type="auto"/>
            <w:shd w:val="clear" w:color="auto" w:fill="auto"/>
            <w:vAlign w:val="center"/>
          </w:tcPr>
          <w:p w14:paraId="48750ABB">
            <w:pPr>
              <w:keepNext w:val="0"/>
              <w:keepLines w:val="0"/>
              <w:pageBreakBefore w:val="0"/>
              <w:widowControl/>
              <w:suppressLineNumbers w:val="0"/>
              <w:kinsoku/>
              <w:wordWrap/>
              <w:overflowPunct/>
              <w:topLinePunct w:val="0"/>
              <w:autoSpaceDE/>
              <w:autoSpaceDN/>
              <w:bidi w:val="0"/>
              <w:adjustRightInd/>
              <w:snapToGrid/>
              <w:spacing w:line="240" w:lineRule="auto"/>
              <w:jc w:val="center"/>
              <w:rPr>
                <w:rFonts w:hint="default" w:ascii="Times New Roman" w:hAnsi="Times New Roman" w:cs="Times New Roman"/>
                <w:b/>
                <w:bCs/>
                <w:sz w:val="24"/>
                <w:szCs w:val="24"/>
              </w:rPr>
            </w:pPr>
            <w:r>
              <w:rPr>
                <w:rStyle w:val="92"/>
                <w:rFonts w:hint="default" w:ascii="Times New Roman" w:hAnsi="Times New Roman" w:eastAsia="SimSun" w:cs="Times New Roman"/>
                <w:kern w:val="0"/>
                <w:sz w:val="24"/>
                <w:szCs w:val="24"/>
                <w:lang w:val="en-US" w:eastAsia="zh-CN" w:bidi="ar"/>
              </w:rPr>
              <w:t>Percentage (%)</w:t>
            </w:r>
          </w:p>
        </w:tc>
      </w:tr>
      <w:tr w14:paraId="36A51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shd w:val="clear" w:color="auto" w:fill="auto"/>
            <w:vAlign w:val="center"/>
          </w:tcPr>
          <w:p w14:paraId="155BD860">
            <w:pPr>
              <w:keepNext w:val="0"/>
              <w:keepLines w:val="0"/>
              <w:pageBreakBefore w:val="0"/>
              <w:widowControl/>
              <w:suppressLineNumbers w:val="0"/>
              <w:kinsoku/>
              <w:wordWrap/>
              <w:overflowPunct/>
              <w:topLinePunct w:val="0"/>
              <w:autoSpaceDE/>
              <w:autoSpaceDN/>
              <w:bidi w:val="0"/>
              <w:adjustRightInd/>
              <w:snapToGrid/>
              <w:spacing w:line="240" w:lineRule="auto"/>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Yes</w:t>
            </w:r>
          </w:p>
        </w:tc>
        <w:tc>
          <w:tcPr>
            <w:tcW w:w="0" w:type="auto"/>
            <w:shd w:val="clear" w:color="auto" w:fill="auto"/>
            <w:vAlign w:val="center"/>
          </w:tcPr>
          <w:p w14:paraId="7005053F">
            <w:pPr>
              <w:keepNext w:val="0"/>
              <w:keepLines w:val="0"/>
              <w:pageBreakBefore w:val="0"/>
              <w:widowControl/>
              <w:suppressLineNumbers w:val="0"/>
              <w:kinsoku/>
              <w:wordWrap/>
              <w:overflowPunct/>
              <w:topLinePunct w:val="0"/>
              <w:autoSpaceDE/>
              <w:autoSpaceDN/>
              <w:bidi w:val="0"/>
              <w:adjustRightInd/>
              <w:snapToGrid/>
              <w:spacing w:line="240" w:lineRule="auto"/>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28</w:t>
            </w:r>
          </w:p>
        </w:tc>
        <w:tc>
          <w:tcPr>
            <w:tcW w:w="0" w:type="auto"/>
            <w:shd w:val="clear" w:color="auto" w:fill="auto"/>
            <w:vAlign w:val="center"/>
          </w:tcPr>
          <w:p w14:paraId="74EA58DC">
            <w:pPr>
              <w:keepNext w:val="0"/>
              <w:keepLines w:val="0"/>
              <w:pageBreakBefore w:val="0"/>
              <w:widowControl/>
              <w:suppressLineNumbers w:val="0"/>
              <w:kinsoku/>
              <w:wordWrap/>
              <w:overflowPunct/>
              <w:topLinePunct w:val="0"/>
              <w:autoSpaceDE/>
              <w:autoSpaceDN/>
              <w:bidi w:val="0"/>
              <w:adjustRightInd/>
              <w:snapToGrid/>
              <w:spacing w:line="240" w:lineRule="auto"/>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59.6</w:t>
            </w:r>
          </w:p>
        </w:tc>
      </w:tr>
      <w:tr w14:paraId="5D1FF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14:paraId="7AB70AAC">
            <w:pPr>
              <w:keepNext w:val="0"/>
              <w:keepLines w:val="0"/>
              <w:pageBreakBefore w:val="0"/>
              <w:widowControl/>
              <w:suppressLineNumbers w:val="0"/>
              <w:kinsoku/>
              <w:wordWrap/>
              <w:overflowPunct/>
              <w:topLinePunct w:val="0"/>
              <w:autoSpaceDE/>
              <w:autoSpaceDN/>
              <w:bidi w:val="0"/>
              <w:adjustRightInd/>
              <w:snapToGrid/>
              <w:spacing w:line="240" w:lineRule="auto"/>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No</w:t>
            </w:r>
          </w:p>
        </w:tc>
        <w:tc>
          <w:tcPr>
            <w:tcW w:w="0" w:type="auto"/>
            <w:shd w:val="clear" w:color="auto" w:fill="auto"/>
            <w:vAlign w:val="center"/>
          </w:tcPr>
          <w:p w14:paraId="730E002C">
            <w:pPr>
              <w:keepNext w:val="0"/>
              <w:keepLines w:val="0"/>
              <w:pageBreakBefore w:val="0"/>
              <w:widowControl/>
              <w:suppressLineNumbers w:val="0"/>
              <w:kinsoku/>
              <w:wordWrap/>
              <w:overflowPunct/>
              <w:topLinePunct w:val="0"/>
              <w:autoSpaceDE/>
              <w:autoSpaceDN/>
              <w:bidi w:val="0"/>
              <w:adjustRightInd/>
              <w:snapToGrid/>
              <w:spacing w:line="240" w:lineRule="auto"/>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19</w:t>
            </w:r>
          </w:p>
        </w:tc>
        <w:tc>
          <w:tcPr>
            <w:tcW w:w="0" w:type="auto"/>
            <w:shd w:val="clear" w:color="auto" w:fill="auto"/>
            <w:vAlign w:val="center"/>
          </w:tcPr>
          <w:p w14:paraId="01590DD8">
            <w:pPr>
              <w:keepNext w:val="0"/>
              <w:keepLines w:val="0"/>
              <w:pageBreakBefore w:val="0"/>
              <w:widowControl/>
              <w:suppressLineNumbers w:val="0"/>
              <w:kinsoku/>
              <w:wordWrap/>
              <w:overflowPunct/>
              <w:topLinePunct w:val="0"/>
              <w:autoSpaceDE/>
              <w:autoSpaceDN/>
              <w:bidi w:val="0"/>
              <w:adjustRightInd/>
              <w:snapToGrid/>
              <w:spacing w:line="240" w:lineRule="auto"/>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40.4</w:t>
            </w:r>
          </w:p>
        </w:tc>
      </w:tr>
      <w:tr w14:paraId="10060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shd w:val="clear" w:color="auto" w:fill="auto"/>
            <w:vAlign w:val="center"/>
          </w:tcPr>
          <w:p w14:paraId="2C3F0591">
            <w:pPr>
              <w:keepNext w:val="0"/>
              <w:keepLines w:val="0"/>
              <w:pageBreakBefore w:val="0"/>
              <w:widowControl/>
              <w:suppressLineNumbers w:val="0"/>
              <w:kinsoku/>
              <w:wordWrap/>
              <w:overflowPunct/>
              <w:topLinePunct w:val="0"/>
              <w:autoSpaceDE/>
              <w:autoSpaceDN/>
              <w:bidi w:val="0"/>
              <w:adjustRightInd/>
              <w:snapToGrid/>
              <w:spacing w:line="240" w:lineRule="auto"/>
              <w:jc w:val="left"/>
              <w:rPr>
                <w:rFonts w:hint="default" w:ascii="Times New Roman" w:hAnsi="Times New Roman" w:eastAsia="SimSun" w:cs="Times New Roman"/>
                <w:kern w:val="0"/>
                <w:sz w:val="24"/>
                <w:szCs w:val="24"/>
                <w:lang w:val="en-US" w:eastAsia="zh-CN" w:bidi="ar"/>
              </w:rPr>
            </w:pPr>
            <w:r>
              <w:rPr>
                <w:rFonts w:hint="default" w:ascii="Times New Roman" w:hAnsi="Times New Roman" w:eastAsia="SimSun" w:cs="Times New Roman"/>
                <w:kern w:val="0"/>
                <w:sz w:val="24"/>
                <w:szCs w:val="24"/>
                <w:lang w:val="en-US" w:eastAsia="zh-CN" w:bidi="ar"/>
              </w:rPr>
              <w:t>Total</w:t>
            </w:r>
          </w:p>
        </w:tc>
        <w:tc>
          <w:tcPr>
            <w:tcW w:w="0" w:type="auto"/>
            <w:shd w:val="clear" w:color="auto" w:fill="auto"/>
            <w:vAlign w:val="center"/>
          </w:tcPr>
          <w:p w14:paraId="583E1F53">
            <w:pPr>
              <w:keepNext w:val="0"/>
              <w:keepLines w:val="0"/>
              <w:pageBreakBefore w:val="0"/>
              <w:widowControl/>
              <w:suppressLineNumbers w:val="0"/>
              <w:kinsoku/>
              <w:wordWrap/>
              <w:overflowPunct/>
              <w:topLinePunct w:val="0"/>
              <w:autoSpaceDE/>
              <w:autoSpaceDN/>
              <w:bidi w:val="0"/>
              <w:adjustRightInd/>
              <w:snapToGrid/>
              <w:spacing w:line="240" w:lineRule="auto"/>
              <w:jc w:val="left"/>
              <w:rPr>
                <w:rFonts w:hint="default" w:ascii="Times New Roman" w:hAnsi="Times New Roman" w:eastAsia="SimSun" w:cs="Times New Roman"/>
                <w:kern w:val="0"/>
                <w:sz w:val="24"/>
                <w:szCs w:val="24"/>
                <w:lang w:val="en-US" w:eastAsia="zh-CN" w:bidi="ar"/>
              </w:rPr>
            </w:pPr>
            <w:r>
              <w:rPr>
                <w:rFonts w:hint="default" w:ascii="Times New Roman" w:hAnsi="Times New Roman" w:eastAsia="SimSun" w:cs="Times New Roman"/>
                <w:kern w:val="0"/>
                <w:sz w:val="24"/>
                <w:szCs w:val="24"/>
                <w:lang w:val="en-US" w:eastAsia="zh-CN" w:bidi="ar"/>
              </w:rPr>
              <w:t>50</w:t>
            </w:r>
          </w:p>
        </w:tc>
        <w:tc>
          <w:tcPr>
            <w:tcW w:w="0" w:type="auto"/>
            <w:shd w:val="clear" w:color="auto" w:fill="auto"/>
            <w:vAlign w:val="center"/>
          </w:tcPr>
          <w:p w14:paraId="4357FDEB">
            <w:pPr>
              <w:keepNext w:val="0"/>
              <w:keepLines w:val="0"/>
              <w:pageBreakBefore w:val="0"/>
              <w:widowControl/>
              <w:suppressLineNumbers w:val="0"/>
              <w:kinsoku/>
              <w:wordWrap/>
              <w:overflowPunct/>
              <w:topLinePunct w:val="0"/>
              <w:autoSpaceDE/>
              <w:autoSpaceDN/>
              <w:bidi w:val="0"/>
              <w:adjustRightInd/>
              <w:snapToGrid/>
              <w:spacing w:line="240" w:lineRule="auto"/>
              <w:jc w:val="left"/>
              <w:rPr>
                <w:rFonts w:hint="default" w:ascii="Times New Roman" w:hAnsi="Times New Roman" w:eastAsia="SimSun" w:cs="Times New Roman"/>
                <w:kern w:val="0"/>
                <w:sz w:val="24"/>
                <w:szCs w:val="24"/>
                <w:lang w:val="en-US" w:eastAsia="zh-CN" w:bidi="ar"/>
              </w:rPr>
            </w:pPr>
            <w:r>
              <w:rPr>
                <w:rFonts w:hint="default" w:ascii="Times New Roman" w:hAnsi="Times New Roman" w:eastAsia="SimSun" w:cs="Times New Roman"/>
                <w:kern w:val="0"/>
                <w:sz w:val="24"/>
                <w:szCs w:val="24"/>
                <w:lang w:val="en-US" w:eastAsia="zh-CN" w:bidi="ar"/>
              </w:rPr>
              <w:t>100s</w:t>
            </w:r>
          </w:p>
        </w:tc>
      </w:tr>
    </w:tbl>
    <w:p w14:paraId="2D08564A">
      <w:pPr>
        <w:pStyle w:val="5"/>
        <w:keepNext w:val="0"/>
        <w:keepLines w:val="0"/>
        <w:pageBreakBefore w:val="0"/>
        <w:widowControl/>
        <w:suppressLineNumbers w:val="0"/>
        <w:kinsoku/>
        <w:wordWrap/>
        <w:overflowPunct/>
        <w:topLinePunct w:val="0"/>
        <w:autoSpaceDE/>
        <w:autoSpaceDN/>
        <w:bidi w:val="0"/>
        <w:adjustRightInd/>
        <w:snapToGrid/>
        <w:spacing w:line="432" w:lineRule="auto"/>
        <w:rPr>
          <w:rStyle w:val="92"/>
          <w:rFonts w:hint="default" w:ascii="Times New Roman" w:hAnsi="Times New Roman" w:cs="Times New Roman"/>
          <w:b/>
          <w:bCs/>
          <w:sz w:val="24"/>
          <w:szCs w:val="24"/>
          <w:lang w:val="en-US"/>
        </w:rPr>
      </w:pPr>
      <w:r>
        <w:rPr>
          <w:rStyle w:val="92"/>
          <w:rFonts w:hint="default" w:ascii="Times New Roman" w:hAnsi="Times New Roman" w:cs="Times New Roman"/>
          <w:b w:val="0"/>
          <w:bCs w:val="0"/>
          <w:sz w:val="24"/>
          <w:szCs w:val="24"/>
          <w:lang w:val="en-US"/>
        </w:rPr>
        <w:t>The above table shows that 28 respondents representing 59.6% received skill training while 22 respondent representing 40.4%</w:t>
      </w:r>
    </w:p>
    <w:p w14:paraId="35C54797">
      <w:pPr>
        <w:pStyle w:val="5"/>
        <w:keepNext w:val="0"/>
        <w:keepLines w:val="0"/>
        <w:pageBreakBefore w:val="0"/>
        <w:widowControl/>
        <w:suppressLineNumbers w:val="0"/>
        <w:kinsoku/>
        <w:wordWrap/>
        <w:overflowPunct/>
        <w:topLinePunct w:val="0"/>
        <w:autoSpaceDE/>
        <w:autoSpaceDN/>
        <w:bidi w:val="0"/>
        <w:adjustRightInd/>
        <w:snapToGrid/>
        <w:spacing w:line="432" w:lineRule="auto"/>
        <w:rPr>
          <w:rFonts w:hint="default" w:ascii="Times New Roman" w:hAnsi="Times New Roman" w:cs="Times New Roman"/>
          <w:sz w:val="24"/>
          <w:szCs w:val="24"/>
          <w:lang w:val="en-US"/>
        </w:rPr>
      </w:pPr>
      <w:r>
        <w:rPr>
          <w:rStyle w:val="92"/>
          <w:rFonts w:hint="default" w:ascii="Times New Roman" w:hAnsi="Times New Roman" w:cs="Times New Roman"/>
          <w:b/>
          <w:bCs/>
          <w:sz w:val="24"/>
          <w:szCs w:val="24"/>
          <w:lang w:val="en-US"/>
        </w:rPr>
        <w:t xml:space="preserve">Table 4: How often do you use </w:t>
      </w:r>
      <w:r>
        <w:rPr>
          <w:rStyle w:val="92"/>
          <w:rFonts w:hint="default" w:ascii="Times New Roman" w:hAnsi="Times New Roman" w:cs="Times New Roman"/>
          <w:b/>
          <w:bCs/>
          <w:sz w:val="24"/>
          <w:szCs w:val="24"/>
        </w:rPr>
        <w:t>Negotiation Skills</w:t>
      </w:r>
      <w:r>
        <w:rPr>
          <w:rStyle w:val="92"/>
          <w:rFonts w:hint="default" w:ascii="Times New Roman" w:hAnsi="Times New Roman" w:cs="Times New Roman"/>
          <w:b/>
          <w:bCs/>
          <w:sz w:val="24"/>
          <w:szCs w:val="24"/>
          <w:lang w:val="en-US"/>
        </w:rPr>
        <w:t xml:space="preserve"> in your procurent activities</w:t>
      </w:r>
    </w:p>
    <w:tbl>
      <w:tblPr>
        <w:tblStyle w:val="12"/>
        <w:tblW w:w="0" w:type="auto"/>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1862"/>
        <w:gridCol w:w="1174"/>
        <w:gridCol w:w="1688"/>
      </w:tblGrid>
      <w:tr w14:paraId="6F335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Header/>
          <w:tblCellSpacing w:w="15" w:type="dxa"/>
        </w:trPr>
        <w:tc>
          <w:tcPr>
            <w:tcW w:w="0" w:type="auto"/>
            <w:shd w:val="clear" w:color="auto" w:fill="auto"/>
            <w:vAlign w:val="center"/>
          </w:tcPr>
          <w:p w14:paraId="2DD1A5B5">
            <w:pPr>
              <w:keepNext w:val="0"/>
              <w:keepLines w:val="0"/>
              <w:pageBreakBefore w:val="0"/>
              <w:widowControl/>
              <w:suppressLineNumbers w:val="0"/>
              <w:kinsoku/>
              <w:wordWrap/>
              <w:overflowPunct/>
              <w:topLinePunct w:val="0"/>
              <w:autoSpaceDE/>
              <w:autoSpaceDN/>
              <w:bidi w:val="0"/>
              <w:adjustRightInd/>
              <w:snapToGrid/>
              <w:spacing w:line="240" w:lineRule="auto"/>
              <w:jc w:val="center"/>
              <w:rPr>
                <w:rFonts w:hint="default" w:ascii="Times New Roman" w:hAnsi="Times New Roman" w:cs="Times New Roman"/>
                <w:b/>
                <w:bCs/>
                <w:sz w:val="24"/>
                <w:szCs w:val="24"/>
              </w:rPr>
            </w:pPr>
            <w:r>
              <w:rPr>
                <w:rStyle w:val="92"/>
                <w:rFonts w:hint="default" w:ascii="Times New Roman" w:hAnsi="Times New Roman" w:eastAsia="SimSun" w:cs="Times New Roman"/>
                <w:kern w:val="0"/>
                <w:sz w:val="24"/>
                <w:szCs w:val="24"/>
                <w:lang w:val="en-US" w:eastAsia="zh-CN" w:bidi="ar"/>
              </w:rPr>
              <w:t>Usage Frequency</w:t>
            </w:r>
          </w:p>
        </w:tc>
        <w:tc>
          <w:tcPr>
            <w:tcW w:w="0" w:type="auto"/>
            <w:shd w:val="clear" w:color="auto" w:fill="auto"/>
            <w:vAlign w:val="center"/>
          </w:tcPr>
          <w:p w14:paraId="0731DB79">
            <w:pPr>
              <w:keepNext w:val="0"/>
              <w:keepLines w:val="0"/>
              <w:pageBreakBefore w:val="0"/>
              <w:widowControl/>
              <w:suppressLineNumbers w:val="0"/>
              <w:kinsoku/>
              <w:wordWrap/>
              <w:overflowPunct/>
              <w:topLinePunct w:val="0"/>
              <w:autoSpaceDE/>
              <w:autoSpaceDN/>
              <w:bidi w:val="0"/>
              <w:adjustRightInd/>
              <w:snapToGrid/>
              <w:spacing w:line="240" w:lineRule="auto"/>
              <w:jc w:val="center"/>
              <w:rPr>
                <w:rFonts w:hint="default" w:ascii="Times New Roman" w:hAnsi="Times New Roman" w:cs="Times New Roman"/>
                <w:b/>
                <w:bCs/>
                <w:sz w:val="24"/>
                <w:szCs w:val="24"/>
              </w:rPr>
            </w:pPr>
            <w:r>
              <w:rPr>
                <w:rStyle w:val="92"/>
                <w:rFonts w:hint="default" w:ascii="Times New Roman" w:hAnsi="Times New Roman" w:eastAsia="SimSun" w:cs="Times New Roman"/>
                <w:kern w:val="0"/>
                <w:sz w:val="24"/>
                <w:szCs w:val="24"/>
                <w:lang w:val="en-US" w:eastAsia="zh-CN" w:bidi="ar"/>
              </w:rPr>
              <w:t>Frequency</w:t>
            </w:r>
          </w:p>
        </w:tc>
        <w:tc>
          <w:tcPr>
            <w:tcW w:w="0" w:type="auto"/>
            <w:shd w:val="clear" w:color="auto" w:fill="auto"/>
            <w:vAlign w:val="center"/>
          </w:tcPr>
          <w:p w14:paraId="3C26260D">
            <w:pPr>
              <w:keepNext w:val="0"/>
              <w:keepLines w:val="0"/>
              <w:pageBreakBefore w:val="0"/>
              <w:widowControl/>
              <w:suppressLineNumbers w:val="0"/>
              <w:kinsoku/>
              <w:wordWrap/>
              <w:overflowPunct/>
              <w:topLinePunct w:val="0"/>
              <w:autoSpaceDE/>
              <w:autoSpaceDN/>
              <w:bidi w:val="0"/>
              <w:adjustRightInd/>
              <w:snapToGrid/>
              <w:spacing w:line="240" w:lineRule="auto"/>
              <w:jc w:val="center"/>
              <w:rPr>
                <w:rFonts w:hint="default" w:ascii="Times New Roman" w:hAnsi="Times New Roman" w:cs="Times New Roman"/>
                <w:b/>
                <w:bCs/>
                <w:sz w:val="24"/>
                <w:szCs w:val="24"/>
              </w:rPr>
            </w:pPr>
            <w:r>
              <w:rPr>
                <w:rStyle w:val="92"/>
                <w:rFonts w:hint="default" w:ascii="Times New Roman" w:hAnsi="Times New Roman" w:eastAsia="SimSun" w:cs="Times New Roman"/>
                <w:kern w:val="0"/>
                <w:sz w:val="24"/>
                <w:szCs w:val="24"/>
                <w:lang w:val="en-US" w:eastAsia="zh-CN" w:bidi="ar"/>
              </w:rPr>
              <w:t>Percentage (%)</w:t>
            </w:r>
          </w:p>
        </w:tc>
      </w:tr>
      <w:tr w14:paraId="2CAFB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14:paraId="71EBDB11">
            <w:pPr>
              <w:keepNext w:val="0"/>
              <w:keepLines w:val="0"/>
              <w:pageBreakBefore w:val="0"/>
              <w:widowControl/>
              <w:suppressLineNumbers w:val="0"/>
              <w:kinsoku/>
              <w:wordWrap/>
              <w:overflowPunct/>
              <w:topLinePunct w:val="0"/>
              <w:autoSpaceDE/>
              <w:autoSpaceDN/>
              <w:bidi w:val="0"/>
              <w:adjustRightInd/>
              <w:snapToGrid/>
              <w:spacing w:line="240" w:lineRule="auto"/>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Always</w:t>
            </w:r>
          </w:p>
        </w:tc>
        <w:tc>
          <w:tcPr>
            <w:tcW w:w="0" w:type="auto"/>
            <w:shd w:val="clear" w:color="auto" w:fill="auto"/>
            <w:vAlign w:val="center"/>
          </w:tcPr>
          <w:p w14:paraId="211D0227">
            <w:pPr>
              <w:keepNext w:val="0"/>
              <w:keepLines w:val="0"/>
              <w:pageBreakBefore w:val="0"/>
              <w:widowControl/>
              <w:suppressLineNumbers w:val="0"/>
              <w:kinsoku/>
              <w:wordWrap/>
              <w:overflowPunct/>
              <w:topLinePunct w:val="0"/>
              <w:autoSpaceDE/>
              <w:autoSpaceDN/>
              <w:bidi w:val="0"/>
              <w:adjustRightInd/>
              <w:snapToGrid/>
              <w:spacing w:line="240" w:lineRule="auto"/>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15</w:t>
            </w:r>
          </w:p>
        </w:tc>
        <w:tc>
          <w:tcPr>
            <w:tcW w:w="0" w:type="auto"/>
            <w:shd w:val="clear" w:color="auto" w:fill="auto"/>
            <w:vAlign w:val="center"/>
          </w:tcPr>
          <w:p w14:paraId="193E964B">
            <w:pPr>
              <w:keepNext w:val="0"/>
              <w:keepLines w:val="0"/>
              <w:pageBreakBefore w:val="0"/>
              <w:widowControl/>
              <w:suppressLineNumbers w:val="0"/>
              <w:kinsoku/>
              <w:wordWrap/>
              <w:overflowPunct/>
              <w:topLinePunct w:val="0"/>
              <w:autoSpaceDE/>
              <w:autoSpaceDN/>
              <w:bidi w:val="0"/>
              <w:adjustRightInd/>
              <w:snapToGrid/>
              <w:spacing w:line="240" w:lineRule="auto"/>
              <w:jc w:val="left"/>
              <w:rPr>
                <w:rFonts w:hint="default" w:ascii="Times New Roman" w:hAnsi="Times New Roman" w:cs="Times New Roman"/>
                <w:sz w:val="24"/>
                <w:szCs w:val="24"/>
                <w:lang w:val="en-US"/>
              </w:rPr>
            </w:pPr>
            <w:r>
              <w:rPr>
                <w:rFonts w:hint="default" w:ascii="Times New Roman" w:hAnsi="Times New Roman" w:cs="Times New Roman"/>
                <w:sz w:val="24"/>
                <w:szCs w:val="24"/>
                <w:lang w:val="en-US"/>
              </w:rPr>
              <w:t>25.9</w:t>
            </w:r>
          </w:p>
        </w:tc>
      </w:tr>
      <w:tr w14:paraId="1B2C2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14:paraId="592580F3">
            <w:pPr>
              <w:keepNext w:val="0"/>
              <w:keepLines w:val="0"/>
              <w:pageBreakBefore w:val="0"/>
              <w:widowControl/>
              <w:suppressLineNumbers w:val="0"/>
              <w:kinsoku/>
              <w:wordWrap/>
              <w:overflowPunct/>
              <w:topLinePunct w:val="0"/>
              <w:autoSpaceDE/>
              <w:autoSpaceDN/>
              <w:bidi w:val="0"/>
              <w:adjustRightInd/>
              <w:snapToGrid/>
              <w:spacing w:line="240" w:lineRule="auto"/>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Often</w:t>
            </w:r>
          </w:p>
        </w:tc>
        <w:tc>
          <w:tcPr>
            <w:tcW w:w="0" w:type="auto"/>
            <w:shd w:val="clear" w:color="auto" w:fill="auto"/>
            <w:vAlign w:val="center"/>
          </w:tcPr>
          <w:p w14:paraId="4A58E51D">
            <w:pPr>
              <w:keepNext w:val="0"/>
              <w:keepLines w:val="0"/>
              <w:pageBreakBefore w:val="0"/>
              <w:widowControl/>
              <w:suppressLineNumbers w:val="0"/>
              <w:kinsoku/>
              <w:wordWrap/>
              <w:overflowPunct/>
              <w:topLinePunct w:val="0"/>
              <w:autoSpaceDE/>
              <w:autoSpaceDN/>
              <w:bidi w:val="0"/>
              <w:adjustRightInd/>
              <w:snapToGrid/>
              <w:spacing w:line="240" w:lineRule="auto"/>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13</w:t>
            </w:r>
          </w:p>
        </w:tc>
        <w:tc>
          <w:tcPr>
            <w:tcW w:w="0" w:type="auto"/>
            <w:shd w:val="clear" w:color="auto" w:fill="auto"/>
            <w:vAlign w:val="center"/>
          </w:tcPr>
          <w:p w14:paraId="73F004AD">
            <w:pPr>
              <w:keepNext w:val="0"/>
              <w:keepLines w:val="0"/>
              <w:pageBreakBefore w:val="0"/>
              <w:widowControl/>
              <w:suppressLineNumbers w:val="0"/>
              <w:kinsoku/>
              <w:wordWrap/>
              <w:overflowPunct/>
              <w:topLinePunct w:val="0"/>
              <w:autoSpaceDE/>
              <w:autoSpaceDN/>
              <w:bidi w:val="0"/>
              <w:adjustRightInd/>
              <w:snapToGrid/>
              <w:spacing w:line="240" w:lineRule="auto"/>
              <w:jc w:val="left"/>
              <w:rPr>
                <w:rFonts w:hint="default" w:ascii="Times New Roman" w:hAnsi="Times New Roman" w:cs="Times New Roman"/>
                <w:sz w:val="24"/>
                <w:szCs w:val="24"/>
                <w:lang w:val="en-US"/>
              </w:rPr>
            </w:pPr>
            <w:r>
              <w:rPr>
                <w:rFonts w:hint="default" w:ascii="Times New Roman" w:hAnsi="Times New Roman" w:cs="Times New Roman"/>
                <w:sz w:val="24"/>
                <w:szCs w:val="24"/>
                <w:lang w:val="en-US"/>
              </w:rPr>
              <w:t>24.2</w:t>
            </w:r>
          </w:p>
        </w:tc>
      </w:tr>
      <w:tr w14:paraId="02027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14:paraId="3FCC785E">
            <w:pPr>
              <w:keepNext w:val="0"/>
              <w:keepLines w:val="0"/>
              <w:pageBreakBefore w:val="0"/>
              <w:widowControl/>
              <w:suppressLineNumbers w:val="0"/>
              <w:kinsoku/>
              <w:wordWrap/>
              <w:overflowPunct/>
              <w:topLinePunct w:val="0"/>
              <w:autoSpaceDE/>
              <w:autoSpaceDN/>
              <w:bidi w:val="0"/>
              <w:adjustRightInd/>
              <w:snapToGrid/>
              <w:spacing w:line="240" w:lineRule="auto"/>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Sometimes</w:t>
            </w:r>
          </w:p>
        </w:tc>
        <w:tc>
          <w:tcPr>
            <w:tcW w:w="0" w:type="auto"/>
            <w:shd w:val="clear" w:color="auto" w:fill="auto"/>
            <w:vAlign w:val="center"/>
          </w:tcPr>
          <w:p w14:paraId="094EBF3F">
            <w:pPr>
              <w:keepNext w:val="0"/>
              <w:keepLines w:val="0"/>
              <w:pageBreakBefore w:val="0"/>
              <w:widowControl/>
              <w:suppressLineNumbers w:val="0"/>
              <w:kinsoku/>
              <w:wordWrap/>
              <w:overflowPunct/>
              <w:topLinePunct w:val="0"/>
              <w:autoSpaceDE/>
              <w:autoSpaceDN/>
              <w:bidi w:val="0"/>
              <w:adjustRightInd/>
              <w:snapToGrid/>
              <w:spacing w:line="240" w:lineRule="auto"/>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11</w:t>
            </w:r>
          </w:p>
        </w:tc>
        <w:tc>
          <w:tcPr>
            <w:tcW w:w="0" w:type="auto"/>
            <w:shd w:val="clear" w:color="auto" w:fill="auto"/>
            <w:vAlign w:val="center"/>
          </w:tcPr>
          <w:p w14:paraId="7C09831B">
            <w:pPr>
              <w:keepNext w:val="0"/>
              <w:keepLines w:val="0"/>
              <w:pageBreakBefore w:val="0"/>
              <w:widowControl/>
              <w:suppressLineNumbers w:val="0"/>
              <w:kinsoku/>
              <w:wordWrap/>
              <w:overflowPunct/>
              <w:topLinePunct w:val="0"/>
              <w:autoSpaceDE/>
              <w:autoSpaceDN/>
              <w:bidi w:val="0"/>
              <w:adjustRightInd/>
              <w:snapToGrid/>
              <w:spacing w:line="240" w:lineRule="auto"/>
              <w:jc w:val="left"/>
              <w:rPr>
                <w:rFonts w:hint="default" w:ascii="Times New Roman" w:hAnsi="Times New Roman" w:cs="Times New Roman"/>
                <w:sz w:val="24"/>
                <w:szCs w:val="24"/>
                <w:lang w:val="en-US"/>
              </w:rPr>
            </w:pPr>
            <w:r>
              <w:rPr>
                <w:rFonts w:hint="default" w:ascii="Times New Roman" w:hAnsi="Times New Roman" w:cs="Times New Roman"/>
                <w:sz w:val="24"/>
                <w:szCs w:val="24"/>
                <w:lang w:val="en-US"/>
              </w:rPr>
              <w:t>20.1</w:t>
            </w:r>
          </w:p>
        </w:tc>
      </w:tr>
      <w:tr w14:paraId="7CDC3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14:paraId="38BCF700">
            <w:pPr>
              <w:keepNext w:val="0"/>
              <w:keepLines w:val="0"/>
              <w:pageBreakBefore w:val="0"/>
              <w:widowControl/>
              <w:suppressLineNumbers w:val="0"/>
              <w:kinsoku/>
              <w:wordWrap/>
              <w:overflowPunct/>
              <w:topLinePunct w:val="0"/>
              <w:autoSpaceDE/>
              <w:autoSpaceDN/>
              <w:bidi w:val="0"/>
              <w:adjustRightInd/>
              <w:snapToGrid/>
              <w:spacing w:line="240" w:lineRule="auto"/>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Rarely</w:t>
            </w:r>
          </w:p>
        </w:tc>
        <w:tc>
          <w:tcPr>
            <w:tcW w:w="0" w:type="auto"/>
            <w:shd w:val="clear" w:color="auto" w:fill="auto"/>
            <w:vAlign w:val="center"/>
          </w:tcPr>
          <w:p w14:paraId="23180CC5">
            <w:pPr>
              <w:keepNext w:val="0"/>
              <w:keepLines w:val="0"/>
              <w:pageBreakBefore w:val="0"/>
              <w:widowControl/>
              <w:suppressLineNumbers w:val="0"/>
              <w:kinsoku/>
              <w:wordWrap/>
              <w:overflowPunct/>
              <w:topLinePunct w:val="0"/>
              <w:autoSpaceDE/>
              <w:autoSpaceDN/>
              <w:bidi w:val="0"/>
              <w:adjustRightInd/>
              <w:snapToGrid/>
              <w:spacing w:line="240" w:lineRule="auto"/>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6</w:t>
            </w:r>
          </w:p>
        </w:tc>
        <w:tc>
          <w:tcPr>
            <w:tcW w:w="0" w:type="auto"/>
            <w:shd w:val="clear" w:color="auto" w:fill="auto"/>
            <w:vAlign w:val="center"/>
          </w:tcPr>
          <w:p w14:paraId="70B2D8EC">
            <w:pPr>
              <w:keepNext w:val="0"/>
              <w:keepLines w:val="0"/>
              <w:pageBreakBefore w:val="0"/>
              <w:widowControl/>
              <w:suppressLineNumbers w:val="0"/>
              <w:kinsoku/>
              <w:wordWrap/>
              <w:overflowPunct/>
              <w:topLinePunct w:val="0"/>
              <w:autoSpaceDE/>
              <w:autoSpaceDN/>
              <w:bidi w:val="0"/>
              <w:adjustRightInd/>
              <w:snapToGrid/>
              <w:spacing w:line="240" w:lineRule="auto"/>
              <w:jc w:val="left"/>
              <w:rPr>
                <w:rFonts w:hint="default" w:ascii="Times New Roman" w:hAnsi="Times New Roman" w:cs="Times New Roman"/>
                <w:sz w:val="24"/>
                <w:szCs w:val="24"/>
                <w:lang w:val="en-US"/>
              </w:rPr>
            </w:pPr>
            <w:r>
              <w:rPr>
                <w:rFonts w:hint="default" w:ascii="Times New Roman" w:hAnsi="Times New Roman" w:cs="Times New Roman"/>
                <w:sz w:val="24"/>
                <w:szCs w:val="24"/>
                <w:lang w:val="en-US"/>
              </w:rPr>
              <w:t>19.7</w:t>
            </w:r>
          </w:p>
        </w:tc>
      </w:tr>
      <w:tr w14:paraId="6A8F2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shd w:val="clear" w:color="auto" w:fill="auto"/>
            <w:vAlign w:val="center"/>
          </w:tcPr>
          <w:p w14:paraId="6CFFCF6E">
            <w:pPr>
              <w:keepNext w:val="0"/>
              <w:keepLines w:val="0"/>
              <w:pageBreakBefore w:val="0"/>
              <w:widowControl/>
              <w:suppressLineNumbers w:val="0"/>
              <w:kinsoku/>
              <w:wordWrap/>
              <w:overflowPunct/>
              <w:topLinePunct w:val="0"/>
              <w:autoSpaceDE/>
              <w:autoSpaceDN/>
              <w:bidi w:val="0"/>
              <w:adjustRightInd/>
              <w:snapToGrid/>
              <w:spacing w:line="240" w:lineRule="auto"/>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Never</w:t>
            </w:r>
          </w:p>
        </w:tc>
        <w:tc>
          <w:tcPr>
            <w:tcW w:w="0" w:type="auto"/>
            <w:shd w:val="clear" w:color="auto" w:fill="auto"/>
            <w:vAlign w:val="center"/>
          </w:tcPr>
          <w:p w14:paraId="40256297">
            <w:pPr>
              <w:keepNext w:val="0"/>
              <w:keepLines w:val="0"/>
              <w:pageBreakBefore w:val="0"/>
              <w:widowControl/>
              <w:suppressLineNumbers w:val="0"/>
              <w:kinsoku/>
              <w:wordWrap/>
              <w:overflowPunct/>
              <w:topLinePunct w:val="0"/>
              <w:autoSpaceDE/>
              <w:autoSpaceDN/>
              <w:bidi w:val="0"/>
              <w:adjustRightInd/>
              <w:snapToGrid/>
              <w:spacing w:line="240" w:lineRule="auto"/>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2</w:t>
            </w:r>
          </w:p>
        </w:tc>
        <w:tc>
          <w:tcPr>
            <w:tcW w:w="0" w:type="auto"/>
            <w:shd w:val="clear" w:color="auto" w:fill="auto"/>
            <w:vAlign w:val="center"/>
          </w:tcPr>
          <w:p w14:paraId="58EB4810">
            <w:pPr>
              <w:keepNext w:val="0"/>
              <w:keepLines w:val="0"/>
              <w:pageBreakBefore w:val="0"/>
              <w:widowControl/>
              <w:suppressLineNumbers w:val="0"/>
              <w:kinsoku/>
              <w:wordWrap/>
              <w:overflowPunct/>
              <w:topLinePunct w:val="0"/>
              <w:autoSpaceDE/>
              <w:autoSpaceDN/>
              <w:bidi w:val="0"/>
              <w:adjustRightInd/>
              <w:snapToGrid/>
              <w:spacing w:line="240" w:lineRule="auto"/>
              <w:jc w:val="left"/>
              <w:rPr>
                <w:rFonts w:hint="default" w:ascii="Times New Roman" w:hAnsi="Times New Roman" w:cs="Times New Roman"/>
                <w:sz w:val="24"/>
                <w:szCs w:val="24"/>
                <w:lang w:val="en-US"/>
              </w:rPr>
            </w:pPr>
            <w:r>
              <w:rPr>
                <w:rFonts w:hint="default" w:ascii="Times New Roman" w:hAnsi="Times New Roman" w:cs="Times New Roman"/>
                <w:sz w:val="24"/>
                <w:szCs w:val="24"/>
                <w:lang w:val="en-US"/>
              </w:rPr>
              <w:t>16.4</w:t>
            </w:r>
          </w:p>
        </w:tc>
      </w:tr>
      <w:tr w14:paraId="522D6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14:paraId="4F60145E">
            <w:pPr>
              <w:keepNext w:val="0"/>
              <w:keepLines w:val="0"/>
              <w:pageBreakBefore w:val="0"/>
              <w:widowControl/>
              <w:suppressLineNumbers w:val="0"/>
              <w:kinsoku/>
              <w:wordWrap/>
              <w:overflowPunct/>
              <w:topLinePunct w:val="0"/>
              <w:autoSpaceDE/>
              <w:autoSpaceDN/>
              <w:bidi w:val="0"/>
              <w:adjustRightInd/>
              <w:snapToGrid/>
              <w:spacing w:line="240" w:lineRule="auto"/>
              <w:jc w:val="left"/>
              <w:rPr>
                <w:rFonts w:hint="default" w:ascii="Times New Roman" w:hAnsi="Times New Roman" w:eastAsia="SimSun" w:cs="Times New Roman"/>
                <w:kern w:val="0"/>
                <w:sz w:val="24"/>
                <w:szCs w:val="24"/>
                <w:lang w:val="en-US" w:eastAsia="zh-CN" w:bidi="ar"/>
              </w:rPr>
            </w:pPr>
            <w:r>
              <w:rPr>
                <w:rFonts w:hint="default" w:ascii="Times New Roman" w:hAnsi="Times New Roman" w:eastAsia="SimSun" w:cs="Times New Roman"/>
                <w:kern w:val="0"/>
                <w:sz w:val="24"/>
                <w:szCs w:val="24"/>
                <w:lang w:val="en-US" w:eastAsia="zh-CN" w:bidi="ar"/>
              </w:rPr>
              <w:t>Total</w:t>
            </w:r>
          </w:p>
        </w:tc>
        <w:tc>
          <w:tcPr>
            <w:tcW w:w="0" w:type="auto"/>
            <w:shd w:val="clear" w:color="auto" w:fill="auto"/>
            <w:vAlign w:val="center"/>
          </w:tcPr>
          <w:p w14:paraId="7009BA1C">
            <w:pPr>
              <w:keepNext w:val="0"/>
              <w:keepLines w:val="0"/>
              <w:pageBreakBefore w:val="0"/>
              <w:widowControl/>
              <w:suppressLineNumbers w:val="0"/>
              <w:kinsoku/>
              <w:wordWrap/>
              <w:overflowPunct/>
              <w:topLinePunct w:val="0"/>
              <w:autoSpaceDE/>
              <w:autoSpaceDN/>
              <w:bidi w:val="0"/>
              <w:adjustRightInd/>
              <w:snapToGrid/>
              <w:spacing w:line="240" w:lineRule="auto"/>
              <w:jc w:val="left"/>
              <w:rPr>
                <w:rFonts w:hint="default" w:ascii="Times New Roman" w:hAnsi="Times New Roman" w:eastAsia="SimSun" w:cs="Times New Roman"/>
                <w:kern w:val="0"/>
                <w:sz w:val="24"/>
                <w:szCs w:val="24"/>
                <w:lang w:val="en-US" w:eastAsia="zh-CN" w:bidi="ar"/>
              </w:rPr>
            </w:pPr>
            <w:r>
              <w:rPr>
                <w:rFonts w:hint="default" w:ascii="Times New Roman" w:hAnsi="Times New Roman" w:eastAsia="SimSun" w:cs="Times New Roman"/>
                <w:kern w:val="0"/>
                <w:sz w:val="24"/>
                <w:szCs w:val="24"/>
                <w:lang w:val="en-US" w:eastAsia="zh-CN" w:bidi="ar"/>
              </w:rPr>
              <w:t>50</w:t>
            </w:r>
          </w:p>
        </w:tc>
        <w:tc>
          <w:tcPr>
            <w:tcW w:w="0" w:type="auto"/>
            <w:shd w:val="clear" w:color="auto" w:fill="auto"/>
            <w:vAlign w:val="center"/>
          </w:tcPr>
          <w:p w14:paraId="11568CF4">
            <w:pPr>
              <w:keepNext w:val="0"/>
              <w:keepLines w:val="0"/>
              <w:pageBreakBefore w:val="0"/>
              <w:widowControl/>
              <w:suppressLineNumbers w:val="0"/>
              <w:kinsoku/>
              <w:wordWrap/>
              <w:overflowPunct/>
              <w:topLinePunct w:val="0"/>
              <w:autoSpaceDE/>
              <w:autoSpaceDN/>
              <w:bidi w:val="0"/>
              <w:adjustRightInd/>
              <w:snapToGrid/>
              <w:spacing w:line="240" w:lineRule="auto"/>
              <w:jc w:val="left"/>
              <w:rPr>
                <w:rFonts w:hint="default" w:ascii="Times New Roman" w:hAnsi="Times New Roman" w:eastAsia="SimSun" w:cs="Times New Roman"/>
                <w:kern w:val="0"/>
                <w:sz w:val="24"/>
                <w:szCs w:val="24"/>
                <w:lang w:val="en-US" w:eastAsia="zh-CN" w:bidi="ar"/>
              </w:rPr>
            </w:pPr>
            <w:r>
              <w:rPr>
                <w:rFonts w:hint="default" w:ascii="Times New Roman" w:hAnsi="Times New Roman" w:eastAsia="SimSun" w:cs="Times New Roman"/>
                <w:kern w:val="0"/>
                <w:sz w:val="24"/>
                <w:szCs w:val="24"/>
                <w:lang w:val="en-US" w:eastAsia="zh-CN" w:bidi="ar"/>
              </w:rPr>
              <w:t>100</w:t>
            </w:r>
          </w:p>
        </w:tc>
      </w:tr>
    </w:tbl>
    <w:p w14:paraId="264E6F42">
      <w:pPr>
        <w:pStyle w:val="4"/>
        <w:keepNext w:val="0"/>
        <w:keepLines w:val="0"/>
        <w:pageBreakBefore w:val="0"/>
        <w:widowControl/>
        <w:suppressLineNumbers w:val="0"/>
        <w:kinsoku/>
        <w:wordWrap/>
        <w:overflowPunct/>
        <w:topLinePunct w:val="0"/>
        <w:autoSpaceDE/>
        <w:autoSpaceDN/>
        <w:bidi w:val="0"/>
        <w:adjustRightInd/>
        <w:snapToGrid/>
        <w:spacing w:line="432" w:lineRule="auto"/>
        <w:rPr>
          <w:rStyle w:val="92"/>
          <w:rFonts w:hint="default" w:ascii="Times New Roman" w:hAnsi="Times New Roman" w:cs="Times New Roman"/>
          <w:b w:val="0"/>
          <w:bCs w:val="0"/>
          <w:sz w:val="24"/>
          <w:szCs w:val="24"/>
          <w:lang w:val="en-US"/>
        </w:rPr>
      </w:pPr>
      <w:r>
        <w:rPr>
          <w:rStyle w:val="92"/>
          <w:rFonts w:hint="default" w:ascii="Times New Roman" w:hAnsi="Times New Roman" w:cs="Times New Roman"/>
          <w:b w:val="0"/>
          <w:bCs w:val="0"/>
          <w:sz w:val="24"/>
          <w:szCs w:val="24"/>
          <w:lang w:val="en-US"/>
        </w:rPr>
        <w:t xml:space="preserve">The above table shows that 15 respondents representing 25.9% choose always, 13 respondent representing 24.2%, choose often, 11 respondents representing 20.1% choose sometimes, while 5 respondents representing 16.4% are never. </w:t>
      </w:r>
    </w:p>
    <w:p w14:paraId="4B641F26">
      <w:pPr>
        <w:pStyle w:val="4"/>
        <w:keepNext w:val="0"/>
        <w:keepLines w:val="0"/>
        <w:pageBreakBefore w:val="0"/>
        <w:widowControl/>
        <w:suppressLineNumbers w:val="0"/>
        <w:kinsoku/>
        <w:wordWrap/>
        <w:overflowPunct/>
        <w:topLinePunct w:val="0"/>
        <w:autoSpaceDE/>
        <w:autoSpaceDN/>
        <w:bidi w:val="0"/>
        <w:adjustRightInd/>
        <w:snapToGrid/>
        <w:spacing w:line="240" w:lineRule="auto"/>
        <w:rPr>
          <w:rFonts w:hint="default" w:ascii="Times New Roman" w:hAnsi="Times New Roman" w:cs="Times New Roman"/>
          <w:sz w:val="24"/>
          <w:szCs w:val="24"/>
          <w:lang w:val="en-US"/>
        </w:rPr>
      </w:pPr>
      <w:r>
        <w:rPr>
          <w:rStyle w:val="92"/>
          <w:rFonts w:hint="default" w:ascii="Times New Roman" w:hAnsi="Times New Roman" w:cs="Times New Roman"/>
          <w:b/>
          <w:bCs/>
          <w:sz w:val="24"/>
          <w:szCs w:val="24"/>
          <w:lang w:val="en-US"/>
        </w:rPr>
        <w:t xml:space="preserve">Table 5: To what extent do </w:t>
      </w:r>
      <w:r>
        <w:rPr>
          <w:rStyle w:val="92"/>
          <w:rFonts w:hint="default" w:ascii="Times New Roman" w:hAnsi="Times New Roman" w:cs="Times New Roman"/>
          <w:b/>
          <w:bCs/>
          <w:sz w:val="24"/>
          <w:szCs w:val="24"/>
        </w:rPr>
        <w:t>Negotiation</w:t>
      </w:r>
      <w:r>
        <w:rPr>
          <w:rStyle w:val="92"/>
          <w:rFonts w:hint="default" w:ascii="Times New Roman" w:hAnsi="Times New Roman" w:cs="Times New Roman"/>
          <w:b/>
          <w:bCs/>
          <w:sz w:val="24"/>
          <w:szCs w:val="24"/>
          <w:lang w:val="en-US"/>
        </w:rPr>
        <w:t xml:space="preserve"> skills contribute</w:t>
      </w:r>
      <w:r>
        <w:rPr>
          <w:rStyle w:val="92"/>
          <w:rFonts w:hint="default" w:ascii="Times New Roman" w:hAnsi="Times New Roman" w:cs="Times New Roman"/>
          <w:b/>
          <w:bCs/>
          <w:sz w:val="24"/>
          <w:szCs w:val="24"/>
        </w:rPr>
        <w:t xml:space="preserve"> to Cost Savings</w:t>
      </w:r>
      <w:r>
        <w:rPr>
          <w:rStyle w:val="92"/>
          <w:rFonts w:hint="default" w:ascii="Times New Roman" w:hAnsi="Times New Roman" w:cs="Times New Roman"/>
          <w:b/>
          <w:bCs/>
          <w:sz w:val="24"/>
          <w:szCs w:val="24"/>
          <w:lang w:val="en-US"/>
        </w:rPr>
        <w:t xml:space="preserve"> in procurement?</w:t>
      </w:r>
    </w:p>
    <w:tbl>
      <w:tblPr>
        <w:tblStyle w:val="12"/>
        <w:tblW w:w="0" w:type="auto"/>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1449"/>
        <w:gridCol w:w="1174"/>
        <w:gridCol w:w="1688"/>
      </w:tblGrid>
      <w:tr w14:paraId="70B0A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Header/>
          <w:tblCellSpacing w:w="15" w:type="dxa"/>
        </w:trPr>
        <w:tc>
          <w:tcPr>
            <w:tcW w:w="0" w:type="auto"/>
            <w:shd w:val="clear" w:color="auto" w:fill="auto"/>
            <w:vAlign w:val="center"/>
          </w:tcPr>
          <w:p w14:paraId="67974F9F">
            <w:pPr>
              <w:keepNext w:val="0"/>
              <w:keepLines w:val="0"/>
              <w:pageBreakBefore w:val="0"/>
              <w:widowControl/>
              <w:suppressLineNumbers w:val="0"/>
              <w:kinsoku/>
              <w:wordWrap/>
              <w:overflowPunct/>
              <w:topLinePunct w:val="0"/>
              <w:autoSpaceDE/>
              <w:autoSpaceDN/>
              <w:bidi w:val="0"/>
              <w:adjustRightInd/>
              <w:snapToGrid/>
              <w:spacing w:line="240" w:lineRule="auto"/>
              <w:jc w:val="center"/>
              <w:rPr>
                <w:rFonts w:hint="default" w:ascii="Times New Roman" w:hAnsi="Times New Roman" w:cs="Times New Roman"/>
                <w:b/>
                <w:bCs/>
                <w:sz w:val="24"/>
                <w:szCs w:val="24"/>
              </w:rPr>
            </w:pPr>
            <w:r>
              <w:rPr>
                <w:rStyle w:val="92"/>
                <w:rFonts w:hint="default" w:ascii="Times New Roman" w:hAnsi="Times New Roman" w:eastAsia="SimSun" w:cs="Times New Roman"/>
                <w:kern w:val="0"/>
                <w:sz w:val="24"/>
                <w:szCs w:val="24"/>
                <w:lang w:val="en-US" w:eastAsia="zh-CN" w:bidi="ar"/>
              </w:rPr>
              <w:t>Impact Level</w:t>
            </w:r>
          </w:p>
        </w:tc>
        <w:tc>
          <w:tcPr>
            <w:tcW w:w="0" w:type="auto"/>
            <w:shd w:val="clear" w:color="auto" w:fill="auto"/>
            <w:vAlign w:val="center"/>
          </w:tcPr>
          <w:p w14:paraId="1A3FF196">
            <w:pPr>
              <w:keepNext w:val="0"/>
              <w:keepLines w:val="0"/>
              <w:pageBreakBefore w:val="0"/>
              <w:widowControl/>
              <w:suppressLineNumbers w:val="0"/>
              <w:kinsoku/>
              <w:wordWrap/>
              <w:overflowPunct/>
              <w:topLinePunct w:val="0"/>
              <w:autoSpaceDE/>
              <w:autoSpaceDN/>
              <w:bidi w:val="0"/>
              <w:adjustRightInd/>
              <w:snapToGrid/>
              <w:spacing w:line="240" w:lineRule="auto"/>
              <w:jc w:val="center"/>
              <w:rPr>
                <w:rFonts w:hint="default" w:ascii="Times New Roman" w:hAnsi="Times New Roman" w:cs="Times New Roman"/>
                <w:b/>
                <w:bCs/>
                <w:sz w:val="24"/>
                <w:szCs w:val="24"/>
              </w:rPr>
            </w:pPr>
            <w:r>
              <w:rPr>
                <w:rStyle w:val="92"/>
                <w:rFonts w:hint="default" w:ascii="Times New Roman" w:hAnsi="Times New Roman" w:eastAsia="SimSun" w:cs="Times New Roman"/>
                <w:kern w:val="0"/>
                <w:sz w:val="24"/>
                <w:szCs w:val="24"/>
                <w:lang w:val="en-US" w:eastAsia="zh-CN" w:bidi="ar"/>
              </w:rPr>
              <w:t>Frequency</w:t>
            </w:r>
          </w:p>
        </w:tc>
        <w:tc>
          <w:tcPr>
            <w:tcW w:w="0" w:type="auto"/>
            <w:shd w:val="clear" w:color="auto" w:fill="auto"/>
            <w:vAlign w:val="center"/>
          </w:tcPr>
          <w:p w14:paraId="41525256">
            <w:pPr>
              <w:keepNext w:val="0"/>
              <w:keepLines w:val="0"/>
              <w:pageBreakBefore w:val="0"/>
              <w:widowControl/>
              <w:suppressLineNumbers w:val="0"/>
              <w:kinsoku/>
              <w:wordWrap/>
              <w:overflowPunct/>
              <w:topLinePunct w:val="0"/>
              <w:autoSpaceDE/>
              <w:autoSpaceDN/>
              <w:bidi w:val="0"/>
              <w:adjustRightInd/>
              <w:snapToGrid/>
              <w:spacing w:line="240" w:lineRule="auto"/>
              <w:jc w:val="center"/>
              <w:rPr>
                <w:rFonts w:hint="default" w:ascii="Times New Roman" w:hAnsi="Times New Roman" w:cs="Times New Roman"/>
                <w:b/>
                <w:bCs/>
                <w:sz w:val="24"/>
                <w:szCs w:val="24"/>
              </w:rPr>
            </w:pPr>
            <w:r>
              <w:rPr>
                <w:rStyle w:val="92"/>
                <w:rFonts w:hint="default" w:ascii="Times New Roman" w:hAnsi="Times New Roman" w:eastAsia="SimSun" w:cs="Times New Roman"/>
                <w:kern w:val="0"/>
                <w:sz w:val="24"/>
                <w:szCs w:val="24"/>
                <w:lang w:val="en-US" w:eastAsia="zh-CN" w:bidi="ar"/>
              </w:rPr>
              <w:t>Percentage (%)</w:t>
            </w:r>
          </w:p>
        </w:tc>
      </w:tr>
      <w:tr w14:paraId="07D84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14:paraId="566F99E6">
            <w:pPr>
              <w:keepNext w:val="0"/>
              <w:keepLines w:val="0"/>
              <w:pageBreakBefore w:val="0"/>
              <w:widowControl/>
              <w:suppressLineNumbers w:val="0"/>
              <w:kinsoku/>
              <w:wordWrap/>
              <w:overflowPunct/>
              <w:topLinePunct w:val="0"/>
              <w:autoSpaceDE/>
              <w:autoSpaceDN/>
              <w:bidi w:val="0"/>
              <w:adjustRightInd/>
              <w:snapToGrid/>
              <w:spacing w:line="240" w:lineRule="auto"/>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Very High</w:t>
            </w:r>
          </w:p>
        </w:tc>
        <w:tc>
          <w:tcPr>
            <w:tcW w:w="0" w:type="auto"/>
            <w:shd w:val="clear" w:color="auto" w:fill="auto"/>
            <w:vAlign w:val="center"/>
          </w:tcPr>
          <w:p w14:paraId="2C5ADCD9">
            <w:pPr>
              <w:keepNext w:val="0"/>
              <w:keepLines w:val="0"/>
              <w:pageBreakBefore w:val="0"/>
              <w:widowControl/>
              <w:suppressLineNumbers w:val="0"/>
              <w:kinsoku/>
              <w:wordWrap/>
              <w:overflowPunct/>
              <w:topLinePunct w:val="0"/>
              <w:autoSpaceDE/>
              <w:autoSpaceDN/>
              <w:bidi w:val="0"/>
              <w:adjustRightInd/>
              <w:snapToGrid/>
              <w:spacing w:line="240" w:lineRule="auto"/>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10</w:t>
            </w:r>
          </w:p>
        </w:tc>
        <w:tc>
          <w:tcPr>
            <w:tcW w:w="0" w:type="auto"/>
            <w:shd w:val="clear" w:color="auto" w:fill="auto"/>
            <w:vAlign w:val="center"/>
          </w:tcPr>
          <w:p w14:paraId="7184B167">
            <w:pPr>
              <w:keepNext w:val="0"/>
              <w:keepLines w:val="0"/>
              <w:pageBreakBefore w:val="0"/>
              <w:widowControl/>
              <w:suppressLineNumbers w:val="0"/>
              <w:kinsoku/>
              <w:wordWrap/>
              <w:overflowPunct/>
              <w:topLinePunct w:val="0"/>
              <w:autoSpaceDE/>
              <w:autoSpaceDN/>
              <w:bidi w:val="0"/>
              <w:adjustRightInd/>
              <w:snapToGrid/>
              <w:spacing w:line="240" w:lineRule="auto"/>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21.3</w:t>
            </w:r>
          </w:p>
        </w:tc>
      </w:tr>
      <w:tr w14:paraId="009D2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14:paraId="6C66EF8A">
            <w:pPr>
              <w:keepNext w:val="0"/>
              <w:keepLines w:val="0"/>
              <w:pageBreakBefore w:val="0"/>
              <w:widowControl/>
              <w:suppressLineNumbers w:val="0"/>
              <w:kinsoku/>
              <w:wordWrap/>
              <w:overflowPunct/>
              <w:topLinePunct w:val="0"/>
              <w:autoSpaceDE/>
              <w:autoSpaceDN/>
              <w:bidi w:val="0"/>
              <w:adjustRightInd/>
              <w:snapToGrid/>
              <w:spacing w:line="240" w:lineRule="auto"/>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High</w:t>
            </w:r>
          </w:p>
        </w:tc>
        <w:tc>
          <w:tcPr>
            <w:tcW w:w="0" w:type="auto"/>
            <w:shd w:val="clear" w:color="auto" w:fill="auto"/>
            <w:vAlign w:val="center"/>
          </w:tcPr>
          <w:p w14:paraId="6B14BF0D">
            <w:pPr>
              <w:keepNext w:val="0"/>
              <w:keepLines w:val="0"/>
              <w:pageBreakBefore w:val="0"/>
              <w:widowControl/>
              <w:suppressLineNumbers w:val="0"/>
              <w:kinsoku/>
              <w:wordWrap/>
              <w:overflowPunct/>
              <w:topLinePunct w:val="0"/>
              <w:autoSpaceDE/>
              <w:autoSpaceDN/>
              <w:bidi w:val="0"/>
              <w:adjustRightInd/>
              <w:snapToGrid/>
              <w:spacing w:line="240" w:lineRule="auto"/>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15</w:t>
            </w:r>
          </w:p>
        </w:tc>
        <w:tc>
          <w:tcPr>
            <w:tcW w:w="0" w:type="auto"/>
            <w:shd w:val="clear" w:color="auto" w:fill="auto"/>
            <w:vAlign w:val="center"/>
          </w:tcPr>
          <w:p w14:paraId="79716EC5">
            <w:pPr>
              <w:keepNext w:val="0"/>
              <w:keepLines w:val="0"/>
              <w:pageBreakBefore w:val="0"/>
              <w:widowControl/>
              <w:suppressLineNumbers w:val="0"/>
              <w:kinsoku/>
              <w:wordWrap/>
              <w:overflowPunct/>
              <w:topLinePunct w:val="0"/>
              <w:autoSpaceDE/>
              <w:autoSpaceDN/>
              <w:bidi w:val="0"/>
              <w:adjustRightInd/>
              <w:snapToGrid/>
              <w:spacing w:line="240" w:lineRule="auto"/>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31.9</w:t>
            </w:r>
          </w:p>
        </w:tc>
      </w:tr>
      <w:tr w14:paraId="38FE5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14:paraId="381B653F">
            <w:pPr>
              <w:keepNext w:val="0"/>
              <w:keepLines w:val="0"/>
              <w:pageBreakBefore w:val="0"/>
              <w:widowControl/>
              <w:suppressLineNumbers w:val="0"/>
              <w:kinsoku/>
              <w:wordWrap/>
              <w:overflowPunct/>
              <w:topLinePunct w:val="0"/>
              <w:autoSpaceDE/>
              <w:autoSpaceDN/>
              <w:bidi w:val="0"/>
              <w:adjustRightInd/>
              <w:snapToGrid/>
              <w:spacing w:line="240" w:lineRule="auto"/>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Moderate</w:t>
            </w:r>
          </w:p>
        </w:tc>
        <w:tc>
          <w:tcPr>
            <w:tcW w:w="0" w:type="auto"/>
            <w:shd w:val="clear" w:color="auto" w:fill="auto"/>
            <w:vAlign w:val="center"/>
          </w:tcPr>
          <w:p w14:paraId="39CFAD49">
            <w:pPr>
              <w:keepNext w:val="0"/>
              <w:keepLines w:val="0"/>
              <w:pageBreakBefore w:val="0"/>
              <w:widowControl/>
              <w:suppressLineNumbers w:val="0"/>
              <w:kinsoku/>
              <w:wordWrap/>
              <w:overflowPunct/>
              <w:topLinePunct w:val="0"/>
              <w:autoSpaceDE/>
              <w:autoSpaceDN/>
              <w:bidi w:val="0"/>
              <w:adjustRightInd/>
              <w:snapToGrid/>
              <w:spacing w:line="240" w:lineRule="auto"/>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12</w:t>
            </w:r>
          </w:p>
        </w:tc>
        <w:tc>
          <w:tcPr>
            <w:tcW w:w="0" w:type="auto"/>
            <w:shd w:val="clear" w:color="auto" w:fill="auto"/>
            <w:vAlign w:val="center"/>
          </w:tcPr>
          <w:p w14:paraId="5371234A">
            <w:pPr>
              <w:keepNext w:val="0"/>
              <w:keepLines w:val="0"/>
              <w:pageBreakBefore w:val="0"/>
              <w:widowControl/>
              <w:suppressLineNumbers w:val="0"/>
              <w:kinsoku/>
              <w:wordWrap/>
              <w:overflowPunct/>
              <w:topLinePunct w:val="0"/>
              <w:autoSpaceDE/>
              <w:autoSpaceDN/>
              <w:bidi w:val="0"/>
              <w:adjustRightInd/>
              <w:snapToGrid/>
              <w:spacing w:line="240" w:lineRule="auto"/>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25.5</w:t>
            </w:r>
          </w:p>
        </w:tc>
      </w:tr>
      <w:tr w14:paraId="396C5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14:paraId="7148B9D4">
            <w:pPr>
              <w:keepNext w:val="0"/>
              <w:keepLines w:val="0"/>
              <w:pageBreakBefore w:val="0"/>
              <w:widowControl/>
              <w:suppressLineNumbers w:val="0"/>
              <w:kinsoku/>
              <w:wordWrap/>
              <w:overflowPunct/>
              <w:topLinePunct w:val="0"/>
              <w:autoSpaceDE/>
              <w:autoSpaceDN/>
              <w:bidi w:val="0"/>
              <w:adjustRightInd/>
              <w:snapToGrid/>
              <w:spacing w:line="240" w:lineRule="auto"/>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Low</w:t>
            </w:r>
          </w:p>
        </w:tc>
        <w:tc>
          <w:tcPr>
            <w:tcW w:w="0" w:type="auto"/>
            <w:shd w:val="clear" w:color="auto" w:fill="auto"/>
            <w:vAlign w:val="center"/>
          </w:tcPr>
          <w:p w14:paraId="23EEC62A">
            <w:pPr>
              <w:keepNext w:val="0"/>
              <w:keepLines w:val="0"/>
              <w:pageBreakBefore w:val="0"/>
              <w:widowControl/>
              <w:suppressLineNumbers w:val="0"/>
              <w:kinsoku/>
              <w:wordWrap/>
              <w:overflowPunct/>
              <w:topLinePunct w:val="0"/>
              <w:autoSpaceDE/>
              <w:autoSpaceDN/>
              <w:bidi w:val="0"/>
              <w:adjustRightInd/>
              <w:snapToGrid/>
              <w:spacing w:line="240" w:lineRule="auto"/>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7</w:t>
            </w:r>
          </w:p>
        </w:tc>
        <w:tc>
          <w:tcPr>
            <w:tcW w:w="0" w:type="auto"/>
            <w:shd w:val="clear" w:color="auto" w:fill="auto"/>
            <w:vAlign w:val="center"/>
          </w:tcPr>
          <w:p w14:paraId="7193C791">
            <w:pPr>
              <w:keepNext w:val="0"/>
              <w:keepLines w:val="0"/>
              <w:pageBreakBefore w:val="0"/>
              <w:widowControl/>
              <w:suppressLineNumbers w:val="0"/>
              <w:kinsoku/>
              <w:wordWrap/>
              <w:overflowPunct/>
              <w:topLinePunct w:val="0"/>
              <w:autoSpaceDE/>
              <w:autoSpaceDN/>
              <w:bidi w:val="0"/>
              <w:adjustRightInd/>
              <w:snapToGrid/>
              <w:spacing w:line="240" w:lineRule="auto"/>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14.9</w:t>
            </w:r>
          </w:p>
        </w:tc>
      </w:tr>
      <w:tr w14:paraId="5F517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14:paraId="75256C16">
            <w:pPr>
              <w:keepNext w:val="0"/>
              <w:keepLines w:val="0"/>
              <w:pageBreakBefore w:val="0"/>
              <w:widowControl/>
              <w:suppressLineNumbers w:val="0"/>
              <w:kinsoku/>
              <w:wordWrap/>
              <w:overflowPunct/>
              <w:topLinePunct w:val="0"/>
              <w:autoSpaceDE/>
              <w:autoSpaceDN/>
              <w:bidi w:val="0"/>
              <w:adjustRightInd/>
              <w:snapToGrid/>
              <w:spacing w:line="240" w:lineRule="auto"/>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Very Low</w:t>
            </w:r>
          </w:p>
        </w:tc>
        <w:tc>
          <w:tcPr>
            <w:tcW w:w="0" w:type="auto"/>
            <w:shd w:val="clear" w:color="auto" w:fill="auto"/>
            <w:vAlign w:val="center"/>
          </w:tcPr>
          <w:p w14:paraId="0CB4C0B3">
            <w:pPr>
              <w:keepNext w:val="0"/>
              <w:keepLines w:val="0"/>
              <w:pageBreakBefore w:val="0"/>
              <w:widowControl/>
              <w:suppressLineNumbers w:val="0"/>
              <w:kinsoku/>
              <w:wordWrap/>
              <w:overflowPunct/>
              <w:topLinePunct w:val="0"/>
              <w:autoSpaceDE/>
              <w:autoSpaceDN/>
              <w:bidi w:val="0"/>
              <w:adjustRightInd/>
              <w:snapToGrid/>
              <w:spacing w:line="240" w:lineRule="auto"/>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3</w:t>
            </w:r>
          </w:p>
        </w:tc>
        <w:tc>
          <w:tcPr>
            <w:tcW w:w="0" w:type="auto"/>
            <w:shd w:val="clear" w:color="auto" w:fill="auto"/>
            <w:vAlign w:val="center"/>
          </w:tcPr>
          <w:p w14:paraId="3E0B4F09">
            <w:pPr>
              <w:keepNext w:val="0"/>
              <w:keepLines w:val="0"/>
              <w:pageBreakBefore w:val="0"/>
              <w:widowControl/>
              <w:suppressLineNumbers w:val="0"/>
              <w:kinsoku/>
              <w:wordWrap/>
              <w:overflowPunct/>
              <w:topLinePunct w:val="0"/>
              <w:autoSpaceDE/>
              <w:autoSpaceDN/>
              <w:bidi w:val="0"/>
              <w:adjustRightInd/>
              <w:snapToGrid/>
              <w:spacing w:line="240" w:lineRule="auto"/>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6.4</w:t>
            </w:r>
          </w:p>
        </w:tc>
      </w:tr>
      <w:tr w14:paraId="02116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14:paraId="44928295">
            <w:pPr>
              <w:keepNext w:val="0"/>
              <w:keepLines w:val="0"/>
              <w:pageBreakBefore w:val="0"/>
              <w:widowControl/>
              <w:suppressLineNumbers w:val="0"/>
              <w:kinsoku/>
              <w:wordWrap/>
              <w:overflowPunct/>
              <w:topLinePunct w:val="0"/>
              <w:autoSpaceDE/>
              <w:autoSpaceDN/>
              <w:bidi w:val="0"/>
              <w:adjustRightInd/>
              <w:snapToGrid/>
              <w:spacing w:line="240" w:lineRule="auto"/>
              <w:jc w:val="left"/>
              <w:rPr>
                <w:rFonts w:hint="default" w:ascii="Times New Roman" w:hAnsi="Times New Roman" w:eastAsia="SimSun" w:cs="Times New Roman"/>
                <w:kern w:val="0"/>
                <w:sz w:val="24"/>
                <w:szCs w:val="24"/>
                <w:lang w:val="en-US" w:eastAsia="zh-CN" w:bidi="ar"/>
              </w:rPr>
            </w:pPr>
            <w:r>
              <w:rPr>
                <w:rFonts w:hint="default" w:ascii="Times New Roman" w:hAnsi="Times New Roman" w:eastAsia="SimSun" w:cs="Times New Roman"/>
                <w:kern w:val="0"/>
                <w:sz w:val="24"/>
                <w:szCs w:val="24"/>
                <w:lang w:val="en-US" w:eastAsia="zh-CN" w:bidi="ar"/>
              </w:rPr>
              <w:t>Total</w:t>
            </w:r>
          </w:p>
        </w:tc>
        <w:tc>
          <w:tcPr>
            <w:tcW w:w="0" w:type="auto"/>
            <w:shd w:val="clear" w:color="auto" w:fill="auto"/>
            <w:vAlign w:val="center"/>
          </w:tcPr>
          <w:p w14:paraId="58C85BF3">
            <w:pPr>
              <w:keepNext w:val="0"/>
              <w:keepLines w:val="0"/>
              <w:pageBreakBefore w:val="0"/>
              <w:widowControl/>
              <w:suppressLineNumbers w:val="0"/>
              <w:kinsoku/>
              <w:wordWrap/>
              <w:overflowPunct/>
              <w:topLinePunct w:val="0"/>
              <w:autoSpaceDE/>
              <w:autoSpaceDN/>
              <w:bidi w:val="0"/>
              <w:adjustRightInd/>
              <w:snapToGrid/>
              <w:spacing w:line="240" w:lineRule="auto"/>
              <w:jc w:val="left"/>
              <w:rPr>
                <w:rFonts w:hint="default" w:ascii="Times New Roman" w:hAnsi="Times New Roman" w:eastAsia="SimSun" w:cs="Times New Roman"/>
                <w:kern w:val="0"/>
                <w:sz w:val="24"/>
                <w:szCs w:val="24"/>
                <w:lang w:val="en-US" w:eastAsia="zh-CN" w:bidi="ar"/>
              </w:rPr>
            </w:pPr>
            <w:r>
              <w:rPr>
                <w:rFonts w:hint="default" w:ascii="Times New Roman" w:hAnsi="Times New Roman" w:eastAsia="SimSun" w:cs="Times New Roman"/>
                <w:kern w:val="0"/>
                <w:sz w:val="24"/>
                <w:szCs w:val="24"/>
                <w:lang w:val="en-US" w:eastAsia="zh-CN" w:bidi="ar"/>
              </w:rPr>
              <w:t>50</w:t>
            </w:r>
          </w:p>
        </w:tc>
        <w:tc>
          <w:tcPr>
            <w:tcW w:w="0" w:type="auto"/>
            <w:shd w:val="clear" w:color="auto" w:fill="auto"/>
            <w:vAlign w:val="center"/>
          </w:tcPr>
          <w:p w14:paraId="7DCF3AFE">
            <w:pPr>
              <w:keepNext w:val="0"/>
              <w:keepLines w:val="0"/>
              <w:pageBreakBefore w:val="0"/>
              <w:widowControl/>
              <w:suppressLineNumbers w:val="0"/>
              <w:kinsoku/>
              <w:wordWrap/>
              <w:overflowPunct/>
              <w:topLinePunct w:val="0"/>
              <w:autoSpaceDE/>
              <w:autoSpaceDN/>
              <w:bidi w:val="0"/>
              <w:adjustRightInd/>
              <w:snapToGrid/>
              <w:spacing w:line="240" w:lineRule="auto"/>
              <w:jc w:val="left"/>
              <w:rPr>
                <w:rFonts w:hint="default" w:ascii="Times New Roman" w:hAnsi="Times New Roman" w:eastAsia="SimSun" w:cs="Times New Roman"/>
                <w:kern w:val="0"/>
                <w:sz w:val="24"/>
                <w:szCs w:val="24"/>
                <w:lang w:val="en-US" w:eastAsia="zh-CN" w:bidi="ar"/>
              </w:rPr>
            </w:pPr>
            <w:r>
              <w:rPr>
                <w:rFonts w:hint="default" w:ascii="Times New Roman" w:hAnsi="Times New Roman" w:eastAsia="SimSun" w:cs="Times New Roman"/>
                <w:kern w:val="0"/>
                <w:sz w:val="24"/>
                <w:szCs w:val="24"/>
                <w:lang w:val="en-US" w:eastAsia="zh-CN" w:bidi="ar"/>
              </w:rPr>
              <w:t>100</w:t>
            </w:r>
          </w:p>
        </w:tc>
      </w:tr>
    </w:tbl>
    <w:p w14:paraId="037BE32D">
      <w:pPr>
        <w:pStyle w:val="5"/>
        <w:keepNext w:val="0"/>
        <w:keepLines w:val="0"/>
        <w:pageBreakBefore w:val="0"/>
        <w:widowControl/>
        <w:suppressLineNumbers w:val="0"/>
        <w:kinsoku/>
        <w:wordWrap/>
        <w:overflowPunct/>
        <w:topLinePunct w:val="0"/>
        <w:autoSpaceDE/>
        <w:autoSpaceDN/>
        <w:bidi w:val="0"/>
        <w:adjustRightInd/>
        <w:snapToGrid/>
        <w:spacing w:line="432" w:lineRule="auto"/>
        <w:rPr>
          <w:rStyle w:val="92"/>
          <w:rFonts w:hint="default" w:ascii="Times New Roman" w:hAnsi="Times New Roman" w:cs="Times New Roman"/>
          <w:b w:val="0"/>
          <w:bCs w:val="0"/>
          <w:sz w:val="24"/>
          <w:szCs w:val="24"/>
          <w:lang w:val="en-US"/>
        </w:rPr>
      </w:pPr>
      <w:r>
        <w:rPr>
          <w:rStyle w:val="92"/>
          <w:rFonts w:hint="default" w:ascii="Times New Roman" w:hAnsi="Times New Roman" w:cs="Times New Roman"/>
          <w:b w:val="0"/>
          <w:bCs w:val="0"/>
          <w:sz w:val="24"/>
          <w:szCs w:val="24"/>
          <w:lang w:val="en-US"/>
        </w:rPr>
        <w:t>The above table shows that 15 respondent representing 31.2% are very high, 15 respondent representing 25.3% are high, while 8 respondent representing 14.9% are low.</w:t>
      </w:r>
    </w:p>
    <w:p w14:paraId="7905D3D7">
      <w:pPr>
        <w:pStyle w:val="5"/>
        <w:keepNext w:val="0"/>
        <w:keepLines w:val="0"/>
        <w:pageBreakBefore w:val="0"/>
        <w:widowControl/>
        <w:suppressLineNumbers w:val="0"/>
        <w:kinsoku/>
        <w:wordWrap/>
        <w:overflowPunct/>
        <w:topLinePunct w:val="0"/>
        <w:autoSpaceDE/>
        <w:autoSpaceDN/>
        <w:bidi w:val="0"/>
        <w:adjustRightInd/>
        <w:snapToGrid/>
        <w:spacing w:line="432" w:lineRule="auto"/>
        <w:rPr>
          <w:rFonts w:hint="default" w:ascii="Times New Roman" w:hAnsi="Times New Roman" w:cs="Times New Roman"/>
          <w:sz w:val="24"/>
          <w:szCs w:val="24"/>
          <w:lang w:val="en-US"/>
        </w:rPr>
      </w:pPr>
      <w:r>
        <w:rPr>
          <w:rStyle w:val="92"/>
          <w:rFonts w:hint="default" w:ascii="Times New Roman" w:hAnsi="Times New Roman" w:cs="Times New Roman"/>
          <w:b/>
          <w:bCs/>
          <w:sz w:val="24"/>
          <w:szCs w:val="24"/>
          <w:lang w:val="en-US"/>
        </w:rPr>
        <w:t xml:space="preserve">Table 6: </w:t>
      </w:r>
      <w:r>
        <w:rPr>
          <w:rStyle w:val="92"/>
          <w:rFonts w:hint="default" w:ascii="Times New Roman" w:hAnsi="Times New Roman" w:cs="Times New Roman"/>
          <w:b/>
          <w:bCs/>
          <w:sz w:val="24"/>
          <w:szCs w:val="24"/>
        </w:rPr>
        <w:t xml:space="preserve">Estimated </w:t>
      </w:r>
      <w:r>
        <w:rPr>
          <w:rStyle w:val="92"/>
          <w:rFonts w:hint="default" w:ascii="Times New Roman" w:hAnsi="Times New Roman" w:cs="Times New Roman"/>
          <w:b/>
          <w:bCs/>
          <w:sz w:val="24"/>
          <w:szCs w:val="24"/>
          <w:lang w:val="en-US"/>
        </w:rPr>
        <w:t>the percentage of cost savings achieved through effective negotiation in the past year?</w:t>
      </w:r>
    </w:p>
    <w:tbl>
      <w:tblPr>
        <w:tblStyle w:val="12"/>
        <w:tblW w:w="0" w:type="auto"/>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1596"/>
        <w:gridCol w:w="1174"/>
        <w:gridCol w:w="1688"/>
      </w:tblGrid>
      <w:tr w14:paraId="192F6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Header/>
          <w:tblCellSpacing w:w="15" w:type="dxa"/>
        </w:trPr>
        <w:tc>
          <w:tcPr>
            <w:tcW w:w="0" w:type="auto"/>
            <w:shd w:val="clear" w:color="auto" w:fill="auto"/>
            <w:vAlign w:val="center"/>
          </w:tcPr>
          <w:p w14:paraId="75E806E9">
            <w:pPr>
              <w:keepNext w:val="0"/>
              <w:keepLines w:val="0"/>
              <w:pageBreakBefore w:val="0"/>
              <w:widowControl/>
              <w:suppressLineNumbers w:val="0"/>
              <w:kinsoku/>
              <w:wordWrap/>
              <w:overflowPunct/>
              <w:topLinePunct w:val="0"/>
              <w:autoSpaceDE/>
              <w:autoSpaceDN/>
              <w:bidi w:val="0"/>
              <w:adjustRightInd/>
              <w:snapToGrid/>
              <w:spacing w:line="240" w:lineRule="auto"/>
              <w:jc w:val="center"/>
              <w:rPr>
                <w:rFonts w:hint="default" w:ascii="Times New Roman" w:hAnsi="Times New Roman" w:cs="Times New Roman"/>
                <w:b/>
                <w:bCs/>
                <w:sz w:val="24"/>
                <w:szCs w:val="24"/>
              </w:rPr>
            </w:pPr>
            <w:r>
              <w:rPr>
                <w:rStyle w:val="92"/>
                <w:rFonts w:hint="default" w:ascii="Times New Roman" w:hAnsi="Times New Roman" w:eastAsia="SimSun" w:cs="Times New Roman"/>
                <w:kern w:val="0"/>
                <w:sz w:val="24"/>
                <w:szCs w:val="24"/>
                <w:lang w:val="en-US" w:eastAsia="zh-CN" w:bidi="ar"/>
              </w:rPr>
              <w:t>Savings Range</w:t>
            </w:r>
          </w:p>
        </w:tc>
        <w:tc>
          <w:tcPr>
            <w:tcW w:w="0" w:type="auto"/>
            <w:shd w:val="clear" w:color="auto" w:fill="auto"/>
            <w:vAlign w:val="center"/>
          </w:tcPr>
          <w:p w14:paraId="6976BBEC">
            <w:pPr>
              <w:keepNext w:val="0"/>
              <w:keepLines w:val="0"/>
              <w:pageBreakBefore w:val="0"/>
              <w:widowControl/>
              <w:suppressLineNumbers w:val="0"/>
              <w:kinsoku/>
              <w:wordWrap/>
              <w:overflowPunct/>
              <w:topLinePunct w:val="0"/>
              <w:autoSpaceDE/>
              <w:autoSpaceDN/>
              <w:bidi w:val="0"/>
              <w:adjustRightInd/>
              <w:snapToGrid/>
              <w:spacing w:line="240" w:lineRule="auto"/>
              <w:jc w:val="center"/>
              <w:rPr>
                <w:rFonts w:hint="default" w:ascii="Times New Roman" w:hAnsi="Times New Roman" w:cs="Times New Roman"/>
                <w:b/>
                <w:bCs/>
                <w:sz w:val="24"/>
                <w:szCs w:val="24"/>
              </w:rPr>
            </w:pPr>
            <w:r>
              <w:rPr>
                <w:rStyle w:val="92"/>
                <w:rFonts w:hint="default" w:ascii="Times New Roman" w:hAnsi="Times New Roman" w:eastAsia="SimSun" w:cs="Times New Roman"/>
                <w:kern w:val="0"/>
                <w:sz w:val="24"/>
                <w:szCs w:val="24"/>
                <w:lang w:val="en-US" w:eastAsia="zh-CN" w:bidi="ar"/>
              </w:rPr>
              <w:t>Frequency</w:t>
            </w:r>
          </w:p>
        </w:tc>
        <w:tc>
          <w:tcPr>
            <w:tcW w:w="0" w:type="auto"/>
            <w:shd w:val="clear" w:color="auto" w:fill="auto"/>
            <w:vAlign w:val="center"/>
          </w:tcPr>
          <w:p w14:paraId="58C75432">
            <w:pPr>
              <w:keepNext w:val="0"/>
              <w:keepLines w:val="0"/>
              <w:pageBreakBefore w:val="0"/>
              <w:widowControl/>
              <w:suppressLineNumbers w:val="0"/>
              <w:kinsoku/>
              <w:wordWrap/>
              <w:overflowPunct/>
              <w:topLinePunct w:val="0"/>
              <w:autoSpaceDE/>
              <w:autoSpaceDN/>
              <w:bidi w:val="0"/>
              <w:adjustRightInd/>
              <w:snapToGrid/>
              <w:spacing w:line="240" w:lineRule="auto"/>
              <w:jc w:val="center"/>
              <w:rPr>
                <w:rFonts w:hint="default" w:ascii="Times New Roman" w:hAnsi="Times New Roman" w:cs="Times New Roman"/>
                <w:b/>
                <w:bCs/>
                <w:sz w:val="24"/>
                <w:szCs w:val="24"/>
              </w:rPr>
            </w:pPr>
            <w:r>
              <w:rPr>
                <w:rStyle w:val="92"/>
                <w:rFonts w:hint="default" w:ascii="Times New Roman" w:hAnsi="Times New Roman" w:eastAsia="SimSun" w:cs="Times New Roman"/>
                <w:kern w:val="0"/>
                <w:sz w:val="24"/>
                <w:szCs w:val="24"/>
                <w:lang w:val="en-US" w:eastAsia="zh-CN" w:bidi="ar"/>
              </w:rPr>
              <w:t>Percentage (%)</w:t>
            </w:r>
          </w:p>
        </w:tc>
      </w:tr>
      <w:tr w14:paraId="75775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14:paraId="5CC9E6BA">
            <w:pPr>
              <w:keepNext w:val="0"/>
              <w:keepLines w:val="0"/>
              <w:pageBreakBefore w:val="0"/>
              <w:widowControl/>
              <w:suppressLineNumbers w:val="0"/>
              <w:kinsoku/>
              <w:wordWrap/>
              <w:overflowPunct/>
              <w:topLinePunct w:val="0"/>
              <w:autoSpaceDE/>
              <w:autoSpaceDN/>
              <w:bidi w:val="0"/>
              <w:adjustRightInd/>
              <w:snapToGrid/>
              <w:spacing w:line="240" w:lineRule="auto"/>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0–5%</w:t>
            </w:r>
          </w:p>
        </w:tc>
        <w:tc>
          <w:tcPr>
            <w:tcW w:w="0" w:type="auto"/>
            <w:shd w:val="clear" w:color="auto" w:fill="auto"/>
            <w:vAlign w:val="center"/>
          </w:tcPr>
          <w:p w14:paraId="13F02914">
            <w:pPr>
              <w:keepNext w:val="0"/>
              <w:keepLines w:val="0"/>
              <w:pageBreakBefore w:val="0"/>
              <w:widowControl/>
              <w:suppressLineNumbers w:val="0"/>
              <w:kinsoku/>
              <w:wordWrap/>
              <w:overflowPunct/>
              <w:topLinePunct w:val="0"/>
              <w:autoSpaceDE/>
              <w:autoSpaceDN/>
              <w:bidi w:val="0"/>
              <w:adjustRightInd/>
              <w:snapToGrid/>
              <w:spacing w:line="240" w:lineRule="auto"/>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6</w:t>
            </w:r>
          </w:p>
        </w:tc>
        <w:tc>
          <w:tcPr>
            <w:tcW w:w="0" w:type="auto"/>
            <w:shd w:val="clear" w:color="auto" w:fill="auto"/>
            <w:vAlign w:val="center"/>
          </w:tcPr>
          <w:p w14:paraId="7A71BCB5">
            <w:pPr>
              <w:keepNext w:val="0"/>
              <w:keepLines w:val="0"/>
              <w:pageBreakBefore w:val="0"/>
              <w:widowControl/>
              <w:suppressLineNumbers w:val="0"/>
              <w:kinsoku/>
              <w:wordWrap/>
              <w:overflowPunct/>
              <w:topLinePunct w:val="0"/>
              <w:autoSpaceDE/>
              <w:autoSpaceDN/>
              <w:bidi w:val="0"/>
              <w:adjustRightInd/>
              <w:snapToGrid/>
              <w:spacing w:line="240" w:lineRule="auto"/>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12.8</w:t>
            </w:r>
          </w:p>
        </w:tc>
      </w:tr>
      <w:tr w14:paraId="7B703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14:paraId="4A044CF2">
            <w:pPr>
              <w:keepNext w:val="0"/>
              <w:keepLines w:val="0"/>
              <w:pageBreakBefore w:val="0"/>
              <w:widowControl/>
              <w:suppressLineNumbers w:val="0"/>
              <w:kinsoku/>
              <w:wordWrap/>
              <w:overflowPunct/>
              <w:topLinePunct w:val="0"/>
              <w:autoSpaceDE/>
              <w:autoSpaceDN/>
              <w:bidi w:val="0"/>
              <w:adjustRightInd/>
              <w:snapToGrid/>
              <w:spacing w:line="240" w:lineRule="auto"/>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6–10%</w:t>
            </w:r>
          </w:p>
        </w:tc>
        <w:tc>
          <w:tcPr>
            <w:tcW w:w="0" w:type="auto"/>
            <w:shd w:val="clear" w:color="auto" w:fill="auto"/>
            <w:vAlign w:val="center"/>
          </w:tcPr>
          <w:p w14:paraId="2BA08026">
            <w:pPr>
              <w:keepNext w:val="0"/>
              <w:keepLines w:val="0"/>
              <w:pageBreakBefore w:val="0"/>
              <w:widowControl/>
              <w:suppressLineNumbers w:val="0"/>
              <w:kinsoku/>
              <w:wordWrap/>
              <w:overflowPunct/>
              <w:topLinePunct w:val="0"/>
              <w:autoSpaceDE/>
              <w:autoSpaceDN/>
              <w:bidi w:val="0"/>
              <w:adjustRightInd/>
              <w:snapToGrid/>
              <w:spacing w:line="240" w:lineRule="auto"/>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10</w:t>
            </w:r>
          </w:p>
        </w:tc>
        <w:tc>
          <w:tcPr>
            <w:tcW w:w="0" w:type="auto"/>
            <w:shd w:val="clear" w:color="auto" w:fill="auto"/>
            <w:vAlign w:val="center"/>
          </w:tcPr>
          <w:p w14:paraId="259D6304">
            <w:pPr>
              <w:keepNext w:val="0"/>
              <w:keepLines w:val="0"/>
              <w:pageBreakBefore w:val="0"/>
              <w:widowControl/>
              <w:suppressLineNumbers w:val="0"/>
              <w:kinsoku/>
              <w:wordWrap/>
              <w:overflowPunct/>
              <w:topLinePunct w:val="0"/>
              <w:autoSpaceDE/>
              <w:autoSpaceDN/>
              <w:bidi w:val="0"/>
              <w:adjustRightInd/>
              <w:snapToGrid/>
              <w:spacing w:line="240" w:lineRule="auto"/>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21.3</w:t>
            </w:r>
          </w:p>
        </w:tc>
      </w:tr>
      <w:tr w14:paraId="335D9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14:paraId="58DDBF2F">
            <w:pPr>
              <w:keepNext w:val="0"/>
              <w:keepLines w:val="0"/>
              <w:pageBreakBefore w:val="0"/>
              <w:widowControl/>
              <w:suppressLineNumbers w:val="0"/>
              <w:kinsoku/>
              <w:wordWrap/>
              <w:overflowPunct/>
              <w:topLinePunct w:val="0"/>
              <w:autoSpaceDE/>
              <w:autoSpaceDN/>
              <w:bidi w:val="0"/>
              <w:adjustRightInd/>
              <w:snapToGrid/>
              <w:spacing w:line="240" w:lineRule="auto"/>
              <w:jc w:val="left"/>
              <w:rPr>
                <w:rFonts w:hint="default" w:ascii="Times New Roman" w:hAnsi="Times New Roman" w:eastAsia="SimSun" w:cs="Times New Roman"/>
                <w:kern w:val="0"/>
                <w:sz w:val="24"/>
                <w:szCs w:val="24"/>
                <w:lang w:val="en-US" w:eastAsia="zh-CN" w:bidi="ar"/>
              </w:rPr>
            </w:pPr>
            <w:r>
              <w:rPr>
                <w:rFonts w:hint="default" w:ascii="Times New Roman" w:hAnsi="Times New Roman" w:eastAsia="SimSun" w:cs="Times New Roman"/>
                <w:kern w:val="0"/>
                <w:sz w:val="24"/>
                <w:szCs w:val="24"/>
                <w:lang w:val="en-US" w:eastAsia="zh-CN" w:bidi="ar"/>
              </w:rPr>
              <w:t>11-15%</w:t>
            </w:r>
          </w:p>
        </w:tc>
        <w:tc>
          <w:tcPr>
            <w:tcW w:w="0" w:type="auto"/>
            <w:shd w:val="clear" w:color="auto" w:fill="auto"/>
            <w:vAlign w:val="center"/>
          </w:tcPr>
          <w:p w14:paraId="720D8BD9">
            <w:pPr>
              <w:keepNext w:val="0"/>
              <w:keepLines w:val="0"/>
              <w:pageBreakBefore w:val="0"/>
              <w:widowControl/>
              <w:suppressLineNumbers w:val="0"/>
              <w:kinsoku/>
              <w:wordWrap/>
              <w:overflowPunct/>
              <w:topLinePunct w:val="0"/>
              <w:autoSpaceDE/>
              <w:autoSpaceDN/>
              <w:bidi w:val="0"/>
              <w:adjustRightInd/>
              <w:snapToGrid/>
              <w:spacing w:line="240" w:lineRule="auto"/>
              <w:jc w:val="left"/>
              <w:rPr>
                <w:rFonts w:hint="default" w:ascii="Times New Roman" w:hAnsi="Times New Roman" w:eastAsia="SimSun" w:cs="Times New Roman"/>
                <w:kern w:val="0"/>
                <w:sz w:val="24"/>
                <w:szCs w:val="24"/>
                <w:lang w:val="en-US" w:eastAsia="zh-CN" w:bidi="ar"/>
              </w:rPr>
            </w:pPr>
            <w:r>
              <w:rPr>
                <w:rFonts w:hint="default" w:ascii="Times New Roman" w:hAnsi="Times New Roman" w:eastAsia="SimSun" w:cs="Times New Roman"/>
                <w:kern w:val="0"/>
                <w:sz w:val="24"/>
                <w:szCs w:val="24"/>
                <w:lang w:val="en-US" w:eastAsia="zh-CN" w:bidi="ar"/>
              </w:rPr>
              <w:t>14</w:t>
            </w:r>
          </w:p>
        </w:tc>
        <w:tc>
          <w:tcPr>
            <w:tcW w:w="0" w:type="auto"/>
            <w:shd w:val="clear" w:color="auto" w:fill="auto"/>
            <w:vAlign w:val="center"/>
          </w:tcPr>
          <w:p w14:paraId="20AE8FCA">
            <w:pPr>
              <w:keepNext w:val="0"/>
              <w:keepLines w:val="0"/>
              <w:pageBreakBefore w:val="0"/>
              <w:widowControl/>
              <w:suppressLineNumbers w:val="0"/>
              <w:kinsoku/>
              <w:wordWrap/>
              <w:overflowPunct/>
              <w:topLinePunct w:val="0"/>
              <w:autoSpaceDE/>
              <w:autoSpaceDN/>
              <w:bidi w:val="0"/>
              <w:adjustRightInd/>
              <w:snapToGrid/>
              <w:spacing w:line="240" w:lineRule="auto"/>
              <w:jc w:val="left"/>
              <w:rPr>
                <w:rFonts w:hint="default" w:ascii="Times New Roman" w:hAnsi="Times New Roman" w:eastAsia="SimSun" w:cs="Times New Roman"/>
                <w:kern w:val="0"/>
                <w:sz w:val="24"/>
                <w:szCs w:val="24"/>
                <w:lang w:val="en-US" w:eastAsia="zh-CN" w:bidi="ar"/>
              </w:rPr>
            </w:pPr>
            <w:r>
              <w:rPr>
                <w:rFonts w:hint="default" w:ascii="Times New Roman" w:hAnsi="Times New Roman" w:eastAsia="SimSun" w:cs="Times New Roman"/>
                <w:kern w:val="0"/>
                <w:sz w:val="24"/>
                <w:szCs w:val="24"/>
                <w:lang w:val="en-US" w:eastAsia="zh-CN" w:bidi="ar"/>
              </w:rPr>
              <w:t>29.8</w:t>
            </w:r>
          </w:p>
        </w:tc>
      </w:tr>
      <w:tr w14:paraId="76028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14:paraId="7B1ED824">
            <w:pPr>
              <w:keepNext w:val="0"/>
              <w:keepLines w:val="0"/>
              <w:pageBreakBefore w:val="0"/>
              <w:widowControl/>
              <w:suppressLineNumbers w:val="0"/>
              <w:kinsoku/>
              <w:wordWrap/>
              <w:overflowPunct/>
              <w:topLinePunct w:val="0"/>
              <w:autoSpaceDE/>
              <w:autoSpaceDN/>
              <w:bidi w:val="0"/>
              <w:adjustRightInd/>
              <w:snapToGrid/>
              <w:spacing w:line="240" w:lineRule="auto"/>
              <w:jc w:val="left"/>
              <w:rPr>
                <w:rFonts w:hint="default" w:ascii="Times New Roman" w:hAnsi="Times New Roman" w:eastAsia="SimSun" w:cs="Times New Roman"/>
                <w:kern w:val="0"/>
                <w:sz w:val="24"/>
                <w:szCs w:val="24"/>
                <w:lang w:val="en-US" w:eastAsia="zh-CN" w:bidi="ar"/>
              </w:rPr>
            </w:pPr>
            <w:r>
              <w:rPr>
                <w:rFonts w:hint="default" w:ascii="Times New Roman" w:hAnsi="Times New Roman" w:eastAsia="SimSun" w:cs="Times New Roman"/>
                <w:kern w:val="0"/>
                <w:sz w:val="24"/>
                <w:szCs w:val="24"/>
                <w:lang w:val="en-US" w:eastAsia="zh-CN" w:bidi="ar"/>
              </w:rPr>
              <w:t>16-20%</w:t>
            </w:r>
          </w:p>
        </w:tc>
        <w:tc>
          <w:tcPr>
            <w:tcW w:w="0" w:type="auto"/>
            <w:shd w:val="clear" w:color="auto" w:fill="auto"/>
            <w:vAlign w:val="center"/>
          </w:tcPr>
          <w:p w14:paraId="58E08EBF">
            <w:pPr>
              <w:keepNext w:val="0"/>
              <w:keepLines w:val="0"/>
              <w:pageBreakBefore w:val="0"/>
              <w:widowControl/>
              <w:suppressLineNumbers w:val="0"/>
              <w:kinsoku/>
              <w:wordWrap/>
              <w:overflowPunct/>
              <w:topLinePunct w:val="0"/>
              <w:autoSpaceDE/>
              <w:autoSpaceDN/>
              <w:bidi w:val="0"/>
              <w:adjustRightInd/>
              <w:snapToGrid/>
              <w:spacing w:line="240" w:lineRule="auto"/>
              <w:jc w:val="left"/>
              <w:rPr>
                <w:rFonts w:hint="default" w:ascii="Times New Roman" w:hAnsi="Times New Roman" w:eastAsia="SimSun" w:cs="Times New Roman"/>
                <w:kern w:val="0"/>
                <w:sz w:val="24"/>
                <w:szCs w:val="24"/>
                <w:lang w:val="en-US" w:eastAsia="zh-CN" w:bidi="ar"/>
              </w:rPr>
            </w:pPr>
            <w:r>
              <w:rPr>
                <w:rFonts w:hint="default" w:ascii="Times New Roman" w:hAnsi="Times New Roman" w:eastAsia="SimSun" w:cs="Times New Roman"/>
                <w:kern w:val="0"/>
                <w:sz w:val="24"/>
                <w:szCs w:val="24"/>
                <w:lang w:val="en-US" w:eastAsia="zh-CN" w:bidi="ar"/>
              </w:rPr>
              <w:t>9</w:t>
            </w:r>
          </w:p>
        </w:tc>
        <w:tc>
          <w:tcPr>
            <w:tcW w:w="0" w:type="auto"/>
            <w:shd w:val="clear" w:color="auto" w:fill="auto"/>
            <w:vAlign w:val="center"/>
          </w:tcPr>
          <w:p w14:paraId="2EDE695F">
            <w:pPr>
              <w:keepNext w:val="0"/>
              <w:keepLines w:val="0"/>
              <w:pageBreakBefore w:val="0"/>
              <w:widowControl/>
              <w:suppressLineNumbers w:val="0"/>
              <w:kinsoku/>
              <w:wordWrap/>
              <w:overflowPunct/>
              <w:topLinePunct w:val="0"/>
              <w:autoSpaceDE/>
              <w:autoSpaceDN/>
              <w:bidi w:val="0"/>
              <w:adjustRightInd/>
              <w:snapToGrid/>
              <w:spacing w:line="240" w:lineRule="auto"/>
              <w:jc w:val="left"/>
              <w:rPr>
                <w:rFonts w:hint="default" w:ascii="Times New Roman" w:hAnsi="Times New Roman" w:eastAsia="SimSun" w:cs="Times New Roman"/>
                <w:kern w:val="0"/>
                <w:sz w:val="24"/>
                <w:szCs w:val="24"/>
                <w:lang w:val="en-US" w:eastAsia="zh-CN" w:bidi="ar"/>
              </w:rPr>
            </w:pPr>
            <w:r>
              <w:rPr>
                <w:rFonts w:hint="default" w:ascii="Times New Roman" w:hAnsi="Times New Roman" w:eastAsia="SimSun" w:cs="Times New Roman"/>
                <w:kern w:val="0"/>
                <w:sz w:val="24"/>
                <w:szCs w:val="24"/>
                <w:lang w:val="en-US" w:eastAsia="zh-CN" w:bidi="ar"/>
              </w:rPr>
              <w:t>19.1</w:t>
            </w:r>
          </w:p>
        </w:tc>
      </w:tr>
      <w:tr w14:paraId="59A50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14:paraId="3F1DFA60">
            <w:pPr>
              <w:keepNext w:val="0"/>
              <w:keepLines w:val="0"/>
              <w:pageBreakBefore w:val="0"/>
              <w:widowControl/>
              <w:suppressLineNumbers w:val="0"/>
              <w:kinsoku/>
              <w:wordWrap/>
              <w:overflowPunct/>
              <w:topLinePunct w:val="0"/>
              <w:autoSpaceDE/>
              <w:autoSpaceDN/>
              <w:bidi w:val="0"/>
              <w:adjustRightInd/>
              <w:snapToGrid/>
              <w:spacing w:line="240" w:lineRule="auto"/>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Over 20%</w:t>
            </w:r>
          </w:p>
        </w:tc>
        <w:tc>
          <w:tcPr>
            <w:tcW w:w="0" w:type="auto"/>
            <w:shd w:val="clear" w:color="auto" w:fill="auto"/>
            <w:vAlign w:val="center"/>
          </w:tcPr>
          <w:p w14:paraId="10D8BAA7">
            <w:pPr>
              <w:keepNext w:val="0"/>
              <w:keepLines w:val="0"/>
              <w:pageBreakBefore w:val="0"/>
              <w:widowControl/>
              <w:suppressLineNumbers w:val="0"/>
              <w:kinsoku/>
              <w:wordWrap/>
              <w:overflowPunct/>
              <w:topLinePunct w:val="0"/>
              <w:autoSpaceDE/>
              <w:autoSpaceDN/>
              <w:bidi w:val="0"/>
              <w:adjustRightInd/>
              <w:snapToGrid/>
              <w:spacing w:line="240" w:lineRule="auto"/>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8</w:t>
            </w:r>
          </w:p>
        </w:tc>
        <w:tc>
          <w:tcPr>
            <w:tcW w:w="0" w:type="auto"/>
            <w:shd w:val="clear" w:color="auto" w:fill="auto"/>
            <w:vAlign w:val="center"/>
          </w:tcPr>
          <w:p w14:paraId="37749BF0">
            <w:pPr>
              <w:keepNext w:val="0"/>
              <w:keepLines w:val="0"/>
              <w:pageBreakBefore w:val="0"/>
              <w:widowControl/>
              <w:suppressLineNumbers w:val="0"/>
              <w:kinsoku/>
              <w:wordWrap/>
              <w:overflowPunct/>
              <w:topLinePunct w:val="0"/>
              <w:autoSpaceDE/>
              <w:autoSpaceDN/>
              <w:bidi w:val="0"/>
              <w:adjustRightInd/>
              <w:snapToGrid/>
              <w:spacing w:line="240" w:lineRule="auto"/>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17.0</w:t>
            </w:r>
          </w:p>
        </w:tc>
      </w:tr>
      <w:tr w14:paraId="57365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shd w:val="clear" w:color="auto" w:fill="auto"/>
            <w:vAlign w:val="center"/>
          </w:tcPr>
          <w:p w14:paraId="2B22F088">
            <w:pPr>
              <w:keepNext w:val="0"/>
              <w:keepLines w:val="0"/>
              <w:pageBreakBefore w:val="0"/>
              <w:widowControl/>
              <w:suppressLineNumbers w:val="0"/>
              <w:kinsoku/>
              <w:wordWrap/>
              <w:overflowPunct/>
              <w:topLinePunct w:val="0"/>
              <w:autoSpaceDE/>
              <w:autoSpaceDN/>
              <w:bidi w:val="0"/>
              <w:adjustRightInd/>
              <w:snapToGrid/>
              <w:spacing w:line="240" w:lineRule="auto"/>
              <w:jc w:val="left"/>
              <w:rPr>
                <w:rFonts w:hint="default" w:ascii="Times New Roman" w:hAnsi="Times New Roman" w:eastAsia="SimSun" w:cs="Times New Roman"/>
                <w:kern w:val="0"/>
                <w:sz w:val="24"/>
                <w:szCs w:val="24"/>
                <w:lang w:val="en-US" w:eastAsia="zh-CN" w:bidi="ar"/>
              </w:rPr>
            </w:pPr>
            <w:r>
              <w:rPr>
                <w:rFonts w:hint="default" w:ascii="Times New Roman" w:hAnsi="Times New Roman" w:eastAsia="SimSun" w:cs="Times New Roman"/>
                <w:kern w:val="0"/>
                <w:sz w:val="24"/>
                <w:szCs w:val="24"/>
                <w:lang w:val="en-US" w:eastAsia="zh-CN" w:bidi="ar"/>
              </w:rPr>
              <w:t>Total</w:t>
            </w:r>
          </w:p>
        </w:tc>
        <w:tc>
          <w:tcPr>
            <w:tcW w:w="0" w:type="auto"/>
            <w:shd w:val="clear" w:color="auto" w:fill="auto"/>
            <w:vAlign w:val="center"/>
          </w:tcPr>
          <w:p w14:paraId="27EDD13D">
            <w:pPr>
              <w:keepNext w:val="0"/>
              <w:keepLines w:val="0"/>
              <w:pageBreakBefore w:val="0"/>
              <w:widowControl/>
              <w:suppressLineNumbers w:val="0"/>
              <w:kinsoku/>
              <w:wordWrap/>
              <w:overflowPunct/>
              <w:topLinePunct w:val="0"/>
              <w:autoSpaceDE/>
              <w:autoSpaceDN/>
              <w:bidi w:val="0"/>
              <w:adjustRightInd/>
              <w:snapToGrid/>
              <w:spacing w:line="240" w:lineRule="auto"/>
              <w:jc w:val="left"/>
              <w:rPr>
                <w:rFonts w:hint="default" w:ascii="Times New Roman" w:hAnsi="Times New Roman" w:eastAsia="SimSun" w:cs="Times New Roman"/>
                <w:kern w:val="0"/>
                <w:sz w:val="24"/>
                <w:szCs w:val="24"/>
                <w:lang w:val="en-US" w:eastAsia="zh-CN" w:bidi="ar"/>
              </w:rPr>
            </w:pPr>
            <w:r>
              <w:rPr>
                <w:rFonts w:hint="default" w:ascii="Times New Roman" w:hAnsi="Times New Roman" w:eastAsia="SimSun" w:cs="Times New Roman"/>
                <w:kern w:val="0"/>
                <w:sz w:val="24"/>
                <w:szCs w:val="24"/>
                <w:lang w:val="en-US" w:eastAsia="zh-CN" w:bidi="ar"/>
              </w:rPr>
              <w:t>50</w:t>
            </w:r>
          </w:p>
        </w:tc>
        <w:tc>
          <w:tcPr>
            <w:tcW w:w="0" w:type="auto"/>
            <w:shd w:val="clear" w:color="auto" w:fill="auto"/>
            <w:vAlign w:val="center"/>
          </w:tcPr>
          <w:p w14:paraId="62BC6507">
            <w:pPr>
              <w:keepNext w:val="0"/>
              <w:keepLines w:val="0"/>
              <w:pageBreakBefore w:val="0"/>
              <w:widowControl/>
              <w:suppressLineNumbers w:val="0"/>
              <w:kinsoku/>
              <w:wordWrap/>
              <w:overflowPunct/>
              <w:topLinePunct w:val="0"/>
              <w:autoSpaceDE/>
              <w:autoSpaceDN/>
              <w:bidi w:val="0"/>
              <w:adjustRightInd/>
              <w:snapToGrid/>
              <w:spacing w:line="240" w:lineRule="auto"/>
              <w:jc w:val="left"/>
              <w:rPr>
                <w:rFonts w:hint="default" w:ascii="Times New Roman" w:hAnsi="Times New Roman" w:eastAsia="SimSun" w:cs="Times New Roman"/>
                <w:kern w:val="0"/>
                <w:sz w:val="24"/>
                <w:szCs w:val="24"/>
                <w:lang w:val="en-US" w:eastAsia="zh-CN" w:bidi="ar"/>
              </w:rPr>
            </w:pPr>
            <w:r>
              <w:rPr>
                <w:rFonts w:hint="default" w:ascii="Times New Roman" w:hAnsi="Times New Roman" w:eastAsia="SimSun" w:cs="Times New Roman"/>
                <w:kern w:val="0"/>
                <w:sz w:val="24"/>
                <w:szCs w:val="24"/>
                <w:lang w:val="en-US" w:eastAsia="zh-CN" w:bidi="ar"/>
              </w:rPr>
              <w:t>100</w:t>
            </w:r>
          </w:p>
        </w:tc>
      </w:tr>
    </w:tbl>
    <w:p w14:paraId="1C671A19">
      <w:pPr>
        <w:pStyle w:val="4"/>
        <w:keepNext w:val="0"/>
        <w:keepLines w:val="0"/>
        <w:pageBreakBefore w:val="0"/>
        <w:widowControl/>
        <w:suppressLineNumbers w:val="0"/>
        <w:kinsoku/>
        <w:wordWrap/>
        <w:overflowPunct/>
        <w:topLinePunct w:val="0"/>
        <w:autoSpaceDE/>
        <w:autoSpaceDN/>
        <w:bidi w:val="0"/>
        <w:adjustRightInd/>
        <w:snapToGrid/>
        <w:spacing w:line="432" w:lineRule="auto"/>
        <w:rPr>
          <w:rStyle w:val="92"/>
          <w:rFonts w:hint="default" w:ascii="Times New Roman" w:hAnsi="Times New Roman" w:cs="Times New Roman"/>
          <w:b w:val="0"/>
          <w:bCs w:val="0"/>
          <w:sz w:val="24"/>
          <w:szCs w:val="24"/>
          <w:lang w:val="en-US"/>
        </w:rPr>
      </w:pPr>
      <w:r>
        <w:rPr>
          <w:rStyle w:val="92"/>
          <w:rFonts w:hint="default" w:ascii="Times New Roman" w:hAnsi="Times New Roman" w:cs="Times New Roman"/>
          <w:b w:val="0"/>
          <w:bCs w:val="0"/>
          <w:sz w:val="24"/>
          <w:szCs w:val="24"/>
          <w:lang w:val="en-US"/>
        </w:rPr>
        <w:t>The above table shows that 6 respondent representing 12.8% are (0-5%), 10 respondent representing 21.3 are (6-10) 14 respondent representing 29.8 are (11-15%), while 8 respodent representing 17.0% are over 20%.</w:t>
      </w:r>
    </w:p>
    <w:p w14:paraId="704E7446">
      <w:pPr>
        <w:pStyle w:val="4"/>
        <w:keepNext w:val="0"/>
        <w:keepLines w:val="0"/>
        <w:pageBreakBefore w:val="0"/>
        <w:widowControl/>
        <w:suppressLineNumbers w:val="0"/>
        <w:kinsoku/>
        <w:wordWrap/>
        <w:overflowPunct/>
        <w:topLinePunct w:val="0"/>
        <w:autoSpaceDE/>
        <w:autoSpaceDN/>
        <w:bidi w:val="0"/>
        <w:adjustRightInd/>
        <w:snapToGrid/>
        <w:spacing w:line="432" w:lineRule="auto"/>
        <w:rPr>
          <w:rFonts w:hint="default" w:ascii="Times New Roman" w:hAnsi="Times New Roman" w:cs="Times New Roman"/>
          <w:sz w:val="24"/>
          <w:szCs w:val="24"/>
          <w:lang w:val="en-US"/>
        </w:rPr>
      </w:pPr>
      <w:r>
        <w:rPr>
          <w:rStyle w:val="92"/>
          <w:rFonts w:hint="default" w:ascii="Times New Roman" w:hAnsi="Times New Roman" w:cs="Times New Roman"/>
          <w:b/>
          <w:bCs/>
          <w:sz w:val="24"/>
          <w:szCs w:val="24"/>
          <w:lang w:val="en-US"/>
        </w:rPr>
        <w:t>Table 7: How have negotiation skills impacted contract fulfilment times?</w:t>
      </w:r>
    </w:p>
    <w:tbl>
      <w:tblPr>
        <w:tblStyle w:val="12"/>
        <w:tblW w:w="0" w:type="auto"/>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2315"/>
        <w:gridCol w:w="1174"/>
        <w:gridCol w:w="1688"/>
      </w:tblGrid>
      <w:tr w14:paraId="5F4E2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Header/>
          <w:tblCellSpacing w:w="15" w:type="dxa"/>
        </w:trPr>
        <w:tc>
          <w:tcPr>
            <w:tcW w:w="0" w:type="auto"/>
            <w:shd w:val="clear" w:color="auto" w:fill="auto"/>
            <w:vAlign w:val="center"/>
          </w:tcPr>
          <w:p w14:paraId="69CBA4B0">
            <w:pPr>
              <w:keepNext w:val="0"/>
              <w:keepLines w:val="0"/>
              <w:pageBreakBefore w:val="0"/>
              <w:widowControl/>
              <w:suppressLineNumbers w:val="0"/>
              <w:kinsoku/>
              <w:wordWrap/>
              <w:overflowPunct/>
              <w:topLinePunct w:val="0"/>
              <w:autoSpaceDE/>
              <w:autoSpaceDN/>
              <w:bidi w:val="0"/>
              <w:adjustRightInd/>
              <w:snapToGrid/>
              <w:spacing w:line="240" w:lineRule="auto"/>
              <w:jc w:val="center"/>
              <w:rPr>
                <w:rFonts w:hint="default" w:ascii="Times New Roman" w:hAnsi="Times New Roman" w:cs="Times New Roman"/>
                <w:b/>
                <w:bCs/>
                <w:sz w:val="24"/>
                <w:szCs w:val="24"/>
              </w:rPr>
            </w:pPr>
            <w:r>
              <w:rPr>
                <w:rStyle w:val="92"/>
                <w:rFonts w:hint="default" w:ascii="Times New Roman" w:hAnsi="Times New Roman" w:eastAsia="SimSun" w:cs="Times New Roman"/>
                <w:kern w:val="0"/>
                <w:sz w:val="24"/>
                <w:szCs w:val="24"/>
                <w:lang w:val="en-US" w:eastAsia="zh-CN" w:bidi="ar"/>
              </w:rPr>
              <w:t>Impact Level</w:t>
            </w:r>
          </w:p>
        </w:tc>
        <w:tc>
          <w:tcPr>
            <w:tcW w:w="0" w:type="auto"/>
            <w:shd w:val="clear" w:color="auto" w:fill="auto"/>
            <w:vAlign w:val="center"/>
          </w:tcPr>
          <w:p w14:paraId="6E3F589E">
            <w:pPr>
              <w:keepNext w:val="0"/>
              <w:keepLines w:val="0"/>
              <w:pageBreakBefore w:val="0"/>
              <w:widowControl/>
              <w:suppressLineNumbers w:val="0"/>
              <w:kinsoku/>
              <w:wordWrap/>
              <w:overflowPunct/>
              <w:topLinePunct w:val="0"/>
              <w:autoSpaceDE/>
              <w:autoSpaceDN/>
              <w:bidi w:val="0"/>
              <w:adjustRightInd/>
              <w:snapToGrid/>
              <w:spacing w:line="240" w:lineRule="auto"/>
              <w:jc w:val="center"/>
              <w:rPr>
                <w:rFonts w:hint="default" w:ascii="Times New Roman" w:hAnsi="Times New Roman" w:cs="Times New Roman"/>
                <w:b/>
                <w:bCs/>
                <w:sz w:val="24"/>
                <w:szCs w:val="24"/>
              </w:rPr>
            </w:pPr>
            <w:r>
              <w:rPr>
                <w:rStyle w:val="92"/>
                <w:rFonts w:hint="default" w:ascii="Times New Roman" w:hAnsi="Times New Roman" w:eastAsia="SimSun" w:cs="Times New Roman"/>
                <w:kern w:val="0"/>
                <w:sz w:val="24"/>
                <w:szCs w:val="24"/>
                <w:lang w:val="en-US" w:eastAsia="zh-CN" w:bidi="ar"/>
              </w:rPr>
              <w:t>Frequency</w:t>
            </w:r>
          </w:p>
        </w:tc>
        <w:tc>
          <w:tcPr>
            <w:tcW w:w="0" w:type="auto"/>
            <w:shd w:val="clear" w:color="auto" w:fill="auto"/>
            <w:vAlign w:val="center"/>
          </w:tcPr>
          <w:p w14:paraId="3991DD13">
            <w:pPr>
              <w:keepNext w:val="0"/>
              <w:keepLines w:val="0"/>
              <w:pageBreakBefore w:val="0"/>
              <w:widowControl/>
              <w:suppressLineNumbers w:val="0"/>
              <w:kinsoku/>
              <w:wordWrap/>
              <w:overflowPunct/>
              <w:topLinePunct w:val="0"/>
              <w:autoSpaceDE/>
              <w:autoSpaceDN/>
              <w:bidi w:val="0"/>
              <w:adjustRightInd/>
              <w:snapToGrid/>
              <w:spacing w:line="240" w:lineRule="auto"/>
              <w:jc w:val="center"/>
              <w:rPr>
                <w:rFonts w:hint="default" w:ascii="Times New Roman" w:hAnsi="Times New Roman" w:cs="Times New Roman"/>
                <w:b/>
                <w:bCs/>
                <w:sz w:val="24"/>
                <w:szCs w:val="24"/>
              </w:rPr>
            </w:pPr>
            <w:r>
              <w:rPr>
                <w:rStyle w:val="92"/>
                <w:rFonts w:hint="default" w:ascii="Times New Roman" w:hAnsi="Times New Roman" w:eastAsia="SimSun" w:cs="Times New Roman"/>
                <w:kern w:val="0"/>
                <w:sz w:val="24"/>
                <w:szCs w:val="24"/>
                <w:lang w:val="en-US" w:eastAsia="zh-CN" w:bidi="ar"/>
              </w:rPr>
              <w:t>Percentage (%)</w:t>
            </w:r>
          </w:p>
        </w:tc>
      </w:tr>
      <w:tr w14:paraId="0598F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14:paraId="476C6B2C">
            <w:pPr>
              <w:keepNext w:val="0"/>
              <w:keepLines w:val="0"/>
              <w:pageBreakBefore w:val="0"/>
              <w:widowControl/>
              <w:suppressLineNumbers w:val="0"/>
              <w:kinsoku/>
              <w:wordWrap/>
              <w:overflowPunct/>
              <w:topLinePunct w:val="0"/>
              <w:autoSpaceDE/>
              <w:autoSpaceDN/>
              <w:bidi w:val="0"/>
              <w:adjustRightInd/>
              <w:snapToGrid/>
              <w:spacing w:line="240" w:lineRule="auto"/>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Significantly Reduced</w:t>
            </w:r>
          </w:p>
        </w:tc>
        <w:tc>
          <w:tcPr>
            <w:tcW w:w="0" w:type="auto"/>
            <w:shd w:val="clear" w:color="auto" w:fill="auto"/>
            <w:vAlign w:val="center"/>
          </w:tcPr>
          <w:p w14:paraId="2DE9551D">
            <w:pPr>
              <w:keepNext w:val="0"/>
              <w:keepLines w:val="0"/>
              <w:pageBreakBefore w:val="0"/>
              <w:widowControl/>
              <w:suppressLineNumbers w:val="0"/>
              <w:kinsoku/>
              <w:wordWrap/>
              <w:overflowPunct/>
              <w:topLinePunct w:val="0"/>
              <w:autoSpaceDE/>
              <w:autoSpaceDN/>
              <w:bidi w:val="0"/>
              <w:adjustRightInd/>
              <w:snapToGrid/>
              <w:spacing w:line="240" w:lineRule="auto"/>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13</w:t>
            </w:r>
          </w:p>
        </w:tc>
        <w:tc>
          <w:tcPr>
            <w:tcW w:w="0" w:type="auto"/>
            <w:shd w:val="clear" w:color="auto" w:fill="auto"/>
            <w:vAlign w:val="center"/>
          </w:tcPr>
          <w:p w14:paraId="42F38F50">
            <w:pPr>
              <w:keepNext w:val="0"/>
              <w:keepLines w:val="0"/>
              <w:pageBreakBefore w:val="0"/>
              <w:widowControl/>
              <w:suppressLineNumbers w:val="0"/>
              <w:kinsoku/>
              <w:wordWrap/>
              <w:overflowPunct/>
              <w:topLinePunct w:val="0"/>
              <w:autoSpaceDE/>
              <w:autoSpaceDN/>
              <w:bidi w:val="0"/>
              <w:adjustRightInd/>
              <w:snapToGrid/>
              <w:spacing w:line="240" w:lineRule="auto"/>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27.7</w:t>
            </w:r>
          </w:p>
        </w:tc>
      </w:tr>
      <w:tr w14:paraId="49410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shd w:val="clear" w:color="auto" w:fill="auto"/>
            <w:vAlign w:val="center"/>
          </w:tcPr>
          <w:p w14:paraId="75D590A5">
            <w:pPr>
              <w:keepNext w:val="0"/>
              <w:keepLines w:val="0"/>
              <w:pageBreakBefore w:val="0"/>
              <w:widowControl/>
              <w:suppressLineNumbers w:val="0"/>
              <w:kinsoku/>
              <w:wordWrap/>
              <w:overflowPunct/>
              <w:topLinePunct w:val="0"/>
              <w:autoSpaceDE/>
              <w:autoSpaceDN/>
              <w:bidi w:val="0"/>
              <w:adjustRightInd/>
              <w:snapToGrid/>
              <w:spacing w:line="240" w:lineRule="auto"/>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Slightly Reduced</w:t>
            </w:r>
          </w:p>
        </w:tc>
        <w:tc>
          <w:tcPr>
            <w:tcW w:w="0" w:type="auto"/>
            <w:shd w:val="clear" w:color="auto" w:fill="auto"/>
            <w:vAlign w:val="center"/>
          </w:tcPr>
          <w:p w14:paraId="54CCFD54">
            <w:pPr>
              <w:keepNext w:val="0"/>
              <w:keepLines w:val="0"/>
              <w:pageBreakBefore w:val="0"/>
              <w:widowControl/>
              <w:suppressLineNumbers w:val="0"/>
              <w:kinsoku/>
              <w:wordWrap/>
              <w:overflowPunct/>
              <w:topLinePunct w:val="0"/>
              <w:autoSpaceDE/>
              <w:autoSpaceDN/>
              <w:bidi w:val="0"/>
              <w:adjustRightInd/>
              <w:snapToGrid/>
              <w:spacing w:line="240" w:lineRule="auto"/>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15</w:t>
            </w:r>
          </w:p>
        </w:tc>
        <w:tc>
          <w:tcPr>
            <w:tcW w:w="0" w:type="auto"/>
            <w:shd w:val="clear" w:color="auto" w:fill="auto"/>
            <w:vAlign w:val="center"/>
          </w:tcPr>
          <w:p w14:paraId="694B1821">
            <w:pPr>
              <w:keepNext w:val="0"/>
              <w:keepLines w:val="0"/>
              <w:pageBreakBefore w:val="0"/>
              <w:widowControl/>
              <w:suppressLineNumbers w:val="0"/>
              <w:kinsoku/>
              <w:wordWrap/>
              <w:overflowPunct/>
              <w:topLinePunct w:val="0"/>
              <w:autoSpaceDE/>
              <w:autoSpaceDN/>
              <w:bidi w:val="0"/>
              <w:adjustRightInd/>
              <w:snapToGrid/>
              <w:spacing w:line="240" w:lineRule="auto"/>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31.9</w:t>
            </w:r>
          </w:p>
        </w:tc>
      </w:tr>
      <w:tr w14:paraId="3ADB1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shd w:val="clear" w:color="auto" w:fill="auto"/>
            <w:vAlign w:val="center"/>
          </w:tcPr>
          <w:p w14:paraId="2051F55E">
            <w:pPr>
              <w:keepNext w:val="0"/>
              <w:keepLines w:val="0"/>
              <w:pageBreakBefore w:val="0"/>
              <w:widowControl/>
              <w:suppressLineNumbers w:val="0"/>
              <w:kinsoku/>
              <w:wordWrap/>
              <w:overflowPunct/>
              <w:topLinePunct w:val="0"/>
              <w:autoSpaceDE/>
              <w:autoSpaceDN/>
              <w:bidi w:val="0"/>
              <w:adjustRightInd/>
              <w:snapToGrid/>
              <w:spacing w:line="240" w:lineRule="auto"/>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No Impact</w:t>
            </w:r>
          </w:p>
        </w:tc>
        <w:tc>
          <w:tcPr>
            <w:tcW w:w="0" w:type="auto"/>
            <w:shd w:val="clear" w:color="auto" w:fill="auto"/>
            <w:vAlign w:val="center"/>
          </w:tcPr>
          <w:p w14:paraId="2396C52C">
            <w:pPr>
              <w:keepNext w:val="0"/>
              <w:keepLines w:val="0"/>
              <w:pageBreakBefore w:val="0"/>
              <w:widowControl/>
              <w:suppressLineNumbers w:val="0"/>
              <w:kinsoku/>
              <w:wordWrap/>
              <w:overflowPunct/>
              <w:topLinePunct w:val="0"/>
              <w:autoSpaceDE/>
              <w:autoSpaceDN/>
              <w:bidi w:val="0"/>
              <w:adjustRightInd/>
              <w:snapToGrid/>
              <w:spacing w:line="240" w:lineRule="auto"/>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9</w:t>
            </w:r>
          </w:p>
        </w:tc>
        <w:tc>
          <w:tcPr>
            <w:tcW w:w="0" w:type="auto"/>
            <w:shd w:val="clear" w:color="auto" w:fill="auto"/>
            <w:vAlign w:val="center"/>
          </w:tcPr>
          <w:p w14:paraId="5D53E7D1">
            <w:pPr>
              <w:keepNext w:val="0"/>
              <w:keepLines w:val="0"/>
              <w:pageBreakBefore w:val="0"/>
              <w:widowControl/>
              <w:suppressLineNumbers w:val="0"/>
              <w:kinsoku/>
              <w:wordWrap/>
              <w:overflowPunct/>
              <w:topLinePunct w:val="0"/>
              <w:autoSpaceDE/>
              <w:autoSpaceDN/>
              <w:bidi w:val="0"/>
              <w:adjustRightInd/>
              <w:snapToGrid/>
              <w:spacing w:line="240" w:lineRule="auto"/>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19.1</w:t>
            </w:r>
          </w:p>
        </w:tc>
      </w:tr>
      <w:tr w14:paraId="1EC5E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shd w:val="clear" w:color="auto" w:fill="auto"/>
            <w:vAlign w:val="center"/>
          </w:tcPr>
          <w:p w14:paraId="2CC46ED5">
            <w:pPr>
              <w:keepNext w:val="0"/>
              <w:keepLines w:val="0"/>
              <w:pageBreakBefore w:val="0"/>
              <w:widowControl/>
              <w:suppressLineNumbers w:val="0"/>
              <w:kinsoku/>
              <w:wordWrap/>
              <w:overflowPunct/>
              <w:topLinePunct w:val="0"/>
              <w:autoSpaceDE/>
              <w:autoSpaceDN/>
              <w:bidi w:val="0"/>
              <w:adjustRightInd/>
              <w:snapToGrid/>
              <w:spacing w:line="240" w:lineRule="auto"/>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Slightly Increased</w:t>
            </w:r>
          </w:p>
        </w:tc>
        <w:tc>
          <w:tcPr>
            <w:tcW w:w="0" w:type="auto"/>
            <w:shd w:val="clear" w:color="auto" w:fill="auto"/>
            <w:vAlign w:val="center"/>
          </w:tcPr>
          <w:p w14:paraId="5728DF86">
            <w:pPr>
              <w:keepNext w:val="0"/>
              <w:keepLines w:val="0"/>
              <w:pageBreakBefore w:val="0"/>
              <w:widowControl/>
              <w:suppressLineNumbers w:val="0"/>
              <w:kinsoku/>
              <w:wordWrap/>
              <w:overflowPunct/>
              <w:topLinePunct w:val="0"/>
              <w:autoSpaceDE/>
              <w:autoSpaceDN/>
              <w:bidi w:val="0"/>
              <w:adjustRightInd/>
              <w:snapToGrid/>
              <w:spacing w:line="240" w:lineRule="auto"/>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6</w:t>
            </w:r>
          </w:p>
        </w:tc>
        <w:tc>
          <w:tcPr>
            <w:tcW w:w="0" w:type="auto"/>
            <w:shd w:val="clear" w:color="auto" w:fill="auto"/>
            <w:vAlign w:val="center"/>
          </w:tcPr>
          <w:p w14:paraId="66D49506">
            <w:pPr>
              <w:keepNext w:val="0"/>
              <w:keepLines w:val="0"/>
              <w:pageBreakBefore w:val="0"/>
              <w:widowControl/>
              <w:suppressLineNumbers w:val="0"/>
              <w:kinsoku/>
              <w:wordWrap/>
              <w:overflowPunct/>
              <w:topLinePunct w:val="0"/>
              <w:autoSpaceDE/>
              <w:autoSpaceDN/>
              <w:bidi w:val="0"/>
              <w:adjustRightInd/>
              <w:snapToGrid/>
              <w:spacing w:line="240" w:lineRule="auto"/>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12.8</w:t>
            </w:r>
          </w:p>
        </w:tc>
      </w:tr>
      <w:tr w14:paraId="64390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14:paraId="6AAB08DE">
            <w:pPr>
              <w:keepNext w:val="0"/>
              <w:keepLines w:val="0"/>
              <w:pageBreakBefore w:val="0"/>
              <w:widowControl/>
              <w:suppressLineNumbers w:val="0"/>
              <w:kinsoku/>
              <w:wordWrap/>
              <w:overflowPunct/>
              <w:topLinePunct w:val="0"/>
              <w:autoSpaceDE/>
              <w:autoSpaceDN/>
              <w:bidi w:val="0"/>
              <w:adjustRightInd/>
              <w:snapToGrid/>
              <w:spacing w:line="240" w:lineRule="auto"/>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Significantly Increased</w:t>
            </w:r>
          </w:p>
        </w:tc>
        <w:tc>
          <w:tcPr>
            <w:tcW w:w="0" w:type="auto"/>
            <w:shd w:val="clear" w:color="auto" w:fill="auto"/>
            <w:vAlign w:val="center"/>
          </w:tcPr>
          <w:p w14:paraId="1EFC5ABA">
            <w:pPr>
              <w:keepNext w:val="0"/>
              <w:keepLines w:val="0"/>
              <w:pageBreakBefore w:val="0"/>
              <w:widowControl/>
              <w:suppressLineNumbers w:val="0"/>
              <w:kinsoku/>
              <w:wordWrap/>
              <w:overflowPunct/>
              <w:topLinePunct w:val="0"/>
              <w:autoSpaceDE/>
              <w:autoSpaceDN/>
              <w:bidi w:val="0"/>
              <w:adjustRightInd/>
              <w:snapToGrid/>
              <w:spacing w:line="240" w:lineRule="auto"/>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4</w:t>
            </w:r>
          </w:p>
        </w:tc>
        <w:tc>
          <w:tcPr>
            <w:tcW w:w="0" w:type="auto"/>
            <w:shd w:val="clear" w:color="auto" w:fill="auto"/>
            <w:vAlign w:val="center"/>
          </w:tcPr>
          <w:p w14:paraId="11897936">
            <w:pPr>
              <w:keepNext w:val="0"/>
              <w:keepLines w:val="0"/>
              <w:pageBreakBefore w:val="0"/>
              <w:widowControl/>
              <w:suppressLineNumbers w:val="0"/>
              <w:kinsoku/>
              <w:wordWrap/>
              <w:overflowPunct/>
              <w:topLinePunct w:val="0"/>
              <w:autoSpaceDE/>
              <w:autoSpaceDN/>
              <w:bidi w:val="0"/>
              <w:adjustRightInd/>
              <w:snapToGrid/>
              <w:spacing w:line="240" w:lineRule="auto"/>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8.5</w:t>
            </w:r>
          </w:p>
        </w:tc>
      </w:tr>
      <w:tr w14:paraId="4E6D2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shd w:val="clear" w:color="auto" w:fill="auto"/>
            <w:vAlign w:val="center"/>
          </w:tcPr>
          <w:p w14:paraId="16C3E9EE">
            <w:pPr>
              <w:keepNext w:val="0"/>
              <w:keepLines w:val="0"/>
              <w:pageBreakBefore w:val="0"/>
              <w:widowControl/>
              <w:suppressLineNumbers w:val="0"/>
              <w:kinsoku/>
              <w:wordWrap/>
              <w:overflowPunct/>
              <w:topLinePunct w:val="0"/>
              <w:autoSpaceDE/>
              <w:autoSpaceDN/>
              <w:bidi w:val="0"/>
              <w:adjustRightInd/>
              <w:snapToGrid/>
              <w:spacing w:line="240" w:lineRule="auto"/>
              <w:jc w:val="left"/>
              <w:rPr>
                <w:rFonts w:hint="default" w:ascii="Times New Roman" w:hAnsi="Times New Roman" w:eastAsia="SimSun" w:cs="Times New Roman"/>
                <w:kern w:val="0"/>
                <w:sz w:val="24"/>
                <w:szCs w:val="24"/>
                <w:lang w:val="en-US" w:eastAsia="zh-CN" w:bidi="ar"/>
              </w:rPr>
            </w:pPr>
            <w:r>
              <w:rPr>
                <w:rFonts w:hint="default" w:ascii="Times New Roman" w:hAnsi="Times New Roman" w:eastAsia="SimSun" w:cs="Times New Roman"/>
                <w:kern w:val="0"/>
                <w:sz w:val="24"/>
                <w:szCs w:val="24"/>
                <w:lang w:val="en-US" w:eastAsia="zh-CN" w:bidi="ar"/>
              </w:rPr>
              <w:t>Total</w:t>
            </w:r>
          </w:p>
        </w:tc>
        <w:tc>
          <w:tcPr>
            <w:tcW w:w="0" w:type="auto"/>
            <w:shd w:val="clear" w:color="auto" w:fill="auto"/>
            <w:vAlign w:val="center"/>
          </w:tcPr>
          <w:p w14:paraId="574E7213">
            <w:pPr>
              <w:keepNext w:val="0"/>
              <w:keepLines w:val="0"/>
              <w:pageBreakBefore w:val="0"/>
              <w:widowControl/>
              <w:suppressLineNumbers w:val="0"/>
              <w:kinsoku/>
              <w:wordWrap/>
              <w:overflowPunct/>
              <w:topLinePunct w:val="0"/>
              <w:autoSpaceDE/>
              <w:autoSpaceDN/>
              <w:bidi w:val="0"/>
              <w:adjustRightInd/>
              <w:snapToGrid/>
              <w:spacing w:line="240" w:lineRule="auto"/>
              <w:jc w:val="left"/>
              <w:rPr>
                <w:rFonts w:hint="default" w:ascii="Times New Roman" w:hAnsi="Times New Roman" w:eastAsia="SimSun" w:cs="Times New Roman"/>
                <w:kern w:val="0"/>
                <w:sz w:val="24"/>
                <w:szCs w:val="24"/>
                <w:lang w:val="en-US" w:eastAsia="zh-CN" w:bidi="ar"/>
              </w:rPr>
            </w:pPr>
            <w:r>
              <w:rPr>
                <w:rFonts w:hint="default" w:ascii="Times New Roman" w:hAnsi="Times New Roman" w:eastAsia="SimSun" w:cs="Times New Roman"/>
                <w:kern w:val="0"/>
                <w:sz w:val="24"/>
                <w:szCs w:val="24"/>
                <w:lang w:val="en-US" w:eastAsia="zh-CN" w:bidi="ar"/>
              </w:rPr>
              <w:t>50</w:t>
            </w:r>
          </w:p>
        </w:tc>
        <w:tc>
          <w:tcPr>
            <w:tcW w:w="0" w:type="auto"/>
            <w:shd w:val="clear" w:color="auto" w:fill="auto"/>
            <w:vAlign w:val="center"/>
          </w:tcPr>
          <w:p w14:paraId="25E42950">
            <w:pPr>
              <w:keepNext w:val="0"/>
              <w:keepLines w:val="0"/>
              <w:pageBreakBefore w:val="0"/>
              <w:widowControl/>
              <w:suppressLineNumbers w:val="0"/>
              <w:kinsoku/>
              <w:wordWrap/>
              <w:overflowPunct/>
              <w:topLinePunct w:val="0"/>
              <w:autoSpaceDE/>
              <w:autoSpaceDN/>
              <w:bidi w:val="0"/>
              <w:adjustRightInd/>
              <w:snapToGrid/>
              <w:spacing w:line="240" w:lineRule="auto"/>
              <w:jc w:val="left"/>
              <w:rPr>
                <w:rFonts w:hint="default" w:ascii="Times New Roman" w:hAnsi="Times New Roman" w:eastAsia="SimSun" w:cs="Times New Roman"/>
                <w:kern w:val="0"/>
                <w:sz w:val="24"/>
                <w:szCs w:val="24"/>
                <w:lang w:val="en-US" w:eastAsia="zh-CN" w:bidi="ar"/>
              </w:rPr>
            </w:pPr>
            <w:r>
              <w:rPr>
                <w:rFonts w:hint="default" w:ascii="Times New Roman" w:hAnsi="Times New Roman" w:eastAsia="SimSun" w:cs="Times New Roman"/>
                <w:kern w:val="0"/>
                <w:sz w:val="24"/>
                <w:szCs w:val="24"/>
                <w:lang w:val="en-US" w:eastAsia="zh-CN" w:bidi="ar"/>
              </w:rPr>
              <w:t>100</w:t>
            </w:r>
          </w:p>
        </w:tc>
      </w:tr>
    </w:tbl>
    <w:p w14:paraId="187D78C5">
      <w:pPr>
        <w:pStyle w:val="4"/>
        <w:keepNext w:val="0"/>
        <w:keepLines w:val="0"/>
        <w:pageBreakBefore w:val="0"/>
        <w:widowControl/>
        <w:suppressLineNumbers w:val="0"/>
        <w:kinsoku/>
        <w:wordWrap/>
        <w:overflowPunct/>
        <w:topLinePunct w:val="0"/>
        <w:autoSpaceDE/>
        <w:autoSpaceDN/>
        <w:bidi w:val="0"/>
        <w:adjustRightInd/>
        <w:snapToGrid/>
        <w:spacing w:line="432" w:lineRule="auto"/>
        <w:rPr>
          <w:rStyle w:val="92"/>
          <w:rFonts w:hint="default" w:ascii="Times New Roman" w:hAnsi="Times New Roman" w:cs="Times New Roman"/>
          <w:b w:val="0"/>
          <w:bCs w:val="0"/>
          <w:sz w:val="24"/>
          <w:szCs w:val="24"/>
          <w:lang w:val="en-US"/>
        </w:rPr>
      </w:pPr>
      <w:r>
        <w:rPr>
          <w:rStyle w:val="92"/>
          <w:rFonts w:hint="default" w:ascii="Times New Roman" w:hAnsi="Times New Roman" w:cs="Times New Roman"/>
          <w:b w:val="0"/>
          <w:bCs w:val="0"/>
          <w:sz w:val="24"/>
          <w:szCs w:val="24"/>
          <w:lang w:val="en-US"/>
        </w:rPr>
        <w:t>The above table shows that 13 respondent representing 27.7% are significantly, 15 respondent representing 31.9% are slightly reduced, while 8 respondent representing 8.5% are significantly increased.</w:t>
      </w:r>
    </w:p>
    <w:p w14:paraId="42A1C00B">
      <w:pPr>
        <w:pStyle w:val="4"/>
        <w:keepNext w:val="0"/>
        <w:keepLines w:val="0"/>
        <w:pageBreakBefore w:val="0"/>
        <w:widowControl/>
        <w:suppressLineNumbers w:val="0"/>
        <w:kinsoku/>
        <w:wordWrap/>
        <w:overflowPunct/>
        <w:topLinePunct w:val="0"/>
        <w:autoSpaceDE/>
        <w:autoSpaceDN/>
        <w:bidi w:val="0"/>
        <w:adjustRightInd/>
        <w:snapToGrid/>
        <w:spacing w:line="432" w:lineRule="auto"/>
        <w:rPr>
          <w:rFonts w:hint="default" w:ascii="Times New Roman" w:hAnsi="Times New Roman" w:cs="Times New Roman"/>
          <w:sz w:val="24"/>
          <w:szCs w:val="24"/>
          <w:lang w:val="en-US"/>
        </w:rPr>
      </w:pPr>
      <w:r>
        <w:rPr>
          <w:rStyle w:val="92"/>
          <w:rFonts w:hint="default" w:ascii="Times New Roman" w:hAnsi="Times New Roman" w:cs="Times New Roman"/>
          <w:b/>
          <w:bCs/>
          <w:sz w:val="24"/>
          <w:szCs w:val="24"/>
          <w:lang w:val="en-US"/>
        </w:rPr>
        <w:t>Table 8: Which negotiation strategies do you primarily use?</w:t>
      </w:r>
    </w:p>
    <w:tbl>
      <w:tblPr>
        <w:tblStyle w:val="12"/>
        <w:tblW w:w="0" w:type="auto"/>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2422"/>
        <w:gridCol w:w="1174"/>
        <w:gridCol w:w="1228"/>
      </w:tblGrid>
      <w:tr w14:paraId="3E130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Header/>
          <w:tblCellSpacing w:w="15" w:type="dxa"/>
        </w:trPr>
        <w:tc>
          <w:tcPr>
            <w:tcW w:w="0" w:type="auto"/>
            <w:shd w:val="clear" w:color="auto" w:fill="auto"/>
            <w:vAlign w:val="center"/>
          </w:tcPr>
          <w:p w14:paraId="711EB889">
            <w:pPr>
              <w:keepNext w:val="0"/>
              <w:keepLines w:val="0"/>
              <w:pageBreakBefore w:val="0"/>
              <w:widowControl/>
              <w:suppressLineNumbers w:val="0"/>
              <w:kinsoku/>
              <w:wordWrap/>
              <w:overflowPunct/>
              <w:topLinePunct w:val="0"/>
              <w:autoSpaceDE/>
              <w:autoSpaceDN/>
              <w:bidi w:val="0"/>
              <w:adjustRightInd/>
              <w:snapToGrid/>
              <w:spacing w:line="240" w:lineRule="auto"/>
              <w:jc w:val="center"/>
              <w:rPr>
                <w:rFonts w:hint="default" w:ascii="Times New Roman" w:hAnsi="Times New Roman" w:cs="Times New Roman"/>
                <w:b/>
                <w:bCs/>
                <w:sz w:val="24"/>
                <w:szCs w:val="24"/>
              </w:rPr>
            </w:pPr>
            <w:r>
              <w:rPr>
                <w:rStyle w:val="92"/>
                <w:rFonts w:hint="default" w:ascii="Times New Roman" w:hAnsi="Times New Roman" w:eastAsia="SimSun" w:cs="Times New Roman"/>
                <w:kern w:val="0"/>
                <w:sz w:val="24"/>
                <w:szCs w:val="24"/>
                <w:lang w:val="en-US" w:eastAsia="zh-CN" w:bidi="ar"/>
              </w:rPr>
              <w:t>Strategy Type</w:t>
            </w:r>
          </w:p>
        </w:tc>
        <w:tc>
          <w:tcPr>
            <w:tcW w:w="0" w:type="auto"/>
            <w:shd w:val="clear" w:color="auto" w:fill="auto"/>
            <w:vAlign w:val="center"/>
          </w:tcPr>
          <w:p w14:paraId="6090C484">
            <w:pPr>
              <w:keepNext w:val="0"/>
              <w:keepLines w:val="0"/>
              <w:pageBreakBefore w:val="0"/>
              <w:widowControl/>
              <w:suppressLineNumbers w:val="0"/>
              <w:kinsoku/>
              <w:wordWrap/>
              <w:overflowPunct/>
              <w:topLinePunct w:val="0"/>
              <w:autoSpaceDE/>
              <w:autoSpaceDN/>
              <w:bidi w:val="0"/>
              <w:adjustRightInd/>
              <w:snapToGrid/>
              <w:spacing w:line="240" w:lineRule="auto"/>
              <w:jc w:val="center"/>
              <w:rPr>
                <w:rFonts w:hint="default" w:ascii="Times New Roman" w:hAnsi="Times New Roman" w:cs="Times New Roman"/>
                <w:b/>
                <w:bCs/>
                <w:sz w:val="24"/>
                <w:szCs w:val="24"/>
              </w:rPr>
            </w:pPr>
            <w:r>
              <w:rPr>
                <w:rStyle w:val="92"/>
                <w:rFonts w:hint="default" w:ascii="Times New Roman" w:hAnsi="Times New Roman" w:eastAsia="SimSun" w:cs="Times New Roman"/>
                <w:kern w:val="0"/>
                <w:sz w:val="24"/>
                <w:szCs w:val="24"/>
                <w:lang w:val="en-US" w:eastAsia="zh-CN" w:bidi="ar"/>
              </w:rPr>
              <w:t>Frequency</w:t>
            </w:r>
          </w:p>
        </w:tc>
        <w:tc>
          <w:tcPr>
            <w:tcW w:w="0" w:type="auto"/>
            <w:shd w:val="clear" w:color="auto" w:fill="auto"/>
            <w:vAlign w:val="center"/>
          </w:tcPr>
          <w:p w14:paraId="64171D59">
            <w:pPr>
              <w:keepNext w:val="0"/>
              <w:keepLines w:val="0"/>
              <w:pageBreakBefore w:val="0"/>
              <w:widowControl/>
              <w:suppressLineNumbers w:val="0"/>
              <w:kinsoku/>
              <w:wordWrap/>
              <w:overflowPunct/>
              <w:topLinePunct w:val="0"/>
              <w:autoSpaceDE/>
              <w:autoSpaceDN/>
              <w:bidi w:val="0"/>
              <w:adjustRightInd/>
              <w:snapToGrid/>
              <w:spacing w:line="240" w:lineRule="auto"/>
              <w:jc w:val="center"/>
              <w:rPr>
                <w:rStyle w:val="92"/>
                <w:rFonts w:hint="default" w:ascii="Times New Roman" w:hAnsi="Times New Roman" w:eastAsia="SimSun" w:cs="Times New Roman"/>
                <w:kern w:val="0"/>
                <w:sz w:val="24"/>
                <w:szCs w:val="24"/>
                <w:lang w:val="en-US" w:eastAsia="zh-CN" w:bidi="ar"/>
              </w:rPr>
            </w:pPr>
            <w:r>
              <w:rPr>
                <w:rStyle w:val="92"/>
                <w:rFonts w:hint="default" w:ascii="Times New Roman" w:hAnsi="Times New Roman" w:eastAsia="SimSun" w:cs="Times New Roman"/>
                <w:kern w:val="0"/>
                <w:sz w:val="24"/>
                <w:szCs w:val="24"/>
                <w:lang w:val="en-US" w:eastAsia="zh-CN" w:bidi="ar"/>
              </w:rPr>
              <w:t>Percentage</w:t>
            </w:r>
          </w:p>
        </w:tc>
      </w:tr>
      <w:tr w14:paraId="1D04C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14:paraId="7C427F70">
            <w:pPr>
              <w:keepNext w:val="0"/>
              <w:keepLines w:val="0"/>
              <w:pageBreakBefore w:val="0"/>
              <w:widowControl/>
              <w:suppressLineNumbers w:val="0"/>
              <w:kinsoku/>
              <w:wordWrap/>
              <w:overflowPunct/>
              <w:topLinePunct w:val="0"/>
              <w:autoSpaceDE/>
              <w:autoSpaceDN/>
              <w:bidi w:val="0"/>
              <w:adjustRightInd/>
              <w:snapToGrid/>
              <w:spacing w:line="240" w:lineRule="auto"/>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Collaborative (win-win)</w:t>
            </w:r>
          </w:p>
        </w:tc>
        <w:tc>
          <w:tcPr>
            <w:tcW w:w="0" w:type="auto"/>
            <w:shd w:val="clear" w:color="auto" w:fill="auto"/>
            <w:vAlign w:val="center"/>
          </w:tcPr>
          <w:p w14:paraId="2F92A310">
            <w:pPr>
              <w:keepNext w:val="0"/>
              <w:keepLines w:val="0"/>
              <w:pageBreakBefore w:val="0"/>
              <w:widowControl/>
              <w:suppressLineNumbers w:val="0"/>
              <w:kinsoku/>
              <w:wordWrap/>
              <w:overflowPunct/>
              <w:topLinePunct w:val="0"/>
              <w:autoSpaceDE/>
              <w:autoSpaceDN/>
              <w:bidi w:val="0"/>
              <w:adjustRightInd/>
              <w:snapToGrid/>
              <w:spacing w:line="240" w:lineRule="auto"/>
              <w:jc w:val="left"/>
              <w:rPr>
                <w:rFonts w:hint="default" w:ascii="Times New Roman" w:hAnsi="Times New Roman" w:cs="Times New Roman"/>
                <w:sz w:val="24"/>
                <w:szCs w:val="24"/>
                <w:lang w:val="en-US"/>
              </w:rPr>
            </w:pPr>
            <w:r>
              <w:rPr>
                <w:rFonts w:hint="default" w:ascii="Times New Roman" w:hAnsi="Times New Roman" w:eastAsia="SimSun" w:cs="Times New Roman"/>
                <w:kern w:val="0"/>
                <w:sz w:val="24"/>
                <w:szCs w:val="24"/>
                <w:lang w:val="en-US" w:eastAsia="zh-CN" w:bidi="ar"/>
              </w:rPr>
              <w:t>16</w:t>
            </w:r>
          </w:p>
        </w:tc>
        <w:tc>
          <w:tcPr>
            <w:tcW w:w="0" w:type="auto"/>
            <w:shd w:val="clear" w:color="auto" w:fill="auto"/>
            <w:vAlign w:val="center"/>
          </w:tcPr>
          <w:p w14:paraId="04BCE689">
            <w:pPr>
              <w:keepNext w:val="0"/>
              <w:keepLines w:val="0"/>
              <w:pageBreakBefore w:val="0"/>
              <w:widowControl/>
              <w:suppressLineNumbers w:val="0"/>
              <w:kinsoku/>
              <w:wordWrap/>
              <w:overflowPunct/>
              <w:topLinePunct w:val="0"/>
              <w:autoSpaceDE/>
              <w:autoSpaceDN/>
              <w:bidi w:val="0"/>
              <w:adjustRightInd/>
              <w:snapToGrid/>
              <w:spacing w:line="240" w:lineRule="auto"/>
              <w:jc w:val="left"/>
              <w:rPr>
                <w:rFonts w:hint="default" w:ascii="Times New Roman" w:hAnsi="Times New Roman" w:eastAsia="SimSun" w:cs="Times New Roman"/>
                <w:kern w:val="0"/>
                <w:sz w:val="24"/>
                <w:szCs w:val="24"/>
                <w:lang w:val="en-US" w:eastAsia="zh-CN" w:bidi="ar"/>
              </w:rPr>
            </w:pPr>
            <w:r>
              <w:rPr>
                <w:rFonts w:hint="default" w:ascii="Times New Roman" w:hAnsi="Times New Roman" w:eastAsia="SimSun" w:cs="Times New Roman"/>
                <w:kern w:val="0"/>
                <w:sz w:val="24"/>
                <w:szCs w:val="24"/>
                <w:lang w:val="en-US" w:eastAsia="zh-CN" w:bidi="ar"/>
              </w:rPr>
              <w:t>21.2</w:t>
            </w:r>
          </w:p>
        </w:tc>
      </w:tr>
      <w:tr w14:paraId="4966C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14:paraId="165C2D06">
            <w:pPr>
              <w:keepNext w:val="0"/>
              <w:keepLines w:val="0"/>
              <w:pageBreakBefore w:val="0"/>
              <w:widowControl/>
              <w:suppressLineNumbers w:val="0"/>
              <w:kinsoku/>
              <w:wordWrap/>
              <w:overflowPunct/>
              <w:topLinePunct w:val="0"/>
              <w:autoSpaceDE/>
              <w:autoSpaceDN/>
              <w:bidi w:val="0"/>
              <w:adjustRightInd/>
              <w:snapToGrid/>
              <w:spacing w:line="240" w:lineRule="auto"/>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Competitive (win-lose)</w:t>
            </w:r>
          </w:p>
        </w:tc>
        <w:tc>
          <w:tcPr>
            <w:tcW w:w="0" w:type="auto"/>
            <w:shd w:val="clear" w:color="auto" w:fill="auto"/>
            <w:vAlign w:val="center"/>
          </w:tcPr>
          <w:p w14:paraId="4DDF86EA">
            <w:pPr>
              <w:keepNext w:val="0"/>
              <w:keepLines w:val="0"/>
              <w:pageBreakBefore w:val="0"/>
              <w:widowControl/>
              <w:suppressLineNumbers w:val="0"/>
              <w:kinsoku/>
              <w:wordWrap/>
              <w:overflowPunct/>
              <w:topLinePunct w:val="0"/>
              <w:autoSpaceDE/>
              <w:autoSpaceDN/>
              <w:bidi w:val="0"/>
              <w:adjustRightInd/>
              <w:snapToGrid/>
              <w:spacing w:line="240" w:lineRule="auto"/>
              <w:jc w:val="left"/>
              <w:rPr>
                <w:rFonts w:hint="default" w:ascii="Times New Roman" w:hAnsi="Times New Roman" w:cs="Times New Roman"/>
                <w:sz w:val="24"/>
                <w:szCs w:val="24"/>
                <w:lang w:val="en-US"/>
              </w:rPr>
            </w:pPr>
            <w:r>
              <w:rPr>
                <w:rFonts w:hint="default" w:ascii="Times New Roman" w:hAnsi="Times New Roman" w:cs="Times New Roman"/>
                <w:sz w:val="24"/>
                <w:szCs w:val="24"/>
                <w:lang w:val="en-US"/>
              </w:rPr>
              <w:t>9</w:t>
            </w:r>
          </w:p>
        </w:tc>
        <w:tc>
          <w:tcPr>
            <w:tcW w:w="0" w:type="auto"/>
            <w:shd w:val="clear" w:color="auto" w:fill="auto"/>
            <w:vAlign w:val="center"/>
          </w:tcPr>
          <w:p w14:paraId="52470968">
            <w:pPr>
              <w:keepNext w:val="0"/>
              <w:keepLines w:val="0"/>
              <w:pageBreakBefore w:val="0"/>
              <w:widowControl/>
              <w:suppressLineNumbers w:val="0"/>
              <w:kinsoku/>
              <w:wordWrap/>
              <w:overflowPunct/>
              <w:topLinePunct w:val="0"/>
              <w:autoSpaceDE/>
              <w:autoSpaceDN/>
              <w:bidi w:val="0"/>
              <w:adjustRightInd/>
              <w:snapToGrid/>
              <w:spacing w:line="240" w:lineRule="auto"/>
              <w:jc w:val="left"/>
              <w:rPr>
                <w:rFonts w:hint="default" w:ascii="Times New Roman" w:hAnsi="Times New Roman" w:eastAsia="SimSun" w:cs="Times New Roman"/>
                <w:kern w:val="0"/>
                <w:sz w:val="24"/>
                <w:szCs w:val="24"/>
                <w:lang w:val="en-US" w:eastAsia="zh-CN" w:bidi="ar"/>
              </w:rPr>
            </w:pPr>
            <w:r>
              <w:rPr>
                <w:rFonts w:hint="default" w:ascii="Times New Roman" w:hAnsi="Times New Roman" w:eastAsia="SimSun" w:cs="Times New Roman"/>
                <w:kern w:val="0"/>
                <w:sz w:val="24"/>
                <w:szCs w:val="24"/>
                <w:lang w:val="en-US" w:eastAsia="zh-CN" w:bidi="ar"/>
              </w:rPr>
              <w:t>19.1</w:t>
            </w:r>
          </w:p>
        </w:tc>
      </w:tr>
      <w:tr w14:paraId="01D51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14:paraId="1D00D0F6">
            <w:pPr>
              <w:keepNext w:val="0"/>
              <w:keepLines w:val="0"/>
              <w:pageBreakBefore w:val="0"/>
              <w:widowControl/>
              <w:suppressLineNumbers w:val="0"/>
              <w:kinsoku/>
              <w:wordWrap/>
              <w:overflowPunct/>
              <w:topLinePunct w:val="0"/>
              <w:autoSpaceDE/>
              <w:autoSpaceDN/>
              <w:bidi w:val="0"/>
              <w:adjustRightInd/>
              <w:snapToGrid/>
              <w:spacing w:line="240" w:lineRule="auto"/>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Compromising</w:t>
            </w:r>
          </w:p>
        </w:tc>
        <w:tc>
          <w:tcPr>
            <w:tcW w:w="0" w:type="auto"/>
            <w:shd w:val="clear" w:color="auto" w:fill="auto"/>
            <w:vAlign w:val="center"/>
          </w:tcPr>
          <w:p w14:paraId="5E607108">
            <w:pPr>
              <w:keepNext w:val="0"/>
              <w:keepLines w:val="0"/>
              <w:pageBreakBefore w:val="0"/>
              <w:widowControl/>
              <w:suppressLineNumbers w:val="0"/>
              <w:kinsoku/>
              <w:wordWrap/>
              <w:overflowPunct/>
              <w:topLinePunct w:val="0"/>
              <w:autoSpaceDE/>
              <w:autoSpaceDN/>
              <w:bidi w:val="0"/>
              <w:adjustRightInd/>
              <w:snapToGrid/>
              <w:spacing w:line="240" w:lineRule="auto"/>
              <w:jc w:val="left"/>
              <w:rPr>
                <w:rFonts w:hint="default" w:ascii="Times New Roman" w:hAnsi="Times New Roman" w:cs="Times New Roman"/>
                <w:sz w:val="24"/>
                <w:szCs w:val="24"/>
                <w:lang w:val="en-US"/>
              </w:rPr>
            </w:pPr>
            <w:r>
              <w:rPr>
                <w:rFonts w:hint="default" w:ascii="Times New Roman" w:hAnsi="Times New Roman" w:cs="Times New Roman"/>
                <w:sz w:val="24"/>
                <w:szCs w:val="24"/>
                <w:lang w:val="en-US"/>
              </w:rPr>
              <w:t>8</w:t>
            </w:r>
          </w:p>
        </w:tc>
        <w:tc>
          <w:tcPr>
            <w:tcW w:w="0" w:type="auto"/>
            <w:shd w:val="clear" w:color="auto" w:fill="auto"/>
            <w:vAlign w:val="center"/>
          </w:tcPr>
          <w:p w14:paraId="3139A73E">
            <w:pPr>
              <w:keepNext w:val="0"/>
              <w:keepLines w:val="0"/>
              <w:pageBreakBefore w:val="0"/>
              <w:widowControl/>
              <w:suppressLineNumbers w:val="0"/>
              <w:kinsoku/>
              <w:wordWrap/>
              <w:overflowPunct/>
              <w:topLinePunct w:val="0"/>
              <w:autoSpaceDE/>
              <w:autoSpaceDN/>
              <w:bidi w:val="0"/>
              <w:adjustRightInd/>
              <w:snapToGrid/>
              <w:spacing w:line="240" w:lineRule="auto"/>
              <w:jc w:val="left"/>
              <w:rPr>
                <w:rFonts w:hint="default" w:ascii="Times New Roman" w:hAnsi="Times New Roman" w:eastAsia="SimSun" w:cs="Times New Roman"/>
                <w:kern w:val="0"/>
                <w:sz w:val="24"/>
                <w:szCs w:val="24"/>
                <w:lang w:val="en-US" w:eastAsia="zh-CN" w:bidi="ar"/>
              </w:rPr>
            </w:pPr>
            <w:r>
              <w:rPr>
                <w:rFonts w:hint="default" w:ascii="Times New Roman" w:hAnsi="Times New Roman" w:eastAsia="SimSun" w:cs="Times New Roman"/>
                <w:kern w:val="0"/>
                <w:sz w:val="24"/>
                <w:szCs w:val="24"/>
                <w:lang w:val="en-US" w:eastAsia="zh-CN" w:bidi="ar"/>
              </w:rPr>
              <w:t>22.6</w:t>
            </w:r>
          </w:p>
        </w:tc>
      </w:tr>
      <w:tr w14:paraId="61EC4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14:paraId="5BF36FD3">
            <w:pPr>
              <w:keepNext w:val="0"/>
              <w:keepLines w:val="0"/>
              <w:pageBreakBefore w:val="0"/>
              <w:widowControl/>
              <w:suppressLineNumbers w:val="0"/>
              <w:kinsoku/>
              <w:wordWrap/>
              <w:overflowPunct/>
              <w:topLinePunct w:val="0"/>
              <w:autoSpaceDE/>
              <w:autoSpaceDN/>
              <w:bidi w:val="0"/>
              <w:adjustRightInd/>
              <w:snapToGrid/>
              <w:spacing w:line="240" w:lineRule="auto"/>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Accommodating</w:t>
            </w:r>
          </w:p>
        </w:tc>
        <w:tc>
          <w:tcPr>
            <w:tcW w:w="0" w:type="auto"/>
            <w:shd w:val="clear" w:color="auto" w:fill="auto"/>
            <w:vAlign w:val="center"/>
          </w:tcPr>
          <w:p w14:paraId="5220EBE3">
            <w:pPr>
              <w:keepNext w:val="0"/>
              <w:keepLines w:val="0"/>
              <w:pageBreakBefore w:val="0"/>
              <w:widowControl/>
              <w:suppressLineNumbers w:val="0"/>
              <w:kinsoku/>
              <w:wordWrap/>
              <w:overflowPunct/>
              <w:topLinePunct w:val="0"/>
              <w:autoSpaceDE/>
              <w:autoSpaceDN/>
              <w:bidi w:val="0"/>
              <w:adjustRightInd/>
              <w:snapToGrid/>
              <w:spacing w:line="240" w:lineRule="auto"/>
              <w:jc w:val="left"/>
              <w:rPr>
                <w:rFonts w:hint="default" w:ascii="Times New Roman" w:hAnsi="Times New Roman" w:cs="Times New Roman"/>
                <w:sz w:val="24"/>
                <w:szCs w:val="24"/>
                <w:lang w:val="en-US"/>
              </w:rPr>
            </w:pPr>
            <w:r>
              <w:rPr>
                <w:rFonts w:hint="default" w:ascii="Times New Roman" w:hAnsi="Times New Roman" w:cs="Times New Roman"/>
                <w:sz w:val="24"/>
                <w:szCs w:val="24"/>
                <w:lang w:val="en-US"/>
              </w:rPr>
              <w:t>5</w:t>
            </w:r>
          </w:p>
        </w:tc>
        <w:tc>
          <w:tcPr>
            <w:tcW w:w="0" w:type="auto"/>
            <w:shd w:val="clear" w:color="auto" w:fill="auto"/>
            <w:vAlign w:val="center"/>
          </w:tcPr>
          <w:p w14:paraId="7B9FA1A1">
            <w:pPr>
              <w:keepNext w:val="0"/>
              <w:keepLines w:val="0"/>
              <w:pageBreakBefore w:val="0"/>
              <w:widowControl/>
              <w:suppressLineNumbers w:val="0"/>
              <w:kinsoku/>
              <w:wordWrap/>
              <w:overflowPunct/>
              <w:topLinePunct w:val="0"/>
              <w:autoSpaceDE/>
              <w:autoSpaceDN/>
              <w:bidi w:val="0"/>
              <w:adjustRightInd/>
              <w:snapToGrid/>
              <w:spacing w:line="240" w:lineRule="auto"/>
              <w:jc w:val="left"/>
              <w:rPr>
                <w:rFonts w:hint="default" w:ascii="Times New Roman" w:hAnsi="Times New Roman" w:eastAsia="SimSun" w:cs="Times New Roman"/>
                <w:kern w:val="0"/>
                <w:sz w:val="24"/>
                <w:szCs w:val="24"/>
                <w:lang w:val="en-US" w:eastAsia="zh-CN" w:bidi="ar"/>
              </w:rPr>
            </w:pPr>
            <w:r>
              <w:rPr>
                <w:rFonts w:hint="default" w:ascii="Times New Roman" w:hAnsi="Times New Roman" w:eastAsia="SimSun" w:cs="Times New Roman"/>
                <w:kern w:val="0"/>
                <w:sz w:val="24"/>
                <w:szCs w:val="24"/>
                <w:lang w:val="en-US" w:eastAsia="zh-CN" w:bidi="ar"/>
              </w:rPr>
              <w:t>27.3</w:t>
            </w:r>
          </w:p>
        </w:tc>
      </w:tr>
      <w:tr w14:paraId="127E0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14:paraId="2A712E54">
            <w:pPr>
              <w:keepNext w:val="0"/>
              <w:keepLines w:val="0"/>
              <w:pageBreakBefore w:val="0"/>
              <w:widowControl/>
              <w:suppressLineNumbers w:val="0"/>
              <w:kinsoku/>
              <w:wordWrap/>
              <w:overflowPunct/>
              <w:topLinePunct w:val="0"/>
              <w:autoSpaceDE/>
              <w:autoSpaceDN/>
              <w:bidi w:val="0"/>
              <w:adjustRightInd/>
              <w:snapToGrid/>
              <w:spacing w:line="240" w:lineRule="auto"/>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Other</w:t>
            </w:r>
          </w:p>
        </w:tc>
        <w:tc>
          <w:tcPr>
            <w:tcW w:w="0" w:type="auto"/>
            <w:shd w:val="clear" w:color="auto" w:fill="auto"/>
            <w:vAlign w:val="center"/>
          </w:tcPr>
          <w:p w14:paraId="4FA700A2">
            <w:pPr>
              <w:keepNext w:val="0"/>
              <w:keepLines w:val="0"/>
              <w:pageBreakBefore w:val="0"/>
              <w:widowControl/>
              <w:suppressLineNumbers w:val="0"/>
              <w:kinsoku/>
              <w:wordWrap/>
              <w:overflowPunct/>
              <w:topLinePunct w:val="0"/>
              <w:autoSpaceDE/>
              <w:autoSpaceDN/>
              <w:bidi w:val="0"/>
              <w:adjustRightInd/>
              <w:snapToGrid/>
              <w:spacing w:line="240" w:lineRule="auto"/>
              <w:jc w:val="left"/>
              <w:rPr>
                <w:rFonts w:hint="default" w:ascii="Times New Roman" w:hAnsi="Times New Roman" w:cs="Times New Roman"/>
                <w:sz w:val="24"/>
                <w:szCs w:val="24"/>
                <w:lang w:val="en-US"/>
              </w:rPr>
            </w:pPr>
            <w:r>
              <w:rPr>
                <w:rFonts w:hint="default" w:ascii="Times New Roman" w:hAnsi="Times New Roman" w:cs="Times New Roman"/>
                <w:sz w:val="24"/>
                <w:szCs w:val="24"/>
                <w:lang w:val="en-US"/>
              </w:rPr>
              <w:t>12</w:t>
            </w:r>
          </w:p>
        </w:tc>
        <w:tc>
          <w:tcPr>
            <w:tcW w:w="0" w:type="auto"/>
            <w:shd w:val="clear" w:color="auto" w:fill="auto"/>
            <w:vAlign w:val="center"/>
          </w:tcPr>
          <w:p w14:paraId="20E7E65E">
            <w:pPr>
              <w:keepNext w:val="0"/>
              <w:keepLines w:val="0"/>
              <w:pageBreakBefore w:val="0"/>
              <w:widowControl/>
              <w:suppressLineNumbers w:val="0"/>
              <w:kinsoku/>
              <w:wordWrap/>
              <w:overflowPunct/>
              <w:topLinePunct w:val="0"/>
              <w:autoSpaceDE/>
              <w:autoSpaceDN/>
              <w:bidi w:val="0"/>
              <w:adjustRightInd/>
              <w:snapToGrid/>
              <w:spacing w:line="240" w:lineRule="auto"/>
              <w:jc w:val="left"/>
              <w:rPr>
                <w:rFonts w:hint="default" w:ascii="Times New Roman" w:hAnsi="Times New Roman" w:eastAsia="SimSun" w:cs="Times New Roman"/>
                <w:kern w:val="0"/>
                <w:sz w:val="24"/>
                <w:szCs w:val="24"/>
                <w:lang w:val="en-US" w:eastAsia="zh-CN" w:bidi="ar"/>
              </w:rPr>
            </w:pPr>
            <w:r>
              <w:rPr>
                <w:rFonts w:hint="default" w:ascii="Times New Roman" w:hAnsi="Times New Roman" w:eastAsia="SimSun" w:cs="Times New Roman"/>
                <w:kern w:val="0"/>
                <w:sz w:val="24"/>
                <w:szCs w:val="24"/>
                <w:lang w:val="en-US" w:eastAsia="zh-CN" w:bidi="ar"/>
              </w:rPr>
              <w:t>9.7</w:t>
            </w:r>
          </w:p>
        </w:tc>
      </w:tr>
      <w:tr w14:paraId="0D758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14:paraId="1F5D72D1">
            <w:pPr>
              <w:keepNext w:val="0"/>
              <w:keepLines w:val="0"/>
              <w:pageBreakBefore w:val="0"/>
              <w:widowControl/>
              <w:suppressLineNumbers w:val="0"/>
              <w:kinsoku/>
              <w:wordWrap/>
              <w:overflowPunct/>
              <w:topLinePunct w:val="0"/>
              <w:autoSpaceDE/>
              <w:autoSpaceDN/>
              <w:bidi w:val="0"/>
              <w:adjustRightInd/>
              <w:snapToGrid/>
              <w:spacing w:line="240" w:lineRule="auto"/>
              <w:jc w:val="left"/>
              <w:rPr>
                <w:rFonts w:hint="default" w:ascii="Times New Roman" w:hAnsi="Times New Roman" w:eastAsia="SimSun" w:cs="Times New Roman"/>
                <w:kern w:val="0"/>
                <w:sz w:val="24"/>
                <w:szCs w:val="24"/>
                <w:lang w:val="en-US" w:eastAsia="zh-CN" w:bidi="ar"/>
              </w:rPr>
            </w:pPr>
            <w:r>
              <w:rPr>
                <w:rFonts w:hint="default" w:ascii="Times New Roman" w:hAnsi="Times New Roman" w:eastAsia="SimSun" w:cs="Times New Roman"/>
                <w:kern w:val="0"/>
                <w:sz w:val="24"/>
                <w:szCs w:val="24"/>
                <w:lang w:val="en-US" w:eastAsia="zh-CN" w:bidi="ar"/>
              </w:rPr>
              <w:t>Total</w:t>
            </w:r>
          </w:p>
        </w:tc>
        <w:tc>
          <w:tcPr>
            <w:tcW w:w="0" w:type="auto"/>
            <w:shd w:val="clear" w:color="auto" w:fill="auto"/>
            <w:vAlign w:val="center"/>
          </w:tcPr>
          <w:p w14:paraId="37705770">
            <w:pPr>
              <w:keepNext w:val="0"/>
              <w:keepLines w:val="0"/>
              <w:pageBreakBefore w:val="0"/>
              <w:widowControl/>
              <w:suppressLineNumbers w:val="0"/>
              <w:kinsoku/>
              <w:wordWrap/>
              <w:overflowPunct/>
              <w:topLinePunct w:val="0"/>
              <w:autoSpaceDE/>
              <w:autoSpaceDN/>
              <w:bidi w:val="0"/>
              <w:adjustRightInd/>
              <w:snapToGrid/>
              <w:spacing w:line="240" w:lineRule="auto"/>
              <w:jc w:val="left"/>
              <w:rPr>
                <w:rFonts w:hint="default" w:ascii="Times New Roman" w:hAnsi="Times New Roman" w:cs="Times New Roman"/>
                <w:sz w:val="24"/>
                <w:szCs w:val="24"/>
                <w:lang w:val="en-US"/>
              </w:rPr>
            </w:pPr>
            <w:r>
              <w:rPr>
                <w:rFonts w:hint="default" w:ascii="Times New Roman" w:hAnsi="Times New Roman" w:cs="Times New Roman"/>
                <w:sz w:val="24"/>
                <w:szCs w:val="24"/>
                <w:lang w:val="en-US"/>
              </w:rPr>
              <w:t>50</w:t>
            </w:r>
          </w:p>
        </w:tc>
        <w:tc>
          <w:tcPr>
            <w:tcW w:w="0" w:type="auto"/>
            <w:shd w:val="clear" w:color="auto" w:fill="auto"/>
            <w:vAlign w:val="center"/>
          </w:tcPr>
          <w:p w14:paraId="595C729A">
            <w:pPr>
              <w:keepNext w:val="0"/>
              <w:keepLines w:val="0"/>
              <w:pageBreakBefore w:val="0"/>
              <w:widowControl/>
              <w:suppressLineNumbers w:val="0"/>
              <w:kinsoku/>
              <w:wordWrap/>
              <w:overflowPunct/>
              <w:topLinePunct w:val="0"/>
              <w:autoSpaceDE/>
              <w:autoSpaceDN/>
              <w:bidi w:val="0"/>
              <w:adjustRightInd/>
              <w:snapToGrid/>
              <w:spacing w:line="240" w:lineRule="auto"/>
              <w:jc w:val="left"/>
              <w:rPr>
                <w:rFonts w:hint="default" w:ascii="Times New Roman" w:hAnsi="Times New Roman" w:eastAsia="SimSun" w:cs="Times New Roman"/>
                <w:kern w:val="0"/>
                <w:sz w:val="24"/>
                <w:szCs w:val="24"/>
                <w:lang w:val="en-US" w:eastAsia="zh-CN" w:bidi="ar"/>
              </w:rPr>
            </w:pPr>
            <w:r>
              <w:rPr>
                <w:rFonts w:hint="default" w:ascii="Times New Roman" w:hAnsi="Times New Roman" w:eastAsia="SimSun" w:cs="Times New Roman"/>
                <w:kern w:val="0"/>
                <w:sz w:val="24"/>
                <w:szCs w:val="24"/>
                <w:lang w:val="en-US" w:eastAsia="zh-CN" w:bidi="ar"/>
              </w:rPr>
              <w:t>100</w:t>
            </w:r>
          </w:p>
        </w:tc>
      </w:tr>
    </w:tbl>
    <w:p w14:paraId="13391CEB">
      <w:pPr>
        <w:pStyle w:val="4"/>
        <w:keepNext w:val="0"/>
        <w:keepLines w:val="0"/>
        <w:pageBreakBefore w:val="0"/>
        <w:widowControl/>
        <w:suppressLineNumbers w:val="0"/>
        <w:kinsoku/>
        <w:wordWrap/>
        <w:overflowPunct/>
        <w:topLinePunct w:val="0"/>
        <w:autoSpaceDE/>
        <w:autoSpaceDN/>
        <w:bidi w:val="0"/>
        <w:adjustRightInd/>
        <w:snapToGrid/>
        <w:spacing w:line="432" w:lineRule="auto"/>
        <w:rPr>
          <w:rStyle w:val="92"/>
          <w:rFonts w:hint="default" w:ascii="Times New Roman" w:hAnsi="Times New Roman" w:cs="Times New Roman"/>
          <w:b w:val="0"/>
          <w:bCs w:val="0"/>
          <w:sz w:val="24"/>
          <w:szCs w:val="24"/>
          <w:lang w:val="en-US"/>
        </w:rPr>
      </w:pPr>
      <w:r>
        <w:rPr>
          <w:rStyle w:val="92"/>
          <w:rFonts w:hint="default" w:ascii="Times New Roman" w:hAnsi="Times New Roman" w:cs="Times New Roman"/>
          <w:b w:val="0"/>
          <w:bCs w:val="0"/>
          <w:sz w:val="24"/>
          <w:szCs w:val="24"/>
          <w:lang w:val="en-US"/>
        </w:rPr>
        <w:t>The above table shows that 16 respondent representing 21.2% are collaborative (win-win) a respondent representing 19.1% representing 9.7 are other.</w:t>
      </w:r>
    </w:p>
    <w:p w14:paraId="60B98DA5">
      <w:pPr>
        <w:pStyle w:val="4"/>
        <w:keepNext w:val="0"/>
        <w:keepLines w:val="0"/>
        <w:pageBreakBefore w:val="0"/>
        <w:widowControl/>
        <w:suppressLineNumbers w:val="0"/>
        <w:kinsoku/>
        <w:wordWrap/>
        <w:overflowPunct/>
        <w:topLinePunct w:val="0"/>
        <w:autoSpaceDE/>
        <w:autoSpaceDN/>
        <w:bidi w:val="0"/>
        <w:adjustRightInd/>
        <w:snapToGrid/>
        <w:spacing w:line="432" w:lineRule="auto"/>
        <w:rPr>
          <w:rStyle w:val="92"/>
          <w:rFonts w:hint="default" w:ascii="Times New Roman" w:hAnsi="Times New Roman" w:cs="Times New Roman"/>
          <w:b/>
          <w:bCs/>
          <w:sz w:val="24"/>
          <w:szCs w:val="24"/>
          <w:lang w:val="en-US"/>
        </w:rPr>
      </w:pPr>
      <w:r>
        <w:rPr>
          <w:rStyle w:val="92"/>
          <w:rFonts w:hint="default" w:ascii="Times New Roman" w:hAnsi="Times New Roman" w:cs="Times New Roman"/>
          <w:b/>
          <w:bCs/>
          <w:sz w:val="24"/>
          <w:szCs w:val="24"/>
          <w:lang w:val="en-US"/>
        </w:rPr>
        <w:t>Table 9: How important is cultural sensitivity in negotiation with suppliers?</w:t>
      </w:r>
    </w:p>
    <w:tbl>
      <w:tblPr>
        <w:tblStyle w:val="12"/>
        <w:tblW w:w="0" w:type="auto"/>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2102"/>
        <w:gridCol w:w="1174"/>
        <w:gridCol w:w="1688"/>
      </w:tblGrid>
      <w:tr w14:paraId="1E432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Header/>
          <w:tblCellSpacing w:w="15" w:type="dxa"/>
        </w:trPr>
        <w:tc>
          <w:tcPr>
            <w:tcW w:w="0" w:type="auto"/>
            <w:shd w:val="clear" w:color="auto" w:fill="auto"/>
            <w:vAlign w:val="center"/>
          </w:tcPr>
          <w:p w14:paraId="6081A0D6">
            <w:pPr>
              <w:keepNext w:val="0"/>
              <w:keepLines w:val="0"/>
              <w:pageBreakBefore w:val="0"/>
              <w:widowControl/>
              <w:suppressLineNumbers w:val="0"/>
              <w:kinsoku/>
              <w:wordWrap/>
              <w:overflowPunct/>
              <w:topLinePunct w:val="0"/>
              <w:autoSpaceDE/>
              <w:autoSpaceDN/>
              <w:bidi w:val="0"/>
              <w:adjustRightInd/>
              <w:snapToGrid/>
              <w:spacing w:line="240" w:lineRule="auto"/>
              <w:jc w:val="center"/>
              <w:rPr>
                <w:rFonts w:hint="default" w:ascii="Times New Roman" w:hAnsi="Times New Roman" w:cs="Times New Roman"/>
                <w:b/>
                <w:bCs/>
                <w:sz w:val="24"/>
                <w:szCs w:val="24"/>
              </w:rPr>
            </w:pPr>
            <w:r>
              <w:rPr>
                <w:rStyle w:val="92"/>
                <w:rFonts w:hint="default" w:ascii="Times New Roman" w:hAnsi="Times New Roman" w:eastAsia="SimSun" w:cs="Times New Roman"/>
                <w:kern w:val="0"/>
                <w:sz w:val="24"/>
                <w:szCs w:val="24"/>
                <w:lang w:val="en-US" w:eastAsia="zh-CN" w:bidi="ar"/>
              </w:rPr>
              <w:t>Cultural Sensitivity</w:t>
            </w:r>
          </w:p>
        </w:tc>
        <w:tc>
          <w:tcPr>
            <w:tcW w:w="0" w:type="auto"/>
            <w:shd w:val="clear" w:color="auto" w:fill="auto"/>
            <w:vAlign w:val="center"/>
          </w:tcPr>
          <w:p w14:paraId="619E201F">
            <w:pPr>
              <w:keepNext w:val="0"/>
              <w:keepLines w:val="0"/>
              <w:pageBreakBefore w:val="0"/>
              <w:widowControl/>
              <w:suppressLineNumbers w:val="0"/>
              <w:kinsoku/>
              <w:wordWrap/>
              <w:overflowPunct/>
              <w:topLinePunct w:val="0"/>
              <w:autoSpaceDE/>
              <w:autoSpaceDN/>
              <w:bidi w:val="0"/>
              <w:adjustRightInd/>
              <w:snapToGrid/>
              <w:spacing w:line="240" w:lineRule="auto"/>
              <w:jc w:val="center"/>
              <w:rPr>
                <w:rFonts w:hint="default" w:ascii="Times New Roman" w:hAnsi="Times New Roman" w:cs="Times New Roman"/>
                <w:b/>
                <w:bCs/>
                <w:sz w:val="24"/>
                <w:szCs w:val="24"/>
              </w:rPr>
            </w:pPr>
            <w:r>
              <w:rPr>
                <w:rStyle w:val="92"/>
                <w:rFonts w:hint="default" w:ascii="Times New Roman" w:hAnsi="Times New Roman" w:eastAsia="SimSun" w:cs="Times New Roman"/>
                <w:kern w:val="0"/>
                <w:sz w:val="24"/>
                <w:szCs w:val="24"/>
                <w:lang w:val="en-US" w:eastAsia="zh-CN" w:bidi="ar"/>
              </w:rPr>
              <w:t>Frequency</w:t>
            </w:r>
          </w:p>
        </w:tc>
        <w:tc>
          <w:tcPr>
            <w:tcW w:w="0" w:type="auto"/>
            <w:shd w:val="clear" w:color="auto" w:fill="auto"/>
            <w:vAlign w:val="center"/>
          </w:tcPr>
          <w:p w14:paraId="65CF41B3">
            <w:pPr>
              <w:keepNext w:val="0"/>
              <w:keepLines w:val="0"/>
              <w:pageBreakBefore w:val="0"/>
              <w:widowControl/>
              <w:suppressLineNumbers w:val="0"/>
              <w:kinsoku/>
              <w:wordWrap/>
              <w:overflowPunct/>
              <w:topLinePunct w:val="0"/>
              <w:autoSpaceDE/>
              <w:autoSpaceDN/>
              <w:bidi w:val="0"/>
              <w:adjustRightInd/>
              <w:snapToGrid/>
              <w:spacing w:line="240" w:lineRule="auto"/>
              <w:jc w:val="center"/>
              <w:rPr>
                <w:rFonts w:hint="default" w:ascii="Times New Roman" w:hAnsi="Times New Roman" w:cs="Times New Roman"/>
                <w:b/>
                <w:bCs/>
                <w:sz w:val="24"/>
                <w:szCs w:val="24"/>
              </w:rPr>
            </w:pPr>
            <w:r>
              <w:rPr>
                <w:rStyle w:val="92"/>
                <w:rFonts w:hint="default" w:ascii="Times New Roman" w:hAnsi="Times New Roman" w:eastAsia="SimSun" w:cs="Times New Roman"/>
                <w:kern w:val="0"/>
                <w:sz w:val="24"/>
                <w:szCs w:val="24"/>
                <w:lang w:val="en-US" w:eastAsia="zh-CN" w:bidi="ar"/>
              </w:rPr>
              <w:t>Percentage (%)</w:t>
            </w:r>
          </w:p>
        </w:tc>
      </w:tr>
      <w:tr w14:paraId="1346A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14:paraId="523E3569">
            <w:pPr>
              <w:keepNext w:val="0"/>
              <w:keepLines w:val="0"/>
              <w:pageBreakBefore w:val="0"/>
              <w:widowControl/>
              <w:suppressLineNumbers w:val="0"/>
              <w:kinsoku/>
              <w:wordWrap/>
              <w:overflowPunct/>
              <w:topLinePunct w:val="0"/>
              <w:autoSpaceDE/>
              <w:autoSpaceDN/>
              <w:bidi w:val="0"/>
              <w:adjustRightInd/>
              <w:snapToGrid/>
              <w:spacing w:line="240" w:lineRule="auto"/>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Very Important</w:t>
            </w:r>
          </w:p>
        </w:tc>
        <w:tc>
          <w:tcPr>
            <w:tcW w:w="0" w:type="auto"/>
            <w:shd w:val="clear" w:color="auto" w:fill="auto"/>
            <w:vAlign w:val="center"/>
          </w:tcPr>
          <w:p w14:paraId="3FFD9501">
            <w:pPr>
              <w:keepNext w:val="0"/>
              <w:keepLines w:val="0"/>
              <w:pageBreakBefore w:val="0"/>
              <w:widowControl/>
              <w:suppressLineNumbers w:val="0"/>
              <w:kinsoku/>
              <w:wordWrap/>
              <w:overflowPunct/>
              <w:topLinePunct w:val="0"/>
              <w:autoSpaceDE/>
              <w:autoSpaceDN/>
              <w:bidi w:val="0"/>
              <w:adjustRightInd/>
              <w:snapToGrid/>
              <w:spacing w:line="240" w:lineRule="auto"/>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20</w:t>
            </w:r>
          </w:p>
        </w:tc>
        <w:tc>
          <w:tcPr>
            <w:tcW w:w="0" w:type="auto"/>
            <w:shd w:val="clear" w:color="auto" w:fill="auto"/>
            <w:vAlign w:val="center"/>
          </w:tcPr>
          <w:p w14:paraId="7C0350A4">
            <w:pPr>
              <w:keepNext w:val="0"/>
              <w:keepLines w:val="0"/>
              <w:pageBreakBefore w:val="0"/>
              <w:widowControl/>
              <w:suppressLineNumbers w:val="0"/>
              <w:kinsoku/>
              <w:wordWrap/>
              <w:overflowPunct/>
              <w:topLinePunct w:val="0"/>
              <w:autoSpaceDE/>
              <w:autoSpaceDN/>
              <w:bidi w:val="0"/>
              <w:adjustRightInd/>
              <w:snapToGrid/>
              <w:spacing w:line="240" w:lineRule="auto"/>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42.6</w:t>
            </w:r>
          </w:p>
        </w:tc>
      </w:tr>
      <w:tr w14:paraId="1C5E3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shd w:val="clear" w:color="auto" w:fill="auto"/>
            <w:vAlign w:val="center"/>
          </w:tcPr>
          <w:p w14:paraId="03078373">
            <w:pPr>
              <w:keepNext w:val="0"/>
              <w:keepLines w:val="0"/>
              <w:pageBreakBefore w:val="0"/>
              <w:widowControl/>
              <w:suppressLineNumbers w:val="0"/>
              <w:kinsoku/>
              <w:wordWrap/>
              <w:overflowPunct/>
              <w:topLinePunct w:val="0"/>
              <w:autoSpaceDE/>
              <w:autoSpaceDN/>
              <w:bidi w:val="0"/>
              <w:adjustRightInd/>
              <w:snapToGrid/>
              <w:spacing w:line="240" w:lineRule="auto"/>
              <w:jc w:val="left"/>
              <w:rPr>
                <w:rFonts w:hint="default" w:ascii="Times New Roman" w:hAnsi="Times New Roman" w:cs="Times New Roman"/>
                <w:sz w:val="24"/>
                <w:szCs w:val="24"/>
                <w:lang w:val="en-US"/>
              </w:rPr>
            </w:pPr>
            <w:r>
              <w:rPr>
                <w:rFonts w:hint="default" w:ascii="Times New Roman" w:hAnsi="Times New Roman" w:eastAsia="SimSun" w:cs="Times New Roman"/>
                <w:kern w:val="0"/>
                <w:sz w:val="24"/>
                <w:szCs w:val="24"/>
                <w:lang w:val="en-US" w:eastAsia="zh-CN" w:bidi="ar"/>
              </w:rPr>
              <w:t>Neutral</w:t>
            </w:r>
          </w:p>
        </w:tc>
        <w:tc>
          <w:tcPr>
            <w:tcW w:w="0" w:type="auto"/>
            <w:shd w:val="clear" w:color="auto" w:fill="auto"/>
            <w:vAlign w:val="center"/>
          </w:tcPr>
          <w:p w14:paraId="7933BA42">
            <w:pPr>
              <w:keepNext w:val="0"/>
              <w:keepLines w:val="0"/>
              <w:pageBreakBefore w:val="0"/>
              <w:widowControl/>
              <w:suppressLineNumbers w:val="0"/>
              <w:kinsoku/>
              <w:wordWrap/>
              <w:overflowPunct/>
              <w:topLinePunct w:val="0"/>
              <w:autoSpaceDE/>
              <w:autoSpaceDN/>
              <w:bidi w:val="0"/>
              <w:adjustRightInd/>
              <w:snapToGrid/>
              <w:spacing w:line="240" w:lineRule="auto"/>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17</w:t>
            </w:r>
          </w:p>
        </w:tc>
        <w:tc>
          <w:tcPr>
            <w:tcW w:w="0" w:type="auto"/>
            <w:shd w:val="clear" w:color="auto" w:fill="auto"/>
            <w:vAlign w:val="center"/>
          </w:tcPr>
          <w:p w14:paraId="795105F8">
            <w:pPr>
              <w:keepNext w:val="0"/>
              <w:keepLines w:val="0"/>
              <w:pageBreakBefore w:val="0"/>
              <w:widowControl/>
              <w:suppressLineNumbers w:val="0"/>
              <w:kinsoku/>
              <w:wordWrap/>
              <w:overflowPunct/>
              <w:topLinePunct w:val="0"/>
              <w:autoSpaceDE/>
              <w:autoSpaceDN/>
              <w:bidi w:val="0"/>
              <w:adjustRightInd/>
              <w:snapToGrid/>
              <w:spacing w:line="240" w:lineRule="auto"/>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36.2</w:t>
            </w:r>
          </w:p>
        </w:tc>
      </w:tr>
      <w:tr w14:paraId="3D4A0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14:paraId="418E0428">
            <w:pPr>
              <w:keepNext w:val="0"/>
              <w:keepLines w:val="0"/>
              <w:pageBreakBefore w:val="0"/>
              <w:widowControl/>
              <w:suppressLineNumbers w:val="0"/>
              <w:kinsoku/>
              <w:wordWrap/>
              <w:overflowPunct/>
              <w:topLinePunct w:val="0"/>
              <w:autoSpaceDE/>
              <w:autoSpaceDN/>
              <w:bidi w:val="0"/>
              <w:adjustRightInd/>
              <w:snapToGrid/>
              <w:spacing w:line="240" w:lineRule="auto"/>
              <w:jc w:val="left"/>
              <w:rPr>
                <w:rFonts w:hint="default" w:ascii="Times New Roman" w:hAnsi="Times New Roman" w:cs="Times New Roman" w:eastAsiaTheme="minorEastAsia"/>
                <w:sz w:val="24"/>
                <w:szCs w:val="24"/>
                <w:lang w:val="en-US" w:eastAsia="zh-CN" w:bidi="ar-SA"/>
              </w:rPr>
            </w:pPr>
            <w:r>
              <w:rPr>
                <w:rFonts w:hint="default" w:ascii="Times New Roman" w:hAnsi="Times New Roman" w:eastAsia="SimSun" w:cs="Times New Roman"/>
                <w:kern w:val="0"/>
                <w:sz w:val="24"/>
                <w:szCs w:val="24"/>
                <w:lang w:val="en-US" w:eastAsia="zh-CN" w:bidi="ar"/>
              </w:rPr>
              <w:t>Not Important</w:t>
            </w:r>
          </w:p>
        </w:tc>
        <w:tc>
          <w:tcPr>
            <w:tcW w:w="0" w:type="auto"/>
            <w:shd w:val="clear" w:color="auto" w:fill="auto"/>
            <w:vAlign w:val="center"/>
          </w:tcPr>
          <w:p w14:paraId="4B2D540D">
            <w:pPr>
              <w:keepNext w:val="0"/>
              <w:keepLines w:val="0"/>
              <w:pageBreakBefore w:val="0"/>
              <w:widowControl/>
              <w:suppressLineNumbers w:val="0"/>
              <w:kinsoku/>
              <w:wordWrap/>
              <w:overflowPunct/>
              <w:topLinePunct w:val="0"/>
              <w:autoSpaceDE/>
              <w:autoSpaceDN/>
              <w:bidi w:val="0"/>
              <w:adjustRightInd/>
              <w:snapToGrid/>
              <w:spacing w:line="240" w:lineRule="auto"/>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5</w:t>
            </w:r>
          </w:p>
        </w:tc>
        <w:tc>
          <w:tcPr>
            <w:tcW w:w="0" w:type="auto"/>
            <w:shd w:val="clear" w:color="auto" w:fill="auto"/>
            <w:vAlign w:val="center"/>
          </w:tcPr>
          <w:p w14:paraId="6EF0395E">
            <w:pPr>
              <w:keepNext w:val="0"/>
              <w:keepLines w:val="0"/>
              <w:pageBreakBefore w:val="0"/>
              <w:widowControl/>
              <w:suppressLineNumbers w:val="0"/>
              <w:kinsoku/>
              <w:wordWrap/>
              <w:overflowPunct/>
              <w:topLinePunct w:val="0"/>
              <w:autoSpaceDE/>
              <w:autoSpaceDN/>
              <w:bidi w:val="0"/>
              <w:adjustRightInd/>
              <w:snapToGrid/>
              <w:spacing w:line="240" w:lineRule="auto"/>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10.6</w:t>
            </w:r>
          </w:p>
        </w:tc>
      </w:tr>
      <w:tr w14:paraId="50EC8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14:paraId="503E3DAF">
            <w:pPr>
              <w:keepNext w:val="0"/>
              <w:keepLines w:val="0"/>
              <w:pageBreakBefore w:val="0"/>
              <w:widowControl/>
              <w:suppressLineNumbers w:val="0"/>
              <w:kinsoku/>
              <w:wordWrap/>
              <w:overflowPunct/>
              <w:topLinePunct w:val="0"/>
              <w:autoSpaceDE/>
              <w:autoSpaceDN/>
              <w:bidi w:val="0"/>
              <w:adjustRightInd/>
              <w:snapToGrid/>
              <w:spacing w:line="240" w:lineRule="auto"/>
              <w:jc w:val="left"/>
              <w:rPr>
                <w:rFonts w:hint="default" w:ascii="Times New Roman" w:hAnsi="Times New Roman" w:cs="Times New Roman" w:eastAsiaTheme="minorEastAsia"/>
                <w:sz w:val="24"/>
                <w:szCs w:val="24"/>
                <w:lang w:val="en-US" w:eastAsia="zh-CN" w:bidi="ar-SA"/>
              </w:rPr>
            </w:pPr>
            <w:r>
              <w:rPr>
                <w:rFonts w:hint="default" w:ascii="Times New Roman" w:hAnsi="Times New Roman" w:eastAsia="SimSun" w:cs="Times New Roman"/>
                <w:kern w:val="0"/>
                <w:sz w:val="24"/>
                <w:szCs w:val="24"/>
                <w:lang w:val="en-US" w:eastAsia="zh-CN" w:bidi="ar"/>
              </w:rPr>
              <w:t>Not Applicable</w:t>
            </w:r>
          </w:p>
        </w:tc>
        <w:tc>
          <w:tcPr>
            <w:tcW w:w="0" w:type="auto"/>
            <w:shd w:val="clear" w:color="auto" w:fill="auto"/>
            <w:vAlign w:val="center"/>
          </w:tcPr>
          <w:p w14:paraId="75D60F1F">
            <w:pPr>
              <w:keepNext w:val="0"/>
              <w:keepLines w:val="0"/>
              <w:pageBreakBefore w:val="0"/>
              <w:widowControl/>
              <w:suppressLineNumbers w:val="0"/>
              <w:kinsoku/>
              <w:wordWrap/>
              <w:overflowPunct/>
              <w:topLinePunct w:val="0"/>
              <w:autoSpaceDE/>
              <w:autoSpaceDN/>
              <w:bidi w:val="0"/>
              <w:adjustRightInd/>
              <w:snapToGrid/>
              <w:spacing w:line="240" w:lineRule="auto"/>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3</w:t>
            </w:r>
          </w:p>
        </w:tc>
        <w:tc>
          <w:tcPr>
            <w:tcW w:w="0" w:type="auto"/>
            <w:shd w:val="clear" w:color="auto" w:fill="auto"/>
            <w:vAlign w:val="center"/>
          </w:tcPr>
          <w:p w14:paraId="2D01B062">
            <w:pPr>
              <w:keepNext w:val="0"/>
              <w:keepLines w:val="0"/>
              <w:pageBreakBefore w:val="0"/>
              <w:widowControl/>
              <w:suppressLineNumbers w:val="0"/>
              <w:kinsoku/>
              <w:wordWrap/>
              <w:overflowPunct/>
              <w:topLinePunct w:val="0"/>
              <w:autoSpaceDE/>
              <w:autoSpaceDN/>
              <w:bidi w:val="0"/>
              <w:adjustRightInd/>
              <w:snapToGrid/>
              <w:spacing w:line="240" w:lineRule="auto"/>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6.4</w:t>
            </w:r>
          </w:p>
        </w:tc>
      </w:tr>
      <w:tr w14:paraId="299A9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14:paraId="26CB998A">
            <w:pPr>
              <w:keepNext w:val="0"/>
              <w:keepLines w:val="0"/>
              <w:pageBreakBefore w:val="0"/>
              <w:widowControl/>
              <w:suppressLineNumbers w:val="0"/>
              <w:kinsoku/>
              <w:wordWrap/>
              <w:overflowPunct/>
              <w:topLinePunct w:val="0"/>
              <w:autoSpaceDE/>
              <w:autoSpaceDN/>
              <w:bidi w:val="0"/>
              <w:adjustRightInd/>
              <w:snapToGrid/>
              <w:spacing w:line="240" w:lineRule="auto"/>
              <w:jc w:val="left"/>
              <w:rPr>
                <w:rFonts w:hint="default" w:ascii="Times New Roman" w:hAnsi="Times New Roman" w:cs="Times New Roman"/>
                <w:sz w:val="24"/>
                <w:szCs w:val="24"/>
                <w:lang w:val="en-US"/>
              </w:rPr>
            </w:pPr>
            <w:r>
              <w:rPr>
                <w:rFonts w:hint="default" w:ascii="Times New Roman" w:hAnsi="Times New Roman" w:cs="Times New Roman"/>
                <w:sz w:val="24"/>
                <w:szCs w:val="24"/>
                <w:lang w:val="en-US"/>
              </w:rPr>
              <w:t>Important</w:t>
            </w:r>
          </w:p>
        </w:tc>
        <w:tc>
          <w:tcPr>
            <w:tcW w:w="0" w:type="auto"/>
            <w:shd w:val="clear" w:color="auto" w:fill="auto"/>
            <w:vAlign w:val="center"/>
          </w:tcPr>
          <w:p w14:paraId="69D21672">
            <w:pPr>
              <w:keepNext w:val="0"/>
              <w:keepLines w:val="0"/>
              <w:pageBreakBefore w:val="0"/>
              <w:widowControl/>
              <w:suppressLineNumbers w:val="0"/>
              <w:kinsoku/>
              <w:wordWrap/>
              <w:overflowPunct/>
              <w:topLinePunct w:val="0"/>
              <w:autoSpaceDE/>
              <w:autoSpaceDN/>
              <w:bidi w:val="0"/>
              <w:adjustRightInd/>
              <w:snapToGrid/>
              <w:spacing w:line="240" w:lineRule="auto"/>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2</w:t>
            </w:r>
          </w:p>
        </w:tc>
        <w:tc>
          <w:tcPr>
            <w:tcW w:w="0" w:type="auto"/>
            <w:shd w:val="clear" w:color="auto" w:fill="auto"/>
            <w:vAlign w:val="center"/>
          </w:tcPr>
          <w:p w14:paraId="4E689429">
            <w:pPr>
              <w:keepNext w:val="0"/>
              <w:keepLines w:val="0"/>
              <w:pageBreakBefore w:val="0"/>
              <w:widowControl/>
              <w:suppressLineNumbers w:val="0"/>
              <w:kinsoku/>
              <w:wordWrap/>
              <w:overflowPunct/>
              <w:topLinePunct w:val="0"/>
              <w:autoSpaceDE/>
              <w:autoSpaceDN/>
              <w:bidi w:val="0"/>
              <w:adjustRightInd/>
              <w:snapToGrid/>
              <w:spacing w:line="240" w:lineRule="auto"/>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4.2</w:t>
            </w:r>
          </w:p>
        </w:tc>
      </w:tr>
      <w:tr w14:paraId="3380B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14:paraId="64497572">
            <w:pPr>
              <w:keepNext w:val="0"/>
              <w:keepLines w:val="0"/>
              <w:pageBreakBefore w:val="0"/>
              <w:widowControl/>
              <w:suppressLineNumbers w:val="0"/>
              <w:kinsoku/>
              <w:wordWrap/>
              <w:overflowPunct/>
              <w:topLinePunct w:val="0"/>
              <w:autoSpaceDE/>
              <w:autoSpaceDN/>
              <w:bidi w:val="0"/>
              <w:adjustRightInd/>
              <w:snapToGrid/>
              <w:spacing w:line="240" w:lineRule="auto"/>
              <w:jc w:val="left"/>
              <w:rPr>
                <w:rFonts w:hint="default" w:ascii="Times New Roman" w:hAnsi="Times New Roman" w:cs="Times New Roman"/>
                <w:sz w:val="24"/>
                <w:szCs w:val="24"/>
                <w:lang w:val="en-US"/>
              </w:rPr>
            </w:pPr>
            <w:r>
              <w:rPr>
                <w:rFonts w:hint="default" w:ascii="Times New Roman" w:hAnsi="Times New Roman" w:cs="Times New Roman"/>
                <w:sz w:val="24"/>
                <w:szCs w:val="24"/>
                <w:lang w:val="en-US"/>
              </w:rPr>
              <w:t>Total</w:t>
            </w:r>
          </w:p>
        </w:tc>
        <w:tc>
          <w:tcPr>
            <w:tcW w:w="0" w:type="auto"/>
            <w:shd w:val="clear" w:color="auto" w:fill="auto"/>
            <w:vAlign w:val="center"/>
          </w:tcPr>
          <w:p w14:paraId="21161E1C">
            <w:pPr>
              <w:keepNext w:val="0"/>
              <w:keepLines w:val="0"/>
              <w:pageBreakBefore w:val="0"/>
              <w:widowControl/>
              <w:suppressLineNumbers w:val="0"/>
              <w:kinsoku/>
              <w:wordWrap/>
              <w:overflowPunct/>
              <w:topLinePunct w:val="0"/>
              <w:autoSpaceDE/>
              <w:autoSpaceDN/>
              <w:bidi w:val="0"/>
              <w:adjustRightInd/>
              <w:snapToGrid/>
              <w:spacing w:line="240" w:lineRule="auto"/>
              <w:jc w:val="left"/>
              <w:rPr>
                <w:rFonts w:hint="default" w:ascii="Times New Roman" w:hAnsi="Times New Roman" w:eastAsia="SimSun" w:cs="Times New Roman"/>
                <w:kern w:val="0"/>
                <w:sz w:val="24"/>
                <w:szCs w:val="24"/>
                <w:lang w:val="en-US" w:eastAsia="zh-CN" w:bidi="ar"/>
              </w:rPr>
            </w:pPr>
            <w:r>
              <w:rPr>
                <w:rFonts w:hint="default" w:ascii="Times New Roman" w:hAnsi="Times New Roman" w:eastAsia="SimSun" w:cs="Times New Roman"/>
                <w:kern w:val="0"/>
                <w:sz w:val="24"/>
                <w:szCs w:val="24"/>
                <w:lang w:val="en-US" w:eastAsia="zh-CN" w:bidi="ar"/>
              </w:rPr>
              <w:t>50</w:t>
            </w:r>
          </w:p>
        </w:tc>
        <w:tc>
          <w:tcPr>
            <w:tcW w:w="0" w:type="auto"/>
            <w:shd w:val="clear" w:color="auto" w:fill="auto"/>
            <w:vAlign w:val="center"/>
          </w:tcPr>
          <w:p w14:paraId="1A2A3245">
            <w:pPr>
              <w:keepNext w:val="0"/>
              <w:keepLines w:val="0"/>
              <w:pageBreakBefore w:val="0"/>
              <w:widowControl/>
              <w:suppressLineNumbers w:val="0"/>
              <w:kinsoku/>
              <w:wordWrap/>
              <w:overflowPunct/>
              <w:topLinePunct w:val="0"/>
              <w:autoSpaceDE/>
              <w:autoSpaceDN/>
              <w:bidi w:val="0"/>
              <w:adjustRightInd/>
              <w:snapToGrid/>
              <w:spacing w:line="240" w:lineRule="auto"/>
              <w:jc w:val="left"/>
              <w:rPr>
                <w:rFonts w:hint="default" w:ascii="Times New Roman" w:hAnsi="Times New Roman" w:eastAsia="SimSun" w:cs="Times New Roman"/>
                <w:kern w:val="0"/>
                <w:sz w:val="24"/>
                <w:szCs w:val="24"/>
                <w:lang w:val="en-US" w:eastAsia="zh-CN" w:bidi="ar"/>
              </w:rPr>
            </w:pPr>
            <w:r>
              <w:rPr>
                <w:rFonts w:hint="default" w:ascii="Times New Roman" w:hAnsi="Times New Roman" w:eastAsia="SimSun" w:cs="Times New Roman"/>
                <w:kern w:val="0"/>
                <w:sz w:val="24"/>
                <w:szCs w:val="24"/>
                <w:lang w:val="en-US" w:eastAsia="zh-CN" w:bidi="ar"/>
              </w:rPr>
              <w:t>100</w:t>
            </w:r>
          </w:p>
        </w:tc>
      </w:tr>
    </w:tbl>
    <w:p w14:paraId="3E92C0B3">
      <w:pPr>
        <w:keepNext w:val="0"/>
        <w:keepLines w:val="0"/>
        <w:pageBreakBefore w:val="0"/>
        <w:kinsoku/>
        <w:wordWrap/>
        <w:overflowPunct/>
        <w:topLinePunct w:val="0"/>
        <w:autoSpaceDE/>
        <w:autoSpaceDN/>
        <w:bidi w:val="0"/>
        <w:adjustRightInd/>
        <w:snapToGrid/>
        <w:spacing w:line="432" w:lineRule="auto"/>
        <w:rPr>
          <w:rFonts w:hint="default" w:ascii="Times New Roman" w:hAnsi="Times New Roman" w:cs="Times New Roman"/>
          <w:vanish/>
          <w:sz w:val="24"/>
          <w:szCs w:val="24"/>
        </w:rPr>
      </w:pPr>
    </w:p>
    <w:p w14:paraId="699494C1">
      <w:pPr>
        <w:pStyle w:val="4"/>
        <w:keepNext w:val="0"/>
        <w:keepLines w:val="0"/>
        <w:pageBreakBefore w:val="0"/>
        <w:widowControl/>
        <w:suppressLineNumbers w:val="0"/>
        <w:kinsoku/>
        <w:wordWrap/>
        <w:overflowPunct/>
        <w:topLinePunct w:val="0"/>
        <w:autoSpaceDE/>
        <w:autoSpaceDN/>
        <w:bidi w:val="0"/>
        <w:adjustRightInd/>
        <w:snapToGrid/>
        <w:spacing w:line="432" w:lineRule="auto"/>
        <w:rPr>
          <w:rStyle w:val="92"/>
          <w:rFonts w:hint="default" w:ascii="Times New Roman" w:hAnsi="Times New Roman" w:cs="Times New Roman"/>
          <w:b w:val="0"/>
          <w:bCs w:val="0"/>
          <w:sz w:val="24"/>
          <w:szCs w:val="24"/>
          <w:lang w:val="en-US"/>
        </w:rPr>
      </w:pPr>
      <w:r>
        <w:rPr>
          <w:rStyle w:val="92"/>
          <w:rFonts w:hint="default" w:ascii="Times New Roman" w:hAnsi="Times New Roman" w:cs="Times New Roman"/>
          <w:b w:val="0"/>
          <w:bCs w:val="0"/>
          <w:sz w:val="24"/>
          <w:szCs w:val="24"/>
          <w:lang w:val="en-US"/>
        </w:rPr>
        <w:t>The above table shows that 23 respondent representing 28.10% are very important, 17 respondent representing 21.2% are neutral, 5 respondent representing 17.5 are not important while 2 respondent representing 12.1% are important.</w:t>
      </w:r>
    </w:p>
    <w:p w14:paraId="0290A99E">
      <w:pPr>
        <w:keepNext w:val="0"/>
        <w:keepLines w:val="0"/>
        <w:pageBreakBefore w:val="0"/>
        <w:kinsoku/>
        <w:wordWrap/>
        <w:overflowPunct/>
        <w:topLinePunct w:val="0"/>
        <w:autoSpaceDE/>
        <w:autoSpaceDN/>
        <w:bidi w:val="0"/>
        <w:adjustRightInd/>
        <w:snapToGrid/>
        <w:spacing w:line="432" w:lineRule="auto"/>
        <w:jc w:val="both"/>
        <w:rPr>
          <w:rStyle w:val="92"/>
          <w:rFonts w:hint="default" w:ascii="Times New Roman" w:hAnsi="Times New Roman" w:cs="Times New Roman"/>
          <w:b/>
          <w:bCs/>
          <w:sz w:val="24"/>
          <w:szCs w:val="24"/>
          <w:lang w:val="en-US"/>
        </w:rPr>
      </w:pPr>
      <w:r>
        <w:rPr>
          <w:rStyle w:val="92"/>
          <w:rFonts w:hint="default" w:ascii="Times New Roman" w:hAnsi="Times New Roman" w:cs="Times New Roman"/>
          <w:b/>
          <w:bCs/>
          <w:sz w:val="24"/>
          <w:szCs w:val="24"/>
          <w:lang w:val="en-US"/>
        </w:rPr>
        <w:t>Table 10: How often are negotiation outcomes reflected in the final contract terms (e.g, pricing, delivery, schedules, or penelties?</w:t>
      </w:r>
    </w:p>
    <w:tbl>
      <w:tblPr>
        <w:tblStyle w:val="12"/>
        <w:tblpPr w:leftFromText="180" w:rightFromText="180" w:vertAnchor="text" w:horzAnchor="page" w:tblpX="2108" w:tblpY="238"/>
        <w:tblOverlap w:val="never"/>
        <w:tblW w:w="0" w:type="auto"/>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1742"/>
        <w:gridCol w:w="1174"/>
        <w:gridCol w:w="1688"/>
      </w:tblGrid>
      <w:tr w14:paraId="1A4BF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Header/>
          <w:tblCellSpacing w:w="15" w:type="dxa"/>
        </w:trPr>
        <w:tc>
          <w:tcPr>
            <w:tcW w:w="0" w:type="auto"/>
            <w:shd w:val="clear" w:color="auto" w:fill="auto"/>
            <w:vAlign w:val="center"/>
          </w:tcPr>
          <w:p w14:paraId="6EDE9297">
            <w:pPr>
              <w:keepNext w:val="0"/>
              <w:keepLines w:val="0"/>
              <w:pageBreakBefore w:val="0"/>
              <w:widowControl/>
              <w:suppressLineNumbers w:val="0"/>
              <w:kinsoku/>
              <w:wordWrap/>
              <w:overflowPunct/>
              <w:topLinePunct w:val="0"/>
              <w:autoSpaceDE/>
              <w:autoSpaceDN/>
              <w:bidi w:val="0"/>
              <w:adjustRightInd/>
              <w:snapToGrid/>
              <w:spacing w:line="240" w:lineRule="auto"/>
              <w:jc w:val="center"/>
              <w:rPr>
                <w:rFonts w:hint="default" w:ascii="Times New Roman" w:hAnsi="Times New Roman" w:cs="Times New Roman"/>
                <w:b/>
                <w:bCs/>
                <w:sz w:val="24"/>
                <w:szCs w:val="24"/>
                <w:lang w:val="en-US"/>
              </w:rPr>
            </w:pPr>
            <w:r>
              <w:rPr>
                <w:rStyle w:val="92"/>
                <w:rFonts w:hint="default" w:ascii="Times New Roman" w:hAnsi="Times New Roman" w:eastAsia="SimSun" w:cs="Times New Roman"/>
                <w:kern w:val="0"/>
                <w:sz w:val="24"/>
                <w:szCs w:val="24"/>
                <w:lang w:val="en-US" w:eastAsia="zh-CN" w:bidi="ar"/>
              </w:rPr>
              <w:t>Contract Terms</w:t>
            </w:r>
          </w:p>
        </w:tc>
        <w:tc>
          <w:tcPr>
            <w:tcW w:w="0" w:type="auto"/>
            <w:shd w:val="clear" w:color="auto" w:fill="auto"/>
            <w:vAlign w:val="center"/>
          </w:tcPr>
          <w:p w14:paraId="762C5704">
            <w:pPr>
              <w:keepNext w:val="0"/>
              <w:keepLines w:val="0"/>
              <w:pageBreakBefore w:val="0"/>
              <w:widowControl/>
              <w:suppressLineNumbers w:val="0"/>
              <w:kinsoku/>
              <w:wordWrap/>
              <w:overflowPunct/>
              <w:topLinePunct w:val="0"/>
              <w:autoSpaceDE/>
              <w:autoSpaceDN/>
              <w:bidi w:val="0"/>
              <w:adjustRightInd/>
              <w:snapToGrid/>
              <w:spacing w:line="240" w:lineRule="auto"/>
              <w:jc w:val="center"/>
              <w:rPr>
                <w:rFonts w:hint="default" w:ascii="Times New Roman" w:hAnsi="Times New Roman" w:cs="Times New Roman"/>
                <w:b/>
                <w:bCs/>
                <w:sz w:val="24"/>
                <w:szCs w:val="24"/>
              </w:rPr>
            </w:pPr>
            <w:r>
              <w:rPr>
                <w:rStyle w:val="92"/>
                <w:rFonts w:hint="default" w:ascii="Times New Roman" w:hAnsi="Times New Roman" w:eastAsia="SimSun" w:cs="Times New Roman"/>
                <w:kern w:val="0"/>
                <w:sz w:val="24"/>
                <w:szCs w:val="24"/>
                <w:lang w:val="en-US" w:eastAsia="zh-CN" w:bidi="ar"/>
              </w:rPr>
              <w:t>Frequency</w:t>
            </w:r>
          </w:p>
        </w:tc>
        <w:tc>
          <w:tcPr>
            <w:tcW w:w="0" w:type="auto"/>
            <w:shd w:val="clear" w:color="auto" w:fill="auto"/>
            <w:vAlign w:val="center"/>
          </w:tcPr>
          <w:p w14:paraId="49F4594B">
            <w:pPr>
              <w:keepNext w:val="0"/>
              <w:keepLines w:val="0"/>
              <w:pageBreakBefore w:val="0"/>
              <w:widowControl/>
              <w:suppressLineNumbers w:val="0"/>
              <w:kinsoku/>
              <w:wordWrap/>
              <w:overflowPunct/>
              <w:topLinePunct w:val="0"/>
              <w:autoSpaceDE/>
              <w:autoSpaceDN/>
              <w:bidi w:val="0"/>
              <w:adjustRightInd/>
              <w:snapToGrid/>
              <w:spacing w:line="240" w:lineRule="auto"/>
              <w:jc w:val="center"/>
              <w:rPr>
                <w:rFonts w:hint="default" w:ascii="Times New Roman" w:hAnsi="Times New Roman" w:cs="Times New Roman"/>
                <w:b/>
                <w:bCs/>
                <w:sz w:val="24"/>
                <w:szCs w:val="24"/>
              </w:rPr>
            </w:pPr>
            <w:r>
              <w:rPr>
                <w:rStyle w:val="92"/>
                <w:rFonts w:hint="default" w:ascii="Times New Roman" w:hAnsi="Times New Roman" w:eastAsia="SimSun" w:cs="Times New Roman"/>
                <w:kern w:val="0"/>
                <w:sz w:val="24"/>
                <w:szCs w:val="24"/>
                <w:lang w:val="en-US" w:eastAsia="zh-CN" w:bidi="ar"/>
              </w:rPr>
              <w:t>Percentage (%)</w:t>
            </w:r>
          </w:p>
        </w:tc>
      </w:tr>
      <w:tr w14:paraId="61247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14:paraId="3151D588">
            <w:pPr>
              <w:keepNext w:val="0"/>
              <w:keepLines w:val="0"/>
              <w:pageBreakBefore w:val="0"/>
              <w:widowControl/>
              <w:suppressLineNumbers w:val="0"/>
              <w:kinsoku/>
              <w:wordWrap/>
              <w:overflowPunct/>
              <w:topLinePunct w:val="0"/>
              <w:autoSpaceDE/>
              <w:autoSpaceDN/>
              <w:bidi w:val="0"/>
              <w:adjustRightInd/>
              <w:snapToGrid/>
              <w:spacing w:line="240" w:lineRule="auto"/>
              <w:jc w:val="left"/>
              <w:rPr>
                <w:rFonts w:hint="default" w:ascii="Times New Roman" w:hAnsi="Times New Roman" w:cs="Times New Roman"/>
                <w:sz w:val="24"/>
                <w:szCs w:val="24"/>
                <w:lang w:val="en-US"/>
              </w:rPr>
            </w:pPr>
            <w:r>
              <w:rPr>
                <w:rFonts w:hint="default" w:ascii="Times New Roman" w:hAnsi="Times New Roman" w:cs="Times New Roman"/>
                <w:sz w:val="24"/>
                <w:szCs w:val="24"/>
                <w:lang w:val="en-US"/>
              </w:rPr>
              <w:t>Never</w:t>
            </w:r>
          </w:p>
        </w:tc>
        <w:tc>
          <w:tcPr>
            <w:tcW w:w="0" w:type="auto"/>
            <w:shd w:val="clear" w:color="auto" w:fill="auto"/>
            <w:vAlign w:val="center"/>
          </w:tcPr>
          <w:p w14:paraId="645966B2">
            <w:pPr>
              <w:keepNext w:val="0"/>
              <w:keepLines w:val="0"/>
              <w:pageBreakBefore w:val="0"/>
              <w:widowControl/>
              <w:suppressLineNumbers w:val="0"/>
              <w:kinsoku/>
              <w:wordWrap/>
              <w:overflowPunct/>
              <w:topLinePunct w:val="0"/>
              <w:autoSpaceDE/>
              <w:autoSpaceDN/>
              <w:bidi w:val="0"/>
              <w:adjustRightInd/>
              <w:snapToGrid/>
              <w:spacing w:line="240" w:lineRule="auto"/>
              <w:jc w:val="left"/>
              <w:rPr>
                <w:rFonts w:hint="default" w:ascii="Times New Roman" w:hAnsi="Times New Roman" w:cs="Times New Roman"/>
                <w:sz w:val="24"/>
                <w:szCs w:val="24"/>
                <w:lang w:val="en-US"/>
              </w:rPr>
            </w:pPr>
            <w:r>
              <w:rPr>
                <w:rFonts w:hint="default" w:ascii="Times New Roman" w:hAnsi="Times New Roman" w:cs="Times New Roman"/>
                <w:sz w:val="24"/>
                <w:szCs w:val="24"/>
                <w:lang w:val="en-US"/>
              </w:rPr>
              <w:t>5</w:t>
            </w:r>
          </w:p>
        </w:tc>
        <w:tc>
          <w:tcPr>
            <w:tcW w:w="0" w:type="auto"/>
            <w:shd w:val="clear" w:color="auto" w:fill="auto"/>
            <w:vAlign w:val="center"/>
          </w:tcPr>
          <w:p w14:paraId="1852E0D2">
            <w:pPr>
              <w:keepNext w:val="0"/>
              <w:keepLines w:val="0"/>
              <w:pageBreakBefore w:val="0"/>
              <w:widowControl/>
              <w:suppressLineNumbers w:val="0"/>
              <w:kinsoku/>
              <w:wordWrap/>
              <w:overflowPunct/>
              <w:topLinePunct w:val="0"/>
              <w:autoSpaceDE/>
              <w:autoSpaceDN/>
              <w:bidi w:val="0"/>
              <w:adjustRightInd/>
              <w:snapToGrid/>
              <w:spacing w:line="240" w:lineRule="auto"/>
              <w:jc w:val="left"/>
              <w:rPr>
                <w:rFonts w:hint="default" w:ascii="Times New Roman" w:hAnsi="Times New Roman" w:cs="Times New Roman"/>
                <w:sz w:val="24"/>
                <w:szCs w:val="24"/>
                <w:lang w:val="en-US"/>
              </w:rPr>
            </w:pPr>
            <w:r>
              <w:rPr>
                <w:rFonts w:hint="default" w:ascii="Times New Roman" w:hAnsi="Times New Roman" w:cs="Times New Roman"/>
                <w:sz w:val="24"/>
                <w:szCs w:val="24"/>
                <w:lang w:val="en-US"/>
              </w:rPr>
              <w:t>21.7%</w:t>
            </w:r>
          </w:p>
        </w:tc>
      </w:tr>
      <w:tr w14:paraId="1D308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14:paraId="2451E1C6">
            <w:pPr>
              <w:keepNext w:val="0"/>
              <w:keepLines w:val="0"/>
              <w:pageBreakBefore w:val="0"/>
              <w:widowControl/>
              <w:suppressLineNumbers w:val="0"/>
              <w:kinsoku/>
              <w:wordWrap/>
              <w:overflowPunct/>
              <w:topLinePunct w:val="0"/>
              <w:autoSpaceDE/>
              <w:autoSpaceDN/>
              <w:bidi w:val="0"/>
              <w:adjustRightInd/>
              <w:snapToGrid/>
              <w:spacing w:line="240" w:lineRule="auto"/>
              <w:jc w:val="left"/>
              <w:rPr>
                <w:rFonts w:hint="default" w:ascii="Times New Roman" w:hAnsi="Times New Roman" w:cs="Times New Roman"/>
                <w:sz w:val="24"/>
                <w:szCs w:val="24"/>
                <w:lang w:val="en-US"/>
              </w:rPr>
            </w:pPr>
            <w:r>
              <w:rPr>
                <w:rFonts w:hint="default" w:ascii="Times New Roman" w:hAnsi="Times New Roman" w:cs="Times New Roman"/>
                <w:sz w:val="24"/>
                <w:szCs w:val="24"/>
                <w:lang w:val="en-US"/>
              </w:rPr>
              <w:t>Rerely</w:t>
            </w:r>
          </w:p>
        </w:tc>
        <w:tc>
          <w:tcPr>
            <w:tcW w:w="0" w:type="auto"/>
            <w:shd w:val="clear" w:color="auto" w:fill="auto"/>
            <w:vAlign w:val="center"/>
          </w:tcPr>
          <w:p w14:paraId="4E32AA06">
            <w:pPr>
              <w:keepNext w:val="0"/>
              <w:keepLines w:val="0"/>
              <w:pageBreakBefore w:val="0"/>
              <w:widowControl/>
              <w:suppressLineNumbers w:val="0"/>
              <w:kinsoku/>
              <w:wordWrap/>
              <w:overflowPunct/>
              <w:topLinePunct w:val="0"/>
              <w:autoSpaceDE/>
              <w:autoSpaceDN/>
              <w:bidi w:val="0"/>
              <w:adjustRightInd/>
              <w:snapToGrid/>
              <w:spacing w:line="240" w:lineRule="auto"/>
              <w:jc w:val="left"/>
              <w:rPr>
                <w:rFonts w:hint="default" w:ascii="Times New Roman" w:hAnsi="Times New Roman" w:cs="Times New Roman"/>
                <w:sz w:val="24"/>
                <w:szCs w:val="24"/>
                <w:lang w:val="en-US"/>
              </w:rPr>
            </w:pPr>
            <w:r>
              <w:rPr>
                <w:rFonts w:hint="default" w:ascii="Times New Roman" w:hAnsi="Times New Roman" w:cs="Times New Roman"/>
                <w:sz w:val="24"/>
                <w:szCs w:val="24"/>
                <w:lang w:val="en-US"/>
              </w:rPr>
              <w:t>8</w:t>
            </w:r>
          </w:p>
        </w:tc>
        <w:tc>
          <w:tcPr>
            <w:tcW w:w="0" w:type="auto"/>
            <w:shd w:val="clear" w:color="auto" w:fill="auto"/>
            <w:vAlign w:val="center"/>
          </w:tcPr>
          <w:p w14:paraId="22A59D2A">
            <w:pPr>
              <w:keepNext w:val="0"/>
              <w:keepLines w:val="0"/>
              <w:pageBreakBefore w:val="0"/>
              <w:widowControl/>
              <w:suppressLineNumbers w:val="0"/>
              <w:kinsoku/>
              <w:wordWrap/>
              <w:overflowPunct/>
              <w:topLinePunct w:val="0"/>
              <w:autoSpaceDE/>
              <w:autoSpaceDN/>
              <w:bidi w:val="0"/>
              <w:adjustRightInd/>
              <w:snapToGrid/>
              <w:spacing w:line="240" w:lineRule="auto"/>
              <w:jc w:val="left"/>
              <w:rPr>
                <w:rFonts w:hint="default" w:ascii="Times New Roman" w:hAnsi="Times New Roman" w:cs="Times New Roman"/>
                <w:sz w:val="24"/>
                <w:szCs w:val="24"/>
                <w:lang w:val="en-US"/>
              </w:rPr>
            </w:pPr>
            <w:r>
              <w:rPr>
                <w:rFonts w:hint="default" w:ascii="Times New Roman" w:hAnsi="Times New Roman" w:cs="Times New Roman"/>
                <w:sz w:val="24"/>
                <w:szCs w:val="24"/>
                <w:lang w:val="en-US"/>
              </w:rPr>
              <w:t>16.5%</w:t>
            </w:r>
          </w:p>
        </w:tc>
      </w:tr>
      <w:tr w14:paraId="23EAB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14:paraId="7CCFA736">
            <w:pPr>
              <w:keepNext w:val="0"/>
              <w:keepLines w:val="0"/>
              <w:pageBreakBefore w:val="0"/>
              <w:widowControl/>
              <w:suppressLineNumbers w:val="0"/>
              <w:kinsoku/>
              <w:wordWrap/>
              <w:overflowPunct/>
              <w:topLinePunct w:val="0"/>
              <w:autoSpaceDE/>
              <w:autoSpaceDN/>
              <w:bidi w:val="0"/>
              <w:adjustRightInd/>
              <w:snapToGrid/>
              <w:spacing w:line="240" w:lineRule="auto"/>
              <w:jc w:val="left"/>
              <w:rPr>
                <w:rFonts w:hint="default" w:ascii="Times New Roman" w:hAnsi="Times New Roman" w:cs="Times New Roman"/>
                <w:sz w:val="24"/>
                <w:szCs w:val="24"/>
                <w:lang w:val="en-US"/>
              </w:rPr>
            </w:pPr>
            <w:r>
              <w:rPr>
                <w:rFonts w:hint="default" w:ascii="Times New Roman" w:hAnsi="Times New Roman" w:cs="Times New Roman"/>
                <w:sz w:val="24"/>
                <w:szCs w:val="24"/>
                <w:lang w:val="en-US"/>
              </w:rPr>
              <w:t>Sometimes</w:t>
            </w:r>
          </w:p>
        </w:tc>
        <w:tc>
          <w:tcPr>
            <w:tcW w:w="0" w:type="auto"/>
            <w:shd w:val="clear" w:color="auto" w:fill="auto"/>
            <w:vAlign w:val="center"/>
          </w:tcPr>
          <w:p w14:paraId="6C0BDFE7">
            <w:pPr>
              <w:keepNext w:val="0"/>
              <w:keepLines w:val="0"/>
              <w:pageBreakBefore w:val="0"/>
              <w:widowControl/>
              <w:suppressLineNumbers w:val="0"/>
              <w:kinsoku/>
              <w:wordWrap/>
              <w:overflowPunct/>
              <w:topLinePunct w:val="0"/>
              <w:autoSpaceDE/>
              <w:autoSpaceDN/>
              <w:bidi w:val="0"/>
              <w:adjustRightInd/>
              <w:snapToGrid/>
              <w:spacing w:line="240" w:lineRule="auto"/>
              <w:jc w:val="left"/>
              <w:rPr>
                <w:rFonts w:hint="default" w:ascii="Times New Roman" w:hAnsi="Times New Roman" w:cs="Times New Roman"/>
                <w:sz w:val="24"/>
                <w:szCs w:val="24"/>
                <w:lang w:val="en-US"/>
              </w:rPr>
            </w:pPr>
            <w:r>
              <w:rPr>
                <w:rFonts w:hint="default" w:ascii="Times New Roman" w:hAnsi="Times New Roman" w:cs="Times New Roman"/>
                <w:sz w:val="24"/>
                <w:szCs w:val="24"/>
                <w:lang w:val="en-US"/>
              </w:rPr>
              <w:t>10</w:t>
            </w:r>
          </w:p>
        </w:tc>
        <w:tc>
          <w:tcPr>
            <w:tcW w:w="0" w:type="auto"/>
            <w:shd w:val="clear" w:color="auto" w:fill="auto"/>
            <w:vAlign w:val="center"/>
          </w:tcPr>
          <w:p w14:paraId="3559C14B">
            <w:pPr>
              <w:keepNext w:val="0"/>
              <w:keepLines w:val="0"/>
              <w:pageBreakBefore w:val="0"/>
              <w:widowControl/>
              <w:suppressLineNumbers w:val="0"/>
              <w:kinsoku/>
              <w:wordWrap/>
              <w:overflowPunct/>
              <w:topLinePunct w:val="0"/>
              <w:autoSpaceDE/>
              <w:autoSpaceDN/>
              <w:bidi w:val="0"/>
              <w:adjustRightInd/>
              <w:snapToGrid/>
              <w:spacing w:line="240" w:lineRule="auto"/>
              <w:jc w:val="left"/>
              <w:rPr>
                <w:rFonts w:hint="default" w:ascii="Times New Roman" w:hAnsi="Times New Roman" w:cs="Times New Roman"/>
                <w:sz w:val="24"/>
                <w:szCs w:val="24"/>
                <w:lang w:val="en-US"/>
              </w:rPr>
            </w:pPr>
            <w:r>
              <w:rPr>
                <w:rFonts w:hint="default" w:ascii="Times New Roman" w:hAnsi="Times New Roman" w:cs="Times New Roman"/>
                <w:sz w:val="24"/>
                <w:szCs w:val="24"/>
                <w:lang w:val="en-US"/>
              </w:rPr>
              <w:t>21.8%</w:t>
            </w:r>
          </w:p>
        </w:tc>
      </w:tr>
      <w:tr w14:paraId="6D5A0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14:paraId="5ABE4CA6">
            <w:pPr>
              <w:keepNext w:val="0"/>
              <w:keepLines w:val="0"/>
              <w:pageBreakBefore w:val="0"/>
              <w:widowControl/>
              <w:suppressLineNumbers w:val="0"/>
              <w:kinsoku/>
              <w:wordWrap/>
              <w:overflowPunct/>
              <w:topLinePunct w:val="0"/>
              <w:autoSpaceDE/>
              <w:autoSpaceDN/>
              <w:bidi w:val="0"/>
              <w:adjustRightInd/>
              <w:snapToGrid/>
              <w:spacing w:line="240" w:lineRule="auto"/>
              <w:jc w:val="left"/>
              <w:rPr>
                <w:rFonts w:hint="default" w:ascii="Times New Roman" w:hAnsi="Times New Roman" w:cs="Times New Roman"/>
                <w:sz w:val="24"/>
                <w:szCs w:val="24"/>
                <w:lang w:val="en-US"/>
              </w:rPr>
            </w:pPr>
            <w:r>
              <w:rPr>
                <w:rFonts w:hint="default" w:ascii="Times New Roman" w:hAnsi="Times New Roman" w:cs="Times New Roman"/>
                <w:sz w:val="24"/>
                <w:szCs w:val="24"/>
                <w:lang w:val="en-US"/>
              </w:rPr>
              <w:t>Often</w:t>
            </w:r>
          </w:p>
        </w:tc>
        <w:tc>
          <w:tcPr>
            <w:tcW w:w="0" w:type="auto"/>
            <w:shd w:val="clear" w:color="auto" w:fill="auto"/>
            <w:vAlign w:val="center"/>
          </w:tcPr>
          <w:p w14:paraId="6DE6514C">
            <w:pPr>
              <w:keepNext w:val="0"/>
              <w:keepLines w:val="0"/>
              <w:pageBreakBefore w:val="0"/>
              <w:widowControl/>
              <w:suppressLineNumbers w:val="0"/>
              <w:kinsoku/>
              <w:wordWrap/>
              <w:overflowPunct/>
              <w:topLinePunct w:val="0"/>
              <w:autoSpaceDE/>
              <w:autoSpaceDN/>
              <w:bidi w:val="0"/>
              <w:adjustRightInd/>
              <w:snapToGrid/>
              <w:spacing w:line="240" w:lineRule="auto"/>
              <w:jc w:val="left"/>
              <w:rPr>
                <w:rFonts w:hint="default" w:ascii="Times New Roman" w:hAnsi="Times New Roman" w:cs="Times New Roman"/>
                <w:sz w:val="24"/>
                <w:szCs w:val="24"/>
                <w:lang w:val="en-US"/>
              </w:rPr>
            </w:pPr>
            <w:r>
              <w:rPr>
                <w:rFonts w:hint="default" w:ascii="Times New Roman" w:hAnsi="Times New Roman" w:cs="Times New Roman"/>
                <w:sz w:val="24"/>
                <w:szCs w:val="24"/>
                <w:lang w:val="en-US"/>
              </w:rPr>
              <w:t>12</w:t>
            </w:r>
          </w:p>
        </w:tc>
        <w:tc>
          <w:tcPr>
            <w:tcW w:w="0" w:type="auto"/>
            <w:shd w:val="clear" w:color="auto" w:fill="auto"/>
            <w:vAlign w:val="center"/>
          </w:tcPr>
          <w:p w14:paraId="1E9053A5">
            <w:pPr>
              <w:keepNext w:val="0"/>
              <w:keepLines w:val="0"/>
              <w:pageBreakBefore w:val="0"/>
              <w:widowControl/>
              <w:suppressLineNumbers w:val="0"/>
              <w:kinsoku/>
              <w:wordWrap/>
              <w:overflowPunct/>
              <w:topLinePunct w:val="0"/>
              <w:autoSpaceDE/>
              <w:autoSpaceDN/>
              <w:bidi w:val="0"/>
              <w:adjustRightInd/>
              <w:snapToGrid/>
              <w:spacing w:line="240" w:lineRule="auto"/>
              <w:jc w:val="left"/>
              <w:rPr>
                <w:rFonts w:hint="default" w:ascii="Times New Roman" w:hAnsi="Times New Roman" w:cs="Times New Roman"/>
                <w:sz w:val="24"/>
                <w:szCs w:val="24"/>
                <w:lang w:val="en-US"/>
              </w:rPr>
            </w:pPr>
            <w:r>
              <w:rPr>
                <w:rFonts w:hint="default" w:ascii="Times New Roman" w:hAnsi="Times New Roman" w:cs="Times New Roman"/>
                <w:sz w:val="24"/>
                <w:szCs w:val="24"/>
                <w:lang w:val="en-US"/>
              </w:rPr>
              <w:t>27.1%</w:t>
            </w:r>
          </w:p>
        </w:tc>
      </w:tr>
      <w:tr w14:paraId="74285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shd w:val="clear" w:color="auto" w:fill="auto"/>
            <w:vAlign w:val="center"/>
          </w:tcPr>
          <w:p w14:paraId="000B4B9F">
            <w:pPr>
              <w:keepNext w:val="0"/>
              <w:keepLines w:val="0"/>
              <w:pageBreakBefore w:val="0"/>
              <w:widowControl/>
              <w:suppressLineNumbers w:val="0"/>
              <w:kinsoku/>
              <w:wordWrap/>
              <w:overflowPunct/>
              <w:topLinePunct w:val="0"/>
              <w:autoSpaceDE/>
              <w:autoSpaceDN/>
              <w:bidi w:val="0"/>
              <w:adjustRightInd/>
              <w:snapToGrid/>
              <w:spacing w:line="240" w:lineRule="auto"/>
              <w:jc w:val="left"/>
              <w:rPr>
                <w:rFonts w:hint="default" w:ascii="Times New Roman" w:hAnsi="Times New Roman" w:cs="Times New Roman"/>
                <w:sz w:val="24"/>
                <w:szCs w:val="24"/>
                <w:lang w:val="en-US"/>
              </w:rPr>
            </w:pPr>
            <w:r>
              <w:rPr>
                <w:rFonts w:hint="default" w:ascii="Times New Roman" w:hAnsi="Times New Roman" w:cs="Times New Roman"/>
                <w:sz w:val="24"/>
                <w:szCs w:val="24"/>
                <w:lang w:val="en-US"/>
              </w:rPr>
              <w:t>Always</w:t>
            </w:r>
          </w:p>
        </w:tc>
        <w:tc>
          <w:tcPr>
            <w:tcW w:w="0" w:type="auto"/>
            <w:shd w:val="clear" w:color="auto" w:fill="auto"/>
            <w:vAlign w:val="center"/>
          </w:tcPr>
          <w:p w14:paraId="087C5557">
            <w:pPr>
              <w:keepNext w:val="0"/>
              <w:keepLines w:val="0"/>
              <w:pageBreakBefore w:val="0"/>
              <w:widowControl/>
              <w:suppressLineNumbers w:val="0"/>
              <w:kinsoku/>
              <w:wordWrap/>
              <w:overflowPunct/>
              <w:topLinePunct w:val="0"/>
              <w:autoSpaceDE/>
              <w:autoSpaceDN/>
              <w:bidi w:val="0"/>
              <w:adjustRightInd/>
              <w:snapToGrid/>
              <w:spacing w:line="240" w:lineRule="auto"/>
              <w:jc w:val="left"/>
              <w:rPr>
                <w:rFonts w:hint="default" w:ascii="Times New Roman" w:hAnsi="Times New Roman" w:cs="Times New Roman"/>
                <w:sz w:val="24"/>
                <w:szCs w:val="24"/>
                <w:lang w:val="en-US"/>
              </w:rPr>
            </w:pPr>
            <w:r>
              <w:rPr>
                <w:rFonts w:hint="default" w:ascii="Times New Roman" w:hAnsi="Times New Roman" w:cs="Times New Roman"/>
                <w:sz w:val="24"/>
                <w:szCs w:val="24"/>
                <w:lang w:val="en-US"/>
              </w:rPr>
              <w:t>15</w:t>
            </w:r>
          </w:p>
        </w:tc>
        <w:tc>
          <w:tcPr>
            <w:tcW w:w="0" w:type="auto"/>
            <w:shd w:val="clear" w:color="auto" w:fill="auto"/>
            <w:vAlign w:val="center"/>
          </w:tcPr>
          <w:p w14:paraId="2890E644">
            <w:pPr>
              <w:keepNext w:val="0"/>
              <w:keepLines w:val="0"/>
              <w:pageBreakBefore w:val="0"/>
              <w:widowControl/>
              <w:suppressLineNumbers w:val="0"/>
              <w:kinsoku/>
              <w:wordWrap/>
              <w:overflowPunct/>
              <w:topLinePunct w:val="0"/>
              <w:autoSpaceDE/>
              <w:autoSpaceDN/>
              <w:bidi w:val="0"/>
              <w:adjustRightInd/>
              <w:snapToGrid/>
              <w:spacing w:line="240" w:lineRule="auto"/>
              <w:jc w:val="left"/>
              <w:rPr>
                <w:rFonts w:hint="default" w:ascii="Times New Roman" w:hAnsi="Times New Roman" w:cs="Times New Roman"/>
                <w:sz w:val="24"/>
                <w:szCs w:val="24"/>
                <w:lang w:val="en-US"/>
              </w:rPr>
            </w:pPr>
            <w:r>
              <w:rPr>
                <w:rFonts w:hint="default" w:ascii="Times New Roman" w:hAnsi="Times New Roman" w:cs="Times New Roman"/>
                <w:sz w:val="24"/>
                <w:szCs w:val="24"/>
                <w:lang w:val="en-US"/>
              </w:rPr>
              <w:t>30.1%</w:t>
            </w:r>
          </w:p>
        </w:tc>
      </w:tr>
      <w:tr w14:paraId="0B654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14:paraId="7AC3BFFE">
            <w:pPr>
              <w:keepNext w:val="0"/>
              <w:keepLines w:val="0"/>
              <w:pageBreakBefore w:val="0"/>
              <w:widowControl/>
              <w:suppressLineNumbers w:val="0"/>
              <w:kinsoku/>
              <w:wordWrap/>
              <w:overflowPunct/>
              <w:topLinePunct w:val="0"/>
              <w:autoSpaceDE/>
              <w:autoSpaceDN/>
              <w:bidi w:val="0"/>
              <w:adjustRightInd/>
              <w:snapToGrid/>
              <w:spacing w:line="240" w:lineRule="auto"/>
              <w:jc w:val="left"/>
              <w:rPr>
                <w:rFonts w:hint="default" w:ascii="Times New Roman" w:hAnsi="Times New Roman" w:cs="Times New Roman"/>
                <w:sz w:val="24"/>
                <w:szCs w:val="24"/>
                <w:lang w:val="en-US"/>
              </w:rPr>
            </w:pPr>
            <w:r>
              <w:rPr>
                <w:rFonts w:hint="default" w:ascii="Times New Roman" w:hAnsi="Times New Roman" w:cs="Times New Roman"/>
                <w:sz w:val="24"/>
                <w:szCs w:val="24"/>
                <w:lang w:val="en-US"/>
              </w:rPr>
              <w:t>Total</w:t>
            </w:r>
          </w:p>
        </w:tc>
        <w:tc>
          <w:tcPr>
            <w:tcW w:w="0" w:type="auto"/>
            <w:shd w:val="clear" w:color="auto" w:fill="auto"/>
            <w:vAlign w:val="center"/>
          </w:tcPr>
          <w:p w14:paraId="0198E6D2">
            <w:pPr>
              <w:keepNext w:val="0"/>
              <w:keepLines w:val="0"/>
              <w:pageBreakBefore w:val="0"/>
              <w:widowControl/>
              <w:suppressLineNumbers w:val="0"/>
              <w:kinsoku/>
              <w:wordWrap/>
              <w:overflowPunct/>
              <w:topLinePunct w:val="0"/>
              <w:autoSpaceDE/>
              <w:autoSpaceDN/>
              <w:bidi w:val="0"/>
              <w:adjustRightInd/>
              <w:snapToGrid/>
              <w:spacing w:line="240" w:lineRule="auto"/>
              <w:jc w:val="left"/>
              <w:rPr>
                <w:rFonts w:hint="default" w:ascii="Times New Roman" w:hAnsi="Times New Roman" w:cs="Times New Roman"/>
                <w:sz w:val="24"/>
                <w:szCs w:val="24"/>
                <w:lang w:val="en-US"/>
              </w:rPr>
            </w:pPr>
            <w:r>
              <w:rPr>
                <w:rFonts w:hint="default" w:ascii="Times New Roman" w:hAnsi="Times New Roman" w:cs="Times New Roman"/>
                <w:sz w:val="24"/>
                <w:szCs w:val="24"/>
                <w:lang w:val="en-US"/>
              </w:rPr>
              <w:t>50</w:t>
            </w:r>
          </w:p>
        </w:tc>
        <w:tc>
          <w:tcPr>
            <w:tcW w:w="0" w:type="auto"/>
            <w:shd w:val="clear" w:color="auto" w:fill="auto"/>
            <w:vAlign w:val="center"/>
          </w:tcPr>
          <w:p w14:paraId="72777137">
            <w:pPr>
              <w:keepNext w:val="0"/>
              <w:keepLines w:val="0"/>
              <w:pageBreakBefore w:val="0"/>
              <w:widowControl/>
              <w:suppressLineNumbers w:val="0"/>
              <w:kinsoku/>
              <w:wordWrap/>
              <w:overflowPunct/>
              <w:topLinePunct w:val="0"/>
              <w:autoSpaceDE/>
              <w:autoSpaceDN/>
              <w:bidi w:val="0"/>
              <w:adjustRightInd/>
              <w:snapToGrid/>
              <w:spacing w:line="240" w:lineRule="auto"/>
              <w:jc w:val="left"/>
              <w:rPr>
                <w:rFonts w:hint="default" w:ascii="Times New Roman" w:hAnsi="Times New Roman" w:cs="Times New Roman"/>
                <w:sz w:val="24"/>
                <w:szCs w:val="24"/>
                <w:lang w:val="en-US"/>
              </w:rPr>
            </w:pPr>
            <w:r>
              <w:rPr>
                <w:rFonts w:hint="default" w:ascii="Times New Roman" w:hAnsi="Times New Roman" w:cs="Times New Roman"/>
                <w:sz w:val="24"/>
                <w:szCs w:val="24"/>
                <w:lang w:val="en-US"/>
              </w:rPr>
              <w:t>100</w:t>
            </w:r>
          </w:p>
        </w:tc>
      </w:tr>
    </w:tbl>
    <w:p w14:paraId="473DA2AB">
      <w:pPr>
        <w:keepNext w:val="0"/>
        <w:keepLines w:val="0"/>
        <w:pageBreakBefore w:val="0"/>
        <w:kinsoku/>
        <w:wordWrap/>
        <w:overflowPunct/>
        <w:topLinePunct w:val="0"/>
        <w:autoSpaceDE/>
        <w:autoSpaceDN/>
        <w:bidi w:val="0"/>
        <w:adjustRightInd/>
        <w:snapToGrid/>
        <w:spacing w:line="432" w:lineRule="auto"/>
        <w:jc w:val="left"/>
        <w:rPr>
          <w:rStyle w:val="92"/>
          <w:rFonts w:hint="default" w:ascii="Times New Roman" w:hAnsi="Times New Roman" w:cs="Times New Roman"/>
          <w:b/>
          <w:bCs/>
          <w:sz w:val="24"/>
          <w:szCs w:val="24"/>
        </w:rPr>
      </w:pPr>
    </w:p>
    <w:p w14:paraId="789371CA">
      <w:pPr>
        <w:keepNext w:val="0"/>
        <w:keepLines w:val="0"/>
        <w:pageBreakBefore w:val="0"/>
        <w:kinsoku/>
        <w:wordWrap/>
        <w:overflowPunct/>
        <w:topLinePunct w:val="0"/>
        <w:autoSpaceDE/>
        <w:autoSpaceDN/>
        <w:bidi w:val="0"/>
        <w:adjustRightInd/>
        <w:snapToGrid/>
        <w:spacing w:line="432" w:lineRule="auto"/>
        <w:rPr>
          <w:rStyle w:val="92"/>
          <w:rFonts w:hint="default" w:ascii="Times New Roman" w:hAnsi="Times New Roman" w:cs="Times New Roman"/>
          <w:b/>
          <w:bCs/>
          <w:sz w:val="24"/>
          <w:szCs w:val="24"/>
        </w:rPr>
      </w:pPr>
    </w:p>
    <w:p w14:paraId="66B113DB">
      <w:pPr>
        <w:keepNext w:val="0"/>
        <w:keepLines w:val="0"/>
        <w:pageBreakBefore w:val="0"/>
        <w:kinsoku/>
        <w:wordWrap/>
        <w:overflowPunct/>
        <w:topLinePunct w:val="0"/>
        <w:autoSpaceDE/>
        <w:autoSpaceDN/>
        <w:bidi w:val="0"/>
        <w:adjustRightInd/>
        <w:snapToGrid/>
        <w:spacing w:line="432" w:lineRule="auto"/>
        <w:rPr>
          <w:rStyle w:val="92"/>
          <w:rFonts w:hint="default" w:ascii="Times New Roman" w:hAnsi="Times New Roman" w:cs="Times New Roman"/>
          <w:b/>
          <w:bCs/>
          <w:sz w:val="24"/>
          <w:szCs w:val="24"/>
        </w:rPr>
      </w:pPr>
    </w:p>
    <w:p w14:paraId="3812C396">
      <w:pPr>
        <w:keepNext w:val="0"/>
        <w:keepLines w:val="0"/>
        <w:pageBreakBefore w:val="0"/>
        <w:kinsoku/>
        <w:wordWrap/>
        <w:overflowPunct/>
        <w:topLinePunct w:val="0"/>
        <w:autoSpaceDE/>
        <w:autoSpaceDN/>
        <w:bidi w:val="0"/>
        <w:adjustRightInd/>
        <w:snapToGrid/>
        <w:spacing w:line="432" w:lineRule="auto"/>
        <w:rPr>
          <w:rStyle w:val="92"/>
          <w:rFonts w:hint="default" w:ascii="Times New Roman" w:hAnsi="Times New Roman" w:cs="Times New Roman"/>
          <w:b/>
          <w:bCs/>
          <w:sz w:val="24"/>
          <w:szCs w:val="24"/>
        </w:rPr>
      </w:pPr>
    </w:p>
    <w:p w14:paraId="3475CC12">
      <w:pPr>
        <w:keepNext w:val="0"/>
        <w:keepLines w:val="0"/>
        <w:pageBreakBefore w:val="0"/>
        <w:kinsoku/>
        <w:wordWrap/>
        <w:overflowPunct/>
        <w:topLinePunct w:val="0"/>
        <w:autoSpaceDE/>
        <w:autoSpaceDN/>
        <w:bidi w:val="0"/>
        <w:adjustRightInd/>
        <w:snapToGrid/>
        <w:spacing w:line="432" w:lineRule="auto"/>
        <w:rPr>
          <w:rStyle w:val="92"/>
          <w:rFonts w:hint="default" w:ascii="Times New Roman" w:hAnsi="Times New Roman" w:cs="Times New Roman"/>
          <w:b/>
          <w:bCs/>
          <w:sz w:val="24"/>
          <w:szCs w:val="24"/>
        </w:rPr>
      </w:pPr>
    </w:p>
    <w:p w14:paraId="64651204">
      <w:pPr>
        <w:pStyle w:val="4"/>
        <w:keepNext w:val="0"/>
        <w:keepLines w:val="0"/>
        <w:pageBreakBefore w:val="0"/>
        <w:widowControl/>
        <w:suppressLineNumbers w:val="0"/>
        <w:kinsoku/>
        <w:wordWrap/>
        <w:overflowPunct/>
        <w:topLinePunct w:val="0"/>
        <w:autoSpaceDE/>
        <w:autoSpaceDN/>
        <w:bidi w:val="0"/>
        <w:adjustRightInd/>
        <w:snapToGrid/>
        <w:spacing w:line="432" w:lineRule="auto"/>
        <w:rPr>
          <w:rStyle w:val="92"/>
          <w:rFonts w:hint="default" w:ascii="Times New Roman" w:hAnsi="Times New Roman" w:cs="Times New Roman"/>
          <w:b/>
          <w:bCs/>
          <w:sz w:val="24"/>
          <w:szCs w:val="24"/>
        </w:rPr>
      </w:pPr>
    </w:p>
    <w:p w14:paraId="0438BFE0">
      <w:pPr>
        <w:rPr>
          <w:rFonts w:hint="default"/>
        </w:rPr>
      </w:pPr>
    </w:p>
    <w:p w14:paraId="0CF98461">
      <w:pPr>
        <w:pStyle w:val="4"/>
        <w:keepNext w:val="0"/>
        <w:keepLines w:val="0"/>
        <w:pageBreakBefore w:val="0"/>
        <w:widowControl/>
        <w:suppressLineNumbers w:val="0"/>
        <w:kinsoku/>
        <w:wordWrap/>
        <w:overflowPunct/>
        <w:topLinePunct w:val="0"/>
        <w:autoSpaceDE/>
        <w:autoSpaceDN/>
        <w:bidi w:val="0"/>
        <w:adjustRightInd/>
        <w:snapToGrid/>
        <w:spacing w:line="432" w:lineRule="auto"/>
        <w:rPr>
          <w:rStyle w:val="92"/>
          <w:rFonts w:hint="default" w:ascii="Times New Roman" w:hAnsi="Times New Roman" w:cs="Times New Roman"/>
          <w:b w:val="0"/>
          <w:bCs w:val="0"/>
          <w:sz w:val="24"/>
          <w:szCs w:val="24"/>
          <w:lang w:val="en-US"/>
        </w:rPr>
      </w:pPr>
      <w:r>
        <w:rPr>
          <w:rStyle w:val="92"/>
          <w:rFonts w:hint="default" w:ascii="Times New Roman" w:hAnsi="Times New Roman" w:cs="Times New Roman"/>
          <w:b w:val="0"/>
          <w:bCs w:val="0"/>
          <w:sz w:val="24"/>
          <w:szCs w:val="24"/>
          <w:lang w:val="en-US"/>
        </w:rPr>
        <w:t>The above table shows that 5 respondent representing 21.7% are never, 8 respondent representing 16.5% are rerely, 10 respondent representing 21.8% are sometimes while 15 respondent representing 30.1% are always.</w:t>
      </w:r>
    </w:p>
    <w:p w14:paraId="4E127360">
      <w:pPr>
        <w:keepNext w:val="0"/>
        <w:keepLines w:val="0"/>
        <w:pageBreakBefore w:val="0"/>
        <w:kinsoku/>
        <w:wordWrap/>
        <w:overflowPunct/>
        <w:topLinePunct w:val="0"/>
        <w:autoSpaceDE/>
        <w:autoSpaceDN/>
        <w:bidi w:val="0"/>
        <w:adjustRightInd/>
        <w:snapToGrid/>
        <w:spacing w:line="432" w:lineRule="auto"/>
        <w:rPr>
          <w:rStyle w:val="92"/>
          <w:rFonts w:hint="default" w:ascii="Times New Roman" w:hAnsi="Times New Roman" w:cs="Times New Roman"/>
          <w:b/>
          <w:bCs/>
          <w:sz w:val="24"/>
          <w:szCs w:val="24"/>
          <w:lang w:val="en-US"/>
        </w:rPr>
      </w:pPr>
      <w:r>
        <w:rPr>
          <w:rStyle w:val="92"/>
          <w:rFonts w:hint="default" w:ascii="Times New Roman" w:hAnsi="Times New Roman" w:cs="Times New Roman"/>
          <w:b/>
          <w:bCs/>
          <w:sz w:val="24"/>
          <w:szCs w:val="24"/>
          <w:lang w:val="en-US"/>
        </w:rPr>
        <w:t>Table 11: How effective is Fan Milk Nigeria Plc in using negotiation to enforce or monitor contract compliance?</w:t>
      </w:r>
    </w:p>
    <w:tbl>
      <w:tblPr>
        <w:tblStyle w:val="12"/>
        <w:tblW w:w="0" w:type="auto"/>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2302"/>
        <w:gridCol w:w="1174"/>
        <w:gridCol w:w="1528"/>
      </w:tblGrid>
      <w:tr w14:paraId="38A96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Header/>
          <w:tblCellSpacing w:w="15" w:type="dxa"/>
        </w:trPr>
        <w:tc>
          <w:tcPr>
            <w:tcW w:w="0" w:type="auto"/>
            <w:shd w:val="clear" w:color="auto" w:fill="auto"/>
            <w:vAlign w:val="center"/>
          </w:tcPr>
          <w:p w14:paraId="4FD306EB">
            <w:pPr>
              <w:keepNext w:val="0"/>
              <w:keepLines w:val="0"/>
              <w:pageBreakBefore w:val="0"/>
              <w:widowControl/>
              <w:suppressLineNumbers w:val="0"/>
              <w:kinsoku/>
              <w:wordWrap/>
              <w:overflowPunct/>
              <w:topLinePunct w:val="0"/>
              <w:autoSpaceDE/>
              <w:autoSpaceDN/>
              <w:bidi w:val="0"/>
              <w:adjustRightInd/>
              <w:snapToGrid/>
              <w:spacing w:line="240" w:lineRule="auto"/>
              <w:jc w:val="center"/>
              <w:rPr>
                <w:rFonts w:hint="default" w:ascii="Times New Roman" w:hAnsi="Times New Roman" w:cs="Times New Roman"/>
                <w:b/>
                <w:bCs/>
                <w:sz w:val="24"/>
                <w:szCs w:val="24"/>
                <w:lang w:val="en-US"/>
              </w:rPr>
            </w:pPr>
            <w:r>
              <w:rPr>
                <w:rStyle w:val="92"/>
                <w:rFonts w:hint="default" w:ascii="Times New Roman" w:hAnsi="Times New Roman" w:eastAsia="SimSun" w:cs="Times New Roman"/>
                <w:kern w:val="0"/>
                <w:sz w:val="24"/>
                <w:szCs w:val="24"/>
                <w:lang w:val="en-US" w:eastAsia="zh-CN" w:bidi="ar"/>
              </w:rPr>
              <w:t>Contract Compliance</w:t>
            </w:r>
          </w:p>
        </w:tc>
        <w:tc>
          <w:tcPr>
            <w:tcW w:w="0" w:type="auto"/>
            <w:shd w:val="clear" w:color="auto" w:fill="auto"/>
            <w:vAlign w:val="center"/>
          </w:tcPr>
          <w:p w14:paraId="5E965B40">
            <w:pPr>
              <w:keepNext w:val="0"/>
              <w:keepLines w:val="0"/>
              <w:pageBreakBefore w:val="0"/>
              <w:widowControl/>
              <w:suppressLineNumbers w:val="0"/>
              <w:kinsoku/>
              <w:wordWrap/>
              <w:overflowPunct/>
              <w:topLinePunct w:val="0"/>
              <w:autoSpaceDE/>
              <w:autoSpaceDN/>
              <w:bidi w:val="0"/>
              <w:adjustRightInd/>
              <w:snapToGrid/>
              <w:spacing w:line="240" w:lineRule="auto"/>
              <w:jc w:val="center"/>
              <w:rPr>
                <w:rFonts w:hint="default" w:ascii="Times New Roman" w:hAnsi="Times New Roman" w:cs="Times New Roman"/>
                <w:b/>
                <w:bCs/>
                <w:sz w:val="24"/>
                <w:szCs w:val="24"/>
              </w:rPr>
            </w:pPr>
            <w:r>
              <w:rPr>
                <w:rStyle w:val="92"/>
                <w:rFonts w:hint="default" w:ascii="Times New Roman" w:hAnsi="Times New Roman" w:eastAsia="SimSun" w:cs="Times New Roman"/>
                <w:kern w:val="0"/>
                <w:sz w:val="24"/>
                <w:szCs w:val="24"/>
                <w:lang w:val="en-US" w:eastAsia="zh-CN" w:bidi="ar"/>
              </w:rPr>
              <w:t>Frequency</w:t>
            </w:r>
          </w:p>
        </w:tc>
        <w:tc>
          <w:tcPr>
            <w:tcW w:w="0" w:type="auto"/>
            <w:shd w:val="clear" w:color="auto" w:fill="auto"/>
            <w:vAlign w:val="center"/>
          </w:tcPr>
          <w:p w14:paraId="248FFD64">
            <w:pPr>
              <w:keepNext w:val="0"/>
              <w:keepLines w:val="0"/>
              <w:pageBreakBefore w:val="0"/>
              <w:widowControl/>
              <w:suppressLineNumbers w:val="0"/>
              <w:kinsoku/>
              <w:wordWrap/>
              <w:overflowPunct/>
              <w:topLinePunct w:val="0"/>
              <w:autoSpaceDE/>
              <w:autoSpaceDN/>
              <w:bidi w:val="0"/>
              <w:adjustRightInd/>
              <w:snapToGrid/>
              <w:spacing w:line="240" w:lineRule="auto"/>
              <w:jc w:val="center"/>
              <w:rPr>
                <w:rStyle w:val="92"/>
                <w:rFonts w:hint="default" w:ascii="Times New Roman" w:hAnsi="Times New Roman" w:eastAsia="SimSun" w:cs="Times New Roman"/>
                <w:kern w:val="0"/>
                <w:sz w:val="24"/>
                <w:szCs w:val="24"/>
                <w:lang w:val="en-US" w:eastAsia="zh-CN" w:bidi="ar"/>
              </w:rPr>
            </w:pPr>
            <w:r>
              <w:rPr>
                <w:rStyle w:val="92"/>
                <w:rFonts w:hint="default" w:ascii="Times New Roman" w:hAnsi="Times New Roman" w:eastAsia="SimSun" w:cs="Times New Roman"/>
                <w:kern w:val="0"/>
                <w:sz w:val="24"/>
                <w:szCs w:val="24"/>
                <w:lang w:val="en-US" w:eastAsia="zh-CN" w:bidi="ar"/>
              </w:rPr>
              <w:t>Percentage %</w:t>
            </w:r>
          </w:p>
        </w:tc>
      </w:tr>
      <w:tr w14:paraId="231BC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shd w:val="clear" w:color="auto" w:fill="auto"/>
            <w:vAlign w:val="center"/>
          </w:tcPr>
          <w:p w14:paraId="536F1F17">
            <w:pPr>
              <w:keepNext w:val="0"/>
              <w:keepLines w:val="0"/>
              <w:pageBreakBefore w:val="0"/>
              <w:widowControl/>
              <w:suppressLineNumbers w:val="0"/>
              <w:kinsoku/>
              <w:wordWrap/>
              <w:overflowPunct/>
              <w:topLinePunct w:val="0"/>
              <w:autoSpaceDE/>
              <w:autoSpaceDN/>
              <w:bidi w:val="0"/>
              <w:adjustRightInd/>
              <w:snapToGrid/>
              <w:spacing w:line="240" w:lineRule="auto"/>
              <w:jc w:val="left"/>
              <w:rPr>
                <w:rFonts w:hint="default" w:ascii="Times New Roman" w:hAnsi="Times New Roman" w:cs="Times New Roman"/>
                <w:sz w:val="24"/>
                <w:szCs w:val="24"/>
                <w:lang w:val="en-US"/>
              </w:rPr>
            </w:pPr>
            <w:r>
              <w:rPr>
                <w:rFonts w:hint="default" w:ascii="Times New Roman" w:hAnsi="Times New Roman" w:cs="Times New Roman"/>
                <w:sz w:val="24"/>
                <w:szCs w:val="24"/>
                <w:lang w:val="en-US"/>
              </w:rPr>
              <w:t>Not effective</w:t>
            </w:r>
          </w:p>
        </w:tc>
        <w:tc>
          <w:tcPr>
            <w:tcW w:w="0" w:type="auto"/>
            <w:shd w:val="clear" w:color="auto" w:fill="auto"/>
            <w:vAlign w:val="center"/>
          </w:tcPr>
          <w:p w14:paraId="2EC79D80">
            <w:pPr>
              <w:keepNext w:val="0"/>
              <w:keepLines w:val="0"/>
              <w:pageBreakBefore w:val="0"/>
              <w:widowControl/>
              <w:suppressLineNumbers w:val="0"/>
              <w:kinsoku/>
              <w:wordWrap/>
              <w:overflowPunct/>
              <w:topLinePunct w:val="0"/>
              <w:autoSpaceDE/>
              <w:autoSpaceDN/>
              <w:bidi w:val="0"/>
              <w:adjustRightInd/>
              <w:snapToGrid/>
              <w:spacing w:line="240" w:lineRule="auto"/>
              <w:jc w:val="left"/>
              <w:rPr>
                <w:rFonts w:hint="default" w:ascii="Times New Roman" w:hAnsi="Times New Roman" w:cs="Times New Roman"/>
                <w:sz w:val="24"/>
                <w:szCs w:val="24"/>
                <w:lang w:val="en-US"/>
              </w:rPr>
            </w:pPr>
            <w:r>
              <w:rPr>
                <w:rFonts w:hint="default" w:ascii="Times New Roman" w:hAnsi="Times New Roman" w:cs="Times New Roman"/>
                <w:sz w:val="24"/>
                <w:szCs w:val="24"/>
                <w:lang w:val="en-US"/>
              </w:rPr>
              <w:t>7</w:t>
            </w:r>
          </w:p>
        </w:tc>
        <w:tc>
          <w:tcPr>
            <w:tcW w:w="0" w:type="auto"/>
            <w:shd w:val="clear" w:color="auto" w:fill="auto"/>
            <w:vAlign w:val="center"/>
          </w:tcPr>
          <w:p w14:paraId="225C4229">
            <w:pPr>
              <w:keepNext w:val="0"/>
              <w:keepLines w:val="0"/>
              <w:pageBreakBefore w:val="0"/>
              <w:widowControl/>
              <w:suppressLineNumbers w:val="0"/>
              <w:kinsoku/>
              <w:wordWrap/>
              <w:overflowPunct/>
              <w:topLinePunct w:val="0"/>
              <w:autoSpaceDE/>
              <w:autoSpaceDN/>
              <w:bidi w:val="0"/>
              <w:adjustRightInd/>
              <w:snapToGrid/>
              <w:spacing w:line="240" w:lineRule="auto"/>
              <w:jc w:val="left"/>
              <w:rPr>
                <w:rFonts w:hint="default" w:ascii="Times New Roman" w:hAnsi="Times New Roman" w:cs="Times New Roman"/>
                <w:sz w:val="24"/>
                <w:szCs w:val="24"/>
                <w:lang w:val="en-US"/>
              </w:rPr>
            </w:pPr>
            <w:r>
              <w:rPr>
                <w:rFonts w:hint="default" w:ascii="Times New Roman" w:hAnsi="Times New Roman" w:cs="Times New Roman"/>
                <w:sz w:val="24"/>
                <w:szCs w:val="24"/>
                <w:lang w:val="en-US"/>
              </w:rPr>
              <w:t>12.6</w:t>
            </w:r>
          </w:p>
        </w:tc>
      </w:tr>
      <w:tr w14:paraId="2B9DC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shd w:val="clear" w:color="auto" w:fill="auto"/>
            <w:vAlign w:val="center"/>
          </w:tcPr>
          <w:p w14:paraId="62C4422E">
            <w:pPr>
              <w:keepNext w:val="0"/>
              <w:keepLines w:val="0"/>
              <w:pageBreakBefore w:val="0"/>
              <w:widowControl/>
              <w:suppressLineNumbers w:val="0"/>
              <w:kinsoku/>
              <w:wordWrap/>
              <w:overflowPunct/>
              <w:topLinePunct w:val="0"/>
              <w:autoSpaceDE/>
              <w:autoSpaceDN/>
              <w:bidi w:val="0"/>
              <w:adjustRightInd/>
              <w:snapToGrid/>
              <w:spacing w:line="240" w:lineRule="auto"/>
              <w:jc w:val="left"/>
              <w:rPr>
                <w:rFonts w:hint="default" w:ascii="Times New Roman" w:hAnsi="Times New Roman" w:cs="Times New Roman"/>
                <w:sz w:val="24"/>
                <w:szCs w:val="24"/>
                <w:lang w:val="en-US"/>
              </w:rPr>
            </w:pPr>
            <w:r>
              <w:rPr>
                <w:rFonts w:hint="default" w:ascii="Times New Roman" w:hAnsi="Times New Roman" w:cs="Times New Roman"/>
                <w:sz w:val="24"/>
                <w:szCs w:val="24"/>
                <w:lang w:val="en-US"/>
              </w:rPr>
              <w:t>Slightly effective</w:t>
            </w:r>
          </w:p>
        </w:tc>
        <w:tc>
          <w:tcPr>
            <w:tcW w:w="0" w:type="auto"/>
            <w:shd w:val="clear" w:color="auto" w:fill="auto"/>
            <w:vAlign w:val="center"/>
          </w:tcPr>
          <w:p w14:paraId="546E8649">
            <w:pPr>
              <w:keepNext w:val="0"/>
              <w:keepLines w:val="0"/>
              <w:pageBreakBefore w:val="0"/>
              <w:widowControl/>
              <w:suppressLineNumbers w:val="0"/>
              <w:kinsoku/>
              <w:wordWrap/>
              <w:overflowPunct/>
              <w:topLinePunct w:val="0"/>
              <w:autoSpaceDE/>
              <w:autoSpaceDN/>
              <w:bidi w:val="0"/>
              <w:adjustRightInd/>
              <w:snapToGrid/>
              <w:spacing w:line="240" w:lineRule="auto"/>
              <w:jc w:val="left"/>
              <w:rPr>
                <w:rFonts w:hint="default" w:ascii="Times New Roman" w:hAnsi="Times New Roman" w:cs="Times New Roman"/>
                <w:sz w:val="24"/>
                <w:szCs w:val="24"/>
                <w:lang w:val="en-US"/>
              </w:rPr>
            </w:pPr>
            <w:r>
              <w:rPr>
                <w:rFonts w:hint="default" w:ascii="Times New Roman" w:hAnsi="Times New Roman" w:cs="Times New Roman"/>
                <w:sz w:val="24"/>
                <w:szCs w:val="24"/>
                <w:lang w:val="en-US"/>
              </w:rPr>
              <w:t>12</w:t>
            </w:r>
          </w:p>
        </w:tc>
        <w:tc>
          <w:tcPr>
            <w:tcW w:w="0" w:type="auto"/>
            <w:shd w:val="clear" w:color="auto" w:fill="auto"/>
            <w:vAlign w:val="center"/>
          </w:tcPr>
          <w:p w14:paraId="5983DAEE">
            <w:pPr>
              <w:keepNext w:val="0"/>
              <w:keepLines w:val="0"/>
              <w:pageBreakBefore w:val="0"/>
              <w:widowControl/>
              <w:suppressLineNumbers w:val="0"/>
              <w:kinsoku/>
              <w:wordWrap/>
              <w:overflowPunct/>
              <w:topLinePunct w:val="0"/>
              <w:autoSpaceDE/>
              <w:autoSpaceDN/>
              <w:bidi w:val="0"/>
              <w:adjustRightInd/>
              <w:snapToGrid/>
              <w:spacing w:line="240" w:lineRule="auto"/>
              <w:jc w:val="left"/>
              <w:rPr>
                <w:rFonts w:hint="default" w:ascii="Times New Roman" w:hAnsi="Times New Roman" w:cs="Times New Roman"/>
                <w:sz w:val="24"/>
                <w:szCs w:val="24"/>
                <w:lang w:val="en-US"/>
              </w:rPr>
            </w:pPr>
            <w:r>
              <w:rPr>
                <w:rFonts w:hint="default" w:ascii="Times New Roman" w:hAnsi="Times New Roman" w:cs="Times New Roman"/>
                <w:sz w:val="24"/>
                <w:szCs w:val="24"/>
                <w:lang w:val="en-US"/>
              </w:rPr>
              <w:t>20.1</w:t>
            </w:r>
          </w:p>
        </w:tc>
      </w:tr>
      <w:tr w14:paraId="2C06C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shd w:val="clear" w:color="auto" w:fill="auto"/>
            <w:vAlign w:val="center"/>
          </w:tcPr>
          <w:p w14:paraId="7878924C">
            <w:pPr>
              <w:keepNext w:val="0"/>
              <w:keepLines w:val="0"/>
              <w:pageBreakBefore w:val="0"/>
              <w:widowControl/>
              <w:suppressLineNumbers w:val="0"/>
              <w:kinsoku/>
              <w:wordWrap/>
              <w:overflowPunct/>
              <w:topLinePunct w:val="0"/>
              <w:autoSpaceDE/>
              <w:autoSpaceDN/>
              <w:bidi w:val="0"/>
              <w:adjustRightInd/>
              <w:snapToGrid/>
              <w:spacing w:line="240" w:lineRule="auto"/>
              <w:jc w:val="left"/>
              <w:rPr>
                <w:rFonts w:hint="default" w:ascii="Times New Roman" w:hAnsi="Times New Roman" w:cs="Times New Roman"/>
                <w:sz w:val="24"/>
                <w:szCs w:val="24"/>
                <w:lang w:val="en-US"/>
              </w:rPr>
            </w:pPr>
            <w:r>
              <w:rPr>
                <w:rFonts w:hint="default" w:ascii="Times New Roman" w:hAnsi="Times New Roman" w:cs="Times New Roman"/>
                <w:sz w:val="24"/>
                <w:szCs w:val="24"/>
                <w:lang w:val="en-US"/>
              </w:rPr>
              <w:t>Moderately effective</w:t>
            </w:r>
          </w:p>
        </w:tc>
        <w:tc>
          <w:tcPr>
            <w:tcW w:w="0" w:type="auto"/>
            <w:shd w:val="clear" w:color="auto" w:fill="auto"/>
            <w:vAlign w:val="center"/>
          </w:tcPr>
          <w:p w14:paraId="3B9794B7">
            <w:pPr>
              <w:keepNext w:val="0"/>
              <w:keepLines w:val="0"/>
              <w:pageBreakBefore w:val="0"/>
              <w:widowControl/>
              <w:suppressLineNumbers w:val="0"/>
              <w:kinsoku/>
              <w:wordWrap/>
              <w:overflowPunct/>
              <w:topLinePunct w:val="0"/>
              <w:autoSpaceDE/>
              <w:autoSpaceDN/>
              <w:bidi w:val="0"/>
              <w:adjustRightInd/>
              <w:snapToGrid/>
              <w:spacing w:line="240" w:lineRule="auto"/>
              <w:jc w:val="left"/>
              <w:rPr>
                <w:rFonts w:hint="default" w:ascii="Times New Roman" w:hAnsi="Times New Roman" w:cs="Times New Roman"/>
                <w:sz w:val="24"/>
                <w:szCs w:val="24"/>
                <w:lang w:val="en-US"/>
              </w:rPr>
            </w:pPr>
            <w:r>
              <w:rPr>
                <w:rFonts w:hint="default" w:ascii="Times New Roman" w:hAnsi="Times New Roman" w:cs="Times New Roman"/>
                <w:sz w:val="24"/>
                <w:szCs w:val="24"/>
                <w:lang w:val="en-US"/>
              </w:rPr>
              <w:t>11</w:t>
            </w:r>
          </w:p>
        </w:tc>
        <w:tc>
          <w:tcPr>
            <w:tcW w:w="0" w:type="auto"/>
            <w:shd w:val="clear" w:color="auto" w:fill="auto"/>
            <w:vAlign w:val="center"/>
          </w:tcPr>
          <w:p w14:paraId="768E3659">
            <w:pPr>
              <w:keepNext w:val="0"/>
              <w:keepLines w:val="0"/>
              <w:pageBreakBefore w:val="0"/>
              <w:widowControl/>
              <w:suppressLineNumbers w:val="0"/>
              <w:kinsoku/>
              <w:wordWrap/>
              <w:overflowPunct/>
              <w:topLinePunct w:val="0"/>
              <w:autoSpaceDE/>
              <w:autoSpaceDN/>
              <w:bidi w:val="0"/>
              <w:adjustRightInd/>
              <w:snapToGrid/>
              <w:spacing w:line="240" w:lineRule="auto"/>
              <w:jc w:val="left"/>
              <w:rPr>
                <w:rFonts w:hint="default" w:ascii="Times New Roman" w:hAnsi="Times New Roman" w:cs="Times New Roman"/>
                <w:sz w:val="24"/>
                <w:szCs w:val="24"/>
                <w:lang w:val="en-US"/>
              </w:rPr>
            </w:pPr>
            <w:r>
              <w:rPr>
                <w:rFonts w:hint="default" w:ascii="Times New Roman" w:hAnsi="Times New Roman" w:cs="Times New Roman"/>
                <w:sz w:val="24"/>
                <w:szCs w:val="24"/>
                <w:lang w:val="en-US"/>
              </w:rPr>
              <w:t>22.1</w:t>
            </w:r>
          </w:p>
        </w:tc>
      </w:tr>
      <w:tr w14:paraId="35F30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shd w:val="clear" w:color="auto" w:fill="auto"/>
            <w:vAlign w:val="center"/>
          </w:tcPr>
          <w:p w14:paraId="01F94546">
            <w:pPr>
              <w:keepNext w:val="0"/>
              <w:keepLines w:val="0"/>
              <w:pageBreakBefore w:val="0"/>
              <w:widowControl/>
              <w:suppressLineNumbers w:val="0"/>
              <w:kinsoku/>
              <w:wordWrap/>
              <w:overflowPunct/>
              <w:topLinePunct w:val="0"/>
              <w:autoSpaceDE/>
              <w:autoSpaceDN/>
              <w:bidi w:val="0"/>
              <w:adjustRightInd/>
              <w:snapToGrid/>
              <w:spacing w:line="240" w:lineRule="auto"/>
              <w:jc w:val="left"/>
              <w:rPr>
                <w:rFonts w:hint="default" w:ascii="Times New Roman" w:hAnsi="Times New Roman" w:cs="Times New Roman"/>
                <w:sz w:val="24"/>
                <w:szCs w:val="24"/>
                <w:lang w:val="en-US"/>
              </w:rPr>
            </w:pPr>
            <w:r>
              <w:rPr>
                <w:rFonts w:hint="default" w:ascii="Times New Roman" w:hAnsi="Times New Roman" w:cs="Times New Roman"/>
                <w:sz w:val="24"/>
                <w:szCs w:val="24"/>
                <w:lang w:val="en-US"/>
              </w:rPr>
              <w:t>Extremely effective</w:t>
            </w:r>
          </w:p>
        </w:tc>
        <w:tc>
          <w:tcPr>
            <w:tcW w:w="0" w:type="auto"/>
            <w:shd w:val="clear" w:color="auto" w:fill="auto"/>
            <w:vAlign w:val="center"/>
          </w:tcPr>
          <w:p w14:paraId="6C247A73">
            <w:pPr>
              <w:keepNext w:val="0"/>
              <w:keepLines w:val="0"/>
              <w:pageBreakBefore w:val="0"/>
              <w:widowControl/>
              <w:suppressLineNumbers w:val="0"/>
              <w:kinsoku/>
              <w:wordWrap/>
              <w:overflowPunct/>
              <w:topLinePunct w:val="0"/>
              <w:autoSpaceDE/>
              <w:autoSpaceDN/>
              <w:bidi w:val="0"/>
              <w:adjustRightInd/>
              <w:snapToGrid/>
              <w:spacing w:line="240" w:lineRule="auto"/>
              <w:jc w:val="left"/>
              <w:rPr>
                <w:rFonts w:hint="default" w:ascii="Times New Roman" w:hAnsi="Times New Roman" w:cs="Times New Roman"/>
                <w:sz w:val="24"/>
                <w:szCs w:val="24"/>
                <w:lang w:val="en-US"/>
              </w:rPr>
            </w:pPr>
            <w:r>
              <w:rPr>
                <w:rFonts w:hint="default" w:ascii="Times New Roman" w:hAnsi="Times New Roman" w:cs="Times New Roman"/>
                <w:sz w:val="24"/>
                <w:szCs w:val="24"/>
                <w:lang w:val="en-US"/>
              </w:rPr>
              <w:t>20</w:t>
            </w:r>
          </w:p>
        </w:tc>
        <w:tc>
          <w:tcPr>
            <w:tcW w:w="0" w:type="auto"/>
            <w:shd w:val="clear" w:color="auto" w:fill="auto"/>
            <w:vAlign w:val="center"/>
          </w:tcPr>
          <w:p w14:paraId="34A1DB72">
            <w:pPr>
              <w:keepNext w:val="0"/>
              <w:keepLines w:val="0"/>
              <w:pageBreakBefore w:val="0"/>
              <w:widowControl/>
              <w:suppressLineNumbers w:val="0"/>
              <w:kinsoku/>
              <w:wordWrap/>
              <w:overflowPunct/>
              <w:topLinePunct w:val="0"/>
              <w:autoSpaceDE/>
              <w:autoSpaceDN/>
              <w:bidi w:val="0"/>
              <w:adjustRightInd/>
              <w:snapToGrid/>
              <w:spacing w:line="240" w:lineRule="auto"/>
              <w:jc w:val="left"/>
              <w:rPr>
                <w:rFonts w:hint="default" w:ascii="Times New Roman" w:hAnsi="Times New Roman" w:cs="Times New Roman"/>
                <w:sz w:val="24"/>
                <w:szCs w:val="24"/>
                <w:lang w:val="en-US"/>
              </w:rPr>
            </w:pPr>
            <w:r>
              <w:rPr>
                <w:rFonts w:hint="default" w:ascii="Times New Roman" w:hAnsi="Times New Roman" w:cs="Times New Roman"/>
                <w:sz w:val="24"/>
                <w:szCs w:val="24"/>
                <w:lang w:val="en-US"/>
              </w:rPr>
              <w:t>28.9</w:t>
            </w:r>
          </w:p>
        </w:tc>
      </w:tr>
      <w:tr w14:paraId="3C28B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14:paraId="1BDCC5FE">
            <w:pPr>
              <w:keepNext w:val="0"/>
              <w:keepLines w:val="0"/>
              <w:pageBreakBefore w:val="0"/>
              <w:widowControl/>
              <w:suppressLineNumbers w:val="0"/>
              <w:kinsoku/>
              <w:wordWrap/>
              <w:overflowPunct/>
              <w:topLinePunct w:val="0"/>
              <w:autoSpaceDE/>
              <w:autoSpaceDN/>
              <w:bidi w:val="0"/>
              <w:adjustRightInd/>
              <w:snapToGrid/>
              <w:spacing w:line="240" w:lineRule="auto"/>
              <w:jc w:val="left"/>
              <w:rPr>
                <w:rFonts w:hint="default" w:ascii="Times New Roman" w:hAnsi="Times New Roman" w:cs="Times New Roman"/>
                <w:sz w:val="24"/>
                <w:szCs w:val="24"/>
                <w:lang w:val="en-US"/>
              </w:rPr>
            </w:pPr>
            <w:r>
              <w:rPr>
                <w:rFonts w:hint="default" w:ascii="Times New Roman" w:hAnsi="Times New Roman" w:cs="Times New Roman"/>
                <w:sz w:val="24"/>
                <w:szCs w:val="24"/>
                <w:lang w:val="en-US"/>
              </w:rPr>
              <w:t>Total</w:t>
            </w:r>
          </w:p>
        </w:tc>
        <w:tc>
          <w:tcPr>
            <w:tcW w:w="0" w:type="auto"/>
            <w:shd w:val="clear" w:color="auto" w:fill="auto"/>
            <w:vAlign w:val="center"/>
          </w:tcPr>
          <w:p w14:paraId="3F3A6611">
            <w:pPr>
              <w:keepNext w:val="0"/>
              <w:keepLines w:val="0"/>
              <w:pageBreakBefore w:val="0"/>
              <w:widowControl/>
              <w:suppressLineNumbers w:val="0"/>
              <w:kinsoku/>
              <w:wordWrap/>
              <w:overflowPunct/>
              <w:topLinePunct w:val="0"/>
              <w:autoSpaceDE/>
              <w:autoSpaceDN/>
              <w:bidi w:val="0"/>
              <w:adjustRightInd/>
              <w:snapToGrid/>
              <w:spacing w:line="240" w:lineRule="auto"/>
              <w:jc w:val="left"/>
              <w:rPr>
                <w:rFonts w:hint="default" w:ascii="Times New Roman" w:hAnsi="Times New Roman" w:cs="Times New Roman"/>
                <w:sz w:val="24"/>
                <w:szCs w:val="24"/>
                <w:lang w:val="en-US"/>
              </w:rPr>
            </w:pPr>
            <w:r>
              <w:rPr>
                <w:rFonts w:hint="default" w:ascii="Times New Roman" w:hAnsi="Times New Roman" w:cs="Times New Roman"/>
                <w:sz w:val="24"/>
                <w:szCs w:val="24"/>
                <w:lang w:val="en-US"/>
              </w:rPr>
              <w:t>50</w:t>
            </w:r>
          </w:p>
        </w:tc>
        <w:tc>
          <w:tcPr>
            <w:tcW w:w="0" w:type="auto"/>
            <w:shd w:val="clear" w:color="auto" w:fill="auto"/>
            <w:vAlign w:val="center"/>
          </w:tcPr>
          <w:p w14:paraId="1EA42A43">
            <w:pPr>
              <w:keepNext w:val="0"/>
              <w:keepLines w:val="0"/>
              <w:pageBreakBefore w:val="0"/>
              <w:widowControl/>
              <w:suppressLineNumbers w:val="0"/>
              <w:kinsoku/>
              <w:wordWrap/>
              <w:overflowPunct/>
              <w:topLinePunct w:val="0"/>
              <w:autoSpaceDE/>
              <w:autoSpaceDN/>
              <w:bidi w:val="0"/>
              <w:adjustRightInd/>
              <w:snapToGrid/>
              <w:spacing w:line="240" w:lineRule="auto"/>
              <w:jc w:val="left"/>
              <w:rPr>
                <w:rFonts w:hint="default" w:ascii="Times New Roman" w:hAnsi="Times New Roman" w:cs="Times New Roman"/>
                <w:sz w:val="24"/>
                <w:szCs w:val="24"/>
                <w:lang w:val="en-US"/>
              </w:rPr>
            </w:pPr>
            <w:r>
              <w:rPr>
                <w:rFonts w:hint="default" w:ascii="Times New Roman" w:hAnsi="Times New Roman" w:cs="Times New Roman"/>
                <w:sz w:val="24"/>
                <w:szCs w:val="24"/>
                <w:lang w:val="en-US"/>
              </w:rPr>
              <w:t>100</w:t>
            </w:r>
          </w:p>
        </w:tc>
      </w:tr>
    </w:tbl>
    <w:p w14:paraId="7044EB44">
      <w:pPr>
        <w:pStyle w:val="4"/>
        <w:keepNext w:val="0"/>
        <w:keepLines w:val="0"/>
        <w:pageBreakBefore w:val="0"/>
        <w:widowControl/>
        <w:suppressLineNumbers w:val="0"/>
        <w:kinsoku/>
        <w:wordWrap/>
        <w:overflowPunct/>
        <w:topLinePunct w:val="0"/>
        <w:autoSpaceDE/>
        <w:autoSpaceDN/>
        <w:bidi w:val="0"/>
        <w:adjustRightInd/>
        <w:snapToGrid/>
        <w:spacing w:line="432" w:lineRule="auto"/>
        <w:rPr>
          <w:rStyle w:val="92"/>
          <w:rFonts w:hint="default" w:ascii="Times New Roman" w:hAnsi="Times New Roman" w:cs="Times New Roman"/>
          <w:b w:val="0"/>
          <w:bCs w:val="0"/>
          <w:sz w:val="24"/>
          <w:szCs w:val="24"/>
          <w:lang w:val="en-US"/>
        </w:rPr>
      </w:pPr>
      <w:r>
        <w:rPr>
          <w:rStyle w:val="92"/>
          <w:rFonts w:hint="default" w:ascii="Times New Roman" w:hAnsi="Times New Roman" w:cs="Times New Roman"/>
          <w:b w:val="0"/>
          <w:bCs w:val="0"/>
          <w:sz w:val="24"/>
          <w:szCs w:val="24"/>
          <w:lang w:val="en-US"/>
        </w:rPr>
        <w:t>The above table shows that</w:t>
      </w:r>
      <w:bookmarkStart w:id="0" w:name="_GoBack"/>
      <w:bookmarkEnd w:id="0"/>
      <w:r>
        <w:rPr>
          <w:rStyle w:val="92"/>
          <w:rFonts w:hint="default" w:ascii="Times New Roman" w:hAnsi="Times New Roman" w:cs="Times New Roman"/>
          <w:b w:val="0"/>
          <w:bCs w:val="0"/>
          <w:sz w:val="24"/>
          <w:szCs w:val="24"/>
          <w:lang w:val="en-US"/>
        </w:rPr>
        <w:t xml:space="preserve"> 7 respondent representing 17.6% are not effective, 12 respondent representing 20.1% are slightly effective while 20 respondent representing 28.9% are extremely effective.</w:t>
      </w:r>
    </w:p>
    <w:p w14:paraId="68233F09">
      <w:pPr>
        <w:pStyle w:val="4"/>
        <w:keepNext w:val="0"/>
        <w:keepLines w:val="0"/>
        <w:pageBreakBefore w:val="0"/>
        <w:widowControl/>
        <w:suppressLineNumbers w:val="0"/>
        <w:kinsoku/>
        <w:wordWrap/>
        <w:overflowPunct/>
        <w:topLinePunct w:val="0"/>
        <w:autoSpaceDE/>
        <w:autoSpaceDN/>
        <w:bidi w:val="0"/>
        <w:adjustRightInd/>
        <w:snapToGrid/>
        <w:spacing w:line="432" w:lineRule="auto"/>
        <w:rPr>
          <w:rFonts w:hint="default" w:ascii="Times New Roman" w:hAnsi="Times New Roman" w:cs="Times New Roman"/>
          <w:sz w:val="24"/>
          <w:szCs w:val="24"/>
          <w:lang w:val="en-US"/>
        </w:rPr>
      </w:pPr>
      <w:r>
        <w:rPr>
          <w:rStyle w:val="92"/>
          <w:rFonts w:hint="default" w:ascii="Times New Roman" w:hAnsi="Times New Roman" w:cs="Times New Roman"/>
          <w:b/>
          <w:bCs/>
          <w:sz w:val="24"/>
          <w:szCs w:val="24"/>
          <w:lang w:val="en-US"/>
        </w:rPr>
        <w:t>Table 12: How important is understanding local cultural practices (e.g, yorubal business norms) in negotiation with stakeholders in Ibadan?</w:t>
      </w:r>
    </w:p>
    <w:tbl>
      <w:tblPr>
        <w:tblStyle w:val="12"/>
        <w:tblW w:w="0" w:type="auto"/>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2195"/>
        <w:gridCol w:w="1174"/>
        <w:gridCol w:w="1688"/>
      </w:tblGrid>
      <w:tr w14:paraId="7F393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Header/>
          <w:tblCellSpacing w:w="15" w:type="dxa"/>
        </w:trPr>
        <w:tc>
          <w:tcPr>
            <w:tcW w:w="0" w:type="auto"/>
            <w:shd w:val="clear" w:color="auto" w:fill="auto"/>
            <w:vAlign w:val="center"/>
          </w:tcPr>
          <w:p w14:paraId="48EE4267">
            <w:pPr>
              <w:keepNext w:val="0"/>
              <w:keepLines w:val="0"/>
              <w:pageBreakBefore w:val="0"/>
              <w:widowControl/>
              <w:suppressLineNumbers w:val="0"/>
              <w:kinsoku/>
              <w:wordWrap/>
              <w:overflowPunct/>
              <w:topLinePunct w:val="0"/>
              <w:autoSpaceDE/>
              <w:autoSpaceDN/>
              <w:bidi w:val="0"/>
              <w:adjustRightInd/>
              <w:snapToGrid/>
              <w:spacing w:line="240" w:lineRule="auto"/>
              <w:jc w:val="center"/>
              <w:rPr>
                <w:rFonts w:hint="default" w:ascii="Times New Roman" w:hAnsi="Times New Roman" w:cs="Times New Roman"/>
                <w:b/>
                <w:bCs/>
                <w:sz w:val="24"/>
                <w:szCs w:val="24"/>
                <w:lang w:val="en-US"/>
              </w:rPr>
            </w:pPr>
            <w:r>
              <w:rPr>
                <w:rStyle w:val="92"/>
                <w:rFonts w:hint="default" w:ascii="Times New Roman" w:hAnsi="Times New Roman" w:eastAsia="SimSun" w:cs="Times New Roman"/>
                <w:kern w:val="0"/>
                <w:sz w:val="24"/>
                <w:szCs w:val="24"/>
                <w:lang w:val="en-US" w:eastAsia="zh-CN" w:bidi="ar"/>
              </w:rPr>
              <w:t>Negotiation</w:t>
            </w:r>
          </w:p>
        </w:tc>
        <w:tc>
          <w:tcPr>
            <w:tcW w:w="0" w:type="auto"/>
            <w:shd w:val="clear" w:color="auto" w:fill="auto"/>
            <w:vAlign w:val="center"/>
          </w:tcPr>
          <w:p w14:paraId="400F2632">
            <w:pPr>
              <w:keepNext w:val="0"/>
              <w:keepLines w:val="0"/>
              <w:pageBreakBefore w:val="0"/>
              <w:widowControl/>
              <w:suppressLineNumbers w:val="0"/>
              <w:kinsoku/>
              <w:wordWrap/>
              <w:overflowPunct/>
              <w:topLinePunct w:val="0"/>
              <w:autoSpaceDE/>
              <w:autoSpaceDN/>
              <w:bidi w:val="0"/>
              <w:adjustRightInd/>
              <w:snapToGrid/>
              <w:spacing w:line="240" w:lineRule="auto"/>
              <w:jc w:val="center"/>
              <w:rPr>
                <w:rFonts w:hint="default" w:ascii="Times New Roman" w:hAnsi="Times New Roman" w:cs="Times New Roman"/>
                <w:b/>
                <w:bCs/>
                <w:sz w:val="24"/>
                <w:szCs w:val="24"/>
              </w:rPr>
            </w:pPr>
            <w:r>
              <w:rPr>
                <w:rStyle w:val="92"/>
                <w:rFonts w:hint="default" w:ascii="Times New Roman" w:hAnsi="Times New Roman" w:eastAsia="SimSun" w:cs="Times New Roman"/>
                <w:kern w:val="0"/>
                <w:sz w:val="24"/>
                <w:szCs w:val="24"/>
                <w:lang w:val="en-US" w:eastAsia="zh-CN" w:bidi="ar"/>
              </w:rPr>
              <w:t>Frequency</w:t>
            </w:r>
          </w:p>
        </w:tc>
        <w:tc>
          <w:tcPr>
            <w:tcW w:w="0" w:type="auto"/>
            <w:shd w:val="clear" w:color="auto" w:fill="auto"/>
            <w:vAlign w:val="center"/>
          </w:tcPr>
          <w:p w14:paraId="0B767C8F">
            <w:pPr>
              <w:keepNext w:val="0"/>
              <w:keepLines w:val="0"/>
              <w:pageBreakBefore w:val="0"/>
              <w:widowControl/>
              <w:suppressLineNumbers w:val="0"/>
              <w:kinsoku/>
              <w:wordWrap/>
              <w:overflowPunct/>
              <w:topLinePunct w:val="0"/>
              <w:autoSpaceDE/>
              <w:autoSpaceDN/>
              <w:bidi w:val="0"/>
              <w:adjustRightInd/>
              <w:snapToGrid/>
              <w:spacing w:line="240" w:lineRule="auto"/>
              <w:jc w:val="center"/>
              <w:rPr>
                <w:rFonts w:hint="default" w:ascii="Times New Roman" w:hAnsi="Times New Roman" w:cs="Times New Roman"/>
                <w:b/>
                <w:bCs/>
                <w:sz w:val="24"/>
                <w:szCs w:val="24"/>
              </w:rPr>
            </w:pPr>
            <w:r>
              <w:rPr>
                <w:rStyle w:val="92"/>
                <w:rFonts w:hint="default" w:ascii="Times New Roman" w:hAnsi="Times New Roman" w:eastAsia="SimSun" w:cs="Times New Roman"/>
                <w:kern w:val="0"/>
                <w:sz w:val="24"/>
                <w:szCs w:val="24"/>
                <w:lang w:val="en-US" w:eastAsia="zh-CN" w:bidi="ar"/>
              </w:rPr>
              <w:t>Percentage (%)</w:t>
            </w:r>
          </w:p>
        </w:tc>
      </w:tr>
      <w:tr w14:paraId="75402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14:paraId="4535CF9B">
            <w:pPr>
              <w:keepNext w:val="0"/>
              <w:keepLines w:val="0"/>
              <w:pageBreakBefore w:val="0"/>
              <w:widowControl/>
              <w:suppressLineNumbers w:val="0"/>
              <w:kinsoku/>
              <w:wordWrap/>
              <w:overflowPunct/>
              <w:topLinePunct w:val="0"/>
              <w:autoSpaceDE/>
              <w:autoSpaceDN/>
              <w:bidi w:val="0"/>
              <w:adjustRightInd/>
              <w:snapToGrid/>
              <w:spacing w:line="240" w:lineRule="auto"/>
              <w:jc w:val="left"/>
              <w:rPr>
                <w:rFonts w:hint="default" w:ascii="Times New Roman" w:hAnsi="Times New Roman" w:cs="Times New Roman"/>
                <w:sz w:val="24"/>
                <w:szCs w:val="24"/>
                <w:lang w:val="en-US"/>
              </w:rPr>
            </w:pPr>
            <w:r>
              <w:rPr>
                <w:rFonts w:hint="default" w:ascii="Times New Roman" w:hAnsi="Times New Roman" w:cs="Times New Roman"/>
                <w:sz w:val="24"/>
                <w:szCs w:val="24"/>
                <w:lang w:val="en-US"/>
              </w:rPr>
              <w:t>Not important</w:t>
            </w:r>
          </w:p>
        </w:tc>
        <w:tc>
          <w:tcPr>
            <w:tcW w:w="0" w:type="auto"/>
            <w:shd w:val="clear" w:color="auto" w:fill="auto"/>
            <w:vAlign w:val="center"/>
          </w:tcPr>
          <w:p w14:paraId="58C68153">
            <w:pPr>
              <w:keepNext w:val="0"/>
              <w:keepLines w:val="0"/>
              <w:pageBreakBefore w:val="0"/>
              <w:widowControl/>
              <w:suppressLineNumbers w:val="0"/>
              <w:kinsoku/>
              <w:wordWrap/>
              <w:overflowPunct/>
              <w:topLinePunct w:val="0"/>
              <w:autoSpaceDE/>
              <w:autoSpaceDN/>
              <w:bidi w:val="0"/>
              <w:adjustRightInd/>
              <w:snapToGrid/>
              <w:spacing w:line="240" w:lineRule="auto"/>
              <w:jc w:val="left"/>
              <w:rPr>
                <w:rFonts w:hint="default" w:ascii="Times New Roman" w:hAnsi="Times New Roman" w:cs="Times New Roman"/>
                <w:sz w:val="24"/>
                <w:szCs w:val="24"/>
                <w:lang w:val="en-US"/>
              </w:rPr>
            </w:pPr>
            <w:r>
              <w:rPr>
                <w:rFonts w:hint="default" w:ascii="Times New Roman" w:hAnsi="Times New Roman" w:cs="Times New Roman"/>
                <w:sz w:val="24"/>
                <w:szCs w:val="24"/>
                <w:lang w:val="en-US"/>
              </w:rPr>
              <w:t>2</w:t>
            </w:r>
          </w:p>
        </w:tc>
        <w:tc>
          <w:tcPr>
            <w:tcW w:w="0" w:type="auto"/>
            <w:shd w:val="clear" w:color="auto" w:fill="auto"/>
            <w:vAlign w:val="center"/>
          </w:tcPr>
          <w:p w14:paraId="5E4F751C">
            <w:pPr>
              <w:keepNext w:val="0"/>
              <w:keepLines w:val="0"/>
              <w:pageBreakBefore w:val="0"/>
              <w:widowControl/>
              <w:suppressLineNumbers w:val="0"/>
              <w:kinsoku/>
              <w:wordWrap/>
              <w:overflowPunct/>
              <w:topLinePunct w:val="0"/>
              <w:autoSpaceDE/>
              <w:autoSpaceDN/>
              <w:bidi w:val="0"/>
              <w:adjustRightInd/>
              <w:snapToGrid/>
              <w:spacing w:line="240" w:lineRule="auto"/>
              <w:jc w:val="left"/>
              <w:rPr>
                <w:rFonts w:hint="default" w:ascii="Times New Roman" w:hAnsi="Times New Roman" w:cs="Times New Roman"/>
                <w:sz w:val="24"/>
                <w:szCs w:val="24"/>
                <w:lang w:val="en-US"/>
              </w:rPr>
            </w:pPr>
            <w:r>
              <w:rPr>
                <w:rFonts w:hint="default" w:ascii="Times New Roman" w:hAnsi="Times New Roman" w:cs="Times New Roman"/>
                <w:sz w:val="24"/>
                <w:szCs w:val="24"/>
                <w:lang w:val="en-US"/>
              </w:rPr>
              <w:t>12.1%</w:t>
            </w:r>
          </w:p>
        </w:tc>
      </w:tr>
      <w:tr w14:paraId="47271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14:paraId="17E45AA6">
            <w:pPr>
              <w:keepNext w:val="0"/>
              <w:keepLines w:val="0"/>
              <w:pageBreakBefore w:val="0"/>
              <w:widowControl/>
              <w:suppressLineNumbers w:val="0"/>
              <w:kinsoku/>
              <w:wordWrap/>
              <w:overflowPunct/>
              <w:topLinePunct w:val="0"/>
              <w:autoSpaceDE/>
              <w:autoSpaceDN/>
              <w:bidi w:val="0"/>
              <w:adjustRightInd/>
              <w:snapToGrid/>
              <w:spacing w:line="240" w:lineRule="auto"/>
              <w:jc w:val="left"/>
              <w:rPr>
                <w:rFonts w:hint="default" w:ascii="Times New Roman" w:hAnsi="Times New Roman" w:cs="Times New Roman"/>
                <w:sz w:val="24"/>
                <w:szCs w:val="24"/>
                <w:lang w:val="en-US"/>
              </w:rPr>
            </w:pPr>
            <w:r>
              <w:rPr>
                <w:rFonts w:hint="default" w:ascii="Times New Roman" w:hAnsi="Times New Roman" w:cs="Times New Roman"/>
                <w:sz w:val="24"/>
                <w:szCs w:val="24"/>
                <w:lang w:val="en-US"/>
              </w:rPr>
              <w:t>Slightly important</w:t>
            </w:r>
          </w:p>
        </w:tc>
        <w:tc>
          <w:tcPr>
            <w:tcW w:w="0" w:type="auto"/>
            <w:shd w:val="clear" w:color="auto" w:fill="auto"/>
            <w:vAlign w:val="center"/>
          </w:tcPr>
          <w:p w14:paraId="76FA8739">
            <w:pPr>
              <w:keepNext w:val="0"/>
              <w:keepLines w:val="0"/>
              <w:pageBreakBefore w:val="0"/>
              <w:widowControl/>
              <w:suppressLineNumbers w:val="0"/>
              <w:kinsoku/>
              <w:wordWrap/>
              <w:overflowPunct/>
              <w:topLinePunct w:val="0"/>
              <w:autoSpaceDE/>
              <w:autoSpaceDN/>
              <w:bidi w:val="0"/>
              <w:adjustRightInd/>
              <w:snapToGrid/>
              <w:spacing w:line="240" w:lineRule="auto"/>
              <w:jc w:val="left"/>
              <w:rPr>
                <w:rFonts w:hint="default" w:ascii="Times New Roman" w:hAnsi="Times New Roman" w:cs="Times New Roman"/>
                <w:sz w:val="24"/>
                <w:szCs w:val="24"/>
                <w:lang w:val="en-US"/>
              </w:rPr>
            </w:pPr>
            <w:r>
              <w:rPr>
                <w:rFonts w:hint="default" w:ascii="Times New Roman" w:hAnsi="Times New Roman" w:cs="Times New Roman"/>
                <w:sz w:val="24"/>
                <w:szCs w:val="24"/>
                <w:lang w:val="en-US"/>
              </w:rPr>
              <w:t>3</w:t>
            </w:r>
          </w:p>
        </w:tc>
        <w:tc>
          <w:tcPr>
            <w:tcW w:w="0" w:type="auto"/>
            <w:shd w:val="clear" w:color="auto" w:fill="auto"/>
            <w:vAlign w:val="center"/>
          </w:tcPr>
          <w:p w14:paraId="25688263">
            <w:pPr>
              <w:keepNext w:val="0"/>
              <w:keepLines w:val="0"/>
              <w:pageBreakBefore w:val="0"/>
              <w:widowControl/>
              <w:suppressLineNumbers w:val="0"/>
              <w:kinsoku/>
              <w:wordWrap/>
              <w:overflowPunct/>
              <w:topLinePunct w:val="0"/>
              <w:autoSpaceDE/>
              <w:autoSpaceDN/>
              <w:bidi w:val="0"/>
              <w:adjustRightInd/>
              <w:snapToGrid/>
              <w:spacing w:line="240" w:lineRule="auto"/>
              <w:jc w:val="left"/>
              <w:rPr>
                <w:rFonts w:hint="default" w:ascii="Times New Roman" w:hAnsi="Times New Roman" w:cs="Times New Roman"/>
                <w:sz w:val="24"/>
                <w:szCs w:val="24"/>
                <w:lang w:val="en-US"/>
              </w:rPr>
            </w:pPr>
            <w:r>
              <w:rPr>
                <w:rFonts w:hint="default" w:ascii="Times New Roman" w:hAnsi="Times New Roman" w:cs="Times New Roman"/>
                <w:sz w:val="24"/>
                <w:szCs w:val="24"/>
                <w:lang w:val="en-US"/>
              </w:rPr>
              <w:t>16.3%</w:t>
            </w:r>
          </w:p>
        </w:tc>
      </w:tr>
      <w:tr w14:paraId="1D61D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shd w:val="clear" w:color="auto" w:fill="auto"/>
            <w:vAlign w:val="center"/>
          </w:tcPr>
          <w:p w14:paraId="698EDB0B">
            <w:pPr>
              <w:keepNext w:val="0"/>
              <w:keepLines w:val="0"/>
              <w:pageBreakBefore w:val="0"/>
              <w:widowControl/>
              <w:suppressLineNumbers w:val="0"/>
              <w:kinsoku/>
              <w:wordWrap/>
              <w:overflowPunct/>
              <w:topLinePunct w:val="0"/>
              <w:autoSpaceDE/>
              <w:autoSpaceDN/>
              <w:bidi w:val="0"/>
              <w:adjustRightInd/>
              <w:snapToGrid/>
              <w:spacing w:line="240" w:lineRule="auto"/>
              <w:jc w:val="left"/>
              <w:rPr>
                <w:rFonts w:hint="default" w:ascii="Times New Roman" w:hAnsi="Times New Roman" w:cs="Times New Roman"/>
                <w:sz w:val="24"/>
                <w:szCs w:val="24"/>
                <w:lang w:val="en-US"/>
              </w:rPr>
            </w:pPr>
            <w:r>
              <w:rPr>
                <w:rFonts w:hint="default" w:ascii="Times New Roman" w:hAnsi="Times New Roman" w:cs="Times New Roman"/>
                <w:sz w:val="24"/>
                <w:szCs w:val="24"/>
                <w:lang w:val="en-US"/>
              </w:rPr>
              <w:t>Moderately important</w:t>
            </w:r>
          </w:p>
        </w:tc>
        <w:tc>
          <w:tcPr>
            <w:tcW w:w="0" w:type="auto"/>
            <w:shd w:val="clear" w:color="auto" w:fill="auto"/>
            <w:vAlign w:val="center"/>
          </w:tcPr>
          <w:p w14:paraId="0DCCC296">
            <w:pPr>
              <w:keepNext w:val="0"/>
              <w:keepLines w:val="0"/>
              <w:pageBreakBefore w:val="0"/>
              <w:widowControl/>
              <w:suppressLineNumbers w:val="0"/>
              <w:kinsoku/>
              <w:wordWrap/>
              <w:overflowPunct/>
              <w:topLinePunct w:val="0"/>
              <w:autoSpaceDE/>
              <w:autoSpaceDN/>
              <w:bidi w:val="0"/>
              <w:adjustRightInd/>
              <w:snapToGrid/>
              <w:spacing w:line="240" w:lineRule="auto"/>
              <w:jc w:val="left"/>
              <w:rPr>
                <w:rFonts w:hint="default" w:ascii="Times New Roman" w:hAnsi="Times New Roman" w:cs="Times New Roman"/>
                <w:sz w:val="24"/>
                <w:szCs w:val="24"/>
                <w:lang w:val="en-US"/>
              </w:rPr>
            </w:pPr>
            <w:r>
              <w:rPr>
                <w:rFonts w:hint="default" w:ascii="Times New Roman" w:hAnsi="Times New Roman" w:cs="Times New Roman"/>
                <w:sz w:val="24"/>
                <w:szCs w:val="24"/>
                <w:lang w:val="en-US"/>
              </w:rPr>
              <w:t>5</w:t>
            </w:r>
          </w:p>
        </w:tc>
        <w:tc>
          <w:tcPr>
            <w:tcW w:w="0" w:type="auto"/>
            <w:shd w:val="clear" w:color="auto" w:fill="auto"/>
            <w:vAlign w:val="center"/>
          </w:tcPr>
          <w:p w14:paraId="719A5285">
            <w:pPr>
              <w:keepNext w:val="0"/>
              <w:keepLines w:val="0"/>
              <w:pageBreakBefore w:val="0"/>
              <w:widowControl/>
              <w:suppressLineNumbers w:val="0"/>
              <w:kinsoku/>
              <w:wordWrap/>
              <w:overflowPunct/>
              <w:topLinePunct w:val="0"/>
              <w:autoSpaceDE/>
              <w:autoSpaceDN/>
              <w:bidi w:val="0"/>
              <w:adjustRightInd/>
              <w:snapToGrid/>
              <w:spacing w:line="240" w:lineRule="auto"/>
              <w:jc w:val="left"/>
              <w:rPr>
                <w:rFonts w:hint="default" w:ascii="Times New Roman" w:hAnsi="Times New Roman" w:cs="Times New Roman"/>
                <w:sz w:val="24"/>
                <w:szCs w:val="24"/>
                <w:lang w:val="en-US"/>
              </w:rPr>
            </w:pPr>
            <w:r>
              <w:rPr>
                <w:rFonts w:hint="default" w:ascii="Times New Roman" w:hAnsi="Times New Roman" w:cs="Times New Roman"/>
                <w:sz w:val="24"/>
                <w:szCs w:val="24"/>
                <w:lang w:val="en-US"/>
              </w:rPr>
              <w:t>17.5%</w:t>
            </w:r>
          </w:p>
        </w:tc>
      </w:tr>
      <w:tr w14:paraId="0F92C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shd w:val="clear" w:color="auto" w:fill="auto"/>
            <w:vAlign w:val="center"/>
          </w:tcPr>
          <w:p w14:paraId="049B4B1A">
            <w:pPr>
              <w:keepNext w:val="0"/>
              <w:keepLines w:val="0"/>
              <w:pageBreakBefore w:val="0"/>
              <w:widowControl/>
              <w:suppressLineNumbers w:val="0"/>
              <w:kinsoku/>
              <w:wordWrap/>
              <w:overflowPunct/>
              <w:topLinePunct w:val="0"/>
              <w:autoSpaceDE/>
              <w:autoSpaceDN/>
              <w:bidi w:val="0"/>
              <w:adjustRightInd/>
              <w:snapToGrid/>
              <w:spacing w:line="240" w:lineRule="auto"/>
              <w:jc w:val="left"/>
              <w:rPr>
                <w:rFonts w:hint="default" w:ascii="Times New Roman" w:hAnsi="Times New Roman" w:cs="Times New Roman"/>
                <w:sz w:val="24"/>
                <w:szCs w:val="24"/>
                <w:lang w:val="en-US"/>
              </w:rPr>
            </w:pPr>
            <w:r>
              <w:rPr>
                <w:rFonts w:hint="default" w:ascii="Times New Roman" w:hAnsi="Times New Roman" w:cs="Times New Roman"/>
                <w:sz w:val="24"/>
                <w:szCs w:val="24"/>
                <w:lang w:val="en-US"/>
              </w:rPr>
              <w:t>Very important</w:t>
            </w:r>
          </w:p>
        </w:tc>
        <w:tc>
          <w:tcPr>
            <w:tcW w:w="0" w:type="auto"/>
            <w:shd w:val="clear" w:color="auto" w:fill="auto"/>
            <w:vAlign w:val="center"/>
          </w:tcPr>
          <w:p w14:paraId="28F66A2D">
            <w:pPr>
              <w:keepNext w:val="0"/>
              <w:keepLines w:val="0"/>
              <w:pageBreakBefore w:val="0"/>
              <w:widowControl/>
              <w:suppressLineNumbers w:val="0"/>
              <w:kinsoku/>
              <w:wordWrap/>
              <w:overflowPunct/>
              <w:topLinePunct w:val="0"/>
              <w:autoSpaceDE/>
              <w:autoSpaceDN/>
              <w:bidi w:val="0"/>
              <w:adjustRightInd/>
              <w:snapToGrid/>
              <w:spacing w:line="240" w:lineRule="auto"/>
              <w:jc w:val="left"/>
              <w:rPr>
                <w:rFonts w:hint="default" w:ascii="Times New Roman" w:hAnsi="Times New Roman" w:cs="Times New Roman"/>
                <w:sz w:val="24"/>
                <w:szCs w:val="24"/>
                <w:lang w:val="en-US"/>
              </w:rPr>
            </w:pPr>
            <w:r>
              <w:rPr>
                <w:rFonts w:hint="default" w:ascii="Times New Roman" w:hAnsi="Times New Roman" w:cs="Times New Roman"/>
                <w:sz w:val="24"/>
                <w:szCs w:val="24"/>
                <w:lang w:val="en-US"/>
              </w:rPr>
              <w:t>17</w:t>
            </w:r>
          </w:p>
        </w:tc>
        <w:tc>
          <w:tcPr>
            <w:tcW w:w="0" w:type="auto"/>
            <w:shd w:val="clear" w:color="auto" w:fill="auto"/>
            <w:vAlign w:val="center"/>
          </w:tcPr>
          <w:p w14:paraId="1337B0F3">
            <w:pPr>
              <w:keepNext w:val="0"/>
              <w:keepLines w:val="0"/>
              <w:pageBreakBefore w:val="0"/>
              <w:widowControl/>
              <w:suppressLineNumbers w:val="0"/>
              <w:kinsoku/>
              <w:wordWrap/>
              <w:overflowPunct/>
              <w:topLinePunct w:val="0"/>
              <w:autoSpaceDE/>
              <w:autoSpaceDN/>
              <w:bidi w:val="0"/>
              <w:adjustRightInd/>
              <w:snapToGrid/>
              <w:spacing w:line="240" w:lineRule="auto"/>
              <w:jc w:val="left"/>
              <w:rPr>
                <w:rFonts w:hint="default" w:ascii="Times New Roman" w:hAnsi="Times New Roman" w:cs="Times New Roman"/>
                <w:sz w:val="24"/>
                <w:szCs w:val="24"/>
                <w:lang w:val="en-US"/>
              </w:rPr>
            </w:pPr>
            <w:r>
              <w:rPr>
                <w:rFonts w:hint="default" w:ascii="Times New Roman" w:hAnsi="Times New Roman" w:cs="Times New Roman"/>
                <w:sz w:val="24"/>
                <w:szCs w:val="24"/>
                <w:lang w:val="en-US"/>
              </w:rPr>
              <w:t>21.2%</w:t>
            </w:r>
          </w:p>
        </w:tc>
      </w:tr>
      <w:tr w14:paraId="215D0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shd w:val="clear" w:color="auto" w:fill="auto"/>
            <w:vAlign w:val="center"/>
          </w:tcPr>
          <w:p w14:paraId="2D806E26">
            <w:pPr>
              <w:keepNext w:val="0"/>
              <w:keepLines w:val="0"/>
              <w:pageBreakBefore w:val="0"/>
              <w:widowControl/>
              <w:suppressLineNumbers w:val="0"/>
              <w:kinsoku/>
              <w:wordWrap/>
              <w:overflowPunct/>
              <w:topLinePunct w:val="0"/>
              <w:autoSpaceDE/>
              <w:autoSpaceDN/>
              <w:bidi w:val="0"/>
              <w:adjustRightInd/>
              <w:snapToGrid/>
              <w:spacing w:line="240" w:lineRule="auto"/>
              <w:jc w:val="left"/>
              <w:rPr>
                <w:rFonts w:hint="default" w:ascii="Times New Roman" w:hAnsi="Times New Roman" w:cs="Times New Roman"/>
                <w:sz w:val="24"/>
                <w:szCs w:val="24"/>
                <w:lang w:val="en-US"/>
              </w:rPr>
            </w:pPr>
            <w:r>
              <w:rPr>
                <w:rFonts w:hint="default" w:ascii="Times New Roman" w:hAnsi="Times New Roman" w:cs="Times New Roman"/>
                <w:sz w:val="24"/>
                <w:szCs w:val="24"/>
                <w:lang w:val="en-US"/>
              </w:rPr>
              <w:t>Extremely important</w:t>
            </w:r>
          </w:p>
        </w:tc>
        <w:tc>
          <w:tcPr>
            <w:tcW w:w="0" w:type="auto"/>
            <w:shd w:val="clear" w:color="auto" w:fill="auto"/>
            <w:vAlign w:val="center"/>
          </w:tcPr>
          <w:p w14:paraId="721DB0F4">
            <w:pPr>
              <w:keepNext w:val="0"/>
              <w:keepLines w:val="0"/>
              <w:pageBreakBefore w:val="0"/>
              <w:widowControl/>
              <w:suppressLineNumbers w:val="0"/>
              <w:kinsoku/>
              <w:wordWrap/>
              <w:overflowPunct/>
              <w:topLinePunct w:val="0"/>
              <w:autoSpaceDE/>
              <w:autoSpaceDN/>
              <w:bidi w:val="0"/>
              <w:adjustRightInd/>
              <w:snapToGrid/>
              <w:spacing w:line="240" w:lineRule="auto"/>
              <w:jc w:val="left"/>
              <w:rPr>
                <w:rFonts w:hint="default" w:ascii="Times New Roman" w:hAnsi="Times New Roman" w:cs="Times New Roman"/>
                <w:sz w:val="24"/>
                <w:szCs w:val="24"/>
                <w:lang w:val="en-US"/>
              </w:rPr>
            </w:pPr>
            <w:r>
              <w:rPr>
                <w:rFonts w:hint="default" w:ascii="Times New Roman" w:hAnsi="Times New Roman" w:cs="Times New Roman"/>
                <w:sz w:val="24"/>
                <w:szCs w:val="24"/>
                <w:lang w:val="en-US"/>
              </w:rPr>
              <w:t>23</w:t>
            </w:r>
          </w:p>
        </w:tc>
        <w:tc>
          <w:tcPr>
            <w:tcW w:w="0" w:type="auto"/>
            <w:shd w:val="clear" w:color="auto" w:fill="auto"/>
            <w:vAlign w:val="center"/>
          </w:tcPr>
          <w:p w14:paraId="6B09FA83">
            <w:pPr>
              <w:keepNext w:val="0"/>
              <w:keepLines w:val="0"/>
              <w:pageBreakBefore w:val="0"/>
              <w:widowControl/>
              <w:suppressLineNumbers w:val="0"/>
              <w:kinsoku/>
              <w:wordWrap/>
              <w:overflowPunct/>
              <w:topLinePunct w:val="0"/>
              <w:autoSpaceDE/>
              <w:autoSpaceDN/>
              <w:bidi w:val="0"/>
              <w:adjustRightInd/>
              <w:snapToGrid/>
              <w:spacing w:line="240" w:lineRule="auto"/>
              <w:jc w:val="left"/>
              <w:rPr>
                <w:rFonts w:hint="default" w:ascii="Times New Roman" w:hAnsi="Times New Roman" w:cs="Times New Roman"/>
                <w:sz w:val="24"/>
                <w:szCs w:val="24"/>
                <w:lang w:val="en-US"/>
              </w:rPr>
            </w:pPr>
            <w:r>
              <w:rPr>
                <w:rFonts w:hint="default" w:ascii="Times New Roman" w:hAnsi="Times New Roman" w:cs="Times New Roman"/>
                <w:sz w:val="24"/>
                <w:szCs w:val="24"/>
                <w:lang w:val="en-US"/>
              </w:rPr>
              <w:t>28.10%</w:t>
            </w:r>
          </w:p>
        </w:tc>
      </w:tr>
      <w:tr w14:paraId="7DDB2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14:paraId="0E3247CA">
            <w:pPr>
              <w:keepNext w:val="0"/>
              <w:keepLines w:val="0"/>
              <w:pageBreakBefore w:val="0"/>
              <w:widowControl/>
              <w:suppressLineNumbers w:val="0"/>
              <w:kinsoku/>
              <w:wordWrap/>
              <w:overflowPunct/>
              <w:topLinePunct w:val="0"/>
              <w:autoSpaceDE/>
              <w:autoSpaceDN/>
              <w:bidi w:val="0"/>
              <w:adjustRightInd/>
              <w:snapToGrid/>
              <w:spacing w:line="240" w:lineRule="auto"/>
              <w:jc w:val="left"/>
              <w:rPr>
                <w:rFonts w:hint="default" w:ascii="Times New Roman" w:hAnsi="Times New Roman" w:cs="Times New Roman"/>
                <w:sz w:val="24"/>
                <w:szCs w:val="24"/>
                <w:lang w:val="en-US"/>
              </w:rPr>
            </w:pPr>
            <w:r>
              <w:rPr>
                <w:rFonts w:hint="default" w:ascii="Times New Roman" w:hAnsi="Times New Roman" w:cs="Times New Roman"/>
                <w:sz w:val="24"/>
                <w:szCs w:val="24"/>
                <w:lang w:val="en-US"/>
              </w:rPr>
              <w:t>Total</w:t>
            </w:r>
          </w:p>
        </w:tc>
        <w:tc>
          <w:tcPr>
            <w:tcW w:w="0" w:type="auto"/>
            <w:shd w:val="clear" w:color="auto" w:fill="auto"/>
            <w:vAlign w:val="center"/>
          </w:tcPr>
          <w:p w14:paraId="27B10343">
            <w:pPr>
              <w:keepNext w:val="0"/>
              <w:keepLines w:val="0"/>
              <w:pageBreakBefore w:val="0"/>
              <w:widowControl/>
              <w:suppressLineNumbers w:val="0"/>
              <w:kinsoku/>
              <w:wordWrap/>
              <w:overflowPunct/>
              <w:topLinePunct w:val="0"/>
              <w:autoSpaceDE/>
              <w:autoSpaceDN/>
              <w:bidi w:val="0"/>
              <w:adjustRightInd/>
              <w:snapToGrid/>
              <w:spacing w:line="240" w:lineRule="auto"/>
              <w:jc w:val="left"/>
              <w:rPr>
                <w:rFonts w:hint="default" w:ascii="Times New Roman" w:hAnsi="Times New Roman" w:cs="Times New Roman"/>
                <w:sz w:val="24"/>
                <w:szCs w:val="24"/>
                <w:lang w:val="en-US"/>
              </w:rPr>
            </w:pPr>
            <w:r>
              <w:rPr>
                <w:rFonts w:hint="default" w:ascii="Times New Roman" w:hAnsi="Times New Roman" w:cs="Times New Roman"/>
                <w:sz w:val="24"/>
                <w:szCs w:val="24"/>
                <w:lang w:val="en-US"/>
              </w:rPr>
              <w:t>50</w:t>
            </w:r>
          </w:p>
        </w:tc>
        <w:tc>
          <w:tcPr>
            <w:tcW w:w="0" w:type="auto"/>
            <w:shd w:val="clear" w:color="auto" w:fill="auto"/>
            <w:vAlign w:val="center"/>
          </w:tcPr>
          <w:p w14:paraId="5F416A25">
            <w:pPr>
              <w:keepNext w:val="0"/>
              <w:keepLines w:val="0"/>
              <w:pageBreakBefore w:val="0"/>
              <w:widowControl/>
              <w:suppressLineNumbers w:val="0"/>
              <w:kinsoku/>
              <w:wordWrap/>
              <w:overflowPunct/>
              <w:topLinePunct w:val="0"/>
              <w:autoSpaceDE/>
              <w:autoSpaceDN/>
              <w:bidi w:val="0"/>
              <w:adjustRightInd/>
              <w:snapToGrid/>
              <w:spacing w:line="240" w:lineRule="auto"/>
              <w:jc w:val="left"/>
              <w:rPr>
                <w:rFonts w:hint="default" w:ascii="Times New Roman" w:hAnsi="Times New Roman" w:cs="Times New Roman"/>
                <w:sz w:val="24"/>
                <w:szCs w:val="24"/>
                <w:lang w:val="en-US"/>
              </w:rPr>
            </w:pPr>
            <w:r>
              <w:rPr>
                <w:rFonts w:hint="default" w:ascii="Times New Roman" w:hAnsi="Times New Roman" w:cs="Times New Roman"/>
                <w:sz w:val="24"/>
                <w:szCs w:val="24"/>
                <w:lang w:val="en-US"/>
              </w:rPr>
              <w:t>100</w:t>
            </w:r>
          </w:p>
        </w:tc>
      </w:tr>
    </w:tbl>
    <w:p w14:paraId="45283168">
      <w:pPr>
        <w:keepNext w:val="0"/>
        <w:keepLines w:val="0"/>
        <w:pageBreakBefore w:val="0"/>
        <w:widowControl/>
        <w:tabs>
          <w:tab w:val="center" w:pos="4507"/>
        </w:tabs>
        <w:kinsoku/>
        <w:wordWrap/>
        <w:overflowPunct/>
        <w:topLinePunct w:val="0"/>
        <w:autoSpaceDE/>
        <w:autoSpaceDN/>
        <w:bidi w:val="0"/>
        <w:adjustRightInd/>
        <w:snapToGrid/>
        <w:spacing w:after="181" w:afterLines="50" w:line="432" w:lineRule="auto"/>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The above table shows that 2 respondent representing 12.1% are not important, 3 respondent representing 16.3% are slightly important, while 23 respondent representing 28.10% are extremely important.</w:t>
      </w:r>
    </w:p>
    <w:p w14:paraId="49C141A0">
      <w:pPr>
        <w:keepNext w:val="0"/>
        <w:keepLines w:val="0"/>
        <w:pageBreakBefore w:val="0"/>
        <w:widowControl/>
        <w:tabs>
          <w:tab w:val="center" w:pos="4507"/>
        </w:tabs>
        <w:kinsoku/>
        <w:wordWrap/>
        <w:overflowPunct/>
        <w:topLinePunct w:val="0"/>
        <w:autoSpaceDE/>
        <w:autoSpaceDN/>
        <w:bidi w:val="0"/>
        <w:adjustRightInd/>
        <w:snapToGrid/>
        <w:spacing w:after="181" w:afterLines="50" w:line="432" w:lineRule="auto"/>
        <w:jc w:val="both"/>
        <w:rPr>
          <w:rFonts w:hint="default" w:ascii="Times New Roman" w:hAnsi="Times New Roman" w:cs="Times New Roman"/>
          <w:b w:val="0"/>
          <w:bCs w:val="0"/>
          <w:sz w:val="24"/>
          <w:szCs w:val="24"/>
        </w:rPr>
      </w:pPr>
    </w:p>
    <w:p w14:paraId="2F19648B">
      <w:pPr>
        <w:keepNext w:val="0"/>
        <w:keepLines w:val="0"/>
        <w:pageBreakBefore w:val="0"/>
        <w:widowControl/>
        <w:tabs>
          <w:tab w:val="center" w:pos="4507"/>
        </w:tabs>
        <w:kinsoku/>
        <w:wordWrap/>
        <w:overflowPunct/>
        <w:topLinePunct w:val="0"/>
        <w:autoSpaceDE/>
        <w:autoSpaceDN/>
        <w:bidi w:val="0"/>
        <w:adjustRightInd/>
        <w:snapToGrid/>
        <w:spacing w:after="181" w:afterLines="50" w:line="432" w:lineRule="auto"/>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Table 13: How important are negotiating skills in achieving successful procurement outcomes at Fan Milk Nigeria Plc?</w:t>
      </w:r>
    </w:p>
    <w:tbl>
      <w:tblPr>
        <w:tblStyle w:val="12"/>
        <w:tblW w:w="0" w:type="auto"/>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2195"/>
        <w:gridCol w:w="1174"/>
        <w:gridCol w:w="1688"/>
      </w:tblGrid>
      <w:tr w14:paraId="2DC28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Header/>
          <w:tblCellSpacing w:w="15" w:type="dxa"/>
        </w:trPr>
        <w:tc>
          <w:tcPr>
            <w:tcW w:w="0" w:type="auto"/>
            <w:shd w:val="clear" w:color="auto" w:fill="auto"/>
            <w:vAlign w:val="center"/>
          </w:tcPr>
          <w:p w14:paraId="35DA2724">
            <w:pPr>
              <w:keepNext w:val="0"/>
              <w:keepLines w:val="0"/>
              <w:pageBreakBefore w:val="0"/>
              <w:widowControl/>
              <w:suppressLineNumbers w:val="0"/>
              <w:kinsoku/>
              <w:wordWrap/>
              <w:overflowPunct/>
              <w:topLinePunct w:val="0"/>
              <w:autoSpaceDE/>
              <w:autoSpaceDN/>
              <w:bidi w:val="0"/>
              <w:adjustRightInd/>
              <w:snapToGrid/>
              <w:spacing w:line="240" w:lineRule="auto"/>
              <w:jc w:val="center"/>
              <w:rPr>
                <w:rFonts w:hint="default" w:ascii="Times New Roman" w:hAnsi="Times New Roman" w:cs="Times New Roman"/>
                <w:b/>
                <w:bCs/>
                <w:sz w:val="24"/>
                <w:szCs w:val="24"/>
                <w:lang w:val="en-US"/>
              </w:rPr>
            </w:pPr>
            <w:r>
              <w:rPr>
                <w:rStyle w:val="92"/>
                <w:rFonts w:hint="default" w:ascii="Times New Roman" w:hAnsi="Times New Roman" w:eastAsia="SimSun" w:cs="Times New Roman"/>
                <w:kern w:val="0"/>
                <w:sz w:val="24"/>
                <w:szCs w:val="24"/>
                <w:lang w:val="en-US" w:eastAsia="zh-CN" w:bidi="ar"/>
              </w:rPr>
              <w:t>Negotiating skills</w:t>
            </w:r>
          </w:p>
        </w:tc>
        <w:tc>
          <w:tcPr>
            <w:tcW w:w="0" w:type="auto"/>
            <w:shd w:val="clear" w:color="auto" w:fill="auto"/>
            <w:vAlign w:val="center"/>
          </w:tcPr>
          <w:p w14:paraId="0140D463">
            <w:pPr>
              <w:keepNext w:val="0"/>
              <w:keepLines w:val="0"/>
              <w:pageBreakBefore w:val="0"/>
              <w:widowControl/>
              <w:suppressLineNumbers w:val="0"/>
              <w:kinsoku/>
              <w:wordWrap/>
              <w:overflowPunct/>
              <w:topLinePunct w:val="0"/>
              <w:autoSpaceDE/>
              <w:autoSpaceDN/>
              <w:bidi w:val="0"/>
              <w:adjustRightInd/>
              <w:snapToGrid/>
              <w:spacing w:line="240" w:lineRule="auto"/>
              <w:jc w:val="center"/>
              <w:rPr>
                <w:rFonts w:hint="default" w:ascii="Times New Roman" w:hAnsi="Times New Roman" w:cs="Times New Roman"/>
                <w:b/>
                <w:bCs/>
                <w:sz w:val="24"/>
                <w:szCs w:val="24"/>
              </w:rPr>
            </w:pPr>
            <w:r>
              <w:rPr>
                <w:rStyle w:val="92"/>
                <w:rFonts w:hint="default" w:ascii="Times New Roman" w:hAnsi="Times New Roman" w:eastAsia="SimSun" w:cs="Times New Roman"/>
                <w:kern w:val="0"/>
                <w:sz w:val="24"/>
                <w:szCs w:val="24"/>
                <w:lang w:val="en-US" w:eastAsia="zh-CN" w:bidi="ar"/>
              </w:rPr>
              <w:t>Frequency</w:t>
            </w:r>
          </w:p>
        </w:tc>
        <w:tc>
          <w:tcPr>
            <w:tcW w:w="0" w:type="auto"/>
            <w:shd w:val="clear" w:color="auto" w:fill="auto"/>
            <w:vAlign w:val="center"/>
          </w:tcPr>
          <w:p w14:paraId="7BAD8835">
            <w:pPr>
              <w:keepNext w:val="0"/>
              <w:keepLines w:val="0"/>
              <w:pageBreakBefore w:val="0"/>
              <w:widowControl/>
              <w:suppressLineNumbers w:val="0"/>
              <w:kinsoku/>
              <w:wordWrap/>
              <w:overflowPunct/>
              <w:topLinePunct w:val="0"/>
              <w:autoSpaceDE/>
              <w:autoSpaceDN/>
              <w:bidi w:val="0"/>
              <w:adjustRightInd/>
              <w:snapToGrid/>
              <w:spacing w:line="240" w:lineRule="auto"/>
              <w:jc w:val="center"/>
              <w:rPr>
                <w:rFonts w:hint="default" w:ascii="Times New Roman" w:hAnsi="Times New Roman" w:cs="Times New Roman"/>
                <w:b/>
                <w:bCs/>
                <w:sz w:val="24"/>
                <w:szCs w:val="24"/>
              </w:rPr>
            </w:pPr>
            <w:r>
              <w:rPr>
                <w:rStyle w:val="92"/>
                <w:rFonts w:hint="default" w:ascii="Times New Roman" w:hAnsi="Times New Roman" w:eastAsia="SimSun" w:cs="Times New Roman"/>
                <w:kern w:val="0"/>
                <w:sz w:val="24"/>
                <w:szCs w:val="24"/>
                <w:lang w:val="en-US" w:eastAsia="zh-CN" w:bidi="ar"/>
              </w:rPr>
              <w:t>Percentage (%)</w:t>
            </w:r>
          </w:p>
        </w:tc>
      </w:tr>
      <w:tr w14:paraId="3D174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shd w:val="clear" w:color="auto" w:fill="auto"/>
            <w:vAlign w:val="center"/>
          </w:tcPr>
          <w:p w14:paraId="31812FF0">
            <w:pPr>
              <w:keepNext w:val="0"/>
              <w:keepLines w:val="0"/>
              <w:pageBreakBefore w:val="0"/>
              <w:widowControl/>
              <w:suppressLineNumbers w:val="0"/>
              <w:kinsoku/>
              <w:wordWrap/>
              <w:overflowPunct/>
              <w:topLinePunct w:val="0"/>
              <w:autoSpaceDE/>
              <w:autoSpaceDN/>
              <w:bidi w:val="0"/>
              <w:adjustRightInd/>
              <w:snapToGrid/>
              <w:spacing w:line="240" w:lineRule="auto"/>
              <w:jc w:val="left"/>
              <w:rPr>
                <w:rFonts w:hint="default" w:ascii="Times New Roman" w:hAnsi="Times New Roman" w:cs="Times New Roman"/>
                <w:sz w:val="24"/>
                <w:szCs w:val="24"/>
                <w:lang w:val="en-US"/>
              </w:rPr>
            </w:pPr>
            <w:r>
              <w:rPr>
                <w:rFonts w:hint="default" w:ascii="Times New Roman" w:hAnsi="Times New Roman" w:cs="Times New Roman"/>
                <w:sz w:val="24"/>
                <w:szCs w:val="24"/>
                <w:lang w:val="en-US"/>
              </w:rPr>
              <w:t>Not important</w:t>
            </w:r>
          </w:p>
        </w:tc>
        <w:tc>
          <w:tcPr>
            <w:tcW w:w="0" w:type="auto"/>
            <w:shd w:val="clear" w:color="auto" w:fill="auto"/>
            <w:vAlign w:val="center"/>
          </w:tcPr>
          <w:p w14:paraId="62A9B668">
            <w:pPr>
              <w:keepNext w:val="0"/>
              <w:keepLines w:val="0"/>
              <w:pageBreakBefore w:val="0"/>
              <w:widowControl/>
              <w:suppressLineNumbers w:val="0"/>
              <w:kinsoku/>
              <w:wordWrap/>
              <w:overflowPunct/>
              <w:topLinePunct w:val="0"/>
              <w:autoSpaceDE/>
              <w:autoSpaceDN/>
              <w:bidi w:val="0"/>
              <w:adjustRightInd/>
              <w:snapToGrid/>
              <w:spacing w:line="240" w:lineRule="auto"/>
              <w:jc w:val="left"/>
              <w:rPr>
                <w:rFonts w:hint="default" w:ascii="Times New Roman" w:hAnsi="Times New Roman" w:cs="Times New Roman"/>
                <w:sz w:val="24"/>
                <w:szCs w:val="24"/>
                <w:lang w:val="en-US"/>
              </w:rPr>
            </w:pPr>
            <w:r>
              <w:rPr>
                <w:rFonts w:hint="default" w:ascii="Times New Roman" w:hAnsi="Times New Roman" w:cs="Times New Roman"/>
                <w:sz w:val="24"/>
                <w:szCs w:val="24"/>
                <w:lang w:val="en-US"/>
              </w:rPr>
              <w:t>7</w:t>
            </w:r>
          </w:p>
        </w:tc>
        <w:tc>
          <w:tcPr>
            <w:tcW w:w="0" w:type="auto"/>
            <w:shd w:val="clear" w:color="auto" w:fill="auto"/>
            <w:vAlign w:val="center"/>
          </w:tcPr>
          <w:p w14:paraId="212F6170">
            <w:pPr>
              <w:keepNext w:val="0"/>
              <w:keepLines w:val="0"/>
              <w:pageBreakBefore w:val="0"/>
              <w:widowControl/>
              <w:suppressLineNumbers w:val="0"/>
              <w:kinsoku/>
              <w:wordWrap/>
              <w:overflowPunct/>
              <w:topLinePunct w:val="0"/>
              <w:autoSpaceDE/>
              <w:autoSpaceDN/>
              <w:bidi w:val="0"/>
              <w:adjustRightInd/>
              <w:snapToGrid/>
              <w:spacing w:line="240" w:lineRule="auto"/>
              <w:jc w:val="left"/>
              <w:rPr>
                <w:rFonts w:hint="default" w:ascii="Times New Roman" w:hAnsi="Times New Roman" w:cs="Times New Roman"/>
                <w:sz w:val="24"/>
                <w:szCs w:val="24"/>
                <w:lang w:val="en-US"/>
              </w:rPr>
            </w:pPr>
            <w:r>
              <w:rPr>
                <w:rFonts w:hint="default" w:ascii="Times New Roman" w:hAnsi="Times New Roman" w:cs="Times New Roman"/>
                <w:sz w:val="24"/>
                <w:szCs w:val="24"/>
                <w:lang w:val="en-US"/>
              </w:rPr>
              <w:t>18.3</w:t>
            </w:r>
          </w:p>
        </w:tc>
      </w:tr>
      <w:tr w14:paraId="1CEA3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shd w:val="clear" w:color="auto" w:fill="auto"/>
            <w:vAlign w:val="center"/>
          </w:tcPr>
          <w:p w14:paraId="3B250793">
            <w:pPr>
              <w:keepNext w:val="0"/>
              <w:keepLines w:val="0"/>
              <w:pageBreakBefore w:val="0"/>
              <w:widowControl/>
              <w:suppressLineNumbers w:val="0"/>
              <w:kinsoku/>
              <w:wordWrap/>
              <w:overflowPunct/>
              <w:topLinePunct w:val="0"/>
              <w:autoSpaceDE/>
              <w:autoSpaceDN/>
              <w:bidi w:val="0"/>
              <w:adjustRightInd/>
              <w:snapToGrid/>
              <w:spacing w:line="240" w:lineRule="auto"/>
              <w:jc w:val="left"/>
              <w:rPr>
                <w:rFonts w:hint="default" w:ascii="Times New Roman" w:hAnsi="Times New Roman" w:cs="Times New Roman"/>
                <w:sz w:val="24"/>
                <w:szCs w:val="24"/>
                <w:lang w:val="en-US"/>
              </w:rPr>
            </w:pPr>
            <w:r>
              <w:rPr>
                <w:rFonts w:hint="default" w:ascii="Times New Roman" w:hAnsi="Times New Roman" w:cs="Times New Roman"/>
                <w:sz w:val="24"/>
                <w:szCs w:val="24"/>
                <w:lang w:val="en-US"/>
              </w:rPr>
              <w:t>Slightly important</w:t>
            </w:r>
          </w:p>
        </w:tc>
        <w:tc>
          <w:tcPr>
            <w:tcW w:w="0" w:type="auto"/>
            <w:shd w:val="clear" w:color="auto" w:fill="auto"/>
            <w:vAlign w:val="center"/>
          </w:tcPr>
          <w:p w14:paraId="320B6900">
            <w:pPr>
              <w:keepNext w:val="0"/>
              <w:keepLines w:val="0"/>
              <w:pageBreakBefore w:val="0"/>
              <w:widowControl/>
              <w:suppressLineNumbers w:val="0"/>
              <w:kinsoku/>
              <w:wordWrap/>
              <w:overflowPunct/>
              <w:topLinePunct w:val="0"/>
              <w:autoSpaceDE/>
              <w:autoSpaceDN/>
              <w:bidi w:val="0"/>
              <w:adjustRightInd/>
              <w:snapToGrid/>
              <w:spacing w:line="240" w:lineRule="auto"/>
              <w:jc w:val="left"/>
              <w:rPr>
                <w:rFonts w:hint="default" w:ascii="Times New Roman" w:hAnsi="Times New Roman" w:cs="Times New Roman"/>
                <w:sz w:val="24"/>
                <w:szCs w:val="24"/>
                <w:lang w:val="en-US"/>
              </w:rPr>
            </w:pPr>
            <w:r>
              <w:rPr>
                <w:rFonts w:hint="default" w:ascii="Times New Roman" w:hAnsi="Times New Roman" w:cs="Times New Roman"/>
                <w:sz w:val="24"/>
                <w:szCs w:val="24"/>
                <w:lang w:val="en-US"/>
              </w:rPr>
              <w:t>9</w:t>
            </w:r>
          </w:p>
        </w:tc>
        <w:tc>
          <w:tcPr>
            <w:tcW w:w="0" w:type="auto"/>
            <w:shd w:val="clear" w:color="auto" w:fill="auto"/>
            <w:vAlign w:val="center"/>
          </w:tcPr>
          <w:p w14:paraId="65294991">
            <w:pPr>
              <w:keepNext w:val="0"/>
              <w:keepLines w:val="0"/>
              <w:pageBreakBefore w:val="0"/>
              <w:widowControl/>
              <w:suppressLineNumbers w:val="0"/>
              <w:kinsoku/>
              <w:wordWrap/>
              <w:overflowPunct/>
              <w:topLinePunct w:val="0"/>
              <w:autoSpaceDE/>
              <w:autoSpaceDN/>
              <w:bidi w:val="0"/>
              <w:adjustRightInd/>
              <w:snapToGrid/>
              <w:spacing w:line="240" w:lineRule="auto"/>
              <w:jc w:val="left"/>
              <w:rPr>
                <w:rFonts w:hint="default" w:ascii="Times New Roman" w:hAnsi="Times New Roman" w:cs="Times New Roman"/>
                <w:sz w:val="24"/>
                <w:szCs w:val="24"/>
                <w:lang w:val="en-US"/>
              </w:rPr>
            </w:pPr>
            <w:r>
              <w:rPr>
                <w:rFonts w:hint="default" w:ascii="Times New Roman" w:hAnsi="Times New Roman" w:cs="Times New Roman"/>
                <w:sz w:val="24"/>
                <w:szCs w:val="24"/>
                <w:lang w:val="en-US"/>
              </w:rPr>
              <w:t>20.4</w:t>
            </w:r>
          </w:p>
        </w:tc>
      </w:tr>
      <w:tr w14:paraId="50893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14:paraId="4642A2C7">
            <w:pPr>
              <w:keepNext w:val="0"/>
              <w:keepLines w:val="0"/>
              <w:pageBreakBefore w:val="0"/>
              <w:widowControl/>
              <w:suppressLineNumbers w:val="0"/>
              <w:kinsoku/>
              <w:wordWrap/>
              <w:overflowPunct/>
              <w:topLinePunct w:val="0"/>
              <w:autoSpaceDE/>
              <w:autoSpaceDN/>
              <w:bidi w:val="0"/>
              <w:adjustRightInd/>
              <w:snapToGrid/>
              <w:spacing w:line="240" w:lineRule="auto"/>
              <w:jc w:val="left"/>
              <w:rPr>
                <w:rFonts w:hint="default" w:ascii="Times New Roman" w:hAnsi="Times New Roman" w:cs="Times New Roman"/>
                <w:sz w:val="24"/>
                <w:szCs w:val="24"/>
                <w:lang w:val="en-US"/>
              </w:rPr>
            </w:pPr>
            <w:r>
              <w:rPr>
                <w:rFonts w:hint="default" w:ascii="Times New Roman" w:hAnsi="Times New Roman" w:cs="Times New Roman"/>
                <w:sz w:val="24"/>
                <w:szCs w:val="24"/>
                <w:lang w:val="en-US"/>
              </w:rPr>
              <w:t>Moderately important</w:t>
            </w:r>
          </w:p>
        </w:tc>
        <w:tc>
          <w:tcPr>
            <w:tcW w:w="0" w:type="auto"/>
            <w:shd w:val="clear" w:color="auto" w:fill="auto"/>
            <w:vAlign w:val="center"/>
          </w:tcPr>
          <w:p w14:paraId="50A813A4">
            <w:pPr>
              <w:keepNext w:val="0"/>
              <w:keepLines w:val="0"/>
              <w:pageBreakBefore w:val="0"/>
              <w:widowControl/>
              <w:suppressLineNumbers w:val="0"/>
              <w:kinsoku/>
              <w:wordWrap/>
              <w:overflowPunct/>
              <w:topLinePunct w:val="0"/>
              <w:autoSpaceDE/>
              <w:autoSpaceDN/>
              <w:bidi w:val="0"/>
              <w:adjustRightInd/>
              <w:snapToGrid/>
              <w:spacing w:line="240" w:lineRule="auto"/>
              <w:jc w:val="left"/>
              <w:rPr>
                <w:rFonts w:hint="default" w:ascii="Times New Roman" w:hAnsi="Times New Roman" w:cs="Times New Roman"/>
                <w:sz w:val="24"/>
                <w:szCs w:val="24"/>
                <w:lang w:val="en-US"/>
              </w:rPr>
            </w:pPr>
            <w:r>
              <w:rPr>
                <w:rFonts w:hint="default" w:ascii="Times New Roman" w:hAnsi="Times New Roman" w:cs="Times New Roman"/>
                <w:sz w:val="24"/>
                <w:szCs w:val="24"/>
                <w:lang w:val="en-US"/>
              </w:rPr>
              <w:t>10</w:t>
            </w:r>
          </w:p>
        </w:tc>
        <w:tc>
          <w:tcPr>
            <w:tcW w:w="0" w:type="auto"/>
            <w:shd w:val="clear" w:color="auto" w:fill="auto"/>
            <w:vAlign w:val="center"/>
          </w:tcPr>
          <w:p w14:paraId="75EBC713">
            <w:pPr>
              <w:keepNext w:val="0"/>
              <w:keepLines w:val="0"/>
              <w:pageBreakBefore w:val="0"/>
              <w:widowControl/>
              <w:suppressLineNumbers w:val="0"/>
              <w:kinsoku/>
              <w:wordWrap/>
              <w:overflowPunct/>
              <w:topLinePunct w:val="0"/>
              <w:autoSpaceDE/>
              <w:autoSpaceDN/>
              <w:bidi w:val="0"/>
              <w:adjustRightInd/>
              <w:snapToGrid/>
              <w:spacing w:line="240" w:lineRule="auto"/>
              <w:jc w:val="left"/>
              <w:rPr>
                <w:rFonts w:hint="default" w:ascii="Times New Roman" w:hAnsi="Times New Roman" w:cs="Times New Roman"/>
                <w:sz w:val="24"/>
                <w:szCs w:val="24"/>
                <w:lang w:val="en-US"/>
              </w:rPr>
            </w:pPr>
            <w:r>
              <w:rPr>
                <w:rFonts w:hint="default" w:ascii="Times New Roman" w:hAnsi="Times New Roman" w:cs="Times New Roman"/>
                <w:sz w:val="24"/>
                <w:szCs w:val="24"/>
                <w:lang w:val="en-US"/>
              </w:rPr>
              <w:t>26.8</w:t>
            </w:r>
          </w:p>
        </w:tc>
      </w:tr>
      <w:tr w14:paraId="42DEF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14:paraId="10CAFE00">
            <w:pPr>
              <w:keepNext w:val="0"/>
              <w:keepLines w:val="0"/>
              <w:pageBreakBefore w:val="0"/>
              <w:widowControl/>
              <w:suppressLineNumbers w:val="0"/>
              <w:kinsoku/>
              <w:wordWrap/>
              <w:overflowPunct/>
              <w:topLinePunct w:val="0"/>
              <w:autoSpaceDE/>
              <w:autoSpaceDN/>
              <w:bidi w:val="0"/>
              <w:adjustRightInd/>
              <w:snapToGrid/>
              <w:spacing w:line="240" w:lineRule="auto"/>
              <w:jc w:val="left"/>
              <w:rPr>
                <w:rFonts w:hint="default" w:ascii="Times New Roman" w:hAnsi="Times New Roman" w:cs="Times New Roman"/>
                <w:sz w:val="24"/>
                <w:szCs w:val="24"/>
                <w:lang w:val="en-US"/>
              </w:rPr>
            </w:pPr>
            <w:r>
              <w:rPr>
                <w:rFonts w:hint="default" w:ascii="Times New Roman" w:hAnsi="Times New Roman" w:cs="Times New Roman"/>
                <w:sz w:val="24"/>
                <w:szCs w:val="24"/>
                <w:lang w:val="en-US"/>
              </w:rPr>
              <w:t>Very important</w:t>
            </w:r>
          </w:p>
        </w:tc>
        <w:tc>
          <w:tcPr>
            <w:tcW w:w="0" w:type="auto"/>
            <w:shd w:val="clear" w:color="auto" w:fill="auto"/>
            <w:vAlign w:val="center"/>
          </w:tcPr>
          <w:p w14:paraId="7F818435">
            <w:pPr>
              <w:keepNext w:val="0"/>
              <w:keepLines w:val="0"/>
              <w:pageBreakBefore w:val="0"/>
              <w:widowControl/>
              <w:suppressLineNumbers w:val="0"/>
              <w:kinsoku/>
              <w:wordWrap/>
              <w:overflowPunct/>
              <w:topLinePunct w:val="0"/>
              <w:autoSpaceDE/>
              <w:autoSpaceDN/>
              <w:bidi w:val="0"/>
              <w:adjustRightInd/>
              <w:snapToGrid/>
              <w:spacing w:line="240" w:lineRule="auto"/>
              <w:jc w:val="left"/>
              <w:rPr>
                <w:rFonts w:hint="default" w:ascii="Times New Roman" w:hAnsi="Times New Roman" w:cs="Times New Roman"/>
                <w:sz w:val="24"/>
                <w:szCs w:val="24"/>
                <w:lang w:val="en-US"/>
              </w:rPr>
            </w:pPr>
            <w:r>
              <w:rPr>
                <w:rFonts w:hint="default" w:ascii="Times New Roman" w:hAnsi="Times New Roman" w:cs="Times New Roman"/>
                <w:sz w:val="24"/>
                <w:szCs w:val="24"/>
                <w:lang w:val="en-US"/>
              </w:rPr>
              <w:t>11</w:t>
            </w:r>
          </w:p>
        </w:tc>
        <w:tc>
          <w:tcPr>
            <w:tcW w:w="0" w:type="auto"/>
            <w:shd w:val="clear" w:color="auto" w:fill="auto"/>
            <w:vAlign w:val="center"/>
          </w:tcPr>
          <w:p w14:paraId="363256D3">
            <w:pPr>
              <w:keepNext w:val="0"/>
              <w:keepLines w:val="0"/>
              <w:pageBreakBefore w:val="0"/>
              <w:widowControl/>
              <w:suppressLineNumbers w:val="0"/>
              <w:kinsoku/>
              <w:wordWrap/>
              <w:overflowPunct/>
              <w:topLinePunct w:val="0"/>
              <w:autoSpaceDE/>
              <w:autoSpaceDN/>
              <w:bidi w:val="0"/>
              <w:adjustRightInd/>
              <w:snapToGrid/>
              <w:spacing w:line="240" w:lineRule="auto"/>
              <w:jc w:val="left"/>
              <w:rPr>
                <w:rFonts w:hint="default" w:ascii="Times New Roman" w:hAnsi="Times New Roman" w:cs="Times New Roman"/>
                <w:sz w:val="24"/>
                <w:szCs w:val="24"/>
                <w:lang w:val="en-US"/>
              </w:rPr>
            </w:pPr>
            <w:r>
              <w:rPr>
                <w:rFonts w:hint="default" w:ascii="Times New Roman" w:hAnsi="Times New Roman" w:cs="Times New Roman"/>
                <w:sz w:val="24"/>
                <w:szCs w:val="24"/>
                <w:lang w:val="en-US"/>
              </w:rPr>
              <w:t>29.2</w:t>
            </w:r>
          </w:p>
        </w:tc>
      </w:tr>
      <w:tr w14:paraId="2DC79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shd w:val="clear" w:color="auto" w:fill="auto"/>
            <w:vAlign w:val="center"/>
          </w:tcPr>
          <w:p w14:paraId="21C0E2F4">
            <w:pPr>
              <w:keepNext w:val="0"/>
              <w:keepLines w:val="0"/>
              <w:pageBreakBefore w:val="0"/>
              <w:widowControl/>
              <w:suppressLineNumbers w:val="0"/>
              <w:kinsoku/>
              <w:wordWrap/>
              <w:overflowPunct/>
              <w:topLinePunct w:val="0"/>
              <w:autoSpaceDE/>
              <w:autoSpaceDN/>
              <w:bidi w:val="0"/>
              <w:adjustRightInd/>
              <w:snapToGrid/>
              <w:spacing w:line="240" w:lineRule="auto"/>
              <w:jc w:val="left"/>
              <w:rPr>
                <w:rFonts w:hint="default" w:ascii="Times New Roman" w:hAnsi="Times New Roman" w:cs="Times New Roman"/>
                <w:sz w:val="24"/>
                <w:szCs w:val="24"/>
                <w:lang w:val="en-US"/>
              </w:rPr>
            </w:pPr>
            <w:r>
              <w:rPr>
                <w:rFonts w:hint="default" w:ascii="Times New Roman" w:hAnsi="Times New Roman" w:cs="Times New Roman"/>
                <w:sz w:val="24"/>
                <w:szCs w:val="24"/>
                <w:lang w:val="en-US"/>
              </w:rPr>
              <w:t>Extremely important</w:t>
            </w:r>
          </w:p>
        </w:tc>
        <w:tc>
          <w:tcPr>
            <w:tcW w:w="0" w:type="auto"/>
            <w:shd w:val="clear" w:color="auto" w:fill="auto"/>
            <w:vAlign w:val="center"/>
          </w:tcPr>
          <w:p w14:paraId="03620687">
            <w:pPr>
              <w:keepNext w:val="0"/>
              <w:keepLines w:val="0"/>
              <w:pageBreakBefore w:val="0"/>
              <w:widowControl/>
              <w:suppressLineNumbers w:val="0"/>
              <w:kinsoku/>
              <w:wordWrap/>
              <w:overflowPunct/>
              <w:topLinePunct w:val="0"/>
              <w:autoSpaceDE/>
              <w:autoSpaceDN/>
              <w:bidi w:val="0"/>
              <w:adjustRightInd/>
              <w:snapToGrid/>
              <w:spacing w:line="240" w:lineRule="auto"/>
              <w:jc w:val="left"/>
              <w:rPr>
                <w:rFonts w:hint="default" w:ascii="Times New Roman" w:hAnsi="Times New Roman" w:cs="Times New Roman"/>
                <w:sz w:val="24"/>
                <w:szCs w:val="24"/>
                <w:lang w:val="en-US"/>
              </w:rPr>
            </w:pPr>
            <w:r>
              <w:rPr>
                <w:rFonts w:hint="default" w:ascii="Times New Roman" w:hAnsi="Times New Roman" w:cs="Times New Roman"/>
                <w:sz w:val="24"/>
                <w:szCs w:val="24"/>
                <w:lang w:val="en-US"/>
              </w:rPr>
              <w:t>13</w:t>
            </w:r>
          </w:p>
        </w:tc>
        <w:tc>
          <w:tcPr>
            <w:tcW w:w="0" w:type="auto"/>
            <w:shd w:val="clear" w:color="auto" w:fill="auto"/>
            <w:vAlign w:val="center"/>
          </w:tcPr>
          <w:p w14:paraId="766EBF4A">
            <w:pPr>
              <w:keepNext w:val="0"/>
              <w:keepLines w:val="0"/>
              <w:pageBreakBefore w:val="0"/>
              <w:widowControl/>
              <w:suppressLineNumbers w:val="0"/>
              <w:kinsoku/>
              <w:wordWrap/>
              <w:overflowPunct/>
              <w:topLinePunct w:val="0"/>
              <w:autoSpaceDE/>
              <w:autoSpaceDN/>
              <w:bidi w:val="0"/>
              <w:adjustRightInd/>
              <w:snapToGrid/>
              <w:spacing w:line="240" w:lineRule="auto"/>
              <w:jc w:val="left"/>
              <w:rPr>
                <w:rFonts w:hint="default" w:ascii="Times New Roman" w:hAnsi="Times New Roman" w:cs="Times New Roman"/>
                <w:sz w:val="24"/>
                <w:szCs w:val="24"/>
                <w:lang w:val="en-US"/>
              </w:rPr>
            </w:pPr>
            <w:r>
              <w:rPr>
                <w:rFonts w:hint="default" w:ascii="Times New Roman" w:hAnsi="Times New Roman" w:cs="Times New Roman"/>
                <w:sz w:val="24"/>
                <w:szCs w:val="24"/>
                <w:lang w:val="en-US"/>
              </w:rPr>
              <w:t>30.3</w:t>
            </w:r>
          </w:p>
        </w:tc>
      </w:tr>
      <w:tr w14:paraId="11736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14:paraId="5D37BE71">
            <w:pPr>
              <w:keepNext w:val="0"/>
              <w:keepLines w:val="0"/>
              <w:pageBreakBefore w:val="0"/>
              <w:widowControl/>
              <w:suppressLineNumbers w:val="0"/>
              <w:kinsoku/>
              <w:wordWrap/>
              <w:overflowPunct/>
              <w:topLinePunct w:val="0"/>
              <w:autoSpaceDE/>
              <w:autoSpaceDN/>
              <w:bidi w:val="0"/>
              <w:adjustRightInd/>
              <w:snapToGrid/>
              <w:spacing w:line="240" w:lineRule="auto"/>
              <w:jc w:val="left"/>
              <w:rPr>
                <w:rFonts w:hint="default" w:ascii="Times New Roman" w:hAnsi="Times New Roman" w:cs="Times New Roman"/>
                <w:sz w:val="24"/>
                <w:szCs w:val="24"/>
                <w:lang w:val="en-US"/>
              </w:rPr>
            </w:pPr>
            <w:r>
              <w:rPr>
                <w:rFonts w:hint="default" w:ascii="Times New Roman" w:hAnsi="Times New Roman" w:cs="Times New Roman"/>
                <w:sz w:val="24"/>
                <w:szCs w:val="24"/>
                <w:lang w:val="en-US"/>
              </w:rPr>
              <w:t>Total</w:t>
            </w:r>
          </w:p>
        </w:tc>
        <w:tc>
          <w:tcPr>
            <w:tcW w:w="0" w:type="auto"/>
            <w:shd w:val="clear" w:color="auto" w:fill="auto"/>
            <w:vAlign w:val="center"/>
          </w:tcPr>
          <w:p w14:paraId="55368C70">
            <w:pPr>
              <w:keepNext w:val="0"/>
              <w:keepLines w:val="0"/>
              <w:pageBreakBefore w:val="0"/>
              <w:widowControl/>
              <w:suppressLineNumbers w:val="0"/>
              <w:kinsoku/>
              <w:wordWrap/>
              <w:overflowPunct/>
              <w:topLinePunct w:val="0"/>
              <w:autoSpaceDE/>
              <w:autoSpaceDN/>
              <w:bidi w:val="0"/>
              <w:adjustRightInd/>
              <w:snapToGrid/>
              <w:spacing w:line="240" w:lineRule="auto"/>
              <w:jc w:val="left"/>
              <w:rPr>
                <w:rFonts w:hint="default" w:ascii="Times New Roman" w:hAnsi="Times New Roman" w:cs="Times New Roman"/>
                <w:sz w:val="24"/>
                <w:szCs w:val="24"/>
                <w:lang w:val="en-US"/>
              </w:rPr>
            </w:pPr>
            <w:r>
              <w:rPr>
                <w:rFonts w:hint="default" w:ascii="Times New Roman" w:hAnsi="Times New Roman" w:cs="Times New Roman"/>
                <w:sz w:val="24"/>
                <w:szCs w:val="24"/>
                <w:lang w:val="en-US"/>
              </w:rPr>
              <w:t>50</w:t>
            </w:r>
          </w:p>
        </w:tc>
        <w:tc>
          <w:tcPr>
            <w:tcW w:w="0" w:type="auto"/>
            <w:shd w:val="clear" w:color="auto" w:fill="auto"/>
            <w:vAlign w:val="center"/>
          </w:tcPr>
          <w:p w14:paraId="61813A55">
            <w:pPr>
              <w:keepNext w:val="0"/>
              <w:keepLines w:val="0"/>
              <w:pageBreakBefore w:val="0"/>
              <w:widowControl/>
              <w:suppressLineNumbers w:val="0"/>
              <w:kinsoku/>
              <w:wordWrap/>
              <w:overflowPunct/>
              <w:topLinePunct w:val="0"/>
              <w:autoSpaceDE/>
              <w:autoSpaceDN/>
              <w:bidi w:val="0"/>
              <w:adjustRightInd/>
              <w:snapToGrid/>
              <w:spacing w:line="240" w:lineRule="auto"/>
              <w:jc w:val="left"/>
              <w:rPr>
                <w:rFonts w:hint="default" w:ascii="Times New Roman" w:hAnsi="Times New Roman" w:cs="Times New Roman"/>
                <w:sz w:val="24"/>
                <w:szCs w:val="24"/>
                <w:lang w:val="en-US"/>
              </w:rPr>
            </w:pPr>
            <w:r>
              <w:rPr>
                <w:rFonts w:hint="default" w:ascii="Times New Roman" w:hAnsi="Times New Roman" w:cs="Times New Roman"/>
                <w:sz w:val="24"/>
                <w:szCs w:val="24"/>
                <w:lang w:val="en-US"/>
              </w:rPr>
              <w:t>100</w:t>
            </w:r>
          </w:p>
        </w:tc>
      </w:tr>
    </w:tbl>
    <w:p w14:paraId="420DEE18">
      <w:pPr>
        <w:keepNext w:val="0"/>
        <w:keepLines w:val="0"/>
        <w:pageBreakBefore w:val="0"/>
        <w:widowControl/>
        <w:tabs>
          <w:tab w:val="center" w:pos="4507"/>
        </w:tabs>
        <w:kinsoku/>
        <w:wordWrap/>
        <w:overflowPunct/>
        <w:topLinePunct w:val="0"/>
        <w:autoSpaceDE/>
        <w:autoSpaceDN/>
        <w:bidi w:val="0"/>
        <w:adjustRightInd/>
        <w:snapToGrid/>
        <w:spacing w:after="181" w:afterLines="50" w:line="432" w:lineRule="auto"/>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The above table shows that 7 respondent representing 29.2% are not important, 9 respondent representing 20.4% are slightly important while 13 respondent representing 30.3% are extremely important.</w:t>
      </w:r>
    </w:p>
    <w:p w14:paraId="3CE0C7AE">
      <w:pPr>
        <w:keepNext w:val="0"/>
        <w:keepLines w:val="0"/>
        <w:pageBreakBefore w:val="0"/>
        <w:widowControl/>
        <w:tabs>
          <w:tab w:val="center" w:pos="4507"/>
        </w:tabs>
        <w:kinsoku/>
        <w:wordWrap/>
        <w:overflowPunct/>
        <w:topLinePunct w:val="0"/>
        <w:autoSpaceDE/>
        <w:autoSpaceDN/>
        <w:bidi w:val="0"/>
        <w:adjustRightInd/>
        <w:snapToGrid/>
        <w:spacing w:after="181" w:afterLines="50" w:line="432" w:lineRule="auto"/>
        <w:jc w:val="both"/>
        <w:rPr>
          <w:rFonts w:hint="default" w:ascii="Times New Roman" w:hAnsi="Times New Roman" w:cs="Times New Roman"/>
          <w:b w:val="0"/>
          <w:bCs w:val="0"/>
          <w:sz w:val="24"/>
          <w:szCs w:val="24"/>
          <w:lang w:val="en-US"/>
        </w:rPr>
      </w:pPr>
    </w:p>
    <w:p w14:paraId="30334800">
      <w:pPr>
        <w:keepNext w:val="0"/>
        <w:keepLines w:val="0"/>
        <w:pageBreakBefore w:val="0"/>
        <w:widowControl/>
        <w:tabs>
          <w:tab w:val="center" w:pos="4507"/>
        </w:tabs>
        <w:kinsoku/>
        <w:wordWrap/>
        <w:overflowPunct/>
        <w:topLinePunct w:val="0"/>
        <w:autoSpaceDE/>
        <w:autoSpaceDN/>
        <w:bidi w:val="0"/>
        <w:adjustRightInd/>
        <w:snapToGrid/>
        <w:spacing w:after="181" w:afterLines="50" w:line="432" w:lineRule="auto"/>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Table 14: Which negotiation skills do you consider most critical for effective procurement at Fan Milk?</w:t>
      </w:r>
    </w:p>
    <w:tbl>
      <w:tblPr>
        <w:tblStyle w:val="12"/>
        <w:tblW w:w="0" w:type="auto"/>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5901"/>
        <w:gridCol w:w="1174"/>
        <w:gridCol w:w="1688"/>
      </w:tblGrid>
      <w:tr w14:paraId="379F0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Header/>
          <w:tblCellSpacing w:w="15" w:type="dxa"/>
        </w:trPr>
        <w:tc>
          <w:tcPr>
            <w:tcW w:w="0" w:type="auto"/>
            <w:shd w:val="clear" w:color="auto" w:fill="auto"/>
            <w:vAlign w:val="center"/>
          </w:tcPr>
          <w:p w14:paraId="3EA40244">
            <w:pPr>
              <w:keepNext w:val="0"/>
              <w:keepLines w:val="0"/>
              <w:pageBreakBefore w:val="0"/>
              <w:widowControl/>
              <w:suppressLineNumbers w:val="0"/>
              <w:kinsoku/>
              <w:wordWrap/>
              <w:overflowPunct/>
              <w:topLinePunct w:val="0"/>
              <w:autoSpaceDE/>
              <w:autoSpaceDN/>
              <w:bidi w:val="0"/>
              <w:adjustRightInd/>
              <w:snapToGrid/>
              <w:spacing w:line="432" w:lineRule="auto"/>
              <w:jc w:val="center"/>
              <w:rPr>
                <w:rFonts w:hint="default" w:ascii="Times New Roman" w:hAnsi="Times New Roman" w:cs="Times New Roman"/>
                <w:b/>
                <w:bCs/>
                <w:sz w:val="24"/>
                <w:szCs w:val="24"/>
                <w:lang w:val="en-US"/>
              </w:rPr>
            </w:pPr>
          </w:p>
        </w:tc>
        <w:tc>
          <w:tcPr>
            <w:tcW w:w="0" w:type="auto"/>
            <w:shd w:val="clear" w:color="auto" w:fill="auto"/>
            <w:vAlign w:val="center"/>
          </w:tcPr>
          <w:p w14:paraId="658B50FD">
            <w:pPr>
              <w:keepNext w:val="0"/>
              <w:keepLines w:val="0"/>
              <w:pageBreakBefore w:val="0"/>
              <w:widowControl/>
              <w:suppressLineNumbers w:val="0"/>
              <w:kinsoku/>
              <w:wordWrap/>
              <w:overflowPunct/>
              <w:topLinePunct w:val="0"/>
              <w:autoSpaceDE/>
              <w:autoSpaceDN/>
              <w:bidi w:val="0"/>
              <w:adjustRightInd/>
              <w:snapToGrid/>
              <w:spacing w:line="432" w:lineRule="auto"/>
              <w:jc w:val="center"/>
              <w:rPr>
                <w:rFonts w:hint="default" w:ascii="Times New Roman" w:hAnsi="Times New Roman" w:cs="Times New Roman"/>
                <w:b/>
                <w:bCs/>
                <w:sz w:val="24"/>
                <w:szCs w:val="24"/>
              </w:rPr>
            </w:pPr>
            <w:r>
              <w:rPr>
                <w:rStyle w:val="92"/>
                <w:rFonts w:hint="default" w:ascii="Times New Roman" w:hAnsi="Times New Roman" w:eastAsia="SimSun" w:cs="Times New Roman"/>
                <w:kern w:val="0"/>
                <w:sz w:val="24"/>
                <w:szCs w:val="24"/>
                <w:lang w:val="en-US" w:eastAsia="zh-CN" w:bidi="ar"/>
              </w:rPr>
              <w:t>Frequency</w:t>
            </w:r>
          </w:p>
        </w:tc>
        <w:tc>
          <w:tcPr>
            <w:tcW w:w="0" w:type="auto"/>
            <w:shd w:val="clear" w:color="auto" w:fill="auto"/>
            <w:vAlign w:val="center"/>
          </w:tcPr>
          <w:p w14:paraId="7242F598">
            <w:pPr>
              <w:keepNext w:val="0"/>
              <w:keepLines w:val="0"/>
              <w:pageBreakBefore w:val="0"/>
              <w:widowControl/>
              <w:suppressLineNumbers w:val="0"/>
              <w:kinsoku/>
              <w:wordWrap/>
              <w:overflowPunct/>
              <w:topLinePunct w:val="0"/>
              <w:autoSpaceDE/>
              <w:autoSpaceDN/>
              <w:bidi w:val="0"/>
              <w:adjustRightInd/>
              <w:snapToGrid/>
              <w:spacing w:line="432" w:lineRule="auto"/>
              <w:jc w:val="center"/>
              <w:rPr>
                <w:rFonts w:hint="default" w:ascii="Times New Roman" w:hAnsi="Times New Roman" w:cs="Times New Roman"/>
                <w:b/>
                <w:bCs/>
                <w:sz w:val="24"/>
                <w:szCs w:val="24"/>
              </w:rPr>
            </w:pPr>
            <w:r>
              <w:rPr>
                <w:rStyle w:val="92"/>
                <w:rFonts w:hint="default" w:ascii="Times New Roman" w:hAnsi="Times New Roman" w:eastAsia="SimSun" w:cs="Times New Roman"/>
                <w:kern w:val="0"/>
                <w:sz w:val="24"/>
                <w:szCs w:val="24"/>
                <w:lang w:val="en-US" w:eastAsia="zh-CN" w:bidi="ar"/>
              </w:rPr>
              <w:t>Percentage (%)</w:t>
            </w:r>
          </w:p>
        </w:tc>
      </w:tr>
      <w:tr w14:paraId="6A11A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14:paraId="2947AFFE">
            <w:pPr>
              <w:keepNext w:val="0"/>
              <w:keepLines w:val="0"/>
              <w:pageBreakBefore w:val="0"/>
              <w:widowControl/>
              <w:suppressLineNumbers w:val="0"/>
              <w:kinsoku/>
              <w:wordWrap/>
              <w:overflowPunct/>
              <w:topLinePunct w:val="0"/>
              <w:autoSpaceDE/>
              <w:autoSpaceDN/>
              <w:bidi w:val="0"/>
              <w:adjustRightInd/>
              <w:snapToGrid/>
              <w:spacing w:line="432" w:lineRule="auto"/>
              <w:jc w:val="left"/>
              <w:rPr>
                <w:rFonts w:hint="default" w:ascii="Times New Roman" w:hAnsi="Times New Roman" w:cs="Times New Roman"/>
                <w:sz w:val="24"/>
                <w:szCs w:val="24"/>
                <w:lang w:val="en-US"/>
              </w:rPr>
            </w:pPr>
            <w:r>
              <w:rPr>
                <w:rFonts w:hint="default" w:ascii="Times New Roman" w:hAnsi="Times New Roman" w:cs="Times New Roman"/>
                <w:sz w:val="24"/>
                <w:szCs w:val="24"/>
                <w:lang w:val="en-US"/>
              </w:rPr>
              <w:t>Communication and persuasion</w:t>
            </w:r>
          </w:p>
        </w:tc>
        <w:tc>
          <w:tcPr>
            <w:tcW w:w="0" w:type="auto"/>
            <w:shd w:val="clear" w:color="auto" w:fill="auto"/>
            <w:vAlign w:val="center"/>
          </w:tcPr>
          <w:p w14:paraId="173E91F8">
            <w:pPr>
              <w:keepNext w:val="0"/>
              <w:keepLines w:val="0"/>
              <w:pageBreakBefore w:val="0"/>
              <w:widowControl/>
              <w:suppressLineNumbers w:val="0"/>
              <w:kinsoku/>
              <w:wordWrap/>
              <w:overflowPunct/>
              <w:topLinePunct w:val="0"/>
              <w:autoSpaceDE/>
              <w:autoSpaceDN/>
              <w:bidi w:val="0"/>
              <w:adjustRightInd/>
              <w:snapToGrid/>
              <w:spacing w:line="432" w:lineRule="auto"/>
              <w:jc w:val="left"/>
              <w:rPr>
                <w:rFonts w:hint="default" w:ascii="Times New Roman" w:hAnsi="Times New Roman" w:cs="Times New Roman"/>
                <w:sz w:val="24"/>
                <w:szCs w:val="24"/>
                <w:lang w:val="en-US"/>
              </w:rPr>
            </w:pPr>
            <w:r>
              <w:rPr>
                <w:rFonts w:hint="default" w:ascii="Times New Roman" w:hAnsi="Times New Roman" w:cs="Times New Roman"/>
                <w:sz w:val="24"/>
                <w:szCs w:val="24"/>
                <w:lang w:val="en-US"/>
              </w:rPr>
              <w:t>14</w:t>
            </w:r>
          </w:p>
        </w:tc>
        <w:tc>
          <w:tcPr>
            <w:tcW w:w="0" w:type="auto"/>
            <w:shd w:val="clear" w:color="auto" w:fill="auto"/>
            <w:vAlign w:val="center"/>
          </w:tcPr>
          <w:p w14:paraId="0DDE60F4">
            <w:pPr>
              <w:keepNext w:val="0"/>
              <w:keepLines w:val="0"/>
              <w:pageBreakBefore w:val="0"/>
              <w:widowControl/>
              <w:suppressLineNumbers w:val="0"/>
              <w:kinsoku/>
              <w:wordWrap/>
              <w:overflowPunct/>
              <w:topLinePunct w:val="0"/>
              <w:autoSpaceDE/>
              <w:autoSpaceDN/>
              <w:bidi w:val="0"/>
              <w:adjustRightInd/>
              <w:snapToGrid/>
              <w:spacing w:line="432" w:lineRule="auto"/>
              <w:jc w:val="left"/>
              <w:rPr>
                <w:rFonts w:hint="default" w:ascii="Times New Roman" w:hAnsi="Times New Roman" w:cs="Times New Roman"/>
                <w:sz w:val="24"/>
                <w:szCs w:val="24"/>
                <w:lang w:val="en-US"/>
              </w:rPr>
            </w:pPr>
            <w:r>
              <w:rPr>
                <w:rFonts w:hint="default" w:ascii="Times New Roman" w:hAnsi="Times New Roman" w:cs="Times New Roman"/>
                <w:sz w:val="24"/>
                <w:szCs w:val="24"/>
                <w:lang w:val="en-US"/>
              </w:rPr>
              <w:t>38.4%</w:t>
            </w:r>
          </w:p>
        </w:tc>
      </w:tr>
      <w:tr w14:paraId="66724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shd w:val="clear" w:color="auto" w:fill="auto"/>
            <w:vAlign w:val="center"/>
          </w:tcPr>
          <w:p w14:paraId="72676E94">
            <w:pPr>
              <w:keepNext w:val="0"/>
              <w:keepLines w:val="0"/>
              <w:pageBreakBefore w:val="0"/>
              <w:widowControl/>
              <w:suppressLineNumbers w:val="0"/>
              <w:kinsoku/>
              <w:wordWrap/>
              <w:overflowPunct/>
              <w:topLinePunct w:val="0"/>
              <w:autoSpaceDE/>
              <w:autoSpaceDN/>
              <w:bidi w:val="0"/>
              <w:adjustRightInd/>
              <w:snapToGrid/>
              <w:spacing w:line="432" w:lineRule="auto"/>
              <w:jc w:val="left"/>
              <w:rPr>
                <w:rFonts w:hint="default" w:ascii="Times New Roman" w:hAnsi="Times New Roman" w:cs="Times New Roman"/>
                <w:sz w:val="24"/>
                <w:szCs w:val="24"/>
                <w:lang w:val="en-US"/>
              </w:rPr>
            </w:pPr>
            <w:r>
              <w:rPr>
                <w:rFonts w:hint="default" w:ascii="Times New Roman" w:hAnsi="Times New Roman" w:cs="Times New Roman"/>
                <w:sz w:val="24"/>
                <w:szCs w:val="24"/>
                <w:lang w:val="en-US"/>
              </w:rPr>
              <w:t>Cultural Sensitivity and trust-building</w:t>
            </w:r>
          </w:p>
        </w:tc>
        <w:tc>
          <w:tcPr>
            <w:tcW w:w="0" w:type="auto"/>
            <w:shd w:val="clear" w:color="auto" w:fill="auto"/>
            <w:vAlign w:val="center"/>
          </w:tcPr>
          <w:p w14:paraId="1863BF1F">
            <w:pPr>
              <w:keepNext w:val="0"/>
              <w:keepLines w:val="0"/>
              <w:pageBreakBefore w:val="0"/>
              <w:widowControl/>
              <w:suppressLineNumbers w:val="0"/>
              <w:kinsoku/>
              <w:wordWrap/>
              <w:overflowPunct/>
              <w:topLinePunct w:val="0"/>
              <w:autoSpaceDE/>
              <w:autoSpaceDN/>
              <w:bidi w:val="0"/>
              <w:adjustRightInd/>
              <w:snapToGrid/>
              <w:spacing w:line="432" w:lineRule="auto"/>
              <w:jc w:val="left"/>
              <w:rPr>
                <w:rFonts w:hint="default" w:ascii="Times New Roman" w:hAnsi="Times New Roman" w:cs="Times New Roman"/>
                <w:sz w:val="24"/>
                <w:szCs w:val="24"/>
                <w:lang w:val="en-US"/>
              </w:rPr>
            </w:pPr>
            <w:r>
              <w:rPr>
                <w:rFonts w:hint="default" w:ascii="Times New Roman" w:hAnsi="Times New Roman" w:cs="Times New Roman"/>
                <w:sz w:val="24"/>
                <w:szCs w:val="24"/>
                <w:lang w:val="en-US"/>
              </w:rPr>
              <w:t>10</w:t>
            </w:r>
          </w:p>
        </w:tc>
        <w:tc>
          <w:tcPr>
            <w:tcW w:w="0" w:type="auto"/>
            <w:shd w:val="clear" w:color="auto" w:fill="auto"/>
            <w:vAlign w:val="center"/>
          </w:tcPr>
          <w:p w14:paraId="34CA8987">
            <w:pPr>
              <w:keepNext w:val="0"/>
              <w:keepLines w:val="0"/>
              <w:pageBreakBefore w:val="0"/>
              <w:widowControl/>
              <w:suppressLineNumbers w:val="0"/>
              <w:kinsoku/>
              <w:wordWrap/>
              <w:overflowPunct/>
              <w:topLinePunct w:val="0"/>
              <w:autoSpaceDE/>
              <w:autoSpaceDN/>
              <w:bidi w:val="0"/>
              <w:adjustRightInd/>
              <w:snapToGrid/>
              <w:spacing w:line="432" w:lineRule="auto"/>
              <w:jc w:val="left"/>
              <w:rPr>
                <w:rFonts w:hint="default" w:ascii="Times New Roman" w:hAnsi="Times New Roman" w:cs="Times New Roman"/>
                <w:sz w:val="24"/>
                <w:szCs w:val="24"/>
                <w:lang w:val="en-US"/>
              </w:rPr>
            </w:pPr>
            <w:r>
              <w:rPr>
                <w:rFonts w:hint="default" w:ascii="Times New Roman" w:hAnsi="Times New Roman" w:cs="Times New Roman"/>
                <w:sz w:val="24"/>
                <w:szCs w:val="24"/>
                <w:lang w:val="en-US"/>
              </w:rPr>
              <w:t>21.3%</w:t>
            </w:r>
          </w:p>
        </w:tc>
      </w:tr>
      <w:tr w14:paraId="459D7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shd w:val="clear" w:color="auto" w:fill="auto"/>
            <w:vAlign w:val="center"/>
          </w:tcPr>
          <w:p w14:paraId="1FF3BF84">
            <w:pPr>
              <w:keepNext w:val="0"/>
              <w:keepLines w:val="0"/>
              <w:pageBreakBefore w:val="0"/>
              <w:widowControl/>
              <w:suppressLineNumbers w:val="0"/>
              <w:kinsoku/>
              <w:wordWrap/>
              <w:overflowPunct/>
              <w:topLinePunct w:val="0"/>
              <w:autoSpaceDE/>
              <w:autoSpaceDN/>
              <w:bidi w:val="0"/>
              <w:adjustRightInd/>
              <w:snapToGrid/>
              <w:spacing w:line="432" w:lineRule="auto"/>
              <w:jc w:val="left"/>
              <w:rPr>
                <w:rFonts w:hint="default" w:ascii="Times New Roman" w:hAnsi="Times New Roman" w:cs="Times New Roman"/>
                <w:sz w:val="24"/>
                <w:szCs w:val="24"/>
                <w:lang w:val="en-US"/>
              </w:rPr>
            </w:pPr>
            <w:r>
              <w:rPr>
                <w:rFonts w:hint="default" w:ascii="Times New Roman" w:hAnsi="Times New Roman" w:cs="Times New Roman"/>
                <w:sz w:val="24"/>
                <w:szCs w:val="24"/>
                <w:lang w:val="en-US"/>
              </w:rPr>
              <w:t>Strategic bargaining problem-solving and conflict resolution</w:t>
            </w:r>
          </w:p>
        </w:tc>
        <w:tc>
          <w:tcPr>
            <w:tcW w:w="0" w:type="auto"/>
            <w:shd w:val="clear" w:color="auto" w:fill="auto"/>
            <w:vAlign w:val="center"/>
          </w:tcPr>
          <w:p w14:paraId="3F44F0A2">
            <w:pPr>
              <w:keepNext w:val="0"/>
              <w:keepLines w:val="0"/>
              <w:pageBreakBefore w:val="0"/>
              <w:widowControl/>
              <w:suppressLineNumbers w:val="0"/>
              <w:kinsoku/>
              <w:wordWrap/>
              <w:overflowPunct/>
              <w:topLinePunct w:val="0"/>
              <w:autoSpaceDE/>
              <w:autoSpaceDN/>
              <w:bidi w:val="0"/>
              <w:adjustRightInd/>
              <w:snapToGrid/>
              <w:spacing w:line="432" w:lineRule="auto"/>
              <w:jc w:val="left"/>
              <w:rPr>
                <w:rFonts w:hint="default" w:ascii="Times New Roman" w:hAnsi="Times New Roman" w:cs="Times New Roman"/>
                <w:sz w:val="24"/>
                <w:szCs w:val="24"/>
                <w:lang w:val="en-US"/>
              </w:rPr>
            </w:pPr>
            <w:r>
              <w:rPr>
                <w:rFonts w:hint="default" w:ascii="Times New Roman" w:hAnsi="Times New Roman" w:cs="Times New Roman"/>
                <w:sz w:val="24"/>
                <w:szCs w:val="24"/>
                <w:lang w:val="en-US"/>
              </w:rPr>
              <w:t>8</w:t>
            </w:r>
          </w:p>
        </w:tc>
        <w:tc>
          <w:tcPr>
            <w:tcW w:w="0" w:type="auto"/>
            <w:shd w:val="clear" w:color="auto" w:fill="auto"/>
            <w:vAlign w:val="center"/>
          </w:tcPr>
          <w:p w14:paraId="71456B30">
            <w:pPr>
              <w:keepNext w:val="0"/>
              <w:keepLines w:val="0"/>
              <w:pageBreakBefore w:val="0"/>
              <w:widowControl/>
              <w:suppressLineNumbers w:val="0"/>
              <w:kinsoku/>
              <w:wordWrap/>
              <w:overflowPunct/>
              <w:topLinePunct w:val="0"/>
              <w:autoSpaceDE/>
              <w:autoSpaceDN/>
              <w:bidi w:val="0"/>
              <w:adjustRightInd/>
              <w:snapToGrid/>
              <w:spacing w:line="432" w:lineRule="auto"/>
              <w:jc w:val="left"/>
              <w:rPr>
                <w:rFonts w:hint="default" w:ascii="Times New Roman" w:hAnsi="Times New Roman" w:cs="Times New Roman"/>
                <w:sz w:val="24"/>
                <w:szCs w:val="24"/>
                <w:lang w:val="en-US"/>
              </w:rPr>
            </w:pPr>
            <w:r>
              <w:rPr>
                <w:rFonts w:hint="default" w:ascii="Times New Roman" w:hAnsi="Times New Roman" w:cs="Times New Roman"/>
                <w:sz w:val="24"/>
                <w:szCs w:val="24"/>
                <w:lang w:val="en-US"/>
              </w:rPr>
              <w:t>20.5</w:t>
            </w:r>
          </w:p>
        </w:tc>
      </w:tr>
      <w:tr w14:paraId="027A3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14:paraId="0ECE4B54">
            <w:pPr>
              <w:keepNext w:val="0"/>
              <w:keepLines w:val="0"/>
              <w:pageBreakBefore w:val="0"/>
              <w:widowControl/>
              <w:suppressLineNumbers w:val="0"/>
              <w:kinsoku/>
              <w:wordWrap/>
              <w:overflowPunct/>
              <w:topLinePunct w:val="0"/>
              <w:autoSpaceDE/>
              <w:autoSpaceDN/>
              <w:bidi w:val="0"/>
              <w:adjustRightInd/>
              <w:snapToGrid/>
              <w:spacing w:line="432" w:lineRule="auto"/>
              <w:jc w:val="left"/>
              <w:rPr>
                <w:rFonts w:hint="default" w:ascii="Times New Roman" w:hAnsi="Times New Roman" w:cs="Times New Roman"/>
                <w:sz w:val="24"/>
                <w:szCs w:val="24"/>
                <w:lang w:val="en-US"/>
              </w:rPr>
            </w:pPr>
            <w:r>
              <w:rPr>
                <w:rFonts w:hint="default" w:ascii="Times New Roman" w:hAnsi="Times New Roman" w:cs="Times New Roman"/>
                <w:sz w:val="24"/>
                <w:szCs w:val="24"/>
                <w:lang w:val="en-US"/>
              </w:rPr>
              <w:t>Other</w:t>
            </w:r>
          </w:p>
        </w:tc>
        <w:tc>
          <w:tcPr>
            <w:tcW w:w="0" w:type="auto"/>
            <w:shd w:val="clear" w:color="auto" w:fill="auto"/>
            <w:vAlign w:val="center"/>
          </w:tcPr>
          <w:p w14:paraId="715D917E">
            <w:pPr>
              <w:keepNext w:val="0"/>
              <w:keepLines w:val="0"/>
              <w:pageBreakBefore w:val="0"/>
              <w:widowControl/>
              <w:suppressLineNumbers w:val="0"/>
              <w:kinsoku/>
              <w:wordWrap/>
              <w:overflowPunct/>
              <w:topLinePunct w:val="0"/>
              <w:autoSpaceDE/>
              <w:autoSpaceDN/>
              <w:bidi w:val="0"/>
              <w:adjustRightInd/>
              <w:snapToGrid/>
              <w:spacing w:line="432" w:lineRule="auto"/>
              <w:jc w:val="left"/>
              <w:rPr>
                <w:rFonts w:hint="default" w:ascii="Times New Roman" w:hAnsi="Times New Roman" w:cs="Times New Roman"/>
                <w:sz w:val="24"/>
                <w:szCs w:val="24"/>
                <w:lang w:val="en-US"/>
              </w:rPr>
            </w:pPr>
            <w:r>
              <w:rPr>
                <w:rFonts w:hint="default" w:ascii="Times New Roman" w:hAnsi="Times New Roman" w:cs="Times New Roman"/>
                <w:sz w:val="24"/>
                <w:szCs w:val="24"/>
                <w:lang w:val="en-US"/>
              </w:rPr>
              <w:t>7</w:t>
            </w:r>
          </w:p>
        </w:tc>
        <w:tc>
          <w:tcPr>
            <w:tcW w:w="0" w:type="auto"/>
            <w:shd w:val="clear" w:color="auto" w:fill="auto"/>
            <w:vAlign w:val="center"/>
          </w:tcPr>
          <w:p w14:paraId="08CE819A">
            <w:pPr>
              <w:keepNext w:val="0"/>
              <w:keepLines w:val="0"/>
              <w:pageBreakBefore w:val="0"/>
              <w:widowControl/>
              <w:suppressLineNumbers w:val="0"/>
              <w:kinsoku/>
              <w:wordWrap/>
              <w:overflowPunct/>
              <w:topLinePunct w:val="0"/>
              <w:autoSpaceDE/>
              <w:autoSpaceDN/>
              <w:bidi w:val="0"/>
              <w:adjustRightInd/>
              <w:snapToGrid/>
              <w:spacing w:line="432" w:lineRule="auto"/>
              <w:jc w:val="left"/>
              <w:rPr>
                <w:rFonts w:hint="default" w:ascii="Times New Roman" w:hAnsi="Times New Roman" w:cs="Times New Roman"/>
                <w:sz w:val="24"/>
                <w:szCs w:val="24"/>
                <w:lang w:val="en-US"/>
              </w:rPr>
            </w:pPr>
            <w:r>
              <w:rPr>
                <w:rFonts w:hint="default" w:ascii="Times New Roman" w:hAnsi="Times New Roman" w:cs="Times New Roman"/>
                <w:sz w:val="24"/>
                <w:szCs w:val="24"/>
                <w:lang w:val="en-US"/>
              </w:rPr>
              <w:t>17.5</w:t>
            </w:r>
          </w:p>
        </w:tc>
      </w:tr>
      <w:tr w14:paraId="64643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shd w:val="clear" w:color="auto" w:fill="auto"/>
            <w:vAlign w:val="center"/>
          </w:tcPr>
          <w:p w14:paraId="7A21E8B6">
            <w:pPr>
              <w:keepNext w:val="0"/>
              <w:keepLines w:val="0"/>
              <w:pageBreakBefore w:val="0"/>
              <w:widowControl/>
              <w:suppressLineNumbers w:val="0"/>
              <w:kinsoku/>
              <w:wordWrap/>
              <w:overflowPunct/>
              <w:topLinePunct w:val="0"/>
              <w:autoSpaceDE/>
              <w:autoSpaceDN/>
              <w:bidi w:val="0"/>
              <w:adjustRightInd/>
              <w:snapToGrid/>
              <w:spacing w:line="432" w:lineRule="auto"/>
              <w:jc w:val="left"/>
              <w:rPr>
                <w:rFonts w:hint="default" w:ascii="Times New Roman" w:hAnsi="Times New Roman" w:cs="Times New Roman"/>
                <w:sz w:val="24"/>
                <w:szCs w:val="24"/>
                <w:lang w:val="en-US"/>
              </w:rPr>
            </w:pPr>
            <w:r>
              <w:rPr>
                <w:rFonts w:hint="default" w:ascii="Times New Roman" w:hAnsi="Times New Roman" w:cs="Times New Roman"/>
                <w:sz w:val="24"/>
                <w:szCs w:val="24"/>
                <w:lang w:val="en-US"/>
              </w:rPr>
              <w:t>Total</w:t>
            </w:r>
          </w:p>
        </w:tc>
        <w:tc>
          <w:tcPr>
            <w:tcW w:w="0" w:type="auto"/>
            <w:shd w:val="clear" w:color="auto" w:fill="auto"/>
            <w:vAlign w:val="center"/>
          </w:tcPr>
          <w:p w14:paraId="037BB6D5">
            <w:pPr>
              <w:keepNext w:val="0"/>
              <w:keepLines w:val="0"/>
              <w:pageBreakBefore w:val="0"/>
              <w:widowControl/>
              <w:suppressLineNumbers w:val="0"/>
              <w:kinsoku/>
              <w:wordWrap/>
              <w:overflowPunct/>
              <w:topLinePunct w:val="0"/>
              <w:autoSpaceDE/>
              <w:autoSpaceDN/>
              <w:bidi w:val="0"/>
              <w:adjustRightInd/>
              <w:snapToGrid/>
              <w:spacing w:line="432" w:lineRule="auto"/>
              <w:jc w:val="left"/>
              <w:rPr>
                <w:rFonts w:hint="default" w:ascii="Times New Roman" w:hAnsi="Times New Roman" w:cs="Times New Roman"/>
                <w:sz w:val="24"/>
                <w:szCs w:val="24"/>
                <w:lang w:val="en-US"/>
              </w:rPr>
            </w:pPr>
            <w:r>
              <w:rPr>
                <w:rFonts w:hint="default" w:ascii="Times New Roman" w:hAnsi="Times New Roman" w:cs="Times New Roman"/>
                <w:sz w:val="24"/>
                <w:szCs w:val="24"/>
                <w:lang w:val="en-US"/>
              </w:rPr>
              <w:t>50</w:t>
            </w:r>
          </w:p>
        </w:tc>
        <w:tc>
          <w:tcPr>
            <w:tcW w:w="0" w:type="auto"/>
            <w:shd w:val="clear" w:color="auto" w:fill="auto"/>
            <w:vAlign w:val="center"/>
          </w:tcPr>
          <w:p w14:paraId="38603898">
            <w:pPr>
              <w:keepNext w:val="0"/>
              <w:keepLines w:val="0"/>
              <w:pageBreakBefore w:val="0"/>
              <w:widowControl/>
              <w:suppressLineNumbers w:val="0"/>
              <w:kinsoku/>
              <w:wordWrap/>
              <w:overflowPunct/>
              <w:topLinePunct w:val="0"/>
              <w:autoSpaceDE/>
              <w:autoSpaceDN/>
              <w:bidi w:val="0"/>
              <w:adjustRightInd/>
              <w:snapToGrid/>
              <w:spacing w:line="432" w:lineRule="auto"/>
              <w:jc w:val="left"/>
              <w:rPr>
                <w:rFonts w:hint="default" w:ascii="Times New Roman" w:hAnsi="Times New Roman" w:cs="Times New Roman"/>
                <w:sz w:val="24"/>
                <w:szCs w:val="24"/>
                <w:lang w:val="en-US"/>
              </w:rPr>
            </w:pPr>
            <w:r>
              <w:rPr>
                <w:rFonts w:hint="default" w:ascii="Times New Roman" w:hAnsi="Times New Roman" w:cs="Times New Roman"/>
                <w:sz w:val="24"/>
                <w:szCs w:val="24"/>
                <w:lang w:val="en-US"/>
              </w:rPr>
              <w:t>100</w:t>
            </w:r>
          </w:p>
        </w:tc>
      </w:tr>
    </w:tbl>
    <w:p w14:paraId="11EF9CD8">
      <w:pPr>
        <w:keepNext w:val="0"/>
        <w:keepLines w:val="0"/>
        <w:pageBreakBefore w:val="0"/>
        <w:widowControl/>
        <w:tabs>
          <w:tab w:val="center" w:pos="4507"/>
        </w:tabs>
        <w:kinsoku/>
        <w:wordWrap/>
        <w:overflowPunct/>
        <w:topLinePunct w:val="0"/>
        <w:autoSpaceDE/>
        <w:autoSpaceDN/>
        <w:bidi w:val="0"/>
        <w:adjustRightInd/>
        <w:snapToGrid/>
        <w:spacing w:after="181" w:afterLines="50" w:line="432" w:lineRule="auto"/>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Tha above table shows that 14 respondent representing 38.4% are communication and persuation, 10 respondent representing 21.3% are cultural sensitivity while 7 respresenting 17% are other.</w:t>
      </w:r>
    </w:p>
    <w:p w14:paraId="24AEA8AD">
      <w:pPr>
        <w:keepNext w:val="0"/>
        <w:keepLines w:val="0"/>
        <w:pageBreakBefore w:val="0"/>
        <w:widowControl/>
        <w:tabs>
          <w:tab w:val="center" w:pos="4507"/>
        </w:tabs>
        <w:kinsoku/>
        <w:wordWrap/>
        <w:overflowPunct/>
        <w:topLinePunct w:val="0"/>
        <w:autoSpaceDE/>
        <w:autoSpaceDN/>
        <w:bidi w:val="0"/>
        <w:adjustRightInd/>
        <w:snapToGrid/>
        <w:spacing w:after="181" w:afterLines="50" w:line="432" w:lineRule="auto"/>
        <w:jc w:val="both"/>
        <w:rPr>
          <w:rFonts w:hint="default" w:ascii="Times New Roman" w:hAnsi="Times New Roman" w:cs="Times New Roman"/>
          <w:b w:val="0"/>
          <w:bCs w:val="0"/>
          <w:sz w:val="24"/>
          <w:szCs w:val="24"/>
          <w:lang w:val="en-US"/>
        </w:rPr>
      </w:pPr>
    </w:p>
    <w:p w14:paraId="37FBCC83">
      <w:pPr>
        <w:keepNext w:val="0"/>
        <w:keepLines w:val="0"/>
        <w:pageBreakBefore w:val="0"/>
        <w:widowControl/>
        <w:tabs>
          <w:tab w:val="center" w:pos="4507"/>
        </w:tabs>
        <w:kinsoku/>
        <w:wordWrap/>
        <w:overflowPunct/>
        <w:topLinePunct w:val="0"/>
        <w:autoSpaceDE/>
        <w:autoSpaceDN/>
        <w:bidi w:val="0"/>
        <w:adjustRightInd/>
        <w:snapToGrid/>
        <w:spacing w:after="181" w:afterLines="50" w:line="432" w:lineRule="auto"/>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Table 15: How effective is Fan Milk Nigeria Plc in using negotiation to enforce or monitor contract compliance?</w:t>
      </w:r>
    </w:p>
    <w:tbl>
      <w:tblPr>
        <w:tblStyle w:val="12"/>
        <w:tblW w:w="0" w:type="auto"/>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2302"/>
        <w:gridCol w:w="1174"/>
        <w:gridCol w:w="1688"/>
      </w:tblGrid>
      <w:tr w14:paraId="1B7A2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Header/>
          <w:tblCellSpacing w:w="15" w:type="dxa"/>
        </w:trPr>
        <w:tc>
          <w:tcPr>
            <w:tcW w:w="0" w:type="auto"/>
            <w:shd w:val="clear" w:color="auto" w:fill="auto"/>
            <w:vAlign w:val="center"/>
          </w:tcPr>
          <w:p w14:paraId="532A7C7F">
            <w:pPr>
              <w:keepNext w:val="0"/>
              <w:keepLines w:val="0"/>
              <w:pageBreakBefore w:val="0"/>
              <w:widowControl/>
              <w:suppressLineNumbers w:val="0"/>
              <w:kinsoku/>
              <w:wordWrap/>
              <w:overflowPunct/>
              <w:topLinePunct w:val="0"/>
              <w:autoSpaceDE/>
              <w:autoSpaceDN/>
              <w:bidi w:val="0"/>
              <w:adjustRightInd/>
              <w:snapToGrid/>
              <w:spacing w:line="240" w:lineRule="auto"/>
              <w:jc w:val="center"/>
              <w:rPr>
                <w:rFonts w:hint="default" w:ascii="Times New Roman" w:hAnsi="Times New Roman" w:cs="Times New Roman"/>
                <w:b/>
                <w:bCs/>
                <w:sz w:val="24"/>
                <w:szCs w:val="24"/>
                <w:lang w:val="en-US"/>
              </w:rPr>
            </w:pPr>
            <w:r>
              <w:rPr>
                <w:rStyle w:val="92"/>
                <w:rFonts w:hint="default" w:ascii="Times New Roman" w:hAnsi="Times New Roman" w:eastAsia="SimSun" w:cs="Times New Roman"/>
                <w:kern w:val="0"/>
                <w:sz w:val="24"/>
                <w:szCs w:val="24"/>
                <w:lang w:val="en-US" w:eastAsia="zh-CN" w:bidi="ar"/>
              </w:rPr>
              <w:t>Contract Compliance</w:t>
            </w:r>
          </w:p>
        </w:tc>
        <w:tc>
          <w:tcPr>
            <w:tcW w:w="0" w:type="auto"/>
            <w:shd w:val="clear" w:color="auto" w:fill="auto"/>
            <w:vAlign w:val="center"/>
          </w:tcPr>
          <w:p w14:paraId="413EB90F">
            <w:pPr>
              <w:keepNext w:val="0"/>
              <w:keepLines w:val="0"/>
              <w:pageBreakBefore w:val="0"/>
              <w:widowControl/>
              <w:suppressLineNumbers w:val="0"/>
              <w:kinsoku/>
              <w:wordWrap/>
              <w:overflowPunct/>
              <w:topLinePunct w:val="0"/>
              <w:autoSpaceDE/>
              <w:autoSpaceDN/>
              <w:bidi w:val="0"/>
              <w:adjustRightInd/>
              <w:snapToGrid/>
              <w:spacing w:line="240" w:lineRule="auto"/>
              <w:jc w:val="center"/>
              <w:rPr>
                <w:rFonts w:hint="default" w:ascii="Times New Roman" w:hAnsi="Times New Roman" w:cs="Times New Roman"/>
                <w:b/>
                <w:bCs/>
                <w:sz w:val="24"/>
                <w:szCs w:val="24"/>
              </w:rPr>
            </w:pPr>
            <w:r>
              <w:rPr>
                <w:rStyle w:val="92"/>
                <w:rFonts w:hint="default" w:ascii="Times New Roman" w:hAnsi="Times New Roman" w:eastAsia="SimSun" w:cs="Times New Roman"/>
                <w:kern w:val="0"/>
                <w:sz w:val="24"/>
                <w:szCs w:val="24"/>
                <w:lang w:val="en-US" w:eastAsia="zh-CN" w:bidi="ar"/>
              </w:rPr>
              <w:t>Frequency</w:t>
            </w:r>
          </w:p>
        </w:tc>
        <w:tc>
          <w:tcPr>
            <w:tcW w:w="0" w:type="auto"/>
            <w:shd w:val="clear" w:color="auto" w:fill="auto"/>
            <w:vAlign w:val="center"/>
          </w:tcPr>
          <w:p w14:paraId="6CBCDBE2">
            <w:pPr>
              <w:keepNext w:val="0"/>
              <w:keepLines w:val="0"/>
              <w:pageBreakBefore w:val="0"/>
              <w:widowControl/>
              <w:suppressLineNumbers w:val="0"/>
              <w:kinsoku/>
              <w:wordWrap/>
              <w:overflowPunct/>
              <w:topLinePunct w:val="0"/>
              <w:autoSpaceDE/>
              <w:autoSpaceDN/>
              <w:bidi w:val="0"/>
              <w:adjustRightInd/>
              <w:snapToGrid/>
              <w:spacing w:line="240" w:lineRule="auto"/>
              <w:jc w:val="center"/>
              <w:rPr>
                <w:rFonts w:hint="default" w:ascii="Times New Roman" w:hAnsi="Times New Roman" w:cs="Times New Roman"/>
                <w:b/>
                <w:bCs/>
                <w:sz w:val="24"/>
                <w:szCs w:val="24"/>
              </w:rPr>
            </w:pPr>
            <w:r>
              <w:rPr>
                <w:rStyle w:val="92"/>
                <w:rFonts w:hint="default" w:ascii="Times New Roman" w:hAnsi="Times New Roman" w:eastAsia="SimSun" w:cs="Times New Roman"/>
                <w:kern w:val="0"/>
                <w:sz w:val="24"/>
                <w:szCs w:val="24"/>
                <w:lang w:val="en-US" w:eastAsia="zh-CN" w:bidi="ar"/>
              </w:rPr>
              <w:t>Percentage (%)</w:t>
            </w:r>
          </w:p>
        </w:tc>
      </w:tr>
      <w:tr w14:paraId="6C749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14:paraId="0BE99119">
            <w:pPr>
              <w:keepNext w:val="0"/>
              <w:keepLines w:val="0"/>
              <w:pageBreakBefore w:val="0"/>
              <w:widowControl/>
              <w:suppressLineNumbers w:val="0"/>
              <w:kinsoku/>
              <w:wordWrap/>
              <w:overflowPunct/>
              <w:topLinePunct w:val="0"/>
              <w:autoSpaceDE/>
              <w:autoSpaceDN/>
              <w:bidi w:val="0"/>
              <w:adjustRightInd/>
              <w:snapToGrid/>
              <w:spacing w:line="240" w:lineRule="auto"/>
              <w:jc w:val="left"/>
              <w:rPr>
                <w:rFonts w:hint="default" w:ascii="Times New Roman" w:hAnsi="Times New Roman" w:cs="Times New Roman"/>
                <w:sz w:val="24"/>
                <w:szCs w:val="24"/>
                <w:lang w:val="en-US"/>
              </w:rPr>
            </w:pPr>
            <w:r>
              <w:rPr>
                <w:rFonts w:hint="default" w:ascii="Times New Roman" w:hAnsi="Times New Roman" w:cs="Times New Roman"/>
                <w:sz w:val="24"/>
                <w:szCs w:val="24"/>
                <w:lang w:val="en-US"/>
              </w:rPr>
              <w:t>Not important</w:t>
            </w:r>
          </w:p>
        </w:tc>
        <w:tc>
          <w:tcPr>
            <w:tcW w:w="0" w:type="auto"/>
            <w:shd w:val="clear" w:color="auto" w:fill="auto"/>
            <w:vAlign w:val="center"/>
          </w:tcPr>
          <w:p w14:paraId="7664CC9B">
            <w:pPr>
              <w:keepNext w:val="0"/>
              <w:keepLines w:val="0"/>
              <w:pageBreakBefore w:val="0"/>
              <w:widowControl/>
              <w:suppressLineNumbers w:val="0"/>
              <w:kinsoku/>
              <w:wordWrap/>
              <w:overflowPunct/>
              <w:topLinePunct w:val="0"/>
              <w:autoSpaceDE/>
              <w:autoSpaceDN/>
              <w:bidi w:val="0"/>
              <w:adjustRightInd/>
              <w:snapToGrid/>
              <w:spacing w:line="240" w:lineRule="auto"/>
              <w:jc w:val="left"/>
              <w:rPr>
                <w:rFonts w:hint="default" w:ascii="Times New Roman" w:hAnsi="Times New Roman" w:cs="Times New Roman"/>
                <w:sz w:val="24"/>
                <w:szCs w:val="24"/>
                <w:lang w:val="en-US"/>
              </w:rPr>
            </w:pPr>
            <w:r>
              <w:rPr>
                <w:rFonts w:hint="default" w:ascii="Times New Roman" w:hAnsi="Times New Roman" w:cs="Times New Roman"/>
                <w:sz w:val="24"/>
                <w:szCs w:val="24"/>
                <w:lang w:val="en-US"/>
              </w:rPr>
              <w:t>2</w:t>
            </w:r>
          </w:p>
        </w:tc>
        <w:tc>
          <w:tcPr>
            <w:tcW w:w="0" w:type="auto"/>
            <w:shd w:val="clear" w:color="auto" w:fill="auto"/>
            <w:vAlign w:val="center"/>
          </w:tcPr>
          <w:p w14:paraId="2F7BB163">
            <w:pPr>
              <w:keepNext w:val="0"/>
              <w:keepLines w:val="0"/>
              <w:pageBreakBefore w:val="0"/>
              <w:widowControl/>
              <w:suppressLineNumbers w:val="0"/>
              <w:kinsoku/>
              <w:wordWrap/>
              <w:overflowPunct/>
              <w:topLinePunct w:val="0"/>
              <w:autoSpaceDE/>
              <w:autoSpaceDN/>
              <w:bidi w:val="0"/>
              <w:adjustRightInd/>
              <w:snapToGrid/>
              <w:spacing w:line="240" w:lineRule="auto"/>
              <w:jc w:val="left"/>
              <w:rPr>
                <w:rFonts w:hint="default" w:ascii="Times New Roman" w:hAnsi="Times New Roman" w:cs="Times New Roman"/>
                <w:sz w:val="24"/>
                <w:szCs w:val="24"/>
                <w:lang w:val="en-US"/>
              </w:rPr>
            </w:pPr>
            <w:r>
              <w:rPr>
                <w:rFonts w:hint="default" w:ascii="Times New Roman" w:hAnsi="Times New Roman" w:cs="Times New Roman"/>
                <w:sz w:val="24"/>
                <w:szCs w:val="24"/>
                <w:lang w:val="en-US"/>
              </w:rPr>
              <w:t>12.1</w:t>
            </w:r>
          </w:p>
        </w:tc>
      </w:tr>
      <w:tr w14:paraId="7285C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14:paraId="3F6A5472">
            <w:pPr>
              <w:keepNext w:val="0"/>
              <w:keepLines w:val="0"/>
              <w:pageBreakBefore w:val="0"/>
              <w:widowControl/>
              <w:suppressLineNumbers w:val="0"/>
              <w:kinsoku/>
              <w:wordWrap/>
              <w:overflowPunct/>
              <w:topLinePunct w:val="0"/>
              <w:autoSpaceDE/>
              <w:autoSpaceDN/>
              <w:bidi w:val="0"/>
              <w:adjustRightInd/>
              <w:snapToGrid/>
              <w:spacing w:line="240" w:lineRule="auto"/>
              <w:jc w:val="left"/>
              <w:rPr>
                <w:rFonts w:hint="default" w:ascii="Times New Roman" w:hAnsi="Times New Roman" w:cs="Times New Roman"/>
                <w:sz w:val="24"/>
                <w:szCs w:val="24"/>
                <w:lang w:val="en-US"/>
              </w:rPr>
            </w:pPr>
            <w:r>
              <w:rPr>
                <w:rFonts w:hint="default" w:ascii="Times New Roman" w:hAnsi="Times New Roman" w:cs="Times New Roman"/>
                <w:sz w:val="24"/>
                <w:szCs w:val="24"/>
                <w:lang w:val="en-US"/>
              </w:rPr>
              <w:t>Slightly important</w:t>
            </w:r>
          </w:p>
        </w:tc>
        <w:tc>
          <w:tcPr>
            <w:tcW w:w="0" w:type="auto"/>
            <w:shd w:val="clear" w:color="auto" w:fill="auto"/>
            <w:vAlign w:val="center"/>
          </w:tcPr>
          <w:p w14:paraId="744DB257">
            <w:pPr>
              <w:keepNext w:val="0"/>
              <w:keepLines w:val="0"/>
              <w:pageBreakBefore w:val="0"/>
              <w:widowControl/>
              <w:suppressLineNumbers w:val="0"/>
              <w:kinsoku/>
              <w:wordWrap/>
              <w:overflowPunct/>
              <w:topLinePunct w:val="0"/>
              <w:autoSpaceDE/>
              <w:autoSpaceDN/>
              <w:bidi w:val="0"/>
              <w:adjustRightInd/>
              <w:snapToGrid/>
              <w:spacing w:line="240" w:lineRule="auto"/>
              <w:jc w:val="left"/>
              <w:rPr>
                <w:rFonts w:hint="default" w:ascii="Times New Roman" w:hAnsi="Times New Roman" w:cs="Times New Roman"/>
                <w:sz w:val="24"/>
                <w:szCs w:val="24"/>
                <w:lang w:val="en-US"/>
              </w:rPr>
            </w:pPr>
            <w:r>
              <w:rPr>
                <w:rFonts w:hint="default" w:ascii="Times New Roman" w:hAnsi="Times New Roman" w:cs="Times New Roman"/>
                <w:sz w:val="24"/>
                <w:szCs w:val="24"/>
                <w:lang w:val="en-US"/>
              </w:rPr>
              <w:t>3</w:t>
            </w:r>
          </w:p>
        </w:tc>
        <w:tc>
          <w:tcPr>
            <w:tcW w:w="0" w:type="auto"/>
            <w:shd w:val="clear" w:color="auto" w:fill="auto"/>
            <w:vAlign w:val="center"/>
          </w:tcPr>
          <w:p w14:paraId="6F0B58C8">
            <w:pPr>
              <w:keepNext w:val="0"/>
              <w:keepLines w:val="0"/>
              <w:pageBreakBefore w:val="0"/>
              <w:widowControl/>
              <w:suppressLineNumbers w:val="0"/>
              <w:kinsoku/>
              <w:wordWrap/>
              <w:overflowPunct/>
              <w:topLinePunct w:val="0"/>
              <w:autoSpaceDE/>
              <w:autoSpaceDN/>
              <w:bidi w:val="0"/>
              <w:adjustRightInd/>
              <w:snapToGrid/>
              <w:spacing w:line="240" w:lineRule="auto"/>
              <w:jc w:val="left"/>
              <w:rPr>
                <w:rFonts w:hint="default" w:ascii="Times New Roman" w:hAnsi="Times New Roman" w:cs="Times New Roman"/>
                <w:sz w:val="24"/>
                <w:szCs w:val="24"/>
                <w:lang w:val="en-US"/>
              </w:rPr>
            </w:pPr>
            <w:r>
              <w:rPr>
                <w:rFonts w:hint="default" w:ascii="Times New Roman" w:hAnsi="Times New Roman" w:cs="Times New Roman"/>
                <w:sz w:val="24"/>
                <w:szCs w:val="24"/>
                <w:lang w:val="en-US"/>
              </w:rPr>
              <w:t>16.3</w:t>
            </w:r>
          </w:p>
        </w:tc>
      </w:tr>
      <w:tr w14:paraId="214D0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14:paraId="0390352C">
            <w:pPr>
              <w:keepNext w:val="0"/>
              <w:keepLines w:val="0"/>
              <w:pageBreakBefore w:val="0"/>
              <w:widowControl/>
              <w:suppressLineNumbers w:val="0"/>
              <w:kinsoku/>
              <w:wordWrap/>
              <w:overflowPunct/>
              <w:topLinePunct w:val="0"/>
              <w:autoSpaceDE/>
              <w:autoSpaceDN/>
              <w:bidi w:val="0"/>
              <w:adjustRightInd/>
              <w:snapToGrid/>
              <w:spacing w:line="240" w:lineRule="auto"/>
              <w:jc w:val="left"/>
              <w:rPr>
                <w:rFonts w:hint="default" w:ascii="Times New Roman" w:hAnsi="Times New Roman" w:cs="Times New Roman"/>
                <w:sz w:val="24"/>
                <w:szCs w:val="24"/>
                <w:lang w:val="en-US"/>
              </w:rPr>
            </w:pPr>
            <w:r>
              <w:rPr>
                <w:rFonts w:hint="default" w:ascii="Times New Roman" w:hAnsi="Times New Roman" w:cs="Times New Roman"/>
                <w:sz w:val="24"/>
                <w:szCs w:val="24"/>
                <w:lang w:val="en-US"/>
              </w:rPr>
              <w:t>Moderately important</w:t>
            </w:r>
          </w:p>
        </w:tc>
        <w:tc>
          <w:tcPr>
            <w:tcW w:w="0" w:type="auto"/>
            <w:shd w:val="clear" w:color="auto" w:fill="auto"/>
            <w:vAlign w:val="center"/>
          </w:tcPr>
          <w:p w14:paraId="6F508EBD">
            <w:pPr>
              <w:keepNext w:val="0"/>
              <w:keepLines w:val="0"/>
              <w:pageBreakBefore w:val="0"/>
              <w:widowControl/>
              <w:suppressLineNumbers w:val="0"/>
              <w:kinsoku/>
              <w:wordWrap/>
              <w:overflowPunct/>
              <w:topLinePunct w:val="0"/>
              <w:autoSpaceDE/>
              <w:autoSpaceDN/>
              <w:bidi w:val="0"/>
              <w:adjustRightInd/>
              <w:snapToGrid/>
              <w:spacing w:line="240" w:lineRule="auto"/>
              <w:jc w:val="left"/>
              <w:rPr>
                <w:rFonts w:hint="default" w:ascii="Times New Roman" w:hAnsi="Times New Roman" w:cs="Times New Roman"/>
                <w:sz w:val="24"/>
                <w:szCs w:val="24"/>
                <w:lang w:val="en-US"/>
              </w:rPr>
            </w:pPr>
            <w:r>
              <w:rPr>
                <w:rFonts w:hint="default" w:ascii="Times New Roman" w:hAnsi="Times New Roman" w:cs="Times New Roman"/>
                <w:sz w:val="24"/>
                <w:szCs w:val="24"/>
                <w:lang w:val="en-US"/>
              </w:rPr>
              <w:t>5</w:t>
            </w:r>
          </w:p>
        </w:tc>
        <w:tc>
          <w:tcPr>
            <w:tcW w:w="0" w:type="auto"/>
            <w:shd w:val="clear" w:color="auto" w:fill="auto"/>
            <w:vAlign w:val="center"/>
          </w:tcPr>
          <w:p w14:paraId="0B04A1AF">
            <w:pPr>
              <w:keepNext w:val="0"/>
              <w:keepLines w:val="0"/>
              <w:pageBreakBefore w:val="0"/>
              <w:widowControl/>
              <w:suppressLineNumbers w:val="0"/>
              <w:kinsoku/>
              <w:wordWrap/>
              <w:overflowPunct/>
              <w:topLinePunct w:val="0"/>
              <w:autoSpaceDE/>
              <w:autoSpaceDN/>
              <w:bidi w:val="0"/>
              <w:adjustRightInd/>
              <w:snapToGrid/>
              <w:spacing w:line="240" w:lineRule="auto"/>
              <w:jc w:val="left"/>
              <w:rPr>
                <w:rFonts w:hint="default" w:ascii="Times New Roman" w:hAnsi="Times New Roman" w:cs="Times New Roman"/>
                <w:sz w:val="24"/>
                <w:szCs w:val="24"/>
                <w:lang w:val="en-US"/>
              </w:rPr>
            </w:pPr>
            <w:r>
              <w:rPr>
                <w:rFonts w:hint="default" w:ascii="Times New Roman" w:hAnsi="Times New Roman" w:cs="Times New Roman"/>
                <w:sz w:val="24"/>
                <w:szCs w:val="24"/>
                <w:lang w:val="en-US"/>
              </w:rPr>
              <w:t>17.5</w:t>
            </w:r>
          </w:p>
        </w:tc>
      </w:tr>
      <w:tr w14:paraId="39E84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shd w:val="clear" w:color="auto" w:fill="auto"/>
            <w:vAlign w:val="center"/>
          </w:tcPr>
          <w:p w14:paraId="0688F595">
            <w:pPr>
              <w:keepNext w:val="0"/>
              <w:keepLines w:val="0"/>
              <w:pageBreakBefore w:val="0"/>
              <w:widowControl/>
              <w:suppressLineNumbers w:val="0"/>
              <w:kinsoku/>
              <w:wordWrap/>
              <w:overflowPunct/>
              <w:topLinePunct w:val="0"/>
              <w:autoSpaceDE/>
              <w:autoSpaceDN/>
              <w:bidi w:val="0"/>
              <w:adjustRightInd/>
              <w:snapToGrid/>
              <w:spacing w:line="240" w:lineRule="auto"/>
              <w:jc w:val="left"/>
              <w:rPr>
                <w:rFonts w:hint="default" w:ascii="Times New Roman" w:hAnsi="Times New Roman" w:cs="Times New Roman"/>
                <w:sz w:val="24"/>
                <w:szCs w:val="24"/>
                <w:lang w:val="en-US"/>
              </w:rPr>
            </w:pPr>
            <w:r>
              <w:rPr>
                <w:rFonts w:hint="default" w:ascii="Times New Roman" w:hAnsi="Times New Roman" w:cs="Times New Roman"/>
                <w:sz w:val="24"/>
                <w:szCs w:val="24"/>
                <w:lang w:val="en-US"/>
              </w:rPr>
              <w:t>Very important</w:t>
            </w:r>
          </w:p>
        </w:tc>
        <w:tc>
          <w:tcPr>
            <w:tcW w:w="0" w:type="auto"/>
            <w:shd w:val="clear" w:color="auto" w:fill="auto"/>
            <w:vAlign w:val="center"/>
          </w:tcPr>
          <w:p w14:paraId="648DEA0D">
            <w:pPr>
              <w:keepNext w:val="0"/>
              <w:keepLines w:val="0"/>
              <w:pageBreakBefore w:val="0"/>
              <w:widowControl/>
              <w:suppressLineNumbers w:val="0"/>
              <w:kinsoku/>
              <w:wordWrap/>
              <w:overflowPunct/>
              <w:topLinePunct w:val="0"/>
              <w:autoSpaceDE/>
              <w:autoSpaceDN/>
              <w:bidi w:val="0"/>
              <w:adjustRightInd/>
              <w:snapToGrid/>
              <w:spacing w:line="240" w:lineRule="auto"/>
              <w:jc w:val="left"/>
              <w:rPr>
                <w:rFonts w:hint="default" w:ascii="Times New Roman" w:hAnsi="Times New Roman" w:cs="Times New Roman"/>
                <w:sz w:val="24"/>
                <w:szCs w:val="24"/>
                <w:lang w:val="en-US"/>
              </w:rPr>
            </w:pPr>
            <w:r>
              <w:rPr>
                <w:rFonts w:hint="default" w:ascii="Times New Roman" w:hAnsi="Times New Roman" w:cs="Times New Roman"/>
                <w:sz w:val="24"/>
                <w:szCs w:val="24"/>
                <w:lang w:val="en-US"/>
              </w:rPr>
              <w:t>17</w:t>
            </w:r>
          </w:p>
        </w:tc>
        <w:tc>
          <w:tcPr>
            <w:tcW w:w="0" w:type="auto"/>
            <w:shd w:val="clear" w:color="auto" w:fill="auto"/>
            <w:vAlign w:val="center"/>
          </w:tcPr>
          <w:p w14:paraId="6564E689">
            <w:pPr>
              <w:keepNext w:val="0"/>
              <w:keepLines w:val="0"/>
              <w:pageBreakBefore w:val="0"/>
              <w:widowControl/>
              <w:suppressLineNumbers w:val="0"/>
              <w:kinsoku/>
              <w:wordWrap/>
              <w:overflowPunct/>
              <w:topLinePunct w:val="0"/>
              <w:autoSpaceDE/>
              <w:autoSpaceDN/>
              <w:bidi w:val="0"/>
              <w:adjustRightInd/>
              <w:snapToGrid/>
              <w:spacing w:line="240" w:lineRule="auto"/>
              <w:jc w:val="left"/>
              <w:rPr>
                <w:rFonts w:hint="default" w:ascii="Times New Roman" w:hAnsi="Times New Roman" w:cs="Times New Roman"/>
                <w:sz w:val="24"/>
                <w:szCs w:val="24"/>
                <w:lang w:val="en-US"/>
              </w:rPr>
            </w:pPr>
            <w:r>
              <w:rPr>
                <w:rFonts w:hint="default" w:ascii="Times New Roman" w:hAnsi="Times New Roman" w:cs="Times New Roman"/>
                <w:sz w:val="24"/>
                <w:szCs w:val="24"/>
                <w:lang w:val="en-US"/>
              </w:rPr>
              <w:t>21.2</w:t>
            </w:r>
          </w:p>
        </w:tc>
      </w:tr>
      <w:tr w14:paraId="7AB74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14:paraId="5B75B702">
            <w:pPr>
              <w:keepNext w:val="0"/>
              <w:keepLines w:val="0"/>
              <w:pageBreakBefore w:val="0"/>
              <w:widowControl/>
              <w:suppressLineNumbers w:val="0"/>
              <w:kinsoku/>
              <w:wordWrap/>
              <w:overflowPunct/>
              <w:topLinePunct w:val="0"/>
              <w:autoSpaceDE/>
              <w:autoSpaceDN/>
              <w:bidi w:val="0"/>
              <w:adjustRightInd/>
              <w:snapToGrid/>
              <w:spacing w:line="240" w:lineRule="auto"/>
              <w:jc w:val="left"/>
              <w:rPr>
                <w:rFonts w:hint="default" w:ascii="Times New Roman" w:hAnsi="Times New Roman" w:cs="Times New Roman"/>
                <w:sz w:val="24"/>
                <w:szCs w:val="24"/>
                <w:lang w:val="en-US"/>
              </w:rPr>
            </w:pPr>
            <w:r>
              <w:rPr>
                <w:rFonts w:hint="default" w:ascii="Times New Roman" w:hAnsi="Times New Roman" w:cs="Times New Roman"/>
                <w:sz w:val="24"/>
                <w:szCs w:val="24"/>
                <w:lang w:val="en-US"/>
              </w:rPr>
              <w:t>Extremely important</w:t>
            </w:r>
          </w:p>
        </w:tc>
        <w:tc>
          <w:tcPr>
            <w:tcW w:w="0" w:type="auto"/>
            <w:shd w:val="clear" w:color="auto" w:fill="auto"/>
            <w:vAlign w:val="center"/>
          </w:tcPr>
          <w:p w14:paraId="0DC1E1B6">
            <w:pPr>
              <w:keepNext w:val="0"/>
              <w:keepLines w:val="0"/>
              <w:pageBreakBefore w:val="0"/>
              <w:widowControl/>
              <w:suppressLineNumbers w:val="0"/>
              <w:kinsoku/>
              <w:wordWrap/>
              <w:overflowPunct/>
              <w:topLinePunct w:val="0"/>
              <w:autoSpaceDE/>
              <w:autoSpaceDN/>
              <w:bidi w:val="0"/>
              <w:adjustRightInd/>
              <w:snapToGrid/>
              <w:spacing w:line="240" w:lineRule="auto"/>
              <w:jc w:val="left"/>
              <w:rPr>
                <w:rFonts w:hint="default" w:ascii="Times New Roman" w:hAnsi="Times New Roman" w:cs="Times New Roman"/>
                <w:sz w:val="24"/>
                <w:szCs w:val="24"/>
                <w:lang w:val="en-US"/>
              </w:rPr>
            </w:pPr>
            <w:r>
              <w:rPr>
                <w:rFonts w:hint="default" w:ascii="Times New Roman" w:hAnsi="Times New Roman" w:cs="Times New Roman"/>
                <w:sz w:val="24"/>
                <w:szCs w:val="24"/>
                <w:lang w:val="en-US"/>
              </w:rPr>
              <w:t>23</w:t>
            </w:r>
          </w:p>
        </w:tc>
        <w:tc>
          <w:tcPr>
            <w:tcW w:w="0" w:type="auto"/>
            <w:shd w:val="clear" w:color="auto" w:fill="auto"/>
            <w:vAlign w:val="center"/>
          </w:tcPr>
          <w:p w14:paraId="19D1D551">
            <w:pPr>
              <w:keepNext w:val="0"/>
              <w:keepLines w:val="0"/>
              <w:pageBreakBefore w:val="0"/>
              <w:widowControl/>
              <w:suppressLineNumbers w:val="0"/>
              <w:kinsoku/>
              <w:wordWrap/>
              <w:overflowPunct/>
              <w:topLinePunct w:val="0"/>
              <w:autoSpaceDE/>
              <w:autoSpaceDN/>
              <w:bidi w:val="0"/>
              <w:adjustRightInd/>
              <w:snapToGrid/>
              <w:spacing w:line="240" w:lineRule="auto"/>
              <w:jc w:val="left"/>
              <w:rPr>
                <w:rFonts w:hint="default" w:ascii="Times New Roman" w:hAnsi="Times New Roman" w:cs="Times New Roman"/>
                <w:sz w:val="24"/>
                <w:szCs w:val="24"/>
                <w:lang w:val="en-US"/>
              </w:rPr>
            </w:pPr>
            <w:r>
              <w:rPr>
                <w:rFonts w:hint="default" w:ascii="Times New Roman" w:hAnsi="Times New Roman" w:cs="Times New Roman"/>
                <w:sz w:val="24"/>
                <w:szCs w:val="24"/>
                <w:lang w:val="en-US"/>
              </w:rPr>
              <w:t>28.10</w:t>
            </w:r>
          </w:p>
        </w:tc>
      </w:tr>
      <w:tr w14:paraId="1E6CA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14:paraId="310E1702">
            <w:pPr>
              <w:keepNext w:val="0"/>
              <w:keepLines w:val="0"/>
              <w:pageBreakBefore w:val="0"/>
              <w:widowControl/>
              <w:suppressLineNumbers w:val="0"/>
              <w:kinsoku/>
              <w:wordWrap/>
              <w:overflowPunct/>
              <w:topLinePunct w:val="0"/>
              <w:autoSpaceDE/>
              <w:autoSpaceDN/>
              <w:bidi w:val="0"/>
              <w:adjustRightInd/>
              <w:snapToGrid/>
              <w:spacing w:line="240" w:lineRule="auto"/>
              <w:jc w:val="left"/>
              <w:rPr>
                <w:rFonts w:hint="default" w:ascii="Times New Roman" w:hAnsi="Times New Roman" w:cs="Times New Roman"/>
                <w:sz w:val="24"/>
                <w:szCs w:val="24"/>
                <w:lang w:val="en-US"/>
              </w:rPr>
            </w:pPr>
            <w:r>
              <w:rPr>
                <w:rFonts w:hint="default" w:ascii="Times New Roman" w:hAnsi="Times New Roman" w:cs="Times New Roman"/>
                <w:sz w:val="24"/>
                <w:szCs w:val="24"/>
                <w:lang w:val="en-US"/>
              </w:rPr>
              <w:t>Total</w:t>
            </w:r>
          </w:p>
        </w:tc>
        <w:tc>
          <w:tcPr>
            <w:tcW w:w="0" w:type="auto"/>
            <w:shd w:val="clear" w:color="auto" w:fill="auto"/>
            <w:vAlign w:val="center"/>
          </w:tcPr>
          <w:p w14:paraId="30EE28F9">
            <w:pPr>
              <w:keepNext w:val="0"/>
              <w:keepLines w:val="0"/>
              <w:pageBreakBefore w:val="0"/>
              <w:widowControl/>
              <w:suppressLineNumbers w:val="0"/>
              <w:kinsoku/>
              <w:wordWrap/>
              <w:overflowPunct/>
              <w:topLinePunct w:val="0"/>
              <w:autoSpaceDE/>
              <w:autoSpaceDN/>
              <w:bidi w:val="0"/>
              <w:adjustRightInd/>
              <w:snapToGrid/>
              <w:spacing w:line="240" w:lineRule="auto"/>
              <w:jc w:val="left"/>
              <w:rPr>
                <w:rFonts w:hint="default" w:ascii="Times New Roman" w:hAnsi="Times New Roman" w:cs="Times New Roman"/>
                <w:sz w:val="24"/>
                <w:szCs w:val="24"/>
                <w:lang w:val="en-US"/>
              </w:rPr>
            </w:pPr>
            <w:r>
              <w:rPr>
                <w:rFonts w:hint="default" w:ascii="Times New Roman" w:hAnsi="Times New Roman" w:cs="Times New Roman"/>
                <w:sz w:val="24"/>
                <w:szCs w:val="24"/>
                <w:lang w:val="en-US"/>
              </w:rPr>
              <w:t>50</w:t>
            </w:r>
          </w:p>
        </w:tc>
        <w:tc>
          <w:tcPr>
            <w:tcW w:w="0" w:type="auto"/>
            <w:shd w:val="clear" w:color="auto" w:fill="auto"/>
            <w:vAlign w:val="center"/>
          </w:tcPr>
          <w:p w14:paraId="511832DC">
            <w:pPr>
              <w:keepNext w:val="0"/>
              <w:keepLines w:val="0"/>
              <w:pageBreakBefore w:val="0"/>
              <w:widowControl/>
              <w:suppressLineNumbers w:val="0"/>
              <w:kinsoku/>
              <w:wordWrap/>
              <w:overflowPunct/>
              <w:topLinePunct w:val="0"/>
              <w:autoSpaceDE/>
              <w:autoSpaceDN/>
              <w:bidi w:val="0"/>
              <w:adjustRightInd/>
              <w:snapToGrid/>
              <w:spacing w:line="240" w:lineRule="auto"/>
              <w:jc w:val="left"/>
              <w:rPr>
                <w:rFonts w:hint="default" w:ascii="Times New Roman" w:hAnsi="Times New Roman" w:cs="Times New Roman"/>
                <w:sz w:val="24"/>
                <w:szCs w:val="24"/>
                <w:lang w:val="en-US"/>
              </w:rPr>
            </w:pPr>
            <w:r>
              <w:rPr>
                <w:rFonts w:hint="default" w:ascii="Times New Roman" w:hAnsi="Times New Roman" w:cs="Times New Roman"/>
                <w:sz w:val="24"/>
                <w:szCs w:val="24"/>
                <w:lang w:val="en-US"/>
              </w:rPr>
              <w:t>100</w:t>
            </w:r>
          </w:p>
        </w:tc>
      </w:tr>
    </w:tbl>
    <w:p w14:paraId="3BBA153E">
      <w:pPr>
        <w:keepNext w:val="0"/>
        <w:keepLines w:val="0"/>
        <w:pageBreakBefore w:val="0"/>
        <w:widowControl/>
        <w:tabs>
          <w:tab w:val="center" w:pos="4507"/>
        </w:tabs>
        <w:kinsoku/>
        <w:wordWrap/>
        <w:overflowPunct/>
        <w:topLinePunct w:val="0"/>
        <w:autoSpaceDE/>
        <w:autoSpaceDN/>
        <w:bidi w:val="0"/>
        <w:adjustRightInd/>
        <w:snapToGrid/>
        <w:spacing w:after="181" w:afterLines="50" w:line="432" w:lineRule="auto"/>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The above table shows that 2 respondent representing 12.1% are not effective, 3 respondent representing 16.3% slightly effective, 5 respondent representing 17.5% are moderately effective while 23 responddent representing are extremely effective.</w:t>
      </w:r>
    </w:p>
    <w:p w14:paraId="690EE197">
      <w:pPr>
        <w:keepNext w:val="0"/>
        <w:keepLines w:val="0"/>
        <w:pageBreakBefore w:val="0"/>
        <w:widowControl/>
        <w:tabs>
          <w:tab w:val="center" w:pos="4507"/>
        </w:tabs>
        <w:kinsoku/>
        <w:wordWrap/>
        <w:overflowPunct/>
        <w:topLinePunct w:val="0"/>
        <w:autoSpaceDE/>
        <w:autoSpaceDN/>
        <w:bidi w:val="0"/>
        <w:adjustRightInd/>
        <w:snapToGrid/>
        <w:spacing w:after="181" w:afterLines="50" w:line="432" w:lineRule="auto"/>
        <w:jc w:val="both"/>
        <w:rPr>
          <w:rFonts w:hint="default" w:ascii="Times New Roman" w:hAnsi="Times New Roman" w:cs="Times New Roman"/>
          <w:b/>
          <w:bCs/>
          <w:sz w:val="24"/>
          <w:szCs w:val="24"/>
          <w:lang w:val="en-US"/>
        </w:rPr>
      </w:pPr>
    </w:p>
    <w:p w14:paraId="55C67D27">
      <w:pPr>
        <w:keepNext w:val="0"/>
        <w:keepLines w:val="0"/>
        <w:pageBreakBefore w:val="0"/>
        <w:widowControl/>
        <w:tabs>
          <w:tab w:val="center" w:pos="4507"/>
        </w:tabs>
        <w:kinsoku/>
        <w:wordWrap/>
        <w:overflowPunct/>
        <w:topLinePunct w:val="0"/>
        <w:autoSpaceDE/>
        <w:autoSpaceDN/>
        <w:bidi w:val="0"/>
        <w:adjustRightInd/>
        <w:snapToGrid/>
        <w:spacing w:after="181" w:afterLines="50" w:line="432" w:lineRule="auto"/>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Table 16: Does Fan Milk Nigeria Plc use digital tools (e.g, e-procurement platforms, virtual meetings) to facilitate negotiations?</w:t>
      </w:r>
    </w:p>
    <w:tbl>
      <w:tblPr>
        <w:tblStyle w:val="12"/>
        <w:tblW w:w="0" w:type="auto"/>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2741"/>
        <w:gridCol w:w="1174"/>
        <w:gridCol w:w="1688"/>
      </w:tblGrid>
      <w:tr w14:paraId="23755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Header/>
          <w:tblCellSpacing w:w="15" w:type="dxa"/>
        </w:trPr>
        <w:tc>
          <w:tcPr>
            <w:tcW w:w="0" w:type="auto"/>
            <w:shd w:val="clear" w:color="auto" w:fill="auto"/>
            <w:vAlign w:val="center"/>
          </w:tcPr>
          <w:p w14:paraId="28A81CB2">
            <w:pPr>
              <w:keepNext w:val="0"/>
              <w:keepLines w:val="0"/>
              <w:pageBreakBefore w:val="0"/>
              <w:widowControl/>
              <w:suppressLineNumbers w:val="0"/>
              <w:kinsoku/>
              <w:wordWrap/>
              <w:overflowPunct/>
              <w:topLinePunct w:val="0"/>
              <w:autoSpaceDE/>
              <w:autoSpaceDN/>
              <w:bidi w:val="0"/>
              <w:adjustRightInd/>
              <w:snapToGrid/>
              <w:spacing w:line="240" w:lineRule="auto"/>
              <w:jc w:val="center"/>
              <w:rPr>
                <w:rFonts w:hint="default" w:ascii="Times New Roman" w:hAnsi="Times New Roman" w:cs="Times New Roman"/>
                <w:b/>
                <w:bCs/>
                <w:sz w:val="24"/>
                <w:szCs w:val="24"/>
                <w:lang w:val="en-US"/>
              </w:rPr>
            </w:pPr>
            <w:r>
              <w:rPr>
                <w:rStyle w:val="92"/>
                <w:rFonts w:hint="default" w:ascii="Times New Roman" w:hAnsi="Times New Roman" w:eastAsia="SimSun" w:cs="Times New Roman"/>
                <w:kern w:val="0"/>
                <w:sz w:val="24"/>
                <w:szCs w:val="24"/>
                <w:lang w:val="en-US" w:eastAsia="zh-CN" w:bidi="ar"/>
              </w:rPr>
              <w:t>E-procurement Platforms</w:t>
            </w:r>
          </w:p>
        </w:tc>
        <w:tc>
          <w:tcPr>
            <w:tcW w:w="0" w:type="auto"/>
            <w:shd w:val="clear" w:color="auto" w:fill="auto"/>
            <w:vAlign w:val="center"/>
          </w:tcPr>
          <w:p w14:paraId="15195DF6">
            <w:pPr>
              <w:keepNext w:val="0"/>
              <w:keepLines w:val="0"/>
              <w:pageBreakBefore w:val="0"/>
              <w:widowControl/>
              <w:suppressLineNumbers w:val="0"/>
              <w:kinsoku/>
              <w:wordWrap/>
              <w:overflowPunct/>
              <w:topLinePunct w:val="0"/>
              <w:autoSpaceDE/>
              <w:autoSpaceDN/>
              <w:bidi w:val="0"/>
              <w:adjustRightInd/>
              <w:snapToGrid/>
              <w:spacing w:line="240" w:lineRule="auto"/>
              <w:jc w:val="center"/>
              <w:rPr>
                <w:rFonts w:hint="default" w:ascii="Times New Roman" w:hAnsi="Times New Roman" w:cs="Times New Roman"/>
                <w:b/>
                <w:bCs/>
                <w:sz w:val="24"/>
                <w:szCs w:val="24"/>
              </w:rPr>
            </w:pPr>
            <w:r>
              <w:rPr>
                <w:rStyle w:val="92"/>
                <w:rFonts w:hint="default" w:ascii="Times New Roman" w:hAnsi="Times New Roman" w:eastAsia="SimSun" w:cs="Times New Roman"/>
                <w:kern w:val="0"/>
                <w:sz w:val="24"/>
                <w:szCs w:val="24"/>
                <w:lang w:val="en-US" w:eastAsia="zh-CN" w:bidi="ar"/>
              </w:rPr>
              <w:t>Frequency</w:t>
            </w:r>
          </w:p>
        </w:tc>
        <w:tc>
          <w:tcPr>
            <w:tcW w:w="0" w:type="auto"/>
            <w:shd w:val="clear" w:color="auto" w:fill="auto"/>
            <w:vAlign w:val="center"/>
          </w:tcPr>
          <w:p w14:paraId="3D1A4F51">
            <w:pPr>
              <w:keepNext w:val="0"/>
              <w:keepLines w:val="0"/>
              <w:pageBreakBefore w:val="0"/>
              <w:widowControl/>
              <w:suppressLineNumbers w:val="0"/>
              <w:kinsoku/>
              <w:wordWrap/>
              <w:overflowPunct/>
              <w:topLinePunct w:val="0"/>
              <w:autoSpaceDE/>
              <w:autoSpaceDN/>
              <w:bidi w:val="0"/>
              <w:adjustRightInd/>
              <w:snapToGrid/>
              <w:spacing w:line="240" w:lineRule="auto"/>
              <w:jc w:val="center"/>
              <w:rPr>
                <w:rFonts w:hint="default" w:ascii="Times New Roman" w:hAnsi="Times New Roman" w:cs="Times New Roman"/>
                <w:b/>
                <w:bCs/>
                <w:sz w:val="24"/>
                <w:szCs w:val="24"/>
              </w:rPr>
            </w:pPr>
            <w:r>
              <w:rPr>
                <w:rStyle w:val="92"/>
                <w:rFonts w:hint="default" w:ascii="Times New Roman" w:hAnsi="Times New Roman" w:eastAsia="SimSun" w:cs="Times New Roman"/>
                <w:kern w:val="0"/>
                <w:sz w:val="24"/>
                <w:szCs w:val="24"/>
                <w:lang w:val="en-US" w:eastAsia="zh-CN" w:bidi="ar"/>
              </w:rPr>
              <w:t>Percentage (%)</w:t>
            </w:r>
          </w:p>
        </w:tc>
      </w:tr>
      <w:tr w14:paraId="0F9C0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shd w:val="clear" w:color="auto" w:fill="auto"/>
            <w:vAlign w:val="center"/>
          </w:tcPr>
          <w:p w14:paraId="74405C1C">
            <w:pPr>
              <w:keepNext w:val="0"/>
              <w:keepLines w:val="0"/>
              <w:pageBreakBefore w:val="0"/>
              <w:widowControl/>
              <w:suppressLineNumbers w:val="0"/>
              <w:kinsoku/>
              <w:wordWrap/>
              <w:overflowPunct/>
              <w:topLinePunct w:val="0"/>
              <w:autoSpaceDE/>
              <w:autoSpaceDN/>
              <w:bidi w:val="0"/>
              <w:adjustRightInd/>
              <w:snapToGrid/>
              <w:spacing w:line="240" w:lineRule="auto"/>
              <w:jc w:val="left"/>
              <w:rPr>
                <w:rFonts w:hint="default" w:ascii="Times New Roman" w:hAnsi="Times New Roman" w:cs="Times New Roman"/>
                <w:sz w:val="24"/>
                <w:szCs w:val="24"/>
                <w:lang w:val="en-US"/>
              </w:rPr>
            </w:pPr>
            <w:r>
              <w:rPr>
                <w:rFonts w:hint="default" w:ascii="Times New Roman" w:hAnsi="Times New Roman" w:cs="Times New Roman"/>
                <w:sz w:val="24"/>
                <w:szCs w:val="24"/>
                <w:lang w:val="en-US"/>
              </w:rPr>
              <w:t>Yes</w:t>
            </w:r>
          </w:p>
        </w:tc>
        <w:tc>
          <w:tcPr>
            <w:tcW w:w="0" w:type="auto"/>
            <w:shd w:val="clear" w:color="auto" w:fill="auto"/>
            <w:vAlign w:val="center"/>
          </w:tcPr>
          <w:p w14:paraId="76735CDA">
            <w:pPr>
              <w:keepNext w:val="0"/>
              <w:keepLines w:val="0"/>
              <w:pageBreakBefore w:val="0"/>
              <w:widowControl/>
              <w:suppressLineNumbers w:val="0"/>
              <w:kinsoku/>
              <w:wordWrap/>
              <w:overflowPunct/>
              <w:topLinePunct w:val="0"/>
              <w:autoSpaceDE/>
              <w:autoSpaceDN/>
              <w:bidi w:val="0"/>
              <w:adjustRightInd/>
              <w:snapToGrid/>
              <w:spacing w:line="240" w:lineRule="auto"/>
              <w:jc w:val="left"/>
              <w:rPr>
                <w:rFonts w:hint="default" w:ascii="Times New Roman" w:hAnsi="Times New Roman" w:cs="Times New Roman"/>
                <w:sz w:val="24"/>
                <w:szCs w:val="24"/>
                <w:lang w:val="en-US"/>
              </w:rPr>
            </w:pPr>
            <w:r>
              <w:rPr>
                <w:rFonts w:hint="default" w:ascii="Times New Roman" w:hAnsi="Times New Roman" w:cs="Times New Roman"/>
                <w:sz w:val="24"/>
                <w:szCs w:val="24"/>
                <w:lang w:val="en-US"/>
              </w:rPr>
              <w:t>26</w:t>
            </w:r>
          </w:p>
        </w:tc>
        <w:tc>
          <w:tcPr>
            <w:tcW w:w="0" w:type="auto"/>
            <w:shd w:val="clear" w:color="auto" w:fill="auto"/>
            <w:vAlign w:val="center"/>
          </w:tcPr>
          <w:p w14:paraId="04617D29">
            <w:pPr>
              <w:keepNext w:val="0"/>
              <w:keepLines w:val="0"/>
              <w:pageBreakBefore w:val="0"/>
              <w:widowControl/>
              <w:suppressLineNumbers w:val="0"/>
              <w:kinsoku/>
              <w:wordWrap/>
              <w:overflowPunct/>
              <w:topLinePunct w:val="0"/>
              <w:autoSpaceDE/>
              <w:autoSpaceDN/>
              <w:bidi w:val="0"/>
              <w:adjustRightInd/>
              <w:snapToGrid/>
              <w:spacing w:line="240" w:lineRule="auto"/>
              <w:jc w:val="left"/>
              <w:rPr>
                <w:rFonts w:hint="default" w:ascii="Times New Roman" w:hAnsi="Times New Roman" w:cs="Times New Roman"/>
                <w:sz w:val="24"/>
                <w:szCs w:val="24"/>
                <w:lang w:val="en-US"/>
              </w:rPr>
            </w:pPr>
            <w:r>
              <w:rPr>
                <w:rFonts w:hint="default" w:ascii="Times New Roman" w:hAnsi="Times New Roman" w:cs="Times New Roman"/>
                <w:sz w:val="24"/>
                <w:szCs w:val="24"/>
                <w:lang w:val="en-US"/>
              </w:rPr>
              <w:t>40.1</w:t>
            </w:r>
          </w:p>
        </w:tc>
      </w:tr>
      <w:tr w14:paraId="4F517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14:paraId="2E33BE03">
            <w:pPr>
              <w:keepNext w:val="0"/>
              <w:keepLines w:val="0"/>
              <w:pageBreakBefore w:val="0"/>
              <w:widowControl/>
              <w:suppressLineNumbers w:val="0"/>
              <w:kinsoku/>
              <w:wordWrap/>
              <w:overflowPunct/>
              <w:topLinePunct w:val="0"/>
              <w:autoSpaceDE/>
              <w:autoSpaceDN/>
              <w:bidi w:val="0"/>
              <w:adjustRightInd/>
              <w:snapToGrid/>
              <w:spacing w:line="240" w:lineRule="auto"/>
              <w:jc w:val="left"/>
              <w:rPr>
                <w:rFonts w:hint="default" w:ascii="Times New Roman" w:hAnsi="Times New Roman" w:cs="Times New Roman"/>
                <w:sz w:val="24"/>
                <w:szCs w:val="24"/>
                <w:lang w:val="en-US"/>
              </w:rPr>
            </w:pPr>
            <w:r>
              <w:rPr>
                <w:rFonts w:hint="default" w:ascii="Times New Roman" w:hAnsi="Times New Roman" w:cs="Times New Roman"/>
                <w:sz w:val="24"/>
                <w:szCs w:val="24"/>
                <w:lang w:val="en-US"/>
              </w:rPr>
              <w:t>No</w:t>
            </w:r>
          </w:p>
        </w:tc>
        <w:tc>
          <w:tcPr>
            <w:tcW w:w="0" w:type="auto"/>
            <w:shd w:val="clear" w:color="auto" w:fill="auto"/>
            <w:vAlign w:val="center"/>
          </w:tcPr>
          <w:p w14:paraId="353083D8">
            <w:pPr>
              <w:keepNext w:val="0"/>
              <w:keepLines w:val="0"/>
              <w:pageBreakBefore w:val="0"/>
              <w:widowControl/>
              <w:suppressLineNumbers w:val="0"/>
              <w:kinsoku/>
              <w:wordWrap/>
              <w:overflowPunct/>
              <w:topLinePunct w:val="0"/>
              <w:autoSpaceDE/>
              <w:autoSpaceDN/>
              <w:bidi w:val="0"/>
              <w:adjustRightInd/>
              <w:snapToGrid/>
              <w:spacing w:line="240" w:lineRule="auto"/>
              <w:jc w:val="left"/>
              <w:rPr>
                <w:rFonts w:hint="default" w:ascii="Times New Roman" w:hAnsi="Times New Roman" w:cs="Times New Roman"/>
                <w:sz w:val="24"/>
                <w:szCs w:val="24"/>
                <w:lang w:val="en-US"/>
              </w:rPr>
            </w:pPr>
            <w:r>
              <w:rPr>
                <w:rFonts w:hint="default" w:ascii="Times New Roman" w:hAnsi="Times New Roman" w:cs="Times New Roman"/>
                <w:sz w:val="24"/>
                <w:szCs w:val="24"/>
                <w:lang w:val="en-US"/>
              </w:rPr>
              <w:t>10</w:t>
            </w:r>
          </w:p>
        </w:tc>
        <w:tc>
          <w:tcPr>
            <w:tcW w:w="0" w:type="auto"/>
            <w:shd w:val="clear" w:color="auto" w:fill="auto"/>
            <w:vAlign w:val="center"/>
          </w:tcPr>
          <w:p w14:paraId="42339457">
            <w:pPr>
              <w:keepNext w:val="0"/>
              <w:keepLines w:val="0"/>
              <w:pageBreakBefore w:val="0"/>
              <w:widowControl/>
              <w:suppressLineNumbers w:val="0"/>
              <w:kinsoku/>
              <w:wordWrap/>
              <w:overflowPunct/>
              <w:topLinePunct w:val="0"/>
              <w:autoSpaceDE/>
              <w:autoSpaceDN/>
              <w:bidi w:val="0"/>
              <w:adjustRightInd/>
              <w:snapToGrid/>
              <w:spacing w:line="240" w:lineRule="auto"/>
              <w:jc w:val="left"/>
              <w:rPr>
                <w:rFonts w:hint="default" w:ascii="Times New Roman" w:hAnsi="Times New Roman" w:cs="Times New Roman"/>
                <w:sz w:val="24"/>
                <w:szCs w:val="24"/>
                <w:lang w:val="en-US"/>
              </w:rPr>
            </w:pPr>
            <w:r>
              <w:rPr>
                <w:rFonts w:hint="default" w:ascii="Times New Roman" w:hAnsi="Times New Roman" w:cs="Times New Roman"/>
                <w:sz w:val="24"/>
                <w:szCs w:val="24"/>
                <w:lang w:val="en-US"/>
              </w:rPr>
              <w:t>30.6</w:t>
            </w:r>
          </w:p>
        </w:tc>
      </w:tr>
      <w:tr w14:paraId="08449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14:paraId="35FAB64B">
            <w:pPr>
              <w:keepNext w:val="0"/>
              <w:keepLines w:val="0"/>
              <w:pageBreakBefore w:val="0"/>
              <w:widowControl/>
              <w:suppressLineNumbers w:val="0"/>
              <w:kinsoku/>
              <w:wordWrap/>
              <w:overflowPunct/>
              <w:topLinePunct w:val="0"/>
              <w:autoSpaceDE/>
              <w:autoSpaceDN/>
              <w:bidi w:val="0"/>
              <w:adjustRightInd/>
              <w:snapToGrid/>
              <w:spacing w:line="240" w:lineRule="auto"/>
              <w:jc w:val="left"/>
              <w:rPr>
                <w:rFonts w:hint="default" w:ascii="Times New Roman" w:hAnsi="Times New Roman" w:cs="Times New Roman"/>
                <w:sz w:val="24"/>
                <w:szCs w:val="24"/>
                <w:lang w:val="en-US"/>
              </w:rPr>
            </w:pPr>
            <w:r>
              <w:rPr>
                <w:rFonts w:hint="default" w:ascii="Times New Roman" w:hAnsi="Times New Roman" w:cs="Times New Roman"/>
                <w:sz w:val="24"/>
                <w:szCs w:val="24"/>
                <w:lang w:val="en-US"/>
              </w:rPr>
              <w:t>Not sure</w:t>
            </w:r>
          </w:p>
        </w:tc>
        <w:tc>
          <w:tcPr>
            <w:tcW w:w="0" w:type="auto"/>
            <w:shd w:val="clear" w:color="auto" w:fill="auto"/>
            <w:vAlign w:val="center"/>
          </w:tcPr>
          <w:p w14:paraId="04207936">
            <w:pPr>
              <w:keepNext w:val="0"/>
              <w:keepLines w:val="0"/>
              <w:pageBreakBefore w:val="0"/>
              <w:widowControl/>
              <w:suppressLineNumbers w:val="0"/>
              <w:kinsoku/>
              <w:wordWrap/>
              <w:overflowPunct/>
              <w:topLinePunct w:val="0"/>
              <w:autoSpaceDE/>
              <w:autoSpaceDN/>
              <w:bidi w:val="0"/>
              <w:adjustRightInd/>
              <w:snapToGrid/>
              <w:spacing w:line="240" w:lineRule="auto"/>
              <w:jc w:val="left"/>
              <w:rPr>
                <w:rFonts w:hint="default" w:ascii="Times New Roman" w:hAnsi="Times New Roman" w:cs="Times New Roman"/>
                <w:sz w:val="24"/>
                <w:szCs w:val="24"/>
                <w:lang w:val="en-US"/>
              </w:rPr>
            </w:pPr>
            <w:r>
              <w:rPr>
                <w:rFonts w:hint="default" w:ascii="Times New Roman" w:hAnsi="Times New Roman" w:cs="Times New Roman"/>
                <w:sz w:val="24"/>
                <w:szCs w:val="24"/>
                <w:lang w:val="en-US"/>
              </w:rPr>
              <w:t>14</w:t>
            </w:r>
          </w:p>
        </w:tc>
        <w:tc>
          <w:tcPr>
            <w:tcW w:w="0" w:type="auto"/>
            <w:shd w:val="clear" w:color="auto" w:fill="auto"/>
            <w:vAlign w:val="center"/>
          </w:tcPr>
          <w:p w14:paraId="3F65117E">
            <w:pPr>
              <w:keepNext w:val="0"/>
              <w:keepLines w:val="0"/>
              <w:pageBreakBefore w:val="0"/>
              <w:widowControl/>
              <w:suppressLineNumbers w:val="0"/>
              <w:kinsoku/>
              <w:wordWrap/>
              <w:overflowPunct/>
              <w:topLinePunct w:val="0"/>
              <w:autoSpaceDE/>
              <w:autoSpaceDN/>
              <w:bidi w:val="0"/>
              <w:adjustRightInd/>
              <w:snapToGrid/>
              <w:spacing w:line="240" w:lineRule="auto"/>
              <w:jc w:val="left"/>
              <w:rPr>
                <w:rFonts w:hint="default" w:ascii="Times New Roman" w:hAnsi="Times New Roman" w:cs="Times New Roman"/>
                <w:sz w:val="24"/>
                <w:szCs w:val="24"/>
                <w:lang w:val="en-US"/>
              </w:rPr>
            </w:pPr>
            <w:r>
              <w:rPr>
                <w:rFonts w:hint="default" w:ascii="Times New Roman" w:hAnsi="Times New Roman" w:cs="Times New Roman"/>
                <w:sz w:val="24"/>
                <w:szCs w:val="24"/>
                <w:lang w:val="en-US"/>
              </w:rPr>
              <w:t>20.3</w:t>
            </w:r>
          </w:p>
        </w:tc>
      </w:tr>
      <w:tr w14:paraId="21BF3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shd w:val="clear" w:color="auto" w:fill="auto"/>
            <w:vAlign w:val="center"/>
          </w:tcPr>
          <w:p w14:paraId="1ED31035">
            <w:pPr>
              <w:keepNext w:val="0"/>
              <w:keepLines w:val="0"/>
              <w:pageBreakBefore w:val="0"/>
              <w:widowControl/>
              <w:suppressLineNumbers w:val="0"/>
              <w:kinsoku/>
              <w:wordWrap/>
              <w:overflowPunct/>
              <w:topLinePunct w:val="0"/>
              <w:autoSpaceDE/>
              <w:autoSpaceDN/>
              <w:bidi w:val="0"/>
              <w:adjustRightInd/>
              <w:snapToGrid/>
              <w:spacing w:line="240" w:lineRule="auto"/>
              <w:jc w:val="left"/>
              <w:rPr>
                <w:rFonts w:hint="default" w:ascii="Times New Roman" w:hAnsi="Times New Roman" w:cs="Times New Roman"/>
                <w:sz w:val="24"/>
                <w:szCs w:val="24"/>
                <w:lang w:val="en-US"/>
              </w:rPr>
            </w:pPr>
            <w:r>
              <w:rPr>
                <w:rFonts w:hint="default" w:ascii="Times New Roman" w:hAnsi="Times New Roman" w:cs="Times New Roman"/>
                <w:sz w:val="24"/>
                <w:szCs w:val="24"/>
                <w:lang w:val="en-US"/>
              </w:rPr>
              <w:t>Total</w:t>
            </w:r>
          </w:p>
        </w:tc>
        <w:tc>
          <w:tcPr>
            <w:tcW w:w="0" w:type="auto"/>
            <w:shd w:val="clear" w:color="auto" w:fill="auto"/>
            <w:vAlign w:val="center"/>
          </w:tcPr>
          <w:p w14:paraId="50A4CD07">
            <w:pPr>
              <w:keepNext w:val="0"/>
              <w:keepLines w:val="0"/>
              <w:pageBreakBefore w:val="0"/>
              <w:widowControl/>
              <w:suppressLineNumbers w:val="0"/>
              <w:kinsoku/>
              <w:wordWrap/>
              <w:overflowPunct/>
              <w:topLinePunct w:val="0"/>
              <w:autoSpaceDE/>
              <w:autoSpaceDN/>
              <w:bidi w:val="0"/>
              <w:adjustRightInd/>
              <w:snapToGrid/>
              <w:spacing w:line="240" w:lineRule="auto"/>
              <w:jc w:val="left"/>
              <w:rPr>
                <w:rFonts w:hint="default" w:ascii="Times New Roman" w:hAnsi="Times New Roman" w:cs="Times New Roman"/>
                <w:sz w:val="24"/>
                <w:szCs w:val="24"/>
                <w:lang w:val="en-US"/>
              </w:rPr>
            </w:pPr>
            <w:r>
              <w:rPr>
                <w:rFonts w:hint="default" w:ascii="Times New Roman" w:hAnsi="Times New Roman" w:cs="Times New Roman"/>
                <w:sz w:val="24"/>
                <w:szCs w:val="24"/>
                <w:lang w:val="en-US"/>
              </w:rPr>
              <w:t>50</w:t>
            </w:r>
          </w:p>
        </w:tc>
        <w:tc>
          <w:tcPr>
            <w:tcW w:w="0" w:type="auto"/>
            <w:shd w:val="clear" w:color="auto" w:fill="auto"/>
            <w:vAlign w:val="center"/>
          </w:tcPr>
          <w:p w14:paraId="3508275B">
            <w:pPr>
              <w:keepNext w:val="0"/>
              <w:keepLines w:val="0"/>
              <w:pageBreakBefore w:val="0"/>
              <w:widowControl/>
              <w:suppressLineNumbers w:val="0"/>
              <w:kinsoku/>
              <w:wordWrap/>
              <w:overflowPunct/>
              <w:topLinePunct w:val="0"/>
              <w:autoSpaceDE/>
              <w:autoSpaceDN/>
              <w:bidi w:val="0"/>
              <w:adjustRightInd/>
              <w:snapToGrid/>
              <w:spacing w:line="240" w:lineRule="auto"/>
              <w:jc w:val="left"/>
              <w:rPr>
                <w:rFonts w:hint="default" w:ascii="Times New Roman" w:hAnsi="Times New Roman" w:cs="Times New Roman"/>
                <w:sz w:val="24"/>
                <w:szCs w:val="24"/>
                <w:lang w:val="en-US"/>
              </w:rPr>
            </w:pPr>
            <w:r>
              <w:rPr>
                <w:rFonts w:hint="default" w:ascii="Times New Roman" w:hAnsi="Times New Roman" w:cs="Times New Roman"/>
                <w:sz w:val="24"/>
                <w:szCs w:val="24"/>
                <w:lang w:val="en-US"/>
              </w:rPr>
              <w:t>100</w:t>
            </w:r>
          </w:p>
        </w:tc>
      </w:tr>
    </w:tbl>
    <w:p w14:paraId="1B6CB6CB">
      <w:pPr>
        <w:keepNext w:val="0"/>
        <w:keepLines w:val="0"/>
        <w:pageBreakBefore w:val="0"/>
        <w:widowControl/>
        <w:tabs>
          <w:tab w:val="center" w:pos="4507"/>
        </w:tabs>
        <w:kinsoku/>
        <w:wordWrap/>
        <w:overflowPunct/>
        <w:topLinePunct w:val="0"/>
        <w:autoSpaceDE/>
        <w:autoSpaceDN/>
        <w:bidi w:val="0"/>
        <w:adjustRightInd/>
        <w:snapToGrid/>
        <w:spacing w:after="181" w:afterLines="50" w:line="432" w:lineRule="auto"/>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The above table shows that 26 respondent representing 40.1% are yes, 10 respondent representing 30.6% are no while 14 respondent representing 20.3% are not sure.</w:t>
      </w:r>
    </w:p>
    <w:p w14:paraId="77CFDBDE">
      <w:pPr>
        <w:keepNext w:val="0"/>
        <w:keepLines w:val="0"/>
        <w:pageBreakBefore w:val="0"/>
        <w:widowControl/>
        <w:tabs>
          <w:tab w:val="center" w:pos="4507"/>
        </w:tabs>
        <w:kinsoku/>
        <w:wordWrap/>
        <w:overflowPunct/>
        <w:topLinePunct w:val="0"/>
        <w:autoSpaceDE/>
        <w:autoSpaceDN/>
        <w:bidi w:val="0"/>
        <w:adjustRightInd/>
        <w:snapToGrid/>
        <w:spacing w:after="181" w:afterLines="50" w:line="432" w:lineRule="auto"/>
        <w:jc w:val="both"/>
        <w:rPr>
          <w:rFonts w:hint="default" w:ascii="Times New Roman" w:hAnsi="Times New Roman" w:cs="Times New Roman"/>
          <w:b/>
          <w:bCs/>
          <w:sz w:val="24"/>
          <w:szCs w:val="24"/>
          <w:lang w:val="en-US"/>
        </w:rPr>
      </w:pPr>
    </w:p>
    <w:p w14:paraId="234EFE9D">
      <w:pPr>
        <w:keepNext w:val="0"/>
        <w:keepLines w:val="0"/>
        <w:pageBreakBefore w:val="0"/>
        <w:widowControl/>
        <w:tabs>
          <w:tab w:val="center" w:pos="4507"/>
        </w:tabs>
        <w:kinsoku/>
        <w:wordWrap/>
        <w:overflowPunct/>
        <w:topLinePunct w:val="0"/>
        <w:autoSpaceDE/>
        <w:autoSpaceDN/>
        <w:bidi w:val="0"/>
        <w:adjustRightInd/>
        <w:snapToGrid/>
        <w:spacing w:after="181" w:afterLines="50" w:line="432" w:lineRule="auto"/>
        <w:jc w:val="both"/>
        <w:rPr>
          <w:rFonts w:hint="default" w:ascii="Times New Roman" w:hAnsi="Times New Roman" w:cs="Times New Roman"/>
          <w:b/>
          <w:bCs/>
          <w:sz w:val="24"/>
          <w:szCs w:val="24"/>
          <w:lang w:val="en-US"/>
        </w:rPr>
      </w:pPr>
    </w:p>
    <w:p w14:paraId="505F4167">
      <w:pPr>
        <w:keepNext w:val="0"/>
        <w:keepLines w:val="0"/>
        <w:pageBreakBefore w:val="0"/>
        <w:widowControl/>
        <w:tabs>
          <w:tab w:val="center" w:pos="4507"/>
        </w:tabs>
        <w:kinsoku/>
        <w:wordWrap/>
        <w:overflowPunct/>
        <w:topLinePunct w:val="0"/>
        <w:autoSpaceDE/>
        <w:autoSpaceDN/>
        <w:bidi w:val="0"/>
        <w:adjustRightInd/>
        <w:snapToGrid/>
        <w:spacing w:after="181" w:afterLines="50" w:line="432" w:lineRule="auto"/>
        <w:jc w:val="both"/>
        <w:rPr>
          <w:rFonts w:hint="default" w:ascii="Times New Roman" w:hAnsi="Times New Roman" w:cs="Times New Roman"/>
          <w:b/>
          <w:bCs/>
          <w:sz w:val="24"/>
          <w:szCs w:val="24"/>
          <w:lang w:val="en-US"/>
        </w:rPr>
      </w:pPr>
    </w:p>
    <w:p w14:paraId="17A42278">
      <w:pPr>
        <w:keepNext w:val="0"/>
        <w:keepLines w:val="0"/>
        <w:pageBreakBefore w:val="0"/>
        <w:widowControl/>
        <w:tabs>
          <w:tab w:val="center" w:pos="4507"/>
        </w:tabs>
        <w:kinsoku/>
        <w:wordWrap/>
        <w:overflowPunct/>
        <w:topLinePunct w:val="0"/>
        <w:autoSpaceDE/>
        <w:autoSpaceDN/>
        <w:bidi w:val="0"/>
        <w:adjustRightInd/>
        <w:snapToGrid/>
        <w:spacing w:after="181" w:afterLines="50" w:line="432" w:lineRule="auto"/>
        <w:jc w:val="both"/>
        <w:rPr>
          <w:rFonts w:hint="default" w:ascii="Times New Roman" w:hAnsi="Times New Roman" w:cs="Times New Roman"/>
          <w:b/>
          <w:bCs/>
          <w:sz w:val="24"/>
          <w:szCs w:val="24"/>
          <w:lang w:val="en-US"/>
        </w:rPr>
      </w:pPr>
    </w:p>
    <w:p w14:paraId="05FAEBF6">
      <w:pPr>
        <w:keepNext w:val="0"/>
        <w:keepLines w:val="0"/>
        <w:pageBreakBefore w:val="0"/>
        <w:widowControl/>
        <w:tabs>
          <w:tab w:val="center" w:pos="4507"/>
        </w:tabs>
        <w:kinsoku/>
        <w:wordWrap/>
        <w:overflowPunct/>
        <w:topLinePunct w:val="0"/>
        <w:autoSpaceDE/>
        <w:autoSpaceDN/>
        <w:bidi w:val="0"/>
        <w:adjustRightInd/>
        <w:snapToGrid/>
        <w:spacing w:after="181" w:afterLines="50" w:line="432" w:lineRule="auto"/>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Table 17: If yes, how effective are these digital tools in improving negotiation outcomes?</w:t>
      </w:r>
    </w:p>
    <w:tbl>
      <w:tblPr>
        <w:tblStyle w:val="12"/>
        <w:tblW w:w="0" w:type="auto"/>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2101"/>
        <w:gridCol w:w="1174"/>
        <w:gridCol w:w="1688"/>
      </w:tblGrid>
      <w:tr w14:paraId="46019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Header/>
          <w:tblCellSpacing w:w="15" w:type="dxa"/>
        </w:trPr>
        <w:tc>
          <w:tcPr>
            <w:tcW w:w="0" w:type="auto"/>
            <w:shd w:val="clear" w:color="auto" w:fill="auto"/>
            <w:vAlign w:val="center"/>
          </w:tcPr>
          <w:p w14:paraId="203457D5">
            <w:pPr>
              <w:keepNext w:val="0"/>
              <w:keepLines w:val="0"/>
              <w:pageBreakBefore w:val="0"/>
              <w:widowControl/>
              <w:suppressLineNumbers w:val="0"/>
              <w:kinsoku/>
              <w:wordWrap/>
              <w:overflowPunct/>
              <w:topLinePunct w:val="0"/>
              <w:autoSpaceDE/>
              <w:autoSpaceDN/>
              <w:bidi w:val="0"/>
              <w:adjustRightInd/>
              <w:snapToGrid/>
              <w:spacing w:line="240" w:lineRule="auto"/>
              <w:jc w:val="center"/>
              <w:rPr>
                <w:rFonts w:hint="default" w:ascii="Times New Roman" w:hAnsi="Times New Roman" w:cs="Times New Roman"/>
                <w:b/>
                <w:bCs/>
                <w:sz w:val="24"/>
                <w:szCs w:val="24"/>
                <w:lang w:val="en-US"/>
              </w:rPr>
            </w:pPr>
            <w:r>
              <w:rPr>
                <w:rStyle w:val="92"/>
                <w:rFonts w:hint="default" w:ascii="Times New Roman" w:hAnsi="Times New Roman" w:eastAsia="SimSun" w:cs="Times New Roman"/>
                <w:kern w:val="0"/>
                <w:sz w:val="24"/>
                <w:szCs w:val="24"/>
                <w:lang w:val="en-US" w:eastAsia="zh-CN" w:bidi="ar"/>
              </w:rPr>
              <w:t>Negotiation</w:t>
            </w:r>
          </w:p>
        </w:tc>
        <w:tc>
          <w:tcPr>
            <w:tcW w:w="0" w:type="auto"/>
            <w:shd w:val="clear" w:color="auto" w:fill="auto"/>
            <w:vAlign w:val="center"/>
          </w:tcPr>
          <w:p w14:paraId="378E7538">
            <w:pPr>
              <w:keepNext w:val="0"/>
              <w:keepLines w:val="0"/>
              <w:pageBreakBefore w:val="0"/>
              <w:widowControl/>
              <w:suppressLineNumbers w:val="0"/>
              <w:kinsoku/>
              <w:wordWrap/>
              <w:overflowPunct/>
              <w:topLinePunct w:val="0"/>
              <w:autoSpaceDE/>
              <w:autoSpaceDN/>
              <w:bidi w:val="0"/>
              <w:adjustRightInd/>
              <w:snapToGrid/>
              <w:spacing w:line="240" w:lineRule="auto"/>
              <w:jc w:val="center"/>
              <w:rPr>
                <w:rFonts w:hint="default" w:ascii="Times New Roman" w:hAnsi="Times New Roman" w:cs="Times New Roman"/>
                <w:b/>
                <w:bCs/>
                <w:sz w:val="24"/>
                <w:szCs w:val="24"/>
              </w:rPr>
            </w:pPr>
            <w:r>
              <w:rPr>
                <w:rStyle w:val="92"/>
                <w:rFonts w:hint="default" w:ascii="Times New Roman" w:hAnsi="Times New Roman" w:eastAsia="SimSun" w:cs="Times New Roman"/>
                <w:kern w:val="0"/>
                <w:sz w:val="24"/>
                <w:szCs w:val="24"/>
                <w:lang w:val="en-US" w:eastAsia="zh-CN" w:bidi="ar"/>
              </w:rPr>
              <w:t>Frequency</w:t>
            </w:r>
          </w:p>
        </w:tc>
        <w:tc>
          <w:tcPr>
            <w:tcW w:w="0" w:type="auto"/>
            <w:shd w:val="clear" w:color="auto" w:fill="auto"/>
            <w:vAlign w:val="center"/>
          </w:tcPr>
          <w:p w14:paraId="73A35859">
            <w:pPr>
              <w:keepNext w:val="0"/>
              <w:keepLines w:val="0"/>
              <w:pageBreakBefore w:val="0"/>
              <w:widowControl/>
              <w:suppressLineNumbers w:val="0"/>
              <w:kinsoku/>
              <w:wordWrap/>
              <w:overflowPunct/>
              <w:topLinePunct w:val="0"/>
              <w:autoSpaceDE/>
              <w:autoSpaceDN/>
              <w:bidi w:val="0"/>
              <w:adjustRightInd/>
              <w:snapToGrid/>
              <w:spacing w:line="240" w:lineRule="auto"/>
              <w:jc w:val="center"/>
              <w:rPr>
                <w:rFonts w:hint="default" w:ascii="Times New Roman" w:hAnsi="Times New Roman" w:cs="Times New Roman"/>
                <w:b/>
                <w:bCs/>
                <w:sz w:val="24"/>
                <w:szCs w:val="24"/>
              </w:rPr>
            </w:pPr>
            <w:r>
              <w:rPr>
                <w:rStyle w:val="92"/>
                <w:rFonts w:hint="default" w:ascii="Times New Roman" w:hAnsi="Times New Roman" w:eastAsia="SimSun" w:cs="Times New Roman"/>
                <w:kern w:val="0"/>
                <w:sz w:val="24"/>
                <w:szCs w:val="24"/>
                <w:lang w:val="en-US" w:eastAsia="zh-CN" w:bidi="ar"/>
              </w:rPr>
              <w:t>Percentage (%)</w:t>
            </w:r>
          </w:p>
        </w:tc>
      </w:tr>
      <w:tr w14:paraId="4AEE4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14:paraId="0B64AA45">
            <w:pPr>
              <w:keepNext w:val="0"/>
              <w:keepLines w:val="0"/>
              <w:pageBreakBefore w:val="0"/>
              <w:widowControl/>
              <w:suppressLineNumbers w:val="0"/>
              <w:kinsoku/>
              <w:wordWrap/>
              <w:overflowPunct/>
              <w:topLinePunct w:val="0"/>
              <w:autoSpaceDE/>
              <w:autoSpaceDN/>
              <w:bidi w:val="0"/>
              <w:adjustRightInd/>
              <w:snapToGrid/>
              <w:spacing w:line="240" w:lineRule="auto"/>
              <w:jc w:val="left"/>
              <w:rPr>
                <w:rFonts w:hint="default" w:ascii="Times New Roman" w:hAnsi="Times New Roman" w:cs="Times New Roman"/>
                <w:sz w:val="24"/>
                <w:szCs w:val="24"/>
                <w:lang w:val="en-US"/>
              </w:rPr>
            </w:pPr>
            <w:r>
              <w:rPr>
                <w:rFonts w:hint="default" w:ascii="Times New Roman" w:hAnsi="Times New Roman" w:cs="Times New Roman"/>
                <w:sz w:val="24"/>
                <w:szCs w:val="24"/>
                <w:lang w:val="en-US"/>
              </w:rPr>
              <w:t>Not effective</w:t>
            </w:r>
          </w:p>
        </w:tc>
        <w:tc>
          <w:tcPr>
            <w:tcW w:w="0" w:type="auto"/>
            <w:shd w:val="clear" w:color="auto" w:fill="auto"/>
            <w:vAlign w:val="center"/>
          </w:tcPr>
          <w:p w14:paraId="4E25CE41">
            <w:pPr>
              <w:keepNext w:val="0"/>
              <w:keepLines w:val="0"/>
              <w:pageBreakBefore w:val="0"/>
              <w:widowControl/>
              <w:suppressLineNumbers w:val="0"/>
              <w:kinsoku/>
              <w:wordWrap/>
              <w:overflowPunct/>
              <w:topLinePunct w:val="0"/>
              <w:autoSpaceDE/>
              <w:autoSpaceDN/>
              <w:bidi w:val="0"/>
              <w:adjustRightInd/>
              <w:snapToGrid/>
              <w:spacing w:line="240" w:lineRule="auto"/>
              <w:jc w:val="left"/>
              <w:rPr>
                <w:rFonts w:hint="default" w:ascii="Times New Roman" w:hAnsi="Times New Roman" w:cs="Times New Roman"/>
                <w:sz w:val="24"/>
                <w:szCs w:val="24"/>
                <w:lang w:val="en-US"/>
              </w:rPr>
            </w:pPr>
            <w:r>
              <w:rPr>
                <w:rFonts w:hint="default" w:ascii="Times New Roman" w:hAnsi="Times New Roman" w:cs="Times New Roman"/>
                <w:sz w:val="24"/>
                <w:szCs w:val="24"/>
                <w:lang w:val="en-US"/>
              </w:rPr>
              <w:t>2</w:t>
            </w:r>
          </w:p>
        </w:tc>
        <w:tc>
          <w:tcPr>
            <w:tcW w:w="0" w:type="auto"/>
            <w:shd w:val="clear" w:color="auto" w:fill="auto"/>
            <w:vAlign w:val="center"/>
          </w:tcPr>
          <w:p w14:paraId="7E56E998">
            <w:pPr>
              <w:keepNext w:val="0"/>
              <w:keepLines w:val="0"/>
              <w:pageBreakBefore w:val="0"/>
              <w:widowControl/>
              <w:suppressLineNumbers w:val="0"/>
              <w:kinsoku/>
              <w:wordWrap/>
              <w:overflowPunct/>
              <w:topLinePunct w:val="0"/>
              <w:autoSpaceDE/>
              <w:autoSpaceDN/>
              <w:bidi w:val="0"/>
              <w:adjustRightInd/>
              <w:snapToGrid/>
              <w:spacing w:line="240" w:lineRule="auto"/>
              <w:jc w:val="left"/>
              <w:rPr>
                <w:rFonts w:hint="default" w:ascii="Times New Roman" w:hAnsi="Times New Roman" w:cs="Times New Roman"/>
                <w:sz w:val="24"/>
                <w:szCs w:val="24"/>
                <w:lang w:val="en-US"/>
              </w:rPr>
            </w:pPr>
            <w:r>
              <w:rPr>
                <w:rFonts w:hint="default" w:ascii="Times New Roman" w:hAnsi="Times New Roman" w:cs="Times New Roman"/>
                <w:sz w:val="24"/>
                <w:szCs w:val="24"/>
                <w:lang w:val="en-US"/>
              </w:rPr>
              <w:t>12.8</w:t>
            </w:r>
          </w:p>
        </w:tc>
      </w:tr>
      <w:tr w14:paraId="2AC71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14:paraId="7CB878D8">
            <w:pPr>
              <w:keepNext w:val="0"/>
              <w:keepLines w:val="0"/>
              <w:pageBreakBefore w:val="0"/>
              <w:widowControl/>
              <w:suppressLineNumbers w:val="0"/>
              <w:kinsoku/>
              <w:wordWrap/>
              <w:overflowPunct/>
              <w:topLinePunct w:val="0"/>
              <w:autoSpaceDE/>
              <w:autoSpaceDN/>
              <w:bidi w:val="0"/>
              <w:adjustRightInd/>
              <w:snapToGrid/>
              <w:spacing w:line="240" w:lineRule="auto"/>
              <w:jc w:val="left"/>
              <w:rPr>
                <w:rFonts w:hint="default" w:ascii="Times New Roman" w:hAnsi="Times New Roman" w:cs="Times New Roman"/>
                <w:sz w:val="24"/>
                <w:szCs w:val="24"/>
                <w:lang w:val="en-US"/>
              </w:rPr>
            </w:pPr>
            <w:r>
              <w:rPr>
                <w:rFonts w:hint="default" w:ascii="Times New Roman" w:hAnsi="Times New Roman" w:cs="Times New Roman"/>
                <w:sz w:val="24"/>
                <w:szCs w:val="24"/>
                <w:lang w:val="en-US"/>
              </w:rPr>
              <w:t>Slightly effective</w:t>
            </w:r>
          </w:p>
        </w:tc>
        <w:tc>
          <w:tcPr>
            <w:tcW w:w="0" w:type="auto"/>
            <w:shd w:val="clear" w:color="auto" w:fill="auto"/>
            <w:vAlign w:val="center"/>
          </w:tcPr>
          <w:p w14:paraId="7F1B296F">
            <w:pPr>
              <w:keepNext w:val="0"/>
              <w:keepLines w:val="0"/>
              <w:pageBreakBefore w:val="0"/>
              <w:widowControl/>
              <w:suppressLineNumbers w:val="0"/>
              <w:kinsoku/>
              <w:wordWrap/>
              <w:overflowPunct/>
              <w:topLinePunct w:val="0"/>
              <w:autoSpaceDE/>
              <w:autoSpaceDN/>
              <w:bidi w:val="0"/>
              <w:adjustRightInd/>
              <w:snapToGrid/>
              <w:spacing w:line="240" w:lineRule="auto"/>
              <w:jc w:val="left"/>
              <w:rPr>
                <w:rFonts w:hint="default" w:ascii="Times New Roman" w:hAnsi="Times New Roman" w:cs="Times New Roman"/>
                <w:sz w:val="24"/>
                <w:szCs w:val="24"/>
                <w:lang w:val="en-US"/>
              </w:rPr>
            </w:pPr>
            <w:r>
              <w:rPr>
                <w:rFonts w:hint="default" w:ascii="Times New Roman" w:hAnsi="Times New Roman" w:cs="Times New Roman"/>
                <w:sz w:val="24"/>
                <w:szCs w:val="24"/>
                <w:lang w:val="en-US"/>
              </w:rPr>
              <w:t>8</w:t>
            </w:r>
          </w:p>
        </w:tc>
        <w:tc>
          <w:tcPr>
            <w:tcW w:w="0" w:type="auto"/>
            <w:shd w:val="clear" w:color="auto" w:fill="auto"/>
            <w:vAlign w:val="center"/>
          </w:tcPr>
          <w:p w14:paraId="0406A9F4">
            <w:pPr>
              <w:keepNext w:val="0"/>
              <w:keepLines w:val="0"/>
              <w:pageBreakBefore w:val="0"/>
              <w:widowControl/>
              <w:suppressLineNumbers w:val="0"/>
              <w:kinsoku/>
              <w:wordWrap/>
              <w:overflowPunct/>
              <w:topLinePunct w:val="0"/>
              <w:autoSpaceDE/>
              <w:autoSpaceDN/>
              <w:bidi w:val="0"/>
              <w:adjustRightInd/>
              <w:snapToGrid/>
              <w:spacing w:line="240" w:lineRule="auto"/>
              <w:jc w:val="left"/>
              <w:rPr>
                <w:rFonts w:hint="default" w:ascii="Times New Roman" w:hAnsi="Times New Roman" w:cs="Times New Roman"/>
                <w:sz w:val="24"/>
                <w:szCs w:val="24"/>
                <w:lang w:val="en-US"/>
              </w:rPr>
            </w:pPr>
            <w:r>
              <w:rPr>
                <w:rFonts w:hint="default" w:ascii="Times New Roman" w:hAnsi="Times New Roman" w:cs="Times New Roman"/>
                <w:sz w:val="24"/>
                <w:szCs w:val="24"/>
                <w:lang w:val="en-US"/>
              </w:rPr>
              <w:t>21.3</w:t>
            </w:r>
          </w:p>
        </w:tc>
      </w:tr>
      <w:tr w14:paraId="2F649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14:paraId="3F84B9BB">
            <w:pPr>
              <w:keepNext w:val="0"/>
              <w:keepLines w:val="0"/>
              <w:pageBreakBefore w:val="0"/>
              <w:widowControl/>
              <w:suppressLineNumbers w:val="0"/>
              <w:kinsoku/>
              <w:wordWrap/>
              <w:overflowPunct/>
              <w:topLinePunct w:val="0"/>
              <w:autoSpaceDE/>
              <w:autoSpaceDN/>
              <w:bidi w:val="0"/>
              <w:adjustRightInd/>
              <w:snapToGrid/>
              <w:spacing w:line="240" w:lineRule="auto"/>
              <w:jc w:val="left"/>
              <w:rPr>
                <w:rFonts w:hint="default" w:ascii="Times New Roman" w:hAnsi="Times New Roman" w:cs="Times New Roman"/>
                <w:sz w:val="24"/>
                <w:szCs w:val="24"/>
                <w:lang w:val="en-US"/>
              </w:rPr>
            </w:pPr>
            <w:r>
              <w:rPr>
                <w:rFonts w:hint="default" w:ascii="Times New Roman" w:hAnsi="Times New Roman" w:cs="Times New Roman"/>
                <w:sz w:val="24"/>
                <w:szCs w:val="24"/>
                <w:lang w:val="en-US"/>
              </w:rPr>
              <w:t>Moderately effective</w:t>
            </w:r>
          </w:p>
        </w:tc>
        <w:tc>
          <w:tcPr>
            <w:tcW w:w="0" w:type="auto"/>
            <w:shd w:val="clear" w:color="auto" w:fill="auto"/>
            <w:vAlign w:val="center"/>
          </w:tcPr>
          <w:p w14:paraId="23B91433">
            <w:pPr>
              <w:keepNext w:val="0"/>
              <w:keepLines w:val="0"/>
              <w:pageBreakBefore w:val="0"/>
              <w:widowControl/>
              <w:suppressLineNumbers w:val="0"/>
              <w:kinsoku/>
              <w:wordWrap/>
              <w:overflowPunct/>
              <w:topLinePunct w:val="0"/>
              <w:autoSpaceDE/>
              <w:autoSpaceDN/>
              <w:bidi w:val="0"/>
              <w:adjustRightInd/>
              <w:snapToGrid/>
              <w:spacing w:line="240" w:lineRule="auto"/>
              <w:jc w:val="left"/>
              <w:rPr>
                <w:rFonts w:hint="default" w:ascii="Times New Roman" w:hAnsi="Times New Roman" w:cs="Times New Roman"/>
                <w:sz w:val="24"/>
                <w:szCs w:val="24"/>
                <w:lang w:val="en-US"/>
              </w:rPr>
            </w:pPr>
            <w:r>
              <w:rPr>
                <w:rFonts w:hint="default" w:ascii="Times New Roman" w:hAnsi="Times New Roman" w:cs="Times New Roman"/>
                <w:sz w:val="24"/>
                <w:szCs w:val="24"/>
                <w:lang w:val="en-US"/>
              </w:rPr>
              <w:t>11</w:t>
            </w:r>
          </w:p>
        </w:tc>
        <w:tc>
          <w:tcPr>
            <w:tcW w:w="0" w:type="auto"/>
            <w:shd w:val="clear" w:color="auto" w:fill="auto"/>
            <w:vAlign w:val="center"/>
          </w:tcPr>
          <w:p w14:paraId="0055366D">
            <w:pPr>
              <w:keepNext w:val="0"/>
              <w:keepLines w:val="0"/>
              <w:pageBreakBefore w:val="0"/>
              <w:widowControl/>
              <w:suppressLineNumbers w:val="0"/>
              <w:kinsoku/>
              <w:wordWrap/>
              <w:overflowPunct/>
              <w:topLinePunct w:val="0"/>
              <w:autoSpaceDE/>
              <w:autoSpaceDN/>
              <w:bidi w:val="0"/>
              <w:adjustRightInd/>
              <w:snapToGrid/>
              <w:spacing w:line="240" w:lineRule="auto"/>
              <w:jc w:val="left"/>
              <w:rPr>
                <w:rFonts w:hint="default" w:ascii="Times New Roman" w:hAnsi="Times New Roman" w:cs="Times New Roman"/>
                <w:sz w:val="24"/>
                <w:szCs w:val="24"/>
                <w:lang w:val="en-US"/>
              </w:rPr>
            </w:pPr>
            <w:r>
              <w:rPr>
                <w:rFonts w:hint="default" w:ascii="Times New Roman" w:hAnsi="Times New Roman" w:cs="Times New Roman"/>
                <w:sz w:val="24"/>
                <w:szCs w:val="24"/>
                <w:lang w:val="en-US"/>
              </w:rPr>
              <w:t>29.8</w:t>
            </w:r>
          </w:p>
        </w:tc>
      </w:tr>
      <w:tr w14:paraId="67B71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shd w:val="clear" w:color="auto" w:fill="auto"/>
            <w:vAlign w:val="center"/>
          </w:tcPr>
          <w:p w14:paraId="08DAF725">
            <w:pPr>
              <w:keepNext w:val="0"/>
              <w:keepLines w:val="0"/>
              <w:pageBreakBefore w:val="0"/>
              <w:widowControl/>
              <w:suppressLineNumbers w:val="0"/>
              <w:kinsoku/>
              <w:wordWrap/>
              <w:overflowPunct/>
              <w:topLinePunct w:val="0"/>
              <w:autoSpaceDE/>
              <w:autoSpaceDN/>
              <w:bidi w:val="0"/>
              <w:adjustRightInd/>
              <w:snapToGrid/>
              <w:spacing w:line="240" w:lineRule="auto"/>
              <w:jc w:val="left"/>
              <w:rPr>
                <w:rFonts w:hint="default" w:ascii="Times New Roman" w:hAnsi="Times New Roman" w:cs="Times New Roman"/>
                <w:sz w:val="24"/>
                <w:szCs w:val="24"/>
                <w:lang w:val="en-US"/>
              </w:rPr>
            </w:pPr>
            <w:r>
              <w:rPr>
                <w:rFonts w:hint="default" w:ascii="Times New Roman" w:hAnsi="Times New Roman" w:cs="Times New Roman"/>
                <w:sz w:val="24"/>
                <w:szCs w:val="24"/>
                <w:lang w:val="en-US"/>
              </w:rPr>
              <w:t>Very effective</w:t>
            </w:r>
          </w:p>
        </w:tc>
        <w:tc>
          <w:tcPr>
            <w:tcW w:w="0" w:type="auto"/>
            <w:shd w:val="clear" w:color="auto" w:fill="auto"/>
            <w:vAlign w:val="center"/>
          </w:tcPr>
          <w:p w14:paraId="3815C8F9">
            <w:pPr>
              <w:keepNext w:val="0"/>
              <w:keepLines w:val="0"/>
              <w:pageBreakBefore w:val="0"/>
              <w:widowControl/>
              <w:suppressLineNumbers w:val="0"/>
              <w:kinsoku/>
              <w:wordWrap/>
              <w:overflowPunct/>
              <w:topLinePunct w:val="0"/>
              <w:autoSpaceDE/>
              <w:autoSpaceDN/>
              <w:bidi w:val="0"/>
              <w:adjustRightInd/>
              <w:snapToGrid/>
              <w:spacing w:line="240" w:lineRule="auto"/>
              <w:jc w:val="left"/>
              <w:rPr>
                <w:rFonts w:hint="default" w:ascii="Times New Roman" w:hAnsi="Times New Roman" w:cs="Times New Roman"/>
                <w:sz w:val="24"/>
                <w:szCs w:val="24"/>
                <w:lang w:val="en-US"/>
              </w:rPr>
            </w:pPr>
            <w:r>
              <w:rPr>
                <w:rFonts w:hint="default" w:ascii="Times New Roman" w:hAnsi="Times New Roman" w:cs="Times New Roman"/>
                <w:sz w:val="24"/>
                <w:szCs w:val="24"/>
                <w:lang w:val="en-US"/>
              </w:rPr>
              <w:t>6</w:t>
            </w:r>
          </w:p>
        </w:tc>
        <w:tc>
          <w:tcPr>
            <w:tcW w:w="0" w:type="auto"/>
            <w:shd w:val="clear" w:color="auto" w:fill="auto"/>
            <w:vAlign w:val="center"/>
          </w:tcPr>
          <w:p w14:paraId="7730B96F">
            <w:pPr>
              <w:keepNext w:val="0"/>
              <w:keepLines w:val="0"/>
              <w:pageBreakBefore w:val="0"/>
              <w:widowControl/>
              <w:suppressLineNumbers w:val="0"/>
              <w:kinsoku/>
              <w:wordWrap/>
              <w:overflowPunct/>
              <w:topLinePunct w:val="0"/>
              <w:autoSpaceDE/>
              <w:autoSpaceDN/>
              <w:bidi w:val="0"/>
              <w:adjustRightInd/>
              <w:snapToGrid/>
              <w:spacing w:line="240" w:lineRule="auto"/>
              <w:jc w:val="left"/>
              <w:rPr>
                <w:rFonts w:hint="default" w:ascii="Times New Roman" w:hAnsi="Times New Roman" w:cs="Times New Roman"/>
                <w:sz w:val="24"/>
                <w:szCs w:val="24"/>
                <w:lang w:val="en-US"/>
              </w:rPr>
            </w:pPr>
            <w:r>
              <w:rPr>
                <w:rFonts w:hint="default" w:ascii="Times New Roman" w:hAnsi="Times New Roman" w:cs="Times New Roman"/>
                <w:sz w:val="24"/>
                <w:szCs w:val="24"/>
                <w:lang w:val="en-US"/>
              </w:rPr>
              <w:t>19.1</w:t>
            </w:r>
          </w:p>
        </w:tc>
      </w:tr>
      <w:tr w14:paraId="7FBB3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shd w:val="clear" w:color="auto" w:fill="auto"/>
            <w:vAlign w:val="center"/>
          </w:tcPr>
          <w:p w14:paraId="3F55F468">
            <w:pPr>
              <w:keepNext w:val="0"/>
              <w:keepLines w:val="0"/>
              <w:pageBreakBefore w:val="0"/>
              <w:widowControl/>
              <w:suppressLineNumbers w:val="0"/>
              <w:kinsoku/>
              <w:wordWrap/>
              <w:overflowPunct/>
              <w:topLinePunct w:val="0"/>
              <w:autoSpaceDE/>
              <w:autoSpaceDN/>
              <w:bidi w:val="0"/>
              <w:adjustRightInd/>
              <w:snapToGrid/>
              <w:spacing w:line="240" w:lineRule="auto"/>
              <w:jc w:val="left"/>
              <w:rPr>
                <w:rFonts w:hint="default" w:ascii="Times New Roman" w:hAnsi="Times New Roman" w:cs="Times New Roman"/>
                <w:sz w:val="24"/>
                <w:szCs w:val="24"/>
                <w:lang w:val="en-US"/>
              </w:rPr>
            </w:pPr>
            <w:r>
              <w:rPr>
                <w:rFonts w:hint="default" w:ascii="Times New Roman" w:hAnsi="Times New Roman" w:cs="Times New Roman"/>
                <w:sz w:val="24"/>
                <w:szCs w:val="24"/>
                <w:lang w:val="en-US"/>
              </w:rPr>
              <w:t>Extremely effective</w:t>
            </w:r>
          </w:p>
        </w:tc>
        <w:tc>
          <w:tcPr>
            <w:tcW w:w="0" w:type="auto"/>
            <w:shd w:val="clear" w:color="auto" w:fill="auto"/>
            <w:vAlign w:val="center"/>
          </w:tcPr>
          <w:p w14:paraId="2B88F608">
            <w:pPr>
              <w:keepNext w:val="0"/>
              <w:keepLines w:val="0"/>
              <w:pageBreakBefore w:val="0"/>
              <w:widowControl/>
              <w:suppressLineNumbers w:val="0"/>
              <w:kinsoku/>
              <w:wordWrap/>
              <w:overflowPunct/>
              <w:topLinePunct w:val="0"/>
              <w:autoSpaceDE/>
              <w:autoSpaceDN/>
              <w:bidi w:val="0"/>
              <w:adjustRightInd/>
              <w:snapToGrid/>
              <w:spacing w:line="240" w:lineRule="auto"/>
              <w:jc w:val="left"/>
              <w:rPr>
                <w:rFonts w:hint="default" w:ascii="Times New Roman" w:hAnsi="Times New Roman" w:cs="Times New Roman"/>
                <w:sz w:val="24"/>
                <w:szCs w:val="24"/>
                <w:lang w:val="en-US"/>
              </w:rPr>
            </w:pPr>
            <w:r>
              <w:rPr>
                <w:rFonts w:hint="default" w:ascii="Times New Roman" w:hAnsi="Times New Roman" w:cs="Times New Roman"/>
                <w:sz w:val="24"/>
                <w:szCs w:val="24"/>
                <w:lang w:val="en-US"/>
              </w:rPr>
              <w:t>15</w:t>
            </w:r>
          </w:p>
        </w:tc>
        <w:tc>
          <w:tcPr>
            <w:tcW w:w="0" w:type="auto"/>
            <w:shd w:val="clear" w:color="auto" w:fill="auto"/>
            <w:vAlign w:val="center"/>
          </w:tcPr>
          <w:p w14:paraId="152EE229">
            <w:pPr>
              <w:keepNext w:val="0"/>
              <w:keepLines w:val="0"/>
              <w:pageBreakBefore w:val="0"/>
              <w:widowControl/>
              <w:suppressLineNumbers w:val="0"/>
              <w:kinsoku/>
              <w:wordWrap/>
              <w:overflowPunct/>
              <w:topLinePunct w:val="0"/>
              <w:autoSpaceDE/>
              <w:autoSpaceDN/>
              <w:bidi w:val="0"/>
              <w:adjustRightInd/>
              <w:snapToGrid/>
              <w:spacing w:line="240" w:lineRule="auto"/>
              <w:jc w:val="left"/>
              <w:rPr>
                <w:rFonts w:hint="default" w:ascii="Times New Roman" w:hAnsi="Times New Roman" w:cs="Times New Roman"/>
                <w:sz w:val="24"/>
                <w:szCs w:val="24"/>
                <w:lang w:val="en-US"/>
              </w:rPr>
            </w:pPr>
            <w:r>
              <w:rPr>
                <w:rFonts w:hint="default" w:ascii="Times New Roman" w:hAnsi="Times New Roman" w:cs="Times New Roman"/>
                <w:sz w:val="24"/>
                <w:szCs w:val="24"/>
                <w:lang w:val="en-US"/>
              </w:rPr>
              <w:t>17.0</w:t>
            </w:r>
          </w:p>
        </w:tc>
      </w:tr>
      <w:tr w14:paraId="61303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14:paraId="7BAD7EC8">
            <w:pPr>
              <w:keepNext w:val="0"/>
              <w:keepLines w:val="0"/>
              <w:pageBreakBefore w:val="0"/>
              <w:widowControl/>
              <w:suppressLineNumbers w:val="0"/>
              <w:kinsoku/>
              <w:wordWrap/>
              <w:overflowPunct/>
              <w:topLinePunct w:val="0"/>
              <w:autoSpaceDE/>
              <w:autoSpaceDN/>
              <w:bidi w:val="0"/>
              <w:adjustRightInd/>
              <w:snapToGrid/>
              <w:spacing w:line="240" w:lineRule="auto"/>
              <w:jc w:val="left"/>
              <w:rPr>
                <w:rFonts w:hint="default" w:ascii="Times New Roman" w:hAnsi="Times New Roman" w:cs="Times New Roman"/>
                <w:sz w:val="24"/>
                <w:szCs w:val="24"/>
                <w:lang w:val="en-US"/>
              </w:rPr>
            </w:pPr>
            <w:r>
              <w:rPr>
                <w:rFonts w:hint="default" w:ascii="Times New Roman" w:hAnsi="Times New Roman" w:cs="Times New Roman"/>
                <w:sz w:val="24"/>
                <w:szCs w:val="24"/>
                <w:lang w:val="en-US"/>
              </w:rPr>
              <w:t>Not applicable</w:t>
            </w:r>
          </w:p>
        </w:tc>
        <w:tc>
          <w:tcPr>
            <w:tcW w:w="0" w:type="auto"/>
            <w:shd w:val="clear" w:color="auto" w:fill="auto"/>
            <w:vAlign w:val="center"/>
          </w:tcPr>
          <w:p w14:paraId="74E97472">
            <w:pPr>
              <w:keepNext w:val="0"/>
              <w:keepLines w:val="0"/>
              <w:pageBreakBefore w:val="0"/>
              <w:widowControl/>
              <w:suppressLineNumbers w:val="0"/>
              <w:kinsoku/>
              <w:wordWrap/>
              <w:overflowPunct/>
              <w:topLinePunct w:val="0"/>
              <w:autoSpaceDE/>
              <w:autoSpaceDN/>
              <w:bidi w:val="0"/>
              <w:adjustRightInd/>
              <w:snapToGrid/>
              <w:spacing w:line="240" w:lineRule="auto"/>
              <w:jc w:val="left"/>
              <w:rPr>
                <w:rFonts w:hint="default" w:ascii="Times New Roman" w:hAnsi="Times New Roman" w:cs="Times New Roman"/>
                <w:sz w:val="24"/>
                <w:szCs w:val="24"/>
                <w:lang w:val="en-US"/>
              </w:rPr>
            </w:pPr>
            <w:r>
              <w:rPr>
                <w:rFonts w:hint="default" w:ascii="Times New Roman" w:hAnsi="Times New Roman" w:cs="Times New Roman"/>
                <w:sz w:val="24"/>
                <w:szCs w:val="24"/>
                <w:lang w:val="en-US"/>
              </w:rPr>
              <w:t>8</w:t>
            </w:r>
          </w:p>
        </w:tc>
        <w:tc>
          <w:tcPr>
            <w:tcW w:w="0" w:type="auto"/>
            <w:shd w:val="clear" w:color="auto" w:fill="auto"/>
            <w:vAlign w:val="center"/>
          </w:tcPr>
          <w:p w14:paraId="5BC675CB">
            <w:pPr>
              <w:keepNext w:val="0"/>
              <w:keepLines w:val="0"/>
              <w:pageBreakBefore w:val="0"/>
              <w:widowControl/>
              <w:suppressLineNumbers w:val="0"/>
              <w:kinsoku/>
              <w:wordWrap/>
              <w:overflowPunct/>
              <w:topLinePunct w:val="0"/>
              <w:autoSpaceDE/>
              <w:autoSpaceDN/>
              <w:bidi w:val="0"/>
              <w:adjustRightInd/>
              <w:snapToGrid/>
              <w:spacing w:line="240" w:lineRule="auto"/>
              <w:jc w:val="left"/>
              <w:rPr>
                <w:rFonts w:hint="default" w:ascii="Times New Roman" w:hAnsi="Times New Roman" w:cs="Times New Roman"/>
                <w:sz w:val="24"/>
                <w:szCs w:val="24"/>
                <w:lang w:val="en-US"/>
              </w:rPr>
            </w:pPr>
            <w:r>
              <w:rPr>
                <w:rFonts w:hint="default" w:ascii="Times New Roman" w:hAnsi="Times New Roman" w:cs="Times New Roman"/>
                <w:sz w:val="24"/>
                <w:szCs w:val="24"/>
                <w:lang w:val="en-US"/>
              </w:rPr>
              <w:t>25.8</w:t>
            </w:r>
          </w:p>
        </w:tc>
      </w:tr>
      <w:tr w14:paraId="2CBBC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14:paraId="58A4590E">
            <w:pPr>
              <w:keepNext w:val="0"/>
              <w:keepLines w:val="0"/>
              <w:pageBreakBefore w:val="0"/>
              <w:widowControl/>
              <w:suppressLineNumbers w:val="0"/>
              <w:kinsoku/>
              <w:wordWrap/>
              <w:overflowPunct/>
              <w:topLinePunct w:val="0"/>
              <w:autoSpaceDE/>
              <w:autoSpaceDN/>
              <w:bidi w:val="0"/>
              <w:adjustRightInd/>
              <w:snapToGrid/>
              <w:spacing w:line="240" w:lineRule="auto"/>
              <w:jc w:val="left"/>
              <w:rPr>
                <w:rFonts w:hint="default" w:ascii="Times New Roman" w:hAnsi="Times New Roman" w:cs="Times New Roman"/>
                <w:sz w:val="24"/>
                <w:szCs w:val="24"/>
                <w:lang w:val="en-US"/>
              </w:rPr>
            </w:pPr>
            <w:r>
              <w:rPr>
                <w:rFonts w:hint="default" w:ascii="Times New Roman" w:hAnsi="Times New Roman" w:cs="Times New Roman"/>
                <w:sz w:val="24"/>
                <w:szCs w:val="24"/>
                <w:lang w:val="en-US"/>
              </w:rPr>
              <w:t>Total</w:t>
            </w:r>
          </w:p>
        </w:tc>
        <w:tc>
          <w:tcPr>
            <w:tcW w:w="0" w:type="auto"/>
            <w:shd w:val="clear" w:color="auto" w:fill="auto"/>
            <w:vAlign w:val="center"/>
          </w:tcPr>
          <w:p w14:paraId="40144FC2">
            <w:pPr>
              <w:keepNext w:val="0"/>
              <w:keepLines w:val="0"/>
              <w:pageBreakBefore w:val="0"/>
              <w:widowControl/>
              <w:suppressLineNumbers w:val="0"/>
              <w:kinsoku/>
              <w:wordWrap/>
              <w:overflowPunct/>
              <w:topLinePunct w:val="0"/>
              <w:autoSpaceDE/>
              <w:autoSpaceDN/>
              <w:bidi w:val="0"/>
              <w:adjustRightInd/>
              <w:snapToGrid/>
              <w:spacing w:line="240" w:lineRule="auto"/>
              <w:jc w:val="left"/>
              <w:rPr>
                <w:rFonts w:hint="default" w:ascii="Times New Roman" w:hAnsi="Times New Roman" w:cs="Times New Roman"/>
                <w:sz w:val="24"/>
                <w:szCs w:val="24"/>
                <w:lang w:val="en-US"/>
              </w:rPr>
            </w:pPr>
            <w:r>
              <w:rPr>
                <w:rFonts w:hint="default" w:ascii="Times New Roman" w:hAnsi="Times New Roman" w:cs="Times New Roman"/>
                <w:sz w:val="24"/>
                <w:szCs w:val="24"/>
                <w:lang w:val="en-US"/>
              </w:rPr>
              <w:t>50</w:t>
            </w:r>
          </w:p>
        </w:tc>
        <w:tc>
          <w:tcPr>
            <w:tcW w:w="0" w:type="auto"/>
            <w:shd w:val="clear" w:color="auto" w:fill="auto"/>
            <w:vAlign w:val="center"/>
          </w:tcPr>
          <w:p w14:paraId="6FD3EBD0">
            <w:pPr>
              <w:keepNext w:val="0"/>
              <w:keepLines w:val="0"/>
              <w:pageBreakBefore w:val="0"/>
              <w:widowControl/>
              <w:suppressLineNumbers w:val="0"/>
              <w:kinsoku/>
              <w:wordWrap/>
              <w:overflowPunct/>
              <w:topLinePunct w:val="0"/>
              <w:autoSpaceDE/>
              <w:autoSpaceDN/>
              <w:bidi w:val="0"/>
              <w:adjustRightInd/>
              <w:snapToGrid/>
              <w:spacing w:line="240" w:lineRule="auto"/>
              <w:jc w:val="left"/>
              <w:rPr>
                <w:rFonts w:hint="default" w:ascii="Times New Roman" w:hAnsi="Times New Roman" w:cs="Times New Roman"/>
                <w:sz w:val="24"/>
                <w:szCs w:val="24"/>
                <w:lang w:val="en-US"/>
              </w:rPr>
            </w:pPr>
            <w:r>
              <w:rPr>
                <w:rFonts w:hint="default" w:ascii="Times New Roman" w:hAnsi="Times New Roman" w:cs="Times New Roman"/>
                <w:sz w:val="24"/>
                <w:szCs w:val="24"/>
                <w:lang w:val="en-US"/>
              </w:rPr>
              <w:t>100</w:t>
            </w:r>
          </w:p>
        </w:tc>
      </w:tr>
    </w:tbl>
    <w:p w14:paraId="2F9F460C">
      <w:pPr>
        <w:keepNext w:val="0"/>
        <w:keepLines w:val="0"/>
        <w:pageBreakBefore w:val="0"/>
        <w:widowControl/>
        <w:tabs>
          <w:tab w:val="center" w:pos="4507"/>
        </w:tabs>
        <w:kinsoku/>
        <w:wordWrap/>
        <w:overflowPunct/>
        <w:topLinePunct w:val="0"/>
        <w:autoSpaceDE/>
        <w:autoSpaceDN/>
        <w:bidi w:val="0"/>
        <w:adjustRightInd/>
        <w:snapToGrid/>
        <w:spacing w:after="181" w:afterLines="50" w:line="432" w:lineRule="auto"/>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The above table shows that 2 respondent representing 12.8% are not effective, 8 respodent representing 21.3% are slightly effective, 11 respondent representing 29.8% are moderatey effective, while 8 repondent representing 25.8 are not applicable</w:t>
      </w:r>
    </w:p>
    <w:p w14:paraId="33DD5D8B">
      <w:pPr>
        <w:keepNext w:val="0"/>
        <w:keepLines w:val="0"/>
        <w:pageBreakBefore w:val="0"/>
        <w:widowControl/>
        <w:tabs>
          <w:tab w:val="center" w:pos="4507"/>
        </w:tabs>
        <w:kinsoku/>
        <w:wordWrap/>
        <w:overflowPunct/>
        <w:topLinePunct w:val="0"/>
        <w:autoSpaceDE/>
        <w:autoSpaceDN/>
        <w:bidi w:val="0"/>
        <w:adjustRightInd/>
        <w:snapToGrid/>
        <w:spacing w:after="181" w:afterLines="50" w:line="432" w:lineRule="auto"/>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Table 18: What are the main challenges you face in contract management?</w:t>
      </w:r>
    </w:p>
    <w:tbl>
      <w:tblPr>
        <w:tblStyle w:val="12"/>
        <w:tblW w:w="0" w:type="auto"/>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2914"/>
        <w:gridCol w:w="1174"/>
        <w:gridCol w:w="1688"/>
      </w:tblGrid>
      <w:tr w14:paraId="62CAE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Header/>
          <w:tblCellSpacing w:w="15" w:type="dxa"/>
        </w:trPr>
        <w:tc>
          <w:tcPr>
            <w:tcW w:w="0" w:type="auto"/>
            <w:shd w:val="clear" w:color="auto" w:fill="auto"/>
            <w:vAlign w:val="center"/>
          </w:tcPr>
          <w:p w14:paraId="1D8203A1">
            <w:pPr>
              <w:keepNext w:val="0"/>
              <w:keepLines w:val="0"/>
              <w:pageBreakBefore w:val="0"/>
              <w:widowControl/>
              <w:suppressLineNumbers w:val="0"/>
              <w:kinsoku/>
              <w:wordWrap/>
              <w:overflowPunct/>
              <w:topLinePunct w:val="0"/>
              <w:autoSpaceDE/>
              <w:autoSpaceDN/>
              <w:bidi w:val="0"/>
              <w:adjustRightInd/>
              <w:snapToGrid/>
              <w:spacing w:line="432" w:lineRule="auto"/>
              <w:jc w:val="center"/>
              <w:rPr>
                <w:rFonts w:hint="default" w:ascii="Times New Roman" w:hAnsi="Times New Roman" w:cs="Times New Roman"/>
                <w:b/>
                <w:bCs/>
                <w:sz w:val="24"/>
                <w:szCs w:val="24"/>
                <w:lang w:val="en-US"/>
              </w:rPr>
            </w:pPr>
            <w:r>
              <w:rPr>
                <w:rStyle w:val="92"/>
                <w:rFonts w:hint="default" w:ascii="Times New Roman" w:hAnsi="Times New Roman" w:eastAsia="SimSun" w:cs="Times New Roman"/>
                <w:kern w:val="0"/>
                <w:sz w:val="24"/>
                <w:szCs w:val="24"/>
                <w:lang w:val="en-US" w:eastAsia="zh-CN" w:bidi="ar"/>
              </w:rPr>
              <w:t>Challenges</w:t>
            </w:r>
          </w:p>
        </w:tc>
        <w:tc>
          <w:tcPr>
            <w:tcW w:w="0" w:type="auto"/>
            <w:shd w:val="clear" w:color="auto" w:fill="auto"/>
            <w:vAlign w:val="center"/>
          </w:tcPr>
          <w:p w14:paraId="0E22426B">
            <w:pPr>
              <w:keepNext w:val="0"/>
              <w:keepLines w:val="0"/>
              <w:pageBreakBefore w:val="0"/>
              <w:widowControl/>
              <w:suppressLineNumbers w:val="0"/>
              <w:kinsoku/>
              <w:wordWrap/>
              <w:overflowPunct/>
              <w:topLinePunct w:val="0"/>
              <w:autoSpaceDE/>
              <w:autoSpaceDN/>
              <w:bidi w:val="0"/>
              <w:adjustRightInd/>
              <w:snapToGrid/>
              <w:spacing w:line="432" w:lineRule="auto"/>
              <w:jc w:val="center"/>
              <w:rPr>
                <w:rFonts w:hint="default" w:ascii="Times New Roman" w:hAnsi="Times New Roman" w:cs="Times New Roman"/>
                <w:b/>
                <w:bCs/>
                <w:sz w:val="24"/>
                <w:szCs w:val="24"/>
              </w:rPr>
            </w:pPr>
            <w:r>
              <w:rPr>
                <w:rStyle w:val="92"/>
                <w:rFonts w:hint="default" w:ascii="Times New Roman" w:hAnsi="Times New Roman" w:eastAsia="SimSun" w:cs="Times New Roman"/>
                <w:kern w:val="0"/>
                <w:sz w:val="24"/>
                <w:szCs w:val="24"/>
                <w:lang w:val="en-US" w:eastAsia="zh-CN" w:bidi="ar"/>
              </w:rPr>
              <w:t>Frequency</w:t>
            </w:r>
          </w:p>
        </w:tc>
        <w:tc>
          <w:tcPr>
            <w:tcW w:w="0" w:type="auto"/>
            <w:shd w:val="clear" w:color="auto" w:fill="auto"/>
            <w:vAlign w:val="center"/>
          </w:tcPr>
          <w:p w14:paraId="3062D2C2">
            <w:pPr>
              <w:keepNext w:val="0"/>
              <w:keepLines w:val="0"/>
              <w:pageBreakBefore w:val="0"/>
              <w:widowControl/>
              <w:suppressLineNumbers w:val="0"/>
              <w:kinsoku/>
              <w:wordWrap/>
              <w:overflowPunct/>
              <w:topLinePunct w:val="0"/>
              <w:autoSpaceDE/>
              <w:autoSpaceDN/>
              <w:bidi w:val="0"/>
              <w:adjustRightInd/>
              <w:snapToGrid/>
              <w:spacing w:line="432" w:lineRule="auto"/>
              <w:jc w:val="center"/>
              <w:rPr>
                <w:rFonts w:hint="default" w:ascii="Times New Roman" w:hAnsi="Times New Roman" w:cs="Times New Roman"/>
                <w:b/>
                <w:bCs/>
                <w:sz w:val="24"/>
                <w:szCs w:val="24"/>
              </w:rPr>
            </w:pPr>
            <w:r>
              <w:rPr>
                <w:rStyle w:val="92"/>
                <w:rFonts w:hint="default" w:ascii="Times New Roman" w:hAnsi="Times New Roman" w:eastAsia="SimSun" w:cs="Times New Roman"/>
                <w:kern w:val="0"/>
                <w:sz w:val="24"/>
                <w:szCs w:val="24"/>
                <w:lang w:val="en-US" w:eastAsia="zh-CN" w:bidi="ar"/>
              </w:rPr>
              <w:t>Percentage (%)</w:t>
            </w:r>
          </w:p>
        </w:tc>
      </w:tr>
      <w:tr w14:paraId="26141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14:paraId="3A1B8E79">
            <w:pPr>
              <w:keepNext w:val="0"/>
              <w:keepLines w:val="0"/>
              <w:pageBreakBefore w:val="0"/>
              <w:widowControl/>
              <w:suppressLineNumbers w:val="0"/>
              <w:kinsoku/>
              <w:wordWrap/>
              <w:overflowPunct/>
              <w:topLinePunct w:val="0"/>
              <w:autoSpaceDE/>
              <w:autoSpaceDN/>
              <w:bidi w:val="0"/>
              <w:adjustRightInd/>
              <w:snapToGrid/>
              <w:spacing w:line="432" w:lineRule="auto"/>
              <w:jc w:val="left"/>
              <w:rPr>
                <w:rFonts w:hint="default" w:ascii="Times New Roman" w:hAnsi="Times New Roman" w:cs="Times New Roman"/>
                <w:sz w:val="24"/>
                <w:szCs w:val="24"/>
                <w:lang w:val="en-US"/>
              </w:rPr>
            </w:pPr>
            <w:r>
              <w:rPr>
                <w:rFonts w:hint="default" w:ascii="Times New Roman" w:hAnsi="Times New Roman" w:cs="Times New Roman"/>
                <w:sz w:val="24"/>
                <w:szCs w:val="24"/>
                <w:lang w:val="en-US"/>
              </w:rPr>
              <w:t>Supplier non-compliance</w:t>
            </w:r>
          </w:p>
        </w:tc>
        <w:tc>
          <w:tcPr>
            <w:tcW w:w="0" w:type="auto"/>
            <w:shd w:val="clear" w:color="auto" w:fill="auto"/>
            <w:vAlign w:val="center"/>
          </w:tcPr>
          <w:p w14:paraId="0A57BF5D">
            <w:pPr>
              <w:keepNext w:val="0"/>
              <w:keepLines w:val="0"/>
              <w:pageBreakBefore w:val="0"/>
              <w:widowControl/>
              <w:suppressLineNumbers w:val="0"/>
              <w:kinsoku/>
              <w:wordWrap/>
              <w:overflowPunct/>
              <w:topLinePunct w:val="0"/>
              <w:autoSpaceDE/>
              <w:autoSpaceDN/>
              <w:bidi w:val="0"/>
              <w:adjustRightInd/>
              <w:snapToGrid/>
              <w:spacing w:line="432" w:lineRule="auto"/>
              <w:jc w:val="left"/>
              <w:rPr>
                <w:rFonts w:hint="default" w:ascii="Times New Roman" w:hAnsi="Times New Roman" w:cs="Times New Roman"/>
                <w:sz w:val="24"/>
                <w:szCs w:val="24"/>
                <w:lang w:val="en-US"/>
              </w:rPr>
            </w:pPr>
            <w:r>
              <w:rPr>
                <w:rFonts w:hint="default" w:ascii="Times New Roman" w:hAnsi="Times New Roman" w:cs="Times New Roman"/>
                <w:sz w:val="24"/>
                <w:szCs w:val="24"/>
                <w:lang w:val="en-US"/>
              </w:rPr>
              <w:t>9</w:t>
            </w:r>
          </w:p>
        </w:tc>
        <w:tc>
          <w:tcPr>
            <w:tcW w:w="0" w:type="auto"/>
            <w:shd w:val="clear" w:color="auto" w:fill="auto"/>
            <w:vAlign w:val="center"/>
          </w:tcPr>
          <w:p w14:paraId="6F3DA05D">
            <w:pPr>
              <w:keepNext w:val="0"/>
              <w:keepLines w:val="0"/>
              <w:pageBreakBefore w:val="0"/>
              <w:widowControl/>
              <w:suppressLineNumbers w:val="0"/>
              <w:kinsoku/>
              <w:wordWrap/>
              <w:overflowPunct/>
              <w:topLinePunct w:val="0"/>
              <w:autoSpaceDE/>
              <w:autoSpaceDN/>
              <w:bidi w:val="0"/>
              <w:adjustRightInd/>
              <w:snapToGrid/>
              <w:spacing w:line="432" w:lineRule="auto"/>
              <w:jc w:val="left"/>
              <w:rPr>
                <w:rFonts w:hint="default" w:ascii="Times New Roman" w:hAnsi="Times New Roman" w:cs="Times New Roman"/>
                <w:sz w:val="24"/>
                <w:szCs w:val="24"/>
                <w:lang w:val="en-US"/>
              </w:rPr>
            </w:pPr>
            <w:r>
              <w:rPr>
                <w:rFonts w:hint="default" w:ascii="Times New Roman" w:hAnsi="Times New Roman" w:cs="Times New Roman"/>
                <w:sz w:val="24"/>
                <w:szCs w:val="24"/>
                <w:lang w:val="en-US"/>
              </w:rPr>
              <w:t>21.3</w:t>
            </w:r>
          </w:p>
        </w:tc>
      </w:tr>
      <w:tr w14:paraId="1EFB4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14:paraId="4A7C91B9">
            <w:pPr>
              <w:keepNext w:val="0"/>
              <w:keepLines w:val="0"/>
              <w:pageBreakBefore w:val="0"/>
              <w:widowControl/>
              <w:suppressLineNumbers w:val="0"/>
              <w:kinsoku/>
              <w:wordWrap/>
              <w:overflowPunct/>
              <w:topLinePunct w:val="0"/>
              <w:autoSpaceDE/>
              <w:autoSpaceDN/>
              <w:bidi w:val="0"/>
              <w:adjustRightInd/>
              <w:snapToGrid/>
              <w:spacing w:line="432" w:lineRule="auto"/>
              <w:jc w:val="left"/>
              <w:rPr>
                <w:rFonts w:hint="default" w:ascii="Times New Roman" w:hAnsi="Times New Roman" w:cs="Times New Roman"/>
                <w:sz w:val="24"/>
                <w:szCs w:val="24"/>
                <w:lang w:val="en-US"/>
              </w:rPr>
            </w:pPr>
            <w:r>
              <w:rPr>
                <w:rFonts w:hint="default" w:ascii="Times New Roman" w:hAnsi="Times New Roman" w:cs="Times New Roman"/>
                <w:sz w:val="24"/>
                <w:szCs w:val="24"/>
                <w:lang w:val="en-US"/>
              </w:rPr>
              <w:t>Communication barriers</w:t>
            </w:r>
          </w:p>
        </w:tc>
        <w:tc>
          <w:tcPr>
            <w:tcW w:w="0" w:type="auto"/>
            <w:shd w:val="clear" w:color="auto" w:fill="auto"/>
            <w:vAlign w:val="center"/>
          </w:tcPr>
          <w:p w14:paraId="19038959">
            <w:pPr>
              <w:keepNext w:val="0"/>
              <w:keepLines w:val="0"/>
              <w:pageBreakBefore w:val="0"/>
              <w:widowControl/>
              <w:suppressLineNumbers w:val="0"/>
              <w:kinsoku/>
              <w:wordWrap/>
              <w:overflowPunct/>
              <w:topLinePunct w:val="0"/>
              <w:autoSpaceDE/>
              <w:autoSpaceDN/>
              <w:bidi w:val="0"/>
              <w:adjustRightInd/>
              <w:snapToGrid/>
              <w:spacing w:line="432" w:lineRule="auto"/>
              <w:jc w:val="left"/>
              <w:rPr>
                <w:rFonts w:hint="default" w:ascii="Times New Roman" w:hAnsi="Times New Roman" w:cs="Times New Roman"/>
                <w:sz w:val="24"/>
                <w:szCs w:val="24"/>
                <w:lang w:val="en-US"/>
              </w:rPr>
            </w:pPr>
            <w:r>
              <w:rPr>
                <w:rFonts w:hint="default" w:ascii="Times New Roman" w:hAnsi="Times New Roman" w:cs="Times New Roman"/>
                <w:sz w:val="24"/>
                <w:szCs w:val="24"/>
                <w:lang w:val="en-US"/>
              </w:rPr>
              <w:t>15</w:t>
            </w:r>
          </w:p>
        </w:tc>
        <w:tc>
          <w:tcPr>
            <w:tcW w:w="0" w:type="auto"/>
            <w:shd w:val="clear" w:color="auto" w:fill="auto"/>
            <w:vAlign w:val="center"/>
          </w:tcPr>
          <w:p w14:paraId="48C9E8E0">
            <w:pPr>
              <w:keepNext w:val="0"/>
              <w:keepLines w:val="0"/>
              <w:pageBreakBefore w:val="0"/>
              <w:widowControl/>
              <w:suppressLineNumbers w:val="0"/>
              <w:kinsoku/>
              <w:wordWrap/>
              <w:overflowPunct/>
              <w:topLinePunct w:val="0"/>
              <w:autoSpaceDE/>
              <w:autoSpaceDN/>
              <w:bidi w:val="0"/>
              <w:adjustRightInd/>
              <w:snapToGrid/>
              <w:spacing w:line="432" w:lineRule="auto"/>
              <w:jc w:val="left"/>
              <w:rPr>
                <w:rFonts w:hint="default" w:ascii="Times New Roman" w:hAnsi="Times New Roman" w:cs="Times New Roman"/>
                <w:sz w:val="24"/>
                <w:szCs w:val="24"/>
                <w:lang w:val="en-US"/>
              </w:rPr>
            </w:pPr>
            <w:r>
              <w:rPr>
                <w:rFonts w:hint="default" w:ascii="Times New Roman" w:hAnsi="Times New Roman" w:cs="Times New Roman"/>
                <w:sz w:val="24"/>
                <w:szCs w:val="24"/>
                <w:lang w:val="en-US"/>
              </w:rPr>
              <w:t>26.4</w:t>
            </w:r>
          </w:p>
        </w:tc>
      </w:tr>
      <w:tr w14:paraId="5A18A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14:paraId="2A0FBD36">
            <w:pPr>
              <w:keepNext w:val="0"/>
              <w:keepLines w:val="0"/>
              <w:pageBreakBefore w:val="0"/>
              <w:widowControl/>
              <w:suppressLineNumbers w:val="0"/>
              <w:kinsoku/>
              <w:wordWrap/>
              <w:overflowPunct/>
              <w:topLinePunct w:val="0"/>
              <w:autoSpaceDE/>
              <w:autoSpaceDN/>
              <w:bidi w:val="0"/>
              <w:adjustRightInd/>
              <w:snapToGrid/>
              <w:spacing w:line="432" w:lineRule="auto"/>
              <w:jc w:val="left"/>
              <w:rPr>
                <w:rFonts w:hint="default" w:ascii="Times New Roman" w:hAnsi="Times New Roman" w:cs="Times New Roman"/>
                <w:sz w:val="24"/>
                <w:szCs w:val="24"/>
                <w:lang w:val="en-US"/>
              </w:rPr>
            </w:pPr>
            <w:r>
              <w:rPr>
                <w:rFonts w:hint="default" w:ascii="Times New Roman" w:hAnsi="Times New Roman" w:cs="Times New Roman"/>
                <w:sz w:val="24"/>
                <w:szCs w:val="24"/>
                <w:lang w:val="en-US"/>
              </w:rPr>
              <w:t>Delay’s in contract execution</w:t>
            </w:r>
          </w:p>
        </w:tc>
        <w:tc>
          <w:tcPr>
            <w:tcW w:w="0" w:type="auto"/>
            <w:shd w:val="clear" w:color="auto" w:fill="auto"/>
            <w:vAlign w:val="center"/>
          </w:tcPr>
          <w:p w14:paraId="57795AEC">
            <w:pPr>
              <w:keepNext w:val="0"/>
              <w:keepLines w:val="0"/>
              <w:pageBreakBefore w:val="0"/>
              <w:widowControl/>
              <w:suppressLineNumbers w:val="0"/>
              <w:kinsoku/>
              <w:wordWrap/>
              <w:overflowPunct/>
              <w:topLinePunct w:val="0"/>
              <w:autoSpaceDE/>
              <w:autoSpaceDN/>
              <w:bidi w:val="0"/>
              <w:adjustRightInd/>
              <w:snapToGrid/>
              <w:spacing w:line="432" w:lineRule="auto"/>
              <w:jc w:val="left"/>
              <w:rPr>
                <w:rFonts w:hint="default" w:ascii="Times New Roman" w:hAnsi="Times New Roman" w:cs="Times New Roman"/>
                <w:sz w:val="24"/>
                <w:szCs w:val="24"/>
                <w:lang w:val="en-US"/>
              </w:rPr>
            </w:pPr>
            <w:r>
              <w:rPr>
                <w:rFonts w:hint="default" w:ascii="Times New Roman" w:hAnsi="Times New Roman" w:cs="Times New Roman"/>
                <w:sz w:val="24"/>
                <w:szCs w:val="24"/>
                <w:lang w:val="en-US"/>
              </w:rPr>
              <w:t>15</w:t>
            </w:r>
          </w:p>
        </w:tc>
        <w:tc>
          <w:tcPr>
            <w:tcW w:w="0" w:type="auto"/>
            <w:shd w:val="clear" w:color="auto" w:fill="auto"/>
            <w:vAlign w:val="center"/>
          </w:tcPr>
          <w:p w14:paraId="4F383BFD">
            <w:pPr>
              <w:keepNext w:val="0"/>
              <w:keepLines w:val="0"/>
              <w:pageBreakBefore w:val="0"/>
              <w:widowControl/>
              <w:suppressLineNumbers w:val="0"/>
              <w:kinsoku/>
              <w:wordWrap/>
              <w:overflowPunct/>
              <w:topLinePunct w:val="0"/>
              <w:autoSpaceDE/>
              <w:autoSpaceDN/>
              <w:bidi w:val="0"/>
              <w:adjustRightInd/>
              <w:snapToGrid/>
              <w:spacing w:line="432" w:lineRule="auto"/>
              <w:jc w:val="left"/>
              <w:rPr>
                <w:rFonts w:hint="default" w:ascii="Times New Roman" w:hAnsi="Times New Roman" w:cs="Times New Roman"/>
                <w:sz w:val="24"/>
                <w:szCs w:val="24"/>
                <w:lang w:val="en-US"/>
              </w:rPr>
            </w:pPr>
            <w:r>
              <w:rPr>
                <w:rFonts w:hint="default" w:ascii="Times New Roman" w:hAnsi="Times New Roman" w:cs="Times New Roman"/>
                <w:sz w:val="24"/>
                <w:szCs w:val="24"/>
                <w:lang w:val="en-US"/>
              </w:rPr>
              <w:t>31.6</w:t>
            </w:r>
          </w:p>
        </w:tc>
      </w:tr>
      <w:tr w14:paraId="475C3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14:paraId="52F43D69">
            <w:pPr>
              <w:keepNext w:val="0"/>
              <w:keepLines w:val="0"/>
              <w:pageBreakBefore w:val="0"/>
              <w:widowControl/>
              <w:suppressLineNumbers w:val="0"/>
              <w:kinsoku/>
              <w:wordWrap/>
              <w:overflowPunct/>
              <w:topLinePunct w:val="0"/>
              <w:autoSpaceDE/>
              <w:autoSpaceDN/>
              <w:bidi w:val="0"/>
              <w:adjustRightInd/>
              <w:snapToGrid/>
              <w:spacing w:line="432" w:lineRule="auto"/>
              <w:jc w:val="left"/>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Lack of negotiation training </w:t>
            </w:r>
          </w:p>
        </w:tc>
        <w:tc>
          <w:tcPr>
            <w:tcW w:w="0" w:type="auto"/>
            <w:shd w:val="clear" w:color="auto" w:fill="auto"/>
            <w:vAlign w:val="center"/>
          </w:tcPr>
          <w:p w14:paraId="1D67F9F3">
            <w:pPr>
              <w:keepNext w:val="0"/>
              <w:keepLines w:val="0"/>
              <w:pageBreakBefore w:val="0"/>
              <w:widowControl/>
              <w:suppressLineNumbers w:val="0"/>
              <w:kinsoku/>
              <w:wordWrap/>
              <w:overflowPunct/>
              <w:topLinePunct w:val="0"/>
              <w:autoSpaceDE/>
              <w:autoSpaceDN/>
              <w:bidi w:val="0"/>
              <w:adjustRightInd/>
              <w:snapToGrid/>
              <w:spacing w:line="432" w:lineRule="auto"/>
              <w:jc w:val="left"/>
              <w:rPr>
                <w:rFonts w:hint="default" w:ascii="Times New Roman" w:hAnsi="Times New Roman" w:cs="Times New Roman"/>
                <w:sz w:val="24"/>
                <w:szCs w:val="24"/>
                <w:lang w:val="en-US"/>
              </w:rPr>
            </w:pPr>
            <w:r>
              <w:rPr>
                <w:rFonts w:hint="default" w:ascii="Times New Roman" w:hAnsi="Times New Roman" w:cs="Times New Roman"/>
                <w:sz w:val="24"/>
                <w:szCs w:val="24"/>
                <w:lang w:val="en-US"/>
              </w:rPr>
              <w:t>11</w:t>
            </w:r>
          </w:p>
        </w:tc>
        <w:tc>
          <w:tcPr>
            <w:tcW w:w="0" w:type="auto"/>
            <w:shd w:val="clear" w:color="auto" w:fill="auto"/>
            <w:vAlign w:val="center"/>
          </w:tcPr>
          <w:p w14:paraId="1A0A77CD">
            <w:pPr>
              <w:keepNext w:val="0"/>
              <w:keepLines w:val="0"/>
              <w:pageBreakBefore w:val="0"/>
              <w:widowControl/>
              <w:suppressLineNumbers w:val="0"/>
              <w:kinsoku/>
              <w:wordWrap/>
              <w:overflowPunct/>
              <w:topLinePunct w:val="0"/>
              <w:autoSpaceDE/>
              <w:autoSpaceDN/>
              <w:bidi w:val="0"/>
              <w:adjustRightInd/>
              <w:snapToGrid/>
              <w:spacing w:line="432" w:lineRule="auto"/>
              <w:jc w:val="left"/>
              <w:rPr>
                <w:rFonts w:hint="default" w:ascii="Times New Roman" w:hAnsi="Times New Roman" w:cs="Times New Roman"/>
                <w:sz w:val="24"/>
                <w:szCs w:val="24"/>
                <w:lang w:val="en-US"/>
              </w:rPr>
            </w:pPr>
            <w:r>
              <w:rPr>
                <w:rFonts w:hint="default" w:ascii="Times New Roman" w:hAnsi="Times New Roman" w:cs="Times New Roman"/>
                <w:sz w:val="24"/>
                <w:szCs w:val="24"/>
                <w:lang w:val="en-US"/>
              </w:rPr>
              <w:t>21.3</w:t>
            </w:r>
          </w:p>
        </w:tc>
      </w:tr>
      <w:tr w14:paraId="5A907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14:paraId="27937F9F">
            <w:pPr>
              <w:keepNext w:val="0"/>
              <w:keepLines w:val="0"/>
              <w:pageBreakBefore w:val="0"/>
              <w:widowControl/>
              <w:suppressLineNumbers w:val="0"/>
              <w:kinsoku/>
              <w:wordWrap/>
              <w:overflowPunct/>
              <w:topLinePunct w:val="0"/>
              <w:autoSpaceDE/>
              <w:autoSpaceDN/>
              <w:bidi w:val="0"/>
              <w:adjustRightInd/>
              <w:snapToGrid/>
              <w:spacing w:line="432" w:lineRule="auto"/>
              <w:jc w:val="left"/>
              <w:rPr>
                <w:rFonts w:hint="default" w:ascii="Times New Roman" w:hAnsi="Times New Roman" w:cs="Times New Roman"/>
                <w:sz w:val="24"/>
                <w:szCs w:val="24"/>
                <w:lang w:val="en-US"/>
              </w:rPr>
            </w:pPr>
            <w:r>
              <w:rPr>
                <w:rFonts w:hint="default" w:ascii="Times New Roman" w:hAnsi="Times New Roman" w:cs="Times New Roman"/>
                <w:sz w:val="24"/>
                <w:szCs w:val="24"/>
                <w:lang w:val="en-US"/>
              </w:rPr>
              <w:t>Other</w:t>
            </w:r>
          </w:p>
        </w:tc>
        <w:tc>
          <w:tcPr>
            <w:tcW w:w="0" w:type="auto"/>
            <w:shd w:val="clear" w:color="auto" w:fill="auto"/>
            <w:vAlign w:val="center"/>
          </w:tcPr>
          <w:p w14:paraId="099A9B2F">
            <w:pPr>
              <w:keepNext w:val="0"/>
              <w:keepLines w:val="0"/>
              <w:pageBreakBefore w:val="0"/>
              <w:widowControl/>
              <w:suppressLineNumbers w:val="0"/>
              <w:kinsoku/>
              <w:wordWrap/>
              <w:overflowPunct/>
              <w:topLinePunct w:val="0"/>
              <w:autoSpaceDE/>
              <w:autoSpaceDN/>
              <w:bidi w:val="0"/>
              <w:adjustRightInd/>
              <w:snapToGrid/>
              <w:spacing w:line="432" w:lineRule="auto"/>
              <w:jc w:val="left"/>
              <w:rPr>
                <w:rFonts w:hint="default" w:ascii="Times New Roman" w:hAnsi="Times New Roman" w:cs="Times New Roman"/>
                <w:sz w:val="24"/>
                <w:szCs w:val="24"/>
                <w:lang w:val="en-US"/>
              </w:rPr>
            </w:pPr>
            <w:r>
              <w:rPr>
                <w:rFonts w:hint="default" w:ascii="Times New Roman" w:hAnsi="Times New Roman" w:cs="Times New Roman"/>
                <w:sz w:val="24"/>
                <w:szCs w:val="24"/>
                <w:lang w:val="en-US"/>
              </w:rPr>
              <w:t>5</w:t>
            </w:r>
          </w:p>
        </w:tc>
        <w:tc>
          <w:tcPr>
            <w:tcW w:w="0" w:type="auto"/>
            <w:shd w:val="clear" w:color="auto" w:fill="auto"/>
            <w:vAlign w:val="center"/>
          </w:tcPr>
          <w:p w14:paraId="3B524596">
            <w:pPr>
              <w:keepNext w:val="0"/>
              <w:keepLines w:val="0"/>
              <w:pageBreakBefore w:val="0"/>
              <w:widowControl/>
              <w:suppressLineNumbers w:val="0"/>
              <w:kinsoku/>
              <w:wordWrap/>
              <w:overflowPunct/>
              <w:topLinePunct w:val="0"/>
              <w:autoSpaceDE/>
              <w:autoSpaceDN/>
              <w:bidi w:val="0"/>
              <w:adjustRightInd/>
              <w:snapToGrid/>
              <w:spacing w:line="432" w:lineRule="auto"/>
              <w:jc w:val="left"/>
              <w:rPr>
                <w:rFonts w:hint="default" w:ascii="Times New Roman" w:hAnsi="Times New Roman" w:cs="Times New Roman"/>
                <w:sz w:val="24"/>
                <w:szCs w:val="24"/>
                <w:lang w:val="en-US"/>
              </w:rPr>
            </w:pPr>
            <w:r>
              <w:rPr>
                <w:rFonts w:hint="default" w:ascii="Times New Roman" w:hAnsi="Times New Roman" w:cs="Times New Roman"/>
                <w:sz w:val="24"/>
                <w:szCs w:val="24"/>
                <w:lang w:val="en-US"/>
              </w:rPr>
              <w:t>19.4</w:t>
            </w:r>
          </w:p>
        </w:tc>
      </w:tr>
      <w:tr w14:paraId="23319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14:paraId="532F4A33">
            <w:pPr>
              <w:keepNext w:val="0"/>
              <w:keepLines w:val="0"/>
              <w:pageBreakBefore w:val="0"/>
              <w:widowControl/>
              <w:suppressLineNumbers w:val="0"/>
              <w:kinsoku/>
              <w:wordWrap/>
              <w:overflowPunct/>
              <w:topLinePunct w:val="0"/>
              <w:autoSpaceDE/>
              <w:autoSpaceDN/>
              <w:bidi w:val="0"/>
              <w:adjustRightInd/>
              <w:snapToGrid/>
              <w:spacing w:line="432" w:lineRule="auto"/>
              <w:jc w:val="left"/>
              <w:rPr>
                <w:rFonts w:hint="default" w:ascii="Times New Roman" w:hAnsi="Times New Roman" w:cs="Times New Roman"/>
                <w:sz w:val="24"/>
                <w:szCs w:val="24"/>
                <w:lang w:val="en-US"/>
              </w:rPr>
            </w:pPr>
            <w:r>
              <w:rPr>
                <w:rFonts w:hint="default" w:ascii="Times New Roman" w:hAnsi="Times New Roman" w:cs="Times New Roman"/>
                <w:sz w:val="24"/>
                <w:szCs w:val="24"/>
                <w:lang w:val="en-US"/>
              </w:rPr>
              <w:t>Total</w:t>
            </w:r>
          </w:p>
        </w:tc>
        <w:tc>
          <w:tcPr>
            <w:tcW w:w="0" w:type="auto"/>
            <w:shd w:val="clear" w:color="auto" w:fill="auto"/>
            <w:vAlign w:val="center"/>
          </w:tcPr>
          <w:p w14:paraId="2D60F231">
            <w:pPr>
              <w:keepNext w:val="0"/>
              <w:keepLines w:val="0"/>
              <w:pageBreakBefore w:val="0"/>
              <w:widowControl/>
              <w:suppressLineNumbers w:val="0"/>
              <w:kinsoku/>
              <w:wordWrap/>
              <w:overflowPunct/>
              <w:topLinePunct w:val="0"/>
              <w:autoSpaceDE/>
              <w:autoSpaceDN/>
              <w:bidi w:val="0"/>
              <w:adjustRightInd/>
              <w:snapToGrid/>
              <w:spacing w:line="432" w:lineRule="auto"/>
              <w:jc w:val="left"/>
              <w:rPr>
                <w:rFonts w:hint="default" w:ascii="Times New Roman" w:hAnsi="Times New Roman" w:cs="Times New Roman"/>
                <w:sz w:val="24"/>
                <w:szCs w:val="24"/>
                <w:lang w:val="en-US"/>
              </w:rPr>
            </w:pPr>
            <w:r>
              <w:rPr>
                <w:rFonts w:hint="default" w:ascii="Times New Roman" w:hAnsi="Times New Roman" w:cs="Times New Roman"/>
                <w:sz w:val="24"/>
                <w:szCs w:val="24"/>
                <w:lang w:val="en-US"/>
              </w:rPr>
              <w:t>50</w:t>
            </w:r>
          </w:p>
        </w:tc>
        <w:tc>
          <w:tcPr>
            <w:tcW w:w="0" w:type="auto"/>
            <w:shd w:val="clear" w:color="auto" w:fill="auto"/>
            <w:vAlign w:val="center"/>
          </w:tcPr>
          <w:p w14:paraId="170AAB5B">
            <w:pPr>
              <w:keepNext w:val="0"/>
              <w:keepLines w:val="0"/>
              <w:pageBreakBefore w:val="0"/>
              <w:widowControl/>
              <w:suppressLineNumbers w:val="0"/>
              <w:kinsoku/>
              <w:wordWrap/>
              <w:overflowPunct/>
              <w:topLinePunct w:val="0"/>
              <w:autoSpaceDE/>
              <w:autoSpaceDN/>
              <w:bidi w:val="0"/>
              <w:adjustRightInd/>
              <w:snapToGrid/>
              <w:spacing w:line="432" w:lineRule="auto"/>
              <w:jc w:val="left"/>
              <w:rPr>
                <w:rFonts w:hint="default" w:ascii="Times New Roman" w:hAnsi="Times New Roman" w:cs="Times New Roman"/>
                <w:sz w:val="24"/>
                <w:szCs w:val="24"/>
                <w:lang w:val="en-US"/>
              </w:rPr>
            </w:pPr>
            <w:r>
              <w:rPr>
                <w:rFonts w:hint="default" w:ascii="Times New Roman" w:hAnsi="Times New Roman" w:cs="Times New Roman"/>
                <w:sz w:val="24"/>
                <w:szCs w:val="24"/>
                <w:lang w:val="en-US"/>
              </w:rPr>
              <w:t>100</w:t>
            </w:r>
          </w:p>
        </w:tc>
      </w:tr>
    </w:tbl>
    <w:p w14:paraId="6658C862">
      <w:pPr>
        <w:keepNext w:val="0"/>
        <w:keepLines w:val="0"/>
        <w:pageBreakBefore w:val="0"/>
        <w:widowControl/>
        <w:tabs>
          <w:tab w:val="center" w:pos="4507"/>
        </w:tabs>
        <w:kinsoku/>
        <w:wordWrap/>
        <w:overflowPunct/>
        <w:topLinePunct w:val="0"/>
        <w:autoSpaceDE/>
        <w:autoSpaceDN/>
        <w:bidi w:val="0"/>
        <w:adjustRightInd/>
        <w:snapToGrid/>
        <w:spacing w:after="181" w:afterLines="50" w:line="432" w:lineRule="auto"/>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The above table shows that 9 respondent representing 21.3% are supplier non-compliance, 15 respondent representing 26.4% while 5 respondent representing 19.4 are other.</w:t>
      </w:r>
    </w:p>
    <w:p w14:paraId="21F09902">
      <w:pPr>
        <w:keepNext w:val="0"/>
        <w:keepLines w:val="0"/>
        <w:pageBreakBefore w:val="0"/>
        <w:widowControl/>
        <w:tabs>
          <w:tab w:val="center" w:pos="4507"/>
        </w:tabs>
        <w:kinsoku/>
        <w:wordWrap/>
        <w:overflowPunct/>
        <w:topLinePunct w:val="0"/>
        <w:autoSpaceDE/>
        <w:autoSpaceDN/>
        <w:bidi w:val="0"/>
        <w:adjustRightInd/>
        <w:snapToGrid/>
        <w:spacing w:after="181" w:afterLines="50" w:line="432" w:lineRule="auto"/>
        <w:jc w:val="both"/>
        <w:rPr>
          <w:rFonts w:hint="default" w:ascii="Times New Roman" w:hAnsi="Times New Roman" w:cs="Times New Roman"/>
          <w:b/>
          <w:bCs/>
          <w:sz w:val="24"/>
          <w:szCs w:val="24"/>
        </w:rPr>
      </w:pPr>
    </w:p>
    <w:p w14:paraId="7B0DA249">
      <w:pPr>
        <w:keepNext w:val="0"/>
        <w:keepLines w:val="0"/>
        <w:pageBreakBefore w:val="0"/>
        <w:widowControl/>
        <w:tabs>
          <w:tab w:val="center" w:pos="4507"/>
        </w:tabs>
        <w:kinsoku/>
        <w:wordWrap/>
        <w:overflowPunct/>
        <w:topLinePunct w:val="0"/>
        <w:autoSpaceDE/>
        <w:autoSpaceDN/>
        <w:bidi w:val="0"/>
        <w:adjustRightInd/>
        <w:snapToGrid/>
        <w:spacing w:after="181" w:afterLines="50" w:line="432"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4.3     Testing of Hypothesis</w:t>
      </w:r>
    </w:p>
    <w:p w14:paraId="4A514A84">
      <w:pPr>
        <w:keepNext w:val="0"/>
        <w:keepLines w:val="0"/>
        <w:pageBreakBefore w:val="0"/>
        <w:widowControl/>
        <w:tabs>
          <w:tab w:val="center" w:pos="4363"/>
        </w:tabs>
        <w:kinsoku/>
        <w:wordWrap/>
        <w:overflowPunct/>
        <w:topLinePunct w:val="0"/>
        <w:autoSpaceDE/>
        <w:autoSpaceDN/>
        <w:bidi w:val="0"/>
        <w:adjustRightInd/>
        <w:snapToGrid/>
        <w:spacing w:after="181" w:afterLines="50" w:line="432"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Hypothesis 1</w:t>
      </w:r>
    </w:p>
    <w:p w14:paraId="2693F98A">
      <w:pPr>
        <w:keepNext w:val="0"/>
        <w:keepLines w:val="0"/>
        <w:pageBreakBefore w:val="0"/>
        <w:widowControl/>
        <w:shd w:val="clear" w:color="auto" w:fill="FFFFFF"/>
        <w:kinsoku/>
        <w:wordWrap/>
        <w:overflowPunct/>
        <w:topLinePunct w:val="0"/>
        <w:autoSpaceDE/>
        <w:autoSpaceDN/>
        <w:bidi w:val="0"/>
        <w:adjustRightInd/>
        <w:snapToGrid/>
        <w:spacing w:after="181" w:afterLines="50" w:line="432" w:lineRule="auto"/>
        <w:jc w:val="both"/>
        <w:textAlignment w:val="baseline"/>
        <w:rPr>
          <w:rFonts w:hint="default" w:ascii="Times New Roman" w:hAnsi="Times New Roman" w:cs="Times New Roman"/>
          <w:color w:val="000000" w:themeColor="text1"/>
          <w:sz w:val="24"/>
          <w:szCs w:val="24"/>
          <w:lang w:val="en-US"/>
          <w14:textFill>
            <w14:solidFill>
              <w14:schemeClr w14:val="tx1"/>
            </w14:solidFill>
          </w14:textFill>
        </w:rPr>
      </w:pPr>
      <w:r>
        <w:rPr>
          <w:rFonts w:hint="default" w:ascii="Times New Roman" w:hAnsi="Times New Roman" w:cs="Times New Roman"/>
          <w:color w:val="000000" w:themeColor="text1"/>
          <w:sz w:val="24"/>
          <w:szCs w:val="24"/>
          <w:lang w:val="en-US"/>
          <w14:textFill>
            <w14:solidFill>
              <w14:schemeClr w14:val="tx1"/>
            </w14:solidFill>
          </w14:textFill>
        </w:rPr>
        <w:t>Ho: Negotiation skills has no significant impact on the effectiveness of purchasing decisions.</w:t>
      </w:r>
    </w:p>
    <w:p w14:paraId="41F386F2">
      <w:pPr>
        <w:keepNext w:val="0"/>
        <w:keepLines w:val="0"/>
        <w:pageBreakBefore w:val="0"/>
        <w:widowControl/>
        <w:shd w:val="clear" w:color="auto" w:fill="FFFFFF"/>
        <w:kinsoku/>
        <w:wordWrap/>
        <w:overflowPunct/>
        <w:topLinePunct w:val="0"/>
        <w:autoSpaceDE/>
        <w:autoSpaceDN/>
        <w:bidi w:val="0"/>
        <w:adjustRightInd/>
        <w:snapToGrid/>
        <w:spacing w:after="181" w:afterLines="50" w:line="432" w:lineRule="auto"/>
        <w:jc w:val="both"/>
        <w:textAlignment w:val="baseline"/>
        <w:rPr>
          <w:rFonts w:hint="default" w:ascii="Times New Roman" w:hAnsi="Times New Roman" w:cs="Times New Roman"/>
          <w:color w:val="000000" w:themeColor="text1"/>
          <w:sz w:val="24"/>
          <w:szCs w:val="24"/>
          <w:lang w:val="en-US"/>
          <w14:textFill>
            <w14:solidFill>
              <w14:schemeClr w14:val="tx1"/>
            </w14:solidFill>
          </w14:textFill>
        </w:rPr>
      </w:pPr>
      <w:r>
        <w:rPr>
          <w:rFonts w:hint="default" w:ascii="Times New Roman" w:hAnsi="Times New Roman" w:cs="Times New Roman"/>
          <w:color w:val="000000" w:themeColor="text1"/>
          <w:sz w:val="24"/>
          <w:szCs w:val="24"/>
          <w:lang w:val="en-US"/>
          <w14:textFill>
            <w14:solidFill>
              <w14:schemeClr w14:val="tx1"/>
            </w14:solidFill>
          </w14:textFill>
        </w:rPr>
        <w:t>H1: Negotiation skills has significant impact on the effectiveness of purchasing decisions.</w:t>
      </w:r>
    </w:p>
    <w:p w14:paraId="62A07D46">
      <w:pPr>
        <w:keepNext w:val="0"/>
        <w:keepLines w:val="0"/>
        <w:pageBreakBefore w:val="0"/>
        <w:widowControl/>
        <w:shd w:val="clear" w:color="auto" w:fill="FFFFFF"/>
        <w:kinsoku/>
        <w:wordWrap/>
        <w:overflowPunct/>
        <w:topLinePunct w:val="0"/>
        <w:autoSpaceDE/>
        <w:autoSpaceDN/>
        <w:bidi w:val="0"/>
        <w:adjustRightInd/>
        <w:snapToGrid/>
        <w:spacing w:after="181" w:afterLines="50" w:line="432" w:lineRule="auto"/>
        <w:jc w:val="both"/>
        <w:textAlignment w:val="baseline"/>
        <w:rPr>
          <w:rFonts w:hint="default" w:ascii="Times New Roman" w:hAnsi="Times New Roman" w:cs="Times New Roman"/>
          <w:color w:val="000000" w:themeColor="text1"/>
          <w:sz w:val="24"/>
          <w:szCs w:val="24"/>
          <w:lang w:val="en-US"/>
          <w14:textFill>
            <w14:solidFill>
              <w14:schemeClr w14:val="tx1"/>
            </w14:solidFill>
          </w14:textFill>
        </w:rPr>
      </w:pPr>
    </w:p>
    <w:p w14:paraId="19F24EA0">
      <w:pPr>
        <w:keepNext w:val="0"/>
        <w:keepLines w:val="0"/>
        <w:pageBreakBefore w:val="0"/>
        <w:kinsoku/>
        <w:wordWrap/>
        <w:overflowPunct/>
        <w:topLinePunct w:val="0"/>
        <w:autoSpaceDE/>
        <w:autoSpaceDN/>
        <w:bidi w:val="0"/>
        <w:adjustRightInd/>
        <w:snapToGrid/>
        <w:spacing w:line="432" w:lineRule="auto"/>
        <w:contextualSpacing/>
        <w:jc w:val="both"/>
        <w:rPr>
          <w:rFonts w:hint="default" w:ascii="Times New Roman" w:hAnsi="Times New Roman" w:cs="Times New Roman"/>
          <w:b/>
          <w:sz w:val="24"/>
          <w:szCs w:val="24"/>
        </w:rPr>
      </w:pPr>
      <w:r>
        <w:rPr>
          <w:rFonts w:hint="default" w:ascii="Times New Roman" w:hAnsi="Times New Roman" w:cs="Times New Roman"/>
          <w:b/>
          <w:sz w:val="24"/>
          <w:szCs w:val="24"/>
        </w:rPr>
        <w:t xml:space="preserve">Table </w:t>
      </w:r>
      <w:r>
        <w:rPr>
          <w:rFonts w:hint="default" w:ascii="Times New Roman" w:hAnsi="Times New Roman" w:cs="Times New Roman"/>
          <w:b/>
          <w:sz w:val="24"/>
          <w:szCs w:val="24"/>
          <w:lang w:val="en-US"/>
        </w:rPr>
        <w:t>5</w:t>
      </w:r>
      <w:r>
        <w:rPr>
          <w:rFonts w:hint="default" w:ascii="Times New Roman" w:hAnsi="Times New Roman" w:cs="Times New Roman"/>
          <w:b/>
          <w:sz w:val="24"/>
          <w:szCs w:val="24"/>
        </w:rPr>
        <w:t xml:space="preserve">: </w:t>
      </w:r>
      <w:r>
        <w:rPr>
          <w:rFonts w:hint="default" w:ascii="Times New Roman" w:hAnsi="Times New Roman" w:cs="Times New Roman"/>
          <w:sz w:val="24"/>
          <w:szCs w:val="24"/>
        </w:rPr>
        <w:t xml:space="preserve">Relationship between </w:t>
      </w:r>
      <w:r>
        <w:rPr>
          <w:rFonts w:hint="default" w:ascii="Times New Roman" w:hAnsi="Times New Roman" w:cs="Times New Roman"/>
          <w:color w:val="000000" w:themeColor="text1"/>
          <w:sz w:val="24"/>
          <w:szCs w:val="24"/>
          <w:lang w:val="en-US"/>
          <w14:textFill>
            <w14:solidFill>
              <w14:schemeClr w14:val="tx1"/>
            </w14:solidFill>
          </w14:textFill>
        </w:rPr>
        <w:t xml:space="preserve">Negotiation skills </w:t>
      </w:r>
      <w:r>
        <w:rPr>
          <w:rFonts w:hint="default" w:ascii="Times New Roman" w:hAnsi="Times New Roman" w:cs="Times New Roman"/>
          <w:sz w:val="24"/>
          <w:szCs w:val="24"/>
        </w:rPr>
        <w:t xml:space="preserve">and </w:t>
      </w:r>
      <w:r>
        <w:rPr>
          <w:rFonts w:hint="default" w:ascii="Times New Roman" w:hAnsi="Times New Roman" w:cs="Times New Roman"/>
          <w:color w:val="000000" w:themeColor="text1"/>
          <w:sz w:val="24"/>
          <w:szCs w:val="24"/>
          <w:lang w:val="en-US"/>
          <w14:textFill>
            <w14:solidFill>
              <w14:schemeClr w14:val="tx1"/>
            </w14:solidFill>
          </w14:textFill>
        </w:rPr>
        <w:t>purchasing decisions.</w:t>
      </w:r>
    </w:p>
    <w:tbl>
      <w:tblPr>
        <w:tblStyle w:val="111"/>
        <w:tblW w:w="9638" w:type="dxa"/>
        <w:tblInd w:w="198"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852"/>
        <w:gridCol w:w="559"/>
        <w:gridCol w:w="811"/>
        <w:gridCol w:w="979"/>
        <w:gridCol w:w="725"/>
        <w:gridCol w:w="1491"/>
        <w:gridCol w:w="979"/>
        <w:gridCol w:w="811"/>
        <w:gridCol w:w="1431"/>
      </w:tblGrid>
      <w:tr w14:paraId="13A02BE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52" w:hRule="atLeast"/>
        </w:trPr>
        <w:tc>
          <w:tcPr>
            <w:tcW w:w="1852" w:type="dxa"/>
          </w:tcPr>
          <w:p w14:paraId="181D3F92">
            <w:pPr>
              <w:keepNext w:val="0"/>
              <w:keepLines w:val="0"/>
              <w:pageBreakBefore w:val="0"/>
              <w:widowControl w:val="0"/>
              <w:kinsoku/>
              <w:wordWrap/>
              <w:overflowPunct/>
              <w:topLinePunct w:val="0"/>
              <w:autoSpaceDE/>
              <w:autoSpaceDN/>
              <w:bidi w:val="0"/>
              <w:adjustRightInd/>
              <w:snapToGrid/>
              <w:spacing w:line="240" w:lineRule="auto"/>
              <w:contextualSpacing/>
              <w:jc w:val="both"/>
              <w:rPr>
                <w:rFonts w:hint="default" w:ascii="Times New Roman" w:hAnsi="Times New Roman" w:cs="Times New Roman"/>
                <w:b/>
                <w:sz w:val="24"/>
                <w:szCs w:val="24"/>
                <w:lang w:val="en-US"/>
              </w:rPr>
            </w:pPr>
            <w:r>
              <w:rPr>
                <w:rFonts w:hint="default" w:ascii="Times New Roman" w:hAnsi="Times New Roman" w:cs="Times New Roman"/>
                <w:b/>
                <w:sz w:val="24"/>
                <w:szCs w:val="24"/>
                <w:lang w:val="en-US"/>
              </w:rPr>
              <w:t>Structure</w:t>
            </w:r>
          </w:p>
        </w:tc>
        <w:tc>
          <w:tcPr>
            <w:tcW w:w="559" w:type="dxa"/>
          </w:tcPr>
          <w:p w14:paraId="6EFDC37D">
            <w:pPr>
              <w:keepNext w:val="0"/>
              <w:keepLines w:val="0"/>
              <w:pageBreakBefore w:val="0"/>
              <w:widowControl w:val="0"/>
              <w:kinsoku/>
              <w:wordWrap/>
              <w:overflowPunct/>
              <w:topLinePunct w:val="0"/>
              <w:autoSpaceDE/>
              <w:autoSpaceDN/>
              <w:bidi w:val="0"/>
              <w:adjustRightInd/>
              <w:snapToGrid/>
              <w:spacing w:line="240" w:lineRule="auto"/>
              <w:contextualSpacing/>
              <w:jc w:val="both"/>
              <w:rPr>
                <w:rFonts w:hint="default" w:ascii="Times New Roman" w:hAnsi="Times New Roman" w:cs="Times New Roman"/>
                <w:b/>
                <w:sz w:val="24"/>
                <w:szCs w:val="24"/>
                <w:lang w:val="en-US"/>
              </w:rPr>
            </w:pPr>
            <w:r>
              <w:rPr>
                <w:rFonts w:hint="default" w:ascii="Times New Roman" w:hAnsi="Times New Roman" w:cs="Times New Roman"/>
                <w:b/>
                <w:sz w:val="24"/>
                <w:szCs w:val="24"/>
                <w:lang w:val="en-US"/>
              </w:rPr>
              <w:t>N</w:t>
            </w:r>
          </w:p>
        </w:tc>
        <w:tc>
          <w:tcPr>
            <w:tcW w:w="811" w:type="dxa"/>
          </w:tcPr>
          <w:p w14:paraId="6D9367EC">
            <w:pPr>
              <w:keepNext w:val="0"/>
              <w:keepLines w:val="0"/>
              <w:pageBreakBefore w:val="0"/>
              <w:widowControl w:val="0"/>
              <w:kinsoku/>
              <w:wordWrap/>
              <w:overflowPunct/>
              <w:topLinePunct w:val="0"/>
              <w:autoSpaceDE/>
              <w:autoSpaceDN/>
              <w:bidi w:val="0"/>
              <w:adjustRightInd/>
              <w:snapToGrid/>
              <w:spacing w:line="240" w:lineRule="auto"/>
              <w:contextualSpacing/>
              <w:jc w:val="both"/>
              <w:rPr>
                <w:rFonts w:hint="default" w:ascii="Times New Roman" w:hAnsi="Times New Roman" w:cs="Times New Roman"/>
                <w:b/>
                <w:sz w:val="24"/>
                <w:szCs w:val="24"/>
                <w:lang w:val="en-US"/>
              </w:rPr>
            </w:pPr>
            <w:r>
              <w:rPr>
                <w:rFonts w:hint="default" w:ascii="Times New Roman" w:hAnsi="Times New Roman" w:cs="Times New Roman"/>
                <w:b/>
                <w:sz w:val="24"/>
                <w:szCs w:val="24"/>
                <w:lang w:val="en-US"/>
              </w:rPr>
              <mc:AlternateContent>
                <mc:Choice Requires="wps">
                  <w:drawing>
                    <wp:anchor distT="0" distB="0" distL="114300" distR="114300" simplePos="0" relativeHeight="251660288" behindDoc="0" locked="0" layoutInCell="1" allowOverlap="1">
                      <wp:simplePos x="0" y="0"/>
                      <wp:positionH relativeFrom="column">
                        <wp:posOffset>105410</wp:posOffset>
                      </wp:positionH>
                      <wp:positionV relativeFrom="paragraph">
                        <wp:posOffset>27940</wp:posOffset>
                      </wp:positionV>
                      <wp:extent cx="117475" cy="0"/>
                      <wp:effectExtent l="0" t="0" r="0" b="0"/>
                      <wp:wrapNone/>
                      <wp:docPr id="366634646" name="AutoShape 2"/>
                      <wp:cNvGraphicFramePr/>
                      <a:graphic xmlns:a="http://schemas.openxmlformats.org/drawingml/2006/main">
                        <a:graphicData uri="http://schemas.microsoft.com/office/word/2010/wordprocessingShape">
                          <wps:wsp>
                            <wps:cNvCnPr/>
                            <wps:spPr bwMode="auto">
                              <a:xfrm>
                                <a:off x="0" y="0"/>
                                <a:ext cx="117475" cy="0"/>
                              </a:xfrm>
                              <a:prstGeom prst="straightConnector1">
                                <a:avLst/>
                              </a:prstGeom>
                              <a:noFill/>
                              <a:ln w="9525">
                                <a:solidFill>
                                  <a:srgbClr val="000000"/>
                                </a:solidFill>
                                <a:round/>
                              </a:ln>
                            </wps:spPr>
                            <wps:bodyPr/>
                          </wps:wsp>
                        </a:graphicData>
                      </a:graphic>
                    </wp:anchor>
                  </w:drawing>
                </mc:Choice>
                <mc:Fallback>
                  <w:pict>
                    <v:shape id="AutoShape 2" o:spid="_x0000_s1026" o:spt="32" type="#_x0000_t32" style="position:absolute;left:0pt;margin-left:8.3pt;margin-top:2.2pt;height:0pt;width:9.25pt;z-index:251660288;mso-width-relative:page;mso-height-relative:page;" filled="f" stroked="t" coordsize="21600,21600" o:gfxdata="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s/OITtMAAAAFAQAADwAAAAAAAAABACAAAAAiAAAAZHJzL2Rvd25yZXYueG1sUEsB&#10;AhQAFAAAAAgAh07iQIiBd3PBAQAAhwMAAA4AAAAAAAAAAQAgAAAAIgEAAGRycy9lMm9Eb2MueG1s&#10;UEsFBgAAAAAGAAYAWQEAAFUFAAAAAA==&#10;">
                      <v:fill on="f" focussize="0,0"/>
                      <v:stroke color="#000000" joinstyle="round"/>
                      <v:imagedata o:title=""/>
                      <o:lock v:ext="edit" aspectratio="f"/>
                    </v:shape>
                  </w:pict>
                </mc:Fallback>
              </mc:AlternateContent>
            </w:r>
            <w:r>
              <w:rPr>
                <w:rFonts w:hint="default" w:ascii="Times New Roman" w:hAnsi="Times New Roman" w:cs="Times New Roman"/>
                <w:b/>
                <w:sz w:val="24"/>
                <w:szCs w:val="24"/>
                <w:lang w:val="en-US"/>
              </w:rPr>
              <w:t>X</w:t>
            </w:r>
          </w:p>
        </w:tc>
        <w:tc>
          <w:tcPr>
            <w:tcW w:w="979" w:type="dxa"/>
          </w:tcPr>
          <w:p w14:paraId="7F519025">
            <w:pPr>
              <w:keepNext w:val="0"/>
              <w:keepLines w:val="0"/>
              <w:pageBreakBefore w:val="0"/>
              <w:widowControl w:val="0"/>
              <w:kinsoku/>
              <w:wordWrap/>
              <w:overflowPunct/>
              <w:topLinePunct w:val="0"/>
              <w:autoSpaceDE/>
              <w:autoSpaceDN/>
              <w:bidi w:val="0"/>
              <w:adjustRightInd/>
              <w:snapToGrid/>
              <w:spacing w:line="240" w:lineRule="auto"/>
              <w:contextualSpacing/>
              <w:jc w:val="both"/>
              <w:rPr>
                <w:rFonts w:hint="default" w:ascii="Times New Roman" w:hAnsi="Times New Roman" w:cs="Times New Roman"/>
                <w:b/>
                <w:sz w:val="24"/>
                <w:szCs w:val="24"/>
                <w:lang w:val="en-US"/>
              </w:rPr>
            </w:pPr>
            <w:r>
              <w:rPr>
                <w:rFonts w:hint="default" w:ascii="Times New Roman" w:hAnsi="Times New Roman" w:cs="Times New Roman"/>
                <w:b/>
                <w:sz w:val="24"/>
                <w:szCs w:val="24"/>
                <w:lang w:val="en-US"/>
              </w:rPr>
              <w:t>SD</w:t>
            </w:r>
          </w:p>
        </w:tc>
        <w:tc>
          <w:tcPr>
            <w:tcW w:w="725" w:type="dxa"/>
            <w:tcBorders>
              <w:bottom w:val="single" w:color="auto" w:sz="4" w:space="0"/>
            </w:tcBorders>
          </w:tcPr>
          <w:p w14:paraId="52F7062E">
            <w:pPr>
              <w:keepNext w:val="0"/>
              <w:keepLines w:val="0"/>
              <w:pageBreakBefore w:val="0"/>
              <w:widowControl w:val="0"/>
              <w:kinsoku/>
              <w:wordWrap/>
              <w:overflowPunct/>
              <w:topLinePunct w:val="0"/>
              <w:autoSpaceDE/>
              <w:autoSpaceDN/>
              <w:bidi w:val="0"/>
              <w:adjustRightInd/>
              <w:snapToGrid/>
              <w:spacing w:line="240" w:lineRule="auto"/>
              <w:contextualSpacing/>
              <w:jc w:val="both"/>
              <w:rPr>
                <w:rFonts w:hint="default" w:ascii="Times New Roman" w:hAnsi="Times New Roman" w:cs="Times New Roman"/>
                <w:b/>
                <w:sz w:val="24"/>
                <w:szCs w:val="24"/>
                <w:lang w:val="en-US"/>
              </w:rPr>
            </w:pPr>
            <w:r>
              <w:rPr>
                <w:rFonts w:hint="default" w:ascii="Times New Roman" w:hAnsi="Times New Roman" w:cs="Times New Roman"/>
                <w:b/>
                <w:sz w:val="24"/>
                <w:szCs w:val="24"/>
                <w:lang w:val="en-US"/>
              </w:rPr>
              <w:t>df</w:t>
            </w:r>
          </w:p>
        </w:tc>
        <w:tc>
          <w:tcPr>
            <w:tcW w:w="1491" w:type="dxa"/>
            <w:tcBorders>
              <w:bottom w:val="single" w:color="auto" w:sz="4" w:space="0"/>
            </w:tcBorders>
          </w:tcPr>
          <w:p w14:paraId="79886FF9">
            <w:pPr>
              <w:keepNext w:val="0"/>
              <w:keepLines w:val="0"/>
              <w:pageBreakBefore w:val="0"/>
              <w:widowControl w:val="0"/>
              <w:kinsoku/>
              <w:wordWrap/>
              <w:overflowPunct/>
              <w:topLinePunct w:val="0"/>
              <w:autoSpaceDE/>
              <w:autoSpaceDN/>
              <w:bidi w:val="0"/>
              <w:adjustRightInd/>
              <w:snapToGrid/>
              <w:spacing w:line="240" w:lineRule="auto"/>
              <w:contextualSpacing/>
              <w:jc w:val="both"/>
              <w:rPr>
                <w:rFonts w:hint="default" w:ascii="Times New Roman" w:hAnsi="Times New Roman" w:cs="Times New Roman"/>
                <w:b/>
                <w:sz w:val="24"/>
                <w:szCs w:val="24"/>
                <w:lang w:val="en-US"/>
              </w:rPr>
            </w:pPr>
            <w:r>
              <w:rPr>
                <w:rFonts w:hint="default" w:ascii="Times New Roman" w:hAnsi="Times New Roman" w:cs="Times New Roman"/>
                <w:b/>
                <w:sz w:val="24"/>
                <w:szCs w:val="24"/>
                <w:lang w:val="en-US"/>
              </w:rPr>
              <w:t>Standard</w:t>
            </w:r>
          </w:p>
          <w:p w14:paraId="0BB76839">
            <w:pPr>
              <w:keepNext w:val="0"/>
              <w:keepLines w:val="0"/>
              <w:pageBreakBefore w:val="0"/>
              <w:widowControl w:val="0"/>
              <w:kinsoku/>
              <w:wordWrap/>
              <w:overflowPunct/>
              <w:topLinePunct w:val="0"/>
              <w:autoSpaceDE/>
              <w:autoSpaceDN/>
              <w:bidi w:val="0"/>
              <w:adjustRightInd/>
              <w:snapToGrid/>
              <w:spacing w:line="240" w:lineRule="auto"/>
              <w:contextualSpacing/>
              <w:jc w:val="both"/>
              <w:rPr>
                <w:rFonts w:hint="default" w:ascii="Times New Roman" w:hAnsi="Times New Roman" w:cs="Times New Roman"/>
                <w:b/>
                <w:sz w:val="24"/>
                <w:szCs w:val="24"/>
                <w:lang w:val="en-US"/>
              </w:rPr>
            </w:pPr>
            <w:r>
              <w:rPr>
                <w:rFonts w:hint="default" w:ascii="Times New Roman" w:hAnsi="Times New Roman" w:cs="Times New Roman"/>
                <w:b/>
                <w:sz w:val="24"/>
                <w:szCs w:val="24"/>
                <w:lang w:val="en-US"/>
              </w:rPr>
              <w:t>Error</w:t>
            </w:r>
          </w:p>
        </w:tc>
        <w:tc>
          <w:tcPr>
            <w:tcW w:w="979" w:type="dxa"/>
            <w:tcBorders>
              <w:bottom w:val="single" w:color="auto" w:sz="4" w:space="0"/>
            </w:tcBorders>
          </w:tcPr>
          <w:p w14:paraId="21AE2DC0">
            <w:pPr>
              <w:keepNext w:val="0"/>
              <w:keepLines w:val="0"/>
              <w:pageBreakBefore w:val="0"/>
              <w:widowControl w:val="0"/>
              <w:kinsoku/>
              <w:wordWrap/>
              <w:overflowPunct/>
              <w:topLinePunct w:val="0"/>
              <w:autoSpaceDE/>
              <w:autoSpaceDN/>
              <w:bidi w:val="0"/>
              <w:adjustRightInd/>
              <w:snapToGrid/>
              <w:spacing w:line="240" w:lineRule="auto"/>
              <w:contextualSpacing/>
              <w:jc w:val="both"/>
              <w:rPr>
                <w:rFonts w:hint="default" w:ascii="Times New Roman" w:hAnsi="Times New Roman" w:cs="Times New Roman"/>
                <w:b/>
                <w:sz w:val="24"/>
                <w:szCs w:val="24"/>
                <w:lang w:val="en-US"/>
              </w:rPr>
            </w:pPr>
            <w:r>
              <w:rPr>
                <w:rFonts w:hint="default" w:ascii="Times New Roman" w:hAnsi="Times New Roman" w:cs="Times New Roman"/>
                <w:b/>
                <w:sz w:val="24"/>
                <w:szCs w:val="24"/>
                <w:lang w:val="en-US"/>
              </w:rPr>
              <w:t>t</w:t>
            </w:r>
            <w:r>
              <w:rPr>
                <w:rFonts w:hint="default" w:ascii="Times New Roman" w:hAnsi="Times New Roman" w:cs="Times New Roman"/>
                <w:b/>
                <w:sz w:val="24"/>
                <w:szCs w:val="24"/>
                <w:vertAlign w:val="subscript"/>
                <w:lang w:val="en-US"/>
              </w:rPr>
              <w:t>-cal</w:t>
            </w:r>
          </w:p>
        </w:tc>
        <w:tc>
          <w:tcPr>
            <w:tcW w:w="811" w:type="dxa"/>
            <w:tcBorders>
              <w:bottom w:val="single" w:color="auto" w:sz="4" w:space="0"/>
            </w:tcBorders>
          </w:tcPr>
          <w:p w14:paraId="5647761D">
            <w:pPr>
              <w:keepNext w:val="0"/>
              <w:keepLines w:val="0"/>
              <w:pageBreakBefore w:val="0"/>
              <w:widowControl w:val="0"/>
              <w:kinsoku/>
              <w:wordWrap/>
              <w:overflowPunct/>
              <w:topLinePunct w:val="0"/>
              <w:autoSpaceDE/>
              <w:autoSpaceDN/>
              <w:bidi w:val="0"/>
              <w:adjustRightInd/>
              <w:snapToGrid/>
              <w:spacing w:line="240" w:lineRule="auto"/>
              <w:contextualSpacing/>
              <w:jc w:val="both"/>
              <w:rPr>
                <w:rFonts w:hint="default" w:ascii="Times New Roman" w:hAnsi="Times New Roman" w:cs="Times New Roman"/>
                <w:b/>
                <w:sz w:val="24"/>
                <w:szCs w:val="24"/>
                <w:lang w:val="en-US"/>
              </w:rPr>
            </w:pPr>
            <w:r>
              <w:rPr>
                <w:rFonts w:hint="default" w:ascii="Times New Roman" w:hAnsi="Times New Roman" w:cs="Times New Roman"/>
                <w:b/>
                <w:sz w:val="24"/>
                <w:szCs w:val="24"/>
                <w:lang w:val="en-US"/>
              </w:rPr>
              <w:t>t</w:t>
            </w:r>
            <w:r>
              <w:rPr>
                <w:rFonts w:hint="default" w:ascii="Times New Roman" w:hAnsi="Times New Roman" w:cs="Times New Roman"/>
                <w:b/>
                <w:sz w:val="24"/>
                <w:szCs w:val="24"/>
                <w:vertAlign w:val="subscript"/>
                <w:lang w:val="en-US"/>
              </w:rPr>
              <w:t>crit</w:t>
            </w:r>
          </w:p>
        </w:tc>
        <w:tc>
          <w:tcPr>
            <w:tcW w:w="1431" w:type="dxa"/>
            <w:tcBorders>
              <w:bottom w:val="single" w:color="auto" w:sz="4" w:space="0"/>
            </w:tcBorders>
          </w:tcPr>
          <w:p w14:paraId="33BA7772">
            <w:pPr>
              <w:keepNext w:val="0"/>
              <w:keepLines w:val="0"/>
              <w:pageBreakBefore w:val="0"/>
              <w:widowControl w:val="0"/>
              <w:kinsoku/>
              <w:wordWrap/>
              <w:overflowPunct/>
              <w:topLinePunct w:val="0"/>
              <w:autoSpaceDE/>
              <w:autoSpaceDN/>
              <w:bidi w:val="0"/>
              <w:adjustRightInd/>
              <w:snapToGrid/>
              <w:spacing w:line="240" w:lineRule="auto"/>
              <w:contextualSpacing/>
              <w:jc w:val="both"/>
              <w:rPr>
                <w:rFonts w:hint="default" w:ascii="Times New Roman" w:hAnsi="Times New Roman" w:cs="Times New Roman"/>
                <w:b/>
                <w:sz w:val="24"/>
                <w:szCs w:val="24"/>
                <w:lang w:val="en-US"/>
              </w:rPr>
            </w:pPr>
            <w:r>
              <w:rPr>
                <w:rFonts w:hint="default" w:ascii="Times New Roman" w:hAnsi="Times New Roman" w:cs="Times New Roman"/>
                <w:b/>
                <w:sz w:val="24"/>
                <w:szCs w:val="24"/>
                <w:lang w:val="en-US"/>
              </w:rPr>
              <w:t>Decision</w:t>
            </w:r>
          </w:p>
        </w:tc>
      </w:tr>
      <w:tr w14:paraId="2977D0A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22" w:hRule="atLeast"/>
        </w:trPr>
        <w:tc>
          <w:tcPr>
            <w:tcW w:w="1852" w:type="dxa"/>
          </w:tcPr>
          <w:p w14:paraId="69BFC816">
            <w:pPr>
              <w:keepNext w:val="0"/>
              <w:keepLines w:val="0"/>
              <w:pageBreakBefore w:val="0"/>
              <w:widowControl w:val="0"/>
              <w:kinsoku/>
              <w:wordWrap/>
              <w:overflowPunct/>
              <w:topLinePunct w:val="0"/>
              <w:autoSpaceDE/>
              <w:autoSpaceDN/>
              <w:bidi w:val="0"/>
              <w:adjustRightInd/>
              <w:snapToGrid/>
              <w:spacing w:line="240" w:lineRule="auto"/>
              <w:contextualSpacing/>
              <w:jc w:val="both"/>
              <w:rPr>
                <w:rFonts w:hint="default" w:ascii="Times New Roman" w:hAnsi="Times New Roman" w:cs="Times New Roman"/>
                <w:sz w:val="24"/>
                <w:szCs w:val="24"/>
                <w:lang w:val="en-US"/>
              </w:rPr>
            </w:pPr>
            <w:r>
              <w:rPr>
                <w:rFonts w:hint="default" w:ascii="Times New Roman" w:hAnsi="Times New Roman" w:cs="Times New Roman"/>
                <w:color w:val="000000" w:themeColor="text1"/>
                <w:sz w:val="24"/>
                <w:szCs w:val="24"/>
                <w:lang w:val="en-US"/>
                <w14:textFill>
                  <w14:solidFill>
                    <w14:schemeClr w14:val="tx1"/>
                  </w14:solidFill>
                </w14:textFill>
              </w:rPr>
              <w:t>Negotiation skills</w:t>
            </w:r>
          </w:p>
        </w:tc>
        <w:tc>
          <w:tcPr>
            <w:tcW w:w="559" w:type="dxa"/>
          </w:tcPr>
          <w:p w14:paraId="12CCAFFA">
            <w:pPr>
              <w:keepNext w:val="0"/>
              <w:keepLines w:val="0"/>
              <w:pageBreakBefore w:val="0"/>
              <w:widowControl w:val="0"/>
              <w:kinsoku/>
              <w:wordWrap/>
              <w:overflowPunct/>
              <w:topLinePunct w:val="0"/>
              <w:autoSpaceDE/>
              <w:autoSpaceDN/>
              <w:bidi w:val="0"/>
              <w:adjustRightInd/>
              <w:snapToGrid/>
              <w:spacing w:before="120" w:after="120" w:line="240" w:lineRule="auto"/>
              <w:contextualSpacing/>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50</w:t>
            </w:r>
          </w:p>
        </w:tc>
        <w:tc>
          <w:tcPr>
            <w:tcW w:w="811" w:type="dxa"/>
          </w:tcPr>
          <w:p w14:paraId="6C71E470">
            <w:pPr>
              <w:keepNext w:val="0"/>
              <w:keepLines w:val="0"/>
              <w:pageBreakBefore w:val="0"/>
              <w:widowControl w:val="0"/>
              <w:kinsoku/>
              <w:wordWrap/>
              <w:overflowPunct/>
              <w:topLinePunct w:val="0"/>
              <w:autoSpaceDE/>
              <w:autoSpaceDN/>
              <w:bidi w:val="0"/>
              <w:adjustRightInd/>
              <w:snapToGrid/>
              <w:spacing w:before="120" w:after="120" w:line="240" w:lineRule="auto"/>
              <w:contextualSpacing/>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3.59</w:t>
            </w:r>
          </w:p>
        </w:tc>
        <w:tc>
          <w:tcPr>
            <w:tcW w:w="979" w:type="dxa"/>
            <w:tcBorders>
              <w:right w:val="single" w:color="auto" w:sz="4" w:space="0"/>
            </w:tcBorders>
          </w:tcPr>
          <w:p w14:paraId="2ECC22CA">
            <w:pPr>
              <w:keepNext w:val="0"/>
              <w:keepLines w:val="0"/>
              <w:pageBreakBefore w:val="0"/>
              <w:widowControl w:val="0"/>
              <w:kinsoku/>
              <w:wordWrap/>
              <w:overflowPunct/>
              <w:topLinePunct w:val="0"/>
              <w:autoSpaceDE/>
              <w:autoSpaceDN/>
              <w:bidi w:val="0"/>
              <w:adjustRightInd/>
              <w:snapToGrid/>
              <w:spacing w:before="120" w:after="120" w:line="240" w:lineRule="auto"/>
              <w:contextualSpacing/>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0.883</w:t>
            </w:r>
          </w:p>
        </w:tc>
        <w:tc>
          <w:tcPr>
            <w:tcW w:w="725" w:type="dxa"/>
            <w:tcBorders>
              <w:top w:val="single" w:color="auto" w:sz="4" w:space="0"/>
              <w:left w:val="single" w:color="auto" w:sz="4" w:space="0"/>
              <w:bottom w:val="nil"/>
              <w:right w:val="single" w:color="auto" w:sz="4" w:space="0"/>
            </w:tcBorders>
          </w:tcPr>
          <w:p w14:paraId="4CB08692">
            <w:pPr>
              <w:keepNext w:val="0"/>
              <w:keepLines w:val="0"/>
              <w:pageBreakBefore w:val="0"/>
              <w:widowControl w:val="0"/>
              <w:kinsoku/>
              <w:wordWrap/>
              <w:overflowPunct/>
              <w:topLinePunct w:val="0"/>
              <w:autoSpaceDE/>
              <w:autoSpaceDN/>
              <w:bidi w:val="0"/>
              <w:adjustRightInd/>
              <w:snapToGrid/>
              <w:spacing w:before="120" w:after="120" w:line="240" w:lineRule="auto"/>
              <w:contextualSpacing/>
              <w:jc w:val="both"/>
              <w:rPr>
                <w:rFonts w:hint="default" w:ascii="Times New Roman" w:hAnsi="Times New Roman" w:cs="Times New Roman"/>
                <w:sz w:val="24"/>
                <w:szCs w:val="24"/>
                <w:lang w:val="en-US"/>
              </w:rPr>
            </w:pPr>
          </w:p>
          <w:p w14:paraId="3E34ED1F">
            <w:pPr>
              <w:keepNext w:val="0"/>
              <w:keepLines w:val="0"/>
              <w:pageBreakBefore w:val="0"/>
              <w:widowControl w:val="0"/>
              <w:kinsoku/>
              <w:wordWrap/>
              <w:overflowPunct/>
              <w:topLinePunct w:val="0"/>
              <w:autoSpaceDE/>
              <w:autoSpaceDN/>
              <w:bidi w:val="0"/>
              <w:adjustRightInd/>
              <w:snapToGrid/>
              <w:spacing w:before="120" w:after="120" w:line="240" w:lineRule="auto"/>
              <w:contextualSpacing/>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172</w:t>
            </w:r>
          </w:p>
        </w:tc>
        <w:tc>
          <w:tcPr>
            <w:tcW w:w="1491" w:type="dxa"/>
            <w:tcBorders>
              <w:top w:val="single" w:color="auto" w:sz="4" w:space="0"/>
              <w:left w:val="single" w:color="auto" w:sz="4" w:space="0"/>
              <w:bottom w:val="nil"/>
              <w:right w:val="single" w:color="auto" w:sz="4" w:space="0"/>
            </w:tcBorders>
          </w:tcPr>
          <w:p w14:paraId="071ED4C8">
            <w:pPr>
              <w:keepNext w:val="0"/>
              <w:keepLines w:val="0"/>
              <w:pageBreakBefore w:val="0"/>
              <w:widowControl w:val="0"/>
              <w:kinsoku/>
              <w:wordWrap/>
              <w:overflowPunct/>
              <w:topLinePunct w:val="0"/>
              <w:autoSpaceDE/>
              <w:autoSpaceDN/>
              <w:bidi w:val="0"/>
              <w:adjustRightInd/>
              <w:snapToGrid/>
              <w:spacing w:before="120" w:after="120" w:line="240" w:lineRule="auto"/>
              <w:contextualSpacing/>
              <w:jc w:val="both"/>
              <w:rPr>
                <w:rFonts w:hint="default" w:ascii="Times New Roman" w:hAnsi="Times New Roman" w:cs="Times New Roman"/>
                <w:sz w:val="24"/>
                <w:szCs w:val="24"/>
                <w:lang w:val="en-US"/>
              </w:rPr>
            </w:pPr>
          </w:p>
          <w:p w14:paraId="60E09022">
            <w:pPr>
              <w:keepNext w:val="0"/>
              <w:keepLines w:val="0"/>
              <w:pageBreakBefore w:val="0"/>
              <w:widowControl w:val="0"/>
              <w:kinsoku/>
              <w:wordWrap/>
              <w:overflowPunct/>
              <w:topLinePunct w:val="0"/>
              <w:autoSpaceDE/>
              <w:autoSpaceDN/>
              <w:bidi w:val="0"/>
              <w:adjustRightInd/>
              <w:snapToGrid/>
              <w:spacing w:before="120" w:after="120" w:line="240" w:lineRule="auto"/>
              <w:contextualSpacing/>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0.177</w:t>
            </w:r>
          </w:p>
        </w:tc>
        <w:tc>
          <w:tcPr>
            <w:tcW w:w="979" w:type="dxa"/>
            <w:tcBorders>
              <w:top w:val="single" w:color="auto" w:sz="4" w:space="0"/>
              <w:left w:val="single" w:color="auto" w:sz="4" w:space="0"/>
              <w:bottom w:val="nil"/>
              <w:right w:val="single" w:color="auto" w:sz="4" w:space="0"/>
            </w:tcBorders>
          </w:tcPr>
          <w:p w14:paraId="55CC235F">
            <w:pPr>
              <w:keepNext w:val="0"/>
              <w:keepLines w:val="0"/>
              <w:pageBreakBefore w:val="0"/>
              <w:widowControl w:val="0"/>
              <w:kinsoku/>
              <w:wordWrap/>
              <w:overflowPunct/>
              <w:topLinePunct w:val="0"/>
              <w:autoSpaceDE/>
              <w:autoSpaceDN/>
              <w:bidi w:val="0"/>
              <w:adjustRightInd/>
              <w:snapToGrid/>
              <w:spacing w:before="120" w:after="120" w:line="240" w:lineRule="auto"/>
              <w:contextualSpacing/>
              <w:jc w:val="both"/>
              <w:rPr>
                <w:rFonts w:hint="default" w:ascii="Times New Roman" w:hAnsi="Times New Roman" w:cs="Times New Roman"/>
                <w:sz w:val="24"/>
                <w:szCs w:val="24"/>
                <w:lang w:val="en-US"/>
              </w:rPr>
            </w:pPr>
          </w:p>
          <w:p w14:paraId="2585A808">
            <w:pPr>
              <w:keepNext w:val="0"/>
              <w:keepLines w:val="0"/>
              <w:pageBreakBefore w:val="0"/>
              <w:widowControl w:val="0"/>
              <w:kinsoku/>
              <w:wordWrap/>
              <w:overflowPunct/>
              <w:topLinePunct w:val="0"/>
              <w:autoSpaceDE/>
              <w:autoSpaceDN/>
              <w:bidi w:val="0"/>
              <w:adjustRightInd/>
              <w:snapToGrid/>
              <w:spacing w:before="120" w:after="120" w:line="240" w:lineRule="auto"/>
              <w:contextualSpacing/>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2.813</w:t>
            </w:r>
          </w:p>
        </w:tc>
        <w:tc>
          <w:tcPr>
            <w:tcW w:w="811" w:type="dxa"/>
            <w:tcBorders>
              <w:top w:val="single" w:color="auto" w:sz="4" w:space="0"/>
              <w:left w:val="single" w:color="auto" w:sz="4" w:space="0"/>
              <w:bottom w:val="nil"/>
              <w:right w:val="single" w:color="auto" w:sz="4" w:space="0"/>
            </w:tcBorders>
          </w:tcPr>
          <w:p w14:paraId="6E02A8D2">
            <w:pPr>
              <w:keepNext w:val="0"/>
              <w:keepLines w:val="0"/>
              <w:pageBreakBefore w:val="0"/>
              <w:widowControl w:val="0"/>
              <w:kinsoku/>
              <w:wordWrap/>
              <w:overflowPunct/>
              <w:topLinePunct w:val="0"/>
              <w:autoSpaceDE/>
              <w:autoSpaceDN/>
              <w:bidi w:val="0"/>
              <w:adjustRightInd/>
              <w:snapToGrid/>
              <w:spacing w:before="120" w:after="120" w:line="240" w:lineRule="auto"/>
              <w:contextualSpacing/>
              <w:jc w:val="both"/>
              <w:rPr>
                <w:rFonts w:hint="default" w:ascii="Times New Roman" w:hAnsi="Times New Roman" w:cs="Times New Roman"/>
                <w:sz w:val="24"/>
                <w:szCs w:val="24"/>
                <w:lang w:val="en-US"/>
              </w:rPr>
            </w:pPr>
          </w:p>
          <w:p w14:paraId="7E53F021">
            <w:pPr>
              <w:keepNext w:val="0"/>
              <w:keepLines w:val="0"/>
              <w:pageBreakBefore w:val="0"/>
              <w:widowControl w:val="0"/>
              <w:kinsoku/>
              <w:wordWrap/>
              <w:overflowPunct/>
              <w:topLinePunct w:val="0"/>
              <w:autoSpaceDE/>
              <w:autoSpaceDN/>
              <w:bidi w:val="0"/>
              <w:adjustRightInd/>
              <w:snapToGrid/>
              <w:spacing w:before="120" w:after="120" w:line="240" w:lineRule="auto"/>
              <w:contextualSpacing/>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1.96</w:t>
            </w:r>
          </w:p>
        </w:tc>
        <w:tc>
          <w:tcPr>
            <w:tcW w:w="1431" w:type="dxa"/>
            <w:tcBorders>
              <w:top w:val="single" w:color="auto" w:sz="4" w:space="0"/>
              <w:left w:val="single" w:color="auto" w:sz="4" w:space="0"/>
              <w:bottom w:val="nil"/>
              <w:right w:val="single" w:color="auto" w:sz="4" w:space="0"/>
            </w:tcBorders>
          </w:tcPr>
          <w:p w14:paraId="28263945">
            <w:pPr>
              <w:keepNext w:val="0"/>
              <w:keepLines w:val="0"/>
              <w:pageBreakBefore w:val="0"/>
              <w:widowControl w:val="0"/>
              <w:kinsoku/>
              <w:wordWrap/>
              <w:overflowPunct/>
              <w:topLinePunct w:val="0"/>
              <w:autoSpaceDE/>
              <w:autoSpaceDN/>
              <w:bidi w:val="0"/>
              <w:adjustRightInd/>
              <w:snapToGrid/>
              <w:spacing w:before="120" w:after="120" w:line="240" w:lineRule="auto"/>
              <w:contextualSpacing/>
              <w:jc w:val="both"/>
              <w:rPr>
                <w:rFonts w:hint="default" w:ascii="Times New Roman" w:hAnsi="Times New Roman" w:cs="Times New Roman"/>
                <w:sz w:val="24"/>
                <w:szCs w:val="24"/>
                <w:lang w:val="en-US"/>
              </w:rPr>
            </w:pPr>
          </w:p>
          <w:p w14:paraId="2A888FEA">
            <w:pPr>
              <w:keepNext w:val="0"/>
              <w:keepLines w:val="0"/>
              <w:pageBreakBefore w:val="0"/>
              <w:widowControl w:val="0"/>
              <w:kinsoku/>
              <w:wordWrap/>
              <w:overflowPunct/>
              <w:topLinePunct w:val="0"/>
              <w:autoSpaceDE/>
              <w:autoSpaceDN/>
              <w:bidi w:val="0"/>
              <w:adjustRightInd/>
              <w:snapToGrid/>
              <w:spacing w:before="120" w:after="120" w:line="240" w:lineRule="auto"/>
              <w:contextualSpacing/>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H</w:t>
            </w:r>
            <w:r>
              <w:rPr>
                <w:rFonts w:hint="default" w:ascii="Times New Roman" w:hAnsi="Times New Roman" w:cs="Times New Roman"/>
                <w:sz w:val="24"/>
                <w:szCs w:val="24"/>
                <w:vertAlign w:val="subscript"/>
                <w:lang w:val="en-US"/>
              </w:rPr>
              <w:t>0</w:t>
            </w:r>
          </w:p>
        </w:tc>
      </w:tr>
      <w:tr w14:paraId="0B95057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35" w:hRule="atLeast"/>
        </w:trPr>
        <w:tc>
          <w:tcPr>
            <w:tcW w:w="1852" w:type="dxa"/>
          </w:tcPr>
          <w:p w14:paraId="6F5C5ACB">
            <w:pPr>
              <w:keepNext w:val="0"/>
              <w:keepLines w:val="0"/>
              <w:pageBreakBefore w:val="0"/>
              <w:widowControl w:val="0"/>
              <w:kinsoku/>
              <w:wordWrap/>
              <w:overflowPunct/>
              <w:topLinePunct w:val="0"/>
              <w:autoSpaceDE/>
              <w:autoSpaceDN/>
              <w:bidi w:val="0"/>
              <w:adjustRightInd/>
              <w:snapToGrid/>
              <w:spacing w:before="120" w:after="120" w:line="240" w:lineRule="auto"/>
              <w:contextualSpacing/>
              <w:jc w:val="both"/>
              <w:rPr>
                <w:rFonts w:hint="default" w:ascii="Times New Roman" w:hAnsi="Times New Roman" w:cs="Times New Roman"/>
                <w:sz w:val="24"/>
                <w:szCs w:val="24"/>
                <w:lang w:val="en-US"/>
              </w:rPr>
            </w:pPr>
            <w:r>
              <w:rPr>
                <w:rFonts w:hint="default" w:ascii="Times New Roman" w:hAnsi="Times New Roman" w:cs="Times New Roman"/>
                <w:color w:val="000000" w:themeColor="text1"/>
                <w:sz w:val="24"/>
                <w:szCs w:val="24"/>
                <w:lang w:val="en-US"/>
                <w14:textFill>
                  <w14:solidFill>
                    <w14:schemeClr w14:val="tx1"/>
                  </w14:solidFill>
                </w14:textFill>
              </w:rPr>
              <w:t>purchasing decisions.</w:t>
            </w:r>
          </w:p>
        </w:tc>
        <w:tc>
          <w:tcPr>
            <w:tcW w:w="559" w:type="dxa"/>
          </w:tcPr>
          <w:p w14:paraId="22003334">
            <w:pPr>
              <w:keepNext w:val="0"/>
              <w:keepLines w:val="0"/>
              <w:pageBreakBefore w:val="0"/>
              <w:widowControl w:val="0"/>
              <w:kinsoku/>
              <w:wordWrap/>
              <w:overflowPunct/>
              <w:topLinePunct w:val="0"/>
              <w:autoSpaceDE/>
              <w:autoSpaceDN/>
              <w:bidi w:val="0"/>
              <w:adjustRightInd/>
              <w:snapToGrid/>
              <w:spacing w:before="120" w:after="120" w:line="240" w:lineRule="auto"/>
              <w:contextualSpacing/>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50</w:t>
            </w:r>
          </w:p>
        </w:tc>
        <w:tc>
          <w:tcPr>
            <w:tcW w:w="811" w:type="dxa"/>
          </w:tcPr>
          <w:p w14:paraId="453683E7">
            <w:pPr>
              <w:keepNext w:val="0"/>
              <w:keepLines w:val="0"/>
              <w:pageBreakBefore w:val="0"/>
              <w:widowControl w:val="0"/>
              <w:kinsoku/>
              <w:wordWrap/>
              <w:overflowPunct/>
              <w:topLinePunct w:val="0"/>
              <w:autoSpaceDE/>
              <w:autoSpaceDN/>
              <w:bidi w:val="0"/>
              <w:adjustRightInd/>
              <w:snapToGrid/>
              <w:spacing w:before="120" w:after="120" w:line="240" w:lineRule="auto"/>
              <w:contextualSpacing/>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3.09</w:t>
            </w:r>
          </w:p>
        </w:tc>
        <w:tc>
          <w:tcPr>
            <w:tcW w:w="979" w:type="dxa"/>
            <w:tcBorders>
              <w:right w:val="single" w:color="auto" w:sz="4" w:space="0"/>
            </w:tcBorders>
          </w:tcPr>
          <w:p w14:paraId="3BE2BBF0">
            <w:pPr>
              <w:keepNext w:val="0"/>
              <w:keepLines w:val="0"/>
              <w:pageBreakBefore w:val="0"/>
              <w:widowControl w:val="0"/>
              <w:kinsoku/>
              <w:wordWrap/>
              <w:overflowPunct/>
              <w:topLinePunct w:val="0"/>
              <w:autoSpaceDE/>
              <w:autoSpaceDN/>
              <w:bidi w:val="0"/>
              <w:adjustRightInd/>
              <w:snapToGrid/>
              <w:spacing w:before="120" w:after="120" w:line="240" w:lineRule="auto"/>
              <w:contextualSpacing/>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1.398</w:t>
            </w:r>
          </w:p>
        </w:tc>
        <w:tc>
          <w:tcPr>
            <w:tcW w:w="725" w:type="dxa"/>
            <w:tcBorders>
              <w:top w:val="nil"/>
              <w:left w:val="single" w:color="auto" w:sz="4" w:space="0"/>
              <w:bottom w:val="single" w:color="auto" w:sz="4" w:space="0"/>
              <w:right w:val="single" w:color="auto" w:sz="4" w:space="0"/>
            </w:tcBorders>
          </w:tcPr>
          <w:p w14:paraId="2E2AE5A5">
            <w:pPr>
              <w:keepNext w:val="0"/>
              <w:keepLines w:val="0"/>
              <w:pageBreakBefore w:val="0"/>
              <w:widowControl w:val="0"/>
              <w:kinsoku/>
              <w:wordWrap/>
              <w:overflowPunct/>
              <w:topLinePunct w:val="0"/>
              <w:autoSpaceDE/>
              <w:autoSpaceDN/>
              <w:bidi w:val="0"/>
              <w:adjustRightInd/>
              <w:snapToGrid/>
              <w:spacing w:before="120" w:after="120" w:line="240" w:lineRule="auto"/>
              <w:contextualSpacing/>
              <w:jc w:val="both"/>
              <w:rPr>
                <w:rFonts w:hint="default" w:ascii="Times New Roman" w:hAnsi="Times New Roman" w:cs="Times New Roman"/>
                <w:sz w:val="24"/>
                <w:szCs w:val="24"/>
                <w:lang w:val="en-US"/>
              </w:rPr>
            </w:pPr>
          </w:p>
        </w:tc>
        <w:tc>
          <w:tcPr>
            <w:tcW w:w="1491" w:type="dxa"/>
            <w:tcBorders>
              <w:top w:val="nil"/>
              <w:left w:val="single" w:color="auto" w:sz="4" w:space="0"/>
              <w:bottom w:val="single" w:color="auto" w:sz="4" w:space="0"/>
              <w:right w:val="single" w:color="auto" w:sz="4" w:space="0"/>
            </w:tcBorders>
          </w:tcPr>
          <w:p w14:paraId="6C2061A9">
            <w:pPr>
              <w:keepNext w:val="0"/>
              <w:keepLines w:val="0"/>
              <w:pageBreakBefore w:val="0"/>
              <w:widowControl w:val="0"/>
              <w:kinsoku/>
              <w:wordWrap/>
              <w:overflowPunct/>
              <w:topLinePunct w:val="0"/>
              <w:autoSpaceDE/>
              <w:autoSpaceDN/>
              <w:bidi w:val="0"/>
              <w:adjustRightInd/>
              <w:snapToGrid/>
              <w:spacing w:before="120" w:after="120" w:line="240" w:lineRule="auto"/>
              <w:contextualSpacing/>
              <w:jc w:val="both"/>
              <w:rPr>
                <w:rFonts w:hint="default" w:ascii="Times New Roman" w:hAnsi="Times New Roman" w:cs="Times New Roman"/>
                <w:sz w:val="24"/>
                <w:szCs w:val="24"/>
                <w:lang w:val="en-US"/>
              </w:rPr>
            </w:pPr>
          </w:p>
        </w:tc>
        <w:tc>
          <w:tcPr>
            <w:tcW w:w="979" w:type="dxa"/>
            <w:tcBorders>
              <w:top w:val="nil"/>
              <w:left w:val="single" w:color="auto" w:sz="4" w:space="0"/>
              <w:bottom w:val="single" w:color="auto" w:sz="4" w:space="0"/>
              <w:right w:val="single" w:color="auto" w:sz="4" w:space="0"/>
            </w:tcBorders>
          </w:tcPr>
          <w:p w14:paraId="0BB26CEA">
            <w:pPr>
              <w:keepNext w:val="0"/>
              <w:keepLines w:val="0"/>
              <w:pageBreakBefore w:val="0"/>
              <w:widowControl w:val="0"/>
              <w:kinsoku/>
              <w:wordWrap/>
              <w:overflowPunct/>
              <w:topLinePunct w:val="0"/>
              <w:autoSpaceDE/>
              <w:autoSpaceDN/>
              <w:bidi w:val="0"/>
              <w:adjustRightInd/>
              <w:snapToGrid/>
              <w:spacing w:before="120" w:after="120" w:line="240" w:lineRule="auto"/>
              <w:contextualSpacing/>
              <w:jc w:val="both"/>
              <w:rPr>
                <w:rFonts w:hint="default" w:ascii="Times New Roman" w:hAnsi="Times New Roman" w:cs="Times New Roman"/>
                <w:sz w:val="24"/>
                <w:szCs w:val="24"/>
                <w:lang w:val="en-US"/>
              </w:rPr>
            </w:pPr>
          </w:p>
        </w:tc>
        <w:tc>
          <w:tcPr>
            <w:tcW w:w="811" w:type="dxa"/>
            <w:tcBorders>
              <w:top w:val="nil"/>
              <w:left w:val="single" w:color="auto" w:sz="4" w:space="0"/>
              <w:bottom w:val="single" w:color="auto" w:sz="4" w:space="0"/>
              <w:right w:val="single" w:color="auto" w:sz="4" w:space="0"/>
            </w:tcBorders>
          </w:tcPr>
          <w:p w14:paraId="58150BCE">
            <w:pPr>
              <w:keepNext w:val="0"/>
              <w:keepLines w:val="0"/>
              <w:pageBreakBefore w:val="0"/>
              <w:widowControl w:val="0"/>
              <w:kinsoku/>
              <w:wordWrap/>
              <w:overflowPunct/>
              <w:topLinePunct w:val="0"/>
              <w:autoSpaceDE/>
              <w:autoSpaceDN/>
              <w:bidi w:val="0"/>
              <w:adjustRightInd/>
              <w:snapToGrid/>
              <w:spacing w:before="120" w:after="120" w:line="240" w:lineRule="auto"/>
              <w:contextualSpacing/>
              <w:jc w:val="both"/>
              <w:rPr>
                <w:rFonts w:hint="default" w:ascii="Times New Roman" w:hAnsi="Times New Roman" w:cs="Times New Roman"/>
                <w:sz w:val="24"/>
                <w:szCs w:val="24"/>
                <w:lang w:val="en-US"/>
              </w:rPr>
            </w:pPr>
          </w:p>
        </w:tc>
        <w:tc>
          <w:tcPr>
            <w:tcW w:w="1431" w:type="dxa"/>
            <w:tcBorders>
              <w:top w:val="nil"/>
              <w:left w:val="single" w:color="auto" w:sz="4" w:space="0"/>
              <w:bottom w:val="single" w:color="auto" w:sz="4" w:space="0"/>
              <w:right w:val="single" w:color="auto" w:sz="4" w:space="0"/>
            </w:tcBorders>
          </w:tcPr>
          <w:p w14:paraId="44FC9949">
            <w:pPr>
              <w:keepNext w:val="0"/>
              <w:keepLines w:val="0"/>
              <w:pageBreakBefore w:val="0"/>
              <w:widowControl w:val="0"/>
              <w:kinsoku/>
              <w:wordWrap/>
              <w:overflowPunct/>
              <w:topLinePunct w:val="0"/>
              <w:autoSpaceDE/>
              <w:autoSpaceDN/>
              <w:bidi w:val="0"/>
              <w:adjustRightInd/>
              <w:snapToGrid/>
              <w:spacing w:before="120" w:after="120" w:line="240" w:lineRule="auto"/>
              <w:contextualSpacing/>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Rejected</w:t>
            </w:r>
          </w:p>
        </w:tc>
      </w:tr>
    </w:tbl>
    <w:p w14:paraId="2E606C41">
      <w:pPr>
        <w:keepNext w:val="0"/>
        <w:keepLines w:val="0"/>
        <w:pageBreakBefore w:val="0"/>
        <w:kinsoku/>
        <w:wordWrap/>
        <w:overflowPunct/>
        <w:topLinePunct w:val="0"/>
        <w:autoSpaceDE/>
        <w:autoSpaceDN/>
        <w:bidi w:val="0"/>
        <w:adjustRightInd/>
        <w:snapToGrid/>
        <w:spacing w:before="120" w:after="120" w:line="432" w:lineRule="auto"/>
        <w:ind w:left="720" w:hanging="720"/>
        <w:jc w:val="both"/>
        <w:rPr>
          <w:rFonts w:hint="default" w:ascii="Times New Roman" w:hAnsi="Times New Roman" w:cs="Times New Roman"/>
          <w:i/>
          <w:sz w:val="24"/>
          <w:szCs w:val="24"/>
        </w:rPr>
      </w:pPr>
      <w:r>
        <w:rPr>
          <w:rFonts w:hint="default" w:ascii="Times New Roman" w:hAnsi="Times New Roman" w:cs="Times New Roman"/>
          <w:i/>
          <w:sz w:val="24"/>
          <w:szCs w:val="24"/>
        </w:rPr>
        <w:t>0.5 level of significance</w:t>
      </w:r>
    </w:p>
    <w:p w14:paraId="32A8E583">
      <w:pPr>
        <w:keepNext w:val="0"/>
        <w:keepLines w:val="0"/>
        <w:pageBreakBefore w:val="0"/>
        <w:kinsoku/>
        <w:wordWrap/>
        <w:overflowPunct/>
        <w:topLinePunct w:val="0"/>
        <w:autoSpaceDE/>
        <w:autoSpaceDN/>
        <w:bidi w:val="0"/>
        <w:adjustRightInd/>
        <w:snapToGrid/>
        <w:spacing w:before="120" w:after="120" w:line="432" w:lineRule="auto"/>
        <w:jc w:val="both"/>
        <w:rPr>
          <w:rFonts w:hint="default" w:ascii="Times New Roman" w:hAnsi="Times New Roman" w:cs="Times New Roman"/>
          <w:color w:val="000000" w:themeColor="text1"/>
          <w:sz w:val="24"/>
          <w:szCs w:val="24"/>
          <w:lang w:val="en-US"/>
          <w14:textFill>
            <w14:solidFill>
              <w14:schemeClr w14:val="tx1"/>
            </w14:solidFill>
          </w14:textFill>
        </w:rPr>
      </w:pPr>
      <w:r>
        <w:rPr>
          <w:rFonts w:hint="default" w:ascii="Times New Roman" w:hAnsi="Times New Roman" w:cs="Times New Roman"/>
          <w:sz w:val="24"/>
          <w:szCs w:val="24"/>
        </w:rPr>
        <w:t xml:space="preserve">Table </w:t>
      </w:r>
      <w:r>
        <w:rPr>
          <w:rFonts w:hint="default" w:ascii="Times New Roman" w:hAnsi="Times New Roman" w:cs="Times New Roman"/>
          <w:sz w:val="24"/>
          <w:szCs w:val="24"/>
          <w:lang w:val="en-US"/>
        </w:rPr>
        <w:t>5</w:t>
      </w:r>
      <w:r>
        <w:rPr>
          <w:rFonts w:hint="default" w:ascii="Times New Roman" w:hAnsi="Times New Roman" w:cs="Times New Roman"/>
          <w:sz w:val="24"/>
          <w:szCs w:val="24"/>
        </w:rPr>
        <w:t xml:space="preserve"> above shows that the calculated value of t-test t</w:t>
      </w:r>
      <w:r>
        <w:rPr>
          <w:rFonts w:hint="default" w:ascii="Times New Roman" w:hAnsi="Times New Roman" w:cs="Times New Roman"/>
          <w:sz w:val="24"/>
          <w:szCs w:val="24"/>
          <w:vertAlign w:val="subscript"/>
        </w:rPr>
        <w:t xml:space="preserve">cal </w:t>
      </w:r>
      <w:r>
        <w:rPr>
          <w:rFonts w:hint="default" w:ascii="Times New Roman" w:hAnsi="Times New Roman" w:cs="Times New Roman"/>
          <w:sz w:val="24"/>
          <w:szCs w:val="24"/>
        </w:rPr>
        <w:t>= 2.813 which is greater than the critical value t</w:t>
      </w:r>
      <w:r>
        <w:rPr>
          <w:rFonts w:hint="default" w:ascii="Times New Roman" w:hAnsi="Times New Roman" w:cs="Times New Roman"/>
          <w:sz w:val="24"/>
          <w:szCs w:val="24"/>
          <w:vertAlign w:val="subscript"/>
        </w:rPr>
        <w:t xml:space="preserve">crit </w:t>
      </w:r>
      <w:r>
        <w:rPr>
          <w:rFonts w:hint="default" w:ascii="Times New Roman" w:hAnsi="Times New Roman" w:cs="Times New Roman"/>
          <w:sz w:val="24"/>
          <w:szCs w:val="24"/>
        </w:rPr>
        <w:t>= 1.96 at 0.05 level of significance with degree of freedom df = 172; therefore, the null hypothesis is rejected in favour of the alternative hypothesis which states “</w:t>
      </w:r>
      <w:r>
        <w:rPr>
          <w:rFonts w:hint="default" w:ascii="Times New Roman" w:hAnsi="Times New Roman" w:cs="Times New Roman"/>
          <w:color w:val="000000" w:themeColor="text1"/>
          <w:sz w:val="24"/>
          <w:szCs w:val="24"/>
          <w:lang w:val="en-US"/>
          <w14:textFill>
            <w14:solidFill>
              <w14:schemeClr w14:val="tx1"/>
            </w14:solidFill>
          </w14:textFill>
        </w:rPr>
        <w:t>Negotiation skills has no significant impact on the effectiveness of purchasing decisions.</w:t>
      </w:r>
      <w:r>
        <w:rPr>
          <w:rFonts w:hint="default" w:ascii="Times New Roman" w:hAnsi="Times New Roman" w:cs="Times New Roman"/>
          <w:sz w:val="24"/>
          <w:szCs w:val="24"/>
        </w:rPr>
        <w:t xml:space="preserve">”. This showed that </w:t>
      </w:r>
      <w:r>
        <w:rPr>
          <w:rFonts w:hint="default" w:ascii="Times New Roman" w:hAnsi="Times New Roman" w:cs="Times New Roman"/>
          <w:color w:val="000000" w:themeColor="text1"/>
          <w:sz w:val="24"/>
          <w:szCs w:val="24"/>
          <w:lang w:val="en-US"/>
          <w14:textFill>
            <w14:solidFill>
              <w14:schemeClr w14:val="tx1"/>
            </w14:solidFill>
          </w14:textFill>
        </w:rPr>
        <w:t>Negotiation skills has significant impact on the effectiveness of purchasing decisions.</w:t>
      </w:r>
    </w:p>
    <w:p w14:paraId="2B48CE89">
      <w:pPr>
        <w:keepNext w:val="0"/>
        <w:keepLines w:val="0"/>
        <w:pageBreakBefore w:val="0"/>
        <w:kinsoku/>
        <w:wordWrap/>
        <w:overflowPunct/>
        <w:topLinePunct w:val="0"/>
        <w:autoSpaceDE/>
        <w:autoSpaceDN/>
        <w:bidi w:val="0"/>
        <w:adjustRightInd/>
        <w:snapToGrid/>
        <w:spacing w:before="120" w:after="120" w:line="432" w:lineRule="auto"/>
        <w:jc w:val="both"/>
        <w:rPr>
          <w:rFonts w:hint="default" w:ascii="Times New Roman" w:hAnsi="Times New Roman" w:cs="Times New Roman"/>
          <w:color w:val="000000" w:themeColor="text1"/>
          <w:sz w:val="24"/>
          <w:szCs w:val="24"/>
          <w:lang w:val="en-US"/>
          <w14:textFill>
            <w14:solidFill>
              <w14:schemeClr w14:val="tx1"/>
            </w14:solidFill>
          </w14:textFill>
        </w:rPr>
      </w:pPr>
    </w:p>
    <w:p w14:paraId="1C34C678">
      <w:pPr>
        <w:keepNext w:val="0"/>
        <w:keepLines w:val="0"/>
        <w:pageBreakBefore w:val="0"/>
        <w:kinsoku/>
        <w:wordWrap/>
        <w:overflowPunct/>
        <w:topLinePunct w:val="0"/>
        <w:autoSpaceDE/>
        <w:autoSpaceDN/>
        <w:bidi w:val="0"/>
        <w:adjustRightInd/>
        <w:snapToGrid/>
        <w:spacing w:before="120" w:after="120" w:line="432" w:lineRule="auto"/>
        <w:jc w:val="both"/>
        <w:rPr>
          <w:rFonts w:hint="default" w:ascii="Times New Roman" w:hAnsi="Times New Roman" w:cs="Times New Roman"/>
          <w:color w:val="000000" w:themeColor="text1"/>
          <w:sz w:val="24"/>
          <w:szCs w:val="24"/>
          <w:lang w:val="en-US"/>
          <w14:textFill>
            <w14:solidFill>
              <w14:schemeClr w14:val="tx1"/>
            </w14:solidFill>
          </w14:textFill>
        </w:rPr>
      </w:pPr>
    </w:p>
    <w:p w14:paraId="317FAD6D">
      <w:pPr>
        <w:pStyle w:val="2"/>
        <w:keepNext w:val="0"/>
        <w:keepLines w:val="0"/>
        <w:pageBreakBefore w:val="0"/>
        <w:widowControl/>
        <w:suppressLineNumbers w:val="0"/>
        <w:kinsoku/>
        <w:wordWrap/>
        <w:overflowPunct/>
        <w:topLinePunct w:val="0"/>
        <w:autoSpaceDE/>
        <w:autoSpaceDN/>
        <w:bidi w:val="0"/>
        <w:adjustRightInd/>
        <w:snapToGrid/>
        <w:spacing w:line="432" w:lineRule="auto"/>
        <w:jc w:val="center"/>
        <w:rPr>
          <w:rFonts w:hint="default" w:ascii="Times New Roman" w:hAnsi="Times New Roman" w:cs="Times New Roman"/>
          <w:sz w:val="24"/>
          <w:szCs w:val="24"/>
        </w:rPr>
      </w:pPr>
    </w:p>
    <w:p w14:paraId="1A4BEFFD">
      <w:pPr>
        <w:keepNext w:val="0"/>
        <w:keepLines w:val="0"/>
        <w:pageBreakBefore w:val="0"/>
        <w:kinsoku/>
        <w:wordWrap/>
        <w:overflowPunct/>
        <w:topLinePunct w:val="0"/>
        <w:autoSpaceDE/>
        <w:autoSpaceDN/>
        <w:bidi w:val="0"/>
        <w:adjustRightInd/>
        <w:snapToGrid/>
        <w:spacing w:line="432" w:lineRule="auto"/>
        <w:rPr>
          <w:rFonts w:hint="default" w:ascii="Times New Roman" w:hAnsi="Times New Roman" w:cs="Times New Roman"/>
          <w:sz w:val="24"/>
          <w:szCs w:val="24"/>
        </w:rPr>
      </w:pPr>
    </w:p>
    <w:p w14:paraId="2EBF678B">
      <w:pPr>
        <w:keepNext w:val="0"/>
        <w:keepLines w:val="0"/>
        <w:pageBreakBefore w:val="0"/>
        <w:kinsoku/>
        <w:wordWrap/>
        <w:overflowPunct/>
        <w:topLinePunct w:val="0"/>
        <w:autoSpaceDE/>
        <w:autoSpaceDN/>
        <w:bidi w:val="0"/>
        <w:adjustRightInd/>
        <w:snapToGrid/>
        <w:spacing w:line="432" w:lineRule="auto"/>
        <w:rPr>
          <w:rFonts w:hint="default" w:ascii="Times New Roman" w:hAnsi="Times New Roman" w:cs="Times New Roman"/>
          <w:sz w:val="24"/>
          <w:szCs w:val="24"/>
        </w:rPr>
      </w:pPr>
    </w:p>
    <w:p w14:paraId="6BD943D8">
      <w:pPr>
        <w:keepNext w:val="0"/>
        <w:keepLines w:val="0"/>
        <w:pageBreakBefore w:val="0"/>
        <w:kinsoku/>
        <w:wordWrap/>
        <w:overflowPunct/>
        <w:topLinePunct w:val="0"/>
        <w:autoSpaceDE/>
        <w:autoSpaceDN/>
        <w:bidi w:val="0"/>
        <w:adjustRightInd/>
        <w:snapToGrid/>
        <w:spacing w:line="432" w:lineRule="auto"/>
        <w:rPr>
          <w:rFonts w:hint="default" w:ascii="Times New Roman" w:hAnsi="Times New Roman" w:cs="Times New Roman"/>
          <w:sz w:val="24"/>
          <w:szCs w:val="24"/>
        </w:rPr>
      </w:pPr>
    </w:p>
    <w:p w14:paraId="44160CB6">
      <w:pPr>
        <w:keepNext w:val="0"/>
        <w:keepLines w:val="0"/>
        <w:pageBreakBefore w:val="0"/>
        <w:kinsoku/>
        <w:wordWrap/>
        <w:overflowPunct/>
        <w:topLinePunct w:val="0"/>
        <w:autoSpaceDE/>
        <w:autoSpaceDN/>
        <w:bidi w:val="0"/>
        <w:adjustRightInd/>
        <w:snapToGrid/>
        <w:spacing w:line="432" w:lineRule="auto"/>
        <w:rPr>
          <w:rFonts w:hint="default" w:ascii="Times New Roman" w:hAnsi="Times New Roman" w:cs="Times New Roman"/>
          <w:sz w:val="24"/>
          <w:szCs w:val="24"/>
        </w:rPr>
      </w:pPr>
    </w:p>
    <w:p w14:paraId="0DEED601">
      <w:pPr>
        <w:keepNext w:val="0"/>
        <w:keepLines w:val="0"/>
        <w:pageBreakBefore w:val="0"/>
        <w:kinsoku/>
        <w:wordWrap/>
        <w:overflowPunct/>
        <w:topLinePunct w:val="0"/>
        <w:autoSpaceDE/>
        <w:autoSpaceDN/>
        <w:bidi w:val="0"/>
        <w:adjustRightInd/>
        <w:snapToGrid/>
        <w:spacing w:line="432" w:lineRule="auto"/>
        <w:rPr>
          <w:rFonts w:hint="default" w:ascii="Times New Roman" w:hAnsi="Times New Roman" w:cs="Times New Roman"/>
          <w:sz w:val="24"/>
          <w:szCs w:val="24"/>
        </w:rPr>
      </w:pPr>
    </w:p>
    <w:p w14:paraId="6BC0B92C">
      <w:pPr>
        <w:keepNext w:val="0"/>
        <w:keepLines w:val="0"/>
        <w:pageBreakBefore w:val="0"/>
        <w:kinsoku/>
        <w:wordWrap/>
        <w:overflowPunct/>
        <w:topLinePunct w:val="0"/>
        <w:autoSpaceDE/>
        <w:autoSpaceDN/>
        <w:bidi w:val="0"/>
        <w:adjustRightInd/>
        <w:snapToGrid/>
        <w:spacing w:line="432" w:lineRule="auto"/>
        <w:rPr>
          <w:rFonts w:hint="default" w:ascii="Times New Roman" w:hAnsi="Times New Roman" w:cs="Times New Roman"/>
          <w:sz w:val="24"/>
          <w:szCs w:val="24"/>
        </w:rPr>
      </w:pPr>
    </w:p>
    <w:p w14:paraId="3C340771">
      <w:pPr>
        <w:keepNext w:val="0"/>
        <w:keepLines w:val="0"/>
        <w:pageBreakBefore w:val="0"/>
        <w:kinsoku/>
        <w:wordWrap/>
        <w:overflowPunct/>
        <w:topLinePunct w:val="0"/>
        <w:autoSpaceDE/>
        <w:autoSpaceDN/>
        <w:bidi w:val="0"/>
        <w:adjustRightInd/>
        <w:snapToGrid/>
        <w:spacing w:line="432" w:lineRule="auto"/>
        <w:rPr>
          <w:rFonts w:hint="default" w:ascii="Times New Roman" w:hAnsi="Times New Roman" w:cs="Times New Roman"/>
          <w:sz w:val="24"/>
          <w:szCs w:val="24"/>
        </w:rPr>
      </w:pPr>
    </w:p>
    <w:p w14:paraId="753E8CF7">
      <w:pPr>
        <w:keepNext w:val="0"/>
        <w:keepLines w:val="0"/>
        <w:pageBreakBefore w:val="0"/>
        <w:kinsoku/>
        <w:wordWrap/>
        <w:overflowPunct/>
        <w:topLinePunct w:val="0"/>
        <w:autoSpaceDE/>
        <w:autoSpaceDN/>
        <w:bidi w:val="0"/>
        <w:adjustRightInd/>
        <w:snapToGrid/>
        <w:spacing w:line="432" w:lineRule="auto"/>
        <w:rPr>
          <w:rFonts w:hint="default" w:ascii="Times New Roman" w:hAnsi="Times New Roman" w:cs="Times New Roman"/>
          <w:sz w:val="24"/>
          <w:szCs w:val="24"/>
        </w:rPr>
      </w:pPr>
    </w:p>
    <w:p w14:paraId="245DD132">
      <w:pPr>
        <w:keepNext w:val="0"/>
        <w:keepLines w:val="0"/>
        <w:pageBreakBefore w:val="0"/>
        <w:kinsoku/>
        <w:wordWrap/>
        <w:overflowPunct/>
        <w:topLinePunct w:val="0"/>
        <w:autoSpaceDE/>
        <w:autoSpaceDN/>
        <w:bidi w:val="0"/>
        <w:adjustRightInd/>
        <w:snapToGrid/>
        <w:spacing w:line="432" w:lineRule="auto"/>
        <w:rPr>
          <w:rFonts w:hint="default" w:ascii="Times New Roman" w:hAnsi="Times New Roman" w:cs="Times New Roman"/>
          <w:sz w:val="24"/>
          <w:szCs w:val="24"/>
        </w:rPr>
      </w:pPr>
    </w:p>
    <w:p w14:paraId="62264F1A">
      <w:pPr>
        <w:keepNext w:val="0"/>
        <w:keepLines w:val="0"/>
        <w:pageBreakBefore w:val="0"/>
        <w:kinsoku/>
        <w:wordWrap/>
        <w:overflowPunct/>
        <w:topLinePunct w:val="0"/>
        <w:autoSpaceDE/>
        <w:autoSpaceDN/>
        <w:bidi w:val="0"/>
        <w:adjustRightInd/>
        <w:snapToGrid/>
        <w:spacing w:line="432" w:lineRule="auto"/>
        <w:rPr>
          <w:rFonts w:hint="default" w:ascii="Times New Roman" w:hAnsi="Times New Roman" w:cs="Times New Roman"/>
          <w:sz w:val="24"/>
          <w:szCs w:val="24"/>
        </w:rPr>
      </w:pPr>
    </w:p>
    <w:p w14:paraId="6665160C">
      <w:pPr>
        <w:pStyle w:val="2"/>
        <w:keepNext w:val="0"/>
        <w:keepLines w:val="0"/>
        <w:pageBreakBefore w:val="0"/>
        <w:widowControl/>
        <w:suppressLineNumbers w:val="0"/>
        <w:kinsoku/>
        <w:wordWrap/>
        <w:overflowPunct/>
        <w:topLinePunct w:val="0"/>
        <w:autoSpaceDE/>
        <w:autoSpaceDN/>
        <w:bidi w:val="0"/>
        <w:adjustRightInd/>
        <w:snapToGrid/>
        <w:spacing w:after="0" w:afterAutospacing="0" w:line="432" w:lineRule="auto"/>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rPr>
        <w:t>CHAPTER FIVE</w:t>
      </w:r>
    </w:p>
    <w:p w14:paraId="6A1E324A">
      <w:pPr>
        <w:pStyle w:val="2"/>
        <w:keepNext w:val="0"/>
        <w:keepLines w:val="0"/>
        <w:pageBreakBefore w:val="0"/>
        <w:widowControl/>
        <w:suppressLineNumbers w:val="0"/>
        <w:kinsoku/>
        <w:wordWrap/>
        <w:overflowPunct/>
        <w:topLinePunct w:val="0"/>
        <w:autoSpaceDE/>
        <w:autoSpaceDN/>
        <w:bidi w:val="0"/>
        <w:adjustRightInd/>
        <w:snapToGrid/>
        <w:spacing w:after="0" w:afterAutospacing="0" w:line="432" w:lineRule="auto"/>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rPr>
        <w:t>SUMMARY, CONCLUSION, AND RECOMMENDATIONS</w:t>
      </w:r>
    </w:p>
    <w:p w14:paraId="73C6099B">
      <w:pPr>
        <w:pStyle w:val="3"/>
        <w:keepNext w:val="0"/>
        <w:keepLines w:val="0"/>
        <w:pageBreakBefore w:val="0"/>
        <w:widowControl/>
        <w:suppressLineNumbers w:val="0"/>
        <w:kinsoku/>
        <w:wordWrap/>
        <w:overflowPunct/>
        <w:topLinePunct w:val="0"/>
        <w:autoSpaceDE/>
        <w:autoSpaceDN/>
        <w:bidi w:val="0"/>
        <w:adjustRightInd/>
        <w:snapToGrid/>
        <w:spacing w:line="432" w:lineRule="auto"/>
        <w:jc w:val="both"/>
        <w:rPr>
          <w:rFonts w:hint="default" w:ascii="Times New Roman" w:hAnsi="Times New Roman" w:cs="Times New Roman"/>
          <w:sz w:val="24"/>
          <w:szCs w:val="24"/>
        </w:rPr>
      </w:pPr>
      <w:r>
        <w:rPr>
          <w:rFonts w:hint="default" w:ascii="Times New Roman" w:hAnsi="Times New Roman" w:cs="Times New Roman"/>
          <w:sz w:val="24"/>
          <w:szCs w:val="24"/>
        </w:rPr>
        <w:t>5.1 Summary of Findings</w:t>
      </w:r>
    </w:p>
    <w:p w14:paraId="1E35BEFC">
      <w:pPr>
        <w:pStyle w:val="85"/>
        <w:keepNext w:val="0"/>
        <w:keepLines w:val="0"/>
        <w:pageBreakBefore w:val="0"/>
        <w:widowControl/>
        <w:suppressLineNumbers w:val="0"/>
        <w:kinsoku/>
        <w:wordWrap/>
        <w:overflowPunct/>
        <w:topLinePunct w:val="0"/>
        <w:autoSpaceDE/>
        <w:autoSpaceDN/>
        <w:bidi w:val="0"/>
        <w:adjustRightInd/>
        <w:snapToGrid/>
        <w:spacing w:line="432" w:lineRule="auto"/>
        <w:jc w:val="both"/>
        <w:rPr>
          <w:rFonts w:hint="default" w:ascii="Times New Roman" w:hAnsi="Times New Roman" w:cs="Times New Roman"/>
          <w:sz w:val="24"/>
          <w:szCs w:val="24"/>
        </w:rPr>
      </w:pPr>
      <w:r>
        <w:rPr>
          <w:rFonts w:hint="default" w:ascii="Times New Roman" w:hAnsi="Times New Roman" w:cs="Times New Roman"/>
          <w:sz w:val="24"/>
          <w:szCs w:val="24"/>
        </w:rPr>
        <w:t>This study investigated the role of negotiation skills in procurement and contract management at Fan Milk Nigeria Plc, Eleyele, Ibadan, using a mixed-methods approach. The research objectives were to examine how negotiation skills influence procurement outcomes, identify key negotiation strategies employed, and explore challenges faced in contract management. Data were collected from 50 respondents, including procurement managers, contract officers, supply chain executives, and support staff, through semi-structured interviews and questionnaires. The findings are summarized below, aligned with the research objectives:</w:t>
      </w:r>
    </w:p>
    <w:p w14:paraId="2BAC5A85">
      <w:pPr>
        <w:pStyle w:val="85"/>
        <w:keepNext w:val="0"/>
        <w:keepLines w:val="0"/>
        <w:pageBreakBefore w:val="0"/>
        <w:widowControl/>
        <w:numPr>
          <w:ilvl w:val="0"/>
          <w:numId w:val="16"/>
        </w:numPr>
        <w:suppressLineNumbers w:val="0"/>
        <w:kinsoku/>
        <w:wordWrap/>
        <w:overflowPunct/>
        <w:topLinePunct w:val="0"/>
        <w:autoSpaceDE/>
        <w:autoSpaceDN/>
        <w:bidi w:val="0"/>
        <w:adjustRightInd/>
        <w:snapToGrid/>
        <w:spacing w:line="432" w:lineRule="auto"/>
        <w:ind w:left="425" w:leftChars="0" w:hanging="425" w:firstLineChars="0"/>
        <w:jc w:val="both"/>
        <w:rPr>
          <w:rFonts w:hint="default" w:ascii="Times New Roman" w:hAnsi="Times New Roman" w:cs="Times New Roman"/>
          <w:sz w:val="24"/>
          <w:szCs w:val="24"/>
        </w:rPr>
      </w:pPr>
      <w:r>
        <w:rPr>
          <w:rStyle w:val="92"/>
          <w:rFonts w:hint="default" w:ascii="Times New Roman" w:hAnsi="Times New Roman" w:cs="Times New Roman"/>
          <w:sz w:val="24"/>
          <w:szCs w:val="24"/>
        </w:rPr>
        <w:t>Influence of Negotiation Skills on Procurement Outcomes</w:t>
      </w:r>
      <w:r>
        <w:rPr>
          <w:rFonts w:hint="default" w:ascii="Times New Roman" w:hAnsi="Times New Roman" w:cs="Times New Roman"/>
          <w:sz w:val="24"/>
          <w:szCs w:val="24"/>
        </w:rPr>
        <w:t>:</w:t>
      </w:r>
    </w:p>
    <w:p w14:paraId="66B4FD47">
      <w:pPr>
        <w:keepNext w:val="0"/>
        <w:keepLines w:val="0"/>
        <w:pageBreakBefore w:val="0"/>
        <w:widowControl/>
        <w:numPr>
          <w:ilvl w:val="0"/>
          <w:numId w:val="17"/>
        </w:numPr>
        <w:suppressLineNumbers w:val="0"/>
        <w:kinsoku/>
        <w:wordWrap/>
        <w:overflowPunct/>
        <w:topLinePunct w:val="0"/>
        <w:autoSpaceDE/>
        <w:autoSpaceDN/>
        <w:bidi w:val="0"/>
        <w:adjustRightInd/>
        <w:snapToGrid/>
        <w:spacing w:before="0" w:beforeAutospacing="1" w:after="0" w:afterAutospacing="1" w:line="432" w:lineRule="auto"/>
        <w:ind w:left="840" w:leftChars="0" w:hanging="420" w:firstLineChars="0"/>
        <w:jc w:val="both"/>
        <w:rPr>
          <w:rFonts w:hint="default" w:ascii="Times New Roman" w:hAnsi="Times New Roman" w:cs="Times New Roman"/>
          <w:sz w:val="24"/>
          <w:szCs w:val="24"/>
        </w:rPr>
      </w:pPr>
      <w:r>
        <w:rPr>
          <w:rFonts w:hint="default" w:ascii="Times New Roman" w:hAnsi="Times New Roman" w:cs="Times New Roman"/>
          <w:sz w:val="24"/>
          <w:szCs w:val="24"/>
        </w:rPr>
        <w:t>Quantitative analysis revealed a significant positive relationship between effective negotiation skills and procurement outcomes, such as cost savings and contract fulfillment times. Linear regression results indicated that negotiation skills accounted for 68% of the variance in cost reduction (R² = 0.68, p &lt; 0.05).</w:t>
      </w:r>
    </w:p>
    <w:p w14:paraId="04F0F7B9">
      <w:pPr>
        <w:keepNext w:val="0"/>
        <w:keepLines w:val="0"/>
        <w:pageBreakBefore w:val="0"/>
        <w:widowControl/>
        <w:numPr>
          <w:ilvl w:val="0"/>
          <w:numId w:val="17"/>
        </w:numPr>
        <w:suppressLineNumbers w:val="0"/>
        <w:kinsoku/>
        <w:wordWrap/>
        <w:overflowPunct/>
        <w:topLinePunct w:val="0"/>
        <w:autoSpaceDE/>
        <w:autoSpaceDN/>
        <w:bidi w:val="0"/>
        <w:adjustRightInd/>
        <w:snapToGrid/>
        <w:spacing w:before="0" w:beforeAutospacing="1" w:after="0" w:afterAutospacing="1" w:line="432" w:lineRule="auto"/>
        <w:ind w:left="840" w:leftChars="0" w:hanging="420" w:firstLineChars="0"/>
        <w:jc w:val="both"/>
        <w:rPr>
          <w:rFonts w:hint="default" w:ascii="Times New Roman" w:hAnsi="Times New Roman" w:cs="Times New Roman"/>
          <w:sz w:val="24"/>
          <w:szCs w:val="24"/>
        </w:rPr>
      </w:pPr>
      <w:r>
        <w:rPr>
          <w:rFonts w:hint="default" w:ascii="Times New Roman" w:hAnsi="Times New Roman" w:cs="Times New Roman"/>
          <w:sz w:val="24"/>
          <w:szCs w:val="24"/>
        </w:rPr>
        <w:t>Respondents reported that strong negotiation skills led to an average of 15% cost savings in supplier contracts and reduced contract fulfillment times by approximately 20%.</w:t>
      </w:r>
    </w:p>
    <w:p w14:paraId="42C95717">
      <w:pPr>
        <w:keepNext w:val="0"/>
        <w:keepLines w:val="0"/>
        <w:pageBreakBefore w:val="0"/>
        <w:widowControl/>
        <w:numPr>
          <w:ilvl w:val="0"/>
          <w:numId w:val="17"/>
        </w:numPr>
        <w:suppressLineNumbers w:val="0"/>
        <w:kinsoku/>
        <w:wordWrap/>
        <w:overflowPunct/>
        <w:topLinePunct w:val="0"/>
        <w:autoSpaceDE/>
        <w:autoSpaceDN/>
        <w:bidi w:val="0"/>
        <w:adjustRightInd/>
        <w:snapToGrid/>
        <w:spacing w:before="0" w:beforeAutospacing="1" w:after="0" w:afterAutospacing="1" w:line="432" w:lineRule="auto"/>
        <w:ind w:left="840" w:leftChars="0" w:hanging="420" w:firstLineChars="0"/>
        <w:jc w:val="both"/>
        <w:rPr>
          <w:rFonts w:hint="default" w:ascii="Times New Roman" w:hAnsi="Times New Roman" w:cs="Times New Roman"/>
          <w:sz w:val="24"/>
          <w:szCs w:val="24"/>
        </w:rPr>
      </w:pPr>
      <w:r>
        <w:rPr>
          <w:rFonts w:hint="default" w:ascii="Times New Roman" w:hAnsi="Times New Roman" w:cs="Times New Roman"/>
          <w:sz w:val="24"/>
          <w:szCs w:val="24"/>
        </w:rPr>
        <w:t>Qualitative data highlighted that negotiation skills, particularly active listening and relationship-building, enhanced supplier trust, leading to better contract terms and improved supplier performance.</w:t>
      </w:r>
    </w:p>
    <w:p w14:paraId="2FA5915A">
      <w:pPr>
        <w:pStyle w:val="85"/>
        <w:keepNext w:val="0"/>
        <w:keepLines w:val="0"/>
        <w:pageBreakBefore w:val="0"/>
        <w:widowControl/>
        <w:numPr>
          <w:ilvl w:val="0"/>
          <w:numId w:val="16"/>
        </w:numPr>
        <w:suppressLineNumbers w:val="0"/>
        <w:kinsoku/>
        <w:wordWrap/>
        <w:overflowPunct/>
        <w:topLinePunct w:val="0"/>
        <w:autoSpaceDE/>
        <w:autoSpaceDN/>
        <w:bidi w:val="0"/>
        <w:adjustRightInd/>
        <w:snapToGrid/>
        <w:spacing w:line="432" w:lineRule="auto"/>
        <w:ind w:left="425" w:leftChars="0" w:hanging="425" w:firstLineChars="0"/>
        <w:jc w:val="both"/>
        <w:rPr>
          <w:rFonts w:hint="default" w:ascii="Times New Roman" w:hAnsi="Times New Roman" w:cs="Times New Roman"/>
          <w:sz w:val="24"/>
          <w:szCs w:val="24"/>
        </w:rPr>
      </w:pPr>
      <w:r>
        <w:rPr>
          <w:rStyle w:val="92"/>
          <w:rFonts w:hint="default" w:ascii="Times New Roman" w:hAnsi="Times New Roman" w:cs="Times New Roman"/>
          <w:sz w:val="24"/>
          <w:szCs w:val="24"/>
        </w:rPr>
        <w:t>Key Negotiation Strategies</w:t>
      </w:r>
      <w:r>
        <w:rPr>
          <w:rFonts w:hint="default" w:ascii="Times New Roman" w:hAnsi="Times New Roman" w:cs="Times New Roman"/>
          <w:sz w:val="24"/>
          <w:szCs w:val="24"/>
        </w:rPr>
        <w:t>:</w:t>
      </w:r>
    </w:p>
    <w:p w14:paraId="21C5C8A5">
      <w:pPr>
        <w:keepNext w:val="0"/>
        <w:keepLines w:val="0"/>
        <w:pageBreakBefore w:val="0"/>
        <w:widowControl/>
        <w:numPr>
          <w:ilvl w:val="0"/>
          <w:numId w:val="18"/>
        </w:numPr>
        <w:suppressLineNumbers w:val="0"/>
        <w:kinsoku/>
        <w:wordWrap/>
        <w:overflowPunct/>
        <w:topLinePunct w:val="0"/>
        <w:autoSpaceDE/>
        <w:autoSpaceDN/>
        <w:bidi w:val="0"/>
        <w:adjustRightInd/>
        <w:snapToGrid/>
        <w:spacing w:before="0" w:beforeAutospacing="1" w:after="0" w:afterAutospacing="1" w:line="432" w:lineRule="auto"/>
        <w:ind w:left="840" w:leftChars="0" w:hanging="420" w:firstLineChars="0"/>
        <w:jc w:val="both"/>
        <w:rPr>
          <w:rFonts w:hint="default" w:ascii="Times New Roman" w:hAnsi="Times New Roman" w:cs="Times New Roman"/>
          <w:sz w:val="24"/>
          <w:szCs w:val="24"/>
        </w:rPr>
      </w:pPr>
      <w:r>
        <w:rPr>
          <w:rFonts w:hint="default" w:ascii="Times New Roman" w:hAnsi="Times New Roman" w:cs="Times New Roman"/>
          <w:sz w:val="24"/>
          <w:szCs w:val="24"/>
        </w:rPr>
        <w:t>Thematic analysis of interview responses identified three dominant negotiation strategies at Fan Milk Nigeria Plc: collaborative negotiation, cultural sensitivity, and preparation. Collaborative negotiation, emphasizing win-win outcomes, was the most frequently used strategy, reported by 80% of respondents.</w:t>
      </w:r>
    </w:p>
    <w:p w14:paraId="537208DC">
      <w:pPr>
        <w:keepNext w:val="0"/>
        <w:keepLines w:val="0"/>
        <w:pageBreakBefore w:val="0"/>
        <w:widowControl/>
        <w:numPr>
          <w:ilvl w:val="0"/>
          <w:numId w:val="18"/>
        </w:numPr>
        <w:suppressLineNumbers w:val="0"/>
        <w:kinsoku/>
        <w:wordWrap/>
        <w:overflowPunct/>
        <w:topLinePunct w:val="0"/>
        <w:autoSpaceDE/>
        <w:autoSpaceDN/>
        <w:bidi w:val="0"/>
        <w:adjustRightInd/>
        <w:snapToGrid/>
        <w:spacing w:before="0" w:beforeAutospacing="1" w:after="0" w:afterAutospacing="1" w:line="432" w:lineRule="auto"/>
        <w:ind w:left="840" w:leftChars="0" w:hanging="420" w:firstLineChars="0"/>
        <w:jc w:val="both"/>
        <w:rPr>
          <w:rFonts w:hint="default" w:ascii="Times New Roman" w:hAnsi="Times New Roman" w:cs="Times New Roman"/>
          <w:sz w:val="24"/>
          <w:szCs w:val="24"/>
        </w:rPr>
      </w:pPr>
      <w:r>
        <w:rPr>
          <w:rFonts w:hint="default" w:ascii="Times New Roman" w:hAnsi="Times New Roman" w:cs="Times New Roman"/>
          <w:sz w:val="24"/>
          <w:szCs w:val="24"/>
        </w:rPr>
        <w:t>Cultural sensitivity was critical in negotiations with local suppliers, with 70% of respondents noting that understanding cultural nuances (e.g., respect for hierarchy and local business etiquette) improved negotiation success.</w:t>
      </w:r>
    </w:p>
    <w:p w14:paraId="26A4E801">
      <w:pPr>
        <w:keepNext w:val="0"/>
        <w:keepLines w:val="0"/>
        <w:pageBreakBefore w:val="0"/>
        <w:widowControl/>
        <w:numPr>
          <w:ilvl w:val="0"/>
          <w:numId w:val="18"/>
        </w:numPr>
        <w:suppressLineNumbers w:val="0"/>
        <w:kinsoku/>
        <w:wordWrap/>
        <w:overflowPunct/>
        <w:topLinePunct w:val="0"/>
        <w:autoSpaceDE/>
        <w:autoSpaceDN/>
        <w:bidi w:val="0"/>
        <w:adjustRightInd/>
        <w:snapToGrid/>
        <w:spacing w:before="0" w:beforeAutospacing="1" w:after="0" w:afterAutospacing="1" w:line="432" w:lineRule="auto"/>
        <w:ind w:left="840" w:leftChars="0" w:hanging="420" w:firstLineChars="0"/>
        <w:jc w:val="both"/>
        <w:rPr>
          <w:rFonts w:hint="default" w:ascii="Times New Roman" w:hAnsi="Times New Roman" w:cs="Times New Roman"/>
          <w:sz w:val="24"/>
          <w:szCs w:val="24"/>
        </w:rPr>
      </w:pPr>
      <w:r>
        <w:rPr>
          <w:rFonts w:hint="default" w:ascii="Times New Roman" w:hAnsi="Times New Roman" w:cs="Times New Roman"/>
          <w:sz w:val="24"/>
          <w:szCs w:val="24"/>
        </w:rPr>
        <w:t>Thorough preparation, including market research and supplier analysis, was cited as a key factor in securing favorable terms, with 90% of respondents emphasizing its importance.</w:t>
      </w:r>
    </w:p>
    <w:p w14:paraId="208239F3">
      <w:pPr>
        <w:pStyle w:val="85"/>
        <w:keepNext w:val="0"/>
        <w:keepLines w:val="0"/>
        <w:pageBreakBefore w:val="0"/>
        <w:widowControl/>
        <w:numPr>
          <w:ilvl w:val="0"/>
          <w:numId w:val="16"/>
        </w:numPr>
        <w:suppressLineNumbers w:val="0"/>
        <w:kinsoku/>
        <w:wordWrap/>
        <w:overflowPunct/>
        <w:topLinePunct w:val="0"/>
        <w:autoSpaceDE/>
        <w:autoSpaceDN/>
        <w:bidi w:val="0"/>
        <w:adjustRightInd/>
        <w:snapToGrid/>
        <w:spacing w:line="432" w:lineRule="auto"/>
        <w:ind w:left="425" w:leftChars="0" w:hanging="425" w:firstLineChars="0"/>
        <w:jc w:val="both"/>
        <w:rPr>
          <w:rFonts w:hint="default" w:ascii="Times New Roman" w:hAnsi="Times New Roman" w:cs="Times New Roman"/>
          <w:sz w:val="24"/>
          <w:szCs w:val="24"/>
        </w:rPr>
      </w:pPr>
      <w:r>
        <w:rPr>
          <w:rStyle w:val="92"/>
          <w:rFonts w:hint="default" w:ascii="Times New Roman" w:hAnsi="Times New Roman" w:cs="Times New Roman"/>
          <w:sz w:val="24"/>
          <w:szCs w:val="24"/>
        </w:rPr>
        <w:t>Challenges in Contract Management</w:t>
      </w:r>
      <w:r>
        <w:rPr>
          <w:rFonts w:hint="default" w:ascii="Times New Roman" w:hAnsi="Times New Roman" w:cs="Times New Roman"/>
          <w:sz w:val="24"/>
          <w:szCs w:val="24"/>
        </w:rPr>
        <w:t>:</w:t>
      </w:r>
    </w:p>
    <w:p w14:paraId="61B19932">
      <w:pPr>
        <w:keepNext w:val="0"/>
        <w:keepLines w:val="0"/>
        <w:pageBreakBefore w:val="0"/>
        <w:widowControl/>
        <w:numPr>
          <w:ilvl w:val="0"/>
          <w:numId w:val="19"/>
        </w:numPr>
        <w:suppressLineNumbers w:val="0"/>
        <w:tabs>
          <w:tab w:val="clear" w:pos="840"/>
        </w:tabs>
        <w:kinsoku/>
        <w:wordWrap/>
        <w:overflowPunct/>
        <w:topLinePunct w:val="0"/>
        <w:autoSpaceDE/>
        <w:autoSpaceDN/>
        <w:bidi w:val="0"/>
        <w:adjustRightInd/>
        <w:snapToGrid/>
        <w:spacing w:before="0" w:beforeAutospacing="1" w:after="0" w:afterAutospacing="1" w:line="432" w:lineRule="auto"/>
        <w:ind w:left="840" w:leftChars="0" w:hanging="420" w:firstLineChars="0"/>
        <w:jc w:val="both"/>
        <w:rPr>
          <w:rFonts w:hint="default" w:ascii="Times New Roman" w:hAnsi="Times New Roman" w:cs="Times New Roman"/>
          <w:sz w:val="24"/>
          <w:szCs w:val="24"/>
        </w:rPr>
      </w:pPr>
      <w:r>
        <w:rPr>
          <w:rFonts w:hint="default" w:ascii="Times New Roman" w:hAnsi="Times New Roman" w:cs="Times New Roman"/>
          <w:sz w:val="24"/>
          <w:szCs w:val="24"/>
        </w:rPr>
        <w:t>Common challenges included supplier non-compliance, communication barriers, and delays in contract execution, reported by 65%, 55%, and 50% of respondents, respectively.</w:t>
      </w:r>
    </w:p>
    <w:p w14:paraId="6601F85A">
      <w:pPr>
        <w:keepNext w:val="0"/>
        <w:keepLines w:val="0"/>
        <w:pageBreakBefore w:val="0"/>
        <w:widowControl/>
        <w:numPr>
          <w:ilvl w:val="0"/>
          <w:numId w:val="19"/>
        </w:numPr>
        <w:suppressLineNumbers w:val="0"/>
        <w:tabs>
          <w:tab w:val="clear" w:pos="840"/>
        </w:tabs>
        <w:kinsoku/>
        <w:wordWrap/>
        <w:overflowPunct/>
        <w:topLinePunct w:val="0"/>
        <w:autoSpaceDE/>
        <w:autoSpaceDN/>
        <w:bidi w:val="0"/>
        <w:adjustRightInd/>
        <w:snapToGrid/>
        <w:spacing w:before="0" w:beforeAutospacing="1" w:after="0" w:afterAutospacing="1" w:line="432" w:lineRule="auto"/>
        <w:ind w:left="840" w:leftChars="0" w:hanging="420" w:firstLineChars="0"/>
        <w:jc w:val="both"/>
        <w:rPr>
          <w:rFonts w:hint="default" w:ascii="Times New Roman" w:hAnsi="Times New Roman" w:cs="Times New Roman"/>
          <w:sz w:val="24"/>
          <w:szCs w:val="24"/>
        </w:rPr>
      </w:pPr>
      <w:r>
        <w:rPr>
          <w:rFonts w:hint="default" w:ascii="Times New Roman" w:hAnsi="Times New Roman" w:cs="Times New Roman"/>
          <w:sz w:val="24"/>
          <w:szCs w:val="24"/>
        </w:rPr>
        <w:t>Qualitative findings revealed that inadequate negotiation training and time constraints hindered effective contract management, particularly for support staff with limited experience.</w:t>
      </w:r>
    </w:p>
    <w:p w14:paraId="123502FB">
      <w:pPr>
        <w:keepNext w:val="0"/>
        <w:keepLines w:val="0"/>
        <w:pageBreakBefore w:val="0"/>
        <w:widowControl/>
        <w:numPr>
          <w:ilvl w:val="0"/>
          <w:numId w:val="19"/>
        </w:numPr>
        <w:suppressLineNumbers w:val="0"/>
        <w:tabs>
          <w:tab w:val="clear" w:pos="840"/>
        </w:tabs>
        <w:kinsoku/>
        <w:wordWrap/>
        <w:overflowPunct/>
        <w:topLinePunct w:val="0"/>
        <w:autoSpaceDE/>
        <w:autoSpaceDN/>
        <w:bidi w:val="0"/>
        <w:adjustRightInd/>
        <w:snapToGrid/>
        <w:spacing w:before="0" w:beforeAutospacing="1" w:after="0" w:afterAutospacing="1" w:line="432" w:lineRule="auto"/>
        <w:ind w:left="840" w:leftChars="0" w:hanging="420" w:firstLineChars="0"/>
        <w:jc w:val="both"/>
        <w:rPr>
          <w:rFonts w:hint="default" w:ascii="Times New Roman" w:hAnsi="Times New Roman" w:cs="Times New Roman"/>
          <w:sz w:val="24"/>
          <w:szCs w:val="24"/>
        </w:rPr>
      </w:pPr>
      <w:r>
        <w:rPr>
          <w:rFonts w:hint="default" w:ascii="Times New Roman" w:hAnsi="Times New Roman" w:cs="Times New Roman"/>
          <w:sz w:val="24"/>
          <w:szCs w:val="24"/>
        </w:rPr>
        <w:t>Respondents noted that integrating negotiation skills training into routine professional development could mitigate these challenges.</w:t>
      </w:r>
    </w:p>
    <w:p w14:paraId="4DF7FFB4">
      <w:pPr>
        <w:pStyle w:val="85"/>
        <w:keepNext w:val="0"/>
        <w:keepLines w:val="0"/>
        <w:pageBreakBefore w:val="0"/>
        <w:widowControl/>
        <w:suppressLineNumbers w:val="0"/>
        <w:kinsoku/>
        <w:wordWrap/>
        <w:overflowPunct/>
        <w:topLinePunct w:val="0"/>
        <w:autoSpaceDE/>
        <w:autoSpaceDN/>
        <w:bidi w:val="0"/>
        <w:adjustRightInd/>
        <w:snapToGrid/>
        <w:spacing w:line="432" w:lineRule="auto"/>
        <w:jc w:val="both"/>
        <w:rPr>
          <w:rFonts w:hint="default" w:ascii="Times New Roman" w:hAnsi="Times New Roman" w:cs="Times New Roman"/>
          <w:sz w:val="24"/>
          <w:szCs w:val="24"/>
        </w:rPr>
      </w:pPr>
      <w:r>
        <w:rPr>
          <w:rFonts w:hint="default" w:ascii="Times New Roman" w:hAnsi="Times New Roman" w:cs="Times New Roman"/>
          <w:sz w:val="24"/>
          <w:szCs w:val="24"/>
        </w:rPr>
        <w:t>The findings underscore the critical role of negotiation skills in achieving efficient procurement and contract management outcomes at Fan Milk Nigeria Plc. The combination of quantitative and qualitative insights provides a comprehensive understanding of negotiation dynamics in the fast-moving consumer goods (FMCG) sector.</w:t>
      </w:r>
    </w:p>
    <w:p w14:paraId="02D3E407">
      <w:pPr>
        <w:pStyle w:val="3"/>
        <w:keepNext w:val="0"/>
        <w:keepLines w:val="0"/>
        <w:pageBreakBefore w:val="0"/>
        <w:widowControl/>
        <w:suppressLineNumbers w:val="0"/>
        <w:kinsoku/>
        <w:wordWrap/>
        <w:overflowPunct/>
        <w:topLinePunct w:val="0"/>
        <w:autoSpaceDE/>
        <w:autoSpaceDN/>
        <w:bidi w:val="0"/>
        <w:adjustRightInd/>
        <w:snapToGrid/>
        <w:spacing w:line="432" w:lineRule="auto"/>
        <w:jc w:val="both"/>
        <w:rPr>
          <w:rFonts w:hint="default" w:ascii="Times New Roman" w:hAnsi="Times New Roman" w:cs="Times New Roman"/>
          <w:sz w:val="24"/>
          <w:szCs w:val="24"/>
        </w:rPr>
      </w:pPr>
      <w:r>
        <w:rPr>
          <w:rFonts w:hint="default" w:ascii="Times New Roman" w:hAnsi="Times New Roman" w:cs="Times New Roman"/>
          <w:sz w:val="24"/>
          <w:szCs w:val="24"/>
        </w:rPr>
        <w:t>5.2 Conclusion</w:t>
      </w:r>
    </w:p>
    <w:p w14:paraId="15F93D0F">
      <w:pPr>
        <w:pStyle w:val="85"/>
        <w:keepNext w:val="0"/>
        <w:keepLines w:val="0"/>
        <w:pageBreakBefore w:val="0"/>
        <w:widowControl/>
        <w:suppressLineNumbers w:val="0"/>
        <w:kinsoku/>
        <w:wordWrap/>
        <w:overflowPunct/>
        <w:topLinePunct w:val="0"/>
        <w:autoSpaceDE/>
        <w:autoSpaceDN/>
        <w:bidi w:val="0"/>
        <w:adjustRightInd/>
        <w:snapToGrid/>
        <w:spacing w:line="432" w:lineRule="auto"/>
        <w:jc w:val="both"/>
        <w:rPr>
          <w:rFonts w:hint="default" w:ascii="Times New Roman" w:hAnsi="Times New Roman" w:cs="Times New Roman"/>
          <w:sz w:val="24"/>
          <w:szCs w:val="24"/>
        </w:rPr>
      </w:pPr>
      <w:r>
        <w:rPr>
          <w:rFonts w:hint="default" w:ascii="Times New Roman" w:hAnsi="Times New Roman" w:cs="Times New Roman"/>
          <w:sz w:val="24"/>
          <w:szCs w:val="24"/>
        </w:rPr>
        <w:t>This study concludes that negotiation skills significantly enhance procurement and contract management processes at Fan Milk Nigeria Plc. Effective negotiation leads to measurable benefits, including cost savings, faster contract fulfillment, and stronger supplier relationships. Collaborative strategies, cultural sensitivity, and thorough preparation emerged as pivotal in achieving successful negotiation outcomes. However, challenges such as supplier non-compliance and limited training opportunities highlight the need for targeted interventions to strengthen negotiation capabilities.</w:t>
      </w:r>
    </w:p>
    <w:p w14:paraId="085BC484">
      <w:pPr>
        <w:pStyle w:val="85"/>
        <w:keepNext w:val="0"/>
        <w:keepLines w:val="0"/>
        <w:pageBreakBefore w:val="0"/>
        <w:widowControl/>
        <w:suppressLineNumbers w:val="0"/>
        <w:kinsoku/>
        <w:wordWrap/>
        <w:overflowPunct/>
        <w:topLinePunct w:val="0"/>
        <w:autoSpaceDE/>
        <w:autoSpaceDN/>
        <w:bidi w:val="0"/>
        <w:adjustRightInd/>
        <w:snapToGrid/>
        <w:spacing w:line="432" w:lineRule="auto"/>
        <w:jc w:val="both"/>
        <w:rPr>
          <w:rFonts w:hint="default" w:ascii="Times New Roman" w:hAnsi="Times New Roman" w:cs="Times New Roman"/>
          <w:sz w:val="24"/>
          <w:szCs w:val="24"/>
        </w:rPr>
      </w:pPr>
      <w:r>
        <w:rPr>
          <w:rFonts w:hint="default" w:ascii="Times New Roman" w:hAnsi="Times New Roman" w:cs="Times New Roman"/>
          <w:sz w:val="24"/>
          <w:szCs w:val="24"/>
        </w:rPr>
        <w:t>The case study approach provided valuable context-specific insights, confirming that negotiation skills are not only technical but also relational, requiring adaptability to cultural and organizational dynamics. These findings align with existing literature on procurement negotiation, which emphasizes the importance of strategic communication and trust-building in buyer-supplier interactions. The study contributes to the body of knowledge by demonstrating how negotiation skills can be practically applied in the Nigerian FMCG sector, with Fan Milk Nigeria Plc serving as a relevant case study.</w:t>
      </w:r>
    </w:p>
    <w:p w14:paraId="2B27F3C4">
      <w:pPr>
        <w:pStyle w:val="3"/>
        <w:keepNext w:val="0"/>
        <w:keepLines w:val="0"/>
        <w:pageBreakBefore w:val="0"/>
        <w:widowControl/>
        <w:suppressLineNumbers w:val="0"/>
        <w:kinsoku/>
        <w:wordWrap/>
        <w:overflowPunct/>
        <w:topLinePunct w:val="0"/>
        <w:autoSpaceDE/>
        <w:autoSpaceDN/>
        <w:bidi w:val="0"/>
        <w:adjustRightInd/>
        <w:snapToGrid/>
        <w:spacing w:line="432" w:lineRule="auto"/>
        <w:jc w:val="both"/>
        <w:rPr>
          <w:rFonts w:hint="default" w:ascii="Times New Roman" w:hAnsi="Times New Roman" w:cs="Times New Roman"/>
          <w:sz w:val="24"/>
          <w:szCs w:val="24"/>
        </w:rPr>
      </w:pPr>
      <w:r>
        <w:rPr>
          <w:rFonts w:hint="default" w:ascii="Times New Roman" w:hAnsi="Times New Roman" w:cs="Times New Roman"/>
          <w:sz w:val="24"/>
          <w:szCs w:val="24"/>
        </w:rPr>
        <w:t>5.3 Recommendations</w:t>
      </w:r>
    </w:p>
    <w:p w14:paraId="07091A99">
      <w:pPr>
        <w:pStyle w:val="85"/>
        <w:keepNext w:val="0"/>
        <w:keepLines w:val="0"/>
        <w:pageBreakBefore w:val="0"/>
        <w:widowControl/>
        <w:suppressLineNumbers w:val="0"/>
        <w:kinsoku/>
        <w:wordWrap/>
        <w:overflowPunct/>
        <w:topLinePunct w:val="0"/>
        <w:autoSpaceDE/>
        <w:autoSpaceDN/>
        <w:bidi w:val="0"/>
        <w:adjustRightInd/>
        <w:snapToGrid/>
        <w:spacing w:line="432" w:lineRule="auto"/>
        <w:jc w:val="both"/>
        <w:rPr>
          <w:rFonts w:hint="default" w:ascii="Times New Roman" w:hAnsi="Times New Roman" w:cs="Times New Roman"/>
          <w:sz w:val="24"/>
          <w:szCs w:val="24"/>
        </w:rPr>
      </w:pPr>
      <w:r>
        <w:rPr>
          <w:rFonts w:hint="default" w:ascii="Times New Roman" w:hAnsi="Times New Roman" w:cs="Times New Roman"/>
          <w:sz w:val="24"/>
          <w:szCs w:val="24"/>
        </w:rPr>
        <w:t>Based on the findings, the following recommendations are proposed to enhance negotiation skills in procurement and contract management at Fan Milk Nigeria Plc and similar organizations:</w:t>
      </w:r>
    </w:p>
    <w:p w14:paraId="76FD9996">
      <w:pPr>
        <w:pStyle w:val="85"/>
        <w:keepNext w:val="0"/>
        <w:keepLines w:val="0"/>
        <w:pageBreakBefore w:val="0"/>
        <w:widowControl/>
        <w:numPr>
          <w:ilvl w:val="0"/>
          <w:numId w:val="20"/>
        </w:numPr>
        <w:suppressLineNumbers w:val="0"/>
        <w:kinsoku/>
        <w:wordWrap/>
        <w:overflowPunct/>
        <w:topLinePunct w:val="0"/>
        <w:autoSpaceDE/>
        <w:autoSpaceDN/>
        <w:bidi w:val="0"/>
        <w:adjustRightInd/>
        <w:snapToGrid/>
        <w:spacing w:line="432" w:lineRule="auto"/>
        <w:ind w:left="425" w:leftChars="0" w:hanging="425" w:firstLineChars="0"/>
        <w:jc w:val="both"/>
        <w:rPr>
          <w:rFonts w:hint="default" w:ascii="Times New Roman" w:hAnsi="Times New Roman" w:cs="Times New Roman"/>
          <w:sz w:val="24"/>
          <w:szCs w:val="24"/>
        </w:rPr>
      </w:pPr>
      <w:r>
        <w:rPr>
          <w:rStyle w:val="92"/>
          <w:rFonts w:hint="default" w:ascii="Times New Roman" w:hAnsi="Times New Roman" w:cs="Times New Roman"/>
          <w:sz w:val="24"/>
          <w:szCs w:val="24"/>
        </w:rPr>
        <w:t>Implement Regular Negotiation Training Programs</w:t>
      </w:r>
      <w:r>
        <w:rPr>
          <w:rFonts w:hint="default" w:ascii="Times New Roman" w:hAnsi="Times New Roman" w:cs="Times New Roman"/>
          <w:sz w:val="24"/>
          <w:szCs w:val="24"/>
        </w:rPr>
        <w:t>:</w:t>
      </w:r>
    </w:p>
    <w:p w14:paraId="7308D3EA">
      <w:pPr>
        <w:keepNext w:val="0"/>
        <w:keepLines w:val="0"/>
        <w:pageBreakBefore w:val="0"/>
        <w:widowControl/>
        <w:numPr>
          <w:ilvl w:val="0"/>
          <w:numId w:val="21"/>
        </w:numPr>
        <w:suppressLineNumbers w:val="0"/>
        <w:kinsoku/>
        <w:wordWrap/>
        <w:overflowPunct/>
        <w:topLinePunct w:val="0"/>
        <w:autoSpaceDE/>
        <w:autoSpaceDN/>
        <w:bidi w:val="0"/>
        <w:adjustRightInd/>
        <w:snapToGrid/>
        <w:spacing w:before="0" w:beforeAutospacing="1" w:after="0" w:afterAutospacing="1" w:line="432" w:lineRule="auto"/>
        <w:ind w:left="420" w:leftChars="0" w:hanging="420" w:firstLineChars="0"/>
        <w:jc w:val="both"/>
        <w:rPr>
          <w:rFonts w:hint="default" w:ascii="Times New Roman" w:hAnsi="Times New Roman" w:cs="Times New Roman"/>
          <w:sz w:val="24"/>
          <w:szCs w:val="24"/>
        </w:rPr>
      </w:pPr>
      <w:r>
        <w:rPr>
          <w:rFonts w:hint="default" w:ascii="Times New Roman" w:hAnsi="Times New Roman" w:cs="Times New Roman"/>
          <w:sz w:val="24"/>
          <w:szCs w:val="24"/>
        </w:rPr>
        <w:t>Fan Milk Nigeria Plc should introduce mandatory negotiation skills training for procurement and contract management staff. Training should cover collaborative negotiation techniques, cultural sensitivity, and conflict resolution, addressing the identified gap in staff preparedness.</w:t>
      </w:r>
    </w:p>
    <w:p w14:paraId="42786E7F">
      <w:pPr>
        <w:keepNext w:val="0"/>
        <w:keepLines w:val="0"/>
        <w:pageBreakBefore w:val="0"/>
        <w:widowControl/>
        <w:numPr>
          <w:ilvl w:val="0"/>
          <w:numId w:val="21"/>
        </w:numPr>
        <w:suppressLineNumbers w:val="0"/>
        <w:kinsoku/>
        <w:wordWrap/>
        <w:overflowPunct/>
        <w:topLinePunct w:val="0"/>
        <w:autoSpaceDE/>
        <w:autoSpaceDN/>
        <w:bidi w:val="0"/>
        <w:adjustRightInd/>
        <w:snapToGrid/>
        <w:spacing w:before="0" w:beforeAutospacing="1" w:after="0" w:afterAutospacing="1" w:line="432" w:lineRule="auto"/>
        <w:ind w:left="420" w:leftChars="0" w:hanging="420" w:firstLineChars="0"/>
        <w:jc w:val="both"/>
        <w:rPr>
          <w:rFonts w:hint="default" w:ascii="Times New Roman" w:hAnsi="Times New Roman" w:cs="Times New Roman"/>
          <w:sz w:val="24"/>
          <w:szCs w:val="24"/>
        </w:rPr>
      </w:pPr>
      <w:r>
        <w:rPr>
          <w:rFonts w:hint="default" w:ascii="Times New Roman" w:hAnsi="Times New Roman" w:cs="Times New Roman"/>
          <w:sz w:val="24"/>
          <w:szCs w:val="24"/>
        </w:rPr>
        <w:t>Workshops should be conducted quarterly, with external facilitators or in-house experts, to ensure continuous skill development.</w:t>
      </w:r>
    </w:p>
    <w:p w14:paraId="48BEEC0F">
      <w:pPr>
        <w:pStyle w:val="85"/>
        <w:keepNext w:val="0"/>
        <w:keepLines w:val="0"/>
        <w:pageBreakBefore w:val="0"/>
        <w:widowControl/>
        <w:numPr>
          <w:ilvl w:val="0"/>
          <w:numId w:val="20"/>
        </w:numPr>
        <w:suppressLineNumbers w:val="0"/>
        <w:kinsoku/>
        <w:wordWrap/>
        <w:overflowPunct/>
        <w:topLinePunct w:val="0"/>
        <w:autoSpaceDE/>
        <w:autoSpaceDN/>
        <w:bidi w:val="0"/>
        <w:adjustRightInd/>
        <w:snapToGrid/>
        <w:spacing w:line="432" w:lineRule="auto"/>
        <w:ind w:left="425" w:leftChars="0" w:hanging="425" w:firstLineChars="0"/>
        <w:jc w:val="both"/>
        <w:rPr>
          <w:rFonts w:hint="default" w:ascii="Times New Roman" w:hAnsi="Times New Roman" w:cs="Times New Roman"/>
          <w:sz w:val="24"/>
          <w:szCs w:val="24"/>
        </w:rPr>
      </w:pPr>
      <w:r>
        <w:rPr>
          <w:rStyle w:val="92"/>
          <w:rFonts w:hint="default" w:ascii="Times New Roman" w:hAnsi="Times New Roman" w:cs="Times New Roman"/>
          <w:sz w:val="24"/>
          <w:szCs w:val="24"/>
        </w:rPr>
        <w:t>Enhance Supplier Relationship Management</w:t>
      </w:r>
      <w:r>
        <w:rPr>
          <w:rFonts w:hint="default" w:ascii="Times New Roman" w:hAnsi="Times New Roman" w:cs="Times New Roman"/>
          <w:sz w:val="24"/>
          <w:szCs w:val="24"/>
        </w:rPr>
        <w:t>:</w:t>
      </w:r>
    </w:p>
    <w:p w14:paraId="62FCF134">
      <w:pPr>
        <w:keepNext w:val="0"/>
        <w:keepLines w:val="0"/>
        <w:pageBreakBefore w:val="0"/>
        <w:widowControl/>
        <w:numPr>
          <w:ilvl w:val="0"/>
          <w:numId w:val="22"/>
        </w:numPr>
        <w:suppressLineNumbers w:val="0"/>
        <w:kinsoku/>
        <w:wordWrap/>
        <w:overflowPunct/>
        <w:topLinePunct w:val="0"/>
        <w:autoSpaceDE/>
        <w:autoSpaceDN/>
        <w:bidi w:val="0"/>
        <w:adjustRightInd/>
        <w:snapToGrid/>
        <w:spacing w:before="0" w:beforeAutospacing="1" w:after="0" w:afterAutospacing="1" w:line="432" w:lineRule="auto"/>
        <w:ind w:left="420" w:leftChars="0" w:hanging="420" w:firstLineChars="0"/>
        <w:jc w:val="both"/>
        <w:rPr>
          <w:rFonts w:hint="default" w:ascii="Times New Roman" w:hAnsi="Times New Roman" w:cs="Times New Roman"/>
          <w:sz w:val="24"/>
          <w:szCs w:val="24"/>
        </w:rPr>
      </w:pPr>
      <w:r>
        <w:rPr>
          <w:rFonts w:hint="default" w:ascii="Times New Roman" w:hAnsi="Times New Roman" w:cs="Times New Roman"/>
          <w:sz w:val="24"/>
          <w:szCs w:val="24"/>
        </w:rPr>
        <w:t>The company should establish formal supplier relationship management programs to foster trust and collaboration. Regular supplier forums and feedback sessions can improve communication and reduce non-compliance issues.</w:t>
      </w:r>
    </w:p>
    <w:p w14:paraId="0856F97B">
      <w:pPr>
        <w:keepNext w:val="0"/>
        <w:keepLines w:val="0"/>
        <w:pageBreakBefore w:val="0"/>
        <w:widowControl/>
        <w:numPr>
          <w:ilvl w:val="0"/>
          <w:numId w:val="22"/>
        </w:numPr>
        <w:suppressLineNumbers w:val="0"/>
        <w:kinsoku/>
        <w:wordWrap/>
        <w:overflowPunct/>
        <w:topLinePunct w:val="0"/>
        <w:autoSpaceDE/>
        <w:autoSpaceDN/>
        <w:bidi w:val="0"/>
        <w:adjustRightInd/>
        <w:snapToGrid/>
        <w:spacing w:before="0" w:beforeAutospacing="1" w:after="0" w:afterAutospacing="1" w:line="432" w:lineRule="auto"/>
        <w:ind w:left="420" w:leftChars="0" w:hanging="420" w:firstLineChars="0"/>
        <w:jc w:val="both"/>
        <w:rPr>
          <w:rFonts w:hint="default" w:ascii="Times New Roman" w:hAnsi="Times New Roman" w:cs="Times New Roman"/>
          <w:sz w:val="24"/>
          <w:szCs w:val="24"/>
        </w:rPr>
      </w:pPr>
      <w:r>
        <w:rPr>
          <w:rFonts w:hint="default" w:ascii="Times New Roman" w:hAnsi="Times New Roman" w:cs="Times New Roman"/>
          <w:sz w:val="24"/>
          <w:szCs w:val="24"/>
        </w:rPr>
        <w:t>Negotiation strategies should prioritize long-term partnerships over short-term gains, as collaborative approaches were found to yield better outcomes.</w:t>
      </w:r>
    </w:p>
    <w:p w14:paraId="634AD849">
      <w:pPr>
        <w:pStyle w:val="85"/>
        <w:keepNext w:val="0"/>
        <w:keepLines w:val="0"/>
        <w:pageBreakBefore w:val="0"/>
        <w:widowControl/>
        <w:numPr>
          <w:ilvl w:val="0"/>
          <w:numId w:val="20"/>
        </w:numPr>
        <w:suppressLineNumbers w:val="0"/>
        <w:kinsoku/>
        <w:wordWrap/>
        <w:overflowPunct/>
        <w:topLinePunct w:val="0"/>
        <w:autoSpaceDE/>
        <w:autoSpaceDN/>
        <w:bidi w:val="0"/>
        <w:adjustRightInd/>
        <w:snapToGrid/>
        <w:spacing w:line="432" w:lineRule="auto"/>
        <w:ind w:left="425" w:leftChars="0" w:hanging="425" w:firstLineChars="0"/>
        <w:jc w:val="both"/>
        <w:rPr>
          <w:rFonts w:hint="default" w:ascii="Times New Roman" w:hAnsi="Times New Roman" w:cs="Times New Roman"/>
          <w:sz w:val="24"/>
          <w:szCs w:val="24"/>
        </w:rPr>
      </w:pPr>
      <w:r>
        <w:rPr>
          <w:rStyle w:val="92"/>
          <w:rFonts w:hint="default" w:ascii="Times New Roman" w:hAnsi="Times New Roman" w:cs="Times New Roman"/>
          <w:sz w:val="24"/>
          <w:szCs w:val="24"/>
        </w:rPr>
        <w:t>Leverage Technology for Negotiation Preparation</w:t>
      </w:r>
      <w:r>
        <w:rPr>
          <w:rFonts w:hint="default" w:ascii="Times New Roman" w:hAnsi="Times New Roman" w:cs="Times New Roman"/>
          <w:sz w:val="24"/>
          <w:szCs w:val="24"/>
        </w:rPr>
        <w:t>:</w:t>
      </w:r>
    </w:p>
    <w:p w14:paraId="5965053B">
      <w:pPr>
        <w:keepNext w:val="0"/>
        <w:keepLines w:val="0"/>
        <w:pageBreakBefore w:val="0"/>
        <w:widowControl/>
        <w:numPr>
          <w:ilvl w:val="0"/>
          <w:numId w:val="23"/>
        </w:numPr>
        <w:suppressLineNumbers w:val="0"/>
        <w:kinsoku/>
        <w:wordWrap/>
        <w:overflowPunct/>
        <w:topLinePunct w:val="0"/>
        <w:autoSpaceDE/>
        <w:autoSpaceDN/>
        <w:bidi w:val="0"/>
        <w:adjustRightInd/>
        <w:snapToGrid/>
        <w:spacing w:before="0" w:beforeAutospacing="1" w:after="0" w:afterAutospacing="1" w:line="432" w:lineRule="auto"/>
        <w:ind w:left="420" w:leftChars="0" w:hanging="420" w:firstLineChars="0"/>
        <w:jc w:val="both"/>
        <w:rPr>
          <w:rFonts w:hint="default" w:ascii="Times New Roman" w:hAnsi="Times New Roman" w:cs="Times New Roman"/>
          <w:sz w:val="24"/>
          <w:szCs w:val="24"/>
        </w:rPr>
      </w:pPr>
      <w:r>
        <w:rPr>
          <w:rFonts w:hint="default" w:ascii="Times New Roman" w:hAnsi="Times New Roman" w:cs="Times New Roman"/>
          <w:sz w:val="24"/>
          <w:szCs w:val="24"/>
        </w:rPr>
        <w:t>Invest in procurement software that provides market intelligence and supplier performance analytics to enhance negotiation preparation. Tools like SAP Ariba or Oracle Procurement Cloud can streamline data collection and analysis.</w:t>
      </w:r>
    </w:p>
    <w:p w14:paraId="299CA2B5">
      <w:pPr>
        <w:keepNext w:val="0"/>
        <w:keepLines w:val="0"/>
        <w:pageBreakBefore w:val="0"/>
        <w:widowControl/>
        <w:numPr>
          <w:ilvl w:val="0"/>
          <w:numId w:val="23"/>
        </w:numPr>
        <w:suppressLineNumbers w:val="0"/>
        <w:kinsoku/>
        <w:wordWrap/>
        <w:overflowPunct/>
        <w:topLinePunct w:val="0"/>
        <w:autoSpaceDE/>
        <w:autoSpaceDN/>
        <w:bidi w:val="0"/>
        <w:adjustRightInd/>
        <w:snapToGrid/>
        <w:spacing w:before="0" w:beforeAutospacing="1" w:after="0" w:afterAutospacing="1" w:line="432" w:lineRule="auto"/>
        <w:ind w:left="420" w:leftChars="0" w:hanging="420" w:firstLineChars="0"/>
        <w:jc w:val="both"/>
        <w:rPr>
          <w:rFonts w:hint="default" w:ascii="Times New Roman" w:hAnsi="Times New Roman" w:cs="Times New Roman"/>
          <w:sz w:val="24"/>
          <w:szCs w:val="24"/>
        </w:rPr>
      </w:pPr>
      <w:r>
        <w:rPr>
          <w:rFonts w:hint="default" w:ascii="Times New Roman" w:hAnsi="Times New Roman" w:cs="Times New Roman"/>
          <w:sz w:val="24"/>
          <w:szCs w:val="24"/>
        </w:rPr>
        <w:t>Staff should be trained to use these tools effectively to support data-driven negotiation strategies.</w:t>
      </w:r>
    </w:p>
    <w:p w14:paraId="195ED2F7">
      <w:pPr>
        <w:pStyle w:val="85"/>
        <w:keepNext w:val="0"/>
        <w:keepLines w:val="0"/>
        <w:pageBreakBefore w:val="0"/>
        <w:widowControl/>
        <w:numPr>
          <w:ilvl w:val="0"/>
          <w:numId w:val="20"/>
        </w:numPr>
        <w:suppressLineNumbers w:val="0"/>
        <w:kinsoku/>
        <w:wordWrap/>
        <w:overflowPunct/>
        <w:topLinePunct w:val="0"/>
        <w:autoSpaceDE/>
        <w:autoSpaceDN/>
        <w:bidi w:val="0"/>
        <w:adjustRightInd/>
        <w:snapToGrid/>
        <w:spacing w:line="432" w:lineRule="auto"/>
        <w:ind w:left="425" w:leftChars="0" w:hanging="425" w:firstLineChars="0"/>
        <w:jc w:val="both"/>
        <w:rPr>
          <w:rFonts w:hint="default" w:ascii="Times New Roman" w:hAnsi="Times New Roman" w:cs="Times New Roman"/>
          <w:sz w:val="24"/>
          <w:szCs w:val="24"/>
        </w:rPr>
      </w:pPr>
      <w:r>
        <w:rPr>
          <w:rStyle w:val="92"/>
          <w:rFonts w:hint="default" w:ascii="Times New Roman" w:hAnsi="Times New Roman" w:cs="Times New Roman"/>
          <w:sz w:val="24"/>
          <w:szCs w:val="24"/>
        </w:rPr>
        <w:t>Address Time Constraints</w:t>
      </w:r>
      <w:r>
        <w:rPr>
          <w:rFonts w:hint="default" w:ascii="Times New Roman" w:hAnsi="Times New Roman" w:cs="Times New Roman"/>
          <w:sz w:val="24"/>
          <w:szCs w:val="24"/>
        </w:rPr>
        <w:t>:</w:t>
      </w:r>
    </w:p>
    <w:p w14:paraId="21EF5F67">
      <w:pPr>
        <w:keepNext w:val="0"/>
        <w:keepLines w:val="0"/>
        <w:pageBreakBefore w:val="0"/>
        <w:widowControl/>
        <w:numPr>
          <w:ilvl w:val="0"/>
          <w:numId w:val="24"/>
        </w:numPr>
        <w:suppressLineNumbers w:val="0"/>
        <w:kinsoku/>
        <w:wordWrap/>
        <w:overflowPunct/>
        <w:topLinePunct w:val="0"/>
        <w:autoSpaceDE/>
        <w:autoSpaceDN/>
        <w:bidi w:val="0"/>
        <w:adjustRightInd/>
        <w:snapToGrid/>
        <w:spacing w:before="0" w:beforeAutospacing="1" w:after="0" w:afterAutospacing="1" w:line="432" w:lineRule="auto"/>
        <w:ind w:left="420" w:leftChars="0" w:hanging="420" w:firstLineChars="0"/>
        <w:jc w:val="both"/>
        <w:rPr>
          <w:rFonts w:hint="default" w:ascii="Times New Roman" w:hAnsi="Times New Roman" w:cs="Times New Roman"/>
          <w:sz w:val="24"/>
          <w:szCs w:val="24"/>
        </w:rPr>
      </w:pPr>
      <w:r>
        <w:rPr>
          <w:rFonts w:hint="default" w:ascii="Times New Roman" w:hAnsi="Times New Roman" w:cs="Times New Roman"/>
          <w:sz w:val="24"/>
          <w:szCs w:val="24"/>
        </w:rPr>
        <w:t>Management should allocate sufficient time for negotiation processes by streamlining administrative tasks and reducing workload pressures on procurement staff. This can be achieved through process automation and clear delegation of responsibilities.</w:t>
      </w:r>
    </w:p>
    <w:p w14:paraId="05AC9772">
      <w:pPr>
        <w:keepNext w:val="0"/>
        <w:keepLines w:val="0"/>
        <w:pageBreakBefore w:val="0"/>
        <w:widowControl/>
        <w:numPr>
          <w:ilvl w:val="0"/>
          <w:numId w:val="24"/>
        </w:numPr>
        <w:suppressLineNumbers w:val="0"/>
        <w:kinsoku/>
        <w:wordWrap/>
        <w:overflowPunct/>
        <w:topLinePunct w:val="0"/>
        <w:autoSpaceDE/>
        <w:autoSpaceDN/>
        <w:bidi w:val="0"/>
        <w:adjustRightInd/>
        <w:snapToGrid/>
        <w:spacing w:before="0" w:beforeAutospacing="1" w:after="0" w:afterAutospacing="1" w:line="432" w:lineRule="auto"/>
        <w:ind w:left="420" w:leftChars="0" w:hanging="420" w:firstLineChars="0"/>
        <w:jc w:val="both"/>
        <w:rPr>
          <w:rFonts w:hint="default" w:ascii="Times New Roman" w:hAnsi="Times New Roman" w:cs="Times New Roman"/>
          <w:sz w:val="24"/>
          <w:szCs w:val="24"/>
        </w:rPr>
      </w:pPr>
      <w:r>
        <w:rPr>
          <w:rFonts w:hint="default" w:ascii="Times New Roman" w:hAnsi="Times New Roman" w:cs="Times New Roman"/>
          <w:sz w:val="24"/>
          <w:szCs w:val="24"/>
        </w:rPr>
        <w:t>A dedicated negotiation planning phase should be incorporated into the procurement timeline to ensure thorough preparation.</w:t>
      </w:r>
    </w:p>
    <w:p w14:paraId="3638CE36">
      <w:pPr>
        <w:keepNext w:val="0"/>
        <w:keepLines w:val="0"/>
        <w:pageBreakBefore w:val="0"/>
        <w:widowControl/>
        <w:numPr>
          <w:ilvl w:val="0"/>
          <w:numId w:val="20"/>
        </w:numPr>
        <w:suppressLineNumbers w:val="0"/>
        <w:kinsoku/>
        <w:wordWrap/>
        <w:overflowPunct/>
        <w:topLinePunct w:val="0"/>
        <w:autoSpaceDE/>
        <w:autoSpaceDN/>
        <w:bidi w:val="0"/>
        <w:adjustRightInd/>
        <w:snapToGrid/>
        <w:spacing w:before="0" w:beforeAutospacing="1" w:after="181" w:afterLines="50" w:afterAutospacing="0" w:line="432" w:lineRule="auto"/>
        <w:ind w:left="432" w:leftChars="0" w:hanging="432" w:firstLineChars="0"/>
        <w:jc w:val="both"/>
        <w:textAlignment w:val="auto"/>
        <w:rPr>
          <w:rFonts w:hint="default" w:ascii="Times New Roman" w:hAnsi="Times New Roman" w:cs="Times New Roman"/>
          <w:sz w:val="24"/>
          <w:szCs w:val="24"/>
        </w:rPr>
      </w:pPr>
      <w:r>
        <w:rPr>
          <w:rStyle w:val="92"/>
          <w:rFonts w:hint="default" w:ascii="Times New Roman" w:hAnsi="Times New Roman" w:cs="Times New Roman"/>
          <w:sz w:val="24"/>
          <w:szCs w:val="24"/>
        </w:rPr>
        <w:t>Conduct Further Research</w:t>
      </w:r>
      <w:r>
        <w:rPr>
          <w:rFonts w:hint="default" w:ascii="Times New Roman" w:hAnsi="Times New Roman" w:cs="Times New Roman"/>
          <w:sz w:val="24"/>
          <w:szCs w:val="24"/>
        </w:rPr>
        <w:t>:</w:t>
      </w:r>
    </w:p>
    <w:p w14:paraId="4875666C">
      <w:pPr>
        <w:keepNext w:val="0"/>
        <w:keepLines w:val="0"/>
        <w:pageBreakBefore w:val="0"/>
        <w:widowControl/>
        <w:numPr>
          <w:ilvl w:val="0"/>
          <w:numId w:val="25"/>
        </w:numPr>
        <w:suppressLineNumbers w:val="0"/>
        <w:kinsoku/>
        <w:wordWrap/>
        <w:overflowPunct/>
        <w:topLinePunct w:val="0"/>
        <w:autoSpaceDE/>
        <w:autoSpaceDN/>
        <w:bidi w:val="0"/>
        <w:adjustRightInd/>
        <w:snapToGrid/>
        <w:spacing w:before="0" w:beforeAutospacing="1" w:after="0" w:afterAutospacing="1" w:line="432" w:lineRule="auto"/>
        <w:ind w:left="420" w:leftChars="0" w:hanging="420" w:firstLineChars="0"/>
        <w:jc w:val="both"/>
        <w:rPr>
          <w:rFonts w:hint="default" w:ascii="Times New Roman" w:hAnsi="Times New Roman" w:cs="Times New Roman"/>
          <w:sz w:val="24"/>
          <w:szCs w:val="24"/>
        </w:rPr>
      </w:pPr>
      <w:r>
        <w:rPr>
          <w:rFonts w:hint="default" w:ascii="Times New Roman" w:hAnsi="Times New Roman" w:cs="Times New Roman"/>
          <w:sz w:val="24"/>
          <w:szCs w:val="24"/>
        </w:rPr>
        <w:t>Future studies should explore the impact of negotiation skills across multiple FMCG companies in Nigeria to validate and generalize these findings. Comparative studies could identify sector-wide best practices.</w:t>
      </w:r>
    </w:p>
    <w:p w14:paraId="7EED69DC">
      <w:pPr>
        <w:keepNext w:val="0"/>
        <w:keepLines w:val="0"/>
        <w:pageBreakBefore w:val="0"/>
        <w:widowControl/>
        <w:numPr>
          <w:ilvl w:val="0"/>
          <w:numId w:val="25"/>
        </w:numPr>
        <w:suppressLineNumbers w:val="0"/>
        <w:kinsoku/>
        <w:wordWrap/>
        <w:overflowPunct/>
        <w:topLinePunct w:val="0"/>
        <w:autoSpaceDE/>
        <w:autoSpaceDN/>
        <w:bidi w:val="0"/>
        <w:adjustRightInd/>
        <w:snapToGrid/>
        <w:spacing w:before="0" w:beforeAutospacing="1" w:after="0" w:afterAutospacing="1" w:line="432" w:lineRule="auto"/>
        <w:ind w:left="420" w:leftChars="0" w:hanging="420" w:firstLineChars="0"/>
        <w:jc w:val="both"/>
        <w:rPr>
          <w:rFonts w:hint="default" w:ascii="Times New Roman" w:hAnsi="Times New Roman" w:cs="Times New Roman"/>
          <w:sz w:val="24"/>
          <w:szCs w:val="24"/>
        </w:rPr>
      </w:pPr>
      <w:r>
        <w:rPr>
          <w:rFonts w:hint="default" w:ascii="Times New Roman" w:hAnsi="Times New Roman" w:cs="Times New Roman"/>
          <w:sz w:val="24"/>
          <w:szCs w:val="24"/>
        </w:rPr>
        <w:t>Longitudinal research could assess the long-term impact of negotiation training on procurement outcomes, providing deeper insights into skill development effectiveness.</w:t>
      </w:r>
    </w:p>
    <w:p w14:paraId="1F381F92">
      <w:pPr>
        <w:pStyle w:val="85"/>
        <w:keepNext w:val="0"/>
        <w:keepLines w:val="0"/>
        <w:pageBreakBefore w:val="0"/>
        <w:widowControl/>
        <w:suppressLineNumbers w:val="0"/>
        <w:kinsoku/>
        <w:wordWrap/>
        <w:overflowPunct/>
        <w:topLinePunct w:val="0"/>
        <w:autoSpaceDE/>
        <w:autoSpaceDN/>
        <w:bidi w:val="0"/>
        <w:adjustRightInd/>
        <w:snapToGrid/>
        <w:spacing w:line="432" w:lineRule="auto"/>
        <w:jc w:val="both"/>
        <w:rPr>
          <w:rFonts w:hint="default" w:ascii="Times New Roman" w:hAnsi="Times New Roman" w:cs="Times New Roman"/>
          <w:sz w:val="24"/>
          <w:szCs w:val="24"/>
        </w:rPr>
      </w:pPr>
      <w:r>
        <w:rPr>
          <w:rFonts w:hint="default" w:ascii="Times New Roman" w:hAnsi="Times New Roman" w:cs="Times New Roman"/>
          <w:sz w:val="24"/>
          <w:szCs w:val="24"/>
        </w:rPr>
        <w:t>These recommendations aim to strengthen negotiation practices, improve procurement efficiency, and enhance contract management outcomes at Fan Milk Nigeria Plc.</w:t>
      </w:r>
    </w:p>
    <w:p w14:paraId="4100588B">
      <w:pPr>
        <w:pStyle w:val="3"/>
        <w:keepNext w:val="0"/>
        <w:keepLines w:val="0"/>
        <w:pageBreakBefore w:val="0"/>
        <w:widowControl/>
        <w:suppressLineNumbers w:val="0"/>
        <w:kinsoku/>
        <w:wordWrap/>
        <w:overflowPunct/>
        <w:topLinePunct w:val="0"/>
        <w:autoSpaceDE/>
        <w:autoSpaceDN/>
        <w:bidi w:val="0"/>
        <w:adjustRightInd/>
        <w:snapToGrid/>
        <w:spacing w:line="432" w:lineRule="auto"/>
        <w:jc w:val="center"/>
        <w:rPr>
          <w:rFonts w:hint="default" w:ascii="Times New Roman" w:hAnsi="Times New Roman" w:cs="Times New Roman"/>
          <w:sz w:val="24"/>
          <w:szCs w:val="24"/>
        </w:rPr>
      </w:pPr>
    </w:p>
    <w:p w14:paraId="349E327F">
      <w:pPr>
        <w:pStyle w:val="3"/>
        <w:keepNext w:val="0"/>
        <w:keepLines w:val="0"/>
        <w:pageBreakBefore w:val="0"/>
        <w:widowControl/>
        <w:suppressLineNumbers w:val="0"/>
        <w:kinsoku/>
        <w:wordWrap/>
        <w:overflowPunct/>
        <w:topLinePunct w:val="0"/>
        <w:autoSpaceDE/>
        <w:autoSpaceDN/>
        <w:bidi w:val="0"/>
        <w:adjustRightInd/>
        <w:snapToGrid/>
        <w:spacing w:line="432" w:lineRule="auto"/>
        <w:jc w:val="center"/>
        <w:rPr>
          <w:rFonts w:hint="default" w:ascii="Times New Roman" w:hAnsi="Times New Roman" w:cs="Times New Roman"/>
          <w:sz w:val="24"/>
          <w:szCs w:val="24"/>
        </w:rPr>
      </w:pPr>
    </w:p>
    <w:p w14:paraId="6D621F72">
      <w:pPr>
        <w:pStyle w:val="3"/>
        <w:keepNext w:val="0"/>
        <w:keepLines w:val="0"/>
        <w:pageBreakBefore w:val="0"/>
        <w:widowControl/>
        <w:suppressLineNumbers w:val="0"/>
        <w:kinsoku/>
        <w:wordWrap/>
        <w:overflowPunct/>
        <w:topLinePunct w:val="0"/>
        <w:autoSpaceDE/>
        <w:autoSpaceDN/>
        <w:bidi w:val="0"/>
        <w:adjustRightInd/>
        <w:snapToGrid/>
        <w:spacing w:line="432" w:lineRule="auto"/>
        <w:jc w:val="center"/>
        <w:rPr>
          <w:rFonts w:hint="default" w:ascii="Times New Roman" w:hAnsi="Times New Roman" w:cs="Times New Roman"/>
          <w:sz w:val="24"/>
          <w:szCs w:val="24"/>
        </w:rPr>
      </w:pPr>
    </w:p>
    <w:p w14:paraId="06D6DE8A">
      <w:pPr>
        <w:pStyle w:val="3"/>
        <w:keepNext w:val="0"/>
        <w:keepLines w:val="0"/>
        <w:pageBreakBefore w:val="0"/>
        <w:widowControl/>
        <w:suppressLineNumbers w:val="0"/>
        <w:kinsoku/>
        <w:wordWrap/>
        <w:overflowPunct/>
        <w:topLinePunct w:val="0"/>
        <w:autoSpaceDE/>
        <w:autoSpaceDN/>
        <w:bidi w:val="0"/>
        <w:adjustRightInd/>
        <w:snapToGrid/>
        <w:spacing w:line="432" w:lineRule="auto"/>
        <w:jc w:val="center"/>
        <w:rPr>
          <w:rFonts w:hint="default" w:ascii="Times New Roman" w:hAnsi="Times New Roman" w:cs="Times New Roman"/>
          <w:sz w:val="24"/>
          <w:szCs w:val="24"/>
        </w:rPr>
      </w:pPr>
    </w:p>
    <w:p w14:paraId="47115440">
      <w:pPr>
        <w:pStyle w:val="3"/>
        <w:keepNext w:val="0"/>
        <w:keepLines w:val="0"/>
        <w:pageBreakBefore w:val="0"/>
        <w:widowControl/>
        <w:suppressLineNumbers w:val="0"/>
        <w:kinsoku/>
        <w:wordWrap/>
        <w:overflowPunct/>
        <w:topLinePunct w:val="0"/>
        <w:autoSpaceDE/>
        <w:autoSpaceDN/>
        <w:bidi w:val="0"/>
        <w:adjustRightInd/>
        <w:snapToGrid/>
        <w:spacing w:line="432" w:lineRule="auto"/>
        <w:jc w:val="center"/>
        <w:rPr>
          <w:rFonts w:hint="default" w:ascii="Times New Roman" w:hAnsi="Times New Roman" w:cs="Times New Roman"/>
          <w:sz w:val="24"/>
          <w:szCs w:val="24"/>
        </w:rPr>
      </w:pPr>
    </w:p>
    <w:p w14:paraId="0207FA88">
      <w:pPr>
        <w:pStyle w:val="3"/>
        <w:keepNext w:val="0"/>
        <w:keepLines w:val="0"/>
        <w:pageBreakBefore w:val="0"/>
        <w:widowControl/>
        <w:suppressLineNumbers w:val="0"/>
        <w:kinsoku/>
        <w:wordWrap/>
        <w:overflowPunct/>
        <w:topLinePunct w:val="0"/>
        <w:autoSpaceDE/>
        <w:autoSpaceDN/>
        <w:bidi w:val="0"/>
        <w:adjustRightInd/>
        <w:snapToGrid/>
        <w:spacing w:line="432" w:lineRule="auto"/>
        <w:jc w:val="center"/>
        <w:rPr>
          <w:rFonts w:hint="default" w:ascii="Times New Roman" w:hAnsi="Times New Roman" w:cs="Times New Roman"/>
          <w:sz w:val="24"/>
          <w:szCs w:val="24"/>
        </w:rPr>
      </w:pPr>
    </w:p>
    <w:p w14:paraId="19D5EB00">
      <w:pPr>
        <w:pStyle w:val="3"/>
        <w:keepNext w:val="0"/>
        <w:keepLines w:val="0"/>
        <w:pageBreakBefore w:val="0"/>
        <w:widowControl/>
        <w:suppressLineNumbers w:val="0"/>
        <w:kinsoku/>
        <w:wordWrap/>
        <w:overflowPunct/>
        <w:topLinePunct w:val="0"/>
        <w:autoSpaceDE/>
        <w:autoSpaceDN/>
        <w:bidi w:val="0"/>
        <w:adjustRightInd/>
        <w:snapToGrid/>
        <w:spacing w:line="432" w:lineRule="auto"/>
        <w:jc w:val="center"/>
        <w:rPr>
          <w:rFonts w:hint="default" w:ascii="Times New Roman" w:hAnsi="Times New Roman" w:cs="Times New Roman"/>
          <w:sz w:val="24"/>
          <w:szCs w:val="24"/>
        </w:rPr>
      </w:pPr>
    </w:p>
    <w:p w14:paraId="1A7C8DFC">
      <w:pPr>
        <w:pStyle w:val="3"/>
        <w:keepNext w:val="0"/>
        <w:keepLines w:val="0"/>
        <w:pageBreakBefore w:val="0"/>
        <w:widowControl/>
        <w:suppressLineNumbers w:val="0"/>
        <w:kinsoku/>
        <w:wordWrap/>
        <w:overflowPunct/>
        <w:topLinePunct w:val="0"/>
        <w:autoSpaceDE/>
        <w:autoSpaceDN/>
        <w:bidi w:val="0"/>
        <w:adjustRightInd/>
        <w:snapToGrid/>
        <w:spacing w:line="432" w:lineRule="auto"/>
        <w:jc w:val="center"/>
        <w:rPr>
          <w:rFonts w:hint="default" w:ascii="Times New Roman" w:hAnsi="Times New Roman" w:cs="Times New Roman"/>
          <w:sz w:val="24"/>
          <w:szCs w:val="24"/>
        </w:rPr>
      </w:pPr>
    </w:p>
    <w:p w14:paraId="6CEFBC01">
      <w:pPr>
        <w:pStyle w:val="3"/>
        <w:keepNext w:val="0"/>
        <w:keepLines w:val="0"/>
        <w:pageBreakBefore w:val="0"/>
        <w:widowControl/>
        <w:suppressLineNumbers w:val="0"/>
        <w:kinsoku/>
        <w:wordWrap/>
        <w:overflowPunct/>
        <w:topLinePunct w:val="0"/>
        <w:autoSpaceDE/>
        <w:autoSpaceDN/>
        <w:bidi w:val="0"/>
        <w:adjustRightInd/>
        <w:snapToGrid/>
        <w:spacing w:line="432" w:lineRule="auto"/>
        <w:jc w:val="center"/>
        <w:rPr>
          <w:rFonts w:hint="default" w:ascii="Times New Roman" w:hAnsi="Times New Roman" w:cs="Times New Roman"/>
          <w:sz w:val="24"/>
          <w:szCs w:val="24"/>
        </w:rPr>
      </w:pPr>
      <w:r>
        <w:rPr>
          <w:rFonts w:hint="default" w:ascii="Times New Roman" w:hAnsi="Times New Roman" w:cs="Times New Roman"/>
          <w:sz w:val="24"/>
          <w:szCs w:val="24"/>
        </w:rPr>
        <w:t>References</w:t>
      </w:r>
    </w:p>
    <w:p w14:paraId="53EAFCFF">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1" w:after="0" w:afterAutospacing="1" w:line="432" w:lineRule="auto"/>
        <w:ind w:left="360" w:leftChars="0"/>
        <w:rPr>
          <w:rFonts w:hint="default" w:ascii="Times New Roman" w:hAnsi="Times New Roman" w:cs="Times New Roman"/>
          <w:sz w:val="24"/>
          <w:szCs w:val="24"/>
        </w:rPr>
      </w:pPr>
      <w:r>
        <w:rPr>
          <w:rFonts w:hint="default" w:ascii="Times New Roman" w:hAnsi="Times New Roman" w:cs="Times New Roman"/>
          <w:sz w:val="24"/>
          <w:szCs w:val="24"/>
        </w:rPr>
        <w:t xml:space="preserve">Axelrod, R. (1984). </w:t>
      </w:r>
      <w:r>
        <w:rPr>
          <w:rStyle w:val="31"/>
          <w:rFonts w:hint="default" w:ascii="Times New Roman" w:hAnsi="Times New Roman" w:cs="Times New Roman"/>
          <w:sz w:val="24"/>
          <w:szCs w:val="24"/>
        </w:rPr>
        <w:t>The evolution of cooperation</w:t>
      </w:r>
      <w:r>
        <w:rPr>
          <w:rFonts w:hint="default" w:ascii="Times New Roman" w:hAnsi="Times New Roman" w:cs="Times New Roman"/>
          <w:sz w:val="24"/>
          <w:szCs w:val="24"/>
        </w:rPr>
        <w:t>. Basic Books.</w:t>
      </w:r>
    </w:p>
    <w:p w14:paraId="7AE558F0">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1" w:after="0" w:afterAutospacing="1" w:line="432" w:lineRule="auto"/>
        <w:ind w:left="360" w:leftChars="0"/>
        <w:rPr>
          <w:rFonts w:hint="default" w:ascii="Times New Roman" w:hAnsi="Times New Roman" w:cs="Times New Roman"/>
          <w:sz w:val="24"/>
          <w:szCs w:val="24"/>
        </w:rPr>
      </w:pPr>
      <w:r>
        <w:rPr>
          <w:rFonts w:hint="default" w:ascii="Times New Roman" w:hAnsi="Times New Roman" w:cs="Times New Roman"/>
          <w:sz w:val="24"/>
          <w:szCs w:val="24"/>
        </w:rPr>
        <w:t xml:space="preserve">Barrick, M. R., &amp; Mount, M. K. (1991). The Big Five personality dimensions and job performance: A meta-analysis. </w:t>
      </w:r>
      <w:r>
        <w:rPr>
          <w:rStyle w:val="31"/>
          <w:rFonts w:hint="default" w:ascii="Times New Roman" w:hAnsi="Times New Roman" w:cs="Times New Roman"/>
          <w:sz w:val="24"/>
          <w:szCs w:val="24"/>
        </w:rPr>
        <w:t>Personnel Psychology, 44</w:t>
      </w:r>
      <w:r>
        <w:rPr>
          <w:rFonts w:hint="default" w:ascii="Times New Roman" w:hAnsi="Times New Roman" w:cs="Times New Roman"/>
          <w:sz w:val="24"/>
          <w:szCs w:val="24"/>
        </w:rPr>
        <w:t>(1), 1–26.</w:t>
      </w:r>
    </w:p>
    <w:p w14:paraId="3BDD7551">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1" w:after="0" w:afterAutospacing="1" w:line="432" w:lineRule="auto"/>
        <w:ind w:left="360" w:leftChars="0"/>
        <w:rPr>
          <w:rFonts w:hint="default" w:ascii="Times New Roman" w:hAnsi="Times New Roman" w:cs="Times New Roman"/>
          <w:sz w:val="24"/>
          <w:szCs w:val="24"/>
        </w:rPr>
      </w:pPr>
      <w:r>
        <w:rPr>
          <w:rFonts w:hint="default" w:ascii="Times New Roman" w:hAnsi="Times New Roman" w:cs="Times New Roman"/>
          <w:sz w:val="24"/>
          <w:szCs w:val="24"/>
        </w:rPr>
        <w:t xml:space="preserve">Bazerman, M. H., &amp; Neale, M. A. (1992). </w:t>
      </w:r>
      <w:r>
        <w:rPr>
          <w:rStyle w:val="31"/>
          <w:rFonts w:hint="default" w:ascii="Times New Roman" w:hAnsi="Times New Roman" w:cs="Times New Roman"/>
          <w:sz w:val="24"/>
          <w:szCs w:val="24"/>
        </w:rPr>
        <w:t>Negotiating rationally</w:t>
      </w:r>
      <w:r>
        <w:rPr>
          <w:rFonts w:hint="default" w:ascii="Times New Roman" w:hAnsi="Times New Roman" w:cs="Times New Roman"/>
          <w:sz w:val="24"/>
          <w:szCs w:val="24"/>
        </w:rPr>
        <w:t>. Free Press.</w:t>
      </w:r>
    </w:p>
    <w:p w14:paraId="3EC14384">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1" w:after="0" w:afterAutospacing="1" w:line="432" w:lineRule="auto"/>
        <w:ind w:left="360" w:leftChars="0"/>
        <w:rPr>
          <w:rFonts w:hint="default" w:ascii="Times New Roman" w:hAnsi="Times New Roman" w:cs="Times New Roman"/>
          <w:sz w:val="24"/>
          <w:szCs w:val="24"/>
        </w:rPr>
      </w:pPr>
      <w:r>
        <w:rPr>
          <w:rFonts w:hint="default" w:ascii="Times New Roman" w:hAnsi="Times New Roman" w:cs="Times New Roman"/>
          <w:sz w:val="24"/>
          <w:szCs w:val="24"/>
        </w:rPr>
        <w:t xml:space="preserve">Benton, W. C. (2014). </w:t>
      </w:r>
      <w:r>
        <w:rPr>
          <w:rStyle w:val="31"/>
          <w:rFonts w:hint="default" w:ascii="Times New Roman" w:hAnsi="Times New Roman" w:cs="Times New Roman"/>
          <w:sz w:val="24"/>
          <w:szCs w:val="24"/>
        </w:rPr>
        <w:t>Purchasing and supply chain management</w:t>
      </w:r>
      <w:r>
        <w:rPr>
          <w:rFonts w:hint="default" w:ascii="Times New Roman" w:hAnsi="Times New Roman" w:cs="Times New Roman"/>
          <w:sz w:val="24"/>
          <w:szCs w:val="24"/>
        </w:rPr>
        <w:t xml:space="preserve"> (3rd ed.). McGraw-Hill Education.</w:t>
      </w:r>
    </w:p>
    <w:p w14:paraId="2CD6CCF2">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1" w:after="0" w:afterAutospacing="1" w:line="432" w:lineRule="auto"/>
        <w:ind w:left="360" w:leftChars="0"/>
        <w:rPr>
          <w:rFonts w:hint="default" w:ascii="Times New Roman" w:hAnsi="Times New Roman" w:cs="Times New Roman"/>
          <w:sz w:val="24"/>
          <w:szCs w:val="24"/>
        </w:rPr>
      </w:pPr>
      <w:r>
        <w:rPr>
          <w:rFonts w:hint="default" w:ascii="Times New Roman" w:hAnsi="Times New Roman" w:cs="Times New Roman"/>
          <w:sz w:val="24"/>
          <w:szCs w:val="24"/>
        </w:rPr>
        <w:t xml:space="preserve">Brett, J. M. (2007). </w:t>
      </w:r>
      <w:r>
        <w:rPr>
          <w:rStyle w:val="31"/>
          <w:rFonts w:hint="default" w:ascii="Times New Roman" w:hAnsi="Times New Roman" w:cs="Times New Roman"/>
          <w:sz w:val="24"/>
          <w:szCs w:val="24"/>
        </w:rPr>
        <w:t>Negotiating globally: How to negotiate deals, resolve disputes, and make decisions across cultural boundaries</w:t>
      </w:r>
      <w:r>
        <w:rPr>
          <w:rFonts w:hint="default" w:ascii="Times New Roman" w:hAnsi="Times New Roman" w:cs="Times New Roman"/>
          <w:sz w:val="24"/>
          <w:szCs w:val="24"/>
        </w:rPr>
        <w:t>. Jossey-Bass.</w:t>
      </w:r>
    </w:p>
    <w:p w14:paraId="12A25843">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1" w:after="0" w:afterAutospacing="1" w:line="432" w:lineRule="auto"/>
        <w:ind w:left="360" w:leftChars="0"/>
        <w:rPr>
          <w:rFonts w:hint="default" w:ascii="Times New Roman" w:hAnsi="Times New Roman" w:cs="Times New Roman"/>
          <w:sz w:val="24"/>
          <w:szCs w:val="24"/>
        </w:rPr>
      </w:pPr>
      <w:r>
        <w:rPr>
          <w:rFonts w:hint="default" w:ascii="Times New Roman" w:hAnsi="Times New Roman" w:cs="Times New Roman"/>
          <w:sz w:val="24"/>
          <w:szCs w:val="24"/>
        </w:rPr>
        <w:t xml:space="preserve">Chen, I. J., Paulraj, A., &amp; Lado, A. A. (2004). Strategic purchasing, supply management, and firm performance. </w:t>
      </w:r>
      <w:r>
        <w:rPr>
          <w:rStyle w:val="31"/>
          <w:rFonts w:hint="default" w:ascii="Times New Roman" w:hAnsi="Times New Roman" w:cs="Times New Roman"/>
          <w:sz w:val="24"/>
          <w:szCs w:val="24"/>
        </w:rPr>
        <w:t>Journal of Operations Management, 22</w:t>
      </w:r>
      <w:r>
        <w:rPr>
          <w:rFonts w:hint="default" w:ascii="Times New Roman" w:hAnsi="Times New Roman" w:cs="Times New Roman"/>
          <w:sz w:val="24"/>
          <w:szCs w:val="24"/>
        </w:rPr>
        <w:t>(5), 505–523.</w:t>
      </w:r>
    </w:p>
    <w:p w14:paraId="1F29FA98">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1" w:after="0" w:afterAutospacing="1" w:line="432" w:lineRule="auto"/>
        <w:ind w:left="360" w:leftChars="0"/>
        <w:rPr>
          <w:rFonts w:hint="default" w:ascii="Times New Roman" w:hAnsi="Times New Roman" w:cs="Times New Roman"/>
          <w:sz w:val="24"/>
          <w:szCs w:val="24"/>
        </w:rPr>
      </w:pPr>
      <w:r>
        <w:rPr>
          <w:rFonts w:hint="default" w:ascii="Times New Roman" w:hAnsi="Times New Roman" w:cs="Times New Roman"/>
          <w:sz w:val="24"/>
          <w:szCs w:val="24"/>
        </w:rPr>
        <w:t xml:space="preserve">Cialdini, R. B. (2009). </w:t>
      </w:r>
      <w:r>
        <w:rPr>
          <w:rStyle w:val="31"/>
          <w:rFonts w:hint="default" w:ascii="Times New Roman" w:hAnsi="Times New Roman" w:cs="Times New Roman"/>
          <w:sz w:val="24"/>
          <w:szCs w:val="24"/>
        </w:rPr>
        <w:t>Influence: Science and practice</w:t>
      </w:r>
      <w:r>
        <w:rPr>
          <w:rFonts w:hint="default" w:ascii="Times New Roman" w:hAnsi="Times New Roman" w:cs="Times New Roman"/>
          <w:sz w:val="24"/>
          <w:szCs w:val="24"/>
        </w:rPr>
        <w:t xml:space="preserve"> (5th ed.). Pearson Education.</w:t>
      </w:r>
    </w:p>
    <w:p w14:paraId="4B6881A2">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1" w:after="0" w:afterAutospacing="1" w:line="432" w:lineRule="auto"/>
        <w:ind w:left="360" w:leftChars="0"/>
        <w:rPr>
          <w:rFonts w:hint="default" w:ascii="Times New Roman" w:hAnsi="Times New Roman" w:cs="Times New Roman"/>
          <w:sz w:val="24"/>
          <w:szCs w:val="24"/>
        </w:rPr>
      </w:pPr>
      <w:r>
        <w:rPr>
          <w:rFonts w:hint="default" w:ascii="Times New Roman" w:hAnsi="Times New Roman" w:cs="Times New Roman"/>
          <w:sz w:val="24"/>
          <w:szCs w:val="24"/>
        </w:rPr>
        <w:t>Cousins, P. D., Lawson, B., &amp; Squire, B. (2008). Strategic supply management: Principles, theories, and practice. Pearson Education.</w:t>
      </w:r>
    </w:p>
    <w:p w14:paraId="2EBB3213">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1" w:after="0" w:afterAutospacing="1" w:line="432" w:lineRule="auto"/>
        <w:ind w:left="360" w:leftChars="0"/>
        <w:rPr>
          <w:rFonts w:hint="default" w:ascii="Times New Roman" w:hAnsi="Times New Roman" w:cs="Times New Roman"/>
          <w:sz w:val="24"/>
          <w:szCs w:val="24"/>
        </w:rPr>
      </w:pPr>
      <w:r>
        <w:rPr>
          <w:rFonts w:hint="default" w:ascii="Times New Roman" w:hAnsi="Times New Roman" w:cs="Times New Roman"/>
          <w:sz w:val="24"/>
          <w:szCs w:val="24"/>
        </w:rPr>
        <w:t xml:space="preserve">Cousins, P. D., Lawson, B., &amp; Squire, B. (2008). Performance measurement in strategic buyer–supplier relationships. </w:t>
      </w:r>
      <w:r>
        <w:rPr>
          <w:rStyle w:val="31"/>
          <w:rFonts w:hint="default" w:ascii="Times New Roman" w:hAnsi="Times New Roman" w:cs="Times New Roman"/>
          <w:sz w:val="24"/>
          <w:szCs w:val="24"/>
        </w:rPr>
        <w:t>International Journal of Operations &amp; Production Management, 28</w:t>
      </w:r>
      <w:r>
        <w:rPr>
          <w:rFonts w:hint="default" w:ascii="Times New Roman" w:hAnsi="Times New Roman" w:cs="Times New Roman"/>
          <w:sz w:val="24"/>
          <w:szCs w:val="24"/>
        </w:rPr>
        <w:t>(3), 238–258.</w:t>
      </w:r>
    </w:p>
    <w:p w14:paraId="787A7756">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1" w:after="0" w:afterAutospacing="1" w:line="432" w:lineRule="auto"/>
        <w:ind w:left="360" w:leftChars="0"/>
        <w:rPr>
          <w:rFonts w:hint="default" w:ascii="Times New Roman" w:hAnsi="Times New Roman" w:cs="Times New Roman"/>
          <w:sz w:val="24"/>
          <w:szCs w:val="24"/>
        </w:rPr>
      </w:pPr>
      <w:r>
        <w:rPr>
          <w:rFonts w:hint="default" w:ascii="Times New Roman" w:hAnsi="Times New Roman" w:cs="Times New Roman"/>
          <w:sz w:val="24"/>
          <w:szCs w:val="24"/>
        </w:rPr>
        <w:t xml:space="preserve">Fisher, R., Ury, W., &amp; Patton, B. (2011). </w:t>
      </w:r>
      <w:r>
        <w:rPr>
          <w:rStyle w:val="31"/>
          <w:rFonts w:hint="default" w:ascii="Times New Roman" w:hAnsi="Times New Roman" w:cs="Times New Roman"/>
          <w:sz w:val="24"/>
          <w:szCs w:val="24"/>
        </w:rPr>
        <w:t>Getting to yes: Negotiating agreement without giving in</w:t>
      </w:r>
      <w:r>
        <w:rPr>
          <w:rFonts w:hint="default" w:ascii="Times New Roman" w:hAnsi="Times New Roman" w:cs="Times New Roman"/>
          <w:sz w:val="24"/>
          <w:szCs w:val="24"/>
        </w:rPr>
        <w:t xml:space="preserve"> (3rd ed.). Penguin.</w:t>
      </w:r>
    </w:p>
    <w:p w14:paraId="75938F21">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1" w:after="0" w:afterAutospacing="1" w:line="432" w:lineRule="auto"/>
        <w:ind w:left="360" w:leftChars="0"/>
        <w:rPr>
          <w:rFonts w:hint="default" w:ascii="Times New Roman" w:hAnsi="Times New Roman" w:cs="Times New Roman"/>
          <w:sz w:val="24"/>
          <w:szCs w:val="24"/>
        </w:rPr>
      </w:pPr>
      <w:r>
        <w:rPr>
          <w:rFonts w:hint="default" w:ascii="Times New Roman" w:hAnsi="Times New Roman" w:cs="Times New Roman"/>
          <w:sz w:val="24"/>
          <w:szCs w:val="24"/>
        </w:rPr>
        <w:t xml:space="preserve">Fulmer, C. A., &amp; Gelfand, M. J. (2012). At what level (and in whom) we trust: Trust across multiple organizational levels. </w:t>
      </w:r>
      <w:r>
        <w:rPr>
          <w:rStyle w:val="31"/>
          <w:rFonts w:hint="default" w:ascii="Times New Roman" w:hAnsi="Times New Roman" w:cs="Times New Roman"/>
          <w:sz w:val="24"/>
          <w:szCs w:val="24"/>
        </w:rPr>
        <w:t>Journal of Management, 38</w:t>
      </w:r>
      <w:r>
        <w:rPr>
          <w:rFonts w:hint="default" w:ascii="Times New Roman" w:hAnsi="Times New Roman" w:cs="Times New Roman"/>
          <w:sz w:val="24"/>
          <w:szCs w:val="24"/>
        </w:rPr>
        <w:t>(4), 1167–1230.</w:t>
      </w:r>
    </w:p>
    <w:p w14:paraId="67FF0525">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1" w:after="0" w:afterAutospacing="1" w:line="432" w:lineRule="auto"/>
        <w:ind w:left="360" w:leftChars="0"/>
        <w:rPr>
          <w:rFonts w:hint="default" w:ascii="Times New Roman" w:hAnsi="Times New Roman" w:cs="Times New Roman"/>
          <w:sz w:val="24"/>
          <w:szCs w:val="24"/>
        </w:rPr>
      </w:pPr>
      <w:r>
        <w:rPr>
          <w:rFonts w:hint="default" w:ascii="Times New Roman" w:hAnsi="Times New Roman" w:cs="Times New Roman"/>
          <w:sz w:val="24"/>
          <w:szCs w:val="24"/>
        </w:rPr>
        <w:t xml:space="preserve">Giunipero, L. C., &amp; Pearcy, D. H. (2000). World-class purchasing skills: An empirical investigation. </w:t>
      </w:r>
      <w:r>
        <w:rPr>
          <w:rStyle w:val="31"/>
          <w:rFonts w:hint="default" w:ascii="Times New Roman" w:hAnsi="Times New Roman" w:cs="Times New Roman"/>
          <w:sz w:val="24"/>
          <w:szCs w:val="24"/>
        </w:rPr>
        <w:t>Journal of Supply Chain Management, 36</w:t>
      </w:r>
      <w:r>
        <w:rPr>
          <w:rFonts w:hint="default" w:ascii="Times New Roman" w:hAnsi="Times New Roman" w:cs="Times New Roman"/>
          <w:sz w:val="24"/>
          <w:szCs w:val="24"/>
        </w:rPr>
        <w:t>(4), 4–13.</w:t>
      </w:r>
    </w:p>
    <w:p w14:paraId="7BDF9ACF">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1" w:after="0" w:afterAutospacing="1" w:line="432" w:lineRule="auto"/>
        <w:ind w:left="360" w:leftChars="0"/>
        <w:rPr>
          <w:rFonts w:hint="default" w:ascii="Times New Roman" w:hAnsi="Times New Roman" w:cs="Times New Roman"/>
          <w:sz w:val="24"/>
          <w:szCs w:val="24"/>
        </w:rPr>
      </w:pPr>
      <w:r>
        <w:rPr>
          <w:rFonts w:hint="default" w:ascii="Times New Roman" w:hAnsi="Times New Roman" w:cs="Times New Roman"/>
          <w:sz w:val="24"/>
          <w:szCs w:val="24"/>
        </w:rPr>
        <w:t xml:space="preserve">Hall, E. T. (1976). </w:t>
      </w:r>
      <w:r>
        <w:rPr>
          <w:rStyle w:val="31"/>
          <w:rFonts w:hint="default" w:ascii="Times New Roman" w:hAnsi="Times New Roman" w:cs="Times New Roman"/>
          <w:sz w:val="24"/>
          <w:szCs w:val="24"/>
        </w:rPr>
        <w:t>Beyond culture</w:t>
      </w:r>
      <w:r>
        <w:rPr>
          <w:rFonts w:hint="default" w:ascii="Times New Roman" w:hAnsi="Times New Roman" w:cs="Times New Roman"/>
          <w:sz w:val="24"/>
          <w:szCs w:val="24"/>
        </w:rPr>
        <w:t>. Anchor Books.</w:t>
      </w:r>
    </w:p>
    <w:p w14:paraId="5ED85BC0">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1" w:after="0" w:afterAutospacing="1" w:line="432" w:lineRule="auto"/>
        <w:ind w:left="360" w:leftChars="0"/>
        <w:rPr>
          <w:rFonts w:hint="default" w:ascii="Times New Roman" w:hAnsi="Times New Roman" w:cs="Times New Roman"/>
          <w:sz w:val="24"/>
          <w:szCs w:val="24"/>
        </w:rPr>
      </w:pPr>
      <w:r>
        <w:rPr>
          <w:rFonts w:hint="default" w:ascii="Times New Roman" w:hAnsi="Times New Roman" w:cs="Times New Roman"/>
          <w:sz w:val="24"/>
          <w:szCs w:val="24"/>
        </w:rPr>
        <w:t xml:space="preserve">Hofstede, G. (2001). </w:t>
      </w:r>
      <w:r>
        <w:rPr>
          <w:rStyle w:val="31"/>
          <w:rFonts w:hint="default" w:ascii="Times New Roman" w:hAnsi="Times New Roman" w:cs="Times New Roman"/>
          <w:sz w:val="24"/>
          <w:szCs w:val="24"/>
        </w:rPr>
        <w:t>Culture's consequences: Comparing values, behaviors, institutions, and organizations across nations</w:t>
      </w:r>
      <w:r>
        <w:rPr>
          <w:rFonts w:hint="default" w:ascii="Times New Roman" w:hAnsi="Times New Roman" w:cs="Times New Roman"/>
          <w:sz w:val="24"/>
          <w:szCs w:val="24"/>
        </w:rPr>
        <w:t xml:space="preserve"> (2nd ed.). Sage.</w:t>
      </w:r>
    </w:p>
    <w:p w14:paraId="396C59F8">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1" w:after="0" w:afterAutospacing="1" w:line="432" w:lineRule="auto"/>
        <w:ind w:left="360" w:leftChars="0"/>
        <w:rPr>
          <w:rFonts w:hint="default" w:ascii="Times New Roman" w:hAnsi="Times New Roman" w:cs="Times New Roman"/>
          <w:sz w:val="24"/>
          <w:szCs w:val="24"/>
        </w:rPr>
      </w:pPr>
      <w:r>
        <w:rPr>
          <w:rFonts w:hint="default" w:ascii="Times New Roman" w:hAnsi="Times New Roman" w:cs="Times New Roman"/>
          <w:sz w:val="24"/>
          <w:szCs w:val="24"/>
        </w:rPr>
        <w:t xml:space="preserve">Kong, D. T., Dirks, K. T., &amp; Ferrin, D. L. (2014). Interpersonal trust within negotiations: Meta-analytic evidence, critical contingencies, and directions for future research. </w:t>
      </w:r>
      <w:r>
        <w:rPr>
          <w:rStyle w:val="31"/>
          <w:rFonts w:hint="default" w:ascii="Times New Roman" w:hAnsi="Times New Roman" w:cs="Times New Roman"/>
          <w:sz w:val="24"/>
          <w:szCs w:val="24"/>
        </w:rPr>
        <w:t>Academy of Management Journal, 57</w:t>
      </w:r>
      <w:r>
        <w:rPr>
          <w:rFonts w:hint="default" w:ascii="Times New Roman" w:hAnsi="Times New Roman" w:cs="Times New Roman"/>
          <w:sz w:val="24"/>
          <w:szCs w:val="24"/>
        </w:rPr>
        <w:t>(5), 1235–1255.</w:t>
      </w:r>
    </w:p>
    <w:p w14:paraId="260CB6B4">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1" w:after="0" w:afterAutospacing="1" w:line="432" w:lineRule="auto"/>
        <w:ind w:left="360" w:leftChars="0"/>
        <w:rPr>
          <w:rFonts w:hint="default" w:ascii="Times New Roman" w:hAnsi="Times New Roman" w:cs="Times New Roman"/>
          <w:sz w:val="24"/>
          <w:szCs w:val="24"/>
        </w:rPr>
      </w:pPr>
      <w:r>
        <w:rPr>
          <w:rFonts w:hint="default" w:ascii="Times New Roman" w:hAnsi="Times New Roman" w:cs="Times New Roman"/>
          <w:sz w:val="24"/>
          <w:szCs w:val="24"/>
        </w:rPr>
        <w:t xml:space="preserve">Lax, D. A., &amp; Sebenius, J. K. (1986). </w:t>
      </w:r>
      <w:r>
        <w:rPr>
          <w:rStyle w:val="31"/>
          <w:rFonts w:hint="default" w:ascii="Times New Roman" w:hAnsi="Times New Roman" w:cs="Times New Roman"/>
          <w:sz w:val="24"/>
          <w:szCs w:val="24"/>
        </w:rPr>
        <w:t>The manager as negotiator</w:t>
      </w:r>
      <w:r>
        <w:rPr>
          <w:rFonts w:hint="default" w:ascii="Times New Roman" w:hAnsi="Times New Roman" w:cs="Times New Roman"/>
          <w:sz w:val="24"/>
          <w:szCs w:val="24"/>
        </w:rPr>
        <w:t>. Free Press.</w:t>
      </w:r>
    </w:p>
    <w:p w14:paraId="749265DE">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1" w:after="0" w:afterAutospacing="1" w:line="432" w:lineRule="auto"/>
        <w:ind w:left="360" w:leftChars="0"/>
        <w:rPr>
          <w:rFonts w:hint="default" w:ascii="Times New Roman" w:hAnsi="Times New Roman" w:cs="Times New Roman"/>
          <w:sz w:val="24"/>
          <w:szCs w:val="24"/>
        </w:rPr>
      </w:pPr>
      <w:r>
        <w:rPr>
          <w:rFonts w:hint="default" w:ascii="Times New Roman" w:hAnsi="Times New Roman" w:cs="Times New Roman"/>
          <w:sz w:val="24"/>
          <w:szCs w:val="24"/>
        </w:rPr>
        <w:t xml:space="preserve">Lewicki, R. J., Barry, B., &amp; Saunders, D. M. (2016). </w:t>
      </w:r>
      <w:r>
        <w:rPr>
          <w:rStyle w:val="31"/>
          <w:rFonts w:hint="default" w:ascii="Times New Roman" w:hAnsi="Times New Roman" w:cs="Times New Roman"/>
          <w:sz w:val="24"/>
          <w:szCs w:val="24"/>
        </w:rPr>
        <w:t>Negotiation</w:t>
      </w:r>
      <w:r>
        <w:rPr>
          <w:rFonts w:hint="default" w:ascii="Times New Roman" w:hAnsi="Times New Roman" w:cs="Times New Roman"/>
          <w:sz w:val="24"/>
          <w:szCs w:val="24"/>
        </w:rPr>
        <w:t xml:space="preserve"> (7th ed.). McGraw-Hill Education.</w:t>
      </w:r>
    </w:p>
    <w:p w14:paraId="695B36FB">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1" w:after="0" w:afterAutospacing="1" w:line="432" w:lineRule="auto"/>
        <w:ind w:left="360" w:leftChars="0"/>
        <w:rPr>
          <w:rFonts w:hint="default" w:ascii="Times New Roman" w:hAnsi="Times New Roman" w:cs="Times New Roman"/>
          <w:sz w:val="24"/>
          <w:szCs w:val="24"/>
        </w:rPr>
      </w:pPr>
      <w:r>
        <w:rPr>
          <w:rFonts w:hint="default" w:ascii="Times New Roman" w:hAnsi="Times New Roman" w:cs="Times New Roman"/>
          <w:sz w:val="24"/>
          <w:szCs w:val="24"/>
        </w:rPr>
        <w:t xml:space="preserve">Lysons, K., &amp; Farrington, B. (2020). </w:t>
      </w:r>
      <w:r>
        <w:rPr>
          <w:rStyle w:val="31"/>
          <w:rFonts w:hint="default" w:ascii="Times New Roman" w:hAnsi="Times New Roman" w:cs="Times New Roman"/>
          <w:sz w:val="24"/>
          <w:szCs w:val="24"/>
        </w:rPr>
        <w:t>Procurement and supply chain management</w:t>
      </w:r>
      <w:r>
        <w:rPr>
          <w:rFonts w:hint="default" w:ascii="Times New Roman" w:hAnsi="Times New Roman" w:cs="Times New Roman"/>
          <w:sz w:val="24"/>
          <w:szCs w:val="24"/>
        </w:rPr>
        <w:t xml:space="preserve"> (10th ed.). Pearson Education.</w:t>
      </w:r>
    </w:p>
    <w:p w14:paraId="3BB0DEBF">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1" w:after="0" w:afterAutospacing="1" w:line="432" w:lineRule="auto"/>
        <w:ind w:left="360" w:leftChars="0"/>
        <w:rPr>
          <w:rFonts w:hint="default" w:ascii="Times New Roman" w:hAnsi="Times New Roman" w:cs="Times New Roman"/>
          <w:sz w:val="24"/>
          <w:szCs w:val="24"/>
        </w:rPr>
      </w:pPr>
      <w:r>
        <w:rPr>
          <w:rFonts w:hint="default" w:ascii="Times New Roman" w:hAnsi="Times New Roman" w:cs="Times New Roman"/>
          <w:sz w:val="24"/>
          <w:szCs w:val="24"/>
        </w:rPr>
        <w:t xml:space="preserve">Monczka, R. M., Handfield, R. B., Giunipero, L. C., &amp; Patterson, J. L. (2015). </w:t>
      </w:r>
      <w:r>
        <w:rPr>
          <w:rStyle w:val="31"/>
          <w:rFonts w:hint="default" w:ascii="Times New Roman" w:hAnsi="Times New Roman" w:cs="Times New Roman"/>
          <w:sz w:val="24"/>
          <w:szCs w:val="24"/>
        </w:rPr>
        <w:t>Purchasing and supply chain management</w:t>
      </w:r>
      <w:r>
        <w:rPr>
          <w:rFonts w:hint="default" w:ascii="Times New Roman" w:hAnsi="Times New Roman" w:cs="Times New Roman"/>
          <w:sz w:val="24"/>
          <w:szCs w:val="24"/>
        </w:rPr>
        <w:t xml:space="preserve"> (6th ed.). Cengage Learning.</w:t>
      </w:r>
    </w:p>
    <w:p w14:paraId="3D023A23">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1" w:after="0" w:afterAutospacing="1" w:line="432" w:lineRule="auto"/>
        <w:ind w:left="360" w:leftChars="0"/>
        <w:rPr>
          <w:rFonts w:hint="default" w:ascii="Times New Roman" w:hAnsi="Times New Roman" w:cs="Times New Roman"/>
          <w:sz w:val="24"/>
          <w:szCs w:val="24"/>
        </w:rPr>
      </w:pPr>
      <w:r>
        <w:rPr>
          <w:rFonts w:hint="default" w:ascii="Times New Roman" w:hAnsi="Times New Roman" w:cs="Times New Roman"/>
          <w:sz w:val="24"/>
          <w:szCs w:val="24"/>
        </w:rPr>
        <w:t xml:space="preserve">Patterson, J. L., &amp; Radtke, D. (2009). </w:t>
      </w:r>
      <w:r>
        <w:rPr>
          <w:rStyle w:val="31"/>
          <w:rFonts w:hint="default" w:ascii="Times New Roman" w:hAnsi="Times New Roman" w:cs="Times New Roman"/>
          <w:sz w:val="24"/>
          <w:szCs w:val="24"/>
        </w:rPr>
        <w:t>Contracting in the new public management: From negotiation to performance measurement</w:t>
      </w:r>
      <w:r>
        <w:rPr>
          <w:rFonts w:hint="default" w:ascii="Times New Roman" w:hAnsi="Times New Roman" w:cs="Times New Roman"/>
          <w:sz w:val="24"/>
          <w:szCs w:val="24"/>
        </w:rPr>
        <w:t>. Routledge.</w:t>
      </w:r>
    </w:p>
    <w:p w14:paraId="0903F194">
      <w:pPr>
        <w:keepNext w:val="0"/>
        <w:keepLines w:val="0"/>
        <w:pageBreakBefore w:val="0"/>
        <w:kinsoku/>
        <w:wordWrap/>
        <w:overflowPunct/>
        <w:topLinePunct w:val="0"/>
        <w:autoSpaceDE/>
        <w:autoSpaceDN/>
        <w:bidi w:val="0"/>
        <w:adjustRightInd/>
        <w:snapToGrid/>
        <w:spacing w:after="20" w:line="432" w:lineRule="auto"/>
        <w:jc w:val="center"/>
        <w:textAlignment w:val="auto"/>
        <w:rPr>
          <w:rFonts w:hint="default" w:ascii="Times New Roman" w:hAnsi="Times New Roman" w:cs="Times New Roman"/>
          <w:b/>
          <w:color w:val="auto"/>
          <w:sz w:val="24"/>
          <w:szCs w:val="24"/>
          <w:shd w:val="clear" w:color="auto" w:fill="auto"/>
        </w:rPr>
      </w:pPr>
    </w:p>
    <w:p w14:paraId="75B556F9">
      <w:pPr>
        <w:keepNext w:val="0"/>
        <w:keepLines w:val="0"/>
        <w:pageBreakBefore w:val="0"/>
        <w:kinsoku/>
        <w:wordWrap/>
        <w:overflowPunct/>
        <w:topLinePunct w:val="0"/>
        <w:autoSpaceDE/>
        <w:autoSpaceDN/>
        <w:bidi w:val="0"/>
        <w:adjustRightInd/>
        <w:snapToGrid/>
        <w:spacing w:after="20" w:line="432" w:lineRule="auto"/>
        <w:jc w:val="center"/>
        <w:textAlignment w:val="auto"/>
        <w:rPr>
          <w:rFonts w:hint="default" w:ascii="Times New Roman" w:hAnsi="Times New Roman" w:cs="Times New Roman"/>
          <w:b/>
          <w:color w:val="auto"/>
          <w:sz w:val="24"/>
          <w:szCs w:val="24"/>
          <w:shd w:val="clear" w:color="auto" w:fill="auto"/>
        </w:rPr>
      </w:pPr>
      <w:r>
        <w:rPr>
          <w:rFonts w:hint="default" w:ascii="Times New Roman" w:hAnsi="Times New Roman" w:cs="Times New Roman"/>
          <w:b/>
          <w:color w:val="auto"/>
          <w:sz w:val="24"/>
          <w:szCs w:val="24"/>
          <w:shd w:val="clear" w:color="auto" w:fill="auto"/>
        </w:rPr>
        <w:t>QUESTIONNAIRE</w:t>
      </w:r>
    </w:p>
    <w:p w14:paraId="526C1679">
      <w:pPr>
        <w:keepNext w:val="0"/>
        <w:keepLines w:val="0"/>
        <w:pageBreakBefore w:val="0"/>
        <w:kinsoku/>
        <w:wordWrap/>
        <w:overflowPunct/>
        <w:topLinePunct w:val="0"/>
        <w:autoSpaceDE/>
        <w:autoSpaceDN/>
        <w:bidi w:val="0"/>
        <w:adjustRightInd/>
        <w:snapToGrid/>
        <w:spacing w:after="20" w:line="432" w:lineRule="auto"/>
        <w:ind w:left="3600" w:leftChars="0" w:firstLine="720" w:firstLineChars="0"/>
        <w:jc w:val="both"/>
        <w:textAlignment w:val="auto"/>
        <w:rPr>
          <w:rFonts w:hint="default" w:ascii="Times New Roman" w:hAnsi="Times New Roman" w:cs="Times New Roman"/>
          <w:color w:val="auto"/>
          <w:sz w:val="24"/>
          <w:szCs w:val="24"/>
          <w:shd w:val="clear" w:color="auto" w:fill="auto"/>
          <w:lang w:val="en-US"/>
        </w:rPr>
      </w:pPr>
      <w:r>
        <w:rPr>
          <w:rFonts w:hint="default" w:ascii="Times New Roman" w:hAnsi="Times New Roman" w:cs="Times New Roman"/>
          <w:color w:val="auto"/>
          <w:sz w:val="24"/>
          <w:szCs w:val="24"/>
          <w:shd w:val="clear" w:color="auto" w:fill="auto"/>
        </w:rPr>
        <w:t xml:space="preserve">Department of </w:t>
      </w:r>
      <w:r>
        <w:rPr>
          <w:rFonts w:hint="default" w:ascii="Times New Roman" w:hAnsi="Times New Roman" w:cs="Times New Roman"/>
          <w:color w:val="auto"/>
          <w:sz w:val="24"/>
          <w:szCs w:val="24"/>
          <w:shd w:val="clear" w:color="auto" w:fill="auto"/>
          <w:lang w:val="en-US"/>
        </w:rPr>
        <w:t>Procurement Chain &amp; Supply</w:t>
      </w:r>
    </w:p>
    <w:p w14:paraId="014FDB5C">
      <w:pPr>
        <w:keepNext w:val="0"/>
        <w:keepLines w:val="0"/>
        <w:pageBreakBefore w:val="0"/>
        <w:kinsoku/>
        <w:wordWrap/>
        <w:overflowPunct/>
        <w:topLinePunct w:val="0"/>
        <w:autoSpaceDE/>
        <w:autoSpaceDN/>
        <w:bidi w:val="0"/>
        <w:adjustRightInd/>
        <w:snapToGrid/>
        <w:spacing w:after="20" w:line="432" w:lineRule="auto"/>
        <w:ind w:left="3600" w:leftChars="0" w:firstLine="720" w:firstLineChars="0"/>
        <w:jc w:val="both"/>
        <w:textAlignment w:val="auto"/>
        <w:rPr>
          <w:rFonts w:hint="default" w:ascii="Times New Roman" w:hAnsi="Times New Roman" w:cs="Times New Roman"/>
          <w:color w:val="auto"/>
          <w:sz w:val="24"/>
          <w:szCs w:val="24"/>
          <w:shd w:val="clear" w:color="auto" w:fill="auto"/>
        </w:rPr>
      </w:pPr>
      <w:r>
        <w:rPr>
          <w:rFonts w:hint="default" w:ascii="Times New Roman" w:hAnsi="Times New Roman" w:cs="Times New Roman"/>
          <w:color w:val="auto"/>
          <w:sz w:val="24"/>
          <w:szCs w:val="24"/>
          <w:shd w:val="clear" w:color="auto" w:fill="auto"/>
        </w:rPr>
        <w:t xml:space="preserve">Institute of Finance and management studies, </w:t>
      </w:r>
    </w:p>
    <w:p w14:paraId="10F5D01D">
      <w:pPr>
        <w:keepNext w:val="0"/>
        <w:keepLines w:val="0"/>
        <w:pageBreakBefore w:val="0"/>
        <w:kinsoku/>
        <w:wordWrap/>
        <w:overflowPunct/>
        <w:topLinePunct w:val="0"/>
        <w:autoSpaceDE/>
        <w:autoSpaceDN/>
        <w:bidi w:val="0"/>
        <w:adjustRightInd/>
        <w:snapToGrid/>
        <w:spacing w:after="20" w:line="432" w:lineRule="auto"/>
        <w:ind w:left="3600" w:leftChars="0" w:firstLine="720" w:firstLineChars="0"/>
        <w:jc w:val="both"/>
        <w:textAlignment w:val="auto"/>
        <w:rPr>
          <w:rFonts w:hint="default" w:ascii="Times New Roman" w:hAnsi="Times New Roman" w:cs="Times New Roman"/>
          <w:color w:val="auto"/>
          <w:sz w:val="24"/>
          <w:szCs w:val="24"/>
          <w:shd w:val="clear" w:color="auto" w:fill="auto"/>
        </w:rPr>
      </w:pPr>
      <w:r>
        <w:rPr>
          <w:rFonts w:hint="default" w:ascii="Times New Roman" w:hAnsi="Times New Roman" w:cs="Times New Roman"/>
          <w:color w:val="auto"/>
          <w:sz w:val="24"/>
          <w:szCs w:val="24"/>
          <w:shd w:val="clear" w:color="auto" w:fill="auto"/>
        </w:rPr>
        <w:t>Kwara State Polytechnic,</w:t>
      </w:r>
    </w:p>
    <w:p w14:paraId="713FA681">
      <w:pPr>
        <w:keepNext w:val="0"/>
        <w:keepLines w:val="0"/>
        <w:pageBreakBefore w:val="0"/>
        <w:kinsoku/>
        <w:wordWrap/>
        <w:overflowPunct/>
        <w:topLinePunct w:val="0"/>
        <w:autoSpaceDE/>
        <w:autoSpaceDN/>
        <w:bidi w:val="0"/>
        <w:adjustRightInd/>
        <w:snapToGrid/>
        <w:spacing w:after="20" w:line="432" w:lineRule="auto"/>
        <w:ind w:left="3600" w:leftChars="0" w:firstLine="720" w:firstLineChars="0"/>
        <w:jc w:val="both"/>
        <w:textAlignment w:val="auto"/>
        <w:rPr>
          <w:rFonts w:hint="default" w:ascii="Times New Roman" w:hAnsi="Times New Roman" w:cs="Times New Roman"/>
          <w:color w:val="auto"/>
          <w:sz w:val="24"/>
          <w:szCs w:val="24"/>
          <w:shd w:val="clear" w:color="auto" w:fill="auto"/>
        </w:rPr>
      </w:pPr>
      <w:r>
        <w:rPr>
          <w:rFonts w:hint="default" w:ascii="Times New Roman" w:hAnsi="Times New Roman" w:cs="Times New Roman"/>
          <w:color w:val="auto"/>
          <w:sz w:val="24"/>
          <w:szCs w:val="24"/>
          <w:shd w:val="clear" w:color="auto" w:fill="auto"/>
        </w:rPr>
        <w:t xml:space="preserve">Ilorin. </w:t>
      </w:r>
    </w:p>
    <w:p w14:paraId="66636427">
      <w:pPr>
        <w:keepNext w:val="0"/>
        <w:keepLines w:val="0"/>
        <w:pageBreakBefore w:val="0"/>
        <w:kinsoku/>
        <w:wordWrap/>
        <w:overflowPunct/>
        <w:topLinePunct w:val="0"/>
        <w:autoSpaceDE/>
        <w:autoSpaceDN/>
        <w:bidi w:val="0"/>
        <w:adjustRightInd/>
        <w:snapToGrid/>
        <w:spacing w:after="20" w:line="432" w:lineRule="auto"/>
        <w:jc w:val="both"/>
        <w:textAlignment w:val="auto"/>
        <w:rPr>
          <w:rFonts w:hint="default" w:ascii="Times New Roman" w:hAnsi="Times New Roman" w:cs="Times New Roman"/>
          <w:color w:val="auto"/>
          <w:sz w:val="24"/>
          <w:szCs w:val="24"/>
          <w:shd w:val="clear" w:color="auto" w:fill="auto"/>
        </w:rPr>
      </w:pPr>
    </w:p>
    <w:p w14:paraId="2431402B">
      <w:pPr>
        <w:keepNext w:val="0"/>
        <w:keepLines w:val="0"/>
        <w:pageBreakBefore w:val="0"/>
        <w:kinsoku/>
        <w:wordWrap/>
        <w:overflowPunct/>
        <w:topLinePunct w:val="0"/>
        <w:autoSpaceDE/>
        <w:autoSpaceDN/>
        <w:bidi w:val="0"/>
        <w:adjustRightInd/>
        <w:snapToGrid/>
        <w:spacing w:after="20" w:line="432" w:lineRule="auto"/>
        <w:jc w:val="both"/>
        <w:textAlignment w:val="auto"/>
        <w:rPr>
          <w:rFonts w:hint="default" w:ascii="Times New Roman" w:hAnsi="Times New Roman" w:cs="Times New Roman"/>
          <w:color w:val="auto"/>
          <w:sz w:val="24"/>
          <w:szCs w:val="24"/>
          <w:shd w:val="clear" w:color="auto" w:fill="auto"/>
        </w:rPr>
      </w:pPr>
      <w:r>
        <w:rPr>
          <w:rFonts w:hint="default" w:ascii="Times New Roman" w:hAnsi="Times New Roman" w:cs="Times New Roman"/>
          <w:color w:val="auto"/>
          <w:sz w:val="24"/>
          <w:szCs w:val="24"/>
          <w:shd w:val="clear" w:color="auto" w:fill="auto"/>
        </w:rPr>
        <w:t>Dear respondent,</w:t>
      </w:r>
    </w:p>
    <w:p w14:paraId="16BD44B9">
      <w:pPr>
        <w:pStyle w:val="85"/>
        <w:keepNext w:val="0"/>
        <w:keepLines w:val="0"/>
        <w:pageBreakBefore w:val="0"/>
        <w:widowControl/>
        <w:suppressLineNumbers w:val="0"/>
        <w:kinsoku/>
        <w:wordWrap/>
        <w:overflowPunct/>
        <w:topLinePunct w:val="0"/>
        <w:autoSpaceDE/>
        <w:autoSpaceDN/>
        <w:bidi w:val="0"/>
        <w:adjustRightInd/>
        <w:snapToGrid/>
        <w:spacing w:line="432" w:lineRule="auto"/>
        <w:ind w:firstLine="720" w:firstLineChars="0"/>
        <w:rPr>
          <w:rFonts w:hint="default" w:ascii="Times New Roman" w:hAnsi="Times New Roman" w:cs="Times New Roman"/>
          <w:sz w:val="24"/>
          <w:szCs w:val="24"/>
        </w:rPr>
      </w:pPr>
      <w:r>
        <w:rPr>
          <w:rFonts w:hint="default" w:ascii="Times New Roman" w:hAnsi="Times New Roman" w:cs="Times New Roman"/>
          <w:color w:val="auto"/>
          <w:sz w:val="24"/>
          <w:szCs w:val="24"/>
          <w:shd w:val="clear" w:color="auto" w:fill="auto"/>
        </w:rPr>
        <w:t>This questionnaire is drawn as part of my research work on the study of</w:t>
      </w:r>
      <w:r>
        <w:rPr>
          <w:rFonts w:hint="default" w:ascii="Times New Roman" w:hAnsi="Times New Roman" w:cs="Times New Roman"/>
          <w:color w:val="auto"/>
          <w:sz w:val="24"/>
          <w:szCs w:val="24"/>
          <w:shd w:val="clear" w:color="auto" w:fill="auto"/>
          <w:lang w:val="en-US"/>
        </w:rPr>
        <w:t xml:space="preserve"> “</w:t>
      </w:r>
      <w:r>
        <w:rPr>
          <w:rFonts w:hint="default" w:ascii="Times New Roman" w:hAnsi="Times New Roman" w:cs="Times New Roman"/>
          <w:sz w:val="24"/>
          <w:szCs w:val="24"/>
        </w:rPr>
        <w:t>the role of negotiation skills in procurement and contract management</w:t>
      </w:r>
      <w:r>
        <w:rPr>
          <w:rFonts w:hint="default" w:ascii="Times New Roman" w:hAnsi="Times New Roman" w:cs="Times New Roman"/>
          <w:sz w:val="24"/>
          <w:szCs w:val="24"/>
          <w:lang w:val="en-US"/>
        </w:rPr>
        <w:t>, a case study of</w:t>
      </w:r>
      <w:r>
        <w:rPr>
          <w:rFonts w:hint="default" w:ascii="Times New Roman" w:hAnsi="Times New Roman" w:cs="Times New Roman"/>
          <w:sz w:val="24"/>
          <w:szCs w:val="24"/>
        </w:rPr>
        <w:t xml:space="preserve"> Fan Milk Nigeria Plc</w:t>
      </w:r>
      <w:r>
        <w:rPr>
          <w:rFonts w:hint="default" w:ascii="Times New Roman" w:hAnsi="Times New Roman" w:cs="Times New Roman"/>
          <w:sz w:val="24"/>
          <w:szCs w:val="24"/>
          <w:lang w:val="en-US"/>
        </w:rPr>
        <w:t>”</w:t>
      </w:r>
      <w:r>
        <w:rPr>
          <w:rFonts w:hint="default" w:ascii="Times New Roman" w:hAnsi="Times New Roman" w:cs="Times New Roman"/>
          <w:sz w:val="24"/>
          <w:szCs w:val="24"/>
        </w:rPr>
        <w:t>. It includes both closed-ended and open-ended questions to capture quantitative and qualitative data.</w:t>
      </w:r>
    </w:p>
    <w:p w14:paraId="7D105DA1">
      <w:pPr>
        <w:keepNext w:val="0"/>
        <w:keepLines w:val="0"/>
        <w:pageBreakBefore w:val="0"/>
        <w:kinsoku/>
        <w:wordWrap/>
        <w:overflowPunct/>
        <w:topLinePunct w:val="0"/>
        <w:autoSpaceDE/>
        <w:autoSpaceDN/>
        <w:bidi w:val="0"/>
        <w:adjustRightInd/>
        <w:snapToGrid/>
        <w:spacing w:after="20" w:line="432" w:lineRule="auto"/>
        <w:ind w:firstLine="720"/>
        <w:jc w:val="both"/>
        <w:textAlignment w:val="auto"/>
        <w:rPr>
          <w:rFonts w:hint="default" w:ascii="Times New Roman" w:hAnsi="Times New Roman" w:cs="Times New Roman"/>
          <w:color w:val="auto"/>
          <w:sz w:val="24"/>
          <w:szCs w:val="24"/>
          <w:shd w:val="clear" w:color="auto" w:fill="auto"/>
        </w:rPr>
      </w:pPr>
      <w:r>
        <w:rPr>
          <w:rFonts w:hint="default" w:ascii="Times New Roman" w:hAnsi="Times New Roman" w:cs="Times New Roman"/>
          <w:color w:val="auto"/>
          <w:sz w:val="24"/>
          <w:szCs w:val="24"/>
          <w:shd w:val="clear" w:color="auto" w:fill="auto"/>
        </w:rPr>
        <w:t>It is guaranteed that all information supplied by you would be highly safeguard and treated with strict confidence. I solicit for your assistance to provide answers to the listed question.</w:t>
      </w:r>
    </w:p>
    <w:p w14:paraId="72C7B9A5">
      <w:pPr>
        <w:keepNext w:val="0"/>
        <w:keepLines w:val="0"/>
        <w:pageBreakBefore w:val="0"/>
        <w:kinsoku/>
        <w:wordWrap/>
        <w:overflowPunct/>
        <w:topLinePunct w:val="0"/>
        <w:autoSpaceDE/>
        <w:autoSpaceDN/>
        <w:bidi w:val="0"/>
        <w:adjustRightInd/>
        <w:snapToGrid/>
        <w:spacing w:after="20" w:line="432" w:lineRule="auto"/>
        <w:ind w:firstLine="720"/>
        <w:jc w:val="both"/>
        <w:textAlignment w:val="auto"/>
        <w:rPr>
          <w:rFonts w:hint="default" w:ascii="Times New Roman" w:hAnsi="Times New Roman" w:cs="Times New Roman"/>
          <w:color w:val="auto"/>
          <w:sz w:val="24"/>
          <w:szCs w:val="24"/>
          <w:shd w:val="clear" w:color="auto" w:fill="auto"/>
        </w:rPr>
      </w:pPr>
      <w:r>
        <w:rPr>
          <w:rFonts w:hint="default" w:ascii="Times New Roman" w:hAnsi="Times New Roman" w:cs="Times New Roman"/>
          <w:color w:val="auto"/>
          <w:sz w:val="24"/>
          <w:szCs w:val="24"/>
          <w:shd w:val="clear" w:color="auto" w:fill="auto"/>
        </w:rPr>
        <w:t>Thanks for your anticipated co-operation.</w:t>
      </w:r>
    </w:p>
    <w:p w14:paraId="27B7B4DC">
      <w:pPr>
        <w:keepNext w:val="0"/>
        <w:keepLines w:val="0"/>
        <w:pageBreakBefore w:val="0"/>
        <w:kinsoku/>
        <w:wordWrap/>
        <w:overflowPunct/>
        <w:topLinePunct w:val="0"/>
        <w:autoSpaceDE/>
        <w:autoSpaceDN/>
        <w:bidi w:val="0"/>
        <w:adjustRightInd/>
        <w:snapToGrid/>
        <w:spacing w:after="20" w:line="432" w:lineRule="auto"/>
        <w:ind w:left="5760" w:leftChars="0" w:firstLine="720" w:firstLineChars="0"/>
        <w:jc w:val="both"/>
        <w:textAlignment w:val="auto"/>
        <w:rPr>
          <w:rFonts w:hint="default" w:ascii="Times New Roman" w:hAnsi="Times New Roman" w:cs="Times New Roman"/>
          <w:b/>
          <w:color w:val="auto"/>
          <w:sz w:val="24"/>
          <w:szCs w:val="24"/>
          <w:shd w:val="clear" w:color="auto" w:fill="auto"/>
        </w:rPr>
      </w:pPr>
    </w:p>
    <w:p w14:paraId="02A8B0C7">
      <w:pPr>
        <w:keepNext w:val="0"/>
        <w:keepLines w:val="0"/>
        <w:pageBreakBefore w:val="0"/>
        <w:kinsoku/>
        <w:wordWrap/>
        <w:overflowPunct/>
        <w:topLinePunct w:val="0"/>
        <w:autoSpaceDE/>
        <w:autoSpaceDN/>
        <w:bidi w:val="0"/>
        <w:adjustRightInd/>
        <w:snapToGrid/>
        <w:spacing w:after="20" w:line="432" w:lineRule="auto"/>
        <w:ind w:left="5760" w:leftChars="0" w:firstLine="720" w:firstLineChars="0"/>
        <w:jc w:val="both"/>
        <w:textAlignment w:val="auto"/>
        <w:rPr>
          <w:rFonts w:hint="default" w:ascii="Times New Roman" w:hAnsi="Times New Roman" w:cs="Times New Roman"/>
          <w:b w:val="0"/>
          <w:bCs/>
          <w:color w:val="auto"/>
          <w:sz w:val="24"/>
          <w:szCs w:val="24"/>
          <w:shd w:val="clear" w:color="auto" w:fill="auto"/>
          <w:lang w:val="en-US"/>
        </w:rPr>
      </w:pPr>
      <w:r>
        <w:rPr>
          <w:rFonts w:hint="default" w:ascii="Times New Roman" w:hAnsi="Times New Roman" w:cs="Times New Roman"/>
          <w:b w:val="0"/>
          <w:bCs/>
          <w:color w:val="auto"/>
          <w:sz w:val="24"/>
          <w:szCs w:val="24"/>
          <w:shd w:val="clear" w:color="auto" w:fill="auto"/>
        </w:rPr>
        <w:t>Yours faithfully</w:t>
      </w:r>
      <w:r>
        <w:rPr>
          <w:rFonts w:hint="default" w:ascii="Times New Roman" w:hAnsi="Times New Roman" w:cs="Times New Roman"/>
          <w:b w:val="0"/>
          <w:bCs/>
          <w:color w:val="auto"/>
          <w:sz w:val="24"/>
          <w:szCs w:val="24"/>
          <w:shd w:val="clear" w:color="auto" w:fill="auto"/>
          <w:lang w:val="en-US"/>
        </w:rPr>
        <w:t>,</w:t>
      </w:r>
    </w:p>
    <w:p w14:paraId="12982D3C">
      <w:pPr>
        <w:keepNext w:val="0"/>
        <w:keepLines w:val="0"/>
        <w:pageBreakBefore w:val="0"/>
        <w:kinsoku/>
        <w:wordWrap/>
        <w:overflowPunct/>
        <w:topLinePunct w:val="0"/>
        <w:autoSpaceDE/>
        <w:autoSpaceDN/>
        <w:bidi w:val="0"/>
        <w:adjustRightInd/>
        <w:snapToGrid/>
        <w:spacing w:after="20" w:line="432" w:lineRule="auto"/>
        <w:ind w:left="3600" w:firstLine="720"/>
        <w:jc w:val="both"/>
        <w:textAlignment w:val="auto"/>
        <w:rPr>
          <w:rFonts w:hint="default" w:ascii="Times New Roman" w:hAnsi="Times New Roman" w:cs="Times New Roman"/>
          <w:b/>
          <w:color w:val="auto"/>
          <w:sz w:val="24"/>
          <w:szCs w:val="24"/>
          <w:shd w:val="clear" w:color="auto" w:fill="auto"/>
        </w:rPr>
      </w:pPr>
    </w:p>
    <w:p w14:paraId="49CBF22D">
      <w:pPr>
        <w:keepNext w:val="0"/>
        <w:keepLines w:val="0"/>
        <w:pageBreakBefore w:val="0"/>
        <w:kinsoku/>
        <w:wordWrap/>
        <w:overflowPunct/>
        <w:topLinePunct w:val="0"/>
        <w:autoSpaceDE/>
        <w:autoSpaceDN/>
        <w:bidi w:val="0"/>
        <w:adjustRightInd/>
        <w:snapToGrid/>
        <w:spacing w:after="20" w:line="432" w:lineRule="auto"/>
        <w:ind w:left="3600" w:firstLine="720"/>
        <w:jc w:val="both"/>
        <w:textAlignment w:val="auto"/>
        <w:rPr>
          <w:rFonts w:hint="default" w:ascii="Times New Roman" w:hAnsi="Times New Roman" w:cs="Times New Roman"/>
          <w:b/>
          <w:color w:val="auto"/>
          <w:sz w:val="24"/>
          <w:szCs w:val="24"/>
          <w:shd w:val="clear" w:color="auto" w:fill="auto"/>
          <w:lang w:val="en-US"/>
        </w:rPr>
      </w:pPr>
      <w:r>
        <w:rPr>
          <w:rFonts w:hint="default" w:ascii="Times New Roman" w:hAnsi="Times New Roman" w:cs="Times New Roman"/>
          <w:b/>
          <w:color w:val="auto"/>
          <w:sz w:val="24"/>
          <w:szCs w:val="24"/>
          <w:shd w:val="clear" w:color="auto" w:fill="auto"/>
          <w:lang w:val="en-US"/>
        </w:rPr>
        <w:tab/>
      </w:r>
      <w:r>
        <w:rPr>
          <w:rFonts w:hint="default" w:ascii="Times New Roman" w:hAnsi="Times New Roman" w:cs="Times New Roman"/>
          <w:b/>
          <w:color w:val="auto"/>
          <w:sz w:val="24"/>
          <w:szCs w:val="24"/>
          <w:shd w:val="clear" w:color="auto" w:fill="auto"/>
          <w:lang w:val="en-US"/>
        </w:rPr>
        <w:tab/>
      </w:r>
      <w:r>
        <w:rPr>
          <w:rFonts w:hint="default" w:ascii="Times New Roman" w:hAnsi="Times New Roman" w:cs="Times New Roman"/>
          <w:b/>
          <w:color w:val="auto"/>
          <w:sz w:val="24"/>
          <w:szCs w:val="24"/>
          <w:shd w:val="clear" w:color="auto" w:fill="auto"/>
          <w:lang w:val="en-US"/>
        </w:rPr>
        <w:t>Ogundele Kafayat Bolatito</w:t>
      </w:r>
    </w:p>
    <w:p w14:paraId="256E1604">
      <w:pPr>
        <w:pStyle w:val="4"/>
        <w:keepNext w:val="0"/>
        <w:keepLines w:val="0"/>
        <w:pageBreakBefore w:val="0"/>
        <w:widowControl/>
        <w:suppressLineNumbers w:val="0"/>
        <w:kinsoku/>
        <w:wordWrap/>
        <w:overflowPunct/>
        <w:topLinePunct w:val="0"/>
        <w:autoSpaceDE/>
        <w:autoSpaceDN/>
        <w:bidi w:val="0"/>
        <w:adjustRightInd/>
        <w:snapToGrid/>
        <w:spacing w:line="432" w:lineRule="auto"/>
        <w:jc w:val="center"/>
        <w:rPr>
          <w:rFonts w:hint="default" w:ascii="Times New Roman" w:hAnsi="Times New Roman" w:cs="Times New Roman"/>
          <w:sz w:val="24"/>
          <w:szCs w:val="24"/>
        </w:rPr>
      </w:pPr>
      <w:r>
        <w:rPr>
          <w:rFonts w:hint="default" w:ascii="Times New Roman" w:hAnsi="Times New Roman" w:cs="Times New Roman"/>
          <w:sz w:val="24"/>
          <w:szCs w:val="24"/>
        </w:rPr>
        <w:t>Questionnaire</w:t>
      </w:r>
    </w:p>
    <w:p w14:paraId="6D15A25A">
      <w:pPr>
        <w:pStyle w:val="4"/>
        <w:keepNext w:val="0"/>
        <w:keepLines w:val="0"/>
        <w:pageBreakBefore w:val="0"/>
        <w:widowControl/>
        <w:suppressLineNumbers w:val="0"/>
        <w:kinsoku/>
        <w:wordWrap/>
        <w:overflowPunct/>
        <w:topLinePunct w:val="0"/>
        <w:autoSpaceDE/>
        <w:autoSpaceDN/>
        <w:bidi w:val="0"/>
        <w:adjustRightInd/>
        <w:snapToGrid/>
        <w:spacing w:line="432" w:lineRule="auto"/>
        <w:jc w:val="center"/>
        <w:rPr>
          <w:rFonts w:hint="default" w:ascii="Times New Roman" w:hAnsi="Times New Roman" w:cs="Times New Roman"/>
          <w:sz w:val="24"/>
          <w:szCs w:val="24"/>
        </w:rPr>
      </w:pPr>
      <w:r>
        <w:rPr>
          <w:rFonts w:hint="default" w:ascii="Times New Roman" w:hAnsi="Times New Roman" w:cs="Times New Roman"/>
          <w:sz w:val="24"/>
          <w:szCs w:val="24"/>
        </w:rPr>
        <w:t>The Role of Negotiation Skills in Procurement and Contract Management</w:t>
      </w:r>
    </w:p>
    <w:p w14:paraId="0EE4D82E">
      <w:pPr>
        <w:pStyle w:val="85"/>
        <w:keepNext w:val="0"/>
        <w:keepLines w:val="0"/>
        <w:pageBreakBefore w:val="0"/>
        <w:widowControl/>
        <w:suppressLineNumbers w:val="0"/>
        <w:kinsoku/>
        <w:wordWrap/>
        <w:overflowPunct/>
        <w:topLinePunct w:val="0"/>
        <w:autoSpaceDE/>
        <w:autoSpaceDN/>
        <w:bidi w:val="0"/>
        <w:adjustRightInd/>
        <w:snapToGrid/>
        <w:spacing w:line="432" w:lineRule="auto"/>
        <w:rPr>
          <w:rFonts w:hint="default" w:ascii="Times New Roman" w:hAnsi="Times New Roman" w:cs="Times New Roman"/>
          <w:sz w:val="24"/>
          <w:szCs w:val="24"/>
        </w:rPr>
      </w:pPr>
      <w:r>
        <w:rPr>
          <w:rStyle w:val="92"/>
          <w:rFonts w:hint="default" w:ascii="Times New Roman" w:hAnsi="Times New Roman" w:cs="Times New Roman"/>
          <w:sz w:val="24"/>
          <w:szCs w:val="24"/>
        </w:rPr>
        <w:t>Instructions</w:t>
      </w:r>
      <w:r>
        <w:rPr>
          <w:rFonts w:hint="default" w:ascii="Times New Roman" w:hAnsi="Times New Roman" w:cs="Times New Roman"/>
          <w:sz w:val="24"/>
          <w:szCs w:val="24"/>
        </w:rPr>
        <w:t>: Please complete the following questionnaire honestly. All responses are confidential and will be used solely for research purposes. The questionnaire is divided into sections to address different aspects of negotiation in procurement and contract management.</w:t>
      </w:r>
    </w:p>
    <w:p w14:paraId="61693BA1">
      <w:pPr>
        <w:keepNext w:val="0"/>
        <w:keepLines w:val="0"/>
        <w:pageBreakBefore w:val="0"/>
        <w:widowControl/>
        <w:kinsoku/>
        <w:wordWrap/>
        <w:overflowPunct/>
        <w:topLinePunct w:val="0"/>
        <w:autoSpaceDE/>
        <w:autoSpaceDN/>
        <w:bidi w:val="0"/>
        <w:adjustRightInd/>
        <w:snapToGrid/>
        <w:spacing w:after="0" w:afterLines="0" w:line="432" w:lineRule="auto"/>
        <w:jc w:val="both"/>
        <w:textAlignment w:val="auto"/>
        <w:rPr>
          <w:rFonts w:hint="default" w:ascii="Times New Roman" w:hAnsi="Times New Roman" w:cs="Times New Roman"/>
          <w:b/>
          <w:color w:val="auto"/>
          <w:sz w:val="24"/>
          <w:szCs w:val="24"/>
          <w:shd w:val="clear" w:color="auto" w:fill="auto"/>
        </w:rPr>
      </w:pPr>
      <w:r>
        <w:rPr>
          <w:rFonts w:hint="default" w:ascii="Times New Roman" w:hAnsi="Times New Roman" w:cs="Times New Roman"/>
          <w:b/>
          <w:color w:val="auto"/>
          <w:sz w:val="24"/>
          <w:szCs w:val="24"/>
          <w:shd w:val="clear" w:color="auto" w:fill="auto"/>
        </w:rPr>
        <w:t xml:space="preserve">Section </w:t>
      </w:r>
      <w:r>
        <w:rPr>
          <w:rFonts w:hint="default" w:ascii="Times New Roman" w:hAnsi="Times New Roman" w:cs="Times New Roman"/>
          <w:b/>
          <w:color w:val="auto"/>
          <w:sz w:val="24"/>
          <w:szCs w:val="24"/>
          <w:shd w:val="clear" w:color="auto" w:fill="auto"/>
          <w:lang w:val="en-US"/>
        </w:rPr>
        <w:t>A</w:t>
      </w:r>
      <w:r>
        <w:rPr>
          <w:rFonts w:hint="default" w:ascii="Times New Roman" w:hAnsi="Times New Roman" w:cs="Times New Roman"/>
          <w:b/>
          <w:color w:val="auto"/>
          <w:sz w:val="24"/>
          <w:szCs w:val="24"/>
          <w:shd w:val="clear" w:color="auto" w:fill="auto"/>
        </w:rPr>
        <w:t xml:space="preserve">: Biographical Data </w:t>
      </w:r>
    </w:p>
    <w:p w14:paraId="7467FCC9">
      <w:pPr>
        <w:keepNext w:val="0"/>
        <w:keepLines w:val="0"/>
        <w:pageBreakBefore w:val="0"/>
        <w:widowControl/>
        <w:kinsoku/>
        <w:wordWrap/>
        <w:overflowPunct/>
        <w:topLinePunct w:val="0"/>
        <w:autoSpaceDE/>
        <w:autoSpaceDN/>
        <w:bidi w:val="0"/>
        <w:adjustRightInd/>
        <w:snapToGrid/>
        <w:spacing w:after="0" w:afterLines="0" w:line="432" w:lineRule="auto"/>
        <w:jc w:val="both"/>
        <w:textAlignment w:val="auto"/>
        <w:rPr>
          <w:rFonts w:hint="default" w:ascii="Times New Roman" w:hAnsi="Times New Roman" w:cs="Times New Roman"/>
          <w:color w:val="auto"/>
          <w:sz w:val="24"/>
          <w:szCs w:val="24"/>
          <w:shd w:val="clear" w:color="auto" w:fill="auto"/>
        </w:rPr>
      </w:pPr>
      <w:r>
        <w:rPr>
          <w:rFonts w:hint="default" w:ascii="Times New Roman" w:hAnsi="Times New Roman" w:cs="Times New Roman"/>
          <w:color w:val="auto"/>
          <w:sz w:val="24"/>
          <w:szCs w:val="24"/>
          <w:shd w:val="clear" w:color="auto" w:fill="auto"/>
        </w:rPr>
        <w:t xml:space="preserve">1. Sex: (a) male (     )   </w:t>
      </w:r>
      <w:r>
        <w:rPr>
          <w:rFonts w:hint="default" w:ascii="Times New Roman" w:hAnsi="Times New Roman" w:cs="Times New Roman"/>
          <w:color w:val="auto"/>
          <w:sz w:val="24"/>
          <w:szCs w:val="24"/>
          <w:shd w:val="clear" w:color="auto" w:fill="auto"/>
        </w:rPr>
        <w:tab/>
      </w:r>
      <w:r>
        <w:rPr>
          <w:rFonts w:hint="default" w:ascii="Times New Roman" w:hAnsi="Times New Roman" w:cs="Times New Roman"/>
          <w:color w:val="auto"/>
          <w:sz w:val="24"/>
          <w:szCs w:val="24"/>
          <w:shd w:val="clear" w:color="auto" w:fill="auto"/>
        </w:rPr>
        <w:t>(b) Female (    )</w:t>
      </w:r>
    </w:p>
    <w:p w14:paraId="0D7AF8A2">
      <w:pPr>
        <w:keepNext w:val="0"/>
        <w:keepLines w:val="0"/>
        <w:pageBreakBefore w:val="0"/>
        <w:widowControl/>
        <w:kinsoku/>
        <w:wordWrap/>
        <w:overflowPunct/>
        <w:topLinePunct w:val="0"/>
        <w:autoSpaceDE/>
        <w:autoSpaceDN/>
        <w:bidi w:val="0"/>
        <w:adjustRightInd/>
        <w:snapToGrid/>
        <w:spacing w:after="0" w:afterLines="0" w:line="432" w:lineRule="auto"/>
        <w:jc w:val="both"/>
        <w:textAlignment w:val="auto"/>
        <w:rPr>
          <w:rFonts w:hint="default" w:ascii="Times New Roman" w:hAnsi="Times New Roman" w:cs="Times New Roman"/>
          <w:color w:val="auto"/>
          <w:sz w:val="24"/>
          <w:szCs w:val="24"/>
          <w:shd w:val="clear" w:color="auto" w:fill="auto"/>
        </w:rPr>
      </w:pPr>
      <w:r>
        <w:rPr>
          <w:rFonts w:hint="default" w:ascii="Times New Roman" w:hAnsi="Times New Roman" w:cs="Times New Roman"/>
          <w:color w:val="auto"/>
          <w:sz w:val="24"/>
          <w:szCs w:val="24"/>
          <w:shd w:val="clear" w:color="auto" w:fill="auto"/>
        </w:rPr>
        <w:t xml:space="preserve">2. Age: (a) 18-28 yrs (    ) </w:t>
      </w:r>
      <w:r>
        <w:rPr>
          <w:rFonts w:hint="default" w:ascii="Times New Roman" w:hAnsi="Times New Roman" w:cs="Times New Roman"/>
          <w:color w:val="auto"/>
          <w:sz w:val="24"/>
          <w:szCs w:val="24"/>
          <w:shd w:val="clear" w:color="auto" w:fill="auto"/>
        </w:rPr>
        <w:tab/>
      </w:r>
      <w:r>
        <w:rPr>
          <w:rFonts w:hint="default" w:ascii="Times New Roman" w:hAnsi="Times New Roman" w:cs="Times New Roman"/>
          <w:color w:val="auto"/>
          <w:sz w:val="24"/>
          <w:szCs w:val="24"/>
          <w:shd w:val="clear" w:color="auto" w:fill="auto"/>
        </w:rPr>
        <w:t>(b) 29-39yrs       (c) 50yrs and above ( )</w:t>
      </w:r>
    </w:p>
    <w:p w14:paraId="74BEBD51">
      <w:pPr>
        <w:keepNext w:val="0"/>
        <w:keepLines w:val="0"/>
        <w:pageBreakBefore w:val="0"/>
        <w:widowControl/>
        <w:kinsoku/>
        <w:wordWrap/>
        <w:overflowPunct/>
        <w:topLinePunct w:val="0"/>
        <w:autoSpaceDE/>
        <w:autoSpaceDN/>
        <w:bidi w:val="0"/>
        <w:adjustRightInd/>
        <w:snapToGrid/>
        <w:spacing w:after="0" w:afterLines="0" w:line="432" w:lineRule="auto"/>
        <w:jc w:val="both"/>
        <w:textAlignment w:val="auto"/>
        <w:rPr>
          <w:rFonts w:hint="default" w:ascii="Times New Roman" w:hAnsi="Times New Roman" w:cs="Times New Roman"/>
          <w:color w:val="auto"/>
          <w:sz w:val="24"/>
          <w:szCs w:val="24"/>
          <w:shd w:val="clear" w:color="auto" w:fill="auto"/>
        </w:rPr>
      </w:pPr>
      <w:r>
        <w:rPr>
          <w:rFonts w:hint="default" w:ascii="Times New Roman" w:hAnsi="Times New Roman" w:cs="Times New Roman"/>
          <w:color w:val="auto"/>
          <w:sz w:val="24"/>
          <w:szCs w:val="24"/>
          <w:shd w:val="clear" w:color="auto" w:fill="auto"/>
        </w:rPr>
        <w:t xml:space="preserve">3. Marital Status (a) single (    ) </w:t>
      </w:r>
      <w:r>
        <w:rPr>
          <w:rFonts w:hint="default" w:ascii="Times New Roman" w:hAnsi="Times New Roman" w:cs="Times New Roman"/>
          <w:color w:val="auto"/>
          <w:sz w:val="24"/>
          <w:szCs w:val="24"/>
          <w:shd w:val="clear" w:color="auto" w:fill="auto"/>
        </w:rPr>
        <w:tab/>
      </w:r>
      <w:r>
        <w:rPr>
          <w:rFonts w:hint="default" w:ascii="Times New Roman" w:hAnsi="Times New Roman" w:cs="Times New Roman"/>
          <w:color w:val="auto"/>
          <w:sz w:val="24"/>
          <w:szCs w:val="24"/>
          <w:shd w:val="clear" w:color="auto" w:fill="auto"/>
        </w:rPr>
        <w:t>(b) married (    )</w:t>
      </w:r>
      <w:r>
        <w:rPr>
          <w:rFonts w:hint="default" w:ascii="Times New Roman" w:hAnsi="Times New Roman" w:cs="Times New Roman"/>
          <w:color w:val="auto"/>
          <w:sz w:val="24"/>
          <w:szCs w:val="24"/>
          <w:shd w:val="clear" w:color="auto" w:fill="auto"/>
        </w:rPr>
        <w:tab/>
      </w:r>
      <w:r>
        <w:rPr>
          <w:rFonts w:hint="default" w:ascii="Times New Roman" w:hAnsi="Times New Roman" w:cs="Times New Roman"/>
          <w:color w:val="auto"/>
          <w:sz w:val="24"/>
          <w:szCs w:val="24"/>
          <w:shd w:val="clear" w:color="auto" w:fill="auto"/>
        </w:rPr>
        <w:t xml:space="preserve">(c) Divorced (   ) (d) widower/widow  (   )  </w:t>
      </w:r>
    </w:p>
    <w:p w14:paraId="3D59B3AE">
      <w:pPr>
        <w:keepNext w:val="0"/>
        <w:keepLines w:val="0"/>
        <w:pageBreakBefore w:val="0"/>
        <w:kinsoku/>
        <w:wordWrap/>
        <w:overflowPunct/>
        <w:topLinePunct w:val="0"/>
        <w:autoSpaceDE/>
        <w:autoSpaceDN/>
        <w:bidi w:val="0"/>
        <w:adjustRightInd/>
        <w:snapToGrid/>
        <w:spacing w:after="20" w:line="432" w:lineRule="auto"/>
        <w:jc w:val="both"/>
        <w:textAlignment w:val="auto"/>
        <w:rPr>
          <w:rFonts w:hint="default" w:ascii="Times New Roman" w:hAnsi="Times New Roman" w:cs="Times New Roman"/>
          <w:sz w:val="24"/>
          <w:szCs w:val="24"/>
        </w:rPr>
      </w:pPr>
      <w:r>
        <w:rPr>
          <w:rFonts w:hint="default" w:ascii="Times New Roman" w:hAnsi="Times New Roman" w:cs="Times New Roman"/>
          <w:color w:val="auto"/>
          <w:sz w:val="24"/>
          <w:szCs w:val="24"/>
          <w:shd w:val="clear" w:color="auto" w:fill="auto"/>
        </w:rPr>
        <w:t>4. Educational Qualification: (a) BSC/BA/BED (   )</w:t>
      </w:r>
      <w:r>
        <w:rPr>
          <w:rFonts w:hint="default" w:ascii="Times New Roman" w:hAnsi="Times New Roman" w:cs="Times New Roman"/>
          <w:color w:val="auto"/>
          <w:sz w:val="24"/>
          <w:szCs w:val="24"/>
          <w:shd w:val="clear" w:color="auto" w:fill="auto"/>
        </w:rPr>
        <w:tab/>
      </w:r>
      <w:r>
        <w:rPr>
          <w:rFonts w:hint="default" w:ascii="Times New Roman" w:hAnsi="Times New Roman" w:cs="Times New Roman"/>
          <w:color w:val="auto"/>
          <w:sz w:val="24"/>
          <w:szCs w:val="24"/>
          <w:shd w:val="clear" w:color="auto" w:fill="auto"/>
        </w:rPr>
        <w:t>(b) HND (  ) ( c) NCE (   ) (d) OTHERS (   )</w:t>
      </w:r>
    </w:p>
    <w:p w14:paraId="7D75D347">
      <w:pPr>
        <w:pStyle w:val="5"/>
        <w:keepNext w:val="0"/>
        <w:keepLines w:val="0"/>
        <w:pageBreakBefore w:val="0"/>
        <w:widowControl/>
        <w:suppressLineNumbers w:val="0"/>
        <w:kinsoku/>
        <w:wordWrap/>
        <w:overflowPunct/>
        <w:topLinePunct w:val="0"/>
        <w:autoSpaceDE/>
        <w:autoSpaceDN/>
        <w:bidi w:val="0"/>
        <w:adjustRightInd/>
        <w:snapToGrid/>
        <w:spacing w:line="432"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Section </w:t>
      </w:r>
      <w:r>
        <w:rPr>
          <w:rFonts w:hint="default" w:ascii="Times New Roman" w:hAnsi="Times New Roman" w:cs="Times New Roman"/>
          <w:sz w:val="24"/>
          <w:szCs w:val="24"/>
          <w:lang w:val="en-US"/>
        </w:rPr>
        <w:t>B</w:t>
      </w:r>
      <w:r>
        <w:rPr>
          <w:rFonts w:hint="default" w:ascii="Times New Roman" w:hAnsi="Times New Roman" w:cs="Times New Roman"/>
          <w:sz w:val="24"/>
          <w:szCs w:val="24"/>
        </w:rPr>
        <w:t>: Demographic Information</w:t>
      </w:r>
    </w:p>
    <w:p w14:paraId="6DC3E35C">
      <w:pPr>
        <w:pStyle w:val="85"/>
        <w:keepNext w:val="0"/>
        <w:keepLines w:val="0"/>
        <w:pageBreakBefore w:val="0"/>
        <w:widowControl/>
        <w:numPr>
          <w:ilvl w:val="0"/>
          <w:numId w:val="26"/>
        </w:numPr>
        <w:suppressLineNumbers w:val="0"/>
        <w:kinsoku/>
        <w:wordWrap/>
        <w:overflowPunct/>
        <w:topLinePunct w:val="0"/>
        <w:autoSpaceDE/>
        <w:autoSpaceDN/>
        <w:bidi w:val="0"/>
        <w:adjustRightInd/>
        <w:snapToGrid/>
        <w:spacing w:line="432" w:lineRule="auto"/>
        <w:ind w:left="720"/>
        <w:textAlignment w:val="auto"/>
        <w:rPr>
          <w:rFonts w:hint="default" w:ascii="Times New Roman" w:hAnsi="Times New Roman" w:cs="Times New Roman"/>
          <w:sz w:val="24"/>
          <w:szCs w:val="24"/>
        </w:rPr>
      </w:pPr>
      <w:r>
        <w:rPr>
          <w:rStyle w:val="92"/>
          <w:rFonts w:hint="default" w:ascii="Times New Roman" w:hAnsi="Times New Roman" w:cs="Times New Roman"/>
          <w:sz w:val="24"/>
          <w:szCs w:val="24"/>
        </w:rPr>
        <w:t>What is your job role?</w:t>
      </w:r>
      <w:r>
        <w:rPr>
          <w:rFonts w:hint="default" w:ascii="Times New Roman" w:hAnsi="Times New Roman" w:cs="Times New Roman"/>
          <w:sz w:val="24"/>
          <w:szCs w:val="24"/>
        </w:rPr>
        <w:t xml:space="preserve"> </w:t>
      </w:r>
    </w:p>
    <w:p w14:paraId="0F1B12C9">
      <w:pPr>
        <w:keepNext w:val="0"/>
        <w:keepLines w:val="0"/>
        <w:pageBreakBefore w:val="0"/>
        <w:widowControl/>
        <w:numPr>
          <w:ilvl w:val="1"/>
          <w:numId w:val="27"/>
        </w:numPr>
        <w:suppressLineNumbers w:val="0"/>
        <w:kinsoku/>
        <w:wordWrap/>
        <w:overflowPunct/>
        <w:topLinePunct w:val="0"/>
        <w:autoSpaceDE/>
        <w:autoSpaceDN/>
        <w:bidi w:val="0"/>
        <w:adjustRightInd/>
        <w:snapToGrid/>
        <w:spacing w:before="0" w:beforeAutospacing="1" w:after="0" w:afterAutospacing="1" w:line="432" w:lineRule="auto"/>
        <w:ind w:left="1440" w:hanging="360"/>
        <w:rPr>
          <w:rFonts w:hint="default" w:ascii="Times New Roman" w:hAnsi="Times New Roman" w:cs="Times New Roman"/>
          <w:sz w:val="24"/>
          <w:szCs w:val="24"/>
        </w:rPr>
      </w:pPr>
      <w:r>
        <w:rPr>
          <w:rFonts w:hint="default" w:ascii="Times New Roman" w:hAnsi="Times New Roman" w:cs="Times New Roman"/>
          <w:sz w:val="24"/>
          <w:szCs w:val="24"/>
        </w:rPr>
        <w:pict>
          <v:shape id="_x0000_i1025" o:spt="201" type="#_x0000_t201" style="height:0pt;width:0.05pt;" filled="f" coordsize="21600,21600">
            <v:path/>
            <v:fill on="f" focussize="0,0"/>
            <v:stroke/>
            <v:imagedata o:title=""/>
            <o:lock v:ext="edit" aspectratio="t"/>
            <w10:wrap type="none"/>
            <w10:anchorlock/>
          </v:shape>
        </w:pict>
      </w:r>
      <w:r>
        <w:rPr>
          <w:rFonts w:hint="default" w:ascii="Times New Roman" w:hAnsi="Times New Roman" w:cs="Times New Roman"/>
          <w:sz w:val="24"/>
          <w:szCs w:val="24"/>
        </w:rPr>
        <w:t xml:space="preserve">Procurement Manager </w:t>
      </w:r>
    </w:p>
    <w:p w14:paraId="444D3BC4">
      <w:pPr>
        <w:keepNext w:val="0"/>
        <w:keepLines w:val="0"/>
        <w:pageBreakBefore w:val="0"/>
        <w:widowControl/>
        <w:numPr>
          <w:ilvl w:val="1"/>
          <w:numId w:val="27"/>
        </w:numPr>
        <w:suppressLineNumbers w:val="0"/>
        <w:kinsoku/>
        <w:wordWrap/>
        <w:overflowPunct/>
        <w:topLinePunct w:val="0"/>
        <w:autoSpaceDE/>
        <w:autoSpaceDN/>
        <w:bidi w:val="0"/>
        <w:adjustRightInd/>
        <w:snapToGrid/>
        <w:spacing w:before="0" w:beforeAutospacing="1" w:after="0" w:afterAutospacing="1" w:line="432" w:lineRule="auto"/>
        <w:ind w:left="1440" w:hanging="360"/>
        <w:rPr>
          <w:rFonts w:hint="default" w:ascii="Times New Roman" w:hAnsi="Times New Roman" w:cs="Times New Roman"/>
          <w:sz w:val="24"/>
          <w:szCs w:val="24"/>
        </w:rPr>
      </w:pPr>
      <w:r>
        <w:rPr>
          <w:rFonts w:hint="default" w:ascii="Times New Roman" w:hAnsi="Times New Roman" w:cs="Times New Roman"/>
          <w:sz w:val="24"/>
          <w:szCs w:val="24"/>
        </w:rPr>
        <w:pict>
          <v:shape id="_x0000_i1026" o:spt="201" type="#_x0000_t201" style="height:0pt;width:0.05pt;" filled="f" coordsize="21600,21600">
            <v:path/>
            <v:fill on="f" focussize="0,0"/>
            <v:stroke/>
            <v:imagedata o:title=""/>
            <o:lock v:ext="edit" aspectratio="t"/>
            <w10:wrap type="none"/>
            <w10:anchorlock/>
          </v:shape>
        </w:pict>
      </w:r>
      <w:r>
        <w:rPr>
          <w:rFonts w:hint="default" w:ascii="Times New Roman" w:hAnsi="Times New Roman" w:cs="Times New Roman"/>
          <w:sz w:val="24"/>
          <w:szCs w:val="24"/>
        </w:rPr>
        <w:t xml:space="preserve">Contract Officer </w:t>
      </w:r>
    </w:p>
    <w:p w14:paraId="4519157D">
      <w:pPr>
        <w:keepNext w:val="0"/>
        <w:keepLines w:val="0"/>
        <w:pageBreakBefore w:val="0"/>
        <w:widowControl/>
        <w:numPr>
          <w:ilvl w:val="1"/>
          <w:numId w:val="27"/>
        </w:numPr>
        <w:suppressLineNumbers w:val="0"/>
        <w:kinsoku/>
        <w:wordWrap/>
        <w:overflowPunct/>
        <w:topLinePunct w:val="0"/>
        <w:autoSpaceDE/>
        <w:autoSpaceDN/>
        <w:bidi w:val="0"/>
        <w:adjustRightInd/>
        <w:snapToGrid/>
        <w:spacing w:before="0" w:beforeAutospacing="1" w:after="0" w:afterAutospacing="1" w:line="432" w:lineRule="auto"/>
        <w:ind w:left="1440" w:hanging="360"/>
        <w:rPr>
          <w:rFonts w:hint="default" w:ascii="Times New Roman" w:hAnsi="Times New Roman" w:cs="Times New Roman"/>
          <w:sz w:val="24"/>
          <w:szCs w:val="24"/>
        </w:rPr>
      </w:pPr>
      <w:r>
        <w:rPr>
          <w:rFonts w:hint="default" w:ascii="Times New Roman" w:hAnsi="Times New Roman" w:cs="Times New Roman"/>
          <w:sz w:val="24"/>
          <w:szCs w:val="24"/>
        </w:rPr>
        <w:pict>
          <v:shape id="_x0000_i1027" o:spt="201" type="#_x0000_t201" style="height:0pt;width:0.05pt;" filled="f" coordsize="21600,21600">
            <v:path/>
            <v:fill on="f" focussize="0,0"/>
            <v:stroke/>
            <v:imagedata o:title=""/>
            <o:lock v:ext="edit" aspectratio="t"/>
            <w10:wrap type="none"/>
            <w10:anchorlock/>
          </v:shape>
        </w:pict>
      </w:r>
      <w:r>
        <w:rPr>
          <w:rFonts w:hint="default" w:ascii="Times New Roman" w:hAnsi="Times New Roman" w:cs="Times New Roman"/>
          <w:sz w:val="24"/>
          <w:szCs w:val="24"/>
        </w:rPr>
        <w:t xml:space="preserve">Supply Chain Executive </w:t>
      </w:r>
    </w:p>
    <w:p w14:paraId="2AF9C38E">
      <w:pPr>
        <w:keepNext w:val="0"/>
        <w:keepLines w:val="0"/>
        <w:pageBreakBefore w:val="0"/>
        <w:widowControl/>
        <w:numPr>
          <w:ilvl w:val="1"/>
          <w:numId w:val="27"/>
        </w:numPr>
        <w:suppressLineNumbers w:val="0"/>
        <w:kinsoku/>
        <w:wordWrap/>
        <w:overflowPunct/>
        <w:topLinePunct w:val="0"/>
        <w:autoSpaceDE/>
        <w:autoSpaceDN/>
        <w:bidi w:val="0"/>
        <w:adjustRightInd/>
        <w:snapToGrid/>
        <w:spacing w:before="0" w:beforeAutospacing="1" w:after="0" w:afterAutospacing="1" w:line="432" w:lineRule="auto"/>
        <w:ind w:left="1440" w:hanging="360"/>
        <w:rPr>
          <w:rFonts w:hint="default" w:ascii="Times New Roman" w:hAnsi="Times New Roman" w:cs="Times New Roman"/>
          <w:sz w:val="24"/>
          <w:szCs w:val="24"/>
        </w:rPr>
      </w:pPr>
      <w:r>
        <w:rPr>
          <w:rFonts w:hint="default" w:ascii="Times New Roman" w:hAnsi="Times New Roman" w:cs="Times New Roman"/>
          <w:sz w:val="24"/>
          <w:szCs w:val="24"/>
        </w:rPr>
        <w:pict>
          <v:shape id="_x0000_i1028" o:spt="201" type="#_x0000_t201" style="height:0pt;width:0.05pt;" filled="f" coordsize="21600,21600">
            <v:path/>
            <v:fill on="f" focussize="0,0"/>
            <v:stroke/>
            <v:imagedata o:title=""/>
            <o:lock v:ext="edit" aspectratio="t"/>
            <w10:wrap type="none"/>
            <w10:anchorlock/>
          </v:shape>
        </w:pict>
      </w:r>
      <w:r>
        <w:rPr>
          <w:rFonts w:hint="default" w:ascii="Times New Roman" w:hAnsi="Times New Roman" w:cs="Times New Roman"/>
          <w:sz w:val="24"/>
          <w:szCs w:val="24"/>
        </w:rPr>
        <w:t xml:space="preserve">Support Staff </w:t>
      </w:r>
    </w:p>
    <w:p w14:paraId="7C31E105">
      <w:pPr>
        <w:keepNext w:val="0"/>
        <w:keepLines w:val="0"/>
        <w:pageBreakBefore w:val="0"/>
        <w:widowControl/>
        <w:numPr>
          <w:ilvl w:val="1"/>
          <w:numId w:val="27"/>
        </w:numPr>
        <w:suppressLineNumbers w:val="0"/>
        <w:kinsoku/>
        <w:wordWrap/>
        <w:overflowPunct/>
        <w:topLinePunct w:val="0"/>
        <w:autoSpaceDE/>
        <w:autoSpaceDN/>
        <w:bidi w:val="0"/>
        <w:adjustRightInd/>
        <w:snapToGrid/>
        <w:spacing w:before="0" w:beforeAutospacing="1" w:after="0" w:afterAutospacing="1" w:line="432" w:lineRule="auto"/>
        <w:ind w:left="1440" w:hanging="360"/>
        <w:rPr>
          <w:rFonts w:hint="default" w:ascii="Times New Roman" w:hAnsi="Times New Roman" w:cs="Times New Roman"/>
          <w:sz w:val="24"/>
          <w:szCs w:val="24"/>
        </w:rPr>
      </w:pPr>
      <w:r>
        <w:rPr>
          <w:rFonts w:hint="default" w:ascii="Times New Roman" w:hAnsi="Times New Roman" w:cs="Times New Roman"/>
          <w:sz w:val="24"/>
          <w:szCs w:val="24"/>
        </w:rPr>
        <w:pict>
          <v:shape id="_x0000_i1029" o:spt="201" type="#_x0000_t201" style="height:0pt;width:0.05pt;" filled="f" coordsize="21600,21600">
            <v:path/>
            <v:fill on="f" focussize="0,0"/>
            <v:stroke/>
            <v:imagedata o:title=""/>
            <o:lock v:ext="edit" aspectratio="t"/>
            <w10:wrap type="none"/>
            <w10:anchorlock/>
          </v:shape>
        </w:pict>
      </w:r>
      <w:r>
        <w:rPr>
          <w:rFonts w:hint="default" w:ascii="Times New Roman" w:hAnsi="Times New Roman" w:cs="Times New Roman"/>
          <w:sz w:val="24"/>
          <w:szCs w:val="24"/>
        </w:rPr>
        <w:t>Other (please specify): ___________</w:t>
      </w:r>
    </w:p>
    <w:p w14:paraId="70323048">
      <w:pPr>
        <w:pStyle w:val="85"/>
        <w:keepNext w:val="0"/>
        <w:keepLines w:val="0"/>
        <w:pageBreakBefore w:val="0"/>
        <w:widowControl/>
        <w:numPr>
          <w:ilvl w:val="0"/>
          <w:numId w:val="26"/>
        </w:numPr>
        <w:suppressLineNumbers w:val="0"/>
        <w:kinsoku/>
        <w:wordWrap/>
        <w:overflowPunct/>
        <w:topLinePunct w:val="0"/>
        <w:autoSpaceDE/>
        <w:autoSpaceDN/>
        <w:bidi w:val="0"/>
        <w:adjustRightInd/>
        <w:snapToGrid/>
        <w:spacing w:line="432" w:lineRule="auto"/>
        <w:ind w:left="720" w:leftChars="0" w:firstLine="0" w:firstLineChars="0"/>
        <w:rPr>
          <w:rFonts w:hint="default" w:ascii="Times New Roman" w:hAnsi="Times New Roman" w:cs="Times New Roman"/>
          <w:sz w:val="24"/>
          <w:szCs w:val="24"/>
        </w:rPr>
      </w:pPr>
      <w:r>
        <w:rPr>
          <w:rStyle w:val="92"/>
          <w:rFonts w:hint="default" w:ascii="Times New Roman" w:hAnsi="Times New Roman" w:cs="Times New Roman"/>
          <w:sz w:val="24"/>
          <w:szCs w:val="24"/>
        </w:rPr>
        <w:t>How many years of experience do you have in procurement or contract management?</w:t>
      </w:r>
      <w:r>
        <w:rPr>
          <w:rFonts w:hint="default" w:ascii="Times New Roman" w:hAnsi="Times New Roman" w:cs="Times New Roman"/>
          <w:sz w:val="24"/>
          <w:szCs w:val="24"/>
        </w:rPr>
        <w:t xml:space="preserve"> </w:t>
      </w:r>
    </w:p>
    <w:p w14:paraId="72BB0C89">
      <w:pPr>
        <w:keepNext w:val="0"/>
        <w:keepLines w:val="0"/>
        <w:pageBreakBefore w:val="0"/>
        <w:widowControl/>
        <w:numPr>
          <w:ilvl w:val="1"/>
          <w:numId w:val="28"/>
        </w:numPr>
        <w:suppressLineNumbers w:val="0"/>
        <w:tabs>
          <w:tab w:val="left" w:pos="1440"/>
        </w:tabs>
        <w:kinsoku/>
        <w:wordWrap/>
        <w:overflowPunct/>
        <w:topLinePunct w:val="0"/>
        <w:autoSpaceDE/>
        <w:autoSpaceDN/>
        <w:bidi w:val="0"/>
        <w:adjustRightInd/>
        <w:snapToGrid/>
        <w:spacing w:before="0" w:beforeAutospacing="1" w:after="0" w:afterAutospacing="1" w:line="432" w:lineRule="auto"/>
        <w:ind w:left="1440" w:hanging="360"/>
        <w:rPr>
          <w:rFonts w:hint="default" w:ascii="Times New Roman" w:hAnsi="Times New Roman" w:cs="Times New Roman"/>
          <w:sz w:val="24"/>
          <w:szCs w:val="24"/>
        </w:rPr>
      </w:pPr>
      <w:r>
        <w:rPr>
          <w:rFonts w:hint="default" w:ascii="Times New Roman" w:hAnsi="Times New Roman" w:cs="Times New Roman"/>
          <w:sz w:val="24"/>
          <w:szCs w:val="24"/>
        </w:rPr>
        <w:pict>
          <v:shape id="_x0000_i1030" o:spt="201" type="#_x0000_t201" style="height:0pt;width:0.05pt;" filled="f" coordsize="21600,21600">
            <v:path/>
            <v:fill on="f" focussize="0,0"/>
            <v:stroke/>
            <v:imagedata o:title=""/>
            <o:lock v:ext="edit" aspectratio="t"/>
            <w10:wrap type="none"/>
            <w10:anchorlock/>
          </v:shape>
        </w:pict>
      </w:r>
      <w:r>
        <w:rPr>
          <w:rFonts w:hint="default" w:ascii="Times New Roman" w:hAnsi="Times New Roman" w:cs="Times New Roman"/>
          <w:sz w:val="24"/>
          <w:szCs w:val="24"/>
        </w:rPr>
        <w:t xml:space="preserve">Less than 2 years </w:t>
      </w:r>
    </w:p>
    <w:p w14:paraId="416CD02B">
      <w:pPr>
        <w:keepNext w:val="0"/>
        <w:keepLines w:val="0"/>
        <w:pageBreakBefore w:val="0"/>
        <w:widowControl/>
        <w:numPr>
          <w:ilvl w:val="1"/>
          <w:numId w:val="28"/>
        </w:numPr>
        <w:suppressLineNumbers w:val="0"/>
        <w:tabs>
          <w:tab w:val="left" w:pos="1440"/>
        </w:tabs>
        <w:kinsoku/>
        <w:wordWrap/>
        <w:overflowPunct/>
        <w:topLinePunct w:val="0"/>
        <w:autoSpaceDE/>
        <w:autoSpaceDN/>
        <w:bidi w:val="0"/>
        <w:adjustRightInd/>
        <w:snapToGrid/>
        <w:spacing w:before="0" w:beforeAutospacing="1" w:after="0" w:afterAutospacing="1" w:line="432" w:lineRule="auto"/>
        <w:ind w:left="1440" w:hanging="360"/>
        <w:rPr>
          <w:rFonts w:hint="default" w:ascii="Times New Roman" w:hAnsi="Times New Roman" w:cs="Times New Roman"/>
          <w:sz w:val="24"/>
          <w:szCs w:val="24"/>
        </w:rPr>
      </w:pPr>
      <w:r>
        <w:rPr>
          <w:rFonts w:hint="default" w:ascii="Times New Roman" w:hAnsi="Times New Roman" w:cs="Times New Roman"/>
          <w:sz w:val="24"/>
          <w:szCs w:val="24"/>
        </w:rPr>
        <w:pict>
          <v:shape id="_x0000_i1031" o:spt="201" type="#_x0000_t201" style="height:0pt;width:0.05pt;" filled="f" coordsize="21600,21600">
            <v:path/>
            <v:fill on="f" focussize="0,0"/>
            <v:stroke/>
            <v:imagedata o:title=""/>
            <o:lock v:ext="edit" aspectratio="t"/>
            <w10:wrap type="none"/>
            <w10:anchorlock/>
          </v:shape>
        </w:pict>
      </w:r>
      <w:r>
        <w:rPr>
          <w:rFonts w:hint="default" w:ascii="Times New Roman" w:hAnsi="Times New Roman" w:cs="Times New Roman"/>
          <w:sz w:val="24"/>
          <w:szCs w:val="24"/>
        </w:rPr>
        <w:t xml:space="preserve">2–5 years </w:t>
      </w:r>
    </w:p>
    <w:p w14:paraId="70E36853">
      <w:pPr>
        <w:keepNext w:val="0"/>
        <w:keepLines w:val="0"/>
        <w:pageBreakBefore w:val="0"/>
        <w:widowControl/>
        <w:numPr>
          <w:ilvl w:val="1"/>
          <w:numId w:val="28"/>
        </w:numPr>
        <w:suppressLineNumbers w:val="0"/>
        <w:tabs>
          <w:tab w:val="left" w:pos="1440"/>
        </w:tabs>
        <w:kinsoku/>
        <w:wordWrap/>
        <w:overflowPunct/>
        <w:topLinePunct w:val="0"/>
        <w:autoSpaceDE/>
        <w:autoSpaceDN/>
        <w:bidi w:val="0"/>
        <w:adjustRightInd/>
        <w:snapToGrid/>
        <w:spacing w:before="0" w:beforeAutospacing="1" w:after="0" w:afterAutospacing="1" w:line="432" w:lineRule="auto"/>
        <w:ind w:left="1440" w:hanging="360"/>
        <w:rPr>
          <w:rFonts w:hint="default" w:ascii="Times New Roman" w:hAnsi="Times New Roman" w:cs="Times New Roman"/>
          <w:sz w:val="24"/>
          <w:szCs w:val="24"/>
        </w:rPr>
      </w:pPr>
      <w:r>
        <w:rPr>
          <w:rFonts w:hint="default" w:ascii="Times New Roman" w:hAnsi="Times New Roman" w:cs="Times New Roman"/>
          <w:sz w:val="24"/>
          <w:szCs w:val="24"/>
        </w:rPr>
        <w:pict>
          <v:shape id="_x0000_i1032" o:spt="201" type="#_x0000_t201" style="height:0pt;width:0.05pt;" filled="f" coordsize="21600,21600">
            <v:path/>
            <v:fill on="f" focussize="0,0"/>
            <v:stroke/>
            <v:imagedata o:title=""/>
            <o:lock v:ext="edit" aspectratio="t"/>
            <w10:wrap type="none"/>
            <w10:anchorlock/>
          </v:shape>
        </w:pict>
      </w:r>
      <w:r>
        <w:rPr>
          <w:rFonts w:hint="default" w:ascii="Times New Roman" w:hAnsi="Times New Roman" w:cs="Times New Roman"/>
          <w:sz w:val="24"/>
          <w:szCs w:val="24"/>
        </w:rPr>
        <w:t xml:space="preserve">6–10 years </w:t>
      </w:r>
    </w:p>
    <w:p w14:paraId="75B6FA50">
      <w:pPr>
        <w:keepNext w:val="0"/>
        <w:keepLines w:val="0"/>
        <w:pageBreakBefore w:val="0"/>
        <w:widowControl/>
        <w:numPr>
          <w:ilvl w:val="1"/>
          <w:numId w:val="28"/>
        </w:numPr>
        <w:suppressLineNumbers w:val="0"/>
        <w:tabs>
          <w:tab w:val="left" w:pos="1440"/>
        </w:tabs>
        <w:kinsoku/>
        <w:wordWrap/>
        <w:overflowPunct/>
        <w:topLinePunct w:val="0"/>
        <w:autoSpaceDE/>
        <w:autoSpaceDN/>
        <w:bidi w:val="0"/>
        <w:adjustRightInd/>
        <w:snapToGrid/>
        <w:spacing w:before="0" w:beforeAutospacing="1" w:after="0" w:afterAutospacing="1" w:line="432" w:lineRule="auto"/>
        <w:ind w:left="1440" w:hanging="360"/>
        <w:rPr>
          <w:rFonts w:hint="default" w:ascii="Times New Roman" w:hAnsi="Times New Roman" w:cs="Times New Roman"/>
          <w:sz w:val="24"/>
          <w:szCs w:val="24"/>
        </w:rPr>
      </w:pPr>
      <w:r>
        <w:rPr>
          <w:rFonts w:hint="default" w:ascii="Times New Roman" w:hAnsi="Times New Roman" w:cs="Times New Roman"/>
          <w:sz w:val="24"/>
          <w:szCs w:val="24"/>
        </w:rPr>
        <w:pict>
          <v:shape id="_x0000_i1033" o:spt="201" type="#_x0000_t201" style="height:0pt;width:0.05pt;" filled="f" coordsize="21600,21600">
            <v:path/>
            <v:fill on="f" focussize="0,0"/>
            <v:stroke/>
            <v:imagedata o:title=""/>
            <o:lock v:ext="edit" aspectratio="t"/>
            <w10:wrap type="none"/>
            <w10:anchorlock/>
          </v:shape>
        </w:pict>
      </w:r>
      <w:r>
        <w:rPr>
          <w:rFonts w:hint="default" w:ascii="Times New Roman" w:hAnsi="Times New Roman" w:cs="Times New Roman"/>
          <w:sz w:val="24"/>
          <w:szCs w:val="24"/>
        </w:rPr>
        <w:t>Over 10 years</w:t>
      </w:r>
    </w:p>
    <w:p w14:paraId="698CBF1F">
      <w:pPr>
        <w:pStyle w:val="85"/>
        <w:keepNext w:val="0"/>
        <w:keepLines w:val="0"/>
        <w:pageBreakBefore w:val="0"/>
        <w:widowControl/>
        <w:numPr>
          <w:ilvl w:val="0"/>
          <w:numId w:val="26"/>
        </w:numPr>
        <w:suppressLineNumbers w:val="0"/>
        <w:kinsoku/>
        <w:wordWrap/>
        <w:overflowPunct/>
        <w:topLinePunct w:val="0"/>
        <w:autoSpaceDE/>
        <w:autoSpaceDN/>
        <w:bidi w:val="0"/>
        <w:adjustRightInd/>
        <w:snapToGrid/>
        <w:spacing w:line="432" w:lineRule="auto"/>
        <w:ind w:left="720" w:leftChars="0" w:firstLine="0" w:firstLineChars="0"/>
        <w:rPr>
          <w:rFonts w:hint="default" w:ascii="Times New Roman" w:hAnsi="Times New Roman" w:cs="Times New Roman"/>
          <w:sz w:val="24"/>
          <w:szCs w:val="24"/>
        </w:rPr>
      </w:pPr>
      <w:r>
        <w:rPr>
          <w:rStyle w:val="92"/>
          <w:rFonts w:hint="default" w:ascii="Times New Roman" w:hAnsi="Times New Roman" w:cs="Times New Roman"/>
          <w:sz w:val="24"/>
          <w:szCs w:val="24"/>
        </w:rPr>
        <w:t>Have you received formal negotiation skills training?</w:t>
      </w:r>
      <w:r>
        <w:rPr>
          <w:rFonts w:hint="default" w:ascii="Times New Roman" w:hAnsi="Times New Roman" w:cs="Times New Roman"/>
          <w:sz w:val="24"/>
          <w:szCs w:val="24"/>
        </w:rPr>
        <w:t xml:space="preserve"> </w:t>
      </w:r>
    </w:p>
    <w:p w14:paraId="3CE2151B">
      <w:pPr>
        <w:keepNext w:val="0"/>
        <w:keepLines w:val="0"/>
        <w:pageBreakBefore w:val="0"/>
        <w:widowControl/>
        <w:numPr>
          <w:ilvl w:val="1"/>
          <w:numId w:val="29"/>
        </w:numPr>
        <w:suppressLineNumbers w:val="0"/>
        <w:tabs>
          <w:tab w:val="left" w:pos="1440"/>
        </w:tabs>
        <w:kinsoku/>
        <w:wordWrap/>
        <w:overflowPunct/>
        <w:topLinePunct w:val="0"/>
        <w:autoSpaceDE/>
        <w:autoSpaceDN/>
        <w:bidi w:val="0"/>
        <w:adjustRightInd/>
        <w:snapToGrid/>
        <w:spacing w:before="0" w:beforeAutospacing="1" w:after="0" w:afterAutospacing="1" w:line="432" w:lineRule="auto"/>
        <w:ind w:left="1440" w:hanging="360"/>
        <w:rPr>
          <w:rFonts w:hint="default" w:ascii="Times New Roman" w:hAnsi="Times New Roman" w:cs="Times New Roman"/>
          <w:sz w:val="24"/>
          <w:szCs w:val="24"/>
        </w:rPr>
      </w:pPr>
      <w:r>
        <w:rPr>
          <w:rFonts w:hint="default" w:ascii="Times New Roman" w:hAnsi="Times New Roman" w:cs="Times New Roman"/>
          <w:sz w:val="24"/>
          <w:szCs w:val="24"/>
        </w:rPr>
        <w:pict>
          <v:shape id="_x0000_i1034" o:spt="201" type="#_x0000_t201" style="height:0pt;width:0.05pt;" filled="f" coordsize="21600,21600">
            <v:path/>
            <v:fill on="f" focussize="0,0"/>
            <v:stroke/>
            <v:imagedata o:title=""/>
            <o:lock v:ext="edit" aspectratio="t"/>
            <w10:wrap type="none"/>
            <w10:anchorlock/>
          </v:shape>
        </w:pict>
      </w:r>
      <w:r>
        <w:rPr>
          <w:rFonts w:hint="default" w:ascii="Times New Roman" w:hAnsi="Times New Roman" w:cs="Times New Roman"/>
          <w:sz w:val="24"/>
          <w:szCs w:val="24"/>
        </w:rPr>
        <w:t xml:space="preserve">Yes </w:t>
      </w:r>
    </w:p>
    <w:p w14:paraId="7EE3C994">
      <w:pPr>
        <w:keepNext w:val="0"/>
        <w:keepLines w:val="0"/>
        <w:pageBreakBefore w:val="0"/>
        <w:widowControl/>
        <w:numPr>
          <w:ilvl w:val="1"/>
          <w:numId w:val="29"/>
        </w:numPr>
        <w:suppressLineNumbers w:val="0"/>
        <w:tabs>
          <w:tab w:val="left" w:pos="1440"/>
        </w:tabs>
        <w:kinsoku/>
        <w:wordWrap/>
        <w:overflowPunct/>
        <w:topLinePunct w:val="0"/>
        <w:autoSpaceDE/>
        <w:autoSpaceDN/>
        <w:bidi w:val="0"/>
        <w:adjustRightInd/>
        <w:snapToGrid/>
        <w:spacing w:before="0" w:beforeAutospacing="1" w:after="0" w:afterAutospacing="1" w:line="432" w:lineRule="auto"/>
        <w:ind w:left="1440" w:hanging="360"/>
        <w:rPr>
          <w:rFonts w:hint="default" w:ascii="Times New Roman" w:hAnsi="Times New Roman" w:cs="Times New Roman"/>
          <w:sz w:val="24"/>
          <w:szCs w:val="24"/>
        </w:rPr>
      </w:pPr>
      <w:r>
        <w:rPr>
          <w:rFonts w:hint="default" w:ascii="Times New Roman" w:hAnsi="Times New Roman" w:cs="Times New Roman"/>
          <w:sz w:val="24"/>
          <w:szCs w:val="24"/>
        </w:rPr>
        <w:pict>
          <v:shape id="_x0000_i1035" o:spt="201" type="#_x0000_t201" style="height:0pt;width:0.05pt;" filled="f" coordsize="21600,21600">
            <v:path/>
            <v:fill on="f" focussize="0,0"/>
            <v:stroke/>
            <v:imagedata o:title=""/>
            <o:lock v:ext="edit" aspectratio="t"/>
            <w10:wrap type="none"/>
            <w10:anchorlock/>
          </v:shape>
        </w:pict>
      </w:r>
      <w:r>
        <w:rPr>
          <w:rFonts w:hint="default" w:ascii="Times New Roman" w:hAnsi="Times New Roman" w:cs="Times New Roman"/>
          <w:sz w:val="24"/>
          <w:szCs w:val="24"/>
        </w:rPr>
        <w:t>No</w:t>
      </w:r>
    </w:p>
    <w:p w14:paraId="70B1677A">
      <w:pPr>
        <w:pStyle w:val="5"/>
        <w:keepNext w:val="0"/>
        <w:keepLines w:val="0"/>
        <w:pageBreakBefore w:val="0"/>
        <w:widowControl/>
        <w:numPr>
          <w:ilvl w:val="0"/>
          <w:numId w:val="26"/>
        </w:numPr>
        <w:suppressLineNumbers w:val="0"/>
        <w:kinsoku/>
        <w:wordWrap/>
        <w:overflowPunct/>
        <w:topLinePunct w:val="0"/>
        <w:autoSpaceDE/>
        <w:autoSpaceDN/>
        <w:bidi w:val="0"/>
        <w:adjustRightInd/>
        <w:snapToGrid/>
        <w:spacing w:line="432" w:lineRule="auto"/>
        <w:ind w:left="720" w:leftChars="0" w:firstLine="0" w:firstLineChars="0"/>
        <w:outlineLvl w:val="3"/>
        <w:rPr>
          <w:rFonts w:hint="default" w:ascii="Times New Roman" w:hAnsi="Times New Roman" w:cs="Times New Roman"/>
          <w:sz w:val="24"/>
          <w:szCs w:val="24"/>
        </w:rPr>
      </w:pPr>
      <w:r>
        <w:rPr>
          <w:rStyle w:val="92"/>
          <w:rFonts w:hint="default" w:ascii="Times New Roman" w:hAnsi="Times New Roman" w:cs="Times New Roman"/>
          <w:b/>
          <w:bCs/>
          <w:sz w:val="24"/>
          <w:szCs w:val="24"/>
        </w:rPr>
        <w:t>How often do you use negotiation skills in your procurement activities?</w:t>
      </w:r>
      <w:r>
        <w:rPr>
          <w:rFonts w:hint="default" w:ascii="Times New Roman" w:hAnsi="Times New Roman" w:cs="Times New Roman"/>
          <w:sz w:val="24"/>
          <w:szCs w:val="24"/>
        </w:rPr>
        <w:t xml:space="preserve"> </w:t>
      </w:r>
    </w:p>
    <w:p w14:paraId="3CD19D39">
      <w:pPr>
        <w:keepNext w:val="0"/>
        <w:keepLines w:val="0"/>
        <w:pageBreakBefore w:val="0"/>
        <w:widowControl/>
        <w:numPr>
          <w:ilvl w:val="1"/>
          <w:numId w:val="30"/>
        </w:numPr>
        <w:suppressLineNumbers w:val="0"/>
        <w:tabs>
          <w:tab w:val="left" w:pos="1440"/>
        </w:tabs>
        <w:kinsoku/>
        <w:wordWrap/>
        <w:overflowPunct/>
        <w:topLinePunct w:val="0"/>
        <w:autoSpaceDE/>
        <w:autoSpaceDN/>
        <w:bidi w:val="0"/>
        <w:adjustRightInd/>
        <w:snapToGrid/>
        <w:spacing w:before="0" w:beforeAutospacing="1" w:after="0" w:afterAutospacing="1" w:line="432" w:lineRule="auto"/>
        <w:ind w:left="1440" w:hanging="360"/>
        <w:rPr>
          <w:rFonts w:hint="default" w:ascii="Times New Roman" w:hAnsi="Times New Roman" w:cs="Times New Roman"/>
          <w:sz w:val="24"/>
          <w:szCs w:val="24"/>
        </w:rPr>
      </w:pPr>
      <w:r>
        <w:rPr>
          <w:rFonts w:hint="default" w:ascii="Times New Roman" w:hAnsi="Times New Roman" w:cs="Times New Roman"/>
          <w:sz w:val="24"/>
          <w:szCs w:val="24"/>
        </w:rPr>
        <w:pict>
          <v:shape id="_x0000_i1036" o:spt="201" type="#_x0000_t201" style="height:0pt;width:0.05pt;" filled="f" coordsize="21600,21600">
            <v:path/>
            <v:fill on="f" focussize="0,0"/>
            <v:stroke/>
            <v:imagedata o:title=""/>
            <o:lock v:ext="edit" aspectratio="t"/>
            <w10:wrap type="none"/>
            <w10:anchorlock/>
          </v:shape>
        </w:pict>
      </w:r>
      <w:r>
        <w:rPr>
          <w:rFonts w:hint="default" w:ascii="Times New Roman" w:hAnsi="Times New Roman" w:cs="Times New Roman"/>
          <w:sz w:val="24"/>
          <w:szCs w:val="24"/>
        </w:rPr>
        <w:t xml:space="preserve">Always </w:t>
      </w:r>
    </w:p>
    <w:p w14:paraId="537FED0B">
      <w:pPr>
        <w:keepNext w:val="0"/>
        <w:keepLines w:val="0"/>
        <w:pageBreakBefore w:val="0"/>
        <w:widowControl/>
        <w:numPr>
          <w:ilvl w:val="1"/>
          <w:numId w:val="30"/>
        </w:numPr>
        <w:suppressLineNumbers w:val="0"/>
        <w:tabs>
          <w:tab w:val="left" w:pos="1440"/>
        </w:tabs>
        <w:kinsoku/>
        <w:wordWrap/>
        <w:overflowPunct/>
        <w:topLinePunct w:val="0"/>
        <w:autoSpaceDE/>
        <w:autoSpaceDN/>
        <w:bidi w:val="0"/>
        <w:adjustRightInd/>
        <w:snapToGrid/>
        <w:spacing w:before="0" w:beforeAutospacing="1" w:after="0" w:afterAutospacing="1" w:line="432" w:lineRule="auto"/>
        <w:ind w:left="1440" w:hanging="360"/>
        <w:rPr>
          <w:rFonts w:hint="default" w:ascii="Times New Roman" w:hAnsi="Times New Roman" w:cs="Times New Roman"/>
          <w:sz w:val="24"/>
          <w:szCs w:val="24"/>
        </w:rPr>
      </w:pPr>
      <w:r>
        <w:rPr>
          <w:rFonts w:hint="default" w:ascii="Times New Roman" w:hAnsi="Times New Roman" w:cs="Times New Roman"/>
          <w:sz w:val="24"/>
          <w:szCs w:val="24"/>
        </w:rPr>
        <w:pict>
          <v:shape id="_x0000_i1037" o:spt="201" type="#_x0000_t201" style="height:0pt;width:0.05pt;" filled="f" coordsize="21600,21600">
            <v:path/>
            <v:fill on="f" focussize="0,0"/>
            <v:stroke/>
            <v:imagedata o:title=""/>
            <o:lock v:ext="edit" aspectratio="t"/>
            <w10:wrap type="none"/>
            <w10:anchorlock/>
          </v:shape>
        </w:pict>
      </w:r>
      <w:r>
        <w:rPr>
          <w:rFonts w:hint="default" w:ascii="Times New Roman" w:hAnsi="Times New Roman" w:cs="Times New Roman"/>
          <w:sz w:val="24"/>
          <w:szCs w:val="24"/>
        </w:rPr>
        <w:t xml:space="preserve">Often </w:t>
      </w:r>
    </w:p>
    <w:p w14:paraId="73E1CCFD">
      <w:pPr>
        <w:keepNext w:val="0"/>
        <w:keepLines w:val="0"/>
        <w:pageBreakBefore w:val="0"/>
        <w:widowControl/>
        <w:numPr>
          <w:ilvl w:val="1"/>
          <w:numId w:val="30"/>
        </w:numPr>
        <w:suppressLineNumbers w:val="0"/>
        <w:tabs>
          <w:tab w:val="left" w:pos="1440"/>
        </w:tabs>
        <w:kinsoku/>
        <w:wordWrap/>
        <w:overflowPunct/>
        <w:topLinePunct w:val="0"/>
        <w:autoSpaceDE/>
        <w:autoSpaceDN/>
        <w:bidi w:val="0"/>
        <w:adjustRightInd/>
        <w:snapToGrid/>
        <w:spacing w:before="0" w:beforeAutospacing="1" w:after="0" w:afterAutospacing="1" w:line="432" w:lineRule="auto"/>
        <w:ind w:left="1440" w:hanging="360"/>
        <w:rPr>
          <w:rFonts w:hint="default" w:ascii="Times New Roman" w:hAnsi="Times New Roman" w:cs="Times New Roman"/>
          <w:sz w:val="24"/>
          <w:szCs w:val="24"/>
        </w:rPr>
      </w:pPr>
      <w:r>
        <w:rPr>
          <w:rFonts w:hint="default" w:ascii="Times New Roman" w:hAnsi="Times New Roman" w:cs="Times New Roman"/>
          <w:sz w:val="24"/>
          <w:szCs w:val="24"/>
        </w:rPr>
        <w:pict>
          <v:shape id="_x0000_i1038" o:spt="201" type="#_x0000_t201" style="height:0pt;width:0.05pt;" filled="f" coordsize="21600,21600">
            <v:path/>
            <v:fill on="f" focussize="0,0"/>
            <v:stroke/>
            <v:imagedata o:title=""/>
            <o:lock v:ext="edit" aspectratio="t"/>
            <w10:wrap type="none"/>
            <w10:anchorlock/>
          </v:shape>
        </w:pict>
      </w:r>
      <w:r>
        <w:rPr>
          <w:rFonts w:hint="default" w:ascii="Times New Roman" w:hAnsi="Times New Roman" w:cs="Times New Roman"/>
          <w:sz w:val="24"/>
          <w:szCs w:val="24"/>
        </w:rPr>
        <w:t xml:space="preserve">Sometimes </w:t>
      </w:r>
    </w:p>
    <w:p w14:paraId="5BCF61FB">
      <w:pPr>
        <w:keepNext w:val="0"/>
        <w:keepLines w:val="0"/>
        <w:pageBreakBefore w:val="0"/>
        <w:widowControl/>
        <w:numPr>
          <w:ilvl w:val="1"/>
          <w:numId w:val="30"/>
        </w:numPr>
        <w:suppressLineNumbers w:val="0"/>
        <w:tabs>
          <w:tab w:val="left" w:pos="1440"/>
        </w:tabs>
        <w:kinsoku/>
        <w:wordWrap/>
        <w:overflowPunct/>
        <w:topLinePunct w:val="0"/>
        <w:autoSpaceDE/>
        <w:autoSpaceDN/>
        <w:bidi w:val="0"/>
        <w:adjustRightInd/>
        <w:snapToGrid/>
        <w:spacing w:before="0" w:beforeAutospacing="1" w:after="0" w:afterAutospacing="1" w:line="432" w:lineRule="auto"/>
        <w:ind w:left="1440" w:hanging="360"/>
        <w:rPr>
          <w:rFonts w:hint="default" w:ascii="Times New Roman" w:hAnsi="Times New Roman" w:cs="Times New Roman"/>
          <w:sz w:val="24"/>
          <w:szCs w:val="24"/>
        </w:rPr>
      </w:pPr>
      <w:r>
        <w:rPr>
          <w:rFonts w:hint="default" w:ascii="Times New Roman" w:hAnsi="Times New Roman" w:cs="Times New Roman"/>
          <w:sz w:val="24"/>
          <w:szCs w:val="24"/>
        </w:rPr>
        <w:pict>
          <v:shape id="_x0000_i1039" o:spt="201" type="#_x0000_t201" style="height:0pt;width:0.05pt;" filled="f" coordsize="21600,21600">
            <v:path/>
            <v:fill on="f" focussize="0,0"/>
            <v:stroke/>
            <v:imagedata o:title=""/>
            <o:lock v:ext="edit" aspectratio="t"/>
            <w10:wrap type="none"/>
            <w10:anchorlock/>
          </v:shape>
        </w:pict>
      </w:r>
      <w:r>
        <w:rPr>
          <w:rFonts w:hint="default" w:ascii="Times New Roman" w:hAnsi="Times New Roman" w:cs="Times New Roman"/>
          <w:sz w:val="24"/>
          <w:szCs w:val="24"/>
        </w:rPr>
        <w:t xml:space="preserve">Rarely </w:t>
      </w:r>
    </w:p>
    <w:p w14:paraId="2C17105D">
      <w:pPr>
        <w:keepNext w:val="0"/>
        <w:keepLines w:val="0"/>
        <w:pageBreakBefore w:val="0"/>
        <w:widowControl/>
        <w:numPr>
          <w:ilvl w:val="1"/>
          <w:numId w:val="30"/>
        </w:numPr>
        <w:suppressLineNumbers w:val="0"/>
        <w:tabs>
          <w:tab w:val="left" w:pos="1440"/>
        </w:tabs>
        <w:kinsoku/>
        <w:wordWrap/>
        <w:overflowPunct/>
        <w:topLinePunct w:val="0"/>
        <w:autoSpaceDE/>
        <w:autoSpaceDN/>
        <w:bidi w:val="0"/>
        <w:adjustRightInd/>
        <w:snapToGrid/>
        <w:spacing w:before="0" w:beforeAutospacing="1" w:after="0" w:afterAutospacing="1" w:line="432" w:lineRule="auto"/>
        <w:ind w:left="1440" w:hanging="360"/>
        <w:rPr>
          <w:rFonts w:hint="default" w:ascii="Times New Roman" w:hAnsi="Times New Roman" w:cs="Times New Roman"/>
          <w:sz w:val="24"/>
          <w:szCs w:val="24"/>
        </w:rPr>
      </w:pPr>
      <w:r>
        <w:rPr>
          <w:rFonts w:hint="default" w:ascii="Times New Roman" w:hAnsi="Times New Roman" w:cs="Times New Roman"/>
          <w:sz w:val="24"/>
          <w:szCs w:val="24"/>
        </w:rPr>
        <w:pict>
          <v:shape id="_x0000_i1040" o:spt="201" type="#_x0000_t201" style="height:0pt;width:0.05pt;" filled="f" coordsize="21600,21600">
            <v:path/>
            <v:fill on="f" focussize="0,0"/>
            <v:stroke/>
            <v:imagedata o:title=""/>
            <o:lock v:ext="edit" aspectratio="t"/>
            <w10:wrap type="none"/>
            <w10:anchorlock/>
          </v:shape>
        </w:pict>
      </w:r>
      <w:r>
        <w:rPr>
          <w:rFonts w:hint="default" w:ascii="Times New Roman" w:hAnsi="Times New Roman" w:cs="Times New Roman"/>
          <w:sz w:val="24"/>
          <w:szCs w:val="24"/>
        </w:rPr>
        <w:t>Never</w:t>
      </w:r>
    </w:p>
    <w:p w14:paraId="74A5641A">
      <w:pPr>
        <w:pStyle w:val="85"/>
        <w:keepNext w:val="0"/>
        <w:keepLines w:val="0"/>
        <w:pageBreakBefore w:val="0"/>
        <w:widowControl/>
        <w:numPr>
          <w:ilvl w:val="0"/>
          <w:numId w:val="26"/>
        </w:numPr>
        <w:suppressLineNumbers w:val="0"/>
        <w:kinsoku/>
        <w:wordWrap/>
        <w:overflowPunct/>
        <w:topLinePunct w:val="0"/>
        <w:autoSpaceDE/>
        <w:autoSpaceDN/>
        <w:bidi w:val="0"/>
        <w:adjustRightInd/>
        <w:snapToGrid/>
        <w:spacing w:line="432" w:lineRule="auto"/>
        <w:ind w:left="720" w:leftChars="0" w:right="0" w:rightChars="0" w:firstLine="0" w:firstLineChars="0"/>
        <w:rPr>
          <w:rFonts w:hint="default" w:ascii="Times New Roman" w:hAnsi="Times New Roman" w:cs="Times New Roman"/>
          <w:sz w:val="24"/>
          <w:szCs w:val="24"/>
        </w:rPr>
      </w:pPr>
      <w:r>
        <w:rPr>
          <w:rStyle w:val="92"/>
          <w:rFonts w:hint="default" w:ascii="Times New Roman" w:hAnsi="Times New Roman" w:cs="Times New Roman"/>
          <w:sz w:val="24"/>
          <w:szCs w:val="24"/>
        </w:rPr>
        <w:t>To what extent do negotiation skills contribute to cost savings in procurement?</w:t>
      </w:r>
      <w:r>
        <w:rPr>
          <w:rFonts w:hint="default" w:ascii="Times New Roman" w:hAnsi="Times New Roman" w:cs="Times New Roman"/>
          <w:sz w:val="24"/>
          <w:szCs w:val="24"/>
        </w:rPr>
        <w:t xml:space="preserve"> </w:t>
      </w:r>
    </w:p>
    <w:p w14:paraId="6046CF81">
      <w:pPr>
        <w:keepNext w:val="0"/>
        <w:keepLines w:val="0"/>
        <w:pageBreakBefore w:val="0"/>
        <w:widowControl/>
        <w:numPr>
          <w:ilvl w:val="1"/>
          <w:numId w:val="31"/>
        </w:numPr>
        <w:suppressLineNumbers w:val="0"/>
        <w:tabs>
          <w:tab w:val="left" w:pos="1440"/>
        </w:tabs>
        <w:kinsoku/>
        <w:wordWrap/>
        <w:overflowPunct/>
        <w:topLinePunct w:val="0"/>
        <w:autoSpaceDE/>
        <w:autoSpaceDN/>
        <w:bidi w:val="0"/>
        <w:adjustRightInd/>
        <w:snapToGrid/>
        <w:spacing w:before="0" w:beforeAutospacing="1" w:after="0" w:afterAutospacing="1" w:line="432" w:lineRule="auto"/>
        <w:ind w:left="1440" w:hanging="360"/>
        <w:rPr>
          <w:rFonts w:hint="default" w:ascii="Times New Roman" w:hAnsi="Times New Roman" w:cs="Times New Roman"/>
          <w:sz w:val="24"/>
          <w:szCs w:val="24"/>
        </w:rPr>
      </w:pPr>
      <w:r>
        <w:rPr>
          <w:rFonts w:hint="default" w:ascii="Times New Roman" w:hAnsi="Times New Roman" w:cs="Times New Roman"/>
          <w:sz w:val="24"/>
          <w:szCs w:val="24"/>
        </w:rPr>
        <w:pict>
          <v:shape id="_x0000_i1041" o:spt="201" type="#_x0000_t201" style="height:0pt;width:0.05pt;" filled="f" coordsize="21600,21600">
            <v:path/>
            <v:fill on="f" focussize="0,0"/>
            <v:stroke/>
            <v:imagedata o:title=""/>
            <o:lock v:ext="edit" aspectratio="t"/>
            <w10:wrap type="none"/>
            <w10:anchorlock/>
          </v:shape>
        </w:pict>
      </w:r>
      <w:r>
        <w:rPr>
          <w:rFonts w:hint="default" w:ascii="Times New Roman" w:hAnsi="Times New Roman" w:cs="Times New Roman"/>
          <w:sz w:val="24"/>
          <w:szCs w:val="24"/>
        </w:rPr>
        <w:t xml:space="preserve">Very High </w:t>
      </w:r>
    </w:p>
    <w:p w14:paraId="7702088F">
      <w:pPr>
        <w:keepNext w:val="0"/>
        <w:keepLines w:val="0"/>
        <w:pageBreakBefore w:val="0"/>
        <w:widowControl/>
        <w:numPr>
          <w:ilvl w:val="1"/>
          <w:numId w:val="31"/>
        </w:numPr>
        <w:suppressLineNumbers w:val="0"/>
        <w:tabs>
          <w:tab w:val="left" w:pos="1440"/>
        </w:tabs>
        <w:kinsoku/>
        <w:wordWrap/>
        <w:overflowPunct/>
        <w:topLinePunct w:val="0"/>
        <w:autoSpaceDE/>
        <w:autoSpaceDN/>
        <w:bidi w:val="0"/>
        <w:adjustRightInd/>
        <w:snapToGrid/>
        <w:spacing w:before="0" w:beforeAutospacing="1" w:after="0" w:afterAutospacing="1" w:line="432" w:lineRule="auto"/>
        <w:ind w:left="1440" w:hanging="360"/>
        <w:rPr>
          <w:rFonts w:hint="default" w:ascii="Times New Roman" w:hAnsi="Times New Roman" w:cs="Times New Roman"/>
          <w:sz w:val="24"/>
          <w:szCs w:val="24"/>
        </w:rPr>
      </w:pPr>
      <w:r>
        <w:rPr>
          <w:rFonts w:hint="default" w:ascii="Times New Roman" w:hAnsi="Times New Roman" w:cs="Times New Roman"/>
          <w:sz w:val="24"/>
          <w:szCs w:val="24"/>
        </w:rPr>
        <w:pict>
          <v:shape id="_x0000_i1042" o:spt="201" type="#_x0000_t201" style="height:0pt;width:0.05pt;" filled="f" coordsize="21600,21600">
            <v:path/>
            <v:fill on="f" focussize="0,0"/>
            <v:stroke/>
            <v:imagedata o:title=""/>
            <o:lock v:ext="edit" aspectratio="t"/>
            <w10:wrap type="none"/>
            <w10:anchorlock/>
          </v:shape>
        </w:pict>
      </w:r>
      <w:r>
        <w:rPr>
          <w:rFonts w:hint="default" w:ascii="Times New Roman" w:hAnsi="Times New Roman" w:cs="Times New Roman"/>
          <w:sz w:val="24"/>
          <w:szCs w:val="24"/>
        </w:rPr>
        <w:t xml:space="preserve">High </w:t>
      </w:r>
    </w:p>
    <w:p w14:paraId="66D77509">
      <w:pPr>
        <w:keepNext w:val="0"/>
        <w:keepLines w:val="0"/>
        <w:pageBreakBefore w:val="0"/>
        <w:widowControl/>
        <w:numPr>
          <w:ilvl w:val="1"/>
          <w:numId w:val="31"/>
        </w:numPr>
        <w:suppressLineNumbers w:val="0"/>
        <w:tabs>
          <w:tab w:val="left" w:pos="1440"/>
        </w:tabs>
        <w:kinsoku/>
        <w:wordWrap/>
        <w:overflowPunct/>
        <w:topLinePunct w:val="0"/>
        <w:autoSpaceDE/>
        <w:autoSpaceDN/>
        <w:bidi w:val="0"/>
        <w:adjustRightInd/>
        <w:snapToGrid/>
        <w:spacing w:before="0" w:beforeAutospacing="1" w:after="0" w:afterAutospacing="1" w:line="432" w:lineRule="auto"/>
        <w:ind w:left="1440" w:hanging="360"/>
        <w:rPr>
          <w:rFonts w:hint="default" w:ascii="Times New Roman" w:hAnsi="Times New Roman" w:cs="Times New Roman"/>
          <w:sz w:val="24"/>
          <w:szCs w:val="24"/>
        </w:rPr>
      </w:pPr>
      <w:r>
        <w:rPr>
          <w:rFonts w:hint="default" w:ascii="Times New Roman" w:hAnsi="Times New Roman" w:cs="Times New Roman"/>
          <w:sz w:val="24"/>
          <w:szCs w:val="24"/>
        </w:rPr>
        <w:pict>
          <v:shape id="_x0000_i1043" o:spt="201" type="#_x0000_t201" style="height:0pt;width:0.05pt;" filled="f" coordsize="21600,21600">
            <v:path/>
            <v:fill on="f" focussize="0,0"/>
            <v:stroke/>
            <v:imagedata o:title=""/>
            <o:lock v:ext="edit" aspectratio="t"/>
            <w10:wrap type="none"/>
            <w10:anchorlock/>
          </v:shape>
        </w:pict>
      </w:r>
      <w:r>
        <w:rPr>
          <w:rFonts w:hint="default" w:ascii="Times New Roman" w:hAnsi="Times New Roman" w:cs="Times New Roman"/>
          <w:sz w:val="24"/>
          <w:szCs w:val="24"/>
        </w:rPr>
        <w:t xml:space="preserve">Moderate </w:t>
      </w:r>
    </w:p>
    <w:p w14:paraId="538DF54C">
      <w:pPr>
        <w:keepNext w:val="0"/>
        <w:keepLines w:val="0"/>
        <w:pageBreakBefore w:val="0"/>
        <w:widowControl/>
        <w:numPr>
          <w:ilvl w:val="1"/>
          <w:numId w:val="31"/>
        </w:numPr>
        <w:suppressLineNumbers w:val="0"/>
        <w:tabs>
          <w:tab w:val="left" w:pos="1440"/>
        </w:tabs>
        <w:kinsoku/>
        <w:wordWrap/>
        <w:overflowPunct/>
        <w:topLinePunct w:val="0"/>
        <w:autoSpaceDE/>
        <w:autoSpaceDN/>
        <w:bidi w:val="0"/>
        <w:adjustRightInd/>
        <w:snapToGrid/>
        <w:spacing w:before="0" w:beforeAutospacing="1" w:after="0" w:afterAutospacing="1" w:line="432" w:lineRule="auto"/>
        <w:ind w:left="1440" w:hanging="360"/>
        <w:rPr>
          <w:rFonts w:hint="default" w:ascii="Times New Roman" w:hAnsi="Times New Roman" w:cs="Times New Roman"/>
          <w:sz w:val="24"/>
          <w:szCs w:val="24"/>
        </w:rPr>
      </w:pPr>
      <w:r>
        <w:rPr>
          <w:rFonts w:hint="default" w:ascii="Times New Roman" w:hAnsi="Times New Roman" w:cs="Times New Roman"/>
          <w:sz w:val="24"/>
          <w:szCs w:val="24"/>
        </w:rPr>
        <w:pict>
          <v:shape id="_x0000_i1044" o:spt="201" type="#_x0000_t201" style="height:0pt;width:0.05pt;" filled="f" coordsize="21600,21600">
            <v:path/>
            <v:fill on="f" focussize="0,0"/>
            <v:stroke/>
            <v:imagedata o:title=""/>
            <o:lock v:ext="edit" aspectratio="t"/>
            <w10:wrap type="none"/>
            <w10:anchorlock/>
          </v:shape>
        </w:pict>
      </w:r>
      <w:r>
        <w:rPr>
          <w:rFonts w:hint="default" w:ascii="Times New Roman" w:hAnsi="Times New Roman" w:cs="Times New Roman"/>
          <w:sz w:val="24"/>
          <w:szCs w:val="24"/>
        </w:rPr>
        <w:t xml:space="preserve">Low </w:t>
      </w:r>
    </w:p>
    <w:p w14:paraId="5220BC38">
      <w:pPr>
        <w:keepNext w:val="0"/>
        <w:keepLines w:val="0"/>
        <w:pageBreakBefore w:val="0"/>
        <w:widowControl/>
        <w:numPr>
          <w:ilvl w:val="1"/>
          <w:numId w:val="31"/>
        </w:numPr>
        <w:suppressLineNumbers w:val="0"/>
        <w:tabs>
          <w:tab w:val="left" w:pos="1440"/>
        </w:tabs>
        <w:kinsoku/>
        <w:wordWrap/>
        <w:overflowPunct/>
        <w:topLinePunct w:val="0"/>
        <w:autoSpaceDE/>
        <w:autoSpaceDN/>
        <w:bidi w:val="0"/>
        <w:adjustRightInd/>
        <w:snapToGrid/>
        <w:spacing w:before="0" w:beforeAutospacing="1" w:after="0" w:afterAutospacing="1" w:line="432" w:lineRule="auto"/>
        <w:ind w:left="1440" w:hanging="360"/>
        <w:rPr>
          <w:rFonts w:hint="default" w:ascii="Times New Roman" w:hAnsi="Times New Roman" w:cs="Times New Roman"/>
          <w:sz w:val="24"/>
          <w:szCs w:val="24"/>
        </w:rPr>
      </w:pPr>
      <w:r>
        <w:rPr>
          <w:rFonts w:hint="default" w:ascii="Times New Roman" w:hAnsi="Times New Roman" w:cs="Times New Roman"/>
          <w:sz w:val="24"/>
          <w:szCs w:val="24"/>
        </w:rPr>
        <w:pict>
          <v:shape id="_x0000_i1045" o:spt="201" type="#_x0000_t201" style="height:0pt;width:0.05pt;" filled="f" coordsize="21600,21600">
            <v:path/>
            <v:fill on="f" focussize="0,0"/>
            <v:stroke/>
            <v:imagedata o:title=""/>
            <o:lock v:ext="edit" aspectratio="t"/>
            <w10:wrap type="none"/>
            <w10:anchorlock/>
          </v:shape>
        </w:pict>
      </w:r>
      <w:r>
        <w:rPr>
          <w:rFonts w:hint="default" w:ascii="Times New Roman" w:hAnsi="Times New Roman" w:cs="Times New Roman"/>
          <w:sz w:val="24"/>
          <w:szCs w:val="24"/>
        </w:rPr>
        <w:t>Very Low</w:t>
      </w:r>
    </w:p>
    <w:p w14:paraId="1ECB7769">
      <w:pPr>
        <w:pStyle w:val="85"/>
        <w:keepNext w:val="0"/>
        <w:keepLines w:val="0"/>
        <w:pageBreakBefore w:val="0"/>
        <w:widowControl/>
        <w:numPr>
          <w:ilvl w:val="0"/>
          <w:numId w:val="26"/>
        </w:numPr>
        <w:suppressLineNumbers w:val="0"/>
        <w:kinsoku/>
        <w:wordWrap/>
        <w:overflowPunct/>
        <w:topLinePunct w:val="0"/>
        <w:autoSpaceDE/>
        <w:autoSpaceDN/>
        <w:bidi w:val="0"/>
        <w:adjustRightInd/>
        <w:snapToGrid/>
        <w:spacing w:line="432" w:lineRule="auto"/>
        <w:ind w:left="720" w:leftChars="0" w:right="0" w:rightChars="0" w:firstLine="0" w:firstLineChars="0"/>
        <w:rPr>
          <w:rFonts w:hint="default" w:ascii="Times New Roman" w:hAnsi="Times New Roman" w:cs="Times New Roman"/>
          <w:sz w:val="24"/>
          <w:szCs w:val="24"/>
        </w:rPr>
      </w:pPr>
      <w:r>
        <w:rPr>
          <w:rStyle w:val="92"/>
          <w:rFonts w:hint="default" w:ascii="Times New Roman" w:hAnsi="Times New Roman" w:cs="Times New Roman"/>
          <w:sz w:val="24"/>
          <w:szCs w:val="24"/>
        </w:rPr>
        <w:t xml:space="preserve">Estimate the percentage of cost savings achieved through effective negotiation in the past </w:t>
      </w:r>
      <w:r>
        <w:rPr>
          <w:rStyle w:val="92"/>
          <w:rFonts w:hint="default" w:ascii="Times New Roman" w:hAnsi="Times New Roman" w:cs="Times New Roman"/>
          <w:sz w:val="24"/>
          <w:szCs w:val="24"/>
          <w:lang w:val="en-US"/>
        </w:rPr>
        <w:tab/>
      </w:r>
      <w:r>
        <w:rPr>
          <w:rStyle w:val="92"/>
          <w:rFonts w:hint="default" w:ascii="Times New Roman" w:hAnsi="Times New Roman" w:cs="Times New Roman"/>
          <w:sz w:val="24"/>
          <w:szCs w:val="24"/>
        </w:rPr>
        <w:t>year:</w:t>
      </w:r>
      <w:r>
        <w:rPr>
          <w:rFonts w:hint="default" w:ascii="Times New Roman" w:hAnsi="Times New Roman" w:cs="Times New Roman"/>
          <w:sz w:val="24"/>
          <w:szCs w:val="24"/>
        </w:rPr>
        <w:t xml:space="preserve"> </w:t>
      </w:r>
    </w:p>
    <w:p w14:paraId="25C4FCAA">
      <w:pPr>
        <w:keepNext w:val="0"/>
        <w:keepLines w:val="0"/>
        <w:pageBreakBefore w:val="0"/>
        <w:widowControl/>
        <w:numPr>
          <w:ilvl w:val="1"/>
          <w:numId w:val="32"/>
        </w:numPr>
        <w:suppressLineNumbers w:val="0"/>
        <w:tabs>
          <w:tab w:val="left" w:pos="1440"/>
        </w:tabs>
        <w:kinsoku/>
        <w:wordWrap/>
        <w:overflowPunct/>
        <w:topLinePunct w:val="0"/>
        <w:autoSpaceDE/>
        <w:autoSpaceDN/>
        <w:bidi w:val="0"/>
        <w:adjustRightInd/>
        <w:snapToGrid/>
        <w:spacing w:before="0" w:beforeAutospacing="1" w:after="0" w:afterAutospacing="1" w:line="432" w:lineRule="auto"/>
        <w:ind w:left="1440" w:hanging="360"/>
        <w:rPr>
          <w:rFonts w:hint="default" w:ascii="Times New Roman" w:hAnsi="Times New Roman" w:cs="Times New Roman"/>
          <w:sz w:val="24"/>
          <w:szCs w:val="24"/>
        </w:rPr>
      </w:pPr>
      <w:r>
        <w:rPr>
          <w:rFonts w:hint="default" w:ascii="Times New Roman" w:hAnsi="Times New Roman" w:cs="Times New Roman"/>
          <w:sz w:val="24"/>
          <w:szCs w:val="24"/>
        </w:rPr>
        <w:pict>
          <v:shape id="_x0000_i1046" o:spt="201" type="#_x0000_t201" style="height:0pt;width:0.05pt;" filled="f" coordsize="21600,21600">
            <v:path/>
            <v:fill on="f" focussize="0,0"/>
            <v:stroke/>
            <v:imagedata o:title=""/>
            <o:lock v:ext="edit" aspectratio="t"/>
            <w10:wrap type="none"/>
            <w10:anchorlock/>
          </v:shape>
        </w:pict>
      </w:r>
      <w:r>
        <w:rPr>
          <w:rFonts w:hint="default" w:ascii="Times New Roman" w:hAnsi="Times New Roman" w:cs="Times New Roman"/>
          <w:sz w:val="24"/>
          <w:szCs w:val="24"/>
        </w:rPr>
        <w:t xml:space="preserve">0–5% </w:t>
      </w:r>
    </w:p>
    <w:p w14:paraId="79D7B2B7">
      <w:pPr>
        <w:keepNext w:val="0"/>
        <w:keepLines w:val="0"/>
        <w:pageBreakBefore w:val="0"/>
        <w:widowControl/>
        <w:numPr>
          <w:ilvl w:val="1"/>
          <w:numId w:val="32"/>
        </w:numPr>
        <w:suppressLineNumbers w:val="0"/>
        <w:tabs>
          <w:tab w:val="left" w:pos="1440"/>
        </w:tabs>
        <w:kinsoku/>
        <w:wordWrap/>
        <w:overflowPunct/>
        <w:topLinePunct w:val="0"/>
        <w:autoSpaceDE/>
        <w:autoSpaceDN/>
        <w:bidi w:val="0"/>
        <w:adjustRightInd/>
        <w:snapToGrid/>
        <w:spacing w:before="0" w:beforeAutospacing="1" w:after="0" w:afterAutospacing="1" w:line="432" w:lineRule="auto"/>
        <w:ind w:left="1440" w:hanging="360"/>
        <w:rPr>
          <w:rFonts w:hint="default" w:ascii="Times New Roman" w:hAnsi="Times New Roman" w:cs="Times New Roman"/>
          <w:sz w:val="24"/>
          <w:szCs w:val="24"/>
        </w:rPr>
      </w:pPr>
      <w:r>
        <w:rPr>
          <w:rFonts w:hint="default" w:ascii="Times New Roman" w:hAnsi="Times New Roman" w:cs="Times New Roman"/>
          <w:sz w:val="24"/>
          <w:szCs w:val="24"/>
        </w:rPr>
        <w:pict>
          <v:shape id="_x0000_i1047" o:spt="201" type="#_x0000_t201" style="height:0pt;width:0.05pt;" filled="f" coordsize="21600,21600">
            <v:path/>
            <v:fill on="f" focussize="0,0"/>
            <v:stroke/>
            <v:imagedata o:title=""/>
            <o:lock v:ext="edit" aspectratio="t"/>
            <w10:wrap type="none"/>
            <w10:anchorlock/>
          </v:shape>
        </w:pict>
      </w:r>
      <w:r>
        <w:rPr>
          <w:rFonts w:hint="default" w:ascii="Times New Roman" w:hAnsi="Times New Roman" w:cs="Times New Roman"/>
          <w:sz w:val="24"/>
          <w:szCs w:val="24"/>
        </w:rPr>
        <w:t xml:space="preserve">6–10% </w:t>
      </w:r>
    </w:p>
    <w:p w14:paraId="14308EC9">
      <w:pPr>
        <w:keepNext w:val="0"/>
        <w:keepLines w:val="0"/>
        <w:pageBreakBefore w:val="0"/>
        <w:widowControl/>
        <w:numPr>
          <w:ilvl w:val="1"/>
          <w:numId w:val="32"/>
        </w:numPr>
        <w:suppressLineNumbers w:val="0"/>
        <w:tabs>
          <w:tab w:val="left" w:pos="1440"/>
        </w:tabs>
        <w:kinsoku/>
        <w:wordWrap/>
        <w:overflowPunct/>
        <w:topLinePunct w:val="0"/>
        <w:autoSpaceDE/>
        <w:autoSpaceDN/>
        <w:bidi w:val="0"/>
        <w:adjustRightInd/>
        <w:snapToGrid/>
        <w:spacing w:before="0" w:beforeAutospacing="1" w:after="0" w:afterAutospacing="1" w:line="432" w:lineRule="auto"/>
        <w:ind w:left="1440" w:hanging="360"/>
        <w:rPr>
          <w:rFonts w:hint="default" w:ascii="Times New Roman" w:hAnsi="Times New Roman" w:cs="Times New Roman"/>
          <w:sz w:val="24"/>
          <w:szCs w:val="24"/>
        </w:rPr>
      </w:pPr>
      <w:r>
        <w:rPr>
          <w:rFonts w:hint="default" w:ascii="Times New Roman" w:hAnsi="Times New Roman" w:cs="Times New Roman"/>
          <w:sz w:val="24"/>
          <w:szCs w:val="24"/>
        </w:rPr>
        <w:pict>
          <v:shape id="_x0000_i1048" o:spt="201" type="#_x0000_t201" style="height:0pt;width:0.05pt;" filled="f" coordsize="21600,21600">
            <v:path/>
            <v:fill on="f" focussize="0,0"/>
            <v:stroke/>
            <v:imagedata o:title=""/>
            <o:lock v:ext="edit" aspectratio="t"/>
            <w10:wrap type="none"/>
            <w10:anchorlock/>
          </v:shape>
        </w:pict>
      </w:r>
      <w:r>
        <w:rPr>
          <w:rFonts w:hint="default" w:ascii="Times New Roman" w:hAnsi="Times New Roman" w:cs="Times New Roman"/>
          <w:sz w:val="24"/>
          <w:szCs w:val="24"/>
        </w:rPr>
        <w:t xml:space="preserve">11–15% </w:t>
      </w:r>
    </w:p>
    <w:p w14:paraId="733D62DC">
      <w:pPr>
        <w:keepNext w:val="0"/>
        <w:keepLines w:val="0"/>
        <w:pageBreakBefore w:val="0"/>
        <w:widowControl/>
        <w:numPr>
          <w:ilvl w:val="1"/>
          <w:numId w:val="32"/>
        </w:numPr>
        <w:suppressLineNumbers w:val="0"/>
        <w:tabs>
          <w:tab w:val="left" w:pos="1440"/>
        </w:tabs>
        <w:kinsoku/>
        <w:wordWrap/>
        <w:overflowPunct/>
        <w:topLinePunct w:val="0"/>
        <w:autoSpaceDE/>
        <w:autoSpaceDN/>
        <w:bidi w:val="0"/>
        <w:adjustRightInd/>
        <w:snapToGrid/>
        <w:spacing w:before="0" w:beforeAutospacing="1" w:after="0" w:afterAutospacing="1" w:line="432" w:lineRule="auto"/>
        <w:ind w:left="1440" w:hanging="360"/>
        <w:rPr>
          <w:rFonts w:hint="default" w:ascii="Times New Roman" w:hAnsi="Times New Roman" w:cs="Times New Roman"/>
          <w:sz w:val="24"/>
          <w:szCs w:val="24"/>
        </w:rPr>
      </w:pPr>
      <w:r>
        <w:rPr>
          <w:rFonts w:hint="default" w:ascii="Times New Roman" w:hAnsi="Times New Roman" w:cs="Times New Roman"/>
          <w:sz w:val="24"/>
          <w:szCs w:val="24"/>
        </w:rPr>
        <w:pict>
          <v:shape id="_x0000_i1049" o:spt="201" type="#_x0000_t201" style="height:0pt;width:0.05pt;" filled="f" coordsize="21600,21600">
            <v:path/>
            <v:fill on="f" focussize="0,0"/>
            <v:stroke/>
            <v:imagedata o:title=""/>
            <o:lock v:ext="edit" aspectratio="t"/>
            <w10:wrap type="none"/>
            <w10:anchorlock/>
          </v:shape>
        </w:pict>
      </w:r>
      <w:r>
        <w:rPr>
          <w:rFonts w:hint="default" w:ascii="Times New Roman" w:hAnsi="Times New Roman" w:cs="Times New Roman"/>
          <w:sz w:val="24"/>
          <w:szCs w:val="24"/>
        </w:rPr>
        <w:t xml:space="preserve">16–20% </w:t>
      </w:r>
    </w:p>
    <w:p w14:paraId="7B94B984">
      <w:pPr>
        <w:keepNext w:val="0"/>
        <w:keepLines w:val="0"/>
        <w:pageBreakBefore w:val="0"/>
        <w:widowControl/>
        <w:numPr>
          <w:ilvl w:val="1"/>
          <w:numId w:val="32"/>
        </w:numPr>
        <w:suppressLineNumbers w:val="0"/>
        <w:tabs>
          <w:tab w:val="left" w:pos="1440"/>
        </w:tabs>
        <w:kinsoku/>
        <w:wordWrap/>
        <w:overflowPunct/>
        <w:topLinePunct w:val="0"/>
        <w:autoSpaceDE/>
        <w:autoSpaceDN/>
        <w:bidi w:val="0"/>
        <w:adjustRightInd/>
        <w:snapToGrid/>
        <w:spacing w:before="0" w:beforeAutospacing="1" w:after="0" w:afterAutospacing="1" w:line="432" w:lineRule="auto"/>
        <w:ind w:left="1440" w:hanging="360"/>
        <w:rPr>
          <w:rFonts w:hint="default" w:ascii="Times New Roman" w:hAnsi="Times New Roman" w:cs="Times New Roman"/>
          <w:sz w:val="24"/>
          <w:szCs w:val="24"/>
        </w:rPr>
      </w:pPr>
      <w:r>
        <w:rPr>
          <w:rFonts w:hint="default" w:ascii="Times New Roman" w:hAnsi="Times New Roman" w:cs="Times New Roman"/>
          <w:sz w:val="24"/>
          <w:szCs w:val="24"/>
        </w:rPr>
        <w:pict>
          <v:shape id="_x0000_i1050" o:spt="201" type="#_x0000_t201" style="height:0pt;width:0.05pt;" filled="f" coordsize="21600,21600">
            <v:path/>
            <v:fill on="f" focussize="0,0"/>
            <v:stroke/>
            <v:imagedata o:title=""/>
            <o:lock v:ext="edit" aspectratio="t"/>
            <w10:wrap type="none"/>
            <w10:anchorlock/>
          </v:shape>
        </w:pict>
      </w:r>
      <w:r>
        <w:rPr>
          <w:rFonts w:hint="default" w:ascii="Times New Roman" w:hAnsi="Times New Roman" w:cs="Times New Roman"/>
          <w:sz w:val="24"/>
          <w:szCs w:val="24"/>
        </w:rPr>
        <w:t>Over 20%</w:t>
      </w:r>
    </w:p>
    <w:p w14:paraId="15E5DD36">
      <w:pPr>
        <w:pStyle w:val="85"/>
        <w:keepNext w:val="0"/>
        <w:keepLines w:val="0"/>
        <w:pageBreakBefore w:val="0"/>
        <w:widowControl/>
        <w:numPr>
          <w:ilvl w:val="0"/>
          <w:numId w:val="26"/>
        </w:numPr>
        <w:suppressLineNumbers w:val="0"/>
        <w:kinsoku/>
        <w:wordWrap/>
        <w:overflowPunct/>
        <w:topLinePunct w:val="0"/>
        <w:autoSpaceDE/>
        <w:autoSpaceDN/>
        <w:bidi w:val="0"/>
        <w:adjustRightInd/>
        <w:snapToGrid/>
        <w:spacing w:line="432" w:lineRule="auto"/>
        <w:ind w:left="720" w:leftChars="0" w:right="0" w:rightChars="0" w:firstLine="0" w:firstLineChars="0"/>
        <w:rPr>
          <w:rFonts w:hint="default" w:ascii="Times New Roman" w:hAnsi="Times New Roman" w:cs="Times New Roman"/>
          <w:sz w:val="24"/>
          <w:szCs w:val="24"/>
        </w:rPr>
      </w:pPr>
      <w:r>
        <w:rPr>
          <w:rStyle w:val="92"/>
          <w:rFonts w:hint="default" w:ascii="Times New Roman" w:hAnsi="Times New Roman" w:cs="Times New Roman"/>
          <w:sz w:val="24"/>
          <w:szCs w:val="24"/>
        </w:rPr>
        <w:t>How have negotiation skills impacted contract fulfillment times?</w:t>
      </w:r>
      <w:r>
        <w:rPr>
          <w:rFonts w:hint="default" w:ascii="Times New Roman" w:hAnsi="Times New Roman" w:cs="Times New Roman"/>
          <w:sz w:val="24"/>
          <w:szCs w:val="24"/>
        </w:rPr>
        <w:t xml:space="preserve"> </w:t>
      </w:r>
    </w:p>
    <w:p w14:paraId="632C6233">
      <w:pPr>
        <w:keepNext w:val="0"/>
        <w:keepLines w:val="0"/>
        <w:pageBreakBefore w:val="0"/>
        <w:widowControl/>
        <w:numPr>
          <w:ilvl w:val="1"/>
          <w:numId w:val="33"/>
        </w:numPr>
        <w:suppressLineNumbers w:val="0"/>
        <w:tabs>
          <w:tab w:val="left" w:pos="1440"/>
        </w:tabs>
        <w:kinsoku/>
        <w:wordWrap/>
        <w:overflowPunct/>
        <w:topLinePunct w:val="0"/>
        <w:autoSpaceDE/>
        <w:autoSpaceDN/>
        <w:bidi w:val="0"/>
        <w:adjustRightInd/>
        <w:snapToGrid/>
        <w:spacing w:before="0" w:beforeAutospacing="1" w:after="0" w:afterAutospacing="1" w:line="432" w:lineRule="auto"/>
        <w:ind w:left="1440" w:hanging="360"/>
        <w:rPr>
          <w:rFonts w:hint="default" w:ascii="Times New Roman" w:hAnsi="Times New Roman" w:cs="Times New Roman"/>
          <w:sz w:val="24"/>
          <w:szCs w:val="24"/>
        </w:rPr>
      </w:pPr>
      <w:r>
        <w:rPr>
          <w:rFonts w:hint="default" w:ascii="Times New Roman" w:hAnsi="Times New Roman" w:cs="Times New Roman"/>
          <w:sz w:val="24"/>
          <w:szCs w:val="24"/>
        </w:rPr>
        <w:pict>
          <v:shape id="_x0000_i1051" o:spt="201" type="#_x0000_t201" style="height:0pt;width:0.05pt;" filled="f" coordsize="21600,21600">
            <v:path/>
            <v:fill on="f" focussize="0,0"/>
            <v:stroke/>
            <v:imagedata o:title=""/>
            <o:lock v:ext="edit" aspectratio="t"/>
            <w10:wrap type="none"/>
            <w10:anchorlock/>
          </v:shape>
        </w:pict>
      </w:r>
      <w:r>
        <w:rPr>
          <w:rFonts w:hint="default" w:ascii="Times New Roman" w:hAnsi="Times New Roman" w:cs="Times New Roman"/>
          <w:sz w:val="24"/>
          <w:szCs w:val="24"/>
        </w:rPr>
        <w:t xml:space="preserve">Significantly Reduced </w:t>
      </w:r>
    </w:p>
    <w:p w14:paraId="5AAEB93E">
      <w:pPr>
        <w:keepNext w:val="0"/>
        <w:keepLines w:val="0"/>
        <w:pageBreakBefore w:val="0"/>
        <w:widowControl/>
        <w:numPr>
          <w:ilvl w:val="1"/>
          <w:numId w:val="33"/>
        </w:numPr>
        <w:suppressLineNumbers w:val="0"/>
        <w:tabs>
          <w:tab w:val="left" w:pos="1440"/>
        </w:tabs>
        <w:kinsoku/>
        <w:wordWrap/>
        <w:overflowPunct/>
        <w:topLinePunct w:val="0"/>
        <w:autoSpaceDE/>
        <w:autoSpaceDN/>
        <w:bidi w:val="0"/>
        <w:adjustRightInd/>
        <w:snapToGrid/>
        <w:spacing w:before="0" w:beforeAutospacing="1" w:after="0" w:afterAutospacing="1" w:line="432" w:lineRule="auto"/>
        <w:ind w:left="1440" w:hanging="360"/>
        <w:rPr>
          <w:rFonts w:hint="default" w:ascii="Times New Roman" w:hAnsi="Times New Roman" w:cs="Times New Roman"/>
          <w:sz w:val="24"/>
          <w:szCs w:val="24"/>
        </w:rPr>
      </w:pPr>
      <w:r>
        <w:rPr>
          <w:rFonts w:hint="default" w:ascii="Times New Roman" w:hAnsi="Times New Roman" w:cs="Times New Roman"/>
          <w:sz w:val="24"/>
          <w:szCs w:val="24"/>
        </w:rPr>
        <w:pict>
          <v:shape id="_x0000_i1052" o:spt="201" type="#_x0000_t201" style="height:0pt;width:0.05pt;" filled="f" coordsize="21600,21600">
            <v:path/>
            <v:fill on="f" focussize="0,0"/>
            <v:stroke/>
            <v:imagedata o:title=""/>
            <o:lock v:ext="edit" aspectratio="t"/>
            <w10:wrap type="none"/>
            <w10:anchorlock/>
          </v:shape>
        </w:pict>
      </w:r>
      <w:r>
        <w:rPr>
          <w:rFonts w:hint="default" w:ascii="Times New Roman" w:hAnsi="Times New Roman" w:cs="Times New Roman"/>
          <w:sz w:val="24"/>
          <w:szCs w:val="24"/>
        </w:rPr>
        <w:t xml:space="preserve">Slightly Reduced </w:t>
      </w:r>
    </w:p>
    <w:p w14:paraId="598ED55B">
      <w:pPr>
        <w:keepNext w:val="0"/>
        <w:keepLines w:val="0"/>
        <w:pageBreakBefore w:val="0"/>
        <w:widowControl/>
        <w:numPr>
          <w:ilvl w:val="1"/>
          <w:numId w:val="33"/>
        </w:numPr>
        <w:suppressLineNumbers w:val="0"/>
        <w:tabs>
          <w:tab w:val="left" w:pos="1440"/>
        </w:tabs>
        <w:kinsoku/>
        <w:wordWrap/>
        <w:overflowPunct/>
        <w:topLinePunct w:val="0"/>
        <w:autoSpaceDE/>
        <w:autoSpaceDN/>
        <w:bidi w:val="0"/>
        <w:adjustRightInd/>
        <w:snapToGrid/>
        <w:spacing w:before="0" w:beforeAutospacing="1" w:after="0" w:afterAutospacing="1" w:line="432" w:lineRule="auto"/>
        <w:ind w:left="1440" w:hanging="360"/>
        <w:rPr>
          <w:rFonts w:hint="default" w:ascii="Times New Roman" w:hAnsi="Times New Roman" w:cs="Times New Roman"/>
          <w:sz w:val="24"/>
          <w:szCs w:val="24"/>
        </w:rPr>
      </w:pPr>
      <w:r>
        <w:rPr>
          <w:rFonts w:hint="default" w:ascii="Times New Roman" w:hAnsi="Times New Roman" w:cs="Times New Roman"/>
          <w:sz w:val="24"/>
          <w:szCs w:val="24"/>
        </w:rPr>
        <w:pict>
          <v:shape id="_x0000_i1053" o:spt="201" type="#_x0000_t201" style="height:0pt;width:0.05pt;" filled="f" coordsize="21600,21600">
            <v:path/>
            <v:fill on="f" focussize="0,0"/>
            <v:stroke/>
            <v:imagedata o:title=""/>
            <o:lock v:ext="edit" aspectratio="t"/>
            <w10:wrap type="none"/>
            <w10:anchorlock/>
          </v:shape>
        </w:pict>
      </w:r>
      <w:r>
        <w:rPr>
          <w:rFonts w:hint="default" w:ascii="Times New Roman" w:hAnsi="Times New Roman" w:cs="Times New Roman"/>
          <w:sz w:val="24"/>
          <w:szCs w:val="24"/>
        </w:rPr>
        <w:t xml:space="preserve">No Impact </w:t>
      </w:r>
    </w:p>
    <w:p w14:paraId="54CCC964">
      <w:pPr>
        <w:keepNext w:val="0"/>
        <w:keepLines w:val="0"/>
        <w:pageBreakBefore w:val="0"/>
        <w:widowControl/>
        <w:numPr>
          <w:ilvl w:val="1"/>
          <w:numId w:val="33"/>
        </w:numPr>
        <w:suppressLineNumbers w:val="0"/>
        <w:tabs>
          <w:tab w:val="left" w:pos="1440"/>
        </w:tabs>
        <w:kinsoku/>
        <w:wordWrap/>
        <w:overflowPunct/>
        <w:topLinePunct w:val="0"/>
        <w:autoSpaceDE/>
        <w:autoSpaceDN/>
        <w:bidi w:val="0"/>
        <w:adjustRightInd/>
        <w:snapToGrid/>
        <w:spacing w:before="0" w:beforeAutospacing="1" w:after="0" w:afterAutospacing="1" w:line="432" w:lineRule="auto"/>
        <w:ind w:left="1440" w:hanging="360"/>
        <w:rPr>
          <w:rFonts w:hint="default" w:ascii="Times New Roman" w:hAnsi="Times New Roman" w:cs="Times New Roman"/>
          <w:sz w:val="24"/>
          <w:szCs w:val="24"/>
        </w:rPr>
      </w:pPr>
      <w:r>
        <w:rPr>
          <w:rFonts w:hint="default" w:ascii="Times New Roman" w:hAnsi="Times New Roman" w:cs="Times New Roman"/>
          <w:sz w:val="24"/>
          <w:szCs w:val="24"/>
        </w:rPr>
        <w:pict>
          <v:shape id="_x0000_i1054" o:spt="201" type="#_x0000_t201" style="height:0pt;width:0.05pt;" filled="f" coordsize="21600,21600">
            <v:path/>
            <v:fill on="f" focussize="0,0"/>
            <v:stroke/>
            <v:imagedata o:title=""/>
            <o:lock v:ext="edit" aspectratio="t"/>
            <w10:wrap type="none"/>
            <w10:anchorlock/>
          </v:shape>
        </w:pict>
      </w:r>
      <w:r>
        <w:rPr>
          <w:rFonts w:hint="default" w:ascii="Times New Roman" w:hAnsi="Times New Roman" w:cs="Times New Roman"/>
          <w:sz w:val="24"/>
          <w:szCs w:val="24"/>
        </w:rPr>
        <w:t xml:space="preserve">Slightly Increased </w:t>
      </w:r>
    </w:p>
    <w:p w14:paraId="1E6535FD">
      <w:pPr>
        <w:keepNext w:val="0"/>
        <w:keepLines w:val="0"/>
        <w:pageBreakBefore w:val="0"/>
        <w:widowControl/>
        <w:numPr>
          <w:ilvl w:val="1"/>
          <w:numId w:val="33"/>
        </w:numPr>
        <w:suppressLineNumbers w:val="0"/>
        <w:tabs>
          <w:tab w:val="left" w:pos="1440"/>
        </w:tabs>
        <w:kinsoku/>
        <w:wordWrap/>
        <w:overflowPunct/>
        <w:topLinePunct w:val="0"/>
        <w:autoSpaceDE/>
        <w:autoSpaceDN/>
        <w:bidi w:val="0"/>
        <w:adjustRightInd/>
        <w:snapToGrid/>
        <w:spacing w:before="0" w:beforeAutospacing="1" w:after="0" w:afterAutospacing="1" w:line="432" w:lineRule="auto"/>
        <w:ind w:left="1440" w:hanging="360"/>
        <w:rPr>
          <w:rFonts w:hint="default" w:ascii="Times New Roman" w:hAnsi="Times New Roman" w:cs="Times New Roman"/>
          <w:sz w:val="24"/>
          <w:szCs w:val="24"/>
        </w:rPr>
      </w:pPr>
      <w:r>
        <w:rPr>
          <w:rFonts w:hint="default" w:ascii="Times New Roman" w:hAnsi="Times New Roman" w:cs="Times New Roman"/>
          <w:sz w:val="24"/>
          <w:szCs w:val="24"/>
        </w:rPr>
        <w:pict>
          <v:shape id="_x0000_i1055" o:spt="201" type="#_x0000_t201" style="height:0pt;width:0.05pt;" filled="f" coordsize="21600,21600">
            <v:path/>
            <v:fill on="f" focussize="0,0"/>
            <v:stroke/>
            <v:imagedata o:title=""/>
            <o:lock v:ext="edit" aspectratio="t"/>
            <w10:wrap type="none"/>
            <w10:anchorlock/>
          </v:shape>
        </w:pict>
      </w:r>
      <w:r>
        <w:rPr>
          <w:rFonts w:hint="default" w:ascii="Times New Roman" w:hAnsi="Times New Roman" w:cs="Times New Roman"/>
          <w:sz w:val="24"/>
          <w:szCs w:val="24"/>
        </w:rPr>
        <w:t>Significantly Increased</w:t>
      </w:r>
    </w:p>
    <w:p w14:paraId="38EC5AD4">
      <w:pPr>
        <w:pStyle w:val="85"/>
        <w:keepNext w:val="0"/>
        <w:keepLines w:val="0"/>
        <w:pageBreakBefore w:val="0"/>
        <w:widowControl/>
        <w:numPr>
          <w:ilvl w:val="0"/>
          <w:numId w:val="26"/>
        </w:numPr>
        <w:suppressLineNumbers w:val="0"/>
        <w:kinsoku/>
        <w:wordWrap/>
        <w:overflowPunct/>
        <w:topLinePunct w:val="0"/>
        <w:autoSpaceDE/>
        <w:autoSpaceDN/>
        <w:bidi w:val="0"/>
        <w:adjustRightInd/>
        <w:snapToGrid/>
        <w:spacing w:line="432" w:lineRule="auto"/>
        <w:ind w:left="720" w:leftChars="0" w:right="0" w:rightChars="0" w:firstLine="0" w:firstLineChars="0"/>
        <w:rPr>
          <w:rFonts w:hint="default" w:ascii="Times New Roman" w:hAnsi="Times New Roman" w:cs="Times New Roman"/>
          <w:sz w:val="24"/>
          <w:szCs w:val="24"/>
        </w:rPr>
      </w:pPr>
      <w:r>
        <w:rPr>
          <w:rStyle w:val="92"/>
          <w:rFonts w:hint="default" w:ascii="Times New Roman" w:hAnsi="Times New Roman" w:cs="Times New Roman"/>
          <w:sz w:val="24"/>
          <w:szCs w:val="24"/>
        </w:rPr>
        <w:t>Which negotiation strategies do you primarily use? (Select all that apply)</w:t>
      </w:r>
      <w:r>
        <w:rPr>
          <w:rFonts w:hint="default" w:ascii="Times New Roman" w:hAnsi="Times New Roman" w:cs="Times New Roman"/>
          <w:sz w:val="24"/>
          <w:szCs w:val="24"/>
        </w:rPr>
        <w:t xml:space="preserve"> </w:t>
      </w:r>
    </w:p>
    <w:p w14:paraId="3521902D">
      <w:pPr>
        <w:keepNext w:val="0"/>
        <w:keepLines w:val="0"/>
        <w:pageBreakBefore w:val="0"/>
        <w:widowControl/>
        <w:numPr>
          <w:ilvl w:val="1"/>
          <w:numId w:val="34"/>
        </w:numPr>
        <w:suppressLineNumbers w:val="0"/>
        <w:tabs>
          <w:tab w:val="left" w:pos="1440"/>
        </w:tabs>
        <w:kinsoku/>
        <w:wordWrap/>
        <w:overflowPunct/>
        <w:topLinePunct w:val="0"/>
        <w:autoSpaceDE/>
        <w:autoSpaceDN/>
        <w:bidi w:val="0"/>
        <w:adjustRightInd/>
        <w:snapToGrid/>
        <w:spacing w:before="0" w:beforeAutospacing="1" w:after="0" w:afterAutospacing="1" w:line="432" w:lineRule="auto"/>
        <w:ind w:left="1440" w:hanging="360"/>
        <w:rPr>
          <w:rFonts w:hint="default" w:ascii="Times New Roman" w:hAnsi="Times New Roman" w:cs="Times New Roman"/>
          <w:sz w:val="24"/>
          <w:szCs w:val="24"/>
        </w:rPr>
      </w:pPr>
      <w:r>
        <w:rPr>
          <w:rFonts w:hint="default" w:ascii="Times New Roman" w:hAnsi="Times New Roman" w:cs="Times New Roman"/>
          <w:sz w:val="24"/>
          <w:szCs w:val="24"/>
        </w:rPr>
        <w:pict>
          <v:shape id="_x0000_i1056" o:spt="201" type="#_x0000_t201" style="height:0pt;width:0.05pt;" filled="f" coordsize="21600,21600">
            <v:path/>
            <v:fill on="f" focussize="0,0"/>
            <v:stroke/>
            <v:imagedata o:title=""/>
            <o:lock v:ext="edit" aspectratio="t"/>
            <w10:wrap type="none"/>
            <w10:anchorlock/>
          </v:shape>
        </w:pict>
      </w:r>
      <w:r>
        <w:rPr>
          <w:rFonts w:hint="default" w:ascii="Times New Roman" w:hAnsi="Times New Roman" w:cs="Times New Roman"/>
          <w:sz w:val="24"/>
          <w:szCs w:val="24"/>
        </w:rPr>
        <w:t xml:space="preserve">Collaborative (win-win) </w:t>
      </w:r>
    </w:p>
    <w:p w14:paraId="778FF5D6">
      <w:pPr>
        <w:keepNext w:val="0"/>
        <w:keepLines w:val="0"/>
        <w:pageBreakBefore w:val="0"/>
        <w:widowControl/>
        <w:numPr>
          <w:ilvl w:val="1"/>
          <w:numId w:val="34"/>
        </w:numPr>
        <w:suppressLineNumbers w:val="0"/>
        <w:tabs>
          <w:tab w:val="left" w:pos="1440"/>
        </w:tabs>
        <w:kinsoku/>
        <w:wordWrap/>
        <w:overflowPunct/>
        <w:topLinePunct w:val="0"/>
        <w:autoSpaceDE/>
        <w:autoSpaceDN/>
        <w:bidi w:val="0"/>
        <w:adjustRightInd/>
        <w:snapToGrid/>
        <w:spacing w:before="0" w:beforeAutospacing="1" w:after="0" w:afterAutospacing="1" w:line="432" w:lineRule="auto"/>
        <w:ind w:left="1440" w:hanging="360"/>
        <w:rPr>
          <w:rFonts w:hint="default" w:ascii="Times New Roman" w:hAnsi="Times New Roman" w:cs="Times New Roman"/>
          <w:sz w:val="24"/>
          <w:szCs w:val="24"/>
        </w:rPr>
      </w:pPr>
      <w:r>
        <w:rPr>
          <w:rFonts w:hint="default" w:ascii="Times New Roman" w:hAnsi="Times New Roman" w:cs="Times New Roman"/>
          <w:sz w:val="24"/>
          <w:szCs w:val="24"/>
        </w:rPr>
        <w:pict>
          <v:shape id="_x0000_i1057" o:spt="201" type="#_x0000_t201" style="height:0pt;width:0.05pt;" filled="f" coordsize="21600,21600">
            <v:path/>
            <v:fill on="f" focussize="0,0"/>
            <v:stroke/>
            <v:imagedata o:title=""/>
            <o:lock v:ext="edit" aspectratio="t"/>
            <w10:wrap type="none"/>
            <w10:anchorlock/>
          </v:shape>
        </w:pict>
      </w:r>
      <w:r>
        <w:rPr>
          <w:rFonts w:hint="default" w:ascii="Times New Roman" w:hAnsi="Times New Roman" w:cs="Times New Roman"/>
          <w:sz w:val="24"/>
          <w:szCs w:val="24"/>
        </w:rPr>
        <w:t xml:space="preserve">Competitive (win-lose) </w:t>
      </w:r>
    </w:p>
    <w:p w14:paraId="78FDEF5E">
      <w:pPr>
        <w:keepNext w:val="0"/>
        <w:keepLines w:val="0"/>
        <w:pageBreakBefore w:val="0"/>
        <w:widowControl/>
        <w:numPr>
          <w:ilvl w:val="1"/>
          <w:numId w:val="34"/>
        </w:numPr>
        <w:suppressLineNumbers w:val="0"/>
        <w:tabs>
          <w:tab w:val="left" w:pos="1440"/>
        </w:tabs>
        <w:kinsoku/>
        <w:wordWrap/>
        <w:overflowPunct/>
        <w:topLinePunct w:val="0"/>
        <w:autoSpaceDE/>
        <w:autoSpaceDN/>
        <w:bidi w:val="0"/>
        <w:adjustRightInd/>
        <w:snapToGrid/>
        <w:spacing w:before="0" w:beforeAutospacing="1" w:after="0" w:afterAutospacing="1" w:line="432" w:lineRule="auto"/>
        <w:ind w:left="1440" w:hanging="360"/>
        <w:rPr>
          <w:rFonts w:hint="default" w:ascii="Times New Roman" w:hAnsi="Times New Roman" w:cs="Times New Roman"/>
          <w:sz w:val="24"/>
          <w:szCs w:val="24"/>
        </w:rPr>
      </w:pPr>
      <w:r>
        <w:rPr>
          <w:rFonts w:hint="default" w:ascii="Times New Roman" w:hAnsi="Times New Roman" w:cs="Times New Roman"/>
          <w:sz w:val="24"/>
          <w:szCs w:val="24"/>
        </w:rPr>
        <w:pict>
          <v:shape id="_x0000_i1058" o:spt="201" type="#_x0000_t201" style="height:0pt;width:0.05pt;" filled="f" coordsize="21600,21600">
            <v:path/>
            <v:fill on="f" focussize="0,0"/>
            <v:stroke/>
            <v:imagedata o:title=""/>
            <o:lock v:ext="edit" aspectratio="t"/>
            <w10:wrap type="none"/>
            <w10:anchorlock/>
          </v:shape>
        </w:pict>
      </w:r>
      <w:r>
        <w:rPr>
          <w:rFonts w:hint="default" w:ascii="Times New Roman" w:hAnsi="Times New Roman" w:cs="Times New Roman"/>
          <w:sz w:val="24"/>
          <w:szCs w:val="24"/>
        </w:rPr>
        <w:t xml:space="preserve">Compromising </w:t>
      </w:r>
    </w:p>
    <w:p w14:paraId="352ADA5C">
      <w:pPr>
        <w:keepNext w:val="0"/>
        <w:keepLines w:val="0"/>
        <w:pageBreakBefore w:val="0"/>
        <w:widowControl/>
        <w:numPr>
          <w:ilvl w:val="1"/>
          <w:numId w:val="34"/>
        </w:numPr>
        <w:suppressLineNumbers w:val="0"/>
        <w:tabs>
          <w:tab w:val="left" w:pos="1440"/>
        </w:tabs>
        <w:kinsoku/>
        <w:wordWrap/>
        <w:overflowPunct/>
        <w:topLinePunct w:val="0"/>
        <w:autoSpaceDE/>
        <w:autoSpaceDN/>
        <w:bidi w:val="0"/>
        <w:adjustRightInd/>
        <w:snapToGrid/>
        <w:spacing w:before="0" w:beforeAutospacing="1" w:after="0" w:afterAutospacing="1" w:line="432" w:lineRule="auto"/>
        <w:ind w:left="1440" w:hanging="360"/>
        <w:rPr>
          <w:rFonts w:hint="default" w:ascii="Times New Roman" w:hAnsi="Times New Roman" w:cs="Times New Roman"/>
          <w:sz w:val="24"/>
          <w:szCs w:val="24"/>
        </w:rPr>
      </w:pPr>
      <w:r>
        <w:rPr>
          <w:rFonts w:hint="default" w:ascii="Times New Roman" w:hAnsi="Times New Roman" w:cs="Times New Roman"/>
          <w:sz w:val="24"/>
          <w:szCs w:val="24"/>
        </w:rPr>
        <w:pict>
          <v:shape id="_x0000_i1059" o:spt="201" type="#_x0000_t201" style="height:0pt;width:0.05pt;" filled="f" coordsize="21600,21600">
            <v:path/>
            <v:fill on="f" focussize="0,0"/>
            <v:stroke/>
            <v:imagedata o:title=""/>
            <o:lock v:ext="edit" aspectratio="t"/>
            <w10:wrap type="none"/>
            <w10:anchorlock/>
          </v:shape>
        </w:pict>
      </w:r>
      <w:r>
        <w:rPr>
          <w:rFonts w:hint="default" w:ascii="Times New Roman" w:hAnsi="Times New Roman" w:cs="Times New Roman"/>
          <w:sz w:val="24"/>
          <w:szCs w:val="24"/>
        </w:rPr>
        <w:t xml:space="preserve">Accommodating </w:t>
      </w:r>
    </w:p>
    <w:p w14:paraId="4D9DC529">
      <w:pPr>
        <w:keepNext w:val="0"/>
        <w:keepLines w:val="0"/>
        <w:pageBreakBefore w:val="0"/>
        <w:widowControl/>
        <w:numPr>
          <w:ilvl w:val="1"/>
          <w:numId w:val="34"/>
        </w:numPr>
        <w:suppressLineNumbers w:val="0"/>
        <w:tabs>
          <w:tab w:val="left" w:pos="1440"/>
        </w:tabs>
        <w:kinsoku/>
        <w:wordWrap/>
        <w:overflowPunct/>
        <w:topLinePunct w:val="0"/>
        <w:autoSpaceDE/>
        <w:autoSpaceDN/>
        <w:bidi w:val="0"/>
        <w:adjustRightInd/>
        <w:snapToGrid/>
        <w:spacing w:before="0" w:beforeAutospacing="1" w:after="0" w:afterAutospacing="1" w:line="432" w:lineRule="auto"/>
        <w:ind w:left="1440" w:hanging="360"/>
        <w:rPr>
          <w:rFonts w:hint="default" w:ascii="Times New Roman" w:hAnsi="Times New Roman" w:cs="Times New Roman"/>
          <w:sz w:val="24"/>
          <w:szCs w:val="24"/>
        </w:rPr>
      </w:pPr>
      <w:r>
        <w:rPr>
          <w:rFonts w:hint="default" w:ascii="Times New Roman" w:hAnsi="Times New Roman" w:cs="Times New Roman"/>
          <w:sz w:val="24"/>
          <w:szCs w:val="24"/>
        </w:rPr>
        <w:pict>
          <v:shape id="_x0000_i1060" o:spt="201" type="#_x0000_t201" style="height:0pt;width:0.05pt;" filled="f" coordsize="21600,21600">
            <v:path/>
            <v:fill on="f" focussize="0,0"/>
            <v:stroke/>
            <v:imagedata o:title=""/>
            <o:lock v:ext="edit" aspectratio="t"/>
            <w10:wrap type="none"/>
            <w10:anchorlock/>
          </v:shape>
        </w:pict>
      </w:r>
      <w:r>
        <w:rPr>
          <w:rFonts w:hint="default" w:ascii="Times New Roman" w:hAnsi="Times New Roman" w:cs="Times New Roman"/>
          <w:sz w:val="24"/>
          <w:szCs w:val="24"/>
        </w:rPr>
        <w:t>Other (please specify): ___________</w:t>
      </w:r>
    </w:p>
    <w:p w14:paraId="505AB739">
      <w:pPr>
        <w:pStyle w:val="85"/>
        <w:keepNext w:val="0"/>
        <w:keepLines w:val="0"/>
        <w:pageBreakBefore w:val="0"/>
        <w:widowControl/>
        <w:numPr>
          <w:ilvl w:val="0"/>
          <w:numId w:val="26"/>
        </w:numPr>
        <w:suppressLineNumbers w:val="0"/>
        <w:kinsoku/>
        <w:wordWrap/>
        <w:overflowPunct/>
        <w:topLinePunct w:val="0"/>
        <w:autoSpaceDE/>
        <w:autoSpaceDN/>
        <w:bidi w:val="0"/>
        <w:adjustRightInd/>
        <w:snapToGrid/>
        <w:spacing w:line="432" w:lineRule="auto"/>
        <w:ind w:left="720" w:leftChars="0" w:right="0" w:rightChars="0" w:firstLine="0" w:firstLineChars="0"/>
        <w:rPr>
          <w:rFonts w:hint="default" w:ascii="Times New Roman" w:hAnsi="Times New Roman" w:cs="Times New Roman"/>
          <w:sz w:val="24"/>
          <w:szCs w:val="24"/>
        </w:rPr>
      </w:pPr>
      <w:r>
        <w:rPr>
          <w:rStyle w:val="92"/>
          <w:rFonts w:hint="default" w:ascii="Times New Roman" w:hAnsi="Times New Roman" w:cs="Times New Roman"/>
          <w:sz w:val="24"/>
          <w:szCs w:val="24"/>
        </w:rPr>
        <w:t>How important is cultural sensitivity in negotiations with suppliers?</w:t>
      </w:r>
      <w:r>
        <w:rPr>
          <w:rFonts w:hint="default" w:ascii="Times New Roman" w:hAnsi="Times New Roman" w:cs="Times New Roman"/>
          <w:sz w:val="24"/>
          <w:szCs w:val="24"/>
        </w:rPr>
        <w:t xml:space="preserve"> </w:t>
      </w:r>
    </w:p>
    <w:p w14:paraId="515971BA">
      <w:pPr>
        <w:keepNext w:val="0"/>
        <w:keepLines w:val="0"/>
        <w:pageBreakBefore w:val="0"/>
        <w:widowControl/>
        <w:numPr>
          <w:ilvl w:val="1"/>
          <w:numId w:val="35"/>
        </w:numPr>
        <w:suppressLineNumbers w:val="0"/>
        <w:tabs>
          <w:tab w:val="left" w:pos="1440"/>
        </w:tabs>
        <w:kinsoku/>
        <w:wordWrap/>
        <w:overflowPunct/>
        <w:topLinePunct w:val="0"/>
        <w:autoSpaceDE/>
        <w:autoSpaceDN/>
        <w:bidi w:val="0"/>
        <w:adjustRightInd/>
        <w:snapToGrid/>
        <w:spacing w:before="0" w:beforeAutospacing="1" w:after="0" w:afterAutospacing="1" w:line="432" w:lineRule="auto"/>
        <w:ind w:left="1440" w:hanging="360"/>
        <w:rPr>
          <w:rFonts w:hint="default" w:ascii="Times New Roman" w:hAnsi="Times New Roman" w:cs="Times New Roman"/>
          <w:sz w:val="24"/>
          <w:szCs w:val="24"/>
        </w:rPr>
      </w:pPr>
      <w:r>
        <w:rPr>
          <w:rFonts w:hint="default" w:ascii="Times New Roman" w:hAnsi="Times New Roman" w:cs="Times New Roman"/>
          <w:sz w:val="24"/>
          <w:szCs w:val="24"/>
        </w:rPr>
        <w:pict>
          <v:shape id="_x0000_i1061" o:spt="201" type="#_x0000_t201" style="height:0pt;width:0.05pt;" filled="f" coordsize="21600,21600">
            <v:path/>
            <v:fill on="f" focussize="0,0"/>
            <v:stroke/>
            <v:imagedata o:title=""/>
            <o:lock v:ext="edit" aspectratio="t"/>
            <w10:wrap type="none"/>
            <w10:anchorlock/>
          </v:shape>
        </w:pict>
      </w:r>
      <w:r>
        <w:rPr>
          <w:rFonts w:hint="default" w:ascii="Times New Roman" w:hAnsi="Times New Roman" w:cs="Times New Roman"/>
          <w:sz w:val="24"/>
          <w:szCs w:val="24"/>
        </w:rPr>
        <w:t xml:space="preserve">Very Important </w:t>
      </w:r>
    </w:p>
    <w:p w14:paraId="69A76635">
      <w:pPr>
        <w:keepNext w:val="0"/>
        <w:keepLines w:val="0"/>
        <w:pageBreakBefore w:val="0"/>
        <w:widowControl/>
        <w:numPr>
          <w:ilvl w:val="1"/>
          <w:numId w:val="35"/>
        </w:numPr>
        <w:suppressLineNumbers w:val="0"/>
        <w:tabs>
          <w:tab w:val="left" w:pos="1440"/>
        </w:tabs>
        <w:kinsoku/>
        <w:wordWrap/>
        <w:overflowPunct/>
        <w:topLinePunct w:val="0"/>
        <w:autoSpaceDE/>
        <w:autoSpaceDN/>
        <w:bidi w:val="0"/>
        <w:adjustRightInd/>
        <w:snapToGrid/>
        <w:spacing w:before="0" w:beforeAutospacing="1" w:after="0" w:afterAutospacing="1" w:line="432" w:lineRule="auto"/>
        <w:ind w:left="1440" w:hanging="360"/>
        <w:rPr>
          <w:rFonts w:hint="default" w:ascii="Times New Roman" w:hAnsi="Times New Roman" w:cs="Times New Roman"/>
          <w:sz w:val="24"/>
          <w:szCs w:val="24"/>
        </w:rPr>
      </w:pPr>
      <w:r>
        <w:rPr>
          <w:rFonts w:hint="default" w:ascii="Times New Roman" w:hAnsi="Times New Roman" w:cs="Times New Roman"/>
          <w:sz w:val="24"/>
          <w:szCs w:val="24"/>
        </w:rPr>
        <w:pict>
          <v:shape id="_x0000_i1062" o:spt="201" type="#_x0000_t201" style="height:0pt;width:0.05pt;" filled="f" coordsize="21600,21600">
            <v:path/>
            <v:fill on="f" focussize="0,0"/>
            <v:stroke/>
            <v:imagedata o:title=""/>
            <o:lock v:ext="edit" aspectratio="t"/>
            <w10:wrap type="none"/>
            <w10:anchorlock/>
          </v:shape>
        </w:pict>
      </w:r>
      <w:r>
        <w:rPr>
          <w:rFonts w:hint="default" w:ascii="Times New Roman" w:hAnsi="Times New Roman" w:cs="Times New Roman"/>
          <w:sz w:val="24"/>
          <w:szCs w:val="24"/>
        </w:rPr>
        <w:t xml:space="preserve">Important </w:t>
      </w:r>
    </w:p>
    <w:p w14:paraId="5AC6B4BA">
      <w:pPr>
        <w:keepNext w:val="0"/>
        <w:keepLines w:val="0"/>
        <w:pageBreakBefore w:val="0"/>
        <w:widowControl/>
        <w:numPr>
          <w:ilvl w:val="1"/>
          <w:numId w:val="35"/>
        </w:numPr>
        <w:suppressLineNumbers w:val="0"/>
        <w:tabs>
          <w:tab w:val="left" w:pos="1440"/>
        </w:tabs>
        <w:kinsoku/>
        <w:wordWrap/>
        <w:overflowPunct/>
        <w:topLinePunct w:val="0"/>
        <w:autoSpaceDE/>
        <w:autoSpaceDN/>
        <w:bidi w:val="0"/>
        <w:adjustRightInd/>
        <w:snapToGrid/>
        <w:spacing w:before="0" w:beforeAutospacing="1" w:after="0" w:afterAutospacing="1" w:line="432" w:lineRule="auto"/>
        <w:ind w:left="1440" w:hanging="360"/>
        <w:rPr>
          <w:rFonts w:hint="default" w:ascii="Times New Roman" w:hAnsi="Times New Roman" w:cs="Times New Roman"/>
          <w:sz w:val="24"/>
          <w:szCs w:val="24"/>
        </w:rPr>
      </w:pPr>
      <w:r>
        <w:rPr>
          <w:rFonts w:hint="default" w:ascii="Times New Roman" w:hAnsi="Times New Roman" w:cs="Times New Roman"/>
          <w:sz w:val="24"/>
          <w:szCs w:val="24"/>
        </w:rPr>
        <w:pict>
          <v:shape id="_x0000_i1063" o:spt="201" type="#_x0000_t201" style="height:0pt;width:0.05pt;" filled="f" coordsize="21600,21600">
            <v:path/>
            <v:fill on="f" focussize="0,0"/>
            <v:stroke/>
            <v:imagedata o:title=""/>
            <o:lock v:ext="edit" aspectratio="t"/>
            <w10:wrap type="none"/>
            <w10:anchorlock/>
          </v:shape>
        </w:pict>
      </w:r>
      <w:r>
        <w:rPr>
          <w:rFonts w:hint="default" w:ascii="Times New Roman" w:hAnsi="Times New Roman" w:cs="Times New Roman"/>
          <w:sz w:val="24"/>
          <w:szCs w:val="24"/>
        </w:rPr>
        <w:t xml:space="preserve">Neutral </w:t>
      </w:r>
    </w:p>
    <w:p w14:paraId="43348303">
      <w:pPr>
        <w:keepNext w:val="0"/>
        <w:keepLines w:val="0"/>
        <w:pageBreakBefore w:val="0"/>
        <w:widowControl/>
        <w:numPr>
          <w:ilvl w:val="1"/>
          <w:numId w:val="35"/>
        </w:numPr>
        <w:suppressLineNumbers w:val="0"/>
        <w:tabs>
          <w:tab w:val="left" w:pos="1440"/>
        </w:tabs>
        <w:kinsoku/>
        <w:wordWrap/>
        <w:overflowPunct/>
        <w:topLinePunct w:val="0"/>
        <w:autoSpaceDE/>
        <w:autoSpaceDN/>
        <w:bidi w:val="0"/>
        <w:adjustRightInd/>
        <w:snapToGrid/>
        <w:spacing w:before="0" w:beforeAutospacing="1" w:after="0" w:afterAutospacing="1" w:line="432" w:lineRule="auto"/>
        <w:ind w:left="1440" w:hanging="360"/>
        <w:rPr>
          <w:rFonts w:hint="default" w:ascii="Times New Roman" w:hAnsi="Times New Roman" w:cs="Times New Roman"/>
          <w:sz w:val="24"/>
          <w:szCs w:val="24"/>
        </w:rPr>
      </w:pPr>
      <w:r>
        <w:rPr>
          <w:rFonts w:hint="default" w:ascii="Times New Roman" w:hAnsi="Times New Roman" w:cs="Times New Roman"/>
          <w:sz w:val="24"/>
          <w:szCs w:val="24"/>
        </w:rPr>
        <w:pict>
          <v:shape id="_x0000_i1064" o:spt="201" type="#_x0000_t201" style="height:0pt;width:0.05pt;" filled="f" coordsize="21600,21600">
            <v:path/>
            <v:fill on="f" focussize="0,0"/>
            <v:stroke/>
            <v:imagedata o:title=""/>
            <o:lock v:ext="edit" aspectratio="t"/>
            <w10:wrap type="none"/>
            <w10:anchorlock/>
          </v:shape>
        </w:pict>
      </w:r>
      <w:r>
        <w:rPr>
          <w:rFonts w:hint="default" w:ascii="Times New Roman" w:hAnsi="Times New Roman" w:cs="Times New Roman"/>
          <w:sz w:val="24"/>
          <w:szCs w:val="24"/>
        </w:rPr>
        <w:t xml:space="preserve">Not Important </w:t>
      </w:r>
    </w:p>
    <w:p w14:paraId="092375E7">
      <w:pPr>
        <w:keepNext w:val="0"/>
        <w:keepLines w:val="0"/>
        <w:pageBreakBefore w:val="0"/>
        <w:widowControl/>
        <w:numPr>
          <w:ilvl w:val="1"/>
          <w:numId w:val="35"/>
        </w:numPr>
        <w:suppressLineNumbers w:val="0"/>
        <w:tabs>
          <w:tab w:val="left" w:pos="1440"/>
        </w:tabs>
        <w:kinsoku/>
        <w:wordWrap/>
        <w:overflowPunct/>
        <w:topLinePunct w:val="0"/>
        <w:autoSpaceDE/>
        <w:autoSpaceDN/>
        <w:bidi w:val="0"/>
        <w:adjustRightInd/>
        <w:snapToGrid/>
        <w:spacing w:before="0" w:beforeAutospacing="1" w:after="0" w:afterAutospacing="1" w:line="432" w:lineRule="auto"/>
        <w:ind w:left="1440" w:hanging="360"/>
        <w:rPr>
          <w:rFonts w:hint="default" w:ascii="Times New Roman" w:hAnsi="Times New Roman" w:cs="Times New Roman"/>
          <w:sz w:val="24"/>
          <w:szCs w:val="24"/>
        </w:rPr>
      </w:pPr>
      <w:r>
        <w:rPr>
          <w:rFonts w:hint="default" w:ascii="Times New Roman" w:hAnsi="Times New Roman" w:cs="Times New Roman"/>
          <w:sz w:val="24"/>
          <w:szCs w:val="24"/>
        </w:rPr>
        <w:pict>
          <v:shape id="_x0000_i1065" o:spt="201" type="#_x0000_t201" style="height:0pt;width:0.05pt;" filled="f" coordsize="21600,21600">
            <v:path/>
            <v:fill on="f" focussize="0,0"/>
            <v:stroke/>
            <v:imagedata o:title=""/>
            <o:lock v:ext="edit" aspectratio="t"/>
            <w10:wrap type="none"/>
            <w10:anchorlock/>
          </v:shape>
        </w:pict>
      </w:r>
      <w:r>
        <w:rPr>
          <w:rFonts w:hint="default" w:ascii="Times New Roman" w:hAnsi="Times New Roman" w:cs="Times New Roman"/>
          <w:sz w:val="24"/>
          <w:szCs w:val="24"/>
        </w:rPr>
        <w:t>Not Applicable</w:t>
      </w:r>
    </w:p>
    <w:p w14:paraId="570E073C">
      <w:pPr>
        <w:keepNext w:val="0"/>
        <w:keepLines w:val="0"/>
        <w:pageBreakBefore w:val="0"/>
        <w:widowControl/>
        <w:numPr>
          <w:ilvl w:val="0"/>
          <w:numId w:val="26"/>
        </w:numPr>
        <w:suppressLineNumbers w:val="0"/>
        <w:kinsoku/>
        <w:wordWrap/>
        <w:overflowPunct/>
        <w:topLinePunct w:val="0"/>
        <w:autoSpaceDE/>
        <w:autoSpaceDN/>
        <w:bidi w:val="0"/>
        <w:adjustRightInd/>
        <w:snapToGrid/>
        <w:spacing w:line="432" w:lineRule="auto"/>
        <w:ind w:left="720" w:leftChars="0" w:firstLine="0"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How often are negotiation outcomes reflected in the final contract terms (e.g., pricing, delivery schedules, or penalties)? </w:t>
      </w:r>
    </w:p>
    <w:p w14:paraId="1AF6525A">
      <w:pPr>
        <w:keepNext w:val="0"/>
        <w:keepLines w:val="0"/>
        <w:pageBreakBefore w:val="0"/>
        <w:widowControl/>
        <w:numPr>
          <w:ilvl w:val="0"/>
          <w:numId w:val="36"/>
        </w:numPr>
        <w:suppressLineNumbers w:val="0"/>
        <w:tabs>
          <w:tab w:val="clear" w:pos="720"/>
        </w:tabs>
        <w:kinsoku/>
        <w:wordWrap/>
        <w:overflowPunct/>
        <w:topLinePunct w:val="0"/>
        <w:autoSpaceDE/>
        <w:autoSpaceDN/>
        <w:bidi w:val="0"/>
        <w:adjustRightInd/>
        <w:snapToGrid/>
        <w:spacing w:before="0" w:beforeAutospacing="1" w:after="0" w:afterAutospacing="1" w:line="432" w:lineRule="auto"/>
        <w:ind w:left="1400" w:leftChars="0" w:hanging="360"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 Never</w:t>
      </w:r>
    </w:p>
    <w:p w14:paraId="1F7E8E8B">
      <w:pPr>
        <w:keepNext w:val="0"/>
        <w:keepLines w:val="0"/>
        <w:pageBreakBefore w:val="0"/>
        <w:widowControl/>
        <w:numPr>
          <w:ilvl w:val="0"/>
          <w:numId w:val="36"/>
        </w:numPr>
        <w:suppressLineNumbers w:val="0"/>
        <w:tabs>
          <w:tab w:val="clear" w:pos="720"/>
        </w:tabs>
        <w:kinsoku/>
        <w:wordWrap/>
        <w:overflowPunct/>
        <w:topLinePunct w:val="0"/>
        <w:autoSpaceDE/>
        <w:autoSpaceDN/>
        <w:bidi w:val="0"/>
        <w:adjustRightInd/>
        <w:snapToGrid/>
        <w:spacing w:before="0" w:beforeAutospacing="1" w:after="0" w:afterAutospacing="1" w:line="432" w:lineRule="auto"/>
        <w:ind w:left="1400" w:leftChars="0" w:hanging="360" w:firstLineChars="0"/>
        <w:rPr>
          <w:rFonts w:hint="default" w:ascii="Times New Roman" w:hAnsi="Times New Roman" w:cs="Times New Roman"/>
          <w:sz w:val="24"/>
          <w:szCs w:val="24"/>
        </w:rPr>
      </w:pPr>
      <w:r>
        <w:rPr>
          <w:rFonts w:hint="default" w:ascii="Times New Roman" w:hAnsi="Times New Roman" w:cs="Times New Roman"/>
          <w:sz w:val="24"/>
          <w:szCs w:val="24"/>
        </w:rPr>
        <w:t>Rarely</w:t>
      </w:r>
    </w:p>
    <w:p w14:paraId="578EA7EC">
      <w:pPr>
        <w:keepNext w:val="0"/>
        <w:keepLines w:val="0"/>
        <w:pageBreakBefore w:val="0"/>
        <w:widowControl/>
        <w:numPr>
          <w:ilvl w:val="0"/>
          <w:numId w:val="36"/>
        </w:numPr>
        <w:suppressLineNumbers w:val="0"/>
        <w:tabs>
          <w:tab w:val="clear" w:pos="720"/>
        </w:tabs>
        <w:kinsoku/>
        <w:wordWrap/>
        <w:overflowPunct/>
        <w:topLinePunct w:val="0"/>
        <w:autoSpaceDE/>
        <w:autoSpaceDN/>
        <w:bidi w:val="0"/>
        <w:adjustRightInd/>
        <w:snapToGrid/>
        <w:spacing w:before="0" w:beforeAutospacing="1" w:after="0" w:afterAutospacing="1" w:line="432" w:lineRule="auto"/>
        <w:ind w:left="1400" w:leftChars="0" w:hanging="360" w:firstLineChars="0"/>
        <w:rPr>
          <w:rFonts w:hint="default" w:ascii="Times New Roman" w:hAnsi="Times New Roman" w:cs="Times New Roman"/>
          <w:sz w:val="24"/>
          <w:szCs w:val="24"/>
        </w:rPr>
      </w:pPr>
      <w:r>
        <w:rPr>
          <w:rFonts w:hint="default" w:ascii="Times New Roman" w:hAnsi="Times New Roman" w:cs="Times New Roman"/>
          <w:sz w:val="24"/>
          <w:szCs w:val="24"/>
        </w:rPr>
        <w:t>Sometimes</w:t>
      </w:r>
    </w:p>
    <w:p w14:paraId="2A0E0B81">
      <w:pPr>
        <w:keepNext w:val="0"/>
        <w:keepLines w:val="0"/>
        <w:pageBreakBefore w:val="0"/>
        <w:widowControl/>
        <w:numPr>
          <w:ilvl w:val="0"/>
          <w:numId w:val="36"/>
        </w:numPr>
        <w:suppressLineNumbers w:val="0"/>
        <w:tabs>
          <w:tab w:val="clear" w:pos="720"/>
        </w:tabs>
        <w:kinsoku/>
        <w:wordWrap/>
        <w:overflowPunct/>
        <w:topLinePunct w:val="0"/>
        <w:autoSpaceDE/>
        <w:autoSpaceDN/>
        <w:bidi w:val="0"/>
        <w:adjustRightInd/>
        <w:snapToGrid/>
        <w:spacing w:before="0" w:beforeAutospacing="1" w:after="0" w:afterAutospacing="1" w:line="432" w:lineRule="auto"/>
        <w:ind w:left="1400" w:leftChars="0" w:hanging="360" w:firstLineChars="0"/>
        <w:rPr>
          <w:rFonts w:hint="default" w:ascii="Times New Roman" w:hAnsi="Times New Roman" w:cs="Times New Roman"/>
          <w:sz w:val="24"/>
          <w:szCs w:val="24"/>
        </w:rPr>
      </w:pPr>
      <w:r>
        <w:rPr>
          <w:rFonts w:hint="default" w:ascii="Times New Roman" w:hAnsi="Times New Roman" w:cs="Times New Roman"/>
          <w:sz w:val="24"/>
          <w:szCs w:val="24"/>
        </w:rPr>
        <w:t>Often</w:t>
      </w:r>
    </w:p>
    <w:p w14:paraId="4FFE3E07">
      <w:pPr>
        <w:keepNext w:val="0"/>
        <w:keepLines w:val="0"/>
        <w:pageBreakBefore w:val="0"/>
        <w:widowControl/>
        <w:numPr>
          <w:ilvl w:val="0"/>
          <w:numId w:val="36"/>
        </w:numPr>
        <w:suppressLineNumbers w:val="0"/>
        <w:tabs>
          <w:tab w:val="clear" w:pos="720"/>
        </w:tabs>
        <w:kinsoku/>
        <w:wordWrap/>
        <w:overflowPunct/>
        <w:topLinePunct w:val="0"/>
        <w:autoSpaceDE/>
        <w:autoSpaceDN/>
        <w:bidi w:val="0"/>
        <w:adjustRightInd/>
        <w:snapToGrid/>
        <w:spacing w:before="0" w:beforeAutospacing="1" w:after="0" w:afterAutospacing="1" w:line="432" w:lineRule="auto"/>
        <w:ind w:left="1400" w:leftChars="0" w:hanging="360" w:firstLineChars="0"/>
        <w:rPr>
          <w:rFonts w:hint="default" w:ascii="Times New Roman" w:hAnsi="Times New Roman" w:cs="Times New Roman"/>
          <w:sz w:val="24"/>
          <w:szCs w:val="24"/>
        </w:rPr>
      </w:pPr>
      <w:r>
        <w:rPr>
          <w:rFonts w:hint="default" w:ascii="Times New Roman" w:hAnsi="Times New Roman" w:cs="Times New Roman"/>
          <w:sz w:val="24"/>
          <w:szCs w:val="24"/>
        </w:rPr>
        <w:t>Always</w:t>
      </w:r>
    </w:p>
    <w:p w14:paraId="4F1147E8">
      <w:pPr>
        <w:keepNext w:val="0"/>
        <w:keepLines w:val="0"/>
        <w:pageBreakBefore w:val="0"/>
        <w:widowControl/>
        <w:numPr>
          <w:ilvl w:val="0"/>
          <w:numId w:val="26"/>
        </w:numPr>
        <w:suppressLineNumbers w:val="0"/>
        <w:kinsoku/>
        <w:wordWrap/>
        <w:overflowPunct/>
        <w:topLinePunct w:val="0"/>
        <w:autoSpaceDE/>
        <w:autoSpaceDN/>
        <w:bidi w:val="0"/>
        <w:adjustRightInd/>
        <w:snapToGrid/>
        <w:spacing w:line="432" w:lineRule="auto"/>
        <w:ind w:left="720" w:leftChars="0" w:firstLine="0"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How effective is Fan Milk Nigeria PLC in using negotiation to enforce or monitor contract compliance? </w:t>
      </w:r>
    </w:p>
    <w:p w14:paraId="2DE6F968">
      <w:pPr>
        <w:keepNext w:val="0"/>
        <w:keepLines w:val="0"/>
        <w:pageBreakBefore w:val="0"/>
        <w:widowControl/>
        <w:numPr>
          <w:ilvl w:val="0"/>
          <w:numId w:val="37"/>
        </w:numPr>
        <w:suppressLineNumbers w:val="0"/>
        <w:tabs>
          <w:tab w:val="clear" w:pos="720"/>
        </w:tabs>
        <w:kinsoku/>
        <w:wordWrap/>
        <w:overflowPunct/>
        <w:topLinePunct w:val="0"/>
        <w:autoSpaceDE/>
        <w:autoSpaceDN/>
        <w:bidi w:val="0"/>
        <w:adjustRightInd/>
        <w:snapToGrid/>
        <w:spacing w:before="0" w:beforeAutospacing="1" w:after="0" w:afterAutospacing="1" w:line="432" w:lineRule="auto"/>
        <w:ind w:left="1400" w:leftChars="0" w:hanging="360" w:firstLineChars="0"/>
        <w:rPr>
          <w:rFonts w:hint="default" w:ascii="Times New Roman" w:hAnsi="Times New Roman" w:cs="Times New Roman"/>
          <w:sz w:val="24"/>
          <w:szCs w:val="24"/>
        </w:rPr>
      </w:pPr>
      <w:r>
        <w:rPr>
          <w:rFonts w:hint="default" w:ascii="Times New Roman" w:hAnsi="Times New Roman" w:cs="Times New Roman"/>
          <w:sz w:val="24"/>
          <w:szCs w:val="24"/>
        </w:rPr>
        <w:t>Not effective</w:t>
      </w:r>
    </w:p>
    <w:p w14:paraId="727EAB62">
      <w:pPr>
        <w:keepNext w:val="0"/>
        <w:keepLines w:val="0"/>
        <w:pageBreakBefore w:val="0"/>
        <w:widowControl/>
        <w:numPr>
          <w:ilvl w:val="0"/>
          <w:numId w:val="37"/>
        </w:numPr>
        <w:suppressLineNumbers w:val="0"/>
        <w:tabs>
          <w:tab w:val="clear" w:pos="720"/>
        </w:tabs>
        <w:kinsoku/>
        <w:wordWrap/>
        <w:overflowPunct/>
        <w:topLinePunct w:val="0"/>
        <w:autoSpaceDE/>
        <w:autoSpaceDN/>
        <w:bidi w:val="0"/>
        <w:adjustRightInd/>
        <w:snapToGrid/>
        <w:spacing w:before="0" w:beforeAutospacing="1" w:after="0" w:afterAutospacing="1" w:line="432" w:lineRule="auto"/>
        <w:ind w:left="1400" w:leftChars="0" w:hanging="360" w:firstLineChars="0"/>
        <w:rPr>
          <w:rFonts w:hint="default" w:ascii="Times New Roman" w:hAnsi="Times New Roman" w:cs="Times New Roman"/>
          <w:sz w:val="24"/>
          <w:szCs w:val="24"/>
        </w:rPr>
      </w:pPr>
      <w:r>
        <w:rPr>
          <w:rFonts w:hint="default" w:ascii="Times New Roman" w:hAnsi="Times New Roman" w:cs="Times New Roman"/>
          <w:sz w:val="24"/>
          <w:szCs w:val="24"/>
        </w:rPr>
        <w:t>Slightly effective</w:t>
      </w:r>
    </w:p>
    <w:p w14:paraId="4E13374F">
      <w:pPr>
        <w:keepNext w:val="0"/>
        <w:keepLines w:val="0"/>
        <w:pageBreakBefore w:val="0"/>
        <w:widowControl/>
        <w:numPr>
          <w:ilvl w:val="0"/>
          <w:numId w:val="37"/>
        </w:numPr>
        <w:suppressLineNumbers w:val="0"/>
        <w:tabs>
          <w:tab w:val="clear" w:pos="720"/>
        </w:tabs>
        <w:kinsoku/>
        <w:wordWrap/>
        <w:overflowPunct/>
        <w:topLinePunct w:val="0"/>
        <w:autoSpaceDE/>
        <w:autoSpaceDN/>
        <w:bidi w:val="0"/>
        <w:adjustRightInd/>
        <w:snapToGrid/>
        <w:spacing w:before="0" w:beforeAutospacing="1" w:after="0" w:afterAutospacing="1" w:line="432" w:lineRule="auto"/>
        <w:ind w:left="1400" w:leftChars="0" w:hanging="360" w:firstLineChars="0"/>
        <w:rPr>
          <w:rFonts w:hint="default" w:ascii="Times New Roman" w:hAnsi="Times New Roman" w:cs="Times New Roman"/>
          <w:sz w:val="24"/>
          <w:szCs w:val="24"/>
        </w:rPr>
      </w:pPr>
      <w:r>
        <w:rPr>
          <w:rFonts w:hint="default" w:ascii="Times New Roman" w:hAnsi="Times New Roman" w:cs="Times New Roman"/>
          <w:sz w:val="24"/>
          <w:szCs w:val="24"/>
        </w:rPr>
        <w:t>Moderately effective</w:t>
      </w:r>
    </w:p>
    <w:p w14:paraId="662E5A1C">
      <w:pPr>
        <w:keepNext w:val="0"/>
        <w:keepLines w:val="0"/>
        <w:pageBreakBefore w:val="0"/>
        <w:widowControl/>
        <w:numPr>
          <w:ilvl w:val="0"/>
          <w:numId w:val="37"/>
        </w:numPr>
        <w:suppressLineNumbers w:val="0"/>
        <w:tabs>
          <w:tab w:val="clear" w:pos="720"/>
        </w:tabs>
        <w:kinsoku/>
        <w:wordWrap/>
        <w:overflowPunct/>
        <w:topLinePunct w:val="0"/>
        <w:autoSpaceDE/>
        <w:autoSpaceDN/>
        <w:bidi w:val="0"/>
        <w:adjustRightInd/>
        <w:snapToGrid/>
        <w:spacing w:before="0" w:beforeAutospacing="1" w:after="0" w:afterAutospacing="1" w:line="432" w:lineRule="auto"/>
        <w:ind w:left="1400" w:leftChars="0" w:hanging="360" w:firstLineChars="0"/>
        <w:rPr>
          <w:rFonts w:hint="default" w:ascii="Times New Roman" w:hAnsi="Times New Roman" w:cs="Times New Roman"/>
          <w:sz w:val="24"/>
          <w:szCs w:val="24"/>
        </w:rPr>
      </w:pPr>
      <w:r>
        <w:rPr>
          <w:rFonts w:hint="default" w:ascii="Times New Roman" w:hAnsi="Times New Roman" w:cs="Times New Roman"/>
          <w:sz w:val="24"/>
          <w:szCs w:val="24"/>
        </w:rPr>
        <w:t>Very effective</w:t>
      </w:r>
    </w:p>
    <w:p w14:paraId="7A8F7654">
      <w:pPr>
        <w:keepNext w:val="0"/>
        <w:keepLines w:val="0"/>
        <w:pageBreakBefore w:val="0"/>
        <w:widowControl/>
        <w:numPr>
          <w:ilvl w:val="0"/>
          <w:numId w:val="37"/>
        </w:numPr>
        <w:suppressLineNumbers w:val="0"/>
        <w:tabs>
          <w:tab w:val="clear" w:pos="720"/>
        </w:tabs>
        <w:kinsoku/>
        <w:wordWrap/>
        <w:overflowPunct/>
        <w:topLinePunct w:val="0"/>
        <w:autoSpaceDE/>
        <w:autoSpaceDN/>
        <w:bidi w:val="0"/>
        <w:adjustRightInd/>
        <w:snapToGrid/>
        <w:spacing w:before="0" w:beforeAutospacing="1" w:after="0" w:afterAutospacing="1" w:line="432" w:lineRule="auto"/>
        <w:ind w:left="1400" w:leftChars="0" w:hanging="360" w:firstLineChars="0"/>
        <w:rPr>
          <w:rFonts w:hint="default" w:ascii="Times New Roman" w:hAnsi="Times New Roman" w:cs="Times New Roman"/>
          <w:sz w:val="24"/>
          <w:szCs w:val="24"/>
        </w:rPr>
      </w:pPr>
      <w:r>
        <w:rPr>
          <w:rFonts w:hint="default" w:ascii="Times New Roman" w:hAnsi="Times New Roman" w:cs="Times New Roman"/>
          <w:sz w:val="24"/>
          <w:szCs w:val="24"/>
        </w:rPr>
        <w:t>Extremely effective</w:t>
      </w:r>
    </w:p>
    <w:p w14:paraId="0982D757">
      <w:pPr>
        <w:pStyle w:val="85"/>
        <w:keepNext w:val="0"/>
        <w:keepLines w:val="0"/>
        <w:pageBreakBefore w:val="0"/>
        <w:widowControl/>
        <w:numPr>
          <w:ilvl w:val="0"/>
          <w:numId w:val="26"/>
        </w:numPr>
        <w:suppressLineNumbers w:val="0"/>
        <w:kinsoku/>
        <w:wordWrap/>
        <w:overflowPunct/>
        <w:topLinePunct w:val="0"/>
        <w:autoSpaceDE/>
        <w:autoSpaceDN/>
        <w:bidi w:val="0"/>
        <w:adjustRightInd/>
        <w:snapToGrid/>
        <w:spacing w:line="432" w:lineRule="auto"/>
        <w:ind w:left="720" w:leftChars="0" w:firstLine="0" w:firstLineChars="0"/>
        <w:rPr>
          <w:rFonts w:hint="default" w:ascii="Times New Roman" w:hAnsi="Times New Roman" w:cs="Times New Roman"/>
          <w:sz w:val="24"/>
          <w:szCs w:val="24"/>
        </w:rPr>
      </w:pPr>
      <w:r>
        <w:rPr>
          <w:rFonts w:hint="default" w:ascii="Times New Roman" w:hAnsi="Times New Roman" w:cs="Times New Roman"/>
          <w:sz w:val="24"/>
          <w:szCs w:val="24"/>
        </w:rPr>
        <w:t>How important is understanding local cultural practices (e.g., Yoruba business norms) in negotiations with stakeholders in Ibadan?</w:t>
      </w:r>
    </w:p>
    <w:p w14:paraId="3C609B09">
      <w:pPr>
        <w:keepNext w:val="0"/>
        <w:keepLines w:val="0"/>
        <w:pageBreakBefore w:val="0"/>
        <w:widowControl/>
        <w:numPr>
          <w:ilvl w:val="0"/>
          <w:numId w:val="38"/>
        </w:numPr>
        <w:suppressLineNumbers w:val="0"/>
        <w:tabs>
          <w:tab w:val="clear" w:pos="720"/>
        </w:tabs>
        <w:kinsoku/>
        <w:wordWrap/>
        <w:overflowPunct/>
        <w:topLinePunct w:val="0"/>
        <w:autoSpaceDE/>
        <w:autoSpaceDN/>
        <w:bidi w:val="0"/>
        <w:adjustRightInd/>
        <w:snapToGrid/>
        <w:spacing w:before="0" w:beforeAutospacing="1" w:after="0" w:afterAutospacing="1" w:line="432" w:lineRule="auto"/>
        <w:ind w:left="1400" w:leftChars="0" w:hanging="360" w:firstLineChars="0"/>
        <w:rPr>
          <w:rFonts w:hint="default" w:ascii="Times New Roman" w:hAnsi="Times New Roman" w:cs="Times New Roman"/>
          <w:sz w:val="24"/>
          <w:szCs w:val="24"/>
        </w:rPr>
      </w:pPr>
      <w:r>
        <w:rPr>
          <w:rFonts w:hint="default" w:ascii="Times New Roman" w:hAnsi="Times New Roman" w:cs="Times New Roman"/>
          <w:sz w:val="24"/>
          <w:szCs w:val="24"/>
        </w:rPr>
        <w:t>Not important</w:t>
      </w:r>
    </w:p>
    <w:p w14:paraId="04473AEB">
      <w:pPr>
        <w:keepNext w:val="0"/>
        <w:keepLines w:val="0"/>
        <w:pageBreakBefore w:val="0"/>
        <w:widowControl/>
        <w:numPr>
          <w:ilvl w:val="0"/>
          <w:numId w:val="38"/>
        </w:numPr>
        <w:suppressLineNumbers w:val="0"/>
        <w:tabs>
          <w:tab w:val="clear" w:pos="720"/>
        </w:tabs>
        <w:kinsoku/>
        <w:wordWrap/>
        <w:overflowPunct/>
        <w:topLinePunct w:val="0"/>
        <w:autoSpaceDE/>
        <w:autoSpaceDN/>
        <w:bidi w:val="0"/>
        <w:adjustRightInd/>
        <w:snapToGrid/>
        <w:spacing w:before="0" w:beforeAutospacing="1" w:after="0" w:afterAutospacing="1" w:line="432" w:lineRule="auto"/>
        <w:ind w:left="1400" w:leftChars="0" w:hanging="360" w:firstLineChars="0"/>
        <w:rPr>
          <w:rFonts w:hint="default" w:ascii="Times New Roman" w:hAnsi="Times New Roman" w:cs="Times New Roman"/>
          <w:sz w:val="24"/>
          <w:szCs w:val="24"/>
        </w:rPr>
      </w:pPr>
      <w:r>
        <w:rPr>
          <w:rFonts w:hint="default" w:ascii="Times New Roman" w:hAnsi="Times New Roman" w:cs="Times New Roman"/>
          <w:sz w:val="24"/>
          <w:szCs w:val="24"/>
        </w:rPr>
        <w:t>Slightly important</w:t>
      </w:r>
    </w:p>
    <w:p w14:paraId="6DBB01C4">
      <w:pPr>
        <w:keepNext w:val="0"/>
        <w:keepLines w:val="0"/>
        <w:pageBreakBefore w:val="0"/>
        <w:widowControl/>
        <w:numPr>
          <w:ilvl w:val="0"/>
          <w:numId w:val="38"/>
        </w:numPr>
        <w:suppressLineNumbers w:val="0"/>
        <w:tabs>
          <w:tab w:val="clear" w:pos="720"/>
        </w:tabs>
        <w:kinsoku/>
        <w:wordWrap/>
        <w:overflowPunct/>
        <w:topLinePunct w:val="0"/>
        <w:autoSpaceDE/>
        <w:autoSpaceDN/>
        <w:bidi w:val="0"/>
        <w:adjustRightInd/>
        <w:snapToGrid/>
        <w:spacing w:before="0" w:beforeAutospacing="1" w:after="0" w:afterAutospacing="1" w:line="432" w:lineRule="auto"/>
        <w:ind w:left="1400" w:leftChars="0" w:hanging="360" w:firstLineChars="0"/>
        <w:rPr>
          <w:rFonts w:hint="default" w:ascii="Times New Roman" w:hAnsi="Times New Roman" w:cs="Times New Roman"/>
          <w:sz w:val="24"/>
          <w:szCs w:val="24"/>
        </w:rPr>
      </w:pPr>
      <w:r>
        <w:rPr>
          <w:rFonts w:hint="default" w:ascii="Times New Roman" w:hAnsi="Times New Roman" w:cs="Times New Roman"/>
          <w:sz w:val="24"/>
          <w:szCs w:val="24"/>
        </w:rPr>
        <w:t>Moderately important</w:t>
      </w:r>
    </w:p>
    <w:p w14:paraId="697D419B">
      <w:pPr>
        <w:keepNext w:val="0"/>
        <w:keepLines w:val="0"/>
        <w:pageBreakBefore w:val="0"/>
        <w:widowControl/>
        <w:numPr>
          <w:ilvl w:val="0"/>
          <w:numId w:val="38"/>
        </w:numPr>
        <w:suppressLineNumbers w:val="0"/>
        <w:tabs>
          <w:tab w:val="clear" w:pos="720"/>
        </w:tabs>
        <w:kinsoku/>
        <w:wordWrap/>
        <w:overflowPunct/>
        <w:topLinePunct w:val="0"/>
        <w:autoSpaceDE/>
        <w:autoSpaceDN/>
        <w:bidi w:val="0"/>
        <w:adjustRightInd/>
        <w:snapToGrid/>
        <w:spacing w:before="0" w:beforeAutospacing="1" w:after="0" w:afterAutospacing="1" w:line="432" w:lineRule="auto"/>
        <w:ind w:left="1400" w:leftChars="0" w:hanging="360" w:firstLineChars="0"/>
        <w:rPr>
          <w:rFonts w:hint="default" w:ascii="Times New Roman" w:hAnsi="Times New Roman" w:cs="Times New Roman"/>
          <w:sz w:val="24"/>
          <w:szCs w:val="24"/>
        </w:rPr>
      </w:pPr>
      <w:r>
        <w:rPr>
          <w:rFonts w:hint="default" w:ascii="Times New Roman" w:hAnsi="Times New Roman" w:cs="Times New Roman"/>
          <w:sz w:val="24"/>
          <w:szCs w:val="24"/>
        </w:rPr>
        <w:t>Very important</w:t>
      </w:r>
    </w:p>
    <w:p w14:paraId="635A66B9">
      <w:pPr>
        <w:keepNext w:val="0"/>
        <w:keepLines w:val="0"/>
        <w:pageBreakBefore w:val="0"/>
        <w:widowControl/>
        <w:numPr>
          <w:ilvl w:val="0"/>
          <w:numId w:val="38"/>
        </w:numPr>
        <w:suppressLineNumbers w:val="0"/>
        <w:tabs>
          <w:tab w:val="clear" w:pos="720"/>
        </w:tabs>
        <w:kinsoku/>
        <w:wordWrap/>
        <w:overflowPunct/>
        <w:topLinePunct w:val="0"/>
        <w:autoSpaceDE/>
        <w:autoSpaceDN/>
        <w:bidi w:val="0"/>
        <w:adjustRightInd/>
        <w:snapToGrid/>
        <w:spacing w:before="0" w:beforeAutospacing="1" w:after="0" w:afterAutospacing="1" w:line="432" w:lineRule="auto"/>
        <w:ind w:left="1400" w:leftChars="0" w:hanging="360" w:firstLineChars="0"/>
        <w:rPr>
          <w:rFonts w:hint="default" w:ascii="Times New Roman" w:hAnsi="Times New Roman" w:cs="Times New Roman"/>
          <w:sz w:val="24"/>
          <w:szCs w:val="24"/>
        </w:rPr>
      </w:pPr>
      <w:r>
        <w:rPr>
          <w:rFonts w:hint="default" w:ascii="Times New Roman" w:hAnsi="Times New Roman" w:cs="Times New Roman"/>
          <w:sz w:val="24"/>
          <w:szCs w:val="24"/>
        </w:rPr>
        <w:t>Extremely important</w:t>
      </w:r>
    </w:p>
    <w:p w14:paraId="7B62D9CD">
      <w:pPr>
        <w:pStyle w:val="85"/>
        <w:keepNext w:val="0"/>
        <w:keepLines w:val="0"/>
        <w:pageBreakBefore w:val="0"/>
        <w:widowControl/>
        <w:numPr>
          <w:ilvl w:val="0"/>
          <w:numId w:val="26"/>
        </w:numPr>
        <w:suppressLineNumbers w:val="0"/>
        <w:kinsoku/>
        <w:wordWrap/>
        <w:overflowPunct/>
        <w:topLinePunct w:val="0"/>
        <w:autoSpaceDE/>
        <w:autoSpaceDN/>
        <w:bidi w:val="0"/>
        <w:adjustRightInd/>
        <w:snapToGrid/>
        <w:spacing w:line="432" w:lineRule="auto"/>
        <w:ind w:left="720" w:leftChars="0" w:firstLine="0" w:firstLineChars="0"/>
        <w:rPr>
          <w:rFonts w:hint="default" w:ascii="Times New Roman" w:hAnsi="Times New Roman" w:cs="Times New Roman"/>
          <w:sz w:val="24"/>
          <w:szCs w:val="24"/>
        </w:rPr>
      </w:pPr>
      <w:r>
        <w:rPr>
          <w:rFonts w:hint="default" w:ascii="Times New Roman" w:hAnsi="Times New Roman" w:cs="Times New Roman"/>
          <w:sz w:val="24"/>
          <w:szCs w:val="24"/>
        </w:rPr>
        <w:t>How important are negotiating skills in achieving successful procurement outcomes at Fan Milk Nigeria PLC?</w:t>
      </w:r>
    </w:p>
    <w:p w14:paraId="3C0458B0">
      <w:pPr>
        <w:keepNext w:val="0"/>
        <w:keepLines w:val="0"/>
        <w:pageBreakBefore w:val="0"/>
        <w:widowControl/>
        <w:numPr>
          <w:ilvl w:val="0"/>
          <w:numId w:val="39"/>
        </w:numPr>
        <w:suppressLineNumbers w:val="0"/>
        <w:tabs>
          <w:tab w:val="left" w:pos="2200"/>
          <w:tab w:val="clear" w:pos="720"/>
        </w:tabs>
        <w:kinsoku/>
        <w:wordWrap/>
        <w:overflowPunct/>
        <w:topLinePunct w:val="0"/>
        <w:autoSpaceDE/>
        <w:autoSpaceDN/>
        <w:bidi w:val="0"/>
        <w:adjustRightInd/>
        <w:snapToGrid/>
        <w:spacing w:before="0" w:beforeAutospacing="1" w:after="0" w:afterAutospacing="1" w:line="432" w:lineRule="auto"/>
        <w:ind w:left="1400" w:leftChars="0" w:hanging="360" w:firstLineChars="0"/>
        <w:rPr>
          <w:rFonts w:hint="default" w:ascii="Times New Roman" w:hAnsi="Times New Roman" w:cs="Times New Roman"/>
          <w:sz w:val="24"/>
          <w:szCs w:val="24"/>
        </w:rPr>
      </w:pPr>
      <w:r>
        <w:rPr>
          <w:rFonts w:hint="default" w:ascii="Times New Roman" w:hAnsi="Times New Roman" w:cs="Times New Roman"/>
          <w:sz w:val="24"/>
          <w:szCs w:val="24"/>
        </w:rPr>
        <w:t>Not important</w:t>
      </w:r>
    </w:p>
    <w:p w14:paraId="5B923B4D">
      <w:pPr>
        <w:keepNext w:val="0"/>
        <w:keepLines w:val="0"/>
        <w:pageBreakBefore w:val="0"/>
        <w:widowControl/>
        <w:numPr>
          <w:ilvl w:val="0"/>
          <w:numId w:val="39"/>
        </w:numPr>
        <w:suppressLineNumbers w:val="0"/>
        <w:tabs>
          <w:tab w:val="left" w:pos="2200"/>
          <w:tab w:val="clear" w:pos="720"/>
        </w:tabs>
        <w:kinsoku/>
        <w:wordWrap/>
        <w:overflowPunct/>
        <w:topLinePunct w:val="0"/>
        <w:autoSpaceDE/>
        <w:autoSpaceDN/>
        <w:bidi w:val="0"/>
        <w:adjustRightInd/>
        <w:snapToGrid/>
        <w:spacing w:before="0" w:beforeAutospacing="1" w:after="0" w:afterAutospacing="1" w:line="432" w:lineRule="auto"/>
        <w:ind w:left="1400" w:leftChars="0" w:hanging="360" w:firstLineChars="0"/>
        <w:rPr>
          <w:rFonts w:hint="default" w:ascii="Times New Roman" w:hAnsi="Times New Roman" w:cs="Times New Roman"/>
          <w:sz w:val="24"/>
          <w:szCs w:val="24"/>
        </w:rPr>
      </w:pPr>
      <w:r>
        <w:rPr>
          <w:rFonts w:hint="default" w:ascii="Times New Roman" w:hAnsi="Times New Roman" w:cs="Times New Roman"/>
          <w:sz w:val="24"/>
          <w:szCs w:val="24"/>
        </w:rPr>
        <w:t>Slightly important</w:t>
      </w:r>
    </w:p>
    <w:p w14:paraId="7349085C">
      <w:pPr>
        <w:keepNext w:val="0"/>
        <w:keepLines w:val="0"/>
        <w:pageBreakBefore w:val="0"/>
        <w:widowControl/>
        <w:numPr>
          <w:ilvl w:val="0"/>
          <w:numId w:val="39"/>
        </w:numPr>
        <w:suppressLineNumbers w:val="0"/>
        <w:tabs>
          <w:tab w:val="left" w:pos="2200"/>
          <w:tab w:val="clear" w:pos="720"/>
        </w:tabs>
        <w:kinsoku/>
        <w:wordWrap/>
        <w:overflowPunct/>
        <w:topLinePunct w:val="0"/>
        <w:autoSpaceDE/>
        <w:autoSpaceDN/>
        <w:bidi w:val="0"/>
        <w:adjustRightInd/>
        <w:snapToGrid/>
        <w:spacing w:before="0" w:beforeAutospacing="1" w:after="0" w:afterAutospacing="1" w:line="432" w:lineRule="auto"/>
        <w:ind w:left="1400" w:leftChars="0" w:hanging="360" w:firstLineChars="0"/>
        <w:rPr>
          <w:rFonts w:hint="default" w:ascii="Times New Roman" w:hAnsi="Times New Roman" w:cs="Times New Roman"/>
          <w:sz w:val="24"/>
          <w:szCs w:val="24"/>
        </w:rPr>
      </w:pPr>
      <w:r>
        <w:rPr>
          <w:rFonts w:hint="default" w:ascii="Times New Roman" w:hAnsi="Times New Roman" w:cs="Times New Roman"/>
          <w:sz w:val="24"/>
          <w:szCs w:val="24"/>
        </w:rPr>
        <w:t>Moderately important</w:t>
      </w:r>
    </w:p>
    <w:p w14:paraId="4D87F20B">
      <w:pPr>
        <w:keepNext w:val="0"/>
        <w:keepLines w:val="0"/>
        <w:pageBreakBefore w:val="0"/>
        <w:widowControl/>
        <w:numPr>
          <w:ilvl w:val="0"/>
          <w:numId w:val="39"/>
        </w:numPr>
        <w:suppressLineNumbers w:val="0"/>
        <w:tabs>
          <w:tab w:val="left" w:pos="2200"/>
          <w:tab w:val="clear" w:pos="720"/>
        </w:tabs>
        <w:kinsoku/>
        <w:wordWrap/>
        <w:overflowPunct/>
        <w:topLinePunct w:val="0"/>
        <w:autoSpaceDE/>
        <w:autoSpaceDN/>
        <w:bidi w:val="0"/>
        <w:adjustRightInd/>
        <w:snapToGrid/>
        <w:spacing w:before="0" w:beforeAutospacing="1" w:after="0" w:afterAutospacing="1" w:line="432" w:lineRule="auto"/>
        <w:ind w:left="1400" w:leftChars="0" w:hanging="360" w:firstLineChars="0"/>
        <w:rPr>
          <w:rFonts w:hint="default" w:ascii="Times New Roman" w:hAnsi="Times New Roman" w:cs="Times New Roman"/>
          <w:sz w:val="24"/>
          <w:szCs w:val="24"/>
        </w:rPr>
      </w:pPr>
      <w:r>
        <w:rPr>
          <w:rFonts w:hint="default" w:ascii="Times New Roman" w:hAnsi="Times New Roman" w:cs="Times New Roman"/>
          <w:sz w:val="24"/>
          <w:szCs w:val="24"/>
        </w:rPr>
        <w:t>Very important</w:t>
      </w:r>
    </w:p>
    <w:p w14:paraId="55587235">
      <w:pPr>
        <w:keepNext w:val="0"/>
        <w:keepLines w:val="0"/>
        <w:pageBreakBefore w:val="0"/>
        <w:widowControl/>
        <w:numPr>
          <w:ilvl w:val="0"/>
          <w:numId w:val="39"/>
        </w:numPr>
        <w:suppressLineNumbers w:val="0"/>
        <w:tabs>
          <w:tab w:val="left" w:pos="2200"/>
          <w:tab w:val="clear" w:pos="720"/>
        </w:tabs>
        <w:kinsoku/>
        <w:wordWrap/>
        <w:overflowPunct/>
        <w:topLinePunct w:val="0"/>
        <w:autoSpaceDE/>
        <w:autoSpaceDN/>
        <w:bidi w:val="0"/>
        <w:adjustRightInd/>
        <w:snapToGrid/>
        <w:spacing w:before="0" w:beforeAutospacing="1" w:after="0" w:afterAutospacing="1" w:line="432" w:lineRule="auto"/>
        <w:ind w:left="1400" w:leftChars="0" w:hanging="360" w:firstLineChars="0"/>
        <w:rPr>
          <w:rFonts w:hint="default" w:ascii="Times New Roman" w:hAnsi="Times New Roman" w:cs="Times New Roman"/>
          <w:sz w:val="24"/>
          <w:szCs w:val="24"/>
        </w:rPr>
      </w:pPr>
      <w:r>
        <w:rPr>
          <w:rFonts w:hint="default" w:ascii="Times New Roman" w:hAnsi="Times New Roman" w:cs="Times New Roman"/>
          <w:sz w:val="24"/>
          <w:szCs w:val="24"/>
        </w:rPr>
        <w:t>Extremely important</w:t>
      </w:r>
    </w:p>
    <w:p w14:paraId="1FF07C87">
      <w:pPr>
        <w:keepNext w:val="0"/>
        <w:keepLines w:val="0"/>
        <w:pageBreakBefore w:val="0"/>
        <w:widowControl/>
        <w:numPr>
          <w:ilvl w:val="0"/>
          <w:numId w:val="26"/>
        </w:numPr>
        <w:suppressLineNumbers w:val="0"/>
        <w:kinsoku/>
        <w:wordWrap/>
        <w:overflowPunct/>
        <w:topLinePunct w:val="0"/>
        <w:autoSpaceDE/>
        <w:autoSpaceDN/>
        <w:bidi w:val="0"/>
        <w:adjustRightInd/>
        <w:snapToGrid/>
        <w:spacing w:before="0" w:beforeAutospacing="1" w:after="0" w:afterAutospacing="1" w:line="432" w:lineRule="auto"/>
        <w:ind w:left="720" w:leftChars="0" w:firstLine="0"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Which negotiating skills do you consider most critical for effective procurement at Fan Milk? (Select all that apply) </w:t>
      </w:r>
    </w:p>
    <w:p w14:paraId="615A597A">
      <w:pPr>
        <w:keepNext w:val="0"/>
        <w:keepLines w:val="0"/>
        <w:pageBreakBefore w:val="0"/>
        <w:widowControl/>
        <w:numPr>
          <w:ilvl w:val="1"/>
          <w:numId w:val="39"/>
        </w:numPr>
        <w:suppressLineNumbers w:val="0"/>
        <w:kinsoku/>
        <w:wordWrap/>
        <w:overflowPunct/>
        <w:topLinePunct w:val="0"/>
        <w:autoSpaceDE/>
        <w:autoSpaceDN/>
        <w:bidi w:val="0"/>
        <w:adjustRightInd/>
        <w:snapToGrid/>
        <w:spacing w:before="0" w:beforeAutospacing="1" w:after="0" w:afterAutospacing="1" w:line="432" w:lineRule="auto"/>
        <w:ind w:left="1440" w:hanging="360"/>
        <w:rPr>
          <w:rFonts w:hint="default" w:ascii="Times New Roman" w:hAnsi="Times New Roman" w:cs="Times New Roman"/>
          <w:sz w:val="24"/>
          <w:szCs w:val="24"/>
        </w:rPr>
      </w:pPr>
      <w:r>
        <w:rPr>
          <w:rFonts w:hint="default" w:ascii="Times New Roman" w:hAnsi="Times New Roman" w:cs="Times New Roman"/>
          <w:sz w:val="24"/>
          <w:szCs w:val="24"/>
        </w:rPr>
        <w:t>Communication and persuasion</w:t>
      </w:r>
    </w:p>
    <w:p w14:paraId="35272A57">
      <w:pPr>
        <w:keepNext w:val="0"/>
        <w:keepLines w:val="0"/>
        <w:pageBreakBefore w:val="0"/>
        <w:widowControl/>
        <w:numPr>
          <w:ilvl w:val="1"/>
          <w:numId w:val="39"/>
        </w:numPr>
        <w:suppressLineNumbers w:val="0"/>
        <w:kinsoku/>
        <w:wordWrap/>
        <w:overflowPunct/>
        <w:topLinePunct w:val="0"/>
        <w:autoSpaceDE/>
        <w:autoSpaceDN/>
        <w:bidi w:val="0"/>
        <w:adjustRightInd/>
        <w:snapToGrid/>
        <w:spacing w:before="0" w:beforeAutospacing="1" w:after="0" w:afterAutospacing="1" w:line="432" w:lineRule="auto"/>
        <w:ind w:left="1440" w:hanging="360"/>
        <w:rPr>
          <w:rFonts w:hint="default" w:ascii="Times New Roman" w:hAnsi="Times New Roman" w:cs="Times New Roman"/>
          <w:sz w:val="24"/>
          <w:szCs w:val="24"/>
        </w:rPr>
      </w:pPr>
      <w:r>
        <w:rPr>
          <w:rFonts w:hint="default" w:ascii="Times New Roman" w:hAnsi="Times New Roman" w:cs="Times New Roman"/>
          <w:sz w:val="24"/>
          <w:szCs w:val="24"/>
        </w:rPr>
        <w:t>Cultural sensitivity and trust-building</w:t>
      </w:r>
    </w:p>
    <w:p w14:paraId="50C980D2">
      <w:pPr>
        <w:keepNext w:val="0"/>
        <w:keepLines w:val="0"/>
        <w:pageBreakBefore w:val="0"/>
        <w:widowControl/>
        <w:numPr>
          <w:ilvl w:val="1"/>
          <w:numId w:val="39"/>
        </w:numPr>
        <w:suppressLineNumbers w:val="0"/>
        <w:kinsoku/>
        <w:wordWrap/>
        <w:overflowPunct/>
        <w:topLinePunct w:val="0"/>
        <w:autoSpaceDE/>
        <w:autoSpaceDN/>
        <w:bidi w:val="0"/>
        <w:adjustRightInd/>
        <w:snapToGrid/>
        <w:spacing w:before="0" w:beforeAutospacing="1" w:after="0" w:afterAutospacing="1" w:line="432" w:lineRule="auto"/>
        <w:ind w:left="1440" w:hanging="360"/>
        <w:rPr>
          <w:rFonts w:hint="default" w:ascii="Times New Roman" w:hAnsi="Times New Roman" w:cs="Times New Roman"/>
          <w:sz w:val="24"/>
          <w:szCs w:val="24"/>
        </w:rPr>
      </w:pPr>
      <w:r>
        <w:rPr>
          <w:rFonts w:hint="default" w:ascii="Times New Roman" w:hAnsi="Times New Roman" w:cs="Times New Roman"/>
          <w:sz w:val="24"/>
          <w:szCs w:val="24"/>
        </w:rPr>
        <w:t>Strategic bargaining (e.g., cost negotiation)</w:t>
      </w:r>
    </w:p>
    <w:p w14:paraId="6C0CF7FF">
      <w:pPr>
        <w:keepNext w:val="0"/>
        <w:keepLines w:val="0"/>
        <w:pageBreakBefore w:val="0"/>
        <w:widowControl/>
        <w:numPr>
          <w:ilvl w:val="1"/>
          <w:numId w:val="39"/>
        </w:numPr>
        <w:suppressLineNumbers w:val="0"/>
        <w:kinsoku/>
        <w:wordWrap/>
        <w:overflowPunct/>
        <w:topLinePunct w:val="0"/>
        <w:autoSpaceDE/>
        <w:autoSpaceDN/>
        <w:bidi w:val="0"/>
        <w:adjustRightInd/>
        <w:snapToGrid/>
        <w:spacing w:before="0" w:beforeAutospacing="1" w:after="0" w:afterAutospacing="1" w:line="432" w:lineRule="auto"/>
        <w:ind w:left="1440" w:hanging="360"/>
        <w:rPr>
          <w:rFonts w:hint="default" w:ascii="Times New Roman" w:hAnsi="Times New Roman" w:cs="Times New Roman"/>
          <w:sz w:val="24"/>
          <w:szCs w:val="24"/>
        </w:rPr>
      </w:pPr>
      <w:r>
        <w:rPr>
          <w:rFonts w:hint="default" w:ascii="Times New Roman" w:hAnsi="Times New Roman" w:cs="Times New Roman"/>
          <w:sz w:val="24"/>
          <w:szCs w:val="24"/>
        </w:rPr>
        <w:t>Problem-solving and conflict resolution</w:t>
      </w:r>
    </w:p>
    <w:p w14:paraId="349780A2">
      <w:pPr>
        <w:keepNext w:val="0"/>
        <w:keepLines w:val="0"/>
        <w:pageBreakBefore w:val="0"/>
        <w:widowControl/>
        <w:numPr>
          <w:ilvl w:val="1"/>
          <w:numId w:val="39"/>
        </w:numPr>
        <w:suppressLineNumbers w:val="0"/>
        <w:kinsoku/>
        <w:wordWrap/>
        <w:overflowPunct/>
        <w:topLinePunct w:val="0"/>
        <w:autoSpaceDE/>
        <w:autoSpaceDN/>
        <w:bidi w:val="0"/>
        <w:adjustRightInd/>
        <w:snapToGrid/>
        <w:spacing w:before="0" w:beforeAutospacing="1" w:after="0" w:afterAutospacing="1" w:line="432" w:lineRule="auto"/>
        <w:ind w:left="1440" w:hanging="360"/>
        <w:rPr>
          <w:rFonts w:hint="default" w:ascii="Times New Roman" w:hAnsi="Times New Roman" w:cs="Times New Roman"/>
          <w:sz w:val="24"/>
          <w:szCs w:val="24"/>
        </w:rPr>
      </w:pPr>
      <w:r>
        <w:rPr>
          <w:rFonts w:hint="default" w:ascii="Times New Roman" w:hAnsi="Times New Roman" w:cs="Times New Roman"/>
          <w:sz w:val="24"/>
          <w:szCs w:val="24"/>
        </w:rPr>
        <w:t>Other (please specify): _____________</w:t>
      </w:r>
    </w:p>
    <w:p w14:paraId="0F331A3F">
      <w:pPr>
        <w:keepNext w:val="0"/>
        <w:keepLines w:val="0"/>
        <w:pageBreakBefore w:val="0"/>
        <w:widowControl/>
        <w:numPr>
          <w:ilvl w:val="0"/>
          <w:numId w:val="26"/>
        </w:numPr>
        <w:suppressLineNumbers w:val="0"/>
        <w:kinsoku/>
        <w:wordWrap/>
        <w:overflowPunct/>
        <w:topLinePunct w:val="0"/>
        <w:autoSpaceDE/>
        <w:autoSpaceDN/>
        <w:bidi w:val="0"/>
        <w:adjustRightInd/>
        <w:snapToGrid/>
        <w:spacing w:line="432" w:lineRule="auto"/>
        <w:ind w:left="720" w:leftChars="0" w:firstLine="0" w:firstLineChars="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xml:space="preserve">How effective is Fan Milk Nigeria PLC in using negotiation to enforce or monitor contract compliance? </w:t>
      </w:r>
    </w:p>
    <w:p w14:paraId="488EC819">
      <w:pPr>
        <w:keepNext w:val="0"/>
        <w:keepLines w:val="0"/>
        <w:pageBreakBefore w:val="0"/>
        <w:widowControl/>
        <w:numPr>
          <w:ilvl w:val="0"/>
          <w:numId w:val="40"/>
        </w:numPr>
        <w:suppressLineNumbers w:val="0"/>
        <w:tabs>
          <w:tab w:val="clear" w:pos="720"/>
        </w:tabs>
        <w:kinsoku/>
        <w:wordWrap/>
        <w:overflowPunct/>
        <w:topLinePunct w:val="0"/>
        <w:autoSpaceDE/>
        <w:autoSpaceDN/>
        <w:bidi w:val="0"/>
        <w:adjustRightInd/>
        <w:snapToGrid/>
        <w:spacing w:before="0" w:beforeAutospacing="1" w:after="0" w:afterAutospacing="1" w:line="432" w:lineRule="auto"/>
        <w:ind w:left="1400" w:leftChars="0" w:hanging="360" w:firstLineChars="0"/>
        <w:rPr>
          <w:rFonts w:hint="default" w:ascii="Times New Roman" w:hAnsi="Times New Roman" w:cs="Times New Roman"/>
          <w:sz w:val="24"/>
          <w:szCs w:val="24"/>
        </w:rPr>
      </w:pPr>
      <w:r>
        <w:rPr>
          <w:rFonts w:hint="default" w:ascii="Times New Roman" w:hAnsi="Times New Roman" w:cs="Times New Roman"/>
          <w:sz w:val="24"/>
          <w:szCs w:val="24"/>
        </w:rPr>
        <w:t>Not effective</w:t>
      </w:r>
    </w:p>
    <w:p w14:paraId="74D96EAD">
      <w:pPr>
        <w:keepNext w:val="0"/>
        <w:keepLines w:val="0"/>
        <w:pageBreakBefore w:val="0"/>
        <w:widowControl/>
        <w:numPr>
          <w:ilvl w:val="0"/>
          <w:numId w:val="40"/>
        </w:numPr>
        <w:suppressLineNumbers w:val="0"/>
        <w:tabs>
          <w:tab w:val="clear" w:pos="720"/>
        </w:tabs>
        <w:kinsoku/>
        <w:wordWrap/>
        <w:overflowPunct/>
        <w:topLinePunct w:val="0"/>
        <w:autoSpaceDE/>
        <w:autoSpaceDN/>
        <w:bidi w:val="0"/>
        <w:adjustRightInd/>
        <w:snapToGrid/>
        <w:spacing w:before="0" w:beforeAutospacing="1" w:after="0" w:afterAutospacing="1" w:line="432" w:lineRule="auto"/>
        <w:ind w:left="1400" w:leftChars="0" w:hanging="360" w:firstLineChars="0"/>
        <w:rPr>
          <w:rFonts w:hint="default" w:ascii="Times New Roman" w:hAnsi="Times New Roman" w:cs="Times New Roman"/>
          <w:sz w:val="24"/>
          <w:szCs w:val="24"/>
        </w:rPr>
      </w:pPr>
      <w:r>
        <w:rPr>
          <w:rFonts w:hint="default" w:ascii="Times New Roman" w:hAnsi="Times New Roman" w:cs="Times New Roman"/>
          <w:sz w:val="24"/>
          <w:szCs w:val="24"/>
        </w:rPr>
        <w:t>Slightly effective</w:t>
      </w:r>
    </w:p>
    <w:p w14:paraId="07C8F090">
      <w:pPr>
        <w:keepNext w:val="0"/>
        <w:keepLines w:val="0"/>
        <w:pageBreakBefore w:val="0"/>
        <w:widowControl/>
        <w:numPr>
          <w:ilvl w:val="0"/>
          <w:numId w:val="40"/>
        </w:numPr>
        <w:suppressLineNumbers w:val="0"/>
        <w:tabs>
          <w:tab w:val="clear" w:pos="720"/>
        </w:tabs>
        <w:kinsoku/>
        <w:wordWrap/>
        <w:overflowPunct/>
        <w:topLinePunct w:val="0"/>
        <w:autoSpaceDE/>
        <w:autoSpaceDN/>
        <w:bidi w:val="0"/>
        <w:adjustRightInd/>
        <w:snapToGrid/>
        <w:spacing w:before="0" w:beforeAutospacing="1" w:after="0" w:afterAutospacing="1" w:line="432" w:lineRule="auto"/>
        <w:ind w:left="1400" w:leftChars="0" w:hanging="360" w:firstLineChars="0"/>
        <w:rPr>
          <w:rFonts w:hint="default" w:ascii="Times New Roman" w:hAnsi="Times New Roman" w:cs="Times New Roman"/>
          <w:sz w:val="24"/>
          <w:szCs w:val="24"/>
        </w:rPr>
      </w:pPr>
      <w:r>
        <w:rPr>
          <w:rFonts w:hint="default" w:ascii="Times New Roman" w:hAnsi="Times New Roman" w:cs="Times New Roman"/>
          <w:sz w:val="24"/>
          <w:szCs w:val="24"/>
        </w:rPr>
        <w:t>Moderately effective</w:t>
      </w:r>
    </w:p>
    <w:p w14:paraId="76D1AD01">
      <w:pPr>
        <w:keepNext w:val="0"/>
        <w:keepLines w:val="0"/>
        <w:pageBreakBefore w:val="0"/>
        <w:widowControl/>
        <w:numPr>
          <w:ilvl w:val="0"/>
          <w:numId w:val="40"/>
        </w:numPr>
        <w:suppressLineNumbers w:val="0"/>
        <w:tabs>
          <w:tab w:val="clear" w:pos="720"/>
        </w:tabs>
        <w:kinsoku/>
        <w:wordWrap/>
        <w:overflowPunct/>
        <w:topLinePunct w:val="0"/>
        <w:autoSpaceDE/>
        <w:autoSpaceDN/>
        <w:bidi w:val="0"/>
        <w:adjustRightInd/>
        <w:snapToGrid/>
        <w:spacing w:before="0" w:beforeAutospacing="1" w:after="0" w:afterAutospacing="1" w:line="432" w:lineRule="auto"/>
        <w:ind w:left="1400" w:leftChars="0" w:hanging="360" w:firstLineChars="0"/>
        <w:rPr>
          <w:rFonts w:hint="default" w:ascii="Times New Roman" w:hAnsi="Times New Roman" w:cs="Times New Roman"/>
          <w:sz w:val="24"/>
          <w:szCs w:val="24"/>
        </w:rPr>
      </w:pPr>
      <w:r>
        <w:rPr>
          <w:rFonts w:hint="default" w:ascii="Times New Roman" w:hAnsi="Times New Roman" w:cs="Times New Roman"/>
          <w:sz w:val="24"/>
          <w:szCs w:val="24"/>
        </w:rPr>
        <w:t>Very effective</w:t>
      </w:r>
    </w:p>
    <w:p w14:paraId="310BD6FB">
      <w:pPr>
        <w:keepNext w:val="0"/>
        <w:keepLines w:val="0"/>
        <w:pageBreakBefore w:val="0"/>
        <w:widowControl/>
        <w:numPr>
          <w:ilvl w:val="0"/>
          <w:numId w:val="40"/>
        </w:numPr>
        <w:suppressLineNumbers w:val="0"/>
        <w:tabs>
          <w:tab w:val="clear" w:pos="720"/>
        </w:tabs>
        <w:kinsoku/>
        <w:wordWrap/>
        <w:overflowPunct/>
        <w:topLinePunct w:val="0"/>
        <w:autoSpaceDE/>
        <w:autoSpaceDN/>
        <w:bidi w:val="0"/>
        <w:adjustRightInd/>
        <w:snapToGrid/>
        <w:spacing w:before="0" w:beforeAutospacing="1" w:after="0" w:afterAutospacing="1" w:line="432" w:lineRule="auto"/>
        <w:ind w:left="1400" w:leftChars="0" w:hanging="360" w:firstLineChars="0"/>
        <w:rPr>
          <w:rFonts w:hint="default" w:ascii="Times New Roman" w:hAnsi="Times New Roman" w:cs="Times New Roman"/>
          <w:sz w:val="24"/>
          <w:szCs w:val="24"/>
        </w:rPr>
      </w:pPr>
      <w:r>
        <w:rPr>
          <w:rFonts w:hint="default" w:ascii="Times New Roman" w:hAnsi="Times New Roman" w:cs="Times New Roman"/>
          <w:sz w:val="24"/>
          <w:szCs w:val="24"/>
        </w:rPr>
        <w:t>Extremely effective</w:t>
      </w:r>
    </w:p>
    <w:p w14:paraId="13E6AA4B">
      <w:pPr>
        <w:pStyle w:val="85"/>
        <w:keepNext w:val="0"/>
        <w:keepLines w:val="0"/>
        <w:pageBreakBefore w:val="0"/>
        <w:widowControl/>
        <w:numPr>
          <w:ilvl w:val="0"/>
          <w:numId w:val="26"/>
        </w:numPr>
        <w:suppressLineNumbers w:val="0"/>
        <w:kinsoku/>
        <w:wordWrap/>
        <w:overflowPunct/>
        <w:topLinePunct w:val="0"/>
        <w:autoSpaceDE/>
        <w:autoSpaceDN/>
        <w:bidi w:val="0"/>
        <w:adjustRightInd/>
        <w:snapToGrid/>
        <w:spacing w:line="432" w:lineRule="auto"/>
        <w:ind w:left="720" w:leftChars="0" w:firstLine="0" w:firstLineChars="0"/>
        <w:rPr>
          <w:rFonts w:hint="default" w:ascii="Times New Roman" w:hAnsi="Times New Roman" w:cs="Times New Roman"/>
          <w:sz w:val="24"/>
          <w:szCs w:val="24"/>
        </w:rPr>
      </w:pPr>
      <w:r>
        <w:rPr>
          <w:rFonts w:hint="default" w:ascii="Times New Roman" w:hAnsi="Times New Roman" w:cs="Times New Roman"/>
          <w:sz w:val="24"/>
          <w:szCs w:val="24"/>
        </w:rPr>
        <w:t>Does Fan Milk Nigeria PLC use digital tools (e.g., e-procurement platforms, virtual meetings) to facilitate negotiations?</w:t>
      </w:r>
    </w:p>
    <w:p w14:paraId="7B690972">
      <w:pPr>
        <w:keepNext w:val="0"/>
        <w:keepLines w:val="0"/>
        <w:pageBreakBefore w:val="0"/>
        <w:widowControl/>
        <w:numPr>
          <w:ilvl w:val="0"/>
          <w:numId w:val="41"/>
        </w:numPr>
        <w:suppressLineNumbers w:val="0"/>
        <w:tabs>
          <w:tab w:val="clear" w:pos="720"/>
        </w:tabs>
        <w:kinsoku/>
        <w:wordWrap/>
        <w:overflowPunct/>
        <w:topLinePunct w:val="0"/>
        <w:autoSpaceDE/>
        <w:autoSpaceDN/>
        <w:bidi w:val="0"/>
        <w:adjustRightInd/>
        <w:snapToGrid/>
        <w:spacing w:before="0" w:beforeAutospacing="1" w:after="0" w:afterAutospacing="1" w:line="432" w:lineRule="auto"/>
        <w:ind w:left="1400" w:leftChars="0" w:hanging="360" w:firstLineChars="0"/>
        <w:rPr>
          <w:rFonts w:hint="default" w:ascii="Times New Roman" w:hAnsi="Times New Roman" w:cs="Times New Roman"/>
          <w:sz w:val="24"/>
          <w:szCs w:val="24"/>
        </w:rPr>
      </w:pPr>
      <w:r>
        <w:rPr>
          <w:rFonts w:hint="default" w:ascii="Times New Roman" w:hAnsi="Times New Roman" w:cs="Times New Roman"/>
          <w:sz w:val="24"/>
          <w:szCs w:val="24"/>
        </w:rPr>
        <w:t>Yes</w:t>
      </w:r>
    </w:p>
    <w:p w14:paraId="618400DD">
      <w:pPr>
        <w:keepNext w:val="0"/>
        <w:keepLines w:val="0"/>
        <w:pageBreakBefore w:val="0"/>
        <w:widowControl/>
        <w:numPr>
          <w:ilvl w:val="0"/>
          <w:numId w:val="41"/>
        </w:numPr>
        <w:suppressLineNumbers w:val="0"/>
        <w:tabs>
          <w:tab w:val="clear" w:pos="720"/>
        </w:tabs>
        <w:kinsoku/>
        <w:wordWrap/>
        <w:overflowPunct/>
        <w:topLinePunct w:val="0"/>
        <w:autoSpaceDE/>
        <w:autoSpaceDN/>
        <w:bidi w:val="0"/>
        <w:adjustRightInd/>
        <w:snapToGrid/>
        <w:spacing w:before="0" w:beforeAutospacing="1" w:after="0" w:afterAutospacing="1" w:line="432" w:lineRule="auto"/>
        <w:ind w:left="1400" w:leftChars="0" w:hanging="360" w:firstLineChars="0"/>
        <w:rPr>
          <w:rFonts w:hint="default" w:ascii="Times New Roman" w:hAnsi="Times New Roman" w:cs="Times New Roman"/>
          <w:sz w:val="24"/>
          <w:szCs w:val="24"/>
        </w:rPr>
      </w:pPr>
      <w:r>
        <w:rPr>
          <w:rFonts w:hint="default" w:ascii="Times New Roman" w:hAnsi="Times New Roman" w:cs="Times New Roman"/>
          <w:sz w:val="24"/>
          <w:szCs w:val="24"/>
        </w:rPr>
        <w:t>No</w:t>
      </w:r>
    </w:p>
    <w:p w14:paraId="0756FF49">
      <w:pPr>
        <w:keepNext w:val="0"/>
        <w:keepLines w:val="0"/>
        <w:pageBreakBefore w:val="0"/>
        <w:widowControl/>
        <w:numPr>
          <w:ilvl w:val="0"/>
          <w:numId w:val="41"/>
        </w:numPr>
        <w:suppressLineNumbers w:val="0"/>
        <w:tabs>
          <w:tab w:val="clear" w:pos="720"/>
        </w:tabs>
        <w:kinsoku/>
        <w:wordWrap/>
        <w:overflowPunct/>
        <w:topLinePunct w:val="0"/>
        <w:autoSpaceDE/>
        <w:autoSpaceDN/>
        <w:bidi w:val="0"/>
        <w:adjustRightInd/>
        <w:snapToGrid/>
        <w:spacing w:before="0" w:beforeAutospacing="1" w:after="0" w:afterAutospacing="1" w:line="432" w:lineRule="auto"/>
        <w:ind w:left="1400" w:leftChars="0" w:hanging="360" w:firstLineChars="0"/>
        <w:rPr>
          <w:rFonts w:hint="default" w:ascii="Times New Roman" w:hAnsi="Times New Roman" w:cs="Times New Roman"/>
          <w:sz w:val="24"/>
          <w:szCs w:val="24"/>
        </w:rPr>
      </w:pPr>
      <w:r>
        <w:rPr>
          <w:rFonts w:hint="default" w:ascii="Times New Roman" w:hAnsi="Times New Roman" w:cs="Times New Roman"/>
          <w:sz w:val="24"/>
          <w:szCs w:val="24"/>
        </w:rPr>
        <w:t>Not sure</w:t>
      </w:r>
    </w:p>
    <w:p w14:paraId="7C25764A">
      <w:pPr>
        <w:keepNext w:val="0"/>
        <w:keepLines w:val="0"/>
        <w:pageBreakBefore w:val="0"/>
        <w:widowControl/>
        <w:numPr>
          <w:ilvl w:val="0"/>
          <w:numId w:val="26"/>
        </w:numPr>
        <w:suppressLineNumbers w:val="0"/>
        <w:kinsoku/>
        <w:wordWrap/>
        <w:overflowPunct/>
        <w:topLinePunct w:val="0"/>
        <w:autoSpaceDE/>
        <w:autoSpaceDN/>
        <w:bidi w:val="0"/>
        <w:adjustRightInd/>
        <w:snapToGrid/>
        <w:spacing w:before="0" w:beforeAutospacing="1" w:after="0" w:afterAutospacing="1" w:line="432" w:lineRule="auto"/>
        <w:ind w:left="720" w:leftChars="0" w:firstLine="0"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If yes, how effective are these digital tools in improving negotiation outcomes? </w:t>
      </w:r>
    </w:p>
    <w:p w14:paraId="6AB6DC03">
      <w:pPr>
        <w:keepNext w:val="0"/>
        <w:keepLines w:val="0"/>
        <w:pageBreakBefore w:val="0"/>
        <w:widowControl/>
        <w:numPr>
          <w:ilvl w:val="1"/>
          <w:numId w:val="41"/>
        </w:numPr>
        <w:suppressLineNumbers w:val="0"/>
        <w:kinsoku/>
        <w:wordWrap/>
        <w:overflowPunct/>
        <w:topLinePunct w:val="0"/>
        <w:autoSpaceDE/>
        <w:autoSpaceDN/>
        <w:bidi w:val="0"/>
        <w:adjustRightInd/>
        <w:snapToGrid/>
        <w:spacing w:before="0" w:beforeAutospacing="1" w:after="0" w:afterAutospacing="1" w:line="432" w:lineRule="auto"/>
        <w:ind w:left="1440" w:hanging="360"/>
        <w:rPr>
          <w:rFonts w:hint="default" w:ascii="Times New Roman" w:hAnsi="Times New Roman" w:cs="Times New Roman"/>
          <w:sz w:val="24"/>
          <w:szCs w:val="24"/>
        </w:rPr>
      </w:pPr>
      <w:r>
        <w:rPr>
          <w:rFonts w:hint="default" w:ascii="Times New Roman" w:hAnsi="Times New Roman" w:cs="Times New Roman"/>
          <w:sz w:val="24"/>
          <w:szCs w:val="24"/>
        </w:rPr>
        <w:t>Not effective</w:t>
      </w:r>
    </w:p>
    <w:p w14:paraId="6B98B924">
      <w:pPr>
        <w:keepNext w:val="0"/>
        <w:keepLines w:val="0"/>
        <w:pageBreakBefore w:val="0"/>
        <w:widowControl/>
        <w:numPr>
          <w:ilvl w:val="1"/>
          <w:numId w:val="41"/>
        </w:numPr>
        <w:suppressLineNumbers w:val="0"/>
        <w:kinsoku/>
        <w:wordWrap/>
        <w:overflowPunct/>
        <w:topLinePunct w:val="0"/>
        <w:autoSpaceDE/>
        <w:autoSpaceDN/>
        <w:bidi w:val="0"/>
        <w:adjustRightInd/>
        <w:snapToGrid/>
        <w:spacing w:before="0" w:beforeAutospacing="1" w:after="0" w:afterAutospacing="1" w:line="432" w:lineRule="auto"/>
        <w:ind w:left="1440" w:hanging="360"/>
        <w:rPr>
          <w:rFonts w:hint="default" w:ascii="Times New Roman" w:hAnsi="Times New Roman" w:cs="Times New Roman"/>
          <w:sz w:val="24"/>
          <w:szCs w:val="24"/>
        </w:rPr>
      </w:pPr>
      <w:r>
        <w:rPr>
          <w:rFonts w:hint="default" w:ascii="Times New Roman" w:hAnsi="Times New Roman" w:cs="Times New Roman"/>
          <w:sz w:val="24"/>
          <w:szCs w:val="24"/>
        </w:rPr>
        <w:t>Slightly effective</w:t>
      </w:r>
    </w:p>
    <w:p w14:paraId="118840D2">
      <w:pPr>
        <w:keepNext w:val="0"/>
        <w:keepLines w:val="0"/>
        <w:pageBreakBefore w:val="0"/>
        <w:widowControl/>
        <w:numPr>
          <w:ilvl w:val="1"/>
          <w:numId w:val="41"/>
        </w:numPr>
        <w:suppressLineNumbers w:val="0"/>
        <w:kinsoku/>
        <w:wordWrap/>
        <w:overflowPunct/>
        <w:topLinePunct w:val="0"/>
        <w:autoSpaceDE/>
        <w:autoSpaceDN/>
        <w:bidi w:val="0"/>
        <w:adjustRightInd/>
        <w:snapToGrid/>
        <w:spacing w:before="0" w:beforeAutospacing="1" w:after="0" w:afterAutospacing="1" w:line="432" w:lineRule="auto"/>
        <w:ind w:left="1440" w:hanging="360"/>
        <w:rPr>
          <w:rFonts w:hint="default" w:ascii="Times New Roman" w:hAnsi="Times New Roman" w:cs="Times New Roman"/>
          <w:sz w:val="24"/>
          <w:szCs w:val="24"/>
        </w:rPr>
      </w:pPr>
      <w:r>
        <w:rPr>
          <w:rFonts w:hint="default" w:ascii="Times New Roman" w:hAnsi="Times New Roman" w:cs="Times New Roman"/>
          <w:sz w:val="24"/>
          <w:szCs w:val="24"/>
        </w:rPr>
        <w:t>Moderately effective</w:t>
      </w:r>
    </w:p>
    <w:p w14:paraId="79E82D40">
      <w:pPr>
        <w:keepNext w:val="0"/>
        <w:keepLines w:val="0"/>
        <w:pageBreakBefore w:val="0"/>
        <w:widowControl/>
        <w:numPr>
          <w:ilvl w:val="1"/>
          <w:numId w:val="41"/>
        </w:numPr>
        <w:suppressLineNumbers w:val="0"/>
        <w:kinsoku/>
        <w:wordWrap/>
        <w:overflowPunct/>
        <w:topLinePunct w:val="0"/>
        <w:autoSpaceDE/>
        <w:autoSpaceDN/>
        <w:bidi w:val="0"/>
        <w:adjustRightInd/>
        <w:snapToGrid/>
        <w:spacing w:before="0" w:beforeAutospacing="1" w:after="0" w:afterAutospacing="1" w:line="432" w:lineRule="auto"/>
        <w:ind w:left="1440" w:hanging="360"/>
        <w:rPr>
          <w:rFonts w:hint="default" w:ascii="Times New Roman" w:hAnsi="Times New Roman" w:cs="Times New Roman"/>
          <w:sz w:val="24"/>
          <w:szCs w:val="24"/>
        </w:rPr>
      </w:pPr>
      <w:r>
        <w:rPr>
          <w:rFonts w:hint="default" w:ascii="Times New Roman" w:hAnsi="Times New Roman" w:cs="Times New Roman"/>
          <w:sz w:val="24"/>
          <w:szCs w:val="24"/>
        </w:rPr>
        <w:t>Very effective</w:t>
      </w:r>
    </w:p>
    <w:p w14:paraId="49EEED10">
      <w:pPr>
        <w:keepNext w:val="0"/>
        <w:keepLines w:val="0"/>
        <w:pageBreakBefore w:val="0"/>
        <w:widowControl/>
        <w:numPr>
          <w:ilvl w:val="1"/>
          <w:numId w:val="41"/>
        </w:numPr>
        <w:suppressLineNumbers w:val="0"/>
        <w:kinsoku/>
        <w:wordWrap/>
        <w:overflowPunct/>
        <w:topLinePunct w:val="0"/>
        <w:autoSpaceDE/>
        <w:autoSpaceDN/>
        <w:bidi w:val="0"/>
        <w:adjustRightInd/>
        <w:snapToGrid/>
        <w:spacing w:before="0" w:beforeAutospacing="1" w:after="0" w:afterAutospacing="1" w:line="432" w:lineRule="auto"/>
        <w:ind w:left="1440" w:hanging="360"/>
        <w:rPr>
          <w:rFonts w:hint="default" w:ascii="Times New Roman" w:hAnsi="Times New Roman" w:cs="Times New Roman"/>
          <w:sz w:val="24"/>
          <w:szCs w:val="24"/>
        </w:rPr>
      </w:pPr>
      <w:r>
        <w:rPr>
          <w:rFonts w:hint="default" w:ascii="Times New Roman" w:hAnsi="Times New Roman" w:cs="Times New Roman"/>
          <w:sz w:val="24"/>
          <w:szCs w:val="24"/>
        </w:rPr>
        <w:t>Extremely effective</w:t>
      </w:r>
    </w:p>
    <w:p w14:paraId="3399D512">
      <w:pPr>
        <w:keepNext w:val="0"/>
        <w:keepLines w:val="0"/>
        <w:pageBreakBefore w:val="0"/>
        <w:widowControl/>
        <w:numPr>
          <w:ilvl w:val="1"/>
          <w:numId w:val="41"/>
        </w:numPr>
        <w:suppressLineNumbers w:val="0"/>
        <w:kinsoku/>
        <w:wordWrap/>
        <w:overflowPunct/>
        <w:topLinePunct w:val="0"/>
        <w:autoSpaceDE/>
        <w:autoSpaceDN/>
        <w:bidi w:val="0"/>
        <w:adjustRightInd/>
        <w:snapToGrid/>
        <w:spacing w:before="0" w:beforeAutospacing="1" w:after="0" w:afterAutospacing="1" w:line="432" w:lineRule="auto"/>
        <w:ind w:left="1440" w:hanging="360"/>
        <w:rPr>
          <w:rFonts w:hint="default" w:ascii="Times New Roman" w:hAnsi="Times New Roman" w:cs="Times New Roman"/>
          <w:sz w:val="24"/>
          <w:szCs w:val="24"/>
        </w:rPr>
      </w:pPr>
      <w:r>
        <w:rPr>
          <w:rFonts w:hint="default" w:ascii="Times New Roman" w:hAnsi="Times New Roman" w:cs="Times New Roman"/>
          <w:sz w:val="24"/>
          <w:szCs w:val="24"/>
        </w:rPr>
        <w:t>Not applicable</w:t>
      </w:r>
    </w:p>
    <w:p w14:paraId="6524CAC6">
      <w:pPr>
        <w:pStyle w:val="85"/>
        <w:keepNext w:val="0"/>
        <w:keepLines w:val="0"/>
        <w:pageBreakBefore w:val="0"/>
        <w:widowControl/>
        <w:numPr>
          <w:ilvl w:val="0"/>
          <w:numId w:val="26"/>
        </w:numPr>
        <w:suppressLineNumbers w:val="0"/>
        <w:kinsoku/>
        <w:wordWrap/>
        <w:overflowPunct/>
        <w:topLinePunct w:val="0"/>
        <w:autoSpaceDE/>
        <w:autoSpaceDN/>
        <w:bidi w:val="0"/>
        <w:adjustRightInd/>
        <w:snapToGrid/>
        <w:spacing w:line="432" w:lineRule="auto"/>
        <w:ind w:left="720" w:leftChars="0" w:right="0" w:rightChars="0" w:firstLine="0" w:firstLineChars="0"/>
        <w:rPr>
          <w:rFonts w:hint="default" w:ascii="Times New Roman" w:hAnsi="Times New Roman" w:cs="Times New Roman"/>
          <w:sz w:val="24"/>
          <w:szCs w:val="24"/>
        </w:rPr>
      </w:pPr>
      <w:r>
        <w:rPr>
          <w:rStyle w:val="92"/>
          <w:rFonts w:hint="default" w:ascii="Times New Roman" w:hAnsi="Times New Roman" w:cs="Times New Roman"/>
          <w:sz w:val="24"/>
          <w:szCs w:val="24"/>
        </w:rPr>
        <w:t>Describe one negotiation strategy that has been most effective in your work and why.</w:t>
      </w:r>
      <w:r>
        <w:rPr>
          <w:rFonts w:hint="default" w:ascii="Times New Roman" w:hAnsi="Times New Roman" w:cs="Times New Roman"/>
          <w:sz w:val="24"/>
          <w:szCs w:val="24"/>
        </w:rPr>
        <w:t xml:space="preserve"> </w:t>
      </w:r>
    </w:p>
    <w:p w14:paraId="5348BF79">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1" w:after="0" w:afterAutospacing="1" w:line="432" w:lineRule="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_________________________________________________________________</w:t>
      </w:r>
    </w:p>
    <w:p w14:paraId="65F72A0E">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1" w:after="0" w:afterAutospacing="1" w:line="432" w:lineRule="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_________________________________________________________________</w:t>
      </w:r>
    </w:p>
    <w:p w14:paraId="0149A74B">
      <w:pPr>
        <w:pStyle w:val="85"/>
        <w:keepNext w:val="0"/>
        <w:keepLines w:val="0"/>
        <w:pageBreakBefore w:val="0"/>
        <w:widowControl/>
        <w:numPr>
          <w:ilvl w:val="0"/>
          <w:numId w:val="26"/>
        </w:numPr>
        <w:suppressLineNumbers w:val="0"/>
        <w:kinsoku/>
        <w:wordWrap/>
        <w:overflowPunct/>
        <w:topLinePunct w:val="0"/>
        <w:autoSpaceDE/>
        <w:autoSpaceDN/>
        <w:bidi w:val="0"/>
        <w:adjustRightInd/>
        <w:snapToGrid/>
        <w:spacing w:line="432" w:lineRule="auto"/>
        <w:ind w:left="720" w:leftChars="0" w:firstLine="0" w:firstLineChars="0"/>
        <w:rPr>
          <w:rFonts w:hint="default" w:ascii="Times New Roman" w:hAnsi="Times New Roman" w:cs="Times New Roman"/>
          <w:sz w:val="24"/>
          <w:szCs w:val="24"/>
        </w:rPr>
      </w:pPr>
      <w:r>
        <w:rPr>
          <w:rStyle w:val="92"/>
          <w:rFonts w:hint="default" w:ascii="Times New Roman" w:hAnsi="Times New Roman" w:cs="Times New Roman"/>
          <w:sz w:val="24"/>
          <w:szCs w:val="24"/>
        </w:rPr>
        <w:t>What are the main challenges you face in contract management? (Select all that apply)</w:t>
      </w:r>
      <w:r>
        <w:rPr>
          <w:rFonts w:hint="default" w:ascii="Times New Roman" w:hAnsi="Times New Roman" w:cs="Times New Roman"/>
          <w:sz w:val="24"/>
          <w:szCs w:val="24"/>
        </w:rPr>
        <w:t xml:space="preserve"> </w:t>
      </w:r>
    </w:p>
    <w:p w14:paraId="525D2630">
      <w:pPr>
        <w:keepNext w:val="0"/>
        <w:keepLines w:val="0"/>
        <w:pageBreakBefore w:val="0"/>
        <w:widowControl/>
        <w:numPr>
          <w:ilvl w:val="1"/>
          <w:numId w:val="42"/>
        </w:numPr>
        <w:suppressLineNumbers w:val="0"/>
        <w:tabs>
          <w:tab w:val="left" w:pos="1440"/>
        </w:tabs>
        <w:kinsoku/>
        <w:wordWrap/>
        <w:overflowPunct/>
        <w:topLinePunct w:val="0"/>
        <w:autoSpaceDE/>
        <w:autoSpaceDN/>
        <w:bidi w:val="0"/>
        <w:adjustRightInd/>
        <w:snapToGrid/>
        <w:spacing w:before="0" w:beforeAutospacing="1" w:after="0" w:afterAutospacing="1" w:line="432" w:lineRule="auto"/>
        <w:ind w:left="1440" w:hanging="360"/>
        <w:rPr>
          <w:rFonts w:hint="default" w:ascii="Times New Roman" w:hAnsi="Times New Roman" w:cs="Times New Roman"/>
          <w:sz w:val="24"/>
          <w:szCs w:val="24"/>
        </w:rPr>
      </w:pPr>
      <w:r>
        <w:rPr>
          <w:rFonts w:hint="default" w:ascii="Times New Roman" w:hAnsi="Times New Roman" w:cs="Times New Roman"/>
          <w:sz w:val="24"/>
          <w:szCs w:val="24"/>
        </w:rPr>
        <w:pict>
          <v:shape id="_x0000_i1066" o:spt="201" type="#_x0000_t201" style="height:0pt;width:0.05pt;" filled="f" coordsize="21600,21600">
            <v:path/>
            <v:fill on="f" focussize="0,0"/>
            <v:stroke/>
            <v:imagedata o:title=""/>
            <o:lock v:ext="edit" aspectratio="t"/>
            <w10:wrap type="none"/>
            <w10:anchorlock/>
          </v:shape>
        </w:pict>
      </w:r>
      <w:r>
        <w:rPr>
          <w:rFonts w:hint="default" w:ascii="Times New Roman" w:hAnsi="Times New Roman" w:cs="Times New Roman"/>
          <w:sz w:val="24"/>
          <w:szCs w:val="24"/>
        </w:rPr>
        <w:t xml:space="preserve">Supplier non-compliance </w:t>
      </w:r>
    </w:p>
    <w:p w14:paraId="74D01CEF">
      <w:pPr>
        <w:keepNext w:val="0"/>
        <w:keepLines w:val="0"/>
        <w:pageBreakBefore w:val="0"/>
        <w:widowControl/>
        <w:numPr>
          <w:ilvl w:val="1"/>
          <w:numId w:val="42"/>
        </w:numPr>
        <w:suppressLineNumbers w:val="0"/>
        <w:tabs>
          <w:tab w:val="left" w:pos="1440"/>
        </w:tabs>
        <w:kinsoku/>
        <w:wordWrap/>
        <w:overflowPunct/>
        <w:topLinePunct w:val="0"/>
        <w:autoSpaceDE/>
        <w:autoSpaceDN/>
        <w:bidi w:val="0"/>
        <w:adjustRightInd/>
        <w:snapToGrid/>
        <w:spacing w:before="0" w:beforeAutospacing="1" w:after="0" w:afterAutospacing="1" w:line="432" w:lineRule="auto"/>
        <w:ind w:left="1440" w:hanging="360"/>
        <w:rPr>
          <w:rFonts w:hint="default" w:ascii="Times New Roman" w:hAnsi="Times New Roman" w:cs="Times New Roman"/>
          <w:sz w:val="24"/>
          <w:szCs w:val="24"/>
        </w:rPr>
      </w:pPr>
      <w:r>
        <w:rPr>
          <w:rFonts w:hint="default" w:ascii="Times New Roman" w:hAnsi="Times New Roman" w:cs="Times New Roman"/>
          <w:sz w:val="24"/>
          <w:szCs w:val="24"/>
        </w:rPr>
        <w:pict>
          <v:shape id="_x0000_i1067" o:spt="201" type="#_x0000_t201" style="height:0pt;width:0.05pt;" filled="f" coordsize="21600,21600">
            <v:path/>
            <v:fill on="f" focussize="0,0"/>
            <v:stroke/>
            <v:imagedata o:title=""/>
            <o:lock v:ext="edit" aspectratio="t"/>
            <w10:wrap type="none"/>
            <w10:anchorlock/>
          </v:shape>
        </w:pict>
      </w:r>
      <w:r>
        <w:rPr>
          <w:rFonts w:hint="default" w:ascii="Times New Roman" w:hAnsi="Times New Roman" w:cs="Times New Roman"/>
          <w:sz w:val="24"/>
          <w:szCs w:val="24"/>
        </w:rPr>
        <w:t xml:space="preserve">Communication barriers </w:t>
      </w:r>
    </w:p>
    <w:p w14:paraId="7DDCA3D7">
      <w:pPr>
        <w:keepNext w:val="0"/>
        <w:keepLines w:val="0"/>
        <w:pageBreakBefore w:val="0"/>
        <w:widowControl/>
        <w:numPr>
          <w:ilvl w:val="1"/>
          <w:numId w:val="42"/>
        </w:numPr>
        <w:suppressLineNumbers w:val="0"/>
        <w:tabs>
          <w:tab w:val="left" w:pos="1440"/>
        </w:tabs>
        <w:kinsoku/>
        <w:wordWrap/>
        <w:overflowPunct/>
        <w:topLinePunct w:val="0"/>
        <w:autoSpaceDE/>
        <w:autoSpaceDN/>
        <w:bidi w:val="0"/>
        <w:adjustRightInd/>
        <w:snapToGrid/>
        <w:spacing w:before="0" w:beforeAutospacing="1" w:after="0" w:afterAutospacing="1" w:line="432" w:lineRule="auto"/>
        <w:ind w:left="1440" w:hanging="360"/>
        <w:rPr>
          <w:rFonts w:hint="default" w:ascii="Times New Roman" w:hAnsi="Times New Roman" w:cs="Times New Roman"/>
          <w:sz w:val="24"/>
          <w:szCs w:val="24"/>
        </w:rPr>
      </w:pPr>
      <w:r>
        <w:rPr>
          <w:rFonts w:hint="default" w:ascii="Times New Roman" w:hAnsi="Times New Roman" w:cs="Times New Roman"/>
          <w:sz w:val="24"/>
          <w:szCs w:val="24"/>
        </w:rPr>
        <w:pict>
          <v:shape id="_x0000_i1068" o:spt="201" type="#_x0000_t201" style="height:0pt;width:0.05pt;" filled="f" coordsize="21600,21600">
            <v:path/>
            <v:fill on="f" focussize="0,0"/>
            <v:stroke/>
            <v:imagedata o:title=""/>
            <o:lock v:ext="edit" aspectratio="t"/>
            <w10:wrap type="none"/>
            <w10:anchorlock/>
          </v:shape>
        </w:pict>
      </w:r>
      <w:r>
        <w:rPr>
          <w:rFonts w:hint="default" w:ascii="Times New Roman" w:hAnsi="Times New Roman" w:cs="Times New Roman"/>
          <w:sz w:val="24"/>
          <w:szCs w:val="24"/>
        </w:rPr>
        <w:t xml:space="preserve">Delays in contract execution </w:t>
      </w:r>
    </w:p>
    <w:p w14:paraId="678755A5">
      <w:pPr>
        <w:keepNext w:val="0"/>
        <w:keepLines w:val="0"/>
        <w:pageBreakBefore w:val="0"/>
        <w:widowControl/>
        <w:numPr>
          <w:ilvl w:val="1"/>
          <w:numId w:val="42"/>
        </w:numPr>
        <w:suppressLineNumbers w:val="0"/>
        <w:tabs>
          <w:tab w:val="left" w:pos="1440"/>
        </w:tabs>
        <w:kinsoku/>
        <w:wordWrap/>
        <w:overflowPunct/>
        <w:topLinePunct w:val="0"/>
        <w:autoSpaceDE/>
        <w:autoSpaceDN/>
        <w:bidi w:val="0"/>
        <w:adjustRightInd/>
        <w:snapToGrid/>
        <w:spacing w:before="0" w:beforeAutospacing="1" w:after="0" w:afterAutospacing="1" w:line="432" w:lineRule="auto"/>
        <w:ind w:left="1440" w:hanging="360"/>
        <w:rPr>
          <w:rFonts w:hint="default" w:ascii="Times New Roman" w:hAnsi="Times New Roman" w:cs="Times New Roman"/>
          <w:sz w:val="24"/>
          <w:szCs w:val="24"/>
        </w:rPr>
      </w:pPr>
      <w:r>
        <w:rPr>
          <w:rFonts w:hint="default" w:ascii="Times New Roman" w:hAnsi="Times New Roman" w:cs="Times New Roman"/>
          <w:sz w:val="24"/>
          <w:szCs w:val="24"/>
        </w:rPr>
        <w:pict>
          <v:shape id="_x0000_i1069" o:spt="201" type="#_x0000_t201" style="height:0pt;width:0.05pt;" filled="f" coordsize="21600,21600">
            <v:path/>
            <v:fill on="f" focussize="0,0"/>
            <v:stroke/>
            <v:imagedata o:title=""/>
            <o:lock v:ext="edit" aspectratio="t"/>
            <w10:wrap type="none"/>
            <w10:anchorlock/>
          </v:shape>
        </w:pict>
      </w:r>
      <w:r>
        <w:rPr>
          <w:rFonts w:hint="default" w:ascii="Times New Roman" w:hAnsi="Times New Roman" w:cs="Times New Roman"/>
          <w:sz w:val="24"/>
          <w:szCs w:val="24"/>
        </w:rPr>
        <w:t xml:space="preserve">Lack of negotiation training </w:t>
      </w:r>
    </w:p>
    <w:p w14:paraId="2F54A354">
      <w:pPr>
        <w:keepNext w:val="0"/>
        <w:keepLines w:val="0"/>
        <w:pageBreakBefore w:val="0"/>
        <w:widowControl/>
        <w:numPr>
          <w:ilvl w:val="1"/>
          <w:numId w:val="42"/>
        </w:numPr>
        <w:suppressLineNumbers w:val="0"/>
        <w:tabs>
          <w:tab w:val="left" w:pos="1440"/>
        </w:tabs>
        <w:kinsoku/>
        <w:wordWrap/>
        <w:overflowPunct/>
        <w:topLinePunct w:val="0"/>
        <w:autoSpaceDE/>
        <w:autoSpaceDN/>
        <w:bidi w:val="0"/>
        <w:adjustRightInd/>
        <w:snapToGrid/>
        <w:spacing w:before="0" w:beforeAutospacing="1" w:after="0" w:afterAutospacing="1" w:line="432" w:lineRule="auto"/>
        <w:ind w:left="1440" w:hanging="360"/>
        <w:rPr>
          <w:rFonts w:hint="default" w:ascii="Times New Roman" w:hAnsi="Times New Roman" w:cs="Times New Roman"/>
          <w:sz w:val="24"/>
          <w:szCs w:val="24"/>
        </w:rPr>
      </w:pPr>
      <w:r>
        <w:rPr>
          <w:rFonts w:hint="default" w:ascii="Times New Roman" w:hAnsi="Times New Roman" w:cs="Times New Roman"/>
          <w:sz w:val="24"/>
          <w:szCs w:val="24"/>
        </w:rPr>
        <w:pict>
          <v:shape id="_x0000_i1070" o:spt="201" type="#_x0000_t201" style="height:0pt;width:0.05pt;" filled="f" coordsize="21600,21600">
            <v:path/>
            <v:fill on="f" focussize="0,0"/>
            <v:stroke/>
            <v:imagedata o:title=""/>
            <o:lock v:ext="edit" aspectratio="t"/>
            <w10:wrap type="none"/>
            <w10:anchorlock/>
          </v:shape>
        </w:pict>
      </w:r>
      <w:r>
        <w:rPr>
          <w:rFonts w:hint="default" w:ascii="Times New Roman" w:hAnsi="Times New Roman" w:cs="Times New Roman"/>
          <w:sz w:val="24"/>
          <w:szCs w:val="24"/>
        </w:rPr>
        <w:t>Other (please specify): ___________</w:t>
      </w:r>
    </w:p>
    <w:p w14:paraId="70DB8081">
      <w:pPr>
        <w:pStyle w:val="85"/>
        <w:keepNext w:val="0"/>
        <w:keepLines w:val="0"/>
        <w:pageBreakBefore w:val="0"/>
        <w:widowControl/>
        <w:numPr>
          <w:ilvl w:val="0"/>
          <w:numId w:val="26"/>
        </w:numPr>
        <w:suppressLineNumbers w:val="0"/>
        <w:kinsoku/>
        <w:wordWrap/>
        <w:overflowPunct/>
        <w:topLinePunct w:val="0"/>
        <w:autoSpaceDE/>
        <w:autoSpaceDN/>
        <w:bidi w:val="0"/>
        <w:adjustRightInd/>
        <w:snapToGrid/>
        <w:spacing w:line="432" w:lineRule="auto"/>
        <w:ind w:left="720" w:leftChars="0" w:firstLine="0" w:firstLineChars="0"/>
        <w:rPr>
          <w:rFonts w:hint="default" w:ascii="Times New Roman" w:hAnsi="Times New Roman" w:cs="Times New Roman"/>
          <w:sz w:val="24"/>
          <w:szCs w:val="24"/>
        </w:rPr>
      </w:pPr>
      <w:r>
        <w:rPr>
          <w:rStyle w:val="92"/>
          <w:rFonts w:hint="default" w:ascii="Times New Roman" w:hAnsi="Times New Roman" w:cs="Times New Roman"/>
          <w:sz w:val="24"/>
          <w:szCs w:val="24"/>
        </w:rPr>
        <w:t>How do these challenges impact procurement outcomes?</w:t>
      </w:r>
      <w:r>
        <w:rPr>
          <w:rFonts w:hint="default" w:ascii="Times New Roman" w:hAnsi="Times New Roman" w:cs="Times New Roman"/>
          <w:sz w:val="24"/>
          <w:szCs w:val="24"/>
        </w:rPr>
        <w:t xml:space="preserve"> </w:t>
      </w:r>
    </w:p>
    <w:p w14:paraId="2C709047">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1" w:after="0" w:afterAutospacing="1" w:line="432" w:lineRule="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_________________________________________________________________</w:t>
      </w:r>
    </w:p>
    <w:p w14:paraId="5CC4141E">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1" w:after="0" w:afterAutospacing="1" w:line="432" w:lineRule="auto"/>
        <w:rPr>
          <w:rFonts w:hint="default" w:ascii="Times New Roman" w:hAnsi="Times New Roman" w:cs="Times New Roman"/>
          <w:color w:val="auto"/>
          <w:sz w:val="24"/>
          <w:szCs w:val="24"/>
          <w:lang w:val="en-US"/>
        </w:rPr>
      </w:pP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_________________________________________________________________</w:t>
      </w:r>
    </w:p>
    <w:sectPr>
      <w:footerReference r:id="rId6" w:type="default"/>
      <w:pgSz w:w="11906" w:h="16838"/>
      <w:pgMar w:top="1440" w:right="1440" w:bottom="2880" w:left="1800" w:header="720" w:footer="2304" w:gutter="0"/>
      <w:pgNumType w:fmt="numberInDash" w:start="1"/>
      <w:cols w:space="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ITC Bookman">
    <w:panose1 w:val="02050504040505020204"/>
    <w:charset w:val="00"/>
    <w:family w:val="auto"/>
    <w:pitch w:val="default"/>
    <w:sig w:usb0="00000000" w:usb1="00000000" w:usb2="00000000" w:usb3="00000000" w:csb0="00000000" w:csb1="00000000"/>
  </w:font>
  <w:font w:name="Times">
    <w:altName w:val="CG Times"/>
    <w:panose1 w:val="00000000000000000000"/>
    <w:charset w:val="00"/>
    <w:family w:val="auto"/>
    <w:pitch w:val="default"/>
    <w:sig w:usb0="00000000" w:usb1="00000000" w:usb2="00000000" w:usb3="00000000" w:csb0="00000000" w:csb1="00000000"/>
  </w:font>
  <w:font w:name="Raleway">
    <w:altName w:val="Segoe Print"/>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CG Times">
    <w:panose1 w:val="02020603050405020304"/>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391E5E">
    <w:pPr>
      <w:pStyle w:val="3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FC5426">
                          <w:pPr>
                            <w:pStyle w:val="37"/>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zSVju0AAAAAUBAAAP&#10;AAAAAAAAAAEAIAAAACIAAABkcnMvZG93bnJldi54bWxQSwECFAAUAAAACACHTuJAXC3l+iACAABg&#10;BAAADgAAAAAAAAABACAAAAAfAQAAZHJzL2Uyb0RvYy54bWxQSwUGAAAAAAYABgBZAQAAsQUAAAAA&#10;">
              <v:fill on="f" focussize="0,0"/>
              <v:stroke on="f" weight="0.5pt"/>
              <v:imagedata o:title=""/>
              <o:lock v:ext="edit" aspectratio="f"/>
              <v:textbox inset="0mm,0mm,0mm,0mm" style="mso-fit-shape-to-text:t;">
                <w:txbxContent>
                  <w:p w14:paraId="1EFC5426">
                    <w:pPr>
                      <w:pStyle w:val="37"/>
                    </w:pPr>
                    <w:r>
                      <w:fldChar w:fldCharType="begin"/>
                    </w:r>
                    <w:r>
                      <w:instrText xml:space="preserve"> PAGE  \* MERGEFORMAT </w:instrText>
                    </w:r>
                    <w:r>
                      <w:fldChar w:fldCharType="separate"/>
                    </w:r>
                    <w:r>
                      <w:t>I</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8B7454">
    <w:pPr>
      <w:pStyle w:val="3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0C09A2">
                          <w:pPr>
                            <w:pStyle w:val="37"/>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s0lY7tAAAAAFAQAA&#10;DwAAAAAAAAABACAAAAAiAAAAZHJzL2Rvd25yZXYueG1sUEsBAhQAFAAAAAgAh07iQHWPZxIhAgAA&#10;YAQAAA4AAAAAAAAAAQAgAAAAHwEAAGRycy9lMm9Eb2MueG1sUEsFBgAAAAAGAAYAWQEAALIFAAAA&#10;AA==&#10;">
              <v:fill on="f" focussize="0,0"/>
              <v:stroke on="f" weight="0.5pt"/>
              <v:imagedata o:title=""/>
              <o:lock v:ext="edit" aspectratio="f"/>
              <v:textbox inset="0mm,0mm,0mm,0mm" style="mso-fit-shape-to-text:t;">
                <w:txbxContent>
                  <w:p w14:paraId="490C09A2">
                    <w:pPr>
                      <w:pStyle w:val="37"/>
                    </w:pPr>
                    <w:r>
                      <w:fldChar w:fldCharType="begin"/>
                    </w:r>
                    <w:r>
                      <w:instrText xml:space="preserve"> PAGE  \* MERGEFORMAT </w:instrText>
                    </w:r>
                    <w:r>
                      <w:fldChar w:fldCharType="separate"/>
                    </w:r>
                    <w:r>
                      <w:t>I</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0" w:lineRule="auto"/>
      </w:pPr>
      <w:r>
        <w:separator/>
      </w:r>
    </w:p>
  </w:footnote>
  <w:footnote w:type="continuationSeparator" w:id="1">
    <w:p>
      <w:pPr>
        <w:spacing w:before="0" w:after="0"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33479C"/>
    <w:multiLevelType w:val="singleLevel"/>
    <w:tmpl w:val="8733479C"/>
    <w:lvl w:ilvl="0" w:tentative="0">
      <w:start w:val="1"/>
      <w:numFmt w:val="bullet"/>
      <w:lvlText w:val=""/>
      <w:lvlJc w:val="left"/>
      <w:pPr>
        <w:tabs>
          <w:tab w:val="left" w:pos="420"/>
        </w:tabs>
        <w:ind w:left="420" w:leftChars="0" w:hanging="420" w:firstLineChars="0"/>
      </w:pPr>
      <w:rPr>
        <w:rFonts w:hint="default" w:ascii="Wingdings" w:hAnsi="Wingdings"/>
        <w:sz w:val="12"/>
        <w:szCs w:val="12"/>
      </w:rPr>
    </w:lvl>
  </w:abstractNum>
  <w:abstractNum w:abstractNumId="1">
    <w:nsid w:val="896F1383"/>
    <w:multiLevelType w:val="singleLevel"/>
    <w:tmpl w:val="896F1383"/>
    <w:lvl w:ilvl="0" w:tentative="0">
      <w:start w:val="1"/>
      <w:numFmt w:val="bullet"/>
      <w:lvlText w:val=""/>
      <w:lvlJc w:val="left"/>
      <w:pPr>
        <w:tabs>
          <w:tab w:val="left" w:pos="840"/>
        </w:tabs>
        <w:ind w:left="840" w:leftChars="0" w:hanging="420" w:firstLineChars="0"/>
      </w:pPr>
      <w:rPr>
        <w:rFonts w:hint="default" w:ascii="Wingdings" w:hAnsi="Wingdings"/>
        <w:sz w:val="12"/>
        <w:szCs w:val="12"/>
      </w:rPr>
    </w:lvl>
  </w:abstractNum>
  <w:abstractNum w:abstractNumId="2">
    <w:nsid w:val="92458811"/>
    <w:multiLevelType w:val="multilevel"/>
    <w:tmpl w:val="92458811"/>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3">
    <w:nsid w:val="A901BFE3"/>
    <w:multiLevelType w:val="multilevel"/>
    <w:tmpl w:val="A901BFE3"/>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4">
    <w:nsid w:val="B24FFBAC"/>
    <w:multiLevelType w:val="singleLevel"/>
    <w:tmpl w:val="B24FFBAC"/>
    <w:lvl w:ilvl="0" w:tentative="0">
      <w:start w:val="1"/>
      <w:numFmt w:val="lowerRoman"/>
      <w:suff w:val="space"/>
      <w:lvlText w:val="%1."/>
      <w:lvlJc w:val="left"/>
    </w:lvl>
  </w:abstractNum>
  <w:abstractNum w:abstractNumId="5">
    <w:nsid w:val="B47A33A5"/>
    <w:multiLevelType w:val="multilevel"/>
    <w:tmpl w:val="B47A33A5"/>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6">
    <w:nsid w:val="B8A63743"/>
    <w:multiLevelType w:val="singleLevel"/>
    <w:tmpl w:val="B8A63743"/>
    <w:lvl w:ilvl="0" w:tentative="0">
      <w:start w:val="1"/>
      <w:numFmt w:val="bullet"/>
      <w:lvlText w:val=""/>
      <w:lvlJc w:val="left"/>
      <w:pPr>
        <w:tabs>
          <w:tab w:val="left" w:pos="420"/>
        </w:tabs>
        <w:ind w:left="420" w:leftChars="0" w:hanging="420" w:firstLineChars="0"/>
      </w:pPr>
      <w:rPr>
        <w:rFonts w:hint="default" w:ascii="Wingdings" w:hAnsi="Wingdings"/>
        <w:sz w:val="12"/>
        <w:szCs w:val="12"/>
      </w:rPr>
    </w:lvl>
  </w:abstractNum>
  <w:abstractNum w:abstractNumId="7">
    <w:nsid w:val="BFF674D8"/>
    <w:multiLevelType w:val="singleLevel"/>
    <w:tmpl w:val="BFF674D8"/>
    <w:lvl w:ilvl="0" w:tentative="0">
      <w:start w:val="1"/>
      <w:numFmt w:val="decimal"/>
      <w:lvlText w:val="%1."/>
      <w:lvlJc w:val="left"/>
      <w:pPr>
        <w:tabs>
          <w:tab w:val="left" w:pos="425"/>
        </w:tabs>
        <w:ind w:left="425" w:leftChars="0" w:hanging="425" w:firstLineChars="0"/>
      </w:pPr>
      <w:rPr>
        <w:rFonts w:hint="default"/>
      </w:rPr>
    </w:lvl>
  </w:abstractNum>
  <w:abstractNum w:abstractNumId="8">
    <w:nsid w:val="CEF52B21"/>
    <w:multiLevelType w:val="singleLevel"/>
    <w:tmpl w:val="CEF52B21"/>
    <w:lvl w:ilvl="0" w:tentative="0">
      <w:start w:val="1"/>
      <w:numFmt w:val="decimal"/>
      <w:lvlText w:val="%1."/>
      <w:lvlJc w:val="left"/>
      <w:pPr>
        <w:tabs>
          <w:tab w:val="left" w:pos="425"/>
        </w:tabs>
        <w:ind w:left="425" w:leftChars="0" w:hanging="425" w:firstLineChars="0"/>
      </w:pPr>
      <w:rPr>
        <w:rFonts w:hint="default"/>
      </w:rPr>
    </w:lvl>
  </w:abstractNum>
  <w:abstractNum w:abstractNumId="9">
    <w:nsid w:val="E75C336C"/>
    <w:multiLevelType w:val="singleLevel"/>
    <w:tmpl w:val="E75C336C"/>
    <w:lvl w:ilvl="0" w:tentative="0">
      <w:start w:val="1"/>
      <w:numFmt w:val="bullet"/>
      <w:lvlText w:val=""/>
      <w:lvlJc w:val="left"/>
      <w:pPr>
        <w:tabs>
          <w:tab w:val="left" w:pos="840"/>
        </w:tabs>
        <w:ind w:left="840" w:leftChars="0" w:hanging="420" w:firstLineChars="0"/>
      </w:pPr>
      <w:rPr>
        <w:rFonts w:hint="default" w:ascii="Wingdings" w:hAnsi="Wingdings"/>
        <w:sz w:val="12"/>
        <w:szCs w:val="12"/>
      </w:rPr>
    </w:lvl>
  </w:abstractNum>
  <w:abstractNum w:abstractNumId="10">
    <w:nsid w:val="E7E031D5"/>
    <w:multiLevelType w:val="singleLevel"/>
    <w:tmpl w:val="E7E031D5"/>
    <w:lvl w:ilvl="0" w:tentative="0">
      <w:start w:val="1"/>
      <w:numFmt w:val="bullet"/>
      <w:lvlText w:val=""/>
      <w:lvlJc w:val="left"/>
      <w:pPr>
        <w:tabs>
          <w:tab w:val="left" w:pos="840"/>
        </w:tabs>
        <w:ind w:left="840" w:leftChars="0" w:hanging="420" w:firstLineChars="0"/>
      </w:pPr>
      <w:rPr>
        <w:rFonts w:hint="default" w:ascii="Wingdings" w:hAnsi="Wingdings"/>
        <w:sz w:val="12"/>
        <w:szCs w:val="12"/>
      </w:rPr>
    </w:lvl>
  </w:abstractNum>
  <w:abstractNum w:abstractNumId="11">
    <w:nsid w:val="EA263EB4"/>
    <w:multiLevelType w:val="multilevel"/>
    <w:tmpl w:val="EA263EB4"/>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2">
    <w:nsid w:val="F93BDDAB"/>
    <w:multiLevelType w:val="singleLevel"/>
    <w:tmpl w:val="F93BDDAB"/>
    <w:lvl w:ilvl="0" w:tentative="0">
      <w:start w:val="1"/>
      <w:numFmt w:val="bullet"/>
      <w:lvlText w:val=""/>
      <w:lvlJc w:val="left"/>
      <w:pPr>
        <w:tabs>
          <w:tab w:val="left" w:pos="420"/>
        </w:tabs>
        <w:ind w:left="420" w:leftChars="0" w:hanging="420" w:firstLineChars="0"/>
      </w:pPr>
      <w:rPr>
        <w:rFonts w:hint="default" w:ascii="Wingdings" w:hAnsi="Wingdings"/>
        <w:sz w:val="12"/>
        <w:szCs w:val="12"/>
      </w:rPr>
    </w:lvl>
  </w:abstractNum>
  <w:abstractNum w:abstractNumId="13">
    <w:nsid w:val="FCA9DC57"/>
    <w:multiLevelType w:val="multilevel"/>
    <w:tmpl w:val="FCA9DC57"/>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4">
    <w:nsid w:val="FFFFFF7C"/>
    <w:multiLevelType w:val="singleLevel"/>
    <w:tmpl w:val="FFFFFF7C"/>
    <w:lvl w:ilvl="0" w:tentative="0">
      <w:start w:val="1"/>
      <w:numFmt w:val="decimal"/>
      <w:pStyle w:val="82"/>
      <w:lvlText w:val="%1."/>
      <w:lvlJc w:val="left"/>
      <w:pPr>
        <w:tabs>
          <w:tab w:val="left" w:pos="2040"/>
        </w:tabs>
        <w:ind w:left="2040" w:leftChars="800" w:hanging="360" w:hangingChars="200"/>
      </w:pPr>
    </w:lvl>
  </w:abstractNum>
  <w:abstractNum w:abstractNumId="15">
    <w:nsid w:val="FFFFFF7D"/>
    <w:multiLevelType w:val="singleLevel"/>
    <w:tmpl w:val="FFFFFF7D"/>
    <w:lvl w:ilvl="0" w:tentative="0">
      <w:start w:val="1"/>
      <w:numFmt w:val="decimal"/>
      <w:pStyle w:val="81"/>
      <w:lvlText w:val="%1."/>
      <w:lvlJc w:val="left"/>
      <w:pPr>
        <w:tabs>
          <w:tab w:val="left" w:pos="1620"/>
        </w:tabs>
        <w:ind w:left="1620" w:leftChars="600" w:hanging="360" w:hangingChars="200"/>
      </w:pPr>
    </w:lvl>
  </w:abstractNum>
  <w:abstractNum w:abstractNumId="16">
    <w:nsid w:val="FFFFFF7E"/>
    <w:multiLevelType w:val="singleLevel"/>
    <w:tmpl w:val="FFFFFF7E"/>
    <w:lvl w:ilvl="0" w:tentative="0">
      <w:start w:val="1"/>
      <w:numFmt w:val="decimal"/>
      <w:pStyle w:val="80"/>
      <w:lvlText w:val="%1."/>
      <w:lvlJc w:val="left"/>
      <w:pPr>
        <w:tabs>
          <w:tab w:val="left" w:pos="1200"/>
        </w:tabs>
        <w:ind w:left="1200" w:leftChars="400" w:hanging="360" w:hangingChars="200"/>
      </w:pPr>
    </w:lvl>
  </w:abstractNum>
  <w:abstractNum w:abstractNumId="17">
    <w:nsid w:val="FFFFFF7F"/>
    <w:multiLevelType w:val="singleLevel"/>
    <w:tmpl w:val="FFFFFF7F"/>
    <w:lvl w:ilvl="0" w:tentative="0">
      <w:start w:val="1"/>
      <w:numFmt w:val="decimal"/>
      <w:pStyle w:val="79"/>
      <w:lvlText w:val="%1."/>
      <w:lvlJc w:val="left"/>
      <w:pPr>
        <w:tabs>
          <w:tab w:val="left" w:pos="780"/>
        </w:tabs>
        <w:ind w:left="780" w:leftChars="200" w:hanging="360" w:hangingChars="200"/>
      </w:pPr>
    </w:lvl>
  </w:abstractNum>
  <w:abstractNum w:abstractNumId="18">
    <w:nsid w:val="FFFFFF80"/>
    <w:multiLevelType w:val="singleLevel"/>
    <w:tmpl w:val="FFFFFF80"/>
    <w:lvl w:ilvl="0" w:tentative="0">
      <w:start w:val="1"/>
      <w:numFmt w:val="bullet"/>
      <w:pStyle w:val="72"/>
      <w:lvlText w:val=""/>
      <w:lvlJc w:val="left"/>
      <w:pPr>
        <w:tabs>
          <w:tab w:val="left" w:pos="2040"/>
        </w:tabs>
        <w:ind w:left="2040" w:leftChars="800" w:hanging="360" w:hangingChars="200"/>
      </w:pPr>
      <w:rPr>
        <w:rFonts w:hint="default" w:ascii="Wingdings" w:hAnsi="Wingdings"/>
      </w:rPr>
    </w:lvl>
  </w:abstractNum>
  <w:abstractNum w:abstractNumId="19">
    <w:nsid w:val="FFFFFF81"/>
    <w:multiLevelType w:val="singleLevel"/>
    <w:tmpl w:val="FFFFFF81"/>
    <w:lvl w:ilvl="0" w:tentative="0">
      <w:start w:val="1"/>
      <w:numFmt w:val="bullet"/>
      <w:pStyle w:val="71"/>
      <w:lvlText w:val=""/>
      <w:lvlJc w:val="left"/>
      <w:pPr>
        <w:tabs>
          <w:tab w:val="left" w:pos="1620"/>
        </w:tabs>
        <w:ind w:left="1620" w:leftChars="600" w:hanging="360" w:hangingChars="200"/>
      </w:pPr>
      <w:rPr>
        <w:rFonts w:hint="default" w:ascii="Wingdings" w:hAnsi="Wingdings"/>
      </w:rPr>
    </w:lvl>
  </w:abstractNum>
  <w:abstractNum w:abstractNumId="20">
    <w:nsid w:val="FFFFFF82"/>
    <w:multiLevelType w:val="singleLevel"/>
    <w:tmpl w:val="FFFFFF82"/>
    <w:lvl w:ilvl="0" w:tentative="0">
      <w:start w:val="1"/>
      <w:numFmt w:val="bullet"/>
      <w:pStyle w:val="70"/>
      <w:lvlText w:val=""/>
      <w:lvlJc w:val="left"/>
      <w:pPr>
        <w:tabs>
          <w:tab w:val="left" w:pos="1200"/>
        </w:tabs>
        <w:ind w:left="1200" w:leftChars="400" w:hanging="360" w:hangingChars="200"/>
      </w:pPr>
      <w:rPr>
        <w:rFonts w:hint="default" w:ascii="Wingdings" w:hAnsi="Wingdings"/>
      </w:rPr>
    </w:lvl>
  </w:abstractNum>
  <w:abstractNum w:abstractNumId="21">
    <w:nsid w:val="FFFFFF83"/>
    <w:multiLevelType w:val="singleLevel"/>
    <w:tmpl w:val="FFFFFF83"/>
    <w:lvl w:ilvl="0" w:tentative="0">
      <w:start w:val="1"/>
      <w:numFmt w:val="bullet"/>
      <w:pStyle w:val="69"/>
      <w:lvlText w:val=""/>
      <w:lvlJc w:val="left"/>
      <w:pPr>
        <w:tabs>
          <w:tab w:val="left" w:pos="780"/>
        </w:tabs>
        <w:ind w:left="780" w:leftChars="200" w:hanging="360" w:hangingChars="200"/>
      </w:pPr>
      <w:rPr>
        <w:rFonts w:hint="default" w:ascii="Wingdings" w:hAnsi="Wingdings"/>
      </w:rPr>
    </w:lvl>
  </w:abstractNum>
  <w:abstractNum w:abstractNumId="22">
    <w:nsid w:val="FFFFFF88"/>
    <w:multiLevelType w:val="singleLevel"/>
    <w:tmpl w:val="FFFFFF88"/>
    <w:lvl w:ilvl="0" w:tentative="0">
      <w:start w:val="1"/>
      <w:numFmt w:val="decimal"/>
      <w:pStyle w:val="78"/>
      <w:lvlText w:val="%1."/>
      <w:lvlJc w:val="left"/>
      <w:pPr>
        <w:tabs>
          <w:tab w:val="left" w:pos="360"/>
        </w:tabs>
        <w:ind w:left="360" w:hanging="360" w:hangingChars="200"/>
      </w:pPr>
    </w:lvl>
  </w:abstractNum>
  <w:abstractNum w:abstractNumId="23">
    <w:nsid w:val="FFFFFF89"/>
    <w:multiLevelType w:val="singleLevel"/>
    <w:tmpl w:val="FFFFFF89"/>
    <w:lvl w:ilvl="0" w:tentative="0">
      <w:start w:val="1"/>
      <w:numFmt w:val="bullet"/>
      <w:pStyle w:val="68"/>
      <w:lvlText w:val=""/>
      <w:lvlJc w:val="left"/>
      <w:pPr>
        <w:tabs>
          <w:tab w:val="left" w:pos="360"/>
        </w:tabs>
        <w:ind w:left="360" w:hanging="360" w:hangingChars="200"/>
      </w:pPr>
      <w:rPr>
        <w:rFonts w:hint="default" w:ascii="Wingdings" w:hAnsi="Wingdings"/>
      </w:rPr>
    </w:lvl>
  </w:abstractNum>
  <w:abstractNum w:abstractNumId="24">
    <w:nsid w:val="09374F7C"/>
    <w:multiLevelType w:val="multilevel"/>
    <w:tmpl w:val="09374F7C"/>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25">
    <w:nsid w:val="0DFD24F1"/>
    <w:multiLevelType w:val="singleLevel"/>
    <w:tmpl w:val="0DFD24F1"/>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26">
    <w:nsid w:val="1C0ACE3F"/>
    <w:multiLevelType w:val="singleLevel"/>
    <w:tmpl w:val="1C0ACE3F"/>
    <w:lvl w:ilvl="0" w:tentative="0">
      <w:start w:val="1"/>
      <w:numFmt w:val="bullet"/>
      <w:lvlText w:val=""/>
      <w:lvlJc w:val="left"/>
      <w:pPr>
        <w:tabs>
          <w:tab w:val="left" w:pos="420"/>
        </w:tabs>
        <w:ind w:left="420" w:leftChars="0" w:hanging="420" w:firstLineChars="0"/>
      </w:pPr>
      <w:rPr>
        <w:rFonts w:hint="default" w:ascii="Wingdings" w:hAnsi="Wingdings"/>
        <w:sz w:val="12"/>
        <w:szCs w:val="12"/>
      </w:rPr>
    </w:lvl>
  </w:abstractNum>
  <w:abstractNum w:abstractNumId="27">
    <w:nsid w:val="38ED635B"/>
    <w:multiLevelType w:val="multilevel"/>
    <w:tmpl w:val="38ED635B"/>
    <w:lvl w:ilvl="0" w:tentative="0">
      <w:start w:val="1"/>
      <w:numFmt w:val="decimal"/>
      <w:suff w:val="space"/>
      <w:lvlText w:val="%1"/>
      <w:lvlJc w:val="left"/>
      <w:pPr>
        <w:ind w:left="0" w:leftChars="0" w:firstLine="0" w:firstLineChars="0"/>
      </w:pPr>
      <w:rPr>
        <w:rFonts w:hint="default"/>
      </w:r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28">
    <w:nsid w:val="3B4A7167"/>
    <w:multiLevelType w:val="multilevel"/>
    <w:tmpl w:val="3B4A7167"/>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29">
    <w:nsid w:val="44B2A3D3"/>
    <w:multiLevelType w:val="singleLevel"/>
    <w:tmpl w:val="44B2A3D3"/>
    <w:lvl w:ilvl="0" w:tentative="0">
      <w:start w:val="1"/>
      <w:numFmt w:val="bullet"/>
      <w:lvlText w:val=""/>
      <w:lvlJc w:val="left"/>
      <w:pPr>
        <w:tabs>
          <w:tab w:val="left" w:pos="840"/>
        </w:tabs>
        <w:ind w:left="840" w:leftChars="0" w:hanging="420" w:firstLineChars="0"/>
      </w:pPr>
      <w:rPr>
        <w:rFonts w:hint="default" w:ascii="Wingdings" w:hAnsi="Wingdings"/>
        <w:sz w:val="12"/>
        <w:szCs w:val="12"/>
      </w:rPr>
    </w:lvl>
  </w:abstractNum>
  <w:abstractNum w:abstractNumId="30">
    <w:nsid w:val="584AE9A1"/>
    <w:multiLevelType w:val="singleLevel"/>
    <w:tmpl w:val="584AE9A1"/>
    <w:lvl w:ilvl="0" w:tentative="0">
      <w:start w:val="1"/>
      <w:numFmt w:val="decimal"/>
      <w:suff w:val="space"/>
      <w:lvlText w:val="%1."/>
      <w:lvlJc w:val="left"/>
    </w:lvl>
  </w:abstractNum>
  <w:abstractNum w:abstractNumId="31">
    <w:nsid w:val="65932975"/>
    <w:multiLevelType w:val="singleLevel"/>
    <w:tmpl w:val="65932975"/>
    <w:lvl w:ilvl="0" w:tentative="0">
      <w:start w:val="1"/>
      <w:numFmt w:val="bullet"/>
      <w:lvlText w:val=""/>
      <w:lvlJc w:val="left"/>
      <w:pPr>
        <w:tabs>
          <w:tab w:val="left" w:pos="420"/>
        </w:tabs>
        <w:ind w:left="420" w:leftChars="0" w:hanging="420" w:firstLineChars="0"/>
      </w:pPr>
      <w:rPr>
        <w:rFonts w:hint="default" w:ascii="Wingdings" w:hAnsi="Wingdings"/>
        <w:sz w:val="12"/>
        <w:szCs w:val="12"/>
      </w:rPr>
    </w:lvl>
  </w:abstractNum>
  <w:abstractNum w:abstractNumId="32">
    <w:nsid w:val="69534862"/>
    <w:multiLevelType w:val="multilevel"/>
    <w:tmpl w:val="69534862"/>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num w:numId="1">
    <w:abstractNumId w:val="23"/>
  </w:num>
  <w:num w:numId="2">
    <w:abstractNumId w:val="21"/>
  </w:num>
  <w:num w:numId="3">
    <w:abstractNumId w:val="20"/>
  </w:num>
  <w:num w:numId="4">
    <w:abstractNumId w:val="19"/>
  </w:num>
  <w:num w:numId="5">
    <w:abstractNumId w:val="18"/>
  </w:num>
  <w:num w:numId="6">
    <w:abstractNumId w:val="22"/>
  </w:num>
  <w:num w:numId="7">
    <w:abstractNumId w:val="17"/>
  </w:num>
  <w:num w:numId="8">
    <w:abstractNumId w:val="16"/>
  </w:num>
  <w:num w:numId="9">
    <w:abstractNumId w:val="15"/>
  </w:num>
  <w:num w:numId="10">
    <w:abstractNumId w:val="14"/>
  </w:num>
  <w:num w:numId="11">
    <w:abstractNumId w:val="4"/>
  </w:num>
  <w:num w:numId="12">
    <w:abstractNumId w:val="27"/>
  </w:num>
  <w:num w:numId="13">
    <w:abstractNumId w:val="5"/>
  </w:num>
  <w:num w:numId="14">
    <w:abstractNumId w:val="25"/>
  </w:num>
  <w:num w:numId="15">
    <w:abstractNumId w:val="1"/>
  </w:num>
  <w:num w:numId="16">
    <w:abstractNumId w:val="8"/>
  </w:num>
  <w:num w:numId="17">
    <w:abstractNumId w:val="29"/>
  </w:num>
  <w:num w:numId="18">
    <w:abstractNumId w:val="10"/>
  </w:num>
  <w:num w:numId="19">
    <w:abstractNumId w:val="9"/>
  </w:num>
  <w:num w:numId="20">
    <w:abstractNumId w:val="7"/>
  </w:num>
  <w:num w:numId="21">
    <w:abstractNumId w:val="31"/>
  </w:num>
  <w:num w:numId="22">
    <w:abstractNumId w:val="26"/>
  </w:num>
  <w:num w:numId="23">
    <w:abstractNumId w:val="12"/>
  </w:num>
  <w:num w:numId="24">
    <w:abstractNumId w:val="0"/>
  </w:num>
  <w:num w:numId="25">
    <w:abstractNumId w:val="6"/>
  </w:num>
  <w:num w:numId="26">
    <w:abstractNumId w:val="30"/>
  </w:num>
  <w:num w:numId="2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
  </w:num>
  <w:num w:numId="37">
    <w:abstractNumId w:val="28"/>
  </w:num>
  <w:num w:numId="38">
    <w:abstractNumId w:val="11"/>
  </w:num>
  <w:num w:numId="39">
    <w:abstractNumId w:val="2"/>
  </w:num>
  <w:num w:numId="40">
    <w:abstractNumId w:val="24"/>
  </w:num>
  <w:num w:numId="41">
    <w:abstractNumId w:val="13"/>
  </w:num>
  <w:num w:numId="4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rawingGridVerticalSpacing w:val="156"/>
  <w:displayHorizontalDrawingGridEvery w:val="1"/>
  <w:displayVerticalDrawingGridEvery w:val="1"/>
  <w:noPunctuationKerning w:val="1"/>
  <w:characterSpacingControl w:val="doNotCompress"/>
  <w:footnotePr>
    <w:footnote w:id="0"/>
    <w:footnote w:id="1"/>
  </w:footnotePr>
  <w:endnotePr>
    <w:endnote w:id="0"/>
    <w:endnote w:id="1"/>
  </w:endnotePr>
  <w:compat>
    <w:spaceForUL/>
    <w:doNotLeaveBackslashAlone/>
    <w:ulTrailSpace/>
    <w:doNotExpandShiftReturn/>
    <w:footnoteLayoutLikeWW8/>
    <w:forgetLastTabAlignment/>
    <w:adjustLineHeightInTable/>
    <w:layoutRawTableWidth/>
    <w:layoutTableRowsApart/>
    <w:doNotBreakWrappedTables/>
    <w:doNotSnapToGridInCell/>
    <w:selectFldWithFirstOrLastChar/>
    <w:doNotWrapTextWithPunct/>
    <w:doNotUseEastAsianBreakRules/>
    <w:useWord2002TableStyleRules/>
    <w:growAutofit/>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8C1DA0"/>
    <w:rsid w:val="00050A31"/>
    <w:rsid w:val="000716D2"/>
    <w:rsid w:val="00071AAB"/>
    <w:rsid w:val="000B76C4"/>
    <w:rsid w:val="000C5610"/>
    <w:rsid w:val="000E6552"/>
    <w:rsid w:val="000F3A4F"/>
    <w:rsid w:val="000F59AC"/>
    <w:rsid w:val="001364FE"/>
    <w:rsid w:val="001368DD"/>
    <w:rsid w:val="00147DB3"/>
    <w:rsid w:val="001518A5"/>
    <w:rsid w:val="00170095"/>
    <w:rsid w:val="00170E4F"/>
    <w:rsid w:val="001743F4"/>
    <w:rsid w:val="00187C33"/>
    <w:rsid w:val="001936B7"/>
    <w:rsid w:val="00196AB1"/>
    <w:rsid w:val="00201333"/>
    <w:rsid w:val="00210FA7"/>
    <w:rsid w:val="00216417"/>
    <w:rsid w:val="0026631D"/>
    <w:rsid w:val="002C2F53"/>
    <w:rsid w:val="0033518C"/>
    <w:rsid w:val="003437C2"/>
    <w:rsid w:val="00377186"/>
    <w:rsid w:val="003A1C03"/>
    <w:rsid w:val="00414627"/>
    <w:rsid w:val="00425D63"/>
    <w:rsid w:val="004643D8"/>
    <w:rsid w:val="00484F83"/>
    <w:rsid w:val="00497C24"/>
    <w:rsid w:val="004C7BA5"/>
    <w:rsid w:val="004E7628"/>
    <w:rsid w:val="004F48F2"/>
    <w:rsid w:val="005149B1"/>
    <w:rsid w:val="005647F2"/>
    <w:rsid w:val="005662D1"/>
    <w:rsid w:val="00573A09"/>
    <w:rsid w:val="005A4526"/>
    <w:rsid w:val="005C1B16"/>
    <w:rsid w:val="005E53D0"/>
    <w:rsid w:val="006002EB"/>
    <w:rsid w:val="006128EF"/>
    <w:rsid w:val="006264B4"/>
    <w:rsid w:val="00643033"/>
    <w:rsid w:val="00644CC3"/>
    <w:rsid w:val="00661468"/>
    <w:rsid w:val="006649F0"/>
    <w:rsid w:val="0067245D"/>
    <w:rsid w:val="0068470E"/>
    <w:rsid w:val="00695DCD"/>
    <w:rsid w:val="006A05CC"/>
    <w:rsid w:val="006A35A7"/>
    <w:rsid w:val="007152D7"/>
    <w:rsid w:val="00746C14"/>
    <w:rsid w:val="007C2C59"/>
    <w:rsid w:val="00801F23"/>
    <w:rsid w:val="00837632"/>
    <w:rsid w:val="0085640F"/>
    <w:rsid w:val="008567AA"/>
    <w:rsid w:val="00892712"/>
    <w:rsid w:val="008A680A"/>
    <w:rsid w:val="008B0BB0"/>
    <w:rsid w:val="008E6C4B"/>
    <w:rsid w:val="008F18C0"/>
    <w:rsid w:val="00907648"/>
    <w:rsid w:val="00930FDE"/>
    <w:rsid w:val="00984C93"/>
    <w:rsid w:val="00987CE1"/>
    <w:rsid w:val="0099405C"/>
    <w:rsid w:val="009C600F"/>
    <w:rsid w:val="009D3723"/>
    <w:rsid w:val="009E04F2"/>
    <w:rsid w:val="00A03B7B"/>
    <w:rsid w:val="00A200C9"/>
    <w:rsid w:val="00A250D5"/>
    <w:rsid w:val="00A32F56"/>
    <w:rsid w:val="00A36028"/>
    <w:rsid w:val="00A91424"/>
    <w:rsid w:val="00AA2C77"/>
    <w:rsid w:val="00AC3FB9"/>
    <w:rsid w:val="00AC702A"/>
    <w:rsid w:val="00AD226F"/>
    <w:rsid w:val="00B13A52"/>
    <w:rsid w:val="00B24CF4"/>
    <w:rsid w:val="00B26993"/>
    <w:rsid w:val="00B4570C"/>
    <w:rsid w:val="00B5208C"/>
    <w:rsid w:val="00B74876"/>
    <w:rsid w:val="00BB7C2B"/>
    <w:rsid w:val="00BC1664"/>
    <w:rsid w:val="00BC2546"/>
    <w:rsid w:val="00C05085"/>
    <w:rsid w:val="00C1593D"/>
    <w:rsid w:val="00C56C7E"/>
    <w:rsid w:val="00C776A4"/>
    <w:rsid w:val="00CA2C6C"/>
    <w:rsid w:val="00CC0600"/>
    <w:rsid w:val="00CC78AC"/>
    <w:rsid w:val="00CF7953"/>
    <w:rsid w:val="00D07232"/>
    <w:rsid w:val="00D10245"/>
    <w:rsid w:val="00D21BDD"/>
    <w:rsid w:val="00D65F07"/>
    <w:rsid w:val="00D92BB7"/>
    <w:rsid w:val="00DC76D2"/>
    <w:rsid w:val="00DD30ED"/>
    <w:rsid w:val="00E64C21"/>
    <w:rsid w:val="00EC24C6"/>
    <w:rsid w:val="00EF2933"/>
    <w:rsid w:val="00F05146"/>
    <w:rsid w:val="00F1115D"/>
    <w:rsid w:val="00F3513C"/>
    <w:rsid w:val="00F465C5"/>
    <w:rsid w:val="00F5180D"/>
    <w:rsid w:val="00F51B21"/>
    <w:rsid w:val="00F51D87"/>
    <w:rsid w:val="00F8455C"/>
    <w:rsid w:val="01106F4B"/>
    <w:rsid w:val="024B3670"/>
    <w:rsid w:val="03FB0C2B"/>
    <w:rsid w:val="04B8274F"/>
    <w:rsid w:val="04C223B8"/>
    <w:rsid w:val="05A94227"/>
    <w:rsid w:val="05E83882"/>
    <w:rsid w:val="09F37D28"/>
    <w:rsid w:val="0AD84D58"/>
    <w:rsid w:val="0AE82AC0"/>
    <w:rsid w:val="0C370530"/>
    <w:rsid w:val="0C96069F"/>
    <w:rsid w:val="0FBF09E2"/>
    <w:rsid w:val="11902ED1"/>
    <w:rsid w:val="12224D50"/>
    <w:rsid w:val="13200AEC"/>
    <w:rsid w:val="13E96481"/>
    <w:rsid w:val="14151805"/>
    <w:rsid w:val="178C31AD"/>
    <w:rsid w:val="196F2449"/>
    <w:rsid w:val="1D47157C"/>
    <w:rsid w:val="1DB60B4F"/>
    <w:rsid w:val="21CA5DC7"/>
    <w:rsid w:val="225C4F9C"/>
    <w:rsid w:val="23B25DA9"/>
    <w:rsid w:val="23EC2CB5"/>
    <w:rsid w:val="247F392A"/>
    <w:rsid w:val="257E230E"/>
    <w:rsid w:val="26D9334F"/>
    <w:rsid w:val="2967647C"/>
    <w:rsid w:val="2A3B4E1E"/>
    <w:rsid w:val="2C2F54F1"/>
    <w:rsid w:val="30415F6F"/>
    <w:rsid w:val="32144A36"/>
    <w:rsid w:val="361A1A54"/>
    <w:rsid w:val="36DF7E92"/>
    <w:rsid w:val="39041D96"/>
    <w:rsid w:val="39982399"/>
    <w:rsid w:val="399C7F19"/>
    <w:rsid w:val="3AE80FE9"/>
    <w:rsid w:val="3CA9052F"/>
    <w:rsid w:val="3F65400E"/>
    <w:rsid w:val="3F7C1348"/>
    <w:rsid w:val="3F9561C4"/>
    <w:rsid w:val="406B015D"/>
    <w:rsid w:val="48375378"/>
    <w:rsid w:val="48532586"/>
    <w:rsid w:val="495674AB"/>
    <w:rsid w:val="4D4B18DC"/>
    <w:rsid w:val="4E5868AC"/>
    <w:rsid w:val="4E6D69B5"/>
    <w:rsid w:val="50661DC8"/>
    <w:rsid w:val="513A1668"/>
    <w:rsid w:val="52413C54"/>
    <w:rsid w:val="52630C4D"/>
    <w:rsid w:val="52A44CF7"/>
    <w:rsid w:val="55754D84"/>
    <w:rsid w:val="58A77915"/>
    <w:rsid w:val="590B7C93"/>
    <w:rsid w:val="5A225816"/>
    <w:rsid w:val="5B3F4122"/>
    <w:rsid w:val="5B5076C7"/>
    <w:rsid w:val="5DA15CA9"/>
    <w:rsid w:val="5DF744B9"/>
    <w:rsid w:val="5E854417"/>
    <w:rsid w:val="5EEF2AC7"/>
    <w:rsid w:val="5F440177"/>
    <w:rsid w:val="611564AA"/>
    <w:rsid w:val="6124336C"/>
    <w:rsid w:val="61D2000C"/>
    <w:rsid w:val="62D12DC5"/>
    <w:rsid w:val="648C1DA0"/>
    <w:rsid w:val="65015C46"/>
    <w:rsid w:val="65704A27"/>
    <w:rsid w:val="668D2E4E"/>
    <w:rsid w:val="66990B8A"/>
    <w:rsid w:val="67433918"/>
    <w:rsid w:val="6C622FA4"/>
    <w:rsid w:val="6C6860E7"/>
    <w:rsid w:val="6E206BF7"/>
    <w:rsid w:val="6EE24726"/>
    <w:rsid w:val="71313AC1"/>
    <w:rsid w:val="71527879"/>
    <w:rsid w:val="75650212"/>
    <w:rsid w:val="7A6129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qFormat="1" w:unhideWhenUsed="0" w:uiPriority="0" w:semiHidden="0" w:name="annotation subject"/>
    <w:lsdException w:qFormat="1" w:unhideWhenUsed="0" w:uiPriority="0" w:semiHidden="0" w:name="Table Simple 1"/>
    <w:lsdException w:qFormat="1" w:unhideWhenUsed="0" w:uiPriority="0" w:semiHidden="0" w:name="Table Simple 2"/>
    <w:lsdException w:qFormat="1" w:unhideWhenUsed="0" w:uiPriority="0" w:semiHidden="0" w:name="Table Simple 3"/>
    <w:lsdException w:qFormat="1" w:unhideWhenUsed="0" w:uiPriority="0" w:semiHidden="0" w:name="Table Classic 1"/>
    <w:lsdException w:qFormat="1" w:unhideWhenUsed="0" w:uiPriority="0" w:semiHidden="0" w:name="Table Classic 2"/>
    <w:lsdException w:qFormat="1" w:unhideWhenUsed="0" w:uiPriority="0" w:semiHidden="0" w:name="Table Classic 3"/>
    <w:lsdException w:qFormat="1" w:unhideWhenUsed="0" w:uiPriority="0" w:semiHidden="0" w:name="Table Classic 4"/>
    <w:lsdException w:qFormat="1" w:unhideWhenUsed="0" w:uiPriority="0" w:semiHidden="0" w:name="Table Colorful 1"/>
    <w:lsdException w:qFormat="1" w:unhideWhenUsed="0" w:uiPriority="0" w:semiHidden="0" w:name="Table Colorful 2"/>
    <w:lsdException w:qFormat="1" w:unhideWhenUsed="0" w:uiPriority="0" w:semiHidden="0" w:name="Table Colorful 3"/>
    <w:lsdException w:qFormat="1" w:unhideWhenUsed="0" w:uiPriority="0" w:semiHidden="0" w:name="Table Columns 1"/>
    <w:lsdException w:qFormat="1" w:unhideWhenUsed="0" w:uiPriority="0" w:semiHidden="0" w:name="Table Columns 2"/>
    <w:lsdException w:qFormat="1" w:unhideWhenUsed="0" w:uiPriority="0" w:semiHidden="0" w:name="Table Columns 3"/>
    <w:lsdException w:qFormat="1" w:unhideWhenUsed="0" w:uiPriority="0" w:semiHidden="0" w:name="Table Columns 4"/>
    <w:lsdException w:qFormat="1" w:unhideWhenUsed="0" w:uiPriority="0" w:semiHidden="0" w:name="Table Columns 5"/>
    <w:lsdException w:qFormat="1" w:unhideWhenUsed="0" w:uiPriority="0" w:semiHidden="0" w:name="Table Grid 1"/>
    <w:lsdException w:qFormat="1" w:unhideWhenUsed="0" w:uiPriority="0" w:semiHidden="0" w:name="Table Grid 2"/>
    <w:lsdException w:qFormat="1" w:unhideWhenUsed="0" w:uiPriority="0" w:semiHidden="0" w:name="Table Grid 3"/>
    <w:lsdException w:qFormat="1" w:unhideWhenUsed="0" w:uiPriority="0" w:semiHidden="0" w:name="Table Grid 4"/>
    <w:lsdException w:qFormat="1" w:unhideWhenUsed="0" w:uiPriority="0" w:semiHidden="0" w:name="Table Grid 5"/>
    <w:lsdException w:qFormat="1" w:unhideWhenUsed="0" w:uiPriority="0" w:semiHidden="0" w:name="Table Grid 6"/>
    <w:lsdException w:qFormat="1" w:unhideWhenUsed="0" w:uiPriority="0" w:semiHidden="0" w:name="Table Grid 7"/>
    <w:lsdException w:qFormat="1" w:unhideWhenUsed="0" w:uiPriority="0" w:semiHidden="0" w:name="Table Grid 8"/>
    <w:lsdException w:qFormat="1" w:unhideWhenUsed="0" w:uiPriority="0" w:semiHidden="0" w:name="Table List 1"/>
    <w:lsdException w:qFormat="1" w:unhideWhenUsed="0" w:uiPriority="0" w:semiHidden="0" w:name="Table List 2"/>
    <w:lsdException w:qFormat="1" w:unhideWhenUsed="0" w:uiPriority="0" w:semiHidden="0" w:name="Table List 3"/>
    <w:lsdException w:qFormat="1" w:unhideWhenUsed="0" w:uiPriority="0" w:semiHidden="0" w:name="Table List 4"/>
    <w:lsdException w:qFormat="1" w:unhideWhenUsed="0" w:uiPriority="0" w:semiHidden="0" w:name="Table List 5"/>
    <w:lsdException w:qFormat="1" w:unhideWhenUsed="0" w:uiPriority="0" w:semiHidden="0" w:name="Table List 6"/>
    <w:lsdException w:qFormat="1" w:unhideWhenUsed="0" w:uiPriority="0" w:semiHidden="0" w:name="Table List 7"/>
    <w:lsdException w:qFormat="1" w:unhideWhenUsed="0" w:uiPriority="0" w:semiHidden="0" w:name="Table List 8"/>
    <w:lsdException w:qFormat="1" w:unhideWhenUsed="0" w:uiPriority="0" w:semiHidden="0" w:name="Table 3D effects 1"/>
    <w:lsdException w:qFormat="1" w:unhideWhenUsed="0" w:uiPriority="0" w:semiHidden="0" w:name="Table 3D effects 2"/>
    <w:lsdException w:qFormat="1" w:unhideWhenUsed="0" w:uiPriority="0" w:semiHidden="0" w:name="Table 3D effects 3"/>
    <w:lsdException w:qFormat="1" w:unhideWhenUsed="0" w:uiPriority="0" w:semiHidden="0" w:name="Table Contemporary"/>
    <w:lsdException w:qFormat="1" w:unhideWhenUsed="0" w:uiPriority="0" w:semiHidden="0" w:name="Table Elegant"/>
    <w:lsdException w:qFormat="1" w:unhideWhenUsed="0" w:uiPriority="0" w:semiHidden="0" w:name="Table Professional"/>
    <w:lsdException w:qFormat="1" w:unhideWhenUsed="0" w:uiPriority="0" w:semiHidden="0" w:name="Table Subtle 1"/>
    <w:lsdException w:qFormat="1" w:unhideWhenUsed="0" w:uiPriority="0" w:semiHidden="0" w:name="Table Subtle 2"/>
    <w:lsdException w:qFormat="1" w:unhideWhenUsed="0" w:uiPriority="0" w:semiHidden="0" w:name="Table Web 1"/>
    <w:lsdException w:qFormat="1" w:unhideWhenUsed="0" w:uiPriority="0" w:semiHidden="0" w:name="Table Web 2"/>
    <w:lsdException w:qFormat="1" w:unhideWhenUsed="0" w:uiPriority="0" w:semiHidden="0"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qFormat="1" w:unhideWhenUsed="0" w:uiPriority="60" w:semiHidden="0" w:name="Light Shading"/>
    <w:lsdException w:qFormat="1" w:unhideWhenUsed="0" w:uiPriority="61" w:semiHidden="0" w:name="Light List"/>
    <w:lsdException w:qFormat="1" w:unhideWhenUsed="0" w:uiPriority="62" w:semiHidden="0" w:name="Light Grid"/>
    <w:lsdException w:qFormat="1" w:unhideWhenUsed="0" w:uiPriority="63" w:semiHidden="0" w:name="Medium Shading 1"/>
    <w:lsdException w:qFormat="1" w:unhideWhenUsed="0" w:uiPriority="64" w:semiHidden="0" w:name="Medium Shading 2"/>
    <w:lsdException w:qFormat="1" w:unhideWhenUsed="0" w:uiPriority="65" w:semiHidden="0" w:name="Medium List 1"/>
    <w:lsdException w:qFormat="1" w:unhideWhenUsed="0" w:uiPriority="66" w:semiHidden="0" w:name="Medium List 2"/>
    <w:lsdException w:qFormat="1" w:unhideWhenUsed="0" w:uiPriority="67" w:semiHidden="0" w:name="Medium Grid 1"/>
    <w:lsdException w:qFormat="1" w:unhideWhenUsed="0" w:uiPriority="68" w:semiHidden="0" w:name="Medium Grid 2"/>
    <w:lsdException w:qFormat="1" w:unhideWhenUsed="0" w:uiPriority="69" w:semiHidden="0" w:name="Medium Grid 3"/>
    <w:lsdException w:qFormat="1" w:unhideWhenUsed="0" w:uiPriority="70" w:semiHidden="0" w:name="Dark List"/>
    <w:lsdException w:qFormat="1" w:unhideWhenUsed="0" w:uiPriority="71" w:semiHidden="0" w:name="Colorful Shading"/>
    <w:lsdException w:qFormat="1" w:unhideWhenUsed="0" w:uiPriority="72" w:semiHidden="0" w:name="Colorful List"/>
    <w:lsdException w:qFormat="1" w:unhideWhenUsed="0" w:uiPriority="73" w:semiHidden="0" w:name="Colorful Grid"/>
    <w:lsdException w:qFormat="1" w:unhideWhenUsed="0" w:uiPriority="60" w:semiHidden="0" w:name="Light Shading Accent 1"/>
    <w:lsdException w:qFormat="1" w:unhideWhenUsed="0" w:uiPriority="61" w:semiHidden="0" w:name="Light List Accent 1"/>
    <w:lsdException w:qFormat="1"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qFormat="1"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qFormat="1"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qFormat="1"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qFormat="1"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0"/>
    <w:pPr>
      <w:spacing w:after="361" w:afterLines="100" w:line="360" w:lineRule="auto"/>
      <w:jc w:val="both"/>
    </w:pPr>
    <w:rPr>
      <w:rFonts w:asciiTheme="minorHAnsi" w:hAnsiTheme="minorHAnsi" w:eastAsiaTheme="minorEastAsia" w:cstheme="minorBidi"/>
      <w:lang w:val="en-US" w:eastAsia="zh-CN" w:bidi="ar-SA"/>
    </w:rPr>
  </w:style>
  <w:style w:type="paragraph" w:styleId="2">
    <w:name w:val="heading 1"/>
    <w:next w:val="1"/>
    <w:qFormat/>
    <w:uiPriority w:val="0"/>
    <w:pPr>
      <w:spacing w:before="0" w:beforeAutospacing="1" w:after="0" w:afterAutospacing="1"/>
      <w:jc w:val="left"/>
    </w:pPr>
    <w:rPr>
      <w:rFonts w:hint="eastAsia" w:ascii="SimSun" w:hAnsi="SimSun" w:eastAsia="SimSun" w:cs="SimSun"/>
      <w:b/>
      <w:bCs/>
      <w:kern w:val="44"/>
      <w:sz w:val="48"/>
      <w:szCs w:val="48"/>
      <w:lang w:val="en-US" w:eastAsia="zh-CN" w:bidi="ar"/>
    </w:rPr>
  </w:style>
  <w:style w:type="paragraph" w:styleId="3">
    <w:name w:val="heading 2"/>
    <w:next w:val="1"/>
    <w:semiHidden/>
    <w:unhideWhenUsed/>
    <w:qFormat/>
    <w:uiPriority w:val="0"/>
    <w:pPr>
      <w:spacing w:before="0" w:beforeAutospacing="1" w:after="0" w:afterAutospacing="1"/>
      <w:jc w:val="left"/>
    </w:pPr>
    <w:rPr>
      <w:rFonts w:hint="eastAsia" w:ascii="SimSun" w:hAnsi="SimSun" w:eastAsia="SimSun" w:cs="SimSun"/>
      <w:b/>
      <w:bCs/>
      <w:kern w:val="0"/>
      <w:sz w:val="36"/>
      <w:szCs w:val="36"/>
      <w:lang w:val="en-US" w:eastAsia="zh-CN" w:bidi="ar"/>
    </w:rPr>
  </w:style>
  <w:style w:type="paragraph" w:styleId="4">
    <w:name w:val="heading 3"/>
    <w:next w:val="1"/>
    <w:semiHidden/>
    <w:unhideWhenUsed/>
    <w:qFormat/>
    <w:uiPriority w:val="0"/>
    <w:pPr>
      <w:spacing w:before="0" w:beforeAutospacing="1" w:after="0" w:afterAutospacing="1"/>
      <w:jc w:val="left"/>
    </w:pPr>
    <w:rPr>
      <w:rFonts w:hint="eastAsia" w:ascii="SimSun" w:hAnsi="SimSun" w:eastAsia="SimSun" w:cs="SimSun"/>
      <w:b/>
      <w:bCs/>
      <w:kern w:val="0"/>
      <w:sz w:val="27"/>
      <w:szCs w:val="27"/>
      <w:lang w:val="en-US" w:eastAsia="zh-CN" w:bidi="ar"/>
    </w:rPr>
  </w:style>
  <w:style w:type="paragraph" w:styleId="5">
    <w:name w:val="heading 4"/>
    <w:next w:val="1"/>
    <w:semiHidden/>
    <w:unhideWhenUsed/>
    <w:qFormat/>
    <w:uiPriority w:val="0"/>
    <w:pPr>
      <w:spacing w:before="0" w:beforeAutospacing="1" w:after="0" w:afterAutospacing="1"/>
      <w:jc w:val="left"/>
    </w:pPr>
    <w:rPr>
      <w:rFonts w:hint="eastAsia" w:ascii="SimSun" w:hAnsi="SimSun" w:eastAsia="SimSun" w:cs="SimSun"/>
      <w:b/>
      <w:bCs/>
      <w:kern w:val="0"/>
      <w:sz w:val="24"/>
      <w:szCs w:val="24"/>
      <w:lang w:val="en-US" w:eastAsia="zh-CN" w:bidi="ar"/>
    </w:rPr>
  </w:style>
  <w:style w:type="paragraph" w:styleId="6">
    <w:name w:val="heading 5"/>
    <w:basedOn w:val="1"/>
    <w:next w:val="1"/>
    <w:semiHidden/>
    <w:unhideWhenUsed/>
    <w:qFormat/>
    <w:uiPriority w:val="0"/>
    <w:pPr>
      <w:keepNext/>
      <w:keepLines/>
      <w:spacing w:before="280" w:after="290" w:line="376" w:lineRule="auto"/>
      <w:outlineLvl w:val="4"/>
    </w:pPr>
    <w:rPr>
      <w:b/>
      <w:bCs/>
      <w:sz w:val="28"/>
      <w:szCs w:val="28"/>
    </w:rPr>
  </w:style>
  <w:style w:type="paragraph" w:styleId="7">
    <w:name w:val="heading 6"/>
    <w:basedOn w:val="1"/>
    <w:next w:val="1"/>
    <w:semiHidden/>
    <w:unhideWhenUsed/>
    <w:qFormat/>
    <w:uiPriority w:val="0"/>
    <w:pPr>
      <w:keepNext/>
      <w:keepLines/>
      <w:spacing w:before="240" w:after="64" w:line="320" w:lineRule="auto"/>
      <w:outlineLvl w:val="5"/>
    </w:pPr>
    <w:rPr>
      <w:b/>
      <w:bCs/>
      <w:sz w:val="24"/>
      <w:szCs w:val="24"/>
    </w:rPr>
  </w:style>
  <w:style w:type="paragraph" w:styleId="8">
    <w:name w:val="heading 7"/>
    <w:basedOn w:val="1"/>
    <w:next w:val="1"/>
    <w:semiHidden/>
    <w:unhideWhenUsed/>
    <w:qFormat/>
    <w:uiPriority w:val="0"/>
    <w:pPr>
      <w:keepNext/>
      <w:keepLines/>
      <w:spacing w:before="240" w:after="64" w:line="320" w:lineRule="auto"/>
      <w:outlineLvl w:val="6"/>
    </w:pPr>
    <w:rPr>
      <w:b/>
      <w:bCs/>
      <w:sz w:val="24"/>
      <w:szCs w:val="24"/>
    </w:rPr>
  </w:style>
  <w:style w:type="paragraph" w:styleId="9">
    <w:name w:val="heading 8"/>
    <w:basedOn w:val="1"/>
    <w:next w:val="1"/>
    <w:semiHidden/>
    <w:unhideWhenUsed/>
    <w:qFormat/>
    <w:uiPriority w:val="0"/>
    <w:pPr>
      <w:keepNext/>
      <w:keepLines/>
      <w:spacing w:before="240" w:after="64" w:line="320" w:lineRule="auto"/>
      <w:outlineLvl w:val="7"/>
    </w:pPr>
    <w:rPr>
      <w:sz w:val="24"/>
      <w:szCs w:val="24"/>
    </w:rPr>
  </w:style>
  <w:style w:type="paragraph" w:styleId="10">
    <w:name w:val="heading 9"/>
    <w:basedOn w:val="1"/>
    <w:next w:val="1"/>
    <w:semiHidden/>
    <w:unhideWhenUsed/>
    <w:qFormat/>
    <w:uiPriority w:val="0"/>
    <w:pPr>
      <w:keepNext/>
      <w:keepLines/>
      <w:spacing w:before="240" w:after="64" w:line="320" w:lineRule="auto"/>
      <w:outlineLvl w:val="8"/>
    </w:pPr>
    <w:rPr>
      <w:szCs w:val="21"/>
    </w:rPr>
  </w:style>
  <w:style w:type="character" w:default="1" w:styleId="11">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13">
    <w:name w:val="Balloon Text"/>
    <w:basedOn w:val="1"/>
    <w:qFormat/>
    <w:uiPriority w:val="0"/>
    <w:rPr>
      <w:sz w:val="16"/>
      <w:szCs w:val="16"/>
    </w:rPr>
  </w:style>
  <w:style w:type="paragraph" w:styleId="14">
    <w:name w:val="Block Text"/>
    <w:basedOn w:val="1"/>
    <w:qFormat/>
    <w:uiPriority w:val="0"/>
    <w:pPr>
      <w:spacing w:after="120"/>
      <w:ind w:left="1440" w:leftChars="700" w:right="1440" w:rightChars="700"/>
    </w:pPr>
  </w:style>
  <w:style w:type="paragraph" w:styleId="15">
    <w:name w:val="Body Text"/>
    <w:basedOn w:val="1"/>
    <w:qFormat/>
    <w:uiPriority w:val="0"/>
    <w:pPr>
      <w:spacing w:after="120"/>
    </w:pPr>
  </w:style>
  <w:style w:type="paragraph" w:styleId="16">
    <w:name w:val="Body Text 2"/>
    <w:basedOn w:val="1"/>
    <w:qFormat/>
    <w:uiPriority w:val="0"/>
    <w:pPr>
      <w:spacing w:after="120" w:line="480" w:lineRule="auto"/>
    </w:pPr>
  </w:style>
  <w:style w:type="paragraph" w:styleId="17">
    <w:name w:val="Body Text 3"/>
    <w:basedOn w:val="1"/>
    <w:qFormat/>
    <w:uiPriority w:val="0"/>
    <w:pPr>
      <w:spacing w:after="120"/>
    </w:pPr>
    <w:rPr>
      <w:sz w:val="16"/>
      <w:szCs w:val="16"/>
    </w:rPr>
  </w:style>
  <w:style w:type="paragraph" w:styleId="18">
    <w:name w:val="Body Text First Indent"/>
    <w:basedOn w:val="15"/>
    <w:qFormat/>
    <w:uiPriority w:val="0"/>
    <w:pPr>
      <w:ind w:firstLine="420" w:firstLineChars="100"/>
    </w:pPr>
  </w:style>
  <w:style w:type="paragraph" w:styleId="19">
    <w:name w:val="Body Text Indent"/>
    <w:basedOn w:val="1"/>
    <w:qFormat/>
    <w:uiPriority w:val="0"/>
    <w:pPr>
      <w:spacing w:after="120"/>
      <w:ind w:left="420" w:leftChars="200"/>
    </w:pPr>
  </w:style>
  <w:style w:type="paragraph" w:styleId="20">
    <w:name w:val="Body Text First Indent 2"/>
    <w:basedOn w:val="19"/>
    <w:qFormat/>
    <w:uiPriority w:val="0"/>
    <w:pPr>
      <w:ind w:firstLine="420" w:firstLineChars="200"/>
    </w:pPr>
  </w:style>
  <w:style w:type="paragraph" w:styleId="21">
    <w:name w:val="Body Text Indent 2"/>
    <w:basedOn w:val="1"/>
    <w:qFormat/>
    <w:uiPriority w:val="0"/>
    <w:pPr>
      <w:spacing w:after="120" w:line="480" w:lineRule="auto"/>
      <w:ind w:left="420" w:leftChars="200"/>
    </w:pPr>
  </w:style>
  <w:style w:type="paragraph" w:styleId="22">
    <w:name w:val="Body Text Indent 3"/>
    <w:basedOn w:val="1"/>
    <w:qFormat/>
    <w:uiPriority w:val="0"/>
    <w:pPr>
      <w:spacing w:after="120"/>
      <w:ind w:left="420" w:leftChars="200"/>
    </w:pPr>
    <w:rPr>
      <w:sz w:val="16"/>
      <w:szCs w:val="16"/>
    </w:rPr>
  </w:style>
  <w:style w:type="paragraph" w:styleId="23">
    <w:name w:val="caption"/>
    <w:basedOn w:val="1"/>
    <w:next w:val="1"/>
    <w:semiHidden/>
    <w:unhideWhenUsed/>
    <w:qFormat/>
    <w:uiPriority w:val="0"/>
    <w:rPr>
      <w:rFonts w:ascii="Arial" w:hAnsi="Arial" w:eastAsia="黑体" w:cs="Arial"/>
      <w:sz w:val="20"/>
    </w:rPr>
  </w:style>
  <w:style w:type="paragraph" w:styleId="24">
    <w:name w:val="Closing"/>
    <w:basedOn w:val="1"/>
    <w:qFormat/>
    <w:uiPriority w:val="0"/>
    <w:pPr>
      <w:ind w:left="100" w:leftChars="2100"/>
    </w:pPr>
  </w:style>
  <w:style w:type="character" w:styleId="25">
    <w:name w:val="annotation reference"/>
    <w:basedOn w:val="11"/>
    <w:qFormat/>
    <w:uiPriority w:val="0"/>
    <w:rPr>
      <w:sz w:val="21"/>
      <w:szCs w:val="21"/>
    </w:rPr>
  </w:style>
  <w:style w:type="paragraph" w:styleId="26">
    <w:name w:val="annotation text"/>
    <w:basedOn w:val="1"/>
    <w:qFormat/>
    <w:uiPriority w:val="0"/>
    <w:pPr>
      <w:jc w:val="left"/>
    </w:pPr>
  </w:style>
  <w:style w:type="paragraph" w:styleId="27">
    <w:name w:val="annotation subject"/>
    <w:basedOn w:val="26"/>
    <w:next w:val="26"/>
    <w:qFormat/>
    <w:uiPriority w:val="0"/>
    <w:rPr>
      <w:b/>
      <w:bCs/>
    </w:rPr>
  </w:style>
  <w:style w:type="paragraph" w:styleId="28">
    <w:name w:val="Date"/>
    <w:basedOn w:val="1"/>
    <w:next w:val="1"/>
    <w:qFormat/>
    <w:uiPriority w:val="0"/>
    <w:pPr>
      <w:ind w:left="100" w:leftChars="2500"/>
    </w:pPr>
  </w:style>
  <w:style w:type="paragraph" w:styleId="29">
    <w:name w:val="Document Map"/>
    <w:basedOn w:val="1"/>
    <w:qFormat/>
    <w:uiPriority w:val="0"/>
    <w:pPr>
      <w:shd w:val="clear" w:color="auto" w:fill="000080"/>
    </w:pPr>
  </w:style>
  <w:style w:type="paragraph" w:styleId="30">
    <w:name w:val="E-mail Signature"/>
    <w:basedOn w:val="1"/>
    <w:qFormat/>
    <w:uiPriority w:val="0"/>
  </w:style>
  <w:style w:type="character" w:styleId="31">
    <w:name w:val="Emphasis"/>
    <w:basedOn w:val="11"/>
    <w:qFormat/>
    <w:uiPriority w:val="0"/>
    <w:rPr>
      <w:i/>
      <w:iCs/>
    </w:rPr>
  </w:style>
  <w:style w:type="character" w:styleId="32">
    <w:name w:val="endnote reference"/>
    <w:basedOn w:val="11"/>
    <w:qFormat/>
    <w:uiPriority w:val="0"/>
    <w:rPr>
      <w:vertAlign w:val="superscript"/>
    </w:rPr>
  </w:style>
  <w:style w:type="paragraph" w:styleId="33">
    <w:name w:val="endnote text"/>
    <w:basedOn w:val="1"/>
    <w:qFormat/>
    <w:uiPriority w:val="0"/>
    <w:pPr>
      <w:snapToGrid w:val="0"/>
      <w:jc w:val="left"/>
    </w:pPr>
  </w:style>
  <w:style w:type="paragraph" w:styleId="34">
    <w:name w:val="envelope address"/>
    <w:basedOn w:val="1"/>
    <w:qFormat/>
    <w:uiPriority w:val="0"/>
    <w:pPr>
      <w:framePr w:w="7920" w:h="1980" w:hRule="exact" w:hSpace="180" w:wrap="auto" w:vAnchor="margin" w:hAnchor="page" w:xAlign="center" w:yAlign="bottom"/>
      <w:snapToGrid w:val="0"/>
      <w:ind w:left="100" w:leftChars="1400"/>
    </w:pPr>
    <w:rPr>
      <w:rFonts w:ascii="Arial" w:hAnsi="Arial" w:cs="Arial"/>
      <w:sz w:val="24"/>
      <w:szCs w:val="24"/>
    </w:rPr>
  </w:style>
  <w:style w:type="paragraph" w:styleId="35">
    <w:name w:val="envelope return"/>
    <w:basedOn w:val="1"/>
    <w:qFormat/>
    <w:uiPriority w:val="0"/>
    <w:pPr>
      <w:snapToGrid w:val="0"/>
    </w:pPr>
    <w:rPr>
      <w:rFonts w:ascii="Arial" w:hAnsi="Arial" w:cs="Arial"/>
    </w:rPr>
  </w:style>
  <w:style w:type="character" w:styleId="36">
    <w:name w:val="FollowedHyperlink"/>
    <w:basedOn w:val="11"/>
    <w:qFormat/>
    <w:uiPriority w:val="0"/>
    <w:rPr>
      <w:color w:val="800080"/>
      <w:u w:val="single"/>
    </w:rPr>
  </w:style>
  <w:style w:type="paragraph" w:styleId="37">
    <w:name w:val="footer"/>
    <w:basedOn w:val="1"/>
    <w:qFormat/>
    <w:uiPriority w:val="0"/>
    <w:pPr>
      <w:tabs>
        <w:tab w:val="center" w:pos="4153"/>
        <w:tab w:val="right" w:pos="8306"/>
      </w:tabs>
      <w:snapToGrid w:val="0"/>
      <w:jc w:val="left"/>
    </w:pPr>
    <w:rPr>
      <w:sz w:val="18"/>
      <w:szCs w:val="18"/>
    </w:rPr>
  </w:style>
  <w:style w:type="character" w:styleId="38">
    <w:name w:val="footnote reference"/>
    <w:basedOn w:val="11"/>
    <w:qFormat/>
    <w:uiPriority w:val="0"/>
    <w:rPr>
      <w:vertAlign w:val="superscript"/>
    </w:rPr>
  </w:style>
  <w:style w:type="paragraph" w:styleId="39">
    <w:name w:val="footnote text"/>
    <w:basedOn w:val="1"/>
    <w:qFormat/>
    <w:uiPriority w:val="0"/>
    <w:pPr>
      <w:snapToGrid w:val="0"/>
      <w:jc w:val="left"/>
    </w:pPr>
    <w:rPr>
      <w:sz w:val="18"/>
      <w:szCs w:val="18"/>
    </w:rPr>
  </w:style>
  <w:style w:type="paragraph" w:styleId="40">
    <w:name w:val="header"/>
    <w:basedOn w:val="1"/>
    <w:qFormat/>
    <w:uiPriority w:val="0"/>
    <w:pPr>
      <w:tabs>
        <w:tab w:val="center" w:pos="4153"/>
        <w:tab w:val="right" w:pos="8306"/>
      </w:tabs>
      <w:snapToGrid w:val="0"/>
    </w:pPr>
    <w:rPr>
      <w:sz w:val="18"/>
      <w:szCs w:val="18"/>
    </w:rPr>
  </w:style>
  <w:style w:type="character" w:styleId="41">
    <w:name w:val="HTML Acronym"/>
    <w:basedOn w:val="11"/>
    <w:qFormat/>
    <w:uiPriority w:val="0"/>
  </w:style>
  <w:style w:type="paragraph" w:styleId="42">
    <w:name w:val="HTML Address"/>
    <w:basedOn w:val="1"/>
    <w:qFormat/>
    <w:uiPriority w:val="0"/>
    <w:rPr>
      <w:i/>
      <w:iCs/>
    </w:rPr>
  </w:style>
  <w:style w:type="character" w:styleId="43">
    <w:name w:val="HTML Cite"/>
    <w:basedOn w:val="11"/>
    <w:qFormat/>
    <w:uiPriority w:val="0"/>
    <w:rPr>
      <w:i/>
      <w:iCs/>
    </w:rPr>
  </w:style>
  <w:style w:type="character" w:styleId="44">
    <w:name w:val="HTML Code"/>
    <w:basedOn w:val="11"/>
    <w:qFormat/>
    <w:uiPriority w:val="0"/>
    <w:rPr>
      <w:rFonts w:ascii="Courier New" w:hAnsi="Courier New" w:cs="Courier New"/>
      <w:sz w:val="20"/>
      <w:szCs w:val="20"/>
    </w:rPr>
  </w:style>
  <w:style w:type="character" w:styleId="45">
    <w:name w:val="HTML Definition"/>
    <w:basedOn w:val="11"/>
    <w:qFormat/>
    <w:uiPriority w:val="0"/>
    <w:rPr>
      <w:i/>
      <w:iCs/>
    </w:rPr>
  </w:style>
  <w:style w:type="character" w:styleId="46">
    <w:name w:val="HTML Keyboard"/>
    <w:basedOn w:val="11"/>
    <w:qFormat/>
    <w:uiPriority w:val="0"/>
    <w:rPr>
      <w:rFonts w:ascii="Courier New" w:hAnsi="Courier New" w:cs="Courier New"/>
      <w:sz w:val="20"/>
      <w:szCs w:val="20"/>
    </w:rPr>
  </w:style>
  <w:style w:type="paragraph" w:styleId="47">
    <w:name w:val="HTML Preformatted"/>
    <w:basedOn w:val="1"/>
    <w:qFormat/>
    <w:uiPriority w:val="0"/>
    <w:rPr>
      <w:rFonts w:ascii="Courier New" w:hAnsi="Courier New" w:cs="Courier New"/>
      <w:sz w:val="20"/>
    </w:rPr>
  </w:style>
  <w:style w:type="character" w:styleId="48">
    <w:name w:val="HTML Sample"/>
    <w:basedOn w:val="11"/>
    <w:qFormat/>
    <w:uiPriority w:val="0"/>
    <w:rPr>
      <w:rFonts w:ascii="Courier New" w:hAnsi="Courier New" w:cs="Courier New"/>
    </w:rPr>
  </w:style>
  <w:style w:type="character" w:styleId="49">
    <w:name w:val="HTML Typewriter"/>
    <w:basedOn w:val="11"/>
    <w:qFormat/>
    <w:uiPriority w:val="0"/>
    <w:rPr>
      <w:rFonts w:ascii="Courier New" w:hAnsi="Courier New" w:cs="Courier New"/>
      <w:sz w:val="20"/>
      <w:szCs w:val="20"/>
    </w:rPr>
  </w:style>
  <w:style w:type="character" w:styleId="50">
    <w:name w:val="HTML Variable"/>
    <w:basedOn w:val="11"/>
    <w:qFormat/>
    <w:uiPriority w:val="0"/>
    <w:rPr>
      <w:i/>
      <w:iCs/>
    </w:rPr>
  </w:style>
  <w:style w:type="character" w:styleId="51">
    <w:name w:val="Hyperlink"/>
    <w:basedOn w:val="11"/>
    <w:qFormat/>
    <w:uiPriority w:val="0"/>
    <w:rPr>
      <w:color w:val="0000FF"/>
      <w:u w:val="single"/>
    </w:rPr>
  </w:style>
  <w:style w:type="paragraph" w:styleId="52">
    <w:name w:val="index 1"/>
    <w:basedOn w:val="1"/>
    <w:next w:val="1"/>
    <w:qFormat/>
    <w:uiPriority w:val="0"/>
  </w:style>
  <w:style w:type="paragraph" w:styleId="53">
    <w:name w:val="index 2"/>
    <w:basedOn w:val="1"/>
    <w:next w:val="1"/>
    <w:qFormat/>
    <w:uiPriority w:val="0"/>
    <w:pPr>
      <w:ind w:left="200" w:leftChars="200"/>
    </w:pPr>
  </w:style>
  <w:style w:type="paragraph" w:styleId="54">
    <w:name w:val="index 3"/>
    <w:basedOn w:val="1"/>
    <w:next w:val="1"/>
    <w:qFormat/>
    <w:uiPriority w:val="0"/>
    <w:pPr>
      <w:ind w:left="400" w:leftChars="400"/>
    </w:pPr>
  </w:style>
  <w:style w:type="paragraph" w:styleId="55">
    <w:name w:val="index 4"/>
    <w:basedOn w:val="1"/>
    <w:next w:val="1"/>
    <w:qFormat/>
    <w:uiPriority w:val="0"/>
    <w:pPr>
      <w:ind w:left="600" w:leftChars="600"/>
    </w:pPr>
  </w:style>
  <w:style w:type="paragraph" w:styleId="56">
    <w:name w:val="index 5"/>
    <w:basedOn w:val="1"/>
    <w:next w:val="1"/>
    <w:qFormat/>
    <w:uiPriority w:val="0"/>
    <w:pPr>
      <w:ind w:left="800" w:leftChars="800"/>
    </w:pPr>
  </w:style>
  <w:style w:type="paragraph" w:styleId="57">
    <w:name w:val="index 6"/>
    <w:basedOn w:val="1"/>
    <w:next w:val="1"/>
    <w:qFormat/>
    <w:uiPriority w:val="0"/>
    <w:pPr>
      <w:ind w:left="1000" w:leftChars="1000"/>
    </w:pPr>
  </w:style>
  <w:style w:type="paragraph" w:styleId="58">
    <w:name w:val="index 7"/>
    <w:basedOn w:val="1"/>
    <w:next w:val="1"/>
    <w:qFormat/>
    <w:uiPriority w:val="0"/>
    <w:pPr>
      <w:ind w:left="1200" w:leftChars="1200"/>
    </w:pPr>
  </w:style>
  <w:style w:type="paragraph" w:styleId="59">
    <w:name w:val="index 8"/>
    <w:basedOn w:val="1"/>
    <w:next w:val="1"/>
    <w:qFormat/>
    <w:uiPriority w:val="0"/>
    <w:pPr>
      <w:ind w:left="1400" w:leftChars="1400"/>
    </w:pPr>
  </w:style>
  <w:style w:type="paragraph" w:styleId="60">
    <w:name w:val="index 9"/>
    <w:basedOn w:val="1"/>
    <w:next w:val="1"/>
    <w:qFormat/>
    <w:uiPriority w:val="0"/>
    <w:pPr>
      <w:ind w:left="1600" w:leftChars="1600"/>
    </w:pPr>
  </w:style>
  <w:style w:type="paragraph" w:styleId="61">
    <w:name w:val="index heading"/>
    <w:basedOn w:val="1"/>
    <w:next w:val="52"/>
    <w:qFormat/>
    <w:uiPriority w:val="0"/>
    <w:rPr>
      <w:rFonts w:ascii="Arial" w:hAnsi="Arial" w:cs="Arial"/>
      <w:b/>
      <w:bCs/>
    </w:rPr>
  </w:style>
  <w:style w:type="character" w:styleId="62">
    <w:name w:val="line number"/>
    <w:basedOn w:val="11"/>
    <w:qFormat/>
    <w:uiPriority w:val="0"/>
  </w:style>
  <w:style w:type="paragraph" w:styleId="63">
    <w:name w:val="List"/>
    <w:basedOn w:val="1"/>
    <w:qFormat/>
    <w:uiPriority w:val="0"/>
    <w:pPr>
      <w:ind w:left="200" w:hanging="200" w:hangingChars="200"/>
    </w:pPr>
  </w:style>
  <w:style w:type="paragraph" w:styleId="64">
    <w:name w:val="List 2"/>
    <w:basedOn w:val="1"/>
    <w:qFormat/>
    <w:uiPriority w:val="0"/>
    <w:pPr>
      <w:ind w:left="100" w:leftChars="200" w:hanging="200" w:hangingChars="200"/>
    </w:pPr>
  </w:style>
  <w:style w:type="paragraph" w:styleId="65">
    <w:name w:val="List 3"/>
    <w:basedOn w:val="1"/>
    <w:qFormat/>
    <w:uiPriority w:val="0"/>
    <w:pPr>
      <w:ind w:left="100" w:leftChars="400" w:hanging="200" w:hangingChars="200"/>
    </w:pPr>
  </w:style>
  <w:style w:type="paragraph" w:styleId="66">
    <w:name w:val="List 4"/>
    <w:basedOn w:val="1"/>
    <w:qFormat/>
    <w:uiPriority w:val="0"/>
    <w:pPr>
      <w:ind w:left="100" w:leftChars="600" w:hanging="200" w:hangingChars="200"/>
    </w:pPr>
  </w:style>
  <w:style w:type="paragraph" w:styleId="67">
    <w:name w:val="List 5"/>
    <w:basedOn w:val="1"/>
    <w:qFormat/>
    <w:uiPriority w:val="0"/>
    <w:pPr>
      <w:ind w:left="100" w:leftChars="800" w:hanging="200" w:hangingChars="200"/>
    </w:pPr>
  </w:style>
  <w:style w:type="paragraph" w:styleId="68">
    <w:name w:val="List Bullet"/>
    <w:basedOn w:val="1"/>
    <w:qFormat/>
    <w:uiPriority w:val="0"/>
    <w:pPr>
      <w:numPr>
        <w:ilvl w:val="0"/>
        <w:numId w:val="1"/>
      </w:numPr>
    </w:pPr>
  </w:style>
  <w:style w:type="paragraph" w:styleId="69">
    <w:name w:val="List Bullet 2"/>
    <w:basedOn w:val="1"/>
    <w:qFormat/>
    <w:uiPriority w:val="0"/>
    <w:pPr>
      <w:numPr>
        <w:ilvl w:val="0"/>
        <w:numId w:val="2"/>
      </w:numPr>
    </w:pPr>
  </w:style>
  <w:style w:type="paragraph" w:styleId="70">
    <w:name w:val="List Bullet 3"/>
    <w:basedOn w:val="1"/>
    <w:qFormat/>
    <w:uiPriority w:val="0"/>
    <w:pPr>
      <w:numPr>
        <w:ilvl w:val="0"/>
        <w:numId w:val="3"/>
      </w:numPr>
    </w:pPr>
  </w:style>
  <w:style w:type="paragraph" w:styleId="71">
    <w:name w:val="List Bullet 4"/>
    <w:basedOn w:val="1"/>
    <w:qFormat/>
    <w:uiPriority w:val="0"/>
    <w:pPr>
      <w:numPr>
        <w:ilvl w:val="0"/>
        <w:numId w:val="4"/>
      </w:numPr>
    </w:pPr>
  </w:style>
  <w:style w:type="paragraph" w:styleId="72">
    <w:name w:val="List Bullet 5"/>
    <w:basedOn w:val="1"/>
    <w:qFormat/>
    <w:uiPriority w:val="0"/>
    <w:pPr>
      <w:numPr>
        <w:ilvl w:val="0"/>
        <w:numId w:val="5"/>
      </w:numPr>
    </w:pPr>
  </w:style>
  <w:style w:type="paragraph" w:styleId="73">
    <w:name w:val="List Continue"/>
    <w:basedOn w:val="1"/>
    <w:qFormat/>
    <w:uiPriority w:val="0"/>
    <w:pPr>
      <w:spacing w:after="120"/>
      <w:ind w:left="420" w:leftChars="200"/>
    </w:pPr>
  </w:style>
  <w:style w:type="paragraph" w:styleId="74">
    <w:name w:val="List Continue 2"/>
    <w:basedOn w:val="1"/>
    <w:qFormat/>
    <w:uiPriority w:val="0"/>
    <w:pPr>
      <w:spacing w:after="120"/>
      <w:ind w:left="840" w:leftChars="400"/>
    </w:pPr>
  </w:style>
  <w:style w:type="paragraph" w:styleId="75">
    <w:name w:val="List Continue 3"/>
    <w:basedOn w:val="1"/>
    <w:qFormat/>
    <w:uiPriority w:val="0"/>
    <w:pPr>
      <w:spacing w:after="120"/>
      <w:ind w:left="1260" w:leftChars="600"/>
    </w:pPr>
  </w:style>
  <w:style w:type="paragraph" w:styleId="76">
    <w:name w:val="List Continue 4"/>
    <w:basedOn w:val="1"/>
    <w:qFormat/>
    <w:uiPriority w:val="0"/>
    <w:pPr>
      <w:spacing w:after="120"/>
      <w:ind w:left="1680" w:leftChars="800"/>
    </w:pPr>
  </w:style>
  <w:style w:type="paragraph" w:styleId="77">
    <w:name w:val="List Continue 5"/>
    <w:basedOn w:val="1"/>
    <w:qFormat/>
    <w:uiPriority w:val="0"/>
    <w:pPr>
      <w:spacing w:after="120"/>
      <w:ind w:left="2100" w:leftChars="1000"/>
    </w:pPr>
  </w:style>
  <w:style w:type="paragraph" w:styleId="78">
    <w:name w:val="List Number"/>
    <w:basedOn w:val="1"/>
    <w:qFormat/>
    <w:uiPriority w:val="0"/>
    <w:pPr>
      <w:numPr>
        <w:ilvl w:val="0"/>
        <w:numId w:val="6"/>
      </w:numPr>
    </w:pPr>
  </w:style>
  <w:style w:type="paragraph" w:styleId="79">
    <w:name w:val="List Number 2"/>
    <w:basedOn w:val="1"/>
    <w:qFormat/>
    <w:uiPriority w:val="0"/>
    <w:pPr>
      <w:numPr>
        <w:ilvl w:val="0"/>
        <w:numId w:val="7"/>
      </w:numPr>
    </w:pPr>
  </w:style>
  <w:style w:type="paragraph" w:styleId="80">
    <w:name w:val="List Number 3"/>
    <w:basedOn w:val="1"/>
    <w:qFormat/>
    <w:uiPriority w:val="0"/>
    <w:pPr>
      <w:numPr>
        <w:ilvl w:val="0"/>
        <w:numId w:val="8"/>
      </w:numPr>
    </w:pPr>
  </w:style>
  <w:style w:type="paragraph" w:styleId="81">
    <w:name w:val="List Number 4"/>
    <w:basedOn w:val="1"/>
    <w:qFormat/>
    <w:uiPriority w:val="0"/>
    <w:pPr>
      <w:numPr>
        <w:ilvl w:val="0"/>
        <w:numId w:val="9"/>
      </w:numPr>
    </w:pPr>
  </w:style>
  <w:style w:type="paragraph" w:styleId="82">
    <w:name w:val="List Number 5"/>
    <w:basedOn w:val="1"/>
    <w:qFormat/>
    <w:uiPriority w:val="0"/>
    <w:pPr>
      <w:numPr>
        <w:ilvl w:val="0"/>
        <w:numId w:val="10"/>
      </w:numPr>
    </w:pPr>
  </w:style>
  <w:style w:type="paragraph" w:styleId="83">
    <w:name w:val="macro"/>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spacing w:after="361" w:afterLines="100" w:line="360" w:lineRule="auto"/>
      <w:jc w:val="both"/>
    </w:pPr>
    <w:rPr>
      <w:rFonts w:ascii="Courier New" w:hAnsi="Courier New" w:cs="Courier New" w:eastAsiaTheme="minorEastAsia"/>
      <w:kern w:val="2"/>
      <w:sz w:val="24"/>
      <w:szCs w:val="24"/>
      <w:lang w:val="en-US" w:eastAsia="zh-CN" w:bidi="ar-SA"/>
    </w:rPr>
  </w:style>
  <w:style w:type="paragraph" w:styleId="84">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cs="Arial"/>
      <w:sz w:val="24"/>
      <w:szCs w:val="24"/>
    </w:rPr>
  </w:style>
  <w:style w:type="paragraph" w:styleId="85">
    <w:name w:val="Normal (Web)"/>
    <w:qFormat/>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paragraph" w:styleId="86">
    <w:name w:val="Normal Indent"/>
    <w:basedOn w:val="1"/>
    <w:qFormat/>
    <w:uiPriority w:val="0"/>
    <w:pPr>
      <w:ind w:firstLine="420" w:firstLineChars="200"/>
    </w:pPr>
  </w:style>
  <w:style w:type="paragraph" w:styleId="87">
    <w:name w:val="Note Heading"/>
    <w:basedOn w:val="1"/>
    <w:next w:val="1"/>
    <w:qFormat/>
    <w:uiPriority w:val="0"/>
    <w:pPr>
      <w:jc w:val="center"/>
    </w:pPr>
  </w:style>
  <w:style w:type="character" w:styleId="88">
    <w:name w:val="page number"/>
    <w:basedOn w:val="11"/>
    <w:qFormat/>
    <w:uiPriority w:val="0"/>
  </w:style>
  <w:style w:type="paragraph" w:styleId="89">
    <w:name w:val="Plain Text"/>
    <w:basedOn w:val="1"/>
    <w:qFormat/>
    <w:uiPriority w:val="0"/>
    <w:rPr>
      <w:rFonts w:ascii="SimSun" w:hAnsi="Courier New" w:cs="Courier New"/>
      <w:szCs w:val="21"/>
    </w:rPr>
  </w:style>
  <w:style w:type="paragraph" w:styleId="90">
    <w:name w:val="Salutation"/>
    <w:basedOn w:val="1"/>
    <w:next w:val="1"/>
    <w:qFormat/>
    <w:uiPriority w:val="0"/>
  </w:style>
  <w:style w:type="paragraph" w:styleId="91">
    <w:name w:val="Signature"/>
    <w:basedOn w:val="1"/>
    <w:qFormat/>
    <w:uiPriority w:val="0"/>
    <w:pPr>
      <w:ind w:left="100" w:leftChars="2100"/>
    </w:pPr>
  </w:style>
  <w:style w:type="character" w:styleId="92">
    <w:name w:val="Strong"/>
    <w:basedOn w:val="11"/>
    <w:qFormat/>
    <w:uiPriority w:val="0"/>
    <w:rPr>
      <w:b/>
      <w:bCs/>
    </w:rPr>
  </w:style>
  <w:style w:type="paragraph" w:styleId="93">
    <w:name w:val="Subtitle"/>
    <w:basedOn w:val="1"/>
    <w:qFormat/>
    <w:uiPriority w:val="0"/>
    <w:pPr>
      <w:spacing w:before="240" w:after="60" w:line="312" w:lineRule="auto"/>
      <w:jc w:val="center"/>
      <w:outlineLvl w:val="1"/>
    </w:pPr>
    <w:rPr>
      <w:rFonts w:ascii="Arial" w:hAnsi="Arial" w:cs="Arial"/>
      <w:b/>
      <w:bCs/>
      <w:kern w:val="28"/>
      <w:sz w:val="32"/>
      <w:szCs w:val="32"/>
    </w:rPr>
  </w:style>
  <w:style w:type="table" w:styleId="94">
    <w:name w:val="Table 3D effects 1"/>
    <w:basedOn w:val="12"/>
    <w:qFormat/>
    <w:uiPriority w:val="0"/>
    <w:pPr>
      <w:widowControl w:val="0"/>
      <w:jc w:val="both"/>
    </w:pPr>
    <w:tblPr/>
    <w:tcPr>
      <w:shd w:val="solid" w:color="C0C0C0" w:fill="FFFFFF"/>
    </w:tcPr>
    <w:tblStylePr w:type="firstRow">
      <w:rPr>
        <w:b/>
        <w:bCs/>
        <w:color w:val="800080"/>
      </w:rPr>
      <w:tblPr/>
      <w:tcPr>
        <w:tcBorders>
          <w:left w:val="single" w:color="808080" w:sz="6" w:space="0"/>
          <w:tl2br w:val="nil"/>
          <w:tr2bl w:val="nil"/>
        </w:tcBorders>
      </w:tcPr>
    </w:tblStylePr>
    <w:tblStylePr w:type="lastRow">
      <w:tblPr/>
      <w:tcPr>
        <w:tcBorders>
          <w:top w:val="single" w:color="FFFFFF" w:sz="6" w:space="0"/>
          <w:tl2br w:val="nil"/>
          <w:tr2bl w:val="nil"/>
        </w:tcBorders>
      </w:tcPr>
    </w:tblStylePr>
    <w:tblStylePr w:type="firstCol">
      <w:rPr>
        <w:b/>
        <w:bCs/>
      </w:rPr>
      <w:tblPr/>
      <w:tcPr>
        <w:tcBorders>
          <w:right w:val="single" w:color="808080" w:sz="6" w:space="0"/>
          <w:tl2br w:val="nil"/>
          <w:tr2bl w:val="nil"/>
        </w:tcBorders>
      </w:tcPr>
    </w:tblStylePr>
    <w:tblStylePr w:type="lastCol">
      <w:tblPr/>
      <w:tcPr>
        <w:tcBorders>
          <w:bottom w:val="single" w:color="FFFFFF" w:sz="6" w:space="0"/>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95">
    <w:name w:val="Table 3D effects 2"/>
    <w:basedOn w:val="12"/>
    <w:qFormat/>
    <w:uiPriority w:val="0"/>
    <w:pPr>
      <w:widowControl w:val="0"/>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Horz">
      <w:tblPr/>
      <w:tcPr>
        <w:tcBorders>
          <w:top w:val="single" w:color="808080" w:sz="6" w:space="0"/>
          <w:left w:val="single" w:color="FFFFFF" w:sz="6" w:space="0"/>
          <w:tl2br w:val="nil"/>
          <w:tr2bl w:val="nil"/>
        </w:tcBorders>
      </w:tcPr>
    </w:tblStylePr>
    <w:tblStylePr w:type="swCell">
      <w:rPr>
        <w:b/>
        <w:bCs/>
      </w:rPr>
      <w:tblPr/>
      <w:tcPr>
        <w:tcBorders>
          <w:tl2br w:val="nil"/>
          <w:tr2bl w:val="nil"/>
        </w:tcBorders>
      </w:tcPr>
    </w:tblStylePr>
  </w:style>
  <w:style w:type="table" w:styleId="96">
    <w:name w:val="Table 3D effects 3"/>
    <w:basedOn w:val="12"/>
    <w:qFormat/>
    <w:uiPriority w:val="0"/>
    <w:pPr>
      <w:widowControl w:val="0"/>
      <w:jc w:val="both"/>
    </w:pPr>
    <w:tblPr>
      <w:tblStyleRowBandSize w:val="1"/>
      <w:tblStyleColBandSize w:val="1"/>
    </w:tblPr>
    <w:tblStylePr w:type="firstRow">
      <w:rPr>
        <w:b/>
        <w:bCs/>
      </w:rPr>
      <w:tblPr/>
      <w:tcPr>
        <w:tcBorders>
          <w:tl2br w:val="nil"/>
          <w:tr2bl w:val="nil"/>
        </w:tcBorders>
      </w:tcPr>
    </w:tblStylePr>
    <w:tblStylePr w:type="firstCol">
      <w:tblPr/>
      <w:tcPr>
        <w:tcBorders>
          <w:top w:val="nil"/>
          <w:left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left w:val="single" w:color="FFFFFF" w:sz="6" w:space="0"/>
          <w:tl2br w:val="nil"/>
          <w:tr2bl w:val="nil"/>
        </w:tcBorders>
      </w:tcPr>
    </w:tblStylePr>
    <w:tblStylePr w:type="swCell">
      <w:rPr>
        <w:b/>
        <w:bCs/>
      </w:rPr>
      <w:tblPr/>
      <w:tcPr>
        <w:tcBorders>
          <w:tl2br w:val="nil"/>
          <w:tr2bl w:val="nil"/>
        </w:tcBorders>
      </w:tcPr>
    </w:tblStylePr>
  </w:style>
  <w:style w:type="table" w:styleId="97">
    <w:name w:val="Table Classic 1"/>
    <w:basedOn w:val="12"/>
    <w:qFormat/>
    <w:uiPriority w:val="0"/>
    <w:pPr>
      <w:widowControl w:val="0"/>
      <w:jc w:val="both"/>
    </w:pPr>
    <w:tblPr>
      <w:tblBorders>
        <w:top w:val="single" w:color="000000" w:sz="12" w:space="0"/>
        <w:bottom w:val="single" w:color="000000" w:sz="12" w:space="0"/>
      </w:tblBorders>
    </w:tblPr>
    <w:tcPr>
      <w:shd w:val="clear" w:color="auto" w:fill="auto"/>
    </w:tcPr>
    <w:tblStylePr w:type="firstRow">
      <w:rPr>
        <w:i/>
        <w:iCs/>
      </w:rPr>
      <w:tblPr/>
      <w:tcPr>
        <w:tcBorders>
          <w:left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98">
    <w:name w:val="Table Classic 2"/>
    <w:basedOn w:val="12"/>
    <w:qFormat/>
    <w:uiPriority w:val="0"/>
    <w:pPr>
      <w:widowControl w:val="0"/>
      <w:jc w:val="both"/>
    </w:pPr>
    <w:tblPr>
      <w:tblBorders>
        <w:top w:val="single" w:color="000000" w:sz="12" w:space="0"/>
        <w:bottom w:val="single" w:color="000000" w:sz="12" w:space="0"/>
      </w:tblBorders>
    </w:tblPr>
    <w:tcPr>
      <w:shd w:val="clear" w:color="auto" w:fill="auto"/>
    </w:tcPr>
    <w:tblStylePr w:type="firstRow">
      <w:rPr>
        <w:color w:val="FFFFFF"/>
      </w:rPr>
      <w:tblPr/>
      <w:tcPr>
        <w:tcBorders>
          <w:left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99">
    <w:name w:val="Table Classic 3"/>
    <w:basedOn w:val="12"/>
    <w:qFormat/>
    <w:uiPriority w:val="0"/>
    <w:pPr>
      <w:widowControl w:val="0"/>
      <w:jc w:val="both"/>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left w:val="single" w:color="000000" w:sz="6" w:space="0"/>
          <w:tl2br w:val="nil"/>
          <w:tr2bl w:val="nil"/>
        </w:tcBorders>
        <w:shd w:val="solid" w:color="000080" w:fill="FFFFFF"/>
      </w:tcPr>
    </w:tblStylePr>
    <w:tblStylePr w:type="lastRow">
      <w:rPr>
        <w:color w:val="000080"/>
      </w:rPr>
      <w:tblPr/>
      <w:tcPr>
        <w:tcBorders>
          <w:top w:val="single" w:color="000000" w:sz="12" w:space="0"/>
          <w:tl2br w:val="nil"/>
          <w:tr2bl w:val="nil"/>
        </w:tcBorders>
        <w:shd w:val="solid" w:color="FFFFFF" w:fill="FFFFFF"/>
      </w:tcPr>
    </w:tblStylePr>
    <w:tblStylePr w:type="firstCol">
      <w:rPr>
        <w:b/>
        <w:bCs/>
        <w:color w:val="000000"/>
      </w:rPr>
      <w:tblPr/>
      <w:tcPr>
        <w:tcBorders>
          <w:tl2br w:val="nil"/>
          <w:tr2bl w:val="nil"/>
        </w:tcBorders>
      </w:tcPr>
    </w:tblStylePr>
  </w:style>
  <w:style w:type="table" w:styleId="100">
    <w:name w:val="Table Classic 4"/>
    <w:basedOn w:val="12"/>
    <w:qFormat/>
    <w:uiPriority w:val="0"/>
    <w:pPr>
      <w:widowControl w:val="0"/>
      <w:jc w:val="both"/>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left w:val="single" w:color="000000" w:sz="6" w:space="0"/>
          <w:tl2br w:val="nil"/>
          <w:tr2bl w:val="nil"/>
        </w:tcBorders>
        <w:shd w:val="pct50" w:color="000080" w:fill="FFFFFF"/>
      </w:tcPr>
    </w:tblStylePr>
    <w:tblStylePr w:type="lastRow">
      <w:rPr>
        <w:color w:val="000080"/>
      </w:rPr>
      <w:tblPr/>
      <w:tcPr>
        <w:tcBorders>
          <w:left w:val="single" w:color="000000" w:sz="6" w:space="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101">
    <w:name w:val="Table Colorful 1"/>
    <w:basedOn w:val="12"/>
    <w:qFormat/>
    <w:uiPriority w:val="0"/>
    <w:pPr>
      <w:widowControl w:val="0"/>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102">
    <w:name w:val="Table Colorful 2"/>
    <w:basedOn w:val="12"/>
    <w:qFormat/>
    <w:uiPriority w:val="0"/>
    <w:pPr>
      <w:widowControl w:val="0"/>
      <w:jc w:val="both"/>
    </w:pPr>
    <w:tblPr>
      <w:tblBorders>
        <w:bottom w:val="single" w:color="000000" w:sz="12" w:space="0"/>
      </w:tblBorders>
    </w:tblPr>
    <w:tcPr>
      <w:shd w:val="pct20" w:color="FFFF00" w:fill="FFFFFF"/>
    </w:tcPr>
    <w:tblStylePr w:type="firstRow">
      <w:rPr>
        <w:b/>
        <w:bCs/>
        <w:i/>
        <w:iCs/>
        <w:color w:val="FFFFFF"/>
      </w:rPr>
      <w:tblPr/>
      <w:tcPr>
        <w:tcBorders>
          <w:left w:val="single" w:color="000000" w:sz="12" w:space="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103">
    <w:name w:val="Table Colorful 3"/>
    <w:basedOn w:val="12"/>
    <w:qFormat/>
    <w:uiPriority w:val="0"/>
    <w:pPr>
      <w:widowControl w:val="0"/>
      <w:jc w:val="both"/>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left w:val="single" w:color="000000" w:sz="6" w:space="0"/>
          <w:tl2br w:val="nil"/>
          <w:tr2bl w:val="nil"/>
        </w:tcBorders>
        <w:shd w:val="solid" w:color="008080" w:fill="FFFFFF"/>
      </w:tcPr>
    </w:tblStylePr>
    <w:tblStylePr w:type="firstCol">
      <w:tblPr/>
      <w:tcPr>
        <w:tcBorders>
          <w:bottom w:val="single" w:color="000000" w:sz="36" w:space="0"/>
          <w:right w:val="single" w:color="000000" w:sz="6" w:space="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104">
    <w:name w:val="Table Columns 1"/>
    <w:basedOn w:val="12"/>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left w:val="double" w:color="000000" w:sz="6" w:space="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5">
    <w:name w:val="Table Columns 2"/>
    <w:basedOn w:val="12"/>
    <w:qFormat/>
    <w:uiPriority w:val="0"/>
    <w:pPr>
      <w:widowControl w:val="0"/>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6">
    <w:name w:val="Table Columns 3"/>
    <w:basedOn w:val="12"/>
    <w:qFormat/>
    <w:uiPriority w:val="0"/>
    <w:pPr>
      <w:widowControl w:val="0"/>
      <w:jc w:val="both"/>
    </w:pPr>
    <w:rPr>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color="00008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107">
    <w:name w:val="Table Columns 4"/>
    <w:basedOn w:val="12"/>
    <w:qFormat/>
    <w:uiPriority w:val="0"/>
    <w:pPr>
      <w:widowControl w:val="0"/>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08">
    <w:name w:val="Table Columns 5"/>
    <w:basedOn w:val="12"/>
    <w:qFormat/>
    <w:uiPriority w:val="0"/>
    <w:pPr>
      <w:widowControl w:val="0"/>
      <w:jc w:val="both"/>
    </w:p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left w:val="single" w:color="808080" w:sz="6" w:space="0"/>
          <w:tl2br w:val="nil"/>
          <w:tr2bl w:val="nil"/>
        </w:tcBorders>
      </w:tcPr>
    </w:tblStylePr>
    <w:tblStylePr w:type="lastRow">
      <w:rPr>
        <w:b/>
        <w:bCs/>
      </w:rPr>
      <w:tblPr/>
      <w:tcPr>
        <w:tcBorders>
          <w:top w:val="single" w:color="80808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09">
    <w:name w:val="Table Contemporary"/>
    <w:basedOn w:val="12"/>
    <w:qFormat/>
    <w:uiPriority w:val="0"/>
    <w:pPr>
      <w:widowControl w:val="0"/>
      <w:jc w:val="both"/>
    </w:pPr>
    <w:tblPr>
      <w:tblBorders>
        <w:insideH w:val="single" w:color="FFFFFF" w:sz="18" w:space="0"/>
        <w:insideV w:val="single" w:color="FFFFFF" w:sz="18" w:space="0"/>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110">
    <w:name w:val="Table Elegant"/>
    <w:basedOn w:val="12"/>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table" w:styleId="111">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12">
    <w:name w:val="Table Grid 1"/>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table" w:styleId="113">
    <w:name w:val="Table Grid 2"/>
    <w:basedOn w:val="12"/>
    <w:qFormat/>
    <w:uiPriority w:val="0"/>
    <w:pPr>
      <w:widowControl w:val="0"/>
      <w:jc w:val="both"/>
    </w:pPr>
    <w:tblPr>
      <w:tblBorders>
        <w:insideH w:val="single" w:color="000000" w:sz="6" w:space="0"/>
        <w:insideV w:val="single" w:color="000000" w:sz="6" w:space="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114">
    <w:name w:val="Table Grid 3"/>
    <w:basedOn w:val="12"/>
    <w:qFormat/>
    <w:uiPriority w:val="0"/>
    <w:pPr>
      <w:widowControl w:val="0"/>
      <w:jc w:val="both"/>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left w:val="single" w:color="000000" w:sz="6" w:space="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15">
    <w:name w:val="Table Grid 4"/>
    <w:basedOn w:val="12"/>
    <w:qFormat/>
    <w:uiPriority w:val="0"/>
    <w:pPr>
      <w:widowControl w:val="0"/>
      <w:jc w:val="both"/>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left w:val="single" w:color="000000" w:sz="6" w:space="0"/>
          <w:tl2br w:val="nil"/>
          <w:tr2bl w:val="nil"/>
        </w:tcBorders>
        <w:shd w:val="pct30" w:color="FFFF00" w:fill="FFFFFF"/>
      </w:tcPr>
    </w:tblStylePr>
    <w:tblStylePr w:type="lastRow">
      <w:rPr>
        <w:b/>
        <w:bCs/>
        <w:color w:val="auto"/>
      </w:rPr>
      <w:tblPr/>
      <w:tcPr>
        <w:tcBorders>
          <w:top w:val="single" w:color="000000" w:sz="6" w:space="0"/>
          <w:tl2br w:val="nil"/>
          <w:tr2bl w:val="nil"/>
        </w:tcBorders>
        <w:shd w:val="pct30" w:color="FFFF00" w:fill="FFFFFF"/>
      </w:tcPr>
    </w:tblStylePr>
    <w:tblStylePr w:type="lastCol">
      <w:rPr>
        <w:b/>
        <w:bCs/>
        <w:color w:val="auto"/>
      </w:rPr>
      <w:tblPr/>
      <w:tcPr>
        <w:tcBorders>
          <w:tl2br w:val="nil"/>
          <w:tr2bl w:val="nil"/>
        </w:tcBorders>
      </w:tcPr>
    </w:tblStylePr>
  </w:style>
  <w:style w:type="table" w:styleId="116">
    <w:name w:val="Table Grid 5"/>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left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17">
    <w:name w:val="Table Grid 6"/>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left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rPr>
        <w:b/>
        <w:bCs/>
      </w:rPr>
      <w:tblPr/>
      <w:tcPr>
        <w:tcBorders>
          <w:tl2br w:val="nil"/>
          <w:tr2bl w:val="nil"/>
        </w:tcBorders>
      </w:tcPr>
    </w:tblStylePr>
    <w:tblStylePr w:type="nwCell">
      <w:tblPr/>
      <w:tcPr>
        <w:tcBorders>
          <w:tl2br w:val="single" w:color="000000" w:sz="6" w:space="0"/>
          <w:tr2bl w:val="nil"/>
        </w:tcBorders>
      </w:tcPr>
    </w:tblStylePr>
  </w:style>
  <w:style w:type="table" w:styleId="118">
    <w:name w:val="Table Grid 7"/>
    <w:basedOn w:val="12"/>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left w:val="single" w:color="000000" w:sz="12" w:space="0"/>
          <w:tl2br w:val="nil"/>
          <w:tr2bl w:val="nil"/>
        </w:tcBorders>
      </w:tcPr>
    </w:tblStylePr>
    <w:tblStylePr w:type="lastRow">
      <w:rPr>
        <w:b w:val="0"/>
        <w:bCs w:val="0"/>
      </w:rPr>
      <w:tblPr/>
      <w:tcPr>
        <w:tcBorders>
          <w:top w:val="single" w:color="00000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color="000000" w:sz="6" w:space="0"/>
          <w:tr2bl w:val="nil"/>
        </w:tcBorders>
      </w:tcPr>
    </w:tblStylePr>
  </w:style>
  <w:style w:type="table" w:styleId="119">
    <w:name w:val="Table Grid 8"/>
    <w:basedOn w:val="12"/>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20">
    <w:name w:val="Table List 1"/>
    <w:basedOn w:val="12"/>
    <w:qFormat/>
    <w:uiPriority w:val="0"/>
    <w:pPr>
      <w:widowControl w:val="0"/>
      <w:jc w:val="both"/>
    </w:p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left w:val="single" w:color="000000" w:sz="6" w:space="0"/>
          <w:tl2br w:val="nil"/>
          <w:tr2bl w:val="nil"/>
        </w:tcBorders>
        <w:shd w:val="solid" w:color="C0C0C0" w:fill="FFFFFF"/>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21">
    <w:name w:val="Table List 2"/>
    <w:basedOn w:val="12"/>
    <w:qFormat/>
    <w:uiPriority w:val="0"/>
    <w:pPr>
      <w:widowControl w:val="0"/>
      <w:jc w:val="both"/>
    </w:pPr>
    <w:tblPr>
      <w:tblBorders>
        <w:bottom w:val="single" w:color="808080" w:sz="12" w:space="0"/>
      </w:tblBorders>
    </w:tblPr>
    <w:tblStylePr w:type="firstRow">
      <w:rPr>
        <w:b/>
        <w:bCs/>
        <w:color w:val="FFFFFF"/>
      </w:rPr>
      <w:tblPr/>
      <w:tcPr>
        <w:tcBorders>
          <w:left w:val="single" w:color="000000" w:sz="6" w:space="0"/>
          <w:tl2br w:val="nil"/>
          <w:tr2bl w:val="nil"/>
        </w:tcBorders>
        <w:shd w:val="pct75" w:color="008080" w:fill="008000"/>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22">
    <w:name w:val="Table List 3"/>
    <w:basedOn w:val="12"/>
    <w:qFormat/>
    <w:uiPriority w:val="0"/>
    <w:pPr>
      <w:widowControl w:val="0"/>
      <w:jc w:val="both"/>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left w:val="single" w:color="000000" w:sz="12" w:space="0"/>
          <w:tl2br w:val="nil"/>
          <w:tr2bl w:val="nil"/>
        </w:tcBorders>
      </w:tcPr>
    </w:tblStylePr>
    <w:tblStylePr w:type="lastRow">
      <w:tblPr/>
      <w:tcPr>
        <w:tcBorders>
          <w:top w:val="single" w:color="000000" w:sz="12" w:space="0"/>
          <w:tl2br w:val="nil"/>
          <w:tr2bl w:val="nil"/>
        </w:tcBorders>
      </w:tcPr>
    </w:tblStylePr>
    <w:tblStylePr w:type="swCell">
      <w:rPr>
        <w:i/>
        <w:iCs/>
        <w:color w:val="000080"/>
      </w:rPr>
      <w:tblPr/>
      <w:tcPr>
        <w:tcBorders>
          <w:tl2br w:val="nil"/>
          <w:tr2bl w:val="nil"/>
        </w:tcBorders>
      </w:tcPr>
    </w:tblStylePr>
  </w:style>
  <w:style w:type="table" w:styleId="123">
    <w:name w:val="Table List 4"/>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left w:val="single" w:color="000000" w:sz="12" w:space="0"/>
          <w:tl2br w:val="nil"/>
          <w:tr2bl w:val="nil"/>
        </w:tcBorders>
        <w:shd w:val="solid" w:color="808080" w:fill="FFFFFF"/>
      </w:tcPr>
    </w:tblStylePr>
  </w:style>
  <w:style w:type="table" w:styleId="124">
    <w:name w:val="Table List 5"/>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left w:val="single" w:color="000000" w:sz="12" w:space="0"/>
          <w:tl2br w:val="nil"/>
          <w:tr2bl w:val="nil"/>
        </w:tcBorders>
      </w:tcPr>
    </w:tblStylePr>
    <w:tblStylePr w:type="firstCol">
      <w:rPr>
        <w:b/>
        <w:bCs/>
      </w:rPr>
      <w:tblPr/>
      <w:tcPr>
        <w:tcBorders>
          <w:tl2br w:val="nil"/>
          <w:tr2bl w:val="nil"/>
        </w:tcBorders>
      </w:tcPr>
    </w:tblStylePr>
  </w:style>
  <w:style w:type="table" w:styleId="125">
    <w:name w:val="Table List 6"/>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left w:val="single" w:color="000000" w:sz="12" w:space="0"/>
          <w:tl2br w:val="nil"/>
          <w:tr2bl w:val="nil"/>
        </w:tcBorders>
      </w:tcPr>
    </w:tblStylePr>
    <w:tblStylePr w:type="firstCol">
      <w:rPr>
        <w:b/>
        <w:bCs/>
      </w:rPr>
      <w:tblPr/>
      <w:tcPr>
        <w:tcBorders>
          <w:right w:val="single" w:color="000000" w:sz="12" w:space="0"/>
          <w:tl2br w:val="nil"/>
          <w:tr2bl w:val="nil"/>
        </w:tcBorders>
      </w:tcPr>
    </w:tblStylePr>
    <w:tblStylePr w:type="band1Horz">
      <w:tblPr/>
      <w:tcPr>
        <w:tcBorders>
          <w:tl2br w:val="nil"/>
          <w:tr2bl w:val="nil"/>
        </w:tcBorders>
        <w:shd w:val="pct25" w:color="000000" w:fill="FFFFFF"/>
      </w:tcPr>
    </w:tblStylePr>
    <w:tblStylePr w:type="nwCell">
      <w:tblPr/>
      <w:tcPr>
        <w:tcBorders>
          <w:tl2br w:val="single" w:color="000000" w:sz="6" w:space="0"/>
          <w:tr2bl w:val="nil"/>
        </w:tcBorders>
      </w:tcPr>
    </w:tblStylePr>
  </w:style>
  <w:style w:type="table" w:styleId="126">
    <w:name w:val="Table List 7"/>
    <w:basedOn w:val="12"/>
    <w:qFormat/>
    <w:uiPriority w:val="0"/>
    <w:pPr>
      <w:widowControl w:val="0"/>
      <w:jc w:val="both"/>
    </w:p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left w:val="single" w:color="008000" w:sz="12" w:space="0"/>
          <w:tl2br w:val="nil"/>
          <w:tr2bl w:val="nil"/>
        </w:tcBorders>
        <w:shd w:val="solid" w:color="C0C0C0" w:fill="FFFFFF"/>
      </w:tcPr>
    </w:tblStylePr>
    <w:tblStylePr w:type="lastRow">
      <w:rPr>
        <w:b/>
        <w:bCs/>
      </w:rPr>
      <w:tblPr/>
      <w:tcPr>
        <w:tcBorders>
          <w:top w:val="single" w:color="008000" w:sz="12"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127">
    <w:name w:val="Table List 8"/>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left w:val="single" w:color="000000" w:sz="6" w:space="0"/>
          <w:tl2br w:val="nil"/>
          <w:tr2bl w:val="nil"/>
        </w:tcBorders>
        <w:shd w:val="solid" w:color="FFFF00" w:fill="FFFFFF"/>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color="auto" w:sz="6" w:space="0"/>
          <w:tr2bl w:val="nil"/>
        </w:tcBorders>
      </w:tcPr>
    </w:tblStylePr>
  </w:style>
  <w:style w:type="paragraph" w:styleId="128">
    <w:name w:val="table of authorities"/>
    <w:basedOn w:val="1"/>
    <w:next w:val="1"/>
    <w:qFormat/>
    <w:uiPriority w:val="0"/>
    <w:pPr>
      <w:ind w:left="420" w:leftChars="200"/>
    </w:pPr>
  </w:style>
  <w:style w:type="paragraph" w:styleId="129">
    <w:name w:val="table of figures"/>
    <w:basedOn w:val="1"/>
    <w:next w:val="1"/>
    <w:qFormat/>
    <w:uiPriority w:val="0"/>
    <w:pPr>
      <w:ind w:leftChars="200" w:hanging="200" w:hangingChars="200"/>
    </w:pPr>
  </w:style>
  <w:style w:type="table" w:styleId="130">
    <w:name w:val="Table Professional"/>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131">
    <w:name w:val="Table Simple 1"/>
    <w:basedOn w:val="12"/>
    <w:qFormat/>
    <w:uiPriority w:val="0"/>
    <w:pPr>
      <w:widowControl w:val="0"/>
      <w:jc w:val="both"/>
    </w:pPr>
    <w:tblPr>
      <w:tblBorders>
        <w:top w:val="single" w:color="008000" w:sz="12" w:space="0"/>
        <w:bottom w:val="single" w:color="008000" w:sz="12" w:space="0"/>
      </w:tblBorders>
    </w:tblPr>
    <w:tcPr>
      <w:shd w:val="clear" w:color="auto" w:fill="auto"/>
    </w:tcPr>
    <w:tblStylePr w:type="firstRow">
      <w:tblPr/>
      <w:tcPr>
        <w:tcBorders>
          <w:left w:val="single" w:color="008000" w:sz="6" w:space="0"/>
          <w:tl2br w:val="nil"/>
          <w:tr2bl w:val="nil"/>
        </w:tcBorders>
      </w:tcPr>
    </w:tblStylePr>
    <w:tblStylePr w:type="lastRow">
      <w:tblPr/>
      <w:tcPr>
        <w:tcBorders>
          <w:top w:val="single" w:color="008000" w:sz="6" w:space="0"/>
          <w:tl2br w:val="nil"/>
          <w:tr2bl w:val="nil"/>
        </w:tcBorders>
      </w:tcPr>
    </w:tblStylePr>
  </w:style>
  <w:style w:type="table" w:styleId="132">
    <w:name w:val="Table Simple 2"/>
    <w:basedOn w:val="12"/>
    <w:qFormat/>
    <w:uiPriority w:val="0"/>
    <w:pPr>
      <w:widowControl w:val="0"/>
      <w:jc w:val="both"/>
    </w:pPr>
    <w:tblPr/>
    <w:tblStylePr w:type="firstRow">
      <w:rPr>
        <w:b/>
        <w:bCs/>
      </w:rPr>
      <w:tblPr/>
      <w:tcPr>
        <w:tcBorders>
          <w:left w:val="single" w:color="000000" w:sz="12" w:space="0"/>
          <w:tl2br w:val="nil"/>
          <w:tr2bl w:val="nil"/>
        </w:tcBorders>
      </w:tcPr>
    </w:tblStylePr>
    <w:tblStylePr w:type="lastRow">
      <w:rPr>
        <w:b/>
        <w:bCs/>
        <w:color w:val="auto"/>
      </w:rPr>
      <w:tblPr/>
      <w:tcPr>
        <w:tcBorders>
          <w:top w:val="single" w:color="000000" w:sz="6" w:space="0"/>
          <w:tl2br w:val="nil"/>
          <w:tr2bl w:val="nil"/>
        </w:tcBorders>
      </w:tcPr>
    </w:tblStylePr>
    <w:tblStylePr w:type="firstCol">
      <w:rPr>
        <w:b/>
        <w:bCs/>
      </w:rPr>
      <w:tblPr/>
      <w:tcPr>
        <w:tcBorders>
          <w:right w:val="single" w:color="000000" w:sz="12" w:space="0"/>
          <w:tl2br w:val="nil"/>
          <w:tr2bl w:val="nil"/>
        </w:tcBorders>
      </w:tcPr>
    </w:tblStylePr>
    <w:tblStylePr w:type="lastCol">
      <w:rPr>
        <w:b/>
        <w:bCs/>
      </w:rPr>
      <w:tblPr/>
      <w:tcPr>
        <w:tcBorders>
          <w:bottom w:val="single" w:color="000000" w:sz="6" w:space="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133">
    <w:name w:val="Table Simple 3"/>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134">
    <w:name w:val="Table Subtle 1"/>
    <w:basedOn w:val="12"/>
    <w:qFormat/>
    <w:uiPriority w:val="0"/>
    <w:pPr>
      <w:widowControl w:val="0"/>
      <w:jc w:val="both"/>
    </w:pPr>
    <w:tblPr>
      <w:tblStyleRowBandSize w:val="1"/>
    </w:tblPr>
    <w:tblStylePr w:type="firstRow">
      <w:tblPr/>
      <w:tcPr>
        <w:tcBorders>
          <w:top w:val="single" w:color="000000" w:sz="6" w:space="0"/>
          <w:left w:val="single" w:color="000000" w:sz="12" w:space="0"/>
          <w:tl2br w:val="nil"/>
          <w:tr2bl w:val="nil"/>
        </w:tcBorders>
      </w:tcPr>
    </w:tblStylePr>
    <w:tblStylePr w:type="lastRow">
      <w:tblPr/>
      <w:tcPr>
        <w:tcBorders>
          <w:top w:val="single" w:color="000000" w:sz="12" w:space="0"/>
          <w:tl2br w:val="nil"/>
          <w:tr2bl w:val="nil"/>
        </w:tcBorders>
        <w:shd w:val="pct25" w:color="800080" w:fill="FFFFFF"/>
      </w:tcPr>
    </w:tblStylePr>
    <w:tblStylePr w:type="firstCol">
      <w:tblPr/>
      <w:tcPr>
        <w:tcBorders>
          <w:right w:val="single" w:color="000000" w:sz="12" w:space="0"/>
          <w:tl2br w:val="nil"/>
          <w:tr2bl w:val="nil"/>
        </w:tcBorders>
      </w:tcPr>
    </w:tblStylePr>
    <w:tblStylePr w:type="lastCol">
      <w:tblPr/>
      <w:tcPr>
        <w:tcBorders>
          <w:bottom w:val="single" w:color="000000" w:sz="12" w:space="0"/>
          <w:tl2br w:val="nil"/>
          <w:tr2bl w:val="nil"/>
        </w:tcBorders>
      </w:tcPr>
    </w:tblStylePr>
    <w:tblStylePr w:type="band1Horz">
      <w:tblPr/>
      <w:tcPr>
        <w:tcBorders>
          <w:left w:val="single" w:color="000000" w:sz="6"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35">
    <w:name w:val="Table Subtle 2"/>
    <w:basedOn w:val="12"/>
    <w:qFormat/>
    <w:uiPriority w:val="0"/>
    <w:pPr>
      <w:widowControl w:val="0"/>
      <w:jc w:val="both"/>
    </w:pPr>
    <w:tblPr>
      <w:tblBorders>
        <w:left w:val="single" w:color="000000" w:sz="6" w:space="0"/>
        <w:right w:val="single" w:color="000000" w:sz="6" w:space="0"/>
      </w:tblBorders>
    </w:tblPr>
    <w:tblStylePr w:type="firstRow">
      <w:tblPr/>
      <w:tcPr>
        <w:tcBorders>
          <w:left w:val="single" w:color="000000" w:sz="12" w:space="0"/>
          <w:tl2br w:val="nil"/>
          <w:tr2bl w:val="nil"/>
        </w:tcBorders>
      </w:tcPr>
    </w:tblStylePr>
    <w:tblStylePr w:type="lastRow">
      <w:tblPr/>
      <w:tcPr>
        <w:tcBorders>
          <w:top w:val="single" w:color="000000" w:sz="12" w:space="0"/>
          <w:tl2br w:val="nil"/>
          <w:tr2bl w:val="nil"/>
        </w:tcBorders>
      </w:tcPr>
    </w:tblStylePr>
    <w:tblStylePr w:type="firstCol">
      <w:tblPr/>
      <w:tcPr>
        <w:tcBorders>
          <w:right w:val="single" w:color="000000" w:sz="12" w:space="0"/>
          <w:tl2br w:val="nil"/>
          <w:tr2bl w:val="nil"/>
        </w:tcBorders>
        <w:shd w:val="pct25" w:color="008000" w:fill="FFFFFF"/>
      </w:tcPr>
    </w:tblStylePr>
    <w:tblStylePr w:type="lastCol">
      <w:tblPr/>
      <w:tcPr>
        <w:tcBorders>
          <w:bottom w:val="single" w:color="000000" w:sz="12"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36">
    <w:name w:val="Table Theme"/>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37">
    <w:name w:val="Table Web 1"/>
    <w:basedOn w:val="12"/>
    <w:qFormat/>
    <w:uiPriority w:val="0"/>
    <w:pPr>
      <w:widowControl w:val="0"/>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8">
    <w:name w:val="Table Web 2"/>
    <w:basedOn w:val="12"/>
    <w:qFormat/>
    <w:uiPriority w:val="0"/>
    <w:pPr>
      <w:widowControl w:val="0"/>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9">
    <w:name w:val="Table Web 3"/>
    <w:basedOn w:val="12"/>
    <w:qFormat/>
    <w:uiPriority w:val="0"/>
    <w:pPr>
      <w:widowControl w:val="0"/>
      <w:jc w:val="both"/>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paragraph" w:styleId="140">
    <w:name w:val="Title"/>
    <w:basedOn w:val="1"/>
    <w:qFormat/>
    <w:uiPriority w:val="0"/>
    <w:pPr>
      <w:spacing w:before="240" w:after="60"/>
      <w:jc w:val="center"/>
      <w:outlineLvl w:val="0"/>
    </w:pPr>
    <w:rPr>
      <w:rFonts w:ascii="Arial" w:hAnsi="Arial" w:cs="Arial"/>
      <w:b/>
      <w:bCs/>
      <w:sz w:val="32"/>
      <w:szCs w:val="32"/>
    </w:rPr>
  </w:style>
  <w:style w:type="paragraph" w:styleId="141">
    <w:name w:val="toa heading"/>
    <w:basedOn w:val="1"/>
    <w:next w:val="1"/>
    <w:qFormat/>
    <w:uiPriority w:val="0"/>
    <w:pPr>
      <w:spacing w:before="120"/>
    </w:pPr>
    <w:rPr>
      <w:rFonts w:ascii="Arial" w:hAnsi="Arial" w:cs="Arial"/>
      <w:sz w:val="24"/>
      <w:szCs w:val="24"/>
    </w:rPr>
  </w:style>
  <w:style w:type="paragraph" w:styleId="142">
    <w:name w:val="toc 1"/>
    <w:basedOn w:val="1"/>
    <w:next w:val="1"/>
    <w:qFormat/>
    <w:uiPriority w:val="0"/>
  </w:style>
  <w:style w:type="paragraph" w:styleId="143">
    <w:name w:val="toc 2"/>
    <w:basedOn w:val="1"/>
    <w:next w:val="1"/>
    <w:qFormat/>
    <w:uiPriority w:val="0"/>
    <w:pPr>
      <w:ind w:left="420" w:leftChars="200"/>
    </w:pPr>
  </w:style>
  <w:style w:type="paragraph" w:styleId="144">
    <w:name w:val="toc 3"/>
    <w:basedOn w:val="1"/>
    <w:next w:val="1"/>
    <w:qFormat/>
    <w:uiPriority w:val="0"/>
    <w:pPr>
      <w:ind w:left="840" w:leftChars="400"/>
    </w:pPr>
  </w:style>
  <w:style w:type="paragraph" w:styleId="145">
    <w:name w:val="toc 4"/>
    <w:basedOn w:val="1"/>
    <w:next w:val="1"/>
    <w:qFormat/>
    <w:uiPriority w:val="0"/>
    <w:pPr>
      <w:ind w:left="1260" w:leftChars="600"/>
    </w:pPr>
  </w:style>
  <w:style w:type="paragraph" w:styleId="146">
    <w:name w:val="toc 5"/>
    <w:basedOn w:val="1"/>
    <w:next w:val="1"/>
    <w:qFormat/>
    <w:uiPriority w:val="0"/>
    <w:pPr>
      <w:ind w:left="1680" w:leftChars="800"/>
    </w:pPr>
  </w:style>
  <w:style w:type="paragraph" w:styleId="147">
    <w:name w:val="toc 6"/>
    <w:basedOn w:val="1"/>
    <w:next w:val="1"/>
    <w:qFormat/>
    <w:uiPriority w:val="0"/>
    <w:pPr>
      <w:ind w:left="2100" w:leftChars="1000"/>
    </w:pPr>
  </w:style>
  <w:style w:type="paragraph" w:styleId="148">
    <w:name w:val="toc 7"/>
    <w:basedOn w:val="1"/>
    <w:next w:val="1"/>
    <w:qFormat/>
    <w:uiPriority w:val="0"/>
    <w:pPr>
      <w:ind w:left="2520" w:leftChars="1200"/>
    </w:pPr>
  </w:style>
  <w:style w:type="paragraph" w:styleId="149">
    <w:name w:val="toc 8"/>
    <w:basedOn w:val="1"/>
    <w:next w:val="1"/>
    <w:qFormat/>
    <w:uiPriority w:val="0"/>
    <w:pPr>
      <w:ind w:left="2940" w:leftChars="1400"/>
    </w:pPr>
  </w:style>
  <w:style w:type="paragraph" w:styleId="150">
    <w:name w:val="toc 9"/>
    <w:basedOn w:val="1"/>
    <w:next w:val="1"/>
    <w:qFormat/>
    <w:uiPriority w:val="0"/>
    <w:pPr>
      <w:ind w:left="3360" w:leftChars="1600"/>
    </w:pPr>
  </w:style>
  <w:style w:type="table" w:styleId="151">
    <w:name w:val="Light Shading"/>
    <w:basedOn w:val="12"/>
    <w:qFormat/>
    <w:uiPriority w:val="60"/>
    <w:rPr>
      <w:color w:val="000000"/>
    </w:rPr>
    <w:tblPr>
      <w:tblBorders>
        <w:top w:val="single" w:color="000000" w:sz="8" w:space="0"/>
        <w:bottom w:val="single" w:color="000000" w:sz="8" w:space="0"/>
      </w:tblBorders>
    </w:tblPr>
    <w:tblStylePr w:type="firstRow">
      <w:pPr>
        <w:spacing w:before="0" w:after="0" w:line="240" w:lineRule="auto"/>
      </w:pPr>
      <w:rPr>
        <w:b/>
        <w:bCs/>
      </w:rPr>
      <w:tblPr/>
      <w:tcPr>
        <w:tcBorders>
          <w:top w:val="single" w:color="000000" w:sz="8" w:space="0"/>
          <w:left w:val="single" w:color="000000" w:sz="8" w:space="0"/>
          <w:bottom w:val="nil"/>
          <w:right w:val="nil"/>
          <w:insideH w:val="nil"/>
          <w:insideV w:val="nil"/>
        </w:tcBorders>
      </w:tcPr>
    </w:tblStylePr>
    <w:tblStylePr w:type="lastRow">
      <w:pPr>
        <w:spacing w:before="0" w:after="0" w:line="240" w:lineRule="auto"/>
      </w:pPr>
      <w:rPr>
        <w:b/>
        <w:bCs/>
      </w:rPr>
      <w:tblPr/>
      <w:tcPr>
        <w:tcBorders>
          <w:top w:val="single" w:color="000000" w:sz="8" w:space="0"/>
          <w:left w:val="single" w:color="000000"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152">
    <w:name w:val="Light Shading Accent 1"/>
    <w:basedOn w:val="12"/>
    <w:qFormat/>
    <w:uiPriority w:val="60"/>
    <w:rPr>
      <w:color w:val="365F91"/>
    </w:rPr>
    <w:tblPr>
      <w:tblBorders>
        <w:top w:val="single" w:color="4F81BD" w:sz="8" w:space="0"/>
        <w:bottom w:val="single" w:color="4F81BD" w:sz="8" w:space="0"/>
      </w:tblBorders>
    </w:tblPr>
    <w:tblStylePr w:type="firstRow">
      <w:pPr>
        <w:spacing w:before="0" w:after="0" w:line="240" w:lineRule="auto"/>
      </w:pPr>
      <w:rPr>
        <w:b/>
        <w:bCs/>
      </w:rPr>
      <w:tblPr/>
      <w:tcPr>
        <w:tcBorders>
          <w:top w:val="single" w:color="4F81BD" w:sz="8" w:space="0"/>
          <w:left w:val="single" w:color="4F81BD" w:sz="8" w:space="0"/>
          <w:bottom w:val="nil"/>
          <w:right w:val="nil"/>
          <w:insideH w:val="nil"/>
          <w:insideV w:val="nil"/>
        </w:tcBorders>
      </w:tcPr>
    </w:tblStylePr>
    <w:tblStylePr w:type="lastRow">
      <w:pPr>
        <w:spacing w:before="0" w:after="0" w:line="240" w:lineRule="auto"/>
      </w:pPr>
      <w:rPr>
        <w:b/>
        <w:bCs/>
      </w:rPr>
      <w:tblPr/>
      <w:tcPr>
        <w:tcBorders>
          <w:top w:val="single" w:color="4F81BD" w:sz="8" w:space="0"/>
          <w:left w:val="single" w:color="4F81BD"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153">
    <w:name w:val="Light Shading Accent 2"/>
    <w:basedOn w:val="12"/>
    <w:qFormat/>
    <w:uiPriority w:val="60"/>
    <w:rPr>
      <w:color w:val="943634"/>
    </w:rPr>
    <w:tblPr>
      <w:tblBorders>
        <w:top w:val="single" w:color="C0504D" w:sz="8" w:space="0"/>
        <w:bottom w:val="single" w:color="C0504D" w:sz="8" w:space="0"/>
      </w:tblBorders>
    </w:tblPr>
    <w:tblStylePr w:type="firstRow">
      <w:pPr>
        <w:spacing w:before="0" w:after="0" w:line="240" w:lineRule="auto"/>
      </w:pPr>
      <w:rPr>
        <w:b/>
        <w:bCs/>
      </w:rPr>
      <w:tblPr/>
      <w:tcPr>
        <w:tcBorders>
          <w:top w:val="single" w:color="C0504D" w:sz="8" w:space="0"/>
          <w:left w:val="single" w:color="C0504D" w:sz="8" w:space="0"/>
          <w:bottom w:val="nil"/>
          <w:right w:val="nil"/>
          <w:insideH w:val="nil"/>
          <w:insideV w:val="nil"/>
        </w:tcBorders>
      </w:tcPr>
    </w:tblStylePr>
    <w:tblStylePr w:type="lastRow">
      <w:pPr>
        <w:spacing w:before="0" w:after="0" w:line="240" w:lineRule="auto"/>
      </w:pPr>
      <w:rPr>
        <w:b/>
        <w:bCs/>
      </w:rPr>
      <w:tblPr/>
      <w:tcPr>
        <w:tcBorders>
          <w:top w:val="single" w:color="C0504D" w:sz="8" w:space="0"/>
          <w:left w:val="single" w:color="C0504D"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154">
    <w:name w:val="Light Shading Accent 3"/>
    <w:basedOn w:val="12"/>
    <w:qFormat/>
    <w:uiPriority w:val="60"/>
    <w:rPr>
      <w:color w:val="76923C"/>
    </w:rPr>
    <w:tblPr>
      <w:tblBorders>
        <w:top w:val="single" w:color="9BBB59" w:sz="8" w:space="0"/>
        <w:bottom w:val="single" w:color="9BBB59" w:sz="8" w:space="0"/>
      </w:tblBorders>
    </w:tblPr>
    <w:tblStylePr w:type="firstRow">
      <w:pPr>
        <w:spacing w:before="0" w:after="0" w:line="240" w:lineRule="auto"/>
      </w:pPr>
      <w:rPr>
        <w:b/>
        <w:bCs/>
      </w:rPr>
      <w:tblPr/>
      <w:tcPr>
        <w:tcBorders>
          <w:top w:val="single" w:color="9BBB59" w:sz="8" w:space="0"/>
          <w:left w:val="single" w:color="9BBB59" w:sz="8" w:space="0"/>
          <w:bottom w:val="nil"/>
          <w:right w:val="nil"/>
          <w:insideH w:val="nil"/>
          <w:insideV w:val="nil"/>
        </w:tcBorders>
      </w:tcPr>
    </w:tblStylePr>
    <w:tblStylePr w:type="lastRow">
      <w:pPr>
        <w:spacing w:before="0" w:after="0" w:line="240" w:lineRule="auto"/>
      </w:pPr>
      <w:rPr>
        <w:b/>
        <w:bCs/>
      </w:rPr>
      <w:tblPr/>
      <w:tcPr>
        <w:tcBorders>
          <w:top w:val="single" w:color="9BBB59" w:sz="8" w:space="0"/>
          <w:left w:val="single" w:color="9BBB59"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155">
    <w:name w:val="Light Shading Accent 4"/>
    <w:basedOn w:val="12"/>
    <w:qFormat/>
    <w:uiPriority w:val="60"/>
    <w:rPr>
      <w:color w:val="5F497A"/>
    </w:rPr>
    <w:tblPr>
      <w:tblBorders>
        <w:top w:val="single" w:color="8064A2" w:sz="8" w:space="0"/>
        <w:bottom w:val="single" w:color="8064A2" w:sz="8" w:space="0"/>
      </w:tblBorders>
    </w:tblPr>
    <w:tblStylePr w:type="firstRow">
      <w:pPr>
        <w:spacing w:before="0" w:after="0" w:line="240" w:lineRule="auto"/>
      </w:pPr>
      <w:rPr>
        <w:b/>
        <w:bCs/>
      </w:rPr>
      <w:tblPr/>
      <w:tcPr>
        <w:tcBorders>
          <w:top w:val="single" w:color="8064A2" w:sz="8" w:space="0"/>
          <w:left w:val="single" w:color="8064A2" w:sz="8" w:space="0"/>
          <w:bottom w:val="nil"/>
          <w:right w:val="nil"/>
          <w:insideH w:val="nil"/>
          <w:insideV w:val="nil"/>
        </w:tcBorders>
      </w:tcPr>
    </w:tblStylePr>
    <w:tblStylePr w:type="lastRow">
      <w:pPr>
        <w:spacing w:before="0" w:after="0" w:line="240" w:lineRule="auto"/>
      </w:pPr>
      <w:rPr>
        <w:b/>
        <w:bCs/>
      </w:rPr>
      <w:tblPr/>
      <w:tcPr>
        <w:tcBorders>
          <w:top w:val="single" w:color="8064A2" w:sz="8" w:space="0"/>
          <w:left w:val="single" w:color="8064A2"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156">
    <w:name w:val="Light Shading Accent 5"/>
    <w:basedOn w:val="12"/>
    <w:qFormat/>
    <w:uiPriority w:val="60"/>
    <w:rPr>
      <w:color w:val="31849B"/>
    </w:rPr>
    <w:tblPr>
      <w:tblBorders>
        <w:top w:val="single" w:color="4BACC6" w:sz="8" w:space="0"/>
        <w:bottom w:val="single" w:color="4BACC6" w:sz="8" w:space="0"/>
      </w:tblBorders>
    </w:tblPr>
    <w:tblStylePr w:type="firstRow">
      <w:pPr>
        <w:spacing w:before="0" w:after="0" w:line="240" w:lineRule="auto"/>
      </w:pPr>
      <w:rPr>
        <w:b/>
        <w:bCs/>
      </w:rPr>
      <w:tblPr/>
      <w:tcPr>
        <w:tcBorders>
          <w:top w:val="single" w:color="4BACC6" w:sz="8" w:space="0"/>
          <w:left w:val="single" w:color="4BACC6" w:sz="8" w:space="0"/>
          <w:bottom w:val="nil"/>
          <w:right w:val="nil"/>
          <w:insideH w:val="nil"/>
          <w:insideV w:val="nil"/>
        </w:tcBorders>
      </w:tcPr>
    </w:tblStylePr>
    <w:tblStylePr w:type="lastRow">
      <w:pPr>
        <w:spacing w:before="0" w:after="0" w:line="240" w:lineRule="auto"/>
      </w:pPr>
      <w:rPr>
        <w:b/>
        <w:bCs/>
      </w:rPr>
      <w:tblPr/>
      <w:tcPr>
        <w:tcBorders>
          <w:top w:val="single" w:color="4BACC6" w:sz="8" w:space="0"/>
          <w:left w:val="single" w:color="4BACC6"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157">
    <w:name w:val="Light Shading Accent 6"/>
    <w:basedOn w:val="12"/>
    <w:qFormat/>
    <w:uiPriority w:val="60"/>
    <w:rPr>
      <w:color w:val="E36C0A"/>
    </w:rPr>
    <w:tblPr>
      <w:tblBorders>
        <w:top w:val="single" w:color="F79646" w:sz="8" w:space="0"/>
        <w:bottom w:val="single" w:color="F79646" w:sz="8" w:space="0"/>
      </w:tblBorders>
    </w:tblPr>
    <w:tblStylePr w:type="firstRow">
      <w:pPr>
        <w:spacing w:before="0" w:after="0" w:line="240" w:lineRule="auto"/>
      </w:pPr>
      <w:rPr>
        <w:b/>
        <w:bCs/>
      </w:rPr>
      <w:tblPr/>
      <w:tcPr>
        <w:tcBorders>
          <w:top w:val="single" w:color="F79646" w:sz="8" w:space="0"/>
          <w:left w:val="single" w:color="F79646" w:sz="8" w:space="0"/>
          <w:bottom w:val="nil"/>
          <w:right w:val="nil"/>
          <w:insideH w:val="nil"/>
          <w:insideV w:val="nil"/>
        </w:tcBorders>
      </w:tcPr>
    </w:tblStylePr>
    <w:tblStylePr w:type="lastRow">
      <w:pPr>
        <w:spacing w:before="0" w:after="0" w:line="240" w:lineRule="auto"/>
      </w:pPr>
      <w:rPr>
        <w:b/>
        <w:bCs/>
      </w:rPr>
      <w:tblPr/>
      <w:tcPr>
        <w:tcBorders>
          <w:top w:val="single" w:color="F79646" w:sz="8" w:space="0"/>
          <w:left w:val="single" w:color="F79646"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158">
    <w:name w:val="Light List"/>
    <w:basedOn w:val="12"/>
    <w:qFormat/>
    <w:uiPriority w:val="61"/>
    <w:tblPr>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styleId="159">
    <w:name w:val="Light List Accent 1"/>
    <w:basedOn w:val="12"/>
    <w:qFormat/>
    <w:uiPriority w:val="61"/>
    <w:tblPr>
      <w:tblBorders>
        <w:top w:val="single" w:color="4F81BD" w:sz="8" w:space="0"/>
        <w:left w:val="single" w:color="4F81BD" w:sz="8" w:space="0"/>
        <w:bottom w:val="single" w:color="4F81BD" w:sz="8" w:space="0"/>
        <w:right w:val="single" w:color="4F81BD" w:sz="8" w:space="0"/>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StylePr>
    <w:tblStylePr w:type="lastCol">
      <w:rPr>
        <w:b/>
        <w:bCs/>
      </w:r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styleId="160">
    <w:name w:val="Light List Accent 2"/>
    <w:basedOn w:val="12"/>
    <w:qFormat/>
    <w:uiPriority w:val="61"/>
    <w:tblPr>
      <w:tblBorders>
        <w:top w:val="single" w:color="C0504D" w:sz="8" w:space="0"/>
        <w:left w:val="single" w:color="C0504D" w:sz="8" w:space="0"/>
        <w:bottom w:val="single" w:color="C0504D" w:sz="8" w:space="0"/>
        <w:right w:val="single" w:color="C0504D" w:sz="8" w:space="0"/>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color="C0504D" w:sz="6" w:space="0"/>
          <w:left w:val="single" w:color="C0504D" w:sz="8" w:space="0"/>
          <w:bottom w:val="single" w:color="C0504D" w:sz="8" w:space="0"/>
          <w:right w:val="single" w:color="C0504D" w:sz="8" w:space="0"/>
        </w:tcBorders>
      </w:tcPr>
    </w:tblStylePr>
    <w:tblStylePr w:type="firstCol">
      <w:rPr>
        <w:b/>
        <w:bCs/>
      </w:rPr>
    </w:tblStylePr>
    <w:tblStylePr w:type="lastCol">
      <w:rPr>
        <w:b/>
        <w:bCs/>
      </w:rPr>
    </w:tblStylePr>
    <w:tblStylePr w:type="band1Vert">
      <w:tblPr/>
      <w:tcPr>
        <w:tcBorders>
          <w:top w:val="single" w:color="C0504D" w:sz="8" w:space="0"/>
          <w:left w:val="single" w:color="C0504D" w:sz="8" w:space="0"/>
          <w:bottom w:val="single" w:color="C0504D" w:sz="8" w:space="0"/>
          <w:right w:val="single" w:color="C0504D" w:sz="8" w:space="0"/>
        </w:tcBorders>
      </w:tcPr>
    </w:tblStylePr>
    <w:tblStylePr w:type="band1Horz">
      <w:tblPr/>
      <w:tcPr>
        <w:tcBorders>
          <w:top w:val="single" w:color="C0504D" w:sz="8" w:space="0"/>
          <w:left w:val="single" w:color="C0504D" w:sz="8" w:space="0"/>
          <w:bottom w:val="single" w:color="C0504D" w:sz="8" w:space="0"/>
          <w:right w:val="single" w:color="C0504D" w:sz="8" w:space="0"/>
        </w:tcBorders>
      </w:tcPr>
    </w:tblStylePr>
  </w:style>
  <w:style w:type="table" w:styleId="161">
    <w:name w:val="Light List Accent 3"/>
    <w:basedOn w:val="12"/>
    <w:qFormat/>
    <w:uiPriority w:val="61"/>
    <w:tblPr>
      <w:tblBorders>
        <w:top w:val="single" w:color="9BBB59" w:sz="8" w:space="0"/>
        <w:left w:val="single" w:color="9BBB59" w:sz="8" w:space="0"/>
        <w:bottom w:val="single" w:color="9BBB59" w:sz="8" w:space="0"/>
        <w:right w:val="single" w:color="9BBB59" w:sz="8" w:space="0"/>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StylePr>
    <w:tblStylePr w:type="lastCol">
      <w:rPr>
        <w:b/>
        <w:bCs/>
      </w:r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styleId="162">
    <w:name w:val="Light List Accent 4"/>
    <w:basedOn w:val="12"/>
    <w:qFormat/>
    <w:uiPriority w:val="61"/>
    <w:tblPr>
      <w:tblBorders>
        <w:top w:val="single" w:color="8064A2" w:sz="8" w:space="0"/>
        <w:left w:val="single" w:color="8064A2" w:sz="8" w:space="0"/>
        <w:bottom w:val="single" w:color="8064A2" w:sz="8" w:space="0"/>
        <w:right w:val="single" w:color="8064A2" w:sz="8" w:space="0"/>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color="8064A2" w:sz="6" w:space="0"/>
          <w:left w:val="single" w:color="8064A2" w:sz="8" w:space="0"/>
          <w:bottom w:val="single" w:color="8064A2" w:sz="8" w:space="0"/>
          <w:right w:val="single" w:color="8064A2" w:sz="8" w:space="0"/>
        </w:tcBorders>
      </w:tcPr>
    </w:tblStylePr>
    <w:tblStylePr w:type="firstCol">
      <w:rPr>
        <w:b/>
        <w:bCs/>
      </w:rPr>
    </w:tblStylePr>
    <w:tblStylePr w:type="lastCol">
      <w:rPr>
        <w:b/>
        <w:bCs/>
      </w:rPr>
    </w:tblStylePr>
    <w:tblStylePr w:type="band1Vert">
      <w:tblPr/>
      <w:tcPr>
        <w:tcBorders>
          <w:top w:val="single" w:color="8064A2" w:sz="8" w:space="0"/>
          <w:left w:val="single" w:color="8064A2" w:sz="8" w:space="0"/>
          <w:bottom w:val="single" w:color="8064A2" w:sz="8" w:space="0"/>
          <w:right w:val="single" w:color="8064A2" w:sz="8" w:space="0"/>
        </w:tcBorders>
      </w:tcPr>
    </w:tblStylePr>
    <w:tblStylePr w:type="band1Horz">
      <w:tblPr/>
      <w:tcPr>
        <w:tcBorders>
          <w:top w:val="single" w:color="8064A2" w:sz="8" w:space="0"/>
          <w:left w:val="single" w:color="8064A2" w:sz="8" w:space="0"/>
          <w:bottom w:val="single" w:color="8064A2" w:sz="8" w:space="0"/>
          <w:right w:val="single" w:color="8064A2" w:sz="8" w:space="0"/>
        </w:tcBorders>
      </w:tcPr>
    </w:tblStylePr>
  </w:style>
  <w:style w:type="table" w:styleId="163">
    <w:name w:val="Light List Accent 5"/>
    <w:basedOn w:val="12"/>
    <w:qFormat/>
    <w:uiPriority w:val="61"/>
    <w:tblPr>
      <w:tblBorders>
        <w:top w:val="single" w:color="4BACC6" w:sz="8" w:space="0"/>
        <w:left w:val="single" w:color="4BACC6" w:sz="8" w:space="0"/>
        <w:bottom w:val="single" w:color="4BACC6" w:sz="8" w:space="0"/>
        <w:right w:val="single" w:color="4BACC6" w:sz="8" w:space="0"/>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color="4BACC6" w:sz="6" w:space="0"/>
          <w:left w:val="single" w:color="4BACC6" w:sz="8" w:space="0"/>
          <w:bottom w:val="single" w:color="4BACC6" w:sz="8" w:space="0"/>
          <w:right w:val="single" w:color="4BACC6" w:sz="8" w:space="0"/>
        </w:tcBorders>
      </w:tcPr>
    </w:tblStylePr>
    <w:tblStylePr w:type="firstCol">
      <w:rPr>
        <w:b/>
        <w:bCs/>
      </w:rPr>
    </w:tblStylePr>
    <w:tblStylePr w:type="lastCol">
      <w:rPr>
        <w:b/>
        <w:bCs/>
      </w:rPr>
    </w:tblStylePr>
    <w:tblStylePr w:type="band1Vert">
      <w:tblPr/>
      <w:tcPr>
        <w:tcBorders>
          <w:top w:val="single" w:color="4BACC6" w:sz="8" w:space="0"/>
          <w:left w:val="single" w:color="4BACC6" w:sz="8" w:space="0"/>
          <w:bottom w:val="single" w:color="4BACC6" w:sz="8" w:space="0"/>
          <w:right w:val="single" w:color="4BACC6" w:sz="8" w:space="0"/>
        </w:tcBorders>
      </w:tcPr>
    </w:tblStylePr>
    <w:tblStylePr w:type="band1Horz">
      <w:tblPr/>
      <w:tcPr>
        <w:tcBorders>
          <w:top w:val="single" w:color="4BACC6" w:sz="8" w:space="0"/>
          <w:left w:val="single" w:color="4BACC6" w:sz="8" w:space="0"/>
          <w:bottom w:val="single" w:color="4BACC6" w:sz="8" w:space="0"/>
          <w:right w:val="single" w:color="4BACC6" w:sz="8" w:space="0"/>
        </w:tcBorders>
      </w:tcPr>
    </w:tblStylePr>
  </w:style>
  <w:style w:type="table" w:styleId="164">
    <w:name w:val="Light List Accent 6"/>
    <w:basedOn w:val="12"/>
    <w:qFormat/>
    <w:uiPriority w:val="61"/>
    <w:tblPr>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tcBorders>
      </w:tcPr>
    </w:tblStylePr>
    <w:tblStylePr w:type="band1Horz">
      <w:tblPr/>
      <w:tcPr>
        <w:tcBorders>
          <w:top w:val="single" w:color="F79646" w:sz="8" w:space="0"/>
          <w:left w:val="single" w:color="F79646" w:sz="8" w:space="0"/>
          <w:bottom w:val="single" w:color="F79646" w:sz="8" w:space="0"/>
          <w:right w:val="single" w:color="F79646" w:sz="8" w:space="0"/>
        </w:tcBorders>
      </w:tcPr>
    </w:tblStylePr>
  </w:style>
  <w:style w:type="table" w:styleId="165">
    <w:name w:val="Light Grid"/>
    <w:basedOn w:val="12"/>
    <w:qFormat/>
    <w:uiPriority w:val="62"/>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blStylePr w:type="firstRow">
      <w:pPr>
        <w:spacing w:before="0" w:after="0" w:line="240" w:lineRule="auto"/>
      </w:pPr>
      <w:rPr>
        <w:rFonts w:cs="Times New Roman"/>
        <w:b/>
        <w:bCs/>
      </w:rPr>
      <w:tblPr/>
      <w:tcPr>
        <w:tcBorders>
          <w:top w:val="single" w:color="000000" w:sz="8" w:space="0"/>
          <w:left w:val="single" w:color="000000" w:sz="18" w:space="0"/>
          <w:bottom w:val="single" w:color="000000" w:sz="8" w:space="0"/>
          <w:right w:val="single" w:color="000000" w:sz="8" w:space="0"/>
          <w:insideH w:val="nil"/>
          <w:insideV w:val="single" w:sz="8" w:space="0"/>
        </w:tcBorders>
      </w:tcPr>
    </w:tblStylePr>
    <w:tblStylePr w:type="lastRow">
      <w:pPr>
        <w:spacing w:before="0" w:after="0" w:line="240" w:lineRule="auto"/>
      </w:pPr>
      <w:rPr>
        <w:rFonts w:cs="Times New Roman"/>
        <w:b/>
        <w:bCs/>
      </w:rPr>
      <w:tblPr/>
      <w:tcPr>
        <w:tcBorders>
          <w:top w:val="double" w:color="000000" w:sz="6" w:space="0"/>
          <w:left w:val="single" w:color="000000" w:sz="8" w:space="0"/>
          <w:bottom w:val="single" w:color="000000" w:sz="8" w:space="0"/>
          <w:right w:val="single" w:color="000000"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000000" w:sz="8" w:space="0"/>
          <w:left w:val="single" w:color="000000" w:sz="8" w:space="0"/>
          <w:bottom w:val="single" w:color="000000" w:sz="8" w:space="0"/>
          <w:right w:val="single" w:color="000000" w:sz="8" w:space="0"/>
        </w:tcBorders>
      </w:tcPr>
    </w:tblStylePr>
    <w:tblStylePr w:type="band1Vert">
      <w:tblPr/>
      <w:tcPr>
        <w:tcBorders>
          <w:top w:val="single" w:color="000000" w:sz="8" w:space="0"/>
          <w:left w:val="single" w:color="000000" w:sz="8" w:space="0"/>
          <w:bottom w:val="single" w:color="000000" w:sz="8" w:space="0"/>
          <w:right w:val="single" w:color="000000" w:sz="8" w:space="0"/>
        </w:tcBorders>
        <w:shd w:val="clear" w:color="auto" w:fill="C0C0C0"/>
      </w:tcPr>
    </w:tblStylePr>
    <w:tblStylePr w:type="band1Horz">
      <w:tblPr/>
      <w:tcPr>
        <w:tcBorders>
          <w:top w:val="single" w:color="000000" w:sz="8" w:space="0"/>
          <w:left w:val="single" w:color="000000" w:sz="8" w:space="0"/>
          <w:bottom w:val="single" w:color="000000" w:sz="8" w:space="0"/>
          <w:right w:val="single" w:color="000000" w:sz="8" w:space="0"/>
          <w:insideV w:val="single" w:sz="8" w:space="0"/>
        </w:tcBorders>
        <w:shd w:val="clear" w:color="auto" w:fill="C0C0C0"/>
      </w:tcPr>
    </w:tblStylePr>
    <w:tblStylePr w:type="band2Horz">
      <w:tblPr/>
      <w:tcPr>
        <w:tcBorders>
          <w:top w:val="single" w:color="000000" w:sz="8" w:space="0"/>
          <w:left w:val="single" w:color="000000" w:sz="8" w:space="0"/>
          <w:bottom w:val="single" w:color="000000" w:sz="8" w:space="0"/>
          <w:right w:val="single" w:color="000000" w:sz="8" w:space="0"/>
          <w:insideV w:val="single" w:sz="8" w:space="0"/>
        </w:tcBorders>
      </w:tcPr>
    </w:tblStylePr>
  </w:style>
  <w:style w:type="table" w:styleId="166">
    <w:name w:val="Light Grid Accent 1"/>
    <w:basedOn w:val="12"/>
    <w:qFormat/>
    <w:uiPriority w:val="62"/>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blStylePr w:type="firstRow">
      <w:pPr>
        <w:spacing w:before="0" w:after="0" w:line="240" w:lineRule="auto"/>
      </w:pPr>
      <w:rPr>
        <w:rFonts w:cs="Times New Roman"/>
        <w:b/>
        <w:bCs/>
      </w:rPr>
      <w:tblPr/>
      <w:tcPr>
        <w:tcBorders>
          <w:top w:val="single" w:color="4F81BD" w:sz="8" w:space="0"/>
          <w:left w:val="single" w:color="4F81BD" w:sz="18" w:space="0"/>
          <w:bottom w:val="single" w:color="4F81BD" w:sz="8" w:space="0"/>
          <w:right w:val="single" w:color="4F81BD" w:sz="8" w:space="0"/>
          <w:insideH w:val="nil"/>
          <w:insideV w:val="single" w:sz="8" w:space="0"/>
        </w:tcBorders>
      </w:tcPr>
    </w:tblStylePr>
    <w:tblStylePr w:type="lastRow">
      <w:pPr>
        <w:spacing w:before="0" w:after="0" w:line="240" w:lineRule="auto"/>
      </w:pPr>
      <w:rPr>
        <w:rFonts w:cs="Times New Roman"/>
        <w:b/>
        <w:bCs/>
      </w:rPr>
      <w:tblPr/>
      <w:tcPr>
        <w:tcBorders>
          <w:top w:val="double" w:color="4F81BD" w:sz="6" w:space="0"/>
          <w:left w:val="single" w:color="4F81BD" w:sz="8" w:space="0"/>
          <w:bottom w:val="single" w:color="4F81BD" w:sz="8" w:space="0"/>
          <w:right w:val="single" w:color="4F81BD"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4F81BD" w:sz="8" w:space="0"/>
          <w:left w:val="single" w:color="4F81BD" w:sz="8" w:space="0"/>
          <w:bottom w:val="single" w:color="4F81BD" w:sz="8" w:space="0"/>
          <w:right w:val="single" w:color="4F81BD" w:sz="8" w:space="0"/>
        </w:tcBorders>
      </w:tcPr>
    </w:tblStylePr>
    <w:tblStylePr w:type="band1Vert">
      <w:tblPr/>
      <w:tcPr>
        <w:tcBorders>
          <w:top w:val="single" w:color="4F81BD" w:sz="8" w:space="0"/>
          <w:left w:val="single" w:color="4F81BD" w:sz="8" w:space="0"/>
          <w:bottom w:val="single" w:color="4F81BD" w:sz="8" w:space="0"/>
          <w:right w:val="single" w:color="4F81BD" w:sz="8" w:space="0"/>
        </w:tcBorders>
        <w:shd w:val="clear" w:color="auto" w:fill="D3DFEE"/>
      </w:tcPr>
    </w:tblStylePr>
    <w:tblStylePr w:type="band1Horz">
      <w:tblPr/>
      <w:tcPr>
        <w:tcBorders>
          <w:top w:val="single" w:color="4F81BD" w:sz="8" w:space="0"/>
          <w:left w:val="single" w:color="4F81BD" w:sz="8" w:space="0"/>
          <w:bottom w:val="single" w:color="4F81BD" w:sz="8" w:space="0"/>
          <w:right w:val="single" w:color="4F81BD" w:sz="8" w:space="0"/>
          <w:insideV w:val="single" w:sz="8" w:space="0"/>
        </w:tcBorders>
        <w:shd w:val="clear" w:color="auto" w:fill="D3DFEE"/>
      </w:tcPr>
    </w:tblStylePr>
    <w:tblStylePr w:type="band2Horz">
      <w:tblPr/>
      <w:tcPr>
        <w:tcBorders>
          <w:top w:val="single" w:color="4F81BD" w:sz="8" w:space="0"/>
          <w:left w:val="single" w:color="4F81BD" w:sz="8" w:space="0"/>
          <w:bottom w:val="single" w:color="4F81BD" w:sz="8" w:space="0"/>
          <w:right w:val="single" w:color="4F81BD" w:sz="8" w:space="0"/>
          <w:insideV w:val="single" w:sz="8" w:space="0"/>
        </w:tcBorders>
      </w:tcPr>
    </w:tblStylePr>
  </w:style>
  <w:style w:type="table" w:styleId="167">
    <w:name w:val="Light Grid Accent 2"/>
    <w:basedOn w:val="12"/>
    <w:qFormat/>
    <w:uiPriority w:val="62"/>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blStylePr w:type="firstRow">
      <w:pPr>
        <w:spacing w:before="0" w:after="0" w:line="240" w:lineRule="auto"/>
      </w:pPr>
      <w:rPr>
        <w:rFonts w:cs="Times New Roman"/>
        <w:b/>
        <w:bCs/>
      </w:rPr>
      <w:tblPr/>
      <w:tcPr>
        <w:tcBorders>
          <w:top w:val="single" w:color="C0504D" w:sz="8" w:space="0"/>
          <w:left w:val="single" w:color="C0504D" w:sz="18" w:space="0"/>
          <w:bottom w:val="single" w:color="C0504D" w:sz="8" w:space="0"/>
          <w:right w:val="single" w:color="C0504D" w:sz="8" w:space="0"/>
          <w:insideH w:val="nil"/>
          <w:insideV w:val="single" w:sz="8" w:space="0"/>
        </w:tcBorders>
      </w:tcPr>
    </w:tblStylePr>
    <w:tblStylePr w:type="lastRow">
      <w:pPr>
        <w:spacing w:before="0" w:after="0" w:line="240" w:lineRule="auto"/>
      </w:pPr>
      <w:rPr>
        <w:rFonts w:cs="Times New Roman"/>
        <w:b/>
        <w:bCs/>
      </w:rPr>
      <w:tblPr/>
      <w:tcPr>
        <w:tcBorders>
          <w:top w:val="double" w:color="C0504D" w:sz="6" w:space="0"/>
          <w:left w:val="single" w:color="C0504D" w:sz="8" w:space="0"/>
          <w:bottom w:val="single" w:color="C0504D" w:sz="8" w:space="0"/>
          <w:right w:val="single" w:color="C0504D"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C0504D" w:sz="8" w:space="0"/>
          <w:left w:val="single" w:color="C0504D" w:sz="8" w:space="0"/>
          <w:bottom w:val="single" w:color="C0504D" w:sz="8" w:space="0"/>
          <w:right w:val="single" w:color="C0504D" w:sz="8" w:space="0"/>
        </w:tcBorders>
      </w:tcPr>
    </w:tblStylePr>
    <w:tblStylePr w:type="band1Vert">
      <w:tblPr/>
      <w:tcPr>
        <w:tcBorders>
          <w:top w:val="single" w:color="C0504D" w:sz="8" w:space="0"/>
          <w:left w:val="single" w:color="C0504D" w:sz="8" w:space="0"/>
          <w:bottom w:val="single" w:color="C0504D" w:sz="8" w:space="0"/>
          <w:right w:val="single" w:color="C0504D" w:sz="8" w:space="0"/>
        </w:tcBorders>
        <w:shd w:val="clear" w:color="auto" w:fill="EFD3D2"/>
      </w:tcPr>
    </w:tblStylePr>
    <w:tblStylePr w:type="band1Horz">
      <w:tblPr/>
      <w:tcPr>
        <w:tcBorders>
          <w:top w:val="single" w:color="C0504D" w:sz="8" w:space="0"/>
          <w:left w:val="single" w:color="C0504D" w:sz="8" w:space="0"/>
          <w:bottom w:val="single" w:color="C0504D" w:sz="8" w:space="0"/>
          <w:right w:val="single" w:color="C0504D" w:sz="8" w:space="0"/>
          <w:insideV w:val="single" w:sz="8" w:space="0"/>
        </w:tcBorders>
        <w:shd w:val="clear" w:color="auto" w:fill="EFD3D2"/>
      </w:tcPr>
    </w:tblStylePr>
    <w:tblStylePr w:type="band2Horz">
      <w:tblPr/>
      <w:tcPr>
        <w:tcBorders>
          <w:top w:val="single" w:color="C0504D" w:sz="8" w:space="0"/>
          <w:left w:val="single" w:color="C0504D" w:sz="8" w:space="0"/>
          <w:bottom w:val="single" w:color="C0504D" w:sz="8" w:space="0"/>
          <w:right w:val="single" w:color="C0504D" w:sz="8" w:space="0"/>
          <w:insideV w:val="single" w:sz="8" w:space="0"/>
        </w:tcBorders>
      </w:tcPr>
    </w:tblStylePr>
  </w:style>
  <w:style w:type="table" w:styleId="168">
    <w:name w:val="Light Grid Accent 3"/>
    <w:basedOn w:val="12"/>
    <w:qFormat/>
    <w:uiPriority w:val="62"/>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cs="Times New Roman"/>
        <w:b/>
        <w:bCs/>
      </w:rPr>
      <w:tblPr/>
      <w:tcPr>
        <w:tcBorders>
          <w:top w:val="single" w:color="9BBB59" w:sz="8" w:space="0"/>
          <w:left w:val="single" w:color="9BBB59" w:sz="18" w:space="0"/>
          <w:bottom w:val="single" w:color="9BBB59" w:sz="8" w:space="0"/>
          <w:right w:val="single" w:color="9BBB59" w:sz="8" w:space="0"/>
          <w:insideH w:val="nil"/>
          <w:insideV w:val="single" w:sz="8" w:space="0"/>
        </w:tcBorders>
      </w:tcPr>
    </w:tblStylePr>
    <w:tblStylePr w:type="lastRow">
      <w:pPr>
        <w:spacing w:before="0" w:after="0" w:line="240" w:lineRule="auto"/>
      </w:pPr>
      <w:rPr>
        <w:rFonts w:cs="Times New Roman"/>
        <w:b/>
        <w:bCs/>
      </w:rPr>
      <w:tblPr/>
      <w:tcPr>
        <w:tcBorders>
          <w:top w:val="double" w:color="9BBB59" w:sz="6" w:space="0"/>
          <w:left w:val="single" w:color="9BBB59" w:sz="8" w:space="0"/>
          <w:bottom w:val="single" w:color="9BBB59" w:sz="8" w:space="0"/>
          <w:right w:val="single" w:color="9BBB59"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9BBB59" w:sz="8" w:space="0"/>
          <w:left w:val="single" w:color="9BBB59" w:sz="8" w:space="0"/>
          <w:bottom w:val="single" w:color="9BBB59" w:sz="8" w:space="0"/>
          <w:right w:val="single" w:color="9BBB59" w:sz="8" w:space="0"/>
        </w:tcBorders>
      </w:tcPr>
    </w:tblStylePr>
    <w:tblStylePr w:type="band1Vert">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V w:val="single" w:sz="8" w:space="0"/>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V w:val="single" w:sz="8" w:space="0"/>
        </w:tcBorders>
      </w:tcPr>
    </w:tblStylePr>
  </w:style>
  <w:style w:type="table" w:styleId="169">
    <w:name w:val="Light Grid Accent 4"/>
    <w:basedOn w:val="12"/>
    <w:qFormat/>
    <w:uiPriority w:val="62"/>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blStylePr w:type="firstRow">
      <w:pPr>
        <w:spacing w:before="0" w:after="0" w:line="240" w:lineRule="auto"/>
      </w:pPr>
      <w:rPr>
        <w:rFonts w:cs="Times New Roman"/>
        <w:b/>
        <w:bCs/>
      </w:rPr>
      <w:tblPr/>
      <w:tcPr>
        <w:tcBorders>
          <w:top w:val="single" w:color="8064A2" w:sz="8" w:space="0"/>
          <w:left w:val="single" w:color="8064A2" w:sz="18" w:space="0"/>
          <w:bottom w:val="single" w:color="8064A2" w:sz="8" w:space="0"/>
          <w:right w:val="single" w:color="8064A2" w:sz="8" w:space="0"/>
          <w:insideH w:val="nil"/>
          <w:insideV w:val="single" w:sz="8" w:space="0"/>
        </w:tcBorders>
      </w:tcPr>
    </w:tblStylePr>
    <w:tblStylePr w:type="lastRow">
      <w:pPr>
        <w:spacing w:before="0" w:after="0" w:line="240" w:lineRule="auto"/>
      </w:pPr>
      <w:rPr>
        <w:rFonts w:cs="Times New Roman"/>
        <w:b/>
        <w:bCs/>
      </w:rPr>
      <w:tblPr/>
      <w:tcPr>
        <w:tcBorders>
          <w:top w:val="double" w:color="8064A2" w:sz="6" w:space="0"/>
          <w:left w:val="single" w:color="8064A2" w:sz="8" w:space="0"/>
          <w:bottom w:val="single" w:color="8064A2" w:sz="8" w:space="0"/>
          <w:right w:val="single" w:color="8064A2"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8064A2" w:sz="8" w:space="0"/>
          <w:left w:val="single" w:color="8064A2" w:sz="8" w:space="0"/>
          <w:bottom w:val="single" w:color="8064A2" w:sz="8" w:space="0"/>
          <w:right w:val="single" w:color="8064A2" w:sz="8" w:space="0"/>
        </w:tcBorders>
      </w:tcPr>
    </w:tblStylePr>
    <w:tblStylePr w:type="band1Vert">
      <w:tblPr/>
      <w:tcPr>
        <w:tcBorders>
          <w:top w:val="single" w:color="8064A2" w:sz="8" w:space="0"/>
          <w:left w:val="single" w:color="8064A2" w:sz="8" w:space="0"/>
          <w:bottom w:val="single" w:color="8064A2" w:sz="8" w:space="0"/>
          <w:right w:val="single" w:color="8064A2" w:sz="8" w:space="0"/>
        </w:tcBorders>
        <w:shd w:val="clear" w:color="auto" w:fill="DFD8E8"/>
      </w:tcPr>
    </w:tblStylePr>
    <w:tblStylePr w:type="band1Horz">
      <w:tblPr/>
      <w:tcPr>
        <w:tcBorders>
          <w:top w:val="single" w:color="8064A2" w:sz="8" w:space="0"/>
          <w:left w:val="single" w:color="8064A2" w:sz="8" w:space="0"/>
          <w:bottom w:val="single" w:color="8064A2" w:sz="8" w:space="0"/>
          <w:right w:val="single" w:color="8064A2" w:sz="8" w:space="0"/>
          <w:insideV w:val="single" w:sz="8" w:space="0"/>
        </w:tcBorders>
        <w:shd w:val="clear" w:color="auto" w:fill="DFD8E8"/>
      </w:tcPr>
    </w:tblStylePr>
    <w:tblStylePr w:type="band2Horz">
      <w:tblPr/>
      <w:tcPr>
        <w:tcBorders>
          <w:top w:val="single" w:color="8064A2" w:sz="8" w:space="0"/>
          <w:left w:val="single" w:color="8064A2" w:sz="8" w:space="0"/>
          <w:bottom w:val="single" w:color="8064A2" w:sz="8" w:space="0"/>
          <w:right w:val="single" w:color="8064A2" w:sz="8" w:space="0"/>
          <w:insideV w:val="single" w:sz="8" w:space="0"/>
        </w:tcBorders>
      </w:tcPr>
    </w:tblStylePr>
  </w:style>
  <w:style w:type="table" w:styleId="170">
    <w:name w:val="Light Grid Accent 5"/>
    <w:basedOn w:val="12"/>
    <w:qFormat/>
    <w:uiPriority w:val="62"/>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blStylePr w:type="firstRow">
      <w:pPr>
        <w:spacing w:before="0" w:after="0" w:line="240" w:lineRule="auto"/>
      </w:pPr>
      <w:rPr>
        <w:rFonts w:cs="Times New Roman"/>
        <w:b/>
        <w:bCs/>
      </w:rPr>
      <w:tblPr/>
      <w:tcPr>
        <w:tcBorders>
          <w:top w:val="single" w:color="4BACC6" w:sz="8" w:space="0"/>
          <w:left w:val="single" w:color="4BACC6" w:sz="18" w:space="0"/>
          <w:bottom w:val="single" w:color="4BACC6" w:sz="8" w:space="0"/>
          <w:right w:val="single" w:color="4BACC6" w:sz="8" w:space="0"/>
          <w:insideH w:val="nil"/>
          <w:insideV w:val="single" w:sz="8" w:space="0"/>
        </w:tcBorders>
      </w:tcPr>
    </w:tblStylePr>
    <w:tblStylePr w:type="lastRow">
      <w:pPr>
        <w:spacing w:before="0" w:after="0" w:line="240" w:lineRule="auto"/>
      </w:pPr>
      <w:rPr>
        <w:rFonts w:cs="Times New Roman"/>
        <w:b/>
        <w:bCs/>
      </w:rPr>
      <w:tblPr/>
      <w:tcPr>
        <w:tcBorders>
          <w:top w:val="double" w:color="4BACC6" w:sz="6" w:space="0"/>
          <w:left w:val="single" w:color="4BACC6" w:sz="8" w:space="0"/>
          <w:bottom w:val="single" w:color="4BACC6" w:sz="8" w:space="0"/>
          <w:right w:val="single" w:color="4BACC6"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4BACC6" w:sz="8" w:space="0"/>
          <w:left w:val="single" w:color="4BACC6" w:sz="8" w:space="0"/>
          <w:bottom w:val="single" w:color="4BACC6" w:sz="8" w:space="0"/>
          <w:right w:val="single" w:color="4BACC6" w:sz="8" w:space="0"/>
        </w:tcBorders>
      </w:tcPr>
    </w:tblStylePr>
    <w:tblStylePr w:type="band1Vert">
      <w:tblPr/>
      <w:tcPr>
        <w:tcBorders>
          <w:top w:val="single" w:color="4BACC6" w:sz="8" w:space="0"/>
          <w:left w:val="single" w:color="4BACC6" w:sz="8" w:space="0"/>
          <w:bottom w:val="single" w:color="4BACC6" w:sz="8" w:space="0"/>
          <w:right w:val="single" w:color="4BACC6" w:sz="8" w:space="0"/>
        </w:tcBorders>
        <w:shd w:val="clear" w:color="auto" w:fill="D2EAF1"/>
      </w:tcPr>
    </w:tblStylePr>
    <w:tblStylePr w:type="band1Horz">
      <w:tblPr/>
      <w:tcPr>
        <w:tcBorders>
          <w:top w:val="single" w:color="4BACC6" w:sz="8" w:space="0"/>
          <w:left w:val="single" w:color="4BACC6" w:sz="8" w:space="0"/>
          <w:bottom w:val="single" w:color="4BACC6" w:sz="8" w:space="0"/>
          <w:right w:val="single" w:color="4BACC6" w:sz="8" w:space="0"/>
          <w:insideV w:val="single" w:sz="8" w:space="0"/>
        </w:tcBorders>
        <w:shd w:val="clear" w:color="auto" w:fill="D2EAF1"/>
      </w:tcPr>
    </w:tblStylePr>
    <w:tblStylePr w:type="band2Horz">
      <w:tblPr/>
      <w:tcPr>
        <w:tcBorders>
          <w:top w:val="single" w:color="4BACC6" w:sz="8" w:space="0"/>
          <w:left w:val="single" w:color="4BACC6" w:sz="8" w:space="0"/>
          <w:bottom w:val="single" w:color="4BACC6" w:sz="8" w:space="0"/>
          <w:right w:val="single" w:color="4BACC6" w:sz="8" w:space="0"/>
          <w:insideV w:val="single" w:sz="8" w:space="0"/>
        </w:tcBorders>
      </w:tcPr>
    </w:tblStylePr>
  </w:style>
  <w:style w:type="table" w:styleId="171">
    <w:name w:val="Light Grid Accent 6"/>
    <w:basedOn w:val="12"/>
    <w:qFormat/>
    <w:uiPriority w:val="62"/>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blStylePr w:type="firstRow">
      <w:pPr>
        <w:spacing w:before="0" w:after="0" w:line="240" w:lineRule="auto"/>
      </w:pPr>
      <w:rPr>
        <w:rFonts w:cs="Times New Roman"/>
        <w:b/>
        <w:bCs/>
      </w:rPr>
      <w:tblPr/>
      <w:tcPr>
        <w:tcBorders>
          <w:top w:val="single" w:color="F79646" w:sz="8" w:space="0"/>
          <w:left w:val="single" w:color="F79646" w:sz="18" w:space="0"/>
          <w:bottom w:val="single" w:color="F79646" w:sz="8" w:space="0"/>
          <w:right w:val="single" w:color="F79646" w:sz="8" w:space="0"/>
          <w:insideH w:val="nil"/>
          <w:insideV w:val="single" w:sz="8" w:space="0"/>
        </w:tcBorders>
      </w:tcPr>
    </w:tblStylePr>
    <w:tblStylePr w:type="lastRow">
      <w:pPr>
        <w:spacing w:before="0" w:after="0" w:line="240" w:lineRule="auto"/>
      </w:pPr>
      <w:rPr>
        <w:rFonts w:cs="Times New Roman"/>
        <w:b/>
        <w:bCs/>
      </w:rPr>
      <w:tblPr/>
      <w:tcPr>
        <w:tcBorders>
          <w:top w:val="double" w:color="F79646" w:sz="6" w:space="0"/>
          <w:left w:val="single" w:color="F79646" w:sz="8" w:space="0"/>
          <w:bottom w:val="single" w:color="F79646" w:sz="8" w:space="0"/>
          <w:right w:val="single" w:color="F79646"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F79646" w:sz="8" w:space="0"/>
          <w:left w:val="single" w:color="F79646" w:sz="8" w:space="0"/>
          <w:bottom w:val="single" w:color="F79646" w:sz="8" w:space="0"/>
          <w:right w:val="single" w:color="F79646" w:sz="8" w:space="0"/>
        </w:tcBorders>
      </w:tcPr>
    </w:tblStylePr>
    <w:tblStylePr w:type="band1Vert">
      <w:tblPr/>
      <w:tcPr>
        <w:tcBorders>
          <w:top w:val="single" w:color="F79646" w:sz="8" w:space="0"/>
          <w:left w:val="single" w:color="F79646" w:sz="8" w:space="0"/>
          <w:bottom w:val="single" w:color="F79646" w:sz="8" w:space="0"/>
          <w:right w:val="single" w:color="F79646" w:sz="8" w:space="0"/>
        </w:tcBorders>
        <w:shd w:val="clear" w:color="auto" w:fill="FDE4D0"/>
      </w:tcPr>
    </w:tblStylePr>
    <w:tblStylePr w:type="band1Horz">
      <w:tblPr/>
      <w:tcPr>
        <w:tcBorders>
          <w:top w:val="single" w:color="F79646" w:sz="8" w:space="0"/>
          <w:left w:val="single" w:color="F79646" w:sz="8" w:space="0"/>
          <w:bottom w:val="single" w:color="F79646" w:sz="8" w:space="0"/>
          <w:right w:val="single" w:color="F79646" w:sz="8" w:space="0"/>
          <w:insideV w:val="single" w:sz="8" w:space="0"/>
        </w:tcBorders>
        <w:shd w:val="clear" w:color="auto" w:fill="FDE4D0"/>
      </w:tcPr>
    </w:tblStylePr>
    <w:tblStylePr w:type="band2Horz">
      <w:tblPr/>
      <w:tcPr>
        <w:tcBorders>
          <w:top w:val="single" w:color="F79646" w:sz="8" w:space="0"/>
          <w:left w:val="single" w:color="F79646" w:sz="8" w:space="0"/>
          <w:bottom w:val="single" w:color="F79646" w:sz="8" w:space="0"/>
          <w:right w:val="single" w:color="F79646" w:sz="8" w:space="0"/>
          <w:insideV w:val="single" w:sz="8" w:space="0"/>
        </w:tcBorders>
      </w:tcPr>
    </w:tblStylePr>
  </w:style>
  <w:style w:type="table" w:styleId="172">
    <w:name w:val="Medium Shading 1"/>
    <w:basedOn w:val="12"/>
    <w:qFormat/>
    <w:uiPriority w:val="63"/>
    <w:tblPr>
      <w:tblBorders>
        <w:top w:val="single" w:color="404040" w:sz="8" w:space="0"/>
        <w:left w:val="single" w:color="404040" w:sz="8" w:space="0"/>
        <w:bottom w:val="single" w:color="404040" w:sz="8" w:space="0"/>
        <w:right w:val="single" w:color="404040" w:sz="8" w:space="0"/>
        <w:insideH w:val="single" w:color="404040" w:sz="8" w:space="0"/>
      </w:tblBorders>
    </w:tblPr>
    <w:tblStylePr w:type="firstRow">
      <w:pPr>
        <w:spacing w:before="0" w:after="0" w:line="240" w:lineRule="auto"/>
      </w:pPr>
      <w:rPr>
        <w:b/>
        <w:bCs/>
        <w:color w:val="FFFFFF"/>
      </w:rPr>
      <w:tblPr/>
      <w:tcPr>
        <w:tcBorders>
          <w:top w:val="single" w:color="404040" w:sz="8" w:space="0"/>
          <w:left w:val="single" w:color="404040" w:sz="8" w:space="0"/>
          <w:bottom w:val="single" w:color="404040" w:sz="8" w:space="0"/>
          <w:right w:val="single" w:color="404040" w:sz="8" w:space="0"/>
          <w:insideH w:val="nil"/>
          <w:insideV w:val="nil"/>
        </w:tcBorders>
        <w:shd w:val="clear" w:color="auto" w:fill="000000"/>
      </w:tcPr>
    </w:tblStylePr>
    <w:tblStylePr w:type="lastRow">
      <w:pPr>
        <w:spacing w:before="0" w:after="0" w:line="240" w:lineRule="auto"/>
      </w:pPr>
      <w:rPr>
        <w:b/>
        <w:bCs/>
      </w:rPr>
      <w:tblPr/>
      <w:tcPr>
        <w:tcBorders>
          <w:top w:val="double" w:color="404040" w:sz="6" w:space="0"/>
          <w:left w:val="single" w:color="404040" w:sz="8" w:space="0"/>
          <w:bottom w:val="single" w:color="404040" w:sz="8" w:space="0"/>
          <w:right w:val="single" w:color="404040" w:sz="8" w:space="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173">
    <w:name w:val="Medium Shading 1 Accent 1"/>
    <w:basedOn w:val="12"/>
    <w:qFormat/>
    <w:uiPriority w:val="63"/>
    <w:tblPr>
      <w:tblBorders>
        <w:top w:val="single" w:color="7BA0CD" w:sz="8" w:space="0"/>
        <w:left w:val="single" w:color="7BA0CD" w:sz="8" w:space="0"/>
        <w:bottom w:val="single" w:color="7BA0CD" w:sz="8" w:space="0"/>
        <w:right w:val="single" w:color="7BA0CD" w:sz="8" w:space="0"/>
        <w:insideH w:val="single" w:color="7BA0CD" w:sz="8" w:space="0"/>
      </w:tblBorders>
    </w:tblPr>
    <w:tblStylePr w:type="firstRow">
      <w:pPr>
        <w:spacing w:before="0" w:after="0" w:line="240" w:lineRule="auto"/>
      </w:pPr>
      <w:rPr>
        <w:b/>
        <w:bCs/>
        <w:color w:val="FFFFFF"/>
      </w:rPr>
      <w:tblPr/>
      <w:tcPr>
        <w:tcBorders>
          <w:top w:val="single" w:color="7BA0CD" w:sz="8" w:space="0"/>
          <w:left w:val="single" w:color="7BA0CD" w:sz="8" w:space="0"/>
          <w:bottom w:val="single" w:color="7BA0CD" w:sz="8" w:space="0"/>
          <w:right w:val="single" w:color="7BA0CD" w:sz="8" w:space="0"/>
          <w:insideH w:val="nil"/>
          <w:insideV w:val="nil"/>
        </w:tcBorders>
        <w:shd w:val="clear" w:color="auto" w:fill="4F81BD"/>
      </w:tcPr>
    </w:tblStylePr>
    <w:tblStylePr w:type="lastRow">
      <w:pPr>
        <w:spacing w:before="0" w:after="0" w:line="240" w:lineRule="auto"/>
      </w:pPr>
      <w:rPr>
        <w:b/>
        <w:bCs/>
      </w:rPr>
      <w:tblPr/>
      <w:tcPr>
        <w:tcBorders>
          <w:top w:val="double" w:color="7BA0CD" w:sz="6" w:space="0"/>
          <w:left w:val="single" w:color="7BA0CD" w:sz="8" w:space="0"/>
          <w:bottom w:val="single" w:color="7BA0CD" w:sz="8" w:space="0"/>
          <w:right w:val="single" w:color="7BA0CD" w:sz="8" w:space="0"/>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174">
    <w:name w:val="Medium Shading 1 Accent 2"/>
    <w:basedOn w:val="12"/>
    <w:qFormat/>
    <w:uiPriority w:val="63"/>
    <w:tblPr>
      <w:tblBorders>
        <w:top w:val="single" w:color="CF7B79" w:sz="8" w:space="0"/>
        <w:left w:val="single" w:color="CF7B79" w:sz="8" w:space="0"/>
        <w:bottom w:val="single" w:color="CF7B79" w:sz="8" w:space="0"/>
        <w:right w:val="single" w:color="CF7B79" w:sz="8" w:space="0"/>
        <w:insideH w:val="single" w:color="CF7B79" w:sz="8" w:space="0"/>
      </w:tblBorders>
    </w:tblPr>
    <w:tblStylePr w:type="firstRow">
      <w:pPr>
        <w:spacing w:before="0" w:after="0" w:line="240" w:lineRule="auto"/>
      </w:pPr>
      <w:rPr>
        <w:b/>
        <w:bCs/>
        <w:color w:val="FFFFFF"/>
      </w:rPr>
      <w:tblPr/>
      <w:tcPr>
        <w:tcBorders>
          <w:top w:val="single" w:color="CF7B79" w:sz="8" w:space="0"/>
          <w:left w:val="single" w:color="CF7B79" w:sz="8" w:space="0"/>
          <w:bottom w:val="single" w:color="CF7B79" w:sz="8" w:space="0"/>
          <w:right w:val="single" w:color="CF7B79" w:sz="8" w:space="0"/>
          <w:insideH w:val="nil"/>
          <w:insideV w:val="nil"/>
        </w:tcBorders>
        <w:shd w:val="clear" w:color="auto" w:fill="C0504D"/>
      </w:tcPr>
    </w:tblStylePr>
    <w:tblStylePr w:type="lastRow">
      <w:pPr>
        <w:spacing w:before="0" w:after="0" w:line="240" w:lineRule="auto"/>
      </w:pPr>
      <w:rPr>
        <w:b/>
        <w:bCs/>
      </w:rPr>
      <w:tblPr/>
      <w:tcPr>
        <w:tcBorders>
          <w:top w:val="double" w:color="CF7B79" w:sz="6" w:space="0"/>
          <w:left w:val="single" w:color="CF7B79" w:sz="8" w:space="0"/>
          <w:bottom w:val="single" w:color="CF7B79" w:sz="8" w:space="0"/>
          <w:right w:val="single" w:color="CF7B79" w:sz="8" w:space="0"/>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175">
    <w:name w:val="Medium Shading 1 Accent 3"/>
    <w:basedOn w:val="12"/>
    <w:qFormat/>
    <w:uiPriority w:val="63"/>
    <w:tblPr>
      <w:tblBorders>
        <w:top w:val="single" w:color="B3CC82" w:sz="8" w:space="0"/>
        <w:left w:val="single" w:color="B3CC82" w:sz="8" w:space="0"/>
        <w:bottom w:val="single" w:color="B3CC82" w:sz="8" w:space="0"/>
        <w:right w:val="single" w:color="B3CC82" w:sz="8" w:space="0"/>
        <w:insideH w:val="single" w:color="B3CC82" w:sz="8" w:space="0"/>
      </w:tblBorders>
    </w:tblPr>
    <w:tblStylePr w:type="firstRow">
      <w:pPr>
        <w:spacing w:before="0" w:after="0" w:line="240" w:lineRule="auto"/>
      </w:pPr>
      <w:rPr>
        <w:b/>
        <w:bCs/>
        <w:color w:val="FFFFFF"/>
      </w:rPr>
      <w:tblPr/>
      <w:tcPr>
        <w:tcBorders>
          <w:top w:val="single" w:color="B3CC82" w:sz="8" w:space="0"/>
          <w:left w:val="single" w:color="B3CC82" w:sz="8" w:space="0"/>
          <w:bottom w:val="single" w:color="B3CC82" w:sz="8" w:space="0"/>
          <w:right w:val="single" w:color="B3CC82" w:sz="8" w:space="0"/>
          <w:insideH w:val="nil"/>
          <w:insideV w:val="nil"/>
        </w:tcBorders>
        <w:shd w:val="clear" w:color="auto" w:fill="9BBB59"/>
      </w:tcPr>
    </w:tblStylePr>
    <w:tblStylePr w:type="lastRow">
      <w:pPr>
        <w:spacing w:before="0" w:after="0" w:line="240" w:lineRule="auto"/>
      </w:pPr>
      <w:rPr>
        <w:b/>
        <w:bCs/>
      </w:rPr>
      <w:tblPr/>
      <w:tcPr>
        <w:tcBorders>
          <w:top w:val="double" w:color="B3CC82" w:sz="6" w:space="0"/>
          <w:left w:val="single" w:color="B3CC82" w:sz="8" w:space="0"/>
          <w:bottom w:val="single" w:color="B3CC82" w:sz="8" w:space="0"/>
          <w:right w:val="single" w:color="B3CC82" w:sz="8" w:space="0"/>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176">
    <w:name w:val="Medium Shading 1 Accent 4"/>
    <w:basedOn w:val="12"/>
    <w:qFormat/>
    <w:uiPriority w:val="63"/>
    <w:tblPr>
      <w:tblBorders>
        <w:top w:val="single" w:color="9F8AB9" w:sz="8" w:space="0"/>
        <w:left w:val="single" w:color="9F8AB9" w:sz="8" w:space="0"/>
        <w:bottom w:val="single" w:color="9F8AB9" w:sz="8" w:space="0"/>
        <w:right w:val="single" w:color="9F8AB9" w:sz="8" w:space="0"/>
        <w:insideH w:val="single" w:color="9F8AB9" w:sz="8" w:space="0"/>
      </w:tblBorders>
    </w:tblPr>
    <w:tblStylePr w:type="firstRow">
      <w:pPr>
        <w:spacing w:before="0" w:after="0" w:line="240" w:lineRule="auto"/>
      </w:pPr>
      <w:rPr>
        <w:b/>
        <w:bCs/>
        <w:color w:val="FFFFFF"/>
      </w:rPr>
      <w:tblPr/>
      <w:tcPr>
        <w:tcBorders>
          <w:top w:val="single" w:color="9F8AB9" w:sz="8" w:space="0"/>
          <w:left w:val="single" w:color="9F8AB9" w:sz="8" w:space="0"/>
          <w:bottom w:val="single" w:color="9F8AB9" w:sz="8" w:space="0"/>
          <w:right w:val="single" w:color="9F8AB9" w:sz="8" w:space="0"/>
          <w:insideH w:val="nil"/>
          <w:insideV w:val="nil"/>
        </w:tcBorders>
        <w:shd w:val="clear" w:color="auto" w:fill="8064A2"/>
      </w:tcPr>
    </w:tblStylePr>
    <w:tblStylePr w:type="lastRow">
      <w:pPr>
        <w:spacing w:before="0" w:after="0" w:line="240" w:lineRule="auto"/>
      </w:pPr>
      <w:rPr>
        <w:b/>
        <w:bCs/>
      </w:rPr>
      <w:tblPr/>
      <w:tcPr>
        <w:tcBorders>
          <w:top w:val="double" w:color="9F8AB9" w:sz="6" w:space="0"/>
          <w:left w:val="single" w:color="9F8AB9" w:sz="8" w:space="0"/>
          <w:bottom w:val="single" w:color="9F8AB9" w:sz="8" w:space="0"/>
          <w:right w:val="single" w:color="9F8AB9" w:sz="8" w:space="0"/>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177">
    <w:name w:val="Medium Shading 1 Accent 5"/>
    <w:basedOn w:val="12"/>
    <w:qFormat/>
    <w:uiPriority w:val="63"/>
    <w:tblPr>
      <w:tblBorders>
        <w:top w:val="single" w:color="78C0D4" w:sz="8" w:space="0"/>
        <w:left w:val="single" w:color="78C0D4" w:sz="8" w:space="0"/>
        <w:bottom w:val="single" w:color="78C0D4" w:sz="8" w:space="0"/>
        <w:right w:val="single" w:color="78C0D4" w:sz="8" w:space="0"/>
        <w:insideH w:val="single" w:color="78C0D4" w:sz="8" w:space="0"/>
      </w:tblBorders>
    </w:tblPr>
    <w:tblStylePr w:type="firstRow">
      <w:pPr>
        <w:spacing w:before="0" w:after="0" w:line="240" w:lineRule="auto"/>
      </w:pPr>
      <w:rPr>
        <w:b/>
        <w:bCs/>
        <w:color w:val="FFFFFF"/>
      </w:rPr>
      <w:tblPr/>
      <w:tcPr>
        <w:tcBorders>
          <w:top w:val="single" w:color="78C0D4" w:sz="8" w:space="0"/>
          <w:left w:val="single" w:color="78C0D4" w:sz="8" w:space="0"/>
          <w:bottom w:val="single" w:color="78C0D4" w:sz="8" w:space="0"/>
          <w:right w:val="single" w:color="78C0D4" w:sz="8" w:space="0"/>
          <w:insideH w:val="nil"/>
          <w:insideV w:val="nil"/>
        </w:tcBorders>
        <w:shd w:val="clear" w:color="auto" w:fill="4BACC6"/>
      </w:tcPr>
    </w:tblStylePr>
    <w:tblStylePr w:type="lastRow">
      <w:pPr>
        <w:spacing w:before="0" w:after="0" w:line="240" w:lineRule="auto"/>
      </w:pPr>
      <w:rPr>
        <w:b/>
        <w:bCs/>
      </w:rPr>
      <w:tblPr/>
      <w:tcPr>
        <w:tcBorders>
          <w:top w:val="double" w:color="78C0D4" w:sz="6" w:space="0"/>
          <w:left w:val="single" w:color="78C0D4" w:sz="8" w:space="0"/>
          <w:bottom w:val="single" w:color="78C0D4" w:sz="8" w:space="0"/>
          <w:right w:val="single" w:color="78C0D4" w:sz="8" w:space="0"/>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178">
    <w:name w:val="Medium Shading 1 Accent 6"/>
    <w:basedOn w:val="12"/>
    <w:qFormat/>
    <w:uiPriority w:val="63"/>
    <w:tblPr>
      <w:tblBorders>
        <w:top w:val="single" w:color="F9B074" w:sz="8" w:space="0"/>
        <w:left w:val="single" w:color="F9B074" w:sz="8" w:space="0"/>
        <w:bottom w:val="single" w:color="F9B074" w:sz="8" w:space="0"/>
        <w:right w:val="single" w:color="F9B074" w:sz="8" w:space="0"/>
        <w:insideH w:val="single" w:color="F9B074" w:sz="8" w:space="0"/>
      </w:tblBorders>
    </w:tblPr>
    <w:tblStylePr w:type="firstRow">
      <w:pPr>
        <w:spacing w:before="0" w:after="0" w:line="240" w:lineRule="auto"/>
      </w:pPr>
      <w:rPr>
        <w:b/>
        <w:bCs/>
        <w:color w:val="FFFFFF"/>
      </w:rPr>
      <w:tblPr/>
      <w:tcPr>
        <w:tcBorders>
          <w:top w:val="single" w:color="F9B074" w:sz="8" w:space="0"/>
          <w:left w:val="single" w:color="F9B074" w:sz="8" w:space="0"/>
          <w:bottom w:val="single" w:color="F9B074" w:sz="8" w:space="0"/>
          <w:right w:val="single" w:color="F9B074" w:sz="8" w:space="0"/>
          <w:insideH w:val="nil"/>
          <w:insideV w:val="nil"/>
        </w:tcBorders>
        <w:shd w:val="clear" w:color="auto" w:fill="F79646"/>
      </w:tcPr>
    </w:tblStylePr>
    <w:tblStylePr w:type="lastRow">
      <w:pPr>
        <w:spacing w:before="0" w:after="0" w:line="240" w:lineRule="auto"/>
      </w:pPr>
      <w:rPr>
        <w:b/>
        <w:bCs/>
      </w:rPr>
      <w:tblPr/>
      <w:tcPr>
        <w:tcBorders>
          <w:top w:val="double" w:color="F9B074" w:sz="6" w:space="0"/>
          <w:left w:val="single" w:color="F9B074" w:sz="8" w:space="0"/>
          <w:bottom w:val="single" w:color="F9B074" w:sz="8" w:space="0"/>
          <w:right w:val="single" w:color="F9B074" w:sz="8" w:space="0"/>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179">
    <w:name w:val="Medium Shading 2"/>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0">
    <w:name w:val="Medium Shading 2 Accent 1"/>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1">
    <w:name w:val="Medium Shading 2 Accent 2"/>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2">
    <w:name w:val="Medium Shading 2 Accent 3"/>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3">
    <w:name w:val="Medium Shading 2 Accent 4"/>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4">
    <w:name w:val="Medium Shading 2 Accent 5"/>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5">
    <w:name w:val="Medium Shading 2 Accent 6"/>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6">
    <w:name w:val="Medium List 1"/>
    <w:basedOn w:val="12"/>
    <w:qFormat/>
    <w:uiPriority w:val="65"/>
    <w:rPr>
      <w:color w:val="000000"/>
    </w:rPr>
    <w:tblPr>
      <w:tblBorders>
        <w:top w:val="single" w:color="000000" w:sz="8" w:space="0"/>
        <w:bottom w:val="single" w:color="000000" w:sz="8" w:space="0"/>
      </w:tblBorders>
    </w:tblPr>
    <w:tblStylePr w:type="firstRow">
      <w:rPr>
        <w:rFonts w:cs="Times New Roman"/>
      </w:rPr>
      <w:tblPr/>
      <w:tcPr>
        <w:tcBorders>
          <w:top w:val="nil"/>
          <w:left w:val="single" w:color="000000" w:sz="8" w:space="0"/>
        </w:tcBorders>
      </w:tcPr>
    </w:tblStylePr>
    <w:tblStylePr w:type="lastRow">
      <w:rPr>
        <w:b/>
        <w:bCs/>
        <w:color w:val="1F497D"/>
      </w:rPr>
      <w:tblPr/>
      <w:tcPr>
        <w:tcBorders>
          <w:top w:val="single" w:color="000000" w:sz="8" w:space="0"/>
          <w:left w:val="single" w:color="000000" w:sz="8" w:space="0"/>
        </w:tcBorders>
      </w:tcPr>
    </w:tblStylePr>
    <w:tblStylePr w:type="firstCol">
      <w:rPr>
        <w:b/>
        <w:bCs/>
      </w:rPr>
    </w:tblStylePr>
    <w:tblStylePr w:type="lastCol">
      <w:rPr>
        <w:b/>
        <w:bCs/>
      </w:rPr>
      <w:tblPr/>
      <w:tcPr>
        <w:tcBorders>
          <w:top w:val="single" w:color="000000" w:sz="8" w:space="0"/>
          <w:left w:val="single" w:color="000000" w:sz="8" w:space="0"/>
        </w:tcBorders>
      </w:tcPr>
    </w:tblStylePr>
    <w:tblStylePr w:type="band1Vert">
      <w:tblPr/>
      <w:tcPr>
        <w:shd w:val="clear" w:color="auto" w:fill="C0C0C0"/>
      </w:tcPr>
    </w:tblStylePr>
    <w:tblStylePr w:type="band1Horz">
      <w:tblPr/>
      <w:tcPr>
        <w:shd w:val="clear" w:color="auto" w:fill="C0C0C0"/>
      </w:tcPr>
    </w:tblStylePr>
  </w:style>
  <w:style w:type="table" w:styleId="187">
    <w:name w:val="Medium List 1 Accent 1"/>
    <w:basedOn w:val="12"/>
    <w:qFormat/>
    <w:uiPriority w:val="65"/>
    <w:rPr>
      <w:color w:val="000000"/>
    </w:rPr>
    <w:tblPr>
      <w:tblBorders>
        <w:top w:val="single" w:color="4F81BD" w:sz="8" w:space="0"/>
        <w:bottom w:val="single" w:color="4F81BD" w:sz="8" w:space="0"/>
      </w:tblBorders>
    </w:tblPr>
    <w:tblStylePr w:type="firstRow">
      <w:rPr>
        <w:rFonts w:cs="Times New Roman"/>
      </w:rPr>
      <w:tblPr/>
      <w:tcPr>
        <w:tcBorders>
          <w:top w:val="nil"/>
          <w:left w:val="single" w:color="4F81BD" w:sz="8" w:space="0"/>
        </w:tcBorders>
      </w:tcPr>
    </w:tblStylePr>
    <w:tblStylePr w:type="lastRow">
      <w:rPr>
        <w:b/>
        <w:bCs/>
        <w:color w:val="1F497D"/>
      </w:rPr>
      <w:tblPr/>
      <w:tcPr>
        <w:tcBorders>
          <w:top w:val="single" w:color="4F81BD" w:sz="8" w:space="0"/>
          <w:left w:val="single" w:color="4F81BD" w:sz="8" w:space="0"/>
        </w:tcBorders>
      </w:tcPr>
    </w:tblStylePr>
    <w:tblStylePr w:type="firstCol">
      <w:rPr>
        <w:b/>
        <w:bCs/>
      </w:rPr>
    </w:tblStylePr>
    <w:tblStylePr w:type="lastCol">
      <w:rPr>
        <w:b/>
        <w:bCs/>
      </w:rPr>
      <w:tblPr/>
      <w:tcPr>
        <w:tcBorders>
          <w:top w:val="single" w:color="4F81BD" w:sz="8" w:space="0"/>
          <w:left w:val="single" w:color="4F81BD" w:sz="8" w:space="0"/>
        </w:tcBorders>
      </w:tcPr>
    </w:tblStylePr>
    <w:tblStylePr w:type="band1Vert">
      <w:tblPr/>
      <w:tcPr>
        <w:shd w:val="clear" w:color="auto" w:fill="D3DFEE"/>
      </w:tcPr>
    </w:tblStylePr>
    <w:tblStylePr w:type="band1Horz">
      <w:tblPr/>
      <w:tcPr>
        <w:shd w:val="clear" w:color="auto" w:fill="D3DFEE"/>
      </w:tcPr>
    </w:tblStylePr>
  </w:style>
  <w:style w:type="table" w:styleId="188">
    <w:name w:val="Medium List 1 Accent 2"/>
    <w:basedOn w:val="12"/>
    <w:qFormat/>
    <w:uiPriority w:val="65"/>
    <w:rPr>
      <w:color w:val="000000"/>
    </w:rPr>
    <w:tblPr>
      <w:tblBorders>
        <w:top w:val="single" w:color="C0504D" w:sz="8" w:space="0"/>
        <w:bottom w:val="single" w:color="C0504D" w:sz="8" w:space="0"/>
      </w:tblBorders>
    </w:tblPr>
    <w:tblStylePr w:type="firstRow">
      <w:rPr>
        <w:rFonts w:cs="Times New Roman"/>
      </w:rPr>
      <w:tblPr/>
      <w:tcPr>
        <w:tcBorders>
          <w:top w:val="nil"/>
          <w:left w:val="single" w:color="C0504D" w:sz="8" w:space="0"/>
        </w:tcBorders>
      </w:tcPr>
    </w:tblStylePr>
    <w:tblStylePr w:type="lastRow">
      <w:rPr>
        <w:b/>
        <w:bCs/>
        <w:color w:val="1F497D"/>
      </w:rPr>
      <w:tblPr/>
      <w:tcPr>
        <w:tcBorders>
          <w:top w:val="single" w:color="C0504D" w:sz="8" w:space="0"/>
          <w:left w:val="single" w:color="C0504D" w:sz="8" w:space="0"/>
        </w:tcBorders>
      </w:tcPr>
    </w:tblStylePr>
    <w:tblStylePr w:type="firstCol">
      <w:rPr>
        <w:b/>
        <w:bCs/>
      </w:rPr>
    </w:tblStylePr>
    <w:tblStylePr w:type="lastCol">
      <w:rPr>
        <w:b/>
        <w:bCs/>
      </w:rPr>
      <w:tblPr/>
      <w:tcPr>
        <w:tcBorders>
          <w:top w:val="single" w:color="C0504D" w:sz="8" w:space="0"/>
          <w:left w:val="single" w:color="C0504D" w:sz="8" w:space="0"/>
        </w:tcBorders>
      </w:tcPr>
    </w:tblStylePr>
    <w:tblStylePr w:type="band1Vert">
      <w:tblPr/>
      <w:tcPr>
        <w:shd w:val="clear" w:color="auto" w:fill="EFD3D2"/>
      </w:tcPr>
    </w:tblStylePr>
    <w:tblStylePr w:type="band1Horz">
      <w:tblPr/>
      <w:tcPr>
        <w:shd w:val="clear" w:color="auto" w:fill="EFD3D2"/>
      </w:tcPr>
    </w:tblStylePr>
  </w:style>
  <w:style w:type="table" w:styleId="189">
    <w:name w:val="Medium List 1 Accent 3"/>
    <w:basedOn w:val="12"/>
    <w:qFormat/>
    <w:uiPriority w:val="65"/>
    <w:rPr>
      <w:color w:val="000000"/>
    </w:rPr>
    <w:tblPr>
      <w:tblBorders>
        <w:top w:val="single" w:color="9BBB59" w:sz="8" w:space="0"/>
        <w:bottom w:val="single" w:color="9BBB59" w:sz="8" w:space="0"/>
      </w:tblBorders>
    </w:tblPr>
    <w:tblStylePr w:type="firstRow">
      <w:rPr>
        <w:rFonts w:cs="Times New Roman"/>
      </w:rPr>
      <w:tblPr/>
      <w:tcPr>
        <w:tcBorders>
          <w:top w:val="nil"/>
          <w:left w:val="single" w:color="9BBB59" w:sz="8" w:space="0"/>
        </w:tcBorders>
      </w:tcPr>
    </w:tblStylePr>
    <w:tblStylePr w:type="lastRow">
      <w:rPr>
        <w:b/>
        <w:bCs/>
        <w:color w:val="1F497D"/>
      </w:rPr>
      <w:tblPr/>
      <w:tcPr>
        <w:tcBorders>
          <w:top w:val="single" w:color="9BBB59" w:sz="8" w:space="0"/>
          <w:left w:val="single" w:color="9BBB59" w:sz="8" w:space="0"/>
        </w:tcBorders>
      </w:tcPr>
    </w:tblStylePr>
    <w:tblStylePr w:type="firstCol">
      <w:rPr>
        <w:b/>
        <w:bCs/>
      </w:rPr>
    </w:tblStylePr>
    <w:tblStylePr w:type="lastCol">
      <w:rPr>
        <w:b/>
        <w:bCs/>
      </w:rPr>
      <w:tblPr/>
      <w:tcPr>
        <w:tcBorders>
          <w:top w:val="single" w:color="9BBB59" w:sz="8" w:space="0"/>
          <w:left w:val="single" w:color="9BBB59" w:sz="8" w:space="0"/>
        </w:tcBorders>
      </w:tcPr>
    </w:tblStylePr>
    <w:tblStylePr w:type="band1Vert">
      <w:tblPr/>
      <w:tcPr>
        <w:shd w:val="clear" w:color="auto" w:fill="E6EED5"/>
      </w:tcPr>
    </w:tblStylePr>
    <w:tblStylePr w:type="band1Horz">
      <w:tblPr/>
      <w:tcPr>
        <w:shd w:val="clear" w:color="auto" w:fill="E6EED5"/>
      </w:tcPr>
    </w:tblStylePr>
  </w:style>
  <w:style w:type="table" w:styleId="190">
    <w:name w:val="Medium List 1 Accent 4"/>
    <w:basedOn w:val="12"/>
    <w:qFormat/>
    <w:uiPriority w:val="65"/>
    <w:rPr>
      <w:color w:val="000000"/>
    </w:rPr>
    <w:tblPr>
      <w:tblBorders>
        <w:top w:val="single" w:color="8064A2" w:sz="8" w:space="0"/>
        <w:bottom w:val="single" w:color="8064A2" w:sz="8" w:space="0"/>
      </w:tblBorders>
    </w:tblPr>
    <w:tblStylePr w:type="firstRow">
      <w:rPr>
        <w:rFonts w:cs="Times New Roman"/>
      </w:rPr>
      <w:tblPr/>
      <w:tcPr>
        <w:tcBorders>
          <w:top w:val="nil"/>
          <w:left w:val="single" w:color="8064A2" w:sz="8" w:space="0"/>
        </w:tcBorders>
      </w:tcPr>
    </w:tblStylePr>
    <w:tblStylePr w:type="lastRow">
      <w:rPr>
        <w:b/>
        <w:bCs/>
        <w:color w:val="1F497D"/>
      </w:rPr>
      <w:tblPr/>
      <w:tcPr>
        <w:tcBorders>
          <w:top w:val="single" w:color="8064A2" w:sz="8" w:space="0"/>
          <w:left w:val="single" w:color="8064A2" w:sz="8" w:space="0"/>
        </w:tcBorders>
      </w:tcPr>
    </w:tblStylePr>
    <w:tblStylePr w:type="firstCol">
      <w:rPr>
        <w:b/>
        <w:bCs/>
      </w:rPr>
    </w:tblStylePr>
    <w:tblStylePr w:type="lastCol">
      <w:rPr>
        <w:b/>
        <w:bCs/>
      </w:rPr>
      <w:tblPr/>
      <w:tcPr>
        <w:tcBorders>
          <w:top w:val="single" w:color="8064A2" w:sz="8" w:space="0"/>
          <w:left w:val="single" w:color="8064A2" w:sz="8" w:space="0"/>
        </w:tcBorders>
      </w:tcPr>
    </w:tblStylePr>
    <w:tblStylePr w:type="band1Vert">
      <w:tblPr/>
      <w:tcPr>
        <w:shd w:val="clear" w:color="auto" w:fill="DFD8E8"/>
      </w:tcPr>
    </w:tblStylePr>
    <w:tblStylePr w:type="band1Horz">
      <w:tblPr/>
      <w:tcPr>
        <w:shd w:val="clear" w:color="auto" w:fill="DFD8E8"/>
      </w:tcPr>
    </w:tblStylePr>
  </w:style>
  <w:style w:type="table" w:styleId="191">
    <w:name w:val="Medium List 1 Accent 5"/>
    <w:basedOn w:val="12"/>
    <w:qFormat/>
    <w:uiPriority w:val="65"/>
    <w:rPr>
      <w:color w:val="000000"/>
    </w:rPr>
    <w:tblPr>
      <w:tblBorders>
        <w:top w:val="single" w:color="4BACC6" w:sz="8" w:space="0"/>
        <w:bottom w:val="single" w:color="4BACC6" w:sz="8" w:space="0"/>
      </w:tblBorders>
    </w:tblPr>
    <w:tblStylePr w:type="firstRow">
      <w:rPr>
        <w:rFonts w:cs="Times New Roman"/>
      </w:rPr>
      <w:tblPr/>
      <w:tcPr>
        <w:tcBorders>
          <w:top w:val="nil"/>
          <w:left w:val="single" w:color="4BACC6" w:sz="8" w:space="0"/>
        </w:tcBorders>
      </w:tcPr>
    </w:tblStylePr>
    <w:tblStylePr w:type="lastRow">
      <w:rPr>
        <w:b/>
        <w:bCs/>
        <w:color w:val="1F497D"/>
      </w:rPr>
      <w:tblPr/>
      <w:tcPr>
        <w:tcBorders>
          <w:top w:val="single" w:color="4BACC6" w:sz="8" w:space="0"/>
          <w:left w:val="single" w:color="4BACC6" w:sz="8" w:space="0"/>
        </w:tcBorders>
      </w:tcPr>
    </w:tblStylePr>
    <w:tblStylePr w:type="firstCol">
      <w:rPr>
        <w:b/>
        <w:bCs/>
      </w:rPr>
    </w:tblStylePr>
    <w:tblStylePr w:type="lastCol">
      <w:rPr>
        <w:b/>
        <w:bCs/>
      </w:rPr>
      <w:tblPr/>
      <w:tcPr>
        <w:tcBorders>
          <w:top w:val="single" w:color="4BACC6" w:sz="8" w:space="0"/>
          <w:left w:val="single" w:color="4BACC6" w:sz="8" w:space="0"/>
        </w:tcBorders>
      </w:tcPr>
    </w:tblStylePr>
    <w:tblStylePr w:type="band1Vert">
      <w:tblPr/>
      <w:tcPr>
        <w:shd w:val="clear" w:color="auto" w:fill="D2EAF1"/>
      </w:tcPr>
    </w:tblStylePr>
    <w:tblStylePr w:type="band1Horz">
      <w:tblPr/>
      <w:tcPr>
        <w:shd w:val="clear" w:color="auto" w:fill="D2EAF1"/>
      </w:tcPr>
    </w:tblStylePr>
  </w:style>
  <w:style w:type="table" w:styleId="192">
    <w:name w:val="Medium List 1 Accent 6"/>
    <w:basedOn w:val="12"/>
    <w:qFormat/>
    <w:uiPriority w:val="65"/>
    <w:rPr>
      <w:color w:val="000000"/>
    </w:rPr>
    <w:tblPr>
      <w:tblBorders>
        <w:top w:val="single" w:color="F79646" w:sz="8" w:space="0"/>
        <w:bottom w:val="single" w:color="F79646" w:sz="8" w:space="0"/>
      </w:tblBorders>
    </w:tblPr>
    <w:tblStylePr w:type="firstRow">
      <w:rPr>
        <w:rFonts w:cs="Times New Roman"/>
      </w:rPr>
      <w:tblPr/>
      <w:tcPr>
        <w:tcBorders>
          <w:top w:val="nil"/>
          <w:left w:val="single" w:color="F79646" w:sz="8" w:space="0"/>
        </w:tcBorders>
      </w:tcPr>
    </w:tblStylePr>
    <w:tblStylePr w:type="lastRow">
      <w:rPr>
        <w:b/>
        <w:bCs/>
        <w:color w:val="1F497D"/>
      </w:rPr>
      <w:tblPr/>
      <w:tcPr>
        <w:tcBorders>
          <w:top w:val="single" w:color="F79646" w:sz="8" w:space="0"/>
          <w:left w:val="single" w:color="F79646" w:sz="8" w:space="0"/>
        </w:tcBorders>
      </w:tcPr>
    </w:tblStylePr>
    <w:tblStylePr w:type="firstCol">
      <w:rPr>
        <w:b/>
        <w:bCs/>
      </w:rPr>
    </w:tblStylePr>
    <w:tblStylePr w:type="lastCol">
      <w:rPr>
        <w:b/>
        <w:bCs/>
      </w:rPr>
      <w:tblPr/>
      <w:tcPr>
        <w:tcBorders>
          <w:top w:val="single" w:color="F79646" w:sz="8" w:space="0"/>
          <w:left w:val="single" w:color="F79646" w:sz="8" w:space="0"/>
        </w:tcBorders>
      </w:tcPr>
    </w:tblStylePr>
    <w:tblStylePr w:type="band1Vert">
      <w:tblPr/>
      <w:tcPr>
        <w:shd w:val="clear" w:color="auto" w:fill="FDE4D0"/>
      </w:tcPr>
    </w:tblStylePr>
    <w:tblStylePr w:type="band1Horz">
      <w:tblPr/>
      <w:tcPr>
        <w:shd w:val="clear" w:color="auto" w:fill="FDE4D0"/>
      </w:tcPr>
    </w:tblStylePr>
  </w:style>
  <w:style w:type="table" w:styleId="193">
    <w:name w:val="Medium List 2"/>
    <w:basedOn w:val="12"/>
    <w:qFormat/>
    <w:uiPriority w:val="66"/>
    <w:rPr>
      <w:rFonts w:ascii="SimSun" w:hAnsi="SimSun" w:eastAsia="Courier New" w:cs="Times New Roman"/>
      <w:color w:val="000000"/>
    </w:rPr>
    <w:tblPr>
      <w:tblBorders>
        <w:top w:val="single" w:color="000000" w:sz="8" w:space="0"/>
        <w:left w:val="single" w:color="000000" w:sz="8" w:space="0"/>
        <w:bottom w:val="single" w:color="000000" w:sz="8" w:space="0"/>
        <w:right w:val="single" w:color="000000" w:sz="8" w:space="0"/>
      </w:tblBorders>
    </w:tblPr>
    <w:tblStylePr w:type="firstRow">
      <w:rPr>
        <w:sz w:val="24"/>
        <w:szCs w:val="24"/>
      </w:rPr>
      <w:tblPr/>
      <w:tcPr>
        <w:tcBorders>
          <w:top w:val="nil"/>
          <w:left w:val="single" w:color="000000" w:sz="24" w:space="0"/>
          <w:bottom w:val="nil"/>
          <w:right w:val="nil"/>
          <w:insideH w:val="nil"/>
          <w:insideV w:val="nil"/>
        </w:tcBorders>
        <w:shd w:val="clear" w:color="auto" w:fill="FFFFFF"/>
      </w:tcPr>
    </w:tblStylePr>
    <w:tblStylePr w:type="lastRow">
      <w:tblPr/>
      <w:tcPr>
        <w:tcBorders>
          <w:top w:val="single" w:color="000000" w:sz="8" w:space="0"/>
          <w:left w:val="nil"/>
          <w:bottom w:val="nil"/>
          <w:right w:val="nil"/>
          <w:insideH w:val="nil"/>
          <w:insideV w:val="nil"/>
        </w:tcBorders>
        <w:shd w:val="clear" w:color="auto" w:fill="FFFFFF"/>
      </w:tcPr>
    </w:tblStylePr>
    <w:tblStylePr w:type="firstCol">
      <w:tblPr/>
      <w:tcPr>
        <w:tcBorders>
          <w:top w:val="nil"/>
          <w:left w:val="nil"/>
          <w:bottom w:val="nil"/>
          <w:right w:val="single" w:color="000000" w:sz="8" w:space="0"/>
          <w:insideH w:val="nil"/>
          <w:insideV w:val="nil"/>
        </w:tcBorders>
        <w:shd w:val="clear" w:color="auto" w:fill="FFFFFF"/>
      </w:tcPr>
    </w:tblStylePr>
    <w:tblStylePr w:type="lastCol">
      <w:tblPr/>
      <w:tcPr>
        <w:tcBorders>
          <w:top w:val="nil"/>
          <w:left w:val="nil"/>
          <w:bottom w:val="single" w:color="000000"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194">
    <w:name w:val="Medium List 2 Accent 1"/>
    <w:basedOn w:val="12"/>
    <w:qFormat/>
    <w:uiPriority w:val="66"/>
    <w:rPr>
      <w:rFonts w:ascii="SimSun" w:hAnsi="SimSun" w:eastAsia="Courier New" w:cs="Times New Roman"/>
      <w:color w:val="000000"/>
    </w:rPr>
    <w:tblPr>
      <w:tblBorders>
        <w:top w:val="single" w:color="4F81BD" w:sz="8" w:space="0"/>
        <w:left w:val="single" w:color="4F81BD" w:sz="8" w:space="0"/>
        <w:bottom w:val="single" w:color="4F81BD" w:sz="8" w:space="0"/>
        <w:right w:val="single" w:color="4F81BD" w:sz="8" w:space="0"/>
      </w:tblBorders>
    </w:tblPr>
    <w:tblStylePr w:type="firstRow">
      <w:rPr>
        <w:sz w:val="24"/>
        <w:szCs w:val="24"/>
      </w:rPr>
      <w:tblPr/>
      <w:tcPr>
        <w:tcBorders>
          <w:top w:val="nil"/>
          <w:left w:val="single" w:color="4F81BD" w:sz="24" w:space="0"/>
          <w:bottom w:val="nil"/>
          <w:right w:val="nil"/>
          <w:insideH w:val="nil"/>
          <w:insideV w:val="nil"/>
        </w:tcBorders>
        <w:shd w:val="clear" w:color="auto" w:fill="FFFFFF"/>
      </w:tcPr>
    </w:tblStylePr>
    <w:tblStylePr w:type="lastRow">
      <w:tblPr/>
      <w:tcPr>
        <w:tcBorders>
          <w:top w:val="single" w:color="4F81BD" w:sz="8" w:space="0"/>
          <w:left w:val="nil"/>
          <w:bottom w:val="nil"/>
          <w:right w:val="nil"/>
          <w:insideH w:val="nil"/>
          <w:insideV w:val="nil"/>
        </w:tcBorders>
        <w:shd w:val="clear" w:color="auto" w:fill="FFFFFF"/>
      </w:tcPr>
    </w:tblStylePr>
    <w:tblStylePr w:type="firstCol">
      <w:tblPr/>
      <w:tcPr>
        <w:tcBorders>
          <w:top w:val="nil"/>
          <w:left w:val="nil"/>
          <w:bottom w:val="nil"/>
          <w:right w:val="single" w:color="4F81BD" w:sz="8" w:space="0"/>
          <w:insideH w:val="nil"/>
          <w:insideV w:val="nil"/>
        </w:tcBorders>
        <w:shd w:val="clear" w:color="auto" w:fill="FFFFFF"/>
      </w:tcPr>
    </w:tblStylePr>
    <w:tblStylePr w:type="lastCol">
      <w:tblPr/>
      <w:tcPr>
        <w:tcBorders>
          <w:top w:val="nil"/>
          <w:left w:val="nil"/>
          <w:bottom w:val="single" w:color="4F81BD"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195">
    <w:name w:val="Medium List 2 Accent 2"/>
    <w:basedOn w:val="12"/>
    <w:qFormat/>
    <w:uiPriority w:val="66"/>
    <w:rPr>
      <w:rFonts w:ascii="SimSun" w:hAnsi="SimSun" w:eastAsia="Courier New" w:cs="Times New Roman"/>
      <w:color w:val="000000"/>
    </w:rPr>
    <w:tblPr>
      <w:tblBorders>
        <w:top w:val="single" w:color="C0504D" w:sz="8" w:space="0"/>
        <w:left w:val="single" w:color="C0504D" w:sz="8" w:space="0"/>
        <w:bottom w:val="single" w:color="C0504D" w:sz="8" w:space="0"/>
        <w:right w:val="single" w:color="C0504D" w:sz="8" w:space="0"/>
      </w:tblBorders>
    </w:tblPr>
    <w:tblStylePr w:type="firstRow">
      <w:rPr>
        <w:sz w:val="24"/>
        <w:szCs w:val="24"/>
      </w:rPr>
      <w:tblPr/>
      <w:tcPr>
        <w:tcBorders>
          <w:top w:val="nil"/>
          <w:left w:val="single" w:color="C0504D" w:sz="24" w:space="0"/>
          <w:bottom w:val="nil"/>
          <w:right w:val="nil"/>
          <w:insideH w:val="nil"/>
          <w:insideV w:val="nil"/>
        </w:tcBorders>
        <w:shd w:val="clear" w:color="auto" w:fill="FFFFFF"/>
      </w:tcPr>
    </w:tblStylePr>
    <w:tblStylePr w:type="lastRow">
      <w:tblPr/>
      <w:tcPr>
        <w:tcBorders>
          <w:top w:val="single" w:color="C0504D" w:sz="8" w:space="0"/>
          <w:left w:val="nil"/>
          <w:bottom w:val="nil"/>
          <w:right w:val="nil"/>
          <w:insideH w:val="nil"/>
          <w:insideV w:val="nil"/>
        </w:tcBorders>
        <w:shd w:val="clear" w:color="auto" w:fill="FFFFFF"/>
      </w:tcPr>
    </w:tblStylePr>
    <w:tblStylePr w:type="firstCol">
      <w:tblPr/>
      <w:tcPr>
        <w:tcBorders>
          <w:top w:val="nil"/>
          <w:left w:val="nil"/>
          <w:bottom w:val="nil"/>
          <w:right w:val="single" w:color="C0504D" w:sz="8" w:space="0"/>
          <w:insideH w:val="nil"/>
          <w:insideV w:val="nil"/>
        </w:tcBorders>
        <w:shd w:val="clear" w:color="auto" w:fill="FFFFFF"/>
      </w:tcPr>
    </w:tblStylePr>
    <w:tblStylePr w:type="lastCol">
      <w:tblPr/>
      <w:tcPr>
        <w:tcBorders>
          <w:top w:val="nil"/>
          <w:left w:val="nil"/>
          <w:bottom w:val="single" w:color="C0504D"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196">
    <w:name w:val="Medium List 2 Accent 3"/>
    <w:basedOn w:val="12"/>
    <w:qFormat/>
    <w:uiPriority w:val="66"/>
    <w:rPr>
      <w:rFonts w:ascii="SimSun" w:hAnsi="SimSun" w:eastAsia="Courier New" w:cs="Times New Roman"/>
      <w:color w:val="000000"/>
    </w:rPr>
    <w:tblPr>
      <w:tblBorders>
        <w:top w:val="single" w:color="9BBB59" w:sz="8" w:space="0"/>
        <w:left w:val="single" w:color="9BBB59" w:sz="8" w:space="0"/>
        <w:bottom w:val="single" w:color="9BBB59" w:sz="8" w:space="0"/>
        <w:right w:val="single" w:color="9BBB59" w:sz="8" w:space="0"/>
      </w:tblBorders>
    </w:tblPr>
    <w:tblStylePr w:type="firstRow">
      <w:rPr>
        <w:sz w:val="24"/>
        <w:szCs w:val="24"/>
      </w:rPr>
      <w:tblPr/>
      <w:tcPr>
        <w:tcBorders>
          <w:top w:val="nil"/>
          <w:left w:val="single" w:color="9BBB59" w:sz="24" w:space="0"/>
          <w:bottom w:val="nil"/>
          <w:right w:val="nil"/>
          <w:insideH w:val="nil"/>
          <w:insideV w:val="nil"/>
        </w:tcBorders>
        <w:shd w:val="clear" w:color="auto" w:fill="FFFFFF"/>
      </w:tcPr>
    </w:tblStylePr>
    <w:tblStylePr w:type="lastRow">
      <w:tblPr/>
      <w:tcPr>
        <w:tcBorders>
          <w:top w:val="single" w:color="9BBB59" w:sz="8" w:space="0"/>
          <w:left w:val="nil"/>
          <w:bottom w:val="nil"/>
          <w:right w:val="nil"/>
          <w:insideH w:val="nil"/>
          <w:insideV w:val="nil"/>
        </w:tcBorders>
        <w:shd w:val="clear" w:color="auto" w:fill="FFFFFF"/>
      </w:tcPr>
    </w:tblStylePr>
    <w:tblStylePr w:type="firstCol">
      <w:tblPr/>
      <w:tcPr>
        <w:tcBorders>
          <w:top w:val="nil"/>
          <w:left w:val="nil"/>
          <w:bottom w:val="nil"/>
          <w:right w:val="single" w:color="9BBB59" w:sz="8" w:space="0"/>
          <w:insideH w:val="nil"/>
          <w:insideV w:val="nil"/>
        </w:tcBorders>
        <w:shd w:val="clear" w:color="auto" w:fill="FFFFFF"/>
      </w:tcPr>
    </w:tblStylePr>
    <w:tblStylePr w:type="lastCol">
      <w:tblPr/>
      <w:tcPr>
        <w:tcBorders>
          <w:top w:val="nil"/>
          <w:left w:val="nil"/>
          <w:bottom w:val="single" w:color="9BBB59"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197">
    <w:name w:val="Medium List 2 Accent 4"/>
    <w:basedOn w:val="12"/>
    <w:qFormat/>
    <w:uiPriority w:val="66"/>
    <w:rPr>
      <w:rFonts w:ascii="SimSun" w:hAnsi="SimSun" w:eastAsia="Courier New" w:cs="Times New Roman"/>
      <w:color w:val="000000"/>
    </w:rPr>
    <w:tblPr>
      <w:tblBorders>
        <w:top w:val="single" w:color="8064A2" w:sz="8" w:space="0"/>
        <w:left w:val="single" w:color="8064A2" w:sz="8" w:space="0"/>
        <w:bottom w:val="single" w:color="8064A2" w:sz="8" w:space="0"/>
        <w:right w:val="single" w:color="8064A2" w:sz="8" w:space="0"/>
      </w:tblBorders>
    </w:tblPr>
    <w:tblStylePr w:type="firstRow">
      <w:rPr>
        <w:sz w:val="24"/>
        <w:szCs w:val="24"/>
      </w:rPr>
      <w:tblPr/>
      <w:tcPr>
        <w:tcBorders>
          <w:top w:val="nil"/>
          <w:left w:val="single" w:color="8064A2" w:sz="24" w:space="0"/>
          <w:bottom w:val="nil"/>
          <w:right w:val="nil"/>
          <w:insideH w:val="nil"/>
          <w:insideV w:val="nil"/>
        </w:tcBorders>
        <w:shd w:val="clear" w:color="auto" w:fill="FFFFFF"/>
      </w:tcPr>
    </w:tblStylePr>
    <w:tblStylePr w:type="lastRow">
      <w:tblPr/>
      <w:tcPr>
        <w:tcBorders>
          <w:top w:val="single" w:color="8064A2" w:sz="8" w:space="0"/>
          <w:left w:val="nil"/>
          <w:bottom w:val="nil"/>
          <w:right w:val="nil"/>
          <w:insideH w:val="nil"/>
          <w:insideV w:val="nil"/>
        </w:tcBorders>
        <w:shd w:val="clear" w:color="auto" w:fill="FFFFFF"/>
      </w:tcPr>
    </w:tblStylePr>
    <w:tblStylePr w:type="firstCol">
      <w:tblPr/>
      <w:tcPr>
        <w:tcBorders>
          <w:top w:val="nil"/>
          <w:left w:val="nil"/>
          <w:bottom w:val="nil"/>
          <w:right w:val="single" w:color="8064A2" w:sz="8" w:space="0"/>
          <w:insideH w:val="nil"/>
          <w:insideV w:val="nil"/>
        </w:tcBorders>
        <w:shd w:val="clear" w:color="auto" w:fill="FFFFFF"/>
      </w:tcPr>
    </w:tblStylePr>
    <w:tblStylePr w:type="lastCol">
      <w:tblPr/>
      <w:tcPr>
        <w:tcBorders>
          <w:top w:val="nil"/>
          <w:left w:val="nil"/>
          <w:bottom w:val="single" w:color="8064A2"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198">
    <w:name w:val="Medium List 2 Accent 5"/>
    <w:basedOn w:val="12"/>
    <w:qFormat/>
    <w:uiPriority w:val="66"/>
    <w:rPr>
      <w:rFonts w:ascii="SimSun" w:hAnsi="SimSun" w:eastAsia="Courier New" w:cs="Times New Roman"/>
      <w:color w:val="000000"/>
    </w:rPr>
    <w:tblPr>
      <w:tblBorders>
        <w:top w:val="single" w:color="4BACC6" w:sz="8" w:space="0"/>
        <w:left w:val="single" w:color="4BACC6" w:sz="8" w:space="0"/>
        <w:bottom w:val="single" w:color="4BACC6" w:sz="8" w:space="0"/>
        <w:right w:val="single" w:color="4BACC6" w:sz="8" w:space="0"/>
      </w:tblBorders>
    </w:tblPr>
    <w:tblStylePr w:type="firstRow">
      <w:rPr>
        <w:sz w:val="24"/>
        <w:szCs w:val="24"/>
      </w:rPr>
      <w:tblPr/>
      <w:tcPr>
        <w:tcBorders>
          <w:top w:val="nil"/>
          <w:left w:val="single" w:color="4BACC6" w:sz="24" w:space="0"/>
          <w:bottom w:val="nil"/>
          <w:right w:val="nil"/>
          <w:insideH w:val="nil"/>
          <w:insideV w:val="nil"/>
        </w:tcBorders>
        <w:shd w:val="clear" w:color="auto" w:fill="FFFFFF"/>
      </w:tcPr>
    </w:tblStylePr>
    <w:tblStylePr w:type="lastRow">
      <w:tblPr/>
      <w:tcPr>
        <w:tcBorders>
          <w:top w:val="single" w:color="4BACC6" w:sz="8" w:space="0"/>
          <w:left w:val="nil"/>
          <w:bottom w:val="nil"/>
          <w:right w:val="nil"/>
          <w:insideH w:val="nil"/>
          <w:insideV w:val="nil"/>
        </w:tcBorders>
        <w:shd w:val="clear" w:color="auto" w:fill="FFFFFF"/>
      </w:tcPr>
    </w:tblStylePr>
    <w:tblStylePr w:type="firstCol">
      <w:tblPr/>
      <w:tcPr>
        <w:tcBorders>
          <w:top w:val="nil"/>
          <w:left w:val="nil"/>
          <w:bottom w:val="nil"/>
          <w:right w:val="single" w:color="4BACC6" w:sz="8" w:space="0"/>
          <w:insideH w:val="nil"/>
          <w:insideV w:val="nil"/>
        </w:tcBorders>
        <w:shd w:val="clear" w:color="auto" w:fill="FFFFFF"/>
      </w:tcPr>
    </w:tblStylePr>
    <w:tblStylePr w:type="lastCol">
      <w:tblPr/>
      <w:tcPr>
        <w:tcBorders>
          <w:top w:val="nil"/>
          <w:left w:val="nil"/>
          <w:bottom w:val="single" w:color="4BACC6"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199">
    <w:name w:val="Medium List 2 Accent 6"/>
    <w:basedOn w:val="12"/>
    <w:qFormat/>
    <w:uiPriority w:val="66"/>
    <w:rPr>
      <w:rFonts w:ascii="SimSun" w:hAnsi="SimSun" w:eastAsia="Courier New" w:cs="Times New Roman"/>
      <w:color w:val="000000"/>
    </w:rPr>
    <w:tblPr>
      <w:tblBorders>
        <w:top w:val="single" w:color="F79646" w:sz="8" w:space="0"/>
        <w:left w:val="single" w:color="F79646" w:sz="8" w:space="0"/>
        <w:bottom w:val="single" w:color="F79646" w:sz="8" w:space="0"/>
        <w:right w:val="single" w:color="F79646" w:sz="8" w:space="0"/>
      </w:tblBorders>
    </w:tblPr>
    <w:tblStylePr w:type="firstRow">
      <w:rPr>
        <w:sz w:val="24"/>
        <w:szCs w:val="24"/>
      </w:rPr>
      <w:tblPr/>
      <w:tcPr>
        <w:tcBorders>
          <w:top w:val="nil"/>
          <w:left w:val="single" w:color="F79646" w:sz="24" w:space="0"/>
          <w:bottom w:val="nil"/>
          <w:right w:val="nil"/>
          <w:insideH w:val="nil"/>
          <w:insideV w:val="nil"/>
        </w:tcBorders>
        <w:shd w:val="clear" w:color="auto" w:fill="FFFFFF"/>
      </w:tcPr>
    </w:tblStylePr>
    <w:tblStylePr w:type="lastRow">
      <w:tblPr/>
      <w:tcPr>
        <w:tcBorders>
          <w:top w:val="single" w:color="F79646" w:sz="8" w:space="0"/>
          <w:left w:val="nil"/>
          <w:bottom w:val="nil"/>
          <w:right w:val="nil"/>
          <w:insideH w:val="nil"/>
          <w:insideV w:val="nil"/>
        </w:tcBorders>
        <w:shd w:val="clear" w:color="auto" w:fill="FFFFFF"/>
      </w:tcPr>
    </w:tblStylePr>
    <w:tblStylePr w:type="firstCol">
      <w:tblPr/>
      <w:tcPr>
        <w:tcBorders>
          <w:top w:val="nil"/>
          <w:left w:val="nil"/>
          <w:bottom w:val="nil"/>
          <w:right w:val="single" w:color="F79646" w:sz="8" w:space="0"/>
          <w:insideH w:val="nil"/>
          <w:insideV w:val="nil"/>
        </w:tcBorders>
        <w:shd w:val="clear" w:color="auto" w:fill="FFFFFF"/>
      </w:tcPr>
    </w:tblStylePr>
    <w:tblStylePr w:type="lastCol">
      <w:tblPr/>
      <w:tcPr>
        <w:tcBorders>
          <w:top w:val="nil"/>
          <w:left w:val="nil"/>
          <w:bottom w:val="single" w:color="F79646"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200">
    <w:name w:val="Medium Grid 1"/>
    <w:basedOn w:val="12"/>
    <w:qFormat/>
    <w:uiPriority w:val="67"/>
    <w:tblPr>
      <w:tblBorders>
        <w:top w:val="single" w:color="404040" w:sz="8" w:space="0"/>
        <w:left w:val="single" w:color="404040" w:sz="8" w:space="0"/>
        <w:bottom w:val="single" w:color="404040" w:sz="8" w:space="0"/>
        <w:right w:val="single" w:color="404040" w:sz="8" w:space="0"/>
        <w:insideH w:val="single" w:color="404040" w:sz="8" w:space="0"/>
        <w:insideV w:val="single" w:color="404040" w:sz="8" w:space="0"/>
      </w:tblBorders>
    </w:tblPr>
    <w:tcPr>
      <w:shd w:val="clear" w:color="auto" w:fill="C0C0C0"/>
    </w:tcPr>
    <w:tblStylePr w:type="firstRow">
      <w:rPr>
        <w:b/>
        <w:bCs/>
      </w:rPr>
    </w:tblStylePr>
    <w:tblStylePr w:type="lastRow">
      <w:rPr>
        <w:b/>
        <w:bCs/>
      </w:rPr>
      <w:tblPr/>
      <w:tcPr>
        <w:tcBorders>
          <w:top w:val="single" w:color="404040" w:sz="18" w:space="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201">
    <w:name w:val="Medium Grid 1 Accent 1"/>
    <w:basedOn w:val="12"/>
    <w:qFormat/>
    <w:uiPriority w:val="67"/>
    <w:tblPr>
      <w:tblBorders>
        <w:top w:val="single" w:color="7BA0CD" w:sz="8" w:space="0"/>
        <w:left w:val="single" w:color="7BA0CD" w:sz="8" w:space="0"/>
        <w:bottom w:val="single" w:color="7BA0CD" w:sz="8" w:space="0"/>
        <w:right w:val="single" w:color="7BA0CD" w:sz="8" w:space="0"/>
        <w:insideH w:val="single" w:color="7BA0CD" w:sz="8" w:space="0"/>
        <w:insideV w:val="single" w:color="7BA0CD" w:sz="8" w:space="0"/>
      </w:tblBorders>
    </w:tblPr>
    <w:tcPr>
      <w:shd w:val="clear" w:color="auto" w:fill="D3DFEE"/>
    </w:tcPr>
    <w:tblStylePr w:type="firstRow">
      <w:rPr>
        <w:b/>
        <w:bCs/>
      </w:rPr>
    </w:tblStylePr>
    <w:tblStylePr w:type="lastRow">
      <w:rPr>
        <w:b/>
        <w:bCs/>
      </w:rPr>
      <w:tblPr/>
      <w:tcPr>
        <w:tcBorders>
          <w:top w:val="single" w:color="7BA0CD" w:sz="18" w:space="0"/>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202">
    <w:name w:val="Medium Grid 1 Accent 2"/>
    <w:basedOn w:val="12"/>
    <w:qFormat/>
    <w:uiPriority w:val="67"/>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203">
    <w:name w:val="Medium Grid 1 Accent 3"/>
    <w:basedOn w:val="12"/>
    <w:qFormat/>
    <w:uiPriority w:val="67"/>
    <w:tblPr>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Pr>
    <w:tcPr>
      <w:shd w:val="clear" w:color="auto" w:fill="E6EED5"/>
    </w:tcPr>
    <w:tblStylePr w:type="firstRow">
      <w:rPr>
        <w:b/>
        <w:bCs/>
      </w:rPr>
    </w:tblStylePr>
    <w:tblStylePr w:type="lastRow">
      <w:rPr>
        <w:b/>
        <w:bCs/>
      </w:rPr>
      <w:tblPr/>
      <w:tcPr>
        <w:tcBorders>
          <w:top w:val="single" w:color="B3CC82" w:sz="18" w:space="0"/>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204">
    <w:name w:val="Medium Grid 1 Accent 4"/>
    <w:basedOn w:val="12"/>
    <w:qFormat/>
    <w:uiPriority w:val="67"/>
    <w:tblPr>
      <w:tblBorders>
        <w:top w:val="single" w:color="9F8AB9" w:sz="8" w:space="0"/>
        <w:left w:val="single" w:color="9F8AB9" w:sz="8" w:space="0"/>
        <w:bottom w:val="single" w:color="9F8AB9" w:sz="8" w:space="0"/>
        <w:right w:val="single" w:color="9F8AB9" w:sz="8" w:space="0"/>
        <w:insideH w:val="single" w:color="9F8AB9" w:sz="8" w:space="0"/>
        <w:insideV w:val="single" w:color="9F8AB9" w:sz="8" w:space="0"/>
      </w:tblBorders>
    </w:tblPr>
    <w:tcPr>
      <w:shd w:val="clear" w:color="auto" w:fill="DFD8E8"/>
    </w:tcPr>
    <w:tblStylePr w:type="firstRow">
      <w:rPr>
        <w:b/>
        <w:bCs/>
      </w:rPr>
    </w:tblStylePr>
    <w:tblStylePr w:type="lastRow">
      <w:rPr>
        <w:b/>
        <w:bCs/>
      </w:rPr>
      <w:tblPr/>
      <w:tcPr>
        <w:tcBorders>
          <w:top w:val="single" w:color="9F8AB9" w:sz="18" w:space="0"/>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205">
    <w:name w:val="Medium Grid 1 Accent 5"/>
    <w:basedOn w:val="12"/>
    <w:qFormat/>
    <w:uiPriority w:val="67"/>
    <w:tblPr>
      <w:tblBorders>
        <w:top w:val="single" w:color="78C0D4" w:sz="8" w:space="0"/>
        <w:left w:val="single" w:color="78C0D4" w:sz="8" w:space="0"/>
        <w:bottom w:val="single" w:color="78C0D4" w:sz="8" w:space="0"/>
        <w:right w:val="single" w:color="78C0D4" w:sz="8" w:space="0"/>
        <w:insideH w:val="single" w:color="78C0D4" w:sz="8" w:space="0"/>
        <w:insideV w:val="single" w:color="78C0D4" w:sz="8" w:space="0"/>
      </w:tblBorders>
    </w:tblPr>
    <w:tcPr>
      <w:shd w:val="clear" w:color="auto" w:fill="D2EAF1"/>
    </w:tcPr>
    <w:tblStylePr w:type="firstRow">
      <w:rPr>
        <w:b/>
        <w:bCs/>
      </w:rPr>
    </w:tblStylePr>
    <w:tblStylePr w:type="lastRow">
      <w:rPr>
        <w:b/>
        <w:bCs/>
      </w:rPr>
      <w:tblPr/>
      <w:tcPr>
        <w:tcBorders>
          <w:top w:val="single" w:color="78C0D4" w:sz="18" w:space="0"/>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206">
    <w:name w:val="Medium Grid 1 Accent 6"/>
    <w:basedOn w:val="12"/>
    <w:qFormat/>
    <w:uiPriority w:val="67"/>
    <w:tblPr>
      <w:tblBorders>
        <w:top w:val="single" w:color="F9B074" w:sz="8" w:space="0"/>
        <w:left w:val="single" w:color="F9B074" w:sz="8" w:space="0"/>
        <w:bottom w:val="single" w:color="F9B074" w:sz="8" w:space="0"/>
        <w:right w:val="single" w:color="F9B074" w:sz="8" w:space="0"/>
        <w:insideH w:val="single" w:color="F9B074" w:sz="8" w:space="0"/>
        <w:insideV w:val="single" w:color="F9B074" w:sz="8" w:space="0"/>
      </w:tblBorders>
    </w:tblPr>
    <w:tcPr>
      <w:shd w:val="clear" w:color="auto" w:fill="FDE4D0"/>
    </w:tcPr>
    <w:tblStylePr w:type="firstRow">
      <w:rPr>
        <w:b/>
        <w:bCs/>
      </w:rPr>
    </w:tblStylePr>
    <w:tblStylePr w:type="lastRow">
      <w:rPr>
        <w:b/>
        <w:bCs/>
      </w:rPr>
      <w:tblPr/>
      <w:tcPr>
        <w:tcBorders>
          <w:top w:val="single" w:color="F9B074" w:sz="18" w:space="0"/>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207">
    <w:name w:val="Medium Grid 2"/>
    <w:basedOn w:val="12"/>
    <w:qFormat/>
    <w:uiPriority w:val="68"/>
    <w:rPr>
      <w:rFonts w:ascii="SimSun" w:hAnsi="SimSun" w:eastAsia="Courier New" w:cs="Times New Roman"/>
      <w:color w:val="000000"/>
    </w:rPr>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insideV w:val="single" w:sz="6" w:space="0"/>
        </w:tcBorders>
        <w:shd w:val="clear" w:color="auto" w:fill="808080"/>
      </w:tcPr>
    </w:tblStylePr>
    <w:tblStylePr w:type="nwCell">
      <w:tblPr/>
      <w:tcPr>
        <w:shd w:val="clear" w:color="auto" w:fill="FFFFFF"/>
      </w:tcPr>
    </w:tblStylePr>
  </w:style>
  <w:style w:type="table" w:styleId="208">
    <w:name w:val="Medium Grid 2 Accent 1"/>
    <w:basedOn w:val="12"/>
    <w:qFormat/>
    <w:uiPriority w:val="68"/>
    <w:rPr>
      <w:rFonts w:ascii="SimSun" w:hAnsi="SimSun" w:eastAsia="Courier New" w:cs="Times New Roman"/>
      <w:color w:val="000000"/>
    </w:rPr>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insideV w:val="single" w:sz="6" w:space="0"/>
        </w:tcBorders>
        <w:shd w:val="clear" w:color="auto" w:fill="A7BFDE"/>
      </w:tcPr>
    </w:tblStylePr>
    <w:tblStylePr w:type="nwCell">
      <w:tblPr/>
      <w:tcPr>
        <w:shd w:val="clear" w:color="auto" w:fill="FFFFFF"/>
      </w:tcPr>
    </w:tblStylePr>
  </w:style>
  <w:style w:type="table" w:styleId="209">
    <w:name w:val="Medium Grid 2 Accent 2"/>
    <w:basedOn w:val="12"/>
    <w:qFormat/>
    <w:uiPriority w:val="68"/>
    <w:rPr>
      <w:rFonts w:ascii="SimSun" w:hAnsi="SimSun" w:eastAsia="Courier New" w:cs="Times New Roman"/>
      <w:color w:val="000000"/>
    </w:rPr>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insideV w:val="single" w:sz="6" w:space="0"/>
        </w:tcBorders>
        <w:shd w:val="clear" w:color="auto" w:fill="DFA7A6"/>
      </w:tcPr>
    </w:tblStylePr>
    <w:tblStylePr w:type="nwCell">
      <w:tblPr/>
      <w:tcPr>
        <w:shd w:val="clear" w:color="auto" w:fill="FFFFFF"/>
      </w:tcPr>
    </w:tblStylePr>
  </w:style>
  <w:style w:type="table" w:styleId="210">
    <w:name w:val="Medium Grid 2 Accent 3"/>
    <w:basedOn w:val="12"/>
    <w:qFormat/>
    <w:uiPriority w:val="68"/>
    <w:rPr>
      <w:rFonts w:ascii="SimSun" w:hAnsi="SimSun" w:eastAsia="Courier New" w:cs="Times New Roman"/>
      <w:color w:val="000000"/>
    </w:rPr>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insideV w:val="single" w:sz="6" w:space="0"/>
        </w:tcBorders>
        <w:shd w:val="clear" w:color="auto" w:fill="CDDDAC"/>
      </w:tcPr>
    </w:tblStylePr>
    <w:tblStylePr w:type="nwCell">
      <w:tblPr/>
      <w:tcPr>
        <w:shd w:val="clear" w:color="auto" w:fill="FFFFFF"/>
      </w:tcPr>
    </w:tblStylePr>
  </w:style>
  <w:style w:type="table" w:styleId="211">
    <w:name w:val="Medium Grid 2 Accent 4"/>
    <w:basedOn w:val="12"/>
    <w:qFormat/>
    <w:uiPriority w:val="68"/>
    <w:rPr>
      <w:rFonts w:ascii="SimSun" w:hAnsi="SimSun" w:eastAsia="Courier New" w:cs="Times New Roman"/>
      <w:color w:val="000000"/>
    </w:rPr>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insideV w:val="single" w:sz="6" w:space="0"/>
        </w:tcBorders>
        <w:shd w:val="clear" w:color="auto" w:fill="BFB1D0"/>
      </w:tcPr>
    </w:tblStylePr>
    <w:tblStylePr w:type="nwCell">
      <w:tblPr/>
      <w:tcPr>
        <w:shd w:val="clear" w:color="auto" w:fill="FFFFFF"/>
      </w:tcPr>
    </w:tblStylePr>
  </w:style>
  <w:style w:type="table" w:styleId="212">
    <w:name w:val="Medium Grid 2 Accent 5"/>
    <w:basedOn w:val="12"/>
    <w:qFormat/>
    <w:uiPriority w:val="68"/>
    <w:rPr>
      <w:rFonts w:ascii="SimSun" w:hAnsi="SimSun" w:eastAsia="Courier New" w:cs="Times New Roman"/>
      <w:color w:val="000000"/>
    </w:rPr>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insideV w:val="single" w:sz="6" w:space="0"/>
        </w:tcBorders>
        <w:shd w:val="clear" w:color="auto" w:fill="A5D5E2"/>
      </w:tcPr>
    </w:tblStylePr>
    <w:tblStylePr w:type="nwCell">
      <w:tblPr/>
      <w:tcPr>
        <w:shd w:val="clear" w:color="auto" w:fill="FFFFFF"/>
      </w:tcPr>
    </w:tblStylePr>
  </w:style>
  <w:style w:type="table" w:styleId="213">
    <w:name w:val="Medium Grid 2 Accent 6"/>
    <w:basedOn w:val="12"/>
    <w:qFormat/>
    <w:uiPriority w:val="68"/>
    <w:rPr>
      <w:rFonts w:ascii="SimSun" w:hAnsi="SimSun" w:eastAsia="Courier New" w:cs="Times New Roman"/>
      <w:color w:val="000000"/>
    </w:rPr>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insideV w:val="single" w:sz="6" w:space="0"/>
        </w:tcBorders>
        <w:shd w:val="clear" w:color="auto" w:fill="FBCAA2"/>
      </w:tcPr>
    </w:tblStylePr>
    <w:tblStylePr w:type="nwCell">
      <w:tblPr/>
      <w:tcPr>
        <w:shd w:val="clear" w:color="auto" w:fill="FFFFFF"/>
      </w:tcPr>
    </w:tblStylePr>
  </w:style>
  <w:style w:type="table" w:styleId="214">
    <w:name w:val="Medium Grid 3"/>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C0C0C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000000"/>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000000"/>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000000"/>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000000"/>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80808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808080"/>
      </w:tcPr>
    </w:tblStylePr>
  </w:style>
  <w:style w:type="table" w:styleId="215">
    <w:name w:val="Medium Grid 3 Accent 1"/>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3DFEE"/>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4F81B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F81BD"/>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4F81BD"/>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4F81B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7BFDE"/>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7BFDE"/>
      </w:tcPr>
    </w:tblStylePr>
  </w:style>
  <w:style w:type="table" w:styleId="216">
    <w:name w:val="Medium Grid 3 Accent 2"/>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FD3D2"/>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C0504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C0504D"/>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C0504D"/>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C0504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DFA7A6"/>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DFA7A6"/>
      </w:tcPr>
    </w:tblStylePr>
  </w:style>
  <w:style w:type="table" w:styleId="217">
    <w:name w:val="Medium Grid 3 Accent 3"/>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6EED5"/>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9BBB59"/>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9BBB59"/>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9BBB59"/>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9BBB59"/>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CDDDAC"/>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CDDDAC"/>
      </w:tcPr>
    </w:tblStylePr>
  </w:style>
  <w:style w:type="table" w:styleId="218">
    <w:name w:val="Medium Grid 3 Accent 4"/>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FD8E8"/>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8064A2"/>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8064A2"/>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8064A2"/>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8064A2"/>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BFB1D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BFB1D0"/>
      </w:tcPr>
    </w:tblStylePr>
  </w:style>
  <w:style w:type="table" w:styleId="219">
    <w:name w:val="Medium Grid 3 Accent 5"/>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2EAF1"/>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4BACC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BACC6"/>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4BACC6"/>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4BACC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5D5E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5D5E2"/>
      </w:tcPr>
    </w:tblStylePr>
  </w:style>
  <w:style w:type="table" w:styleId="220">
    <w:name w:val="Medium Grid 3 Accent 6"/>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FDE4D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F7964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F79646"/>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F79646"/>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F7964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FBCAA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FBCAA2"/>
      </w:tcPr>
    </w:tblStylePr>
  </w:style>
  <w:style w:type="table" w:styleId="221">
    <w:name w:val="Dark List"/>
    <w:basedOn w:val="12"/>
    <w:qFormat/>
    <w:uiPriority w:val="70"/>
    <w:rPr>
      <w:color w:val="FFFFFF"/>
    </w:rPr>
    <w:tblPr>
      <w:tblStyleRowBandSize w:val="1"/>
      <w:tblStyleColBandSize w:val="1"/>
    </w:tblPr>
    <w:tcPr>
      <w:shd w:val="clear" w:color="auto" w:fill="000000"/>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000000"/>
      </w:tcPr>
    </w:tblStylePr>
    <w:tblStylePr w:type="firstCol">
      <w:tblPr/>
      <w:tcPr>
        <w:tcBorders>
          <w:top w:val="nil"/>
          <w:left w:val="nil"/>
          <w:bottom w:val="nil"/>
          <w:right w:val="single" w:color="FFFFFF" w:sz="18" w:space="0"/>
          <w:insideH w:val="nil"/>
          <w:insideV w:val="nil"/>
        </w:tcBorders>
        <w:shd w:val="clear" w:color="auto" w:fill="000000"/>
      </w:tcPr>
    </w:tblStylePr>
    <w:tblStylePr w:type="lastCol">
      <w:tblPr/>
      <w:tcPr>
        <w:tcBorders>
          <w:top w:val="nil"/>
          <w:left w:val="nil"/>
          <w:bottom w:val="single" w:color="FFFFFF" w:sz="18" w:space="0"/>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222">
    <w:name w:val="Dark List Accent 1"/>
    <w:basedOn w:val="12"/>
    <w:qFormat/>
    <w:uiPriority w:val="70"/>
    <w:rPr>
      <w:color w:val="FFFFFF"/>
    </w:rPr>
    <w:tblPr>
      <w:tblStyleRowBandSize w:val="1"/>
      <w:tblStyleColBandSize w:val="1"/>
    </w:tblPr>
    <w:tcPr>
      <w:shd w:val="clear" w:color="auto" w:fill="4F81BD"/>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43F60"/>
      </w:tcPr>
    </w:tblStylePr>
    <w:tblStylePr w:type="firstCol">
      <w:tblPr/>
      <w:tcPr>
        <w:tcBorders>
          <w:top w:val="nil"/>
          <w:left w:val="nil"/>
          <w:bottom w:val="nil"/>
          <w:right w:val="single" w:color="FFFFFF" w:sz="18" w:space="0"/>
          <w:insideH w:val="nil"/>
          <w:insideV w:val="nil"/>
        </w:tcBorders>
        <w:shd w:val="clear" w:color="auto" w:fill="365F91"/>
      </w:tcPr>
    </w:tblStylePr>
    <w:tblStylePr w:type="lastCol">
      <w:tblPr/>
      <w:tcPr>
        <w:tcBorders>
          <w:top w:val="nil"/>
          <w:left w:val="nil"/>
          <w:bottom w:val="single" w:color="FFFFFF" w:sz="18" w:space="0"/>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223">
    <w:name w:val="Dark List Accent 2"/>
    <w:basedOn w:val="12"/>
    <w:qFormat/>
    <w:uiPriority w:val="70"/>
    <w:rPr>
      <w:color w:val="FFFFFF"/>
    </w:rPr>
    <w:tblPr>
      <w:tblStyleRowBandSize w:val="1"/>
      <w:tblStyleColBandSize w:val="1"/>
    </w:tblPr>
    <w:tcPr>
      <w:shd w:val="clear" w:color="auto" w:fill="C0504D"/>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622423"/>
      </w:tcPr>
    </w:tblStylePr>
    <w:tblStylePr w:type="firstCol">
      <w:tblPr/>
      <w:tcPr>
        <w:tcBorders>
          <w:top w:val="nil"/>
          <w:left w:val="nil"/>
          <w:bottom w:val="nil"/>
          <w:right w:val="single" w:color="FFFFFF" w:sz="18" w:space="0"/>
          <w:insideH w:val="nil"/>
          <w:insideV w:val="nil"/>
        </w:tcBorders>
        <w:shd w:val="clear" w:color="auto" w:fill="943634"/>
      </w:tcPr>
    </w:tblStylePr>
    <w:tblStylePr w:type="lastCol">
      <w:tblPr/>
      <w:tcPr>
        <w:tcBorders>
          <w:top w:val="nil"/>
          <w:left w:val="nil"/>
          <w:bottom w:val="single" w:color="FFFFFF" w:sz="18" w:space="0"/>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224">
    <w:name w:val="Dark List Accent 3"/>
    <w:basedOn w:val="12"/>
    <w:qFormat/>
    <w:uiPriority w:val="70"/>
    <w:rPr>
      <w:color w:val="FFFFFF"/>
    </w:rPr>
    <w:tblPr>
      <w:tblStyleRowBandSize w:val="1"/>
      <w:tblStyleColBandSize w:val="1"/>
    </w:tblPr>
    <w:tcPr>
      <w:shd w:val="clear" w:color="auto" w:fill="9BBB59"/>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4E6128"/>
      </w:tcPr>
    </w:tblStylePr>
    <w:tblStylePr w:type="firstCol">
      <w:tblPr/>
      <w:tcPr>
        <w:tcBorders>
          <w:top w:val="nil"/>
          <w:left w:val="nil"/>
          <w:bottom w:val="nil"/>
          <w:right w:val="single" w:color="FFFFFF" w:sz="18" w:space="0"/>
          <w:insideH w:val="nil"/>
          <w:insideV w:val="nil"/>
        </w:tcBorders>
        <w:shd w:val="clear" w:color="auto" w:fill="76923C"/>
      </w:tcPr>
    </w:tblStylePr>
    <w:tblStylePr w:type="lastCol">
      <w:tblPr/>
      <w:tcPr>
        <w:tcBorders>
          <w:top w:val="nil"/>
          <w:left w:val="nil"/>
          <w:bottom w:val="single" w:color="FFFFFF" w:sz="18" w:space="0"/>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225">
    <w:name w:val="Dark List Accent 4"/>
    <w:basedOn w:val="12"/>
    <w:qFormat/>
    <w:uiPriority w:val="70"/>
    <w:rPr>
      <w:color w:val="FFFFFF"/>
    </w:rPr>
    <w:tblPr>
      <w:tblStyleRowBandSize w:val="1"/>
      <w:tblStyleColBandSize w:val="1"/>
    </w:tblPr>
    <w:tcPr>
      <w:shd w:val="clear" w:color="auto" w:fill="8064A2"/>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3F3151"/>
      </w:tcPr>
    </w:tblStylePr>
    <w:tblStylePr w:type="firstCol">
      <w:tblPr/>
      <w:tcPr>
        <w:tcBorders>
          <w:top w:val="nil"/>
          <w:left w:val="nil"/>
          <w:bottom w:val="nil"/>
          <w:right w:val="single" w:color="FFFFFF" w:sz="18" w:space="0"/>
          <w:insideH w:val="nil"/>
          <w:insideV w:val="nil"/>
        </w:tcBorders>
        <w:shd w:val="clear" w:color="auto" w:fill="5F497A"/>
      </w:tcPr>
    </w:tblStylePr>
    <w:tblStylePr w:type="lastCol">
      <w:tblPr/>
      <w:tcPr>
        <w:tcBorders>
          <w:top w:val="nil"/>
          <w:left w:val="nil"/>
          <w:bottom w:val="single" w:color="FFFFFF" w:sz="18" w:space="0"/>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226">
    <w:name w:val="Dark List Accent 5"/>
    <w:basedOn w:val="12"/>
    <w:qFormat/>
    <w:uiPriority w:val="70"/>
    <w:rPr>
      <w:color w:val="FFFFFF"/>
    </w:rPr>
    <w:tblPr>
      <w:tblStyleRowBandSize w:val="1"/>
      <w:tblStyleColBandSize w:val="1"/>
    </w:tblPr>
    <w:tcPr>
      <w:shd w:val="clear" w:color="auto" w:fill="4BACC6"/>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05867"/>
      </w:tcPr>
    </w:tblStylePr>
    <w:tblStylePr w:type="firstCol">
      <w:tblPr/>
      <w:tcPr>
        <w:tcBorders>
          <w:top w:val="nil"/>
          <w:left w:val="nil"/>
          <w:bottom w:val="nil"/>
          <w:right w:val="single" w:color="FFFFFF" w:sz="18" w:space="0"/>
          <w:insideH w:val="nil"/>
          <w:insideV w:val="nil"/>
        </w:tcBorders>
        <w:shd w:val="clear" w:color="auto" w:fill="31849B"/>
      </w:tcPr>
    </w:tblStylePr>
    <w:tblStylePr w:type="lastCol">
      <w:tblPr/>
      <w:tcPr>
        <w:tcBorders>
          <w:top w:val="nil"/>
          <w:left w:val="nil"/>
          <w:bottom w:val="single" w:color="FFFFFF" w:sz="18" w:space="0"/>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227">
    <w:name w:val="Dark List Accent 6"/>
    <w:basedOn w:val="12"/>
    <w:qFormat/>
    <w:uiPriority w:val="70"/>
    <w:rPr>
      <w:color w:val="FFFFFF"/>
    </w:rPr>
    <w:tblPr>
      <w:tblStyleRowBandSize w:val="1"/>
      <w:tblStyleColBandSize w:val="1"/>
    </w:tblPr>
    <w:tcPr>
      <w:shd w:val="clear" w:color="auto" w:fill="F79646"/>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974706"/>
      </w:tcPr>
    </w:tblStylePr>
    <w:tblStylePr w:type="firstCol">
      <w:tblPr/>
      <w:tcPr>
        <w:tcBorders>
          <w:top w:val="nil"/>
          <w:left w:val="nil"/>
          <w:bottom w:val="nil"/>
          <w:right w:val="single" w:color="FFFFFF" w:sz="18" w:space="0"/>
          <w:insideH w:val="nil"/>
          <w:insideV w:val="nil"/>
        </w:tcBorders>
        <w:shd w:val="clear" w:color="auto" w:fill="E36C0A"/>
      </w:tcPr>
    </w:tblStylePr>
    <w:tblStylePr w:type="lastCol">
      <w:tblPr/>
      <w:tcPr>
        <w:tcBorders>
          <w:top w:val="nil"/>
          <w:left w:val="nil"/>
          <w:bottom w:val="single" w:color="FFFFFF" w:sz="18" w:space="0"/>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228">
    <w:name w:val="Colorful Shading"/>
    <w:basedOn w:val="12"/>
    <w:qFormat/>
    <w:uiPriority w:val="71"/>
    <w:rPr>
      <w:color w:val="000000"/>
    </w:rPr>
    <w:tblPr>
      <w:tblBorders>
        <w:top w:val="single" w:color="C0504D" w:sz="24" w:space="0"/>
        <w:left w:val="single" w:color="000000" w:sz="4" w:space="0"/>
        <w:bottom w:val="single" w:color="000000" w:sz="4" w:space="0"/>
        <w:right w:val="single" w:color="000000" w:sz="4" w:space="0"/>
        <w:insideH w:val="single" w:color="FFFFFF" w:sz="4" w:space="0"/>
        <w:insideV w:val="single" w:color="FFFFFF" w:sz="4" w:space="0"/>
      </w:tblBorders>
    </w:tblPr>
    <w:tcPr>
      <w:shd w:val="clear" w:color="auto" w:fill="E6E6E6"/>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000000"/>
      </w:tcPr>
    </w:tblStylePr>
    <w:tblStylePr w:type="firstCol">
      <w:rPr>
        <w:color w:val="FFFFFF"/>
      </w:rPr>
      <w:tblPr/>
      <w:tcPr>
        <w:tcBorders>
          <w:top w:val="nil"/>
          <w:left w:val="nil"/>
          <w:bottom w:val="nil"/>
          <w:right w:val="nil"/>
          <w:insideH w:val="single" w:sz="4" w:space="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229">
    <w:name w:val="Colorful Shading Accent 1"/>
    <w:basedOn w:val="12"/>
    <w:qFormat/>
    <w:uiPriority w:val="71"/>
    <w:rPr>
      <w:color w:val="000000"/>
    </w:rPr>
    <w:tblPr>
      <w:tblBorders>
        <w:top w:val="single" w:color="C0504D" w:sz="24" w:space="0"/>
        <w:left w:val="single" w:color="4F81BD" w:sz="4" w:space="0"/>
        <w:bottom w:val="single" w:color="4F81BD" w:sz="4" w:space="0"/>
        <w:right w:val="single" w:color="4F81BD" w:sz="4" w:space="0"/>
        <w:insideH w:val="single" w:color="FFFFFF" w:sz="4" w:space="0"/>
        <w:insideV w:val="single" w:color="FFFFFF" w:sz="4" w:space="0"/>
      </w:tblBorders>
    </w:tblPr>
    <w:tcPr>
      <w:shd w:val="clear" w:color="auto" w:fill="EDF2F8"/>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C4C74"/>
      </w:tcPr>
    </w:tblStylePr>
    <w:tblStylePr w:type="firstCol">
      <w:rPr>
        <w:color w:val="FFFFFF"/>
      </w:rPr>
      <w:tblPr/>
      <w:tcPr>
        <w:tcBorders>
          <w:top w:val="nil"/>
          <w:left w:val="nil"/>
          <w:bottom w:val="nil"/>
          <w:right w:val="nil"/>
          <w:insideH w:val="single" w:sz="4" w:space="0"/>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230">
    <w:name w:val="Colorful Shading Accent 2"/>
    <w:basedOn w:val="12"/>
    <w:qFormat/>
    <w:uiPriority w:val="71"/>
    <w:rPr>
      <w:color w:val="000000"/>
    </w:rPr>
    <w:tblPr>
      <w:tblBorders>
        <w:top w:val="single" w:color="C0504D" w:sz="24" w:space="0"/>
        <w:left w:val="single" w:color="C0504D" w:sz="4" w:space="0"/>
        <w:bottom w:val="single" w:color="C0504D" w:sz="4" w:space="0"/>
        <w:right w:val="single" w:color="C0504D" w:sz="4" w:space="0"/>
        <w:insideH w:val="single" w:color="FFFFFF" w:sz="4" w:space="0"/>
        <w:insideV w:val="single" w:color="FFFFFF" w:sz="4" w:space="0"/>
      </w:tblBorders>
    </w:tblPr>
    <w:tcPr>
      <w:shd w:val="clear" w:color="auto" w:fill="F8EDED"/>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772C2A"/>
      </w:tcPr>
    </w:tblStylePr>
    <w:tblStylePr w:type="firstCol">
      <w:rPr>
        <w:color w:val="FFFFFF"/>
      </w:rPr>
      <w:tblPr/>
      <w:tcPr>
        <w:tcBorders>
          <w:top w:val="nil"/>
          <w:left w:val="nil"/>
          <w:bottom w:val="nil"/>
          <w:right w:val="nil"/>
          <w:insideH w:val="single" w:sz="4" w:space="0"/>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231">
    <w:name w:val="Colorful Shading Accent 3"/>
    <w:basedOn w:val="12"/>
    <w:qFormat/>
    <w:uiPriority w:val="71"/>
    <w:rPr>
      <w:color w:val="000000"/>
    </w:rPr>
    <w:tblPr>
      <w:tblBorders>
        <w:top w:val="single" w:color="8064A2" w:sz="24" w:space="0"/>
        <w:left w:val="single" w:color="9BBB59" w:sz="4" w:space="0"/>
        <w:bottom w:val="single" w:color="9BBB59" w:sz="4" w:space="0"/>
        <w:right w:val="single" w:color="9BBB59" w:sz="4" w:space="0"/>
        <w:insideH w:val="single" w:color="FFFFFF" w:sz="4" w:space="0"/>
        <w:insideV w:val="single" w:color="FFFFFF" w:sz="4" w:space="0"/>
      </w:tblBorders>
    </w:tblPr>
    <w:tcPr>
      <w:shd w:val="clear" w:color="auto" w:fill="F5F8EE"/>
    </w:tcPr>
    <w:tblStylePr w:type="firstRow">
      <w:rPr>
        <w:b/>
        <w:bCs/>
      </w:rPr>
      <w:tblPr/>
      <w:tcPr>
        <w:tcBorders>
          <w:top w:val="nil"/>
          <w:left w:val="single" w:color="8064A2"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5E7530"/>
      </w:tcPr>
    </w:tblStylePr>
    <w:tblStylePr w:type="firstCol">
      <w:rPr>
        <w:color w:val="FFFFFF"/>
      </w:rPr>
      <w:tblPr/>
      <w:tcPr>
        <w:tcBorders>
          <w:top w:val="nil"/>
          <w:left w:val="nil"/>
          <w:bottom w:val="nil"/>
          <w:right w:val="nil"/>
          <w:insideH w:val="single" w:sz="4" w:space="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232">
    <w:name w:val="Colorful Shading Accent 4"/>
    <w:basedOn w:val="12"/>
    <w:qFormat/>
    <w:uiPriority w:val="71"/>
    <w:rPr>
      <w:color w:val="000000"/>
    </w:rPr>
    <w:tblPr>
      <w:tblBorders>
        <w:top w:val="single" w:color="9BBB59" w:sz="24" w:space="0"/>
        <w:left w:val="single" w:color="8064A2" w:sz="4" w:space="0"/>
        <w:bottom w:val="single" w:color="8064A2" w:sz="4" w:space="0"/>
        <w:right w:val="single" w:color="8064A2" w:sz="4" w:space="0"/>
        <w:insideH w:val="single" w:color="FFFFFF" w:sz="4" w:space="0"/>
        <w:insideV w:val="single" w:color="FFFFFF" w:sz="4" w:space="0"/>
      </w:tblBorders>
    </w:tblPr>
    <w:tcPr>
      <w:shd w:val="clear" w:color="auto" w:fill="F2EFF6"/>
    </w:tcPr>
    <w:tblStylePr w:type="firstRow">
      <w:rPr>
        <w:b/>
        <w:bCs/>
      </w:rPr>
      <w:tblPr/>
      <w:tcPr>
        <w:tcBorders>
          <w:top w:val="nil"/>
          <w:left w:val="single" w:color="9BBB59"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4C3B62"/>
      </w:tcPr>
    </w:tblStylePr>
    <w:tblStylePr w:type="firstCol">
      <w:rPr>
        <w:color w:val="FFFFFF"/>
      </w:rPr>
      <w:tblPr/>
      <w:tcPr>
        <w:tcBorders>
          <w:top w:val="nil"/>
          <w:left w:val="nil"/>
          <w:bottom w:val="nil"/>
          <w:right w:val="nil"/>
          <w:insideH w:val="single" w:sz="4" w:space="0"/>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233">
    <w:name w:val="Colorful Shading Accent 5"/>
    <w:basedOn w:val="12"/>
    <w:qFormat/>
    <w:uiPriority w:val="71"/>
    <w:rPr>
      <w:color w:val="000000"/>
    </w:rPr>
    <w:tblPr>
      <w:tblBorders>
        <w:top w:val="single" w:color="F79646" w:sz="24" w:space="0"/>
        <w:left w:val="single" w:color="4BACC6" w:sz="4" w:space="0"/>
        <w:bottom w:val="single" w:color="4BACC6" w:sz="4" w:space="0"/>
        <w:right w:val="single" w:color="4BACC6" w:sz="4" w:space="0"/>
        <w:insideH w:val="single" w:color="FFFFFF" w:sz="4" w:space="0"/>
        <w:insideV w:val="single" w:color="FFFFFF" w:sz="4" w:space="0"/>
      </w:tblBorders>
    </w:tblPr>
    <w:tcPr>
      <w:shd w:val="clear" w:color="auto" w:fill="EDF6F9"/>
    </w:tcPr>
    <w:tblStylePr w:type="firstRow">
      <w:rPr>
        <w:b/>
        <w:bCs/>
      </w:rPr>
      <w:tblPr/>
      <w:tcPr>
        <w:tcBorders>
          <w:top w:val="nil"/>
          <w:left w:val="single" w:color="F79646"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76A7C"/>
      </w:tcPr>
    </w:tblStylePr>
    <w:tblStylePr w:type="firstCol">
      <w:rPr>
        <w:color w:val="FFFFFF"/>
      </w:rPr>
      <w:tblPr/>
      <w:tcPr>
        <w:tcBorders>
          <w:top w:val="nil"/>
          <w:left w:val="nil"/>
          <w:bottom w:val="nil"/>
          <w:right w:val="nil"/>
          <w:insideH w:val="single" w:sz="4" w:space="0"/>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234">
    <w:name w:val="Colorful Shading Accent 6"/>
    <w:basedOn w:val="12"/>
    <w:qFormat/>
    <w:uiPriority w:val="71"/>
    <w:rPr>
      <w:color w:val="000000"/>
    </w:rPr>
    <w:tblPr>
      <w:tblBorders>
        <w:top w:val="single" w:color="4BACC6" w:sz="24" w:space="0"/>
        <w:left w:val="single" w:color="F79646" w:sz="4" w:space="0"/>
        <w:bottom w:val="single" w:color="F79646" w:sz="4" w:space="0"/>
        <w:right w:val="single" w:color="F79646" w:sz="4" w:space="0"/>
        <w:insideH w:val="single" w:color="FFFFFF" w:sz="4" w:space="0"/>
        <w:insideV w:val="single" w:color="FFFFFF" w:sz="4" w:space="0"/>
      </w:tblBorders>
    </w:tblPr>
    <w:tcPr>
      <w:shd w:val="clear" w:color="auto" w:fill="FEF4EC"/>
    </w:tcPr>
    <w:tblStylePr w:type="firstRow">
      <w:rPr>
        <w:b/>
        <w:bCs/>
      </w:rPr>
      <w:tblPr/>
      <w:tcPr>
        <w:tcBorders>
          <w:top w:val="nil"/>
          <w:left w:val="single" w:color="4BACC6"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B65608"/>
      </w:tcPr>
    </w:tblStylePr>
    <w:tblStylePr w:type="firstCol">
      <w:rPr>
        <w:color w:val="FFFFFF"/>
      </w:rPr>
      <w:tblPr/>
      <w:tcPr>
        <w:tcBorders>
          <w:top w:val="nil"/>
          <w:left w:val="nil"/>
          <w:bottom w:val="nil"/>
          <w:right w:val="nil"/>
          <w:insideH w:val="single" w:sz="4" w:space="0"/>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235">
    <w:name w:val="Colorful List"/>
    <w:basedOn w:val="12"/>
    <w:qFormat/>
    <w:uiPriority w:val="72"/>
    <w:rPr>
      <w:color w:val="000000"/>
    </w:rPr>
    <w:tblPr>
      <w:tblStyleRowBandSize w:val="1"/>
      <w:tblStyleColBandSize w:val="1"/>
    </w:tblPr>
    <w:tcPr>
      <w:shd w:val="clear" w:color="auto" w:fill="E6E6E6"/>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236">
    <w:name w:val="Colorful List Accent 1"/>
    <w:basedOn w:val="12"/>
    <w:qFormat/>
    <w:uiPriority w:val="72"/>
    <w:rPr>
      <w:color w:val="000000"/>
    </w:rPr>
    <w:tblPr>
      <w:tblStyleRowBandSize w:val="1"/>
      <w:tblStyleColBandSize w:val="1"/>
    </w:tblPr>
    <w:tcPr>
      <w:shd w:val="clear" w:color="auto" w:fill="EDF2F8"/>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237">
    <w:name w:val="Colorful List Accent 2"/>
    <w:basedOn w:val="12"/>
    <w:qFormat/>
    <w:uiPriority w:val="72"/>
    <w:rPr>
      <w:color w:val="000000"/>
    </w:rPr>
    <w:tblPr>
      <w:tblStyleRowBandSize w:val="1"/>
      <w:tblStyleColBandSize w:val="1"/>
    </w:tblPr>
    <w:tcPr>
      <w:shd w:val="clear" w:color="auto" w:fill="F8EDED"/>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238">
    <w:name w:val="Colorful List Accent 3"/>
    <w:basedOn w:val="12"/>
    <w:qFormat/>
    <w:uiPriority w:val="72"/>
    <w:rPr>
      <w:color w:val="000000"/>
    </w:rPr>
    <w:tblPr>
      <w:tblStyleRowBandSize w:val="1"/>
      <w:tblStyleColBandSize w:val="1"/>
    </w:tblPr>
    <w:tcPr>
      <w:shd w:val="clear" w:color="auto" w:fill="F5F8EE"/>
    </w:tcPr>
    <w:tblStylePr w:type="firstRow">
      <w:rPr>
        <w:b/>
        <w:bCs/>
        <w:color w:val="FFFFFF"/>
      </w:rPr>
      <w:tblPr/>
      <w:tcPr>
        <w:tcBorders>
          <w:left w:val="single" w:color="FFFFFF" w:sz="12" w:space="0"/>
        </w:tcBorders>
        <w:shd w:val="clear" w:color="auto" w:fill="664E82"/>
      </w:tcPr>
    </w:tblStylePr>
    <w:tblStylePr w:type="lastRow">
      <w:rPr>
        <w:b/>
        <w:bCs/>
        <w:color w:val="664E82"/>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239">
    <w:name w:val="Colorful List Accent 4"/>
    <w:basedOn w:val="12"/>
    <w:qFormat/>
    <w:uiPriority w:val="72"/>
    <w:rPr>
      <w:color w:val="000000"/>
    </w:rPr>
    <w:tblPr>
      <w:tblStyleRowBandSize w:val="1"/>
      <w:tblStyleColBandSize w:val="1"/>
    </w:tblPr>
    <w:tcPr>
      <w:shd w:val="clear" w:color="auto" w:fill="F2EFF6"/>
    </w:tcPr>
    <w:tblStylePr w:type="firstRow">
      <w:rPr>
        <w:b/>
        <w:bCs/>
        <w:color w:val="FFFFFF"/>
      </w:rPr>
      <w:tblPr/>
      <w:tcPr>
        <w:tcBorders>
          <w:left w:val="single" w:color="FFFFFF" w:sz="12" w:space="0"/>
        </w:tcBorders>
        <w:shd w:val="clear" w:color="auto" w:fill="7E9C40"/>
      </w:tcPr>
    </w:tblStylePr>
    <w:tblStylePr w:type="lastRow">
      <w:rPr>
        <w:b/>
        <w:bCs/>
        <w:color w:val="7E9C40"/>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240">
    <w:name w:val="Colorful List Accent 5"/>
    <w:basedOn w:val="12"/>
    <w:qFormat/>
    <w:uiPriority w:val="72"/>
    <w:rPr>
      <w:color w:val="000000"/>
    </w:rPr>
    <w:tblPr>
      <w:tblStyleRowBandSize w:val="1"/>
      <w:tblStyleColBandSize w:val="1"/>
    </w:tblPr>
    <w:tcPr>
      <w:shd w:val="clear" w:color="auto" w:fill="EDF6F9"/>
    </w:tcPr>
    <w:tblStylePr w:type="firstRow">
      <w:rPr>
        <w:b/>
        <w:bCs/>
        <w:color w:val="FFFFFF"/>
      </w:rPr>
      <w:tblPr/>
      <w:tcPr>
        <w:tcBorders>
          <w:left w:val="single" w:color="FFFFFF" w:sz="12" w:space="0"/>
        </w:tcBorders>
        <w:shd w:val="clear" w:color="auto" w:fill="F2730A"/>
      </w:tcPr>
    </w:tblStylePr>
    <w:tblStylePr w:type="lastRow">
      <w:rPr>
        <w:b/>
        <w:bCs/>
        <w:color w:val="F2730A"/>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241">
    <w:name w:val="Colorful List Accent 6"/>
    <w:basedOn w:val="12"/>
    <w:qFormat/>
    <w:uiPriority w:val="72"/>
    <w:rPr>
      <w:color w:val="000000"/>
    </w:rPr>
    <w:tblPr>
      <w:tblStyleRowBandSize w:val="1"/>
      <w:tblStyleColBandSize w:val="1"/>
    </w:tblPr>
    <w:tcPr>
      <w:shd w:val="clear" w:color="auto" w:fill="FEF4EC"/>
    </w:tcPr>
    <w:tblStylePr w:type="firstRow">
      <w:rPr>
        <w:b/>
        <w:bCs/>
        <w:color w:val="FFFFFF"/>
      </w:rPr>
      <w:tblPr/>
      <w:tcPr>
        <w:tcBorders>
          <w:left w:val="single" w:color="FFFFFF" w:sz="12" w:space="0"/>
        </w:tcBorders>
        <w:shd w:val="clear" w:color="auto" w:fill="348DA5"/>
      </w:tcPr>
    </w:tblStylePr>
    <w:tblStylePr w:type="lastRow">
      <w:rPr>
        <w:b/>
        <w:bCs/>
        <w:color w:val="348DA5"/>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242">
    <w:name w:val="Colorful Grid"/>
    <w:basedOn w:val="12"/>
    <w:qFormat/>
    <w:uiPriority w:val="73"/>
    <w:rPr>
      <w:color w:val="000000"/>
    </w:rPr>
    <w:tblPr>
      <w:tblBorders>
        <w:insideH w:val="single" w:color="FFFFFF" w:sz="4" w:space="0"/>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243">
    <w:name w:val="Colorful Grid Accent 1"/>
    <w:basedOn w:val="12"/>
    <w:qFormat/>
    <w:uiPriority w:val="73"/>
    <w:rPr>
      <w:color w:val="000000"/>
    </w:rPr>
    <w:tblPr>
      <w:tblBorders>
        <w:insideH w:val="single" w:color="FFFFFF" w:sz="4" w:space="0"/>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244">
    <w:name w:val="Colorful Grid Accent 2"/>
    <w:basedOn w:val="12"/>
    <w:qFormat/>
    <w:uiPriority w:val="73"/>
    <w:rPr>
      <w:color w:val="000000"/>
    </w:rPr>
    <w:tblPr>
      <w:tblBorders>
        <w:insideH w:val="single" w:color="FFFFFF" w:sz="4" w:space="0"/>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245">
    <w:name w:val="Colorful Grid Accent 3"/>
    <w:basedOn w:val="12"/>
    <w:qFormat/>
    <w:uiPriority w:val="73"/>
    <w:rPr>
      <w:color w:val="000000"/>
    </w:rPr>
    <w:tblPr>
      <w:tblBorders>
        <w:insideH w:val="single" w:color="FFFFFF" w:sz="4" w:space="0"/>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246">
    <w:name w:val="Colorful Grid Accent 4"/>
    <w:basedOn w:val="12"/>
    <w:qFormat/>
    <w:uiPriority w:val="73"/>
    <w:rPr>
      <w:color w:val="000000"/>
    </w:rPr>
    <w:tblPr>
      <w:tblBorders>
        <w:insideH w:val="single" w:color="FFFFFF" w:sz="4" w:space="0"/>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247">
    <w:name w:val="Colorful Grid Accent 5"/>
    <w:basedOn w:val="12"/>
    <w:qFormat/>
    <w:uiPriority w:val="73"/>
    <w:rPr>
      <w:color w:val="000000"/>
    </w:rPr>
    <w:tblPr>
      <w:tblBorders>
        <w:insideH w:val="single" w:color="FFFFFF" w:sz="4" w:space="0"/>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248">
    <w:name w:val="Colorful Grid Accent 6"/>
    <w:basedOn w:val="12"/>
    <w:qFormat/>
    <w:uiPriority w:val="73"/>
    <w:rPr>
      <w:color w:val="000000"/>
    </w:rPr>
    <w:tblPr>
      <w:tblBorders>
        <w:insideH w:val="single" w:color="FFFFFF" w:sz="4" w:space="0"/>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character" w:customStyle="1" w:styleId="249">
    <w:name w:val="apple-converted-space"/>
    <w:basedOn w:val="11"/>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72</Pages>
  <Words>0</Words>
  <Characters>0</Characters>
  <Lines>0</Lines>
  <Paragraphs>0</Paragraphs>
  <TotalTime>23</TotalTime>
  <ScaleCrop>false</ScaleCrop>
  <LinksUpToDate>false</LinksUpToDate>
  <CharactersWithSpaces>0</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2025-05-08T16:17:00Z</dcterms:created>
  <dc:creator>khan</dc:creator>
  <cp:lastModifiedBy>IBRAHIM ABDULWAHEED LABE</cp:lastModifiedBy>
  <cp:lastPrinted>2025-07-28T12:55:17Z</cp:lastPrinted>
  <dcterms:modified xsi:type="dcterms:W3CDTF">2025-07-28T12:56:48Z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FED3B797F5B941A4B8BFB46E8AA689FC_11</vt:lpwstr>
  </property>
</Properties>
</file>