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731D3">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ITC Bookman" w:hAnsi="ITC Bookman" w:eastAsia="Times" w:cs="ITC Bookman"/>
          <w:b/>
          <w:bCs/>
          <w:color w:val="auto"/>
          <w:kern w:val="0"/>
          <w:sz w:val="36"/>
          <w:szCs w:val="36"/>
          <w:lang w:val="en-US" w:eastAsia="zh-CN" w:bidi="ar"/>
        </w:rPr>
      </w:pPr>
      <w:r>
        <w:rPr>
          <w:rFonts w:hint="default" w:ascii="ITC Bookman" w:hAnsi="ITC Bookman" w:eastAsia="Times" w:cs="ITC Bookman"/>
          <w:b/>
          <w:bCs/>
          <w:color w:val="auto"/>
          <w:kern w:val="0"/>
          <w:sz w:val="36"/>
          <w:szCs w:val="36"/>
          <w:lang w:val="en-US" w:eastAsia="zh-CN" w:bidi="ar"/>
        </w:rPr>
        <w:t>THE IMPACT OF STOCK MANAGEMENT ON THE SUCCESS OF AN ORGANIZATION</w:t>
      </w:r>
    </w:p>
    <w:p w14:paraId="6C0BFA2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ITC Bookman" w:hAnsi="ITC Bookman" w:cs="ITC Bookman"/>
          <w:b/>
          <w:color w:val="auto"/>
          <w:sz w:val="24"/>
          <w:szCs w:val="24"/>
          <w:shd w:val="clear" w:color="auto" w:fill="auto"/>
        </w:rPr>
      </w:pPr>
      <w:r>
        <w:rPr>
          <w:rFonts w:hint="default" w:ascii="ITC Bookman" w:hAnsi="ITC Bookman" w:cs="ITC Bookman"/>
          <w:b/>
          <w:color w:val="auto"/>
          <w:sz w:val="24"/>
          <w:szCs w:val="24"/>
          <w:shd w:val="clear" w:color="auto" w:fill="auto"/>
        </w:rPr>
        <w:t>(</w:t>
      </w:r>
      <w:r>
        <w:rPr>
          <w:rFonts w:hint="default" w:ascii="ITC Bookman" w:hAnsi="ITC Bookman" w:eastAsia="Times" w:cs="ITC Bookman"/>
          <w:b/>
          <w:bCs/>
          <w:color w:val="auto"/>
          <w:kern w:val="0"/>
          <w:sz w:val="28"/>
          <w:szCs w:val="28"/>
          <w:lang w:val="en-US" w:eastAsia="zh-CN" w:bidi="ar"/>
        </w:rPr>
        <w:t>A CASE STUDY OF DUNLOP NIGERIA PLC, IBADAN</w:t>
      </w:r>
      <w:r>
        <w:rPr>
          <w:rFonts w:hint="default" w:ascii="ITC Bookman" w:hAnsi="ITC Bookman" w:cs="ITC Bookman"/>
          <w:b/>
          <w:color w:val="auto"/>
          <w:sz w:val="24"/>
          <w:szCs w:val="24"/>
          <w:shd w:val="clear" w:color="auto" w:fill="auto"/>
        </w:rPr>
        <w:t>)</w:t>
      </w:r>
    </w:p>
    <w:p w14:paraId="255CA14F">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4ACA11B3">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24"/>
          <w:szCs w:val="24"/>
          <w:shd w:val="clear" w:color="auto" w:fill="auto"/>
        </w:rPr>
      </w:pPr>
      <w:r>
        <w:rPr>
          <w:rFonts w:hint="default" w:ascii="Century751 BT" w:hAnsi="Century751 BT" w:cs="Century751 BT"/>
          <w:b/>
          <w:bCs w:val="0"/>
          <w:color w:val="auto"/>
          <w:sz w:val="24"/>
          <w:szCs w:val="24"/>
          <w:shd w:val="clear" w:color="auto" w:fill="auto"/>
        </w:rPr>
        <w:t>BY</w:t>
      </w:r>
    </w:p>
    <w:p w14:paraId="11DBA390">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lang w:val="en-US"/>
        </w:rPr>
        <w:t>ADENLE MORENIKEJI BOSE</w:t>
      </w:r>
    </w:p>
    <w:p w14:paraId="0D6C79A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rPr>
        <w:t>ND/</w:t>
      </w:r>
      <w:r>
        <w:rPr>
          <w:rFonts w:hint="default" w:ascii="Century751 BT" w:hAnsi="Century751 BT" w:cs="Century751 BT"/>
          <w:b/>
          <w:bCs w:val="0"/>
          <w:color w:val="auto"/>
          <w:sz w:val="36"/>
          <w:szCs w:val="36"/>
          <w:shd w:val="clear" w:color="auto" w:fill="auto"/>
          <w:lang w:val="en-US"/>
        </w:rPr>
        <w:t>23</w:t>
      </w:r>
      <w:r>
        <w:rPr>
          <w:rFonts w:hint="default" w:ascii="Century751 BT" w:hAnsi="Century751 BT" w:cs="Century751 BT"/>
          <w:b/>
          <w:bCs w:val="0"/>
          <w:color w:val="auto"/>
          <w:sz w:val="36"/>
          <w:szCs w:val="36"/>
          <w:shd w:val="clear" w:color="auto" w:fill="auto"/>
        </w:rPr>
        <w:t>/</w:t>
      </w:r>
      <w:r>
        <w:rPr>
          <w:rFonts w:hint="default" w:ascii="Century751 BT" w:hAnsi="Century751 BT" w:cs="Century751 BT"/>
          <w:b/>
          <w:bCs w:val="0"/>
          <w:color w:val="auto"/>
          <w:sz w:val="36"/>
          <w:szCs w:val="36"/>
          <w:shd w:val="clear" w:color="auto" w:fill="auto"/>
          <w:lang w:val="en-US"/>
        </w:rPr>
        <w:t>PSM</w:t>
      </w:r>
      <w:r>
        <w:rPr>
          <w:rFonts w:hint="default" w:ascii="Century751 BT" w:hAnsi="Century751 BT" w:cs="Century751 BT"/>
          <w:b/>
          <w:bCs w:val="0"/>
          <w:color w:val="auto"/>
          <w:sz w:val="36"/>
          <w:szCs w:val="36"/>
          <w:shd w:val="clear" w:color="auto" w:fill="auto"/>
        </w:rPr>
        <w:t>/FT/</w:t>
      </w:r>
      <w:r>
        <w:rPr>
          <w:rFonts w:hint="default" w:ascii="Century751 BT" w:hAnsi="Century751 BT" w:cs="Century751 BT"/>
          <w:b/>
          <w:bCs w:val="0"/>
          <w:color w:val="auto"/>
          <w:sz w:val="36"/>
          <w:szCs w:val="36"/>
          <w:shd w:val="clear" w:color="auto" w:fill="auto"/>
          <w:lang w:val="en-US"/>
        </w:rPr>
        <w:t>0028</w:t>
      </w:r>
    </w:p>
    <w:p w14:paraId="34DBF68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rPr>
      </w:pPr>
      <w:r>
        <w:rPr>
          <w:rFonts w:hint="default" w:ascii="Franklin Gothic Medium" w:hAnsi="Franklin Gothic Medium" w:cs="Franklin Gothic Medium" w:eastAsiaTheme="majorEastAsia"/>
          <w:b w:val="0"/>
          <w:bCs/>
          <w:color w:val="auto"/>
          <w:sz w:val="28"/>
          <w:szCs w:val="28"/>
          <w:shd w:val="clear" w:color="auto" w:fill="auto"/>
        </w:rPr>
        <w:t xml:space="preserve">BEING A RESEARCH PROJECT SUBMITTED TO THE DEPARTMENT OF </w:t>
      </w:r>
      <w:r>
        <w:rPr>
          <w:rFonts w:hint="default" w:ascii="Franklin Gothic Medium" w:hAnsi="Franklin Gothic Medium" w:cs="Franklin Gothic Medium" w:eastAsiaTheme="majorEastAsia"/>
          <w:b w:val="0"/>
          <w:bCs/>
          <w:color w:val="auto"/>
          <w:sz w:val="28"/>
          <w:szCs w:val="28"/>
          <w:shd w:val="clear" w:color="auto" w:fill="auto"/>
          <w:lang w:val="en-US"/>
        </w:rPr>
        <w:t>PROCUREMENT AND SUPPLY CHAIN MANAGEMENT</w:t>
      </w:r>
      <w:r>
        <w:rPr>
          <w:rFonts w:hint="default" w:ascii="Franklin Gothic Medium" w:hAnsi="Franklin Gothic Medium" w:cs="Franklin Gothic Medium" w:eastAsiaTheme="majorEastAsia"/>
          <w:b w:val="0"/>
          <w:bCs/>
          <w:color w:val="auto"/>
          <w:sz w:val="28"/>
          <w:szCs w:val="28"/>
          <w:shd w:val="clear" w:color="auto" w:fill="auto"/>
        </w:rPr>
        <w:t>, INSTITUTE OF FINANCE AND MANAGEMENT STUDIES (IFMS), KWARA STATE POLYTECHNIC, ILORIN.</w:t>
      </w:r>
    </w:p>
    <w:p w14:paraId="78AE1C9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lang w:val="en-US"/>
        </w:rPr>
      </w:pPr>
      <w:r>
        <w:rPr>
          <w:rFonts w:hint="default" w:ascii="Franklin Gothic Medium" w:hAnsi="Franklin Gothic Medium" w:cs="Franklin Gothic Medium" w:eastAsiaTheme="majorEastAsia"/>
          <w:b w:val="0"/>
          <w:bCs/>
          <w:color w:val="auto"/>
          <w:sz w:val="28"/>
          <w:szCs w:val="28"/>
          <w:shd w:val="clear" w:color="auto" w:fill="auto"/>
        </w:rPr>
        <w:t>IN PARTIAL FULFILMENT OF THE REQUIREMENT FOR THE AWARD OF</w:t>
      </w:r>
      <w:r>
        <w:rPr>
          <w:rFonts w:hint="default" w:ascii="Franklin Gothic Medium" w:hAnsi="Franklin Gothic Medium" w:cs="Franklin Gothic Medium" w:eastAsiaTheme="majorEastAsia"/>
          <w:b w:val="0"/>
          <w:bCs/>
          <w:color w:val="auto"/>
          <w:sz w:val="28"/>
          <w:szCs w:val="28"/>
          <w:shd w:val="clear" w:color="auto" w:fill="auto"/>
          <w:lang w:val="en-US"/>
        </w:rPr>
        <w:t xml:space="preserve"> </w:t>
      </w:r>
      <w:r>
        <w:rPr>
          <w:rFonts w:hint="default" w:ascii="Franklin Gothic Medium" w:hAnsi="Franklin Gothic Medium" w:cs="Franklin Gothic Medium" w:eastAsiaTheme="majorEastAsia"/>
          <w:b w:val="0"/>
          <w:bCs/>
          <w:color w:val="auto"/>
          <w:sz w:val="28"/>
          <w:szCs w:val="28"/>
          <w:shd w:val="clear" w:color="auto" w:fill="auto"/>
        </w:rPr>
        <w:t xml:space="preserve">NATIONAL DIPLOMA (ND) </w:t>
      </w:r>
      <w:r>
        <w:rPr>
          <w:rFonts w:hint="default" w:ascii="Franklin Gothic Medium" w:hAnsi="Franklin Gothic Medium" w:cs="Franklin Gothic Medium" w:eastAsiaTheme="majorEastAsia"/>
          <w:b w:val="0"/>
          <w:bCs/>
          <w:color w:val="auto"/>
          <w:sz w:val="28"/>
          <w:szCs w:val="28"/>
          <w:shd w:val="clear" w:color="auto" w:fill="auto"/>
          <w:lang w:val="en-US"/>
        </w:rPr>
        <w:t>IN PROCUREMENT AND SUPPLY CHAIN MANAGEMENT</w:t>
      </w:r>
    </w:p>
    <w:p w14:paraId="4A1469AB">
      <w:pPr>
        <w:keepNext w:val="0"/>
        <w:keepLines w:val="0"/>
        <w:pageBreakBefore w:val="0"/>
        <w:widowControl/>
        <w:kinsoku/>
        <w:wordWrap/>
        <w:overflowPunct/>
        <w:topLinePunct w:val="0"/>
        <w:autoSpaceDE/>
        <w:autoSpaceDN/>
        <w:bidi w:val="0"/>
        <w:adjustRightInd/>
        <w:snapToGrid/>
        <w:spacing w:after="361" w:afterLines="100" w:line="360" w:lineRule="auto"/>
        <w:jc w:val="right"/>
        <w:textAlignment w:val="auto"/>
        <w:rPr>
          <w:rFonts w:hint="default" w:ascii="Times New Roman" w:hAnsi="Times New Roman" w:cs="Times New Roman"/>
          <w:b/>
          <w:bCs/>
          <w:color w:val="auto"/>
          <w:sz w:val="32"/>
          <w:szCs w:val="32"/>
          <w:shd w:val="clear" w:color="auto" w:fill="auto"/>
          <w:lang w:val="en-US"/>
        </w:rPr>
      </w:pPr>
      <w:r>
        <w:rPr>
          <w:rFonts w:hint="default" w:ascii="Times New Roman" w:hAnsi="Times New Roman" w:cs="Times New Roman"/>
          <w:b/>
          <w:bCs/>
          <w:color w:val="auto"/>
          <w:sz w:val="32"/>
          <w:szCs w:val="32"/>
          <w:shd w:val="clear" w:color="auto" w:fill="auto"/>
        </w:rPr>
        <w:tab/>
      </w:r>
      <w:r>
        <w:rPr>
          <w:rFonts w:hint="default" w:ascii="Times New Roman" w:hAnsi="Times New Roman" w:cs="Times New Roman"/>
          <w:b/>
          <w:bCs/>
          <w:color w:val="auto"/>
          <w:sz w:val="32"/>
          <w:szCs w:val="32"/>
          <w:shd w:val="clear" w:color="auto" w:fill="auto"/>
          <w:lang w:val="en-US"/>
        </w:rPr>
        <w:t>JULY</w:t>
      </w:r>
      <w:r>
        <w:rPr>
          <w:rFonts w:hint="default" w:ascii="Times New Roman" w:hAnsi="Times New Roman" w:cs="Times New Roman"/>
          <w:b/>
          <w:bCs/>
          <w:color w:val="auto"/>
          <w:sz w:val="32"/>
          <w:szCs w:val="32"/>
          <w:shd w:val="clear" w:color="auto" w:fill="auto"/>
        </w:rPr>
        <w:t xml:space="preserve">, </w:t>
      </w:r>
      <w:r>
        <w:rPr>
          <w:rFonts w:hint="default" w:ascii="Times New Roman" w:hAnsi="Times New Roman" w:cs="Times New Roman"/>
          <w:b/>
          <w:bCs/>
          <w:color w:val="auto"/>
          <w:sz w:val="32"/>
          <w:szCs w:val="32"/>
          <w:shd w:val="clear" w:color="auto" w:fill="auto"/>
          <w:lang w:val="en-US"/>
        </w:rPr>
        <w:t>2025</w:t>
      </w:r>
    </w:p>
    <w:p w14:paraId="0827131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br w:type="page"/>
      </w:r>
      <w:r>
        <w:rPr>
          <w:rFonts w:hint="default" w:ascii="Times New Roman" w:hAnsi="Times New Roman" w:cs="Times New Roman"/>
          <w:b/>
          <w:color w:val="auto"/>
          <w:sz w:val="24"/>
          <w:szCs w:val="24"/>
          <w:shd w:val="clear" w:color="auto" w:fill="auto"/>
        </w:rPr>
        <w:t>CERTIFICATION</w:t>
      </w:r>
    </w:p>
    <w:p w14:paraId="7B19B591">
      <w:pPr>
        <w:keepNext w:val="0"/>
        <w:keepLines w:val="0"/>
        <w:pageBreakBefore w:val="0"/>
        <w:widowControl/>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 xml:space="preserve">This is to certify that this project work </w:t>
      </w:r>
      <w:r>
        <w:rPr>
          <w:rFonts w:hint="default" w:ascii="Times New Roman" w:hAnsi="Times New Roman" w:cs="Times New Roman"/>
          <w:b w:val="0"/>
          <w:bCs/>
          <w:sz w:val="24"/>
          <w:szCs w:val="24"/>
          <w:lang w:val="en-US"/>
        </w:rPr>
        <w:t xml:space="preserve">was carried out by </w:t>
      </w:r>
      <w:r>
        <w:rPr>
          <w:rFonts w:hint="default" w:ascii="Times New Roman" w:hAnsi="Times New Roman" w:cs="Times New Roman"/>
          <w:b/>
          <w:bCs w:val="0"/>
          <w:sz w:val="24"/>
          <w:szCs w:val="24"/>
          <w:lang w:val="en-US"/>
        </w:rPr>
        <w:t>ADENLE MORENIKEJI BOSE</w:t>
      </w:r>
      <w:r>
        <w:rPr>
          <w:rFonts w:hint="default" w:ascii="Times New Roman" w:hAnsi="Times New Roman" w:cs="Times New Roman"/>
          <w:b w:val="0"/>
          <w:bCs/>
          <w:sz w:val="24"/>
          <w:szCs w:val="24"/>
          <w:lang w:val="en-US"/>
        </w:rPr>
        <w:t xml:space="preserve"> with matric number </w:t>
      </w:r>
      <w:r>
        <w:rPr>
          <w:rFonts w:hint="default" w:ascii="Times New Roman" w:hAnsi="Times New Roman" w:cs="Times New Roman"/>
          <w:b/>
          <w:bCs w:val="0"/>
          <w:sz w:val="24"/>
          <w:szCs w:val="24"/>
          <w:lang w:val="en-US"/>
        </w:rPr>
        <w:t>ND/23/PSM/FT/0028</w:t>
      </w:r>
      <w:r>
        <w:rPr>
          <w:rFonts w:hint="default" w:ascii="Times New Roman" w:hAnsi="Times New Roman" w:cs="Times New Roman"/>
          <w:b w:val="0"/>
          <w:bCs/>
          <w:sz w:val="24"/>
          <w:szCs w:val="24"/>
          <w:lang w:val="en-US"/>
        </w:rPr>
        <w:t xml:space="preserve"> under the supervision of </w:t>
      </w:r>
      <w:r>
        <w:rPr>
          <w:rFonts w:hint="default" w:ascii="Times New Roman" w:hAnsi="Times New Roman" w:cs="Times New Roman"/>
          <w:b/>
          <w:bCs w:val="0"/>
          <w:sz w:val="24"/>
          <w:szCs w:val="24"/>
          <w:lang w:val="en-US"/>
        </w:rPr>
        <w:t xml:space="preserve">MR. YUSUF BUHARI </w:t>
      </w:r>
      <w:r>
        <w:rPr>
          <w:rFonts w:hint="default" w:ascii="Times New Roman" w:hAnsi="Times New Roman" w:cs="Times New Roman"/>
          <w:b w:val="0"/>
          <w:bCs/>
          <w:sz w:val="24"/>
          <w:szCs w:val="24"/>
          <w:lang w:val="en-US"/>
        </w:rPr>
        <w:t>in partial fulfillment for the National Diploma (ND)</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 xml:space="preserve">in </w:t>
      </w:r>
      <w:r>
        <w:rPr>
          <w:rFonts w:hint="default" w:ascii="Times New Roman" w:hAnsi="Times New Roman" w:cs="Times New Roman"/>
          <w:b w:val="0"/>
          <w:bCs/>
          <w:sz w:val="24"/>
          <w:szCs w:val="24"/>
        </w:rPr>
        <w:t xml:space="preserve">Department of </w:t>
      </w:r>
      <w:r>
        <w:rPr>
          <w:rFonts w:hint="default" w:ascii="Times New Roman" w:hAnsi="Times New Roman" w:cs="Times New Roman"/>
          <w:b w:val="0"/>
          <w:bCs/>
          <w:sz w:val="24"/>
          <w:szCs w:val="24"/>
          <w:lang w:val="en-US"/>
        </w:rPr>
        <w:t>Procurement and Supply Chain Management</w:t>
      </w:r>
      <w:r>
        <w:rPr>
          <w:rFonts w:hint="default" w:ascii="Times New Roman" w:hAnsi="Times New Roman" w:cs="Times New Roman"/>
          <w:b w:val="0"/>
          <w:bCs/>
          <w:sz w:val="24"/>
          <w:szCs w:val="24"/>
        </w:rPr>
        <w:t>, Institute of Finance and Management Studies, Kwara State Polytechnic, Ilorin</w:t>
      </w:r>
      <w:r>
        <w:rPr>
          <w:rFonts w:hint="default" w:ascii="Times New Roman" w:hAnsi="Times New Roman" w:cs="Times New Roman"/>
          <w:b w:val="0"/>
          <w:bCs/>
          <w:sz w:val="24"/>
          <w:szCs w:val="24"/>
          <w:lang w:val="en-US"/>
        </w:rPr>
        <w:t>.</w:t>
      </w:r>
    </w:p>
    <w:p w14:paraId="120FD301">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65C94B32">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08918AA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 xml:space="preserve">Mr. </w:t>
      </w:r>
      <w:r>
        <w:rPr>
          <w:rFonts w:hint="default" w:ascii="Times New Roman" w:hAnsi="Times New Roman" w:cs="Times New Roman"/>
          <w:b/>
          <w:bCs w:val="0"/>
          <w:sz w:val="24"/>
          <w:szCs w:val="24"/>
          <w:lang w:val="en-US"/>
        </w:rPr>
        <w:t>YUSUF BUHARI</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223FEEF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Supervisor)</w:t>
      </w:r>
      <w:r>
        <w:rPr>
          <w:rFonts w:hint="default" w:ascii="Times New Roman" w:hAnsi="Times New Roman" w:cs="Times New Roman"/>
          <w:b/>
          <w:color w:val="auto"/>
          <w:sz w:val="24"/>
          <w:szCs w:val="24"/>
          <w:shd w:val="clear" w:color="auto" w:fill="auto"/>
        </w:rPr>
        <w:tab/>
      </w:r>
    </w:p>
    <w:p w14:paraId="35CCC77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C14A6E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4C7B5389">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2D2F4E8D">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4ABACB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29341E4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 xml:space="preserve">Dr. K.A. Dangana </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1A451E38">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Coordinator)</w:t>
      </w:r>
      <w:r>
        <w:rPr>
          <w:rFonts w:hint="default" w:ascii="Times New Roman" w:hAnsi="Times New Roman" w:cs="Times New Roman"/>
          <w:b/>
          <w:color w:val="auto"/>
          <w:sz w:val="24"/>
          <w:szCs w:val="24"/>
          <w:shd w:val="clear" w:color="auto" w:fill="auto"/>
        </w:rPr>
        <w:tab/>
      </w:r>
    </w:p>
    <w:p w14:paraId="39DD5082">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BE2BFA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87D6A9D">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12BB4A4F">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0960700">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2BAFD65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2B05BA03">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Head of Department (HOD)</w:t>
      </w:r>
    </w:p>
    <w:p w14:paraId="1A02E26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325A5D4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122327B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F0717B9">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5CEA507A">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lang w:val="en-US"/>
        </w:rPr>
        <w:t>Mrs Yusuf Mariam Omowunmi</w:t>
      </w:r>
    </w:p>
    <w:p w14:paraId="2B4A5C5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External Examiner</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06E208B0">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p>
    <w:p w14:paraId="74D9ED93">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p>
    <w:p w14:paraId="4723EAD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361" w:afterLines="100" w:line="360" w:lineRule="auto"/>
        <w:ind w:firstLine="720"/>
        <w:jc w:val="both"/>
        <w:textAlignment w:val="auto"/>
        <w:rPr>
          <w:rFonts w:hint="default" w:ascii="Times New Roman" w:hAnsi="Times New Roman" w:cs="Times New Roman"/>
          <w:color w:val="auto"/>
          <w:sz w:val="24"/>
          <w:szCs w:val="24"/>
          <w:shd w:val="clear" w:color="auto" w:fill="auto"/>
          <w:lang w:val="en-US"/>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God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r>
        <w:rPr>
          <w:rFonts w:hint="default" w:ascii="Times New Roman" w:hAnsi="Times New Roman" w:cs="Times New Roman"/>
          <w:color w:val="auto"/>
          <w:sz w:val="24"/>
          <w:szCs w:val="24"/>
          <w:shd w:val="clear" w:color="auto" w:fill="auto"/>
          <w:lang w:val="en-US"/>
        </w:rPr>
        <w:t xml:space="preserve"> and to my parent Mr&amp;Mrs Adenle.</w:t>
      </w:r>
    </w:p>
    <w:p w14:paraId="5A5E06E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CC51DD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CFD969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1E2E82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p w14:paraId="79A6D438">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ADB044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35FD13D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EAC7A61">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5876D0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6902E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71F3CC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0F5871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8FBE11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0B510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5FABEF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20D0D1D">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F764255">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3352930">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EC9E66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BFECC9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00A168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6652C6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0A7E28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God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w:t>
      </w:r>
      <w:r>
        <w:rPr>
          <w:rFonts w:hint="default" w:ascii="Times New Roman" w:hAnsi="Times New Roman" w:cs="Times New Roman"/>
          <w:b/>
          <w:color w:val="auto"/>
          <w:sz w:val="24"/>
          <w:szCs w:val="24"/>
          <w:shd w:val="clear" w:color="auto" w:fill="auto"/>
          <w:lang w:val="en-US"/>
        </w:rPr>
        <w:t>Mr. YUSUF BUHARI</w:t>
      </w:r>
      <w:r>
        <w:rPr>
          <w:rFonts w:hint="default" w:ascii="Times New Roman" w:hAnsi="Times New Roman" w:cs="Times New Roman"/>
          <w:b w:val="0"/>
          <w:bCs/>
          <w:sz w:val="24"/>
          <w:szCs w:val="24"/>
          <w:lang w:val="en-US"/>
        </w:rPr>
        <w:t xml:space="preserve"> for his invaluable support, patient, time and guidance in seeing me to the completion of this research work. Also my gratitude goes to my Head of Department </w:t>
      </w: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val="0"/>
          <w:bCs/>
          <w:sz w:val="24"/>
          <w:szCs w:val="24"/>
          <w:lang w:val="en-US"/>
        </w:rPr>
        <w:t xml:space="preserve"> and my co-ordinator of this project </w:t>
      </w:r>
      <w:r>
        <w:rPr>
          <w:rFonts w:hint="default" w:ascii="Times New Roman" w:hAnsi="Times New Roman" w:cs="Times New Roman"/>
          <w:b/>
          <w:color w:val="auto"/>
          <w:sz w:val="24"/>
          <w:szCs w:val="24"/>
          <w:shd w:val="clear" w:color="auto" w:fill="auto"/>
          <w:lang w:val="en-US"/>
        </w:rPr>
        <w:t>Dr. K.A. Dangana</w:t>
      </w:r>
      <w:r>
        <w:rPr>
          <w:rFonts w:hint="default" w:ascii="Times New Roman" w:hAnsi="Times New Roman" w:cs="Times New Roman"/>
          <w:b w:val="0"/>
          <w:bCs/>
          <w:sz w:val="24"/>
          <w:szCs w:val="24"/>
          <w:lang w:val="en-US"/>
        </w:rPr>
        <w:t xml:space="preserve">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12C7B3CA">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I also wish to acknowledge the great support of my parents, Mr. &amp; Mrs. </w:t>
      </w:r>
      <w:r>
        <w:rPr>
          <w:rFonts w:hint="default" w:ascii="Times New Roman" w:hAnsi="Times New Roman" w:cs="Times New Roman"/>
          <w:b/>
          <w:bCs w:val="0"/>
          <w:sz w:val="24"/>
          <w:szCs w:val="24"/>
          <w:lang w:val="en-US"/>
        </w:rPr>
        <w:t xml:space="preserve">Adenle </w:t>
      </w:r>
      <w:r>
        <w:rPr>
          <w:rFonts w:hint="default" w:ascii="Times New Roman" w:hAnsi="Times New Roman" w:cs="Times New Roman"/>
          <w:b w:val="0"/>
          <w:bCs/>
          <w:sz w:val="24"/>
          <w:szCs w:val="24"/>
          <w:lang w:val="en-US"/>
        </w:rPr>
        <w:t>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My Profound gratitude goes to my siblings, for his unwavering support and his sacrifice belief in me and i appreciate my baby sis looking up to me. </w:t>
      </w:r>
    </w:p>
    <w:p w14:paraId="52EC1085">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left"/>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 cannot but appreciate my friends, I pray almighty Allah will reward you all abundantly.</w:t>
      </w:r>
    </w:p>
    <w:p w14:paraId="696CF8C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3F304F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10BBF35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1A13F380">
      <w:pPr>
        <w:keepNext w:val="0"/>
        <w:keepLines w:val="0"/>
        <w:pageBreakBefore w:val="0"/>
        <w:widowControl/>
        <w:kinsoku/>
        <w:wordWrap/>
        <w:overflowPunct/>
        <w:topLinePunct w:val="0"/>
        <w:autoSpaceDE/>
        <w:autoSpaceDN/>
        <w:bidi w:val="0"/>
        <w:adjustRightInd/>
        <w:snapToGrid/>
        <w:spacing w:after="361" w:afterLines="100" w:afterAutospacing="0" w:line="240" w:lineRule="auto"/>
        <w:jc w:val="center"/>
        <w:textAlignment w:val="auto"/>
        <w:rPr>
          <w:rFonts w:hint="default" w:ascii="Times New Roman" w:hAnsi="Times New Roman" w:cs="Times New Roman"/>
          <w:b/>
          <w:bCs/>
          <w:sz w:val="24"/>
          <w:szCs w:val="24"/>
          <w:lang w:val="en-US"/>
        </w:rPr>
      </w:pPr>
    </w:p>
    <w:p w14:paraId="61A701BD">
      <w:pPr>
        <w:keepNext w:val="0"/>
        <w:keepLines w:val="0"/>
        <w:pageBreakBefore w:val="0"/>
        <w:widowControl/>
        <w:kinsoku/>
        <w:wordWrap/>
        <w:overflowPunct/>
        <w:topLinePunct w:val="0"/>
        <w:autoSpaceDE/>
        <w:autoSpaceDN/>
        <w:bidi w:val="0"/>
        <w:adjustRightInd/>
        <w:snapToGrid/>
        <w:spacing w:after="361" w:afterLines="100" w:afterAutospacing="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CONTENTS</w:t>
      </w:r>
    </w:p>
    <w:p w14:paraId="2FFCC8E0">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Title page</w:t>
      </w:r>
    </w:p>
    <w:p w14:paraId="2C79F289">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Certification</w:t>
      </w:r>
    </w:p>
    <w:p w14:paraId="5BB6E08F">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Dedication</w:t>
      </w:r>
    </w:p>
    <w:p w14:paraId="3DEEC42F">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Acknoledgement</w:t>
      </w:r>
    </w:p>
    <w:p w14:paraId="2B3DA907">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Abstract</w:t>
      </w:r>
    </w:p>
    <w:p w14:paraId="1C1183EC">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of content</w:t>
      </w:r>
    </w:p>
    <w:p w14:paraId="050494E7">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CHPATER ONE: BACKGROUND OF THE STUDY</w:t>
      </w:r>
    </w:p>
    <w:p w14:paraId="18E72E9D">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Introduction</w:t>
      </w:r>
    </w:p>
    <w:p w14:paraId="62759ED3">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Statement of the study</w:t>
      </w:r>
    </w:p>
    <w:p w14:paraId="7DE028DE">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 of the study</w:t>
      </w:r>
    </w:p>
    <w:p w14:paraId="08241B8F">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Research objectives</w:t>
      </w:r>
    </w:p>
    <w:p w14:paraId="0D7BEA95">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Formulation of hyphothesis</w:t>
      </w:r>
    </w:p>
    <w:p w14:paraId="114022C0">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Significance of the study</w:t>
      </w:r>
    </w:p>
    <w:p w14:paraId="3565714C">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Scope and limitation of the study</w:t>
      </w:r>
    </w:p>
    <w:p w14:paraId="1AECB2C2">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Historical background of the case study</w:t>
      </w:r>
    </w:p>
    <w:p w14:paraId="16E06655">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Definition of terms</w:t>
      </w:r>
    </w:p>
    <w:p w14:paraId="6E5938EE">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p>
    <w:p w14:paraId="5FCCA9C0">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CHAPTER TWO: </w:t>
      </w:r>
      <w:r>
        <w:rPr>
          <w:rFonts w:hint="default" w:ascii="Times New Roman" w:hAnsi="Times New Roman" w:cs="Times New Roman"/>
          <w:sz w:val="24"/>
          <w:szCs w:val="24"/>
          <w:lang w:val="en-US"/>
        </w:rPr>
        <w:t>Literature review</w:t>
      </w:r>
    </w:p>
    <w:p w14:paraId="2ADE9FDA">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 Conceptual Framework</w:t>
      </w:r>
    </w:p>
    <w:p w14:paraId="54C120C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2.2 Theoretical Review</w:t>
      </w:r>
    </w:p>
    <w:p w14:paraId="3E8BF0E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2.3 Emphirical Review</w:t>
      </w:r>
    </w:p>
    <w:p w14:paraId="7BB0DF30">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2.4 Gap Literature</w:t>
      </w:r>
    </w:p>
    <w:p w14:paraId="020127EA">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p>
    <w:p w14:paraId="308F5F3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THREE</w:t>
      </w:r>
    </w:p>
    <w:p w14:paraId="1928084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 Research Methodology</w:t>
      </w:r>
    </w:p>
    <w:p w14:paraId="5FDF5281">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3.2 Research Design</w:t>
      </w:r>
    </w:p>
    <w:p w14:paraId="388E461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 Rearch method</w:t>
      </w:r>
    </w:p>
    <w:p w14:paraId="5A50E6C5">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3.4 Sources of data</w:t>
      </w:r>
    </w:p>
    <w:p w14:paraId="27FF87DB">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3.5 Data collections tools</w:t>
      </w:r>
    </w:p>
    <w:p w14:paraId="14AAFDCA">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 Research population and sample size</w:t>
      </w:r>
    </w:p>
    <w:p w14:paraId="31D186C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 Sampling (Procedure employed)</w:t>
      </w:r>
    </w:p>
    <w:p w14:paraId="100E6776">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3.8 Statistical techniques used in data analyses</w:t>
      </w:r>
    </w:p>
    <w:p w14:paraId="7F7469D8">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FOUR</w:t>
      </w:r>
    </w:p>
    <w:p w14:paraId="3ADECACB">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 Introduction</w:t>
      </w:r>
    </w:p>
    <w:p w14:paraId="3EB0386B">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4.2 Presentation and analysis of data</w:t>
      </w:r>
    </w:p>
    <w:p w14:paraId="6631908C">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 Testing of hypothesis</w:t>
      </w:r>
    </w:p>
    <w:p w14:paraId="5BD640BE">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CHAPTER FIVE: </w:t>
      </w:r>
    </w:p>
    <w:p w14:paraId="3C8B423A">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5.1 Summary of findings</w:t>
      </w:r>
    </w:p>
    <w:p w14:paraId="46CC1DD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5.2 Conclusion</w:t>
      </w:r>
    </w:p>
    <w:p w14:paraId="7DBE212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5.3 Recommendations</w:t>
      </w:r>
    </w:p>
    <w:p w14:paraId="785FD6B1">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5.4 References</w:t>
      </w:r>
    </w:p>
    <w:p w14:paraId="341D6C7C">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5.5 Questionnaire</w:t>
      </w:r>
    </w:p>
    <w:p w14:paraId="0FCE3D93">
      <w:pPr>
        <w:keepNext w:val="0"/>
        <w:keepLines w:val="0"/>
        <w:pageBreakBefore w:val="0"/>
        <w:widowControl/>
        <w:kinsoku/>
        <w:wordWrap/>
        <w:overflowPunct/>
        <w:topLinePunct w:val="0"/>
        <w:autoSpaceDE/>
        <w:autoSpaceDN/>
        <w:bidi w:val="0"/>
        <w:adjustRightInd/>
        <w:snapToGrid/>
        <w:spacing w:after="73" w:afterLines="20" w:line="240" w:lineRule="auto"/>
        <w:jc w:val="left"/>
        <w:textAlignment w:val="auto"/>
        <w:rPr>
          <w:rFonts w:hint="default" w:ascii="Times New Roman" w:hAnsi="Times New Roman"/>
          <w:b w:val="0"/>
          <w:bCs w:val="0"/>
          <w:sz w:val="24"/>
          <w:szCs w:val="24"/>
        </w:rPr>
      </w:pPr>
    </w:p>
    <w:p w14:paraId="56403F8A">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2FDE89E1">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0E2E3EFF">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567AA92A">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04C3F24E">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76B5CF26">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1FA744BA">
      <w:pPr>
        <w:keepNext w:val="0"/>
        <w:keepLines w:val="0"/>
        <w:pageBreakBefore w:val="0"/>
        <w:widowControl/>
        <w:kinsoku/>
        <w:wordWrap/>
        <w:overflowPunct/>
        <w:topLinePunct w:val="0"/>
        <w:autoSpaceDE/>
        <w:autoSpaceDN/>
        <w:bidi w:val="0"/>
        <w:adjustRightInd/>
        <w:snapToGrid/>
        <w:spacing w:after="73" w:afterLines="20" w:line="48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ABSTRACT</w:t>
      </w:r>
    </w:p>
    <w:p w14:paraId="7A88B088">
      <w:pPr>
        <w:spacing w:line="480" w:lineRule="auto"/>
        <w:jc w:val="both"/>
        <w:rPr>
          <w:rFonts w:hint="default" w:ascii="Times New Roman" w:hAnsi="Times New Roman" w:cs="Times New Roman"/>
          <w:sz w:val="24"/>
          <w:szCs w:val="24"/>
          <w:lang w:val="en-US"/>
        </w:rPr>
      </w:pPr>
      <w:r>
        <w:rPr>
          <w:rFonts w:hint="default" w:ascii="Times New Roman" w:hAnsi="Times New Roman" w:eastAsia="SimSun"/>
          <w:sz w:val="24"/>
          <w:szCs w:val="24"/>
          <w:lang w:val="en-US"/>
        </w:rPr>
        <w:t>Stock is a life of an organization thereby the need for store contributes immensely towards organizational efficiency. I will focus my research on the impact of stock management on the success of an organization a case study of dunlop Nigeria plc with the objective of determine the profitability and justify the impact of stock management on organizational performance and to examine the extent through which stock management with success of an organization in line with the research question as what are the impact of stock management? Does stock management have impact on the success of an organization and? I will apply literature review to prove the authentiatives of my research work and collect a data through primary and secondary source with the use of questionnaire and supply as research instrument to assess the population of 120 employee and the sample size of 100 where city square will be use as analyze and interpret my data with the conclusion and recommendation that stock management have impact in success of an organization a case study of dunlop Nigeria plc Ibadan.</w:t>
      </w:r>
    </w:p>
    <w:p w14:paraId="6CB682D7">
      <w:pPr>
        <w:spacing w:line="480" w:lineRule="auto"/>
        <w:jc w:val="center"/>
        <w:rPr>
          <w:rFonts w:hint="default" w:ascii="Times New Roman" w:hAnsi="Times New Roman" w:cs="Times New Roman"/>
          <w:b/>
          <w:bCs/>
          <w:sz w:val="24"/>
          <w:szCs w:val="24"/>
        </w:rPr>
      </w:pPr>
    </w:p>
    <w:p w14:paraId="05C23372">
      <w:pPr>
        <w:spacing w:line="480" w:lineRule="auto"/>
        <w:jc w:val="center"/>
        <w:rPr>
          <w:rFonts w:hint="default" w:ascii="Times New Roman" w:hAnsi="Times New Roman" w:cs="Times New Roman"/>
          <w:b/>
          <w:bCs/>
          <w:sz w:val="24"/>
          <w:szCs w:val="24"/>
        </w:rPr>
      </w:pPr>
    </w:p>
    <w:p w14:paraId="075C4935">
      <w:pPr>
        <w:spacing w:line="480" w:lineRule="auto"/>
        <w:jc w:val="center"/>
        <w:rPr>
          <w:rFonts w:hint="default" w:ascii="Times New Roman" w:hAnsi="Times New Roman" w:cs="Times New Roman"/>
          <w:b/>
          <w:bCs/>
          <w:sz w:val="24"/>
          <w:szCs w:val="24"/>
        </w:rPr>
      </w:pPr>
    </w:p>
    <w:p w14:paraId="25138E48">
      <w:pPr>
        <w:spacing w:line="480" w:lineRule="auto"/>
        <w:jc w:val="center"/>
        <w:rPr>
          <w:rFonts w:hint="default" w:ascii="Times New Roman" w:hAnsi="Times New Roman" w:cs="Times New Roman"/>
          <w:b/>
          <w:bCs/>
          <w:sz w:val="24"/>
          <w:szCs w:val="24"/>
        </w:rPr>
      </w:pPr>
    </w:p>
    <w:p w14:paraId="4CF12F50">
      <w:pPr>
        <w:spacing w:line="480" w:lineRule="auto"/>
        <w:jc w:val="center"/>
        <w:rPr>
          <w:rFonts w:hint="default" w:ascii="Times New Roman" w:hAnsi="Times New Roman" w:cs="Times New Roman"/>
          <w:b/>
          <w:bCs/>
          <w:sz w:val="24"/>
          <w:szCs w:val="24"/>
        </w:rPr>
      </w:pPr>
    </w:p>
    <w:p w14:paraId="3BB2CB46">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60E96E78">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14:paraId="1DBE4545">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1.1.   BACKGROUND TO THE STUDY</w:t>
      </w:r>
    </w:p>
    <w:p w14:paraId="11D75BD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Many organizations in Nigeria that do not have proper stock management systems in their operations face  a lot of challenges most of which include dependency on the supplier, missed sales in case of stock outs, high costs of obtaining materials and poor customer service. Good Stock management by a firm will lower costs, improve efficiency and ensure production while at the same time meet fluctuations in customer demand. It will give the firm competitive advantages as more efficient production can feed through to lower prices and customers are always satisfied as products will be available on demand.</w:t>
      </w:r>
    </w:p>
    <w:p w14:paraId="67DAC39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Stock management directly affect s both the value of the assets in a business and the quality of services given to customers. Firm should therefore focus on just a few core activities which of course include stock management in order to maintain a long term competitive advantage using this approach which has been refined, companies have tried to focus on their stock and have set a stage for wide spread acceptance of advantage of stock management.</w:t>
      </w:r>
    </w:p>
    <w:p w14:paraId="2BBC398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scenario of stock management involves determining the purchase and techniques and strategy. Firms that have not embraced the use of stock management in their operations have been reported to miss the chance of maximizing sales. So poor performing industries look up to stock management to drive down costs improve performance and revolutionalised traditional systems of production. It is against their background that firms have realize the importance of stock management in organization success.</w:t>
      </w:r>
    </w:p>
    <w:p w14:paraId="05F6AD6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success of an organization can also on how the organization achieves its mission and satisfy its customer needs in the most competitive way. The organization is said to be successful when it can satisfy all its target customers in time, handle customer order in the right time and use the available resources effectively and efficiently.</w:t>
      </w:r>
    </w:p>
    <w:p w14:paraId="6907EFDF">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1.2     STATEMENT OF THE STUDY</w:t>
      </w:r>
    </w:p>
    <w:p w14:paraId="700B316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Stock management is very important aspect in an organization and its allows efficient balance of pattern, use of space, access to stock input and output general efficient stores operation and customer satisfaction. Its however clear that Dunlop Nigeria Plc lacked effort at sourcing local raw materials inputs for it’s production informed a strategy of backward integration of the majority shareholding.</w:t>
      </w:r>
    </w:p>
    <w:p w14:paraId="35C2319B">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1.3     OBJECTIVES OF THE STUDY</w:t>
      </w:r>
    </w:p>
    <w:p w14:paraId="28B2792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To establish the inventory management system and techniques</w:t>
      </w:r>
    </w:p>
    <w:p w14:paraId="1A63167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ii.       To find out the costs associated with holding inventory in an organization</w:t>
      </w:r>
    </w:p>
    <w:p w14:paraId="76B6BC2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iii.      To establish the measure of success in an organization</w:t>
      </w:r>
    </w:p>
    <w:p w14:paraId="3089A48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iv.      To establish the relationship between stock management and organization success.</w:t>
      </w:r>
    </w:p>
    <w:p w14:paraId="559687DD">
      <w:pPr>
        <w:spacing w:line="480" w:lineRule="auto"/>
        <w:jc w:val="both"/>
        <w:rPr>
          <w:rFonts w:hint="default" w:ascii="Times New Roman" w:hAnsi="Times New Roman" w:cs="Times New Roman"/>
          <w:sz w:val="24"/>
          <w:szCs w:val="24"/>
        </w:rPr>
      </w:pPr>
    </w:p>
    <w:p w14:paraId="18873A1D">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rPr>
        <w:t>4</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SIGNIFICANCE OF THE STUDY </w:t>
      </w:r>
    </w:p>
    <w:p w14:paraId="1A48D0C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research of this nature is significant in the sense that the impact of stock management and productivity of business organization requires a constraint research. It is belief that the study will throw light on the essence and importance of stock management and success of business organization and the choice of selecting Dunlop Nigeria plc as my case study.</w:t>
      </w:r>
    </w:p>
    <w:p w14:paraId="2329D25D">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SCOPE AND LIMITATION OF THE STUDY  </w:t>
      </w:r>
    </w:p>
    <w:p w14:paraId="79461F9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encompassed stock management as an independent variable while organization success is the dependent variable. The study specifically focused on stock taking, and also investigated stock levels in organization.</w:t>
      </w:r>
    </w:p>
    <w:p w14:paraId="0CD402E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research study encountered some unavoidable constraints and problems. They are as</w:t>
      </w:r>
    </w:p>
    <w:p w14:paraId="2F5436B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follows:</w:t>
      </w:r>
    </w:p>
    <w:p w14:paraId="3A83649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Finance: The problem of finance was also encountered in the course of research of this</w:t>
      </w:r>
    </w:p>
    <w:p w14:paraId="5BC0D2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study. This type of study requires adequate money and time to enable the researcher</w:t>
      </w:r>
    </w:p>
    <w:p w14:paraId="115681B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visit necessary places for data collection.</w:t>
      </w:r>
    </w:p>
    <w:p w14:paraId="6BA0357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 Time: Since this study is one of the many courses offered by the researcher, there was a time constraint to carry out an in-depth research on the study.</w:t>
      </w:r>
    </w:p>
    <w:p w14:paraId="3BB829D4">
      <w:pPr>
        <w:spacing w:line="480" w:lineRule="auto"/>
        <w:jc w:val="both"/>
        <w:rPr>
          <w:rFonts w:hint="default" w:ascii="Times New Roman" w:hAnsi="Times New Roman" w:cs="Times New Roman"/>
          <w:sz w:val="24"/>
          <w:szCs w:val="24"/>
        </w:rPr>
      </w:pPr>
    </w:p>
    <w:p w14:paraId="5ED95D80">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rPr>
        <w:t>6</w:t>
      </w:r>
      <w:r>
        <w:rPr>
          <w:rFonts w:hint="default" w:ascii="Times New Roman" w:hAnsi="Times New Roman" w:cs="Times New Roman"/>
          <w:b/>
          <w:bCs/>
          <w:sz w:val="24"/>
          <w:szCs w:val="24"/>
        </w:rPr>
        <w:t xml:space="preserve">     RESEARCH QUESTIONS</w:t>
      </w:r>
    </w:p>
    <w:p w14:paraId="223988C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What are the inventory management systems and techniques in use?</w:t>
      </w:r>
    </w:p>
    <w:p w14:paraId="7798894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ii.       What are the costs associated with holding inventory in an organization?</w:t>
      </w:r>
    </w:p>
    <w:p w14:paraId="256A7C9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iii.      What are the measures of success in an organization? </w:t>
      </w:r>
    </w:p>
    <w:p w14:paraId="69C9BF1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iv.      What is the relationship between stock management organization success?</w:t>
      </w:r>
    </w:p>
    <w:p w14:paraId="13C2129D">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ascii="Times New Roman" w:hAnsi="Times New Roman" w:cs="Times New Roman"/>
          <w:b/>
          <w:bCs/>
          <w:sz w:val="24"/>
          <w:szCs w:val="24"/>
          <w:lang w:val="en-US"/>
        </w:rPr>
        <w:t>7</w:t>
      </w:r>
      <w:r>
        <w:rPr>
          <w:rFonts w:hint="default" w:ascii="Times New Roman" w:hAnsi="Times New Roman" w:cs="Times New Roman"/>
          <w:b/>
          <w:bCs/>
          <w:sz w:val="24"/>
          <w:szCs w:val="24"/>
        </w:rPr>
        <w:t xml:space="preserve"> FORMULATION OF HYPOTHESIS</w:t>
      </w:r>
    </w:p>
    <w:p w14:paraId="69E8C95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Following Hypothesis are Formulated?</w:t>
      </w:r>
    </w:p>
    <w:p w14:paraId="0795D05B">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Hypothesis One</w:t>
      </w:r>
    </w:p>
    <w:p w14:paraId="7336DF4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 Gender is not significantly related to whom is responsible for the effective store control, stock holding and assessment of goods.</w:t>
      </w:r>
    </w:p>
    <w:p w14:paraId="1584CE6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H1: Gender is related to whom is responsible for the effective store control, stock holding and assessment of goods.</w:t>
      </w:r>
    </w:p>
    <w:p w14:paraId="16915CBC">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Hypothesis Two</w:t>
      </w:r>
    </w:p>
    <w:p w14:paraId="0AEB68DA">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 Age does not determine effective material management which contributes to the success of an organization.</w:t>
      </w:r>
    </w:p>
    <w:p w14:paraId="17FB462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H1: Age determines the effective material management which contributes to the success of an organization.</w:t>
      </w:r>
    </w:p>
    <w:p w14:paraId="60EA737A">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Hypothesis Three</w:t>
      </w:r>
    </w:p>
    <w:p w14:paraId="018C9E0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H0: Inventory management does not significantly impact organization performance.</w:t>
      </w:r>
    </w:p>
    <w:p w14:paraId="66935449">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H1: Inventory management significantly impact organization performance.</w:t>
      </w:r>
    </w:p>
    <w:p w14:paraId="2EFFE39D">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Hypothesis Four</w:t>
      </w:r>
    </w:p>
    <w:p w14:paraId="6587891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H0: Specification on material does not significantly impact material management.</w:t>
      </w:r>
    </w:p>
    <w:p w14:paraId="4B227E2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H1: Specification on material significantly impact material management.</w:t>
      </w:r>
    </w:p>
    <w:p w14:paraId="5A224D6F">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1.8</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HISTORICAL BACKGROUND OF THE CASE STUDY </w:t>
      </w:r>
    </w:p>
    <w:p w14:paraId="07E5581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Dunlop Nigeria Plc has a rich history that dates back to 1888 when John Boyd Dunlop, a British inventor, patented the world's first practical pneumatic tire. The company that would eventually become Dunlop Nigeria Plc was formed in 1889 to commercially develop this invention, and it quickly expanded internationally, establishing a presence in Japan by 1909.</w:t>
      </w:r>
    </w:p>
    <w:p w14:paraId="26F4C38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Dunlop Nigeria Plc was established in 1961 as a wholly-owned subsidiary of the Dunlop Group. Initially, the company was known as Dunlop Nigeria Industries Limited, but it changed its name to Dunlop Nigeria Plc as part of Nigeria's indigenization policy.</w:t>
      </w:r>
    </w:p>
    <w:p w14:paraId="0A1AC99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 the years, Dunlop Nigeria Plc has evolved to become a leading manufacturer and marketer of quality tires in Nigeria. The company's product range includes tires for cars, vans, light trucks, and heavy-duty trucks. Notably, Dunlop Nigeria Plc is the only manufacturer of grader and agricultural tractor tires in Nigeria .</w:t>
      </w:r>
    </w:p>
    <w:p w14:paraId="52C1446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2009, the company changed its name to DN Tyre &amp; Rubber Plc, and it has continued to operate as a publicly-quoted company, listed on the Nigerian Stock Exchange. </w:t>
      </w:r>
    </w:p>
    <w:p w14:paraId="0B870B0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Today, DN Tyre &amp; Rubber Plc remains committed to providing high-quality products and services to its customers, while also contributing to the growth and development of the Nigerian economy .</w:t>
      </w:r>
    </w:p>
    <w:p w14:paraId="25134A79">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1.9</w:t>
      </w:r>
      <w:r>
        <w:rPr>
          <w:rFonts w:hint="default" w:ascii="Times New Roman" w:hAnsi="Times New Roman" w:cs="Times New Roman"/>
          <w:b/>
          <w:bCs/>
          <w:sz w:val="24"/>
          <w:szCs w:val="24"/>
        </w:rPr>
        <w:tab/>
      </w:r>
      <w:r>
        <w:rPr>
          <w:rFonts w:hint="default" w:ascii="Times New Roman" w:hAnsi="Times New Roman" w:cs="Times New Roman"/>
          <w:b/>
          <w:bCs/>
          <w:sz w:val="24"/>
          <w:szCs w:val="24"/>
        </w:rPr>
        <w:t>DEFINITION OF TERMS</w:t>
      </w:r>
    </w:p>
    <w:p w14:paraId="1E4E819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are numerous terms and concepts associated with material handling. It is considered most appropriate to define some of these terms and concept.</w:t>
      </w:r>
    </w:p>
    <w:p w14:paraId="4088812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default" w:ascii="Times New Roman" w:hAnsi="Times New Roman" w:cs="Times New Roman"/>
          <w:sz w:val="24"/>
          <w:szCs w:val="24"/>
        </w:rPr>
        <w:tab/>
      </w:r>
      <w:r>
        <w:rPr>
          <w:rFonts w:hint="default" w:ascii="Times New Roman" w:hAnsi="Times New Roman" w:cs="Times New Roman"/>
          <w:b/>
          <w:bCs/>
          <w:sz w:val="24"/>
          <w:szCs w:val="24"/>
        </w:rPr>
        <w:t>Inventory Management:</w:t>
      </w:r>
      <w:r>
        <w:rPr>
          <w:rFonts w:hint="default" w:ascii="Times New Roman" w:hAnsi="Times New Roman" w:cs="Times New Roman"/>
          <w:sz w:val="24"/>
          <w:szCs w:val="24"/>
        </w:rPr>
        <w:t xml:space="preserve"> This is the part of operation management concerned with maintaining the optimum level of inventory investment. It is concerned with policy making on inventing planning and inventory control.</w:t>
      </w:r>
    </w:p>
    <w:p w14:paraId="133F00C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rPr>
        <w:tab/>
      </w:r>
      <w:r>
        <w:rPr>
          <w:rFonts w:hint="default" w:ascii="Times New Roman" w:hAnsi="Times New Roman" w:cs="Times New Roman"/>
          <w:b/>
          <w:bCs/>
          <w:sz w:val="24"/>
          <w:szCs w:val="24"/>
        </w:rPr>
        <w:t>Holding/carrying Cost:</w:t>
      </w:r>
      <w:r>
        <w:rPr>
          <w:rFonts w:hint="default" w:ascii="Times New Roman" w:hAnsi="Times New Roman" w:cs="Times New Roman"/>
          <w:sz w:val="24"/>
          <w:szCs w:val="24"/>
        </w:rPr>
        <w:t xml:space="preserve"> These include the cost for storage facilities, handling, insurance, pilferage, obsolescence, depreciation, taxes and the opportunity cost of capital obviously high holding cost tend to favour low inventory and frequent replenishment.</w:t>
      </w:r>
    </w:p>
    <w:p w14:paraId="0720862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3. </w:t>
      </w:r>
      <w:r>
        <w:rPr>
          <w:rFonts w:hint="default" w:ascii="Times New Roman" w:hAnsi="Times New Roman" w:cs="Times New Roman"/>
          <w:sz w:val="24"/>
          <w:szCs w:val="24"/>
        </w:rPr>
        <w:tab/>
      </w:r>
      <w:r>
        <w:rPr>
          <w:rFonts w:hint="default" w:ascii="Times New Roman" w:hAnsi="Times New Roman" w:cs="Times New Roman"/>
          <w:b/>
          <w:bCs/>
          <w:sz w:val="24"/>
          <w:szCs w:val="24"/>
        </w:rPr>
        <w:t>Ordering cost</w:t>
      </w:r>
      <w:r>
        <w:rPr>
          <w:rFonts w:hint="default" w:ascii="Times New Roman" w:hAnsi="Times New Roman" w:cs="Times New Roman"/>
          <w:sz w:val="24"/>
          <w:szCs w:val="24"/>
        </w:rPr>
        <w:t>: these include certain clerical costs incurred in preparing order delivery and material handling costs, such costs usually represent a fixed amount for order placed regardless of the quality ordered.</w:t>
      </w:r>
    </w:p>
    <w:p w14:paraId="6984DAA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4. </w:t>
      </w:r>
      <w:r>
        <w:rPr>
          <w:rFonts w:hint="default" w:ascii="Times New Roman" w:hAnsi="Times New Roman" w:cs="Times New Roman"/>
          <w:sz w:val="24"/>
          <w:szCs w:val="24"/>
        </w:rPr>
        <w:tab/>
      </w:r>
      <w:r>
        <w:rPr>
          <w:rFonts w:hint="default" w:ascii="Times New Roman" w:hAnsi="Times New Roman" w:cs="Times New Roman"/>
          <w:b/>
          <w:bCs/>
          <w:sz w:val="24"/>
          <w:szCs w:val="24"/>
        </w:rPr>
        <w:t>Stock valuation:-</w:t>
      </w:r>
      <w:r>
        <w:rPr>
          <w:rFonts w:hint="default" w:ascii="Times New Roman" w:hAnsi="Times New Roman" w:cs="Times New Roman"/>
          <w:sz w:val="24"/>
          <w:szCs w:val="24"/>
        </w:rPr>
        <w:t xml:space="preserve"> This is the method of assigning value to items of stock of a company. It helps company management to make inventory level decision. They use different method like last in first out (LIFO) first in first out (FIFO).</w:t>
      </w:r>
    </w:p>
    <w:p w14:paraId="31F4BE7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5. </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Inventory Control: </w:t>
      </w:r>
      <w:r>
        <w:rPr>
          <w:rFonts w:hint="default" w:ascii="Times New Roman" w:hAnsi="Times New Roman" w:cs="Times New Roman"/>
          <w:sz w:val="24"/>
          <w:szCs w:val="24"/>
        </w:rPr>
        <w:t>This involves regulation of quantities of materials or inventory on hand in such a way as to ensure the meeting of current needs of the organization while avoiding excess stock, the calculation being based on the rate of withdrawals and the time necessary of replenishment.</w:t>
      </w:r>
    </w:p>
    <w:p w14:paraId="00A3A55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6. </w:t>
      </w:r>
      <w:r>
        <w:rPr>
          <w:rFonts w:hint="default" w:ascii="Times New Roman" w:hAnsi="Times New Roman" w:cs="Times New Roman"/>
          <w:sz w:val="24"/>
          <w:szCs w:val="24"/>
        </w:rPr>
        <w:tab/>
      </w:r>
      <w:r>
        <w:rPr>
          <w:rFonts w:hint="default" w:ascii="Times New Roman" w:hAnsi="Times New Roman" w:cs="Times New Roman"/>
          <w:b/>
          <w:bCs/>
          <w:sz w:val="24"/>
          <w:szCs w:val="24"/>
        </w:rPr>
        <w:t>Inventory:</w:t>
      </w:r>
      <w:r>
        <w:rPr>
          <w:rFonts w:hint="default" w:ascii="Times New Roman" w:hAnsi="Times New Roman" w:cs="Times New Roman"/>
          <w:sz w:val="24"/>
          <w:szCs w:val="24"/>
        </w:rPr>
        <w:t xml:space="preserve"> This is the stock of any item or resources used in an organization. It includes input such as human, equipment, financial and raw materials.</w:t>
      </w:r>
    </w:p>
    <w:p w14:paraId="57628B0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7. </w:t>
      </w:r>
      <w:r>
        <w:rPr>
          <w:rFonts w:hint="default" w:ascii="Times New Roman" w:hAnsi="Times New Roman" w:cs="Times New Roman"/>
          <w:sz w:val="24"/>
          <w:szCs w:val="24"/>
        </w:rPr>
        <w:tab/>
      </w:r>
      <w:r>
        <w:rPr>
          <w:rFonts w:hint="default" w:ascii="Times New Roman" w:hAnsi="Times New Roman" w:cs="Times New Roman"/>
          <w:b/>
          <w:bCs/>
          <w:sz w:val="24"/>
          <w:szCs w:val="24"/>
        </w:rPr>
        <w:t>Inventory System:</w:t>
      </w:r>
      <w:r>
        <w:rPr>
          <w:rFonts w:hint="default" w:ascii="Times New Roman" w:hAnsi="Times New Roman" w:cs="Times New Roman"/>
          <w:sz w:val="24"/>
          <w:szCs w:val="24"/>
        </w:rPr>
        <w:t xml:space="preserve"> These are set of policies and controls that monitors levels of inventory and determines what levels of should be maintained when stock should be replenished and how large orders should be.</w:t>
      </w:r>
    </w:p>
    <w:p w14:paraId="27086F3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8. </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Re order level: </w:t>
      </w:r>
      <w:r>
        <w:rPr>
          <w:rFonts w:hint="default" w:ascii="Times New Roman" w:hAnsi="Times New Roman" w:cs="Times New Roman"/>
          <w:sz w:val="24"/>
          <w:szCs w:val="24"/>
        </w:rPr>
        <w:t>This is the quality level that automatically biggers a new order it is the stock level at which further replenishment order should be placed.</w:t>
      </w:r>
    </w:p>
    <w:p w14:paraId="216060C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9. </w:t>
      </w:r>
      <w:r>
        <w:rPr>
          <w:rFonts w:hint="default" w:ascii="Times New Roman" w:hAnsi="Times New Roman" w:cs="Times New Roman"/>
          <w:sz w:val="24"/>
          <w:szCs w:val="24"/>
        </w:rPr>
        <w:tab/>
      </w:r>
      <w:r>
        <w:rPr>
          <w:rFonts w:hint="default" w:ascii="Times New Roman" w:hAnsi="Times New Roman" w:cs="Times New Roman"/>
          <w:b/>
          <w:bCs/>
          <w:sz w:val="24"/>
          <w:szCs w:val="24"/>
        </w:rPr>
        <w:t>Maximum stock:</w:t>
      </w:r>
      <w:r>
        <w:rPr>
          <w:rFonts w:hint="default" w:ascii="Times New Roman" w:hAnsi="Times New Roman" w:cs="Times New Roman"/>
          <w:sz w:val="24"/>
          <w:szCs w:val="24"/>
        </w:rPr>
        <w:t xml:space="preserve"> This is the most desirable beyond which stock should not be allowed to rise.</w:t>
      </w:r>
    </w:p>
    <w:p w14:paraId="349A798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10. </w:t>
      </w:r>
      <w:r>
        <w:rPr>
          <w:rFonts w:hint="default" w:ascii="Times New Roman" w:hAnsi="Times New Roman" w:cs="Times New Roman"/>
          <w:sz w:val="24"/>
          <w:szCs w:val="24"/>
        </w:rPr>
        <w:tab/>
      </w:r>
      <w:r>
        <w:rPr>
          <w:rFonts w:hint="default" w:ascii="Times New Roman" w:hAnsi="Times New Roman" w:cs="Times New Roman"/>
          <w:b/>
          <w:bCs/>
          <w:sz w:val="24"/>
          <w:szCs w:val="24"/>
        </w:rPr>
        <w:t>Re order Quantity:</w:t>
      </w:r>
      <w:r>
        <w:rPr>
          <w:rFonts w:hint="default" w:ascii="Times New Roman" w:hAnsi="Times New Roman" w:cs="Times New Roman"/>
          <w:sz w:val="24"/>
          <w:szCs w:val="24"/>
        </w:rPr>
        <w:t xml:space="preserve"> This is the quantity of the replenishment order.</w:t>
      </w:r>
    </w:p>
    <w:p w14:paraId="00E71347">
      <w:pPr>
        <w:spacing w:line="480" w:lineRule="auto"/>
        <w:jc w:val="both"/>
        <w:rPr>
          <w:rFonts w:hint="default" w:ascii="Times New Roman" w:hAnsi="Times New Roman" w:cs="Times New Roman"/>
          <w:sz w:val="24"/>
          <w:szCs w:val="24"/>
        </w:rPr>
      </w:pPr>
    </w:p>
    <w:p w14:paraId="0907F697">
      <w:pPr>
        <w:spacing w:line="480" w:lineRule="auto"/>
        <w:jc w:val="both"/>
        <w:rPr>
          <w:rFonts w:hint="default" w:ascii="Times New Roman" w:hAnsi="Times New Roman" w:cs="Times New Roman"/>
          <w:sz w:val="24"/>
          <w:szCs w:val="24"/>
        </w:rPr>
      </w:pPr>
    </w:p>
    <w:p w14:paraId="191ABEE1">
      <w:pPr>
        <w:spacing w:line="480" w:lineRule="auto"/>
        <w:jc w:val="center"/>
        <w:rPr>
          <w:rFonts w:hint="default" w:ascii="Times New Roman" w:hAnsi="Times New Roman" w:cs="Times New Roman"/>
          <w:b/>
          <w:bCs/>
          <w:sz w:val="24"/>
          <w:szCs w:val="24"/>
        </w:rPr>
      </w:pPr>
    </w:p>
    <w:p w14:paraId="4F3F7501">
      <w:pPr>
        <w:spacing w:line="480" w:lineRule="auto"/>
        <w:jc w:val="center"/>
        <w:rPr>
          <w:rFonts w:hint="default" w:ascii="Times New Roman" w:hAnsi="Times New Roman" w:cs="Times New Roman"/>
          <w:b/>
          <w:bCs/>
          <w:sz w:val="24"/>
          <w:szCs w:val="24"/>
        </w:rPr>
      </w:pPr>
    </w:p>
    <w:p w14:paraId="54B2A096">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14:paraId="5190F4B0">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LITERATURE REVIEW</w:t>
      </w:r>
    </w:p>
    <w:p w14:paraId="04BC61CC">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2.0</w:t>
      </w:r>
      <w:r>
        <w:rPr>
          <w:rFonts w:hint="default" w:ascii="Times New Roman" w:hAnsi="Times New Roman" w:cs="Times New Roman"/>
          <w:b/>
          <w:bCs/>
          <w:sz w:val="24"/>
          <w:szCs w:val="24"/>
        </w:rPr>
        <w:tab/>
      </w:r>
      <w:r>
        <w:rPr>
          <w:rFonts w:hint="default" w:ascii="Times New Roman" w:hAnsi="Times New Roman" w:cs="Times New Roman"/>
          <w:b/>
          <w:bCs/>
          <w:sz w:val="24"/>
          <w:szCs w:val="24"/>
        </w:rPr>
        <w:t>INTRODUCTION</w:t>
      </w:r>
    </w:p>
    <w:p w14:paraId="0E85F45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Over the years leading to a decades, varying scholars have researched into this broad topic of stock management and productivity. Stock management largely refers to the activity of an organization working to obtain and preserve a suitable collection of varying but related goods while also keeping track of all orders, shipping and handling bringing to mind other related costs.</w:t>
      </w:r>
    </w:p>
    <w:p w14:paraId="7BBEB51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this chapter, the different concepts of stock management which are listed below are considered:</w:t>
      </w:r>
    </w:p>
    <w:p w14:paraId="3D444D7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Concept of stock management</w:t>
      </w:r>
    </w:p>
    <w:p w14:paraId="3F6E5D9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Type of stock management</w:t>
      </w:r>
    </w:p>
    <w:p w14:paraId="30577D1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Theoretical framework</w:t>
      </w:r>
    </w:p>
    <w:p w14:paraId="69FC69DE">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2.1.1 CONCEPTUAL FRAMEWORK</w:t>
      </w:r>
    </w:p>
    <w:p w14:paraId="5AEE5786">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2.1.1 Concept of Inventory Management</w:t>
      </w:r>
    </w:p>
    <w:p w14:paraId="06F896E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Inventory is the stock of any item or resource used in an organization. An inventory system is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set of policies and controls that monitors levels of inventory and determines what levels should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 maintained, when stock should be replenished, and how large orders should be, (Chase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Aquilano, 1995:546).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On the other hand, management is an act of organizational design. The basic functions of management are to identify for a focal business organization areas of crucial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contingencies and constraints so that the business organization can make structural responses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include these constraints and contingencies within its boundary. (Onwuchekwa, 1993:193).</w:t>
      </w:r>
    </w:p>
    <w:p w14:paraId="46D68E17">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Inventory management therefore has been defined in many ways by many authors. As expected,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these authors defined inventory management based on their perception of the subject matter.</w:t>
      </w:r>
      <w:r>
        <w:rPr>
          <w:rFonts w:hint="default" w:ascii="Times New Roman" w:hAnsi="Times New Roman" w:cs="Times New Roman"/>
          <w:sz w:val="24"/>
          <w:szCs w:val="24"/>
          <w:lang w:val="en-US"/>
        </w:rPr>
        <w:t xml:space="preserve"> </w:t>
      </w:r>
    </w:p>
    <w:p w14:paraId="5EF0E70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Nwandu, (2006:171) defines inventory management as a form of administration control that 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particularly essential in all manufacturing, wholesale and retail organizations. The essence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inventory according to is “to have the right goods quality and quantity, at the right place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time”. This process is needed as a part of supply chain network to protect production system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against any kind of disturbance. Orga, (2006:66) defines inventory control as a process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ensuring that the right quality of the relevant stock is available at the right time and in the right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place. Nweze, (2004:423) on his own part definesinventory control as the means of ensuring that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actual flow of inventory in an organization conforms to plan. From the foregoing therefore, one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infers that inventory management is the act of ensuring that balanced items of stock are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maintained at the right quantity, quality, place and time in an organization, to ensure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organizational business continuum.</w:t>
      </w:r>
    </w:p>
    <w:p w14:paraId="64204749">
      <w:pPr>
        <w:spacing w:line="480" w:lineRule="auto"/>
        <w:jc w:val="both"/>
        <w:rPr>
          <w:rFonts w:hint="default" w:ascii="Times New Roman" w:hAnsi="Times New Roman" w:cs="Times New Roman"/>
          <w:b/>
          <w:bCs/>
          <w:sz w:val="24"/>
          <w:szCs w:val="24"/>
        </w:rPr>
      </w:pPr>
    </w:p>
    <w:p w14:paraId="14EC1EC0">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2.1.2 Concept of material handling</w:t>
      </w:r>
    </w:p>
    <w:p w14:paraId="7820669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Barker (2000:77) material handling means the grouping of management functions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supporting the complete cycle of material flow from the purchase and internal control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production, material is to the planning and control of work in process to the warehousing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slipping and distribution of the finished products. The core of this concept is “material flow. This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material flow has three phases upstream physical supply from the purchase, internal flow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planning &amp; control work in process and downstream flow the distribution of finished product.</w:t>
      </w:r>
    </w:p>
    <w:p w14:paraId="4AA8AAB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Authors have attempted to define the word material management among them are Bret (2002)</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defines it as the line of responsibility which begins with the selection of suppliers and ends when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material is delivered to its point of use:-</w:t>
      </w:r>
    </w:p>
    <w:p w14:paraId="1F1F8FD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Integrated authors of material management Carter (2005) sees it as a concept which brings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together under one manager the responsibility for determining the manufacturing requirements, scheduling the manufacturing process and procuring strong and dispensing materials. As such it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is concerned with and controls activities involved in the acquisition production of a finished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good. Defined also by year inner Harvard business review (2006) as the line of responsibility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which brings with selection of suppliers and ends when the materials are delivered to its point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use.</w:t>
      </w:r>
    </w:p>
    <w:p w14:paraId="4F1E1A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Therefore materials can be defined as one of the major assets of most manufacturing firm</w:t>
      </w:r>
    </w:p>
    <w:p w14:paraId="6AF117B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depending upon the firm and the type of industry.</w:t>
      </w:r>
    </w:p>
    <w:p w14:paraId="47B200C9">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2.1.3 Types of Materials</w:t>
      </w:r>
    </w:p>
    <w:p w14:paraId="4894CA9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various forms in which materials can be managed and controlled by manufacturing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organization are as follows: (Banjoko 2004)</w:t>
      </w:r>
    </w:p>
    <w:p w14:paraId="6BFC04C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Raw Materials: and bought in items these are processed and value added to them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provide the required finished items.</w:t>
      </w:r>
    </w:p>
    <w:p w14:paraId="5B8E96E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 Work –in-Progress: - Those materials have been part processed that are not yet in form,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required by the customer.</w:t>
      </w:r>
    </w:p>
    <w:p w14:paraId="0F1F34D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 Finished good/product: - They are completely manufactured products which are ready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for sales.</w:t>
      </w:r>
    </w:p>
    <w:p w14:paraId="77BFA48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 Service materials:-These are materials that do not directly enter into production but are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used in service and maintenance operation. This type of materials is also maintained by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most firms, supplier, which include cleaning materials (so apietc.) and plant maintained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spare parts and fuel, bulb.</w:t>
      </w:r>
    </w:p>
    <w:p w14:paraId="28B5CBF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 Bought in item:-These are products that are finished good in their own right but form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part of another product and as such are usually bought and incorporated into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manufacture of the product which they constitute apart without author modification.</w:t>
      </w:r>
    </w:p>
    <w:p w14:paraId="69B145B2">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2.1.4 Concept of Inventory Control and Management</w:t>
      </w:r>
    </w:p>
    <w:p w14:paraId="4C0B738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Inventory control is the process of ensuring stock held by the organization is supplied to those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parts of the operation that requires them i.e. production, sales, distribution, engineering etc.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bearing in mind the factors of time, location, quality, quantity and cost Robert (2003). 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explained that material is responsible for ensuring that the right quality and quantity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materials is available when and where required at the same time capital must not be tied up</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unduly nor must there be undue loss from deterioration and obsolesce. A good system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material control requires.</w:t>
      </w:r>
    </w:p>
    <w:p w14:paraId="26563BE5">
      <w:pPr>
        <w:numPr>
          <w:ilvl w:val="0"/>
          <w:numId w:val="13"/>
        </w:numPr>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Department coordination in purchasing inspecting, receiving, storing and issuing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materials</w:t>
      </w:r>
    </w:p>
    <w:p w14:paraId="27BCDDA2">
      <w:pPr>
        <w:numPr>
          <w:ilvl w:val="0"/>
          <w:numId w:val="13"/>
        </w:numPr>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Efficiency in storing suitable accommodation with safeguards against, pilferage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waste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deterioration etc.</w:t>
      </w:r>
    </w:p>
    <w:p w14:paraId="5DE277A9">
      <w:pPr>
        <w:numPr>
          <w:ilvl w:val="0"/>
          <w:numId w:val="13"/>
        </w:numPr>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Centralization of purchasing under a buyer</w:t>
      </w:r>
    </w:p>
    <w:p w14:paraId="18549BEB">
      <w:pPr>
        <w:numPr>
          <w:ilvl w:val="0"/>
          <w:numId w:val="13"/>
        </w:numPr>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Planning and scheduling materials requirement and preferable control by budget</w:t>
      </w:r>
    </w:p>
    <w:p w14:paraId="513624BD">
      <w:pPr>
        <w:numPr>
          <w:ilvl w:val="0"/>
          <w:numId w:val="13"/>
        </w:numPr>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Stock taking procedure must be efficient</w:t>
      </w:r>
    </w:p>
    <w:p w14:paraId="44E270F6">
      <w:pPr>
        <w:numPr>
          <w:ilvl w:val="0"/>
          <w:numId w:val="13"/>
        </w:numPr>
        <w:spacing w:line="48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Stand adding whenever possible</w:t>
      </w:r>
      <w:r>
        <w:rPr>
          <w:rFonts w:hint="default" w:ascii="Times New Roman" w:hAnsi="Times New Roman" w:cs="Times New Roman"/>
          <w:sz w:val="24"/>
          <w:szCs w:val="24"/>
          <w:lang w:val="en-US"/>
        </w:rPr>
        <w:t xml:space="preserve"> </w:t>
      </w:r>
    </w:p>
    <w:p w14:paraId="0E507112">
      <w:pPr>
        <w:numPr>
          <w:ilvl w:val="0"/>
          <w:numId w:val="0"/>
        </w:numPr>
        <w:spacing w:line="480" w:lineRule="auto"/>
        <w:ind w:left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Inventory Management</w:t>
      </w:r>
    </w:p>
    <w:p w14:paraId="0CD4F78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Ellen (2001) also emphasises that in some basic industries inventory management represents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80% of all production cost in others about 20%. It is therefore clean that by effective materials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handling a marked reduction in cost is possible. The problem is often the limitation older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building and the lack of proper planning which makes the use of newer equipment very difficult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if only warehousing operations are involved it is easier to modernize but in complex</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manufacturing area integrated handling can be used only if plans are made will before building commences. He believes that the more materials handling can be eliminated and the more there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processing on the more efficient industry will become. He also said coordinated flow lines are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needed from raw materials though receiving process warehousing and slipping to primary center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 distribution reduction in cost is possible by the use of handling equipment and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eliminations of unnecessary handling and improved layout accidents are also reduced and work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progress kept at minimum. Robbert (2003) identified the 3 classes of handling equipment:</w:t>
      </w:r>
    </w:p>
    <w:p w14:paraId="67A62126">
      <w:pPr>
        <w:numPr>
          <w:ilvl w:val="0"/>
          <w:numId w:val="14"/>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movement of materials over a line of travel between two fixed points. This can be done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by the use of conveyor belt, power rovers’ gravity and overhead trailer and cranes.</w:t>
      </w:r>
    </w:p>
    <w:p w14:paraId="2DF5ECCD">
      <w:pPr>
        <w:numPr>
          <w:ilvl w:val="0"/>
          <w:numId w:val="14"/>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moving materials vertical in multi stored building e.g. elevators, horst and spiral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gravity cutes and conveyors can be used.</w:t>
      </w:r>
    </w:p>
    <w:p w14:paraId="0F9EE602">
      <w:pPr>
        <w:numPr>
          <w:ilvl w:val="0"/>
          <w:numId w:val="14"/>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For movement between points not in a fixed line-tractor with trucks can be used.</w:t>
      </w:r>
    </w:p>
    <w:p w14:paraId="3B2B331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fork lift is a vehicle with arms or forks which can be positioned under crates etc the forks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move up or down the column in front of the truck, thereby raising or lowering the crates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stacking them to desire height.</w:t>
      </w:r>
    </w:p>
    <w:p w14:paraId="12329BF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Pallet is a form of fork-lift duck which life loads only a few inches off the ground in order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transport it.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Automatic pallet loaders can take as many as ten different packages from production lines out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stock them in any designed sequence and forward the loaded pallet by conveyor to the next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stage without human effort standardization is essential both in pallet sizes and in the loading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height of way flours (Oronpton 2002).</w:t>
      </w:r>
    </w:p>
    <w:p w14:paraId="230B366F">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2.1.5 Concept of Material Movement</w:t>
      </w:r>
    </w:p>
    <w:p w14:paraId="2DCEAC7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Effective material movement that will greatly assist in reducing waste in a company, therefore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movement of materials from the lowering of the container, identification, storage and slipping to store production urines must be based on principles of lean manufacturing that every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movement must be able to demonstrate the efficiency and effectiveness the movement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material from the point to another must be considered carefully although only one inch if indeed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can be made improvement to be done because the repetition factor of production processes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continuously distance of one inch, if indeed it can be made improvement to be done because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repetition factor of production processes continuously distance, if it done thousands of time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Sander (2002).</w:t>
      </w:r>
    </w:p>
    <w:p w14:paraId="2FB23993">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2.2 Theoretical Framework</w:t>
      </w:r>
    </w:p>
    <w:p w14:paraId="6B9DD20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Coordinate all production lines in order to minimize the movement of materials especially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number of moves stating how loading bay to get into the production process coordination here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involves transfer to authority from the official line of one to the other line there must be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misunderstanding and no coordination having system. Price (2001) Price and Carter (2005) also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listed the responsibilities of production planning as.</w:t>
      </w:r>
    </w:p>
    <w:p w14:paraId="0EFF4F47">
      <w:pPr>
        <w:numPr>
          <w:ilvl w:val="0"/>
          <w:numId w:val="15"/>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Advance roaring of large increase in demand and shock requirement must be given.</w:t>
      </w:r>
    </w:p>
    <w:p w14:paraId="3D376A43">
      <w:pPr>
        <w:numPr>
          <w:ilvl w:val="0"/>
          <w:numId w:val="15"/>
        </w:num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Notification of alterations in the production must be given. In most productive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circumstances unforeseen situation e.g. machine breakdown will suddenly make current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production plan obsolete and a new plan with have to be instituted to account for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alterations, planning must ensure that material management is not fixed as long as possible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 these alteration the effect in term of material and time period involved. This will enable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material management to supply the materials needed and avoid the situation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production demanding materials and material management being unaware of any problems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 charges.</w:t>
      </w:r>
    </w:p>
    <w:p w14:paraId="39E3E54C">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2.3 EMPIRICAL FRAMEWORK </w:t>
      </w:r>
    </w:p>
    <w:p w14:paraId="26D0E267">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2.3.1 Purposes for Holding Inventory</w:t>
      </w:r>
    </w:p>
    <w:p w14:paraId="48D5E6D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Banjoko (2004:192), manufacturing organizations carry inventories for a variety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reasons. Inventories perform significant functions in the total production system and since “it 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physically impossible and economically impracticable for each stock of item to arrive exactly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where and when it is needed”, there is need to keep some amount of inventory at any point 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time. Banjoko outlined seven reasons for holding inventories, which include;</w:t>
      </w:r>
    </w:p>
    <w:p w14:paraId="58CBB8F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To enhance uninterrupted flow of production</w:t>
      </w:r>
    </w:p>
    <w:p w14:paraId="0587E34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 To meet variations in product demand.</w:t>
      </w:r>
    </w:p>
    <w:p w14:paraId="0693228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 To allow flexibility in production scheduling</w:t>
      </w:r>
    </w:p>
    <w:p w14:paraId="093C8B2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 To decouple successive stages of operations</w:t>
      </w:r>
    </w:p>
    <w:p w14:paraId="59F4298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 To level production activities</w:t>
      </w:r>
    </w:p>
    <w:p w14:paraId="69C0F4F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 To provide a means of hedging against future prices and delivery uncertainties</w:t>
      </w:r>
    </w:p>
    <w:p w14:paraId="19E50C4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 To provide a means of obtaining economic lot size and gaining quantity discounts.</w:t>
      </w:r>
    </w:p>
    <w:p w14:paraId="06123FA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On their own part, Chase and Aquilano (1995:547) enumerate five reasons for holding</w:t>
      </w:r>
    </w:p>
    <w:p w14:paraId="6EFE58A6">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inventories. They are</w:t>
      </w:r>
      <w:r>
        <w:rPr>
          <w:rFonts w:hint="default" w:ascii="Times New Roman" w:hAnsi="Times New Roman" w:cs="Times New Roman"/>
          <w:sz w:val="24"/>
          <w:szCs w:val="24"/>
          <w:lang w:val="en-US"/>
        </w:rPr>
        <w:t>;</w:t>
      </w:r>
    </w:p>
    <w:p w14:paraId="1C352CE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To maintain independence of operations</w:t>
      </w:r>
    </w:p>
    <w:p w14:paraId="11B45B5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 To meet variations in product demand</w:t>
      </w:r>
    </w:p>
    <w:p w14:paraId="34724F8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 To allow flexibility in production scheduling</w:t>
      </w:r>
    </w:p>
    <w:p w14:paraId="61EC2F6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 To provide a safeguard for variation in raw material delivery time</w:t>
      </w:r>
    </w:p>
    <w:p w14:paraId="373CAA5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 To take advantage of economic purchase order size.</w:t>
      </w:r>
    </w:p>
    <w:p w14:paraId="1FE5BA2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 foregoing, one observes that the authors are saying virtually the same thing, despite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fact that Banjoko considered seven reasons against five proffered by Chase and Aquilano. We therefore subscribe to their views for holding inventories, and conclude that the reasons for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holding inventories are to minimize cost and consequently, maximize profit in an organization.</w:t>
      </w:r>
    </w:p>
    <w:p w14:paraId="6F35A4D2">
      <w:pPr>
        <w:spacing w:line="480" w:lineRule="auto"/>
        <w:jc w:val="both"/>
        <w:rPr>
          <w:rFonts w:hint="default" w:ascii="Times New Roman" w:hAnsi="Times New Roman" w:cs="Times New Roman"/>
          <w:b/>
          <w:bCs/>
          <w:sz w:val="24"/>
          <w:szCs w:val="24"/>
        </w:rPr>
      </w:pPr>
    </w:p>
    <w:p w14:paraId="0F53999B">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Inventory System</w:t>
      </w:r>
    </w:p>
    <w:p w14:paraId="7656363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cardinal objective of inventory management is the maintenance of an optimum level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inventory necessary to support the production system at any time and at the least cost possible.</w:t>
      </w:r>
    </w:p>
    <w:p w14:paraId="6BFBE8E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attainment of this objective entails taking decisions with respect to the determination of 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appropriate order quantity, when to place the order and how much inventory to carry per unit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time. These various decision variables will, at any time, dictate the behaviour of any inventory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system. Inventory ordering systems reflect part of the strategies available to an organization 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meeting its inventory management objectives. Basically, there are three major inventory ordering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systems, the fixed – order quantity system, the fixed-order interval system and the ABC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inventory analysis system. The Fixed-Order Quantity System In the fixed-order size system,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orders for a fixed quantity of items is placed for each inventory cycle. The time of ordering may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vary but the quantity ordered per period is always the same. This system is sometimes referred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as the (Q,R) system. When inventory level gets as low as point R (reorder point), an order 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placed for Q units of inventory. The Fixed-Order Interval System The fixed-order interval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system examines the status of inventory level at specific periods and tries to bring the inventory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level to a desired point, if the inventory level has gone below the minimum required point in between the time of the periodic reviews.</w:t>
      </w:r>
    </w:p>
    <w:p w14:paraId="2911697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ABC Inventory Analysis Effective control of inventories can be costly, time and effort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consuming. Experience has shown, however, that not all items kept in inventory require such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meticulous and close-study monitoring particularly if such items are low-value items that are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randomly used in the production system. There are some items, however, whose quantities are small but whose monetary values are exorbitant. These are usually the high class items whose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values run into thousands of Naira per unit. They normally account for between 10-20 per cent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total items kept in inventory, while they account for as high as between 70-80 per cent of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total monetary value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 investment in inventory.</w:t>
      </w:r>
    </w:p>
    <w:p w14:paraId="3C829F78">
      <w:pPr>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These are the so called “significant few” inventory items usually designated as belonging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A group. There are also those items that account for between 30-40 per cent of the total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items of inventory and at the same time, take as much as 15-20 per cent of the monetary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value of total investment in inventory.</w:t>
      </w:r>
    </w:p>
    <w:p w14:paraId="280CB274">
      <w:pPr>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This group of items is classified into group B for purposes of effective management.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last class of inventory items falls into group C. These are the items that are usually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greater in number but account for the smallest value of the total monetary investment 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inventory. This group of inventory items is referred to as the “insignificant many”.</w:t>
      </w:r>
    </w:p>
    <w:p w14:paraId="2B6A5E0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purpose of the ABC inventory classification is to be able to assess the status of every item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kept in inventory in addition to determining what specific attention is required by each group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inventory (Banjoko, 2004:198). From the study, it was discovered that, Emenite and Hardis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Dromedas operate the fixed-order quantity of inventory system. This was evident in their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production pattern of various brands of products. Their requirements for individual items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inventory had been determined and this led to continuous production of varied products,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resulting in their consistency in products availability. On the other hand, the Nigeria Bottling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Company operates the fixed–order interval inventory system. This was evident in their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production pattern which results into the unavailability of one brand of their products and surplus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 another at one time or the other. On this, we infer that organizations should be conscious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their production pattern which is a function of their product demand and try to tailor their inventory system toward that. Inventory Control Throughout the inventory chain from raw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material through to retail stocks, inventories are planned and controlled item by item. For each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item in every inventory, two questions must be answered again and again:</w:t>
      </w:r>
    </w:p>
    <w:p w14:paraId="09E4DDE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How many of this item should be ordered?</w:t>
      </w:r>
    </w:p>
    <w:p w14:paraId="5BC426B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 When should it be ordered?</w:t>
      </w:r>
    </w:p>
    <w:p w14:paraId="276BBE5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classic approach to Inventory Control is the widely known “economic order quantity”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(EOQ) model also known as the economic lot size (LES) model (Plossl, 2005:64). Although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offered as a general model for all inventories, in fact the model is quite limited in its appropriate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best to a subset of manufacturing inventory items, where the item under consideration has no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relationship to other parts, experiences, demand which can be statistically forecasted and which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requires the use of productive capacity in order to ‘set up’ prepare to work on the item.</w:t>
      </w:r>
    </w:p>
    <w:p w14:paraId="29DAEEF0">
      <w:pPr>
        <w:spacing w:line="480" w:lineRule="auto"/>
        <w:jc w:val="both"/>
        <w:rPr>
          <w:rFonts w:hint="default" w:ascii="Times New Roman" w:hAnsi="Times New Roman" w:cs="Times New Roman"/>
          <w:sz w:val="24"/>
          <w:szCs w:val="24"/>
        </w:rPr>
      </w:pPr>
    </w:p>
    <w:p w14:paraId="7C4EB25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EOQ model is based on certain assumptions which include;</w:t>
      </w:r>
    </w:p>
    <w:p w14:paraId="2275419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Known and constant demand,</w:t>
      </w:r>
    </w:p>
    <w:p w14:paraId="730DD89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 Instantaneous replenishment,</w:t>
      </w:r>
    </w:p>
    <w:p w14:paraId="1A497B8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 Backorder is not allowed</w:t>
      </w:r>
    </w:p>
    <w:p w14:paraId="6ECD872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 No constraints on order size</w:t>
      </w:r>
    </w:p>
    <w:p w14:paraId="04C8630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 Cost of order is constant</w:t>
      </w:r>
    </w:p>
    <w:p w14:paraId="6BFA4BD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 Unit price is constant, (Banjoko, 2004:198).</w:t>
      </w:r>
    </w:p>
    <w:p w14:paraId="43102150">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According to Ile (2002:372), the methods that are used for the control of inventories include</w:t>
      </w:r>
      <w:r>
        <w:rPr>
          <w:rFonts w:hint="default" w:ascii="Times New Roman" w:hAnsi="Times New Roman" w:cs="Times New Roman"/>
          <w:sz w:val="24"/>
          <w:szCs w:val="24"/>
          <w:lang w:val="en-US"/>
        </w:rPr>
        <w:t xml:space="preserve">; </w:t>
      </w:r>
    </w:p>
    <w:p w14:paraId="3B4C4AC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Perpetual inventory method,</w:t>
      </w:r>
    </w:p>
    <w:p w14:paraId="2D12461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 Physical inventory method,</w:t>
      </w:r>
    </w:p>
    <w:p w14:paraId="3F347A1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 Materials-control cycle method.</w:t>
      </w:r>
    </w:p>
    <w:p w14:paraId="39CEDA9D">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Perpetual Inventory Method </w:t>
      </w:r>
    </w:p>
    <w:p w14:paraId="6D8FEDEE">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This is also called balance of stores record. The balance of stores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record plays the central role in the inventory control system, particularly in a job-order-plant. It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controls the movement of each item of inventory as it goes in and out of stock and shows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current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balance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hand.</w:t>
      </w:r>
      <w:r>
        <w:rPr>
          <w:rFonts w:hint="default" w:ascii="Times New Roman" w:hAnsi="Times New Roman" w:cs="Times New Roman"/>
          <w:sz w:val="24"/>
          <w:szCs w:val="24"/>
          <w:lang w:val="en-US"/>
        </w:rPr>
        <w:t xml:space="preserve"> </w:t>
      </w:r>
    </w:p>
    <w:p w14:paraId="6F8C363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Physical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Inventory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Method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some discrepancies between inventory records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quantities at hand cannot be ruled out. An actual count of all items at hand is periodically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necessary for effective inventory control. The method selected depends upon the size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diversity of stock, the degree to which work process is standardized and the processing methods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employed in a particular plant.</w:t>
      </w:r>
    </w:p>
    <w:p w14:paraId="2620AA39">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2.3.2 Material Requirement Planning</w:t>
      </w:r>
    </w:p>
    <w:p w14:paraId="248876A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Rogger (2004) say the work of materials requirement planning is when the information for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material needs of the organization is taken from the master production schedule (MPS). Material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requirement planning is a computerized time phased requirement planning system which aims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hold zero stocks of an item unless it is required for current production.</w:t>
      </w:r>
    </w:p>
    <w:p w14:paraId="305DC0A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MPS is derived from either order books or sales forecasts. The master production schedule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details the required outputs of the production system by periods usually weekly or monthly.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material requirements planning system converts the output needs into a time phased report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material requirement is also called a bill of materials.</w:t>
      </w:r>
    </w:p>
    <w:p w14:paraId="0F73560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bill of materials is a structured directly which list all the materials or parts required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manufacture a finished production or sub assembly.</w:t>
      </w:r>
    </w:p>
    <w:p w14:paraId="4857640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materials requirement planning system calculates the total quantity of each item that need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 ordered their lead times that need to be ordered their times and issues purchasing with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information to allow to them to plan.</w:t>
      </w:r>
    </w:p>
    <w:p w14:paraId="1E71860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Rogger furthers illustrate stages of materials requirement planning as follows:</w:t>
      </w:r>
    </w:p>
    <w:p w14:paraId="188CBD7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Sales forest master production schedule materials requirement planning bill of materials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stock record five purchase request.</w:t>
      </w:r>
    </w:p>
    <w:p w14:paraId="2A790CE8">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Stock Control</w:t>
      </w:r>
    </w:p>
    <w:p w14:paraId="262C340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Morrison further define stock control as the means by which materials of the correct quantity are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made available as and when required with due regard to economy in storage and ordering cost,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purchase prices and working capital. The following processes are involved:</w:t>
      </w:r>
    </w:p>
    <w:p w14:paraId="0A93ABA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Regulating the issue of stock from the store house.</w:t>
      </w:r>
    </w:p>
    <w:p w14:paraId="1285373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Accessing the items to be held in stock</w:t>
      </w:r>
    </w:p>
    <w:p w14:paraId="11DA696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Regulating the input of stock store houses</w:t>
      </w:r>
    </w:p>
    <w:p w14:paraId="176921A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Deciding the extent of stock holding of items individually.</w:t>
      </w:r>
    </w:p>
    <w:p w14:paraId="1947A76E">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Lysons (2001).</w:t>
      </w:r>
    </w:p>
    <w:p w14:paraId="280FD90F">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Reasons Why Organization Hold Stock</w:t>
      </w:r>
    </w:p>
    <w:p w14:paraId="5B7E1B0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Every organization or industrial concern has store house and it necessary to keep stores in stock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for one or more of the following reason.</w:t>
      </w:r>
    </w:p>
    <w:p w14:paraId="74DFD3B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Built Discount: By having more stock there is need in any one production period e.g.</w:t>
      </w:r>
    </w:p>
    <w:p w14:paraId="321B678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weekly the organization is able to but in large quantities then the purchasing department can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obtain a more advantageous price because of bull buying the supplier will have a cheaper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rate.</w:t>
      </w:r>
    </w:p>
    <w:p w14:paraId="6BB420B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 Reduced purchasing cycle: the sequence of purchasing of events has to be gone through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before an item is finally delivery to stock when an organization hold a high stock, the number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 times this cycle has to be gone through is reduced and this cut down the management use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this reduces the cost of ordering i.e. postage, telephone calls all in checking payment.</w:t>
      </w:r>
    </w:p>
    <w:p w14:paraId="2450026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 Unreliable delivery of Stock: Many organization find it impossible to depend totally in any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 their suppliers to deliver every order exactly on time, every time an order is made some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cannot boost that they had never been held up by bad weather, transport delays or strikes.</w:t>
      </w:r>
    </w:p>
    <w:p w14:paraId="44833A2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 Operational risk reduction: Since more stock than is needed is held, there is less risk of 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null stock situation about which could been stop production if a supplier fail to deliver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goods needed the factory can still be supplied from stock.</w:t>
      </w:r>
    </w:p>
    <w:p w14:paraId="0F1A6B5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 Increased flexibility of Output: Holding certain amount of reserves stock, an organization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will be in a position to increase its level of output in case of increase in demand comes in e.g.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fashion, tax law etc.</w:t>
      </w:r>
    </w:p>
    <w:p w14:paraId="2AA6580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 Appreciation of Stock value: When there is high level of price inflation the holding of stock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purchased at a certain price can help to control and protect the organization against price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increase.</w:t>
      </w:r>
    </w:p>
    <w:p w14:paraId="5AF9597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 Work-in-progress reason: This is when a completely balance production flow 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impracticable.</w:t>
      </w:r>
    </w:p>
    <w:p w14:paraId="3DE2903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8. For finished products: When the holding the stock between manufacturer and customer 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necessary.</w:t>
      </w:r>
    </w:p>
    <w:p w14:paraId="07C6411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Price and Carter (2005) further stressed that the stock controls system is responsible for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correct establishment of stock levels for every item held in the store when these levels are being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established certain basic operational factors have to be considered and then reflected in the final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stock figure. These as follows:</w:t>
      </w:r>
    </w:p>
    <w:p w14:paraId="5A38E52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Storage capacity: This is the amount that can be held will be restricted by the actual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physical capacity of the stores. Operation in some cases where a special store is needed e.g. chemical explosives then the actual space available to store will be strictly limited by 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capacity of the store.</w:t>
      </w:r>
    </w:p>
    <w:p w14:paraId="431C195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ii. Capital Availability: This is important when establishing the level of stock held if funds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are not available to finance the stock level established first it will have to be reduced.</w:t>
      </w:r>
    </w:p>
    <w:p w14:paraId="52886A2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iii. Operational used: This is the amount of stock needed by production, sales, distribution,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maintained and other department over a certain period of time e.g. weekly or monthly the</w:t>
      </w:r>
    </w:p>
    <w:p w14:paraId="17296CF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figures will be affected by overall sales and demand forecast.</w:t>
      </w:r>
    </w:p>
    <w:p w14:paraId="6F4169D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iv. Delivery period: relates to the time taken for the supplier to produces dispatch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transport goods needed to the store. The time period will affect the level of stock needed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 held sufficient stock has to be purchased to last between one delivery and the next.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delivery period will depend on several factors which include. Are they exstocks?, Are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goods imported?, Do they have to be produced from the original specification? Or how far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with the goods have to be transported?</w:t>
      </w:r>
    </w:p>
    <w:p w14:paraId="2E83A7C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v. Buffer stock: This refers to the extra stock a store holds to cover any unforeseen holdup 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delivery or sudden change in demand.</w:t>
      </w:r>
    </w:p>
    <w:p w14:paraId="6EF98CD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buffer stock will vary in size depending on how reliable delivers are and on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operational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risk involved. In many organization 25% of the minimum stock level is regarded as being 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adequate buffer or emergency stock Tooley (2001).</w:t>
      </w:r>
    </w:p>
    <w:p w14:paraId="30B133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quantity and time to order is determined by a number of stock control levels. Therefore 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stock control level is a predetermining quantity of stock to be held when stock at hand falls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predetermined quantity or stock level, certain action is taken for example when stock 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hand falls to the re-order level a fresh order for a fixed or variable quantity is placed the supplier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various stock levels include </w:t>
      </w:r>
    </w:p>
    <w:p w14:paraId="1AB8096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Minimum Stock: it may be necessary to hold to avoid stocks out or buffer stock to meet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unexpected high demand. Buffer stock should be only required from time to time during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lead time between re-ordering fresh quantity of an item or their re-supply if there 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excess demand or delay ion re supping the buffer stock may be used.</w:t>
      </w:r>
    </w:p>
    <w:p w14:paraId="5717E29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 Maximum level: This is a stock calculated as the maximum desirable which is used as 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indicator for management to show when stocks have rising too high.</w:t>
      </w:r>
    </w:p>
    <w:p w14:paraId="215C716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 Re-order level: The level of stock usually free stock at which a further replenishment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order should be placed. The re-order level is dependent on the lead time and the rate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demand during the lead time.</w:t>
      </w:r>
    </w:p>
    <w:p w14:paraId="0ABC432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 Progress Time: This is the when the stock on hand fail to this level, a stock should be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made with the supplier as to the status of the outstanding orders.</w:t>
      </w:r>
    </w:p>
    <w:p w14:paraId="530E2A5E">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2.3.3 Economic Order Quantity</w:t>
      </w:r>
    </w:p>
    <w:p w14:paraId="73F1834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economic order quantity is a mathematical formula used by many organizations to establish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most economic amount to order for any item held in stock. To be able to derive at an EOQ,</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following hinges on assumptions should be included.</w:t>
      </w:r>
    </w:p>
    <w:p w14:paraId="27A1DA4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 That the holding cost is totally variable</w:t>
      </w:r>
    </w:p>
    <w:p w14:paraId="707F298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 That there are no physical storage constraints</w:t>
      </w:r>
    </w:p>
    <w:p w14:paraId="1D0DBAD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 There are no quantity discounts</w:t>
      </w:r>
    </w:p>
    <w:p w14:paraId="0E14366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 All cost and annual quantity are known with certain</w:t>
      </w:r>
    </w:p>
    <w:p w14:paraId="6EEC220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 Delivery arrives in time and stocked out are not allowed.</w:t>
      </w:r>
    </w:p>
    <w:p w14:paraId="67C4386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Ordering cost: The herm ordering cost is used in case of raw materials or supplies and includes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entire cost of acquiring raw materials. They include cost incurred in the following activities,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requisitioning transporting purchase ordering receiving, inspecting and showing ordering costs increase in proportion to the numbers of orders placed. The staff and clerical cost do not have to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vary in proportion to the number of orders placed.</w:t>
      </w:r>
    </w:p>
    <w:p w14:paraId="0147B02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Carrying cost: under carrying cost we have the following types of costs:-</w:t>
      </w:r>
    </w:p>
    <w:p w14:paraId="536B73E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Capital cost the amount invested in an item is an amount of capital cost available for other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purposes if the money were invested else where a return on investment would be expected.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pelby (2009).</w:t>
      </w:r>
    </w:p>
    <w:p w14:paraId="6BA88083">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2.4 GAPS LITERATURE</w:t>
      </w:r>
    </w:p>
    <w:p w14:paraId="230745F3">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literature lacks in depth empirical studies specifically analyzing Dunlop’s stock management practices, the challenges they faced, and the direct impact on their overall success. Furthermore, there’s a gap in understanding how Dunlop’s specific context (e.g., Nigerian, market, tire industry) influenced their stock management strategies and outcomes.</w:t>
      </w:r>
    </w:p>
    <w:p w14:paraId="37E10BAF">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Here’s a more detailed breakdown of the gaps:</w:t>
      </w:r>
    </w:p>
    <w:p w14:paraId="6D4D206B">
      <w:pPr>
        <w:numPr>
          <w:ilvl w:val="0"/>
          <w:numId w:val="16"/>
        </w:num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Lack of detailed empirical studies on Dunlop Nigeria Plc. While general studies on stock management exist, there’s a scarcity of focused research on Dunlop Nigeria Plc.</w:t>
      </w:r>
    </w:p>
    <w:p w14:paraId="61C4B581">
      <w:pPr>
        <w:numPr>
          <w:ilvl w:val="0"/>
          <w:numId w:val="16"/>
        </w:num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Limited understanding of contextual factors: Factors like the volatile Nigeria economy, supply chain disruptions, and the competitive landscape of the tyre market could significantly impact Dunlop’s stock management strategies and outcomes.</w:t>
      </w:r>
    </w:p>
    <w:p w14:paraId="0895D7D3">
      <w:pPr>
        <w:numPr>
          <w:ilvl w:val="0"/>
          <w:numId w:val="16"/>
        </w:num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Focus on specific stock management areas: While the literature discusses general stock management concepts, there’s a lack of focus on specific areas relevant to Dunlop such as;</w:t>
      </w:r>
    </w:p>
    <w:p w14:paraId="527BC42C">
      <w:pPr>
        <w:numPr>
          <w:ilvl w:val="0"/>
          <w:numId w:val="17"/>
        </w:numPr>
        <w:spacing w:line="480" w:lineRule="auto"/>
        <w:ind w:left="420" w:leftChars="0" w:hanging="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Raw material sourcing and management</w:t>
      </w:r>
    </w:p>
    <w:p w14:paraId="63725036">
      <w:pPr>
        <w:numPr>
          <w:ilvl w:val="0"/>
          <w:numId w:val="17"/>
        </w:numPr>
        <w:spacing w:line="480" w:lineRule="auto"/>
        <w:ind w:left="420" w:leftChars="0" w:hanging="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Finished goods investory management</w:t>
      </w:r>
    </w:p>
    <w:p w14:paraId="12DCC61C">
      <w:pPr>
        <w:numPr>
          <w:ilvl w:val="0"/>
          <w:numId w:val="17"/>
        </w:numPr>
        <w:spacing w:line="480" w:lineRule="auto"/>
        <w:ind w:left="420" w:leftChars="0" w:hanging="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Inventory control systems</w:t>
      </w:r>
    </w:p>
    <w:p w14:paraId="2C8D02F3">
      <w:pPr>
        <w:numPr>
          <w:ilvl w:val="0"/>
          <w:numId w:val="17"/>
        </w:numPr>
        <w:spacing w:line="480" w:lineRule="auto"/>
        <w:ind w:left="420" w:leftChars="0" w:hanging="4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Stock security and quality management</w:t>
      </w:r>
    </w:p>
    <w:p w14:paraId="1B19BA85">
      <w:pPr>
        <w:numPr>
          <w:ilvl w:val="0"/>
          <w:numId w:val="16"/>
        </w:numPr>
        <w:spacing w:after="361" w:afterLines="100" w:line="480" w:lineRule="auto"/>
        <w:ind w:left="0" w:leftChars="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Gaps in analyzing challenges and failures: Research could investigate factors that hindered Dunlop’s stock management such as inadequate funding, lack of skilled personnel or poor inventory central systems.</w:t>
      </w:r>
    </w:p>
    <w:p w14:paraId="04E98861">
      <w:pPr>
        <w:spacing w:line="480" w:lineRule="auto"/>
        <w:jc w:val="both"/>
        <w:rPr>
          <w:rFonts w:hint="default" w:ascii="Times New Roman" w:hAnsi="Times New Roman" w:cs="Times New Roman"/>
          <w:b/>
          <w:bCs/>
          <w:sz w:val="24"/>
          <w:szCs w:val="24"/>
          <w:lang w:val="en-US"/>
        </w:rPr>
      </w:pPr>
    </w:p>
    <w:p w14:paraId="14AC41FF">
      <w:pPr>
        <w:spacing w:line="480" w:lineRule="auto"/>
        <w:jc w:val="both"/>
        <w:rPr>
          <w:rFonts w:hint="default" w:ascii="Times New Roman" w:hAnsi="Times New Roman" w:cs="Times New Roman"/>
          <w:b/>
          <w:bCs/>
          <w:sz w:val="24"/>
          <w:szCs w:val="24"/>
          <w:lang w:val="en-US"/>
        </w:rPr>
      </w:pPr>
    </w:p>
    <w:p w14:paraId="679450C8">
      <w:pPr>
        <w:spacing w:line="480" w:lineRule="auto"/>
        <w:jc w:val="both"/>
        <w:rPr>
          <w:rFonts w:hint="default" w:ascii="Times New Roman" w:hAnsi="Times New Roman" w:cs="Times New Roman"/>
          <w:b/>
          <w:bCs/>
          <w:sz w:val="24"/>
          <w:szCs w:val="24"/>
          <w:lang w:val="en-US"/>
        </w:rPr>
      </w:pPr>
    </w:p>
    <w:p w14:paraId="4D44CFE1">
      <w:pPr>
        <w:spacing w:line="480" w:lineRule="auto"/>
        <w:jc w:val="both"/>
        <w:rPr>
          <w:rFonts w:hint="default" w:ascii="Times New Roman" w:hAnsi="Times New Roman" w:cs="Times New Roman"/>
          <w:b/>
          <w:bCs/>
          <w:sz w:val="24"/>
          <w:szCs w:val="24"/>
          <w:lang w:val="en-US"/>
        </w:rPr>
      </w:pPr>
    </w:p>
    <w:p w14:paraId="40D54610">
      <w:pPr>
        <w:spacing w:line="480" w:lineRule="auto"/>
        <w:jc w:val="both"/>
        <w:rPr>
          <w:rFonts w:hint="default" w:ascii="Times New Roman" w:hAnsi="Times New Roman" w:cs="Times New Roman"/>
          <w:b/>
          <w:bCs/>
          <w:sz w:val="24"/>
          <w:szCs w:val="24"/>
          <w:lang w:val="en-US"/>
        </w:rPr>
      </w:pPr>
    </w:p>
    <w:p w14:paraId="67A4A5B6">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THREE</w:t>
      </w:r>
    </w:p>
    <w:p w14:paraId="2ACFC84B">
      <w:pPr>
        <w:spacing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RESEARCH METHODOLOGY</w:t>
      </w:r>
    </w:p>
    <w:p w14:paraId="6C5A3F1E">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3.0 RESEARCH METHODOLOGY</w:t>
      </w:r>
    </w:p>
    <w:p w14:paraId="1C7C9990">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is concerned with the methods used in collection of data for the research; it essentially sheds light on the research design, the study population, the research instrument, the methods of data analysis to be used in carry out the research and the mode of questionnaire administration. Research methodology is therefore a set of rules and procedure upon which a research is based.</w:t>
      </w:r>
    </w:p>
    <w:p w14:paraId="2B5877B0">
      <w:pPr>
        <w:autoSpaceDE w:val="0"/>
        <w:autoSpaceDN w:val="0"/>
        <w:adjustRightInd w:val="0"/>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3.1</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RESEARCH DESIGN </w:t>
      </w:r>
    </w:p>
    <w:p w14:paraId="3CA3A9E3">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research design used in this study was a descriptive survey design, the choice of this design was considered appropriate and suitable for the respondent, because the research did not manipulate any of the variables being measured, and the features were described as they appeared. This helped the researcher to analyze, interpret and report the information based on the conditions and circumstances that existed.</w:t>
      </w:r>
    </w:p>
    <w:p w14:paraId="1F9F0D06">
      <w:pPr>
        <w:autoSpaceDE w:val="0"/>
        <w:autoSpaceDN w:val="0"/>
        <w:adjustRightInd w:val="0"/>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3.2</w:t>
      </w:r>
      <w:r>
        <w:rPr>
          <w:rFonts w:hint="default" w:ascii="Times New Roman" w:hAnsi="Times New Roman" w:cs="Times New Roman"/>
          <w:b/>
          <w:bCs/>
          <w:sz w:val="24"/>
          <w:szCs w:val="24"/>
        </w:rPr>
        <w:tab/>
      </w:r>
      <w:r>
        <w:rPr>
          <w:rFonts w:hint="default" w:ascii="Times New Roman" w:hAnsi="Times New Roman" w:cs="Times New Roman"/>
          <w:b/>
          <w:bCs/>
          <w:sz w:val="24"/>
          <w:szCs w:val="24"/>
        </w:rPr>
        <w:t>RESEARCH METHOD USED</w:t>
      </w:r>
    </w:p>
    <w:p w14:paraId="446CC04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this study, questionnaire and interview is research instrument used. Questionnaire is the main research instrument used for the study to gather necessary data from the sample respondents. The questionnaire is structured in such a way that it provides answers to the research questions.</w:t>
      </w:r>
    </w:p>
    <w:p w14:paraId="1B22835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instrument is divided and limited into two sections; Section A and B. Section A deals with the personal data of the respondents while Section B contains research statement postulated in line with the research questions and hypotheses in chapter one. Options or alternatives are provided for each respondent to pick or tick one of the options.</w:t>
      </w:r>
    </w:p>
    <w:p w14:paraId="5E2AFCC2">
      <w:pPr>
        <w:autoSpaceDE w:val="0"/>
        <w:autoSpaceDN w:val="0"/>
        <w:adjustRightInd w:val="0"/>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3.3</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SOURCES OF DATA </w:t>
      </w:r>
    </w:p>
    <w:p w14:paraId="40CAB9AE">
      <w:pPr>
        <w:spacing w:line="48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Data for this study came from the primary and secondary data. The primary data was generated through the field survey using structured questionnaire as a major research instrument. The secondary data on the other hand were obtained from relevant literatures ranging from textbooks, journals, articles, periodicals, seminar paper dissertation.</w:t>
      </w:r>
    </w:p>
    <w:p w14:paraId="67BA6BC3">
      <w:pPr>
        <w:autoSpaceDE w:val="0"/>
        <w:autoSpaceDN w:val="0"/>
        <w:adjustRightInd w:val="0"/>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3.4</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DATA COLLECTION TOOLS </w:t>
      </w:r>
    </w:p>
    <w:p w14:paraId="14113715">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major instrument used for this study was self-administered questionnaire and personal interview with some respondents; it was designed in a way that the respondent responded according to their knowledge, opinion, past and present experience. One Hundred questionnaire were designed and only ninety 96 were returned. The designed questionnaire is aimed at gathering relevant information on the impact of stock and management and productivity of business organization. The research instrument was a close ended and structured questionnaire.</w:t>
      </w:r>
    </w:p>
    <w:p w14:paraId="3345AF40">
      <w:pPr>
        <w:autoSpaceDE w:val="0"/>
        <w:autoSpaceDN w:val="0"/>
        <w:adjustRightInd w:val="0"/>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3.5</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RESEARCH POPULATION </w:t>
      </w:r>
    </w:p>
    <w:p w14:paraId="302004A0">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target population specifically covers those that directly involved in the material handling in Dunlop Nigeria Plc. It is difficult and impractical to re-search into the entire population, I therefore examined a small part of the group called sample. The population sample was one hundred which includes the staff and employees of the company. The staff, and some other member who are expectant in the organization that is directly involved in materials handling. This includes the staff in production department, stock control department and quality departments. This of course was believed to be the only way through which the researcher could get relevant information needed from the organization that is used for the study.</w:t>
      </w:r>
    </w:p>
    <w:p w14:paraId="045495F4">
      <w:pPr>
        <w:autoSpaceDE w:val="0"/>
        <w:autoSpaceDN w:val="0"/>
        <w:adjustRightInd w:val="0"/>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3.6</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SAMPLING PROCEDURE EMPLOYED </w:t>
      </w:r>
    </w:p>
    <w:p w14:paraId="4407E45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sample method adopted in this study was the stratified random sampling method. Stratified sampling was used as the population has a sample frame and questionnaire distributed in proportion to the population size of the company that formed the population. According to Ikeagwa (1998:185), this method enables every element of the population to have equal chance of being selected and ensure greater degree of representation.</w:t>
      </w:r>
    </w:p>
    <w:p w14:paraId="4FAA2673">
      <w:pPr>
        <w:autoSpaceDE w:val="0"/>
        <w:autoSpaceDN w:val="0"/>
        <w:adjustRightInd w:val="0"/>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3.7</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STATISTICAL TECHNIQUES USED IN DATA ANALYSIS </w:t>
      </w:r>
    </w:p>
    <w:p w14:paraId="5C76566A">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is obtained out there in the field to be presented and analyzed through the use of a simple percentage table to enhance quick and easy understanding of the respondents’ responses or opinion on the topic being researched on. However, statistical tools employed to test the earlier stated hypothesis study is the chi-square test (x</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w:t>
      </w:r>
    </w:p>
    <w:p w14:paraId="0D743E29">
      <w:pPr>
        <w:spacing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00B1F251">
      <w:pPr>
        <w:autoSpaceDE w:val="0"/>
        <w:autoSpaceDN w:val="0"/>
        <w:adjustRightInd w:val="0"/>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p>
    <w:p w14:paraId="7018BF99">
      <w:pPr>
        <w:autoSpaceDE w:val="0"/>
        <w:autoSpaceDN w:val="0"/>
        <w:adjustRightInd w:val="0"/>
        <w:spacing w:after="0"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DATA ANALYSIS, DATA PRESENTAION</w:t>
      </w:r>
    </w:p>
    <w:p w14:paraId="4F2D49CE">
      <w:pPr>
        <w:autoSpaceDE w:val="0"/>
        <w:autoSpaceDN w:val="0"/>
        <w:adjustRightInd w:val="0"/>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4.0</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INTRODUCTION </w:t>
      </w:r>
    </w:p>
    <w:p w14:paraId="073DAB44">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chapter is designed to present, analyze and interpret the data collected via questionnaires.</w:t>
      </w:r>
    </w:p>
    <w:p w14:paraId="66505897">
      <w:pPr>
        <w:autoSpaceDE w:val="0"/>
        <w:autoSpaceDN w:val="0"/>
        <w:adjustRightInd w:val="0"/>
        <w:spacing w:after="0" w:line="360" w:lineRule="auto"/>
        <w:jc w:val="both"/>
        <w:rPr>
          <w:rFonts w:hint="default" w:ascii="Times New Roman" w:hAnsi="Times New Roman" w:cs="Times New Roman"/>
          <w:b/>
          <w:bCs/>
          <w:sz w:val="24"/>
          <w:szCs w:val="24"/>
        </w:rPr>
      </w:pPr>
      <w:r>
        <w:rPr>
          <w:rFonts w:hint="default" w:ascii="Times New Roman" w:hAnsi="Times New Roman" w:cs="Times New Roman"/>
          <w:sz w:val="24"/>
          <w:szCs w:val="24"/>
        </w:rPr>
        <w:t>However, only questions that are most relevant for testing the research were analyzed.</w:t>
      </w:r>
    </w:p>
    <w:p w14:paraId="32338B47">
      <w:pPr>
        <w:autoSpaceDE w:val="0"/>
        <w:autoSpaceDN w:val="0"/>
        <w:adjustRightInd w:val="0"/>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PRESENTATION AND ANALYSIS </w:t>
      </w:r>
    </w:p>
    <w:p w14:paraId="158D9F88">
      <w:pPr>
        <w:autoSpaceDE w:val="0"/>
        <w:autoSpaceDN w:val="0"/>
        <w:adjustRightInd w:val="0"/>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data presentation and analysis were carried out with actual number of respondents that returned their questionnaire. Hence, a sample size of One hundred (100) respondents was selected and Ninety </w:t>
      </w:r>
      <w:r>
        <w:rPr>
          <w:rFonts w:hint="default" w:ascii="Times New Roman" w:hAnsi="Times New Roman" w:cs="Times New Roman"/>
          <w:sz w:val="24"/>
          <w:szCs w:val="24"/>
          <w:lang w:val="en-US"/>
        </w:rPr>
        <w:t xml:space="preserve">six </w:t>
      </w:r>
      <w:r>
        <w:rPr>
          <w:rFonts w:hint="default" w:ascii="Times New Roman" w:hAnsi="Times New Roman" w:cs="Times New Roman"/>
          <w:sz w:val="24"/>
          <w:szCs w:val="24"/>
        </w:rPr>
        <w:t>(9</w:t>
      </w:r>
      <w:r>
        <w:rPr>
          <w:rFonts w:hint="default" w:ascii="Times New Roman" w:hAnsi="Times New Roman" w:cs="Times New Roman"/>
          <w:sz w:val="24"/>
          <w:szCs w:val="24"/>
          <w:lang w:val="en-US"/>
        </w:rPr>
        <w:t>6</w:t>
      </w:r>
      <w:r>
        <w:rPr>
          <w:rFonts w:hint="default" w:ascii="Times New Roman" w:hAnsi="Times New Roman" w:cs="Times New Roman"/>
          <w:sz w:val="24"/>
          <w:szCs w:val="24"/>
        </w:rPr>
        <w:t>) were returned.</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05FE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0" w:type="dxa"/>
          </w:tcPr>
          <w:p w14:paraId="61A779D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Gender</w:t>
            </w:r>
          </w:p>
        </w:tc>
        <w:tc>
          <w:tcPr>
            <w:tcW w:w="2961" w:type="dxa"/>
          </w:tcPr>
          <w:p w14:paraId="5D94168E">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707A830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794C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A1A384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Male</w:t>
            </w:r>
          </w:p>
        </w:tc>
        <w:tc>
          <w:tcPr>
            <w:tcW w:w="2961" w:type="dxa"/>
          </w:tcPr>
          <w:p w14:paraId="412BCCEA">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w:t>
            </w:r>
          </w:p>
        </w:tc>
        <w:tc>
          <w:tcPr>
            <w:tcW w:w="2961" w:type="dxa"/>
          </w:tcPr>
          <w:p w14:paraId="19F2C62D">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52.1</w:t>
            </w:r>
          </w:p>
        </w:tc>
      </w:tr>
      <w:tr w14:paraId="1940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488754D">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Female</w:t>
            </w:r>
          </w:p>
        </w:tc>
        <w:tc>
          <w:tcPr>
            <w:tcW w:w="2961" w:type="dxa"/>
          </w:tcPr>
          <w:p w14:paraId="78FCD065">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2961" w:type="dxa"/>
          </w:tcPr>
          <w:p w14:paraId="3C7E6186">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47.9</w:t>
            </w:r>
          </w:p>
        </w:tc>
      </w:tr>
      <w:tr w14:paraId="6615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F71301E">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0312037E">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7B10C70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028917EC">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2025</w:t>
      </w:r>
    </w:p>
    <w:p w14:paraId="37467CBD">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As shown in the table above, it was received that 52% of the responded are male, while 56% respondent are female.</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0103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B03E48D">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Marital Status</w:t>
            </w:r>
          </w:p>
        </w:tc>
        <w:tc>
          <w:tcPr>
            <w:tcW w:w="2961" w:type="dxa"/>
          </w:tcPr>
          <w:p w14:paraId="3C39A8A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446D3F4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33A6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C1304DD">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Single</w:t>
            </w:r>
          </w:p>
        </w:tc>
        <w:tc>
          <w:tcPr>
            <w:tcW w:w="2961" w:type="dxa"/>
          </w:tcPr>
          <w:p w14:paraId="3F94344B">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w:t>
            </w:r>
          </w:p>
        </w:tc>
        <w:tc>
          <w:tcPr>
            <w:tcW w:w="2961" w:type="dxa"/>
          </w:tcPr>
          <w:p w14:paraId="3FFA01AB">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r>
      <w:tr w14:paraId="6BFA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20E385C">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Married</w:t>
            </w:r>
          </w:p>
        </w:tc>
        <w:tc>
          <w:tcPr>
            <w:tcW w:w="2961" w:type="dxa"/>
          </w:tcPr>
          <w:p w14:paraId="2A0F20FF">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76</w:t>
            </w:r>
          </w:p>
        </w:tc>
        <w:tc>
          <w:tcPr>
            <w:tcW w:w="2961" w:type="dxa"/>
          </w:tcPr>
          <w:p w14:paraId="3EA52BE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79.2</w:t>
            </w:r>
          </w:p>
        </w:tc>
      </w:tr>
      <w:tr w14:paraId="70C0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A58431C">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7436C94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2A9CA8E1">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36990D4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076DA097">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This show that in the table above, it was revealed that 20% respondent are single while 76% are called. Therefore it can be decided from the above analysis that there are more married respondent than the single.</w:t>
      </w:r>
    </w:p>
    <w:p w14:paraId="3896C4ED">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4.2.3: Distribution of respondent in age</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3FA2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B43FA9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Age</w:t>
            </w:r>
          </w:p>
        </w:tc>
        <w:tc>
          <w:tcPr>
            <w:tcW w:w="2961" w:type="dxa"/>
          </w:tcPr>
          <w:p w14:paraId="5175D63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3CC19A8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2A42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E18742C">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18-30yrs</w:t>
            </w:r>
          </w:p>
        </w:tc>
        <w:tc>
          <w:tcPr>
            <w:tcW w:w="2961" w:type="dxa"/>
          </w:tcPr>
          <w:p w14:paraId="75DC556D">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74</w:t>
            </w:r>
          </w:p>
        </w:tc>
        <w:tc>
          <w:tcPr>
            <w:tcW w:w="2961" w:type="dxa"/>
          </w:tcPr>
          <w:p w14:paraId="3416E3B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77.1</w:t>
            </w:r>
          </w:p>
        </w:tc>
      </w:tr>
      <w:tr w14:paraId="7877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A6D889E">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31-40yrs</w:t>
            </w:r>
          </w:p>
        </w:tc>
        <w:tc>
          <w:tcPr>
            <w:tcW w:w="2961" w:type="dxa"/>
          </w:tcPr>
          <w:p w14:paraId="76C52DB6">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22</w:t>
            </w:r>
          </w:p>
        </w:tc>
        <w:tc>
          <w:tcPr>
            <w:tcW w:w="2961" w:type="dxa"/>
          </w:tcPr>
          <w:p w14:paraId="690A4174">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22.9</w:t>
            </w:r>
          </w:p>
        </w:tc>
      </w:tr>
      <w:tr w14:paraId="0B2F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CA5622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41 and above</w:t>
            </w:r>
          </w:p>
        </w:tc>
        <w:tc>
          <w:tcPr>
            <w:tcW w:w="2961" w:type="dxa"/>
          </w:tcPr>
          <w:p w14:paraId="3988108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c>
          <w:tcPr>
            <w:tcW w:w="2961" w:type="dxa"/>
          </w:tcPr>
          <w:p w14:paraId="25B8B8BA">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14:paraId="37B8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920074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15C31A7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5037FC9E">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66E394F1">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67D6B3E4">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As shown in the above, it was revealed that 74% of respondent are within the age of 18-30yrs, 22% are within the age of 31-40yrs. Therefore it can be decided from the above analysis that respondent that fall within age of 18-30yrs are more that other request (respondent) that fall within the age of 31-40yrs and 41 - above. </w:t>
      </w:r>
    </w:p>
    <w:p w14:paraId="4F27776B">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4.2.4 Distribution of respondents by qualification</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5E10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524B18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Qualification</w:t>
            </w:r>
          </w:p>
        </w:tc>
        <w:tc>
          <w:tcPr>
            <w:tcW w:w="2961" w:type="dxa"/>
          </w:tcPr>
          <w:p w14:paraId="12B64D9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0F9D6261">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4D51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EDF51D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ND/NCE</w:t>
            </w:r>
          </w:p>
        </w:tc>
        <w:tc>
          <w:tcPr>
            <w:tcW w:w="2961" w:type="dxa"/>
          </w:tcPr>
          <w:p w14:paraId="3256E80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74</w:t>
            </w:r>
          </w:p>
        </w:tc>
        <w:tc>
          <w:tcPr>
            <w:tcW w:w="2961" w:type="dxa"/>
          </w:tcPr>
          <w:p w14:paraId="45A2038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77.1</w:t>
            </w:r>
          </w:p>
        </w:tc>
      </w:tr>
      <w:tr w14:paraId="07DA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E821B9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HND/BSC</w:t>
            </w:r>
          </w:p>
        </w:tc>
        <w:tc>
          <w:tcPr>
            <w:tcW w:w="2961" w:type="dxa"/>
          </w:tcPr>
          <w:p w14:paraId="75908419">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w:t>
            </w:r>
          </w:p>
        </w:tc>
        <w:tc>
          <w:tcPr>
            <w:tcW w:w="2961" w:type="dxa"/>
          </w:tcPr>
          <w:p w14:paraId="763EA51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19.8</w:t>
            </w:r>
          </w:p>
        </w:tc>
      </w:tr>
      <w:tr w14:paraId="5A12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BE445F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M.SC/MBA</w:t>
            </w:r>
          </w:p>
        </w:tc>
        <w:tc>
          <w:tcPr>
            <w:tcW w:w="2961" w:type="dxa"/>
          </w:tcPr>
          <w:p w14:paraId="6077FB3D">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2961" w:type="dxa"/>
          </w:tcPr>
          <w:p w14:paraId="0D86B6B8">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3.1</w:t>
            </w:r>
          </w:p>
        </w:tc>
      </w:tr>
      <w:tr w14:paraId="1908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562D4A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7AEE0E5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7DB32F8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062A2F23">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0AC64195">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As shown in the table above. It was received that 74% of the respondent are ND/NCE holders, 19% are HND/BSC. There it can be decided from the above analysis that HND/BSC holder respondents were more that ND/NCE and MSC/MBA.</w:t>
      </w:r>
    </w:p>
    <w:p w14:paraId="53C97597">
      <w:pPr>
        <w:spacing w:line="360" w:lineRule="auto"/>
        <w:jc w:val="both"/>
        <w:rPr>
          <w:rFonts w:hint="default" w:ascii="Times New Roman" w:hAnsi="Times New Roman" w:cs="Times New Roman"/>
          <w:b w:val="0"/>
          <w:bCs w:val="0"/>
          <w:sz w:val="24"/>
          <w:szCs w:val="24"/>
          <w:lang w:val="en-US"/>
        </w:rPr>
      </w:pPr>
    </w:p>
    <w:p w14:paraId="3F748F8F">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SECTIONB</w:t>
      </w:r>
    </w:p>
    <w:p w14:paraId="782AFE4D">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Table 4.3.1: </w:t>
      </w:r>
      <w:r>
        <w:rPr>
          <w:rFonts w:hint="default" w:ascii="Times New Roman" w:hAnsi="Times New Roman" w:cs="Times New Roman"/>
          <w:b/>
          <w:bCs/>
          <w:sz w:val="24"/>
          <w:szCs w:val="24"/>
          <w:lang w:val="en-US"/>
        </w:rPr>
        <w:t>Does specification on materials have any positive on the effective material management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744C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08452E0">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66DA40E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227C7B9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3726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7F63F9F">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77A8930F">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86</w:t>
            </w:r>
          </w:p>
        </w:tc>
        <w:tc>
          <w:tcPr>
            <w:tcW w:w="2961" w:type="dxa"/>
          </w:tcPr>
          <w:p w14:paraId="7F893436">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89</w:t>
            </w:r>
          </w:p>
        </w:tc>
      </w:tr>
      <w:tr w14:paraId="19DE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E21EE8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670A81F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tc>
        <w:tc>
          <w:tcPr>
            <w:tcW w:w="2961" w:type="dxa"/>
          </w:tcPr>
          <w:p w14:paraId="1C25097A">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10.4</w:t>
            </w:r>
          </w:p>
        </w:tc>
      </w:tr>
      <w:tr w14:paraId="5ACA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BC09FF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0EE8A5C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79C1216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7650643B">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4CB2F40B">
      <w:pPr>
        <w:pStyle w:val="85"/>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As shown in table 4.1 above, therefore it can be deduced from the above analysis that most of the respondents agree that specification management on effective material management is highly efficient in 1-3:2 for a company to do its material if has to do handling and management do least once in a month percent valid percent cumulative percent</w:t>
      </w:r>
    </w:p>
    <w:p w14:paraId="4573DE63">
      <w:pPr>
        <w:spacing w:line="360" w:lineRule="auto"/>
        <w:jc w:val="both"/>
        <w:rPr>
          <w:rFonts w:hint="default" w:ascii="Times New Roman" w:hAnsi="Times New Roman" w:cs="Times New Roman"/>
          <w:b w:val="0"/>
          <w:bCs w:val="0"/>
          <w:sz w:val="24"/>
          <w:szCs w:val="24"/>
          <w:lang w:val="en-US"/>
        </w:rPr>
      </w:pPr>
    </w:p>
    <w:p w14:paraId="37133903">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4.3.2: For a company to be highly efficient in handling and management of its material, it as to be at once in a month</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449C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AAEED1E">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32DB68F8">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716A4ED7">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5A20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0BD8C2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Stock taking</w:t>
            </w:r>
          </w:p>
        </w:tc>
        <w:tc>
          <w:tcPr>
            <w:tcW w:w="2961" w:type="dxa"/>
          </w:tcPr>
          <w:p w14:paraId="31064E19">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tc>
        <w:tc>
          <w:tcPr>
            <w:tcW w:w="2961" w:type="dxa"/>
          </w:tcPr>
          <w:p w14:paraId="3C82C6C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40.6</w:t>
            </w:r>
          </w:p>
        </w:tc>
      </w:tr>
      <w:tr w14:paraId="76C4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C4F1FAC">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Stock Checking</w:t>
            </w:r>
          </w:p>
        </w:tc>
        <w:tc>
          <w:tcPr>
            <w:tcW w:w="2961" w:type="dxa"/>
          </w:tcPr>
          <w:p w14:paraId="41F2504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49</w:t>
            </w:r>
          </w:p>
        </w:tc>
        <w:tc>
          <w:tcPr>
            <w:tcW w:w="2961" w:type="dxa"/>
          </w:tcPr>
          <w:p w14:paraId="0561BA5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51</w:t>
            </w:r>
          </w:p>
        </w:tc>
      </w:tr>
      <w:tr w14:paraId="60D7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83997CF">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All of the above</w:t>
            </w:r>
          </w:p>
        </w:tc>
        <w:tc>
          <w:tcPr>
            <w:tcW w:w="2961" w:type="dxa"/>
          </w:tcPr>
          <w:p w14:paraId="0BF7554B">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w:t>
            </w:r>
          </w:p>
        </w:tc>
        <w:tc>
          <w:tcPr>
            <w:tcW w:w="2961" w:type="dxa"/>
          </w:tcPr>
          <w:p w14:paraId="6B57940F">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8,3</w:t>
            </w:r>
          </w:p>
        </w:tc>
      </w:tr>
      <w:tr w14:paraId="0EBF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2745C2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54EAB9A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03FDFE1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3787B71C">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01D8E8DC">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above revealed but 39% if the respondents close stock taking, 49% stock checking of its materials and 8% close settled with all the above statement.</w:t>
      </w:r>
    </w:p>
    <w:p w14:paraId="22F254C4">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4.3.3 Forecasting for material requirement helps the organization to have a</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17AF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DF79416">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45C6763F">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4EB3DC5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403D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463A87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Smooth Operation</w:t>
            </w:r>
          </w:p>
        </w:tc>
        <w:tc>
          <w:tcPr>
            <w:tcW w:w="2961" w:type="dxa"/>
          </w:tcPr>
          <w:p w14:paraId="3D2C0780">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60</w:t>
            </w:r>
          </w:p>
        </w:tc>
        <w:tc>
          <w:tcPr>
            <w:tcW w:w="2961" w:type="dxa"/>
          </w:tcPr>
          <w:p w14:paraId="414980A4">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62.5</w:t>
            </w:r>
          </w:p>
        </w:tc>
      </w:tr>
      <w:tr w14:paraId="26F2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B3BB69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An effective and efficient performance</w:t>
            </w:r>
          </w:p>
        </w:tc>
        <w:tc>
          <w:tcPr>
            <w:tcW w:w="2961" w:type="dxa"/>
          </w:tcPr>
          <w:p w14:paraId="6F737A0A">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w:t>
            </w:r>
          </w:p>
        </w:tc>
        <w:tc>
          <w:tcPr>
            <w:tcW w:w="2961" w:type="dxa"/>
          </w:tcPr>
          <w:p w14:paraId="19C88950">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15.6</w:t>
            </w:r>
          </w:p>
        </w:tc>
      </w:tr>
      <w:tr w14:paraId="7071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F90300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All of the above</w:t>
            </w:r>
          </w:p>
        </w:tc>
        <w:tc>
          <w:tcPr>
            <w:tcW w:w="2961" w:type="dxa"/>
          </w:tcPr>
          <w:p w14:paraId="2DDB491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tc>
        <w:tc>
          <w:tcPr>
            <w:tcW w:w="2961" w:type="dxa"/>
          </w:tcPr>
          <w:p w14:paraId="1ED7AE8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21.9</w:t>
            </w:r>
          </w:p>
        </w:tc>
      </w:tr>
      <w:tr w14:paraId="5437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389BE4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7C0BF3ED">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38FA0E5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2F41D967">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2C19AA8B">
      <w:pPr>
        <w:pStyle w:val="85"/>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table above revealed that 60 (62.5%) of the respondents choose smooth operation, 15 (15.6%) stock blocking of its materials and 21 (21.9%) chose settled with all the above statement.</w:t>
      </w:r>
    </w:p>
    <w:p w14:paraId="1E2ECFE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Table 4.3.4: The main point of material management is to satisfy the needs to all operation such as </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72C9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E108ACE">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1E6D837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5BF18EA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4BEA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119CFEF">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Manufacturing production line</w:t>
            </w:r>
          </w:p>
        </w:tc>
        <w:tc>
          <w:tcPr>
            <w:tcW w:w="2961" w:type="dxa"/>
          </w:tcPr>
          <w:p w14:paraId="102B9CCC">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c>
          <w:tcPr>
            <w:tcW w:w="2961" w:type="dxa"/>
          </w:tcPr>
          <w:p w14:paraId="5E89B8B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16.7</w:t>
            </w:r>
          </w:p>
        </w:tc>
      </w:tr>
      <w:tr w14:paraId="50F1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6CE046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Promotional activities and physical distributor line</w:t>
            </w:r>
          </w:p>
        </w:tc>
        <w:tc>
          <w:tcPr>
            <w:tcW w:w="2961" w:type="dxa"/>
          </w:tcPr>
          <w:p w14:paraId="25E995E3">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83</w:t>
            </w:r>
          </w:p>
        </w:tc>
        <w:tc>
          <w:tcPr>
            <w:tcW w:w="2961" w:type="dxa"/>
          </w:tcPr>
          <w:p w14:paraId="11CDECC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55.2</w:t>
            </w:r>
          </w:p>
        </w:tc>
      </w:tr>
      <w:tr w14:paraId="1762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8C3D7F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All of the above</w:t>
            </w:r>
          </w:p>
        </w:tc>
        <w:tc>
          <w:tcPr>
            <w:tcW w:w="2961" w:type="dxa"/>
          </w:tcPr>
          <w:p w14:paraId="2A4C1BE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w:t>
            </w:r>
          </w:p>
        </w:tc>
        <w:tc>
          <w:tcPr>
            <w:tcW w:w="2961" w:type="dxa"/>
          </w:tcPr>
          <w:p w14:paraId="44D96C0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28.1</w:t>
            </w:r>
          </w:p>
        </w:tc>
      </w:tr>
      <w:tr w14:paraId="3CF3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A7D823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6361288C">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0D508F4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176F36AE">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25B7E3A0">
      <w:pPr>
        <w:pStyle w:val="85"/>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table above revealed that 16 (16.7%) of the respondents chose manufacturing production, 53 (55.2%) promotional activities &amp; physical distribution while 27 (28.1%) settled with all the above statement.</w:t>
      </w:r>
    </w:p>
    <w:p w14:paraId="3748B6C3">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4.3.5: Who is responsible for stock control, store holding and assessment of goods</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78CC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A89195E">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0A8CB28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0FE4D29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33F9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F89084E">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Higher stock officer</w:t>
            </w:r>
          </w:p>
        </w:tc>
        <w:tc>
          <w:tcPr>
            <w:tcW w:w="2961" w:type="dxa"/>
          </w:tcPr>
          <w:p w14:paraId="08682595">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tc>
        <w:tc>
          <w:tcPr>
            <w:tcW w:w="2961" w:type="dxa"/>
          </w:tcPr>
          <w:p w14:paraId="0BDFE80F">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10.4</w:t>
            </w:r>
          </w:p>
        </w:tc>
      </w:tr>
      <w:tr w14:paraId="7047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13BFD4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Stock keeper</w:t>
            </w:r>
          </w:p>
        </w:tc>
        <w:tc>
          <w:tcPr>
            <w:tcW w:w="2961" w:type="dxa"/>
          </w:tcPr>
          <w:p w14:paraId="2DCC3BB5">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42</w:t>
            </w:r>
          </w:p>
        </w:tc>
        <w:tc>
          <w:tcPr>
            <w:tcW w:w="2961" w:type="dxa"/>
          </w:tcPr>
          <w:p w14:paraId="738AD53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43.8</w:t>
            </w:r>
          </w:p>
        </w:tc>
      </w:tr>
      <w:tr w14:paraId="1921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8F0B2C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Chief executive</w:t>
            </w:r>
          </w:p>
        </w:tc>
        <w:tc>
          <w:tcPr>
            <w:tcW w:w="2961" w:type="dxa"/>
          </w:tcPr>
          <w:p w14:paraId="03864FDB">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w:t>
            </w:r>
          </w:p>
        </w:tc>
        <w:tc>
          <w:tcPr>
            <w:tcW w:w="2961" w:type="dxa"/>
          </w:tcPr>
          <w:p w14:paraId="7C5DCBE0">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19.8</w:t>
            </w:r>
          </w:p>
        </w:tc>
      </w:tr>
      <w:tr w14:paraId="2537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9A496C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Purchasing officer</w:t>
            </w:r>
          </w:p>
        </w:tc>
        <w:tc>
          <w:tcPr>
            <w:tcW w:w="2961" w:type="dxa"/>
          </w:tcPr>
          <w:p w14:paraId="1F54319B">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w:t>
            </w:r>
          </w:p>
        </w:tc>
        <w:tc>
          <w:tcPr>
            <w:tcW w:w="2961" w:type="dxa"/>
          </w:tcPr>
          <w:p w14:paraId="49651333">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18.8</w:t>
            </w:r>
          </w:p>
        </w:tc>
      </w:tr>
      <w:tr w14:paraId="6AC2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7FD542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Stock officer</w:t>
            </w:r>
          </w:p>
        </w:tc>
        <w:tc>
          <w:tcPr>
            <w:tcW w:w="2961" w:type="dxa"/>
          </w:tcPr>
          <w:p w14:paraId="78FA37F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w:t>
            </w:r>
          </w:p>
        </w:tc>
        <w:tc>
          <w:tcPr>
            <w:tcW w:w="2961" w:type="dxa"/>
          </w:tcPr>
          <w:p w14:paraId="0EAD7CD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7.3</w:t>
            </w:r>
          </w:p>
        </w:tc>
      </w:tr>
      <w:tr w14:paraId="3F3B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415DDE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36B66AC8">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75954B7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351CEEE6">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0C5317F9">
      <w:pPr>
        <w:pStyle w:val="85"/>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table above revealed that 10 (10.4%) of the respondents chose Niger stores officer, 42 (43.8%) stores keeper, 19 (19.8%) chief executive purchasing officer while 10 (10.4%) chose all of the above.</w:t>
      </w:r>
    </w:p>
    <w:p w14:paraId="1CF9FBBB">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4.3.6: Do you have an inventory control unit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2139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28EAAE2">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615E647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4DD21E3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580C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60FC79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5A95F160">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75</w:t>
            </w:r>
          </w:p>
        </w:tc>
        <w:tc>
          <w:tcPr>
            <w:tcW w:w="2961" w:type="dxa"/>
          </w:tcPr>
          <w:p w14:paraId="236DCC8C">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78.1</w:t>
            </w:r>
          </w:p>
        </w:tc>
      </w:tr>
      <w:tr w14:paraId="7733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61A303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3C0B8608">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tc>
        <w:tc>
          <w:tcPr>
            <w:tcW w:w="2961" w:type="dxa"/>
          </w:tcPr>
          <w:p w14:paraId="27F7E1BA">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21.9</w:t>
            </w:r>
          </w:p>
        </w:tc>
      </w:tr>
      <w:tr w14:paraId="43ED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0F5369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00DA040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15382ED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5DD722DB">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3A1DC713">
      <w:pPr>
        <w:pStyle w:val="85"/>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table above revealed that 75 (78.1%) of the respondent chose yes 21 (21.9%) disagree handling table 4.3.7: Does specification on material management have any negative on the effective material management?</w:t>
      </w:r>
    </w:p>
    <w:p w14:paraId="733A07F9">
      <w:pPr>
        <w:spacing w:line="360" w:lineRule="auto"/>
        <w:jc w:val="both"/>
        <w:rPr>
          <w:rFonts w:hint="default" w:ascii="Times New Roman" w:hAnsi="Times New Roman" w:cs="Times New Roman"/>
          <w:b/>
          <w:bCs/>
          <w:sz w:val="24"/>
          <w:szCs w:val="24"/>
          <w:lang w:val="en-US"/>
        </w:rPr>
      </w:pPr>
    </w:p>
    <w:p w14:paraId="7300DD60">
      <w:pPr>
        <w:spacing w:line="360" w:lineRule="auto"/>
        <w:jc w:val="both"/>
        <w:rPr>
          <w:rFonts w:hint="default" w:ascii="Times New Roman" w:hAnsi="Times New Roman" w:cs="Times New Roman"/>
          <w:b/>
          <w:bCs/>
          <w:sz w:val="24"/>
          <w:szCs w:val="24"/>
          <w:lang w:val="en-US"/>
        </w:rPr>
      </w:pPr>
    </w:p>
    <w:p w14:paraId="0ED29A2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4.3.7: Does specification in material management have any negative  on the effective material management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4A1B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1690EEF">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51B43638">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1567587F">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4950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4E99838">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62B2C02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c>
          <w:tcPr>
            <w:tcW w:w="2961" w:type="dxa"/>
          </w:tcPr>
          <w:p w14:paraId="3CF0A32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16.7</w:t>
            </w:r>
          </w:p>
        </w:tc>
      </w:tr>
      <w:tr w14:paraId="5129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10B903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79908484">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53</w:t>
            </w:r>
          </w:p>
        </w:tc>
        <w:tc>
          <w:tcPr>
            <w:tcW w:w="2961" w:type="dxa"/>
          </w:tcPr>
          <w:p w14:paraId="703FFA0C">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55.2</w:t>
            </w:r>
          </w:p>
        </w:tc>
      </w:tr>
      <w:tr w14:paraId="7585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6868138">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Undecided</w:t>
            </w:r>
          </w:p>
        </w:tc>
        <w:tc>
          <w:tcPr>
            <w:tcW w:w="2961" w:type="dxa"/>
          </w:tcPr>
          <w:p w14:paraId="18AAF52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w:t>
            </w:r>
          </w:p>
        </w:tc>
        <w:tc>
          <w:tcPr>
            <w:tcW w:w="2961" w:type="dxa"/>
          </w:tcPr>
          <w:p w14:paraId="4FCE5574">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28.1</w:t>
            </w:r>
          </w:p>
        </w:tc>
      </w:tr>
      <w:tr w14:paraId="4B48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E672CF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437CC7D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06E3FB6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0AA5E41E">
      <w:pPr>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Source: Field survey, 2025</w:t>
      </w:r>
    </w:p>
    <w:p w14:paraId="4935C261">
      <w:pPr>
        <w:pStyle w:val="85"/>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table above revealed that 16 (16.7%) of the respondents chose yes, 53 (55.2%) disagree while 27 (28.1%) were undecided in response to the statement.</w:t>
      </w:r>
    </w:p>
    <w:p w14:paraId="44041FCE">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4.3.8: Do stock taking and proper stock checking essential for effective material management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3F3F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8CDF53D">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468DB1AF">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0082C3C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7530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DFAF7EE">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5C7705AA">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c>
          <w:tcPr>
            <w:tcW w:w="2961" w:type="dxa"/>
          </w:tcPr>
          <w:p w14:paraId="1FE8385F">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16.7</w:t>
            </w:r>
          </w:p>
        </w:tc>
      </w:tr>
      <w:tr w14:paraId="12C8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09A4A41">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216BA553">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53</w:t>
            </w:r>
          </w:p>
        </w:tc>
        <w:tc>
          <w:tcPr>
            <w:tcW w:w="2961" w:type="dxa"/>
          </w:tcPr>
          <w:p w14:paraId="27318EA5">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55.2</w:t>
            </w:r>
          </w:p>
        </w:tc>
      </w:tr>
      <w:tr w14:paraId="7830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D8290E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Undecided</w:t>
            </w:r>
          </w:p>
        </w:tc>
        <w:tc>
          <w:tcPr>
            <w:tcW w:w="2961" w:type="dxa"/>
          </w:tcPr>
          <w:p w14:paraId="0BB6394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w:t>
            </w:r>
          </w:p>
        </w:tc>
        <w:tc>
          <w:tcPr>
            <w:tcW w:w="2961" w:type="dxa"/>
          </w:tcPr>
          <w:p w14:paraId="53EAC4E5">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28.1</w:t>
            </w:r>
          </w:p>
        </w:tc>
      </w:tr>
      <w:tr w14:paraId="5070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270215C">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1B62A41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3EB3B0F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35DACF01">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1C269E7D">
      <w:pPr>
        <w:pStyle w:val="85"/>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table above revealed that 39 (40.6%) of the respondent chose continuous while 8 (8.3%) settled with all the above statement.</w:t>
      </w:r>
    </w:p>
    <w:p w14:paraId="10F72012">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4.3.9: Does effective material management contribute to the success of an organization</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5308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82C25C8">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01772B9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3852404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502C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0F65C97">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04D3264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86</w:t>
            </w:r>
          </w:p>
        </w:tc>
        <w:tc>
          <w:tcPr>
            <w:tcW w:w="2961" w:type="dxa"/>
          </w:tcPr>
          <w:p w14:paraId="2D6B215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89.6</w:t>
            </w:r>
          </w:p>
        </w:tc>
      </w:tr>
      <w:tr w14:paraId="7459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F3977A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6200BCE6">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tc>
        <w:tc>
          <w:tcPr>
            <w:tcW w:w="2961" w:type="dxa"/>
          </w:tcPr>
          <w:p w14:paraId="5678AB7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10.4</w:t>
            </w:r>
          </w:p>
        </w:tc>
      </w:tr>
      <w:tr w14:paraId="2B1F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2CFB451">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34166211">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7B4EDD9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658BDFFF">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3443314A">
      <w:pPr>
        <w:pStyle w:val="85"/>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table above revealed that 86 (89.6%) of the respondent chose yes while 10 (10.4%) disagree.</w:t>
      </w:r>
    </w:p>
    <w:p w14:paraId="7F53DBCD">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4.3.10: Do stock taking and proper stock checking essential for effective material management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7458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F9B9009">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37BA258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44925F3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63D3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E1C7CD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4572EB56">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45</w:t>
            </w:r>
          </w:p>
        </w:tc>
        <w:tc>
          <w:tcPr>
            <w:tcW w:w="2961" w:type="dxa"/>
          </w:tcPr>
          <w:p w14:paraId="059AC54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46.7</w:t>
            </w:r>
          </w:p>
        </w:tc>
      </w:tr>
      <w:tr w14:paraId="5862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FE41BE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4ED2B4AC">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w:t>
            </w:r>
          </w:p>
        </w:tc>
        <w:tc>
          <w:tcPr>
            <w:tcW w:w="2961" w:type="dxa"/>
          </w:tcPr>
          <w:p w14:paraId="47406F80">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16.5</w:t>
            </w:r>
          </w:p>
        </w:tc>
      </w:tr>
      <w:tr w14:paraId="610D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67CD90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Undercided</w:t>
            </w:r>
          </w:p>
        </w:tc>
        <w:tc>
          <w:tcPr>
            <w:tcW w:w="2961" w:type="dxa"/>
          </w:tcPr>
          <w:p w14:paraId="623D3053">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36</w:t>
            </w:r>
          </w:p>
        </w:tc>
        <w:tc>
          <w:tcPr>
            <w:tcW w:w="2961" w:type="dxa"/>
          </w:tcPr>
          <w:p w14:paraId="49E3A130">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36.5</w:t>
            </w:r>
          </w:p>
        </w:tc>
      </w:tr>
      <w:tr w14:paraId="7D58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F46CB8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11BBA30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724E5B6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1D3C3889">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2A3AF299">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table shown above, it was revealed that 45% of the respondent choose yes, 15% disagreed, while 36% were undecided in response to the question.</w:t>
      </w:r>
    </w:p>
    <w:p w14:paraId="237FFBDD">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4.3.11: Does variety reduction techniques if properly applied lead to effective material controls in the organization?</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47F7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F319086">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4EEC66F8">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59FC2EA8">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3656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351C2A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Continous</w:t>
            </w:r>
          </w:p>
        </w:tc>
        <w:tc>
          <w:tcPr>
            <w:tcW w:w="2961" w:type="dxa"/>
          </w:tcPr>
          <w:p w14:paraId="0E8A1939">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tc>
        <w:tc>
          <w:tcPr>
            <w:tcW w:w="2961" w:type="dxa"/>
          </w:tcPr>
          <w:p w14:paraId="7928B1A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40.6</w:t>
            </w:r>
          </w:p>
        </w:tc>
      </w:tr>
      <w:tr w14:paraId="5C0F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6A15DD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Periodic</w:t>
            </w:r>
          </w:p>
        </w:tc>
        <w:tc>
          <w:tcPr>
            <w:tcW w:w="2961" w:type="dxa"/>
          </w:tcPr>
          <w:p w14:paraId="106F1059">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49</w:t>
            </w:r>
          </w:p>
        </w:tc>
        <w:tc>
          <w:tcPr>
            <w:tcW w:w="2961" w:type="dxa"/>
          </w:tcPr>
          <w:p w14:paraId="6243914D">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51</w:t>
            </w:r>
          </w:p>
        </w:tc>
      </w:tr>
      <w:tr w14:paraId="7CA0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0CFC95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All of the above</w:t>
            </w:r>
          </w:p>
        </w:tc>
        <w:tc>
          <w:tcPr>
            <w:tcW w:w="2961" w:type="dxa"/>
          </w:tcPr>
          <w:p w14:paraId="558B3B6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w:t>
            </w:r>
          </w:p>
        </w:tc>
        <w:tc>
          <w:tcPr>
            <w:tcW w:w="2961" w:type="dxa"/>
          </w:tcPr>
          <w:p w14:paraId="3304C02C">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8.3</w:t>
            </w:r>
          </w:p>
        </w:tc>
      </w:tr>
      <w:tr w14:paraId="36E7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D89B5E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5668A06E">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6BBB49D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353850AF">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2186121E">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table revealed that 39% of respondents choose continous, 49% periodic, while 8% settle with all of the above statement.</w:t>
      </w:r>
    </w:p>
    <w:p w14:paraId="6442C88B">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4.3.12: Does forecasting for material requirement helps the organization to have smooth operations?</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7CAE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44E7DE7">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0B53FEA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686CA96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693D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F229D9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6D9806F3">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66</w:t>
            </w:r>
          </w:p>
        </w:tc>
        <w:tc>
          <w:tcPr>
            <w:tcW w:w="2961" w:type="dxa"/>
          </w:tcPr>
          <w:p w14:paraId="2854DF6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68.8</w:t>
            </w:r>
          </w:p>
        </w:tc>
      </w:tr>
      <w:tr w14:paraId="43B2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929A90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307DB9D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w:t>
            </w:r>
          </w:p>
        </w:tc>
        <w:tc>
          <w:tcPr>
            <w:tcW w:w="2961" w:type="dxa"/>
          </w:tcPr>
          <w:p w14:paraId="6340828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w:t>
            </w:r>
          </w:p>
        </w:tc>
      </w:tr>
      <w:tr w14:paraId="678C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E37ADD8">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Undercided</w:t>
            </w:r>
          </w:p>
        </w:tc>
        <w:tc>
          <w:tcPr>
            <w:tcW w:w="2961" w:type="dxa"/>
          </w:tcPr>
          <w:p w14:paraId="02568F89">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w:t>
            </w:r>
          </w:p>
        </w:tc>
        <w:tc>
          <w:tcPr>
            <w:tcW w:w="2961" w:type="dxa"/>
          </w:tcPr>
          <w:p w14:paraId="6334B20C">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6.3</w:t>
            </w:r>
          </w:p>
        </w:tc>
      </w:tr>
      <w:tr w14:paraId="7A60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C00638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5BB597B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0380CF9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732D92D5">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17B797A7">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table revealed that 66% of respondents choose yes, 24% disagreed and 6% were undecided with the statement.</w:t>
      </w:r>
    </w:p>
    <w:p w14:paraId="33FFBB57">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4.3.13: Do you have an impact of stock control unit?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6CCF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6B66661">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758A6AE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7C2F3EFF">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0D42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4CA704E">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57BCC939">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45</w:t>
            </w:r>
          </w:p>
        </w:tc>
        <w:tc>
          <w:tcPr>
            <w:tcW w:w="2961" w:type="dxa"/>
          </w:tcPr>
          <w:p w14:paraId="60427AE5">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46.9</w:t>
            </w:r>
          </w:p>
        </w:tc>
      </w:tr>
      <w:tr w14:paraId="5976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B6B285E">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7E95CA8F">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w:t>
            </w:r>
          </w:p>
        </w:tc>
        <w:tc>
          <w:tcPr>
            <w:tcW w:w="2961" w:type="dxa"/>
          </w:tcPr>
          <w:p w14:paraId="2ED7A208">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41.6</w:t>
            </w:r>
          </w:p>
        </w:tc>
      </w:tr>
      <w:tr w14:paraId="0C90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588E9C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Undercided</w:t>
            </w:r>
          </w:p>
        </w:tc>
        <w:tc>
          <w:tcPr>
            <w:tcW w:w="2961" w:type="dxa"/>
          </w:tcPr>
          <w:p w14:paraId="41A0CFC4">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c>
          <w:tcPr>
            <w:tcW w:w="2961" w:type="dxa"/>
          </w:tcPr>
          <w:p w14:paraId="28C4B750">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11.5</w:t>
            </w:r>
          </w:p>
        </w:tc>
      </w:tr>
      <w:tr w14:paraId="47CC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0C997D7">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690CCB9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2FCE7AF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48191B8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2BA5AF19">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table above revealed that 45% of respondents choose yes, 39% disagreed, while 11% were undecided in responding to the statement.</w:t>
      </w:r>
    </w:p>
    <w:p w14:paraId="67E80E63">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4.3.14: Does effective stock taking helps prevent your organization from material stock out?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2F9B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74291C0">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6136F16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0B2FF91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74EA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F32671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4AAAA1CF">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2961" w:type="dxa"/>
          </w:tcPr>
          <w:p w14:paraId="535713CF">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47.9</w:t>
            </w:r>
          </w:p>
        </w:tc>
      </w:tr>
      <w:tr w14:paraId="6B79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4AE655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3EBEDBE0">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tc>
        <w:tc>
          <w:tcPr>
            <w:tcW w:w="2961" w:type="dxa"/>
          </w:tcPr>
          <w:p w14:paraId="01344DC8">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40.6</w:t>
            </w:r>
          </w:p>
        </w:tc>
      </w:tr>
      <w:tr w14:paraId="1A96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E8EFFE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Undecided</w:t>
            </w:r>
          </w:p>
        </w:tc>
        <w:tc>
          <w:tcPr>
            <w:tcW w:w="2961" w:type="dxa"/>
          </w:tcPr>
          <w:p w14:paraId="6D28361B">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c>
          <w:tcPr>
            <w:tcW w:w="2961" w:type="dxa"/>
          </w:tcPr>
          <w:p w14:paraId="18E9ED2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11.5</w:t>
            </w:r>
          </w:p>
        </w:tc>
      </w:tr>
      <w:tr w14:paraId="1DEE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F9DD85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7CB4D00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099BE12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19CACE2F">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639CD01D">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As shown in the table above, it was revealed that 46% of respondents choose yes, 39% disagreed, while 11% were undecided in response to the statement.</w:t>
      </w:r>
    </w:p>
    <w:p w14:paraId="2BCF1EBF">
      <w:pPr>
        <w:spacing w:line="360" w:lineRule="auto"/>
        <w:jc w:val="both"/>
        <w:rPr>
          <w:rFonts w:hint="default" w:ascii="Times New Roman" w:hAnsi="Times New Roman" w:cs="Times New Roman"/>
          <w:b/>
          <w:bCs/>
          <w:sz w:val="24"/>
          <w:szCs w:val="24"/>
          <w:lang w:val="en-US"/>
        </w:rPr>
      </w:pPr>
    </w:p>
    <w:p w14:paraId="09A1FE26">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4.3.15: Does effective material management leads to overall stock reduction and enhance company profitability?</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19E6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B5920EE">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4C18776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73885001">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4874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20E64C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03B3B46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49</w:t>
            </w:r>
          </w:p>
        </w:tc>
        <w:tc>
          <w:tcPr>
            <w:tcW w:w="2961" w:type="dxa"/>
          </w:tcPr>
          <w:p w14:paraId="42675286">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51</w:t>
            </w:r>
          </w:p>
        </w:tc>
      </w:tr>
      <w:tr w14:paraId="6344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32DD1CF">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No </w:t>
            </w:r>
          </w:p>
        </w:tc>
        <w:tc>
          <w:tcPr>
            <w:tcW w:w="2961" w:type="dxa"/>
          </w:tcPr>
          <w:p w14:paraId="59A24EC3">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w:t>
            </w:r>
          </w:p>
        </w:tc>
        <w:tc>
          <w:tcPr>
            <w:tcW w:w="2961" w:type="dxa"/>
          </w:tcPr>
          <w:p w14:paraId="66191BF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38.5</w:t>
            </w:r>
          </w:p>
        </w:tc>
      </w:tr>
      <w:tr w14:paraId="2D39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00321EC">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Undecided</w:t>
            </w:r>
          </w:p>
        </w:tc>
        <w:tc>
          <w:tcPr>
            <w:tcW w:w="2961" w:type="dxa"/>
          </w:tcPr>
          <w:p w14:paraId="0BAF6D9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tc>
        <w:tc>
          <w:tcPr>
            <w:tcW w:w="2961" w:type="dxa"/>
          </w:tcPr>
          <w:p w14:paraId="24798CE6">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10.4</w:t>
            </w:r>
          </w:p>
        </w:tc>
      </w:tr>
      <w:tr w14:paraId="2265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C1C11A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1D5C7FCD">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503537F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75969878">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1BF05B11">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As shown in the table above, it was revealed that 49% of respondents choose yes, 37% disagreed, while 10% were undecided in response to the statement.</w:t>
      </w:r>
    </w:p>
    <w:p w14:paraId="2720119A">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4.3.16: Does impact of stock affect store?</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191A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814522B">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6B0AB17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6182CA0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4094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F0CF7B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7D0ADF9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2961" w:type="dxa"/>
          </w:tcPr>
          <w:p w14:paraId="2FD423E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47.9</w:t>
            </w:r>
          </w:p>
        </w:tc>
      </w:tr>
      <w:tr w14:paraId="6C40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BD3A9E5">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3B246D86">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tc>
        <w:tc>
          <w:tcPr>
            <w:tcW w:w="2961" w:type="dxa"/>
          </w:tcPr>
          <w:p w14:paraId="2D203D6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40.6</w:t>
            </w:r>
          </w:p>
        </w:tc>
      </w:tr>
      <w:tr w14:paraId="5447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DC7BFE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Undercided</w:t>
            </w:r>
          </w:p>
        </w:tc>
        <w:tc>
          <w:tcPr>
            <w:tcW w:w="2961" w:type="dxa"/>
          </w:tcPr>
          <w:p w14:paraId="110ACE2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c>
          <w:tcPr>
            <w:tcW w:w="2961" w:type="dxa"/>
          </w:tcPr>
          <w:p w14:paraId="4436C976">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11.5</w:t>
            </w:r>
          </w:p>
        </w:tc>
      </w:tr>
      <w:tr w14:paraId="2C24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E4A093F">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73A8E53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052872A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02EF3E9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240F4B7D">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As shown in the table above, it was revealed that 46% of respondents choose yes, 39% disagreed, while 11% were undecided in response to the statement.</w:t>
      </w:r>
    </w:p>
    <w:p w14:paraId="3E35F749">
      <w:pPr>
        <w:spacing w:line="360" w:lineRule="auto"/>
        <w:jc w:val="both"/>
        <w:rPr>
          <w:rFonts w:hint="default" w:ascii="Times New Roman" w:hAnsi="Times New Roman" w:cs="Times New Roman"/>
          <w:b w:val="0"/>
          <w:bCs w:val="0"/>
          <w:sz w:val="24"/>
          <w:szCs w:val="24"/>
          <w:lang w:val="en-US"/>
        </w:rPr>
      </w:pPr>
    </w:p>
    <w:p w14:paraId="783C714E">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4.3.17: Who is responsible for effective store managing and arranging of goods</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7245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2184CD7">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5AD3749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3BDFC78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0E24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E93D7A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Stock keeper</w:t>
            </w:r>
          </w:p>
        </w:tc>
        <w:tc>
          <w:tcPr>
            <w:tcW w:w="2961" w:type="dxa"/>
          </w:tcPr>
          <w:p w14:paraId="631695AB">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42</w:t>
            </w:r>
          </w:p>
        </w:tc>
        <w:tc>
          <w:tcPr>
            <w:tcW w:w="2961" w:type="dxa"/>
          </w:tcPr>
          <w:p w14:paraId="54DB66AA">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43.8</w:t>
            </w:r>
          </w:p>
        </w:tc>
      </w:tr>
      <w:tr w14:paraId="1AD0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F03559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Chief executive</w:t>
            </w:r>
          </w:p>
        </w:tc>
        <w:tc>
          <w:tcPr>
            <w:tcW w:w="2961" w:type="dxa"/>
          </w:tcPr>
          <w:p w14:paraId="76778C19">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w:t>
            </w:r>
          </w:p>
        </w:tc>
        <w:tc>
          <w:tcPr>
            <w:tcW w:w="2961" w:type="dxa"/>
          </w:tcPr>
          <w:p w14:paraId="2B2BDA6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24.8</w:t>
            </w:r>
          </w:p>
        </w:tc>
      </w:tr>
      <w:tr w14:paraId="1843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5C2E2B57">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Store manager</w:t>
            </w:r>
          </w:p>
        </w:tc>
        <w:tc>
          <w:tcPr>
            <w:tcW w:w="2961" w:type="dxa"/>
          </w:tcPr>
          <w:p w14:paraId="6E219B1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w:t>
            </w:r>
          </w:p>
        </w:tc>
        <w:tc>
          <w:tcPr>
            <w:tcW w:w="2961" w:type="dxa"/>
          </w:tcPr>
          <w:p w14:paraId="43EE4029">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r>
      <w:tr w14:paraId="434B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91F3621">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Store officer</w:t>
            </w:r>
          </w:p>
        </w:tc>
        <w:tc>
          <w:tcPr>
            <w:tcW w:w="2961" w:type="dxa"/>
          </w:tcPr>
          <w:p w14:paraId="2E25F3F3">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tc>
        <w:tc>
          <w:tcPr>
            <w:tcW w:w="2961" w:type="dxa"/>
          </w:tcPr>
          <w:p w14:paraId="05CC0B4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10.3</w:t>
            </w:r>
          </w:p>
        </w:tc>
      </w:tr>
      <w:tr w14:paraId="335F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8FC274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50D070E2">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469BFBE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574BF9B7">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49E3F7A0">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As shown in the table above, it was revealed that 42% of respondents choose stock manager, 24% choose chief executive, 20% store manager, while 10% choose store officer in respond to the question asked. </w:t>
      </w:r>
    </w:p>
    <w:p w14:paraId="1652125D">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4.3.18: Does effective material control impact to the success of the company</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5EDE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925DD44">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611719FF">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0357ADD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5878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3D9CEFC9">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09628753">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42</w:t>
            </w:r>
          </w:p>
        </w:tc>
        <w:tc>
          <w:tcPr>
            <w:tcW w:w="2961" w:type="dxa"/>
          </w:tcPr>
          <w:p w14:paraId="4E0C2580">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43.5</w:t>
            </w:r>
          </w:p>
        </w:tc>
      </w:tr>
      <w:tr w14:paraId="488A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BF98281">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3C1605F2">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w:t>
            </w:r>
          </w:p>
        </w:tc>
        <w:tc>
          <w:tcPr>
            <w:tcW w:w="2961" w:type="dxa"/>
          </w:tcPr>
          <w:p w14:paraId="1454F0BB">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41.3</w:t>
            </w:r>
          </w:p>
        </w:tc>
      </w:tr>
      <w:tr w14:paraId="3780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6F1BA0F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Undercided</w:t>
            </w:r>
          </w:p>
        </w:tc>
        <w:tc>
          <w:tcPr>
            <w:tcW w:w="2961" w:type="dxa"/>
          </w:tcPr>
          <w:p w14:paraId="00CC156C">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w:t>
            </w:r>
          </w:p>
        </w:tc>
        <w:tc>
          <w:tcPr>
            <w:tcW w:w="2961" w:type="dxa"/>
          </w:tcPr>
          <w:p w14:paraId="2B13FC51">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18.5</w:t>
            </w:r>
          </w:p>
        </w:tc>
      </w:tr>
      <w:tr w14:paraId="2893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E5517C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5724C7EB">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7189371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464393DA">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35A48F69">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As shown in the table above, it was revealed that 42% of respondents choose yes, 40% disagreed, while 18% were undecided in response to the statement.</w:t>
      </w:r>
    </w:p>
    <w:p w14:paraId="2C21230D">
      <w:pPr>
        <w:spacing w:line="360" w:lineRule="auto"/>
        <w:jc w:val="both"/>
        <w:rPr>
          <w:rFonts w:hint="default" w:ascii="Times New Roman" w:hAnsi="Times New Roman" w:cs="Times New Roman"/>
          <w:b w:val="0"/>
          <w:bCs w:val="0"/>
          <w:sz w:val="24"/>
          <w:szCs w:val="24"/>
          <w:lang w:val="en-US"/>
        </w:rPr>
      </w:pPr>
    </w:p>
    <w:p w14:paraId="6A1F3AF1">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4.3.19: Does flexibility in production scheduling is the reason of holding inventory</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448C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27AAF6C">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752316C4">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3B1819A1">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4AB1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FF4449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07D61D5D">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36</w:t>
            </w:r>
          </w:p>
        </w:tc>
        <w:tc>
          <w:tcPr>
            <w:tcW w:w="2961" w:type="dxa"/>
          </w:tcPr>
          <w:p w14:paraId="53B0E84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37.8</w:t>
            </w:r>
          </w:p>
        </w:tc>
      </w:tr>
      <w:tr w14:paraId="0FF7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D249A5A">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4D8B6E3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w:t>
            </w:r>
          </w:p>
        </w:tc>
        <w:tc>
          <w:tcPr>
            <w:tcW w:w="2961" w:type="dxa"/>
          </w:tcPr>
          <w:p w14:paraId="6AE0C51A">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26.5</w:t>
            </w:r>
          </w:p>
        </w:tc>
      </w:tr>
      <w:tr w14:paraId="2B49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ACBA91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Undercided</w:t>
            </w:r>
          </w:p>
        </w:tc>
        <w:tc>
          <w:tcPr>
            <w:tcW w:w="2961" w:type="dxa"/>
          </w:tcPr>
          <w:p w14:paraId="0F6F67A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w:t>
            </w:r>
          </w:p>
        </w:tc>
        <w:tc>
          <w:tcPr>
            <w:tcW w:w="2961" w:type="dxa"/>
          </w:tcPr>
          <w:p w14:paraId="1D51E14F">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35.1</w:t>
            </w:r>
          </w:p>
        </w:tc>
      </w:tr>
      <w:tr w14:paraId="67FD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71FB3350">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556D055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45E0B407">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65F2DD4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565E88F1">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As shown in the table above, it was revealed that 36% of respondents choose yes, 28% disagreed, while 35% were undecided in response to the statement.</w:t>
      </w:r>
    </w:p>
    <w:p w14:paraId="6F8E08CC">
      <w:pPr>
        <w:spacing w:line="360" w:lineRule="auto"/>
        <w:jc w:val="both"/>
        <w:rPr>
          <w:rFonts w:hint="default" w:ascii="Times New Roman" w:hAnsi="Times New Roman" w:cs="Times New Roman"/>
          <w:b w:val="0"/>
          <w:bCs w:val="0"/>
          <w:sz w:val="24"/>
          <w:szCs w:val="24"/>
          <w:lang w:val="en-US"/>
        </w:rPr>
      </w:pPr>
    </w:p>
    <w:p w14:paraId="356834A8">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4.3.20: Does physical method control of inventory have any effect on the quality of production</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0"/>
        <w:gridCol w:w="2961"/>
        <w:gridCol w:w="2961"/>
      </w:tblGrid>
      <w:tr w14:paraId="70A2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45F78970">
            <w:pPr>
              <w:widowControl w:val="0"/>
              <w:spacing w:line="360" w:lineRule="auto"/>
              <w:jc w:val="both"/>
              <w:rPr>
                <w:rFonts w:hint="default" w:ascii="Times New Roman" w:hAnsi="Times New Roman" w:cs="Times New Roman"/>
                <w:b/>
                <w:bCs/>
                <w:sz w:val="24"/>
                <w:szCs w:val="24"/>
                <w:vertAlign w:val="baseline"/>
                <w:lang w:val="en-US"/>
              </w:rPr>
            </w:pPr>
          </w:p>
        </w:tc>
        <w:tc>
          <w:tcPr>
            <w:tcW w:w="2961" w:type="dxa"/>
          </w:tcPr>
          <w:p w14:paraId="322378F8">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961" w:type="dxa"/>
          </w:tcPr>
          <w:p w14:paraId="4E9F0873">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w:t>
            </w:r>
          </w:p>
        </w:tc>
      </w:tr>
      <w:tr w14:paraId="3D69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02DC59DC">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Yes</w:t>
            </w:r>
          </w:p>
        </w:tc>
        <w:tc>
          <w:tcPr>
            <w:tcW w:w="2961" w:type="dxa"/>
          </w:tcPr>
          <w:p w14:paraId="6418F8D7">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c>
          <w:tcPr>
            <w:tcW w:w="2961" w:type="dxa"/>
          </w:tcPr>
          <w:p w14:paraId="78F06B75">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16.7</w:t>
            </w:r>
          </w:p>
        </w:tc>
      </w:tr>
      <w:tr w14:paraId="75FC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154F8C87">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w:t>
            </w:r>
          </w:p>
        </w:tc>
        <w:tc>
          <w:tcPr>
            <w:tcW w:w="2961" w:type="dxa"/>
          </w:tcPr>
          <w:p w14:paraId="1A01CC2E">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53</w:t>
            </w:r>
          </w:p>
        </w:tc>
        <w:tc>
          <w:tcPr>
            <w:tcW w:w="2961" w:type="dxa"/>
          </w:tcPr>
          <w:p w14:paraId="696BAE8B">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55.2</w:t>
            </w:r>
          </w:p>
        </w:tc>
      </w:tr>
      <w:tr w14:paraId="630A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592C91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Undercided</w:t>
            </w:r>
          </w:p>
        </w:tc>
        <w:tc>
          <w:tcPr>
            <w:tcW w:w="2961" w:type="dxa"/>
          </w:tcPr>
          <w:p w14:paraId="65B547CB">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w:t>
            </w:r>
          </w:p>
        </w:tc>
        <w:tc>
          <w:tcPr>
            <w:tcW w:w="2961" w:type="dxa"/>
          </w:tcPr>
          <w:p w14:paraId="476637D0">
            <w:pPr>
              <w:widowControl w:val="0"/>
              <w:spacing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28.1</w:t>
            </w:r>
          </w:p>
        </w:tc>
      </w:tr>
      <w:tr w14:paraId="7EF8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0" w:type="dxa"/>
          </w:tcPr>
          <w:p w14:paraId="209BC7EF">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961" w:type="dxa"/>
          </w:tcPr>
          <w:p w14:paraId="3EE41616">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96</w:t>
            </w:r>
          </w:p>
        </w:tc>
        <w:tc>
          <w:tcPr>
            <w:tcW w:w="2961" w:type="dxa"/>
          </w:tcPr>
          <w:p w14:paraId="3EC64D5E">
            <w:pPr>
              <w:widowControl w:val="0"/>
              <w:spacing w:line="360" w:lineRule="auto"/>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14:paraId="6ECC5577">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Source: Field survey, 2025</w:t>
      </w:r>
    </w:p>
    <w:p w14:paraId="19444228">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As shown in the table above, it was revealed that 16% of respondents choose yes, 52% disagreed, while 27% were undecided in response to the statement.</w:t>
      </w:r>
    </w:p>
    <w:p w14:paraId="43E46B1B">
      <w:pPr>
        <w:spacing w:line="360" w:lineRule="auto"/>
        <w:jc w:val="both"/>
        <w:rPr>
          <w:rFonts w:hint="default" w:ascii="Times New Roman" w:hAnsi="Times New Roman" w:cs="Times New Roman"/>
          <w:b w:val="0"/>
          <w:bCs w:val="0"/>
          <w:sz w:val="24"/>
          <w:szCs w:val="24"/>
          <w:lang w:val="en-US"/>
        </w:rPr>
      </w:pPr>
    </w:p>
    <w:p w14:paraId="3545176E">
      <w:pPr>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4.2</w:t>
      </w:r>
      <w:r>
        <w:rPr>
          <w:rFonts w:hint="default" w:ascii="Times New Roman" w:hAnsi="Times New Roman" w:cs="Times New Roman"/>
          <w:b/>
          <w:bCs/>
          <w:sz w:val="24"/>
          <w:szCs w:val="24"/>
        </w:rPr>
        <w:tab/>
      </w:r>
      <w:r>
        <w:rPr>
          <w:rFonts w:hint="default" w:ascii="Times New Roman" w:hAnsi="Times New Roman" w:cs="Times New Roman"/>
          <w:b/>
          <w:bCs/>
          <w:sz w:val="24"/>
          <w:szCs w:val="24"/>
        </w:rPr>
        <w:t>Testing of Hypothesis</w:t>
      </w:r>
    </w:p>
    <w:p w14:paraId="43AAA8B9">
      <w:pPr>
        <w:autoSpaceDE w:val="0"/>
        <w:autoSpaceDN w:val="0"/>
        <w:adjustRightInd w:val="0"/>
        <w:spacing w:after="0" w:line="36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Research hypothesis one:</w:t>
      </w:r>
    </w:p>
    <w:p w14:paraId="7541D6FD">
      <w:pPr>
        <w:autoSpaceDE w:val="0"/>
        <w:autoSpaceDN w:val="0"/>
        <w:adjustRightInd w:val="0"/>
        <w:spacing w:after="0" w:line="36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Ho: Gender is no significantly related to whom responsible for the effective store control, stock holding and assessment of goods.</w:t>
      </w:r>
    </w:p>
    <w:p w14:paraId="4B2EC015">
      <w:pPr>
        <w:autoSpaceDE w:val="0"/>
        <w:autoSpaceDN w:val="0"/>
        <w:adjustRightInd w:val="0"/>
        <w:spacing w:after="0" w:line="36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Hi: Respondents gender is related to whom responsible for the store control, holding and assessment of goods</w:t>
      </w:r>
    </w:p>
    <w:p w14:paraId="1D27CAE2">
      <w:pPr>
        <w:autoSpaceDE w:val="0"/>
        <w:autoSpaceDN w:val="0"/>
        <w:adjustRightInd w:val="0"/>
        <w:spacing w:after="0" w:line="36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Significant level () = 5%</w:t>
      </w:r>
    </w:p>
    <w:p w14:paraId="351293A4">
      <w:pPr>
        <w:autoSpaceDE w:val="0"/>
        <w:autoSpaceDN w:val="0"/>
        <w:adjustRightInd w:val="0"/>
        <w:spacing w:after="0" w:line="36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showing the result of the chi-square test</w:t>
      </w:r>
    </w:p>
    <w:p w14:paraId="469711B9">
      <w:pPr>
        <w:autoSpaceDE w:val="0"/>
        <w:autoSpaceDN w:val="0"/>
        <w:adjustRightInd w:val="0"/>
        <w:spacing w:after="0" w:line="360" w:lineRule="auto"/>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4.4.1</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2220"/>
        <w:gridCol w:w="2221"/>
        <w:gridCol w:w="2221"/>
      </w:tblGrid>
      <w:tr w14:paraId="7BE5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14:paraId="313F1496">
            <w:pPr>
              <w:widowControl w:val="0"/>
              <w:autoSpaceDE w:val="0"/>
              <w:autoSpaceDN w:val="0"/>
              <w:adjustRightInd w:val="0"/>
              <w:spacing w:after="0" w:line="36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Statistical test</w:t>
            </w:r>
          </w:p>
        </w:tc>
        <w:tc>
          <w:tcPr>
            <w:tcW w:w="2220" w:type="dxa"/>
          </w:tcPr>
          <w:p w14:paraId="2E9DF7A4">
            <w:pPr>
              <w:widowControl w:val="0"/>
              <w:autoSpaceDE w:val="0"/>
              <w:autoSpaceDN w:val="0"/>
              <w:adjustRightInd w:val="0"/>
              <w:spacing w:after="0" w:line="36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Value</w:t>
            </w:r>
          </w:p>
        </w:tc>
        <w:tc>
          <w:tcPr>
            <w:tcW w:w="2221" w:type="dxa"/>
          </w:tcPr>
          <w:p w14:paraId="14E47D80">
            <w:pPr>
              <w:widowControl w:val="0"/>
              <w:autoSpaceDE w:val="0"/>
              <w:autoSpaceDN w:val="0"/>
              <w:adjustRightInd w:val="0"/>
              <w:spacing w:after="0" w:line="36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Degree of freedom</w:t>
            </w:r>
          </w:p>
        </w:tc>
        <w:tc>
          <w:tcPr>
            <w:tcW w:w="2221" w:type="dxa"/>
          </w:tcPr>
          <w:p w14:paraId="2439B8B2">
            <w:pPr>
              <w:widowControl w:val="0"/>
              <w:autoSpaceDE w:val="0"/>
              <w:autoSpaceDN w:val="0"/>
              <w:adjustRightInd w:val="0"/>
              <w:spacing w:after="0" w:line="36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Sig. Value</w:t>
            </w:r>
          </w:p>
        </w:tc>
      </w:tr>
      <w:tr w14:paraId="25A9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14:paraId="5045EE1D">
            <w:pPr>
              <w:widowControl w:val="0"/>
              <w:autoSpaceDE w:val="0"/>
              <w:autoSpaceDN w:val="0"/>
              <w:adjustRightInd w:val="0"/>
              <w:spacing w:after="0" w:line="36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Person chi-square</w:t>
            </w:r>
          </w:p>
        </w:tc>
        <w:tc>
          <w:tcPr>
            <w:tcW w:w="2220" w:type="dxa"/>
          </w:tcPr>
          <w:p w14:paraId="4104C3A0">
            <w:pPr>
              <w:widowControl w:val="0"/>
              <w:autoSpaceDE w:val="0"/>
              <w:autoSpaceDN w:val="0"/>
              <w:adjustRightInd w:val="0"/>
              <w:spacing w:after="0" w:line="36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3.936</w:t>
            </w:r>
          </w:p>
        </w:tc>
        <w:tc>
          <w:tcPr>
            <w:tcW w:w="2221" w:type="dxa"/>
          </w:tcPr>
          <w:p w14:paraId="7F81F81E">
            <w:pPr>
              <w:widowControl w:val="0"/>
              <w:autoSpaceDE w:val="0"/>
              <w:autoSpaceDN w:val="0"/>
              <w:adjustRightInd w:val="0"/>
              <w:spacing w:after="0" w:line="36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2221" w:type="dxa"/>
          </w:tcPr>
          <w:p w14:paraId="7535E7E9">
            <w:pPr>
              <w:widowControl w:val="0"/>
              <w:autoSpaceDE w:val="0"/>
              <w:autoSpaceDN w:val="0"/>
              <w:adjustRightInd w:val="0"/>
              <w:spacing w:after="0" w:line="36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0.269</w:t>
            </w:r>
            <w:r>
              <w:rPr>
                <w:rFonts w:hint="default" w:ascii="Times New Roman" w:hAnsi="Times New Roman" w:cs="Times New Roman"/>
                <w:b w:val="0"/>
                <w:bCs w:val="0"/>
                <w:sz w:val="24"/>
                <w:szCs w:val="24"/>
                <w:vertAlign w:val="superscript"/>
                <w:lang w:val="en-US"/>
              </w:rPr>
              <w:t>ns</w:t>
            </w:r>
          </w:p>
        </w:tc>
      </w:tr>
    </w:tbl>
    <w:p w14:paraId="5069A68B">
      <w:pPr>
        <w:autoSpaceDE w:val="0"/>
        <w:autoSpaceDN w:val="0"/>
        <w:adjustRightInd w:val="0"/>
        <w:spacing w:after="0" w:line="360" w:lineRule="auto"/>
        <w:jc w:val="both"/>
        <w:rPr>
          <w:rFonts w:hint="default" w:ascii="Times New Roman" w:hAnsi="Times New Roman" w:eastAsia="SimSun" w:cs="Times New Roman"/>
          <w:sz w:val="8"/>
          <w:szCs w:val="8"/>
        </w:rPr>
      </w:pPr>
    </w:p>
    <w:p w14:paraId="12900F08">
      <w:pPr>
        <w:autoSpaceDE w:val="0"/>
        <w:autoSpaceDN w:val="0"/>
        <w:adjustRightInd w:val="0"/>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Significantly at 5% significance level** significant at 5% and 1% significant levelns not significant The result is statistically insignificant as the X2 (3) = 3.936, P (0.269) &gt;α (0.05) and we concluded that the gender does not significantly impact effective store control, stock holding and assessment of goods. This findings is contrary to the findings of Tomey (2000) who stated in his findings that inventory control significant affect productivity of selected manufacturing firms(r=0.849; t =27.726; f= 768.754;p</w:t>
      </w:r>
    </w:p>
    <w:p w14:paraId="374A8A0F">
      <w:pPr>
        <w:autoSpaceDE w:val="0"/>
        <w:autoSpaceDN w:val="0"/>
        <w:adjustRightInd w:val="0"/>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Research Hypothesis Two Null Hypothesis (H0): Age does not determine effective material management which contributes to the success of an organization. Alternative Hypothesis (H1): age determine the effective material management which contributes to the success of an organization. Alpha value=5% Table showing the result of the Pearson’s correlation coefficient test</w:t>
      </w:r>
    </w:p>
    <w:p w14:paraId="5ACA219B">
      <w:pPr>
        <w:autoSpaceDE w:val="0"/>
        <w:autoSpaceDN w:val="0"/>
        <w:adjustRightInd w:val="0"/>
        <w:spacing w:after="0" w:line="360" w:lineRule="auto"/>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rPr>
        <w:t>Table 4.4.2</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2220"/>
        <w:gridCol w:w="2221"/>
      </w:tblGrid>
      <w:tr w14:paraId="31BB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14:paraId="4A223D40">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Statistical test</w:t>
            </w:r>
          </w:p>
        </w:tc>
        <w:tc>
          <w:tcPr>
            <w:tcW w:w="2220" w:type="dxa"/>
          </w:tcPr>
          <w:p w14:paraId="593FF861">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Value</w:t>
            </w:r>
          </w:p>
        </w:tc>
        <w:tc>
          <w:tcPr>
            <w:tcW w:w="2221" w:type="dxa"/>
          </w:tcPr>
          <w:p w14:paraId="57D80513">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Sig. Value</w:t>
            </w:r>
          </w:p>
        </w:tc>
      </w:tr>
      <w:tr w14:paraId="645B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14:paraId="0F3A490C">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Person SR</w:t>
            </w:r>
          </w:p>
        </w:tc>
        <w:tc>
          <w:tcPr>
            <w:tcW w:w="2220" w:type="dxa"/>
          </w:tcPr>
          <w:p w14:paraId="4D9A7D92">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0.008</w:t>
            </w:r>
          </w:p>
        </w:tc>
        <w:tc>
          <w:tcPr>
            <w:tcW w:w="2221" w:type="dxa"/>
          </w:tcPr>
          <w:p w14:paraId="239BBD13">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0.095</w:t>
            </w:r>
            <w:r>
              <w:rPr>
                <w:rFonts w:hint="default" w:ascii="Times New Roman" w:hAnsi="Times New Roman" w:cs="Times New Roman"/>
                <w:b w:val="0"/>
                <w:bCs w:val="0"/>
                <w:sz w:val="24"/>
                <w:szCs w:val="24"/>
                <w:vertAlign w:val="superscript"/>
                <w:lang w:val="en-US"/>
              </w:rPr>
              <w:t>ns</w:t>
            </w:r>
          </w:p>
        </w:tc>
      </w:tr>
    </w:tbl>
    <w:p w14:paraId="795FC61F">
      <w:pPr>
        <w:autoSpaceDE w:val="0"/>
        <w:autoSpaceDN w:val="0"/>
        <w:adjustRightInd w:val="0"/>
        <w:spacing w:after="0"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Significantly at 5% significance level** significant at 5% and 1% significant levelns not significant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It indicated that age does not only positively affect management but also insignificantly contributes to the success of the organization. The Null Hypothesis will be retained and the alternative hypothesis is rejected. This finding is contrary to the findings of Water (2003) who stated in his hypothesis that “Reject Null Hypothesis (Ho) if the computed chi-square is greater than the tabulated or critical value. Otherwise accept Ho. Degrees of Freedom = (c - 1) (R -1) = (3 -1) (4 - 1) = 6 At level of significance = 0.05 (5%) At 0.05 level of significance and 6 degrees of freedom, the tabulated value is given 12.592. Research Hypothesis Three H0: inventory management does not significantly impact organization performance. H1: inventory management significantly impact organization performance. Significant level ( ) =5% Table showing the result of the chi-square test</w:t>
      </w:r>
      <w:r>
        <w:rPr>
          <w:rFonts w:hint="default" w:ascii="Times New Roman" w:hAnsi="Times New Roman" w:eastAsia="SimSun" w:cs="Times New Roman"/>
          <w:sz w:val="24"/>
          <w:szCs w:val="24"/>
          <w:lang w:val="en-US"/>
        </w:rPr>
        <w:t>.</w:t>
      </w:r>
    </w:p>
    <w:p w14:paraId="60AA929A">
      <w:pPr>
        <w:autoSpaceDE w:val="0"/>
        <w:autoSpaceDN w:val="0"/>
        <w:adjustRightInd w:val="0"/>
        <w:spacing w:after="0" w:line="360" w:lineRule="auto"/>
        <w:jc w:val="both"/>
        <w:rPr>
          <w:rFonts w:hint="default" w:ascii="Times New Roman" w:hAnsi="Times New Roman" w:eastAsia="SimSun" w:cs="Times New Roman"/>
          <w:sz w:val="24"/>
          <w:szCs w:val="24"/>
          <w:lang w:val="en-US"/>
        </w:rPr>
      </w:pPr>
    </w:p>
    <w:p w14:paraId="7640811E">
      <w:pPr>
        <w:autoSpaceDE w:val="0"/>
        <w:autoSpaceDN w:val="0"/>
        <w:adjustRightInd w:val="0"/>
        <w:spacing w:after="0" w:line="360" w:lineRule="auto"/>
        <w:jc w:val="both"/>
        <w:rPr>
          <w:rFonts w:hint="default" w:ascii="Times New Roman" w:hAnsi="Times New Roman" w:eastAsia="SimSun" w:cs="Times New Roman"/>
          <w:sz w:val="24"/>
          <w:szCs w:val="24"/>
          <w:lang w:val="en-US"/>
        </w:rPr>
      </w:pPr>
    </w:p>
    <w:p w14:paraId="1678AF4F">
      <w:pPr>
        <w:autoSpaceDE w:val="0"/>
        <w:autoSpaceDN w:val="0"/>
        <w:adjustRightInd w:val="0"/>
        <w:spacing w:after="0" w:line="360" w:lineRule="auto"/>
        <w:jc w:val="both"/>
        <w:rPr>
          <w:rFonts w:hint="default" w:ascii="Times New Roman" w:hAnsi="Times New Roman" w:eastAsia="SimSun" w:cs="Times New Roman"/>
          <w:sz w:val="24"/>
          <w:szCs w:val="24"/>
          <w:lang w:val="en-US"/>
        </w:rPr>
      </w:pPr>
    </w:p>
    <w:p w14:paraId="103754B3">
      <w:pPr>
        <w:autoSpaceDE w:val="0"/>
        <w:autoSpaceDN w:val="0"/>
        <w:adjustRightInd w:val="0"/>
        <w:spacing w:after="0"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4.4.3</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2220"/>
        <w:gridCol w:w="2221"/>
        <w:gridCol w:w="2221"/>
      </w:tblGrid>
      <w:tr w14:paraId="35F1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14:paraId="3B9B85F2">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Statistical test</w:t>
            </w:r>
          </w:p>
        </w:tc>
        <w:tc>
          <w:tcPr>
            <w:tcW w:w="2220" w:type="dxa"/>
          </w:tcPr>
          <w:p w14:paraId="559737CD">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Value</w:t>
            </w:r>
          </w:p>
        </w:tc>
        <w:tc>
          <w:tcPr>
            <w:tcW w:w="2221" w:type="dxa"/>
          </w:tcPr>
          <w:p w14:paraId="5269E1CF">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Degree of freedom</w:t>
            </w:r>
          </w:p>
        </w:tc>
        <w:tc>
          <w:tcPr>
            <w:tcW w:w="2221" w:type="dxa"/>
          </w:tcPr>
          <w:p w14:paraId="5B5BE7B1">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Sig. Value</w:t>
            </w:r>
          </w:p>
        </w:tc>
      </w:tr>
      <w:tr w14:paraId="7A71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14:paraId="5CA8EE4A">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Person chi-square</w:t>
            </w:r>
          </w:p>
        </w:tc>
        <w:tc>
          <w:tcPr>
            <w:tcW w:w="2220" w:type="dxa"/>
          </w:tcPr>
          <w:p w14:paraId="35FB8A76">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3.936</w:t>
            </w:r>
          </w:p>
        </w:tc>
        <w:tc>
          <w:tcPr>
            <w:tcW w:w="2221" w:type="dxa"/>
          </w:tcPr>
          <w:p w14:paraId="10D40E15">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2221" w:type="dxa"/>
          </w:tcPr>
          <w:p w14:paraId="4972A278">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0.269</w:t>
            </w:r>
            <w:r>
              <w:rPr>
                <w:rFonts w:hint="default" w:ascii="Times New Roman" w:hAnsi="Times New Roman" w:cs="Times New Roman"/>
                <w:b w:val="0"/>
                <w:bCs w:val="0"/>
                <w:sz w:val="24"/>
                <w:szCs w:val="24"/>
                <w:vertAlign w:val="superscript"/>
                <w:lang w:val="en-US"/>
              </w:rPr>
              <w:t>ns</w:t>
            </w:r>
          </w:p>
        </w:tc>
      </w:tr>
    </w:tbl>
    <w:p w14:paraId="03F36779">
      <w:pPr>
        <w:autoSpaceDE w:val="0"/>
        <w:autoSpaceDN w:val="0"/>
        <w:adjustRightInd w:val="0"/>
        <w:spacing w:after="0"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Significantly at 5% significance level** significant at 5% and 1% significant levelns not significant The result is statistically insignificant as the X2 (3) = 3.936, P (0.269) &gt;α (0.05) and it is concluded that inventory management does not significantly impact organization performance. This findings is in consonance with the findings of Ogbad (2009) who stated in his findings that inventory control significant affect productivity of selected manufacturing firms(r=1.849; t =27.7246; f= 778.754;p</w:t>
      </w:r>
    </w:p>
    <w:p w14:paraId="6F872FFF">
      <w:pPr>
        <w:autoSpaceDE w:val="0"/>
        <w:autoSpaceDN w:val="0"/>
        <w:adjustRightInd w:val="0"/>
        <w:spacing w:after="0" w:line="36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There is a positive relationship between demand management and customer satisfaction of selected manufacturing firm(r=79, p</w:t>
      </w:r>
    </w:p>
    <w:p w14:paraId="1D1BF531">
      <w:pPr>
        <w:autoSpaceDE w:val="0"/>
        <w:autoSpaceDN w:val="0"/>
        <w:adjustRightInd w:val="0"/>
        <w:spacing w:after="0"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4.4.4</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0"/>
        <w:gridCol w:w="2220"/>
        <w:gridCol w:w="2221"/>
        <w:gridCol w:w="2221"/>
      </w:tblGrid>
      <w:tr w14:paraId="4543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14:paraId="6687539B">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Statistical test</w:t>
            </w:r>
          </w:p>
        </w:tc>
        <w:tc>
          <w:tcPr>
            <w:tcW w:w="2220" w:type="dxa"/>
          </w:tcPr>
          <w:p w14:paraId="56D55F6C">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Value</w:t>
            </w:r>
          </w:p>
        </w:tc>
        <w:tc>
          <w:tcPr>
            <w:tcW w:w="2221" w:type="dxa"/>
          </w:tcPr>
          <w:p w14:paraId="17654678">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Degree of freedom</w:t>
            </w:r>
          </w:p>
        </w:tc>
        <w:tc>
          <w:tcPr>
            <w:tcW w:w="2221" w:type="dxa"/>
          </w:tcPr>
          <w:p w14:paraId="685122B2">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Sig. Value</w:t>
            </w:r>
          </w:p>
        </w:tc>
      </w:tr>
      <w:tr w14:paraId="3E30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tcPr>
          <w:p w14:paraId="187DCEDB">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Person chi-square</w:t>
            </w:r>
          </w:p>
        </w:tc>
        <w:tc>
          <w:tcPr>
            <w:tcW w:w="2220" w:type="dxa"/>
          </w:tcPr>
          <w:p w14:paraId="7B178736">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3.936</w:t>
            </w:r>
          </w:p>
        </w:tc>
        <w:tc>
          <w:tcPr>
            <w:tcW w:w="2221" w:type="dxa"/>
          </w:tcPr>
          <w:p w14:paraId="1B7E86B7">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2221" w:type="dxa"/>
          </w:tcPr>
          <w:p w14:paraId="558ED9BF">
            <w:pPr>
              <w:widowControl w:val="0"/>
              <w:autoSpaceDE w:val="0"/>
              <w:autoSpaceDN w:val="0"/>
              <w:adjustRightInd w:val="0"/>
              <w:spacing w:after="0" w:line="360" w:lineRule="auto"/>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0.269</w:t>
            </w:r>
            <w:r>
              <w:rPr>
                <w:rFonts w:hint="default" w:ascii="Times New Roman" w:hAnsi="Times New Roman" w:cs="Times New Roman"/>
                <w:b w:val="0"/>
                <w:bCs w:val="0"/>
                <w:sz w:val="24"/>
                <w:szCs w:val="24"/>
                <w:vertAlign w:val="superscript"/>
                <w:lang w:val="en-US"/>
              </w:rPr>
              <w:t>ns</w:t>
            </w:r>
          </w:p>
        </w:tc>
      </w:tr>
    </w:tbl>
    <w:p w14:paraId="35C5C6F4">
      <w:pPr>
        <w:autoSpaceDE w:val="0"/>
        <w:autoSpaceDN w:val="0"/>
        <w:adjustRightInd w:val="0"/>
        <w:spacing w:after="0" w:line="360" w:lineRule="auto"/>
        <w:jc w:val="both"/>
        <w:rPr>
          <w:rFonts w:hint="default" w:ascii="Times New Roman" w:hAnsi="Times New Roman" w:eastAsia="SimSun" w:cs="Times New Roman"/>
          <w:sz w:val="8"/>
          <w:szCs w:val="8"/>
        </w:rPr>
      </w:pPr>
    </w:p>
    <w:p w14:paraId="12BE6CA2">
      <w:pPr>
        <w:autoSpaceDE w:val="0"/>
        <w:autoSpaceDN w:val="0"/>
        <w:adjustRightInd w:val="0"/>
        <w:spacing w:after="0" w:line="360" w:lineRule="auto"/>
        <w:jc w:val="both"/>
        <w:rPr>
          <w:rFonts w:hint="default" w:ascii="Times New Roman" w:hAnsi="Times New Roman" w:cs="Times New Roman"/>
          <w:b w:val="0"/>
          <w:bCs w:val="0"/>
          <w:sz w:val="24"/>
          <w:szCs w:val="24"/>
        </w:rPr>
      </w:pPr>
      <w:r>
        <w:rPr>
          <w:rFonts w:hint="default" w:ascii="Times New Roman" w:hAnsi="Times New Roman" w:eastAsia="SimSun" w:cs="Times New Roman"/>
          <w:sz w:val="24"/>
          <w:szCs w:val="24"/>
        </w:rPr>
        <w:t>Significantly at 5% significance level** significant at 5% and 1% significant levelns not significant. The result is statistically insignificant as the X2 (3) = 3.936, P (0.269) &gt;α (0.05) and we concluded that Specification on material does not significantly impact material management. This findings is in consonance with the findings of Anova(2007) “ANOVA (Analysis of Variation) test is said to be statistically insignificant since its P-value (0.472) &gt; the Alpha value (0.05). So, the alternative hypothesis is retained and null hypothesis is rejected. It can be concluded that Age is insignificantly related within the perception of respondents on the impacts of internal control and fraud prevention.</w:t>
      </w:r>
    </w:p>
    <w:p w14:paraId="4FD22FAF">
      <w:pPr>
        <w:autoSpaceDE w:val="0"/>
        <w:autoSpaceDN w:val="0"/>
        <w:adjustRightInd w:val="0"/>
        <w:spacing w:after="0" w:line="480" w:lineRule="auto"/>
        <w:jc w:val="center"/>
        <w:rPr>
          <w:rFonts w:hint="default" w:ascii="Times New Roman" w:hAnsi="Times New Roman" w:cs="Times New Roman"/>
          <w:b/>
          <w:bCs/>
          <w:sz w:val="24"/>
          <w:szCs w:val="24"/>
        </w:rPr>
      </w:pPr>
    </w:p>
    <w:p w14:paraId="508128B6">
      <w:pPr>
        <w:autoSpaceDE w:val="0"/>
        <w:autoSpaceDN w:val="0"/>
        <w:adjustRightInd w:val="0"/>
        <w:spacing w:after="0"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p>
    <w:p w14:paraId="55CF67A2">
      <w:pPr>
        <w:autoSpaceDE w:val="0"/>
        <w:autoSpaceDN w:val="0"/>
        <w:adjustRightInd w:val="0"/>
        <w:spacing w:after="0"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SUMMARY, CONCLUSION AND RECOMMENDATIONS</w:t>
      </w:r>
    </w:p>
    <w:p w14:paraId="7245A966">
      <w:pPr>
        <w:autoSpaceDE w:val="0"/>
        <w:autoSpaceDN w:val="0"/>
        <w:adjustRightInd w:val="0"/>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5.1</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Restatement of the Problem</w:t>
      </w:r>
    </w:p>
    <w:p w14:paraId="4EB09343">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major challenge that material manager face is to maintain a constituent flow of materials for production. There are factors that inhabit the accuracy of stock which results in production shortages premium freight and often adjustments.</w:t>
      </w:r>
    </w:p>
    <w:p w14:paraId="3A68A5BE">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According to the journal of Business logistics (2009). The major issues that all material managers face are incorrect bills of materials, in accurate cycle counts, unreported scrap shipping error, receiving errors and production reporting errors material managers have strived to determine how to manage these issues in the business sectors of manufacturing since the beginning of the industrial revolution.</w:t>
      </w:r>
    </w:p>
    <w:p w14:paraId="24E10682">
      <w:pPr>
        <w:autoSpaceDE w:val="0"/>
        <w:autoSpaceDN w:val="0"/>
        <w:adjustRightInd w:val="0"/>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5.2</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Summary of findings </w:t>
      </w:r>
    </w:p>
    <w:p w14:paraId="681B6401">
      <w:p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Inventory management has been defined as the total of all those tasks, function activities and routines which concerns the transfer of external materials and service into the organization and the administration of the same until they are consumed or used in the process of production operation or sales. After the analysis and interpretation in chapter four, evidence has shown that effective Inventory management and control contribute to the organizational performance or success. The research work had come up with the following summations: i. stock taking and stock checking of materials should be implemented in the organization for effective and efficient management of materials. ii. The company has to establish an efficient communication system in the organization to ensure that the information required are communicated at the right time and to ensure that decisions based on stock control are trusted and implemented.</w:t>
      </w:r>
    </w:p>
    <w:p w14:paraId="4D75AF99">
      <w:pPr>
        <w:autoSpaceDE w:val="0"/>
        <w:autoSpaceDN w:val="0"/>
        <w:adjustRightInd w:val="0"/>
        <w:spacing w:after="0" w:line="48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However, this study wasable to establish that effective materials management contribute to the success of 7 up bottling company, Plc. Ilorin plant the case study 5.1 Conclusion The creation of management within the procedure of purchasing and storing activities is nothing but to see that the store department which houses the purchasing section achieves it goals. Based on the findings from the investigations carried out for the purpose of this research work, the following facts have emerged</w:t>
      </w:r>
      <w:r>
        <w:rPr>
          <w:rFonts w:hint="default" w:ascii="Times New Roman" w:hAnsi="Times New Roman" w:eastAsia="SimSun" w:cs="Times New Roman"/>
          <w:sz w:val="24"/>
          <w:szCs w:val="24"/>
          <w:lang w:val="en-US"/>
        </w:rPr>
        <w:t>.</w:t>
      </w:r>
    </w:p>
    <w:p w14:paraId="2B99622B">
      <w:pPr>
        <w:numPr>
          <w:ilvl w:val="0"/>
          <w:numId w:val="18"/>
        </w:num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materials in the organization should be properly handled and stored to protect the materials from deterioration of materials which may render them useless and can cause a great loss to the organization. </w:t>
      </w:r>
    </w:p>
    <w:p w14:paraId="7538D4FD">
      <w:pPr>
        <w:numPr>
          <w:ilvl w:val="0"/>
          <w:numId w:val="18"/>
        </w:num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Stock taking and proper stock checking are essential for effective material management</w:t>
      </w:r>
    </w:p>
    <w:p w14:paraId="6965AB94">
      <w:pPr>
        <w:numPr>
          <w:ilvl w:val="0"/>
          <w:numId w:val="18"/>
        </w:num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results revealed that effective materials management contributes to the success of an organization. </w:t>
      </w:r>
    </w:p>
    <w:p w14:paraId="74DF8D20">
      <w:pPr>
        <w:numPr>
          <w:ilvl w:val="0"/>
          <w:numId w:val="0"/>
        </w:numPr>
        <w:autoSpaceDE w:val="0"/>
        <w:autoSpaceDN w:val="0"/>
        <w:adjustRightInd w:val="0"/>
        <w:spacing w:after="0" w:line="48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5.</w:t>
      </w:r>
      <w:r>
        <w:rPr>
          <w:rFonts w:hint="default" w:ascii="Times New Roman" w:hAnsi="Times New Roman" w:eastAsia="SimSun" w:cs="Times New Roman"/>
          <w:b/>
          <w:bCs/>
          <w:sz w:val="24"/>
          <w:szCs w:val="24"/>
          <w:lang w:val="en-US"/>
        </w:rPr>
        <w:t>3</w:t>
      </w:r>
      <w:r>
        <w:rPr>
          <w:rFonts w:hint="default" w:ascii="Times New Roman" w:hAnsi="Times New Roman" w:eastAsia="SimSun" w:cs="Times New Roman"/>
          <w:b/>
          <w:bCs/>
          <w:sz w:val="24"/>
          <w:szCs w:val="24"/>
        </w:rPr>
        <w:t xml:space="preserve"> Recommendations </w:t>
      </w:r>
    </w:p>
    <w:p w14:paraId="010F6C4A">
      <w:pPr>
        <w:numPr>
          <w:ilvl w:val="0"/>
          <w:numId w:val="0"/>
        </w:num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From the fore going investigations and findings the following recommendations were offered with the hope that they will help in improving the efficiency of the company and also increase their profitability. </w:t>
      </w:r>
    </w:p>
    <w:p w14:paraId="27F8AB84">
      <w:pPr>
        <w:numPr>
          <w:ilvl w:val="0"/>
          <w:numId w:val="19"/>
        </w:num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Adoption and application of economic order quantity (EOQ) model for total inventory cost. </w:t>
      </w:r>
    </w:p>
    <w:p w14:paraId="4ED413D4">
      <w:pPr>
        <w:numPr>
          <w:ilvl w:val="0"/>
          <w:numId w:val="19"/>
        </w:num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manager must ensure that necessary materials are supplied to the department at the right time, so as to ensure effective and efficient operation in the organization. </w:t>
      </w:r>
    </w:p>
    <w:p w14:paraId="3189C0A5">
      <w:pPr>
        <w:numPr>
          <w:ilvl w:val="0"/>
          <w:numId w:val="19"/>
        </w:num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store officer must ensure regular inspection of the stores especially areas in which</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materials are stored and handled. </w:t>
      </w:r>
    </w:p>
    <w:p w14:paraId="7445DC93">
      <w:pPr>
        <w:numPr>
          <w:ilvl w:val="0"/>
          <w:numId w:val="19"/>
        </w:num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Automated material handling system should be adopted to avoid damages, pilferage and deterioration of material. </w:t>
      </w:r>
    </w:p>
    <w:p w14:paraId="4F3A54D6">
      <w:pPr>
        <w:numPr>
          <w:ilvl w:val="0"/>
          <w:numId w:val="19"/>
        </w:num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Adequate safety and security of staff in the store, factory and other departments must be ensured (i.e. protective clothing e.g. gloves, goggles, and helmet etc.) must be used when needed so that maximum productivity can be attained. </w:t>
      </w:r>
    </w:p>
    <w:p w14:paraId="1C4496F6">
      <w:pPr>
        <w:numPr>
          <w:ilvl w:val="0"/>
          <w:numId w:val="19"/>
        </w:num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storekeeper must ensure that unused materials are carefully disposed e.g. empty bottles </w:t>
      </w:r>
    </w:p>
    <w:p w14:paraId="05FBF54B">
      <w:pPr>
        <w:numPr>
          <w:ilvl w:val="0"/>
          <w:numId w:val="19"/>
        </w:numPr>
        <w:autoSpaceDE w:val="0"/>
        <w:autoSpaceDN w:val="0"/>
        <w:adjustRightInd w:val="0"/>
        <w:spacing w:after="0"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Materials should be tested by a qualified control employee before being placed in the store.</w:t>
      </w:r>
    </w:p>
    <w:p w14:paraId="36CE78C7">
      <w:pPr>
        <w:numPr>
          <w:ilvl w:val="0"/>
          <w:numId w:val="0"/>
        </w:numPr>
        <w:autoSpaceDE w:val="0"/>
        <w:autoSpaceDN w:val="0"/>
        <w:adjustRightInd w:val="0"/>
        <w:spacing w:after="0" w:line="48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If the above recommendations are implemented in the organization, it will assist the organization in the management and control of materials and also guarantee effective and efficient use of material in the organization.</w:t>
      </w:r>
    </w:p>
    <w:p w14:paraId="1C8BDF99">
      <w:pPr>
        <w:autoSpaceDE w:val="0"/>
        <w:autoSpaceDN w:val="0"/>
        <w:adjustRightInd w:val="0"/>
        <w:spacing w:after="0" w:line="480" w:lineRule="auto"/>
        <w:jc w:val="both"/>
        <w:rPr>
          <w:rFonts w:hint="default" w:ascii="Times New Roman" w:hAnsi="Times New Roman" w:cs="Times New Roman"/>
          <w:b/>
          <w:bCs/>
          <w:sz w:val="24"/>
          <w:szCs w:val="24"/>
        </w:rPr>
      </w:pPr>
    </w:p>
    <w:p w14:paraId="1CAC205A">
      <w:pPr>
        <w:autoSpaceDE w:val="0"/>
        <w:autoSpaceDN w:val="0"/>
        <w:adjustRightInd w:val="0"/>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5.5</w:t>
      </w:r>
      <w:r>
        <w:rPr>
          <w:rFonts w:hint="default" w:ascii="Times New Roman" w:hAnsi="Times New Roman" w:cs="Times New Roman"/>
          <w:b/>
          <w:bCs/>
          <w:sz w:val="24"/>
          <w:szCs w:val="24"/>
        </w:rPr>
        <w:tab/>
      </w:r>
      <w:r>
        <w:rPr>
          <w:rFonts w:hint="default" w:ascii="Times New Roman" w:hAnsi="Times New Roman" w:cs="Times New Roman"/>
          <w:b/>
          <w:bCs/>
          <w:sz w:val="24"/>
          <w:szCs w:val="24"/>
        </w:rPr>
        <w:t>Suggestion for further study</w:t>
      </w:r>
    </w:p>
    <w:p w14:paraId="460ADDFA">
      <w:pPr>
        <w:autoSpaceDE w:val="0"/>
        <w:autoSpaceDN w:val="0"/>
        <w:adjustRightInd w:val="0"/>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research work had revealed a lot of gains accrued from stock control and effective material management by Dunlop Nigeria Plc. The organization should be able to manage their resources, if the following reasons are considered:</w:t>
      </w:r>
    </w:p>
    <w:p w14:paraId="13157438">
      <w:pPr>
        <w:numPr>
          <w:ilvl w:val="0"/>
          <w:numId w:val="20"/>
        </w:numPr>
        <w:autoSpaceDE w:val="0"/>
        <w:autoSpaceDN w:val="0"/>
        <w:adjustRightInd w:val="0"/>
        <w:spacing w:after="0" w:line="480" w:lineRule="auto"/>
        <w:ind w:left="420" w:leftChars="0" w:hanging="420" w:firstLineChars="0"/>
        <w:jc w:val="both"/>
        <w:rPr>
          <w:rFonts w:hint="default" w:ascii="Times New Roman" w:hAnsi="Times New Roman" w:cs="Times New Roman"/>
          <w:b/>
          <w:bCs/>
          <w:sz w:val="24"/>
          <w:szCs w:val="24"/>
        </w:rPr>
      </w:pPr>
      <w:r>
        <w:rPr>
          <w:rFonts w:hint="default" w:ascii="Times New Roman" w:hAnsi="Times New Roman" w:cs="Times New Roman"/>
          <w:sz w:val="24"/>
          <w:szCs w:val="24"/>
        </w:rPr>
        <w:t>Regular stock taking and stock checking should be implemented.</w:t>
      </w:r>
    </w:p>
    <w:p w14:paraId="40E14FCC">
      <w:pPr>
        <w:numPr>
          <w:ilvl w:val="0"/>
          <w:numId w:val="20"/>
        </w:numPr>
        <w:autoSpaceDE w:val="0"/>
        <w:autoSpaceDN w:val="0"/>
        <w:adjustRightInd w:val="0"/>
        <w:spacing w:after="0" w:line="480" w:lineRule="auto"/>
        <w:ind w:left="420" w:leftChars="0" w:hanging="420" w:firstLineChars="0"/>
        <w:jc w:val="both"/>
        <w:rPr>
          <w:rFonts w:hint="default" w:ascii="Times New Roman" w:hAnsi="Times New Roman" w:cs="Times New Roman"/>
          <w:b/>
          <w:bCs/>
          <w:sz w:val="24"/>
          <w:szCs w:val="24"/>
        </w:rPr>
      </w:pPr>
      <w:r>
        <w:rPr>
          <w:rFonts w:hint="default" w:ascii="Times New Roman" w:hAnsi="Times New Roman" w:cs="Times New Roman"/>
          <w:sz w:val="24"/>
          <w:szCs w:val="24"/>
        </w:rPr>
        <w:t>Storage space should be provided for each material.</w:t>
      </w:r>
    </w:p>
    <w:p w14:paraId="256DB106">
      <w:pPr>
        <w:autoSpaceDE w:val="0"/>
        <w:autoSpaceDN w:val="0"/>
        <w:adjustRightInd w:val="0"/>
        <w:spacing w:after="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w:t>
      </w:r>
    </w:p>
    <w:p w14:paraId="669A83EB">
      <w:pPr>
        <w:spacing w:line="480" w:lineRule="auto"/>
        <w:jc w:val="both"/>
        <w:rPr>
          <w:rFonts w:hint="default" w:ascii="Times New Roman" w:hAnsi="Times New Roman" w:cs="Times New Roman"/>
          <w:b/>
          <w:bCs/>
          <w:sz w:val="24"/>
          <w:szCs w:val="24"/>
        </w:rPr>
      </w:pPr>
    </w:p>
    <w:p w14:paraId="17CE95C6">
      <w:pPr>
        <w:spacing w:line="480" w:lineRule="auto"/>
        <w:jc w:val="both"/>
        <w:rPr>
          <w:rFonts w:hint="default" w:ascii="Times New Roman" w:hAnsi="Times New Roman" w:cs="Times New Roman"/>
          <w:b w:val="0"/>
          <w:bCs w:val="0"/>
          <w:sz w:val="24"/>
          <w:szCs w:val="24"/>
          <w:lang w:val="en-US"/>
        </w:rPr>
      </w:pPr>
    </w:p>
    <w:p w14:paraId="2343645E">
      <w:pPr>
        <w:spacing w:line="480" w:lineRule="auto"/>
        <w:jc w:val="both"/>
        <w:rPr>
          <w:rFonts w:hint="default" w:ascii="Times New Roman" w:hAnsi="Times New Roman" w:cs="Times New Roman"/>
          <w:b w:val="0"/>
          <w:bCs w:val="0"/>
          <w:sz w:val="24"/>
          <w:szCs w:val="24"/>
          <w:lang w:val="en-US"/>
        </w:rPr>
      </w:pPr>
    </w:p>
    <w:p w14:paraId="1D3E59BC">
      <w:pPr>
        <w:spacing w:line="480" w:lineRule="auto"/>
        <w:jc w:val="both"/>
        <w:rPr>
          <w:rFonts w:hint="default" w:ascii="Times New Roman" w:hAnsi="Times New Roman" w:cs="Times New Roman"/>
          <w:b w:val="0"/>
          <w:bCs w:val="0"/>
          <w:sz w:val="24"/>
          <w:szCs w:val="24"/>
          <w:lang w:val="en-US"/>
        </w:rPr>
      </w:pPr>
    </w:p>
    <w:p w14:paraId="53FEB126">
      <w:pPr>
        <w:spacing w:line="480" w:lineRule="auto"/>
        <w:jc w:val="both"/>
        <w:rPr>
          <w:rFonts w:hint="default" w:ascii="Times New Roman" w:hAnsi="Times New Roman" w:cs="Times New Roman"/>
          <w:b w:val="0"/>
          <w:bCs w:val="0"/>
          <w:sz w:val="24"/>
          <w:szCs w:val="24"/>
          <w:lang w:val="en-US"/>
        </w:rPr>
      </w:pPr>
    </w:p>
    <w:p w14:paraId="0B6936ED">
      <w:pPr>
        <w:spacing w:line="480" w:lineRule="auto"/>
        <w:jc w:val="both"/>
        <w:rPr>
          <w:rFonts w:hint="default" w:ascii="Times New Roman" w:hAnsi="Times New Roman" w:cs="Times New Roman"/>
          <w:b w:val="0"/>
          <w:bCs w:val="0"/>
          <w:sz w:val="24"/>
          <w:szCs w:val="24"/>
          <w:lang w:val="en-US"/>
        </w:rPr>
      </w:pPr>
    </w:p>
    <w:p w14:paraId="09DD163E">
      <w:pPr>
        <w:spacing w:line="480" w:lineRule="auto"/>
        <w:jc w:val="both"/>
        <w:rPr>
          <w:rFonts w:hint="default" w:ascii="Times New Roman" w:hAnsi="Times New Roman" w:cs="Times New Roman"/>
          <w:b w:val="0"/>
          <w:bCs w:val="0"/>
          <w:sz w:val="24"/>
          <w:szCs w:val="24"/>
          <w:lang w:val="en-US"/>
        </w:rPr>
      </w:pPr>
    </w:p>
    <w:p w14:paraId="7F688E25">
      <w:pPr>
        <w:spacing w:line="480" w:lineRule="auto"/>
        <w:jc w:val="both"/>
        <w:rPr>
          <w:rFonts w:hint="default" w:ascii="Times New Roman" w:hAnsi="Times New Roman" w:cs="Times New Roman"/>
          <w:b w:val="0"/>
          <w:bCs w:val="0"/>
          <w:sz w:val="24"/>
          <w:szCs w:val="24"/>
          <w:lang w:val="en-US"/>
        </w:rPr>
      </w:pPr>
    </w:p>
    <w:p w14:paraId="56F2B721">
      <w:pPr>
        <w:spacing w:line="480" w:lineRule="auto"/>
        <w:jc w:val="both"/>
        <w:rPr>
          <w:rFonts w:hint="default" w:ascii="Times New Roman" w:hAnsi="Times New Roman" w:cs="Times New Roman"/>
          <w:b w:val="0"/>
          <w:bCs w:val="0"/>
          <w:sz w:val="24"/>
          <w:szCs w:val="24"/>
          <w:lang w:val="en-US"/>
        </w:rPr>
      </w:pPr>
    </w:p>
    <w:p w14:paraId="7451D9BD">
      <w:pPr>
        <w:spacing w:line="48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REFERENCES</w:t>
      </w:r>
    </w:p>
    <w:p w14:paraId="1001E87E">
      <w:pPr>
        <w:spacing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Alao, R. O. (2010). Productivity inthe Nigerian manufacturing sub-sector: An Error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correction model (ECM), European Journal of Economics, Finance and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Administrative Sciences. </w:t>
      </w:r>
    </w:p>
    <w:p w14:paraId="7FA0388A">
      <w:pPr>
        <w:spacing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David, J. (2008). Procurement principles and management. Harlow: Pearson Education. </w:t>
      </w:r>
    </w:p>
    <w:p w14:paraId="21C37793">
      <w:pPr>
        <w:spacing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Eckert, S.G. (2007). Inventory Management and its effects on customer Satisfaction.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Journal of Public policy. </w:t>
      </w:r>
    </w:p>
    <w:p w14:paraId="36A39A2B">
      <w:pPr>
        <w:spacing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Frazelle, E. H. (2002). Supply chain strategy: the logistics of supply chain Management,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New York: McGraw-Hill. </w:t>
      </w:r>
    </w:p>
    <w:p w14:paraId="01548DA2">
      <w:pPr>
        <w:spacing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Hanna, J. (2002). Logistics, supper saddle river: Prentice Hall. Brownell, J. (2005).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Strengthening the purchase supplier partnership, A working Paper Cornell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University. </w:t>
      </w:r>
    </w:p>
    <w:p w14:paraId="68AB03EC">
      <w:pPr>
        <w:spacing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Helms, M. M. (2000).Businesses need supply chain. Management, IIE Solutions. Owen,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W. (2005).</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What actually happened to the Inventories of American companies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between 1981 and 2000? , Management Science. </w:t>
      </w:r>
    </w:p>
    <w:p w14:paraId="31EC8FE9">
      <w:pPr>
        <w:spacing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Ime,T.U. (2014). Inventory management practices and Operational performance of flour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milling firms, Nigeria. </w:t>
      </w:r>
    </w:p>
    <w:p w14:paraId="1F45B827">
      <w:pPr>
        <w:spacing w:line="48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Langley, C. J. (2003). The management of business logistic: a supply chain perspective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(7th ed.). Mason: South-Western.</w:t>
      </w:r>
    </w:p>
    <w:p w14:paraId="0FFD44BE">
      <w:pPr>
        <w:spacing w:line="48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Kumar, P. (2003). Production management, New Delhi: India</w:t>
      </w:r>
    </w:p>
    <w:p w14:paraId="41BBDBF6">
      <w:pPr>
        <w:spacing w:line="480" w:lineRule="auto"/>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 xml:space="preserve">Schindler, P.S. (2006). Business research methods (9th ed.). New Delhi, India: Published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by Tata McGraw Hill Educ</w:t>
      </w:r>
      <w:bookmarkStart w:id="0" w:name="_GoBack"/>
      <w:bookmarkEnd w:id="0"/>
      <w:r>
        <w:rPr>
          <w:rFonts w:hint="default" w:ascii="Times New Roman" w:hAnsi="Times New Roman" w:eastAsia="SimSun" w:cs="Times New Roman"/>
          <w:sz w:val="24"/>
          <w:szCs w:val="24"/>
        </w:rPr>
        <w:t xml:space="preserve">ation Private Limited. </w:t>
      </w:r>
    </w:p>
    <w:sectPr>
      <w:footerReference r:id="rId5" w:type="default"/>
      <w:pgSz w:w="11906" w:h="16838"/>
      <w:pgMar w:top="1440" w:right="1440" w:bottom="3168" w:left="1800" w:header="720" w:footer="2592"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Times">
    <w:altName w:val="CG Times"/>
    <w:panose1 w:val="00000000000000000000"/>
    <w:charset w:val="00"/>
    <w:family w:val="auto"/>
    <w:pitch w:val="default"/>
    <w:sig w:usb0="00000000" w:usb1="00000000" w:usb2="00000000" w:usb3="00000000" w:csb0="00000000" w:csb1="00000000"/>
  </w:font>
  <w:font w:name="Century751 BT">
    <w:panose1 w:val="02040503050505020304"/>
    <w:charset w:val="00"/>
    <w:family w:val="auto"/>
    <w:pitch w:val="default"/>
    <w:sig w:usb0="800000AF" w:usb1="1000204A" w:usb2="00000000" w:usb3="00000000" w:csb0="00000011" w:csb1="00000000"/>
  </w:font>
  <w:font w:name="Franklin Gothic Medium">
    <w:panose1 w:val="020B0603020102020204"/>
    <w:charset w:val="00"/>
    <w:family w:val="auto"/>
    <w:pitch w:val="default"/>
    <w:sig w:usb0="00000287" w:usb1="00000000" w:usb2="00000000" w:usb3="00000000" w:csb0="2000009F" w:csb1="DFD70000"/>
  </w:font>
  <w:font w:name="CG Times">
    <w:panose1 w:val="02020603050405020304"/>
    <w:charset w:val="00"/>
    <w:family w:val="auto"/>
    <w:pitch w:val="default"/>
    <w:sig w:usb0="00000000" w:usb1="00000000" w:usb2="00000000" w:usb3="00000000" w:csb0="00000000" w:csb1="00000000"/>
  </w:font>
  <w:font w:name="Segoe MDL2 Assets">
    <w:panose1 w:val="050A0102010101010101"/>
    <w:charset w:val="00"/>
    <w:family w:val="auto"/>
    <w:pitch w:val="default"/>
    <w:sig w:usb0="00000000" w:usb1="10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3FC0D">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76A787">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2776A787">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28382"/>
    <w:multiLevelType w:val="singleLevel"/>
    <w:tmpl w:val="A962838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24FFBAC"/>
    <w:multiLevelType w:val="singleLevel"/>
    <w:tmpl w:val="B24FFBAC"/>
    <w:lvl w:ilvl="0" w:tentative="0">
      <w:start w:val="1"/>
      <w:numFmt w:val="lowerRoman"/>
      <w:suff w:val="space"/>
      <w:lvlText w:val="%1."/>
      <w:lvlJc w:val="left"/>
    </w:lvl>
  </w:abstractNum>
  <w:abstractNum w:abstractNumId="2">
    <w:nsid w:val="D75F2557"/>
    <w:multiLevelType w:val="singleLevel"/>
    <w:tmpl w:val="D75F2557"/>
    <w:lvl w:ilvl="0" w:tentative="0">
      <w:start w:val="1"/>
      <w:numFmt w:val="decimal"/>
      <w:suff w:val="space"/>
      <w:lvlText w:val="%1."/>
      <w:lvlJc w:val="left"/>
    </w:lvl>
  </w:abstractNum>
  <w:abstractNum w:abstractNumId="3">
    <w:nsid w:val="E384D3CB"/>
    <w:multiLevelType w:val="singleLevel"/>
    <w:tmpl w:val="E384D3CB"/>
    <w:lvl w:ilvl="0" w:tentative="0">
      <w:start w:val="1"/>
      <w:numFmt w:val="lowerRoman"/>
      <w:suff w:val="space"/>
      <w:lvlText w:val="%1."/>
      <w:lvlJc w:val="left"/>
    </w:lvl>
  </w:abstractNum>
  <w:abstractNum w:abstractNumId="4">
    <w:nsid w:val="E4D6DAA1"/>
    <w:multiLevelType w:val="singleLevel"/>
    <w:tmpl w:val="E4D6DAA1"/>
    <w:lvl w:ilvl="0" w:tentative="0">
      <w:start w:val="1"/>
      <w:numFmt w:val="lowerLetter"/>
      <w:suff w:val="space"/>
      <w:lvlText w:val="%1."/>
      <w:lvlJc w:val="left"/>
    </w:lvl>
  </w:abstractNum>
  <w:abstractNum w:abstractNumId="5">
    <w:nsid w:val="EC714DAA"/>
    <w:multiLevelType w:val="singleLevel"/>
    <w:tmpl w:val="EC714DA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ED6B1C84"/>
    <w:multiLevelType w:val="singleLevel"/>
    <w:tmpl w:val="ED6B1C84"/>
    <w:lvl w:ilvl="0" w:tentative="0">
      <w:start w:val="1"/>
      <w:numFmt w:val="decimal"/>
      <w:suff w:val="space"/>
      <w:lvlText w:val="%1."/>
      <w:lvlJc w:val="left"/>
    </w:lvl>
  </w:abstractNum>
  <w:abstractNum w:abstractNumId="7">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8">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9">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10">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11">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12">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3">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4">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5">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6">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7">
    <w:nsid w:val="183CED86"/>
    <w:multiLevelType w:val="singleLevel"/>
    <w:tmpl w:val="183CED8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8">
    <w:nsid w:val="38ED635B"/>
    <w:multiLevelType w:val="multilevel"/>
    <w:tmpl w:val="38ED635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9">
    <w:nsid w:val="524C3E9C"/>
    <w:multiLevelType w:val="singleLevel"/>
    <w:tmpl w:val="524C3E9C"/>
    <w:lvl w:ilvl="0" w:tentative="0">
      <w:start w:val="1"/>
      <w:numFmt w:val="decimal"/>
      <w:suff w:val="space"/>
      <w:lvlText w:val="%1."/>
      <w:lvlJc w:val="left"/>
    </w:lvl>
  </w:abstractNum>
  <w:num w:numId="1">
    <w:abstractNumId w:val="16"/>
  </w:num>
  <w:num w:numId="2">
    <w:abstractNumId w:val="14"/>
  </w:num>
  <w:num w:numId="3">
    <w:abstractNumId w:val="13"/>
  </w:num>
  <w:num w:numId="4">
    <w:abstractNumId w:val="12"/>
  </w:num>
  <w:num w:numId="5">
    <w:abstractNumId w:val="11"/>
  </w:num>
  <w:num w:numId="6">
    <w:abstractNumId w:val="15"/>
  </w:num>
  <w:num w:numId="7">
    <w:abstractNumId w:val="10"/>
  </w:num>
  <w:num w:numId="8">
    <w:abstractNumId w:val="9"/>
  </w:num>
  <w:num w:numId="9">
    <w:abstractNumId w:val="8"/>
  </w:num>
  <w:num w:numId="10">
    <w:abstractNumId w:val="7"/>
  </w:num>
  <w:num w:numId="11">
    <w:abstractNumId w:val="1"/>
  </w:num>
  <w:num w:numId="12">
    <w:abstractNumId w:val="18"/>
  </w:num>
  <w:num w:numId="13">
    <w:abstractNumId w:val="5"/>
  </w:num>
  <w:num w:numId="14">
    <w:abstractNumId w:val="4"/>
  </w:num>
  <w:num w:numId="15">
    <w:abstractNumId w:val="3"/>
  </w:num>
  <w:num w:numId="16">
    <w:abstractNumId w:val="6"/>
  </w:num>
  <w:num w:numId="17">
    <w:abstractNumId w:val="0"/>
  </w:num>
  <w:num w:numId="18">
    <w:abstractNumId w:val="2"/>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64E9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3064F"/>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976D0"/>
    <w:rsid w:val="03FB0C2B"/>
    <w:rsid w:val="04C223B8"/>
    <w:rsid w:val="05046014"/>
    <w:rsid w:val="05E83882"/>
    <w:rsid w:val="08A033DC"/>
    <w:rsid w:val="0A345292"/>
    <w:rsid w:val="0C96069F"/>
    <w:rsid w:val="0E0B2945"/>
    <w:rsid w:val="0F327B75"/>
    <w:rsid w:val="13200AEC"/>
    <w:rsid w:val="1AD34282"/>
    <w:rsid w:val="208131E0"/>
    <w:rsid w:val="20B4309F"/>
    <w:rsid w:val="21112ACF"/>
    <w:rsid w:val="22535B8F"/>
    <w:rsid w:val="22C84FC9"/>
    <w:rsid w:val="24236DB6"/>
    <w:rsid w:val="25FF5EF5"/>
    <w:rsid w:val="26026152"/>
    <w:rsid w:val="28652951"/>
    <w:rsid w:val="2AE52B3C"/>
    <w:rsid w:val="2CAB005F"/>
    <w:rsid w:val="2E874865"/>
    <w:rsid w:val="2F02672D"/>
    <w:rsid w:val="31C3723C"/>
    <w:rsid w:val="384A3EFF"/>
    <w:rsid w:val="39982399"/>
    <w:rsid w:val="39B3114C"/>
    <w:rsid w:val="3AA202A8"/>
    <w:rsid w:val="3B38004E"/>
    <w:rsid w:val="3CA73B01"/>
    <w:rsid w:val="40DB6170"/>
    <w:rsid w:val="41B43DFF"/>
    <w:rsid w:val="42D219D9"/>
    <w:rsid w:val="43251536"/>
    <w:rsid w:val="43694DE1"/>
    <w:rsid w:val="43DF4683"/>
    <w:rsid w:val="441C6A6F"/>
    <w:rsid w:val="441F4FD2"/>
    <w:rsid w:val="467378DD"/>
    <w:rsid w:val="46FC71B7"/>
    <w:rsid w:val="47517438"/>
    <w:rsid w:val="4C143A28"/>
    <w:rsid w:val="4D07747E"/>
    <w:rsid w:val="4DD64E9C"/>
    <w:rsid w:val="50361381"/>
    <w:rsid w:val="5847689F"/>
    <w:rsid w:val="5E053EAC"/>
    <w:rsid w:val="600734E4"/>
    <w:rsid w:val="6D1F0800"/>
    <w:rsid w:val="6D903E57"/>
    <w:rsid w:val="6E3A4180"/>
    <w:rsid w:val="6EF13ABF"/>
    <w:rsid w:val="720A0766"/>
    <w:rsid w:val="72B41F40"/>
    <w:rsid w:val="742106CB"/>
    <w:rsid w:val="74BC2FDF"/>
    <w:rsid w:val="74D64EED"/>
    <w:rsid w:val="75650212"/>
    <w:rsid w:val="78C3120C"/>
    <w:rsid w:val="7D655B5C"/>
    <w:rsid w:val="7DA3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361" w:afterLines="100" w:line="360" w:lineRule="auto"/>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0</Words>
  <Characters>0</Characters>
  <Lines>0</Lines>
  <Paragraphs>0</Paragraphs>
  <TotalTime>22</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2025-07-18T10:42:00Z</dcterms:created>
  <dc:creator>IBRAHIM ABDULWAHEED LABE</dc:creator>
  <cp:lastModifiedBy>IBRAHIM ABDULWAHEED LABE</cp:lastModifiedBy>
  <dcterms:modified xsi:type="dcterms:W3CDTF">2025-07-21T16:14:10Z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387CB5F7DA7D40C88068EC87FF85F08A_11</vt:lpwstr>
  </property>
</Properties>
</file>