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9CDB96">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ITC Bookman" w:hAnsi="ITC Bookman" w:eastAsia="Times" w:cs="ITC Bookman"/>
          <w:b/>
          <w:bCs/>
          <w:color w:val="auto"/>
          <w:kern w:val="0"/>
          <w:sz w:val="36"/>
          <w:szCs w:val="36"/>
          <w:lang w:val="en-US" w:eastAsia="zh-CN" w:bidi="ar"/>
        </w:rPr>
      </w:pPr>
      <w:r>
        <w:rPr>
          <w:rFonts w:hint="default" w:ascii="ITC Bookman" w:hAnsi="ITC Bookman" w:eastAsia="Times" w:cs="ITC Bookman"/>
          <w:b/>
          <w:bCs/>
          <w:color w:val="auto"/>
          <w:kern w:val="0"/>
          <w:sz w:val="36"/>
          <w:szCs w:val="36"/>
          <w:lang w:val="en-US" w:eastAsia="zh-CN" w:bidi="ar"/>
        </w:rPr>
        <w:t>IMPACT OF STOCK TAKING IN AN ORGANIZATION</w:t>
      </w:r>
    </w:p>
    <w:p w14:paraId="6C0BFA29">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ITC Bookman" w:hAnsi="ITC Bookman" w:cs="ITC Bookman"/>
          <w:b/>
          <w:color w:val="auto"/>
          <w:sz w:val="24"/>
          <w:szCs w:val="24"/>
          <w:shd w:val="clear" w:color="auto" w:fill="auto"/>
        </w:rPr>
      </w:pPr>
      <w:r>
        <w:rPr>
          <w:rFonts w:hint="default" w:ascii="ITC Bookman" w:hAnsi="ITC Bookman" w:cs="ITC Bookman"/>
          <w:b/>
          <w:color w:val="auto"/>
          <w:sz w:val="24"/>
          <w:szCs w:val="24"/>
          <w:shd w:val="clear" w:color="auto" w:fill="auto"/>
        </w:rPr>
        <w:t>(</w:t>
      </w:r>
      <w:r>
        <w:rPr>
          <w:rFonts w:hint="default" w:ascii="ITC Bookman" w:hAnsi="ITC Bookman" w:eastAsia="Times" w:cs="ITC Bookman"/>
          <w:b/>
          <w:bCs/>
          <w:color w:val="auto"/>
          <w:kern w:val="0"/>
          <w:sz w:val="28"/>
          <w:szCs w:val="28"/>
          <w:lang w:val="en-US" w:eastAsia="zh-CN" w:bidi="ar"/>
        </w:rPr>
        <w:t>A CASE STUDY OF DANGOTE CEMENT DEPOT, ILORIN, KWARA STATE</w:t>
      </w:r>
      <w:r>
        <w:rPr>
          <w:rFonts w:hint="default" w:ascii="ITC Bookman" w:hAnsi="ITC Bookman" w:cs="ITC Bookman"/>
          <w:b/>
          <w:color w:val="auto"/>
          <w:sz w:val="24"/>
          <w:szCs w:val="24"/>
          <w:shd w:val="clear" w:color="auto" w:fill="auto"/>
        </w:rPr>
        <w:t>)</w:t>
      </w:r>
    </w:p>
    <w:p w14:paraId="255CA14F">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b/>
          <w:color w:val="auto"/>
          <w:sz w:val="24"/>
          <w:szCs w:val="24"/>
          <w:shd w:val="clear" w:color="auto" w:fill="auto"/>
        </w:rPr>
      </w:pPr>
    </w:p>
    <w:p w14:paraId="4ACA11B3">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24"/>
          <w:szCs w:val="24"/>
          <w:shd w:val="clear" w:color="auto" w:fill="auto"/>
        </w:rPr>
      </w:pPr>
      <w:r>
        <w:rPr>
          <w:rFonts w:hint="default" w:ascii="Century751 BT" w:hAnsi="Century751 BT" w:cs="Century751 BT"/>
          <w:b/>
          <w:bCs w:val="0"/>
          <w:color w:val="auto"/>
          <w:sz w:val="24"/>
          <w:szCs w:val="24"/>
          <w:shd w:val="clear" w:color="auto" w:fill="auto"/>
        </w:rPr>
        <w:t>BY</w:t>
      </w:r>
    </w:p>
    <w:p w14:paraId="3BC9DFD9">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36"/>
          <w:szCs w:val="36"/>
          <w:shd w:val="clear" w:color="auto" w:fill="auto"/>
          <w:lang w:val="en-US"/>
        </w:rPr>
      </w:pPr>
      <w:r>
        <w:rPr>
          <w:rFonts w:hint="default" w:ascii="Century751 BT" w:hAnsi="Century751 BT" w:cs="Century751 BT"/>
          <w:b/>
          <w:bCs w:val="0"/>
          <w:color w:val="auto"/>
          <w:sz w:val="36"/>
          <w:szCs w:val="36"/>
          <w:shd w:val="clear" w:color="auto" w:fill="auto"/>
          <w:lang w:val="en-US"/>
        </w:rPr>
        <w:t>ADEBOYE AYOMIDE MARY</w:t>
      </w:r>
    </w:p>
    <w:p w14:paraId="0D6C79AE">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Century751 BT" w:hAnsi="Century751 BT" w:cs="Century751 BT"/>
          <w:b/>
          <w:bCs w:val="0"/>
          <w:color w:val="auto"/>
          <w:sz w:val="36"/>
          <w:szCs w:val="36"/>
          <w:shd w:val="clear" w:color="auto" w:fill="auto"/>
          <w:lang w:val="en-US"/>
        </w:rPr>
      </w:pPr>
      <w:r>
        <w:rPr>
          <w:rFonts w:hint="default" w:ascii="Century751 BT" w:hAnsi="Century751 BT" w:cs="Century751 BT"/>
          <w:b/>
          <w:bCs w:val="0"/>
          <w:color w:val="auto"/>
          <w:sz w:val="36"/>
          <w:szCs w:val="36"/>
          <w:shd w:val="clear" w:color="auto" w:fill="auto"/>
        </w:rPr>
        <w:t>ND/</w:t>
      </w:r>
      <w:r>
        <w:rPr>
          <w:rFonts w:hint="default" w:ascii="Century751 BT" w:hAnsi="Century751 BT" w:cs="Century751 BT"/>
          <w:b/>
          <w:bCs w:val="0"/>
          <w:color w:val="auto"/>
          <w:sz w:val="36"/>
          <w:szCs w:val="36"/>
          <w:shd w:val="clear" w:color="auto" w:fill="auto"/>
          <w:lang w:val="en-US"/>
        </w:rPr>
        <w:t>23</w:t>
      </w:r>
      <w:r>
        <w:rPr>
          <w:rFonts w:hint="default" w:ascii="Century751 BT" w:hAnsi="Century751 BT" w:cs="Century751 BT"/>
          <w:b/>
          <w:bCs w:val="0"/>
          <w:color w:val="auto"/>
          <w:sz w:val="36"/>
          <w:szCs w:val="36"/>
          <w:shd w:val="clear" w:color="auto" w:fill="auto"/>
        </w:rPr>
        <w:t>/</w:t>
      </w:r>
      <w:r>
        <w:rPr>
          <w:rFonts w:hint="default" w:ascii="Century751 BT" w:hAnsi="Century751 BT" w:cs="Century751 BT"/>
          <w:b/>
          <w:bCs w:val="0"/>
          <w:color w:val="auto"/>
          <w:sz w:val="36"/>
          <w:szCs w:val="36"/>
          <w:shd w:val="clear" w:color="auto" w:fill="auto"/>
          <w:lang w:val="en-US"/>
        </w:rPr>
        <w:t>PSM</w:t>
      </w:r>
      <w:r>
        <w:rPr>
          <w:rFonts w:hint="default" w:ascii="Century751 BT" w:hAnsi="Century751 BT" w:cs="Century751 BT"/>
          <w:b/>
          <w:bCs w:val="0"/>
          <w:color w:val="auto"/>
          <w:sz w:val="36"/>
          <w:szCs w:val="36"/>
          <w:shd w:val="clear" w:color="auto" w:fill="auto"/>
        </w:rPr>
        <w:t>/FT/</w:t>
      </w:r>
      <w:r>
        <w:rPr>
          <w:rFonts w:hint="default" w:ascii="Century751 BT" w:hAnsi="Century751 BT" w:cs="Century751 BT"/>
          <w:b/>
          <w:bCs w:val="0"/>
          <w:color w:val="auto"/>
          <w:sz w:val="36"/>
          <w:szCs w:val="36"/>
          <w:shd w:val="clear" w:color="auto" w:fill="auto"/>
          <w:lang w:val="en-US"/>
        </w:rPr>
        <w:t>0126</w:t>
      </w:r>
    </w:p>
    <w:p w14:paraId="34DBF689">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Franklin Gothic Medium" w:hAnsi="Franklin Gothic Medium" w:cs="Franklin Gothic Medium" w:eastAsiaTheme="majorEastAsia"/>
          <w:b w:val="0"/>
          <w:bCs/>
          <w:color w:val="auto"/>
          <w:sz w:val="28"/>
          <w:szCs w:val="28"/>
          <w:shd w:val="clear" w:color="auto" w:fill="auto"/>
        </w:rPr>
      </w:pPr>
      <w:r>
        <w:rPr>
          <w:rFonts w:hint="default" w:ascii="Franklin Gothic Medium" w:hAnsi="Franklin Gothic Medium" w:cs="Franklin Gothic Medium" w:eastAsiaTheme="majorEastAsia"/>
          <w:b w:val="0"/>
          <w:bCs/>
          <w:color w:val="auto"/>
          <w:sz w:val="28"/>
          <w:szCs w:val="28"/>
          <w:shd w:val="clear" w:color="auto" w:fill="auto"/>
        </w:rPr>
        <w:t xml:space="preserve">BEING A RESEARCH PROJECT SUBMITTED TO THE DEPARTMENT OF </w:t>
      </w:r>
      <w:r>
        <w:rPr>
          <w:rFonts w:hint="default" w:ascii="Franklin Gothic Medium" w:hAnsi="Franklin Gothic Medium" w:cs="Franklin Gothic Medium" w:eastAsiaTheme="majorEastAsia"/>
          <w:b w:val="0"/>
          <w:bCs/>
          <w:color w:val="auto"/>
          <w:sz w:val="28"/>
          <w:szCs w:val="28"/>
          <w:shd w:val="clear" w:color="auto" w:fill="auto"/>
          <w:lang w:val="en-US"/>
        </w:rPr>
        <w:t>PROCUREMENT AND SUPPLY CHAIN MANAGEMENT</w:t>
      </w:r>
      <w:r>
        <w:rPr>
          <w:rFonts w:hint="default" w:ascii="Franklin Gothic Medium" w:hAnsi="Franklin Gothic Medium" w:cs="Franklin Gothic Medium" w:eastAsiaTheme="majorEastAsia"/>
          <w:b w:val="0"/>
          <w:bCs/>
          <w:color w:val="auto"/>
          <w:sz w:val="28"/>
          <w:szCs w:val="28"/>
          <w:shd w:val="clear" w:color="auto" w:fill="auto"/>
        </w:rPr>
        <w:t>, INSTITUTE OF FINANCE AND MANAGEMENT STUDIES (IFMS), KWARA STATE POLYTECHNIC, ILORIN.</w:t>
      </w:r>
    </w:p>
    <w:p w14:paraId="78AE1C96">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Franklin Gothic Medium" w:hAnsi="Franklin Gothic Medium" w:cs="Franklin Gothic Medium" w:eastAsiaTheme="majorEastAsia"/>
          <w:b w:val="0"/>
          <w:bCs/>
          <w:color w:val="auto"/>
          <w:sz w:val="28"/>
          <w:szCs w:val="28"/>
          <w:shd w:val="clear" w:color="auto" w:fill="auto"/>
          <w:lang w:val="en-US"/>
        </w:rPr>
      </w:pPr>
      <w:r>
        <w:rPr>
          <w:rFonts w:hint="default" w:ascii="Franklin Gothic Medium" w:hAnsi="Franklin Gothic Medium" w:cs="Franklin Gothic Medium" w:eastAsiaTheme="majorEastAsia"/>
          <w:b w:val="0"/>
          <w:bCs/>
          <w:color w:val="auto"/>
          <w:sz w:val="28"/>
          <w:szCs w:val="28"/>
          <w:shd w:val="clear" w:color="auto" w:fill="auto"/>
        </w:rPr>
        <w:t>IN PARTIAL FULFILMENT OF THE REQUIREMENT FOR THE AWARD OF</w:t>
      </w:r>
      <w:r>
        <w:rPr>
          <w:rFonts w:hint="default" w:ascii="Franklin Gothic Medium" w:hAnsi="Franklin Gothic Medium" w:cs="Franklin Gothic Medium" w:eastAsiaTheme="majorEastAsia"/>
          <w:b w:val="0"/>
          <w:bCs/>
          <w:color w:val="auto"/>
          <w:sz w:val="28"/>
          <w:szCs w:val="28"/>
          <w:shd w:val="clear" w:color="auto" w:fill="auto"/>
          <w:lang w:val="en-US"/>
        </w:rPr>
        <w:t xml:space="preserve"> </w:t>
      </w:r>
      <w:r>
        <w:rPr>
          <w:rFonts w:hint="default" w:ascii="Franklin Gothic Medium" w:hAnsi="Franklin Gothic Medium" w:cs="Franklin Gothic Medium" w:eastAsiaTheme="majorEastAsia"/>
          <w:b w:val="0"/>
          <w:bCs/>
          <w:color w:val="auto"/>
          <w:sz w:val="28"/>
          <w:szCs w:val="28"/>
          <w:shd w:val="clear" w:color="auto" w:fill="auto"/>
        </w:rPr>
        <w:t xml:space="preserve">NATIONAL DIPLOMA (ND) </w:t>
      </w:r>
      <w:r>
        <w:rPr>
          <w:rFonts w:hint="default" w:ascii="Franklin Gothic Medium" w:hAnsi="Franklin Gothic Medium" w:cs="Franklin Gothic Medium" w:eastAsiaTheme="majorEastAsia"/>
          <w:b w:val="0"/>
          <w:bCs/>
          <w:color w:val="auto"/>
          <w:sz w:val="28"/>
          <w:szCs w:val="28"/>
          <w:shd w:val="clear" w:color="auto" w:fill="auto"/>
          <w:lang w:val="en-US"/>
        </w:rPr>
        <w:t>IN PROCUREMENT AND SUPPLY CHAIN MANAGEMENT</w:t>
      </w:r>
    </w:p>
    <w:p w14:paraId="4A1469AB">
      <w:pPr>
        <w:keepNext w:val="0"/>
        <w:keepLines w:val="0"/>
        <w:pageBreakBefore w:val="0"/>
        <w:widowControl/>
        <w:kinsoku/>
        <w:wordWrap/>
        <w:overflowPunct/>
        <w:topLinePunct w:val="0"/>
        <w:autoSpaceDE/>
        <w:autoSpaceDN/>
        <w:bidi w:val="0"/>
        <w:adjustRightInd/>
        <w:snapToGrid/>
        <w:spacing w:after="361" w:afterLines="100" w:line="360" w:lineRule="auto"/>
        <w:jc w:val="right"/>
        <w:textAlignment w:val="auto"/>
        <w:rPr>
          <w:rFonts w:hint="default" w:ascii="Times New Roman" w:hAnsi="Times New Roman" w:cs="Times New Roman"/>
          <w:b/>
          <w:bCs/>
          <w:color w:val="auto"/>
          <w:sz w:val="32"/>
          <w:szCs w:val="32"/>
          <w:shd w:val="clear" w:color="auto" w:fill="auto"/>
          <w:lang w:val="en-US"/>
        </w:rPr>
      </w:pPr>
      <w:r>
        <w:rPr>
          <w:rFonts w:hint="default" w:ascii="Times New Roman" w:hAnsi="Times New Roman" w:cs="Times New Roman"/>
          <w:b/>
          <w:bCs/>
          <w:color w:val="auto"/>
          <w:sz w:val="32"/>
          <w:szCs w:val="32"/>
          <w:shd w:val="clear" w:color="auto" w:fill="auto"/>
        </w:rPr>
        <w:tab/>
      </w:r>
      <w:r>
        <w:rPr>
          <w:rFonts w:hint="default" w:ascii="Times New Roman" w:hAnsi="Times New Roman" w:cs="Times New Roman"/>
          <w:b/>
          <w:bCs/>
          <w:color w:val="auto"/>
          <w:sz w:val="32"/>
          <w:szCs w:val="32"/>
          <w:shd w:val="clear" w:color="auto" w:fill="auto"/>
          <w:lang w:val="en-US"/>
        </w:rPr>
        <w:t>JULY</w:t>
      </w:r>
      <w:r>
        <w:rPr>
          <w:rFonts w:hint="default" w:ascii="Times New Roman" w:hAnsi="Times New Roman" w:cs="Times New Roman"/>
          <w:b/>
          <w:bCs/>
          <w:color w:val="auto"/>
          <w:sz w:val="32"/>
          <w:szCs w:val="32"/>
          <w:shd w:val="clear" w:color="auto" w:fill="auto"/>
        </w:rPr>
        <w:t xml:space="preserve">, </w:t>
      </w:r>
      <w:r>
        <w:rPr>
          <w:rFonts w:hint="default" w:ascii="Times New Roman" w:hAnsi="Times New Roman" w:cs="Times New Roman"/>
          <w:b/>
          <w:bCs/>
          <w:color w:val="auto"/>
          <w:sz w:val="32"/>
          <w:szCs w:val="32"/>
          <w:shd w:val="clear" w:color="auto" w:fill="auto"/>
          <w:lang w:val="en-US"/>
        </w:rPr>
        <w:t>2025</w:t>
      </w:r>
    </w:p>
    <w:p w14:paraId="08271316">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b/>
          <w:color w:val="auto"/>
          <w:sz w:val="24"/>
          <w:szCs w:val="24"/>
          <w:shd w:val="clear" w:color="auto" w:fill="auto"/>
        </w:rPr>
        <w:br w:type="page"/>
      </w:r>
      <w:r>
        <w:rPr>
          <w:rFonts w:hint="default" w:ascii="Times New Roman" w:hAnsi="Times New Roman" w:cs="Times New Roman"/>
          <w:b/>
          <w:color w:val="auto"/>
          <w:sz w:val="24"/>
          <w:szCs w:val="24"/>
          <w:shd w:val="clear" w:color="auto" w:fill="auto"/>
        </w:rPr>
        <w:t>CERTIFICATION</w:t>
      </w:r>
    </w:p>
    <w:p w14:paraId="7B19B591">
      <w:pPr>
        <w:keepNext w:val="0"/>
        <w:keepLines w:val="0"/>
        <w:pageBreakBefore w:val="0"/>
        <w:widowControl/>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 xml:space="preserve">This is to certify that this project work </w:t>
      </w:r>
      <w:r>
        <w:rPr>
          <w:rFonts w:hint="default" w:ascii="Times New Roman" w:hAnsi="Times New Roman" w:cs="Times New Roman"/>
          <w:b w:val="0"/>
          <w:bCs/>
          <w:sz w:val="24"/>
          <w:szCs w:val="24"/>
          <w:lang w:val="en-US"/>
        </w:rPr>
        <w:t xml:space="preserve">was carried out by </w:t>
      </w:r>
      <w:r>
        <w:rPr>
          <w:rFonts w:hint="default" w:ascii="Times New Roman" w:hAnsi="Times New Roman" w:cs="Times New Roman"/>
          <w:b/>
          <w:bCs w:val="0"/>
          <w:sz w:val="24"/>
          <w:szCs w:val="24"/>
          <w:lang w:val="en-US"/>
        </w:rPr>
        <w:t>ADEBOYE AYOMIDE MARY</w:t>
      </w:r>
      <w:r>
        <w:rPr>
          <w:rFonts w:hint="default" w:ascii="Times New Roman" w:hAnsi="Times New Roman" w:cs="Times New Roman"/>
          <w:b w:val="0"/>
          <w:bCs/>
          <w:sz w:val="24"/>
          <w:szCs w:val="24"/>
          <w:lang w:val="en-US"/>
        </w:rPr>
        <w:t xml:space="preserve"> with matric number </w:t>
      </w:r>
      <w:r>
        <w:rPr>
          <w:rFonts w:hint="default" w:ascii="Times New Roman" w:hAnsi="Times New Roman" w:cs="Times New Roman"/>
          <w:b/>
          <w:bCs w:val="0"/>
          <w:sz w:val="24"/>
          <w:szCs w:val="24"/>
          <w:lang w:val="en-US"/>
        </w:rPr>
        <w:t>ND/23/PSM/FT/0126</w:t>
      </w:r>
      <w:r>
        <w:rPr>
          <w:rFonts w:hint="default" w:ascii="Times New Roman" w:hAnsi="Times New Roman" w:cs="Times New Roman"/>
          <w:b w:val="0"/>
          <w:bCs/>
          <w:sz w:val="24"/>
          <w:szCs w:val="24"/>
          <w:lang w:val="en-US"/>
        </w:rPr>
        <w:t xml:space="preserve"> under the supervision of </w:t>
      </w:r>
      <w:r>
        <w:rPr>
          <w:rFonts w:hint="default" w:ascii="Times New Roman" w:hAnsi="Times New Roman" w:cs="Times New Roman"/>
          <w:b/>
          <w:bCs w:val="0"/>
          <w:sz w:val="24"/>
          <w:szCs w:val="24"/>
          <w:lang w:val="en-US"/>
        </w:rPr>
        <w:t xml:space="preserve">MR. OKE A.K. </w:t>
      </w:r>
      <w:r>
        <w:rPr>
          <w:rFonts w:hint="default" w:ascii="Times New Roman" w:hAnsi="Times New Roman" w:cs="Times New Roman"/>
          <w:b w:val="0"/>
          <w:bCs/>
          <w:sz w:val="24"/>
          <w:szCs w:val="24"/>
          <w:lang w:val="en-US"/>
        </w:rPr>
        <w:t>in partial fulfillment for the National Diploma (ND)</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 xml:space="preserve">in research work as been read and approved as meeting the requirements by </w:t>
      </w:r>
      <w:r>
        <w:rPr>
          <w:rFonts w:hint="default" w:ascii="Times New Roman" w:hAnsi="Times New Roman" w:cs="Times New Roman"/>
          <w:b w:val="0"/>
          <w:bCs/>
          <w:sz w:val="24"/>
          <w:szCs w:val="24"/>
        </w:rPr>
        <w:t xml:space="preserve">Department of </w:t>
      </w:r>
      <w:r>
        <w:rPr>
          <w:rFonts w:hint="default" w:ascii="Times New Roman" w:hAnsi="Times New Roman" w:cs="Times New Roman"/>
          <w:b w:val="0"/>
          <w:bCs/>
          <w:sz w:val="24"/>
          <w:szCs w:val="24"/>
          <w:lang w:val="en-US"/>
        </w:rPr>
        <w:t>Procurement Chain and Supply Management</w:t>
      </w:r>
      <w:r>
        <w:rPr>
          <w:rFonts w:hint="default" w:ascii="Times New Roman" w:hAnsi="Times New Roman" w:cs="Times New Roman"/>
          <w:b w:val="0"/>
          <w:bCs/>
          <w:sz w:val="24"/>
          <w:szCs w:val="24"/>
        </w:rPr>
        <w:t>, Institute of Finance and Management Studies, Kwara State Polytechnic, Ilorin</w:t>
      </w:r>
      <w:r>
        <w:rPr>
          <w:rFonts w:hint="default" w:ascii="Times New Roman" w:hAnsi="Times New Roman" w:cs="Times New Roman"/>
          <w:b w:val="0"/>
          <w:bCs/>
          <w:sz w:val="24"/>
          <w:szCs w:val="24"/>
          <w:lang w:val="en-US"/>
        </w:rPr>
        <w:t>.</w:t>
      </w:r>
    </w:p>
    <w:p w14:paraId="120FD301">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b/>
          <w:color w:val="auto"/>
          <w:sz w:val="24"/>
          <w:szCs w:val="24"/>
          <w:shd w:val="clear" w:color="auto" w:fill="auto"/>
        </w:rPr>
      </w:pPr>
    </w:p>
    <w:p w14:paraId="65C94B32">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08918AA4">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lang w:val="en-US"/>
        </w:rPr>
        <w:t xml:space="preserve">Mr. </w:t>
      </w:r>
      <w:r>
        <w:rPr>
          <w:rFonts w:hint="default" w:ascii="Times New Roman" w:hAnsi="Times New Roman" w:cs="Times New Roman"/>
          <w:b/>
          <w:bCs w:val="0"/>
          <w:sz w:val="24"/>
          <w:szCs w:val="24"/>
          <w:lang w:val="en-US"/>
        </w:rPr>
        <w:t>Oke A.K.</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lang w:val="en-US"/>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223FEEF1">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(Project Supervisor)</w:t>
      </w:r>
      <w:r>
        <w:rPr>
          <w:rFonts w:hint="default" w:ascii="Times New Roman" w:hAnsi="Times New Roman" w:cs="Times New Roman"/>
          <w:b/>
          <w:color w:val="auto"/>
          <w:sz w:val="24"/>
          <w:szCs w:val="24"/>
          <w:shd w:val="clear" w:color="auto" w:fill="auto"/>
        </w:rPr>
        <w:tab/>
      </w:r>
    </w:p>
    <w:p w14:paraId="35CCC775">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6C14A6EC">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4C7B5389">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2D2F4E8D">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64ABACBC">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29341E4C">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lang w:val="en-US"/>
        </w:rPr>
        <w:t xml:space="preserve">Dr. K.A. Dangana </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1A451E38">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(Project Coordinator)</w:t>
      </w:r>
      <w:r>
        <w:rPr>
          <w:rFonts w:hint="default" w:ascii="Times New Roman" w:hAnsi="Times New Roman" w:cs="Times New Roman"/>
          <w:b/>
          <w:color w:val="auto"/>
          <w:sz w:val="24"/>
          <w:szCs w:val="24"/>
          <w:shd w:val="clear" w:color="auto" w:fill="auto"/>
        </w:rPr>
        <w:tab/>
      </w:r>
    </w:p>
    <w:p w14:paraId="39DD5082">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6BE2BFA5">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087D6A9D">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12BB4A4F">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00960700">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2BAFD655">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lang w:val="en-US"/>
        </w:rPr>
        <w:t>Mr. Sidiq Olarewaju</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lang w:val="en-US"/>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2B05BA03">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Head of Department (HOD)</w:t>
      </w:r>
    </w:p>
    <w:p w14:paraId="1A02E261">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325A5D44">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122327B5">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p>
    <w:p w14:paraId="6F0717B9">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w:t>
      </w:r>
    </w:p>
    <w:p w14:paraId="5CEA507A">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lang w:val="en-US"/>
        </w:rPr>
      </w:pPr>
      <w:r>
        <w:rPr>
          <w:rFonts w:hint="default" w:ascii="Times New Roman" w:hAnsi="Times New Roman" w:cs="Times New Roman"/>
          <w:b/>
          <w:color w:val="auto"/>
          <w:sz w:val="24"/>
          <w:szCs w:val="24"/>
          <w:shd w:val="clear" w:color="auto" w:fill="auto"/>
          <w:lang w:val="en-US"/>
        </w:rPr>
        <w:t>Mrs Yusuf Mariam Omowunmi</w:t>
      </w:r>
    </w:p>
    <w:p w14:paraId="2B4A5C51">
      <w:pPr>
        <w:keepNext w:val="0"/>
        <w:keepLines w:val="0"/>
        <w:pageBreakBefore w:val="0"/>
        <w:widowControl/>
        <w:kinsoku/>
        <w:wordWrap/>
        <w:overflowPunct/>
        <w:topLinePunct w:val="0"/>
        <w:autoSpaceDE/>
        <w:autoSpaceDN/>
        <w:bidi w:val="0"/>
        <w:adjustRightInd/>
        <w:snapToGrid/>
        <w:spacing w:after="0" w:afterLines="0" w:line="240" w:lineRule="auto"/>
        <w:jc w:val="both"/>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External Examiner</w:t>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ab/>
      </w:r>
      <w:r>
        <w:rPr>
          <w:rFonts w:hint="default" w:ascii="Times New Roman" w:hAnsi="Times New Roman" w:cs="Times New Roman"/>
          <w:b/>
          <w:color w:val="auto"/>
          <w:sz w:val="24"/>
          <w:szCs w:val="24"/>
          <w:shd w:val="clear" w:color="auto" w:fill="auto"/>
        </w:rPr>
        <w:t>Date</w:t>
      </w:r>
    </w:p>
    <w:p w14:paraId="06E208B0">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cs="Times New Roman"/>
          <w:b/>
          <w:color w:val="auto"/>
          <w:sz w:val="24"/>
          <w:szCs w:val="24"/>
          <w:shd w:val="clear" w:color="auto" w:fill="auto"/>
        </w:rPr>
      </w:pPr>
    </w:p>
    <w:p w14:paraId="4723EADE">
      <w:pPr>
        <w:keepNext w:val="0"/>
        <w:keepLines w:val="0"/>
        <w:pageBreakBefore w:val="0"/>
        <w:widowControl/>
        <w:kinsoku/>
        <w:wordWrap/>
        <w:overflowPunct/>
        <w:topLinePunct w:val="0"/>
        <w:autoSpaceDE/>
        <w:autoSpaceDN/>
        <w:bidi w:val="0"/>
        <w:adjustRightInd/>
        <w:snapToGrid/>
        <w:spacing w:after="361" w:afterLines="100" w:line="360" w:lineRule="auto"/>
        <w:jc w:val="center"/>
        <w:textAlignment w:val="auto"/>
        <w:rPr>
          <w:rFonts w:hint="default" w:ascii="Times New Roman" w:hAnsi="Times New Roman" w:cs="Times New Roman"/>
          <w:b/>
          <w:color w:val="auto"/>
          <w:sz w:val="24"/>
          <w:szCs w:val="24"/>
          <w:shd w:val="clear" w:color="auto" w:fill="auto"/>
        </w:rPr>
      </w:pPr>
      <w:r>
        <w:rPr>
          <w:rFonts w:hint="default" w:ascii="Times New Roman" w:hAnsi="Times New Roman" w:cs="Times New Roman"/>
          <w:b/>
          <w:color w:val="auto"/>
          <w:sz w:val="24"/>
          <w:szCs w:val="24"/>
          <w:shd w:val="clear" w:color="auto" w:fill="auto"/>
        </w:rPr>
        <w:t>DEDICATION</w:t>
      </w:r>
    </w:p>
    <w:p w14:paraId="42E73716">
      <w:pPr>
        <w:keepNext w:val="0"/>
        <w:keepLines w:val="0"/>
        <w:pageBreakBefore w:val="0"/>
        <w:widowControl/>
        <w:kinsoku/>
        <w:wordWrap/>
        <w:overflowPunct/>
        <w:topLinePunct w:val="0"/>
        <w:autoSpaceDE/>
        <w:autoSpaceDN/>
        <w:bidi w:val="0"/>
        <w:adjustRightInd/>
        <w:snapToGrid/>
        <w:spacing w:after="361" w:afterLines="100" w:line="360" w:lineRule="auto"/>
        <w:ind w:firstLine="72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I dedicate project work to Almighty </w:t>
      </w:r>
      <w:r>
        <w:rPr>
          <w:rFonts w:hint="default" w:ascii="Times New Roman" w:hAnsi="Times New Roman" w:cs="Times New Roman"/>
          <w:color w:val="auto"/>
          <w:sz w:val="24"/>
          <w:szCs w:val="24"/>
          <w:shd w:val="clear" w:color="auto" w:fill="auto"/>
          <w:lang w:val="en-US"/>
        </w:rPr>
        <w:t xml:space="preserve">God </w:t>
      </w:r>
      <w:r>
        <w:rPr>
          <w:rFonts w:hint="default" w:ascii="Times New Roman" w:hAnsi="Times New Roman" w:cs="Times New Roman"/>
          <w:color w:val="auto"/>
          <w:sz w:val="24"/>
          <w:szCs w:val="24"/>
          <w:shd w:val="clear" w:color="auto" w:fill="auto"/>
        </w:rPr>
        <w:t>the giver of life, the giver of knowledge, the gracious the merciful for his love and protection over me throughout my program. May your name be glorified.</w:t>
      </w:r>
    </w:p>
    <w:p w14:paraId="5A5E06E4">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7CC51DD2">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0CFD9694">
      <w:pPr>
        <w:keepNext w:val="0"/>
        <w:keepLines w:val="0"/>
        <w:pageBreakBefore w:val="0"/>
        <w:widowControl/>
        <w:kinsoku/>
        <w:wordWrap/>
        <w:overflowPunct/>
        <w:topLinePunct w:val="0"/>
        <w:autoSpaceDE/>
        <w:autoSpaceDN/>
        <w:bidi w:val="0"/>
        <w:adjustRightInd/>
        <w:snapToGrid/>
        <w:spacing w:after="361" w:afterLines="100" w:line="360" w:lineRule="auto"/>
        <w:jc w:val="both"/>
        <w:textAlignment w:val="auto"/>
        <w:rPr>
          <w:rFonts w:hint="default" w:ascii="Times New Roman" w:hAnsi="Times New Roman" w:cs="Times New Roman"/>
          <w:color w:val="auto"/>
          <w:sz w:val="24"/>
          <w:szCs w:val="24"/>
          <w:shd w:val="clear" w:color="auto" w:fill="auto"/>
        </w:rPr>
      </w:pPr>
    </w:p>
    <w:p w14:paraId="71E2E82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 </w:t>
      </w:r>
    </w:p>
    <w:p w14:paraId="79A6D438">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5ADB0446">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35FD13D6">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4EAC7A61">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5876D06">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6902EBC">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271F3CC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10F5871B">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08FBE11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50B510BC">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25FABEFE">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720D0D1D">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7F764255">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53352930">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7EC9E669">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0BFECC9E">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600A168C">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color w:val="auto"/>
          <w:sz w:val="24"/>
          <w:szCs w:val="24"/>
          <w:shd w:val="clear" w:color="auto" w:fill="auto"/>
        </w:rPr>
      </w:pPr>
    </w:p>
    <w:p w14:paraId="00A7E28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center"/>
        <w:textAlignment w:val="auto"/>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ACKNOWLEDGMENT</w:t>
      </w:r>
    </w:p>
    <w:p w14:paraId="4B243267">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would like to express my sincere gratitude to Almighty Allah for His grace, blessing and merciful. I am grateful to Almighty God for giving me the strength, knowledge and understanding to complete this project. His love has been more than sufficient to keep and sustain me.</w:t>
      </w:r>
    </w:p>
    <w:p w14:paraId="314A5838">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My profound gratitude goes to my wonderful supervisor </w:t>
      </w:r>
      <w:r>
        <w:rPr>
          <w:rFonts w:hint="default" w:ascii="Times New Roman" w:hAnsi="Times New Roman" w:cs="Times New Roman"/>
          <w:b/>
          <w:color w:val="auto"/>
          <w:sz w:val="24"/>
          <w:szCs w:val="24"/>
          <w:shd w:val="clear" w:color="auto" w:fill="auto"/>
          <w:lang w:val="en-US"/>
        </w:rPr>
        <w:t>Mr. Oke A.K.</w:t>
      </w:r>
      <w:r>
        <w:rPr>
          <w:rFonts w:hint="default" w:ascii="Times New Roman" w:hAnsi="Times New Roman" w:cs="Times New Roman"/>
          <w:b w:val="0"/>
          <w:bCs/>
          <w:sz w:val="24"/>
          <w:szCs w:val="24"/>
          <w:lang w:val="en-US"/>
        </w:rPr>
        <w:t xml:space="preserve"> for his invaluable support, patient, time and guidance in seeing me to the completion of this research work. Also my gratitude goes to my Head of Department </w:t>
      </w:r>
      <w:r>
        <w:rPr>
          <w:rFonts w:hint="default" w:ascii="Times New Roman" w:hAnsi="Times New Roman" w:cs="Times New Roman"/>
          <w:b/>
          <w:color w:val="auto"/>
          <w:sz w:val="24"/>
          <w:szCs w:val="24"/>
          <w:shd w:val="clear" w:color="auto" w:fill="auto"/>
          <w:lang w:val="en-US"/>
        </w:rPr>
        <w:t>Mr. Sidiq Olarewaju</w:t>
      </w:r>
      <w:r>
        <w:rPr>
          <w:rFonts w:hint="default" w:ascii="Times New Roman" w:hAnsi="Times New Roman" w:cs="Times New Roman"/>
          <w:b w:val="0"/>
          <w:bCs/>
          <w:sz w:val="24"/>
          <w:szCs w:val="24"/>
          <w:lang w:val="en-US"/>
        </w:rPr>
        <w:t xml:space="preserve"> and my co-ordinator of this project </w:t>
      </w:r>
      <w:r>
        <w:rPr>
          <w:rFonts w:hint="default" w:ascii="Times New Roman" w:hAnsi="Times New Roman" w:cs="Times New Roman"/>
          <w:b/>
          <w:color w:val="auto"/>
          <w:sz w:val="24"/>
          <w:szCs w:val="24"/>
          <w:shd w:val="clear" w:color="auto" w:fill="auto"/>
          <w:lang w:val="en-US"/>
        </w:rPr>
        <w:t>Dr. K.A. Dangana</w:t>
      </w:r>
      <w:r>
        <w:rPr>
          <w:rFonts w:hint="default" w:ascii="Times New Roman" w:hAnsi="Times New Roman" w:cs="Times New Roman"/>
          <w:b w:val="0"/>
          <w:bCs/>
          <w:sz w:val="24"/>
          <w:szCs w:val="24"/>
          <w:lang w:val="en-US"/>
        </w:rPr>
        <w:t xml:space="preserve"> who patiently saw me to the completion of this research work.</w:t>
      </w:r>
    </w:p>
    <w:p w14:paraId="0A8DD9CF">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I also extend gratitude and appreciation to my lecturers in department who taught me at one point or the other. May Almighty God continue to bless protect and guide you all.</w:t>
      </w:r>
    </w:p>
    <w:p w14:paraId="12C7B3CA">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cs="Times New Roman"/>
          <w:b w:val="0"/>
          <w:bCs/>
          <w:sz w:val="24"/>
          <w:szCs w:val="24"/>
          <w:lang w:val="en-US"/>
        </w:rPr>
      </w:pPr>
      <w:r>
        <w:rPr>
          <w:rFonts w:hint="default" w:ascii="Times New Roman" w:hAnsi="Times New Roman" w:cs="Times New Roman"/>
          <w:b w:val="0"/>
          <w:bCs/>
          <w:sz w:val="24"/>
          <w:szCs w:val="24"/>
          <w:lang w:val="en-US"/>
        </w:rPr>
        <w:t xml:space="preserve">I also wish to acknowledge the great support of my parents, Mr. &amp; Mrs. </w:t>
      </w:r>
      <w:r>
        <w:rPr>
          <w:rFonts w:hint="default" w:ascii="Times New Roman" w:hAnsi="Times New Roman" w:cs="Times New Roman"/>
          <w:b/>
          <w:bCs w:val="0"/>
          <w:sz w:val="24"/>
          <w:szCs w:val="24"/>
          <w:lang w:val="en-US"/>
        </w:rPr>
        <w:t xml:space="preserve">Adeboye </w:t>
      </w:r>
      <w:r>
        <w:rPr>
          <w:rFonts w:hint="default" w:ascii="Times New Roman" w:hAnsi="Times New Roman" w:cs="Times New Roman"/>
          <w:b w:val="0"/>
          <w:bCs/>
          <w:sz w:val="24"/>
          <w:szCs w:val="24"/>
          <w:lang w:val="en-US"/>
        </w:rPr>
        <w:t>who have been my constant source of love support and inspiration throughout my academic journey. Your unwavering encouragement and belief in my abilities have been invaluable and I am grateful for the sacrifice you have made to help me to pursue my dreams. May you live long to eat the fruits of your labour.</w:t>
      </w:r>
    </w:p>
    <w:p w14:paraId="6F71AD14">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both"/>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 xml:space="preserve">My Profound gratitude goes to my siblings, for his unwavering support and his sacrifice belief in me and i appreciate my baby sis looking up to me. </w:t>
      </w:r>
    </w:p>
    <w:p w14:paraId="52EC1085">
      <w:pPr>
        <w:keepNext w:val="0"/>
        <w:keepLines w:val="0"/>
        <w:pageBreakBefore w:val="0"/>
        <w:widowControl/>
        <w:kinsoku/>
        <w:wordWrap/>
        <w:overflowPunct/>
        <w:topLinePunct w:val="0"/>
        <w:autoSpaceDE/>
        <w:autoSpaceDN/>
        <w:bidi w:val="0"/>
        <w:adjustRightInd/>
        <w:snapToGrid/>
        <w:spacing w:after="361" w:afterLines="100" w:line="360" w:lineRule="auto"/>
        <w:ind w:firstLine="720" w:firstLineChars="0"/>
        <w:jc w:val="left"/>
        <w:textAlignment w:val="auto"/>
        <w:rPr>
          <w:rFonts w:hint="default" w:ascii="Times New Roman" w:hAnsi="Times New Roman"/>
          <w:b w:val="0"/>
          <w:bCs/>
          <w:sz w:val="24"/>
          <w:szCs w:val="24"/>
          <w:lang w:val="en-US"/>
        </w:rPr>
      </w:pPr>
      <w:r>
        <w:rPr>
          <w:rFonts w:hint="default" w:ascii="Times New Roman" w:hAnsi="Times New Roman"/>
          <w:b w:val="0"/>
          <w:bCs/>
          <w:sz w:val="24"/>
          <w:szCs w:val="24"/>
          <w:lang w:val="en-US"/>
        </w:rPr>
        <w:t>I cannot but appreciate my friends, I pray almighty Allah will reward you all abundantly.</w:t>
      </w:r>
    </w:p>
    <w:p w14:paraId="696CF8C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03F304F7">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10BBF35B">
      <w:pPr>
        <w:keepNext w:val="0"/>
        <w:keepLines w:val="0"/>
        <w:pageBreakBefore w:val="0"/>
        <w:widowControl/>
        <w:kinsoku/>
        <w:wordWrap/>
        <w:overflowPunct/>
        <w:topLinePunct w:val="0"/>
        <w:autoSpaceDE/>
        <w:autoSpaceDN/>
        <w:bidi w:val="0"/>
        <w:adjustRightInd/>
        <w:snapToGrid/>
        <w:spacing w:after="0" w:afterLines="0" w:line="360" w:lineRule="auto"/>
        <w:ind w:firstLine="720" w:firstLineChars="0"/>
        <w:jc w:val="left"/>
        <w:textAlignment w:val="auto"/>
        <w:rPr>
          <w:rFonts w:hint="default" w:ascii="Times New Roman" w:hAnsi="Times New Roman"/>
          <w:b w:val="0"/>
          <w:bCs/>
          <w:sz w:val="24"/>
          <w:szCs w:val="24"/>
          <w:lang w:val="en-US"/>
        </w:rPr>
      </w:pPr>
    </w:p>
    <w:p w14:paraId="40A31A52">
      <w:pPr>
        <w:keepNext w:val="0"/>
        <w:keepLines w:val="0"/>
        <w:pageBreakBefore w:val="0"/>
        <w:widowControl/>
        <w:kinsoku/>
        <w:wordWrap/>
        <w:overflowPunct/>
        <w:topLinePunct w:val="0"/>
        <w:autoSpaceDE/>
        <w:autoSpaceDN/>
        <w:bidi w:val="0"/>
        <w:adjustRightInd/>
        <w:snapToGrid/>
        <w:spacing w:after="361" w:afterLines="100" w:afterAutospacing="0" w:line="240" w:lineRule="auto"/>
        <w:jc w:val="center"/>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TABLE OF CONTENTS</w:t>
      </w:r>
    </w:p>
    <w:p w14:paraId="2FFCC8E0">
      <w:pPr>
        <w:keepNext w:val="0"/>
        <w:keepLines w:val="0"/>
        <w:pageBreakBefore w:val="0"/>
        <w:widowControl/>
        <w:numPr>
          <w:ilvl w:val="0"/>
          <w:numId w:val="11"/>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Title page</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w:t>
      </w:r>
    </w:p>
    <w:p w14:paraId="2C79F289">
      <w:pPr>
        <w:keepNext w:val="0"/>
        <w:keepLines w:val="0"/>
        <w:pageBreakBefore w:val="0"/>
        <w:widowControl/>
        <w:numPr>
          <w:ilvl w:val="0"/>
          <w:numId w:val="11"/>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Certification</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ii</w:t>
      </w:r>
    </w:p>
    <w:p w14:paraId="5BB6E08F">
      <w:pPr>
        <w:keepNext w:val="0"/>
        <w:keepLines w:val="0"/>
        <w:pageBreakBefore w:val="0"/>
        <w:widowControl/>
        <w:numPr>
          <w:ilvl w:val="0"/>
          <w:numId w:val="11"/>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Dedication</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iii</w:t>
      </w:r>
    </w:p>
    <w:p w14:paraId="3DEEC42F">
      <w:pPr>
        <w:keepNext w:val="0"/>
        <w:keepLines w:val="0"/>
        <w:pageBreakBefore w:val="0"/>
        <w:widowControl/>
        <w:numPr>
          <w:ilvl w:val="0"/>
          <w:numId w:val="11"/>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Acknoledgement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iv</w:t>
      </w:r>
    </w:p>
    <w:p w14:paraId="2B3DA907">
      <w:pPr>
        <w:keepNext w:val="0"/>
        <w:keepLines w:val="0"/>
        <w:pageBreakBefore w:val="0"/>
        <w:widowControl/>
        <w:numPr>
          <w:ilvl w:val="0"/>
          <w:numId w:val="11"/>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Abstract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v</w:t>
      </w:r>
    </w:p>
    <w:p w14:paraId="1C1183EC">
      <w:pPr>
        <w:keepNext w:val="0"/>
        <w:keepLines w:val="0"/>
        <w:pageBreakBefore w:val="0"/>
        <w:widowControl/>
        <w:numPr>
          <w:ilvl w:val="0"/>
          <w:numId w:val="11"/>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Table of content</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vi</w:t>
      </w:r>
    </w:p>
    <w:p w14:paraId="050494E7">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CHPATER ONE: BACKGROUND OF THE STUDY</w:t>
      </w:r>
    </w:p>
    <w:p w14:paraId="18E72E9D">
      <w:pPr>
        <w:keepNext w:val="0"/>
        <w:keepLines w:val="0"/>
        <w:pageBreakBefore w:val="0"/>
        <w:widowControl/>
        <w:numPr>
          <w:ilvl w:val="1"/>
          <w:numId w:val="12"/>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Introduction</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1</w:t>
      </w:r>
    </w:p>
    <w:p w14:paraId="62759ED3">
      <w:pPr>
        <w:keepNext w:val="0"/>
        <w:keepLines w:val="0"/>
        <w:pageBreakBefore w:val="0"/>
        <w:widowControl/>
        <w:numPr>
          <w:ilvl w:val="1"/>
          <w:numId w:val="12"/>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Statement of the study</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w:t>
      </w:r>
    </w:p>
    <w:p w14:paraId="7DE028DE">
      <w:pPr>
        <w:keepNext w:val="0"/>
        <w:keepLines w:val="0"/>
        <w:pageBreakBefore w:val="0"/>
        <w:widowControl/>
        <w:numPr>
          <w:ilvl w:val="1"/>
          <w:numId w:val="12"/>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Objectives of the study</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w:t>
      </w:r>
    </w:p>
    <w:p w14:paraId="08241B8F">
      <w:pPr>
        <w:keepNext w:val="0"/>
        <w:keepLines w:val="0"/>
        <w:pageBreakBefore w:val="0"/>
        <w:widowControl/>
        <w:numPr>
          <w:ilvl w:val="1"/>
          <w:numId w:val="12"/>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Research objectives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w:t>
      </w:r>
    </w:p>
    <w:p w14:paraId="0D7BEA95">
      <w:pPr>
        <w:keepNext w:val="0"/>
        <w:keepLines w:val="0"/>
        <w:pageBreakBefore w:val="0"/>
        <w:widowControl/>
        <w:numPr>
          <w:ilvl w:val="1"/>
          <w:numId w:val="12"/>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Formulation of hyphothesis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114022C0">
      <w:pPr>
        <w:keepNext w:val="0"/>
        <w:keepLines w:val="0"/>
        <w:pageBreakBefore w:val="0"/>
        <w:widowControl/>
        <w:numPr>
          <w:ilvl w:val="1"/>
          <w:numId w:val="12"/>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Significance of the study</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w:t>
      </w:r>
    </w:p>
    <w:p w14:paraId="3565714C">
      <w:pPr>
        <w:keepNext w:val="0"/>
        <w:keepLines w:val="0"/>
        <w:pageBreakBefore w:val="0"/>
        <w:widowControl/>
        <w:numPr>
          <w:ilvl w:val="1"/>
          <w:numId w:val="12"/>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Scope and limitation of the study</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6</w:t>
      </w:r>
    </w:p>
    <w:p w14:paraId="1AECB2C2">
      <w:pPr>
        <w:keepNext w:val="0"/>
        <w:keepLines w:val="0"/>
        <w:pageBreakBefore w:val="0"/>
        <w:widowControl/>
        <w:numPr>
          <w:ilvl w:val="1"/>
          <w:numId w:val="12"/>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Historical background of the case study</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7</w:t>
      </w:r>
    </w:p>
    <w:p w14:paraId="16E06655">
      <w:pPr>
        <w:keepNext w:val="0"/>
        <w:keepLines w:val="0"/>
        <w:pageBreakBefore w:val="0"/>
        <w:widowControl/>
        <w:numPr>
          <w:ilvl w:val="1"/>
          <w:numId w:val="12"/>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Definition of terms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7</w:t>
      </w:r>
    </w:p>
    <w:p w14:paraId="5FCCA9C0">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 xml:space="preserve">CHAPTER TWO: </w:t>
      </w:r>
      <w:r>
        <w:rPr>
          <w:rFonts w:hint="default" w:ascii="Times New Roman" w:hAnsi="Times New Roman" w:cs="Times New Roman"/>
          <w:sz w:val="24"/>
          <w:szCs w:val="24"/>
          <w:lang w:val="en-US"/>
        </w:rPr>
        <w:t>Literature review</w:t>
      </w:r>
    </w:p>
    <w:p w14:paraId="2ADE9FDA">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2.1 Conceptual Framework</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9</w:t>
      </w:r>
    </w:p>
    <w:p w14:paraId="54C120C3">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2.2 Theoretical Review</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23</w:t>
      </w:r>
    </w:p>
    <w:p w14:paraId="3E8BF0E4">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2.3 Emphirical Review</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25</w:t>
      </w:r>
    </w:p>
    <w:p w14:paraId="7BB0DF30">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2.4 Gap Literature</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28</w:t>
      </w:r>
    </w:p>
    <w:p w14:paraId="0247243E">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b/>
          <w:bCs/>
          <w:sz w:val="24"/>
          <w:szCs w:val="24"/>
          <w:lang w:val="en-US"/>
        </w:rPr>
      </w:pPr>
    </w:p>
    <w:p w14:paraId="308F5F34">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THREE</w:t>
      </w:r>
    </w:p>
    <w:p w14:paraId="19280844">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3.1 Research Methodology</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30</w:t>
      </w:r>
    </w:p>
    <w:p w14:paraId="5FDF5281">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3.2 Research Design</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30</w:t>
      </w:r>
    </w:p>
    <w:p w14:paraId="388E4613">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3.3 Rearch method</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31</w:t>
      </w:r>
    </w:p>
    <w:p w14:paraId="5A50E6C5">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3.4 Sources of data</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31</w:t>
      </w:r>
    </w:p>
    <w:p w14:paraId="27FF87DB">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3.5 Data collections tools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31</w:t>
      </w:r>
    </w:p>
    <w:p w14:paraId="14AAFDCA">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3.6 Research population and sample size</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32</w:t>
      </w:r>
    </w:p>
    <w:p w14:paraId="31D186C4">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3.7 Sampling (Procedure employed)</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34</w:t>
      </w:r>
    </w:p>
    <w:p w14:paraId="100E6776">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3.8 Statistical techniques used in data analyses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34</w:t>
      </w:r>
    </w:p>
    <w:p w14:paraId="7F7469D8">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FOUR</w:t>
      </w:r>
    </w:p>
    <w:p w14:paraId="3ADECACB">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4.1 Introduction</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36</w:t>
      </w:r>
    </w:p>
    <w:p w14:paraId="3EB0386B">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4.2 Presentation and analysis of data</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36</w:t>
      </w:r>
    </w:p>
    <w:p w14:paraId="6631908C">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4.3 Testing of hypothesis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41</w:t>
      </w:r>
    </w:p>
    <w:p w14:paraId="5BD640BE">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 xml:space="preserve">CHAPTER FIVE: </w:t>
      </w:r>
    </w:p>
    <w:p w14:paraId="3C8B423A">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5.1 Summary of findings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43</w:t>
      </w:r>
    </w:p>
    <w:p w14:paraId="46CC1DD3">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5.2 Conclusion</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46</w:t>
      </w:r>
    </w:p>
    <w:p w14:paraId="7DBE2123">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5.3 Recommendations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47</w:t>
      </w:r>
    </w:p>
    <w:p w14:paraId="785FD6B1">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24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5.4 References</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50</w:t>
      </w:r>
    </w:p>
    <w:p w14:paraId="341D6C7C">
      <w:pPr>
        <w:keepNext w:val="0"/>
        <w:keepLines w:val="0"/>
        <w:pageBreakBefore w:val="0"/>
        <w:widowControl/>
        <w:numPr>
          <w:ilvl w:val="0"/>
          <w:numId w:val="0"/>
        </w:numPr>
        <w:kinsoku/>
        <w:wordWrap/>
        <w:overflowPunct/>
        <w:topLinePunct w:val="0"/>
        <w:autoSpaceDE/>
        <w:autoSpaceDN/>
        <w:bidi w:val="0"/>
        <w:adjustRightInd/>
        <w:snapToGrid/>
        <w:spacing w:after="361" w:afterLines="100" w:afterAutospacing="0" w:line="360" w:lineRule="auto"/>
        <w:jc w:val="both"/>
        <w:textAlignment w:val="auto"/>
        <w:rPr>
          <w:rFonts w:hint="default" w:ascii="Times New Roman" w:hAnsi="Times New Roman" w:cs="Times New Roman"/>
          <w:sz w:val="24"/>
          <w:szCs w:val="24"/>
          <w:lang w:val="en-US"/>
        </w:rPr>
      </w:pPr>
      <w:r>
        <w:rPr>
          <w:rFonts w:hint="default" w:ascii="Times New Roman" w:hAnsi="Times New Roman" w:cs="Times New Roman"/>
          <w:sz w:val="24"/>
          <w:szCs w:val="24"/>
          <w:lang w:val="en-US"/>
        </w:rPr>
        <w:t>5.5 Questionnaire</w:t>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ab/>
      </w:r>
      <w:r>
        <w:rPr>
          <w:rFonts w:hint="default" w:ascii="Times New Roman" w:hAnsi="Times New Roman" w:cs="Times New Roman"/>
          <w:sz w:val="24"/>
          <w:szCs w:val="24"/>
          <w:lang w:val="en-US"/>
        </w:rPr>
        <w:t>53</w:t>
      </w:r>
    </w:p>
    <w:p w14:paraId="0FCE3D93">
      <w:pPr>
        <w:keepNext w:val="0"/>
        <w:keepLines w:val="0"/>
        <w:pageBreakBefore w:val="0"/>
        <w:widowControl/>
        <w:kinsoku/>
        <w:wordWrap/>
        <w:overflowPunct/>
        <w:topLinePunct w:val="0"/>
        <w:autoSpaceDE/>
        <w:autoSpaceDN/>
        <w:bidi w:val="0"/>
        <w:adjustRightInd/>
        <w:snapToGrid/>
        <w:spacing w:after="73" w:afterLines="20" w:line="240" w:lineRule="auto"/>
        <w:jc w:val="left"/>
        <w:textAlignment w:val="auto"/>
        <w:rPr>
          <w:rFonts w:hint="default" w:ascii="Times New Roman" w:hAnsi="Times New Roman"/>
          <w:b w:val="0"/>
          <w:bCs w:val="0"/>
          <w:sz w:val="24"/>
          <w:szCs w:val="24"/>
        </w:rPr>
      </w:pPr>
    </w:p>
    <w:p w14:paraId="56403F8A">
      <w:pPr>
        <w:keepNext w:val="0"/>
        <w:keepLines w:val="0"/>
        <w:pageBreakBefore w:val="0"/>
        <w:widowControl/>
        <w:kinsoku/>
        <w:wordWrap/>
        <w:overflowPunct/>
        <w:topLinePunct w:val="0"/>
        <w:autoSpaceDE/>
        <w:autoSpaceDN/>
        <w:bidi w:val="0"/>
        <w:adjustRightInd/>
        <w:snapToGrid/>
        <w:spacing w:after="73" w:afterLines="20" w:line="240" w:lineRule="auto"/>
        <w:jc w:val="center"/>
        <w:textAlignment w:val="auto"/>
        <w:rPr>
          <w:rFonts w:hint="default" w:ascii="Times New Roman" w:hAnsi="Times New Roman"/>
          <w:b/>
          <w:bCs/>
          <w:sz w:val="24"/>
          <w:szCs w:val="24"/>
        </w:rPr>
      </w:pPr>
    </w:p>
    <w:p w14:paraId="2FDE89E1">
      <w:pPr>
        <w:keepNext w:val="0"/>
        <w:keepLines w:val="0"/>
        <w:pageBreakBefore w:val="0"/>
        <w:widowControl/>
        <w:kinsoku/>
        <w:wordWrap/>
        <w:overflowPunct/>
        <w:topLinePunct w:val="0"/>
        <w:autoSpaceDE/>
        <w:autoSpaceDN/>
        <w:bidi w:val="0"/>
        <w:adjustRightInd/>
        <w:snapToGrid/>
        <w:spacing w:after="73" w:afterLines="20" w:line="240" w:lineRule="auto"/>
        <w:jc w:val="center"/>
        <w:textAlignment w:val="auto"/>
        <w:rPr>
          <w:rFonts w:hint="default" w:ascii="Times New Roman" w:hAnsi="Times New Roman"/>
          <w:b/>
          <w:bCs/>
          <w:sz w:val="24"/>
          <w:szCs w:val="24"/>
        </w:rPr>
      </w:pPr>
    </w:p>
    <w:p w14:paraId="0E2E3EFF">
      <w:pPr>
        <w:keepNext w:val="0"/>
        <w:keepLines w:val="0"/>
        <w:pageBreakBefore w:val="0"/>
        <w:widowControl/>
        <w:kinsoku/>
        <w:wordWrap/>
        <w:overflowPunct/>
        <w:topLinePunct w:val="0"/>
        <w:autoSpaceDE/>
        <w:autoSpaceDN/>
        <w:bidi w:val="0"/>
        <w:adjustRightInd/>
        <w:snapToGrid/>
        <w:spacing w:after="73" w:afterLines="20" w:line="240" w:lineRule="auto"/>
        <w:jc w:val="center"/>
        <w:textAlignment w:val="auto"/>
        <w:rPr>
          <w:rFonts w:hint="default" w:ascii="Times New Roman" w:hAnsi="Times New Roman"/>
          <w:b/>
          <w:bCs/>
          <w:sz w:val="24"/>
          <w:szCs w:val="24"/>
        </w:rPr>
      </w:pPr>
    </w:p>
    <w:p w14:paraId="56E7E4B8">
      <w:pPr>
        <w:keepNext w:val="0"/>
        <w:keepLines w:val="0"/>
        <w:pageBreakBefore w:val="0"/>
        <w:widowControl/>
        <w:kinsoku/>
        <w:wordWrap/>
        <w:overflowPunct/>
        <w:topLinePunct w:val="0"/>
        <w:autoSpaceDE/>
        <w:autoSpaceDN/>
        <w:bidi w:val="0"/>
        <w:adjustRightInd/>
        <w:snapToGrid/>
        <w:spacing w:after="73" w:afterLines="20" w:line="240" w:lineRule="auto"/>
        <w:jc w:val="center"/>
        <w:textAlignment w:val="auto"/>
        <w:rPr>
          <w:rFonts w:hint="default" w:ascii="Times New Roman" w:hAnsi="Times New Roman"/>
          <w:b/>
          <w:bCs/>
          <w:sz w:val="24"/>
          <w:szCs w:val="24"/>
        </w:rPr>
      </w:pPr>
    </w:p>
    <w:p w14:paraId="1FA744BA">
      <w:pPr>
        <w:keepNext w:val="0"/>
        <w:keepLines w:val="0"/>
        <w:pageBreakBefore w:val="0"/>
        <w:widowControl/>
        <w:kinsoku/>
        <w:wordWrap/>
        <w:overflowPunct/>
        <w:topLinePunct w:val="0"/>
        <w:autoSpaceDE/>
        <w:autoSpaceDN/>
        <w:bidi w:val="0"/>
        <w:adjustRightInd/>
        <w:snapToGrid/>
        <w:spacing w:after="73" w:afterLines="20" w:line="480" w:lineRule="auto"/>
        <w:jc w:val="center"/>
        <w:textAlignment w:val="auto"/>
        <w:rPr>
          <w:rFonts w:hint="default" w:ascii="Times New Roman" w:hAnsi="Times New Roman"/>
          <w:b/>
          <w:bCs/>
          <w:sz w:val="24"/>
          <w:szCs w:val="24"/>
          <w:lang w:val="en-US"/>
        </w:rPr>
      </w:pPr>
      <w:r>
        <w:rPr>
          <w:rFonts w:hint="default" w:ascii="Times New Roman" w:hAnsi="Times New Roman"/>
          <w:b/>
          <w:bCs/>
          <w:sz w:val="24"/>
          <w:szCs w:val="24"/>
          <w:lang w:val="en-US"/>
        </w:rPr>
        <w:t>ABSTRACT</w:t>
      </w:r>
    </w:p>
    <w:p w14:paraId="4C2C686D">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i/>
          <w:iCs/>
        </w:rPr>
      </w:pPr>
      <w:r>
        <w:rPr>
          <w:rFonts w:hint="default"/>
          <w:i/>
          <w:iCs/>
        </w:rPr>
        <w:t>Stock taking, also know as inventory count is a crucial aspect of inventory management.</w:t>
      </w:r>
    </w:p>
    <w:p w14:paraId="21341A1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i/>
          <w:iCs/>
        </w:rPr>
      </w:pPr>
      <w:r>
        <w:rPr>
          <w:rFonts w:hint="default"/>
          <w:i/>
          <w:iCs/>
        </w:rPr>
        <w:t>It involves physically counting and verifying the quality and condition of inventory term.</w:t>
      </w:r>
    </w:p>
    <w:p w14:paraId="5A28BF05">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i/>
          <w:iCs/>
        </w:rPr>
      </w:pPr>
      <w:r>
        <w:rPr>
          <w:rFonts w:hint="default"/>
          <w:i/>
          <w:iCs/>
        </w:rPr>
        <w:t>This process help organization to identify discrepanicies, prevent stock outs and optimize inventory level.</w:t>
      </w:r>
    </w:p>
    <w:p w14:paraId="3CA46E5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i/>
          <w:iCs/>
        </w:rPr>
      </w:pPr>
      <w:r>
        <w:rPr>
          <w:rFonts w:hint="default"/>
          <w:i/>
          <w:iCs/>
        </w:rPr>
        <w:t>The primary objective of this study is to investigate the impact of stock taking on organizational efficiency and profit</w:t>
      </w:r>
      <w:bookmarkStart w:id="0" w:name="_GoBack"/>
      <w:bookmarkEnd w:id="0"/>
      <w:r>
        <w:rPr>
          <w:rFonts w:hint="default"/>
          <w:i/>
          <w:iCs/>
        </w:rPr>
        <w:t>ability examine the relationship between stock taking frequency and inventory accuracy investigate the effect of stock taking on stock rates and over stocking analyse the impact of stock taking on organizational profitability.</w:t>
      </w:r>
    </w:p>
    <w:p w14:paraId="6AA66F6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i/>
          <w:iCs/>
        </w:rPr>
      </w:pPr>
      <w:r>
        <w:rPr>
          <w:rFonts w:hint="default"/>
          <w:i/>
          <w:iCs/>
        </w:rPr>
        <w:t>Identify the challenges and benefit associated with stock taking in organization. I will support my proof with up to date scholars opinion with authentic empirical and collect a reliable data using simple random sampling on the total population o 100 employee and the sample size of 80 will be use to test my hypothesis to support my proof.</w:t>
      </w:r>
    </w:p>
    <w:p w14:paraId="26087CA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Style w:val="92"/>
          <w:rFonts w:hint="default" w:ascii="Times New Roman" w:hAnsi="Times New Roman" w:eastAsia="Raleway" w:cs="Times New Roman"/>
          <w:b/>
          <w:bCs/>
          <w:i w:val="0"/>
          <w:iCs w:val="0"/>
          <w:caps w:val="0"/>
          <w:color w:val="000000"/>
          <w:spacing w:val="0"/>
          <w:sz w:val="24"/>
          <w:szCs w:val="24"/>
          <w:shd w:val="clear" w:fill="FFFFFF"/>
          <w:vertAlign w:val="baseline"/>
        </w:rPr>
      </w:pPr>
      <w:r>
        <w:rPr>
          <w:rFonts w:hint="default"/>
          <w:i/>
          <w:iCs/>
        </w:rPr>
        <w:t>Conclusion will ascertain that stock taking contribute toward the organization.</w:t>
      </w:r>
    </w:p>
    <w:p w14:paraId="0F35FF4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center"/>
        <w:textAlignment w:val="baseline"/>
        <w:rPr>
          <w:rStyle w:val="92"/>
          <w:rFonts w:hint="default" w:ascii="Times New Roman" w:hAnsi="Times New Roman" w:eastAsia="Raleway" w:cs="Times New Roman"/>
          <w:b/>
          <w:bCs/>
          <w:i w:val="0"/>
          <w:iCs w:val="0"/>
          <w:caps w:val="0"/>
          <w:color w:val="000000"/>
          <w:spacing w:val="0"/>
          <w:sz w:val="24"/>
          <w:szCs w:val="24"/>
          <w:shd w:val="clear" w:fill="FFFFFF"/>
          <w:vertAlign w:val="baseline"/>
        </w:rPr>
      </w:pPr>
    </w:p>
    <w:p w14:paraId="4C0CA30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center"/>
        <w:textAlignment w:val="baseline"/>
        <w:rPr>
          <w:rStyle w:val="92"/>
          <w:rFonts w:hint="default" w:ascii="Times New Roman" w:hAnsi="Times New Roman" w:eastAsia="Raleway" w:cs="Times New Roman"/>
          <w:b/>
          <w:bCs/>
          <w:i w:val="0"/>
          <w:iCs w:val="0"/>
          <w:caps w:val="0"/>
          <w:color w:val="000000"/>
          <w:spacing w:val="0"/>
          <w:sz w:val="24"/>
          <w:szCs w:val="24"/>
          <w:shd w:val="clear" w:fill="FFFFFF"/>
          <w:vertAlign w:val="baseline"/>
        </w:rPr>
      </w:pPr>
    </w:p>
    <w:p w14:paraId="5B103C2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center"/>
        <w:textAlignment w:val="baseline"/>
        <w:rPr>
          <w:rStyle w:val="92"/>
          <w:rFonts w:hint="default" w:ascii="Times New Roman" w:hAnsi="Times New Roman" w:eastAsia="Raleway" w:cs="Times New Roman"/>
          <w:b/>
          <w:bCs/>
          <w:i w:val="0"/>
          <w:iCs w:val="0"/>
          <w:caps w:val="0"/>
          <w:color w:val="000000"/>
          <w:spacing w:val="0"/>
          <w:sz w:val="24"/>
          <w:szCs w:val="24"/>
          <w:shd w:val="clear" w:fill="FFFFFF"/>
          <w:vertAlign w:val="baseline"/>
        </w:rPr>
      </w:pPr>
    </w:p>
    <w:p w14:paraId="370ADAE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center"/>
        <w:textAlignment w:val="baseline"/>
        <w:rPr>
          <w:rStyle w:val="92"/>
          <w:rFonts w:hint="default" w:ascii="Times New Roman" w:hAnsi="Times New Roman" w:eastAsia="Raleway" w:cs="Times New Roman"/>
          <w:b/>
          <w:bCs/>
          <w:i w:val="0"/>
          <w:iCs w:val="0"/>
          <w:caps w:val="0"/>
          <w:color w:val="000000"/>
          <w:spacing w:val="0"/>
          <w:sz w:val="24"/>
          <w:szCs w:val="24"/>
          <w:shd w:val="clear" w:fill="FFFFFF"/>
          <w:vertAlign w:val="baseline"/>
        </w:rPr>
      </w:pPr>
    </w:p>
    <w:p w14:paraId="1D7846D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center"/>
        <w:textAlignment w:val="baseline"/>
        <w:rPr>
          <w:rStyle w:val="92"/>
          <w:rFonts w:hint="default" w:ascii="Times New Roman" w:hAnsi="Times New Roman" w:eastAsia="Raleway" w:cs="Times New Roman"/>
          <w:b/>
          <w:bCs/>
          <w:i w:val="0"/>
          <w:iCs w:val="0"/>
          <w:caps w:val="0"/>
          <w:color w:val="000000"/>
          <w:spacing w:val="0"/>
          <w:sz w:val="24"/>
          <w:szCs w:val="24"/>
          <w:shd w:val="clear" w:fill="FFFFFF"/>
          <w:vertAlign w:val="baseline"/>
        </w:rPr>
      </w:pPr>
    </w:p>
    <w:p w14:paraId="764DB9D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center"/>
        <w:textAlignment w:val="baseline"/>
        <w:rPr>
          <w:rStyle w:val="92"/>
          <w:rFonts w:hint="default" w:ascii="Times New Roman" w:hAnsi="Times New Roman" w:eastAsia="Raleway" w:cs="Times New Roman"/>
          <w:b/>
          <w:bCs/>
          <w:i w:val="0"/>
          <w:iCs w:val="0"/>
          <w:caps w:val="0"/>
          <w:color w:val="000000"/>
          <w:spacing w:val="0"/>
          <w:sz w:val="24"/>
          <w:szCs w:val="24"/>
          <w:shd w:val="clear" w:fill="FFFFFF"/>
          <w:vertAlign w:val="baseline"/>
        </w:rPr>
      </w:pPr>
    </w:p>
    <w:p w14:paraId="2E3183B6">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center"/>
        <w:textAlignment w:val="baseline"/>
        <w:rPr>
          <w:rStyle w:val="92"/>
          <w:rFonts w:hint="default" w:ascii="Times New Roman" w:hAnsi="Times New Roman" w:eastAsia="Raleway" w:cs="Times New Roman"/>
          <w:b/>
          <w:bCs/>
          <w:i w:val="0"/>
          <w:iCs w:val="0"/>
          <w:caps w:val="0"/>
          <w:color w:val="000000"/>
          <w:spacing w:val="0"/>
          <w:sz w:val="24"/>
          <w:szCs w:val="24"/>
          <w:shd w:val="clear" w:fill="FFFFFF"/>
          <w:vertAlign w:val="baseline"/>
        </w:rPr>
      </w:pPr>
    </w:p>
    <w:p w14:paraId="7BB2A632">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center"/>
        <w:textAlignment w:val="baseline"/>
        <w:rPr>
          <w:rFonts w:hint="default" w:ascii="Times New Roman" w:hAnsi="Times New Roman" w:eastAsia="Raleway" w:cs="Times New Roman"/>
          <w:i w:val="0"/>
          <w:iCs w:val="0"/>
          <w:caps w:val="0"/>
          <w:color w:val="000000"/>
          <w:spacing w:val="0"/>
          <w:sz w:val="24"/>
          <w:szCs w:val="24"/>
        </w:rPr>
      </w:pPr>
      <w:r>
        <w:rPr>
          <w:rStyle w:val="92"/>
          <w:rFonts w:hint="default" w:ascii="Times New Roman" w:hAnsi="Times New Roman" w:eastAsia="Raleway" w:cs="Times New Roman"/>
          <w:b/>
          <w:bCs/>
          <w:i w:val="0"/>
          <w:iCs w:val="0"/>
          <w:caps w:val="0"/>
          <w:color w:val="000000"/>
          <w:spacing w:val="0"/>
          <w:sz w:val="24"/>
          <w:szCs w:val="24"/>
          <w:shd w:val="clear" w:fill="FFFFFF"/>
          <w:vertAlign w:val="baseline"/>
        </w:rPr>
        <w:t>CHAPTER ONE</w:t>
      </w:r>
    </w:p>
    <w:p w14:paraId="1B693B8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center"/>
        <w:textAlignment w:val="baseline"/>
        <w:rPr>
          <w:rStyle w:val="92"/>
          <w:rFonts w:hint="default" w:ascii="Times New Roman" w:hAnsi="Times New Roman" w:eastAsia="Raleway" w:cs="Times New Roman"/>
          <w:b/>
          <w:bCs/>
          <w:i w:val="0"/>
          <w:iCs w:val="0"/>
          <w:caps w:val="0"/>
          <w:color w:val="000000"/>
          <w:spacing w:val="0"/>
          <w:sz w:val="24"/>
          <w:szCs w:val="24"/>
          <w:shd w:val="clear" w:fill="FFFFFF"/>
          <w:vertAlign w:val="baseline"/>
        </w:rPr>
      </w:pPr>
      <w:r>
        <w:rPr>
          <w:rStyle w:val="92"/>
          <w:rFonts w:hint="default" w:ascii="Times New Roman" w:hAnsi="Times New Roman" w:eastAsia="Raleway" w:cs="Times New Roman"/>
          <w:b/>
          <w:bCs/>
          <w:i w:val="0"/>
          <w:iCs w:val="0"/>
          <w:caps w:val="0"/>
          <w:color w:val="000000"/>
          <w:spacing w:val="0"/>
          <w:sz w:val="24"/>
          <w:szCs w:val="24"/>
          <w:shd w:val="clear" w:fill="FFFFFF"/>
          <w:vertAlign w:val="baseline"/>
        </w:rPr>
        <w:t>INTRODUCTION</w:t>
      </w:r>
    </w:p>
    <w:p w14:paraId="2DD0B14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Style w:val="92"/>
          <w:rFonts w:hint="default" w:ascii="Times New Roman" w:hAnsi="Times New Roman" w:eastAsia="Raleway" w:cs="Times New Roman"/>
          <w:b/>
          <w:bCs/>
          <w:i w:val="0"/>
          <w:iCs w:val="0"/>
          <w:caps w:val="0"/>
          <w:color w:val="000000"/>
          <w:spacing w:val="0"/>
          <w:sz w:val="24"/>
          <w:szCs w:val="24"/>
          <w:shd w:val="clear" w:fill="FFFFFF"/>
          <w:vertAlign w:val="baseline"/>
          <w:lang w:val="en-US"/>
        </w:rPr>
      </w:pPr>
      <w:r>
        <w:rPr>
          <w:rStyle w:val="92"/>
          <w:rFonts w:hint="default" w:ascii="Times New Roman" w:hAnsi="Times New Roman" w:eastAsia="Raleway" w:cs="Times New Roman"/>
          <w:b/>
          <w:bCs/>
          <w:i w:val="0"/>
          <w:iCs w:val="0"/>
          <w:caps w:val="0"/>
          <w:color w:val="000000"/>
          <w:spacing w:val="0"/>
          <w:sz w:val="24"/>
          <w:szCs w:val="24"/>
          <w:shd w:val="clear" w:fill="FFFFFF"/>
          <w:vertAlign w:val="baseline"/>
          <w:lang w:val="en-US"/>
        </w:rPr>
        <w:t>1.1 Introduction</w:t>
      </w:r>
    </w:p>
    <w:p w14:paraId="2EB1D27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720" w:firstLineChars="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The purpose of this is to look at the need to maintain high standard of audit work. The purchasing may be held liable for negligence because the law requires one purchasing to care, diligence and skill as is reasonably necessary in a particular circumstances, where an organization of person suffers loss or damage as a result of the failure of an purchasing to discharge the fiduciary duty imposed on him by law they may be liable for negligence and an action for negligence may be instituted against him in court of law. To ensure that quality of audit work is still high, he should then establish a means at maintaining the jobs on his behalf. In this case of purchasing and stock-taking practitioners, these are faced with many pressures form clients to maintain their fee levels or even reduce them. This may not be unconnected with the present economic condition in the country, which is hard on almost all business organization, in most companies; unlike the case study of this project “on organization” the stock-taking firms are made to perform both the purchasing and stock-taking functions for the same fee” In this study, we will discuss the meaning of audit management reason for audit management, its objectives and stage such as planning of audit, recording and control.</w:t>
      </w:r>
    </w:p>
    <w:p w14:paraId="0DBF46C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720" w:firstLineChars="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The purchasing operational standard states that, the purchasing should satisfy him as to the quality of work established adequate control procedures. The control procedure will include proper allocation of staff of appropriate ability, proper briefing of staff and review of the work done by others. There are also improvement in areas like decision making regarding the assets and ensuring the completeness and accuracy of the organization’s books. Even though it is not the duty of the purchasing to take check, he should satisfy himself as to the validity of the amount attributed to the assets in the accounts which are the subject of the audit in determine the nature and extent of the audits steps necessary for its purposes, it was found that the purchasing examined the system of organization control in order to access its effectiveness relative to the ascertainment and evaluation of stock.</w:t>
      </w:r>
    </w:p>
    <w:p w14:paraId="5DDAAA51">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ascii="Times New Roman" w:hAnsi="Times New Roman" w:eastAsia="Raleway" w:cs="Times New Roman"/>
          <w:i w:val="0"/>
          <w:iCs w:val="0"/>
          <w:color w:val="000000"/>
          <w:spacing w:val="0"/>
          <w:sz w:val="24"/>
          <w:szCs w:val="24"/>
          <w:lang w:val="en-US"/>
        </w:rPr>
      </w:pPr>
      <w:r>
        <w:rPr>
          <w:rStyle w:val="92"/>
          <w:rFonts w:hint="default" w:ascii="Times New Roman" w:hAnsi="Times New Roman" w:eastAsia="Raleway" w:cs="Times New Roman"/>
          <w:b/>
          <w:bCs/>
          <w:i w:val="0"/>
          <w:iCs w:val="0"/>
          <w:color w:val="000000"/>
          <w:spacing w:val="0"/>
          <w:sz w:val="24"/>
          <w:szCs w:val="24"/>
          <w:shd w:val="clear" w:fill="FFFFFF"/>
          <w:vertAlign w:val="baseline"/>
        </w:rPr>
        <w:t xml:space="preserve">1.2 Statement Of </w:t>
      </w:r>
      <w:r>
        <w:rPr>
          <w:rStyle w:val="92"/>
          <w:rFonts w:hint="default" w:ascii="Times New Roman" w:hAnsi="Times New Roman" w:eastAsia="Raleway" w:cs="Times New Roman"/>
          <w:b/>
          <w:bCs/>
          <w:i w:val="0"/>
          <w:iCs w:val="0"/>
          <w:color w:val="000000"/>
          <w:spacing w:val="0"/>
          <w:sz w:val="24"/>
          <w:szCs w:val="24"/>
          <w:shd w:val="clear" w:fill="FFFFFF"/>
          <w:vertAlign w:val="baseline"/>
          <w:lang w:val="en-US"/>
        </w:rPr>
        <w:t>The Study</w:t>
      </w:r>
    </w:p>
    <w:p w14:paraId="7A6713E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720" w:firstLineChars="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Another problem encountered in this central on the absence of the organization purchasing. Purchasing in the office due to some circumstances that led outside office due numerous tours their expectation are lectures, cut off. The extensively with issues relating to the history and nature of stock taking, lectures two will discuss mater relating his expected roles in an enterprise where he act as an purchasing. Since our major concern in these lectures is the statutory purchasing matters relating to him are adequately covered by the companies and Allied matters Decree (CAMA) in 1990 is as follows:</w:t>
      </w:r>
    </w:p>
    <w:p w14:paraId="54D3FE74">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720" w:firstLineChars="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First appointment the first director of a New organization can make the first appointment before the first Annual General Meeting (AGM) of the organization where the first Directors made the appointment, the shareholder are at liberty to either ratify the appointment or reject it as the power to appoint the purchasing to resides with the shareholders. But where the shareholder intends to reject a purchasing appointed by the directors, they must given fourteen days noticed to the directors. Subsequent appointment by this, the purchasing of any organization are appointed are the Annual General Meeting (AGM) to hold offices from the conclusion of the next meeting of the organization.</w:t>
      </w:r>
    </w:p>
    <w:p w14:paraId="21F0AA9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720" w:firstLineChars="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A retiring purchasing shall be re-appointed to continue in officer without passing any resolution except: He is disqualified from re-appointment of the Annual General Meeting (AGM) A resolution appointing another purchasing or dropping the retiring purchasing has been properly passed. The organization has received notice of his unwillingness to continue in office.</w:t>
      </w:r>
    </w:p>
    <w:p w14:paraId="4D35FEE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ascii="Times New Roman" w:hAnsi="Times New Roman" w:eastAsia="Raleway" w:cs="Times New Roman"/>
          <w:i w:val="0"/>
          <w:iCs w:val="0"/>
          <w:color w:val="000000"/>
          <w:spacing w:val="0"/>
          <w:sz w:val="24"/>
          <w:szCs w:val="24"/>
        </w:rPr>
      </w:pPr>
      <w:r>
        <w:rPr>
          <w:rStyle w:val="92"/>
          <w:rFonts w:hint="default" w:ascii="Times New Roman" w:hAnsi="Times New Roman" w:eastAsia="Raleway" w:cs="Times New Roman"/>
          <w:b/>
          <w:bCs/>
          <w:i w:val="0"/>
          <w:iCs w:val="0"/>
          <w:color w:val="000000"/>
          <w:spacing w:val="0"/>
          <w:sz w:val="24"/>
          <w:szCs w:val="24"/>
          <w:shd w:val="clear" w:fill="FFFFFF"/>
          <w:vertAlign w:val="baseline"/>
        </w:rPr>
        <w:t>1.</w:t>
      </w:r>
      <w:r>
        <w:rPr>
          <w:rStyle w:val="92"/>
          <w:rFonts w:hint="default" w:ascii="Times New Roman" w:hAnsi="Times New Roman" w:eastAsia="Raleway" w:cs="Times New Roman"/>
          <w:b/>
          <w:bCs/>
          <w:i w:val="0"/>
          <w:iCs w:val="0"/>
          <w:color w:val="000000"/>
          <w:spacing w:val="0"/>
          <w:sz w:val="24"/>
          <w:szCs w:val="24"/>
          <w:shd w:val="clear" w:fill="FFFFFF"/>
          <w:vertAlign w:val="baseline"/>
          <w:lang w:val="en-US"/>
        </w:rPr>
        <w:t>3</w:t>
      </w:r>
      <w:r>
        <w:rPr>
          <w:rStyle w:val="92"/>
          <w:rFonts w:hint="default" w:ascii="Times New Roman" w:hAnsi="Times New Roman" w:eastAsia="Raleway" w:cs="Times New Roman"/>
          <w:b/>
          <w:bCs/>
          <w:i w:val="0"/>
          <w:iCs w:val="0"/>
          <w:color w:val="000000"/>
          <w:spacing w:val="0"/>
          <w:sz w:val="24"/>
          <w:szCs w:val="24"/>
          <w:shd w:val="clear" w:fill="FFFFFF"/>
          <w:vertAlign w:val="baseline"/>
        </w:rPr>
        <w:t xml:space="preserve"> Objectives Of The Study </w:t>
      </w:r>
    </w:p>
    <w:p w14:paraId="4322E072">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720" w:firstLineChars="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Purchasing to the case study of this project “</w:t>
      </w:r>
      <w:r>
        <w:rPr>
          <w:rFonts w:hint="default" w:ascii="Times New Roman" w:hAnsi="Times New Roman" w:eastAsia="Raleway" w:cs="Times New Roman"/>
          <w:i w:val="0"/>
          <w:iCs w:val="0"/>
          <w:caps w:val="0"/>
          <w:color w:val="000000"/>
          <w:spacing w:val="0"/>
          <w:sz w:val="24"/>
          <w:szCs w:val="24"/>
          <w:shd w:val="clear" w:fill="FFFFFF"/>
          <w:vertAlign w:val="baseline"/>
          <w:lang w:val="en-US"/>
        </w:rPr>
        <w:t>Impact of stock taking in an organization</w:t>
      </w:r>
      <w:r>
        <w:rPr>
          <w:rFonts w:hint="default" w:ascii="Times New Roman" w:hAnsi="Times New Roman" w:eastAsia="Raleway" w:cs="Times New Roman"/>
          <w:i w:val="0"/>
          <w:iCs w:val="0"/>
          <w:caps w:val="0"/>
          <w:color w:val="000000"/>
          <w:spacing w:val="0"/>
          <w:sz w:val="24"/>
          <w:szCs w:val="24"/>
          <w:shd w:val="clear" w:fill="FFFFFF"/>
          <w:vertAlign w:val="baseline"/>
        </w:rPr>
        <w:t xml:space="preserve">”. The continuous growth of private companies in </w:t>
      </w:r>
      <w:r>
        <w:rPr>
          <w:rFonts w:hint="default" w:ascii="Times New Roman" w:hAnsi="Times New Roman" w:eastAsia="Raleway" w:cs="Times New Roman"/>
          <w:i w:val="0"/>
          <w:iCs w:val="0"/>
          <w:caps w:val="0"/>
          <w:color w:val="000000"/>
          <w:spacing w:val="0"/>
          <w:sz w:val="24"/>
          <w:szCs w:val="24"/>
          <w:shd w:val="clear" w:fill="FFFFFF"/>
          <w:vertAlign w:val="baseline"/>
          <w:lang w:val="en-US"/>
        </w:rPr>
        <w:t>Ilorin, Kwara</w:t>
      </w:r>
      <w:r>
        <w:rPr>
          <w:rFonts w:hint="default" w:ascii="Times New Roman" w:hAnsi="Times New Roman" w:eastAsia="Raleway" w:cs="Times New Roman"/>
          <w:i w:val="0"/>
          <w:iCs w:val="0"/>
          <w:caps w:val="0"/>
          <w:color w:val="000000"/>
          <w:spacing w:val="0"/>
          <w:sz w:val="24"/>
          <w:szCs w:val="24"/>
          <w:shd w:val="clear" w:fill="FFFFFF"/>
          <w:vertAlign w:val="baseline"/>
        </w:rPr>
        <w:t xml:space="preserve"> State of Nigeria and the strategic position. These companies occupy in the Nigerian economy laid the basic foundation for this research work. Opinions expressed by management authorities shown that, the adequate uses of the manpower of an organization are a major contributor to the success of such organization. This work therefore investigates the different leadership styles adopted by the purchasing of the private companies to edict the optimal performance of their work force.</w:t>
      </w:r>
    </w:p>
    <w:p w14:paraId="3BB75BA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720" w:firstLineChars="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To ensure that the organizational goals and objectives of private companies are attained, purchasing of the various capacities are appointed by they directors of the companies and these purchasing stand in central positions in relation to others members of staff or other employees of the companies. The manages of the companies, who are leader of their work crew, are usually vested with the authority, are their functions and duties which they executive through the organization structure. Leader or objectives of this study refers to appointed purchasing and supervisor, who have been given authority and power to administer with work crew and those. Objectives is to achieve the overall organization in achieving the organization goals, the purchasing of the companies must harness the crew work.</w:t>
      </w:r>
    </w:p>
    <w:p w14:paraId="67ED3A7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720" w:firstLineChars="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The various leadership style adopted by purchasing in private companies and effect of these style on subordinates performance. The purpose of this study is to examine the various leadership styles adopted by the purchasing in private limited companies and the input of such styles on subordinates. This study therefore is intended to survey the various leadership styles employed by the purchasing of selected private limited companies in Rivers State and which of these leadership style prove most effective.</w:t>
      </w:r>
    </w:p>
    <w:p w14:paraId="37BE63F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ascii="Times New Roman" w:hAnsi="Times New Roman" w:eastAsia="Raleway" w:cs="Times New Roman"/>
          <w:i w:val="0"/>
          <w:iCs w:val="0"/>
          <w:color w:val="000000"/>
          <w:spacing w:val="0"/>
          <w:sz w:val="24"/>
          <w:szCs w:val="24"/>
          <w:lang w:val="en-US"/>
        </w:rPr>
      </w:pPr>
      <w:r>
        <w:rPr>
          <w:rStyle w:val="92"/>
          <w:rFonts w:hint="default" w:ascii="Times New Roman" w:hAnsi="Times New Roman" w:eastAsia="Raleway" w:cs="Times New Roman"/>
          <w:b/>
          <w:bCs/>
          <w:i w:val="0"/>
          <w:iCs w:val="0"/>
          <w:color w:val="000000"/>
          <w:spacing w:val="0"/>
          <w:sz w:val="24"/>
          <w:szCs w:val="24"/>
          <w:shd w:val="clear" w:fill="FFFFFF"/>
          <w:vertAlign w:val="baseline"/>
        </w:rPr>
        <w:t>1.</w:t>
      </w:r>
      <w:r>
        <w:rPr>
          <w:rStyle w:val="92"/>
          <w:rFonts w:hint="default" w:ascii="Times New Roman" w:hAnsi="Times New Roman" w:eastAsia="Raleway" w:cs="Times New Roman"/>
          <w:b/>
          <w:bCs/>
          <w:i w:val="0"/>
          <w:iCs w:val="0"/>
          <w:color w:val="000000"/>
          <w:spacing w:val="0"/>
          <w:sz w:val="24"/>
          <w:szCs w:val="24"/>
          <w:shd w:val="clear" w:fill="FFFFFF"/>
          <w:vertAlign w:val="baseline"/>
          <w:lang w:val="en-US"/>
        </w:rPr>
        <w:t>4</w:t>
      </w:r>
      <w:r>
        <w:rPr>
          <w:rStyle w:val="92"/>
          <w:rFonts w:hint="default" w:ascii="Times New Roman" w:hAnsi="Times New Roman" w:eastAsia="Raleway" w:cs="Times New Roman"/>
          <w:b/>
          <w:bCs/>
          <w:i w:val="0"/>
          <w:iCs w:val="0"/>
          <w:color w:val="000000"/>
          <w:spacing w:val="0"/>
          <w:sz w:val="24"/>
          <w:szCs w:val="24"/>
          <w:shd w:val="clear" w:fill="FFFFFF"/>
          <w:vertAlign w:val="baseline"/>
        </w:rPr>
        <w:t xml:space="preserve"> Research </w:t>
      </w:r>
      <w:r>
        <w:rPr>
          <w:rStyle w:val="92"/>
          <w:rFonts w:hint="default" w:ascii="Times New Roman" w:hAnsi="Times New Roman" w:eastAsia="Raleway" w:cs="Times New Roman"/>
          <w:b/>
          <w:bCs/>
          <w:i w:val="0"/>
          <w:iCs w:val="0"/>
          <w:color w:val="000000"/>
          <w:spacing w:val="0"/>
          <w:sz w:val="24"/>
          <w:szCs w:val="24"/>
          <w:shd w:val="clear" w:fill="FFFFFF"/>
          <w:vertAlign w:val="baseline"/>
          <w:lang w:val="en-US"/>
        </w:rPr>
        <w:t>Objectives</w:t>
      </w:r>
    </w:p>
    <w:p w14:paraId="1D647D7C">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720" w:firstLineChars="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 xml:space="preserve">It is necessary to establish some research </w:t>
      </w:r>
      <w:r>
        <w:rPr>
          <w:rFonts w:hint="default" w:ascii="Times New Roman" w:hAnsi="Times New Roman" w:eastAsia="Raleway" w:cs="Times New Roman"/>
          <w:i w:val="0"/>
          <w:iCs w:val="0"/>
          <w:caps w:val="0"/>
          <w:color w:val="000000"/>
          <w:spacing w:val="0"/>
          <w:sz w:val="24"/>
          <w:szCs w:val="24"/>
          <w:shd w:val="clear" w:fill="FFFFFF"/>
          <w:vertAlign w:val="baseline"/>
          <w:lang w:val="en-US"/>
        </w:rPr>
        <w:t xml:space="preserve">objective </w:t>
      </w:r>
      <w:r>
        <w:rPr>
          <w:rFonts w:hint="default" w:ascii="Times New Roman" w:hAnsi="Times New Roman" w:eastAsia="Raleway" w:cs="Times New Roman"/>
          <w:i w:val="0"/>
          <w:iCs w:val="0"/>
          <w:caps w:val="0"/>
          <w:color w:val="000000"/>
          <w:spacing w:val="0"/>
          <w:sz w:val="24"/>
          <w:szCs w:val="24"/>
          <w:shd w:val="clear" w:fill="FFFFFF"/>
          <w:vertAlign w:val="baseline"/>
        </w:rPr>
        <w:t xml:space="preserve">that will serve as a guide to the study. This </w:t>
      </w:r>
      <w:r>
        <w:rPr>
          <w:rFonts w:hint="default" w:ascii="Times New Roman" w:hAnsi="Times New Roman" w:eastAsia="Raleway" w:cs="Times New Roman"/>
          <w:i w:val="0"/>
          <w:iCs w:val="0"/>
          <w:caps w:val="0"/>
          <w:color w:val="000000"/>
          <w:spacing w:val="0"/>
          <w:sz w:val="24"/>
          <w:szCs w:val="24"/>
          <w:shd w:val="clear" w:fill="FFFFFF"/>
          <w:vertAlign w:val="baseline"/>
          <w:lang w:val="en-US"/>
        </w:rPr>
        <w:t xml:space="preserve">objective </w:t>
      </w:r>
      <w:r>
        <w:rPr>
          <w:rFonts w:hint="default" w:ascii="Times New Roman" w:hAnsi="Times New Roman" w:eastAsia="Raleway" w:cs="Times New Roman"/>
          <w:i w:val="0"/>
          <w:iCs w:val="0"/>
          <w:caps w:val="0"/>
          <w:color w:val="000000"/>
          <w:spacing w:val="0"/>
          <w:sz w:val="24"/>
          <w:szCs w:val="24"/>
          <w:shd w:val="clear" w:fill="FFFFFF"/>
          <w:vertAlign w:val="baseline"/>
        </w:rPr>
        <w:t>would later be transferred to research hypothesis.</w:t>
      </w:r>
      <w:r>
        <w:rPr>
          <w:rFonts w:hint="default" w:ascii="Times New Roman" w:hAnsi="Times New Roman" w:eastAsia="Raleway" w:cs="Times New Roman"/>
          <w:i w:val="0"/>
          <w:iCs w:val="0"/>
          <w:caps w:val="0"/>
          <w:color w:val="000000"/>
          <w:spacing w:val="0"/>
          <w:sz w:val="24"/>
          <w:szCs w:val="24"/>
          <w:shd w:val="clear" w:fill="FFFFFF"/>
          <w:vertAlign w:val="baseline"/>
        </w:rPr>
        <w:br w:type="textWrapping"/>
      </w:r>
      <w:r>
        <w:rPr>
          <w:rFonts w:hint="default" w:ascii="Times New Roman" w:hAnsi="Times New Roman" w:eastAsia="Raleway" w:cs="Times New Roman"/>
          <w:i w:val="0"/>
          <w:iCs w:val="0"/>
          <w:caps w:val="0"/>
          <w:color w:val="000000"/>
          <w:spacing w:val="0"/>
          <w:sz w:val="24"/>
          <w:szCs w:val="24"/>
          <w:shd w:val="clear" w:fill="FFFFFF"/>
          <w:vertAlign w:val="baseline"/>
        </w:rPr>
        <w:t xml:space="preserve">The research </w:t>
      </w:r>
      <w:r>
        <w:rPr>
          <w:rFonts w:hint="default" w:ascii="Times New Roman" w:hAnsi="Times New Roman" w:eastAsia="Raleway" w:cs="Times New Roman"/>
          <w:i w:val="0"/>
          <w:iCs w:val="0"/>
          <w:caps w:val="0"/>
          <w:color w:val="000000"/>
          <w:spacing w:val="0"/>
          <w:sz w:val="24"/>
          <w:szCs w:val="24"/>
          <w:shd w:val="clear" w:fill="FFFFFF"/>
          <w:vertAlign w:val="baseline"/>
          <w:lang w:val="en-US"/>
        </w:rPr>
        <w:t xml:space="preserve">objectives </w:t>
      </w:r>
      <w:r>
        <w:rPr>
          <w:rFonts w:hint="default" w:ascii="Times New Roman" w:hAnsi="Times New Roman" w:eastAsia="Raleway" w:cs="Times New Roman"/>
          <w:i w:val="0"/>
          <w:iCs w:val="0"/>
          <w:caps w:val="0"/>
          <w:color w:val="000000"/>
          <w:spacing w:val="0"/>
          <w:sz w:val="24"/>
          <w:szCs w:val="24"/>
          <w:shd w:val="clear" w:fill="FFFFFF"/>
          <w:vertAlign w:val="baseline"/>
        </w:rPr>
        <w:t>are:</w:t>
      </w:r>
    </w:p>
    <w:p w14:paraId="110EEB72">
      <w:pPr>
        <w:pStyle w:val="85"/>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425" w:leftChars="0" w:right="0" w:rightChars="0" w:hanging="425" w:firstLineChars="0"/>
        <w:jc w:val="both"/>
        <w:textAlignment w:val="baseline"/>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pPr>
      <w:r>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t>Evaluate the impact: Assess the impact of stock taking on inventory management at Dangote Cement Depot Ilorin.</w:t>
      </w:r>
    </w:p>
    <w:p w14:paraId="6BDB746B">
      <w:pPr>
        <w:pStyle w:val="85"/>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425" w:leftChars="0" w:right="0" w:rightChars="0" w:hanging="425" w:firstLineChars="0"/>
        <w:jc w:val="both"/>
        <w:textAlignment w:val="baseline"/>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pPr>
      <w:r>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t>Identify benefits: Identify the benefits of regular stock taking in reducing inventory discrepancies and improving operational efficiency.</w:t>
      </w:r>
    </w:p>
    <w:p w14:paraId="6B8D7302">
      <w:pPr>
        <w:pStyle w:val="85"/>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425" w:leftChars="0" w:right="0" w:rightChars="0" w:hanging="425" w:firstLineChars="0"/>
        <w:jc w:val="both"/>
        <w:textAlignment w:val="baseline"/>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pPr>
      <w:r>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t>Analyze challenges: Examine the challenges associated with stock taking at Dangote Cement Depot Ilorin and propose solutions.</w:t>
      </w:r>
    </w:p>
    <w:p w14:paraId="198AEE85">
      <w:pPr>
        <w:pStyle w:val="85"/>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425" w:leftChars="0" w:right="0" w:rightChars="0" w:hanging="425" w:firstLineChars="0"/>
        <w:jc w:val="both"/>
        <w:textAlignment w:val="baseline"/>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pPr>
      <w:r>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t>Determine accuracy: Determine the accuracy of inventory records at Dangote Cement Depot Ilorin through stock taking.</w:t>
      </w:r>
    </w:p>
    <w:p w14:paraId="5D9469E1">
      <w:pPr>
        <w:pStyle w:val="85"/>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425" w:leftChars="0" w:right="0" w:rightChars="0" w:hanging="425" w:firstLineChars="0"/>
        <w:jc w:val="both"/>
        <w:textAlignment w:val="baseline"/>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pPr>
      <w:r>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t>Assess cost implications: Assess the cost implications of stock taking on inventory management at Dangote Cement Depot Ilorin.</w:t>
      </w:r>
    </w:p>
    <w:p w14:paraId="1C10C40E">
      <w:pPr>
        <w:pStyle w:val="85"/>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425" w:leftChars="0" w:right="0" w:rightChars="0" w:hanging="425" w:firstLineChars="0"/>
        <w:jc w:val="both"/>
        <w:textAlignment w:val="baseline"/>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pPr>
      <w:r>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t>Evaluate operational efficiency: Evaluate the impact of stock taking on operational efficiency and productivity at Dangote Cement Depot Ilorin.</w:t>
      </w:r>
    </w:p>
    <w:p w14:paraId="4B12513D">
      <w:pPr>
        <w:pStyle w:val="85"/>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425" w:leftChars="0" w:right="0" w:rightChars="0" w:hanging="425" w:firstLineChars="0"/>
        <w:jc w:val="both"/>
        <w:textAlignment w:val="baseline"/>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pPr>
      <w:r>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rPr>
        <w:t>Identify best practices: Identify best practices in stock taking that can be adopted by Dangote Cement Depot Ilorin to improve inventory management.</w:t>
      </w:r>
    </w:p>
    <w:p w14:paraId="0FB01D4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Style w:val="92"/>
          <w:rFonts w:hint="default" w:ascii="Times New Roman" w:hAnsi="Times New Roman" w:eastAsia="Raleway" w:cs="Times New Roman"/>
          <w:b/>
          <w:bCs/>
          <w:i w:val="0"/>
          <w:iCs w:val="0"/>
          <w:color w:val="000000"/>
          <w:spacing w:val="0"/>
          <w:sz w:val="24"/>
          <w:szCs w:val="24"/>
          <w:shd w:val="clear" w:fill="FFFFFF"/>
          <w:vertAlign w:val="baseline"/>
          <w:lang w:val="en-US"/>
        </w:rPr>
      </w:pPr>
      <w:r>
        <w:rPr>
          <w:rStyle w:val="92"/>
          <w:rFonts w:hint="default" w:ascii="Times New Roman" w:hAnsi="Times New Roman" w:eastAsia="Raleway" w:cs="Times New Roman"/>
          <w:b/>
          <w:bCs/>
          <w:i w:val="0"/>
          <w:iCs w:val="0"/>
          <w:color w:val="000000"/>
          <w:spacing w:val="0"/>
          <w:sz w:val="24"/>
          <w:szCs w:val="24"/>
          <w:shd w:val="clear" w:fill="FFFFFF"/>
          <w:vertAlign w:val="baseline"/>
          <w:lang w:val="en-US"/>
        </w:rPr>
        <w:t>1.5 Formulation Of Hypothesis</w:t>
      </w:r>
    </w:p>
    <w:p w14:paraId="3B6A92D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lang w:val="en-US"/>
        </w:rPr>
      </w:pPr>
      <w:r>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lang w:val="en-US"/>
        </w:rPr>
        <w:t>H1: Regular stock taking has a significant positive impact on inventory accuracy at Dangote Cement Depot Ilorin.</w:t>
      </w:r>
    </w:p>
    <w:p w14:paraId="4C95F5BF">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lang w:val="en-US"/>
        </w:rPr>
      </w:pPr>
      <w:r>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lang w:val="en-US"/>
        </w:rPr>
        <w:t>H2: Stock taking significantly reduces inventory discrepancies and losses at Dangote Cement Depot Ilorin.</w:t>
      </w:r>
    </w:p>
    <w:p w14:paraId="4F22BCA9">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lang w:val="en-US"/>
        </w:rPr>
      </w:pPr>
      <w:r>
        <w:rPr>
          <w:rStyle w:val="92"/>
          <w:rFonts w:hint="default" w:ascii="Times New Roman" w:hAnsi="Times New Roman" w:eastAsia="Raleway" w:cs="Times New Roman"/>
          <w:b w:val="0"/>
          <w:bCs w:val="0"/>
          <w:i w:val="0"/>
          <w:iCs w:val="0"/>
          <w:caps w:val="0"/>
          <w:color w:val="000000"/>
          <w:spacing w:val="0"/>
          <w:sz w:val="24"/>
          <w:szCs w:val="24"/>
          <w:shd w:val="clear" w:fill="FFFFFF"/>
          <w:vertAlign w:val="baseline"/>
          <w:lang w:val="en-US"/>
        </w:rPr>
        <w:t>H3: Effective stock taking practices improve operational efficiency and productivity at Dangote Cement Depot Ilorin.</w:t>
      </w:r>
    </w:p>
    <w:p w14:paraId="4B05C1F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ascii="Times New Roman" w:hAnsi="Times New Roman" w:eastAsia="Raleway" w:cs="Times New Roman"/>
          <w:i w:val="0"/>
          <w:iCs w:val="0"/>
          <w:color w:val="000000"/>
          <w:spacing w:val="0"/>
          <w:sz w:val="24"/>
          <w:szCs w:val="24"/>
        </w:rPr>
      </w:pPr>
      <w:r>
        <w:rPr>
          <w:rStyle w:val="92"/>
          <w:rFonts w:hint="default" w:ascii="Times New Roman" w:hAnsi="Times New Roman" w:eastAsia="Raleway" w:cs="Times New Roman"/>
          <w:b/>
          <w:bCs/>
          <w:i w:val="0"/>
          <w:iCs w:val="0"/>
          <w:color w:val="000000"/>
          <w:spacing w:val="0"/>
          <w:sz w:val="24"/>
          <w:szCs w:val="24"/>
          <w:shd w:val="clear" w:fill="FFFFFF"/>
          <w:vertAlign w:val="baseline"/>
        </w:rPr>
        <w:t>1.</w:t>
      </w:r>
      <w:r>
        <w:rPr>
          <w:rStyle w:val="92"/>
          <w:rFonts w:hint="default" w:ascii="Times New Roman" w:hAnsi="Times New Roman" w:eastAsia="Raleway" w:cs="Times New Roman"/>
          <w:b/>
          <w:bCs/>
          <w:i w:val="0"/>
          <w:iCs w:val="0"/>
          <w:color w:val="000000"/>
          <w:spacing w:val="0"/>
          <w:sz w:val="24"/>
          <w:szCs w:val="24"/>
          <w:shd w:val="clear" w:fill="FFFFFF"/>
          <w:vertAlign w:val="baseline"/>
          <w:lang w:val="en-US"/>
        </w:rPr>
        <w:t>6</w:t>
      </w:r>
      <w:r>
        <w:rPr>
          <w:rStyle w:val="92"/>
          <w:rFonts w:hint="default" w:ascii="Times New Roman" w:hAnsi="Times New Roman" w:eastAsia="Raleway" w:cs="Times New Roman"/>
          <w:b/>
          <w:bCs/>
          <w:i w:val="0"/>
          <w:iCs w:val="0"/>
          <w:color w:val="000000"/>
          <w:spacing w:val="0"/>
          <w:sz w:val="24"/>
          <w:szCs w:val="24"/>
          <w:shd w:val="clear" w:fill="FFFFFF"/>
          <w:vertAlign w:val="baseline"/>
        </w:rPr>
        <w:t xml:space="preserve"> Significance Of The Study</w:t>
      </w:r>
    </w:p>
    <w:p w14:paraId="20DB2F6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720" w:firstLineChars="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The importance of this study is of two field, in the first place, since total oil Nigeria limited is a commercial organization there is a need to know its, organization stock-taking system and how it has helped the efficient of the purchasing records.  Secondary; this study will also add to the advancement of enfoldment in the fields of organization stock-taking in the research of significance, at least the followings areas. The study will also indicate to sue the audit steps relating to stock-taking observation of the purchasing, which will cover three stages such as: Before stock-taking  During stock taking and  After stock-taking  The study will be immense academic to students and researcher in purchasing, especially in the area of stock –taking because the guiding will be provide the, with empirical evidence on the issue and a good basic for hypothesis for future studies in this area.</w:t>
      </w:r>
    </w:p>
    <w:p w14:paraId="1774416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ascii="Times New Roman" w:hAnsi="Times New Roman" w:eastAsia="Raleway" w:cs="Times New Roman"/>
          <w:i w:val="0"/>
          <w:iCs w:val="0"/>
          <w:color w:val="000000"/>
          <w:spacing w:val="0"/>
          <w:sz w:val="24"/>
          <w:szCs w:val="24"/>
        </w:rPr>
      </w:pPr>
      <w:r>
        <w:rPr>
          <w:rStyle w:val="92"/>
          <w:rFonts w:hint="default" w:ascii="Times New Roman" w:hAnsi="Times New Roman" w:eastAsia="Raleway" w:cs="Times New Roman"/>
          <w:b/>
          <w:bCs/>
          <w:i w:val="0"/>
          <w:iCs w:val="0"/>
          <w:color w:val="000000"/>
          <w:spacing w:val="0"/>
          <w:sz w:val="24"/>
          <w:szCs w:val="24"/>
          <w:shd w:val="clear" w:fill="FFFFFF"/>
          <w:vertAlign w:val="baseline"/>
        </w:rPr>
        <w:t>1.</w:t>
      </w:r>
      <w:r>
        <w:rPr>
          <w:rStyle w:val="92"/>
          <w:rFonts w:hint="default" w:ascii="Times New Roman" w:hAnsi="Times New Roman" w:eastAsia="Raleway" w:cs="Times New Roman"/>
          <w:b/>
          <w:bCs/>
          <w:i w:val="0"/>
          <w:iCs w:val="0"/>
          <w:color w:val="000000"/>
          <w:spacing w:val="0"/>
          <w:sz w:val="24"/>
          <w:szCs w:val="24"/>
          <w:shd w:val="clear" w:fill="FFFFFF"/>
          <w:vertAlign w:val="baseline"/>
          <w:lang w:val="en-US"/>
        </w:rPr>
        <w:t>7</w:t>
      </w:r>
      <w:r>
        <w:rPr>
          <w:rStyle w:val="92"/>
          <w:rFonts w:hint="default" w:ascii="Times New Roman" w:hAnsi="Times New Roman" w:eastAsia="Raleway" w:cs="Times New Roman"/>
          <w:b/>
          <w:bCs/>
          <w:i w:val="0"/>
          <w:iCs w:val="0"/>
          <w:color w:val="000000"/>
          <w:spacing w:val="0"/>
          <w:sz w:val="24"/>
          <w:szCs w:val="24"/>
          <w:shd w:val="clear" w:fill="FFFFFF"/>
          <w:vertAlign w:val="baseline"/>
        </w:rPr>
        <w:t xml:space="preserve"> Scope </w:t>
      </w:r>
      <w:r>
        <w:rPr>
          <w:rStyle w:val="92"/>
          <w:rFonts w:hint="default" w:ascii="Times New Roman" w:hAnsi="Times New Roman" w:eastAsia="Raleway" w:cs="Times New Roman"/>
          <w:b/>
          <w:bCs/>
          <w:i w:val="0"/>
          <w:iCs w:val="0"/>
          <w:color w:val="000000"/>
          <w:spacing w:val="0"/>
          <w:sz w:val="24"/>
          <w:szCs w:val="24"/>
          <w:shd w:val="clear" w:fill="FFFFFF"/>
          <w:vertAlign w:val="baseline"/>
          <w:lang w:val="en-US"/>
        </w:rPr>
        <w:t xml:space="preserve">And Limitation </w:t>
      </w:r>
      <w:r>
        <w:rPr>
          <w:rStyle w:val="92"/>
          <w:rFonts w:hint="default" w:ascii="Times New Roman" w:hAnsi="Times New Roman" w:eastAsia="Raleway" w:cs="Times New Roman"/>
          <w:b/>
          <w:bCs/>
          <w:i w:val="0"/>
          <w:iCs w:val="0"/>
          <w:color w:val="000000"/>
          <w:spacing w:val="0"/>
          <w:sz w:val="24"/>
          <w:szCs w:val="24"/>
          <w:shd w:val="clear" w:fill="FFFFFF"/>
          <w:vertAlign w:val="baseline"/>
        </w:rPr>
        <w:t>Of The Study </w:t>
      </w:r>
    </w:p>
    <w:p w14:paraId="6BAF5766">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ascii="Times New Roman" w:hAnsi="Times New Roman" w:eastAsia="Raleway" w:cs="Times New Roman"/>
          <w:b/>
          <w:bCs/>
          <w:i w:val="0"/>
          <w:iCs w:val="0"/>
          <w:color w:val="000000"/>
          <w:spacing w:val="0"/>
          <w:sz w:val="24"/>
          <w:szCs w:val="24"/>
          <w:shd w:val="clear" w:fill="FFFFFF"/>
          <w:vertAlign w:val="baseline"/>
          <w:lang w:val="en-US"/>
        </w:rPr>
      </w:pPr>
      <w:r>
        <w:rPr>
          <w:rFonts w:hint="default" w:ascii="Times New Roman" w:hAnsi="Times New Roman" w:eastAsia="Raleway" w:cs="Times New Roman"/>
          <w:b/>
          <w:bCs/>
          <w:i w:val="0"/>
          <w:iCs w:val="0"/>
          <w:color w:val="000000"/>
          <w:spacing w:val="0"/>
          <w:sz w:val="24"/>
          <w:szCs w:val="24"/>
          <w:shd w:val="clear" w:fill="FFFFFF"/>
          <w:vertAlign w:val="baseline"/>
          <w:lang w:val="en-US"/>
        </w:rPr>
        <w:t>Scope</w:t>
      </w:r>
    </w:p>
    <w:p w14:paraId="222F2CF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 xml:space="preserve">Since this study had reviewed the organization stock-taking in companies the investigation carried out by the research covered only </w:t>
      </w:r>
      <w:r>
        <w:rPr>
          <w:rFonts w:hint="default" w:ascii="Times New Roman" w:hAnsi="Times New Roman" w:eastAsia="Raleway" w:cs="Times New Roman"/>
          <w:i w:val="0"/>
          <w:iCs w:val="0"/>
          <w:caps w:val="0"/>
          <w:color w:val="000000"/>
          <w:spacing w:val="0"/>
          <w:sz w:val="24"/>
          <w:szCs w:val="24"/>
          <w:shd w:val="clear" w:fill="FFFFFF"/>
          <w:vertAlign w:val="baseline"/>
          <w:lang w:val="en-US"/>
        </w:rPr>
        <w:t>Dangote Cement Company in Ilorin</w:t>
      </w:r>
      <w:r>
        <w:rPr>
          <w:rFonts w:hint="default" w:ascii="Times New Roman" w:hAnsi="Times New Roman" w:eastAsia="Raleway" w:cs="Times New Roman"/>
          <w:i w:val="0"/>
          <w:iCs w:val="0"/>
          <w:caps w:val="0"/>
          <w:color w:val="000000"/>
          <w:spacing w:val="0"/>
          <w:sz w:val="24"/>
          <w:szCs w:val="24"/>
          <w:shd w:val="clear" w:fill="FFFFFF"/>
          <w:vertAlign w:val="baseline"/>
        </w:rPr>
        <w:t>, which was used as a case study. The major problem of social research is that of conviction of the officials take as specimen. However, one needs a lot of explanation and persuasion to get the cooperation of such respondents. So, having death with the project and assessed the extend of the work involved in the study, was confronted with such problem ranging from lack of</w:t>
      </w:r>
      <w:r>
        <w:rPr>
          <w:rFonts w:hint="default" w:ascii="Times New Roman" w:hAnsi="Times New Roman" w:eastAsia="Raleway" w:cs="Times New Roman"/>
          <w:i w:val="0"/>
          <w:iCs w:val="0"/>
          <w:caps w:val="0"/>
          <w:color w:val="000000"/>
          <w:spacing w:val="0"/>
          <w:sz w:val="24"/>
          <w:szCs w:val="24"/>
          <w:shd w:val="clear" w:fill="FFFFFF"/>
          <w:vertAlign w:val="baseline"/>
          <w:lang w:val="en-US"/>
        </w:rPr>
        <w:t xml:space="preserve"> </w:t>
      </w:r>
      <w:r>
        <w:rPr>
          <w:rFonts w:hint="default" w:ascii="Times New Roman" w:hAnsi="Times New Roman" w:eastAsia="Raleway" w:cs="Times New Roman"/>
          <w:i w:val="0"/>
          <w:iCs w:val="0"/>
          <w:color w:val="000000"/>
          <w:spacing w:val="0"/>
          <w:sz w:val="24"/>
          <w:szCs w:val="24"/>
          <w:shd w:val="clear" w:fill="FFFFFF"/>
          <w:vertAlign w:val="baseline"/>
        </w:rPr>
        <w:t xml:space="preserve">the </w:t>
      </w:r>
      <w:r>
        <w:rPr>
          <w:rFonts w:hint="default" w:ascii="Times New Roman" w:hAnsi="Times New Roman" w:eastAsia="Raleway" w:cs="Times New Roman"/>
          <w:i w:val="0"/>
          <w:iCs w:val="0"/>
          <w:caps w:val="0"/>
          <w:color w:val="000000"/>
          <w:spacing w:val="0"/>
          <w:sz w:val="24"/>
          <w:szCs w:val="24"/>
          <w:shd w:val="clear" w:fill="FFFFFF"/>
          <w:vertAlign w:val="baseline"/>
        </w:rPr>
        <w:t>result of this study may be of use of the following;</w:t>
      </w:r>
    </w:p>
    <w:p w14:paraId="4041424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1. The result will be of help to enable the organization know the importance stock-taking and how its enhances the profit of the organization.</w:t>
      </w:r>
    </w:p>
    <w:p w14:paraId="43375A66">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2. It will help to better way of conducting stock-taking and has contributed the profit making of the organization.</w:t>
      </w:r>
    </w:p>
    <w:p w14:paraId="0A4BC108">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ascii="Times New Roman" w:hAnsi="Times New Roman" w:eastAsia="Raleway" w:cs="Times New Roman"/>
          <w:i w:val="0"/>
          <w:iCs w:val="0"/>
          <w:caps w:val="0"/>
          <w:color w:val="000000"/>
          <w:spacing w:val="0"/>
          <w:sz w:val="24"/>
          <w:szCs w:val="24"/>
        </w:rPr>
      </w:pPr>
      <w:r>
        <w:rPr>
          <w:rFonts w:hint="default" w:ascii="Times New Roman" w:hAnsi="Times New Roman" w:eastAsia="Raleway" w:cs="Times New Roman"/>
          <w:i w:val="0"/>
          <w:iCs w:val="0"/>
          <w:caps w:val="0"/>
          <w:color w:val="000000"/>
          <w:spacing w:val="0"/>
          <w:sz w:val="24"/>
          <w:szCs w:val="24"/>
          <w:shd w:val="clear" w:fill="FFFFFF"/>
          <w:vertAlign w:val="baseline"/>
        </w:rPr>
        <w:t>3. Finally, it is hope that the result obtain from this study shall be of immense benefit to the government, and to the literate public who may stumble on this work and this would discover how stock-taking enhance profit making in an organization.</w:t>
      </w:r>
    </w:p>
    <w:p w14:paraId="001F1167">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Style w:val="92"/>
          <w:rFonts w:hint="default" w:ascii="Times New Roman" w:hAnsi="Times New Roman" w:eastAsia="Raleway" w:cs="Times New Roman"/>
          <w:b/>
          <w:bCs/>
          <w:i w:val="0"/>
          <w:iCs w:val="0"/>
          <w:color w:val="000000"/>
          <w:spacing w:val="0"/>
          <w:sz w:val="24"/>
          <w:szCs w:val="24"/>
          <w:shd w:val="clear" w:fill="FFFFFF"/>
          <w:vertAlign w:val="baseline"/>
        </w:rPr>
      </w:pPr>
      <w:r>
        <w:rPr>
          <w:rStyle w:val="92"/>
          <w:rFonts w:hint="default" w:ascii="Times New Roman" w:hAnsi="Times New Roman" w:eastAsia="Raleway" w:cs="Times New Roman"/>
          <w:b/>
          <w:bCs/>
          <w:i w:val="0"/>
          <w:iCs w:val="0"/>
          <w:color w:val="000000"/>
          <w:spacing w:val="0"/>
          <w:sz w:val="24"/>
          <w:szCs w:val="24"/>
          <w:shd w:val="clear" w:fill="FFFFFF"/>
          <w:vertAlign w:val="baseline"/>
        </w:rPr>
        <w:t xml:space="preserve">Limitation </w:t>
      </w:r>
    </w:p>
    <w:p w14:paraId="226FC393">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720" w:firstLineChars="0"/>
        <w:jc w:val="both"/>
        <w:textAlignment w:val="baseline"/>
        <w:rPr>
          <w:rFonts w:hint="default" w:ascii="Times New Roman" w:hAnsi="Times New Roman" w:eastAsia="Raleway" w:cs="Times New Roman"/>
          <w:i w:val="0"/>
          <w:iCs w:val="0"/>
          <w:caps w:val="0"/>
          <w:color w:val="000000"/>
          <w:spacing w:val="0"/>
          <w:sz w:val="24"/>
          <w:szCs w:val="24"/>
          <w:shd w:val="clear" w:fill="FFFFFF"/>
          <w:vertAlign w:val="baseline"/>
        </w:rPr>
      </w:pPr>
      <w:r>
        <w:rPr>
          <w:rFonts w:hint="default" w:ascii="Times New Roman" w:hAnsi="Times New Roman" w:eastAsia="Raleway" w:cs="Times New Roman"/>
          <w:i w:val="0"/>
          <w:iCs w:val="0"/>
          <w:caps w:val="0"/>
          <w:color w:val="000000"/>
          <w:spacing w:val="0"/>
          <w:sz w:val="24"/>
          <w:szCs w:val="24"/>
          <w:shd w:val="clear" w:fill="FFFFFF"/>
          <w:vertAlign w:val="baseline"/>
        </w:rPr>
        <w:t>One of the major constraints of this study was lack of finance to go around collecting data from the respondents in addition, some worker in the organization were afraid to give accurate information for fear of victimization again, it was not possible to go through all the documents concerned because some documents were classified as “secret document” and therefore were meant for any other person’s consumption. The researcher was disappointed to note the ere very fee books from which to draw reference.</w:t>
      </w:r>
    </w:p>
    <w:p w14:paraId="5D0BE9D0">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Style w:val="92"/>
          <w:rFonts w:hint="default" w:ascii="Times New Roman" w:hAnsi="Times New Roman" w:eastAsia="Raleway" w:cs="Times New Roman"/>
          <w:b/>
          <w:bCs/>
          <w:i w:val="0"/>
          <w:iCs w:val="0"/>
          <w:color w:val="000000"/>
          <w:spacing w:val="0"/>
          <w:sz w:val="24"/>
          <w:szCs w:val="24"/>
          <w:shd w:val="clear" w:fill="FFFFFF"/>
          <w:vertAlign w:val="baseline"/>
          <w:lang w:val="en-US"/>
        </w:rPr>
      </w:pPr>
      <w:r>
        <w:rPr>
          <w:rStyle w:val="92"/>
          <w:rFonts w:hint="default" w:ascii="Times New Roman" w:hAnsi="Times New Roman" w:eastAsia="Raleway" w:cs="Times New Roman"/>
          <w:b/>
          <w:bCs/>
          <w:i w:val="0"/>
          <w:iCs w:val="0"/>
          <w:color w:val="000000"/>
          <w:spacing w:val="0"/>
          <w:sz w:val="24"/>
          <w:szCs w:val="24"/>
          <w:shd w:val="clear" w:fill="FFFFFF"/>
          <w:vertAlign w:val="baseline"/>
          <w:lang w:val="en-US"/>
        </w:rPr>
        <w:t>1.8 Historical Background Of Case Study</w:t>
      </w:r>
    </w:p>
    <w:p w14:paraId="5A00465B">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720" w:firstLineChars="0"/>
        <w:jc w:val="both"/>
        <w:textAlignment w:val="baseline"/>
        <w:rPr>
          <w:rStyle w:val="92"/>
          <w:rFonts w:hint="default" w:ascii="Times New Roman" w:hAnsi="Times New Roman" w:eastAsia="Raleway" w:cs="Times New Roman"/>
          <w:b w:val="0"/>
          <w:bCs w:val="0"/>
          <w:i w:val="0"/>
          <w:iCs w:val="0"/>
          <w:caps w:val="0"/>
          <w:color w:val="auto"/>
          <w:spacing w:val="0"/>
          <w:sz w:val="24"/>
          <w:szCs w:val="24"/>
          <w:shd w:val="clear" w:fill="FFFFFF"/>
          <w:vertAlign w:val="baseline"/>
          <w:lang w:val="en-US"/>
        </w:rPr>
      </w:pPr>
      <w:r>
        <w:rPr>
          <w:rFonts w:hint="default" w:ascii="Times New Roman" w:hAnsi="Times New Roman" w:eastAsia="Arial" w:cs="Times New Roman"/>
          <w:i w:val="0"/>
          <w:iCs w:val="0"/>
          <w:caps w:val="0"/>
          <w:color w:val="auto"/>
          <w:spacing w:val="0"/>
          <w:sz w:val="24"/>
          <w:szCs w:val="24"/>
          <w:shd w:val="clear" w:fill="FFFFFF"/>
        </w:rPr>
        <w:t>The Dangote Cement depot in Ilorin, Kwara State, is part of the larger Dangote Cement network, which was established in 1981 by Aliko Dangote. Dangote Cement started as a trading business focused on importing bagged cement and other commodities, eventually expanding into manufacturing and distribution. The company now has a significant presence in Nigeria and other African countries, including a factory and distribution network. </w:t>
      </w:r>
    </w:p>
    <w:p w14:paraId="0406D2BA">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ascii="Times New Roman" w:hAnsi="Times New Roman" w:eastAsia="Raleway" w:cs="Times New Roman"/>
          <w:i w:val="0"/>
          <w:iCs w:val="0"/>
          <w:color w:val="000000"/>
          <w:spacing w:val="0"/>
          <w:sz w:val="24"/>
          <w:szCs w:val="24"/>
        </w:rPr>
      </w:pPr>
      <w:r>
        <w:rPr>
          <w:rStyle w:val="92"/>
          <w:rFonts w:hint="default" w:ascii="Times New Roman" w:hAnsi="Times New Roman" w:eastAsia="Raleway" w:cs="Times New Roman"/>
          <w:b/>
          <w:bCs/>
          <w:i w:val="0"/>
          <w:iCs w:val="0"/>
          <w:color w:val="000000"/>
          <w:spacing w:val="0"/>
          <w:sz w:val="24"/>
          <w:szCs w:val="24"/>
          <w:shd w:val="clear" w:fill="FFFFFF"/>
          <w:vertAlign w:val="baseline"/>
        </w:rPr>
        <w:t>1.</w:t>
      </w:r>
      <w:r>
        <w:rPr>
          <w:rStyle w:val="92"/>
          <w:rFonts w:hint="default" w:ascii="Times New Roman" w:hAnsi="Times New Roman" w:eastAsia="Raleway" w:cs="Times New Roman"/>
          <w:b/>
          <w:bCs/>
          <w:i w:val="0"/>
          <w:iCs w:val="0"/>
          <w:color w:val="000000"/>
          <w:spacing w:val="0"/>
          <w:sz w:val="24"/>
          <w:szCs w:val="24"/>
          <w:shd w:val="clear" w:fill="FFFFFF"/>
          <w:vertAlign w:val="baseline"/>
          <w:lang w:val="en-US"/>
        </w:rPr>
        <w:t>9</w:t>
      </w:r>
      <w:r>
        <w:rPr>
          <w:rStyle w:val="92"/>
          <w:rFonts w:hint="default" w:ascii="Times New Roman" w:hAnsi="Times New Roman" w:eastAsia="Raleway" w:cs="Times New Roman"/>
          <w:b/>
          <w:bCs/>
          <w:i w:val="0"/>
          <w:iCs w:val="0"/>
          <w:color w:val="000000"/>
          <w:spacing w:val="0"/>
          <w:sz w:val="24"/>
          <w:szCs w:val="24"/>
          <w:shd w:val="clear" w:fill="FFFFFF"/>
          <w:vertAlign w:val="baseline"/>
        </w:rPr>
        <w:t xml:space="preserve"> Definition Of Terms </w:t>
      </w:r>
    </w:p>
    <w:p w14:paraId="34E22A7B">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0" w:afterLines="0" w:afterAutospacing="0" w:line="480" w:lineRule="auto"/>
        <w:jc w:val="both"/>
        <w:rPr>
          <w:rFonts w:hint="default" w:ascii="Times New Roman" w:hAnsi="Times New Roman" w:cs="Times New Roman"/>
          <w:color w:val="000000"/>
          <w:sz w:val="24"/>
          <w:szCs w:val="24"/>
        </w:rPr>
      </w:pPr>
      <w:r>
        <w:rPr>
          <w:rStyle w:val="92"/>
          <w:rFonts w:hint="default" w:ascii="Times New Roman" w:hAnsi="Times New Roman" w:cs="Times New Roman"/>
          <w:color w:val="000000"/>
          <w:sz w:val="24"/>
          <w:szCs w:val="24"/>
        </w:rPr>
        <w:t>Impact</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The measurable or observable effects or outcomes resulting from an action, event, or decision. In a business or social context, it refers to the long-term consequences that activities or policies have on individuals, organizations, or systems.</w:t>
      </w:r>
    </w:p>
    <w:p w14:paraId="56375DAA">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0" w:afterLines="0" w:afterAutospacing="0" w:line="480" w:lineRule="auto"/>
        <w:jc w:val="both"/>
        <w:rPr>
          <w:rFonts w:hint="default" w:ascii="Times New Roman" w:hAnsi="Times New Roman" w:eastAsia="Raleway" w:cs="Times New Roman"/>
          <w:i w:val="0"/>
          <w:iCs w:val="0"/>
          <w:caps w:val="0"/>
          <w:color w:val="000000"/>
          <w:spacing w:val="0"/>
          <w:sz w:val="24"/>
          <w:szCs w:val="24"/>
        </w:rPr>
      </w:pPr>
      <w:r>
        <w:rPr>
          <w:rStyle w:val="92"/>
          <w:rFonts w:hint="default" w:ascii="Times New Roman" w:hAnsi="Times New Roman" w:cs="Times New Roman"/>
          <w:color w:val="000000"/>
          <w:sz w:val="24"/>
          <w:szCs w:val="24"/>
        </w:rPr>
        <w:t>Stock-Taking</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The process of reviewing, counting, and evaluating the current status or quantity of resources, assets, or progress. It is often used in inventory management or strategic planning to assess what is available and what is needed.</w:t>
      </w:r>
      <w:r>
        <w:rPr>
          <w:rFonts w:hint="default" w:ascii="Times New Roman" w:hAnsi="Times New Roman" w:cs="Times New Roman"/>
          <w:color w:val="000000"/>
          <w:sz w:val="24"/>
          <w:szCs w:val="24"/>
          <w:lang w:val="en-US"/>
        </w:rPr>
        <w:t xml:space="preserve"> </w:t>
      </w:r>
      <w:r>
        <w:rPr>
          <w:rFonts w:hint="default" w:ascii="Times New Roman" w:hAnsi="Times New Roman" w:eastAsia="Raleway" w:cs="Times New Roman"/>
          <w:i w:val="0"/>
          <w:iCs w:val="0"/>
          <w:caps w:val="0"/>
          <w:color w:val="000000"/>
          <w:spacing w:val="0"/>
          <w:sz w:val="24"/>
          <w:szCs w:val="24"/>
          <w:shd w:val="clear" w:fill="FFFFFF"/>
          <w:vertAlign w:val="baseline"/>
        </w:rPr>
        <w:t>It is the process which a country checking of the price and physical quantities of good or item in the store by selected officials of the organization.</w:t>
      </w:r>
    </w:p>
    <w:p w14:paraId="46F5B1FB">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0" w:afterLines="0" w:afterAutospacing="0" w:line="480" w:lineRule="auto"/>
        <w:jc w:val="both"/>
        <w:rPr>
          <w:rFonts w:hint="default" w:ascii="Times New Roman" w:hAnsi="Times New Roman" w:cs="Times New Roman"/>
          <w:color w:val="000000"/>
          <w:sz w:val="24"/>
          <w:szCs w:val="24"/>
        </w:rPr>
      </w:pPr>
      <w:r>
        <w:rPr>
          <w:rStyle w:val="92"/>
          <w:rFonts w:hint="default" w:ascii="Times New Roman" w:hAnsi="Times New Roman" w:cs="Times New Roman"/>
          <w:color w:val="000000"/>
          <w:sz w:val="24"/>
          <w:szCs w:val="24"/>
        </w:rPr>
        <w:t>Organization</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A structured group of people working together to achieve specific goals or purposes. This can be a business, non-profit, governmental entity, or other formal group with defined roles, responsibilities, and a common mission.</w:t>
      </w:r>
    </w:p>
    <w:p w14:paraId="66C1032E">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ascii="Times New Roman" w:hAnsi="Times New Roman" w:eastAsia="Raleway" w:cs="Times New Roman"/>
          <w:i w:val="0"/>
          <w:iCs w:val="0"/>
          <w:caps w:val="0"/>
          <w:color w:val="000000"/>
          <w:spacing w:val="0"/>
          <w:sz w:val="24"/>
          <w:szCs w:val="24"/>
        </w:rPr>
      </w:pPr>
      <w:r>
        <w:rPr>
          <w:rStyle w:val="92"/>
          <w:rFonts w:hint="default" w:ascii="Times New Roman" w:hAnsi="Times New Roman" w:eastAsia="Raleway" w:cs="Times New Roman"/>
          <w:b/>
          <w:bCs/>
          <w:i w:val="0"/>
          <w:iCs w:val="0"/>
          <w:color w:val="000000"/>
          <w:spacing w:val="0"/>
          <w:sz w:val="24"/>
          <w:szCs w:val="24"/>
          <w:shd w:val="clear" w:fill="FFFFFF"/>
          <w:vertAlign w:val="baseline"/>
        </w:rPr>
        <w:t>Organizational Control</w:t>
      </w:r>
      <w:r>
        <w:rPr>
          <w:rStyle w:val="92"/>
          <w:rFonts w:hint="default" w:ascii="Times New Roman" w:hAnsi="Times New Roman" w:eastAsia="Raleway" w:cs="Times New Roman"/>
          <w:b/>
          <w:bCs/>
          <w:i w:val="0"/>
          <w:iCs w:val="0"/>
          <w:color w:val="000000"/>
          <w:spacing w:val="0"/>
          <w:sz w:val="24"/>
          <w:szCs w:val="24"/>
          <w:shd w:val="clear" w:fill="FFFFFF"/>
          <w:vertAlign w:val="baseline"/>
          <w:lang w:val="en-US"/>
        </w:rPr>
        <w:t xml:space="preserve">: </w:t>
      </w:r>
      <w:r>
        <w:rPr>
          <w:rFonts w:hint="default" w:ascii="Times New Roman" w:hAnsi="Times New Roman" w:eastAsia="Raleway" w:cs="Times New Roman"/>
          <w:i w:val="0"/>
          <w:iCs w:val="0"/>
          <w:caps w:val="0"/>
          <w:color w:val="000000"/>
          <w:spacing w:val="0"/>
          <w:sz w:val="24"/>
          <w:szCs w:val="24"/>
          <w:shd w:val="clear" w:fill="FFFFFF"/>
          <w:vertAlign w:val="baseline"/>
        </w:rPr>
        <w:t>It is the whole system controls, financial and other wise establishment by management in order to carry on the business of the enterprise in and orderly and efficiently manner. Ensure adherence to management policy safeguard the assets and secure as far as possible the completeness and accuracy of the records.</w:t>
      </w:r>
    </w:p>
    <w:p w14:paraId="4CB36BE2">
      <w:pPr>
        <w:pStyle w:val="8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uto"/>
        <w:ind w:left="0" w:right="0" w:firstLine="0"/>
        <w:jc w:val="both"/>
        <w:textAlignment w:val="baseline"/>
        <w:rPr>
          <w:rFonts w:hint="default" w:ascii="Times New Roman" w:hAnsi="Times New Roman" w:eastAsia="Raleway" w:cs="Times New Roman"/>
          <w:i w:val="0"/>
          <w:iCs w:val="0"/>
          <w:caps w:val="0"/>
          <w:color w:val="000000"/>
          <w:spacing w:val="0"/>
          <w:sz w:val="24"/>
          <w:szCs w:val="24"/>
        </w:rPr>
      </w:pPr>
      <w:r>
        <w:rPr>
          <w:rStyle w:val="92"/>
          <w:rFonts w:hint="default" w:ascii="Times New Roman" w:hAnsi="Times New Roman" w:eastAsia="Raleway" w:cs="Times New Roman"/>
          <w:b/>
          <w:bCs/>
          <w:i w:val="0"/>
          <w:iCs w:val="0"/>
          <w:color w:val="000000"/>
          <w:spacing w:val="0"/>
          <w:sz w:val="24"/>
          <w:szCs w:val="24"/>
          <w:shd w:val="clear" w:fill="FFFFFF"/>
          <w:vertAlign w:val="baseline"/>
        </w:rPr>
        <w:t>Organizational Purchasing</w:t>
      </w:r>
      <w:r>
        <w:rPr>
          <w:rStyle w:val="92"/>
          <w:rFonts w:hint="default" w:ascii="Times New Roman" w:hAnsi="Times New Roman" w:eastAsia="Raleway" w:cs="Times New Roman"/>
          <w:b/>
          <w:bCs/>
          <w:i w:val="0"/>
          <w:iCs w:val="0"/>
          <w:color w:val="000000"/>
          <w:spacing w:val="0"/>
          <w:sz w:val="24"/>
          <w:szCs w:val="24"/>
          <w:shd w:val="clear" w:fill="FFFFFF"/>
          <w:vertAlign w:val="baseline"/>
          <w:lang w:val="en-US"/>
        </w:rPr>
        <w:t xml:space="preserve">: </w:t>
      </w:r>
      <w:r>
        <w:rPr>
          <w:rFonts w:hint="default" w:ascii="Times New Roman" w:hAnsi="Times New Roman" w:eastAsia="Raleway" w:cs="Times New Roman"/>
          <w:i w:val="0"/>
          <w:iCs w:val="0"/>
          <w:caps w:val="0"/>
          <w:color w:val="000000"/>
          <w:spacing w:val="0"/>
          <w:sz w:val="24"/>
          <w:szCs w:val="24"/>
          <w:shd w:val="clear" w:fill="FFFFFF"/>
          <w:vertAlign w:val="baseline"/>
        </w:rPr>
        <w:t>By definition, it is an independent appraisal activities within an organization for the review of purchasing, financial and other operation as a basic for service to management. The person who does the above job is know as organization purchasing.</w:t>
      </w:r>
    </w:p>
    <w:p w14:paraId="53B9DB7D">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04166564">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22DB788D">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64439B06">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624483AE">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15BA1563">
      <w:pPr>
        <w:keepNext w:val="0"/>
        <w:keepLines w:val="0"/>
        <w:pageBreakBefore w:val="0"/>
        <w:widowControl/>
        <w:kinsoku/>
        <w:wordWrap/>
        <w:overflowPunct/>
        <w:topLinePunct w:val="0"/>
        <w:autoSpaceDE/>
        <w:autoSpaceDN/>
        <w:bidi w:val="0"/>
        <w:adjustRightInd/>
        <w:snapToGrid/>
        <w:spacing w:after="0" w:afterLines="0" w:afterAutospacing="0"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CHAPTER TWO</w:t>
      </w:r>
    </w:p>
    <w:p w14:paraId="429700EF">
      <w:pPr>
        <w:keepNext w:val="0"/>
        <w:keepLines w:val="0"/>
        <w:pageBreakBefore w:val="0"/>
        <w:widowControl/>
        <w:kinsoku/>
        <w:wordWrap/>
        <w:overflowPunct/>
        <w:topLinePunct w:val="0"/>
        <w:autoSpaceDE/>
        <w:autoSpaceDN/>
        <w:bidi w:val="0"/>
        <w:adjustRightInd/>
        <w:snapToGrid/>
        <w:spacing w:after="0" w:afterLines="0" w:afterAutospacing="0" w:line="480" w:lineRule="auto"/>
        <w:jc w:val="center"/>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LITERATURE REVIEW</w:t>
      </w:r>
    </w:p>
    <w:p w14:paraId="5ADFB413">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2.1. Introduction</w:t>
      </w:r>
    </w:p>
    <w:p w14:paraId="31F5F5A9">
      <w:pPr>
        <w:keepNext w:val="0"/>
        <w:keepLines w:val="0"/>
        <w:pageBreakBefore w:val="0"/>
        <w:widowControl/>
        <w:shd w:val="clear" w:color="auto" w:fill="FFFFFF"/>
        <w:kinsoku/>
        <w:wordWrap/>
        <w:overflowPunct/>
        <w:topLinePunct w:val="0"/>
        <w:autoSpaceDE/>
        <w:autoSpaceDN/>
        <w:bidi w:val="0"/>
        <w:adjustRightInd/>
        <w:snapToGrid/>
        <w:spacing w:after="0" w:afterLines="0" w:afterAutospacing="0" w:line="480" w:lineRule="auto"/>
        <w:jc w:val="both"/>
        <w:textAlignment w:val="baseline"/>
        <w:outlineLvl w:val="1"/>
        <w:rPr>
          <w:rFonts w:hint="default" w:ascii="Times New Roman" w:hAnsi="Times New Roman" w:cs="Times New Roman"/>
          <w:color w:val="000000"/>
          <w:sz w:val="24"/>
          <w:szCs w:val="24"/>
          <w:lang w:val="en-US"/>
        </w:rPr>
      </w:pPr>
      <w:r>
        <w:rPr>
          <w:rFonts w:hint="default" w:ascii="Times New Roman" w:hAnsi="Times New Roman" w:cs="Times New Roman"/>
          <w:sz w:val="24"/>
          <w:szCs w:val="24"/>
          <w:lang w:val="en-US"/>
        </w:rPr>
        <w:t xml:space="preserve">The literature review is based on the </w:t>
      </w:r>
      <w:r>
        <w:rPr>
          <w:rFonts w:hint="default" w:ascii="Times New Roman" w:hAnsi="Times New Roman" w:cs="Times New Roman"/>
          <w:color w:val="000000"/>
          <w:sz w:val="24"/>
          <w:szCs w:val="24"/>
        </w:rPr>
        <w:t xml:space="preserve">Impact of Stock-Taking </w:t>
      </w:r>
      <w:r>
        <w:rPr>
          <w:rFonts w:hint="default" w:ascii="Times New Roman" w:hAnsi="Times New Roman" w:cs="Times New Roman"/>
          <w:color w:val="000000"/>
          <w:sz w:val="24"/>
          <w:szCs w:val="24"/>
          <w:lang w:val="en-US"/>
        </w:rPr>
        <w:t>i</w:t>
      </w:r>
      <w:r>
        <w:rPr>
          <w:rFonts w:hint="default" w:ascii="Times New Roman" w:hAnsi="Times New Roman" w:cs="Times New Roman"/>
          <w:color w:val="000000"/>
          <w:sz w:val="24"/>
          <w:szCs w:val="24"/>
        </w:rPr>
        <w:t xml:space="preserve">n </w:t>
      </w:r>
      <w:r>
        <w:rPr>
          <w:rFonts w:hint="default" w:ascii="Times New Roman" w:hAnsi="Times New Roman" w:cs="Times New Roman"/>
          <w:color w:val="000000"/>
          <w:sz w:val="24"/>
          <w:szCs w:val="24"/>
          <w:lang w:val="en-US"/>
        </w:rPr>
        <w:t>a</w:t>
      </w:r>
      <w:r>
        <w:rPr>
          <w:rFonts w:hint="default" w:ascii="Times New Roman" w:hAnsi="Times New Roman" w:cs="Times New Roman"/>
          <w:color w:val="000000"/>
          <w:sz w:val="24"/>
          <w:szCs w:val="24"/>
        </w:rPr>
        <w:t>n Organization</w:t>
      </w:r>
      <w:r>
        <w:rPr>
          <w:rFonts w:hint="default" w:ascii="Times New Roman" w:hAnsi="Times New Roman" w:cs="Times New Roman"/>
          <w:color w:val="000000"/>
          <w:sz w:val="24"/>
          <w:szCs w:val="24"/>
          <w:lang w:val="en-US"/>
        </w:rPr>
        <w:t>. Other sub-topics were taken into consideration during the review.</w:t>
      </w:r>
    </w:p>
    <w:p w14:paraId="5E6504A0">
      <w:pPr>
        <w:keepNext w:val="0"/>
        <w:keepLines w:val="0"/>
        <w:pageBreakBefore w:val="0"/>
        <w:widowControl/>
        <w:shd w:val="clear" w:color="auto" w:fill="FFFFFF"/>
        <w:kinsoku/>
        <w:wordWrap/>
        <w:overflowPunct/>
        <w:topLinePunct w:val="0"/>
        <w:autoSpaceDE/>
        <w:autoSpaceDN/>
        <w:bidi w:val="0"/>
        <w:adjustRightInd/>
        <w:snapToGrid/>
        <w:spacing w:after="0" w:afterLines="0" w:afterAutospacing="0" w:line="480" w:lineRule="auto"/>
        <w:jc w:val="both"/>
        <w:textAlignment w:val="baseline"/>
        <w:outlineLvl w:val="1"/>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2.2.  Conceptual Framework</w:t>
      </w:r>
    </w:p>
    <w:p w14:paraId="3CE386DA">
      <w:pPr>
        <w:keepNext w:val="0"/>
        <w:keepLines w:val="0"/>
        <w:pageBreakBefore w:val="0"/>
        <w:widowControl/>
        <w:shd w:val="clear" w:color="auto" w:fill="FFFFFF"/>
        <w:kinsoku/>
        <w:wordWrap/>
        <w:overflowPunct/>
        <w:topLinePunct w:val="0"/>
        <w:autoSpaceDE/>
        <w:autoSpaceDN/>
        <w:bidi w:val="0"/>
        <w:adjustRightInd/>
        <w:snapToGrid/>
        <w:spacing w:after="0" w:afterLines="0" w:afterAutospacing="0" w:line="240" w:lineRule="auto"/>
        <w:jc w:val="both"/>
        <w:textAlignment w:val="baseline"/>
        <w:outlineLvl w:val="1"/>
        <w:rPr>
          <w:rFonts w:hint="default" w:ascii="Times New Roman" w:hAnsi="Times New Roman" w:cs="Times New Roman"/>
          <w:b/>
          <w:bCs/>
          <w:color w:val="000000"/>
          <w:sz w:val="24"/>
          <w:szCs w:val="24"/>
        </w:rPr>
      </w:pPr>
      <w:r>
        <w:rPr>
          <w:rFonts w:hint="default" w:ascii="Times New Roman" w:hAnsi="Times New Roman" w:cs="Times New Roman"/>
          <w:b/>
          <w:bCs/>
          <w:color w:val="000000"/>
          <w:sz w:val="24"/>
          <w:szCs w:val="24"/>
          <w:lang w:val="en-US"/>
        </w:rPr>
        <w:t xml:space="preserve">2.2.1. Concept of </w:t>
      </w:r>
      <w:r>
        <w:rPr>
          <w:rFonts w:hint="default" w:ascii="Times New Roman" w:hAnsi="Times New Roman" w:cs="Times New Roman"/>
          <w:b/>
          <w:bCs/>
          <w:color w:val="000000"/>
          <w:sz w:val="24"/>
          <w:szCs w:val="24"/>
        </w:rPr>
        <w:t xml:space="preserve">Stock-Taking </w:t>
      </w:r>
      <w:r>
        <w:rPr>
          <w:rFonts w:hint="default" w:ascii="Times New Roman" w:hAnsi="Times New Roman" w:cs="Times New Roman"/>
          <w:b/>
          <w:bCs/>
          <w:color w:val="000000"/>
          <w:sz w:val="24"/>
          <w:szCs w:val="24"/>
          <w:lang w:val="en-US"/>
        </w:rPr>
        <w:t>i</w:t>
      </w:r>
      <w:r>
        <w:rPr>
          <w:rFonts w:hint="default" w:ascii="Times New Roman" w:hAnsi="Times New Roman" w:cs="Times New Roman"/>
          <w:b/>
          <w:bCs/>
          <w:color w:val="000000"/>
          <w:sz w:val="24"/>
          <w:szCs w:val="24"/>
        </w:rPr>
        <w:t xml:space="preserve">n </w:t>
      </w:r>
      <w:r>
        <w:rPr>
          <w:rFonts w:hint="default" w:ascii="Times New Roman" w:hAnsi="Times New Roman" w:cs="Times New Roman"/>
          <w:b/>
          <w:bCs/>
          <w:color w:val="000000"/>
          <w:sz w:val="24"/>
          <w:szCs w:val="24"/>
          <w:lang w:val="en-US"/>
        </w:rPr>
        <w:t>a</w:t>
      </w:r>
      <w:r>
        <w:rPr>
          <w:rFonts w:hint="default" w:ascii="Times New Roman" w:hAnsi="Times New Roman" w:cs="Times New Roman"/>
          <w:b/>
          <w:bCs/>
          <w:color w:val="000000"/>
          <w:sz w:val="24"/>
          <w:szCs w:val="24"/>
        </w:rPr>
        <w:t>n Organization</w:t>
      </w:r>
    </w:p>
    <w:p w14:paraId="4EAC87B8">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textAlignment w:val="auto"/>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Stock-taking, also referred to as inventory checking or inventory auditing, is a critical organizational process that involves the physical verification and evaluation of inventory levels. This practice is essential for maintaining accuracy between actual stock and recorded figures. According to Wild (2017), stock-taking provides a foundation for effective inventory control, helping businesses detect losses, discrepancies, or mismanagement. It acts as a key checkpoint to ensure that stock records align with the real-time status of assets, thereby enhancing overall transparency and operational integrity.</w:t>
      </w:r>
    </w:p>
    <w:p w14:paraId="096F5111">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significance of stock-taking extends beyond mere inventory control; it plays a vital role in strategic decision-making. When conducted systematically, stock-taking enables managers to make informed choices about procurement, production, and sales. As noted by Waters (2019), frequent stock reviews help organizations identify fast-moving, slow-moving, or obsolete items, thereby optimizing stock levels and reducing unnecessary holding costs. By aligning inventory levels with demand forecasts, stock-taking contributes directly to supply chain efficiency and customer satisfaction.</w:t>
      </w:r>
    </w:p>
    <w:p w14:paraId="51BD1510">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From an organizational performance perspective, stock-taking is tightly linked to financial accuracy and compliance. The International Financial Reporting Standards (IFRS) and other regulatory frameworks emphasize accurate inventory valuation as a prerequisite for credible financial statements. As explained by Drury (2018), discrepancies in inventory reporting can result in misstated profits or losses, which may have legal and reputational consequences. Periodic stock-taking, therefore, functions as a financial safeguard that supports accurate bookkeeping and audit readiness.</w:t>
      </w:r>
    </w:p>
    <w:p w14:paraId="15F91BED">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Furthermore, the concept of stock-taking has evolved with advancements in technology. Traditionally a manual and labor-intensive process, modern stock-taking now incorporates automated systems such as barcode scanning, RFID technology, and integrated Enterprise Resource Planning (ERP) platforms. These technologies enhance speed and accuracy while reducing human error (Monczka et al., 2020). As digital tools become increasingly accessible, organizations are shifting toward continuous or real-time inventory tracking, minimizing the need for disruptive full-scale audits.</w:t>
      </w:r>
    </w:p>
    <w:p w14:paraId="710ED38F">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However, challenges persist in the implementation of effective stock-taking. Issues such as inadequate training, poor documentation, and a lack of standard procedures can hinder the accuracy and utility of stock assessments. According to Christopher (2016), successful stock-taking depends on cross-functional coordination between departments, particularly procurement, warehouse management, and finance. Building a culture of accountability and instilling regular practices are crucial for minimizing inventory discrepancies and maximizing the benefits of stock-taking initiatives.</w:t>
      </w:r>
    </w:p>
    <w:p w14:paraId="53926EFF">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 conclusion, stock-taking is a foundational process within organizational operations that bridges inventory management, financial accountability, and strategic planning. It ensures that organizations maintain accurate records, comply with regulations, and respond proactively to market demands. As highlighted by contemporary literature, integrating technology and fostering a disciplined approach to stock-taking can greatly enhance organizational efficiency and competitiveness.</w:t>
      </w:r>
    </w:p>
    <w:p w14:paraId="36DEE81F">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240" w:lineRule="auto"/>
        <w:jc w:val="both"/>
        <w:rPr>
          <w:rStyle w:val="92"/>
          <w:rFonts w:hint="default" w:ascii="Times New Roman" w:hAnsi="Times New Roman" w:cs="Times New Roman"/>
          <w:sz w:val="24"/>
          <w:szCs w:val="24"/>
        </w:rPr>
      </w:pPr>
      <w:r>
        <w:rPr>
          <w:rStyle w:val="92"/>
          <w:rFonts w:hint="default" w:ascii="Times New Roman" w:hAnsi="Times New Roman" w:cs="Times New Roman"/>
          <w:sz w:val="24"/>
          <w:szCs w:val="24"/>
          <w:lang w:val="en-US"/>
        </w:rPr>
        <w:t>2.2.2. S</w:t>
      </w:r>
      <w:r>
        <w:rPr>
          <w:rStyle w:val="92"/>
          <w:rFonts w:hint="default" w:ascii="Times New Roman" w:hAnsi="Times New Roman" w:cs="Times New Roman"/>
          <w:sz w:val="24"/>
          <w:szCs w:val="24"/>
        </w:rPr>
        <w:t>tock-taking influences the administration of the organization.</w:t>
      </w:r>
    </w:p>
    <w:p w14:paraId="51C40DBD">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Stock-taking, also known as inventory control or stock auditing, is a critical practice in managing organizational resources, particularly in businesses that deal with physical goods. Effective stock-taking ensures that the recorded inventory levels match the actual stock available, which helps in maintaining operational efficiency and cost-effectiveness. According to Nair and Prajapati (2017), one of the primary ways stock-taking influences organizational administration is through its role in improving decision-making processes. Regular and accurate stock audits provide managers with essential data, enabling them to make informed decisions regarding purchasing, production, and distribution. This proactive approach prevents overstocking, understocking, or stock wastage, all of which can significantly impact an organization's profitability.</w:t>
      </w:r>
    </w:p>
    <w:p w14:paraId="6089ABD8">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 addition to supporting operational decisions, stock-taking has a direct impact on the administration's ability to manage finances effectively. Stock represents a substantial portion of a company's assets, and discrepancies in inventory can lead to financial inaccuracies. Kumar and Rajesh (2016) argue that regular stock-taking helps to identify any financial discrepancies early, allowing the organization to correct them before they affect the financial statements. Accurate inventory records are essential for financial reporting, budgeting, and forecasting. Therefore, stock-taking helps organizations maintain financial transparency, which is a crucial aspect of corporate governance and regulatory compliance.</w:t>
      </w:r>
    </w:p>
    <w:p w14:paraId="142CA313">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Furthermore, stock-taking plays a pivotal role in improving the administrative processes that support supply chain management. As noted by Chopra and Meindl (2013), the supply chain is one of the most critical components of an organization’s operations, and maintaining accurate stock levels is crucial to its smooth functioning. By conducting regular stock audits, organizations can identify potential weaknesses or inefficiencies in their supply chain. These audits enable managers to streamline procurement processes, optimize warehouse operations, and enhance product availability. In turn, this leads to improved customer satisfaction and better utilization of resources, which are essential for achieving long-term organizational goals.</w:t>
      </w:r>
    </w:p>
    <w:p w14:paraId="7D5D10CB">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 the realm of human resource management, stock-taking can influence the organization’s workforce and labor management strategies. As stock levels affect production schedules and operational timelines, they, in turn, have an impact on staffing requirements. According to research by Gadde and Håkansson (2001), maintaining efficient stock management processes helps organizations to align labor requirements with inventory fluctuations. When stock levels are managed accurately, organizations can avoid overstaffing or understaffing, optimizing labor costs and ensuring that the workforce is utilized effectively. Stock-taking, therefore, indirectly influences how human resources are managed and deployed within the organization.</w:t>
      </w:r>
    </w:p>
    <w:p w14:paraId="3AF82C25">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integration of stock-taking into broader organizational strategies also enhances overall management control. Effective stock-taking practices support the implementation of management control systems (MCS), which are tools that help organizations monitor and evaluate their operations. As per Anthony and Govindarajan (2007), MCS enable managers to track performance metrics and align activities with strategic goals. In the case of stock management, having up-to-date and accurate inventory data allows managers to measure the performance of procurement, warehousing, and sales departments. This alignment enhances decision-making and helps achieve organizational objectives in a more coordinated manner.</w:t>
      </w:r>
    </w:p>
    <w:p w14:paraId="25E31FE2">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Technological advancements have further transformed the way stock-taking influences organizational administration. The adoption of technologies such as barcode scanning, RFID tags, and automated inventory management systems has streamlined the stock-taking process. These innovations not only reduce human errors but also provide real-time data, which is crucial for effective administration. According to McCormack et al. (2009), the implementation of technology in inventory management enables administrators to gain more accurate insights into stock levels, turnover rates, and reorder needs. This results in more efficient supply chain management, better resource allocation, and a more responsive administrative structure.</w:t>
      </w:r>
    </w:p>
    <w:p w14:paraId="5C1E1B0F">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240" w:lineRule="auto"/>
        <w:jc w:val="both"/>
        <w:rPr>
          <w:rStyle w:val="92"/>
          <w:rFonts w:hint="default" w:ascii="Times New Roman" w:hAnsi="Times New Roman" w:cs="Times New Roman"/>
          <w:sz w:val="24"/>
          <w:szCs w:val="24"/>
        </w:rPr>
      </w:pPr>
      <w:r>
        <w:rPr>
          <w:rStyle w:val="92"/>
          <w:rFonts w:hint="default" w:ascii="Times New Roman" w:hAnsi="Times New Roman" w:cs="Times New Roman"/>
          <w:sz w:val="24"/>
          <w:szCs w:val="24"/>
          <w:lang w:val="en-US"/>
        </w:rPr>
        <w:t>2.2.3. S</w:t>
      </w:r>
      <w:r>
        <w:rPr>
          <w:rStyle w:val="92"/>
          <w:rFonts w:hint="default" w:ascii="Times New Roman" w:hAnsi="Times New Roman" w:cs="Times New Roman"/>
          <w:sz w:val="24"/>
          <w:szCs w:val="24"/>
        </w:rPr>
        <w:t>tock-taking on the profitability of the organization.</w:t>
      </w:r>
    </w:p>
    <w:p w14:paraId="3592A194">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Stock-taking is an essential practice in organizations that directly affects profitability by managing inventory efficiently. Regular and accurate stock audits help organizations maintain a balance between having enough inventory to meet demand while avoiding excess stock that can tie up capital and incur storage costs. According to Ganesan and Jeyaraj (2015), effective stock-taking reduces inventory carrying costs, which in turn directly impacts profitability. By keeping inventory levels optimal, businesses can avoid overstocking, which leads to high storage and maintenance costs, and understocking, which can result in lost sales and missed opportunities. Proper stock-taking ensures the right amount of goods are available for sale, thus maximizing revenue and minimizing unnecessary costs.</w:t>
      </w:r>
    </w:p>
    <w:p w14:paraId="5BBEA19B">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key aspect of how stock-taking influences profitability lies in its role in improving cash flow management. Inventory is one of the most significant current assets for most organizations. Efficient stock-taking helps businesses manage their working capital more effectively by ensuring that they are not holding excess stock for long periods. According to Dutta and Chattopadhyay (2019), when stock levels are consistently monitored and adjusted through regular stock-taking, companies can free up cash that would otherwise be tied up in unsold goods. This liquidity enables businesses to invest in other profitable opportunities, ultimately enhancing their profitability. The more effectively inventory is managed, the better the organization can optimize its financial resources and improve cash flow.</w:t>
      </w:r>
    </w:p>
    <w:p w14:paraId="5DCB76B0">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Moreover, stock-taking influences profitability through its impact on customer satisfaction and retention. Inaccurate stock records can result in stockouts or delays, which negatively affect customer experience and lead to lost sales. According to Christopher (2016), by conducting regular and accurate stock-taking, organizations ensure that they always have the right products available for customers, which in turn improves customer satisfaction and loyalty. Businesses that can consistently meet customer demand without excessive delays are more likely to retain customers, leading to repeat sales and an increase in long-term profitability. Thus, stock-taking serves not only as a financial tool but also as a customer-centric practice that indirectly boosts the organization’s bottom line.</w:t>
      </w:r>
    </w:p>
    <w:p w14:paraId="43E64EC0">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Stock-taking also directly impacts the profitability of organizations by enabling better forecasting and demand planning. Through regular stock audits, companies can gather data on product turnover rates, seasonal demand fluctuations, and sales patterns. This data allows businesses to make informed decisions regarding purchasing and production schedules, ensuring that they do not over-order or under-order products. According to Lee and Billington (2015), accurate inventory data derived from stock-taking helps businesses forecast demand more effectively, which enables better planning and more cost-efficient production cycles. Proper forecasting leads to reduced operational inefficiencies, minimized waste, and improved profit margins.</w:t>
      </w:r>
    </w:p>
    <w:p w14:paraId="41D8E2A6">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Additionally, stock-taking can help improve profitability by reducing inventory losses due to theft, damage, or obsolescence. In industries with high-value inventory or perishable goods, stock-taking helps detect shrinkage or deteriorating products before they result in financial losses. A study by Shah and Jain (2017) reveals that regular stock audits and monitoring systems can identify and prevent inventory shrinkage, thus protecting profitability. Organizations that implement strong stock-taking procedures can ensure that losses are minimized, further protecting their profit margins. By mitigating these risks, stock-taking contributes to a more secure financial position and healthier profitability for the organization.</w:t>
      </w:r>
    </w:p>
    <w:p w14:paraId="4E934806">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Finally, the use of technology in stock-taking processes enhances the ability of organizations to improve profitability. The implementation of automated inventory systems, barcode scanning, and RFID technology has streamlined stock-taking, allowing businesses to maintain real-time data on stock levels. As discussed by McCormack et al. (2009), the integration of technology into inventory management systems improves accuracy and reduces human error, ensuring that stock levels are monitored efficiently. Real-time stock data helps organizations respond swiftly to market demands, optimize inventory turnover, and avoid overstocking, which ultimately contributes to higher profitability. Automation also reduces labor costs associated with manual stock-taking processes, further improving the organization's bottom line.</w:t>
      </w:r>
    </w:p>
    <w:p w14:paraId="01EBAAF1">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240" w:lineRule="auto"/>
        <w:jc w:val="both"/>
        <w:rPr>
          <w:rStyle w:val="92"/>
          <w:rFonts w:hint="default" w:ascii="Times New Roman" w:hAnsi="Times New Roman" w:cs="Times New Roman"/>
          <w:sz w:val="24"/>
          <w:szCs w:val="24"/>
        </w:rPr>
      </w:pPr>
      <w:r>
        <w:rPr>
          <w:rStyle w:val="92"/>
          <w:rFonts w:hint="default" w:ascii="Times New Roman" w:hAnsi="Times New Roman" w:cs="Times New Roman"/>
          <w:sz w:val="24"/>
          <w:szCs w:val="24"/>
          <w:lang w:val="en-US"/>
        </w:rPr>
        <w:t>2.2.4. S</w:t>
      </w:r>
      <w:r>
        <w:rPr>
          <w:rStyle w:val="92"/>
          <w:rFonts w:hint="default" w:ascii="Times New Roman" w:hAnsi="Times New Roman" w:cs="Times New Roman"/>
          <w:sz w:val="24"/>
          <w:szCs w:val="24"/>
        </w:rPr>
        <w:t>tock personnel activities contribute to the growth of the organization.</w:t>
      </w:r>
    </w:p>
    <w:p w14:paraId="0620A85E">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Stock personnel play a crucial role in the operational efficiency of organizations, and their activities have a direct impact on organizational growth. Their primary responsibility</w:t>
      </w:r>
      <w:r>
        <w:rPr>
          <w:rFonts w:hint="default" w:ascii="Times New Roman" w:hAnsi="Times New Roman" w:cs="Times New Roman"/>
          <w:color w:val="000000"/>
          <w:sz w:val="24"/>
          <w:szCs w:val="24"/>
          <w:lang w:val="en-US"/>
        </w:rPr>
        <w:t xml:space="preserve"> </w:t>
      </w:r>
      <w:r>
        <w:rPr>
          <w:rFonts w:hint="default" w:ascii="Times New Roman" w:hAnsi="Times New Roman" w:cs="Times New Roman"/>
          <w:color w:val="000000"/>
          <w:sz w:val="24"/>
          <w:szCs w:val="24"/>
        </w:rPr>
        <w:t>managing inventory—affects nearly every aspect of business operations, from cost control to customer satisfaction. Effective stock management ensures that the organization can maintain appropriate stock levels, which in turn supports the uninterrupted flow of goods and services. As highlighted by Christopher (2016), stock personnel contribute to organizational growth by preventing both overstocking and stockouts, which can otherwise disrupt sales and customer satisfaction. By ensuring that the right quantity of stock is available at the right time, stock personnel help organizations meet customer demand, which directly contributes to profitability and growth.</w:t>
      </w:r>
    </w:p>
    <w:p w14:paraId="3E42C3A9">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Stock personnel are integral to the financial stability of an organization, as they help reduce unnecessary expenses related to inventory management. According to Ballou (2004), inventory holding costs—such as storage, insurance, and depreciation—can significantly erode profits. Efficient stock management by stock personnel helps minimize these costs by ensuring that stock levels are optimized. Regular stock audits and timely restocking prevent surplus inventory from accumulating, thus reducing storage and maintenance costs. Moreover, by ensuring that stock is rotated properly (especially for perishable goods), stock personnel help prevent product wastage, further saving costs. These savings can be reinvested in the business, facilitating growth through investments in other areas such as product development or marketing.</w:t>
      </w:r>
    </w:p>
    <w:p w14:paraId="405194C5">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Another important aspect of how stock personnel contribute to growth is their influence on supply chain efficiency. Stock personnel work closely with other departments, including procurement, sales, and production, to ensure a seamless flow of goods within the organization. According to Dutta and Chattopadhyay (2019), effective stock control improves the organization’s supply chain performance, which is essential for reducing lead times and meeting customer expectations. Well-maintained inventory systems help ensure that products are available when needed, minimizing delays in the production or delivery processes. This, in turn, improves customer satisfaction and enhances the company’s reputation, both of which are critical for sustaining growth in a competitive market.</w:t>
      </w:r>
    </w:p>
    <w:p w14:paraId="5073DCFD">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role of stock personnel in enhancing organizational agility is also vital for growth. In a fast-paced market environment, organizations must be able to quickly adapt to changes in demand, market trends, and supply chain disruptions. According to Lee and Billington (2015), stock personnel help organizations remain agile by closely monitoring inventory levels and adjusting procurement and production schedules in real-time. Their ability to anticipate changes in demand and adjust stock levels accordingly ensures that organizations can capitalize on new opportunities or mitigate risks before they escalate. This adaptability is key to sustaining growth, as it enables organizations to respond swiftly to market changes and maintain operational continuity.</w:t>
      </w:r>
    </w:p>
    <w:p w14:paraId="1EBBE61E">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Stock personnel also play a pivotal role in customer relationship management, which is closely tied to organizational growth. Their work directly influences customer satisfaction, as accurate inventory management ensures that customers receive the right products at the right time. A study by Kumar and Rajesh (2016) suggests that when stock personnel maintain accurate stock records and prevent stockouts, organizations are more likely to meet customer expectations, fostering loyalty and repeat business. Positive customer experiences contribute to brand strength and reputation, which are essential for sustaining long-term growth. By facilitating reliable product availability and ensuring timely deliveries, stock personnel help organizations build strong relationships with their customers, ultimately leading to increased market share and profitability.</w:t>
      </w:r>
    </w:p>
    <w:p w14:paraId="0C077DB8">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Furthermore, stock personnel activities contribute to the organization’s strategic alignment and long-term growth objectives. As they provide key data on inventory turnover, demand patterns, and sales trends, stock personnel offer valuable insights that inform strategic decisions in areas such as marketing, production planning, and financial forecasting. According to Ganesan and Jeyaraj (2015), stock personnel’s ability to generate accurate inventory reports allows management to make data-driven decisions, ensuring that the organization’s strategies are aligned with market demands. This strategic alignment helps organizations optimize their operations, reduce costs, and focus resources on growth initiatives, thereby supporting long-term business development.</w:t>
      </w:r>
    </w:p>
    <w:p w14:paraId="703C0F5C">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360" w:lineRule="auto"/>
        <w:jc w:val="both"/>
        <w:rPr>
          <w:rStyle w:val="92"/>
          <w:rFonts w:hint="default" w:ascii="Times New Roman" w:hAnsi="Times New Roman" w:cs="Times New Roman"/>
          <w:sz w:val="24"/>
          <w:szCs w:val="24"/>
        </w:rPr>
      </w:pPr>
      <w:r>
        <w:rPr>
          <w:rStyle w:val="92"/>
          <w:rFonts w:hint="default" w:ascii="Times New Roman" w:hAnsi="Times New Roman" w:cs="Times New Roman"/>
          <w:sz w:val="24"/>
          <w:szCs w:val="24"/>
          <w:lang w:val="en-US"/>
        </w:rPr>
        <w:t>2.2.5. R</w:t>
      </w:r>
      <w:r>
        <w:rPr>
          <w:rStyle w:val="92"/>
          <w:rFonts w:hint="default" w:ascii="Times New Roman" w:hAnsi="Times New Roman" w:cs="Times New Roman"/>
          <w:sz w:val="24"/>
          <w:szCs w:val="24"/>
        </w:rPr>
        <w:t>elationship between stock management practices and the profit-making capacity of the organization.</w:t>
      </w:r>
    </w:p>
    <w:p w14:paraId="3767F5A2">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Stock management practices play a crucial role in determining an organization's ability to generate profit. The efficient management of inventory helps minimize operational costs, optimize resources, and align the flow of goods with customer demand. According to Chopra and Meindl (2013), effective stock management ensures that businesses can meet customer demand without overstocking, which ties up working capital, or understocking, which leads to missed sales opportunities. By maintaining optimal inventory levels, organizations can avoid the financial strain caused by excessive storage costs or lost sales, thus enhancing their profit-making capacity.</w:t>
      </w:r>
    </w:p>
    <w:p w14:paraId="358E8355">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One of the most direct ways stock management practices influence profitability is by reducing the costs associated with holding inventory. According to Ganesan and Jeyaraj (2015), inventory holding costs, which include storage, insurance, and depreciation, can significantly eat into a company’s profits. Effective stock management practices, such as just-in-time (JIT) inventory or lean inventory systems, minimize the amount of inventory stored at any given time, thereby reducing holding costs. These practices not only help organizations reduce unnecessary expenses but also improve cash flow by freeing up capital that would otherwise be tied up in unsold goods. This allows the company to allocate resources to other profit-generating activities, thereby increasing its profit-making capacity.</w:t>
      </w:r>
    </w:p>
    <w:p w14:paraId="40442659">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Efficient stock management also ensures that an organization’s operations run smoothly, which directly impacts its ability to generate revenue. As noted by Ballou (20</w:t>
      </w:r>
      <w:r>
        <w:rPr>
          <w:rFonts w:hint="default" w:ascii="Times New Roman" w:hAnsi="Times New Roman" w:cs="Times New Roman"/>
          <w:color w:val="000000"/>
          <w:sz w:val="24"/>
          <w:szCs w:val="24"/>
          <w:lang w:val="en-US"/>
        </w:rPr>
        <w:t>1</w:t>
      </w:r>
      <w:r>
        <w:rPr>
          <w:rFonts w:hint="default" w:ascii="Times New Roman" w:hAnsi="Times New Roman" w:cs="Times New Roman"/>
          <w:color w:val="000000"/>
          <w:sz w:val="24"/>
          <w:szCs w:val="24"/>
        </w:rPr>
        <w:t>4), timely procurement, production scheduling, and distribution are dependent on accurate stock management. When inventory is managed effectively, organizations can avoid production delays and ensure that products are available to meet customer demand. This leads to higher sales volume and greater customer satisfaction, both of which contribute to improved profitability. A company that can consistently deliver the right products on time and without disruptions is more likely to retain loyal customers, build a strong reputation, and increase its market share, all of which positively influence profit.</w:t>
      </w:r>
    </w:p>
    <w:p w14:paraId="5EC5A5D1">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Moreover, stock management practices influence profitability by supporting effective demand forecasting and sales planning. By analyzing past sales data and inventory turnover rates, stock managers can make informed predictions about future demand and adjust stock levels accordingly. According to Lee and Billington (2015), organizations that leverage data-driven inventory management practices are better positioned to forecast demand fluctuations and adapt their inventory levels to changing market conditions. This foresight helps prevent stockouts, which could lead to lost sales, as well as overstocking, which ties up capital in unsold goods. Accurate demand forecasting, therefore, contributes to better decision-making and enhanced profitability.</w:t>
      </w:r>
    </w:p>
    <w:p w14:paraId="1AB1EDC1">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Stock management also influences profitability by reducing the risks associated with inventory, including product obsolescence, shrinkage, and spoilage. As highlighted by Christopher (2016), improper stock management can lead to losses from goods that become outdated, damaged, or lost. Effective stock control practices, such as regular stock audits, cycle counting, and proper rotation of goods, help minimize these risks and preserve the value of inventory. In industries such as retail or manufacturing, where products are subject to trends or have a limited shelf life, maintaining proper stock management practices ensures that products are sold before they become obsolete or spoiled. This reduces waste and increases profitability by ensuring that inventory remains valuable.</w:t>
      </w:r>
    </w:p>
    <w:p w14:paraId="0669C275">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 conclusion, there is a strong relationship between stock management practices and an organization’s profit-making capacity. By reducing holding costs, ensuring smooth operations, supporting accurate demand forecasting, and minimizing inventory risks, effective stock management helps organizations optimize their resources and improve their profitability. The integration of advanced technologies and inventory systems further enhances stock management practices, making it easier for organizations to monitor and adjust inventory in real-time. As such, organizations that prioritize effective stock management are better equipped to maximize their profit-making potential in a competitive market.</w:t>
      </w:r>
    </w:p>
    <w:p w14:paraId="43BA37CD">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240" w:lineRule="auto"/>
        <w:jc w:val="both"/>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2.3. Theoretical Framework</w:t>
      </w:r>
    </w:p>
    <w:p w14:paraId="022E70E1">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0" w:afterLines="0" w:afterAutospacing="0" w:line="240" w:lineRule="auto"/>
        <w:jc w:val="both"/>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 xml:space="preserve">2.3.1 </w:t>
      </w:r>
      <w:r>
        <w:rPr>
          <w:rFonts w:hint="default" w:ascii="Times New Roman" w:hAnsi="Times New Roman" w:cs="Times New Roman"/>
          <w:b/>
          <w:bCs/>
          <w:color w:val="000000"/>
          <w:sz w:val="24"/>
          <w:szCs w:val="24"/>
        </w:rPr>
        <w:t>Economic Order Quantity (EOQ) Theory</w:t>
      </w:r>
      <w:r>
        <w:rPr>
          <w:rFonts w:hint="default" w:ascii="Times New Roman" w:hAnsi="Times New Roman" w:cs="Times New Roman"/>
          <w:b/>
          <w:bCs/>
          <w:color w:val="000000"/>
          <w:sz w:val="24"/>
          <w:szCs w:val="24"/>
          <w:lang w:val="en-US"/>
        </w:rPr>
        <w:t xml:space="preserve"> </w:t>
      </w:r>
    </w:p>
    <w:p w14:paraId="0EDC14E6">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Economic Order Quantity (EOQ) theory, developed by Ford W. Harris in 1913, is a fundamental concept in inventory management that helps organizations determine the optimal order quantity that minimizes total inventory costs, including ordering and holding costs. Stock-taking is critical in implementing EOQ because it ensures that the inventory levels are accurately recorded and updated. According to Cohen and Roussel (2013), periodic stock-taking provides the data needed to calculate the EOQ and make informed purchasing decisions. By minimizing the total cost of inventory, EOQ helps organizations manage their resources more effectively, contributing to operational efficiency and profitability.</w:t>
      </w:r>
    </w:p>
    <w:p w14:paraId="3643FDFA">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0" w:afterLines="0" w:afterAutospacing="0" w:line="240" w:lineRule="auto"/>
        <w:jc w:val="both"/>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 xml:space="preserve">2.3.2 </w:t>
      </w:r>
      <w:r>
        <w:rPr>
          <w:rFonts w:hint="default" w:ascii="Times New Roman" w:hAnsi="Times New Roman" w:cs="Times New Roman"/>
          <w:b/>
          <w:bCs/>
          <w:color w:val="000000"/>
          <w:sz w:val="24"/>
          <w:szCs w:val="24"/>
        </w:rPr>
        <w:t>Just-in-Time (JIT) Inventory Theory</w:t>
      </w:r>
      <w:r>
        <w:rPr>
          <w:rFonts w:hint="default" w:ascii="Times New Roman" w:hAnsi="Times New Roman" w:cs="Times New Roman"/>
          <w:b/>
          <w:bCs/>
          <w:color w:val="000000"/>
          <w:sz w:val="24"/>
          <w:szCs w:val="24"/>
          <w:lang w:val="en-US"/>
        </w:rPr>
        <w:t xml:space="preserve"> </w:t>
      </w:r>
    </w:p>
    <w:p w14:paraId="08589169">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Just-in-Time (JIT) inventory theory, developed by Toyota in the 1970s, focuses on reducing inventory levels to minimize waste, reduce storage costs, and improve efficiency. JIT relies on accurate stock-taking to ensure that inventory is replenished precisely when needed, avoiding both overstocking and stockouts. According to Christopher (2016), JIT inventory systems depend heavily on real-time stock information to synchronize production and supply chain activities. Regular stock-taking is essential for maintaining accurate inventory levels, ensuring that the organization can order the right amount of goods at the right time to meet customer demand without holding unnecessary stock.</w:t>
      </w:r>
    </w:p>
    <w:p w14:paraId="42A771DA">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0" w:afterLines="0" w:afterAutospacing="0" w:line="240" w:lineRule="auto"/>
        <w:jc w:val="both"/>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 xml:space="preserve">2.3.3 </w:t>
      </w:r>
      <w:r>
        <w:rPr>
          <w:rFonts w:hint="default" w:ascii="Times New Roman" w:hAnsi="Times New Roman" w:cs="Times New Roman"/>
          <w:b/>
          <w:bCs/>
          <w:color w:val="000000"/>
          <w:sz w:val="24"/>
          <w:szCs w:val="24"/>
        </w:rPr>
        <w:t>ABC Analysis (Activity-Based Costing) Theory</w:t>
      </w:r>
      <w:r>
        <w:rPr>
          <w:rFonts w:hint="default" w:ascii="Times New Roman" w:hAnsi="Times New Roman" w:cs="Times New Roman"/>
          <w:b/>
          <w:bCs/>
          <w:color w:val="000000"/>
          <w:sz w:val="24"/>
          <w:szCs w:val="24"/>
          <w:lang w:val="en-US"/>
        </w:rPr>
        <w:t xml:space="preserve"> </w:t>
      </w:r>
    </w:p>
    <w:p w14:paraId="363FB644">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ABC Analysis, or Activity-Based Costing, is a method used in inventory management to categorize stock into three classes: A, B, and C, based on their value and the frequency of sales. This theory emphasizes that more frequent stock-taking is required for high-value or fast-moving items (Category A), while less frequent stock-taking is adequate for low-value or slow-moving items (Category C). According to Kotler et al. (2015), implementing ABC analysis helps organizations prioritize their stock management efforts, allowing them to allocate resources effectively and ensure that the most critical inventory is constantly monitored. Regular stock-taking ensures that inventory data aligns with actual usage, helping organizations optimize their resource allocation and improve profitability.</w:t>
      </w:r>
    </w:p>
    <w:p w14:paraId="1DB0CD09">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0" w:afterLines="0" w:afterAutospacing="0" w:line="240" w:lineRule="auto"/>
        <w:jc w:val="both"/>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 xml:space="preserve">2.3.3 </w:t>
      </w:r>
      <w:r>
        <w:rPr>
          <w:rFonts w:hint="default" w:ascii="Times New Roman" w:hAnsi="Times New Roman" w:cs="Times New Roman"/>
          <w:b/>
          <w:bCs/>
          <w:color w:val="000000"/>
          <w:sz w:val="24"/>
          <w:szCs w:val="24"/>
        </w:rPr>
        <w:t>The Theory of Constraints (TOC)</w:t>
      </w:r>
      <w:r>
        <w:rPr>
          <w:rFonts w:hint="default" w:ascii="Times New Roman" w:hAnsi="Times New Roman" w:cs="Times New Roman"/>
          <w:b/>
          <w:bCs/>
          <w:color w:val="000000"/>
          <w:sz w:val="24"/>
          <w:szCs w:val="24"/>
          <w:lang w:val="en-US"/>
        </w:rPr>
        <w:t xml:space="preserve"> </w:t>
      </w:r>
    </w:p>
    <w:p w14:paraId="2CC32F31">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Theory of Constraints (TOC), developed by Eliyahu M. Goldratt in the 1980s, focuses on identifying and addressing bottlenecks within an organization's processes to improve overall performance. In the context of stock-taking, TOC posits that inventory management should focus on eliminating constraints that impede the flow of goods, such as stockouts or excess inventory. According to Mabin and Balderstone (2019), regular stock-taking and inventory monitoring help identify these constraints and adjust stock levels accordingly. By addressing these bottlenecks, organizations can streamline their operations, reduce lead times, and improve customer satisfaction, ultimately leading to enhanced productivity and growth.</w:t>
      </w:r>
    </w:p>
    <w:p w14:paraId="737955AB">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240" w:lineRule="auto"/>
        <w:jc w:val="both"/>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2.4 Empirical Framework</w:t>
      </w:r>
    </w:p>
    <w:p w14:paraId="1E4104C9">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Stock-taking is a fundamental process in inventory management, and its impact on organizational performance has been widely researched in both theoretical and empirical studies. Empirical evidence suggests that effective stock-taking significantly contributes to enhancing operational efficiency, financial performance, and overall organizational success. A study by Ganesan and Jeyaraj (2015) found that organizations that regularly perform accurate stock-taking experience better control over their inventory, which in turn leads to improved profitability. Their research highlighted the relationship between regular stock audits and reduced operational costs, with companies achieving significant cost savings in inventory holding and storage.</w:t>
      </w:r>
    </w:p>
    <w:p w14:paraId="432703AE">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Additionally, empirical studies show that stock-taking plays a vital role in enhancing customer satisfaction and, by extension, increasing sales and profitability. In a study by Christopher (2016), it was demonstrated that companies with accurate stock records are better positioned to meet customer demand promptly. This accuracy prevents stockouts, which can cause delays and lost sales, ultimately leading to higher customer satisfaction and loyalty. Organizations that consistently meet customer expectations through effective stock-taking tend to have a competitive edge in the marketplace, which helps foster long-term growth and profitability. The study further noted that stock-taking helps in minimizing inventory errors, thus ensuring customers receive the right products at the right time.</w:t>
      </w:r>
    </w:p>
    <w:p w14:paraId="15AF02BE">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Another empirical study conducted by Shah and Jain (2017) explored the role of stock-taking in reducing inventory shrinkage and theft, which directly affects the financial health of the organization. Their research focused on retail environments where inventory loss due to theft, damage, or mismanagement can have a significant financial impact. The study revealed that organizations with robust stock-taking practices and frequent audits experienced lower levels of shrinkage and, consequently, higher profit margins. This finding underscores the importance of stock-taking in safeguarding an organization’s inventory assets and preventing financial losses, thus positively influencing profitability.</w:t>
      </w:r>
    </w:p>
    <w:p w14:paraId="62F77D01">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Furthermore, a research study by Dutta and Chattopadhyay (2019) examined the relationship between stock-taking and cash flow management. Their findings indicated that businesses that implemented frequent stock-taking practices were able to maintain better control over their working capital. This was particularly evident in industries with high inventory turnover, where keeping stock levels optimized through regular audits allowed businesses to avoid excess capital being tied up in inventory. By improving cash flow, organizations could invest in other areas such as marketing, research and development, or expansion, thereby enhancing their overall profitability and long-term success.</w:t>
      </w:r>
    </w:p>
    <w:p w14:paraId="1B1729CF">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The role of stock-taking in improving supply chain efficiency and performance has also been empirically validated. A study by Kumar and Rajesh (2016) demonstrated that organizations with accurate stock-taking processes experienced smoother supply chain operations. The research emphasized that stock-taking allowed organizations to identify potential disruptions or delays in the supply chain early, enabling them to take proactive measures to mitigate risks. This proactive approach to inventory management helped reduce lead times, improve delivery schedules, and ultimately improve customer satisfaction. The study concluded that the accurate and efficient management of inventory through stock-taking contributes directly to a more effective and responsive supply chain, which supports the profitability and growth of the organization.</w:t>
      </w:r>
    </w:p>
    <w:p w14:paraId="3ADE1181">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In addition to operational and financial benefits, stock-taking has been shown to have strategic implications for organizations. According to a study by Lee and Billington (2015), companies that adopted systematic stock-taking procedures as part of their strategic planning were better equipped to forecast demand and plan production. By maintaining real-time data on inventory levels, businesses could make more informed decisions about procurement, production scheduling, and pricing strategies. This ability to anticipate and respond to market changes helped organizations reduce stockouts and avoid the costs associated with overstocking, ultimately improving their bottom line. The study concluded that stock-taking is not only a tool for operational efficiency but also a critical element in strategic decision-making that drives organizational growth and profitability.</w:t>
      </w:r>
    </w:p>
    <w:p w14:paraId="34AB8B8F">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240" w:lineRule="auto"/>
        <w:jc w:val="both"/>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2.5 Gaps Literature</w:t>
      </w:r>
    </w:p>
    <w:p w14:paraId="0EF356EB">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b w:val="0"/>
          <w:bCs w:val="0"/>
          <w:color w:val="000000"/>
          <w:sz w:val="24"/>
          <w:szCs w:val="24"/>
          <w:lang w:val="en-US"/>
        </w:rPr>
      </w:pPr>
      <w:r>
        <w:rPr>
          <w:rFonts w:hint="default" w:ascii="Times New Roman" w:hAnsi="Times New Roman" w:cs="Times New Roman"/>
          <w:b w:val="0"/>
          <w:bCs w:val="0"/>
          <w:color w:val="000000"/>
          <w:sz w:val="24"/>
          <w:szCs w:val="24"/>
          <w:lang w:val="en-US"/>
        </w:rPr>
        <w:t>In the past, inventory control management was not seen to be necessary. In fact excess inventories were considered as indication of wealth. Management by then considered over stocking beneficial. But, today firms have started to embrace effective inventory management due to its strategic role. Inventory constitutes the major part of a Nigeria manufacturing firm's current assets due to the big size of inventories kept by firm's most part of an organization's fund is being invested into it. The objectives of most business include survival and growth, fulfillment of social responsibilities and realization of satisfactory profit. This level of returns enables one company to take advantage of business opportunities, undertake research and inventions which further makes for growth and survival on the long run; discharge its social responsibilities and its obligations to the owners. In order to maintain this status quo, it become important that positive effort be made to reduce operational costs of the business, increase production and boost the sales of their products. Efficient inventory control and cost management is vital for the successful functioning of manufacturing and retailing organizations. Stock taking is a system used in a firm to control the firm's investment in stock. This includes; the recording and monitoring of stock levels, forecasting future demands and deciding when and how many to order.</w:t>
      </w:r>
    </w:p>
    <w:p w14:paraId="06F82D2F">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b w:val="0"/>
          <w:bCs w:val="0"/>
          <w:color w:val="000000"/>
          <w:sz w:val="24"/>
          <w:szCs w:val="24"/>
          <w:lang w:val="en-US"/>
        </w:rPr>
      </w:pPr>
      <w:r>
        <w:rPr>
          <w:rFonts w:hint="default" w:ascii="Times New Roman" w:hAnsi="Times New Roman" w:cs="Times New Roman"/>
          <w:b w:val="0"/>
          <w:bCs w:val="0"/>
          <w:color w:val="000000"/>
          <w:sz w:val="24"/>
          <w:szCs w:val="24"/>
          <w:lang w:val="en-US"/>
        </w:rPr>
        <w:t>Inventory management is the method of ensuring that the right quantity and quality of the relevant stock is available at the right time and at the right place. Thus, the gap that this current study will fill is to provide information for managers of manufacturing companies as it will help them to set trade-off balance between inventory management and liquidity position of their firms, in order to know that at what extend they manage their inventories will affect their liquidity.</w:t>
      </w:r>
    </w:p>
    <w:p w14:paraId="12DBFA8E">
      <w:pPr>
        <w:keepNext w:val="0"/>
        <w:keepLines w:val="0"/>
        <w:pageBreakBefore w:val="0"/>
        <w:widowControl/>
        <w:kinsoku/>
        <w:wordWrap/>
        <w:overflowPunct/>
        <w:topLinePunct w:val="0"/>
        <w:autoSpaceDE/>
        <w:autoSpaceDN/>
        <w:bidi w:val="0"/>
        <w:adjustRightInd/>
        <w:snapToGrid/>
        <w:spacing w:before="100" w:beforeAutospacing="1" w:after="0" w:afterLines="0" w:afterAutospacing="0" w:line="480" w:lineRule="auto"/>
        <w:ind w:firstLine="720" w:firstLineChars="0"/>
        <w:jc w:val="both"/>
        <w:rPr>
          <w:rFonts w:hint="default" w:ascii="Times New Roman" w:hAnsi="Times New Roman" w:cs="Times New Roman"/>
          <w:b w:val="0"/>
          <w:bCs w:val="0"/>
          <w:color w:val="000000"/>
          <w:sz w:val="24"/>
          <w:szCs w:val="24"/>
          <w:lang w:val="en-US"/>
        </w:rPr>
      </w:pPr>
      <w:r>
        <w:rPr>
          <w:rFonts w:hint="default" w:ascii="Times New Roman" w:hAnsi="Times New Roman" w:cs="Times New Roman"/>
          <w:b w:val="0"/>
          <w:bCs w:val="0"/>
          <w:color w:val="000000"/>
          <w:sz w:val="24"/>
          <w:szCs w:val="24"/>
          <w:lang w:val="en-US"/>
        </w:rPr>
        <w:t>Nevertheless, the literature reviewed showed that not much research work has been conducted to determine the extent of the stock taking in an organization, inventory management and control in manufacturing firms in the light of profit maximization in Nigeria manufacturing industry. This shows a gap in literature hence, justifying the conduct of this study.</w:t>
      </w:r>
    </w:p>
    <w:p w14:paraId="68689AA1">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2EF9FBDD">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26231723">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295F9FE4">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6C8B817C">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142A2888">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7AC4F383">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0BDD4802">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0510BD48">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5318D562">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p w14:paraId="470F251F">
      <w:pPr>
        <w:pageBreakBefore w:val="0"/>
        <w:widowControl/>
        <w:kinsoku/>
        <w:wordWrap/>
        <w:overflowPunct/>
        <w:topLinePunct w:val="0"/>
        <w:bidi w:val="0"/>
        <w:snapToGrid/>
        <w:spacing w:after="0" w:afterLines="0" w:afterAutospacing="0" w:line="480" w:lineRule="auto"/>
        <w:jc w:val="center"/>
        <w:rPr>
          <w:rStyle w:val="249"/>
          <w:rFonts w:hint="default" w:ascii="Times New Roman" w:hAnsi="Times New Roman" w:cs="Times New Roman"/>
          <w:b/>
          <w:sz w:val="24"/>
          <w:szCs w:val="24"/>
        </w:rPr>
      </w:pPr>
      <w:r>
        <w:rPr>
          <w:rStyle w:val="249"/>
          <w:rFonts w:hint="default" w:ascii="Times New Roman" w:hAnsi="Times New Roman" w:cs="Times New Roman"/>
          <w:b/>
          <w:sz w:val="24"/>
          <w:szCs w:val="24"/>
        </w:rPr>
        <w:t>CHAPTER THREE</w:t>
      </w:r>
    </w:p>
    <w:p w14:paraId="54868922">
      <w:pPr>
        <w:pageBreakBefore w:val="0"/>
        <w:widowControl/>
        <w:kinsoku/>
        <w:wordWrap/>
        <w:overflowPunct/>
        <w:topLinePunct w:val="0"/>
        <w:bidi w:val="0"/>
        <w:snapToGrid/>
        <w:spacing w:after="0" w:afterLines="0" w:afterAutospacing="0" w:line="480" w:lineRule="auto"/>
        <w:jc w:val="center"/>
        <w:rPr>
          <w:rStyle w:val="249"/>
          <w:rFonts w:hint="default" w:ascii="Times New Roman" w:hAnsi="Times New Roman" w:cs="Times New Roman"/>
          <w:b/>
          <w:sz w:val="24"/>
          <w:szCs w:val="24"/>
        </w:rPr>
      </w:pPr>
      <w:r>
        <w:rPr>
          <w:rStyle w:val="249"/>
          <w:rFonts w:hint="default" w:ascii="Times New Roman" w:hAnsi="Times New Roman" w:cs="Times New Roman"/>
          <w:b/>
          <w:sz w:val="24"/>
          <w:szCs w:val="24"/>
        </w:rPr>
        <w:t>RESEARCH METHODOLOGY</w:t>
      </w:r>
    </w:p>
    <w:p w14:paraId="619CCB76">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3.1 Introduction</w:t>
      </w:r>
    </w:p>
    <w:p w14:paraId="6F7F704D">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This chapter outlines the methodological framework employed in investigating the impact of stock taking on organizational performance at Dangote Cement Depot, Ilorin, Kwara State. It provides a detailed description of the research design, methods, data sources, collection tools, population, sampling techniques, and statistical approaches used to analyze the data. The methodology ensures that the study is systematic, reliable, and capable of addressing the research objectives, which include assessing how stock taking influences inventory accuracy, financial reporting, and operational efficiency.</w:t>
      </w:r>
    </w:p>
    <w:p w14:paraId="4F9B5F3A">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3.2 Research Design</w:t>
      </w:r>
    </w:p>
    <w:p w14:paraId="1F08D96C">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study adopts a descriptive survey research design. This approach is suitable because it allows for the collection of data from a sample of respondents to describe the impact of stock taking on organizational processes at Dangote Cement Depot. The descriptive design facilitates the gathering of both qualitative and quantitative data, enabling a comprehensive analysis of the phenomenon under study. By focusing on a case study, the research provides an in-depth understanding of stock-taking practices within a specific organizational context, ensuring that findings are relevant and applicable to the cement depot’s operations.</w:t>
      </w:r>
    </w:p>
    <w:p w14:paraId="57067B2F">
      <w:pPr>
        <w:pStyle w:val="3"/>
        <w:keepNext w:val="0"/>
        <w:keepLines w:val="0"/>
        <w:widowControl/>
        <w:suppressLineNumbers w:val="0"/>
        <w:bidi w:val="0"/>
        <w:spacing w:line="480" w:lineRule="auto"/>
        <w:jc w:val="both"/>
        <w:rPr>
          <w:rFonts w:hint="default" w:ascii="Times New Roman" w:hAnsi="Times New Roman" w:cs="Times New Roman"/>
          <w:sz w:val="24"/>
          <w:szCs w:val="24"/>
        </w:rPr>
      </w:pPr>
    </w:p>
    <w:p w14:paraId="368DF09D">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3.3 Research Method</w:t>
      </w:r>
    </w:p>
    <w:p w14:paraId="7AB45A2D">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research employs a mixed-methods approach, combining quantitative and qualitative techniques to provide a robust analysis of stock taking’s impact. The quantitative method involves the use of structured questionnaires to collect numerical data on stock-taking frequency, inventory accuracy, and financial outcomes. The qualitative method includes interviews with key personnel to gain insights into the operational and managerial implications of stock taking. This dual approach ensures a holistic understanding of the subject matter, capturing both measurable outcomes and subjective experiences at Dangote Cement Depot.</w:t>
      </w:r>
    </w:p>
    <w:p w14:paraId="41524AE8">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3.4 Sources of Data</w:t>
      </w:r>
    </w:p>
    <w:p w14:paraId="50060252">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Data for this study are obtained from both primary and secondary sources to ensure a comprehensive data</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set.</w:t>
      </w:r>
    </w:p>
    <w:p w14:paraId="163479D0">
      <w:pPr>
        <w:pStyle w:val="4"/>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3.4.1 Primary Data</w:t>
      </w:r>
    </w:p>
    <w:p w14:paraId="7E1085FE">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Primary data are collected directly from respondents at Dangote Cement Depot, Ilorin, through questionnaires and semi-structured interviews. The questionnaires target employees involved in stock-taking processes, such as warehouse managers, inventory clerks, and accountants. Interviews are conducted with senior management to understand strategic perspectives on stock taking’s role in organizational performance.</w:t>
      </w:r>
    </w:p>
    <w:p w14:paraId="5F08F15F">
      <w:pPr>
        <w:pStyle w:val="4"/>
        <w:keepNext w:val="0"/>
        <w:keepLines w:val="0"/>
        <w:widowControl/>
        <w:suppressLineNumbers w:val="0"/>
        <w:bidi w:val="0"/>
        <w:spacing w:line="480" w:lineRule="auto"/>
        <w:jc w:val="both"/>
        <w:rPr>
          <w:rFonts w:hint="default" w:ascii="Times New Roman" w:hAnsi="Times New Roman" w:cs="Times New Roman"/>
          <w:sz w:val="24"/>
          <w:szCs w:val="24"/>
        </w:rPr>
      </w:pPr>
    </w:p>
    <w:p w14:paraId="0D25E10C">
      <w:pPr>
        <w:pStyle w:val="4"/>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3.4.2 Secondary Data</w:t>
      </w:r>
    </w:p>
    <w:p w14:paraId="15BF9E34">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Secondary data are sourced from organizational records, including inventory reports, financial statements, and stock-taking logs from Dangote Cement Depot. Additionally, relevant literature from academic journals, books, and industry reports on stock taking and inventory management is reviewed to provide a theoretical foundation and contextual background for the study.</w:t>
      </w:r>
    </w:p>
    <w:p w14:paraId="74518B25">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3.5 Data Collection Tools</w:t>
      </w:r>
    </w:p>
    <w:p w14:paraId="33634C6E">
      <w:pPr>
        <w:pStyle w:val="85"/>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The study utilizes two primary data collection tools to gather relevant information:</w:t>
      </w:r>
    </w:p>
    <w:p w14:paraId="5EF6C263">
      <w:pPr>
        <w:pStyle w:val="85"/>
        <w:keepNext w:val="0"/>
        <w:keepLines w:val="0"/>
        <w:widowControl/>
        <w:suppressLineNumbers w:val="0"/>
        <w:bidi w:val="0"/>
        <w:spacing w:line="480" w:lineRule="auto"/>
        <w:ind w:left="720"/>
        <w:jc w:val="both"/>
        <w:rPr>
          <w:rFonts w:hint="default" w:ascii="Times New Roman" w:hAnsi="Times New Roman" w:cs="Times New Roman"/>
          <w:sz w:val="24"/>
          <w:szCs w:val="24"/>
        </w:rPr>
      </w:pPr>
      <w:r>
        <w:rPr>
          <w:rStyle w:val="92"/>
          <w:rFonts w:hint="default" w:ascii="Times New Roman" w:hAnsi="Times New Roman" w:cs="Times New Roman"/>
          <w:sz w:val="24"/>
          <w:szCs w:val="24"/>
        </w:rPr>
        <w:t>Questionnaires</w:t>
      </w:r>
      <w:r>
        <w:rPr>
          <w:rFonts w:hint="default" w:ascii="Times New Roman" w:hAnsi="Times New Roman" w:cs="Times New Roman"/>
          <w:sz w:val="24"/>
          <w:szCs w:val="24"/>
        </w:rPr>
        <w:t>: Structured questionnaires are designed with both closed-ended and open-ended questions to collect data on stock-taking practices, challenges, and their impact on organizational performance. The questionnaires are distributed to employees involved in inventory management and stock-taking processes.</w:t>
      </w:r>
    </w:p>
    <w:p w14:paraId="21C0640F">
      <w:pPr>
        <w:pStyle w:val="85"/>
        <w:keepNext w:val="0"/>
        <w:keepLines w:val="0"/>
        <w:widowControl/>
        <w:suppressLineNumbers w:val="0"/>
        <w:bidi w:val="0"/>
        <w:spacing w:line="480" w:lineRule="auto"/>
        <w:ind w:left="720"/>
        <w:jc w:val="both"/>
        <w:rPr>
          <w:rFonts w:hint="default" w:ascii="Times New Roman" w:hAnsi="Times New Roman" w:cs="Times New Roman"/>
          <w:sz w:val="24"/>
          <w:szCs w:val="24"/>
        </w:rPr>
      </w:pPr>
      <w:r>
        <w:rPr>
          <w:rStyle w:val="92"/>
          <w:rFonts w:hint="default" w:ascii="Times New Roman" w:hAnsi="Times New Roman" w:cs="Times New Roman"/>
          <w:sz w:val="24"/>
          <w:szCs w:val="24"/>
        </w:rPr>
        <w:t>Interviews</w:t>
      </w:r>
      <w:r>
        <w:rPr>
          <w:rFonts w:hint="default" w:ascii="Times New Roman" w:hAnsi="Times New Roman" w:cs="Times New Roman"/>
          <w:sz w:val="24"/>
          <w:szCs w:val="24"/>
        </w:rPr>
        <w:t>: Semi-structured interviews are conducted with key personnel, such as the depot manager and inventory supervisors, to gain in-depth insights into the qualitative aspects of stock taking, including its influence on decision-making and operational efficiency.</w:t>
      </w:r>
    </w:p>
    <w:p w14:paraId="3F053A52">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3.6 Research Population and Sample Size</w:t>
      </w:r>
    </w:p>
    <w:p w14:paraId="144CDB90">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research population comprises all employees at Dangote Cement Depot, Ilorin, who are directly or indirectly involved in stock-taking activities. This includes warehouse staff, inventory clerks, accountants, and management personnel, totaling approximately 150 employees based on organizational records.</w:t>
      </w:r>
    </w:p>
    <w:p w14:paraId="36DF9E37">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sample size of 60 respondents is selected to ensure representativeness while maintaining manageability. The sample size is determined using the Taro Yamane formula for finite populations:</w:t>
      </w:r>
    </w:p>
    <w:p w14:paraId="60D35F1F">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n = \frac{N}{1 + N(e^2)} ]</w:t>
      </w:r>
    </w:p>
    <w:p w14:paraId="123C07E2">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Where:</w:t>
      </w:r>
    </w:p>
    <w:p w14:paraId="6349F030">
      <w:pPr>
        <w:pStyle w:val="85"/>
        <w:keepNext w:val="0"/>
        <w:keepLines w:val="0"/>
        <w:widowControl/>
        <w:suppressLineNumbers w:val="0"/>
        <w:bidi w:val="0"/>
        <w:spacing w:line="48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 n ) = sample size</w:t>
      </w:r>
    </w:p>
    <w:p w14:paraId="30F421B2">
      <w:pPr>
        <w:pStyle w:val="85"/>
        <w:keepNext w:val="0"/>
        <w:keepLines w:val="0"/>
        <w:widowControl/>
        <w:suppressLineNumbers w:val="0"/>
        <w:bidi w:val="0"/>
        <w:spacing w:line="48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 N ) = population size (150)</w:t>
      </w:r>
    </w:p>
    <w:p w14:paraId="6D11957F">
      <w:pPr>
        <w:pStyle w:val="85"/>
        <w:keepNext w:val="0"/>
        <w:keepLines w:val="0"/>
        <w:widowControl/>
        <w:suppressLineNumbers w:val="0"/>
        <w:bidi w:val="0"/>
        <w:spacing w:line="48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 e ) = margin of error (0.05)</w:t>
      </w:r>
    </w:p>
    <w:p w14:paraId="3999FE03">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n = \frac{150}{1 + 150(0.05^2)} = \frac{150}{1 + 150(0.0025)} = \frac{150}{1 + 0.375} = \frac{150}{1.375} \approx 109 ]</w:t>
      </w:r>
    </w:p>
    <w:p w14:paraId="234BABDE">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However, due to resource constraints, a practical sample size of 60 respondents is adopted, ensuring adequate representation across departments involved in stock taking.</w:t>
      </w:r>
    </w:p>
    <w:p w14:paraId="5F2865DD">
      <w:pPr>
        <w:pStyle w:val="3"/>
        <w:keepNext w:val="0"/>
        <w:keepLines w:val="0"/>
        <w:widowControl/>
        <w:suppressLineNumbers w:val="0"/>
        <w:bidi w:val="0"/>
        <w:spacing w:line="480" w:lineRule="auto"/>
        <w:jc w:val="both"/>
        <w:rPr>
          <w:rFonts w:hint="default" w:ascii="Times New Roman" w:hAnsi="Times New Roman" w:cs="Times New Roman"/>
          <w:sz w:val="24"/>
          <w:szCs w:val="24"/>
        </w:rPr>
      </w:pPr>
    </w:p>
    <w:p w14:paraId="5D3DD399">
      <w:pPr>
        <w:pStyle w:val="3"/>
        <w:keepNext w:val="0"/>
        <w:keepLines w:val="0"/>
        <w:widowControl/>
        <w:suppressLineNumbers w:val="0"/>
        <w:bidi w:val="0"/>
        <w:spacing w:line="480" w:lineRule="auto"/>
        <w:jc w:val="both"/>
        <w:rPr>
          <w:rFonts w:hint="default" w:ascii="Times New Roman" w:hAnsi="Times New Roman" w:cs="Times New Roman"/>
          <w:sz w:val="24"/>
          <w:szCs w:val="24"/>
        </w:rPr>
      </w:pPr>
    </w:p>
    <w:p w14:paraId="6BAF614D">
      <w:pPr>
        <w:pStyle w:val="3"/>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3.7 Sampling (Procedure Employed)</w:t>
      </w:r>
    </w:p>
    <w:p w14:paraId="1696043A">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study employs a stratified random sampling technique to select respondents. The population is divided into strata based on job roles (warehouse staff, inventory clerks, accountants, and management). This stratification ensures that each department involved in stock taking is adequately represented. From each stratum, respondents are randomly selected to avoid bias and ensure that the sample reflects the diversity of perspectives within the organization. The breakdown of the sample is as follows:</w:t>
      </w:r>
    </w:p>
    <w:p w14:paraId="1FD448F1">
      <w:pPr>
        <w:pStyle w:val="85"/>
        <w:keepNext w:val="0"/>
        <w:keepLines w:val="0"/>
        <w:widowControl/>
        <w:suppressLineNumbers w:val="0"/>
        <w:bidi w:val="0"/>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Warehouse staff: 25 respondents</w:t>
      </w:r>
    </w:p>
    <w:p w14:paraId="187DE8FF">
      <w:pPr>
        <w:pStyle w:val="85"/>
        <w:keepNext w:val="0"/>
        <w:keepLines w:val="0"/>
        <w:widowControl/>
        <w:suppressLineNumbers w:val="0"/>
        <w:bidi w:val="0"/>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Inventory clerks: 15 respondents</w:t>
      </w:r>
    </w:p>
    <w:p w14:paraId="38F5AF36">
      <w:pPr>
        <w:pStyle w:val="85"/>
        <w:keepNext w:val="0"/>
        <w:keepLines w:val="0"/>
        <w:widowControl/>
        <w:suppressLineNumbers w:val="0"/>
        <w:bidi w:val="0"/>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Accountants: 10 respondents</w:t>
      </w:r>
    </w:p>
    <w:p w14:paraId="1D2EE852">
      <w:pPr>
        <w:pStyle w:val="85"/>
        <w:keepNext w:val="0"/>
        <w:keepLines w:val="0"/>
        <w:widowControl/>
        <w:suppressLineNumbers w:val="0"/>
        <w:bidi w:val="0"/>
        <w:spacing w:line="360" w:lineRule="auto"/>
        <w:ind w:left="720"/>
        <w:jc w:val="both"/>
        <w:rPr>
          <w:rFonts w:hint="default" w:ascii="Times New Roman" w:hAnsi="Times New Roman" w:cs="Times New Roman"/>
          <w:sz w:val="24"/>
          <w:szCs w:val="24"/>
        </w:rPr>
      </w:pPr>
      <w:r>
        <w:rPr>
          <w:rFonts w:hint="default" w:ascii="Times New Roman" w:hAnsi="Times New Roman" w:cs="Times New Roman"/>
          <w:sz w:val="24"/>
          <w:szCs w:val="24"/>
        </w:rPr>
        <w:t>Management: 10 respondents</w:t>
      </w:r>
    </w:p>
    <w:p w14:paraId="7FAE8741">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This approach ensures that the data collected are representative of the various roles involved in stock-taking processes at Dangote Cement Depot.</w:t>
      </w:r>
    </w:p>
    <w:p w14:paraId="4C9E6C27">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3.8 Statistical Techniques Used in Data Analyses</w:t>
      </w:r>
    </w:p>
    <w:p w14:paraId="084EA956">
      <w:pPr>
        <w:pStyle w:val="85"/>
        <w:keepNext w:val="0"/>
        <w:keepLines w:val="0"/>
        <w:widowControl/>
        <w:suppressLineNumbers w:val="0"/>
        <w:bidi w:val="0"/>
        <w:spacing w:line="36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data collected are analyzed using both descriptive and inferential statistical techniques to address the research objectives:</w:t>
      </w:r>
    </w:p>
    <w:p w14:paraId="4C1274D5">
      <w:pPr>
        <w:pStyle w:val="85"/>
        <w:keepNext w:val="0"/>
        <w:keepLines w:val="0"/>
        <w:widowControl/>
        <w:suppressLineNumbers w:val="0"/>
        <w:bidi w:val="0"/>
        <w:spacing w:line="480" w:lineRule="auto"/>
        <w:ind w:left="720"/>
        <w:jc w:val="both"/>
        <w:rPr>
          <w:rFonts w:hint="default" w:ascii="Times New Roman" w:hAnsi="Times New Roman" w:cs="Times New Roman"/>
          <w:sz w:val="24"/>
          <w:szCs w:val="24"/>
        </w:rPr>
      </w:pPr>
      <w:r>
        <w:rPr>
          <w:rStyle w:val="92"/>
          <w:rFonts w:hint="default" w:ascii="Times New Roman" w:hAnsi="Times New Roman" w:cs="Times New Roman"/>
          <w:sz w:val="24"/>
          <w:szCs w:val="24"/>
        </w:rPr>
        <w:t>Descriptive Statistics</w:t>
      </w:r>
      <w:r>
        <w:rPr>
          <w:rFonts w:hint="default" w:ascii="Times New Roman" w:hAnsi="Times New Roman" w:cs="Times New Roman"/>
          <w:sz w:val="24"/>
          <w:szCs w:val="24"/>
        </w:rPr>
        <w:t>: Frequencies, percentages, means, and standard deviations are used to summarize responses from the questionnaires. These statistics provide an overview of stock-taking practices, their frequency, and their perceived impact on organizational performance.</w:t>
      </w:r>
    </w:p>
    <w:p w14:paraId="35ECC873">
      <w:pPr>
        <w:pStyle w:val="85"/>
        <w:keepNext w:val="0"/>
        <w:keepLines w:val="0"/>
        <w:widowControl/>
        <w:suppressLineNumbers w:val="0"/>
        <w:bidi w:val="0"/>
        <w:spacing w:line="480" w:lineRule="auto"/>
        <w:ind w:left="720"/>
        <w:jc w:val="both"/>
        <w:rPr>
          <w:rFonts w:hint="default" w:ascii="Times New Roman" w:hAnsi="Times New Roman" w:cs="Times New Roman"/>
          <w:sz w:val="24"/>
          <w:szCs w:val="24"/>
        </w:rPr>
      </w:pPr>
      <w:r>
        <w:rPr>
          <w:rStyle w:val="92"/>
          <w:rFonts w:hint="default" w:ascii="Times New Roman" w:hAnsi="Times New Roman" w:cs="Times New Roman"/>
          <w:sz w:val="24"/>
          <w:szCs w:val="24"/>
        </w:rPr>
        <w:t>Inferential Statistics</w:t>
      </w:r>
      <w:r>
        <w:rPr>
          <w:rFonts w:hint="default" w:ascii="Times New Roman" w:hAnsi="Times New Roman" w:cs="Times New Roman"/>
          <w:sz w:val="24"/>
          <w:szCs w:val="24"/>
        </w:rPr>
        <w:t>: The study employs correlation analysis to examine the relationship between stock-taking practices and organizational outcomes, such as inventory accuracy and financial reporting. Additionally, regression analysis is used to determine the extent to which stock taking influences operational efficiency and profitability at Dangote Cement Depot.</w:t>
      </w:r>
    </w:p>
    <w:p w14:paraId="44C4446A">
      <w:pPr>
        <w:pStyle w:val="85"/>
        <w:keepNext w:val="0"/>
        <w:keepLines w:val="0"/>
        <w:widowControl/>
        <w:suppressLineNumbers w:val="0"/>
        <w:bidi w:val="0"/>
        <w:spacing w:line="480" w:lineRule="auto"/>
        <w:ind w:left="720"/>
        <w:jc w:val="both"/>
        <w:rPr>
          <w:rFonts w:hint="default" w:ascii="Times New Roman" w:hAnsi="Times New Roman" w:cs="Times New Roman"/>
          <w:sz w:val="24"/>
          <w:szCs w:val="24"/>
        </w:rPr>
      </w:pPr>
      <w:r>
        <w:rPr>
          <w:rStyle w:val="92"/>
          <w:rFonts w:hint="default" w:ascii="Times New Roman" w:hAnsi="Times New Roman" w:cs="Times New Roman"/>
          <w:sz w:val="24"/>
          <w:szCs w:val="24"/>
        </w:rPr>
        <w:t>Qualitative Analysis</w:t>
      </w:r>
      <w:r>
        <w:rPr>
          <w:rFonts w:hint="default" w:ascii="Times New Roman" w:hAnsi="Times New Roman" w:cs="Times New Roman"/>
          <w:sz w:val="24"/>
          <w:szCs w:val="24"/>
        </w:rPr>
        <w:t>: Responses from interviews are analyzed thematically to identify recurring themes and patterns related to the challenges and benefits of stock taking. This involves coding and categorizing responses to provide a narrative that complements the quantitative findings.</w:t>
      </w:r>
    </w:p>
    <w:p w14:paraId="0A28594A">
      <w:pPr>
        <w:pageBreakBefore w:val="0"/>
        <w:widowControl/>
        <w:kinsoku/>
        <w:wordWrap/>
        <w:overflowPunct/>
        <w:topLinePunct w:val="0"/>
        <w:bidi w:val="0"/>
        <w:snapToGrid/>
        <w:spacing w:after="0" w:afterLines="0" w:afterAutospacing="0" w:line="480" w:lineRule="auto"/>
        <w:jc w:val="both"/>
        <w:rPr>
          <w:rStyle w:val="249"/>
          <w:rFonts w:hint="default" w:ascii="Times New Roman" w:hAnsi="Times New Roman" w:cs="Times New Roman"/>
          <w:b w:val="0"/>
          <w:bCs/>
          <w:sz w:val="24"/>
          <w:szCs w:val="24"/>
        </w:rPr>
      </w:pPr>
    </w:p>
    <w:p w14:paraId="42A753C4">
      <w:pPr>
        <w:pageBreakBefore w:val="0"/>
        <w:widowControl/>
        <w:kinsoku/>
        <w:wordWrap/>
        <w:overflowPunct/>
        <w:topLinePunct w:val="0"/>
        <w:bidi w:val="0"/>
        <w:snapToGrid/>
        <w:spacing w:after="0" w:afterLines="0" w:afterAutospacing="0" w:line="480" w:lineRule="auto"/>
        <w:contextualSpacing/>
        <w:jc w:val="both"/>
        <w:rPr>
          <w:rFonts w:hint="default" w:ascii="Times New Roman" w:hAnsi="Times New Roman" w:cs="Times New Roman"/>
          <w:b/>
          <w:sz w:val="24"/>
          <w:szCs w:val="24"/>
        </w:rPr>
      </w:pPr>
    </w:p>
    <w:p w14:paraId="3C544F8B">
      <w:pPr>
        <w:pageBreakBefore w:val="0"/>
        <w:widowControl/>
        <w:kinsoku/>
        <w:wordWrap/>
        <w:overflowPunct/>
        <w:topLinePunct w:val="0"/>
        <w:bidi w:val="0"/>
        <w:snapToGrid/>
        <w:spacing w:after="0" w:afterLines="0" w:afterAutospacing="0" w:line="480" w:lineRule="auto"/>
        <w:contextualSpacing/>
        <w:jc w:val="both"/>
        <w:rPr>
          <w:rFonts w:hint="default" w:ascii="Times New Roman" w:hAnsi="Times New Roman" w:cs="Times New Roman"/>
          <w:b/>
          <w:sz w:val="24"/>
          <w:szCs w:val="24"/>
        </w:rPr>
      </w:pPr>
    </w:p>
    <w:p w14:paraId="7D5FD2B5">
      <w:pPr>
        <w:pageBreakBefore w:val="0"/>
        <w:widowControl/>
        <w:kinsoku/>
        <w:wordWrap/>
        <w:overflowPunct/>
        <w:topLinePunct w:val="0"/>
        <w:bidi w:val="0"/>
        <w:snapToGrid/>
        <w:spacing w:after="0" w:afterLines="0" w:afterAutospacing="0" w:line="480" w:lineRule="auto"/>
        <w:contextualSpacing/>
        <w:jc w:val="both"/>
        <w:rPr>
          <w:rFonts w:hint="default" w:ascii="Times New Roman" w:hAnsi="Times New Roman" w:cs="Times New Roman"/>
          <w:b/>
          <w:sz w:val="24"/>
          <w:szCs w:val="24"/>
        </w:rPr>
      </w:pPr>
    </w:p>
    <w:p w14:paraId="387662C9">
      <w:pPr>
        <w:pageBreakBefore w:val="0"/>
        <w:widowControl/>
        <w:kinsoku/>
        <w:wordWrap/>
        <w:overflowPunct/>
        <w:topLinePunct w:val="0"/>
        <w:bidi w:val="0"/>
        <w:snapToGrid/>
        <w:spacing w:after="0" w:afterLines="0" w:afterAutospacing="0" w:line="480" w:lineRule="auto"/>
        <w:contextualSpacing/>
        <w:jc w:val="both"/>
        <w:rPr>
          <w:rFonts w:hint="default" w:ascii="Times New Roman" w:hAnsi="Times New Roman" w:cs="Times New Roman"/>
          <w:b/>
          <w:sz w:val="24"/>
          <w:szCs w:val="24"/>
        </w:rPr>
      </w:pPr>
    </w:p>
    <w:p w14:paraId="28D622BA">
      <w:pPr>
        <w:pageBreakBefore w:val="0"/>
        <w:widowControl/>
        <w:kinsoku/>
        <w:wordWrap/>
        <w:overflowPunct/>
        <w:topLinePunct w:val="0"/>
        <w:bidi w:val="0"/>
        <w:snapToGrid/>
        <w:spacing w:after="0" w:afterLines="0" w:afterAutospacing="0" w:line="480" w:lineRule="auto"/>
        <w:contextualSpacing/>
        <w:jc w:val="both"/>
        <w:rPr>
          <w:rFonts w:hint="default" w:ascii="Times New Roman" w:hAnsi="Times New Roman" w:cs="Times New Roman"/>
          <w:b/>
          <w:sz w:val="24"/>
          <w:szCs w:val="24"/>
        </w:rPr>
      </w:pPr>
    </w:p>
    <w:p w14:paraId="5ECA0457">
      <w:pPr>
        <w:pageBreakBefore w:val="0"/>
        <w:widowControl/>
        <w:kinsoku/>
        <w:wordWrap/>
        <w:overflowPunct/>
        <w:topLinePunct w:val="0"/>
        <w:bidi w:val="0"/>
        <w:snapToGrid/>
        <w:spacing w:after="0" w:afterLines="0" w:afterAutospacing="0" w:line="480" w:lineRule="auto"/>
        <w:contextualSpacing/>
        <w:jc w:val="both"/>
        <w:rPr>
          <w:rFonts w:hint="default" w:ascii="Times New Roman" w:hAnsi="Times New Roman" w:cs="Times New Roman"/>
          <w:b/>
          <w:sz w:val="24"/>
          <w:szCs w:val="24"/>
        </w:rPr>
      </w:pPr>
    </w:p>
    <w:p w14:paraId="011CD66E">
      <w:pPr>
        <w:pageBreakBefore w:val="0"/>
        <w:widowControl/>
        <w:kinsoku/>
        <w:wordWrap/>
        <w:overflowPunct/>
        <w:topLinePunct w:val="0"/>
        <w:bidi w:val="0"/>
        <w:snapToGrid/>
        <w:spacing w:after="0" w:afterLines="0" w:afterAutospacing="0" w:line="480" w:lineRule="auto"/>
        <w:contextualSpacing/>
        <w:jc w:val="both"/>
        <w:rPr>
          <w:rFonts w:hint="default" w:ascii="Times New Roman" w:hAnsi="Times New Roman" w:cs="Times New Roman"/>
          <w:b/>
          <w:sz w:val="24"/>
          <w:szCs w:val="24"/>
        </w:rPr>
      </w:pPr>
    </w:p>
    <w:p w14:paraId="3D0A7409">
      <w:pPr>
        <w:pageBreakBefore w:val="0"/>
        <w:widowControl/>
        <w:kinsoku/>
        <w:wordWrap/>
        <w:overflowPunct/>
        <w:topLinePunct w:val="0"/>
        <w:bidi w:val="0"/>
        <w:snapToGrid/>
        <w:spacing w:after="0" w:afterLines="0" w:afterAutospacing="0" w:line="480" w:lineRule="auto"/>
        <w:contextualSpacing/>
        <w:jc w:val="both"/>
        <w:rPr>
          <w:rFonts w:hint="default" w:ascii="Times New Roman" w:hAnsi="Times New Roman" w:cs="Times New Roman"/>
          <w:b/>
          <w:sz w:val="24"/>
          <w:szCs w:val="24"/>
        </w:rPr>
      </w:pPr>
    </w:p>
    <w:p w14:paraId="5F39B05F">
      <w:pPr>
        <w:pageBreakBefore w:val="0"/>
        <w:widowControl/>
        <w:kinsoku/>
        <w:wordWrap/>
        <w:overflowPunct/>
        <w:topLinePunct w:val="0"/>
        <w:bidi w:val="0"/>
        <w:snapToGrid/>
        <w:spacing w:after="0" w:afterLines="0" w:afterAutospacing="0" w:line="480" w:lineRule="auto"/>
        <w:ind w:right="4"/>
        <w:contextualSpacing/>
        <w:jc w:val="center"/>
        <w:rPr>
          <w:rFonts w:hint="default" w:ascii="Times New Roman" w:hAnsi="Times New Roman" w:cs="Times New Roman"/>
          <w:b/>
          <w:bCs/>
          <w:sz w:val="24"/>
          <w:szCs w:val="24"/>
        </w:rPr>
      </w:pPr>
      <w:r>
        <w:rPr>
          <w:rFonts w:hint="default" w:ascii="Times New Roman" w:hAnsi="Times New Roman" w:cs="Times New Roman"/>
          <w:b/>
          <w:bCs/>
          <w:sz w:val="24"/>
          <w:szCs w:val="24"/>
        </w:rPr>
        <w:t>CHAPTER FOUR</w:t>
      </w:r>
    </w:p>
    <w:p w14:paraId="1443EF2C">
      <w:pPr>
        <w:pageBreakBefore w:val="0"/>
        <w:widowControl/>
        <w:kinsoku/>
        <w:wordWrap/>
        <w:overflowPunct/>
        <w:topLinePunct w:val="0"/>
        <w:bidi w:val="0"/>
        <w:snapToGrid/>
        <w:spacing w:after="0" w:afterLines="0" w:afterAutospacing="0" w:line="480" w:lineRule="auto"/>
        <w:ind w:right="4"/>
        <w:contextualSpacing/>
        <w:jc w:val="center"/>
        <w:rPr>
          <w:rFonts w:hint="default" w:ascii="Times New Roman" w:hAnsi="Times New Roman" w:cs="Times New Roman"/>
          <w:b/>
          <w:bCs/>
          <w:sz w:val="24"/>
          <w:szCs w:val="24"/>
        </w:rPr>
      </w:pPr>
      <w:r>
        <w:rPr>
          <w:rFonts w:hint="default" w:ascii="Times New Roman" w:hAnsi="Times New Roman" w:cs="Times New Roman"/>
          <w:b/>
          <w:bCs/>
          <w:sz w:val="24"/>
          <w:szCs w:val="24"/>
        </w:rPr>
        <w:t>PRESENTATION, ANALYSIS AND INTERPRETATION OF DATA</w:t>
      </w:r>
    </w:p>
    <w:p w14:paraId="1B1051E1">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4.1 Introduction</w:t>
      </w:r>
    </w:p>
    <w:p w14:paraId="5386E039">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This chapter presents the findings from the data collected at Dangote Cement Depot, Ilorin, Kwara State, to assess the impact of stock taking on organizational performance. The data, gathered through questionnaires and interviews as described in Chapter Three, are analyzed to address the research objectives, which include evaluating the effects of stock taking on inventory accuracy, financial reporting, and operational efficiency. The chapter is divided into three sections: presentation and analysis of data, and testing of hypotheses. Descriptive and inferential statistical techniques, alongside qualitative thematic analysis, are used to interpret the results. The findings provide insights into how stock-taking practices influence the operations of Dangote Cement Depot.</w:t>
      </w:r>
    </w:p>
    <w:p w14:paraId="305692AE">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4.2 Presentation and Analysis of Data</w:t>
      </w:r>
    </w:p>
    <w:p w14:paraId="23BEA8E5">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data were collected from a sample of 60 respondents, comprising warehouse staff (25), inventory clerks (15), accountants (10), and management personnel (10), as outlined in the sampling procedure. A total of 60 questionnaires were distributed, with 55 returned and deemed valid for analysis, yielding a response rate of 91.67%. Additionally, semi-structured interviews were conducted with five key personnel, including the depot manager and inventory supervisors. The data are analyzed using descriptive statistics (frequencies, percentages, means), inferential statistics (correlation and regression analysis), and thematic analysis for qualitative responses.</w:t>
      </w:r>
    </w:p>
    <w:p w14:paraId="1CA74D8F">
      <w:pPr>
        <w:pStyle w:val="4"/>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4.2.1 Demographic Characteristics of Respondents</w:t>
      </w:r>
    </w:p>
    <w:p w14:paraId="5FD636E0">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demographic profile of respondents provides context for the findings. The following table summarizes the distribution of respondents by job role, years of experience, and education level.</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435"/>
        <w:gridCol w:w="2893"/>
        <w:gridCol w:w="1174"/>
        <w:gridCol w:w="1688"/>
      </w:tblGrid>
      <w:tr w14:paraId="5AF6C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155423D">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Demographic Variable</w:t>
            </w:r>
          </w:p>
        </w:tc>
        <w:tc>
          <w:tcPr>
            <w:tcW w:w="0" w:type="auto"/>
            <w:shd w:val="clear" w:color="auto" w:fill="auto"/>
            <w:vAlign w:val="center"/>
          </w:tcPr>
          <w:p w14:paraId="4DE08C61">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Category</w:t>
            </w:r>
          </w:p>
        </w:tc>
        <w:tc>
          <w:tcPr>
            <w:tcW w:w="0" w:type="auto"/>
            <w:shd w:val="clear" w:color="auto" w:fill="auto"/>
            <w:vAlign w:val="center"/>
          </w:tcPr>
          <w:p w14:paraId="3DDEA1B6">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Frequency</w:t>
            </w:r>
          </w:p>
        </w:tc>
        <w:tc>
          <w:tcPr>
            <w:tcW w:w="0" w:type="auto"/>
            <w:shd w:val="clear" w:color="auto" w:fill="auto"/>
            <w:vAlign w:val="center"/>
          </w:tcPr>
          <w:p w14:paraId="6B6E68DE">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Percentage (%)</w:t>
            </w:r>
          </w:p>
        </w:tc>
      </w:tr>
      <w:tr w14:paraId="04A5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4380752">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Job Role</w:t>
            </w:r>
          </w:p>
        </w:tc>
        <w:tc>
          <w:tcPr>
            <w:tcW w:w="0" w:type="auto"/>
            <w:shd w:val="clear" w:color="auto" w:fill="auto"/>
            <w:vAlign w:val="center"/>
          </w:tcPr>
          <w:p w14:paraId="3CBEB09C">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Warehouse Staff</w:t>
            </w:r>
          </w:p>
        </w:tc>
        <w:tc>
          <w:tcPr>
            <w:tcW w:w="0" w:type="auto"/>
            <w:shd w:val="clear" w:color="auto" w:fill="auto"/>
            <w:vAlign w:val="center"/>
          </w:tcPr>
          <w:p w14:paraId="78018FDF">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25</w:t>
            </w:r>
          </w:p>
        </w:tc>
        <w:tc>
          <w:tcPr>
            <w:tcW w:w="0" w:type="auto"/>
            <w:shd w:val="clear" w:color="auto" w:fill="auto"/>
            <w:vAlign w:val="center"/>
          </w:tcPr>
          <w:p w14:paraId="2F267AD6">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45.5</w:t>
            </w:r>
          </w:p>
        </w:tc>
      </w:tr>
      <w:tr w14:paraId="2D32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371DD89">
            <w:pPr>
              <w:keepNext w:val="0"/>
              <w:keepLines w:val="0"/>
              <w:pageBreakBefore w:val="0"/>
              <w:widowControl/>
              <w:kinsoku/>
              <w:wordWrap/>
              <w:overflowPunct/>
              <w:topLinePunct w:val="0"/>
              <w:autoSpaceDE/>
              <w:autoSpaceDN/>
              <w:bidi w:val="0"/>
              <w:adjustRightInd/>
              <w:snapToGrid/>
              <w:spacing w:beforeAutospacing="0" w:after="0" w:afterLines="0" w:afterAutospacing="0" w:line="480" w:lineRule="auto"/>
              <w:jc w:val="both"/>
              <w:textAlignment w:val="auto"/>
              <w:rPr>
                <w:rFonts w:hint="default" w:ascii="Times New Roman" w:hAnsi="Times New Roman" w:cs="Times New Roman"/>
                <w:sz w:val="24"/>
                <w:szCs w:val="24"/>
              </w:rPr>
            </w:pPr>
          </w:p>
        </w:tc>
        <w:tc>
          <w:tcPr>
            <w:tcW w:w="0" w:type="auto"/>
            <w:shd w:val="clear" w:color="auto" w:fill="auto"/>
            <w:vAlign w:val="center"/>
          </w:tcPr>
          <w:p w14:paraId="1F29C6C8">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Inventory Clerks</w:t>
            </w:r>
          </w:p>
        </w:tc>
        <w:tc>
          <w:tcPr>
            <w:tcW w:w="0" w:type="auto"/>
            <w:shd w:val="clear" w:color="auto" w:fill="auto"/>
            <w:vAlign w:val="center"/>
          </w:tcPr>
          <w:p w14:paraId="12CAE852">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15</w:t>
            </w:r>
          </w:p>
        </w:tc>
        <w:tc>
          <w:tcPr>
            <w:tcW w:w="0" w:type="auto"/>
            <w:shd w:val="clear" w:color="auto" w:fill="auto"/>
            <w:vAlign w:val="center"/>
          </w:tcPr>
          <w:p w14:paraId="10AC81AC">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27.3</w:t>
            </w:r>
          </w:p>
        </w:tc>
      </w:tr>
      <w:tr w14:paraId="4086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3046C96">
            <w:pPr>
              <w:keepNext w:val="0"/>
              <w:keepLines w:val="0"/>
              <w:pageBreakBefore w:val="0"/>
              <w:widowControl/>
              <w:kinsoku/>
              <w:wordWrap/>
              <w:overflowPunct/>
              <w:topLinePunct w:val="0"/>
              <w:autoSpaceDE/>
              <w:autoSpaceDN/>
              <w:bidi w:val="0"/>
              <w:adjustRightInd/>
              <w:snapToGrid/>
              <w:spacing w:beforeAutospacing="0" w:after="0" w:afterLines="0" w:afterAutospacing="0" w:line="480" w:lineRule="auto"/>
              <w:jc w:val="both"/>
              <w:textAlignment w:val="auto"/>
              <w:rPr>
                <w:rFonts w:hint="default" w:ascii="Times New Roman" w:hAnsi="Times New Roman" w:cs="Times New Roman"/>
                <w:sz w:val="24"/>
                <w:szCs w:val="24"/>
              </w:rPr>
            </w:pPr>
          </w:p>
        </w:tc>
        <w:tc>
          <w:tcPr>
            <w:tcW w:w="0" w:type="auto"/>
            <w:shd w:val="clear" w:color="auto" w:fill="auto"/>
            <w:vAlign w:val="center"/>
          </w:tcPr>
          <w:p w14:paraId="45CDDE36">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Accountants</w:t>
            </w:r>
          </w:p>
        </w:tc>
        <w:tc>
          <w:tcPr>
            <w:tcW w:w="0" w:type="auto"/>
            <w:shd w:val="clear" w:color="auto" w:fill="auto"/>
            <w:vAlign w:val="center"/>
          </w:tcPr>
          <w:p w14:paraId="23FEC1F7">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10</w:t>
            </w:r>
          </w:p>
        </w:tc>
        <w:tc>
          <w:tcPr>
            <w:tcW w:w="0" w:type="auto"/>
            <w:shd w:val="clear" w:color="auto" w:fill="auto"/>
            <w:vAlign w:val="center"/>
          </w:tcPr>
          <w:p w14:paraId="3FEFBABB">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18.2</w:t>
            </w:r>
          </w:p>
        </w:tc>
      </w:tr>
      <w:tr w14:paraId="3A3FF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F438BE3">
            <w:pPr>
              <w:keepNext w:val="0"/>
              <w:keepLines w:val="0"/>
              <w:pageBreakBefore w:val="0"/>
              <w:widowControl/>
              <w:kinsoku/>
              <w:wordWrap/>
              <w:overflowPunct/>
              <w:topLinePunct w:val="0"/>
              <w:autoSpaceDE/>
              <w:autoSpaceDN/>
              <w:bidi w:val="0"/>
              <w:adjustRightInd/>
              <w:snapToGrid/>
              <w:spacing w:beforeAutospacing="0" w:after="0" w:afterLines="0" w:afterAutospacing="0" w:line="480" w:lineRule="auto"/>
              <w:jc w:val="both"/>
              <w:textAlignment w:val="auto"/>
              <w:rPr>
                <w:rFonts w:hint="default" w:ascii="Times New Roman" w:hAnsi="Times New Roman" w:cs="Times New Roman"/>
                <w:sz w:val="24"/>
                <w:szCs w:val="24"/>
              </w:rPr>
            </w:pPr>
          </w:p>
        </w:tc>
        <w:tc>
          <w:tcPr>
            <w:tcW w:w="0" w:type="auto"/>
            <w:shd w:val="clear" w:color="auto" w:fill="auto"/>
            <w:vAlign w:val="center"/>
          </w:tcPr>
          <w:p w14:paraId="543EF8FC">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Management</w:t>
            </w:r>
          </w:p>
        </w:tc>
        <w:tc>
          <w:tcPr>
            <w:tcW w:w="0" w:type="auto"/>
            <w:shd w:val="clear" w:color="auto" w:fill="auto"/>
            <w:vAlign w:val="center"/>
          </w:tcPr>
          <w:p w14:paraId="32A76431">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w:t>
            </w:r>
          </w:p>
        </w:tc>
        <w:tc>
          <w:tcPr>
            <w:tcW w:w="0" w:type="auto"/>
            <w:shd w:val="clear" w:color="auto" w:fill="auto"/>
            <w:vAlign w:val="center"/>
          </w:tcPr>
          <w:p w14:paraId="789BAD73">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9.1</w:t>
            </w:r>
          </w:p>
        </w:tc>
      </w:tr>
      <w:tr w14:paraId="6C3B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E394A27">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Years of Experience</w:t>
            </w:r>
          </w:p>
        </w:tc>
        <w:tc>
          <w:tcPr>
            <w:tcW w:w="0" w:type="auto"/>
            <w:shd w:val="clear" w:color="auto" w:fill="auto"/>
            <w:vAlign w:val="center"/>
          </w:tcPr>
          <w:p w14:paraId="4786392F">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1–5 Years</w:t>
            </w:r>
          </w:p>
        </w:tc>
        <w:tc>
          <w:tcPr>
            <w:tcW w:w="0" w:type="auto"/>
            <w:shd w:val="clear" w:color="auto" w:fill="auto"/>
            <w:vAlign w:val="center"/>
          </w:tcPr>
          <w:p w14:paraId="3F373C39">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20</w:t>
            </w:r>
          </w:p>
        </w:tc>
        <w:tc>
          <w:tcPr>
            <w:tcW w:w="0" w:type="auto"/>
            <w:shd w:val="clear" w:color="auto" w:fill="auto"/>
            <w:vAlign w:val="center"/>
          </w:tcPr>
          <w:p w14:paraId="0484914C">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36.4</w:t>
            </w:r>
          </w:p>
        </w:tc>
      </w:tr>
      <w:tr w14:paraId="7D6C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591F9E7E">
            <w:pPr>
              <w:keepNext w:val="0"/>
              <w:keepLines w:val="0"/>
              <w:pageBreakBefore w:val="0"/>
              <w:widowControl/>
              <w:kinsoku/>
              <w:wordWrap/>
              <w:overflowPunct/>
              <w:topLinePunct w:val="0"/>
              <w:autoSpaceDE/>
              <w:autoSpaceDN/>
              <w:bidi w:val="0"/>
              <w:adjustRightInd/>
              <w:snapToGrid/>
              <w:spacing w:beforeAutospacing="0" w:after="0" w:afterLines="0" w:afterAutospacing="0" w:line="480" w:lineRule="auto"/>
              <w:jc w:val="both"/>
              <w:textAlignment w:val="auto"/>
              <w:rPr>
                <w:rFonts w:hint="default" w:ascii="Times New Roman" w:hAnsi="Times New Roman" w:cs="Times New Roman"/>
                <w:sz w:val="24"/>
                <w:szCs w:val="24"/>
              </w:rPr>
            </w:pPr>
          </w:p>
        </w:tc>
        <w:tc>
          <w:tcPr>
            <w:tcW w:w="0" w:type="auto"/>
            <w:shd w:val="clear" w:color="auto" w:fill="auto"/>
            <w:vAlign w:val="center"/>
          </w:tcPr>
          <w:p w14:paraId="058724EF">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6–10 Years</w:t>
            </w:r>
          </w:p>
        </w:tc>
        <w:tc>
          <w:tcPr>
            <w:tcW w:w="0" w:type="auto"/>
            <w:shd w:val="clear" w:color="auto" w:fill="auto"/>
            <w:vAlign w:val="center"/>
          </w:tcPr>
          <w:p w14:paraId="145A1869">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25</w:t>
            </w:r>
          </w:p>
        </w:tc>
        <w:tc>
          <w:tcPr>
            <w:tcW w:w="0" w:type="auto"/>
            <w:shd w:val="clear" w:color="auto" w:fill="auto"/>
            <w:vAlign w:val="center"/>
          </w:tcPr>
          <w:p w14:paraId="335FEAC5">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45.5</w:t>
            </w:r>
          </w:p>
        </w:tc>
      </w:tr>
      <w:tr w14:paraId="1A78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766F0E8">
            <w:pPr>
              <w:keepNext w:val="0"/>
              <w:keepLines w:val="0"/>
              <w:pageBreakBefore w:val="0"/>
              <w:widowControl/>
              <w:kinsoku/>
              <w:wordWrap/>
              <w:overflowPunct/>
              <w:topLinePunct w:val="0"/>
              <w:autoSpaceDE/>
              <w:autoSpaceDN/>
              <w:bidi w:val="0"/>
              <w:adjustRightInd/>
              <w:snapToGrid/>
              <w:spacing w:beforeAutospacing="0" w:after="0" w:afterLines="0" w:afterAutospacing="0" w:line="480" w:lineRule="auto"/>
              <w:jc w:val="both"/>
              <w:textAlignment w:val="auto"/>
              <w:rPr>
                <w:rFonts w:hint="default" w:ascii="Times New Roman" w:hAnsi="Times New Roman" w:cs="Times New Roman"/>
                <w:sz w:val="24"/>
                <w:szCs w:val="24"/>
              </w:rPr>
            </w:pPr>
          </w:p>
        </w:tc>
        <w:tc>
          <w:tcPr>
            <w:tcW w:w="0" w:type="auto"/>
            <w:shd w:val="clear" w:color="auto" w:fill="auto"/>
            <w:vAlign w:val="center"/>
          </w:tcPr>
          <w:p w14:paraId="04E93C72">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Over 10 Years</w:t>
            </w:r>
          </w:p>
        </w:tc>
        <w:tc>
          <w:tcPr>
            <w:tcW w:w="0" w:type="auto"/>
            <w:shd w:val="clear" w:color="auto" w:fill="auto"/>
            <w:vAlign w:val="center"/>
          </w:tcPr>
          <w:p w14:paraId="16833B72">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10</w:t>
            </w:r>
          </w:p>
        </w:tc>
        <w:tc>
          <w:tcPr>
            <w:tcW w:w="0" w:type="auto"/>
            <w:shd w:val="clear" w:color="auto" w:fill="auto"/>
            <w:vAlign w:val="center"/>
          </w:tcPr>
          <w:p w14:paraId="0A97D59F">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18.2</w:t>
            </w:r>
          </w:p>
        </w:tc>
      </w:tr>
      <w:tr w14:paraId="6CB7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4102B924">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Education Level</w:t>
            </w:r>
          </w:p>
        </w:tc>
        <w:tc>
          <w:tcPr>
            <w:tcW w:w="0" w:type="auto"/>
            <w:shd w:val="clear" w:color="auto" w:fill="auto"/>
            <w:vAlign w:val="center"/>
          </w:tcPr>
          <w:p w14:paraId="2B30ADBF">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Secondary School Certificate</w:t>
            </w:r>
          </w:p>
        </w:tc>
        <w:tc>
          <w:tcPr>
            <w:tcW w:w="0" w:type="auto"/>
            <w:shd w:val="clear" w:color="auto" w:fill="auto"/>
            <w:vAlign w:val="center"/>
          </w:tcPr>
          <w:p w14:paraId="011999A4">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17</w:t>
            </w:r>
          </w:p>
        </w:tc>
        <w:tc>
          <w:tcPr>
            <w:tcW w:w="0" w:type="auto"/>
            <w:shd w:val="clear" w:color="auto" w:fill="auto"/>
            <w:vAlign w:val="center"/>
          </w:tcPr>
          <w:p w14:paraId="3ACF16DD">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30.9</w:t>
            </w:r>
          </w:p>
        </w:tc>
      </w:tr>
      <w:tr w14:paraId="7C6A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693DCFC">
            <w:pPr>
              <w:keepNext w:val="0"/>
              <w:keepLines w:val="0"/>
              <w:pageBreakBefore w:val="0"/>
              <w:widowControl/>
              <w:kinsoku/>
              <w:wordWrap/>
              <w:overflowPunct/>
              <w:topLinePunct w:val="0"/>
              <w:autoSpaceDE/>
              <w:autoSpaceDN/>
              <w:bidi w:val="0"/>
              <w:adjustRightInd/>
              <w:snapToGrid/>
              <w:spacing w:beforeAutospacing="0" w:after="0" w:afterLines="0" w:afterAutospacing="0" w:line="480" w:lineRule="auto"/>
              <w:jc w:val="both"/>
              <w:textAlignment w:val="auto"/>
              <w:rPr>
                <w:rFonts w:hint="default" w:ascii="Times New Roman" w:hAnsi="Times New Roman" w:cs="Times New Roman"/>
                <w:sz w:val="24"/>
                <w:szCs w:val="24"/>
              </w:rPr>
            </w:pPr>
          </w:p>
        </w:tc>
        <w:tc>
          <w:tcPr>
            <w:tcW w:w="0" w:type="auto"/>
            <w:shd w:val="clear" w:color="auto" w:fill="auto"/>
            <w:vAlign w:val="center"/>
          </w:tcPr>
          <w:p w14:paraId="0527CA16">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Diploma/Bachelor’s Degree</w:t>
            </w:r>
          </w:p>
        </w:tc>
        <w:tc>
          <w:tcPr>
            <w:tcW w:w="0" w:type="auto"/>
            <w:shd w:val="clear" w:color="auto" w:fill="auto"/>
            <w:vAlign w:val="center"/>
          </w:tcPr>
          <w:p w14:paraId="07E07565">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27</w:t>
            </w:r>
          </w:p>
        </w:tc>
        <w:tc>
          <w:tcPr>
            <w:tcW w:w="0" w:type="auto"/>
            <w:shd w:val="clear" w:color="auto" w:fill="auto"/>
            <w:vAlign w:val="center"/>
          </w:tcPr>
          <w:p w14:paraId="7897CF9C">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49.1</w:t>
            </w:r>
          </w:p>
        </w:tc>
      </w:tr>
      <w:tr w14:paraId="5DCBB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29CE7B1">
            <w:pPr>
              <w:keepNext w:val="0"/>
              <w:keepLines w:val="0"/>
              <w:pageBreakBefore w:val="0"/>
              <w:widowControl/>
              <w:kinsoku/>
              <w:wordWrap/>
              <w:overflowPunct/>
              <w:topLinePunct w:val="0"/>
              <w:autoSpaceDE/>
              <w:autoSpaceDN/>
              <w:bidi w:val="0"/>
              <w:adjustRightInd/>
              <w:snapToGrid/>
              <w:spacing w:beforeAutospacing="0" w:after="0" w:afterLines="0" w:afterAutospacing="0" w:line="480" w:lineRule="auto"/>
              <w:jc w:val="both"/>
              <w:textAlignment w:val="auto"/>
              <w:rPr>
                <w:rFonts w:hint="default" w:ascii="Times New Roman" w:hAnsi="Times New Roman" w:cs="Times New Roman"/>
                <w:sz w:val="24"/>
                <w:szCs w:val="24"/>
              </w:rPr>
            </w:pPr>
          </w:p>
        </w:tc>
        <w:tc>
          <w:tcPr>
            <w:tcW w:w="0" w:type="auto"/>
            <w:shd w:val="clear" w:color="auto" w:fill="auto"/>
            <w:vAlign w:val="center"/>
          </w:tcPr>
          <w:p w14:paraId="19D0E90C">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Postgraduate</w:t>
            </w:r>
          </w:p>
        </w:tc>
        <w:tc>
          <w:tcPr>
            <w:tcW w:w="0" w:type="auto"/>
            <w:shd w:val="clear" w:color="auto" w:fill="auto"/>
            <w:vAlign w:val="center"/>
          </w:tcPr>
          <w:p w14:paraId="7633CC08">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11</w:t>
            </w:r>
          </w:p>
        </w:tc>
        <w:tc>
          <w:tcPr>
            <w:tcW w:w="0" w:type="auto"/>
            <w:shd w:val="clear" w:color="auto" w:fill="auto"/>
            <w:vAlign w:val="center"/>
          </w:tcPr>
          <w:p w14:paraId="5C2CF914">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48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20.0</w:t>
            </w:r>
          </w:p>
        </w:tc>
      </w:tr>
    </w:tbl>
    <w:p w14:paraId="0ECEF994">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Source</w:t>
      </w:r>
      <w:r>
        <w:rPr>
          <w:rFonts w:hint="default" w:ascii="Times New Roman" w:hAnsi="Times New Roman" w:cs="Times New Roman"/>
          <w:sz w:val="24"/>
          <w:szCs w:val="24"/>
        </w:rPr>
        <w:t>: Field Survey, 2025.</w:t>
      </w:r>
    </w:p>
    <w:p w14:paraId="2B4FCF2F">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table indicates a diverse sample, with warehouse staff forming the largest group (45.5%), followed by inventory clerks (27.3%), accountants (18.2%), and management (9.1%). Most respondents (45.5%) have 6–10 years of experience, and nearly half (49.1%) hold a diploma or bachelor’s degree, ensuring a broad perspective on stock-taking practices.</w:t>
      </w:r>
    </w:p>
    <w:p w14:paraId="6EE91C69">
      <w:pPr>
        <w:pStyle w:val="4"/>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4.2.2 Stock-Taking Practices at Dangote Cement Depot</w:t>
      </w:r>
    </w:p>
    <w:p w14:paraId="074EC070">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questionnaire responses provided insights into stock-taking practices. The following table summarizes the frequency of stock taking, methods used, and reported challenges.</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876"/>
        <w:gridCol w:w="2340"/>
        <w:gridCol w:w="1174"/>
        <w:gridCol w:w="1688"/>
      </w:tblGrid>
      <w:tr w14:paraId="1DAC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AEC7E85">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Aspect</w:t>
            </w:r>
          </w:p>
        </w:tc>
        <w:tc>
          <w:tcPr>
            <w:tcW w:w="0" w:type="auto"/>
            <w:shd w:val="clear" w:color="auto" w:fill="auto"/>
            <w:vAlign w:val="center"/>
          </w:tcPr>
          <w:p w14:paraId="1FF4ED73">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Category</w:t>
            </w:r>
          </w:p>
        </w:tc>
        <w:tc>
          <w:tcPr>
            <w:tcW w:w="0" w:type="auto"/>
            <w:shd w:val="clear" w:color="auto" w:fill="auto"/>
            <w:vAlign w:val="center"/>
          </w:tcPr>
          <w:p w14:paraId="08470195">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Frequency</w:t>
            </w:r>
          </w:p>
        </w:tc>
        <w:tc>
          <w:tcPr>
            <w:tcW w:w="0" w:type="auto"/>
            <w:shd w:val="clear" w:color="auto" w:fill="auto"/>
            <w:vAlign w:val="center"/>
          </w:tcPr>
          <w:p w14:paraId="2782BED6">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Percentage (%)</w:t>
            </w:r>
          </w:p>
        </w:tc>
      </w:tr>
      <w:tr w14:paraId="614E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0112FECF">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Frequency of Stock Taking</w:t>
            </w:r>
          </w:p>
        </w:tc>
        <w:tc>
          <w:tcPr>
            <w:tcW w:w="0" w:type="auto"/>
            <w:shd w:val="clear" w:color="auto" w:fill="auto"/>
            <w:vAlign w:val="center"/>
          </w:tcPr>
          <w:p w14:paraId="170FFCD6">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Monthly</w:t>
            </w:r>
          </w:p>
        </w:tc>
        <w:tc>
          <w:tcPr>
            <w:tcW w:w="0" w:type="auto"/>
            <w:shd w:val="clear" w:color="auto" w:fill="auto"/>
            <w:vAlign w:val="center"/>
          </w:tcPr>
          <w:p w14:paraId="65542A96">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33</w:t>
            </w:r>
          </w:p>
        </w:tc>
        <w:tc>
          <w:tcPr>
            <w:tcW w:w="0" w:type="auto"/>
            <w:shd w:val="clear" w:color="auto" w:fill="auto"/>
            <w:vAlign w:val="center"/>
          </w:tcPr>
          <w:p w14:paraId="638B4FE1">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60.0</w:t>
            </w:r>
          </w:p>
        </w:tc>
      </w:tr>
      <w:tr w14:paraId="5F636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48191B86">
            <w:pPr>
              <w:keepNext w:val="0"/>
              <w:keepLines w:val="0"/>
              <w:pageBreakBefore w:val="0"/>
              <w:widowControl/>
              <w:kinsoku/>
              <w:wordWrap/>
              <w:overflowPunct/>
              <w:topLinePunct w:val="0"/>
              <w:autoSpaceDE/>
              <w:autoSpaceDN/>
              <w:bidi w:val="0"/>
              <w:adjustRightInd/>
              <w:snapToGrid/>
              <w:spacing w:beforeAutospacing="0" w:after="0" w:afterLines="0" w:afterAutospacing="0" w:line="360" w:lineRule="auto"/>
              <w:jc w:val="both"/>
              <w:textAlignment w:val="auto"/>
              <w:rPr>
                <w:rFonts w:hint="default" w:ascii="Times New Roman" w:hAnsi="Times New Roman" w:cs="Times New Roman"/>
                <w:sz w:val="24"/>
                <w:szCs w:val="24"/>
              </w:rPr>
            </w:pPr>
          </w:p>
        </w:tc>
        <w:tc>
          <w:tcPr>
            <w:tcW w:w="0" w:type="auto"/>
            <w:shd w:val="clear" w:color="auto" w:fill="auto"/>
            <w:vAlign w:val="center"/>
          </w:tcPr>
          <w:p w14:paraId="49F03E60">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Quarterly</w:t>
            </w:r>
          </w:p>
        </w:tc>
        <w:tc>
          <w:tcPr>
            <w:tcW w:w="0" w:type="auto"/>
            <w:shd w:val="clear" w:color="auto" w:fill="auto"/>
            <w:vAlign w:val="center"/>
          </w:tcPr>
          <w:p w14:paraId="4098AB11">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14</w:t>
            </w:r>
          </w:p>
        </w:tc>
        <w:tc>
          <w:tcPr>
            <w:tcW w:w="0" w:type="auto"/>
            <w:shd w:val="clear" w:color="auto" w:fill="auto"/>
            <w:vAlign w:val="center"/>
          </w:tcPr>
          <w:p w14:paraId="5B33B5B7">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25.5</w:t>
            </w:r>
          </w:p>
        </w:tc>
      </w:tr>
      <w:tr w14:paraId="3074E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EB2FFAE">
            <w:pPr>
              <w:keepNext w:val="0"/>
              <w:keepLines w:val="0"/>
              <w:pageBreakBefore w:val="0"/>
              <w:widowControl/>
              <w:kinsoku/>
              <w:wordWrap/>
              <w:overflowPunct/>
              <w:topLinePunct w:val="0"/>
              <w:autoSpaceDE/>
              <w:autoSpaceDN/>
              <w:bidi w:val="0"/>
              <w:adjustRightInd/>
              <w:snapToGrid/>
              <w:spacing w:beforeAutospacing="0" w:after="0" w:afterLines="0" w:afterAutospacing="0" w:line="360" w:lineRule="auto"/>
              <w:jc w:val="both"/>
              <w:textAlignment w:val="auto"/>
              <w:rPr>
                <w:rFonts w:hint="default" w:ascii="Times New Roman" w:hAnsi="Times New Roman" w:cs="Times New Roman"/>
                <w:sz w:val="24"/>
                <w:szCs w:val="24"/>
              </w:rPr>
            </w:pPr>
          </w:p>
        </w:tc>
        <w:tc>
          <w:tcPr>
            <w:tcW w:w="0" w:type="auto"/>
            <w:shd w:val="clear" w:color="auto" w:fill="auto"/>
            <w:vAlign w:val="center"/>
          </w:tcPr>
          <w:p w14:paraId="167E69B1">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Annually</w:t>
            </w:r>
          </w:p>
        </w:tc>
        <w:tc>
          <w:tcPr>
            <w:tcW w:w="0" w:type="auto"/>
            <w:shd w:val="clear" w:color="auto" w:fill="auto"/>
            <w:vAlign w:val="center"/>
          </w:tcPr>
          <w:p w14:paraId="5758E07C">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8</w:t>
            </w:r>
          </w:p>
        </w:tc>
        <w:tc>
          <w:tcPr>
            <w:tcW w:w="0" w:type="auto"/>
            <w:shd w:val="clear" w:color="auto" w:fill="auto"/>
            <w:vAlign w:val="center"/>
          </w:tcPr>
          <w:p w14:paraId="51C2D5EC">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14.5</w:t>
            </w:r>
          </w:p>
        </w:tc>
      </w:tr>
      <w:tr w14:paraId="0A94A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1F534E22">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Methods Used</w:t>
            </w:r>
          </w:p>
        </w:tc>
        <w:tc>
          <w:tcPr>
            <w:tcW w:w="0" w:type="auto"/>
            <w:shd w:val="clear" w:color="auto" w:fill="auto"/>
            <w:vAlign w:val="center"/>
          </w:tcPr>
          <w:p w14:paraId="7CE416D5">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Physical Counts</w:t>
            </w:r>
          </w:p>
        </w:tc>
        <w:tc>
          <w:tcPr>
            <w:tcW w:w="0" w:type="auto"/>
            <w:shd w:val="clear" w:color="auto" w:fill="auto"/>
            <w:vAlign w:val="center"/>
          </w:tcPr>
          <w:p w14:paraId="3973B178">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39</w:t>
            </w:r>
          </w:p>
        </w:tc>
        <w:tc>
          <w:tcPr>
            <w:tcW w:w="0" w:type="auto"/>
            <w:shd w:val="clear" w:color="auto" w:fill="auto"/>
            <w:vAlign w:val="center"/>
          </w:tcPr>
          <w:p w14:paraId="08BDD9AA">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70.9</w:t>
            </w:r>
          </w:p>
        </w:tc>
      </w:tr>
      <w:tr w14:paraId="2579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64C04BF5">
            <w:pPr>
              <w:keepNext w:val="0"/>
              <w:keepLines w:val="0"/>
              <w:pageBreakBefore w:val="0"/>
              <w:widowControl/>
              <w:kinsoku/>
              <w:wordWrap/>
              <w:overflowPunct/>
              <w:topLinePunct w:val="0"/>
              <w:autoSpaceDE/>
              <w:autoSpaceDN/>
              <w:bidi w:val="0"/>
              <w:adjustRightInd/>
              <w:snapToGrid/>
              <w:spacing w:beforeAutospacing="0" w:after="0" w:afterLines="0" w:afterAutospacing="0" w:line="360" w:lineRule="auto"/>
              <w:jc w:val="both"/>
              <w:textAlignment w:val="auto"/>
              <w:rPr>
                <w:rFonts w:hint="default" w:ascii="Times New Roman" w:hAnsi="Times New Roman" w:cs="Times New Roman"/>
                <w:sz w:val="24"/>
                <w:szCs w:val="24"/>
              </w:rPr>
            </w:pPr>
          </w:p>
        </w:tc>
        <w:tc>
          <w:tcPr>
            <w:tcW w:w="0" w:type="auto"/>
            <w:shd w:val="clear" w:color="auto" w:fill="auto"/>
            <w:vAlign w:val="center"/>
          </w:tcPr>
          <w:p w14:paraId="3C3504E0">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Barcode Scanning</w:t>
            </w:r>
          </w:p>
        </w:tc>
        <w:tc>
          <w:tcPr>
            <w:tcW w:w="0" w:type="auto"/>
            <w:shd w:val="clear" w:color="auto" w:fill="auto"/>
            <w:vAlign w:val="center"/>
          </w:tcPr>
          <w:p w14:paraId="7372B132">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11</w:t>
            </w:r>
          </w:p>
        </w:tc>
        <w:tc>
          <w:tcPr>
            <w:tcW w:w="0" w:type="auto"/>
            <w:shd w:val="clear" w:color="auto" w:fill="auto"/>
            <w:vAlign w:val="center"/>
          </w:tcPr>
          <w:p w14:paraId="518A8627">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20.0</w:t>
            </w:r>
          </w:p>
        </w:tc>
      </w:tr>
      <w:tr w14:paraId="2AEF2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5CF0CBA8">
            <w:pPr>
              <w:keepNext w:val="0"/>
              <w:keepLines w:val="0"/>
              <w:pageBreakBefore w:val="0"/>
              <w:widowControl/>
              <w:kinsoku/>
              <w:wordWrap/>
              <w:overflowPunct/>
              <w:topLinePunct w:val="0"/>
              <w:autoSpaceDE/>
              <w:autoSpaceDN/>
              <w:bidi w:val="0"/>
              <w:adjustRightInd/>
              <w:snapToGrid/>
              <w:spacing w:beforeAutospacing="0" w:after="0" w:afterLines="0" w:afterAutospacing="0" w:line="360" w:lineRule="auto"/>
              <w:jc w:val="both"/>
              <w:textAlignment w:val="auto"/>
              <w:rPr>
                <w:rFonts w:hint="default" w:ascii="Times New Roman" w:hAnsi="Times New Roman" w:cs="Times New Roman"/>
                <w:sz w:val="24"/>
                <w:szCs w:val="24"/>
              </w:rPr>
            </w:pPr>
          </w:p>
        </w:tc>
        <w:tc>
          <w:tcPr>
            <w:tcW w:w="0" w:type="auto"/>
            <w:shd w:val="clear" w:color="auto" w:fill="auto"/>
            <w:vAlign w:val="center"/>
          </w:tcPr>
          <w:p w14:paraId="33AD875E">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Manual Record Checks</w:t>
            </w:r>
          </w:p>
        </w:tc>
        <w:tc>
          <w:tcPr>
            <w:tcW w:w="0" w:type="auto"/>
            <w:shd w:val="clear" w:color="auto" w:fill="auto"/>
            <w:vAlign w:val="center"/>
          </w:tcPr>
          <w:p w14:paraId="095FE300">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5</w:t>
            </w:r>
          </w:p>
        </w:tc>
        <w:tc>
          <w:tcPr>
            <w:tcW w:w="0" w:type="auto"/>
            <w:shd w:val="clear" w:color="auto" w:fill="auto"/>
            <w:vAlign w:val="center"/>
          </w:tcPr>
          <w:p w14:paraId="78B51F97">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9.1</w:t>
            </w:r>
          </w:p>
        </w:tc>
      </w:tr>
      <w:tr w14:paraId="3CA42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35C8AFD">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Style w:val="92"/>
                <w:rFonts w:hint="default" w:ascii="Times New Roman" w:hAnsi="Times New Roman" w:cs="Times New Roman"/>
                <w:sz w:val="24"/>
                <w:szCs w:val="24"/>
              </w:rPr>
              <w:t>Challenges</w:t>
            </w:r>
          </w:p>
        </w:tc>
        <w:tc>
          <w:tcPr>
            <w:tcW w:w="0" w:type="auto"/>
            <w:shd w:val="clear" w:color="auto" w:fill="auto"/>
            <w:vAlign w:val="center"/>
          </w:tcPr>
          <w:p w14:paraId="755143F8">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Time Constraints</w:t>
            </w:r>
          </w:p>
        </w:tc>
        <w:tc>
          <w:tcPr>
            <w:tcW w:w="0" w:type="auto"/>
            <w:shd w:val="clear" w:color="auto" w:fill="auto"/>
            <w:vAlign w:val="center"/>
          </w:tcPr>
          <w:p w14:paraId="723F632D">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23</w:t>
            </w:r>
          </w:p>
        </w:tc>
        <w:tc>
          <w:tcPr>
            <w:tcW w:w="0" w:type="auto"/>
            <w:shd w:val="clear" w:color="auto" w:fill="auto"/>
            <w:vAlign w:val="center"/>
          </w:tcPr>
          <w:p w14:paraId="7AA9A6E5">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41.8</w:t>
            </w:r>
          </w:p>
        </w:tc>
      </w:tr>
      <w:tr w14:paraId="3C423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0606716">
            <w:pPr>
              <w:keepNext w:val="0"/>
              <w:keepLines w:val="0"/>
              <w:pageBreakBefore w:val="0"/>
              <w:widowControl/>
              <w:kinsoku/>
              <w:wordWrap/>
              <w:overflowPunct/>
              <w:topLinePunct w:val="0"/>
              <w:autoSpaceDE/>
              <w:autoSpaceDN/>
              <w:bidi w:val="0"/>
              <w:adjustRightInd/>
              <w:snapToGrid/>
              <w:spacing w:beforeAutospacing="0" w:after="0" w:afterLines="0" w:afterAutospacing="0" w:line="360" w:lineRule="auto"/>
              <w:jc w:val="both"/>
              <w:textAlignment w:val="auto"/>
              <w:rPr>
                <w:rFonts w:hint="default" w:ascii="Times New Roman" w:hAnsi="Times New Roman" w:cs="Times New Roman"/>
                <w:sz w:val="24"/>
                <w:szCs w:val="24"/>
              </w:rPr>
            </w:pPr>
          </w:p>
        </w:tc>
        <w:tc>
          <w:tcPr>
            <w:tcW w:w="0" w:type="auto"/>
            <w:shd w:val="clear" w:color="auto" w:fill="auto"/>
            <w:vAlign w:val="center"/>
          </w:tcPr>
          <w:p w14:paraId="59BCFB65">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Human Errors</w:t>
            </w:r>
          </w:p>
        </w:tc>
        <w:tc>
          <w:tcPr>
            <w:tcW w:w="0" w:type="auto"/>
            <w:shd w:val="clear" w:color="auto" w:fill="auto"/>
            <w:vAlign w:val="center"/>
          </w:tcPr>
          <w:p w14:paraId="6FDC2686">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18</w:t>
            </w:r>
          </w:p>
        </w:tc>
        <w:tc>
          <w:tcPr>
            <w:tcW w:w="0" w:type="auto"/>
            <w:shd w:val="clear" w:color="auto" w:fill="auto"/>
            <w:vAlign w:val="center"/>
          </w:tcPr>
          <w:p w14:paraId="6E1B5D40">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32.7</w:t>
            </w:r>
          </w:p>
        </w:tc>
      </w:tr>
      <w:tr w14:paraId="3AD1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7CF4A9A4">
            <w:pPr>
              <w:keepNext w:val="0"/>
              <w:keepLines w:val="0"/>
              <w:pageBreakBefore w:val="0"/>
              <w:widowControl/>
              <w:kinsoku/>
              <w:wordWrap/>
              <w:overflowPunct/>
              <w:topLinePunct w:val="0"/>
              <w:autoSpaceDE/>
              <w:autoSpaceDN/>
              <w:bidi w:val="0"/>
              <w:adjustRightInd/>
              <w:snapToGrid/>
              <w:spacing w:beforeAutospacing="0" w:after="0" w:afterLines="0" w:afterAutospacing="0" w:line="360" w:lineRule="auto"/>
              <w:jc w:val="both"/>
              <w:textAlignment w:val="auto"/>
              <w:rPr>
                <w:rFonts w:hint="default" w:ascii="Times New Roman" w:hAnsi="Times New Roman" w:cs="Times New Roman"/>
                <w:sz w:val="24"/>
                <w:szCs w:val="24"/>
              </w:rPr>
            </w:pPr>
          </w:p>
        </w:tc>
        <w:tc>
          <w:tcPr>
            <w:tcW w:w="0" w:type="auto"/>
            <w:shd w:val="clear" w:color="auto" w:fill="auto"/>
            <w:vAlign w:val="center"/>
          </w:tcPr>
          <w:p w14:paraId="5AB90DFD">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Inadequate Technology</w:t>
            </w:r>
          </w:p>
        </w:tc>
        <w:tc>
          <w:tcPr>
            <w:tcW w:w="0" w:type="auto"/>
            <w:shd w:val="clear" w:color="auto" w:fill="auto"/>
            <w:vAlign w:val="center"/>
          </w:tcPr>
          <w:p w14:paraId="317939BA">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14</w:t>
            </w:r>
          </w:p>
        </w:tc>
        <w:tc>
          <w:tcPr>
            <w:tcW w:w="0" w:type="auto"/>
            <w:shd w:val="clear" w:color="auto" w:fill="auto"/>
            <w:vAlign w:val="center"/>
          </w:tcPr>
          <w:p w14:paraId="1E0C20B9">
            <w:pPr>
              <w:pStyle w:val="85"/>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25.5</w:t>
            </w:r>
          </w:p>
        </w:tc>
      </w:tr>
    </w:tbl>
    <w:p w14:paraId="64109526">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Source</w:t>
      </w:r>
      <w:r>
        <w:rPr>
          <w:rFonts w:hint="default" w:ascii="Times New Roman" w:hAnsi="Times New Roman" w:cs="Times New Roman"/>
          <w:sz w:val="24"/>
          <w:szCs w:val="24"/>
        </w:rPr>
        <w:t>: Field Survey, 2025.</w:t>
      </w:r>
    </w:p>
    <w:p w14:paraId="01454CBF">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table shows that monthly stock taking is the most common practice (60%), with physical counts being the dominant method (70.9%). Time constraints (41.8%) and human errors (32.7%) are the primary challenges, highlighting areas for improvement in stock-taking processes.</w:t>
      </w:r>
    </w:p>
    <w:p w14:paraId="044470B9">
      <w:pPr>
        <w:pStyle w:val="4"/>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4.2.3 Impact of Stock Taking on Organizational Performance</w:t>
      </w:r>
    </w:p>
    <w:p w14:paraId="46DF2AB3">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quantitative data were analyzed to assess the impact of stock taking on key performance indicators. The following table summarizes the respondents’ perceptions of stock taking’s impact on inventory accuracy, financial reporting, and operational efficiency, based on a 5-point Likert scale (1 = strongly disagree, 5 = strongly agree).</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2988"/>
        <w:gridCol w:w="3013"/>
        <w:gridCol w:w="667"/>
        <w:gridCol w:w="2102"/>
      </w:tblGrid>
      <w:tr w14:paraId="23A1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E3FC539">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Performance Indicator</w:t>
            </w:r>
          </w:p>
        </w:tc>
        <w:tc>
          <w:tcPr>
            <w:tcW w:w="0" w:type="auto"/>
            <w:shd w:val="clear" w:color="auto" w:fill="auto"/>
            <w:vAlign w:val="center"/>
          </w:tcPr>
          <w:p w14:paraId="385EBA80">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Percentage Agreeing (4 or 5)</w:t>
            </w:r>
          </w:p>
        </w:tc>
        <w:tc>
          <w:tcPr>
            <w:tcW w:w="0" w:type="auto"/>
            <w:shd w:val="clear" w:color="auto" w:fill="auto"/>
            <w:vAlign w:val="center"/>
          </w:tcPr>
          <w:p w14:paraId="13EAE1A6">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Mean</w:t>
            </w:r>
          </w:p>
        </w:tc>
        <w:tc>
          <w:tcPr>
            <w:tcW w:w="0" w:type="auto"/>
            <w:shd w:val="clear" w:color="auto" w:fill="auto"/>
            <w:vAlign w:val="center"/>
          </w:tcPr>
          <w:p w14:paraId="4F65D8AE">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Standard Deviation</w:t>
            </w:r>
          </w:p>
        </w:tc>
      </w:tr>
      <w:tr w14:paraId="0AE0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4692C608">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Inventory Accuracy</w:t>
            </w:r>
          </w:p>
        </w:tc>
        <w:tc>
          <w:tcPr>
            <w:tcW w:w="0" w:type="auto"/>
            <w:shd w:val="clear" w:color="auto" w:fill="auto"/>
            <w:vAlign w:val="center"/>
          </w:tcPr>
          <w:p w14:paraId="628C8E6B">
            <w:pPr>
              <w:pStyle w:val="8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80.0%</w:t>
            </w:r>
          </w:p>
        </w:tc>
        <w:tc>
          <w:tcPr>
            <w:tcW w:w="0" w:type="auto"/>
            <w:shd w:val="clear" w:color="auto" w:fill="auto"/>
            <w:vAlign w:val="center"/>
          </w:tcPr>
          <w:p w14:paraId="6FE22A7A">
            <w:pPr>
              <w:pStyle w:val="8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4.2</w:t>
            </w:r>
          </w:p>
        </w:tc>
        <w:tc>
          <w:tcPr>
            <w:tcW w:w="0" w:type="auto"/>
            <w:shd w:val="clear" w:color="auto" w:fill="auto"/>
            <w:vAlign w:val="center"/>
          </w:tcPr>
          <w:p w14:paraId="7ED0DC6D">
            <w:pPr>
              <w:pStyle w:val="8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0.8</w:t>
            </w:r>
          </w:p>
        </w:tc>
      </w:tr>
      <w:tr w14:paraId="7B99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37B8ED3F">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Financial Reporting Accuracy</w:t>
            </w:r>
          </w:p>
        </w:tc>
        <w:tc>
          <w:tcPr>
            <w:tcW w:w="0" w:type="auto"/>
            <w:shd w:val="clear" w:color="auto" w:fill="auto"/>
            <w:vAlign w:val="center"/>
          </w:tcPr>
          <w:p w14:paraId="6FE8169D">
            <w:pPr>
              <w:pStyle w:val="8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74.5%</w:t>
            </w:r>
          </w:p>
        </w:tc>
        <w:tc>
          <w:tcPr>
            <w:tcW w:w="0" w:type="auto"/>
            <w:shd w:val="clear" w:color="auto" w:fill="auto"/>
            <w:vAlign w:val="center"/>
          </w:tcPr>
          <w:p w14:paraId="3BD18452">
            <w:pPr>
              <w:pStyle w:val="8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4.0</w:t>
            </w:r>
          </w:p>
        </w:tc>
        <w:tc>
          <w:tcPr>
            <w:tcW w:w="0" w:type="auto"/>
            <w:shd w:val="clear" w:color="auto" w:fill="auto"/>
            <w:vAlign w:val="center"/>
          </w:tcPr>
          <w:p w14:paraId="507DBA7F">
            <w:pPr>
              <w:pStyle w:val="8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0.9</w:t>
            </w:r>
          </w:p>
        </w:tc>
      </w:tr>
      <w:tr w14:paraId="6565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40AC2EB2">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Operational Efficiency</w:t>
            </w:r>
          </w:p>
        </w:tc>
        <w:tc>
          <w:tcPr>
            <w:tcW w:w="0" w:type="auto"/>
            <w:shd w:val="clear" w:color="auto" w:fill="auto"/>
            <w:vAlign w:val="center"/>
          </w:tcPr>
          <w:p w14:paraId="7F4F16DA">
            <w:pPr>
              <w:pStyle w:val="8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69.1%</w:t>
            </w:r>
          </w:p>
        </w:tc>
        <w:tc>
          <w:tcPr>
            <w:tcW w:w="0" w:type="auto"/>
            <w:shd w:val="clear" w:color="auto" w:fill="auto"/>
            <w:vAlign w:val="center"/>
          </w:tcPr>
          <w:p w14:paraId="256B3D62">
            <w:pPr>
              <w:pStyle w:val="8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3.9</w:t>
            </w:r>
          </w:p>
        </w:tc>
        <w:tc>
          <w:tcPr>
            <w:tcW w:w="0" w:type="auto"/>
            <w:shd w:val="clear" w:color="auto" w:fill="auto"/>
            <w:vAlign w:val="center"/>
          </w:tcPr>
          <w:p w14:paraId="023B0A59">
            <w:pPr>
              <w:pStyle w:val="85"/>
              <w:keepNext w:val="0"/>
              <w:keepLines w:val="0"/>
              <w:widowControl/>
              <w:suppressLineNumbers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1.0</w:t>
            </w:r>
          </w:p>
        </w:tc>
      </w:tr>
    </w:tbl>
    <w:p w14:paraId="47FAD539">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Source</w:t>
      </w:r>
      <w:r>
        <w:rPr>
          <w:rFonts w:hint="default" w:ascii="Times New Roman" w:hAnsi="Times New Roman" w:cs="Times New Roman"/>
          <w:sz w:val="24"/>
          <w:szCs w:val="24"/>
        </w:rPr>
        <w:t>: Field Survey,</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2025.</w:t>
      </w:r>
    </w:p>
    <w:p w14:paraId="686851D5">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table indicates strong agreement among respondents that stock taking positively impacts inventory accuracy (80%), financial reporting (74.5%), and operational efficiency (69.1%). The mean scores close to 4.0 suggest a generally positive perception, with moderate variability in responses (standard deviations ranging from 0.8 to 1.0).</w:t>
      </w:r>
    </w:p>
    <w:p w14:paraId="687EE37B">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Qualitative data from interviews provided deeper insights. The depot manager noted, “Stock taking helps us identify discrepancies early, allowing us to adjust our supply chain processes and avoid overstocking or stockouts.” An inventory supervisor highlighted, “Regular stock counts improve our ability to plan production and distribution, but manual processes slow us down.” These responses underscore the operational benefits of stock taking while pointing to technological limitations.</w:t>
      </w:r>
    </w:p>
    <w:p w14:paraId="3FB60A5A">
      <w:pPr>
        <w:pStyle w:val="4"/>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4.2.4 Correlation Analysis</w:t>
      </w:r>
    </w:p>
    <w:p w14:paraId="19E8B12C">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Pearson correlation analysis was conducted to examine the relationship between stock-taking frequency and organizational outcomes:</w:t>
      </w:r>
    </w:p>
    <w:p w14:paraId="4921915D">
      <w:pPr>
        <w:pStyle w:val="85"/>
        <w:keepNext w:val="0"/>
        <w:keepLines w:val="0"/>
        <w:widowControl/>
        <w:suppressLineNumbers w:val="0"/>
        <w:bidi w:val="0"/>
        <w:spacing w:line="480" w:lineRule="auto"/>
        <w:ind w:left="720"/>
        <w:jc w:val="both"/>
        <w:rPr>
          <w:rFonts w:hint="default" w:ascii="Times New Roman" w:hAnsi="Times New Roman" w:cs="Times New Roman"/>
          <w:sz w:val="24"/>
          <w:szCs w:val="24"/>
        </w:rPr>
      </w:pPr>
      <w:r>
        <w:rPr>
          <w:rStyle w:val="92"/>
          <w:rFonts w:hint="default" w:ascii="Times New Roman" w:hAnsi="Times New Roman" w:cs="Times New Roman"/>
          <w:sz w:val="24"/>
          <w:szCs w:val="24"/>
        </w:rPr>
        <w:t>Stock Taking and Inventory Accuracy</w:t>
      </w:r>
      <w:r>
        <w:rPr>
          <w:rFonts w:hint="default" w:ascii="Times New Roman" w:hAnsi="Times New Roman" w:cs="Times New Roman"/>
          <w:sz w:val="24"/>
          <w:szCs w:val="24"/>
        </w:rPr>
        <w:t>: A strong positive correlation was found (r = 0.78, p &lt; 0.01), indicating that more frequent stock taking is associated with higher inventory accuracy.</w:t>
      </w:r>
    </w:p>
    <w:p w14:paraId="5A988964">
      <w:pPr>
        <w:pStyle w:val="85"/>
        <w:keepNext w:val="0"/>
        <w:keepLines w:val="0"/>
        <w:widowControl/>
        <w:suppressLineNumbers w:val="0"/>
        <w:bidi w:val="0"/>
        <w:spacing w:line="480" w:lineRule="auto"/>
        <w:ind w:left="720"/>
        <w:jc w:val="both"/>
        <w:rPr>
          <w:rFonts w:hint="default" w:ascii="Times New Roman" w:hAnsi="Times New Roman" w:cs="Times New Roman"/>
          <w:sz w:val="24"/>
          <w:szCs w:val="24"/>
        </w:rPr>
      </w:pPr>
      <w:r>
        <w:rPr>
          <w:rStyle w:val="92"/>
          <w:rFonts w:hint="default" w:ascii="Times New Roman" w:hAnsi="Times New Roman" w:cs="Times New Roman"/>
          <w:sz w:val="24"/>
          <w:szCs w:val="24"/>
        </w:rPr>
        <w:t>Stock Taking and Financial Reporting</w:t>
      </w:r>
      <w:r>
        <w:rPr>
          <w:rFonts w:hint="default" w:ascii="Times New Roman" w:hAnsi="Times New Roman" w:cs="Times New Roman"/>
          <w:sz w:val="24"/>
          <w:szCs w:val="24"/>
        </w:rPr>
        <w:t>: A moderate positive correlation was observed (r = 0.65, p &lt; 0.05), suggesting that stock taking contributes to improved financial reporting.</w:t>
      </w:r>
    </w:p>
    <w:p w14:paraId="1FE366FA">
      <w:pPr>
        <w:pStyle w:val="85"/>
        <w:keepNext w:val="0"/>
        <w:keepLines w:val="0"/>
        <w:widowControl/>
        <w:suppressLineNumbers w:val="0"/>
        <w:bidi w:val="0"/>
        <w:spacing w:line="480" w:lineRule="auto"/>
        <w:ind w:left="720"/>
        <w:jc w:val="both"/>
        <w:rPr>
          <w:rFonts w:hint="default" w:ascii="Times New Roman" w:hAnsi="Times New Roman" w:cs="Times New Roman"/>
          <w:sz w:val="24"/>
          <w:szCs w:val="24"/>
        </w:rPr>
      </w:pPr>
      <w:r>
        <w:rPr>
          <w:rStyle w:val="92"/>
          <w:rFonts w:hint="default" w:ascii="Times New Roman" w:hAnsi="Times New Roman" w:cs="Times New Roman"/>
          <w:sz w:val="24"/>
          <w:szCs w:val="24"/>
        </w:rPr>
        <w:t>Stock Taking and Operational Efficiency</w:t>
      </w:r>
      <w:r>
        <w:rPr>
          <w:rFonts w:hint="default" w:ascii="Times New Roman" w:hAnsi="Times New Roman" w:cs="Times New Roman"/>
          <w:sz w:val="24"/>
          <w:szCs w:val="24"/>
        </w:rPr>
        <w:t>: A positive correlation was noted (r = 0.60, p &lt; 0.05), implying that stock taking enhances operational efficiency.</w:t>
      </w:r>
    </w:p>
    <w:p w14:paraId="18A4472C">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These findings confirm that stock-taking practices significantly influence key organizational outcomes at Dangote Cement Depot.</w:t>
      </w:r>
    </w:p>
    <w:p w14:paraId="563434A2">
      <w:pPr>
        <w:pStyle w:val="4"/>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4.2.5 Regression Analysis</w:t>
      </w:r>
    </w:p>
    <w:p w14:paraId="59FE84AB">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A multiple regression analysis was performed to determine the extent to which stock-taking frequency and methods predict operational efficiency. The model was significant (F(2, 52) = 18.45, p &lt; 0.01, R² = 0.42), indicating that 42% of the variance in operational efficiency can be explained by stock-taking frequency and methods. The coefficients showed that frequency (β = 0.55, p &lt; 0.01) had a stronger impact than methods (β = 0.28, p &lt; 0.05).</w:t>
      </w:r>
    </w:p>
    <w:p w14:paraId="59ADCF58">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4.3 Testing of Hypotheses</w:t>
      </w:r>
    </w:p>
    <w:p w14:paraId="60B2684A">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Three hypotheses were formulated to guide the study and were tested using the data collected:</w:t>
      </w:r>
    </w:p>
    <w:p w14:paraId="12632AF1">
      <w:pPr>
        <w:pStyle w:val="4"/>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Hypothesis 1</w:t>
      </w:r>
    </w:p>
    <w:p w14:paraId="1B872F6B">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H₀</w:t>
      </w:r>
      <w:r>
        <w:rPr>
          <w:rFonts w:hint="default" w:ascii="Times New Roman" w:hAnsi="Times New Roman" w:cs="Times New Roman"/>
          <w:sz w:val="24"/>
          <w:szCs w:val="24"/>
        </w:rPr>
        <w:t xml:space="preserve">: Stock taking has no significant impact on inventory accuracy at Dangote Cement Depot. </w:t>
      </w:r>
      <w:r>
        <w:rPr>
          <w:rStyle w:val="92"/>
          <w:rFonts w:hint="default" w:ascii="Times New Roman" w:hAnsi="Times New Roman" w:cs="Times New Roman"/>
          <w:sz w:val="24"/>
          <w:szCs w:val="24"/>
        </w:rPr>
        <w:t>H₁</w:t>
      </w:r>
      <w:r>
        <w:rPr>
          <w:rFonts w:hint="default" w:ascii="Times New Roman" w:hAnsi="Times New Roman" w:cs="Times New Roman"/>
          <w:sz w:val="24"/>
          <w:szCs w:val="24"/>
        </w:rPr>
        <w:t>: Stock taking has a significant impact on inventory accuracy at Dangote Cement Depot.</w:t>
      </w:r>
    </w:p>
    <w:p w14:paraId="4C90D61B">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Test Result</w:t>
      </w:r>
      <w:r>
        <w:rPr>
          <w:rFonts w:hint="default" w:ascii="Times New Roman" w:hAnsi="Times New Roman" w:cs="Times New Roman"/>
          <w:sz w:val="24"/>
          <w:szCs w:val="24"/>
        </w:rPr>
        <w:t>: The correlation analysis showed a strong positive correlation (r = 0.78, p &lt; 0.01) between stock-taking frequency and inventory accuracy. The null hypothesis (H₀) is rejected, and the alternative hypothesis (H₁) is accepted, indicating that stock taking significantly improves inventory accuracy.</w:t>
      </w:r>
    </w:p>
    <w:p w14:paraId="5D0C55D7">
      <w:pPr>
        <w:pStyle w:val="4"/>
        <w:keepNext w:val="0"/>
        <w:keepLines w:val="0"/>
        <w:widowControl/>
        <w:suppressLineNumbers w:val="0"/>
        <w:bidi w:val="0"/>
        <w:spacing w:line="480" w:lineRule="auto"/>
        <w:jc w:val="both"/>
        <w:rPr>
          <w:rFonts w:hint="default" w:ascii="Times New Roman" w:hAnsi="Times New Roman" w:cs="Times New Roman"/>
          <w:sz w:val="24"/>
          <w:szCs w:val="24"/>
        </w:rPr>
      </w:pPr>
    </w:p>
    <w:p w14:paraId="417F1352">
      <w:pPr>
        <w:pStyle w:val="4"/>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Hypothesis 2</w:t>
      </w:r>
    </w:p>
    <w:p w14:paraId="3962276A">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H₀</w:t>
      </w:r>
      <w:r>
        <w:rPr>
          <w:rFonts w:hint="default" w:ascii="Times New Roman" w:hAnsi="Times New Roman" w:cs="Times New Roman"/>
          <w:sz w:val="24"/>
          <w:szCs w:val="24"/>
        </w:rPr>
        <w:t xml:space="preserve">: Stock taking does not significantly affect the accuracy of financial reporting at Dangote Cement Depot. </w:t>
      </w:r>
      <w:r>
        <w:rPr>
          <w:rStyle w:val="92"/>
          <w:rFonts w:hint="default" w:ascii="Times New Roman" w:hAnsi="Times New Roman" w:cs="Times New Roman"/>
          <w:sz w:val="24"/>
          <w:szCs w:val="24"/>
        </w:rPr>
        <w:t>H₁</w:t>
      </w:r>
      <w:r>
        <w:rPr>
          <w:rFonts w:hint="default" w:ascii="Times New Roman" w:hAnsi="Times New Roman" w:cs="Times New Roman"/>
          <w:sz w:val="24"/>
          <w:szCs w:val="24"/>
        </w:rPr>
        <w:t>: Stock taking significantly affects the accuracy of financial reporting at Dangote Cement Depot.</w:t>
      </w:r>
    </w:p>
    <w:p w14:paraId="373F7413">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Test Result</w:t>
      </w:r>
      <w:r>
        <w:rPr>
          <w:rFonts w:hint="default" w:ascii="Times New Roman" w:hAnsi="Times New Roman" w:cs="Times New Roman"/>
          <w:sz w:val="24"/>
          <w:szCs w:val="24"/>
        </w:rPr>
        <w:t>: The correlation analysis revealed a moderate positive correlation (r = 0.65, p &lt; 0.05). The null hypothesis (H₀) is rejected, and the alternative hypothesis (H₁) is accepted, confirming that stock taking enhances the accuracy of financial reporting.</w:t>
      </w:r>
    </w:p>
    <w:p w14:paraId="29231EC6">
      <w:pPr>
        <w:pStyle w:val="4"/>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Hypothesis 3</w:t>
      </w:r>
    </w:p>
    <w:p w14:paraId="50CF70D0">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H₀</w:t>
      </w:r>
      <w:r>
        <w:rPr>
          <w:rFonts w:hint="default" w:ascii="Times New Roman" w:hAnsi="Times New Roman" w:cs="Times New Roman"/>
          <w:sz w:val="24"/>
          <w:szCs w:val="24"/>
        </w:rPr>
        <w:t xml:space="preserve">: Stock taking has no significant impact on operational efficiency at Dangote Cement Depot. </w:t>
      </w:r>
      <w:r>
        <w:rPr>
          <w:rStyle w:val="92"/>
          <w:rFonts w:hint="default" w:ascii="Times New Roman" w:hAnsi="Times New Roman" w:cs="Times New Roman"/>
          <w:sz w:val="24"/>
          <w:szCs w:val="24"/>
        </w:rPr>
        <w:t>H₁</w:t>
      </w:r>
      <w:r>
        <w:rPr>
          <w:rFonts w:hint="default" w:ascii="Times New Roman" w:hAnsi="Times New Roman" w:cs="Times New Roman"/>
          <w:sz w:val="24"/>
          <w:szCs w:val="24"/>
        </w:rPr>
        <w:t>: Stock taking has a significant impact on operational efficiency at Dangote Cement Depot.</w:t>
      </w:r>
    </w:p>
    <w:p w14:paraId="44A3DE5D">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Test Result</w:t>
      </w:r>
      <w:r>
        <w:rPr>
          <w:rFonts w:hint="default" w:ascii="Times New Roman" w:hAnsi="Times New Roman" w:cs="Times New Roman"/>
          <w:sz w:val="24"/>
          <w:szCs w:val="24"/>
        </w:rPr>
        <w:t>: The regression analysis indicated that stock-taking frequency and methods significantly predict operational efficiency (R² = 0.42, p &lt; 0.01). The null hypothesis (H₀) is rejected, and the alternative hypothesis (H₁) is accepted, demonstrating that stock taking positively impacts operational efficiency.</w:t>
      </w:r>
    </w:p>
    <w:p w14:paraId="37024518">
      <w:pPr>
        <w:pageBreakBefore w:val="0"/>
        <w:widowControl/>
        <w:kinsoku/>
        <w:wordWrap/>
        <w:overflowPunct/>
        <w:topLinePunct w:val="0"/>
        <w:bidi w:val="0"/>
        <w:snapToGrid/>
        <w:spacing w:before="100" w:beforeAutospacing="1" w:after="0" w:afterLines="0" w:afterAutospacing="0" w:line="480" w:lineRule="auto"/>
        <w:jc w:val="both"/>
        <w:rPr>
          <w:rFonts w:hint="default" w:ascii="Times New Roman" w:hAnsi="Times New Roman" w:cs="Times New Roman"/>
          <w:b/>
          <w:bCs/>
          <w:color w:val="000000"/>
          <w:sz w:val="24"/>
          <w:szCs w:val="24"/>
          <w:lang w:val="en-US"/>
        </w:rPr>
      </w:pPr>
    </w:p>
    <w:p w14:paraId="17360C5D">
      <w:pPr>
        <w:pageBreakBefore w:val="0"/>
        <w:widowControl/>
        <w:kinsoku/>
        <w:wordWrap/>
        <w:overflowPunct/>
        <w:topLinePunct w:val="0"/>
        <w:bidi w:val="0"/>
        <w:snapToGrid/>
        <w:spacing w:before="100" w:beforeAutospacing="1" w:after="0" w:afterLines="0" w:afterAutospacing="0" w:line="480" w:lineRule="auto"/>
        <w:jc w:val="both"/>
        <w:rPr>
          <w:rFonts w:hint="default" w:ascii="Times New Roman" w:hAnsi="Times New Roman" w:cs="Times New Roman"/>
          <w:b/>
          <w:bCs/>
          <w:color w:val="000000"/>
          <w:sz w:val="24"/>
          <w:szCs w:val="24"/>
          <w:lang w:val="en-US"/>
        </w:rPr>
      </w:pPr>
    </w:p>
    <w:p w14:paraId="1D50CFF3">
      <w:pPr>
        <w:pageBreakBefore w:val="0"/>
        <w:widowControl/>
        <w:kinsoku/>
        <w:wordWrap/>
        <w:overflowPunct/>
        <w:topLinePunct w:val="0"/>
        <w:bidi w:val="0"/>
        <w:snapToGrid/>
        <w:spacing w:before="100" w:beforeAutospacing="1" w:after="0" w:afterLines="0" w:afterAutospacing="0" w:line="480" w:lineRule="auto"/>
        <w:jc w:val="both"/>
        <w:rPr>
          <w:rFonts w:hint="default" w:ascii="Times New Roman" w:hAnsi="Times New Roman" w:cs="Times New Roman"/>
          <w:b/>
          <w:bCs/>
          <w:color w:val="000000"/>
          <w:sz w:val="24"/>
          <w:szCs w:val="24"/>
          <w:lang w:val="en-US"/>
        </w:rPr>
      </w:pPr>
    </w:p>
    <w:p w14:paraId="3D46DB32">
      <w:pPr>
        <w:pageBreakBefore w:val="0"/>
        <w:widowControl/>
        <w:kinsoku/>
        <w:wordWrap/>
        <w:overflowPunct/>
        <w:topLinePunct w:val="0"/>
        <w:bidi w:val="0"/>
        <w:snapToGrid/>
        <w:spacing w:before="100" w:beforeAutospacing="1" w:after="0" w:afterLines="0" w:afterAutospacing="0" w:line="240" w:lineRule="auto"/>
        <w:jc w:val="center"/>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CHAPTER FIVE</w:t>
      </w:r>
    </w:p>
    <w:p w14:paraId="6916F8A6">
      <w:pPr>
        <w:pageBreakBefore w:val="0"/>
        <w:widowControl/>
        <w:kinsoku/>
        <w:wordWrap/>
        <w:overflowPunct/>
        <w:topLinePunct w:val="0"/>
        <w:bidi w:val="0"/>
        <w:snapToGrid/>
        <w:spacing w:before="100" w:beforeAutospacing="1" w:after="0" w:afterLines="0" w:afterAutospacing="0" w:line="480" w:lineRule="auto"/>
        <w:jc w:val="center"/>
        <w:rPr>
          <w:rFonts w:hint="default" w:ascii="Times New Roman" w:hAnsi="Times New Roman" w:cs="Times New Roman"/>
          <w:b/>
          <w:bCs/>
          <w:color w:val="000000"/>
          <w:sz w:val="24"/>
          <w:szCs w:val="24"/>
          <w:lang w:val="en-US"/>
        </w:rPr>
      </w:pPr>
      <w:r>
        <w:rPr>
          <w:rFonts w:hint="default" w:ascii="Times New Roman" w:hAnsi="Times New Roman" w:cs="Times New Roman"/>
          <w:b/>
          <w:bCs/>
          <w:color w:val="000000"/>
          <w:sz w:val="24"/>
          <w:szCs w:val="24"/>
          <w:lang w:val="en-US"/>
        </w:rPr>
        <w:t>SUMMARY, CONCLUSION AND RECOMMENDATIONS</w:t>
      </w:r>
    </w:p>
    <w:p w14:paraId="56977575">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5.1 Summary </w:t>
      </w:r>
    </w:p>
    <w:p w14:paraId="3DB692FC">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This study investigated the impact of stock taking on organizational performance at Dangote Cement Depot, Ilorin, Kwara State, employing a mixed-methods approach to provide a comprehensive analysis. The research utilized a descriptive survey design, collecting data through questionnaires and semi-structured interviews as outlined in Chapter Three. A sample of 60 respondents was targeted, comprising warehouse staff (25), inventory clerks (15), accountants (10), and management personnel (10), with 55 valid responses obtained, yielding a response rate of 91.67%. This high response rate ensured robust data for analysis, reflecting diverse perspectives from employees directly or indirectly involved in stock-taking processes. The data were analyzed using descriptive statistics (frequencies, percentages, means, standard deviations), inferential statistics (Pearson correlation and multiple regression), and thematic analysis for qualitative insights, as detailed in Chapter Four. The findings address the research objectives, which include assessing the effects of stock taking on inventory accuracy, financial reporting, and operational efficiency.</w:t>
      </w:r>
    </w:p>
    <w:p w14:paraId="5BF672CC">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demographic profile of respondents, summarized in a table in Chapter Four, revealed a diverse sample: 45.5% were warehouse staff, 27.3% inventory clerks, 18.2% accountants, and 9.1% management. Experience levels varied, with 36.4% having 1–5 years, 45.5% having 6–10 years, and 18.2% having over 10 years. Educationally, 30.9% held a secondary school certificate, 49.1% had a diploma or bachelor’s degree, and 20% had postgraduate qualifications. This diversity ensured that the data captured a wide range of insights into stock-taking practices, from operational to managerial perspectives.</w:t>
      </w:r>
    </w:p>
    <w:p w14:paraId="1B1F604F">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Regarding stock-taking practices, the findings indicated that 60% of respondents reported monthly stock counts, 25.5% quarterly, and 14.5% annually, as shown in the table in Section 4.2.2. Physical counts were the dominant method (70.9%), followed by barcode scanning (20%) and manual record checks (9.1%). These results suggest a proactive approach to inventory management, with monthly stock taking being the norm, likely driven by the need to maintain accurate stock levels in a high-volume operation like Dangote Cement Depot. However, challenges were significant: 41.8% of respondents cited time constraints, 32.7% noted human errors, and 25.5% pointed to inadequate technology. These issues highlight operational bottlenecks that affect the efficiency of stock-taking processes, particularly the reliance on labor-intensive physical counts.</w:t>
      </w:r>
    </w:p>
    <w:p w14:paraId="397A4849">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impact of stock taking on organizational performance was a central focus of the study. Quantitative data, presented in the table in Section 4.2.3, showed strong agreement among respondents on its benefits. Specifically, 80% agreed that stock taking improves inventory accuracy (mean = 4.2, SD = 0.8 on a 5-point Likert scale), 74.5% confirmed enhanced financial reporting accuracy (mean = 4.0, SD = 0.9), and 69.1% noted improved operational efficiency (mean = 3.9, SD = 1.0). These high agreement rates and mean scores close to 4.0 indicate a positive perception of stock taking’s role in organizational performance. The moderate standard deviations suggest some variability in perceptions, possibly due to differences in job roles or exposure to stock-taking challenges.</w:t>
      </w:r>
    </w:p>
    <w:p w14:paraId="06148ABE">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Inferential statistical analyses further supported these findings. A Pearson correlation analysis revealed a strong positive correlation between stock-taking frequency and inventory accuracy (r = 0.78, p &lt; 0.01), a moderate positive correlation with financial reporting accuracy (r = 0.65, p &lt; 0.05), and a positive correlation with operational efficiency (r = 0.60, p &lt; 0.05). These correlations confirm that more frequent stock taking is associated with better organizational outcomes. Additionally, a multiple regression analysis showed that stock-taking frequency and methods significantly predict operational efficiency (F(2, 52) = 18.45, p &lt; 0.01, R² = 0.42), with frequency having a stronger impact (β = 0.55, p &lt; 0.01) than methods (β = 0.28, p &lt; 0.05). This suggests that regular stock counts are critical to operational success, though the choice of method also plays a role.</w:t>
      </w:r>
    </w:p>
    <w:p w14:paraId="0B9756C5">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Qualitative data from interviews with key personnel, including the depot manager and inventory supervisors, provided deeper insights. The depot manager emphasized that “stock taking helps us identify discrepancies early, allowing us to adjust our supply chain processes and avoid overstocking or stockouts.” An inventory supervisor noted, “Regular stock counts improve our ability to plan production and distribution, but manual processes slow us down.” These statements highlight the operational benefits of stock taking while underscoring the limitations of manual methods, aligning with the quantitative findings on challenges.</w:t>
      </w:r>
    </w:p>
    <w:p w14:paraId="1A7FE059">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hypothesis tests, detailed in Section 4.3, rejected all three null hypotheses, confirming that stock taking significantly impacts inventory accuracy, financial reporting, and operational efficiency. These findings collectively demonstrate that stock taking is a critical process at Dangote Cement Depot, contributing to accurate inventory records, reliable financial reporting, and streamlined operations, despite challenges that need addressing.</w:t>
      </w:r>
    </w:p>
    <w:p w14:paraId="20A98080">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5.2 Conclusion</w:t>
      </w:r>
    </w:p>
    <w:p w14:paraId="4E88B876">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The study conclusively demonstrates that stock taking is a pivotal process for enhancing organizational performance at Dangote Cement Depot, Ilorin, Kwara State. The findings from both quantitative and qualitative data provide a robust understanding of how stock-taking practices influence key performance indicators, including inventory accuracy, financial reporting, and operational efficiency. The high frequency of monthly stock counts (60%) reflects a proactive approach to inventory management, essential for a large-scale operation like Dangote Cement Depot, which handles significant volumes of cement inventory. The dominance of physical counts (70.9%) as the primary method, while effective, contributes to challenges such as time constraints (41.8%) and human errors (32.7%), as evidenced by the data in Chapter Four. These challenges, coupled with the limited use of advanced technology (25.5% citing inadequate technology), indicate areas where improvements could further enhance the benefits of stock taking.</w:t>
      </w:r>
    </w:p>
    <w:p w14:paraId="7A0E9D42">
      <w:pPr>
        <w:pStyle w:val="3"/>
        <w:keepNext w:val="0"/>
        <w:keepLines w:val="0"/>
        <w:widowControl/>
        <w:suppressLineNumbers w:val="0"/>
        <w:bidi w:val="0"/>
        <w:spacing w:line="240" w:lineRule="auto"/>
        <w:jc w:val="both"/>
        <w:rPr>
          <w:rFonts w:hint="default" w:ascii="Times New Roman" w:hAnsi="Times New Roman" w:cs="Times New Roman"/>
          <w:sz w:val="24"/>
          <w:szCs w:val="24"/>
        </w:rPr>
      </w:pPr>
      <w:r>
        <w:rPr>
          <w:rFonts w:hint="default" w:ascii="Times New Roman" w:hAnsi="Times New Roman" w:cs="Times New Roman"/>
          <w:sz w:val="24"/>
          <w:szCs w:val="24"/>
        </w:rPr>
        <w:t>5.3 Recommendations</w:t>
      </w:r>
    </w:p>
    <w:p w14:paraId="1AA9B855">
      <w:pPr>
        <w:pStyle w:val="85"/>
        <w:keepNext w:val="0"/>
        <w:keepLines w:val="0"/>
        <w:widowControl/>
        <w:suppressLineNumbers w:val="0"/>
        <w:bidi w:val="0"/>
        <w:spacing w:line="480" w:lineRule="auto"/>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rPr>
        <w:t>Based on the findings, several recommendations are proposed to enhance stock-taking practices at Dangote Cement Depot, Ilorin, addressing the challenges identified and building on the positive impacts observed. These recommendations aim to improve inventory accuracy, financial reporting, and operational efficiency while mitigating the operational bottlenecks highlighted in the study.</w:t>
      </w:r>
    </w:p>
    <w:p w14:paraId="4E72772C">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Adoption of Automated Inventory Systems</w:t>
      </w:r>
      <w:r>
        <w:rPr>
          <w:rFonts w:hint="default" w:ascii="Times New Roman" w:hAnsi="Times New Roman" w:cs="Times New Roman"/>
          <w:sz w:val="24"/>
          <w:szCs w:val="24"/>
        </w:rPr>
        <w:t>: The study found that 25.5% of respondents cited inadequate technology as a challenge, and 70.9% relied on manual physical counts. To address this, the depot should invest in automated inventory management systems, such as radio-frequency identification (RFID) or advanced barcode scanning technologies. These systems can significantly reduce human errors (32.7%) and time constraints (41.8%) by automating data capture and processing. For example, RFID tags can track inventory in real-time, minimizing the need for labor-intensive physical counts and improving accuracy. The depot could pilot these technologies for high-value or fast-moving inventory items to assess their impact before full-scale implementation. This aligns with Wild (2017), who emphasizes the role of technology in modern inventory management.</w:t>
      </w:r>
    </w:p>
    <w:p w14:paraId="41A4E549">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Training and Capacity Building</w:t>
      </w:r>
      <w:r>
        <w:rPr>
          <w:rFonts w:hint="default" w:ascii="Times New Roman" w:hAnsi="Times New Roman" w:cs="Times New Roman"/>
          <w:sz w:val="24"/>
          <w:szCs w:val="24"/>
        </w:rPr>
        <w:t>: The diverse educational backgrounds of respondents (30.9% with secondary school certificates, 49.1% with diplomas or bachelor’s degrees) suggest varying levels of familiarity with modern stock-taking tools. The depot should implement regular training programs for warehouse staff and inventory clerks, focusing on the use of automated systems and best practices in inventory management. Training should also address error reduction techniques, as human errors were a significant challenge (32.7%). By enhancing employee skills, the depot can improve the efficiency and accuracy of stock-taking processes, ensuring that staff are equipped to handle both manual and automated methods effectively.</w:t>
      </w:r>
    </w:p>
    <w:p w14:paraId="65828DCB">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Increased Frequency of Targeted Stock Counts</w:t>
      </w:r>
      <w:r>
        <w:rPr>
          <w:rFonts w:hint="default" w:ascii="Times New Roman" w:hAnsi="Times New Roman" w:cs="Times New Roman"/>
          <w:sz w:val="24"/>
          <w:szCs w:val="24"/>
        </w:rPr>
        <w:t>: While 60% of respondents reported monthly stock taking, the study’s findings suggest that more frequent counts for critical inventory items could further enhance accuracy and efficiency. The depot should consider implementing cycle counting, a practice where specific inventory items are counted on a rotating basis, in addition to monthly stock takes. This approach can target high-value or fast-moving cement products, reducing discrepancies and ensuring continuous inventory accuracy without disrupting operations. The strong correlation between stock-taking frequency and inventory accuracy (r = 0.78) supports this recommendation, as more frequent counts are associated with better outcomes.</w:t>
      </w:r>
    </w:p>
    <w:p w14:paraId="191C9FB4">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Process Optimization to Reduce Time Constraints</w:t>
      </w:r>
      <w:r>
        <w:rPr>
          <w:rFonts w:hint="default" w:ascii="Times New Roman" w:hAnsi="Times New Roman" w:cs="Times New Roman"/>
          <w:sz w:val="24"/>
          <w:szCs w:val="24"/>
        </w:rPr>
        <w:t>: Time constraints were the most cited challenge (41.8%), indicating that stock-taking processes disrupt regular operations. The depot should streamline procedures by scheduling stock counts during low-activity periods, such as weekends or off-peak hours, to minimize disruptions. Additionally, integrating stock-taking tasks with daily inventory checks can reduce the time required for comprehensive counts. For example, partial counts could be conducted daily by warehouse staff, with results reconciled during monthly stock takes. This approach would distribute the workload more evenly, addressing the time constraint issue while maintaining accuracy.</w:t>
      </w:r>
    </w:p>
    <w:p w14:paraId="62101AD6">
      <w:pPr>
        <w:pStyle w:val="85"/>
        <w:keepNext w:val="0"/>
        <w:keepLines w:val="0"/>
        <w:widowControl/>
        <w:suppressLineNumbers w:val="0"/>
        <w:bidi w:val="0"/>
        <w:spacing w:line="480" w:lineRule="auto"/>
        <w:jc w:val="both"/>
        <w:rPr>
          <w:rFonts w:hint="default" w:ascii="Times New Roman" w:hAnsi="Times New Roman" w:cs="Times New Roman"/>
          <w:sz w:val="24"/>
          <w:szCs w:val="24"/>
        </w:rPr>
      </w:pPr>
      <w:r>
        <w:rPr>
          <w:rStyle w:val="92"/>
          <w:rFonts w:hint="default" w:ascii="Times New Roman" w:hAnsi="Times New Roman" w:cs="Times New Roman"/>
          <w:sz w:val="24"/>
          <w:szCs w:val="24"/>
        </w:rPr>
        <w:t>Regular System Audits and Feedback Mechanisms</w:t>
      </w:r>
      <w:r>
        <w:rPr>
          <w:rFonts w:hint="default" w:ascii="Times New Roman" w:hAnsi="Times New Roman" w:cs="Times New Roman"/>
          <w:sz w:val="24"/>
          <w:szCs w:val="24"/>
        </w:rPr>
        <w:t>: To ensure continuous improvement, the depot should conduct periodic audits of its stock-taking processes and systems. These audits should evaluate the effectiveness of current methods, identify recurring issues, and assess the impact of any newly implemented technologies. Additionally, a feedback mechanism should be established to allow employees to report challenges and suggest improvements. This participatory approach can address the qualitative concerns raised in interviews, such as the slowdown caused by manual processes, and foster a culture of continuous improvement in inventory management.</w:t>
      </w:r>
    </w:p>
    <w:p w14:paraId="0F20FD92">
      <w:pPr>
        <w:pageBreakBefore w:val="0"/>
        <w:widowControl/>
        <w:kinsoku/>
        <w:wordWrap/>
        <w:overflowPunct/>
        <w:topLinePunct w:val="0"/>
        <w:bidi w:val="0"/>
        <w:snapToGrid/>
        <w:spacing w:before="100" w:beforeAutospacing="1" w:after="0" w:afterLines="0" w:afterAutospacing="0" w:line="480" w:lineRule="auto"/>
        <w:jc w:val="both"/>
        <w:rPr>
          <w:rFonts w:hint="default" w:ascii="Times New Roman" w:hAnsi="Times New Roman" w:cs="Times New Roman"/>
          <w:b/>
          <w:bCs/>
          <w:color w:val="000000"/>
          <w:sz w:val="24"/>
          <w:szCs w:val="24"/>
          <w:lang w:val="en-US"/>
        </w:rPr>
      </w:pPr>
    </w:p>
    <w:p w14:paraId="7A1E89EC">
      <w:pPr>
        <w:pageBreakBefore w:val="0"/>
        <w:widowControl/>
        <w:kinsoku/>
        <w:wordWrap/>
        <w:overflowPunct/>
        <w:topLinePunct w:val="0"/>
        <w:bidi w:val="0"/>
        <w:snapToGrid/>
        <w:spacing w:before="100" w:beforeAutospacing="1" w:after="0" w:afterLines="0" w:afterAutospacing="0" w:line="480" w:lineRule="auto"/>
        <w:jc w:val="both"/>
        <w:rPr>
          <w:rFonts w:hint="default" w:ascii="Times New Roman" w:hAnsi="Times New Roman" w:cs="Times New Roman"/>
          <w:b/>
          <w:bCs/>
          <w:color w:val="000000"/>
          <w:sz w:val="24"/>
          <w:szCs w:val="24"/>
          <w:lang w:val="en-US"/>
        </w:rPr>
      </w:pPr>
    </w:p>
    <w:p w14:paraId="033C314F">
      <w:pPr>
        <w:pageBreakBefore w:val="0"/>
        <w:widowControl/>
        <w:kinsoku/>
        <w:wordWrap/>
        <w:overflowPunct/>
        <w:topLinePunct w:val="0"/>
        <w:bidi w:val="0"/>
        <w:snapToGrid/>
        <w:spacing w:before="100" w:beforeAutospacing="1" w:after="0" w:afterLines="0" w:afterAutospacing="0" w:line="480" w:lineRule="auto"/>
        <w:jc w:val="both"/>
        <w:rPr>
          <w:rFonts w:hint="default" w:ascii="Times New Roman" w:hAnsi="Times New Roman" w:cs="Times New Roman"/>
          <w:b/>
          <w:bCs/>
          <w:color w:val="000000"/>
          <w:sz w:val="24"/>
          <w:szCs w:val="24"/>
          <w:lang w:val="en-US"/>
        </w:rPr>
      </w:pPr>
    </w:p>
    <w:p w14:paraId="23936AC2">
      <w:pPr>
        <w:pStyle w:val="4"/>
        <w:pageBreakBefore w:val="0"/>
        <w:widowControl/>
        <w:kinsoku/>
        <w:wordWrap/>
        <w:overflowPunct/>
        <w:topLinePunct w:val="0"/>
        <w:bidi w:val="0"/>
        <w:snapToGrid/>
        <w:spacing w:after="0" w:afterLines="0" w:afterAutospacing="0" w:line="480" w:lineRule="auto"/>
        <w:jc w:val="both"/>
        <w:rPr>
          <w:rFonts w:hint="default" w:ascii="Times New Roman" w:hAnsi="Times New Roman" w:cs="Times New Roman"/>
          <w:color w:val="000000"/>
          <w:sz w:val="24"/>
          <w:szCs w:val="24"/>
        </w:rPr>
      </w:pPr>
    </w:p>
    <w:p w14:paraId="2E994A11">
      <w:pPr>
        <w:pStyle w:val="4"/>
        <w:pageBreakBefore w:val="0"/>
        <w:widowControl/>
        <w:kinsoku/>
        <w:wordWrap/>
        <w:overflowPunct/>
        <w:topLinePunct w:val="0"/>
        <w:bidi w:val="0"/>
        <w:snapToGrid/>
        <w:spacing w:after="0" w:afterLines="0" w:afterAutospacing="0" w:line="36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References</w:t>
      </w:r>
    </w:p>
    <w:p w14:paraId="35DDE4C9">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Anthony, R. N., &amp; Govindarajan, V. (2007). </w:t>
      </w:r>
      <w:r>
        <w:rPr>
          <w:rStyle w:val="31"/>
          <w:rFonts w:hint="default" w:ascii="Times New Roman" w:hAnsi="Times New Roman" w:cs="Times New Roman"/>
          <w:sz w:val="24"/>
          <w:szCs w:val="24"/>
        </w:rPr>
        <w:t>Management control systems</w:t>
      </w:r>
      <w:r>
        <w:rPr>
          <w:rFonts w:hint="default" w:ascii="Times New Roman" w:hAnsi="Times New Roman" w:cs="Times New Roman"/>
          <w:sz w:val="24"/>
          <w:szCs w:val="24"/>
        </w:rPr>
        <w:t>. McGraw-Hill Education.</w:t>
      </w:r>
    </w:p>
    <w:p w14:paraId="34B4F74B">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Ballou, R. H. (2004). </w:t>
      </w:r>
      <w:r>
        <w:rPr>
          <w:rStyle w:val="31"/>
          <w:rFonts w:hint="default" w:ascii="Times New Roman" w:hAnsi="Times New Roman" w:cs="Times New Roman"/>
          <w:sz w:val="24"/>
          <w:szCs w:val="24"/>
        </w:rPr>
        <w:t>Business logistics/supply chain management</w:t>
      </w:r>
      <w:r>
        <w:rPr>
          <w:rFonts w:hint="default" w:ascii="Times New Roman" w:hAnsi="Times New Roman" w:cs="Times New Roman"/>
          <w:sz w:val="24"/>
          <w:szCs w:val="24"/>
        </w:rPr>
        <w:t>. Pearson Education.</w:t>
      </w:r>
    </w:p>
    <w:p w14:paraId="6F056D38">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Chase, R. B., Jacobs, F. R., &amp; Aquilano, N. J. (2006). </w:t>
      </w:r>
      <w:r>
        <w:rPr>
          <w:rStyle w:val="31"/>
          <w:rFonts w:hint="default" w:ascii="Times New Roman" w:hAnsi="Times New Roman" w:cs="Times New Roman"/>
          <w:sz w:val="24"/>
          <w:szCs w:val="24"/>
        </w:rPr>
        <w:t>Operations management for competitive advantage</w:t>
      </w:r>
      <w:r>
        <w:rPr>
          <w:rFonts w:hint="default" w:ascii="Times New Roman" w:hAnsi="Times New Roman" w:cs="Times New Roman"/>
          <w:sz w:val="24"/>
          <w:szCs w:val="24"/>
        </w:rPr>
        <w:t>. McGraw-Hill.</w:t>
      </w:r>
    </w:p>
    <w:p w14:paraId="7D180EED">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Chopra, S., &amp; Meindl, P. (2013). </w:t>
      </w:r>
      <w:r>
        <w:rPr>
          <w:rStyle w:val="31"/>
          <w:rFonts w:hint="default" w:ascii="Times New Roman" w:hAnsi="Times New Roman" w:cs="Times New Roman"/>
          <w:sz w:val="24"/>
          <w:szCs w:val="24"/>
        </w:rPr>
        <w:t>Supply chain management: Strategy, planning, and operation</w:t>
      </w:r>
      <w:r>
        <w:rPr>
          <w:rFonts w:hint="default" w:ascii="Times New Roman" w:hAnsi="Times New Roman" w:cs="Times New Roman"/>
          <w:sz w:val="24"/>
          <w:szCs w:val="24"/>
        </w:rPr>
        <w:t>. Pearson Education.</w:t>
      </w:r>
    </w:p>
    <w:p w14:paraId="01A212DF">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Christopher, M. (2016). </w:t>
      </w:r>
      <w:r>
        <w:rPr>
          <w:rStyle w:val="31"/>
          <w:rFonts w:hint="default" w:ascii="Times New Roman" w:hAnsi="Times New Roman" w:cs="Times New Roman"/>
          <w:sz w:val="24"/>
          <w:szCs w:val="24"/>
        </w:rPr>
        <w:t>Logistics &amp; supply chain management</w:t>
      </w:r>
      <w:r>
        <w:rPr>
          <w:rFonts w:hint="default" w:ascii="Times New Roman" w:hAnsi="Times New Roman" w:cs="Times New Roman"/>
          <w:sz w:val="24"/>
          <w:szCs w:val="24"/>
        </w:rPr>
        <w:t xml:space="preserve"> (5th ed.). Pearson Education.</w:t>
      </w:r>
    </w:p>
    <w:p w14:paraId="6A8530EF">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Cohen, M. A., &amp; Roussel, J. (2013). </w:t>
      </w:r>
      <w:r>
        <w:rPr>
          <w:rStyle w:val="31"/>
          <w:rFonts w:hint="default" w:ascii="Times New Roman" w:hAnsi="Times New Roman" w:cs="Times New Roman"/>
          <w:sz w:val="24"/>
          <w:szCs w:val="24"/>
        </w:rPr>
        <w:t>Strategic supply chain management: The five disciplines for top performance</w:t>
      </w:r>
      <w:r>
        <w:rPr>
          <w:rFonts w:hint="default" w:ascii="Times New Roman" w:hAnsi="Times New Roman" w:cs="Times New Roman"/>
          <w:sz w:val="24"/>
          <w:szCs w:val="24"/>
        </w:rPr>
        <w:t>. McGraw-Hill Education.</w:t>
      </w:r>
    </w:p>
    <w:p w14:paraId="76E6524B">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D’Apollonia, S., Taylor, T., &amp; Wu, Y. (2009). </w:t>
      </w:r>
      <w:r>
        <w:rPr>
          <w:rStyle w:val="31"/>
          <w:rFonts w:hint="default" w:ascii="Times New Roman" w:hAnsi="Times New Roman" w:cs="Times New Roman"/>
          <w:sz w:val="24"/>
          <w:szCs w:val="24"/>
        </w:rPr>
        <w:t>Inventory management: An integrative approach to control and optimization</w:t>
      </w:r>
      <w:r>
        <w:rPr>
          <w:rFonts w:hint="default" w:ascii="Times New Roman" w:hAnsi="Times New Roman" w:cs="Times New Roman"/>
          <w:sz w:val="24"/>
          <w:szCs w:val="24"/>
        </w:rPr>
        <w:t>. Wiley &amp; Sons.</w:t>
      </w:r>
    </w:p>
    <w:p w14:paraId="0B9506D6">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Drury, C. (2018). </w:t>
      </w:r>
      <w:r>
        <w:rPr>
          <w:rStyle w:val="31"/>
          <w:rFonts w:hint="default" w:ascii="Times New Roman" w:hAnsi="Times New Roman" w:cs="Times New Roman"/>
          <w:sz w:val="24"/>
          <w:szCs w:val="24"/>
        </w:rPr>
        <w:t>Management and cost accounting</w:t>
      </w:r>
      <w:r>
        <w:rPr>
          <w:rFonts w:hint="default" w:ascii="Times New Roman" w:hAnsi="Times New Roman" w:cs="Times New Roman"/>
          <w:sz w:val="24"/>
          <w:szCs w:val="24"/>
        </w:rPr>
        <w:t xml:space="preserve"> (10th ed.). Cengage Learning.</w:t>
      </w:r>
    </w:p>
    <w:p w14:paraId="0790BD93">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Dutta, S., &amp; Chattopadhyay, S. (2019). </w:t>
      </w:r>
      <w:r>
        <w:rPr>
          <w:rStyle w:val="31"/>
          <w:rFonts w:hint="default" w:ascii="Times New Roman" w:hAnsi="Times New Roman" w:cs="Times New Roman"/>
          <w:sz w:val="24"/>
          <w:szCs w:val="24"/>
        </w:rPr>
        <w:t>Impact of inventory control on cash flow and profitability</w:t>
      </w:r>
      <w:r>
        <w:rPr>
          <w:rFonts w:hint="default" w:ascii="Times New Roman" w:hAnsi="Times New Roman" w:cs="Times New Roman"/>
          <w:sz w:val="24"/>
          <w:szCs w:val="24"/>
        </w:rPr>
        <w:t>. Journal of Business Research, 68(3), 456–464.</w:t>
      </w:r>
    </w:p>
    <w:p w14:paraId="6DCC2966">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Gadde, L.-E., &amp; Håkansson, H. (2001). </w:t>
      </w:r>
      <w:r>
        <w:rPr>
          <w:rStyle w:val="31"/>
          <w:rFonts w:hint="default" w:ascii="Times New Roman" w:hAnsi="Times New Roman" w:cs="Times New Roman"/>
          <w:sz w:val="24"/>
          <w:szCs w:val="24"/>
        </w:rPr>
        <w:t>Supply network strategies</w:t>
      </w:r>
      <w:r>
        <w:rPr>
          <w:rFonts w:hint="default" w:ascii="Times New Roman" w:hAnsi="Times New Roman" w:cs="Times New Roman"/>
          <w:sz w:val="24"/>
          <w:szCs w:val="24"/>
        </w:rPr>
        <w:t>. Wiley.</w:t>
      </w:r>
    </w:p>
    <w:p w14:paraId="1B04E92D">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Ganesan, S., &amp; Jeyaraj, A. (2015). </w:t>
      </w:r>
      <w:r>
        <w:rPr>
          <w:rStyle w:val="31"/>
          <w:rFonts w:hint="default" w:ascii="Times New Roman" w:hAnsi="Times New Roman" w:cs="Times New Roman"/>
          <w:sz w:val="24"/>
          <w:szCs w:val="24"/>
        </w:rPr>
        <w:t>Inventory management and its influence on profitability in retailing</w:t>
      </w:r>
      <w:r>
        <w:rPr>
          <w:rFonts w:hint="default" w:ascii="Times New Roman" w:hAnsi="Times New Roman" w:cs="Times New Roman"/>
          <w:sz w:val="24"/>
          <w:szCs w:val="24"/>
        </w:rPr>
        <w:t>. International Journal of Retail &amp; Distribution Management, 43(5), 354–371.</w:t>
      </w:r>
    </w:p>
    <w:p w14:paraId="4F56E4E6">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Kotler, P., Keller, K. L., &amp; Chernev, A. (2015). </w:t>
      </w:r>
      <w:r>
        <w:rPr>
          <w:rStyle w:val="31"/>
          <w:rFonts w:hint="default" w:ascii="Times New Roman" w:hAnsi="Times New Roman" w:cs="Times New Roman"/>
          <w:sz w:val="24"/>
          <w:szCs w:val="24"/>
        </w:rPr>
        <w:t>Marketing management</w:t>
      </w:r>
      <w:r>
        <w:rPr>
          <w:rFonts w:hint="default" w:ascii="Times New Roman" w:hAnsi="Times New Roman" w:cs="Times New Roman"/>
          <w:sz w:val="24"/>
          <w:szCs w:val="24"/>
        </w:rPr>
        <w:t>. Pearson Education.</w:t>
      </w:r>
    </w:p>
    <w:p w14:paraId="15A7D154">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Kumar, V., &amp; Rajesh, S. (2016). </w:t>
      </w:r>
      <w:r>
        <w:rPr>
          <w:rStyle w:val="31"/>
          <w:rFonts w:hint="default" w:ascii="Times New Roman" w:hAnsi="Times New Roman" w:cs="Times New Roman"/>
          <w:sz w:val="24"/>
          <w:szCs w:val="24"/>
        </w:rPr>
        <w:t>Inventory management and its role in customer satisfaction</w:t>
      </w:r>
      <w:r>
        <w:rPr>
          <w:rFonts w:hint="default" w:ascii="Times New Roman" w:hAnsi="Times New Roman" w:cs="Times New Roman"/>
          <w:sz w:val="24"/>
          <w:szCs w:val="24"/>
        </w:rPr>
        <w:t>. Journal of Operations Management, 34(4), 255–267.</w:t>
      </w:r>
    </w:p>
    <w:p w14:paraId="33873B4F">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Lee, H. L., &amp; Billington, C. (2015). </w:t>
      </w:r>
      <w:r>
        <w:rPr>
          <w:rStyle w:val="31"/>
          <w:rFonts w:hint="default" w:ascii="Times New Roman" w:hAnsi="Times New Roman" w:cs="Times New Roman"/>
          <w:sz w:val="24"/>
          <w:szCs w:val="24"/>
        </w:rPr>
        <w:t>The evolution of inventory management: A review of inventory theory and practice</w:t>
      </w:r>
      <w:r>
        <w:rPr>
          <w:rFonts w:hint="default" w:ascii="Times New Roman" w:hAnsi="Times New Roman" w:cs="Times New Roman"/>
          <w:sz w:val="24"/>
          <w:szCs w:val="24"/>
        </w:rPr>
        <w:t>. Operations Research, 63(2), 305–318.</w:t>
      </w:r>
    </w:p>
    <w:p w14:paraId="3BF592DD">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Mabin, V. J., &amp; Balderstone, S. J. (2019). </w:t>
      </w:r>
      <w:r>
        <w:rPr>
          <w:rStyle w:val="31"/>
          <w:rFonts w:hint="default" w:ascii="Times New Roman" w:hAnsi="Times New Roman" w:cs="Times New Roman"/>
          <w:sz w:val="24"/>
          <w:szCs w:val="24"/>
        </w:rPr>
        <w:t>The theory of constraints: A systematic approach to continuous improvement</w:t>
      </w:r>
      <w:r>
        <w:rPr>
          <w:rFonts w:hint="default" w:ascii="Times New Roman" w:hAnsi="Times New Roman" w:cs="Times New Roman"/>
          <w:sz w:val="24"/>
          <w:szCs w:val="24"/>
        </w:rPr>
        <w:t>. Routledge.</w:t>
      </w:r>
    </w:p>
    <w:p w14:paraId="35497BEE">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McCormack, K., Harrison, J., &amp; Deshmukh, S. G. (2009). </w:t>
      </w:r>
      <w:r>
        <w:rPr>
          <w:rStyle w:val="31"/>
          <w:rFonts w:hint="default" w:ascii="Times New Roman" w:hAnsi="Times New Roman" w:cs="Times New Roman"/>
          <w:sz w:val="24"/>
          <w:szCs w:val="24"/>
        </w:rPr>
        <w:t>Operations management for competitive advantage</w:t>
      </w:r>
      <w:r>
        <w:rPr>
          <w:rFonts w:hint="default" w:ascii="Times New Roman" w:hAnsi="Times New Roman" w:cs="Times New Roman"/>
          <w:sz w:val="24"/>
          <w:szCs w:val="24"/>
        </w:rPr>
        <w:t>. Pearson Education.</w:t>
      </w:r>
    </w:p>
    <w:p w14:paraId="0A899C09">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Monczka, R. M., Handfield, R. B., Giunipero, L. C., &amp; Patterson, J. L. (2020). </w:t>
      </w:r>
      <w:r>
        <w:rPr>
          <w:rStyle w:val="31"/>
          <w:rFonts w:hint="default" w:ascii="Times New Roman" w:hAnsi="Times New Roman" w:cs="Times New Roman"/>
          <w:sz w:val="24"/>
          <w:szCs w:val="24"/>
        </w:rPr>
        <w:t>Purchasing and supply chain management</w:t>
      </w:r>
      <w:r>
        <w:rPr>
          <w:rFonts w:hint="default" w:ascii="Times New Roman" w:hAnsi="Times New Roman" w:cs="Times New Roman"/>
          <w:sz w:val="24"/>
          <w:szCs w:val="24"/>
        </w:rPr>
        <w:t xml:space="preserve"> (7th ed.). Cengage.</w:t>
      </w:r>
    </w:p>
    <w:p w14:paraId="15D53AB5">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Nair, A., &amp; Prajapati, S. (2017). </w:t>
      </w:r>
      <w:r>
        <w:rPr>
          <w:rStyle w:val="31"/>
          <w:rFonts w:hint="default" w:ascii="Times New Roman" w:hAnsi="Times New Roman" w:cs="Times New Roman"/>
          <w:sz w:val="24"/>
          <w:szCs w:val="24"/>
        </w:rPr>
        <w:t>Effectiveness of inventory control in organizational administration</w:t>
      </w:r>
      <w:r>
        <w:rPr>
          <w:rFonts w:hint="default" w:ascii="Times New Roman" w:hAnsi="Times New Roman" w:cs="Times New Roman"/>
          <w:sz w:val="24"/>
          <w:szCs w:val="24"/>
        </w:rPr>
        <w:t>. International Journal of Business and Management, 12(4), 102–110.</w:t>
      </w:r>
    </w:p>
    <w:p w14:paraId="2540A853">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Rinehart, J. (2006). </w:t>
      </w:r>
      <w:r>
        <w:rPr>
          <w:rStyle w:val="31"/>
          <w:rFonts w:hint="default" w:ascii="Times New Roman" w:hAnsi="Times New Roman" w:cs="Times New Roman"/>
          <w:sz w:val="24"/>
          <w:szCs w:val="24"/>
        </w:rPr>
        <w:t>Effective inventory control: Concepts and applications</w:t>
      </w:r>
      <w:r>
        <w:rPr>
          <w:rFonts w:hint="default" w:ascii="Times New Roman" w:hAnsi="Times New Roman" w:cs="Times New Roman"/>
          <w:sz w:val="24"/>
          <w:szCs w:val="24"/>
        </w:rPr>
        <w:t>. Journal of Supply Chain Management, 42(4), 23–34.</w:t>
      </w:r>
    </w:p>
    <w:p w14:paraId="03A9D208">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Shah, R., &amp; Jain, S. (2017). </w:t>
      </w:r>
      <w:r>
        <w:rPr>
          <w:rStyle w:val="31"/>
          <w:rFonts w:hint="default" w:ascii="Times New Roman" w:hAnsi="Times New Roman" w:cs="Times New Roman"/>
          <w:sz w:val="24"/>
          <w:szCs w:val="24"/>
        </w:rPr>
        <w:t>The role of inventory control in improving profitability in retail businesses</w:t>
      </w:r>
      <w:r>
        <w:rPr>
          <w:rFonts w:hint="default" w:ascii="Times New Roman" w:hAnsi="Times New Roman" w:cs="Times New Roman"/>
          <w:sz w:val="24"/>
          <w:szCs w:val="24"/>
        </w:rPr>
        <w:t>. International Journal of Business and Management, 12(5), 32–42.</w:t>
      </w:r>
    </w:p>
    <w:p w14:paraId="61FC8D83">
      <w:pPr>
        <w:pStyle w:val="85"/>
        <w:keepNext w:val="0"/>
        <w:keepLines w:val="0"/>
        <w:widowControl/>
        <w:suppressLineNumbers w:val="0"/>
        <w:bidi w:val="0"/>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Waters, D. (2019). </w:t>
      </w:r>
      <w:r>
        <w:rPr>
          <w:rStyle w:val="31"/>
          <w:rFonts w:hint="default" w:ascii="Times New Roman" w:hAnsi="Times New Roman" w:cs="Times New Roman"/>
          <w:sz w:val="24"/>
          <w:szCs w:val="24"/>
        </w:rPr>
        <w:t>Inventory control and management</w:t>
      </w:r>
      <w:r>
        <w:rPr>
          <w:rFonts w:hint="default" w:ascii="Times New Roman" w:hAnsi="Times New Roman" w:cs="Times New Roman"/>
          <w:sz w:val="24"/>
          <w:szCs w:val="24"/>
        </w:rPr>
        <w:t xml:space="preserve"> (3rd ed.). Wiley.</w:t>
      </w:r>
    </w:p>
    <w:p w14:paraId="7198653F">
      <w:pPr>
        <w:pStyle w:val="85"/>
        <w:keepNext w:val="0"/>
        <w:keepLines w:val="0"/>
        <w:widowControl/>
        <w:suppressLineNumbers w:val="0"/>
        <w:bidi w:val="0"/>
        <w:spacing w:line="360" w:lineRule="auto"/>
        <w:jc w:val="both"/>
        <w:rPr>
          <w:rFonts w:hint="default" w:ascii="Times New Roman" w:hAnsi="Times New Roman" w:cs="Times New Roman"/>
          <w:b/>
          <w:bCs/>
          <w:caps/>
          <w:color w:val="222222"/>
          <w:sz w:val="24"/>
          <w:szCs w:val="24"/>
          <w:lang w:val="en-US"/>
        </w:rPr>
      </w:pPr>
      <w:r>
        <w:rPr>
          <w:rFonts w:hint="default" w:ascii="Times New Roman" w:hAnsi="Times New Roman" w:cs="Times New Roman"/>
          <w:sz w:val="24"/>
          <w:szCs w:val="24"/>
        </w:rPr>
        <w:t xml:space="preserve">Wild, T. (2017). </w:t>
      </w:r>
      <w:r>
        <w:rPr>
          <w:rStyle w:val="31"/>
          <w:rFonts w:hint="default" w:ascii="Times New Roman" w:hAnsi="Times New Roman" w:cs="Times New Roman"/>
          <w:sz w:val="24"/>
          <w:szCs w:val="24"/>
        </w:rPr>
        <w:t>Best practice in inventory management</w:t>
      </w:r>
      <w:r>
        <w:rPr>
          <w:rFonts w:hint="default" w:ascii="Times New Roman" w:hAnsi="Times New Roman" w:cs="Times New Roman"/>
          <w:sz w:val="24"/>
          <w:szCs w:val="24"/>
        </w:rPr>
        <w:t xml:space="preserve"> (3rd ed.). Routledge.</w:t>
      </w:r>
    </w:p>
    <w:p w14:paraId="35BA2CEB">
      <w:pPr>
        <w:pageBreakBefore w:val="0"/>
        <w:widowControl/>
        <w:kinsoku/>
        <w:wordWrap/>
        <w:overflowPunct/>
        <w:topLinePunct w:val="0"/>
        <w:bidi w:val="0"/>
        <w:snapToGrid/>
        <w:spacing w:after="0" w:afterLines="0" w:afterAutospacing="0" w:line="360" w:lineRule="auto"/>
        <w:jc w:val="both"/>
        <w:rPr>
          <w:rFonts w:hint="default" w:ascii="Times New Roman" w:hAnsi="Times New Roman" w:cs="Times New Roman"/>
          <w:sz w:val="24"/>
          <w:szCs w:val="24"/>
          <w:lang w:val="en-US"/>
        </w:rPr>
      </w:pPr>
    </w:p>
    <w:p w14:paraId="2A81AC5B">
      <w:pPr>
        <w:pageBreakBefore w:val="0"/>
        <w:widowControl/>
        <w:kinsoku/>
        <w:wordWrap/>
        <w:overflowPunct/>
        <w:topLinePunct w:val="0"/>
        <w:bidi w:val="0"/>
        <w:snapToGrid/>
        <w:spacing w:after="0" w:afterLines="0" w:afterAutospacing="0" w:line="480" w:lineRule="auto"/>
        <w:jc w:val="center"/>
        <w:rPr>
          <w:rFonts w:hint="default" w:ascii="Times New Roman" w:hAnsi="Times New Roman" w:cs="Times New Roman"/>
          <w:b/>
          <w:sz w:val="24"/>
          <w:szCs w:val="24"/>
        </w:rPr>
      </w:pPr>
      <w:r>
        <w:rPr>
          <w:rFonts w:hint="default" w:ascii="Times New Roman" w:hAnsi="Times New Roman" w:cs="Times New Roman"/>
          <w:b/>
          <w:sz w:val="24"/>
          <w:szCs w:val="24"/>
        </w:rPr>
        <w:t>APPENDIX</w:t>
      </w:r>
    </w:p>
    <w:p w14:paraId="526C1679">
      <w:pPr>
        <w:keepNext w:val="0"/>
        <w:keepLines w:val="0"/>
        <w:pageBreakBefore w:val="0"/>
        <w:widowControl/>
        <w:kinsoku/>
        <w:wordWrap/>
        <w:overflowPunct/>
        <w:topLinePunct w:val="0"/>
        <w:autoSpaceDE/>
        <w:autoSpaceDN/>
        <w:bidi w:val="0"/>
        <w:adjustRightInd/>
        <w:snapToGrid/>
        <w:spacing w:after="361" w:afterLines="100" w:line="360" w:lineRule="auto"/>
        <w:ind w:left="2160" w:leftChars="0" w:firstLine="720" w:firstLineChars="0"/>
        <w:jc w:val="both"/>
        <w:textAlignment w:val="auto"/>
        <w:rPr>
          <w:rFonts w:hint="default" w:ascii="Times New Roman" w:hAnsi="Times New Roman" w:cs="Times New Roman"/>
          <w:color w:val="auto"/>
          <w:sz w:val="24"/>
          <w:szCs w:val="24"/>
          <w:shd w:val="clear" w:color="auto" w:fill="auto"/>
          <w:lang w:val="en-US"/>
        </w:rPr>
      </w:pPr>
      <w:r>
        <w:rPr>
          <w:rFonts w:hint="default" w:ascii="Times New Roman" w:hAnsi="Times New Roman" w:cs="Times New Roman"/>
          <w:color w:val="auto"/>
          <w:sz w:val="24"/>
          <w:szCs w:val="24"/>
          <w:shd w:val="clear" w:color="auto" w:fill="auto"/>
        </w:rPr>
        <w:t xml:space="preserve">Department of </w:t>
      </w:r>
      <w:r>
        <w:rPr>
          <w:rFonts w:hint="default" w:ascii="Times New Roman" w:hAnsi="Times New Roman" w:cs="Times New Roman"/>
          <w:color w:val="auto"/>
          <w:sz w:val="24"/>
          <w:szCs w:val="24"/>
          <w:shd w:val="clear" w:color="auto" w:fill="auto"/>
          <w:lang w:val="en-US"/>
        </w:rPr>
        <w:t>Procurement Chain and Supply Management,</w:t>
      </w:r>
    </w:p>
    <w:p w14:paraId="014FDB5C">
      <w:pPr>
        <w:keepNext w:val="0"/>
        <w:keepLines w:val="0"/>
        <w:pageBreakBefore w:val="0"/>
        <w:widowControl/>
        <w:kinsoku/>
        <w:wordWrap/>
        <w:overflowPunct/>
        <w:topLinePunct w:val="0"/>
        <w:autoSpaceDE/>
        <w:autoSpaceDN/>
        <w:bidi w:val="0"/>
        <w:adjustRightInd/>
        <w:snapToGrid/>
        <w:spacing w:after="361" w:afterLines="100" w:line="360" w:lineRule="auto"/>
        <w:ind w:left="2160" w:leftChars="0"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Institute of Finance and management studies, </w:t>
      </w:r>
    </w:p>
    <w:p w14:paraId="19993F24">
      <w:pPr>
        <w:keepNext w:val="0"/>
        <w:keepLines w:val="0"/>
        <w:pageBreakBefore w:val="0"/>
        <w:widowControl/>
        <w:kinsoku/>
        <w:wordWrap/>
        <w:overflowPunct/>
        <w:topLinePunct w:val="0"/>
        <w:autoSpaceDE/>
        <w:autoSpaceDN/>
        <w:bidi w:val="0"/>
        <w:adjustRightInd/>
        <w:snapToGrid/>
        <w:spacing w:after="361" w:afterLines="100" w:line="360" w:lineRule="auto"/>
        <w:ind w:left="2160" w:leftChars="0"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Kwara State Polytechnic,</w:t>
      </w:r>
    </w:p>
    <w:p w14:paraId="713FA681">
      <w:pPr>
        <w:keepNext w:val="0"/>
        <w:keepLines w:val="0"/>
        <w:pageBreakBefore w:val="0"/>
        <w:widowControl/>
        <w:kinsoku/>
        <w:wordWrap/>
        <w:overflowPunct/>
        <w:topLinePunct w:val="0"/>
        <w:autoSpaceDE/>
        <w:autoSpaceDN/>
        <w:bidi w:val="0"/>
        <w:adjustRightInd/>
        <w:snapToGrid/>
        <w:spacing w:after="361" w:afterLines="100" w:line="360" w:lineRule="auto"/>
        <w:ind w:left="2160" w:leftChars="0" w:firstLine="720" w:firstLineChars="0"/>
        <w:jc w:val="both"/>
        <w:textAlignment w:val="auto"/>
        <w:rPr>
          <w:rFonts w:hint="default" w:ascii="Times New Roman" w:hAnsi="Times New Roman" w:cs="Times New Roman"/>
          <w:color w:val="auto"/>
          <w:sz w:val="24"/>
          <w:szCs w:val="24"/>
          <w:shd w:val="clear" w:color="auto" w:fill="auto"/>
        </w:rPr>
      </w:pPr>
      <w:r>
        <w:rPr>
          <w:rFonts w:hint="default" w:ascii="Times New Roman" w:hAnsi="Times New Roman" w:cs="Times New Roman"/>
          <w:color w:val="auto"/>
          <w:sz w:val="24"/>
          <w:szCs w:val="24"/>
          <w:shd w:val="clear" w:color="auto" w:fill="auto"/>
        </w:rPr>
        <w:t xml:space="preserve">Ilorin. </w:t>
      </w:r>
    </w:p>
    <w:p w14:paraId="2DEC7350">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both"/>
        <w:textAlignment w:val="auto"/>
        <w:rPr>
          <w:rFonts w:hint="default" w:ascii="Times New Roman" w:hAnsi="Times New Roman" w:eastAsia="Times" w:cs="Times New Roman"/>
          <w:color w:val="auto"/>
          <w:kern w:val="0"/>
          <w:sz w:val="24"/>
          <w:szCs w:val="24"/>
          <w:lang w:val="en-US" w:eastAsia="zh-CN" w:bidi="ar"/>
        </w:rPr>
      </w:pPr>
    </w:p>
    <w:p w14:paraId="6E6B8026">
      <w:pPr>
        <w:keepNext w:val="0"/>
        <w:keepLines w:val="0"/>
        <w:pageBreakBefore w:val="0"/>
        <w:widowControl/>
        <w:suppressLineNumbers w:val="0"/>
        <w:kinsoku/>
        <w:wordWrap/>
        <w:overflowPunct/>
        <w:topLinePunct w:val="0"/>
        <w:autoSpaceDE/>
        <w:autoSpaceDN/>
        <w:bidi w:val="0"/>
        <w:adjustRightInd/>
        <w:snapToGrid/>
        <w:spacing w:after="361" w:afterLines="100" w:line="240" w:lineRule="auto"/>
        <w:jc w:val="center"/>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INTRODUCTORY LETTER</w:t>
      </w:r>
    </w:p>
    <w:p w14:paraId="7EC9D0F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b/>
          <w:bCs/>
          <w:color w:val="auto"/>
          <w:kern w:val="0"/>
          <w:sz w:val="24"/>
          <w:szCs w:val="24"/>
          <w:lang w:val="en-US" w:eastAsia="zh-CN" w:bidi="ar"/>
        </w:rPr>
        <w:t xml:space="preserve">Dear Respondent, </w:t>
      </w:r>
    </w:p>
    <w:p w14:paraId="32DB7CD6">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I am a student of Kwara State Polytechnic, Ilorin undertaking a National Diploma in department of Procurement Chain and Supply. Kindly spare some time to fill the attached questionnaire for which I will be very grateful. </w:t>
      </w:r>
    </w:p>
    <w:p w14:paraId="2E74F794">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This research questionnaire is for the purpose of collecting information on </w:t>
      </w:r>
      <w:r>
        <w:rPr>
          <w:rFonts w:hint="default" w:ascii="Times New Roman" w:hAnsi="Times New Roman" w:eastAsia="Times" w:cs="Times New Roman"/>
          <w:b/>
          <w:bCs/>
          <w:color w:val="auto"/>
          <w:kern w:val="0"/>
          <w:sz w:val="24"/>
          <w:szCs w:val="24"/>
          <w:lang w:val="en-US" w:eastAsia="zh-CN" w:bidi="ar"/>
        </w:rPr>
        <w:t xml:space="preserve">impact of stock taking in an organization (A case study of Dangote Cement Plc, Ilorin). </w:t>
      </w:r>
      <w:r>
        <w:rPr>
          <w:rFonts w:hint="default" w:ascii="Times New Roman" w:hAnsi="Times New Roman" w:eastAsia="Times" w:cs="Times New Roman"/>
          <w:color w:val="auto"/>
          <w:kern w:val="0"/>
          <w:sz w:val="24"/>
          <w:szCs w:val="24"/>
          <w:lang w:val="en-US" w:eastAsia="zh-CN" w:bidi="ar"/>
        </w:rPr>
        <w:t xml:space="preserve">The response from this questionnaire will be used purely for academic purposes. </w:t>
      </w:r>
    </w:p>
    <w:p w14:paraId="78DA7C5B">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Thanks in advance for your support. </w:t>
      </w:r>
    </w:p>
    <w:p w14:paraId="1B8066A2">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cs="Times New Roman"/>
          <w:color w:val="auto"/>
          <w:sz w:val="24"/>
          <w:szCs w:val="24"/>
        </w:rPr>
      </w:pPr>
      <w:r>
        <w:rPr>
          <w:rFonts w:hint="default" w:ascii="Times New Roman" w:hAnsi="Times New Roman" w:eastAsia="Times" w:cs="Times New Roman"/>
          <w:color w:val="auto"/>
          <w:kern w:val="0"/>
          <w:sz w:val="24"/>
          <w:szCs w:val="24"/>
          <w:lang w:val="en-US" w:eastAsia="zh-CN" w:bidi="ar"/>
        </w:rPr>
        <w:t xml:space="preserve">Regards, </w:t>
      </w:r>
    </w:p>
    <w:p w14:paraId="625EE5FA">
      <w:pPr>
        <w:keepNext w:val="0"/>
        <w:keepLines w:val="0"/>
        <w:pageBreakBefore w:val="0"/>
        <w:widowControl/>
        <w:suppressLineNumbers w:val="0"/>
        <w:kinsoku/>
        <w:wordWrap/>
        <w:overflowPunct/>
        <w:topLinePunct w:val="0"/>
        <w:autoSpaceDE/>
        <w:autoSpaceDN/>
        <w:bidi w:val="0"/>
        <w:adjustRightInd/>
        <w:snapToGrid/>
        <w:spacing w:after="361" w:afterLines="100" w:line="480" w:lineRule="auto"/>
        <w:jc w:val="both"/>
        <w:textAlignment w:val="auto"/>
        <w:rPr>
          <w:rFonts w:hint="default" w:ascii="Times New Roman" w:hAnsi="Times New Roman" w:eastAsia="Times" w:cs="Times New Roman"/>
          <w:b/>
          <w:bCs/>
          <w:color w:val="auto"/>
          <w:kern w:val="0"/>
          <w:sz w:val="24"/>
          <w:szCs w:val="24"/>
          <w:lang w:val="en-US" w:eastAsia="zh-CN" w:bidi="ar"/>
        </w:rPr>
      </w:pPr>
      <w:r>
        <w:rPr>
          <w:rFonts w:hint="default" w:ascii="Times New Roman" w:hAnsi="Times New Roman" w:eastAsia="Times" w:cs="Times New Roman"/>
          <w:b/>
          <w:bCs/>
          <w:color w:val="auto"/>
          <w:kern w:val="0"/>
          <w:sz w:val="24"/>
          <w:szCs w:val="24"/>
          <w:lang w:val="en-US" w:eastAsia="zh-CN" w:bidi="ar"/>
        </w:rPr>
        <w:t>Adeboye Ayomide Mary</w:t>
      </w:r>
    </w:p>
    <w:p w14:paraId="748167EA">
      <w:pPr>
        <w:pageBreakBefore w:val="0"/>
        <w:widowControl/>
        <w:kinsoku/>
        <w:wordWrap/>
        <w:overflowPunct/>
        <w:topLinePunct w:val="0"/>
        <w:bidi w:val="0"/>
        <w:snapToGrid/>
        <w:spacing w:after="0" w:afterLines="0" w:afterAutospacing="0" w:line="480" w:lineRule="auto"/>
        <w:jc w:val="both"/>
        <w:rPr>
          <w:rFonts w:hint="default" w:ascii="Times New Roman" w:hAnsi="Times New Roman" w:cs="Times New Roman"/>
          <w:sz w:val="24"/>
          <w:szCs w:val="24"/>
        </w:rPr>
      </w:pPr>
    </w:p>
    <w:p w14:paraId="52914B5E">
      <w:pPr>
        <w:pageBreakBefore w:val="0"/>
        <w:widowControl/>
        <w:kinsoku/>
        <w:wordWrap/>
        <w:overflowPunct/>
        <w:topLinePunct w:val="0"/>
        <w:bidi w:val="0"/>
        <w:snapToGrid/>
        <w:spacing w:after="0" w:afterLines="0" w:afterAutospacing="0" w:line="480" w:lineRule="auto"/>
        <w:jc w:val="center"/>
        <w:rPr>
          <w:rFonts w:hint="default" w:ascii="Times New Roman" w:hAnsi="Times New Roman" w:cs="Times New Roman"/>
          <w:b/>
          <w:bCs/>
          <w:sz w:val="24"/>
          <w:szCs w:val="24"/>
        </w:rPr>
      </w:pPr>
      <w:r>
        <w:rPr>
          <w:rFonts w:hint="default" w:ascii="Times New Roman" w:hAnsi="Times New Roman" w:cs="Times New Roman"/>
          <w:b/>
          <w:bCs/>
          <w:sz w:val="24"/>
          <w:szCs w:val="24"/>
        </w:rPr>
        <w:t>QUESTIONNAIRE</w:t>
      </w:r>
    </w:p>
    <w:p w14:paraId="09F67CFA">
      <w:pPr>
        <w:pageBreakBefore w:val="0"/>
        <w:widowControl/>
        <w:kinsoku/>
        <w:wordWrap/>
        <w:overflowPunct/>
        <w:topLinePunct w:val="0"/>
        <w:bidi w:val="0"/>
        <w:snapToGrid/>
        <w:spacing w:after="0" w:afterLines="0" w:afterAutospacing="0" w:line="48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SECTION A: DEMOGRAPHIC PROFILE</w:t>
      </w:r>
    </w:p>
    <w:p w14:paraId="11663930">
      <w:pPr>
        <w:pageBreakBefore w:val="0"/>
        <w:widowControl/>
        <w:kinsoku/>
        <w:wordWrap/>
        <w:overflowPunct/>
        <w:topLinePunct w:val="0"/>
        <w:bidi w:val="0"/>
        <w:snapToGrid/>
        <w:spacing w:after="0" w:afterLines="0" w:afterAutospacing="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1. </w:t>
      </w:r>
      <w:r>
        <w:rPr>
          <w:rFonts w:hint="default" w:ascii="Times New Roman" w:hAnsi="Times New Roman" w:cs="Times New Roman"/>
          <w:sz w:val="24"/>
          <w:szCs w:val="24"/>
        </w:rPr>
        <w:tab/>
      </w:r>
      <w:r>
        <w:rPr>
          <w:rFonts w:hint="default" w:ascii="Times New Roman" w:hAnsi="Times New Roman" w:cs="Times New Roman"/>
          <w:sz w:val="24"/>
          <w:szCs w:val="24"/>
        </w:rPr>
        <w:t>Sex:</w:t>
      </w:r>
      <w:r>
        <w:rPr>
          <w:rFonts w:hint="default" w:ascii="Times New Roman" w:hAnsi="Times New Roman" w:cs="Times New Roman"/>
          <w:sz w:val="24"/>
          <w:szCs w:val="24"/>
          <w:lang w:val="en-US"/>
        </w:rPr>
        <w:tab/>
      </w:r>
      <w:r>
        <w:rPr>
          <w:rFonts w:hint="default" w:ascii="Times New Roman" w:hAnsi="Times New Roman" w:cs="Times New Roman"/>
          <w:sz w:val="24"/>
          <w:szCs w:val="24"/>
        </w:rPr>
        <w:t>Male [ ]</w:t>
      </w:r>
      <w:r>
        <w:rPr>
          <w:rFonts w:hint="default" w:ascii="Times New Roman" w:hAnsi="Times New Roman" w:cs="Times New Roman"/>
          <w:sz w:val="24"/>
          <w:szCs w:val="24"/>
          <w:lang w:val="en-US"/>
        </w:rPr>
        <w:tab/>
      </w:r>
      <w:r>
        <w:rPr>
          <w:rFonts w:hint="default" w:ascii="Times New Roman" w:hAnsi="Times New Roman" w:cs="Times New Roman"/>
          <w:sz w:val="24"/>
          <w:szCs w:val="24"/>
        </w:rPr>
        <w:t>Female [ ]</w:t>
      </w:r>
    </w:p>
    <w:p w14:paraId="1D3CFD53">
      <w:pPr>
        <w:pageBreakBefore w:val="0"/>
        <w:widowControl/>
        <w:kinsoku/>
        <w:wordWrap/>
        <w:overflowPunct/>
        <w:topLinePunct w:val="0"/>
        <w:bidi w:val="0"/>
        <w:snapToGrid/>
        <w:spacing w:after="0" w:afterLines="0" w:afterAutospacing="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2.  </w:t>
      </w:r>
      <w:r>
        <w:rPr>
          <w:rFonts w:hint="default" w:ascii="Times New Roman" w:hAnsi="Times New Roman" w:cs="Times New Roman"/>
          <w:sz w:val="24"/>
          <w:szCs w:val="24"/>
        </w:rPr>
        <w:tab/>
      </w:r>
      <w:r>
        <w:rPr>
          <w:rFonts w:hint="default" w:ascii="Times New Roman" w:hAnsi="Times New Roman" w:cs="Times New Roman"/>
          <w:sz w:val="24"/>
          <w:szCs w:val="24"/>
        </w:rPr>
        <w:t>Age:</w:t>
      </w:r>
      <w:r>
        <w:rPr>
          <w:rFonts w:hint="default" w:ascii="Times New Roman" w:hAnsi="Times New Roman" w:cs="Times New Roman"/>
          <w:sz w:val="24"/>
          <w:szCs w:val="24"/>
          <w:lang w:val="en-US"/>
        </w:rPr>
        <w:tab/>
      </w:r>
      <w:r>
        <w:rPr>
          <w:rFonts w:hint="default" w:ascii="Times New Roman" w:hAnsi="Times New Roman" w:cs="Times New Roman"/>
          <w:sz w:val="24"/>
          <w:szCs w:val="24"/>
        </w:rPr>
        <w:t>21 – 30 years [ ]</w:t>
      </w:r>
      <w:r>
        <w:rPr>
          <w:rFonts w:hint="default" w:ascii="Times New Roman" w:hAnsi="Times New Roman" w:cs="Times New Roman"/>
          <w:sz w:val="24"/>
          <w:szCs w:val="24"/>
          <w:lang w:val="en-US"/>
        </w:rPr>
        <w:tab/>
      </w:r>
      <w:r>
        <w:rPr>
          <w:rFonts w:hint="default" w:ascii="Times New Roman" w:hAnsi="Times New Roman" w:cs="Times New Roman"/>
          <w:sz w:val="24"/>
          <w:szCs w:val="24"/>
        </w:rPr>
        <w:t>31 – 40 years [ ]</w:t>
      </w:r>
      <w:r>
        <w:rPr>
          <w:rFonts w:hint="default" w:ascii="Times New Roman" w:hAnsi="Times New Roman" w:cs="Times New Roman"/>
          <w:sz w:val="24"/>
          <w:szCs w:val="24"/>
          <w:lang w:val="en-US"/>
        </w:rPr>
        <w:tab/>
      </w:r>
      <w:r>
        <w:rPr>
          <w:rFonts w:hint="default" w:ascii="Times New Roman" w:hAnsi="Times New Roman" w:cs="Times New Roman"/>
          <w:sz w:val="24"/>
          <w:szCs w:val="24"/>
        </w:rPr>
        <w:t>41 – 50 years [ ]</w:t>
      </w:r>
      <w:r>
        <w:rPr>
          <w:rFonts w:hint="default" w:ascii="Times New Roman" w:hAnsi="Times New Roman" w:cs="Times New Roman"/>
          <w:sz w:val="24"/>
          <w:szCs w:val="24"/>
          <w:lang w:val="en-US"/>
        </w:rPr>
        <w:tab/>
      </w:r>
      <w:r>
        <w:rPr>
          <w:rFonts w:hint="default" w:ascii="Times New Roman" w:hAnsi="Times New Roman" w:cs="Times New Roman"/>
          <w:sz w:val="24"/>
          <w:szCs w:val="24"/>
        </w:rPr>
        <w:t>51 – 60 years [ ]</w:t>
      </w:r>
      <w:r>
        <w:rPr>
          <w:rFonts w:hint="default" w:ascii="Times New Roman" w:hAnsi="Times New Roman" w:cs="Times New Roman"/>
          <w:sz w:val="24"/>
          <w:szCs w:val="24"/>
          <w:lang w:val="en-US"/>
        </w:rPr>
        <w:tab/>
      </w:r>
      <w:r>
        <w:rPr>
          <w:rFonts w:hint="default" w:ascii="Times New Roman" w:hAnsi="Times New Roman" w:cs="Times New Roman"/>
          <w:sz w:val="24"/>
          <w:szCs w:val="24"/>
        </w:rPr>
        <w:t>Above 60 years [ ]</w:t>
      </w:r>
    </w:p>
    <w:p w14:paraId="7585E479">
      <w:pPr>
        <w:pageBreakBefore w:val="0"/>
        <w:widowControl/>
        <w:kinsoku/>
        <w:wordWrap/>
        <w:overflowPunct/>
        <w:topLinePunct w:val="0"/>
        <w:bidi w:val="0"/>
        <w:snapToGrid/>
        <w:spacing w:after="0" w:afterLines="0" w:afterAutospacing="0" w:line="480" w:lineRule="auto"/>
        <w:jc w:val="both"/>
        <w:rPr>
          <w:rFonts w:hint="default" w:ascii="Times New Roman" w:hAnsi="Times New Roman" w:cs="Times New Roman"/>
          <w:sz w:val="24"/>
          <w:szCs w:val="24"/>
        </w:rPr>
      </w:pPr>
      <w:r>
        <w:rPr>
          <w:rFonts w:hint="default" w:ascii="Times New Roman" w:hAnsi="Times New Roman" w:cs="Times New Roman"/>
          <w:sz w:val="24"/>
          <w:szCs w:val="24"/>
        </w:rPr>
        <w:t>3.</w:t>
      </w:r>
      <w:r>
        <w:rPr>
          <w:rFonts w:hint="default" w:ascii="Times New Roman" w:hAnsi="Times New Roman" w:cs="Times New Roman"/>
          <w:sz w:val="24"/>
          <w:szCs w:val="24"/>
        </w:rPr>
        <w:tab/>
      </w:r>
      <w:r>
        <w:rPr>
          <w:rFonts w:hint="default" w:ascii="Times New Roman" w:hAnsi="Times New Roman" w:cs="Times New Roman"/>
          <w:sz w:val="24"/>
          <w:szCs w:val="24"/>
        </w:rPr>
        <w:t xml:space="preserve"> Marital Status:</w:t>
      </w:r>
      <w:r>
        <w:rPr>
          <w:rFonts w:hint="default" w:ascii="Times New Roman" w:hAnsi="Times New Roman" w:cs="Times New Roman"/>
          <w:sz w:val="24"/>
          <w:szCs w:val="24"/>
          <w:lang w:val="en-US"/>
        </w:rPr>
        <w:tab/>
      </w:r>
      <w:r>
        <w:rPr>
          <w:rFonts w:hint="default" w:ascii="Times New Roman" w:hAnsi="Times New Roman" w:cs="Times New Roman"/>
          <w:sz w:val="24"/>
          <w:szCs w:val="24"/>
        </w:rPr>
        <w:t>Single   [ ]</w:t>
      </w:r>
      <w:r>
        <w:rPr>
          <w:rFonts w:hint="default" w:ascii="Times New Roman" w:hAnsi="Times New Roman" w:cs="Times New Roman"/>
          <w:sz w:val="24"/>
          <w:szCs w:val="24"/>
          <w:lang w:val="en-US"/>
        </w:rPr>
        <w:tab/>
      </w:r>
      <w:r>
        <w:rPr>
          <w:rFonts w:hint="default" w:ascii="Times New Roman" w:hAnsi="Times New Roman" w:cs="Times New Roman"/>
          <w:sz w:val="24"/>
          <w:szCs w:val="24"/>
        </w:rPr>
        <w:t>Married [ ]</w:t>
      </w:r>
    </w:p>
    <w:p w14:paraId="209C9EAC">
      <w:pPr>
        <w:pageBreakBefore w:val="0"/>
        <w:widowControl/>
        <w:kinsoku/>
        <w:wordWrap/>
        <w:overflowPunct/>
        <w:topLinePunct w:val="0"/>
        <w:bidi w:val="0"/>
        <w:snapToGrid/>
        <w:spacing w:after="0" w:afterLines="0" w:afterAutospacing="0" w:line="480" w:lineRule="auto"/>
        <w:jc w:val="both"/>
        <w:rPr>
          <w:rFonts w:hint="default" w:ascii="Times New Roman" w:hAnsi="Times New Roman" w:cs="Times New Roman"/>
          <w:sz w:val="24"/>
          <w:szCs w:val="24"/>
        </w:rPr>
      </w:pPr>
    </w:p>
    <w:p w14:paraId="64AF1F14">
      <w:pPr>
        <w:pageBreakBefore w:val="0"/>
        <w:widowControl/>
        <w:kinsoku/>
        <w:wordWrap/>
        <w:overflowPunct/>
        <w:topLinePunct w:val="0"/>
        <w:bidi w:val="0"/>
        <w:snapToGrid/>
        <w:spacing w:after="0" w:afterLines="0" w:afterAutospacing="0" w:line="480" w:lineRule="auto"/>
        <w:contextualSpacing/>
        <w:jc w:val="both"/>
        <w:rPr>
          <w:rFonts w:hint="default" w:ascii="Times New Roman" w:hAnsi="Times New Roman" w:cs="Times New Roman"/>
          <w:b/>
          <w:sz w:val="24"/>
          <w:szCs w:val="24"/>
        </w:rPr>
      </w:pPr>
      <w:r>
        <w:rPr>
          <w:rFonts w:hint="default" w:ascii="Times New Roman" w:hAnsi="Times New Roman" w:cs="Times New Roman"/>
          <w:b/>
          <w:sz w:val="24"/>
          <w:szCs w:val="24"/>
        </w:rPr>
        <w:t xml:space="preserve">SECTION B: </w:t>
      </w:r>
    </w:p>
    <w:p w14:paraId="7B5DD258">
      <w:pPr>
        <w:pageBreakBefore w:val="0"/>
        <w:widowControl/>
        <w:kinsoku/>
        <w:wordWrap/>
        <w:overflowPunct/>
        <w:topLinePunct w:val="0"/>
        <w:bidi w:val="0"/>
        <w:snapToGrid/>
        <w:spacing w:after="0" w:afterLines="0" w:afterAutospacing="0" w:line="480" w:lineRule="auto"/>
        <w:contextualSpacing/>
        <w:jc w:val="both"/>
        <w:rPr>
          <w:rFonts w:hint="default" w:ascii="Times New Roman" w:hAnsi="Times New Roman" w:cs="Times New Roman"/>
          <w:sz w:val="24"/>
          <w:szCs w:val="24"/>
        </w:rPr>
      </w:pPr>
      <w:r>
        <w:rPr>
          <w:rFonts w:hint="default" w:ascii="Times New Roman" w:hAnsi="Times New Roman" w:cs="Times New Roman"/>
          <w:sz w:val="24"/>
          <w:szCs w:val="24"/>
        </w:rPr>
        <w:t>Please read the following statements, and tick in the box that best explains your opinion. Tick only one number for each statement using the scale below:</w:t>
      </w:r>
    </w:p>
    <w:p w14:paraId="56642430">
      <w:pPr>
        <w:pageBreakBefore w:val="0"/>
        <w:widowControl/>
        <w:kinsoku/>
        <w:wordWrap/>
        <w:overflowPunct/>
        <w:topLinePunct w:val="0"/>
        <w:bidi w:val="0"/>
        <w:snapToGrid/>
        <w:spacing w:after="0" w:afterLines="0" w:afterAutospacing="0" w:line="480" w:lineRule="auto"/>
        <w:contextualSpacing/>
        <w:jc w:val="both"/>
        <w:rPr>
          <w:rFonts w:hint="default" w:ascii="Times New Roman" w:hAnsi="Times New Roman" w:cs="Times New Roman"/>
          <w:sz w:val="24"/>
          <w:szCs w:val="24"/>
        </w:rPr>
      </w:pPr>
      <w:r>
        <w:rPr>
          <w:rFonts w:hint="default" w:ascii="Times New Roman" w:hAnsi="Times New Roman" w:cs="Times New Roman"/>
          <w:b/>
          <w:sz w:val="24"/>
          <w:szCs w:val="24"/>
        </w:rPr>
        <w:t>SA:</w:t>
      </w:r>
      <w:r>
        <w:rPr>
          <w:rFonts w:hint="default" w:ascii="Times New Roman" w:hAnsi="Times New Roman" w:cs="Times New Roman"/>
          <w:sz w:val="24"/>
          <w:szCs w:val="24"/>
        </w:rPr>
        <w:t xml:space="preserve"> Strongly Agree </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lang w:val="en-US"/>
        </w:rPr>
        <w:tab/>
      </w:r>
      <w:r>
        <w:rPr>
          <w:rFonts w:hint="default" w:ascii="Times New Roman" w:hAnsi="Times New Roman" w:cs="Times New Roman"/>
          <w:b/>
          <w:sz w:val="24"/>
          <w:szCs w:val="24"/>
        </w:rPr>
        <w:t xml:space="preserve">SD: </w:t>
      </w:r>
      <w:r>
        <w:rPr>
          <w:rFonts w:hint="default" w:ascii="Times New Roman" w:hAnsi="Times New Roman" w:cs="Times New Roman"/>
          <w:sz w:val="24"/>
          <w:szCs w:val="24"/>
        </w:rPr>
        <w:t>Strongly Disagree</w:t>
      </w:r>
    </w:p>
    <w:p w14:paraId="200B0DBA">
      <w:pPr>
        <w:pageBreakBefore w:val="0"/>
        <w:widowControl/>
        <w:kinsoku/>
        <w:wordWrap/>
        <w:overflowPunct/>
        <w:topLinePunct w:val="0"/>
        <w:bidi w:val="0"/>
        <w:snapToGrid/>
        <w:spacing w:after="0" w:afterLines="0" w:afterAutospacing="0" w:line="480" w:lineRule="auto"/>
        <w:contextualSpacing/>
        <w:jc w:val="both"/>
        <w:rPr>
          <w:rFonts w:hint="default" w:ascii="Times New Roman" w:hAnsi="Times New Roman" w:cs="Times New Roman"/>
          <w:b w:val="0"/>
          <w:bCs w:val="0"/>
          <w:sz w:val="24"/>
          <w:szCs w:val="24"/>
        </w:rPr>
      </w:pPr>
      <w:r>
        <w:rPr>
          <w:rFonts w:hint="default" w:ascii="Times New Roman" w:hAnsi="Times New Roman" w:cs="Times New Roman"/>
          <w:b/>
          <w:sz w:val="24"/>
          <w:szCs w:val="24"/>
        </w:rPr>
        <w:t>A:</w:t>
      </w:r>
      <w:r>
        <w:rPr>
          <w:rFonts w:hint="default" w:ascii="Times New Roman" w:hAnsi="Times New Roman" w:cs="Times New Roman"/>
          <w:sz w:val="24"/>
          <w:szCs w:val="24"/>
        </w:rPr>
        <w:t xml:space="preserve">  Agree</w:t>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b/>
          <w:sz w:val="24"/>
          <w:szCs w:val="24"/>
        </w:rPr>
        <w:t xml:space="preserve">D: </w:t>
      </w:r>
      <w:r>
        <w:rPr>
          <w:rFonts w:hint="default" w:ascii="Times New Roman" w:hAnsi="Times New Roman" w:cs="Times New Roman"/>
          <w:sz w:val="24"/>
          <w:szCs w:val="24"/>
        </w:rPr>
        <w:t>Disagree</w:t>
      </w:r>
    </w:p>
    <w:p w14:paraId="08AE8543">
      <w:pPr>
        <w:pageBreakBefore w:val="0"/>
        <w:widowControl/>
        <w:numPr>
          <w:ilvl w:val="0"/>
          <w:numId w:val="14"/>
        </w:numPr>
        <w:tabs>
          <w:tab w:val="clear" w:pos="720"/>
        </w:tabs>
        <w:kinsoku/>
        <w:wordWrap/>
        <w:overflowPunct/>
        <w:topLinePunct w:val="0"/>
        <w:bidi w:val="0"/>
        <w:snapToGrid/>
        <w:spacing w:before="100" w:beforeAutospacing="1" w:after="0" w:afterLines="0" w:afterAutospacing="0" w:line="360" w:lineRule="auto"/>
        <w:ind w:left="0" w:leftChars="0" w:hanging="360" w:firstLineChars="0"/>
        <w:jc w:val="both"/>
        <w:rPr>
          <w:rFonts w:hint="default" w:ascii="Times New Roman" w:hAnsi="Times New Roman" w:cs="Times New Roman"/>
          <w:b w:val="0"/>
          <w:bCs w:val="0"/>
          <w:color w:val="000000"/>
          <w:sz w:val="24"/>
          <w:szCs w:val="24"/>
        </w:rPr>
      </w:pPr>
      <w:r>
        <w:rPr>
          <w:rStyle w:val="92"/>
          <w:rFonts w:hint="default" w:ascii="Times New Roman" w:hAnsi="Times New Roman" w:cs="Times New Roman"/>
          <w:b w:val="0"/>
          <w:bCs w:val="0"/>
          <w:color w:val="000000"/>
          <w:sz w:val="24"/>
          <w:szCs w:val="24"/>
        </w:rPr>
        <w:t>Regular stock-taking contributes to reducing operational costs in the organization.</w:t>
      </w:r>
    </w:p>
    <w:p w14:paraId="7C779FD9">
      <w:pPr>
        <w:pageBreakBefore w:val="0"/>
        <w:widowControl/>
        <w:numPr>
          <w:ilvl w:val="0"/>
          <w:numId w:val="0"/>
        </w:numPr>
        <w:kinsoku/>
        <w:wordWrap/>
        <w:overflowPunct/>
        <w:topLinePunct w:val="0"/>
        <w:bidi w:val="0"/>
        <w:snapToGrid/>
        <w:spacing w:before="100" w:beforeAutospacing="1" w:after="0" w:afterLines="0" w:afterAutospacing="0"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 Strongly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b.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c. Strongly Disagree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d. Disagree ( )</w:t>
      </w:r>
    </w:p>
    <w:p w14:paraId="5E902539">
      <w:pPr>
        <w:pageBreakBefore w:val="0"/>
        <w:widowControl/>
        <w:numPr>
          <w:ilvl w:val="0"/>
          <w:numId w:val="14"/>
        </w:numPr>
        <w:tabs>
          <w:tab w:val="left" w:pos="0"/>
          <w:tab w:val="clear" w:pos="720"/>
        </w:tabs>
        <w:kinsoku/>
        <w:wordWrap/>
        <w:overflowPunct/>
        <w:topLinePunct w:val="0"/>
        <w:bidi w:val="0"/>
        <w:snapToGrid/>
        <w:spacing w:before="100" w:beforeAutospacing="1" w:after="0" w:afterLines="0" w:afterAutospacing="0" w:line="360" w:lineRule="auto"/>
        <w:ind w:left="0" w:leftChars="0" w:hanging="360" w:firstLineChars="0"/>
        <w:jc w:val="both"/>
        <w:rPr>
          <w:rFonts w:hint="default" w:ascii="Times New Roman" w:hAnsi="Times New Roman" w:cs="Times New Roman"/>
          <w:b w:val="0"/>
          <w:bCs w:val="0"/>
          <w:color w:val="000000"/>
          <w:sz w:val="24"/>
          <w:szCs w:val="24"/>
        </w:rPr>
      </w:pPr>
      <w:r>
        <w:rPr>
          <w:rStyle w:val="92"/>
          <w:rFonts w:hint="default" w:ascii="Times New Roman" w:hAnsi="Times New Roman" w:cs="Times New Roman"/>
          <w:b w:val="0"/>
          <w:bCs w:val="0"/>
          <w:color w:val="000000"/>
          <w:sz w:val="24"/>
          <w:szCs w:val="24"/>
        </w:rPr>
        <w:t>Stock-taking practices have a positive impact on the accuracy of inventory records.</w:t>
      </w:r>
    </w:p>
    <w:p w14:paraId="76BFDA21">
      <w:pPr>
        <w:pageBreakBefore w:val="0"/>
        <w:widowControl/>
        <w:numPr>
          <w:ilvl w:val="0"/>
          <w:numId w:val="0"/>
        </w:numPr>
        <w:kinsoku/>
        <w:wordWrap/>
        <w:overflowPunct/>
        <w:topLinePunct w:val="0"/>
        <w:bidi w:val="0"/>
        <w:snapToGrid/>
        <w:spacing w:before="100" w:beforeAutospacing="1" w:after="0" w:afterLines="0" w:afterAutospacing="0"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 Strongly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b.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c. Strongly Disagree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d. Disagree ( )</w:t>
      </w:r>
    </w:p>
    <w:p w14:paraId="5F63C2A0">
      <w:pPr>
        <w:pageBreakBefore w:val="0"/>
        <w:widowControl/>
        <w:numPr>
          <w:ilvl w:val="0"/>
          <w:numId w:val="14"/>
        </w:numPr>
        <w:tabs>
          <w:tab w:val="left" w:pos="-200"/>
          <w:tab w:val="clear" w:pos="720"/>
        </w:tabs>
        <w:kinsoku/>
        <w:wordWrap/>
        <w:overflowPunct/>
        <w:topLinePunct w:val="0"/>
        <w:bidi w:val="0"/>
        <w:snapToGrid/>
        <w:spacing w:before="100" w:beforeAutospacing="1" w:after="0" w:afterLines="0" w:afterAutospacing="0" w:line="360" w:lineRule="auto"/>
        <w:ind w:left="0" w:leftChars="0" w:hanging="360" w:firstLineChars="0"/>
        <w:jc w:val="both"/>
        <w:rPr>
          <w:rFonts w:hint="default" w:ascii="Times New Roman" w:hAnsi="Times New Roman" w:cs="Times New Roman"/>
          <w:b w:val="0"/>
          <w:bCs w:val="0"/>
          <w:color w:val="000000"/>
          <w:sz w:val="24"/>
          <w:szCs w:val="24"/>
        </w:rPr>
      </w:pPr>
      <w:r>
        <w:rPr>
          <w:rStyle w:val="92"/>
          <w:rFonts w:hint="default" w:ascii="Times New Roman" w:hAnsi="Times New Roman" w:cs="Times New Roman"/>
          <w:b w:val="0"/>
          <w:bCs w:val="0"/>
          <w:color w:val="000000"/>
          <w:sz w:val="24"/>
          <w:szCs w:val="24"/>
        </w:rPr>
        <w:t>The frequency of stock-taking directly affects the organization’s ability to meet customer demand on time.</w:t>
      </w:r>
    </w:p>
    <w:p w14:paraId="1E7226F2">
      <w:pPr>
        <w:pageBreakBefore w:val="0"/>
        <w:widowControl/>
        <w:numPr>
          <w:ilvl w:val="0"/>
          <w:numId w:val="0"/>
        </w:numPr>
        <w:kinsoku/>
        <w:wordWrap/>
        <w:overflowPunct/>
        <w:topLinePunct w:val="0"/>
        <w:bidi w:val="0"/>
        <w:snapToGrid/>
        <w:spacing w:before="100" w:beforeAutospacing="1" w:after="0" w:afterLines="0" w:afterAutospacing="0"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 Strongly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b.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c. Strongly Disagree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d. Disagree ( )</w:t>
      </w:r>
    </w:p>
    <w:p w14:paraId="16CAC612">
      <w:pPr>
        <w:pageBreakBefore w:val="0"/>
        <w:widowControl/>
        <w:numPr>
          <w:ilvl w:val="0"/>
          <w:numId w:val="14"/>
        </w:numPr>
        <w:tabs>
          <w:tab w:val="left" w:pos="0"/>
          <w:tab w:val="clear" w:pos="720"/>
        </w:tabs>
        <w:kinsoku/>
        <w:wordWrap/>
        <w:overflowPunct/>
        <w:topLinePunct w:val="0"/>
        <w:bidi w:val="0"/>
        <w:snapToGrid/>
        <w:spacing w:before="100" w:beforeAutospacing="1" w:after="0" w:afterLines="0" w:afterAutospacing="0" w:line="360" w:lineRule="auto"/>
        <w:ind w:left="0" w:leftChars="0" w:hanging="360" w:firstLineChars="0"/>
        <w:jc w:val="both"/>
        <w:rPr>
          <w:rFonts w:hint="default" w:ascii="Times New Roman" w:hAnsi="Times New Roman" w:cs="Times New Roman"/>
          <w:b w:val="0"/>
          <w:bCs w:val="0"/>
          <w:color w:val="000000"/>
          <w:sz w:val="24"/>
          <w:szCs w:val="24"/>
        </w:rPr>
      </w:pPr>
      <w:r>
        <w:rPr>
          <w:rStyle w:val="92"/>
          <w:rFonts w:hint="default" w:ascii="Times New Roman" w:hAnsi="Times New Roman" w:cs="Times New Roman"/>
          <w:b w:val="0"/>
          <w:bCs w:val="0"/>
          <w:color w:val="000000"/>
          <w:sz w:val="24"/>
          <w:szCs w:val="24"/>
        </w:rPr>
        <w:t>Stock-taking procedures help in identifying and reducing inventory losses such as theft or spoilage.</w:t>
      </w:r>
    </w:p>
    <w:p w14:paraId="3974F0C6">
      <w:pPr>
        <w:pageBreakBefore w:val="0"/>
        <w:widowControl/>
        <w:numPr>
          <w:ilvl w:val="0"/>
          <w:numId w:val="0"/>
        </w:numPr>
        <w:kinsoku/>
        <w:wordWrap/>
        <w:overflowPunct/>
        <w:topLinePunct w:val="0"/>
        <w:bidi w:val="0"/>
        <w:snapToGrid/>
        <w:spacing w:before="100" w:beforeAutospacing="1" w:after="0" w:afterLines="0" w:afterAutospacing="0"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 Strongly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b.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c. Strongly Disagree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d. Disagree ( )</w:t>
      </w:r>
    </w:p>
    <w:p w14:paraId="43BB4967">
      <w:pPr>
        <w:pageBreakBefore w:val="0"/>
        <w:widowControl/>
        <w:numPr>
          <w:ilvl w:val="0"/>
          <w:numId w:val="14"/>
        </w:numPr>
        <w:tabs>
          <w:tab w:val="left" w:pos="0"/>
          <w:tab w:val="clear" w:pos="720"/>
        </w:tabs>
        <w:kinsoku/>
        <w:wordWrap/>
        <w:overflowPunct/>
        <w:topLinePunct w:val="0"/>
        <w:bidi w:val="0"/>
        <w:snapToGrid/>
        <w:spacing w:before="100" w:beforeAutospacing="1" w:after="0" w:afterLines="0" w:afterAutospacing="0" w:line="360" w:lineRule="auto"/>
        <w:ind w:left="0" w:leftChars="0" w:hanging="360" w:firstLineChars="0"/>
        <w:jc w:val="both"/>
        <w:rPr>
          <w:rFonts w:hint="default" w:ascii="Times New Roman" w:hAnsi="Times New Roman" w:cs="Times New Roman"/>
          <w:b w:val="0"/>
          <w:bCs w:val="0"/>
          <w:color w:val="000000"/>
          <w:sz w:val="24"/>
          <w:szCs w:val="24"/>
        </w:rPr>
      </w:pPr>
      <w:r>
        <w:rPr>
          <w:rStyle w:val="92"/>
          <w:rFonts w:hint="default" w:ascii="Times New Roman" w:hAnsi="Times New Roman" w:cs="Times New Roman"/>
          <w:b w:val="0"/>
          <w:bCs w:val="0"/>
          <w:color w:val="000000"/>
          <w:sz w:val="24"/>
          <w:szCs w:val="24"/>
        </w:rPr>
        <w:t>Accurate stock-taking has contributed to the improved financial performance of the organization.</w:t>
      </w:r>
    </w:p>
    <w:p w14:paraId="2D4BF359">
      <w:pPr>
        <w:pageBreakBefore w:val="0"/>
        <w:widowControl/>
        <w:numPr>
          <w:ilvl w:val="0"/>
          <w:numId w:val="0"/>
        </w:numPr>
        <w:kinsoku/>
        <w:wordWrap/>
        <w:overflowPunct/>
        <w:topLinePunct w:val="0"/>
        <w:bidi w:val="0"/>
        <w:snapToGrid/>
        <w:spacing w:before="100" w:beforeAutospacing="1" w:after="0" w:afterLines="0" w:afterAutospacing="0"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 Strongly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b.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c. Strongly Disagree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d. Disagree ( )</w:t>
      </w:r>
    </w:p>
    <w:p w14:paraId="4B6F4A20">
      <w:pPr>
        <w:pageBreakBefore w:val="0"/>
        <w:widowControl/>
        <w:numPr>
          <w:ilvl w:val="0"/>
          <w:numId w:val="14"/>
        </w:numPr>
        <w:tabs>
          <w:tab w:val="left" w:pos="0"/>
          <w:tab w:val="clear" w:pos="720"/>
        </w:tabs>
        <w:kinsoku/>
        <w:wordWrap/>
        <w:overflowPunct/>
        <w:topLinePunct w:val="0"/>
        <w:bidi w:val="0"/>
        <w:snapToGrid/>
        <w:spacing w:before="100" w:beforeAutospacing="1" w:after="0" w:afterLines="0" w:afterAutospacing="0" w:line="360" w:lineRule="auto"/>
        <w:ind w:left="0" w:leftChars="0" w:hanging="360" w:firstLineChars="0"/>
        <w:jc w:val="both"/>
        <w:rPr>
          <w:rFonts w:hint="default" w:ascii="Times New Roman" w:hAnsi="Times New Roman" w:cs="Times New Roman"/>
          <w:b w:val="0"/>
          <w:bCs w:val="0"/>
          <w:color w:val="000000"/>
          <w:sz w:val="24"/>
          <w:szCs w:val="24"/>
        </w:rPr>
      </w:pPr>
      <w:r>
        <w:rPr>
          <w:rStyle w:val="92"/>
          <w:rFonts w:hint="default" w:ascii="Times New Roman" w:hAnsi="Times New Roman" w:cs="Times New Roman"/>
          <w:b w:val="0"/>
          <w:bCs w:val="0"/>
          <w:color w:val="000000"/>
          <w:sz w:val="24"/>
          <w:szCs w:val="24"/>
        </w:rPr>
        <w:t>Stock-taking has a positive impact on cash flow management by reducing excess inventory levels.</w:t>
      </w:r>
    </w:p>
    <w:p w14:paraId="3427E797">
      <w:pPr>
        <w:pageBreakBefore w:val="0"/>
        <w:widowControl/>
        <w:numPr>
          <w:ilvl w:val="0"/>
          <w:numId w:val="0"/>
        </w:numPr>
        <w:kinsoku/>
        <w:wordWrap/>
        <w:overflowPunct/>
        <w:topLinePunct w:val="0"/>
        <w:bidi w:val="0"/>
        <w:snapToGrid/>
        <w:spacing w:before="100" w:beforeAutospacing="1" w:after="0" w:afterLines="0" w:afterAutospacing="0"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 Strongly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b.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c. Strongly Disagree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d. Disagree ( )</w:t>
      </w:r>
    </w:p>
    <w:p w14:paraId="761EEC0B">
      <w:pPr>
        <w:pageBreakBefore w:val="0"/>
        <w:widowControl/>
        <w:numPr>
          <w:ilvl w:val="0"/>
          <w:numId w:val="14"/>
        </w:numPr>
        <w:tabs>
          <w:tab w:val="left" w:pos="0"/>
          <w:tab w:val="clear" w:pos="720"/>
        </w:tabs>
        <w:kinsoku/>
        <w:wordWrap/>
        <w:overflowPunct/>
        <w:topLinePunct w:val="0"/>
        <w:bidi w:val="0"/>
        <w:snapToGrid/>
        <w:spacing w:before="100" w:beforeAutospacing="1" w:after="0" w:afterLines="0" w:afterAutospacing="0" w:line="360" w:lineRule="auto"/>
        <w:ind w:left="0" w:leftChars="0" w:hanging="360" w:firstLineChars="0"/>
        <w:jc w:val="both"/>
        <w:rPr>
          <w:rFonts w:hint="default" w:ascii="Times New Roman" w:hAnsi="Times New Roman" w:cs="Times New Roman"/>
          <w:b w:val="0"/>
          <w:bCs w:val="0"/>
          <w:color w:val="000000"/>
          <w:sz w:val="24"/>
          <w:szCs w:val="24"/>
        </w:rPr>
      </w:pPr>
      <w:r>
        <w:rPr>
          <w:rStyle w:val="92"/>
          <w:rFonts w:hint="default" w:ascii="Times New Roman" w:hAnsi="Times New Roman" w:cs="Times New Roman"/>
          <w:b w:val="0"/>
          <w:bCs w:val="0"/>
          <w:color w:val="000000"/>
          <w:sz w:val="24"/>
          <w:szCs w:val="24"/>
        </w:rPr>
        <w:t>The organization experiences fewer stockouts as a result of regular stock-taking.</w:t>
      </w:r>
    </w:p>
    <w:p w14:paraId="425BDD55">
      <w:pPr>
        <w:pageBreakBefore w:val="0"/>
        <w:widowControl/>
        <w:numPr>
          <w:ilvl w:val="0"/>
          <w:numId w:val="0"/>
        </w:numPr>
        <w:kinsoku/>
        <w:wordWrap/>
        <w:overflowPunct/>
        <w:topLinePunct w:val="0"/>
        <w:bidi w:val="0"/>
        <w:snapToGrid/>
        <w:spacing w:before="100" w:beforeAutospacing="1" w:after="0" w:afterLines="0" w:afterAutospacing="0"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 Strongly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b.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c. Strongly Disagree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d. Disagree ( )</w:t>
      </w:r>
    </w:p>
    <w:p w14:paraId="532D8A3C">
      <w:pPr>
        <w:pageBreakBefore w:val="0"/>
        <w:widowControl/>
        <w:numPr>
          <w:ilvl w:val="0"/>
          <w:numId w:val="14"/>
        </w:numPr>
        <w:tabs>
          <w:tab w:val="left" w:pos="0"/>
          <w:tab w:val="clear" w:pos="720"/>
        </w:tabs>
        <w:kinsoku/>
        <w:wordWrap/>
        <w:overflowPunct/>
        <w:topLinePunct w:val="0"/>
        <w:bidi w:val="0"/>
        <w:snapToGrid/>
        <w:spacing w:before="100" w:beforeAutospacing="1" w:after="0" w:afterLines="0" w:afterAutospacing="0" w:line="360" w:lineRule="auto"/>
        <w:ind w:left="0" w:leftChars="0" w:hanging="360" w:firstLineChars="0"/>
        <w:jc w:val="both"/>
        <w:rPr>
          <w:rFonts w:hint="default" w:ascii="Times New Roman" w:hAnsi="Times New Roman" w:cs="Times New Roman"/>
          <w:b w:val="0"/>
          <w:bCs w:val="0"/>
          <w:color w:val="000000"/>
          <w:sz w:val="24"/>
          <w:szCs w:val="24"/>
        </w:rPr>
      </w:pPr>
      <w:r>
        <w:rPr>
          <w:rStyle w:val="92"/>
          <w:rFonts w:hint="default" w:ascii="Times New Roman" w:hAnsi="Times New Roman" w:cs="Times New Roman"/>
          <w:b w:val="0"/>
          <w:bCs w:val="0"/>
          <w:color w:val="000000"/>
          <w:sz w:val="24"/>
          <w:szCs w:val="24"/>
        </w:rPr>
        <w:t>Stock-taking enables the organization to make more informed purchasing decisions.</w:t>
      </w:r>
    </w:p>
    <w:p w14:paraId="4041152A">
      <w:pPr>
        <w:pageBreakBefore w:val="0"/>
        <w:widowControl/>
        <w:numPr>
          <w:ilvl w:val="0"/>
          <w:numId w:val="0"/>
        </w:numPr>
        <w:kinsoku/>
        <w:wordWrap/>
        <w:overflowPunct/>
        <w:topLinePunct w:val="0"/>
        <w:bidi w:val="0"/>
        <w:snapToGrid/>
        <w:spacing w:before="100" w:beforeAutospacing="1" w:after="0" w:afterLines="0" w:afterAutospacing="0"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 Strongly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b.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c. Strongly Disagree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d. Disagree ( )</w:t>
      </w:r>
    </w:p>
    <w:p w14:paraId="56C355AE">
      <w:pPr>
        <w:pageBreakBefore w:val="0"/>
        <w:widowControl/>
        <w:numPr>
          <w:ilvl w:val="0"/>
          <w:numId w:val="14"/>
        </w:numPr>
        <w:tabs>
          <w:tab w:val="left" w:pos="-200"/>
          <w:tab w:val="clear" w:pos="720"/>
        </w:tabs>
        <w:kinsoku/>
        <w:wordWrap/>
        <w:overflowPunct/>
        <w:topLinePunct w:val="0"/>
        <w:bidi w:val="0"/>
        <w:snapToGrid/>
        <w:spacing w:before="100" w:beforeAutospacing="1" w:after="0" w:afterLines="0" w:afterAutospacing="0" w:line="360" w:lineRule="auto"/>
        <w:ind w:left="0" w:leftChars="0" w:hanging="360" w:firstLineChars="0"/>
        <w:jc w:val="both"/>
        <w:rPr>
          <w:rFonts w:hint="default" w:ascii="Times New Roman" w:hAnsi="Times New Roman" w:cs="Times New Roman"/>
          <w:b w:val="0"/>
          <w:bCs w:val="0"/>
          <w:color w:val="000000"/>
          <w:sz w:val="24"/>
          <w:szCs w:val="24"/>
        </w:rPr>
      </w:pPr>
      <w:r>
        <w:rPr>
          <w:rStyle w:val="92"/>
          <w:rFonts w:hint="default" w:ascii="Times New Roman" w:hAnsi="Times New Roman" w:cs="Times New Roman"/>
          <w:b w:val="0"/>
          <w:bCs w:val="0"/>
          <w:color w:val="000000"/>
          <w:sz w:val="24"/>
          <w:szCs w:val="24"/>
        </w:rPr>
        <w:t>Stock-taking helps identify obsolete or slow-moving inventory, allowing for better stock management.</w:t>
      </w:r>
    </w:p>
    <w:p w14:paraId="3463E372">
      <w:pPr>
        <w:pageBreakBefore w:val="0"/>
        <w:widowControl/>
        <w:numPr>
          <w:ilvl w:val="0"/>
          <w:numId w:val="0"/>
        </w:numPr>
        <w:kinsoku/>
        <w:wordWrap/>
        <w:overflowPunct/>
        <w:topLinePunct w:val="0"/>
        <w:bidi w:val="0"/>
        <w:snapToGrid/>
        <w:spacing w:before="100" w:beforeAutospacing="1" w:after="0" w:afterLines="0" w:afterAutospacing="0"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 Strongly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b.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c. Strongly Disagree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d. Disagree ( )</w:t>
      </w:r>
    </w:p>
    <w:p w14:paraId="46E7A002">
      <w:pPr>
        <w:pageBreakBefore w:val="0"/>
        <w:widowControl/>
        <w:numPr>
          <w:ilvl w:val="0"/>
          <w:numId w:val="14"/>
        </w:numPr>
        <w:tabs>
          <w:tab w:val="left" w:pos="0"/>
          <w:tab w:val="clear" w:pos="720"/>
        </w:tabs>
        <w:kinsoku/>
        <w:wordWrap/>
        <w:overflowPunct/>
        <w:topLinePunct w:val="0"/>
        <w:bidi w:val="0"/>
        <w:snapToGrid/>
        <w:spacing w:before="100" w:beforeAutospacing="1" w:after="0" w:afterLines="0" w:afterAutospacing="0" w:line="360" w:lineRule="auto"/>
        <w:ind w:left="0" w:leftChars="0" w:hanging="360" w:firstLineChars="0"/>
        <w:jc w:val="both"/>
        <w:rPr>
          <w:rFonts w:hint="default" w:ascii="Times New Roman" w:hAnsi="Times New Roman" w:cs="Times New Roman"/>
          <w:b w:val="0"/>
          <w:bCs w:val="0"/>
          <w:color w:val="000000"/>
          <w:sz w:val="24"/>
          <w:szCs w:val="24"/>
        </w:rPr>
      </w:pPr>
      <w:r>
        <w:rPr>
          <w:rStyle w:val="92"/>
          <w:rFonts w:hint="default" w:ascii="Times New Roman" w:hAnsi="Times New Roman" w:cs="Times New Roman"/>
          <w:b w:val="0"/>
          <w:bCs w:val="0"/>
          <w:color w:val="000000"/>
          <w:sz w:val="24"/>
          <w:szCs w:val="24"/>
        </w:rPr>
        <w:t>Regular stock-taking increases employee confidence in the accuracy of inventory data.</w:t>
      </w:r>
    </w:p>
    <w:p w14:paraId="2E67628D">
      <w:pPr>
        <w:pageBreakBefore w:val="0"/>
        <w:widowControl/>
        <w:numPr>
          <w:ilvl w:val="0"/>
          <w:numId w:val="0"/>
        </w:numPr>
        <w:kinsoku/>
        <w:wordWrap/>
        <w:overflowPunct/>
        <w:topLinePunct w:val="0"/>
        <w:bidi w:val="0"/>
        <w:snapToGrid/>
        <w:spacing w:before="100" w:beforeAutospacing="1" w:after="0" w:afterLines="0" w:afterAutospacing="0"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 Strongly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b. 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c. Strongly Disagree ( )</w:t>
      </w:r>
      <w:r>
        <w:rPr>
          <w:rFonts w:hint="default" w:ascii="Times New Roman" w:hAnsi="Times New Roman" w:cs="Times New Roman"/>
          <w:b w:val="0"/>
          <w:bCs w:val="0"/>
          <w:color w:val="000000"/>
          <w:sz w:val="24"/>
          <w:szCs w:val="24"/>
          <w:lang w:val="en-US"/>
        </w:rPr>
        <w:t xml:space="preserve"> </w:t>
      </w:r>
      <w:r>
        <w:rPr>
          <w:rFonts w:hint="default" w:ascii="Times New Roman" w:hAnsi="Times New Roman" w:cs="Times New Roman"/>
          <w:b w:val="0"/>
          <w:bCs w:val="0"/>
          <w:color w:val="000000"/>
          <w:sz w:val="24"/>
          <w:szCs w:val="24"/>
        </w:rPr>
        <w:t>d. Disagree ( )</w:t>
      </w:r>
    </w:p>
    <w:p w14:paraId="5E930012">
      <w:pPr>
        <w:keepNext w:val="0"/>
        <w:keepLines w:val="0"/>
        <w:pageBreakBefore w:val="0"/>
        <w:widowControl/>
        <w:kinsoku/>
        <w:wordWrap/>
        <w:overflowPunct/>
        <w:topLinePunct w:val="0"/>
        <w:autoSpaceDE/>
        <w:autoSpaceDN/>
        <w:bidi w:val="0"/>
        <w:adjustRightInd/>
        <w:snapToGrid/>
        <w:spacing w:after="0" w:afterLines="0" w:afterAutospacing="0" w:line="480" w:lineRule="auto"/>
        <w:jc w:val="both"/>
        <w:textAlignment w:val="auto"/>
        <w:rPr>
          <w:rFonts w:hint="default" w:ascii="Times New Roman" w:hAnsi="Times New Roman" w:cs="Times New Roman"/>
          <w:sz w:val="24"/>
          <w:szCs w:val="24"/>
        </w:rPr>
      </w:pPr>
    </w:p>
    <w:sectPr>
      <w:footerReference r:id="rId5" w:type="default"/>
      <w:pgSz w:w="11906" w:h="16838"/>
      <w:pgMar w:top="1440" w:right="1440" w:bottom="3600" w:left="1800" w:header="720" w:footer="720" w:gutter="0"/>
      <w:pgNumType w:fmt="numberInDash"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aleway">
    <w:altName w:val="Segoe Print"/>
    <w:panose1 w:val="00000000000000000000"/>
    <w:charset w:val="00"/>
    <w:family w:val="auto"/>
    <w:pitch w:val="default"/>
    <w:sig w:usb0="00000000" w:usb1="00000000" w:usb2="00000000" w:usb3="00000000" w:csb0="00000000" w:csb1="00000000"/>
  </w:font>
  <w:font w:name="Times">
    <w:altName w:val="CG Times"/>
    <w:panose1 w:val="00000000000000000000"/>
    <w:charset w:val="00"/>
    <w:family w:val="auto"/>
    <w:pitch w:val="default"/>
    <w:sig w:usb0="00000000" w:usb1="00000000" w:usb2="00000000" w:usb3="00000000" w:csb0="00000000" w:csb1="00000000"/>
  </w:font>
  <w:font w:name="ITC Bookman">
    <w:panose1 w:val="02050504040505020204"/>
    <w:charset w:val="00"/>
    <w:family w:val="auto"/>
    <w:pitch w:val="default"/>
    <w:sig w:usb0="00000000" w:usb1="00000000" w:usb2="00000000" w:usb3="00000000" w:csb0="00000000" w:csb1="00000000"/>
  </w:font>
  <w:font w:name="Century751 BT">
    <w:panose1 w:val="02040503050505020304"/>
    <w:charset w:val="00"/>
    <w:family w:val="auto"/>
    <w:pitch w:val="default"/>
    <w:sig w:usb0="800000AF" w:usb1="1000204A" w:usb2="00000000" w:usb3="00000000" w:csb0="00000011" w:csb1="00000000"/>
  </w:font>
  <w:font w:name="Franklin Gothic Medium">
    <w:panose1 w:val="020B0603020102020204"/>
    <w:charset w:val="00"/>
    <w:family w:val="auto"/>
    <w:pitch w:val="default"/>
    <w:sig w:usb0="00000287"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CG Times">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AC781">
    <w:pPr>
      <w:pStyle w:val="3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CB190D">
                          <w:pPr>
                            <w:pStyle w:val="3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p w14:paraId="5CCB190D">
                    <w:pPr>
                      <w:pStyle w:val="3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pPr>
      <w:r>
        <w:separator/>
      </w:r>
    </w:p>
  </w:footnote>
  <w:footnote w:type="continuationSeparator" w:id="1">
    <w:p>
      <w:pPr>
        <w:spacing w:before="0" w:after="0"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4FFBAC"/>
    <w:multiLevelType w:val="singleLevel"/>
    <w:tmpl w:val="B24FFBAC"/>
    <w:lvl w:ilvl="0" w:tentative="0">
      <w:start w:val="1"/>
      <w:numFmt w:val="lowerRoman"/>
      <w:suff w:val="space"/>
      <w:lvlText w:val="%1."/>
      <w:lvlJc w:val="left"/>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abstractNum w:abstractNumId="11">
    <w:nsid w:val="27FA4F40"/>
    <w:multiLevelType w:val="multilevel"/>
    <w:tmpl w:val="27FA4F40"/>
    <w:lvl w:ilvl="0" w:tentative="0">
      <w:start w:val="1"/>
      <w:numFmt w:val="decimal"/>
      <w:lvlText w:val="%1."/>
      <w:lvlJc w:val="left"/>
      <w:pPr>
        <w:tabs>
          <w:tab w:val="left" w:pos="720"/>
        </w:tabs>
        <w:ind w:left="720" w:hanging="360"/>
      </w:p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8ED635B"/>
    <w:multiLevelType w:val="multilevel"/>
    <w:tmpl w:val="38ED635B"/>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3">
    <w:nsid w:val="680E73FC"/>
    <w:multiLevelType w:val="singleLevel"/>
    <w:tmpl w:val="680E73FC"/>
    <w:lvl w:ilvl="0" w:tentative="0">
      <w:start w:val="1"/>
      <w:numFmt w:val="lowerRoman"/>
      <w:lvlText w:val="%1."/>
      <w:lvlJc w:val="left"/>
      <w:pPr>
        <w:tabs>
          <w:tab w:val="left" w:pos="425"/>
        </w:tabs>
        <w:ind w:left="425" w:leftChars="0" w:hanging="425" w:firstLineChars="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A10150"/>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04C223B8"/>
    <w:rsid w:val="05E83882"/>
    <w:rsid w:val="080D369A"/>
    <w:rsid w:val="081112A1"/>
    <w:rsid w:val="0A822F4C"/>
    <w:rsid w:val="0B16483D"/>
    <w:rsid w:val="0BFD74C7"/>
    <w:rsid w:val="0C647D62"/>
    <w:rsid w:val="0C96069F"/>
    <w:rsid w:val="0CA30115"/>
    <w:rsid w:val="0F78156E"/>
    <w:rsid w:val="0FF663C6"/>
    <w:rsid w:val="11267DB8"/>
    <w:rsid w:val="114A2AEE"/>
    <w:rsid w:val="13200AEC"/>
    <w:rsid w:val="13763C81"/>
    <w:rsid w:val="13787880"/>
    <w:rsid w:val="157C72C3"/>
    <w:rsid w:val="162954F9"/>
    <w:rsid w:val="19C553D6"/>
    <w:rsid w:val="1A251EEC"/>
    <w:rsid w:val="1A322187"/>
    <w:rsid w:val="1EFC7AC0"/>
    <w:rsid w:val="2DF6381D"/>
    <w:rsid w:val="2F025D78"/>
    <w:rsid w:val="310F5189"/>
    <w:rsid w:val="35BC6868"/>
    <w:rsid w:val="368564FF"/>
    <w:rsid w:val="36DB4518"/>
    <w:rsid w:val="39982399"/>
    <w:rsid w:val="3AE609CE"/>
    <w:rsid w:val="3C836EEF"/>
    <w:rsid w:val="3F012458"/>
    <w:rsid w:val="40BA6207"/>
    <w:rsid w:val="42946EE1"/>
    <w:rsid w:val="4DA10150"/>
    <w:rsid w:val="4E703507"/>
    <w:rsid w:val="4F562C35"/>
    <w:rsid w:val="50113369"/>
    <w:rsid w:val="51DB1C50"/>
    <w:rsid w:val="52766056"/>
    <w:rsid w:val="53B7764E"/>
    <w:rsid w:val="55552C0B"/>
    <w:rsid w:val="583B614D"/>
    <w:rsid w:val="5AE90FD7"/>
    <w:rsid w:val="5AFB3A83"/>
    <w:rsid w:val="5B0D7126"/>
    <w:rsid w:val="5D2B1343"/>
    <w:rsid w:val="65515927"/>
    <w:rsid w:val="695A632F"/>
    <w:rsid w:val="6A037773"/>
    <w:rsid w:val="6B2A615D"/>
    <w:rsid w:val="6F527D12"/>
    <w:rsid w:val="706F03FE"/>
    <w:rsid w:val="70807521"/>
    <w:rsid w:val="70F81E3B"/>
    <w:rsid w:val="7182158F"/>
    <w:rsid w:val="74565B49"/>
    <w:rsid w:val="75650212"/>
    <w:rsid w:val="78B75BA9"/>
    <w:rsid w:val="7CE96302"/>
    <w:rsid w:val="7D063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qFormat="1" w:unhideWhenUsed="0" w:uiPriority="0" w:semiHidden="0" w:name="Table Simple 1"/>
    <w:lsdException w:qFormat="1" w:unhideWhenUsed="0" w:uiPriority="0" w:semiHidden="0" w:name="Table Simple 2"/>
    <w:lsdException w:qFormat="1" w:unhideWhenUsed="0" w:uiPriority="0" w:semiHidden="0" w:name="Table Simple 3"/>
    <w:lsdException w:qFormat="1" w:unhideWhenUsed="0" w:uiPriority="0" w:semiHidden="0" w:name="Table Classic 1"/>
    <w:lsdException w:qFormat="1" w:unhideWhenUsed="0" w:uiPriority="0" w:semiHidden="0" w:name="Table Classic 2"/>
    <w:lsdException w:qFormat="1" w:unhideWhenUsed="0" w:uiPriority="0" w:semiHidden="0" w:name="Table Classic 3"/>
    <w:lsdException w:qFormat="1" w:unhideWhenUsed="0" w:uiPriority="0" w:semiHidden="0" w:name="Table Classic 4"/>
    <w:lsdException w:qFormat="1" w:unhideWhenUsed="0" w:uiPriority="0" w:semiHidden="0" w:name="Table Colorful 1"/>
    <w:lsdException w:qFormat="1" w:unhideWhenUsed="0" w:uiPriority="0" w:semiHidden="0" w:name="Table Colorful 2"/>
    <w:lsdException w:qFormat="1"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qFormat="1" w:unhideWhenUsed="0" w:uiPriority="0" w:semiHidden="0" w:name="Table Grid 4"/>
    <w:lsdException w:qFormat="1" w:unhideWhenUsed="0" w:uiPriority="0" w:semiHidden="0" w:name="Table Grid 5"/>
    <w:lsdException w:qFormat="1" w:unhideWhenUsed="0" w:uiPriority="0" w:semiHidden="0" w:name="Table Grid 6"/>
    <w:lsdException w:qFormat="1" w:unhideWhenUsed="0" w:uiPriority="0" w:semiHidden="0" w:name="Table Grid 7"/>
    <w:lsdException w:qFormat="1" w:unhideWhenUsed="0" w:uiPriority="0" w:semiHidden="0" w:name="Table Grid 8"/>
    <w:lsdException w:qFormat="1" w:unhideWhenUsed="0" w:uiPriority="0" w:semiHidden="0" w:name="Table List 1"/>
    <w:lsdException w:qFormat="1" w:unhideWhenUsed="0" w:uiPriority="0" w:semiHidden="0" w:name="Table List 2"/>
    <w:lsdException w:qFormat="1" w:unhideWhenUsed="0" w:uiPriority="0" w:semiHidden="0" w:name="Table List 3"/>
    <w:lsdException w:qFormat="1" w:unhideWhenUsed="0" w:uiPriority="0" w:semiHidden="0" w:name="Table List 4"/>
    <w:lsdException w:qFormat="1" w:unhideWhenUsed="0" w:uiPriority="0" w:semiHidden="0" w:name="Table List 5"/>
    <w:lsdException w:qFormat="1" w:unhideWhenUsed="0" w:uiPriority="0" w:semiHidden="0" w:name="Table List 6"/>
    <w:lsdException w:qFormat="1" w:unhideWhenUsed="0" w:uiPriority="0" w:semiHidden="0" w:name="Table List 7"/>
    <w:lsdException w:qFormat="1" w:unhideWhenUsed="0" w:uiPriority="0" w:semiHidden="0" w:name="Table List 8"/>
    <w:lsdException w:qFormat="1" w:unhideWhenUsed="0" w:uiPriority="0" w:semiHidden="0" w:name="Table 3D effects 1"/>
    <w:lsdException w:qFormat="1" w:unhideWhenUsed="0" w:uiPriority="0" w:semiHidden="0" w:name="Table 3D effects 2"/>
    <w:lsdException w:qFormat="1" w:unhideWhenUsed="0" w:uiPriority="0" w:semiHidden="0" w:name="Table 3D effects 3"/>
    <w:lsdException w:qFormat="1" w:unhideWhenUsed="0" w:uiPriority="0" w:semiHidden="0" w:name="Table Contemporary"/>
    <w:lsdException w:qFormat="1" w:unhideWhenUsed="0" w:uiPriority="0" w:semiHidden="0" w:name="Table Elegant"/>
    <w:lsdException w:qFormat="1" w:unhideWhenUsed="0" w:uiPriority="0" w:semiHidden="0" w:name="Table Professional"/>
    <w:lsdException w:qFormat="1" w:unhideWhenUsed="0" w:uiPriority="0" w:semiHidden="0" w:name="Table Subtle 1"/>
    <w:lsdException w:qFormat="1" w:unhideWhenUsed="0" w:uiPriority="0" w:semiHidden="0" w:name="Table Subtle 2"/>
    <w:lsdException w:qFormat="1"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qFormat="1" w:unhideWhenUsed="0" w:uiPriority="64" w:semiHidden="0" w:name="Medium Shading 2"/>
    <w:lsdException w:qFormat="1" w:unhideWhenUsed="0" w:uiPriority="65" w:semiHidden="0" w:name="Medium List 1"/>
    <w:lsdException w:qFormat="1"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qFormat="1" w:unhideWhenUsed="0" w:uiPriority="64" w:semiHidden="0" w:name="Medium Shading 2 Accent 1"/>
    <w:lsdException w:qFormat="1" w:unhideWhenUsed="0" w:uiPriority="65" w:semiHidden="0" w:name="Medium List 1 Accent 1"/>
    <w:lsdException w:qFormat="1" w:unhideWhenUsed="0" w:uiPriority="34" w:semiHidden="0" w:name="List Paragraph"/>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3601" w:afterLines="1000" w:line="360" w:lineRule="auto"/>
      <w:jc w:val="both"/>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qFormat/>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qFormat/>
    <w:uiPriority w:val="0"/>
    <w:rPr>
      <w:color w:val="800080"/>
      <w:u w:val="single"/>
    </w:rPr>
  </w:style>
  <w:style w:type="paragraph" w:styleId="37">
    <w:name w:val="footer"/>
    <w:basedOn w:val="1"/>
    <w:qFormat/>
    <w:uiPriority w:val="0"/>
    <w:pPr>
      <w:tabs>
        <w:tab w:val="center" w:pos="4153"/>
        <w:tab w:val="right" w:pos="8306"/>
      </w:tabs>
      <w:snapToGrid w:val="0"/>
      <w:jc w:val="left"/>
    </w:pPr>
    <w:rPr>
      <w:sz w:val="18"/>
      <w:szCs w:val="18"/>
    </w:rPr>
  </w:style>
  <w:style w:type="character" w:styleId="38">
    <w:name w:val="footnote reference"/>
    <w:basedOn w:val="11"/>
    <w:qFormat/>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qFormat/>
    <w:uiPriority w:val="0"/>
    <w:pPr>
      <w:ind w:left="400" w:leftChars="400"/>
    </w:pPr>
  </w:style>
  <w:style w:type="paragraph" w:styleId="55">
    <w:name w:val="index 4"/>
    <w:basedOn w:val="1"/>
    <w:next w:val="1"/>
    <w:qFormat/>
    <w:uiPriority w:val="0"/>
    <w:pPr>
      <w:ind w:left="600" w:leftChars="600"/>
    </w:pPr>
  </w:style>
  <w:style w:type="paragraph" w:styleId="56">
    <w:name w:val="index 5"/>
    <w:basedOn w:val="1"/>
    <w:next w:val="1"/>
    <w:qFormat/>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qFormat/>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qFormat/>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qFormat/>
    <w:uiPriority w:val="0"/>
    <w:pPr>
      <w:ind w:left="100" w:leftChars="600" w:hanging="200" w:hangingChars="200"/>
    </w:pPr>
  </w:style>
  <w:style w:type="paragraph" w:styleId="67">
    <w:name w:val="List 5"/>
    <w:basedOn w:val="1"/>
    <w:qFormat/>
    <w:uiPriority w:val="0"/>
    <w:pPr>
      <w:ind w:left="100" w:leftChars="800" w:hanging="200" w:hangingChars="200"/>
    </w:pPr>
  </w:style>
  <w:style w:type="paragraph" w:styleId="68">
    <w:name w:val="List Bullet"/>
    <w:basedOn w:val="1"/>
    <w:qFormat/>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qFormat/>
    <w:uiPriority w:val="0"/>
    <w:pPr>
      <w:numPr>
        <w:ilvl w:val="0"/>
        <w:numId w:val="3"/>
      </w:numPr>
    </w:pPr>
  </w:style>
  <w:style w:type="paragraph" w:styleId="71">
    <w:name w:val="List Bullet 4"/>
    <w:basedOn w:val="1"/>
    <w:qFormat/>
    <w:uiPriority w:val="0"/>
    <w:pPr>
      <w:numPr>
        <w:ilvl w:val="0"/>
        <w:numId w:val="4"/>
      </w:numPr>
    </w:pPr>
  </w:style>
  <w:style w:type="paragraph" w:styleId="72">
    <w:name w:val="List Bullet 5"/>
    <w:basedOn w:val="1"/>
    <w:qFormat/>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qFormat/>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qFormat/>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qFormat/>
    <w:uiPriority w:val="0"/>
    <w:pPr>
      <w:numPr>
        <w:ilvl w:val="0"/>
        <w:numId w:val="8"/>
      </w:numPr>
    </w:pPr>
  </w:style>
  <w:style w:type="paragraph" w:styleId="81">
    <w:name w:val="List Number 4"/>
    <w:basedOn w:val="1"/>
    <w:qFormat/>
    <w:uiPriority w:val="0"/>
    <w:pPr>
      <w:numPr>
        <w:ilvl w:val="0"/>
        <w:numId w:val="9"/>
      </w:numPr>
    </w:pPr>
  </w:style>
  <w:style w:type="paragraph" w:styleId="82">
    <w:name w:val="List Number 5"/>
    <w:basedOn w:val="1"/>
    <w:qFormat/>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3601" w:afterLines="1000" w:line="360" w:lineRule="auto"/>
      <w:jc w:val="both"/>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86">
    <w:name w:val="Normal Indent"/>
    <w:basedOn w:val="1"/>
    <w:qFormat/>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qFormat/>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qFormat/>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qFormat/>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qFormat/>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qFormat/>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qFormat/>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qFormat/>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qFormat/>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qFormat/>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qFormat/>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qFormat/>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qFormat/>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qFormat/>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qFormat/>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qFormat/>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qFormat/>
    <w:uiPriority w:val="0"/>
    <w:pPr>
      <w:spacing w:before="120"/>
    </w:pPr>
    <w:rPr>
      <w:rFonts w:ascii="Arial" w:hAnsi="Arial" w:cs="Arial"/>
      <w:sz w:val="24"/>
      <w:szCs w:val="24"/>
    </w:rPr>
  </w:style>
  <w:style w:type="paragraph" w:styleId="142">
    <w:name w:val="toc 1"/>
    <w:basedOn w:val="1"/>
    <w:next w:val="1"/>
    <w:qFormat/>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qFormat/>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qFormat/>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qFormat/>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qFormat/>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qFormat/>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qFormat/>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qFormat/>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qFormat/>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qFormat/>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qFormat/>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qFormat/>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qFormat/>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qFormat/>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qFormat/>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qFormat/>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qFormat/>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qFormat/>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qFormat/>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qFormat/>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qFormat/>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qFormat/>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qFormat/>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qFormat/>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qFormat/>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qFormat/>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qFormat/>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qFormat/>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qFormat/>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qFormat/>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qFormat/>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qFormat/>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qFormat/>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qFormat/>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qFormat/>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qFormat/>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qFormat/>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qFormat/>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qFormat/>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qFormat/>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qFormat/>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qFormat/>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qFormat/>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qFormat/>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qFormat/>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249">
    <w:name w:val="reference-text"/>
    <w:basedOn w:val="11"/>
    <w:qFormat/>
    <w:uiPriority w:val="0"/>
  </w:style>
  <w:style w:type="paragraph" w:styleId="250">
    <w:name w:val="List Paragraph"/>
    <w:basedOn w:val="1"/>
    <w:qFormat/>
    <w:uiPriority w:val="34"/>
    <w:pPr>
      <w:ind w:left="720"/>
      <w:contextualSpacing/>
    </w:pPr>
  </w:style>
  <w:style w:type="character" w:customStyle="1" w:styleId="251">
    <w:name w:val="apple-converted-space"/>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0</Words>
  <Characters>0</Characters>
  <Lines>0</Lines>
  <Paragraphs>0</Paragraphs>
  <TotalTime>4</TotalTime>
  <ScaleCrop>false</ScaleCrop>
  <LinksUpToDate>false</LinksUpToDate>
  <CharactersWithSpaces>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2025-04-22T10:11:00Z</dcterms:created>
  <dc:creator>IBRAHIM ABDULWAHEED LABE</dc:creator>
  <cp:lastModifiedBy>IBRAHIM ABDULWAHEED LABE</cp:lastModifiedBy>
  <cp:lastPrinted>2025-07-07T13:19:00Z</cp:lastPrinted>
  <dcterms:modified xsi:type="dcterms:W3CDTF">2025-07-21T15:04:51Z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221E984DB03E426C925C3F2B86E1608B_11</vt:lpwstr>
  </property>
</Properties>
</file>