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2A63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rPr>
        <w:t>CHAPTER ONE</w:t>
      </w:r>
    </w:p>
    <w:p w14:paraId="1B693B8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rPr>
        <w:t>INTRODUCTION</w:t>
      </w:r>
    </w:p>
    <w:p w14:paraId="2DD0B1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lang w:val="en-US"/>
        </w:rPr>
        <w:t>1.1 Introduction</w:t>
      </w:r>
    </w:p>
    <w:p w14:paraId="2EB1D27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purpose of this is to look at the need to maintain high standard of audit work. The purchasing may be held liable for negligence because the law requires one purchasing to care, diligence and skill as is reasonably necessary in a particular circumstances, where an organization of person suffers loss or damage as a result of the failure of an purchasing to discharge the fiduciary duty imposed on him by law they may be liable for negligence and an action for negligence may be instituted against him in court of law. To ensure that quality of audit work is still high, he should then establish a means at maintaining the jobs on his behalf. In this case of purchasing and stock-taking practitioners, these are faced with many pressures form clients to maintain their fee levels or even reduce them. This may not be unconnected with the present economic condition in the country, which is hard on almost all business organization, in most companies; unlike the case study of this project “on organization” the stock-taking firms are made to perform both the purchasing and stock-taking functions for the same fee” In this study, we will discuss the meaning of audit management reason for audit management, its objectives and stage such as planning of audit, recording and control.</w:t>
      </w:r>
    </w:p>
    <w:p w14:paraId="0DBF46C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purchasing operational standard states that, the purchasing should satisfy him as to the quality of work established adequate control procedures. The control procedure will include proper allocation of staff of appropriate ability, proper briefing of staff and review of the work done by others. There are also improvement in areas like decision making regarding the assets and ensuring the completeness and accuracy of the organization’s books. Even though it is not the duty of the purchasing to take check, he should satisfy himself as to the validity of the amount attributed to the assets in the accounts which are the subject of the audit in determine the nature and extent of the audits steps necessary for its purposes, it was found that the purchasing examined the system of organization control in order to access its effectiveness relative to the ascertainment and evaluation of stock.</w:t>
      </w:r>
    </w:p>
    <w:p w14:paraId="5DDAAA5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1.2 Statement Of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The Study</w:t>
      </w:r>
    </w:p>
    <w:p w14:paraId="7A6713E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Another problem encountered in this central on the absence of the organization purchasing. Purchasing in the office due to some circumstances that led outside office due numerous tours their expectation are lectures, cut off. The extensively with issues relating to the history and nature of stock taking, lectures two will discuss mater relating his expected roles in an enterprise where he act as an purchasing. Since our major concern in these lectures is the statutory purchasing matters relating to him are adequately covered by the companies and Allied matters Decree (CAMA) in 1990 is as follows:</w:t>
      </w:r>
    </w:p>
    <w:p w14:paraId="54D3FE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First appointment the first director of a New organization can make the first appointment before the first Annual General Meeting (AGM) of the organization where the first Directors made the appointment, the shareholder are at liberty to either ratify the appointment or reject it as the power to appoint the purchasing to resides with the shareholders. But where the shareholder intends to reject a purchasing appointed by the directors, they must given fourteen days noticed to the directors. Subsequent appointment by this, the purchasing of any organization are appointed are the Annual General Meeting (AGM) to hold offices from the conclusion of the next meeting of the organization.</w:t>
      </w:r>
    </w:p>
    <w:p w14:paraId="21F0AA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A retiring purchasing shall be re-appointed to continue in officer without passing any resolution except: He is disqualified from re-appointment of the Annual General Meeting (AGM) A resolution appointing another purchasing or dropping the retiring purchasing has been properly passed. The organization has received notice of his unwillingness to continue in office.</w:t>
      </w:r>
    </w:p>
    <w:p w14:paraId="4D35FE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3</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Objectives Of The Study </w:t>
      </w:r>
    </w:p>
    <w:p w14:paraId="4322E07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Purchasing to the case study of this project “</w:t>
      </w:r>
      <w:r>
        <w:rPr>
          <w:rFonts w:hint="default" w:ascii="Times New Roman" w:hAnsi="Times New Roman" w:eastAsia="Raleway" w:cs="Times New Roman"/>
          <w:i w:val="0"/>
          <w:iCs w:val="0"/>
          <w:caps w:val="0"/>
          <w:color w:val="000000"/>
          <w:spacing w:val="0"/>
          <w:sz w:val="24"/>
          <w:szCs w:val="24"/>
          <w:shd w:val="clear" w:fill="FFFFFF"/>
          <w:vertAlign w:val="baseline"/>
          <w:lang w:val="en-US"/>
        </w:rPr>
        <w:t>Impact of stock taking in an organization</w:t>
      </w:r>
      <w:r>
        <w:rPr>
          <w:rFonts w:hint="default" w:ascii="Times New Roman" w:hAnsi="Times New Roman" w:eastAsia="Raleway" w:cs="Times New Roman"/>
          <w:i w:val="0"/>
          <w:iCs w:val="0"/>
          <w:caps w:val="0"/>
          <w:color w:val="000000"/>
          <w:spacing w:val="0"/>
          <w:sz w:val="24"/>
          <w:szCs w:val="24"/>
          <w:shd w:val="clear" w:fill="FFFFFF"/>
          <w:vertAlign w:val="baseline"/>
        </w:rPr>
        <w:t xml:space="preserve">”. The continuous growth of private companies in </w:t>
      </w:r>
      <w:r>
        <w:rPr>
          <w:rFonts w:hint="default" w:ascii="Times New Roman" w:hAnsi="Times New Roman" w:eastAsia="Raleway" w:cs="Times New Roman"/>
          <w:i w:val="0"/>
          <w:iCs w:val="0"/>
          <w:caps w:val="0"/>
          <w:color w:val="000000"/>
          <w:spacing w:val="0"/>
          <w:sz w:val="24"/>
          <w:szCs w:val="24"/>
          <w:shd w:val="clear" w:fill="FFFFFF"/>
          <w:vertAlign w:val="baseline"/>
          <w:lang w:val="en-US"/>
        </w:rPr>
        <w:t>Ilorin, Kwara</w:t>
      </w:r>
      <w:r>
        <w:rPr>
          <w:rFonts w:hint="default" w:ascii="Times New Roman" w:hAnsi="Times New Roman" w:eastAsia="Raleway" w:cs="Times New Roman"/>
          <w:i w:val="0"/>
          <w:iCs w:val="0"/>
          <w:caps w:val="0"/>
          <w:color w:val="000000"/>
          <w:spacing w:val="0"/>
          <w:sz w:val="24"/>
          <w:szCs w:val="24"/>
          <w:shd w:val="clear" w:fill="FFFFFF"/>
          <w:vertAlign w:val="baseline"/>
        </w:rPr>
        <w:t xml:space="preserve"> State of Nigeria and the strategic position. These companies occupy in the Nigerian economy laid the basic foundation for this research work. Opinions expressed by management authorities shown that, the adequate uses of the manpower of an organization are a major contributor to the success of such organization. This work therefore investigates the different leadership styles adopted by the purchasing of the private companies to edict the optimal performance of their work force.</w:t>
      </w:r>
    </w:p>
    <w:p w14:paraId="3BB75BA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To ensure that the organizational goals and objectives of private companies are attained, purchasing of the various capacities are appointed by they directors of the companies and these purchasing stand in central positions in relation to others members of staff or other employees of the companies. The manages of the companies, who are leader of their work crew, are usually vested with the authority, are their functions and duties which they executive through the organization structure. Leader or objectives of this study refers to appointed purchasing and supervisor, who have been given authority and power to administer with work crew and those. Objectives is to achieve the overall organization in achieving the organization goals, the purchasing of the companies must harness the crew work.</w:t>
      </w:r>
    </w:p>
    <w:p w14:paraId="67ED3A7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various leadership style adopted by purchasing in private companies and effect of these style on subordinates performance. The purpose of this study is to examine the various leadership styles adopted by the purchasing in private limited companies and the input of such styles on subordinates. This study therefore is intended to survey the various leadership styles employed by the purchasing of selected private limited companies in Rivers State and which of these leadership style prove most effective.</w:t>
      </w:r>
    </w:p>
    <w:p w14:paraId="37BE63F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4</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Research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Objectives</w:t>
      </w:r>
    </w:p>
    <w:p w14:paraId="1D647D7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 xml:space="preserve">It is necessary to establish some research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 </w:t>
      </w:r>
      <w:r>
        <w:rPr>
          <w:rFonts w:hint="default" w:ascii="Times New Roman" w:hAnsi="Times New Roman" w:eastAsia="Raleway" w:cs="Times New Roman"/>
          <w:i w:val="0"/>
          <w:iCs w:val="0"/>
          <w:caps w:val="0"/>
          <w:color w:val="000000"/>
          <w:spacing w:val="0"/>
          <w:sz w:val="24"/>
          <w:szCs w:val="24"/>
          <w:shd w:val="clear" w:fill="FFFFFF"/>
          <w:vertAlign w:val="baseline"/>
        </w:rPr>
        <w:t xml:space="preserve">that will serve as a guide to the study. This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 </w:t>
      </w:r>
      <w:r>
        <w:rPr>
          <w:rFonts w:hint="default" w:ascii="Times New Roman" w:hAnsi="Times New Roman" w:eastAsia="Raleway" w:cs="Times New Roman"/>
          <w:i w:val="0"/>
          <w:iCs w:val="0"/>
          <w:caps w:val="0"/>
          <w:color w:val="000000"/>
          <w:spacing w:val="0"/>
          <w:sz w:val="24"/>
          <w:szCs w:val="24"/>
          <w:shd w:val="clear" w:fill="FFFFFF"/>
          <w:vertAlign w:val="baseline"/>
        </w:rPr>
        <w:t>would later be transferred to research hypothesis.</w:t>
      </w:r>
      <w:r>
        <w:rPr>
          <w:rFonts w:hint="default" w:ascii="Times New Roman" w:hAnsi="Times New Roman" w:eastAsia="Raleway" w:cs="Times New Roman"/>
          <w:i w:val="0"/>
          <w:iCs w:val="0"/>
          <w:caps w:val="0"/>
          <w:color w:val="000000"/>
          <w:spacing w:val="0"/>
          <w:sz w:val="24"/>
          <w:szCs w:val="24"/>
          <w:shd w:val="clear" w:fill="FFFFFF"/>
          <w:vertAlign w:val="baseline"/>
        </w:rPr>
        <w:br w:type="textWrapping"/>
      </w:r>
      <w:r>
        <w:rPr>
          <w:rFonts w:hint="default" w:ascii="Times New Roman" w:hAnsi="Times New Roman" w:eastAsia="Raleway" w:cs="Times New Roman"/>
          <w:i w:val="0"/>
          <w:iCs w:val="0"/>
          <w:caps w:val="0"/>
          <w:color w:val="000000"/>
          <w:spacing w:val="0"/>
          <w:sz w:val="24"/>
          <w:szCs w:val="24"/>
          <w:shd w:val="clear" w:fill="FFFFFF"/>
          <w:vertAlign w:val="baseline"/>
        </w:rPr>
        <w:t xml:space="preserve">The research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objectives </w:t>
      </w:r>
      <w:r>
        <w:rPr>
          <w:rFonts w:hint="default" w:ascii="Times New Roman" w:hAnsi="Times New Roman" w:eastAsia="Raleway" w:cs="Times New Roman"/>
          <w:i w:val="0"/>
          <w:iCs w:val="0"/>
          <w:caps w:val="0"/>
          <w:color w:val="000000"/>
          <w:spacing w:val="0"/>
          <w:sz w:val="24"/>
          <w:szCs w:val="24"/>
          <w:shd w:val="clear" w:fill="FFFFFF"/>
          <w:vertAlign w:val="baseline"/>
        </w:rPr>
        <w:t>are:</w:t>
      </w:r>
    </w:p>
    <w:p w14:paraId="110EEB72">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Evaluate the impact: Assess the impact of stock taking on inventory management at Dangote Cement Depot Ilorin.</w:t>
      </w:r>
    </w:p>
    <w:p w14:paraId="6BDB746B">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Identify benefits: Identify the benefits of regular stock taking in reducing inventory discrepancies and improving operational efficiency.</w:t>
      </w:r>
    </w:p>
    <w:p w14:paraId="6B8D7302">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Analyze challenges: Examine the challenges associated with stock taking at Dangote Cement Depot Ilorin and propose solutions.</w:t>
      </w:r>
    </w:p>
    <w:p w14:paraId="198AEE85">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Determine accuracy: Determine the accuracy of inventory records at Dangote Cement Depot Ilorin through stock taking.</w:t>
      </w:r>
    </w:p>
    <w:p w14:paraId="5D9469E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Assess cost implications: Assess the cost implications of stock taking on inventory management at Dangote Cement Depot Ilorin.</w:t>
      </w:r>
    </w:p>
    <w:p w14:paraId="1C10C40E">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Evaluate operational efficiency: Evaluate the impact of stock taking on operational efficiency and productivity at Dangote Cement Depot Ilorin.</w:t>
      </w:r>
    </w:p>
    <w:p w14:paraId="4B12513D">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Identify best practices: Identify best practices in stock taking that can be adopted by Dangote Cement Depot Ilorin to improve inventory management.</w:t>
      </w:r>
    </w:p>
    <w:p w14:paraId="0FB01D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1.5 Formulation Of Hypothesis</w:t>
      </w:r>
    </w:p>
    <w:p w14:paraId="3B6A92D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H1: Regular stock taking has a significant positive impact on inventory accuracy at Dangote Cement Depot Ilorin.</w:t>
      </w:r>
    </w:p>
    <w:p w14:paraId="4C95F5B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H2: Stock taking significantly reduces inventory discrepancies and losses at Dangote Cement Depot Ilorin.</w:t>
      </w:r>
    </w:p>
    <w:p w14:paraId="4F22BCA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H3: Effective stock taking practices improve operational efficiency and productivity at Dangote Cement Depot Ilorin.</w:t>
      </w:r>
    </w:p>
    <w:p w14:paraId="4B05C1F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6</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Significance Of The Study</w:t>
      </w:r>
    </w:p>
    <w:p w14:paraId="20DB2F6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importance of this study is of two field, in the first place, since total oil Nigeria limited is a commercial organization there is a need to know its, organization stock-taking system and how it has helped the efficient of the purchasing records.  Secondary; this study will also add to the advancement of enfoldment in the fields of organization stock-taking in the research of significance, at least the followings areas. The study will also indicate to sue the audit steps relating to stock-taking observation of the purchasing, which will cover three stages such as: Before stock-taking  During stock taking and  After stock-taking  The study will be immense academic to students and researcher in purchasing, especially in the area of stock –taking because the guiding will be provide the, with empirical evidence on the issue and a good basic for hypothesis for future studies in this area.</w:t>
      </w:r>
    </w:p>
    <w:p w14:paraId="1774416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7</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Scope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And Limitation </w:t>
      </w:r>
      <w:r>
        <w:rPr>
          <w:rStyle w:val="92"/>
          <w:rFonts w:hint="default" w:ascii="Times New Roman" w:hAnsi="Times New Roman" w:eastAsia="Raleway" w:cs="Times New Roman"/>
          <w:b/>
          <w:bCs/>
          <w:i w:val="0"/>
          <w:iCs w:val="0"/>
          <w:color w:val="000000"/>
          <w:spacing w:val="0"/>
          <w:sz w:val="24"/>
          <w:szCs w:val="24"/>
          <w:shd w:val="clear" w:fill="FFFFFF"/>
          <w:vertAlign w:val="baseline"/>
        </w:rPr>
        <w:t>Of The Study </w:t>
      </w:r>
    </w:p>
    <w:p w14:paraId="6BAF576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b/>
          <w:bCs/>
          <w:i w:val="0"/>
          <w:iCs w:val="0"/>
          <w:color w:val="000000"/>
          <w:spacing w:val="0"/>
          <w:sz w:val="24"/>
          <w:szCs w:val="24"/>
          <w:shd w:val="clear" w:fill="FFFFFF"/>
          <w:vertAlign w:val="baseline"/>
          <w:lang w:val="en-US"/>
        </w:rPr>
      </w:pPr>
      <w:r>
        <w:rPr>
          <w:rFonts w:hint="default" w:ascii="Times New Roman" w:hAnsi="Times New Roman" w:eastAsia="Raleway" w:cs="Times New Roman"/>
          <w:b/>
          <w:bCs/>
          <w:i w:val="0"/>
          <w:iCs w:val="0"/>
          <w:color w:val="000000"/>
          <w:spacing w:val="0"/>
          <w:sz w:val="24"/>
          <w:szCs w:val="24"/>
          <w:shd w:val="clear" w:fill="FFFFFF"/>
          <w:vertAlign w:val="baseline"/>
          <w:lang w:val="en-US"/>
        </w:rPr>
        <w:t>Scope</w:t>
      </w:r>
    </w:p>
    <w:p w14:paraId="222F2C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 xml:space="preserve">Since this study had reviewed the organization stock-taking in companies the investigation carried out by the research covered only </w:t>
      </w:r>
      <w:r>
        <w:rPr>
          <w:rFonts w:hint="default" w:ascii="Times New Roman" w:hAnsi="Times New Roman" w:eastAsia="Raleway" w:cs="Times New Roman"/>
          <w:i w:val="0"/>
          <w:iCs w:val="0"/>
          <w:caps w:val="0"/>
          <w:color w:val="000000"/>
          <w:spacing w:val="0"/>
          <w:sz w:val="24"/>
          <w:szCs w:val="24"/>
          <w:shd w:val="clear" w:fill="FFFFFF"/>
          <w:vertAlign w:val="baseline"/>
          <w:lang w:val="en-US"/>
        </w:rPr>
        <w:t>Dangote Cement Company in Ilorin</w:t>
      </w:r>
      <w:r>
        <w:rPr>
          <w:rFonts w:hint="default" w:ascii="Times New Roman" w:hAnsi="Times New Roman" w:eastAsia="Raleway" w:cs="Times New Roman"/>
          <w:i w:val="0"/>
          <w:iCs w:val="0"/>
          <w:caps w:val="0"/>
          <w:color w:val="000000"/>
          <w:spacing w:val="0"/>
          <w:sz w:val="24"/>
          <w:szCs w:val="24"/>
          <w:shd w:val="clear" w:fill="FFFFFF"/>
          <w:vertAlign w:val="baseline"/>
        </w:rPr>
        <w:t>, which was used as a case study. The major problem of social research is that of conviction of the officials take as specimen. However, one needs a lot of explanation and persuasion to get the cooperation of such respondents. So, having death with the project and assessed the extend of the work involved in the study, was confronted with such problem ranging from lack of</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olor w:val="000000"/>
          <w:spacing w:val="0"/>
          <w:sz w:val="24"/>
          <w:szCs w:val="24"/>
          <w:shd w:val="clear" w:fill="FFFFFF"/>
          <w:vertAlign w:val="baseline"/>
        </w:rPr>
        <w:t xml:space="preserve">the </w:t>
      </w:r>
      <w:r>
        <w:rPr>
          <w:rFonts w:hint="default" w:ascii="Times New Roman" w:hAnsi="Times New Roman" w:eastAsia="Raleway" w:cs="Times New Roman"/>
          <w:i w:val="0"/>
          <w:iCs w:val="0"/>
          <w:caps w:val="0"/>
          <w:color w:val="000000"/>
          <w:spacing w:val="0"/>
          <w:sz w:val="24"/>
          <w:szCs w:val="24"/>
          <w:shd w:val="clear" w:fill="FFFFFF"/>
          <w:vertAlign w:val="baseline"/>
        </w:rPr>
        <w:t>result of this study may be of use of the following;</w:t>
      </w:r>
    </w:p>
    <w:p w14:paraId="404142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1. The result will be of help to enable the organization know the importance stock-taking and how its enhances the profit of the organization.</w:t>
      </w:r>
    </w:p>
    <w:p w14:paraId="43375A6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2. It will help to better way of conducting stock-taking and has contributed the profit making of the organization.</w:t>
      </w:r>
    </w:p>
    <w:p w14:paraId="0A4BC10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3. Finally, it is hope that the result obtain from this study shall be of immense benefit to the government, and to the literate public who may stumble on this work and this would discover how stock-taking enhance profit making in an organization.</w:t>
      </w:r>
    </w:p>
    <w:p w14:paraId="001F116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rPr>
      </w:pP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Limitation </w:t>
      </w:r>
    </w:p>
    <w:p w14:paraId="226FC39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shd w:val="clear" w:fill="FFFFFF"/>
          <w:vertAlign w:val="baseline"/>
        </w:rPr>
      </w:pPr>
      <w:r>
        <w:rPr>
          <w:rFonts w:hint="default" w:ascii="Times New Roman" w:hAnsi="Times New Roman" w:eastAsia="Raleway" w:cs="Times New Roman"/>
          <w:i w:val="0"/>
          <w:iCs w:val="0"/>
          <w:caps w:val="0"/>
          <w:color w:val="000000"/>
          <w:spacing w:val="0"/>
          <w:sz w:val="24"/>
          <w:szCs w:val="24"/>
          <w:shd w:val="clear" w:fill="FFFFFF"/>
          <w:vertAlign w:val="baseline"/>
        </w:rPr>
        <w:t>One of the major constraints of this study was lack of finance to go around collecting data from the respondents in addition, some worker in the organization were afraid to give accurate information for fear of victimization again, it was not possible to go through all the documents concerned because some documents were classified as “secret document” and therefore were meant for any other person’s consumption. The researcher was disappointed to note the ere very fee books from which to draw reference.</w:t>
      </w:r>
    </w:p>
    <w:p w14:paraId="5D0BE9D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1.8 Historical Background Of Case Study</w:t>
      </w:r>
    </w:p>
    <w:p w14:paraId="5A00465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Style w:val="92"/>
          <w:rFonts w:hint="default" w:ascii="Times New Roman" w:hAnsi="Times New Roman" w:eastAsia="Raleway" w:cs="Times New Roman"/>
          <w:b w:val="0"/>
          <w:bCs w:val="0"/>
          <w:i w:val="0"/>
          <w:iCs w:val="0"/>
          <w:caps w:val="0"/>
          <w:color w:val="auto"/>
          <w:spacing w:val="0"/>
          <w:sz w:val="24"/>
          <w:szCs w:val="24"/>
          <w:shd w:val="clear" w:fill="FFFFFF"/>
          <w:vertAlign w:val="baseline"/>
          <w:lang w:val="en-US"/>
        </w:rPr>
      </w:pPr>
      <w:r>
        <w:rPr>
          <w:rFonts w:hint="default" w:ascii="Times New Roman" w:hAnsi="Times New Roman" w:eastAsia="Arial" w:cs="Times New Roman"/>
          <w:i w:val="0"/>
          <w:iCs w:val="0"/>
          <w:caps w:val="0"/>
          <w:color w:val="auto"/>
          <w:spacing w:val="0"/>
          <w:sz w:val="24"/>
          <w:szCs w:val="24"/>
          <w:shd w:val="clear" w:fill="FFFFFF"/>
        </w:rPr>
        <w:t>The Dangote Cement depot in Ilorin, Kwara State, is part of the larger Dangote Cement network, which was established in 1981 by Aliko Dangote. Dangote Cement started as a trading business focused on importing bagged cement and other commodities, eventually expanding into manufacturing and distribution. The company now has a significant presence in Nigeria and other African countries, including a factory and distribution network. </w:t>
      </w:r>
    </w:p>
    <w:p w14:paraId="0406D2B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9</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Definition Of Terms </w:t>
      </w:r>
    </w:p>
    <w:p w14:paraId="34E22A7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Impact</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measurable or observable effects or outcomes resulting from an action, event, or decision. In a business or social context, it refers to the long-term consequences that activities or policies have on individuals, organizations, or systems.</w:t>
      </w:r>
    </w:p>
    <w:p w14:paraId="56375DA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cs="Times New Roman"/>
          <w:color w:val="000000"/>
          <w:sz w:val="24"/>
          <w:szCs w:val="24"/>
        </w:rPr>
        <w:t>Stock-Taking</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process of reviewing, counting, and evaluating the current status or quantity of resources, assets, or progress. It is often used in inventory management or strategic planning to assess what is available and what is needed.</w:t>
      </w:r>
      <w:r>
        <w:rPr>
          <w:rFonts w:hint="default" w:ascii="Times New Roman" w:hAnsi="Times New Roman" w:cs="Times New Roman"/>
          <w:color w:val="000000"/>
          <w:sz w:val="24"/>
          <w:szCs w:val="24"/>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It is the process which a country checking of the price and physical quantities of good or item in the store by selected officials of the organization.</w:t>
      </w:r>
    </w:p>
    <w:p w14:paraId="46F5B1F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Organization</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A structured group of people working together to achieve specific goals or purposes. This can be a business, non-profit, governmental entity, or other formal group with defined roles, responsibilities, and a common mission.</w:t>
      </w:r>
    </w:p>
    <w:p w14:paraId="66C1032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Organizational Control</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It is the whole system controls, financial and other wise establishment by management in order to carry on the business of the enterprise in and orderly and efficiently manner. Ensure adherence to management policy safeguard the assets and secure as far as possible the completeness and accuracy of the records.</w:t>
      </w:r>
    </w:p>
    <w:p w14:paraId="4CB36BE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Organizational Purchasing</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By definition, it is an independent appraisal activities within an organization for the review of purchasing, financial and other operation as a basic for service to management. The person who does the above job is know as organization purchasing.</w:t>
      </w:r>
    </w:p>
    <w:p w14:paraId="53B9DB7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4166564">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2DB788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4439B06">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24483AE">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15BA1563">
      <w:pPr>
        <w:keepNext w:val="0"/>
        <w:keepLines w:val="0"/>
        <w:pageBreakBefore w:val="0"/>
        <w:widowControl/>
        <w:kinsoku/>
        <w:wordWrap/>
        <w:overflowPunct/>
        <w:topLinePunct w:val="0"/>
        <w:autoSpaceDE/>
        <w:autoSpaceDN/>
        <w:bidi w:val="0"/>
        <w:adjustRightInd/>
        <w:snapToGrid/>
        <w:spacing w:after="0" w:afterLines="0" w:afterAutospacing="0"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429700EF">
      <w:pPr>
        <w:keepNext w:val="0"/>
        <w:keepLines w:val="0"/>
        <w:pageBreakBefore w:val="0"/>
        <w:widowControl/>
        <w:kinsoku/>
        <w:wordWrap/>
        <w:overflowPunct/>
        <w:topLinePunct w:val="0"/>
        <w:autoSpaceDE/>
        <w:autoSpaceDN/>
        <w:bidi w:val="0"/>
        <w:adjustRightInd/>
        <w:snapToGrid/>
        <w:spacing w:after="0" w:afterLines="0" w:afterAutospacing="0"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LITERATURE REVIEW</w:t>
      </w:r>
    </w:p>
    <w:p w14:paraId="5ADFB41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 Introduction</w:t>
      </w:r>
    </w:p>
    <w:p w14:paraId="31F5F5A9">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480" w:lineRule="auto"/>
        <w:jc w:val="both"/>
        <w:textAlignment w:val="baseline"/>
        <w:outlineLvl w:val="1"/>
        <w:rPr>
          <w:rFonts w:hint="default" w:ascii="Times New Roman" w:hAnsi="Times New Roman" w:cs="Times New Roman"/>
          <w:color w:val="000000"/>
          <w:sz w:val="24"/>
          <w:szCs w:val="24"/>
          <w:lang w:val="en-US"/>
        </w:rPr>
      </w:pPr>
      <w:r>
        <w:rPr>
          <w:rFonts w:hint="default" w:ascii="Times New Roman" w:hAnsi="Times New Roman" w:cs="Times New Roman"/>
          <w:sz w:val="24"/>
          <w:szCs w:val="24"/>
          <w:lang w:val="en-US"/>
        </w:rPr>
        <w:t xml:space="preserve">The literature review is based on the </w:t>
      </w:r>
      <w:r>
        <w:rPr>
          <w:rFonts w:hint="default" w:ascii="Times New Roman" w:hAnsi="Times New Roman" w:cs="Times New Roman"/>
          <w:color w:val="000000"/>
          <w:sz w:val="24"/>
          <w:szCs w:val="24"/>
        </w:rPr>
        <w:t xml:space="preserve">Impact of Stock-Taking </w:t>
      </w:r>
      <w:r>
        <w:rPr>
          <w:rFonts w:hint="default" w:ascii="Times New Roman" w:hAnsi="Times New Roman" w:cs="Times New Roman"/>
          <w:color w:val="000000"/>
          <w:sz w:val="24"/>
          <w:szCs w:val="24"/>
          <w:lang w:val="en-US"/>
        </w:rPr>
        <w:t>i</w:t>
      </w:r>
      <w:r>
        <w:rPr>
          <w:rFonts w:hint="default" w:ascii="Times New Roman" w:hAnsi="Times New Roman" w:cs="Times New Roman"/>
          <w:color w:val="000000"/>
          <w:sz w:val="24"/>
          <w:szCs w:val="24"/>
        </w:rPr>
        <w:t xml:space="preserve">n </w:t>
      </w:r>
      <w:r>
        <w:rPr>
          <w:rFonts w:hint="default" w:ascii="Times New Roman" w:hAnsi="Times New Roman" w:cs="Times New Roman"/>
          <w:color w:val="000000"/>
          <w:sz w:val="24"/>
          <w:szCs w:val="24"/>
          <w:lang w:val="en-US"/>
        </w:rPr>
        <w:t>a</w:t>
      </w:r>
      <w:r>
        <w:rPr>
          <w:rFonts w:hint="default" w:ascii="Times New Roman" w:hAnsi="Times New Roman" w:cs="Times New Roman"/>
          <w:color w:val="000000"/>
          <w:sz w:val="24"/>
          <w:szCs w:val="24"/>
        </w:rPr>
        <w:t>n Organization</w:t>
      </w:r>
      <w:r>
        <w:rPr>
          <w:rFonts w:hint="default" w:ascii="Times New Roman" w:hAnsi="Times New Roman" w:cs="Times New Roman"/>
          <w:color w:val="000000"/>
          <w:sz w:val="24"/>
          <w:szCs w:val="24"/>
          <w:lang w:val="en-US"/>
        </w:rPr>
        <w:t>. Other sub-topics were taken into consideration during the review.</w:t>
      </w:r>
    </w:p>
    <w:p w14:paraId="5E6504A0">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480" w:lineRule="auto"/>
        <w:jc w:val="both"/>
        <w:textAlignment w:val="baseline"/>
        <w:outlineLvl w:val="1"/>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2.2.  Conceptual Framework</w:t>
      </w:r>
    </w:p>
    <w:p w14:paraId="3CE386DA">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240" w:lineRule="auto"/>
        <w:jc w:val="both"/>
        <w:textAlignment w:val="baseline"/>
        <w:outlineLvl w:val="1"/>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rPr>
        <w:t xml:space="preserve">2.2.1. Concept of </w:t>
      </w:r>
      <w:r>
        <w:rPr>
          <w:rFonts w:hint="default" w:ascii="Times New Roman" w:hAnsi="Times New Roman" w:cs="Times New Roman"/>
          <w:b/>
          <w:bCs/>
          <w:color w:val="000000"/>
          <w:sz w:val="24"/>
          <w:szCs w:val="24"/>
        </w:rPr>
        <w:t xml:space="preserve">Stock-Taking </w:t>
      </w:r>
      <w:r>
        <w:rPr>
          <w:rFonts w:hint="default" w:ascii="Times New Roman" w:hAnsi="Times New Roman" w:cs="Times New Roman"/>
          <w:b/>
          <w:bCs/>
          <w:color w:val="000000"/>
          <w:sz w:val="24"/>
          <w:szCs w:val="24"/>
          <w:lang w:val="en-US"/>
        </w:rPr>
        <w:t>i</w:t>
      </w:r>
      <w:r>
        <w:rPr>
          <w:rFonts w:hint="default" w:ascii="Times New Roman" w:hAnsi="Times New Roman" w:cs="Times New Roman"/>
          <w:b/>
          <w:bCs/>
          <w:color w:val="000000"/>
          <w:sz w:val="24"/>
          <w:szCs w:val="24"/>
        </w:rPr>
        <w:t xml:space="preserve">n </w:t>
      </w:r>
      <w:r>
        <w:rPr>
          <w:rFonts w:hint="default" w:ascii="Times New Roman" w:hAnsi="Times New Roman" w:cs="Times New Roman"/>
          <w:b/>
          <w:bCs/>
          <w:color w:val="000000"/>
          <w:sz w:val="24"/>
          <w:szCs w:val="24"/>
          <w:lang w:val="en-US"/>
        </w:rPr>
        <w:t>a</w:t>
      </w:r>
      <w:r>
        <w:rPr>
          <w:rFonts w:hint="default" w:ascii="Times New Roman" w:hAnsi="Times New Roman" w:cs="Times New Roman"/>
          <w:b/>
          <w:bCs/>
          <w:color w:val="000000"/>
          <w:sz w:val="24"/>
          <w:szCs w:val="24"/>
        </w:rPr>
        <w:t>n Organization</w:t>
      </w:r>
    </w:p>
    <w:p w14:paraId="4EAC87B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referred to as inventory checking or inventory auditing, is a critical organizational process that involves the physical verification and evaluation of inventory levels. This practice is essential for maintaining accuracy between actual stock and recorded figures. According to Wild (2017), stock-taking provides a foundation for effective inventory control, helping businesses detect losses, discrepancies, or mismanagement. It acts as a key checkpoint to ensure that stock records align with the real-time status of assets, thereby enhancing overall transparency and operational integrity.</w:t>
      </w:r>
    </w:p>
    <w:p w14:paraId="096F511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significance of stock-taking extends beyond mere inventory control; it plays a vital role in strategic decision-making. When conducted systematically, stock-taking enables managers to make informed choices about procurement, production, and sales. As noted by Waters (2019), frequent stock reviews help organizations identify fast-moving, slow-moving, or obsolete items, thereby optimizing stock levels and reducing unnecessary holding costs. By aligning inventory levels with demand forecasts, stock-taking contributes directly to supply chain efficiency and customer satisfaction.</w:t>
      </w:r>
    </w:p>
    <w:p w14:paraId="51BD151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From an organizational performance perspective, stock-taking is tightly linked to financial accuracy and compliance. The International Financial Reporting Standards (IFRS) and other regulatory frameworks emphasize accurate inventory valuation as a prerequisite for credible financial statements. As explained by Drury (2018), discrepancies in inventory reporting can result in misstated profits or losses, which may have legal and reputational consequences. Periodic stock-taking, therefore, functions as a financial safeguard that supports accurate bookkeeping and audit readiness.</w:t>
      </w:r>
    </w:p>
    <w:p w14:paraId="15F91BE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the concept of stock-taking has evolved with advancements in technology. Traditionally a manual and labor-intensive process, modern stock-taking now incorporates automated systems such as barcode scanning, RFID technology, and integrated Enterprise Resource Planning (ERP) platforms. These technologies enhance speed and accuracy while reducing human error (Monczka et al., 2020). As digital tools become increasingly accessible, organizations are shifting toward continuous or real-time inventory tracking, minimizing the need for disruptive full-scale audits.</w:t>
      </w:r>
    </w:p>
    <w:p w14:paraId="710ED38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However, challenges persist in the implementation of effective stock-taking. Issues such as inadequate training, poor documentation, and a lack of standard procedures can hinder the accuracy and utility of stock assessments. According to Christopher (2016), successful stock-taking depends on cross-functional coordination between departments, particularly procurement, warehouse management, and finance. Building a culture of accountability and instilling regular practices are crucial for minimizing inventory discrepancies and maximizing the benefits of stock-taking initiatives.</w:t>
      </w:r>
    </w:p>
    <w:p w14:paraId="53926EF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conclusion, stock-taking is a foundational process within organizational operations that bridges inventory management, financial accountability, and strategic planning. It ensures that organizations maintain accurate records, comply with regulations, and respond proactively to market demands. As highlighted by contemporary literature, integrating technology and fostering a disciplined approach to stock-taking can greatly enhance organizational efficiency and competitiveness.</w:t>
      </w:r>
    </w:p>
    <w:p w14:paraId="36DEE81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2.2.2. S</w:t>
      </w:r>
      <w:r>
        <w:rPr>
          <w:rStyle w:val="92"/>
          <w:rFonts w:hint="default" w:ascii="Times New Roman" w:hAnsi="Times New Roman" w:cs="Times New Roman"/>
          <w:sz w:val="24"/>
          <w:szCs w:val="24"/>
        </w:rPr>
        <w:t>tock-taking influences the administration of the organization.</w:t>
      </w:r>
    </w:p>
    <w:p w14:paraId="51C40DB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known as inventory control or stock auditing, is a critical practice in managing organizational resources, particularly in businesses that deal with physical goods. Effective stock-taking ensures that the recorded inventory levels match the actual stock available, which helps in maintaining operational efficiency and cost-effectiveness. According to Nair and Prajapati (2017), one of the primary ways stock-taking influences organizational administration is through its role in improving decision-making processes. Regular and accurate stock audits provide managers with essential data, enabling them to make informed decisions regarding purchasing, production, and distribution. This proactive approach prevents overstocking, understocking, or stock wastage, all of which can significantly impact an organization's profitability.</w:t>
      </w:r>
    </w:p>
    <w:p w14:paraId="6089ABD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addition to supporting operational decisions, stock-taking has a direct impact on the administration's ability to manage finances effectively. Stock represents a substantial portion of a company's assets, and discrepancies in inventory can lead to financial inaccuracies. Kumar and Rajesh (2016) argue that regular stock-taking helps to identify any financial discrepancies early, allowing the organization to correct them before they affect the financial statements. Accurate inventory records are essential for financial reporting, budgeting, and forecasting. Therefore, stock-taking helps organizations maintain financial transparency, which is a crucial aspect of corporate governance and regulatory compliance.</w:t>
      </w:r>
    </w:p>
    <w:p w14:paraId="142CA313">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stock-taking plays a pivotal role in improving the administrative processes that support supply chain management. As noted by Chopra and Meindl (2013), the supply chain is one of the most critical components of an organization’s operations, and maintaining accurate stock levels is crucial to its smooth functioning. By conducting regular stock audits, organizations can identify potential weaknesses or inefficiencies in their supply chain. These audits enable managers to streamline procurement processes, optimize warehouse operations, and enhance product availability. In turn, this leads to improved customer satisfaction and better utilization of resources, which are essential for achieving long-term organizational goals.</w:t>
      </w:r>
    </w:p>
    <w:p w14:paraId="7D5D10C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the realm of human resource management, stock-taking can influence the organization’s workforce and labor management strategies. As stock levels affect production schedules and operational timelines, they, in turn, have an impact on staffing requirements. According to research by Gadde and Håkansson (2001), maintaining efficient stock management processes helps organizations to align labor requirements with inventory fluctuations. When stock levels are managed accurately, organizations can avoid overstaffing or understaffing, optimizing labor costs and ensuring that the workforce is utilized effectively. Stock-taking, therefore, indirectly influences how human resources are managed and deployed within the organization.</w:t>
      </w:r>
    </w:p>
    <w:p w14:paraId="3AF82C2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integration of stock-taking into broader organizational strategies also enhances overall management control. Effective stock-taking practices support the implementation of management control systems (MCS), which are tools that help organizations monitor and evaluate their operations. As per Anthony and Govindarajan (2007), MCS enable managers to track performance metrics and align activities with strategic goals. In the case of stock management, having up-to-date and accurate inventory data allows managers to measure the performance of procurement, warehousing, and sales departments. This alignment enhances decision-making and helps achieve organizational objectives in a more coordinated manner.</w:t>
      </w:r>
    </w:p>
    <w:p w14:paraId="25E31FE2">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Technological advancements have further transformed the way stock-taking influences organizational administration. The adoption of technologies such as barcode scanning, RFID tags, and automated inventory management systems has streamlined the stock-taking process. These innovations not only reduce human errors but also provide real-time data, which is crucial for effective administration. According to McCormack et al. (2009), the implementation of technology in inventory management enables administrators to gain more accurate insights into stock levels, turnover rates, and reorder needs. This results in more efficient supply chain management, better resource allocation, and a more responsive administrative structure.</w:t>
      </w:r>
    </w:p>
    <w:p w14:paraId="5C1E1B0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2.2.3. S</w:t>
      </w:r>
      <w:r>
        <w:rPr>
          <w:rStyle w:val="92"/>
          <w:rFonts w:hint="default" w:ascii="Times New Roman" w:hAnsi="Times New Roman" w:cs="Times New Roman"/>
          <w:sz w:val="24"/>
          <w:szCs w:val="24"/>
        </w:rPr>
        <w:t>tock-taking on the profitability of the organization.</w:t>
      </w:r>
    </w:p>
    <w:p w14:paraId="3592A194">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is an essential practice in organizations that directly affects profitability by managing inventory efficiently. Regular and accurate stock audits help organizations maintain a balance between having enough inventory to meet demand while avoiding excess stock that can tie up capital and incur storage costs. According to Ganesan and Jeyaraj (2015), effective stock-taking reduces inventory carrying costs, which in turn directly impacts profitability. By keeping inventory levels optimal, businesses can avoid overstocking, which leads to high storage and maintenance costs, and understocking, which can result in lost sales and missed opportunities. Proper stock-taking ensures the right amount of goods are available for sale, thus maximizing revenue and minimizing unnecessary costs.</w:t>
      </w:r>
    </w:p>
    <w:p w14:paraId="5BBEA19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key aspect of how stock-taking influences profitability lies in its role in improving cash flow management. Inventory is one of the most significant current assets for most organizations. Efficient stock-taking helps businesses manage their working capital more effectively by ensuring that they are not holding excess stock for long periods. According to Dutta and Chattopadhyay (2019), when stock levels are consistently monitored and adjusted through regular stock-taking, companies can free up cash that would otherwise be tied up in unsold goods. This liquidity enables businesses to invest in other profitable opportunities, ultimately enhancing their profitability. The more effectively inventory is managed, the better the organization can optimize its financial resources and improve cash flow.</w:t>
      </w:r>
    </w:p>
    <w:p w14:paraId="5DCB76B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Moreover, stock-taking influences profitability through its impact on customer satisfaction and retention. Inaccurate stock records can result in stockouts or delays, which negatively affect customer experience and lead to lost sales. According to Christopher (2016), by conducting regular and accurate stock-taking, organizations ensure that they always have the right products available for customers, which in turn improves customer satisfaction and loyalty. Businesses that can consistently meet customer demand without excessive delays are more likely to retain customers, leading to repeat sales and an increase in long-term profitability. Thus, stock-taking serves not only as a financial tool but also as a customer-centric practice that indirectly boosts the organization’s bottom line.</w:t>
      </w:r>
    </w:p>
    <w:p w14:paraId="43E64EC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directly impacts the profitability of organizations by enabling better forecasting and demand planning. Through regular stock audits, companies can gather data on product turnover rates, seasonal demand fluctuations, and sales patterns. This data allows businesses to make informed decisions regarding purchasing and production schedules, ensuring that they do not over-order or under-order products. According to Lee and Billington (2015), accurate inventory data derived from stock-taking helps businesses forecast demand more effectively, which enables better planning and more cost-efficient production cycles. Proper forecasting leads to reduced operational inefficiencies, minimized waste, and improved profit margins.</w:t>
      </w:r>
    </w:p>
    <w:p w14:paraId="41D8E2A6">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Additionally, stock-taking can help improve profitability by reducing inventory losses due to theft, damage, or obsolescence. In industries with high-value inventory or perishable goods, stock-taking helps detect shrinkage or deteriorating products before they result in financial losses. A study by Shah and Jain (2017) reveals that regular stock audits and monitoring systems can identify and prevent inventory shrinkage, thus protecting profitability. Organizations that implement strong stock-taking procedures can ensure that losses are minimized, further protecting their profit margins. By mitigating these risks, stock-taking contributes to a more secure financial position and healthier profitability for the organization.</w:t>
      </w:r>
    </w:p>
    <w:p w14:paraId="4E934806">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 the use of technology in stock-taking processes enhances the ability of organizations to improve profitability. The implementation of automated inventory systems, barcode scanning, and RFID technology has streamlined stock-taking, allowing businesses to maintain real-time data on stock levels. As discussed by McCormack et al. (2009), the integration of technology into inventory management systems improves accuracy and reduces human error, ensuring that stock levels are monitored efficiently. Real-time stock data helps organizations respond swiftly to market demands, optimize inventory turnover, and avoid overstocking, which ultimately contributes to higher profitability. Automation also reduces labor costs associated with manual stock-taking processes, further improving the organization's bottom line.</w:t>
      </w:r>
    </w:p>
    <w:p w14:paraId="01EBAAF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2.2.4. S</w:t>
      </w:r>
      <w:r>
        <w:rPr>
          <w:rStyle w:val="92"/>
          <w:rFonts w:hint="default" w:ascii="Times New Roman" w:hAnsi="Times New Roman" w:cs="Times New Roman"/>
          <w:sz w:val="24"/>
          <w:szCs w:val="24"/>
        </w:rPr>
        <w:t>tock personnel activities contribute to the growth of the organization.</w:t>
      </w:r>
    </w:p>
    <w:p w14:paraId="0620A85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play a crucial role in the operational efficiency of organizations, and their activities have a direct impact on organizational growth. Their primary responsibility</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managing inventory—affects nearly every aspect of business operations, from cost control to customer satisfaction. Effective stock management ensures that the organization can maintain appropriate stock levels, which in turn supports the uninterrupted flow of goods and services. As highlighted by Christopher (2016), stock personnel contribute to organizational growth by preventing both overstocking and stockouts, which can otherwise disrupt sales and customer satisfaction. By ensuring that the right quantity of stock is available at the right time, stock personnel help organizations meet customer demand, which directly contributes to profitability and growth.</w:t>
      </w:r>
    </w:p>
    <w:p w14:paraId="3E42C3A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are integral to the financial stability of an organization, as they help reduce unnecessary expenses related to inventory management. According to Ballou (2004), inventory holding costs—such as storage, insurance, and depreciation—can significantly erode profits. Efficient stock management by stock personnel helps minimize these costs by ensuring that stock levels are optimized. Regular stock audits and timely restocking prevent surplus inventory from accumulating, thus reducing storage and maintenance costs. Moreover, by ensuring that stock is rotated properly (especially for perishable goods), stock personnel help prevent product wastage, further saving costs. These savings can be reinvested in the business, facilitating growth through investments in other areas such as product development or marketing.</w:t>
      </w:r>
    </w:p>
    <w:p w14:paraId="405194C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Another important aspect of how stock personnel contribute to growth is their influence on supply chain efficiency. Stock personnel work closely with other departments, including procurement, sales, and production, to ensure a seamless flow of goods within the organization. According to Dutta and Chattopadhyay (2019), effective stock control improves the organization’s supply chain performance, which is essential for reducing lead times and meeting customer expectations. Well-maintained inventory systems help ensure that products are available when needed, minimizing delays in the production or delivery processes. This, in turn, improves customer satisfaction and enhances the company’s reputation, both of which are critical for sustaining growth in a competitive market.</w:t>
      </w:r>
    </w:p>
    <w:p w14:paraId="5073DCF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role of stock personnel in enhancing organizational agility is also vital for growth. In a fast-paced market environment, organizations must be able to quickly adapt to changes in demand, market trends, and supply chain disruptions. According to Lee and Billington (2015), stock personnel help organizations remain agile by closely monitoring inventory levels and adjusting procurement and production schedules in real-time. Their ability to anticipate changes in demand and adjust stock levels accordingly ensures that organizations can capitalize on new opportunities or mitigate risks before they escalate. This adaptability is key to sustaining growth, as it enables organizations to respond swiftly to market changes and maintain operational continuity.</w:t>
      </w:r>
    </w:p>
    <w:p w14:paraId="1EBBE61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also play a pivotal role in customer relationship management, which is closely tied to organizational growth. Their work directly influences customer satisfaction, as accurate inventory management ensures that customers receive the right products at the right time. A study by Kumar and Rajesh (2016) suggests that when stock personnel maintain accurate stock records and prevent stockouts, organizations are more likely to meet customer expectations, fostering loyalty and repeat business. Positive customer experiences contribute to brand strength and reputation, which are essential for sustaining long-term growth. By facilitating reliable product availability and ensuring timely deliveries, stock personnel help organizations build strong relationships with their customers, ultimately leading to increased market share and profitability.</w:t>
      </w:r>
    </w:p>
    <w:p w14:paraId="0C077DB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stock personnel activities contribute to the organization’s strategic alignment and long-term growth objectives. As they provide key data on inventory turnover, demand patterns, and sales trends, stock personnel offer valuable insights that inform strategic decisions in areas such as marketing, production planning, and financial forecasting. According to Ganesan and Jeyaraj (2015), stock personnel’s ability to generate accurate inventory reports allows management to make data-driven decisions, ensuring that the organization’s strategies are aligned with market demands. This strategic alignment helps organizations optimize their operations, reduce costs, and focus resources on growth initiatives, thereby supporting long-term business development.</w:t>
      </w:r>
    </w:p>
    <w:p w14:paraId="703C0F5C">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36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2.2.5. R</w:t>
      </w:r>
      <w:r>
        <w:rPr>
          <w:rStyle w:val="92"/>
          <w:rFonts w:hint="default" w:ascii="Times New Roman" w:hAnsi="Times New Roman" w:cs="Times New Roman"/>
          <w:sz w:val="24"/>
          <w:szCs w:val="24"/>
        </w:rPr>
        <w:t>elationship between stock management practices and the profit-making capacity of the organization.</w:t>
      </w:r>
    </w:p>
    <w:p w14:paraId="3767F5A2">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management practices play a crucial role in determining an organization's ability to generate profit. The efficient management of inventory helps minimize operational costs, optimize resources, and align the flow of goods with customer demand. According to Chopra and Meindl (2013), effective stock management ensures that businesses can meet customer demand without overstocking, which ties up working capital, or understocking, which leads to missed sales opportunities. By maintaining optimal inventory levels, organizations can avoid the financial strain caused by excessive storage costs or lost sales, thus enhancing their profit-making capacity.</w:t>
      </w:r>
    </w:p>
    <w:p w14:paraId="358E835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 of the most direct ways stock management practices influence profitability is by reducing the costs associated with holding inventory. According to Ganesan and Jeyaraj (2015), inventory holding costs, which include storage, insurance, and depreciation, can significantly eat into a company’s profits. Effective stock management practices, such as just-in-time (JIT) inventory or lean inventory systems, minimize the amount of inventory stored at any given time, thereby reducing holding costs. These practices not only help organizations reduce unnecessary expenses but also improve cash flow by freeing up capital that would otherwise be tied up in unsold goods. This allows the company to allocate resources to other profit-generating activities, thereby increasing its profit-making capacity.</w:t>
      </w:r>
    </w:p>
    <w:p w14:paraId="4044265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Efficient stock management also ensures that an organization’s operations run smoothly, which directly impacts its ability to generate revenue. As noted by Ballou (20</w:t>
      </w:r>
      <w:r>
        <w:rPr>
          <w:rFonts w:hint="default" w:ascii="Times New Roman" w:hAnsi="Times New Roman" w:cs="Times New Roman"/>
          <w:color w:val="000000"/>
          <w:sz w:val="24"/>
          <w:szCs w:val="24"/>
          <w:lang w:val="en-US"/>
        </w:rPr>
        <w:t>1</w:t>
      </w:r>
      <w:r>
        <w:rPr>
          <w:rFonts w:hint="default" w:ascii="Times New Roman" w:hAnsi="Times New Roman" w:cs="Times New Roman"/>
          <w:color w:val="000000"/>
          <w:sz w:val="24"/>
          <w:szCs w:val="24"/>
        </w:rPr>
        <w:t>4), timely procurement, production scheduling, and distribution are dependent on accurate stock management. When inventory is managed effectively, organizations can avoid production delays and ensure that products are available to meet customer demand. This leads to higher sales volume and greater customer satisfaction, both of which contribute to improved profitability. A company that can consistently deliver the right products on time and without disruptions is more likely to retain loyal customers, build a strong reputation, and increase its market share, all of which positively influence profit.</w:t>
      </w:r>
    </w:p>
    <w:p w14:paraId="5EC5A5D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Moreover, stock management practices influence profitability by supporting effective demand forecasting and sales planning. By analyzing past sales data and inventory turnover rates, stock managers can make informed predictions about future demand and adjust stock levels accordingly. According to Lee and Billington (2015), organizations that leverage data-driven inventory management practices are better positioned to forecast demand fluctuations and adapt their inventory levels to changing market conditions. This foresight helps prevent stockouts, which could lead to lost sales, as well as overstocking, which ties up capital in unsold goods. Accurate demand forecasting, therefore, contributes to better decision-making and enhanced profitability.</w:t>
      </w:r>
    </w:p>
    <w:p w14:paraId="1AB1EDC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management also influences profitability by reducing the risks associated with inventory, including product obsolescence, shrinkage, and spoilage. As highlighted by Christopher (2016), improper stock management can lead to losses from goods that become outdated, damaged, or lost. Effective stock control practices, such as regular stock audits, cycle counting, and proper rotation of goods, help minimize these risks and preserve the value of inventory. In industries such as retail or manufacturing, where products are subject to trends or have a limited shelf life, maintaining proper stock management practices ensures that products are sold before they become obsolete or spoiled. This reduces waste and increases profitability by ensuring that inventory remains valuable.</w:t>
      </w:r>
    </w:p>
    <w:p w14:paraId="0669C27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conclusion, there is a strong relationship between stock management practices and an organization’s profit-making capacity. By reducing holding costs, ensuring smooth operations, supporting accurate demand forecasting, and minimizing inventory risks, effective stock management helps organizations optimize their resources and improve their profitability. The integration of advanced technologies and inventory systems further enhances stock management practices, making it easier for organizations to monitor and adjust inventory in real-time. As such, organizations that prioritize effective stock management are better equipped to maximize their profit-making potential in a competitive market.</w:t>
      </w:r>
    </w:p>
    <w:p w14:paraId="43BA37C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2.3. Theoretical Framework</w:t>
      </w:r>
    </w:p>
    <w:p w14:paraId="022E70E1">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2.3.1 </w:t>
      </w:r>
      <w:r>
        <w:rPr>
          <w:rFonts w:hint="default" w:ascii="Times New Roman" w:hAnsi="Times New Roman" w:cs="Times New Roman"/>
          <w:b/>
          <w:bCs/>
          <w:color w:val="000000"/>
          <w:sz w:val="24"/>
          <w:szCs w:val="24"/>
        </w:rPr>
        <w:t>Economic Order Quantity (EOQ) Theory</w:t>
      </w:r>
      <w:r>
        <w:rPr>
          <w:rFonts w:hint="default" w:ascii="Times New Roman" w:hAnsi="Times New Roman" w:cs="Times New Roman"/>
          <w:b/>
          <w:bCs/>
          <w:color w:val="000000"/>
          <w:sz w:val="24"/>
          <w:szCs w:val="24"/>
          <w:lang w:val="en-US"/>
        </w:rPr>
        <w:t xml:space="preserve"> </w:t>
      </w:r>
    </w:p>
    <w:p w14:paraId="0EDC14E6">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Economic Order Quantity (EOQ) theory, developed by Ford W. Harris in 1913, is a fundamental concept in inventory management that helps organizations determine the optimal order quantity that minimizes total inventory costs, including ordering and holding costs. Stock-taking is critical in implementing EOQ because it ensures that the inventory levels are accurately recorded and updated. According to Cohen and Roussel (2013), periodic stock-taking provides the data needed to calculate the EOQ and make informed purchasing decisions. By minimizing the total cost of inventory, EOQ helps organizations manage their resources more effectively, contributing to operational efficiency and profitability.</w:t>
      </w:r>
    </w:p>
    <w:p w14:paraId="3643FDF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2.3.2 </w:t>
      </w:r>
      <w:r>
        <w:rPr>
          <w:rFonts w:hint="default" w:ascii="Times New Roman" w:hAnsi="Times New Roman" w:cs="Times New Roman"/>
          <w:b/>
          <w:bCs/>
          <w:color w:val="000000"/>
          <w:sz w:val="24"/>
          <w:szCs w:val="24"/>
        </w:rPr>
        <w:t>Just-in-Time (JIT) Inventory Theory</w:t>
      </w:r>
      <w:r>
        <w:rPr>
          <w:rFonts w:hint="default" w:ascii="Times New Roman" w:hAnsi="Times New Roman" w:cs="Times New Roman"/>
          <w:b/>
          <w:bCs/>
          <w:color w:val="000000"/>
          <w:sz w:val="24"/>
          <w:szCs w:val="24"/>
          <w:lang w:val="en-US"/>
        </w:rPr>
        <w:t xml:space="preserve"> </w:t>
      </w:r>
    </w:p>
    <w:p w14:paraId="0858916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Just-in-Time (JIT) inventory theory, developed by Toyota in the 1970s, focuses on reducing inventory levels to minimize waste, reduce storage costs, and improve efficiency. JIT relies on accurate stock-taking to ensure that inventory is replenished precisely when needed, avoiding both overstocking and stockouts. According to Christopher (2016), JIT inventory systems depend heavily on real-time stock information to synchronize production and supply chain activities. Regular stock-taking is essential for maintaining accurate inventory levels, ensuring that the organization can order the right amount of goods at the right time to meet customer demand without holding unnecessary stock.</w:t>
      </w:r>
    </w:p>
    <w:p w14:paraId="42A771D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2.3.3 </w:t>
      </w:r>
      <w:r>
        <w:rPr>
          <w:rFonts w:hint="default" w:ascii="Times New Roman" w:hAnsi="Times New Roman" w:cs="Times New Roman"/>
          <w:b/>
          <w:bCs/>
          <w:color w:val="000000"/>
          <w:sz w:val="24"/>
          <w:szCs w:val="24"/>
        </w:rPr>
        <w:t>ABC Analysis (Activity-Based Costing) Theory</w:t>
      </w:r>
      <w:r>
        <w:rPr>
          <w:rFonts w:hint="default" w:ascii="Times New Roman" w:hAnsi="Times New Roman" w:cs="Times New Roman"/>
          <w:b/>
          <w:bCs/>
          <w:color w:val="000000"/>
          <w:sz w:val="24"/>
          <w:szCs w:val="24"/>
          <w:lang w:val="en-US"/>
        </w:rPr>
        <w:t xml:space="preserve"> </w:t>
      </w:r>
    </w:p>
    <w:p w14:paraId="363FB64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ABC Analysis, or Activity-Based Costing, is a method used in inventory management to categorize stock into three classes: A, B, and C, based on their value and the frequency of sales. This theory emphasizes that more frequent stock-taking is required for high-value or fast-moving items (Category A), while less frequent stock-taking is adequate for low-value or slow-moving items (Category C). According to Kotler et al. (2015), implementing ABC analysis helps organizations prioritize their stock management efforts, allowing them to allocate resources effectively and ensure that the most critical inventory is constantly monitored. Regular stock-taking ensures that inventory data aligns with actual usage, helping organizations optimize their resource allocation and improve profitability.</w:t>
      </w:r>
    </w:p>
    <w:p w14:paraId="1DB0CD0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2.3.3 </w:t>
      </w:r>
      <w:r>
        <w:rPr>
          <w:rFonts w:hint="default" w:ascii="Times New Roman" w:hAnsi="Times New Roman" w:cs="Times New Roman"/>
          <w:b/>
          <w:bCs/>
          <w:color w:val="000000"/>
          <w:sz w:val="24"/>
          <w:szCs w:val="24"/>
        </w:rPr>
        <w:t>The Theory of Constraints (TOC)</w:t>
      </w:r>
      <w:r>
        <w:rPr>
          <w:rFonts w:hint="default" w:ascii="Times New Roman" w:hAnsi="Times New Roman" w:cs="Times New Roman"/>
          <w:b/>
          <w:bCs/>
          <w:color w:val="000000"/>
          <w:sz w:val="24"/>
          <w:szCs w:val="24"/>
          <w:lang w:val="en-US"/>
        </w:rPr>
        <w:t xml:space="preserve"> </w:t>
      </w:r>
    </w:p>
    <w:p w14:paraId="2CC32F31">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Theory of Constraints (TOC), developed by Eliyahu M. Goldratt in the 1980s, focuses on identifying and addressing bottlenecks within an organization's processes to improve overall performance. In the context of stock-taking, TOC posits that inventory management should focus on eliminating constraints that impede the flow of goods, such as stockouts or excess inventory. According to Mabin and Balderstone (2019), regular stock-taking and inventory monitoring help identify these constraints and adjust stock levels accordingly. By addressing these bottlenecks, organizations can streamline their operations, reduce lead times, and improve customer satisfaction, ultimately leading to enhanced productivity and growth.</w:t>
      </w:r>
    </w:p>
    <w:p w14:paraId="737955A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2.4 Empirical Framework</w:t>
      </w:r>
    </w:p>
    <w:p w14:paraId="1E4104C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is a fundamental process in inventory management, and its impact on organizational performance has been widely researched in both theoretical and empirical studies. Empirical evidence suggests that effective stock-taking significantly contributes to enhancing operational efficiency, financial performance, and overall organizational success. A study by Ganesan and Jeyaraj (2015) found that organizations that regularly perform accurate stock-taking experience better control over their inventory, which in turn leads to improved profitability. Their research highlighted the relationship between regular stock audits and reduced operational costs, with companies achieving significant cost savings in inventory holding and storage.</w:t>
      </w:r>
    </w:p>
    <w:p w14:paraId="432703A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Additionally, empirical studies show that stock-taking plays a vital role in enhancing customer satisfaction and, by extension, increasing sales and profitability. In a study by Christopher (2016), it was demonstrated that companies with accurate stock records are better positioned to meet customer demand promptly. This accuracy prevents stockouts, which can cause delays and lost sales, ultimately leading to higher customer satisfaction and loyalty. Organizations that consistently meet customer expectations through effective stock-taking tend to have a competitive edge in the marketplace, which helps foster long-term growth and profitability. The study further noted that stock-taking helps in minimizing inventory errors, thus ensuring customers receive the right products at the right time.</w:t>
      </w:r>
    </w:p>
    <w:p w14:paraId="15AF02B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Another empirical study conducted by Shah and Jain (2017) explored the role of stock-taking in reducing inventory shrinkage and theft, which directly affects the financial health of the organization. Their research focused on retail environments where inventory loss due to theft, damage, or mismanagement can have a significant financial impact. The study revealed that organizations with robust stock-taking practices and frequent audits experienced lower levels of shrinkage and, consequently, higher profit margins. This finding underscores the importance of stock-taking in safeguarding an organization’s inventory assets and preventing financial losses, thus positively influencing profitability.</w:t>
      </w:r>
    </w:p>
    <w:p w14:paraId="62F77D0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a research study by Dutta and Chattopadhyay (2019) examined the relationship between stock-taking and cash flow management. Their findings indicated that businesses that implemented frequent stock-taking practices were able to maintain better control over their working capital. This was particularly evident in industries with high inventory turnover, where keeping stock levels optimized through regular audits allowed businesses to avoid excess capital being tied up in inventory. By improving cash flow, organizations could invest in other areas such as marketing, research and development, or expansion, thereby enhancing their overall profitability and long-term success.</w:t>
      </w:r>
    </w:p>
    <w:p w14:paraId="1B1729C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role of stock-taking in improving supply chain efficiency and performance has also been empirically validated. A study by Kumar and Rajesh (2016) demonstrated that organizations with accurate stock-taking processes experienced smoother supply chain operations. The research emphasized that stock-taking allowed organizations to identify potential disruptions or delays in the supply chain early, enabling them to take proactive measures to mitigate risks. This proactive approach to inventory management helped reduce lead times, improve delivery schedules, and ultimately improve customer satisfaction. The study concluded that the accurate and efficient management of inventory through stock-taking contributes directly to a more effective and responsive supply chain, which supports the profitability and growth of the organization.</w:t>
      </w:r>
    </w:p>
    <w:p w14:paraId="3ADE118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addition to operational and financial benefits, stock-taking has been shown to have strategic implications for organizations. According to a study by Lee and Billington (2015), companies that adopted systematic stock-taking procedures as part of their strategic planning were better equipped to forecast demand and plan production. By maintaining real-time data on inventory levels, businesses could make more informed decisions about procurement, production scheduling, and pricing strategies. This ability to anticipate and respond to market changes helped organizations reduce stockouts and avoid the costs associated with overstocking, ultimately improving their bottom line. The study concluded that stock-taking is not only a tool for operational efficiency but also a critical element in strategic decision-making that drives organizational growth and profitability.</w:t>
      </w:r>
    </w:p>
    <w:p w14:paraId="34AB8B8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2.5 Gaps Literature</w:t>
      </w:r>
    </w:p>
    <w:p w14:paraId="0EF356E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In the past, inventory control management was not seen to be necessary. In fact excess inventories were considered as indication of wealth. Management by then considered over stocking beneficial. But, today firms have started to embrace effective inventory management due to its strategic role. Inventory constitutes the major part of a Nigeria manufacturing firm's current assets due to the big size of inventories kept by firm's most part of an organization's fund is being invested into it. The objectives of most business include survival and growth, fulfillment of social responsibilities and realization of satisfactory profit. This level of returns enables one company to take advantage of business opportunities, undertake research and inventions which further makes for growth and survival on the long run; discharge its social responsibilities and its obligations to the owners. In order to maintain this status quo, it become important that positive effort be made to reduce operational costs of the business, increase production and boost the sales of their products. Efficient inventory control and cost management is vital for the successful functioning of manufacturing and retailing organizations. Stock taking is a system used in a firm to control the firm's investment in stock. This includes; the recording and monitoring of stock levels, forecasting future demands and deciding when and how many to order.</w:t>
      </w:r>
    </w:p>
    <w:p w14:paraId="06F82D2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Inventory management is the method of ensuring that the right quantity and quality of the relevant stock is available at the right time and at the right place. Thus, the gap that this current study will fill is to provide information for managers of manufacturing companies as it will help them to set trade-off balance between inventory management and liquidity position of their firms, in order to know that at what extend they manage their inventories will affect their liquidity.</w:t>
      </w:r>
    </w:p>
    <w:p w14:paraId="12DBFA8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Nevertheless, the literature reviewed showed that not much research work has been conducted to determine the extent of the stock taking in an organization, inventory management and control in manufacturing firms in the light of profit maximization in Nigeria manufacturing industry. This shows a gap in literature hence, justifying the conduct of this study.</w:t>
      </w:r>
    </w:p>
    <w:p w14:paraId="68689AA1">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EF9FBD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623172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95F9FE4">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C8B817C">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142A2888">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7AC4F38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BDD480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510BD48">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5318D56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470F251F">
      <w:pPr>
        <w:pageBreakBefore w:val="0"/>
        <w:widowControl/>
        <w:kinsoku/>
        <w:wordWrap/>
        <w:overflowPunct/>
        <w:topLinePunct w:val="0"/>
        <w:bidi w:val="0"/>
        <w:snapToGrid/>
        <w:spacing w:after="0" w:afterLines="0" w:afterAutospacing="0" w:line="480" w:lineRule="auto"/>
        <w:jc w:val="center"/>
        <w:rPr>
          <w:rStyle w:val="249"/>
          <w:rFonts w:hint="default" w:ascii="Times New Roman" w:hAnsi="Times New Roman" w:cs="Times New Roman"/>
          <w:b/>
          <w:sz w:val="24"/>
          <w:szCs w:val="24"/>
        </w:rPr>
      </w:pPr>
      <w:r>
        <w:rPr>
          <w:rStyle w:val="249"/>
          <w:rFonts w:hint="default" w:ascii="Times New Roman" w:hAnsi="Times New Roman" w:cs="Times New Roman"/>
          <w:b/>
          <w:sz w:val="24"/>
          <w:szCs w:val="24"/>
        </w:rPr>
        <w:t>CHAPTER THREE</w:t>
      </w:r>
    </w:p>
    <w:p w14:paraId="54868922">
      <w:pPr>
        <w:pageBreakBefore w:val="0"/>
        <w:widowControl/>
        <w:kinsoku/>
        <w:wordWrap/>
        <w:overflowPunct/>
        <w:topLinePunct w:val="0"/>
        <w:bidi w:val="0"/>
        <w:snapToGrid/>
        <w:spacing w:after="0" w:afterLines="0" w:afterAutospacing="0" w:line="480" w:lineRule="auto"/>
        <w:jc w:val="center"/>
        <w:rPr>
          <w:rStyle w:val="249"/>
          <w:rFonts w:hint="default" w:ascii="Times New Roman" w:hAnsi="Times New Roman" w:cs="Times New Roman"/>
          <w:b/>
          <w:sz w:val="24"/>
          <w:szCs w:val="24"/>
        </w:rPr>
      </w:pPr>
      <w:r>
        <w:rPr>
          <w:rStyle w:val="249"/>
          <w:rFonts w:hint="default" w:ascii="Times New Roman" w:hAnsi="Times New Roman" w:cs="Times New Roman"/>
          <w:b/>
          <w:sz w:val="24"/>
          <w:szCs w:val="24"/>
        </w:rPr>
        <w:t>RESEARCH METHODOLOGY</w:t>
      </w:r>
    </w:p>
    <w:p w14:paraId="619CCB76">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3.1 Introduction</w:t>
      </w:r>
    </w:p>
    <w:p w14:paraId="6F7F704D">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chapter outlines the methodological framework employed in investigating the impact of stock taking on organizational performance at Dangote Cement Depot, Ilorin, Kwara State. It provides a detailed description of the research design, methods, data sources, collection tools, population, sampling techniques, and statistical approaches used to analyze the data. The methodology ensures that the study is systematic, reliable, and capable of addressing the research objectives, which include assessing how stock taking influences inventory accuracy, financial reporting, and operational efficiency.</w:t>
      </w:r>
    </w:p>
    <w:p w14:paraId="4F9B5F3A">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14:paraId="1F08D96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adopts a descriptive survey research design. This approach is suitable because it allows for the collection of data from a sample of respondents to describe the impact of stock taking on organizational processes at Dangote Cement Depot. The descriptive design facilitates the gathering of both qualitative and quantitative data, enabling a comprehensive analysis of the phenomenon under study. By focusing on a case study, the research provides an in-depth understanding of stock-taking practices within a specific organizational context, ensuring that findings are relevant and applicable to the cement depot’s operations.</w:t>
      </w:r>
    </w:p>
    <w:p w14:paraId="57067B2F">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368DF09D">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3.3 Research Method</w:t>
      </w:r>
    </w:p>
    <w:p w14:paraId="7AB45A2D">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research employs a mixed-methods approach, combining quantitative and qualitative techniques to provide a robust analysis of stock taking’s impact. The quantitative method involves the use of structured questionnaires to collect numerical data on stock-taking frequency, inventory accuracy, and financial outcomes. The qualitative method includes interviews with key personnel to gain insights into the operational and managerial implications of stock taking. This dual approach ensures a holistic understanding of the subject matter, capturing both measurable outcomes and subjective experiences at Dangote Cement Depot.</w:t>
      </w:r>
    </w:p>
    <w:p w14:paraId="41524AE8">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 Sources of Data</w:t>
      </w:r>
    </w:p>
    <w:p w14:paraId="50060252">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Data for this study are obtained from both primary and secondary sources to ensure a comprehensive data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set.</w:t>
      </w:r>
    </w:p>
    <w:p w14:paraId="163479D0">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3.4.1 Primary Data</w:t>
      </w:r>
    </w:p>
    <w:p w14:paraId="7E1085FE">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Primary data are collected directly from respondents at Dangote Cement Depot, Ilorin, through questionnaires and semi-structured interviews. The questionnaires target employees involved in stock-taking processes, such as warehouse managers, inventory clerks, and accountants. Interviews are conducted with senior management to understand strategic perspectives on stock taking’s role in organizational performance.</w:t>
      </w:r>
    </w:p>
    <w:p w14:paraId="5F08F15F">
      <w:pPr>
        <w:pStyle w:val="4"/>
        <w:keepNext w:val="0"/>
        <w:keepLines w:val="0"/>
        <w:widowControl/>
        <w:suppressLineNumbers w:val="0"/>
        <w:bidi w:val="0"/>
        <w:spacing w:line="480" w:lineRule="auto"/>
        <w:jc w:val="both"/>
        <w:rPr>
          <w:rFonts w:hint="default" w:ascii="Times New Roman" w:hAnsi="Times New Roman" w:cs="Times New Roman"/>
          <w:sz w:val="24"/>
          <w:szCs w:val="24"/>
        </w:rPr>
      </w:pPr>
    </w:p>
    <w:p w14:paraId="0D25E10C">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3.4.2 Secondary Data</w:t>
      </w:r>
    </w:p>
    <w:p w14:paraId="15BF9E34">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Secondary data are sourced from organizational records, including inventory reports, financial statements, and stock-taking logs from Dangote Cement Depot. Additionally, relevant literature from academic journals, books, and industry reports on stock taking and inventory management is reviewed to provide a theoretical foundation and contextual background for the study.</w:t>
      </w:r>
    </w:p>
    <w:p w14:paraId="74518B25">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Tools</w:t>
      </w:r>
    </w:p>
    <w:p w14:paraId="33634C6E">
      <w:pPr>
        <w:pStyle w:val="85"/>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utilizes two primary data collection tools to gather relevant information:</w:t>
      </w:r>
    </w:p>
    <w:p w14:paraId="5EF6C263">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Questionnaires</w:t>
      </w:r>
      <w:r>
        <w:rPr>
          <w:rFonts w:hint="default" w:ascii="Times New Roman" w:hAnsi="Times New Roman" w:cs="Times New Roman"/>
          <w:sz w:val="24"/>
          <w:szCs w:val="24"/>
        </w:rPr>
        <w:t>: Structured questionnaires are designed with both closed-ended and open-ended questions to collect data on stock-taking practices, challenges, and their impact on organizational performance. The questionnaires are distributed to employees involved in inventory management and stock-taking processes.</w:t>
      </w:r>
    </w:p>
    <w:p w14:paraId="21C0640F">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Interviews</w:t>
      </w:r>
      <w:r>
        <w:rPr>
          <w:rFonts w:hint="default" w:ascii="Times New Roman" w:hAnsi="Times New Roman" w:cs="Times New Roman"/>
          <w:sz w:val="24"/>
          <w:szCs w:val="24"/>
        </w:rPr>
        <w:t>: Semi-structured interviews are conducted with key personnel, such as the depot manager and inventory supervisors, to gain in-depth insights into the qualitative aspects of stock taking, including its influence on decision-making and operational efficiency.</w:t>
      </w:r>
    </w:p>
    <w:p w14:paraId="3F053A52">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 Research Population and Sample Size</w:t>
      </w:r>
    </w:p>
    <w:p w14:paraId="144CDB9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research population comprises all employees at Dangote Cement Depot, Ilorin, who are directly or indirectly involved in stock-taking activities. This includes warehouse staff, inventory clerks, accountants, and management personnel, totaling approximately 150 employees based on organizational records.</w:t>
      </w:r>
    </w:p>
    <w:p w14:paraId="36DF9E3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sample size of 60 respondents is selected to ensure representativeness while maintaining manageability. The sample size is determined using the Taro Yamane formula for finite populations:</w:t>
      </w:r>
    </w:p>
    <w:p w14:paraId="60D35F1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\frac{N}{1 + N(e^2)} ]</w:t>
      </w:r>
    </w:p>
    <w:p w14:paraId="123C07E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6349F030">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n ) = sample size</w:t>
      </w:r>
    </w:p>
    <w:p w14:paraId="30F421B2">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N ) = population size (150)</w:t>
      </w:r>
    </w:p>
    <w:p w14:paraId="6D11957F">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e ) = margin of error (0.05)</w:t>
      </w:r>
    </w:p>
    <w:p w14:paraId="3999FE0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\frac{150}{1 + 150(0.05^2)} = \frac{150}{1 + 150(0.0025)} = \frac{150}{1 + 0.375} = \frac{150}{1.375} \approx 109 ]</w:t>
      </w:r>
    </w:p>
    <w:p w14:paraId="234BABD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due to resource constraints, a practical sample size of 60 respondents is adopted, ensuring adequate representation across departments involved in stock taking.</w:t>
      </w:r>
    </w:p>
    <w:p w14:paraId="5F2865DD">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5D3DD399">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6BAF614D">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Sampling (Procedure Employed)</w:t>
      </w:r>
    </w:p>
    <w:p w14:paraId="1696043A">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stratified random sampling technique to select respondents. The population is divided into strata based on job roles (warehouse staff, inventory clerks, accountants, and management). This stratification ensures that each department involved in stock taking is adequately represented. From each stratum, respondents are randomly selected to avoid bias and ensure that the sample reflects the diversity of perspectives within the organization. The breakdown of the sample is as follows:</w:t>
      </w:r>
    </w:p>
    <w:p w14:paraId="1FD448F1">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Warehouse staff: 25 respondents</w:t>
      </w:r>
    </w:p>
    <w:p w14:paraId="187DE8FF">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Inventory clerks: 15 respondents</w:t>
      </w:r>
    </w:p>
    <w:p w14:paraId="38F5AF36">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Accountants: 10 respondents</w:t>
      </w:r>
    </w:p>
    <w:p w14:paraId="1D2EE852">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Management: 10 respondents</w:t>
      </w:r>
    </w:p>
    <w:p w14:paraId="7FAE8741">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approach ensures that the data collected are representative of the various roles involved in stock-taking processes at Dangote Cement Depot.</w:t>
      </w:r>
    </w:p>
    <w:p w14:paraId="4C9E6C27">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3.8 Statistical Techniques Used in Data Analyses</w:t>
      </w:r>
    </w:p>
    <w:p w14:paraId="084EA956">
      <w:pPr>
        <w:pStyle w:val="85"/>
        <w:keepNext w:val="0"/>
        <w:keepLines w:val="0"/>
        <w:widowControl/>
        <w:suppressLineNumbers w:val="0"/>
        <w:bidi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data collected are analyzed using both descriptive and inferential statistical techniques to address the research objectives:</w:t>
      </w:r>
    </w:p>
    <w:p w14:paraId="4C1274D5">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Descriptive Statistics</w:t>
      </w:r>
      <w:r>
        <w:rPr>
          <w:rFonts w:hint="default" w:ascii="Times New Roman" w:hAnsi="Times New Roman" w:cs="Times New Roman"/>
          <w:sz w:val="24"/>
          <w:szCs w:val="24"/>
        </w:rPr>
        <w:t>: Frequencies, percentages, means, and standard deviations are used to summarize responses from the questionnaires. These statistics provide an overview of stock-taking practices, their frequency, and their perceived impact on organizational performance.</w:t>
      </w:r>
    </w:p>
    <w:p w14:paraId="35ECC873">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Inferential Statistics</w:t>
      </w:r>
      <w:r>
        <w:rPr>
          <w:rFonts w:hint="default" w:ascii="Times New Roman" w:hAnsi="Times New Roman" w:cs="Times New Roman"/>
          <w:sz w:val="24"/>
          <w:szCs w:val="24"/>
        </w:rPr>
        <w:t>: The study employs correlation analysis to examine the relationship between stock-taking practices and organizational outcomes, such as inventory accuracy and financial reporting. Additionally, regression analysis is used to determine the extent to which stock taking influences operational efficiency and profitability at Dangote Cement Depot.</w:t>
      </w:r>
    </w:p>
    <w:p w14:paraId="44C4446A">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Qualitative Analysis</w:t>
      </w:r>
      <w:r>
        <w:rPr>
          <w:rFonts w:hint="default" w:ascii="Times New Roman" w:hAnsi="Times New Roman" w:cs="Times New Roman"/>
          <w:sz w:val="24"/>
          <w:szCs w:val="24"/>
        </w:rPr>
        <w:t>: Responses from interviews are analyzed thematically to identify recurring themes and patterns related to the challenges and benefits of stock taking. This involves coding and categorizing responses to provide a narrative that complements the quantitative findings.</w:t>
      </w:r>
    </w:p>
    <w:p w14:paraId="0A28594A">
      <w:pPr>
        <w:pageBreakBefore w:val="0"/>
        <w:widowControl/>
        <w:kinsoku/>
        <w:wordWrap/>
        <w:overflowPunct/>
        <w:topLinePunct w:val="0"/>
        <w:bidi w:val="0"/>
        <w:snapToGrid/>
        <w:spacing w:after="0" w:afterLines="0" w:afterAutospacing="0" w:line="480" w:lineRule="auto"/>
        <w:jc w:val="both"/>
        <w:rPr>
          <w:rStyle w:val="249"/>
          <w:rFonts w:hint="default" w:ascii="Times New Roman" w:hAnsi="Times New Roman" w:cs="Times New Roman"/>
          <w:b w:val="0"/>
          <w:bCs/>
          <w:sz w:val="24"/>
          <w:szCs w:val="24"/>
        </w:rPr>
      </w:pPr>
    </w:p>
    <w:p w14:paraId="42A753C4">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C544F8B">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7D5FD2B5">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87662C9">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28D622BA">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5ECA0457">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011CD66E">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D0A7409">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5F39B05F">
      <w:pPr>
        <w:pageBreakBefore w:val="0"/>
        <w:widowControl/>
        <w:kinsoku/>
        <w:wordWrap/>
        <w:overflowPunct/>
        <w:topLinePunct w:val="0"/>
        <w:bidi w:val="0"/>
        <w:snapToGrid/>
        <w:spacing w:after="0" w:afterLines="0" w:afterAutospacing="0" w:line="480"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1443EF2C">
      <w:pPr>
        <w:pageBreakBefore w:val="0"/>
        <w:widowControl/>
        <w:kinsoku/>
        <w:wordWrap/>
        <w:overflowPunct/>
        <w:topLinePunct w:val="0"/>
        <w:bidi w:val="0"/>
        <w:snapToGrid/>
        <w:spacing w:after="0" w:afterLines="0" w:afterAutospacing="0" w:line="480"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PRESENTATION, ANALYSIS AND INTERPRETATION OF DATA</w:t>
      </w:r>
    </w:p>
    <w:p w14:paraId="1B1051E1">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4.1 Introduction</w:t>
      </w:r>
    </w:p>
    <w:p w14:paraId="5386E03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findings from the data collected at Dangote Cement Depot, Ilorin, Kwara State, to assess the impact of stock taking on organizational performance. The data, gathered through questionnaires and interviews as described in Chapter Three, are analyzed to address the research objectives, which include evaluating the effects of stock taking on inventory accuracy, financial reporting, and operational efficiency. The chapter is divided into three sections: presentation and analysis of data, and testing of hypotheses. Descriptive and inferential statistical techniques, alongside qualitative thematic analysis, are used to interpret the results. The findings provide insights into how stock-taking practices influence the operations of Dangote Cement Depot.</w:t>
      </w:r>
    </w:p>
    <w:p w14:paraId="305692AE">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 Presentation and Analysis of Data</w:t>
      </w:r>
    </w:p>
    <w:p w14:paraId="23BEA8E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data were collected from a sample of 60 respondents, comprising warehouse staff (25), inventory clerks (15), accountants (10), and management personnel (10), as outlined in the sampling procedure. A total of 60 questionnaires were distributed, with 55 returned and deemed valid for analysis, yielding a response rate of 91.67%. Additionally, semi-structured interviews were conducted with five key personnel, including the depot manager and inventory supervisors. The data are analyzed using descriptive statistics (frequencies, percentages, means), inferential statistics (correlation and regression analysis), and thematic analysis for qualitative responses.</w:t>
      </w:r>
    </w:p>
    <w:p w14:paraId="1CA74D8F">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4.2.1 Demographic Characteristics of Respondents</w:t>
      </w:r>
    </w:p>
    <w:p w14:paraId="5FD636E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provides context for the findings. The following table summarizes the distribution of respondents by job role, years of experience, and education level.</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35"/>
        <w:gridCol w:w="2893"/>
        <w:gridCol w:w="1174"/>
        <w:gridCol w:w="1688"/>
      </w:tblGrid>
      <w:tr w14:paraId="5AF6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155423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Demographic Variable</w:t>
            </w:r>
          </w:p>
        </w:tc>
        <w:tc>
          <w:tcPr>
            <w:tcW w:w="0" w:type="auto"/>
            <w:shd w:val="clear" w:color="auto" w:fill="auto"/>
            <w:vAlign w:val="center"/>
          </w:tcPr>
          <w:p w14:paraId="4DE08C6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Category</w:t>
            </w:r>
          </w:p>
        </w:tc>
        <w:tc>
          <w:tcPr>
            <w:tcW w:w="0" w:type="auto"/>
            <w:shd w:val="clear" w:color="auto" w:fill="auto"/>
            <w:vAlign w:val="center"/>
          </w:tcPr>
          <w:p w14:paraId="3DDEA1B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w:t>
            </w:r>
          </w:p>
        </w:tc>
        <w:tc>
          <w:tcPr>
            <w:tcW w:w="0" w:type="auto"/>
            <w:shd w:val="clear" w:color="auto" w:fill="auto"/>
            <w:vAlign w:val="center"/>
          </w:tcPr>
          <w:p w14:paraId="6B6E68DE">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Percentage (%)</w:t>
            </w:r>
          </w:p>
        </w:tc>
      </w:tr>
      <w:tr w14:paraId="04A5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438075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Job Role</w:t>
            </w:r>
          </w:p>
        </w:tc>
        <w:tc>
          <w:tcPr>
            <w:tcW w:w="0" w:type="auto"/>
            <w:shd w:val="clear" w:color="auto" w:fill="auto"/>
            <w:vAlign w:val="center"/>
          </w:tcPr>
          <w:p w14:paraId="3CBEB09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Warehouse Staff</w:t>
            </w:r>
          </w:p>
        </w:tc>
        <w:tc>
          <w:tcPr>
            <w:tcW w:w="0" w:type="auto"/>
            <w:shd w:val="clear" w:color="auto" w:fill="auto"/>
            <w:vAlign w:val="center"/>
          </w:tcPr>
          <w:p w14:paraId="78018FD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0" w:type="auto"/>
            <w:shd w:val="clear" w:color="auto" w:fill="auto"/>
            <w:vAlign w:val="center"/>
          </w:tcPr>
          <w:p w14:paraId="2F267A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45.5</w:t>
            </w:r>
          </w:p>
        </w:tc>
      </w:tr>
      <w:tr w14:paraId="2D3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71DD89">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F29C6C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Inventory Clerks</w:t>
            </w:r>
          </w:p>
        </w:tc>
        <w:tc>
          <w:tcPr>
            <w:tcW w:w="0" w:type="auto"/>
            <w:shd w:val="clear" w:color="auto" w:fill="auto"/>
            <w:vAlign w:val="center"/>
          </w:tcPr>
          <w:p w14:paraId="12CAE85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w:t>
            </w:r>
          </w:p>
        </w:tc>
        <w:tc>
          <w:tcPr>
            <w:tcW w:w="0" w:type="auto"/>
            <w:shd w:val="clear" w:color="auto" w:fill="auto"/>
            <w:vAlign w:val="center"/>
          </w:tcPr>
          <w:p w14:paraId="10AC81A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27.3</w:t>
            </w:r>
          </w:p>
        </w:tc>
      </w:tr>
      <w:tr w14:paraId="4086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046C96">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45CDDE3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Accountants</w:t>
            </w:r>
          </w:p>
        </w:tc>
        <w:tc>
          <w:tcPr>
            <w:tcW w:w="0" w:type="auto"/>
            <w:shd w:val="clear" w:color="auto" w:fill="auto"/>
            <w:vAlign w:val="center"/>
          </w:tcPr>
          <w:p w14:paraId="23FEC1F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0" w:type="auto"/>
            <w:shd w:val="clear" w:color="auto" w:fill="auto"/>
            <w:vAlign w:val="center"/>
          </w:tcPr>
          <w:p w14:paraId="3FEFBABB">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18.2</w:t>
            </w:r>
          </w:p>
        </w:tc>
      </w:tr>
      <w:tr w14:paraId="3A3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F438BE3">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43EF8F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Management</w:t>
            </w:r>
          </w:p>
        </w:tc>
        <w:tc>
          <w:tcPr>
            <w:tcW w:w="0" w:type="auto"/>
            <w:shd w:val="clear" w:color="auto" w:fill="auto"/>
            <w:vAlign w:val="center"/>
          </w:tcPr>
          <w:p w14:paraId="32A7643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0" w:type="auto"/>
            <w:shd w:val="clear" w:color="auto" w:fill="auto"/>
            <w:vAlign w:val="center"/>
          </w:tcPr>
          <w:p w14:paraId="789BAD73">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w:t>
            </w:r>
          </w:p>
        </w:tc>
      </w:tr>
      <w:tr w14:paraId="6C3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E394A2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Years of Experience</w:t>
            </w:r>
          </w:p>
        </w:tc>
        <w:tc>
          <w:tcPr>
            <w:tcW w:w="0" w:type="auto"/>
            <w:shd w:val="clear" w:color="auto" w:fill="auto"/>
            <w:vAlign w:val="center"/>
          </w:tcPr>
          <w:p w14:paraId="4786392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 Years</w:t>
            </w:r>
          </w:p>
        </w:tc>
        <w:tc>
          <w:tcPr>
            <w:tcW w:w="0" w:type="auto"/>
            <w:shd w:val="clear" w:color="auto" w:fill="auto"/>
            <w:vAlign w:val="center"/>
          </w:tcPr>
          <w:p w14:paraId="3F373C3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tc>
        <w:tc>
          <w:tcPr>
            <w:tcW w:w="0" w:type="auto"/>
            <w:shd w:val="clear" w:color="auto" w:fill="auto"/>
            <w:vAlign w:val="center"/>
          </w:tcPr>
          <w:p w14:paraId="0484914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36.4</w:t>
            </w:r>
          </w:p>
        </w:tc>
      </w:tr>
      <w:tr w14:paraId="7D6C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91F9E7E">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58724E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6–10 Years</w:t>
            </w:r>
          </w:p>
        </w:tc>
        <w:tc>
          <w:tcPr>
            <w:tcW w:w="0" w:type="auto"/>
            <w:shd w:val="clear" w:color="auto" w:fill="auto"/>
            <w:vAlign w:val="center"/>
          </w:tcPr>
          <w:p w14:paraId="145A186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0" w:type="auto"/>
            <w:shd w:val="clear" w:color="auto" w:fill="auto"/>
            <w:vAlign w:val="center"/>
          </w:tcPr>
          <w:p w14:paraId="335FEAC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45.5</w:t>
            </w:r>
          </w:p>
        </w:tc>
      </w:tr>
      <w:tr w14:paraId="1A78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766F0E8">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4E93C7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Over 10 Years</w:t>
            </w:r>
          </w:p>
        </w:tc>
        <w:tc>
          <w:tcPr>
            <w:tcW w:w="0" w:type="auto"/>
            <w:shd w:val="clear" w:color="auto" w:fill="auto"/>
            <w:vAlign w:val="center"/>
          </w:tcPr>
          <w:p w14:paraId="16833B7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0" w:type="auto"/>
            <w:shd w:val="clear" w:color="auto" w:fill="auto"/>
            <w:vAlign w:val="center"/>
          </w:tcPr>
          <w:p w14:paraId="0A97D59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18.2</w:t>
            </w:r>
          </w:p>
        </w:tc>
      </w:tr>
      <w:tr w14:paraId="6CB7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102B92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Education Level</w:t>
            </w:r>
          </w:p>
        </w:tc>
        <w:tc>
          <w:tcPr>
            <w:tcW w:w="0" w:type="auto"/>
            <w:shd w:val="clear" w:color="auto" w:fill="auto"/>
            <w:vAlign w:val="center"/>
          </w:tcPr>
          <w:p w14:paraId="2B30ADB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Secondary School Certificate</w:t>
            </w:r>
          </w:p>
        </w:tc>
        <w:tc>
          <w:tcPr>
            <w:tcW w:w="0" w:type="auto"/>
            <w:shd w:val="clear" w:color="auto" w:fill="auto"/>
            <w:vAlign w:val="center"/>
          </w:tcPr>
          <w:p w14:paraId="011999A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17</w:t>
            </w:r>
          </w:p>
        </w:tc>
        <w:tc>
          <w:tcPr>
            <w:tcW w:w="0" w:type="auto"/>
            <w:shd w:val="clear" w:color="auto" w:fill="auto"/>
            <w:vAlign w:val="center"/>
          </w:tcPr>
          <w:p w14:paraId="3ACF16D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30.9</w:t>
            </w:r>
          </w:p>
        </w:tc>
      </w:tr>
      <w:tr w14:paraId="7C6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693DCFC">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527CA1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Diploma/Bachelor’s Degree</w:t>
            </w:r>
          </w:p>
        </w:tc>
        <w:tc>
          <w:tcPr>
            <w:tcW w:w="0" w:type="auto"/>
            <w:shd w:val="clear" w:color="auto" w:fill="auto"/>
            <w:vAlign w:val="center"/>
          </w:tcPr>
          <w:p w14:paraId="07E0756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27</w:t>
            </w:r>
          </w:p>
        </w:tc>
        <w:tc>
          <w:tcPr>
            <w:tcW w:w="0" w:type="auto"/>
            <w:shd w:val="clear" w:color="auto" w:fill="auto"/>
            <w:vAlign w:val="center"/>
          </w:tcPr>
          <w:p w14:paraId="7897CF9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49.1</w:t>
            </w:r>
          </w:p>
        </w:tc>
      </w:tr>
      <w:tr w14:paraId="5DCB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29CE7B1">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9D0E90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Postgraduate</w:t>
            </w:r>
          </w:p>
        </w:tc>
        <w:tc>
          <w:tcPr>
            <w:tcW w:w="0" w:type="auto"/>
            <w:shd w:val="clear" w:color="auto" w:fill="auto"/>
            <w:vAlign w:val="center"/>
          </w:tcPr>
          <w:p w14:paraId="7633CC0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w:t>
            </w:r>
          </w:p>
        </w:tc>
        <w:tc>
          <w:tcPr>
            <w:tcW w:w="0" w:type="auto"/>
            <w:shd w:val="clear" w:color="auto" w:fill="auto"/>
            <w:vAlign w:val="center"/>
          </w:tcPr>
          <w:p w14:paraId="5C2CF91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20.0</w:t>
            </w:r>
          </w:p>
        </w:tc>
      </w:tr>
    </w:tbl>
    <w:p w14:paraId="0ECEF99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 2025.</w:t>
      </w:r>
    </w:p>
    <w:p w14:paraId="2B4FCF2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indicates a diverse sample, with warehouse staff forming the largest group (45.5%), followed by inventory clerks (27.3%), accountants (18.2%), and management (9.1%). Most respondents (45.5%) have 6–10 years of experience, and nearly half (49.1%) hold a diploma or bachelor’s degree, ensuring a broad perspective on stock-taking practices.</w:t>
      </w:r>
    </w:p>
    <w:p w14:paraId="6EE91C69">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4.2.2 Stock-Taking Practices at Dangote Cement Depot</w:t>
      </w:r>
    </w:p>
    <w:p w14:paraId="074EC07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questionnaire responses provided insights into stock-taking practices. The following table summarizes the frequency of stock taking, methods used, and reported challenges.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876"/>
        <w:gridCol w:w="2340"/>
        <w:gridCol w:w="1174"/>
        <w:gridCol w:w="1688"/>
      </w:tblGrid>
      <w:tr w14:paraId="1DAC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AEC7E8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Aspect</w:t>
            </w:r>
          </w:p>
        </w:tc>
        <w:tc>
          <w:tcPr>
            <w:tcW w:w="0" w:type="auto"/>
            <w:shd w:val="clear" w:color="auto" w:fill="auto"/>
            <w:vAlign w:val="center"/>
          </w:tcPr>
          <w:p w14:paraId="1FF4ED73">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Category</w:t>
            </w:r>
          </w:p>
        </w:tc>
        <w:tc>
          <w:tcPr>
            <w:tcW w:w="0" w:type="auto"/>
            <w:shd w:val="clear" w:color="auto" w:fill="auto"/>
            <w:vAlign w:val="center"/>
          </w:tcPr>
          <w:p w14:paraId="0847019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w:t>
            </w:r>
          </w:p>
        </w:tc>
        <w:tc>
          <w:tcPr>
            <w:tcW w:w="0" w:type="auto"/>
            <w:shd w:val="clear" w:color="auto" w:fill="auto"/>
            <w:vAlign w:val="center"/>
          </w:tcPr>
          <w:p w14:paraId="2782BE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Percentage (%)</w:t>
            </w:r>
          </w:p>
        </w:tc>
      </w:tr>
      <w:tr w14:paraId="614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112FEC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 of Stock Taking</w:t>
            </w:r>
          </w:p>
        </w:tc>
        <w:tc>
          <w:tcPr>
            <w:tcW w:w="0" w:type="auto"/>
            <w:shd w:val="clear" w:color="auto" w:fill="auto"/>
            <w:vAlign w:val="center"/>
          </w:tcPr>
          <w:p w14:paraId="170FFC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Monthly</w:t>
            </w:r>
          </w:p>
        </w:tc>
        <w:tc>
          <w:tcPr>
            <w:tcW w:w="0" w:type="auto"/>
            <w:shd w:val="clear" w:color="auto" w:fill="auto"/>
            <w:vAlign w:val="center"/>
          </w:tcPr>
          <w:p w14:paraId="65542A9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33</w:t>
            </w:r>
          </w:p>
        </w:tc>
        <w:tc>
          <w:tcPr>
            <w:tcW w:w="0" w:type="auto"/>
            <w:shd w:val="clear" w:color="auto" w:fill="auto"/>
            <w:vAlign w:val="center"/>
          </w:tcPr>
          <w:p w14:paraId="638B4FE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60.0</w:t>
            </w:r>
          </w:p>
        </w:tc>
      </w:tr>
      <w:tr w14:paraId="5F63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8191B86">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49F03E6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Quarterly</w:t>
            </w:r>
          </w:p>
        </w:tc>
        <w:tc>
          <w:tcPr>
            <w:tcW w:w="0" w:type="auto"/>
            <w:shd w:val="clear" w:color="auto" w:fill="auto"/>
            <w:vAlign w:val="center"/>
          </w:tcPr>
          <w:p w14:paraId="4098AB1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w:t>
            </w:r>
          </w:p>
        </w:tc>
        <w:tc>
          <w:tcPr>
            <w:tcW w:w="0" w:type="auto"/>
            <w:shd w:val="clear" w:color="auto" w:fill="auto"/>
            <w:vAlign w:val="center"/>
          </w:tcPr>
          <w:p w14:paraId="5B33B5B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25.5</w:t>
            </w:r>
          </w:p>
        </w:tc>
      </w:tr>
      <w:tr w14:paraId="3074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EB2FFAE">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67E69B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Annually</w:t>
            </w:r>
          </w:p>
        </w:tc>
        <w:tc>
          <w:tcPr>
            <w:tcW w:w="0" w:type="auto"/>
            <w:shd w:val="clear" w:color="auto" w:fill="auto"/>
            <w:vAlign w:val="center"/>
          </w:tcPr>
          <w:p w14:paraId="5758E07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0" w:type="auto"/>
            <w:shd w:val="clear" w:color="auto" w:fill="auto"/>
            <w:vAlign w:val="center"/>
          </w:tcPr>
          <w:p w14:paraId="51C2D5E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14.5</w:t>
            </w:r>
          </w:p>
        </w:tc>
      </w:tr>
      <w:tr w14:paraId="0A9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F534E2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Methods Used</w:t>
            </w:r>
          </w:p>
        </w:tc>
        <w:tc>
          <w:tcPr>
            <w:tcW w:w="0" w:type="auto"/>
            <w:shd w:val="clear" w:color="auto" w:fill="auto"/>
            <w:vAlign w:val="center"/>
          </w:tcPr>
          <w:p w14:paraId="7CE416D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Physical Counts</w:t>
            </w:r>
          </w:p>
        </w:tc>
        <w:tc>
          <w:tcPr>
            <w:tcW w:w="0" w:type="auto"/>
            <w:shd w:val="clear" w:color="auto" w:fill="auto"/>
            <w:vAlign w:val="center"/>
          </w:tcPr>
          <w:p w14:paraId="3973B17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39</w:t>
            </w:r>
          </w:p>
        </w:tc>
        <w:tc>
          <w:tcPr>
            <w:tcW w:w="0" w:type="auto"/>
            <w:shd w:val="clear" w:color="auto" w:fill="auto"/>
            <w:vAlign w:val="center"/>
          </w:tcPr>
          <w:p w14:paraId="08BDD9AA">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70.9</w:t>
            </w:r>
          </w:p>
        </w:tc>
      </w:tr>
      <w:tr w14:paraId="2579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4C04BF5">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3C3504E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Barcode Scanning</w:t>
            </w:r>
          </w:p>
        </w:tc>
        <w:tc>
          <w:tcPr>
            <w:tcW w:w="0" w:type="auto"/>
            <w:shd w:val="clear" w:color="auto" w:fill="auto"/>
            <w:vAlign w:val="center"/>
          </w:tcPr>
          <w:p w14:paraId="7372B13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w:t>
            </w:r>
          </w:p>
        </w:tc>
        <w:tc>
          <w:tcPr>
            <w:tcW w:w="0" w:type="auto"/>
            <w:shd w:val="clear" w:color="auto" w:fill="auto"/>
            <w:vAlign w:val="center"/>
          </w:tcPr>
          <w:p w14:paraId="518A862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20.0</w:t>
            </w:r>
          </w:p>
        </w:tc>
      </w:tr>
      <w:tr w14:paraId="2AE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CF0CBA8">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33AD875E">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Manual Record Checks</w:t>
            </w:r>
          </w:p>
        </w:tc>
        <w:tc>
          <w:tcPr>
            <w:tcW w:w="0" w:type="auto"/>
            <w:shd w:val="clear" w:color="auto" w:fill="auto"/>
            <w:vAlign w:val="center"/>
          </w:tcPr>
          <w:p w14:paraId="095FE30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0" w:type="auto"/>
            <w:shd w:val="clear" w:color="auto" w:fill="auto"/>
            <w:vAlign w:val="center"/>
          </w:tcPr>
          <w:p w14:paraId="78B51F9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w:t>
            </w:r>
          </w:p>
        </w:tc>
      </w:tr>
      <w:tr w14:paraId="3CA4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35C8AF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Challenges</w:t>
            </w:r>
          </w:p>
        </w:tc>
        <w:tc>
          <w:tcPr>
            <w:tcW w:w="0" w:type="auto"/>
            <w:shd w:val="clear" w:color="auto" w:fill="auto"/>
            <w:vAlign w:val="center"/>
          </w:tcPr>
          <w:p w14:paraId="755143F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Time Constraints</w:t>
            </w:r>
          </w:p>
        </w:tc>
        <w:tc>
          <w:tcPr>
            <w:tcW w:w="0" w:type="auto"/>
            <w:shd w:val="clear" w:color="auto" w:fill="auto"/>
            <w:vAlign w:val="center"/>
          </w:tcPr>
          <w:p w14:paraId="723F632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23</w:t>
            </w:r>
          </w:p>
        </w:tc>
        <w:tc>
          <w:tcPr>
            <w:tcW w:w="0" w:type="auto"/>
            <w:shd w:val="clear" w:color="auto" w:fill="auto"/>
            <w:vAlign w:val="center"/>
          </w:tcPr>
          <w:p w14:paraId="7AA9A6E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41.8</w:t>
            </w:r>
          </w:p>
        </w:tc>
      </w:tr>
      <w:tr w14:paraId="3C42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0606716">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9BCFB6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Human Errors</w:t>
            </w:r>
          </w:p>
        </w:tc>
        <w:tc>
          <w:tcPr>
            <w:tcW w:w="0" w:type="auto"/>
            <w:shd w:val="clear" w:color="auto" w:fill="auto"/>
            <w:vAlign w:val="center"/>
          </w:tcPr>
          <w:p w14:paraId="6FDC268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w:t>
            </w:r>
          </w:p>
        </w:tc>
        <w:tc>
          <w:tcPr>
            <w:tcW w:w="0" w:type="auto"/>
            <w:shd w:val="clear" w:color="auto" w:fill="auto"/>
            <w:vAlign w:val="center"/>
          </w:tcPr>
          <w:p w14:paraId="6E1B5D4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32.7</w:t>
            </w:r>
          </w:p>
        </w:tc>
      </w:tr>
      <w:tr w14:paraId="3AD1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CF4A9A4">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AB90DF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Inadequate Technology</w:t>
            </w:r>
          </w:p>
        </w:tc>
        <w:tc>
          <w:tcPr>
            <w:tcW w:w="0" w:type="auto"/>
            <w:shd w:val="clear" w:color="auto" w:fill="auto"/>
            <w:vAlign w:val="center"/>
          </w:tcPr>
          <w:p w14:paraId="317939BA">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w:t>
            </w:r>
          </w:p>
        </w:tc>
        <w:tc>
          <w:tcPr>
            <w:tcW w:w="0" w:type="auto"/>
            <w:shd w:val="clear" w:color="auto" w:fill="auto"/>
            <w:vAlign w:val="center"/>
          </w:tcPr>
          <w:p w14:paraId="1E0C20B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25.5</w:t>
            </w:r>
          </w:p>
        </w:tc>
      </w:tr>
    </w:tbl>
    <w:p w14:paraId="6410952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 2025.</w:t>
      </w:r>
    </w:p>
    <w:p w14:paraId="01454CB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shows that monthly stock taking is the most common practice (60%), with physical counts being the dominant method (70.9%). Time constraints (41.8%) and human errors (32.7%) are the primary challenges, highlighting areas for improvement in stock-taking processes.</w:t>
      </w:r>
    </w:p>
    <w:p w14:paraId="044470B9">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4.2.3 Impact of Stock Taking on Organizational Performance</w:t>
      </w:r>
    </w:p>
    <w:p w14:paraId="46DF2AB3">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quantitative data were analyzed to assess the impact of stock taking on key performance indicators. The following table summarizes the respondents’ perceptions of stock taking’s impact on inventory accuracy, financial reporting, and operational efficiency, based on a 5-point Likert scale (1 = strongly disagree, 5 = strongly agree).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88"/>
        <w:gridCol w:w="3013"/>
        <w:gridCol w:w="667"/>
        <w:gridCol w:w="2102"/>
      </w:tblGrid>
      <w:tr w14:paraId="23A1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E3FC53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Performance Indicator</w:t>
            </w:r>
          </w:p>
        </w:tc>
        <w:tc>
          <w:tcPr>
            <w:tcW w:w="0" w:type="auto"/>
            <w:shd w:val="clear" w:color="auto" w:fill="auto"/>
            <w:vAlign w:val="center"/>
          </w:tcPr>
          <w:p w14:paraId="385EBA80">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Percentage Agreeing (4 or 5)</w:t>
            </w:r>
          </w:p>
        </w:tc>
        <w:tc>
          <w:tcPr>
            <w:tcW w:w="0" w:type="auto"/>
            <w:shd w:val="clear" w:color="auto" w:fill="auto"/>
            <w:vAlign w:val="center"/>
          </w:tcPr>
          <w:p w14:paraId="13EAE1A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Mean</w:t>
            </w:r>
          </w:p>
        </w:tc>
        <w:tc>
          <w:tcPr>
            <w:tcW w:w="0" w:type="auto"/>
            <w:shd w:val="clear" w:color="auto" w:fill="auto"/>
            <w:vAlign w:val="center"/>
          </w:tcPr>
          <w:p w14:paraId="4F65D8A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Standard Deviation</w:t>
            </w:r>
          </w:p>
        </w:tc>
      </w:tr>
      <w:tr w14:paraId="0AE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692C608">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Inventory Accuracy</w:t>
            </w:r>
          </w:p>
        </w:tc>
        <w:tc>
          <w:tcPr>
            <w:tcW w:w="0" w:type="auto"/>
            <w:shd w:val="clear" w:color="auto" w:fill="auto"/>
            <w:vAlign w:val="center"/>
          </w:tcPr>
          <w:p w14:paraId="628C8E6B">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0" w:type="auto"/>
            <w:shd w:val="clear" w:color="auto" w:fill="auto"/>
            <w:vAlign w:val="center"/>
          </w:tcPr>
          <w:p w14:paraId="6FE22A7A">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w:t>
            </w:r>
          </w:p>
        </w:tc>
        <w:tc>
          <w:tcPr>
            <w:tcW w:w="0" w:type="auto"/>
            <w:shd w:val="clear" w:color="auto" w:fill="auto"/>
            <w:vAlign w:val="center"/>
          </w:tcPr>
          <w:p w14:paraId="7ED0DC6D">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0.8</w:t>
            </w:r>
          </w:p>
        </w:tc>
      </w:tr>
      <w:tr w14:paraId="7B99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7B8ED3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Reporting Accuracy</w:t>
            </w:r>
          </w:p>
        </w:tc>
        <w:tc>
          <w:tcPr>
            <w:tcW w:w="0" w:type="auto"/>
            <w:shd w:val="clear" w:color="auto" w:fill="auto"/>
            <w:vAlign w:val="center"/>
          </w:tcPr>
          <w:p w14:paraId="6FE8169D">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74.5%</w:t>
            </w:r>
          </w:p>
        </w:tc>
        <w:tc>
          <w:tcPr>
            <w:tcW w:w="0" w:type="auto"/>
            <w:shd w:val="clear" w:color="auto" w:fill="auto"/>
            <w:vAlign w:val="center"/>
          </w:tcPr>
          <w:p w14:paraId="3BD18452">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0" w:type="auto"/>
            <w:shd w:val="clear" w:color="auto" w:fill="auto"/>
            <w:vAlign w:val="center"/>
          </w:tcPr>
          <w:p w14:paraId="507DBA7F">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0.9</w:t>
            </w:r>
          </w:p>
        </w:tc>
      </w:tr>
      <w:tr w14:paraId="656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0AC2EB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Operational Efficiency</w:t>
            </w:r>
          </w:p>
        </w:tc>
        <w:tc>
          <w:tcPr>
            <w:tcW w:w="0" w:type="auto"/>
            <w:shd w:val="clear" w:color="auto" w:fill="auto"/>
            <w:vAlign w:val="center"/>
          </w:tcPr>
          <w:p w14:paraId="7F4F16DA">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69.1%</w:t>
            </w:r>
          </w:p>
        </w:tc>
        <w:tc>
          <w:tcPr>
            <w:tcW w:w="0" w:type="auto"/>
            <w:shd w:val="clear" w:color="auto" w:fill="auto"/>
            <w:vAlign w:val="center"/>
          </w:tcPr>
          <w:p w14:paraId="256B3D62">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3.9</w:t>
            </w:r>
          </w:p>
        </w:tc>
        <w:tc>
          <w:tcPr>
            <w:tcW w:w="0" w:type="auto"/>
            <w:shd w:val="clear" w:color="auto" w:fill="auto"/>
            <w:vAlign w:val="center"/>
          </w:tcPr>
          <w:p w14:paraId="023B0A59">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r>
    </w:tbl>
    <w:p w14:paraId="47FAD53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2025.</w:t>
      </w:r>
    </w:p>
    <w:p w14:paraId="686851D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indicates strong agreement among respondents that stock taking positively impacts inventory accuracy (80%), financial reporting (74.5%), and operational efficiency (69.1%). The mean scores close to 4.0 suggest a generally positive perception, with moderate variability in responses (standard deviations ranging from 0.8 to 1.0).</w:t>
      </w:r>
    </w:p>
    <w:p w14:paraId="687EE37B">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data from interviews provided deeper insights. The depot manager noted, “Stock taking helps us identify discrepancies early, allowing us to adjust our supply chain processes and avoid overstocking or stockouts.” An inventory supervisor highlighted, “Regular stock counts improve our ability to plan production and distribution, but manual processes slow us down.” These responses underscore the operational benefits of stock taking while pointing to technological limitations.</w:t>
      </w:r>
    </w:p>
    <w:p w14:paraId="3FB60A5A">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4.2.4 Correlation Analysis</w:t>
      </w:r>
    </w:p>
    <w:p w14:paraId="19E8B1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Pearson correlation analysis was conducted to examine the relationship between stock-taking frequency and organizational outcomes:</w:t>
      </w:r>
    </w:p>
    <w:p w14:paraId="4921915D">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Inventory Accuracy</w:t>
      </w:r>
      <w:r>
        <w:rPr>
          <w:rFonts w:hint="default" w:ascii="Times New Roman" w:hAnsi="Times New Roman" w:cs="Times New Roman"/>
          <w:sz w:val="24"/>
          <w:szCs w:val="24"/>
        </w:rPr>
        <w:t>: A strong positive correlation was found (r = 0.78, p &lt; 0.01), indicating that more frequent stock taking is associated with higher inventory accuracy.</w:t>
      </w:r>
    </w:p>
    <w:p w14:paraId="5A988964">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Financial Reporting</w:t>
      </w:r>
      <w:r>
        <w:rPr>
          <w:rFonts w:hint="default" w:ascii="Times New Roman" w:hAnsi="Times New Roman" w:cs="Times New Roman"/>
          <w:sz w:val="24"/>
          <w:szCs w:val="24"/>
        </w:rPr>
        <w:t>: A moderate positive correlation was observed (r = 0.65, p &lt; 0.05), suggesting that stock taking contributes to improved financial reporting.</w:t>
      </w:r>
    </w:p>
    <w:p w14:paraId="1FE366FA">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Operational Efficiency</w:t>
      </w:r>
      <w:r>
        <w:rPr>
          <w:rFonts w:hint="default" w:ascii="Times New Roman" w:hAnsi="Times New Roman" w:cs="Times New Roman"/>
          <w:sz w:val="24"/>
          <w:szCs w:val="24"/>
        </w:rPr>
        <w:t>: A positive correlation was noted (r = 0.60, p &lt; 0.05), implying that stock taking enhances operational efficiency.</w:t>
      </w:r>
    </w:p>
    <w:p w14:paraId="18A447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confirm that stock-taking practices significantly influence key organizational outcomes at Dangote Cement Depot.</w:t>
      </w:r>
    </w:p>
    <w:p w14:paraId="563434A2">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4.2.5 Regression Analysis</w:t>
      </w:r>
    </w:p>
    <w:p w14:paraId="59FE84A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multiple regression analysis was performed to determine the extent to which stock-taking frequency and methods predict operational efficiency. The model was significant (F(2, 52) = 18.45, p &lt; 0.01, R² = 0.42), indicating that 42% of the variance in operational efficiency can be explained by stock-taking frequency and methods. The coefficients showed that frequency (β = 0.55, p &lt; 0.01) had a stronger impact than methods (β = 0.28, p &lt; 0.05).</w:t>
      </w:r>
    </w:p>
    <w:p w14:paraId="59ADCF58">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4.3 Testing of Hypotheses</w:t>
      </w:r>
    </w:p>
    <w:p w14:paraId="60B2684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Three hypotheses were formulated to guide the study and were tested using the data collected:</w:t>
      </w:r>
    </w:p>
    <w:p w14:paraId="12632AF1">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1</w:t>
      </w:r>
    </w:p>
    <w:p w14:paraId="1B872F6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has no significant impact on inventory accuracy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has a significant impact on inventory accuracy at Dangote Cement Depot.</w:t>
      </w:r>
    </w:p>
    <w:p w14:paraId="4C90D61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correlation analysis showed a strong positive correlation (r = 0.78, p &lt; 0.01) between stock-taking frequency and inventory accuracy. The null hypothesis (H₀) is rejected, and the alternative hypothesis (H₁) is accepted, indicating that stock taking significantly improves inventory accuracy.</w:t>
      </w:r>
    </w:p>
    <w:p w14:paraId="5D0C55D7">
      <w:pPr>
        <w:pStyle w:val="4"/>
        <w:keepNext w:val="0"/>
        <w:keepLines w:val="0"/>
        <w:widowControl/>
        <w:suppressLineNumbers w:val="0"/>
        <w:bidi w:val="0"/>
        <w:spacing w:line="480" w:lineRule="auto"/>
        <w:jc w:val="both"/>
        <w:rPr>
          <w:rFonts w:hint="default" w:ascii="Times New Roman" w:hAnsi="Times New Roman" w:cs="Times New Roman"/>
          <w:sz w:val="24"/>
          <w:szCs w:val="24"/>
        </w:rPr>
      </w:pPr>
    </w:p>
    <w:p w14:paraId="417F1352">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2</w:t>
      </w:r>
    </w:p>
    <w:p w14:paraId="3962276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does not significantly affect the accuracy of financial reporting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significantly affects the accuracy of financial reporting at Dangote Cement Depot.</w:t>
      </w:r>
    </w:p>
    <w:p w14:paraId="373F741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correlation analysis revealed a moderate positive correlation (r = 0.65, p &lt; 0.05). The null hypothesis (H₀) is rejected, and the alternative hypothesis (H₁) is accepted, confirming that stock taking enhances the accuracy of financial reporting.</w:t>
      </w:r>
    </w:p>
    <w:p w14:paraId="29231EC6">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3</w:t>
      </w:r>
    </w:p>
    <w:p w14:paraId="50CF70D0">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has no significant impact on operational efficiency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has a significant impact on operational efficiency at Dangote Cement Depot.</w:t>
      </w:r>
    </w:p>
    <w:p w14:paraId="44A3DE5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regression analysis indicated that stock-taking frequency and methods significantly predict operational efficiency (R² = 0.42, p &lt; 0.01). The null hypothesis (H₀) is rejected, and the alternative hypothesis (H₁) is accepted, demonstrating that stock taking positively impacts operational efficiency.</w:t>
      </w:r>
    </w:p>
    <w:p w14:paraId="37024518">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17360C5D">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1D50CFF3">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3D46DB32">
      <w:pPr>
        <w:pageBreakBefore w:val="0"/>
        <w:widowControl/>
        <w:kinsoku/>
        <w:wordWrap/>
        <w:overflowPunct/>
        <w:topLinePunct w:val="0"/>
        <w:bidi w:val="0"/>
        <w:snapToGrid/>
        <w:spacing w:before="100" w:beforeAutospacing="1" w:after="0" w:afterLines="0" w:afterAutospacing="0" w:line="240" w:lineRule="auto"/>
        <w:jc w:val="center"/>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CHAPTER FIVE</w:t>
      </w:r>
    </w:p>
    <w:p w14:paraId="6916F8A6">
      <w:pPr>
        <w:pageBreakBefore w:val="0"/>
        <w:widowControl/>
        <w:kinsoku/>
        <w:wordWrap/>
        <w:overflowPunct/>
        <w:topLinePunct w:val="0"/>
        <w:bidi w:val="0"/>
        <w:snapToGrid/>
        <w:spacing w:before="100" w:beforeAutospacing="1" w:after="0" w:afterLines="0" w:afterAutospacing="0" w:line="480" w:lineRule="auto"/>
        <w:jc w:val="center"/>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SUMMARY, CONCLUSION AND RECOMMENDATIONS</w:t>
      </w:r>
    </w:p>
    <w:p w14:paraId="56977575">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5.1 Summary </w:t>
      </w:r>
    </w:p>
    <w:p w14:paraId="3DB692F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the impact of stock taking on organizational performance at Dangote Cement Depot, Ilorin, Kwara State, employing a mixed-methods approach to provide a comprehensive analysis. The research utilized a descriptive survey design, collecting data through questionnaires and semi-structured interviews as outlined in Chapter Three. A sample of 60 respondents was targeted, comprising warehouse staff (25), inventory clerks (15), accountants (10), and management personnel (10), with 55 valid responses obtained, yielding a response rate of 91.67%. This high response rate ensured robust data for analysis, reflecting diverse perspectives from employees directly or indirectly involved in stock-taking processes. The data were analyzed using descriptive statistics (frequencies, percentages, means, standard deviations), inferential statistics (Pearson correlation and multiple regression), and thematic analysis for qualitative insights, as detailed in Chapter Four. The findings address the research objectives, which include assessing the effects of stock taking on inventory accuracy, financial reporting, and operational efficiency.</w:t>
      </w:r>
    </w:p>
    <w:p w14:paraId="5BF672C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summarized in a table in Chapter Four, revealed a diverse sample: 45.5% were warehouse staff, 27.3% inventory clerks, 18.2% accountants, and 9.1% management. Experience levels varied, with 36.4% having 1–5 years, 45.5% having 6–10 years, and 18.2% having over 10 years. Educationally, 30.9% held a secondary school certificate, 49.1% had a diploma or bachelor’s degree, and 20% had postgraduate qualifications. This diversity ensured that the data captured a wide range of insights into stock-taking practices, from operational to managerial perspectives.</w:t>
      </w:r>
    </w:p>
    <w:p w14:paraId="1B1F604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Regarding stock-taking practices, the findings indicated that 60% of respondents reported monthly stock counts, 25.5% quarterly, and 14.5% annually, as shown in the table in Section 4.2.2. Physical counts were the dominant method (70.9%), followed by barcode scanning (20%) and manual record checks (9.1%). These results suggest a proactive approach to inventory management, with monthly stock taking being the norm, likely driven by the need to maintain accurate stock levels in a high-volume operation like Dangote Cement Depot. However, challenges were significant: 41.8% of respondents cited time constraints, 32.7% noted human errors, and 25.5% pointed to inadequate technology. These issues highlight operational bottlenecks that affect the efficiency of stock-taking processes, particularly the reliance on labor-intensive physical counts.</w:t>
      </w:r>
    </w:p>
    <w:p w14:paraId="397A484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impact of stock taking on organizational performance was a central focus of the study. Quantitative data, presented in the table in Section 4.2.3, showed strong agreement among respondents on its benefits. Specifically, 80% agreed that stock taking improves inventory accuracy (mean = 4.2, SD = 0.8 on a 5-point Likert scale), 74.5% confirmed enhanced financial reporting accuracy (mean = 4.0, SD = 0.9), and 69.1% noted improved operational efficiency (mean = 3.9, SD = 1.0). These high agreement rates and mean scores close to 4.0 indicate a positive perception of stock taking’s role in organizational performance. The moderate standard deviations suggest some variability in perceptions, possibly due to differences in job roles or exposure to stock-taking challenges.</w:t>
      </w:r>
    </w:p>
    <w:p w14:paraId="06148ABE">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statistical analyses further supported these findings. A Pearson correlation analysis revealed a strong positive correlation between stock-taking frequency and inventory accuracy (r = 0.78, p &lt; 0.01), a moderate positive correlation with financial reporting accuracy (r = 0.65, p &lt; 0.05), and a positive correlation with operational efficiency (r = 0.60, p &lt; 0.05). These correlations confirm that more frequent stock taking is associated with better organizational outcomes. Additionally, a multiple regression analysis showed that stock-taking frequency and methods significantly predict operational efficiency (F(2, 52) = 18.45, p &lt; 0.01, R² = 0.42), with frequency having a stronger impact (β = 0.55, p &lt; 0.01) than methods (β = 0.28, p &lt; 0.05). This suggests that regular stock counts are critical to operational success, though the choice of method also plays a role.</w:t>
      </w:r>
    </w:p>
    <w:p w14:paraId="0B9756C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data from interviews with key personnel, including the depot manager and inventory supervisors, provided deeper insights. The depot manager emphasized that “stock taking helps us identify discrepancies early, allowing us to adjust our supply chain processes and avoid overstocking or stockouts.” An inventory supervisor noted, “Regular stock counts improve our ability to plan production and distribution, but manual processes slow us down.” These statements highlight the operational benefits of stock taking while underscoring the limitations of manual methods, aligning with the quantitative findings on challenges.</w:t>
      </w:r>
    </w:p>
    <w:p w14:paraId="1A7FE05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hypothesis tests, detailed in Section 4.3, rejected all three null hypotheses, confirming that stock taking significantly impacts inventory accuracy, financial reporting, and operational efficiency. These findings collectively demonstrate that stock taking is a critical process at Dangote Cement Depot, contributing to accurate inventory records, reliable financial reporting, and streamlined operations, despite challenges that need addressing.</w:t>
      </w:r>
    </w:p>
    <w:p w14:paraId="20A98080">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14:paraId="4E88B876">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conclusively demonstrates that stock taking is a pivotal process for enhancing organizational performance at Dangote Cement Depot, Ilorin, Kwara State. The findings from both quantitative and qualitative data provide a robust understanding of how stock-taking practices influence key performance indicators, including inventory accuracy, financial reporting, and operational efficiency. The high frequency of monthly stock counts (60%) reflects a proactive approach to inventory management, essential for a large-scale operation like Dangote Cement Depot, which handles significant volumes of cement inventory. The dominance of physical counts (70.9%) as the primary method, while effective, contributes to challenges such as time constraints (41.8%) and human errors (32.7%), as evidenced by the data in Chapter Four. These challenges, coupled with the limited use of advanced technology (25.5% citing inadequate technology), indicate areas where improvements could further enhance the benefits of stock taking.</w:t>
      </w:r>
    </w:p>
    <w:p w14:paraId="7A0E9D42">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14:paraId="1AA9B85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several recommendations are proposed to enhance stock-taking practices at Dangote Cement Depot, Ilorin, addressing the challenges identified and building on the positive impacts observed. These recommendations aim to improve inventory accuracy, financial reporting, and operational efficiency while mitigating the operational bottlenecks highlighted in the study.</w:t>
      </w:r>
    </w:p>
    <w:p w14:paraId="4E7277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Adoption of Automated Inventory Systems</w:t>
      </w:r>
      <w:r>
        <w:rPr>
          <w:rFonts w:hint="default" w:ascii="Times New Roman" w:hAnsi="Times New Roman" w:cs="Times New Roman"/>
          <w:sz w:val="24"/>
          <w:szCs w:val="24"/>
        </w:rPr>
        <w:t>: The study found that 25.5% of respondents cited inadequate technology as a challenge, and 70.9% relied on manual physical counts. To address this, the depot should invest in automated inventory management systems, such as radio-frequency identification (RFID) or advanced barcode scanning technologies. These systems can significantly reduce human errors (32.7%) and time constraints (41.8%) by automating data capture and processing. For example, RFID tags can track inventory in real-time, minimizing the need for labor-intensive physical counts and improving accuracy. The depot could pilot these technologies for high-value or fast-moving inventory items to assess their impact before full-scale implementation. This aligns with Wild (2017), who emphasizes the role of technology in modern inventory management.</w:t>
      </w:r>
    </w:p>
    <w:p w14:paraId="41A4E54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Training and Capacity Building</w:t>
      </w:r>
      <w:r>
        <w:rPr>
          <w:rFonts w:hint="default" w:ascii="Times New Roman" w:hAnsi="Times New Roman" w:cs="Times New Roman"/>
          <w:sz w:val="24"/>
          <w:szCs w:val="24"/>
        </w:rPr>
        <w:t>: The diverse educational backgrounds of respondents (30.9% with secondary school certificates, 49.1% with diplomas or bachelor’s degrees) suggest varying levels of familiarity with modern stock-taking tools. The depot should implement regular training programs for warehouse staff and inventory clerks, focusing on the use of automated systems and best practices in inventory management. Training should also address error reduction techniques, as human errors were a significant challenge (32.7%). By enhancing employee skills, the depot can improve the efficiency and accuracy of stock-taking processes, ensuring that staff are equipped to handle both manual and automated methods effectively.</w:t>
      </w:r>
    </w:p>
    <w:p w14:paraId="65828DC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Increased Frequency of Targeted Stock Counts</w:t>
      </w:r>
      <w:r>
        <w:rPr>
          <w:rFonts w:hint="default" w:ascii="Times New Roman" w:hAnsi="Times New Roman" w:cs="Times New Roman"/>
          <w:sz w:val="24"/>
          <w:szCs w:val="24"/>
        </w:rPr>
        <w:t>: While 60% of respondents reported monthly stock taking, the study’s findings suggest that more frequent counts for critical inventory items could further enhance accuracy and efficiency. The depot should consider implementing cycle counting, a practice where specific inventory items are counted on a rotating basis, in addition to monthly stock takes. This approach can target high-value or fast-moving cement products, reducing discrepancies and ensuring continuous inventory accuracy without disrupting operations. The strong correlation between stock-taking frequency and inventory accuracy (r = 0.78) supports this recommendation, as more frequent counts are associated with better outcomes.</w:t>
      </w:r>
    </w:p>
    <w:p w14:paraId="191C9FB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Process Optimization to Reduce Time Constraints</w:t>
      </w:r>
      <w:r>
        <w:rPr>
          <w:rFonts w:hint="default" w:ascii="Times New Roman" w:hAnsi="Times New Roman" w:cs="Times New Roman"/>
          <w:sz w:val="24"/>
          <w:szCs w:val="24"/>
        </w:rPr>
        <w:t>: Time constraints were the most cited challenge (41.8%), indicating that stock-taking processes disrupt regular operations. The depot should streamline procedures by scheduling stock counts during low-activity periods, such as weekends or off-peak hours, to minimize disruptions. Additionally, integrating stock-taking tasks with daily inventory checks can reduce the time required for comprehensive counts. For example, partial counts could be conducted daily by warehouse staff, with results reconciled during monthly stock takes. This approach would distribute the workload more evenly, addressing the time constraint issue while maintaining accuracy.</w:t>
      </w:r>
    </w:p>
    <w:p w14:paraId="62101AD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Regular System Audits and Feedback Mechanisms</w:t>
      </w:r>
      <w:r>
        <w:rPr>
          <w:rFonts w:hint="default" w:ascii="Times New Roman" w:hAnsi="Times New Roman" w:cs="Times New Roman"/>
          <w:sz w:val="24"/>
          <w:szCs w:val="24"/>
        </w:rPr>
        <w:t>: To ensure continuous improvement, the depot should conduct periodic audits of its stock-taking processes and systems. These audits should evaluate the effectiveness of current methods, identify recurring issues, and assess the impact of any newly implemented technologies. Additionally, a feedback mechanism should be established to allow employees to report challenges and suggest improvements. This participatory approach can address the qualitative concerns raised in interviews, such as the slowdown caused by manual processes, and foster a culture of continuous improvement in inventory management.</w:t>
      </w:r>
    </w:p>
    <w:p w14:paraId="0F20FD92">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7A1E89EC">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033C314F">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23936AC2">
      <w:pPr>
        <w:pStyle w:val="4"/>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color w:val="000000"/>
          <w:sz w:val="24"/>
          <w:szCs w:val="24"/>
        </w:rPr>
      </w:pPr>
    </w:p>
    <w:p w14:paraId="2E994A11">
      <w:pPr>
        <w:pStyle w:val="4"/>
        <w:pageBreakBefore w:val="0"/>
        <w:widowControl/>
        <w:kinsoku/>
        <w:wordWrap/>
        <w:overflowPunct/>
        <w:topLinePunct w:val="0"/>
        <w:bidi w:val="0"/>
        <w:snapToGrid/>
        <w:spacing w:after="0" w:afterLines="0" w:afterAutospacing="0"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References</w:t>
      </w:r>
    </w:p>
    <w:p w14:paraId="35DDE4C9">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Anthony, R. N., &amp; Govindarajan, V. (2007). </w:t>
      </w:r>
      <w:r>
        <w:rPr>
          <w:rStyle w:val="31"/>
          <w:rFonts w:hint="default" w:ascii="Times New Roman" w:hAnsi="Times New Roman" w:cs="Times New Roman"/>
          <w:sz w:val="24"/>
          <w:szCs w:val="24"/>
        </w:rPr>
        <w:t>Management control systems</w:t>
      </w:r>
      <w:r>
        <w:rPr>
          <w:rFonts w:hint="default" w:ascii="Times New Roman" w:hAnsi="Times New Roman" w:cs="Times New Roman"/>
          <w:sz w:val="24"/>
          <w:szCs w:val="24"/>
        </w:rPr>
        <w:t>. McGraw-Hill Education.</w:t>
      </w:r>
    </w:p>
    <w:p w14:paraId="34B4F74B">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Ballou, R. H. (2004). </w:t>
      </w:r>
      <w:r>
        <w:rPr>
          <w:rStyle w:val="31"/>
          <w:rFonts w:hint="default" w:ascii="Times New Roman" w:hAnsi="Times New Roman" w:cs="Times New Roman"/>
          <w:sz w:val="24"/>
          <w:szCs w:val="24"/>
        </w:rPr>
        <w:t>Business logistics/supply chain management</w:t>
      </w:r>
      <w:r>
        <w:rPr>
          <w:rFonts w:hint="default" w:ascii="Times New Roman" w:hAnsi="Times New Roman" w:cs="Times New Roman"/>
          <w:sz w:val="24"/>
          <w:szCs w:val="24"/>
        </w:rPr>
        <w:t>. Pearson Education.</w:t>
      </w:r>
    </w:p>
    <w:p w14:paraId="6F056D38">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Chase, R. B., Jacobs, F. R., &amp; Aquilano, N. J. (2006). </w:t>
      </w:r>
      <w:r>
        <w:rPr>
          <w:rStyle w:val="31"/>
          <w:rFonts w:hint="default" w:ascii="Times New Roman" w:hAnsi="Times New Roman" w:cs="Times New Roman"/>
          <w:sz w:val="24"/>
          <w:szCs w:val="24"/>
        </w:rPr>
        <w:t>Operations management for competitive advantage</w:t>
      </w:r>
      <w:r>
        <w:rPr>
          <w:rFonts w:hint="default" w:ascii="Times New Roman" w:hAnsi="Times New Roman" w:cs="Times New Roman"/>
          <w:sz w:val="24"/>
          <w:szCs w:val="24"/>
        </w:rPr>
        <w:t>. McGraw-Hill.</w:t>
      </w:r>
    </w:p>
    <w:p w14:paraId="7D180EE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Chopra, S., &amp; Meindl, P. (2013). </w:t>
      </w:r>
      <w:r>
        <w:rPr>
          <w:rStyle w:val="31"/>
          <w:rFonts w:hint="default" w:ascii="Times New Roman" w:hAnsi="Times New Roman" w:cs="Times New Roman"/>
          <w:sz w:val="24"/>
          <w:szCs w:val="24"/>
        </w:rPr>
        <w:t>Supply chain management: Strategy, planning, and operation</w:t>
      </w:r>
      <w:r>
        <w:rPr>
          <w:rFonts w:hint="default" w:ascii="Times New Roman" w:hAnsi="Times New Roman" w:cs="Times New Roman"/>
          <w:sz w:val="24"/>
          <w:szCs w:val="24"/>
        </w:rPr>
        <w:t>. Pearson Education.</w:t>
      </w:r>
    </w:p>
    <w:p w14:paraId="01A212D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Christopher, M. (2016). </w:t>
      </w:r>
      <w:r>
        <w:rPr>
          <w:rStyle w:val="31"/>
          <w:rFonts w:hint="default" w:ascii="Times New Roman" w:hAnsi="Times New Roman" w:cs="Times New Roman"/>
          <w:sz w:val="24"/>
          <w:szCs w:val="24"/>
        </w:rPr>
        <w:t>Logistics &amp; supply chain management</w:t>
      </w:r>
      <w:r>
        <w:rPr>
          <w:rFonts w:hint="default" w:ascii="Times New Roman" w:hAnsi="Times New Roman" w:cs="Times New Roman"/>
          <w:sz w:val="24"/>
          <w:szCs w:val="24"/>
        </w:rPr>
        <w:t xml:space="preserve"> (5th ed.). Pearson Education.</w:t>
      </w:r>
    </w:p>
    <w:p w14:paraId="6A8530E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Cohen, M. A., &amp; Roussel, J. (2013). </w:t>
      </w:r>
      <w:r>
        <w:rPr>
          <w:rStyle w:val="31"/>
          <w:rFonts w:hint="default" w:ascii="Times New Roman" w:hAnsi="Times New Roman" w:cs="Times New Roman"/>
          <w:sz w:val="24"/>
          <w:szCs w:val="24"/>
        </w:rPr>
        <w:t>Strategic supply chain management: The five disciplines for top performance</w:t>
      </w:r>
      <w:r>
        <w:rPr>
          <w:rFonts w:hint="default" w:ascii="Times New Roman" w:hAnsi="Times New Roman" w:cs="Times New Roman"/>
          <w:sz w:val="24"/>
          <w:szCs w:val="24"/>
        </w:rPr>
        <w:t>. McGraw-Hill Education.</w:t>
      </w:r>
    </w:p>
    <w:p w14:paraId="76E6524B">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D’Apollonia, S., Taylor, T., &amp; Wu, Y. (2009). </w:t>
      </w:r>
      <w:r>
        <w:rPr>
          <w:rStyle w:val="31"/>
          <w:rFonts w:hint="default" w:ascii="Times New Roman" w:hAnsi="Times New Roman" w:cs="Times New Roman"/>
          <w:sz w:val="24"/>
          <w:szCs w:val="24"/>
        </w:rPr>
        <w:t>Inventory management: An integrative approach to control and optimization</w:t>
      </w:r>
      <w:r>
        <w:rPr>
          <w:rFonts w:hint="default" w:ascii="Times New Roman" w:hAnsi="Times New Roman" w:cs="Times New Roman"/>
          <w:sz w:val="24"/>
          <w:szCs w:val="24"/>
        </w:rPr>
        <w:t>. Wiley &amp; Sons.</w:t>
      </w:r>
    </w:p>
    <w:p w14:paraId="0B9506D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Drury, C. (2018). </w:t>
      </w:r>
      <w:r>
        <w:rPr>
          <w:rStyle w:val="31"/>
          <w:rFonts w:hint="default" w:ascii="Times New Roman" w:hAnsi="Times New Roman" w:cs="Times New Roman"/>
          <w:sz w:val="24"/>
          <w:szCs w:val="24"/>
        </w:rPr>
        <w:t>Management and cost accounting</w:t>
      </w:r>
      <w:r>
        <w:rPr>
          <w:rFonts w:hint="default" w:ascii="Times New Roman" w:hAnsi="Times New Roman" w:cs="Times New Roman"/>
          <w:sz w:val="24"/>
          <w:szCs w:val="24"/>
        </w:rPr>
        <w:t xml:space="preserve"> (10th ed.). Cengage Learning.</w:t>
      </w:r>
    </w:p>
    <w:p w14:paraId="0790BD9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Dutta, S., &amp; Chattopadhyay, S. (2019). </w:t>
      </w:r>
      <w:r>
        <w:rPr>
          <w:rStyle w:val="31"/>
          <w:rFonts w:hint="default" w:ascii="Times New Roman" w:hAnsi="Times New Roman" w:cs="Times New Roman"/>
          <w:sz w:val="24"/>
          <w:szCs w:val="24"/>
        </w:rPr>
        <w:t>Impact of inventory control on cash flow and profitability</w:t>
      </w:r>
      <w:r>
        <w:rPr>
          <w:rFonts w:hint="default" w:ascii="Times New Roman" w:hAnsi="Times New Roman" w:cs="Times New Roman"/>
          <w:sz w:val="24"/>
          <w:szCs w:val="24"/>
        </w:rPr>
        <w:t>. Journal of Business Research, 68(3), 456–464.</w:t>
      </w:r>
    </w:p>
    <w:p w14:paraId="6DCC296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Gadde, L.-E., &amp; Håkansson, H. (2001). </w:t>
      </w:r>
      <w:r>
        <w:rPr>
          <w:rStyle w:val="31"/>
          <w:rFonts w:hint="default" w:ascii="Times New Roman" w:hAnsi="Times New Roman" w:cs="Times New Roman"/>
          <w:sz w:val="24"/>
          <w:szCs w:val="24"/>
        </w:rPr>
        <w:t>Supply network strategies</w:t>
      </w:r>
      <w:r>
        <w:rPr>
          <w:rFonts w:hint="default" w:ascii="Times New Roman" w:hAnsi="Times New Roman" w:cs="Times New Roman"/>
          <w:sz w:val="24"/>
          <w:szCs w:val="24"/>
        </w:rPr>
        <w:t>. Wiley.</w:t>
      </w:r>
    </w:p>
    <w:p w14:paraId="1B04E92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Ganesan, S., &amp; Jeyaraj, A. (2015). </w:t>
      </w:r>
      <w:r>
        <w:rPr>
          <w:rStyle w:val="31"/>
          <w:rFonts w:hint="default" w:ascii="Times New Roman" w:hAnsi="Times New Roman" w:cs="Times New Roman"/>
          <w:sz w:val="24"/>
          <w:szCs w:val="24"/>
        </w:rPr>
        <w:t>Inventory management and its influence on profitability in retailing</w:t>
      </w:r>
      <w:r>
        <w:rPr>
          <w:rFonts w:hint="default" w:ascii="Times New Roman" w:hAnsi="Times New Roman" w:cs="Times New Roman"/>
          <w:sz w:val="24"/>
          <w:szCs w:val="24"/>
        </w:rPr>
        <w:t>. International Journal of Retail &amp; Distribution Management, 43(5), 354–371.</w:t>
      </w:r>
    </w:p>
    <w:p w14:paraId="4F56E4E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Kotler, P., Keller, K. L., &amp; Chernev, A. (2015). </w:t>
      </w:r>
      <w:r>
        <w:rPr>
          <w:rStyle w:val="31"/>
          <w:rFonts w:hint="default" w:ascii="Times New Roman" w:hAnsi="Times New Roman" w:cs="Times New Roman"/>
          <w:sz w:val="24"/>
          <w:szCs w:val="24"/>
        </w:rPr>
        <w:t>Marketing management</w:t>
      </w:r>
      <w:r>
        <w:rPr>
          <w:rFonts w:hint="default" w:ascii="Times New Roman" w:hAnsi="Times New Roman" w:cs="Times New Roman"/>
          <w:sz w:val="24"/>
          <w:szCs w:val="24"/>
        </w:rPr>
        <w:t>. Pearson Education.</w:t>
      </w:r>
    </w:p>
    <w:p w14:paraId="15A7D154">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Kumar, V., &amp; Rajesh, S. (2016). </w:t>
      </w:r>
      <w:r>
        <w:rPr>
          <w:rStyle w:val="31"/>
          <w:rFonts w:hint="default" w:ascii="Times New Roman" w:hAnsi="Times New Roman" w:cs="Times New Roman"/>
          <w:sz w:val="24"/>
          <w:szCs w:val="24"/>
        </w:rPr>
        <w:t>Inventory management and its role in customer satisfaction</w:t>
      </w:r>
      <w:r>
        <w:rPr>
          <w:rFonts w:hint="default" w:ascii="Times New Roman" w:hAnsi="Times New Roman" w:cs="Times New Roman"/>
          <w:sz w:val="24"/>
          <w:szCs w:val="24"/>
        </w:rPr>
        <w:t>. Journal of Operations Management, 34(4), 255–267.</w:t>
      </w:r>
    </w:p>
    <w:p w14:paraId="33873B4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Lee, H. L., &amp; Billington, C. (2015). </w:t>
      </w:r>
      <w:r>
        <w:rPr>
          <w:rStyle w:val="31"/>
          <w:rFonts w:hint="default" w:ascii="Times New Roman" w:hAnsi="Times New Roman" w:cs="Times New Roman"/>
          <w:sz w:val="24"/>
          <w:szCs w:val="24"/>
        </w:rPr>
        <w:t>The evolution of inventory management: A review of inventory theory and practice</w:t>
      </w:r>
      <w:r>
        <w:rPr>
          <w:rFonts w:hint="default" w:ascii="Times New Roman" w:hAnsi="Times New Roman" w:cs="Times New Roman"/>
          <w:sz w:val="24"/>
          <w:szCs w:val="24"/>
        </w:rPr>
        <w:t>. Operations Research, 63(2), 305–318.</w:t>
      </w:r>
    </w:p>
    <w:p w14:paraId="3BF592D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Mabin, V. J., &amp; Balderstone, S. J. (2019). </w:t>
      </w:r>
      <w:r>
        <w:rPr>
          <w:rStyle w:val="31"/>
          <w:rFonts w:hint="default" w:ascii="Times New Roman" w:hAnsi="Times New Roman" w:cs="Times New Roman"/>
          <w:sz w:val="24"/>
          <w:szCs w:val="24"/>
        </w:rPr>
        <w:t>The theory of constraints: A systematic approach to continuous improvement</w:t>
      </w:r>
      <w:r>
        <w:rPr>
          <w:rFonts w:hint="default" w:ascii="Times New Roman" w:hAnsi="Times New Roman" w:cs="Times New Roman"/>
          <w:sz w:val="24"/>
          <w:szCs w:val="24"/>
        </w:rPr>
        <w:t>. Routledge.</w:t>
      </w:r>
    </w:p>
    <w:p w14:paraId="35497BEE">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McCormack, K., Harrison, J., &amp; Deshmukh, S. G. (2009). </w:t>
      </w:r>
      <w:r>
        <w:rPr>
          <w:rStyle w:val="31"/>
          <w:rFonts w:hint="default" w:ascii="Times New Roman" w:hAnsi="Times New Roman" w:cs="Times New Roman"/>
          <w:sz w:val="24"/>
          <w:szCs w:val="24"/>
        </w:rPr>
        <w:t>Operations management for competitive advantage</w:t>
      </w:r>
      <w:r>
        <w:rPr>
          <w:rFonts w:hint="default" w:ascii="Times New Roman" w:hAnsi="Times New Roman" w:cs="Times New Roman"/>
          <w:sz w:val="24"/>
          <w:szCs w:val="24"/>
        </w:rPr>
        <w:t>. Pearson Education.</w:t>
      </w:r>
    </w:p>
    <w:p w14:paraId="0A899C09">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Monczka, R. M., Handfield, R. B., Giunipero, L. C., &amp; Patterson, J. L. (2020). </w:t>
      </w:r>
      <w:r>
        <w:rPr>
          <w:rStyle w:val="31"/>
          <w:rFonts w:hint="default" w:ascii="Times New Roman" w:hAnsi="Times New Roman" w:cs="Times New Roman"/>
          <w:sz w:val="24"/>
          <w:szCs w:val="24"/>
        </w:rPr>
        <w:t>Purchasing and supply chain management</w:t>
      </w:r>
      <w:r>
        <w:rPr>
          <w:rFonts w:hint="default" w:ascii="Times New Roman" w:hAnsi="Times New Roman" w:cs="Times New Roman"/>
          <w:sz w:val="24"/>
          <w:szCs w:val="24"/>
        </w:rPr>
        <w:t xml:space="preserve"> (7th ed.). Cengage.</w:t>
      </w:r>
    </w:p>
    <w:p w14:paraId="15D53AB5">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Nair, A., &amp; Prajapati, S. (2017). </w:t>
      </w:r>
      <w:r>
        <w:rPr>
          <w:rStyle w:val="31"/>
          <w:rFonts w:hint="default" w:ascii="Times New Roman" w:hAnsi="Times New Roman" w:cs="Times New Roman"/>
          <w:sz w:val="24"/>
          <w:szCs w:val="24"/>
        </w:rPr>
        <w:t>Effectiveness of inventory control in organizational administration</w:t>
      </w:r>
      <w:r>
        <w:rPr>
          <w:rFonts w:hint="default" w:ascii="Times New Roman" w:hAnsi="Times New Roman" w:cs="Times New Roman"/>
          <w:sz w:val="24"/>
          <w:szCs w:val="24"/>
        </w:rPr>
        <w:t>. International Journal of Business and Management, 12(4), 102–110.</w:t>
      </w:r>
    </w:p>
    <w:p w14:paraId="2540A85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Rinehart, J. (2006). </w:t>
      </w:r>
      <w:r>
        <w:rPr>
          <w:rStyle w:val="31"/>
          <w:rFonts w:hint="default" w:ascii="Times New Roman" w:hAnsi="Times New Roman" w:cs="Times New Roman"/>
          <w:sz w:val="24"/>
          <w:szCs w:val="24"/>
        </w:rPr>
        <w:t>Effective inventory control: Concepts and applications</w:t>
      </w:r>
      <w:r>
        <w:rPr>
          <w:rFonts w:hint="default" w:ascii="Times New Roman" w:hAnsi="Times New Roman" w:cs="Times New Roman"/>
          <w:sz w:val="24"/>
          <w:szCs w:val="24"/>
        </w:rPr>
        <w:t>. Journal of Supply Chain Management, 42(4), 23–34.</w:t>
      </w:r>
    </w:p>
    <w:p w14:paraId="03A9D208">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Shah, R., &amp; Jain, S. (2017). </w:t>
      </w:r>
      <w:r>
        <w:rPr>
          <w:rStyle w:val="31"/>
          <w:rFonts w:hint="default" w:ascii="Times New Roman" w:hAnsi="Times New Roman" w:cs="Times New Roman"/>
          <w:sz w:val="24"/>
          <w:szCs w:val="24"/>
        </w:rPr>
        <w:t>The role of inventory control in improving profitability in retail businesses</w:t>
      </w:r>
      <w:r>
        <w:rPr>
          <w:rFonts w:hint="default" w:ascii="Times New Roman" w:hAnsi="Times New Roman" w:cs="Times New Roman"/>
          <w:sz w:val="24"/>
          <w:szCs w:val="24"/>
        </w:rPr>
        <w:t>. International Journal of Business and Management, 12(5), 32–42.</w:t>
      </w:r>
    </w:p>
    <w:p w14:paraId="61FC8D8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Waters, D. (2019). </w:t>
      </w:r>
      <w:r>
        <w:rPr>
          <w:rStyle w:val="31"/>
          <w:rFonts w:hint="default" w:ascii="Times New Roman" w:hAnsi="Times New Roman" w:cs="Times New Roman"/>
          <w:sz w:val="24"/>
          <w:szCs w:val="24"/>
        </w:rPr>
        <w:t>Inventory control and management</w:t>
      </w:r>
      <w:r>
        <w:rPr>
          <w:rFonts w:hint="default" w:ascii="Times New Roman" w:hAnsi="Times New Roman" w:cs="Times New Roman"/>
          <w:sz w:val="24"/>
          <w:szCs w:val="24"/>
        </w:rPr>
        <w:t xml:space="preserve"> (3rd ed.). Wiley.</w:t>
      </w:r>
    </w:p>
    <w:p w14:paraId="7198653F">
      <w:pPr>
        <w:pStyle w:val="85"/>
        <w:keepNext w:val="0"/>
        <w:keepLines w:val="0"/>
        <w:widowControl/>
        <w:suppressLineNumbers w:val="0"/>
        <w:bidi w:val="0"/>
        <w:spacing w:line="360" w:lineRule="auto"/>
        <w:jc w:val="both"/>
        <w:rPr>
          <w:rFonts w:hint="default" w:ascii="Times New Roman" w:hAnsi="Times New Roman" w:cs="Times New Roman"/>
          <w:b/>
          <w:bCs/>
          <w:caps/>
          <w:color w:val="222222"/>
          <w:sz w:val="24"/>
          <w:szCs w:val="24"/>
          <w:lang w:val="en-US"/>
        </w:rPr>
      </w:pPr>
      <w:r>
        <w:rPr>
          <w:rFonts w:hint="default" w:ascii="Times New Roman" w:hAnsi="Times New Roman" w:cs="Times New Roman"/>
          <w:sz w:val="24"/>
          <w:szCs w:val="24"/>
        </w:rPr>
        <w:t xml:space="preserve">Wild, T. (2017). </w:t>
      </w:r>
      <w:r>
        <w:rPr>
          <w:rStyle w:val="31"/>
          <w:rFonts w:hint="default" w:ascii="Times New Roman" w:hAnsi="Times New Roman" w:cs="Times New Roman"/>
          <w:sz w:val="24"/>
          <w:szCs w:val="24"/>
        </w:rPr>
        <w:t>Best practice in inventory management</w:t>
      </w:r>
      <w:r>
        <w:rPr>
          <w:rFonts w:hint="default" w:ascii="Times New Roman" w:hAnsi="Times New Roman" w:cs="Times New Roman"/>
          <w:sz w:val="24"/>
          <w:szCs w:val="24"/>
        </w:rPr>
        <w:t xml:space="preserve"> (3rd ed.). Routledge.</w:t>
      </w:r>
    </w:p>
    <w:p w14:paraId="35BA2CEB">
      <w:pPr>
        <w:pageBreakBefore w:val="0"/>
        <w:widowControl/>
        <w:kinsoku/>
        <w:wordWrap/>
        <w:overflowPunct/>
        <w:topLinePunct w:val="0"/>
        <w:bidi w:val="0"/>
        <w:snapToGrid/>
        <w:spacing w:after="0" w:afterLines="0" w:afterAutospacing="0" w:line="360" w:lineRule="auto"/>
        <w:jc w:val="both"/>
        <w:rPr>
          <w:rFonts w:hint="default" w:ascii="Times New Roman" w:hAnsi="Times New Roman" w:cs="Times New Roman"/>
          <w:sz w:val="24"/>
          <w:szCs w:val="24"/>
          <w:lang w:val="en-US"/>
        </w:rPr>
      </w:pPr>
    </w:p>
    <w:p w14:paraId="2A81AC5B">
      <w:pPr>
        <w:pageBreakBefore w:val="0"/>
        <w:widowControl/>
        <w:kinsoku/>
        <w:wordWrap/>
        <w:overflowPunct/>
        <w:topLinePunct w:val="0"/>
        <w:bidi w:val="0"/>
        <w:snapToGrid/>
        <w:spacing w:after="0" w:afterLines="0" w:afterAutospacing="0"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APPENDIX</w:t>
      </w:r>
    </w:p>
    <w:p w14:paraId="526C1679">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Procurement Chain and Supply Management,</w:t>
      </w:r>
    </w:p>
    <w:p w14:paraId="014FDB5C">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2DEC735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6E6B802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INTRODUCTORY LETTER</w:t>
      </w:r>
    </w:p>
    <w:p w14:paraId="7EC9D0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Dear Respondent, </w:t>
      </w:r>
    </w:p>
    <w:p w14:paraId="32DB7CD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am a student of Kwara State Polytechnic, Ilorin undertaking a National Diploma in department of Procurement Chain and Supply. Kindly spare some time to fill the attached questionnaire for which I will be very grateful. </w:t>
      </w:r>
    </w:p>
    <w:p w14:paraId="2E74F79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questionnaire is for the purpose of collecting information on </w:t>
      </w:r>
      <w:r>
        <w:rPr>
          <w:rFonts w:hint="default" w:ascii="Times New Roman" w:hAnsi="Times New Roman" w:eastAsia="Times" w:cs="Times New Roman"/>
          <w:b/>
          <w:bCs/>
          <w:color w:val="auto"/>
          <w:kern w:val="0"/>
          <w:sz w:val="24"/>
          <w:szCs w:val="24"/>
          <w:lang w:val="en-US" w:eastAsia="zh-CN" w:bidi="ar"/>
        </w:rPr>
        <w:t xml:space="preserve">impact of stock taking in an organization (A case study of Dangote Cement Plc, Ilorin). </w:t>
      </w:r>
      <w:r>
        <w:rPr>
          <w:rFonts w:hint="default" w:ascii="Times New Roman" w:hAnsi="Times New Roman" w:eastAsia="Times" w:cs="Times New Roman"/>
          <w:color w:val="auto"/>
          <w:kern w:val="0"/>
          <w:sz w:val="24"/>
          <w:szCs w:val="24"/>
          <w:lang w:val="en-US" w:eastAsia="zh-CN" w:bidi="ar"/>
        </w:rPr>
        <w:t xml:space="preserve">The response from this questionnaire will be used purely for academic purposes. </w:t>
      </w:r>
    </w:p>
    <w:p w14:paraId="78DA7C5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Thanks in advance for your support. </w:t>
      </w:r>
    </w:p>
    <w:p w14:paraId="1B8066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Regards, </w:t>
      </w:r>
    </w:p>
    <w:p w14:paraId="625EE5F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Adeboye Ayomide Mary</w:t>
      </w:r>
    </w:p>
    <w:p w14:paraId="748167EA">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p>
    <w:p w14:paraId="52914B5E">
      <w:pPr>
        <w:pageBreakBefore w:val="0"/>
        <w:widowControl/>
        <w:kinsoku/>
        <w:wordWrap/>
        <w:overflowPunct/>
        <w:topLinePunct w:val="0"/>
        <w:bidi w:val="0"/>
        <w:snapToGrid/>
        <w:spacing w:after="0" w:afterLines="0" w:afterAutospacing="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QUESTIONNAIRE</w:t>
      </w:r>
    </w:p>
    <w:p w14:paraId="09F67CFA">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A: DEMOGRAPHIC PROFILE</w:t>
      </w:r>
    </w:p>
    <w:p w14:paraId="11663930">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tab/>
      </w:r>
      <w:r>
        <w:rPr>
          <w:rFonts w:hint="default" w:ascii="Times New Roman" w:hAnsi="Times New Roman" w:cs="Times New Roman"/>
          <w:sz w:val="24"/>
          <w:szCs w:val="24"/>
        </w:rPr>
        <w:t>Sex:</w:t>
      </w:r>
      <w:r>
        <w:rPr>
          <w:rFonts w:hint="default" w:ascii="Times New Roman" w:hAnsi="Times New Roman" w:cs="Times New Roman"/>
          <w:sz w:val="24"/>
          <w:szCs w:val="24"/>
          <w:lang w:val="en-US"/>
        </w:rPr>
        <w:tab/>
      </w:r>
      <w:r>
        <w:rPr>
          <w:rFonts w:hint="default" w:ascii="Times New Roman" w:hAnsi="Times New Roman" w:cs="Times New Roman"/>
          <w:sz w:val="24"/>
          <w:szCs w:val="24"/>
        </w:rPr>
        <w:t>Male [ ]</w:t>
      </w:r>
      <w:r>
        <w:rPr>
          <w:rFonts w:hint="default" w:ascii="Times New Roman" w:hAnsi="Times New Roman" w:cs="Times New Roman"/>
          <w:sz w:val="24"/>
          <w:szCs w:val="24"/>
          <w:lang w:val="en-US"/>
        </w:rPr>
        <w:tab/>
      </w:r>
      <w:r>
        <w:rPr>
          <w:rFonts w:hint="default" w:ascii="Times New Roman" w:hAnsi="Times New Roman" w:cs="Times New Roman"/>
          <w:sz w:val="24"/>
          <w:szCs w:val="24"/>
        </w:rPr>
        <w:t>Female [ ]</w:t>
      </w:r>
    </w:p>
    <w:p w14:paraId="1D3CFD53">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rPr>
        <w:tab/>
      </w:r>
      <w:r>
        <w:rPr>
          <w:rFonts w:hint="default" w:ascii="Times New Roman" w:hAnsi="Times New Roman" w:cs="Times New Roman"/>
          <w:sz w:val="24"/>
          <w:szCs w:val="24"/>
        </w:rPr>
        <w:t>Age:</w:t>
      </w:r>
      <w:r>
        <w:rPr>
          <w:rFonts w:hint="default" w:ascii="Times New Roman" w:hAnsi="Times New Roman" w:cs="Times New Roman"/>
          <w:sz w:val="24"/>
          <w:szCs w:val="24"/>
          <w:lang w:val="en-US"/>
        </w:rPr>
        <w:tab/>
      </w:r>
      <w:r>
        <w:rPr>
          <w:rFonts w:hint="default" w:ascii="Times New Roman" w:hAnsi="Times New Roman" w:cs="Times New Roman"/>
          <w:sz w:val="24"/>
          <w:szCs w:val="24"/>
        </w:rPr>
        <w:t>21 – 30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31 – 40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41 – 50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51 – 60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Above 60 years [ ]</w:t>
      </w:r>
    </w:p>
    <w:p w14:paraId="7585E479">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 xml:space="preserve"> Marital Status:</w:t>
      </w:r>
      <w:r>
        <w:rPr>
          <w:rFonts w:hint="default" w:ascii="Times New Roman" w:hAnsi="Times New Roman" w:cs="Times New Roman"/>
          <w:sz w:val="24"/>
          <w:szCs w:val="24"/>
          <w:lang w:val="en-US"/>
        </w:rPr>
        <w:tab/>
      </w:r>
      <w:r>
        <w:rPr>
          <w:rFonts w:hint="default" w:ascii="Times New Roman" w:hAnsi="Times New Roman" w:cs="Times New Roman"/>
          <w:sz w:val="24"/>
          <w:szCs w:val="24"/>
        </w:rPr>
        <w:t>Single   [ ]</w:t>
      </w:r>
      <w:r>
        <w:rPr>
          <w:rFonts w:hint="default" w:ascii="Times New Roman" w:hAnsi="Times New Roman" w:cs="Times New Roman"/>
          <w:sz w:val="24"/>
          <w:szCs w:val="24"/>
          <w:lang w:val="en-US"/>
        </w:rPr>
        <w:tab/>
      </w:r>
      <w:r>
        <w:rPr>
          <w:rFonts w:hint="default" w:ascii="Times New Roman" w:hAnsi="Times New Roman" w:cs="Times New Roman"/>
          <w:sz w:val="24"/>
          <w:szCs w:val="24"/>
        </w:rPr>
        <w:t>Married [ ]</w:t>
      </w:r>
    </w:p>
    <w:p w14:paraId="209C9EAC">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p>
    <w:p w14:paraId="64AF1F14">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SECTION B: </w:t>
      </w:r>
    </w:p>
    <w:p w14:paraId="7B5DD258">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Please read the following statements, and tick in the box that best explains your opinion. Tick only one number for each statement using the scale below:</w:t>
      </w:r>
    </w:p>
    <w:p w14:paraId="56642430">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SA:</w:t>
      </w:r>
      <w:r>
        <w:rPr>
          <w:rFonts w:hint="default" w:ascii="Times New Roman" w:hAnsi="Times New Roman" w:cs="Times New Roman"/>
          <w:sz w:val="24"/>
          <w:szCs w:val="24"/>
        </w:rPr>
        <w:t xml:space="preserve"> Strongly Agree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bookmarkStart w:id="0" w:name="_GoBack"/>
      <w:bookmarkEnd w:id="0"/>
      <w:r>
        <w:rPr>
          <w:rFonts w:hint="default" w:ascii="Times New Roman" w:hAnsi="Times New Roman" w:cs="Times New Roman"/>
          <w:b/>
          <w:sz w:val="24"/>
          <w:szCs w:val="24"/>
        </w:rPr>
        <w:t xml:space="preserve">SD: </w:t>
      </w:r>
      <w:r>
        <w:rPr>
          <w:rFonts w:hint="default" w:ascii="Times New Roman" w:hAnsi="Times New Roman" w:cs="Times New Roman"/>
          <w:sz w:val="24"/>
          <w:szCs w:val="24"/>
        </w:rPr>
        <w:t>Strongly Disagree</w:t>
      </w:r>
    </w:p>
    <w:p w14:paraId="200B0DBA">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val="0"/>
          <w:bCs w:val="0"/>
          <w:sz w:val="24"/>
          <w:szCs w:val="24"/>
        </w:rPr>
      </w:pPr>
      <w:r>
        <w:rPr>
          <w:rFonts w:hint="default" w:ascii="Times New Roman" w:hAnsi="Times New Roman" w:cs="Times New Roman"/>
          <w:b/>
          <w:sz w:val="24"/>
          <w:szCs w:val="24"/>
        </w:rPr>
        <w:t>A:</w:t>
      </w:r>
      <w:r>
        <w:rPr>
          <w:rFonts w:hint="default" w:ascii="Times New Roman" w:hAnsi="Times New Roman" w:cs="Times New Roman"/>
          <w:sz w:val="24"/>
          <w:szCs w:val="24"/>
        </w:rPr>
        <w:t xml:space="preserve">  Agree</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rPr>
        <w:t>Disagree</w:t>
      </w:r>
    </w:p>
    <w:p w14:paraId="08AE8543">
      <w:pPr>
        <w:pageBreakBefore w:val="0"/>
        <w:widowControl/>
        <w:numPr>
          <w:ilvl w:val="0"/>
          <w:numId w:val="12"/>
        </w:numPr>
        <w:tabs>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Regular stock-taking contributes to reducing operational costs in the organization.</w:t>
      </w:r>
    </w:p>
    <w:p w14:paraId="7C779FD9">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E902539">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practices have a positive impact on the accuracy of inventory records.</w:t>
      </w:r>
    </w:p>
    <w:p w14:paraId="76BFDA21">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F63C2A0">
      <w:pPr>
        <w:pageBreakBefore w:val="0"/>
        <w:widowControl/>
        <w:numPr>
          <w:ilvl w:val="0"/>
          <w:numId w:val="12"/>
        </w:numPr>
        <w:tabs>
          <w:tab w:val="left" w:pos="-20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The frequency of stock-taking directly affects the organization’s ability to meet customer demand on time.</w:t>
      </w:r>
    </w:p>
    <w:p w14:paraId="1E7226F2">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16CAC612">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procedures help in identifying and reducing inventory losses such as theft or spoilage.</w:t>
      </w:r>
    </w:p>
    <w:p w14:paraId="3974F0C6">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3BB4967">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Accurate stock-taking has contributed to the improved financial performance of the organization.</w:t>
      </w:r>
    </w:p>
    <w:p w14:paraId="2D4BF359">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B6F4A20">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has a positive impact on cash flow management by reducing excess inventory levels.</w:t>
      </w:r>
    </w:p>
    <w:p w14:paraId="3427E797">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761EEC0B">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The organization experiences fewer stockouts as a result of regular stock-taking.</w:t>
      </w:r>
    </w:p>
    <w:p w14:paraId="425BDD55">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32D8A3C">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enables the organization to make more informed purchasing decisions.</w:t>
      </w:r>
    </w:p>
    <w:p w14:paraId="4041152A">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6C355AE">
      <w:pPr>
        <w:pageBreakBefore w:val="0"/>
        <w:widowControl/>
        <w:numPr>
          <w:ilvl w:val="0"/>
          <w:numId w:val="12"/>
        </w:numPr>
        <w:tabs>
          <w:tab w:val="left" w:pos="-20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helps identify obsolete or slow-moving inventory, allowing for better stock management.</w:t>
      </w:r>
    </w:p>
    <w:p w14:paraId="3463E372">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6E7A002">
      <w:pPr>
        <w:pageBreakBefore w:val="0"/>
        <w:widowControl/>
        <w:numPr>
          <w:ilvl w:val="0"/>
          <w:numId w:val="12"/>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Regular stock-taking increases employee confidence in the accuracy of inventory data.</w:t>
      </w:r>
    </w:p>
    <w:p w14:paraId="2E67628D">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E93001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sectPr>
      <w:footerReference r:id="rId5" w:type="default"/>
      <w:pgSz w:w="11906" w:h="16838"/>
      <w:pgMar w:top="1440" w:right="1440" w:bottom="3600" w:left="1800" w:header="720" w:footer="720"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Franklin Gothic Medium">
    <w:panose1 w:val="020B0603020102020204"/>
    <w:charset w:val="00"/>
    <w:family w:val="auto"/>
    <w:pitch w:val="default"/>
    <w:sig w:usb0="00000287" w:usb1="00000000" w:usb2="00000000" w:usb3="00000000" w:csb0="2000009F" w:csb1="DFD70000"/>
  </w:font>
  <w:font w:name="Raleway">
    <w:altName w:val="Segoe Print"/>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C781">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CB190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5CCB190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7FA4F40"/>
    <w:multiLevelType w:val="multilevel"/>
    <w:tmpl w:val="27FA4F4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80E73FC"/>
    <w:multiLevelType w:val="singleLevel"/>
    <w:tmpl w:val="680E73FC"/>
    <w:lvl w:ilvl="0" w:tentative="0">
      <w:start w:val="1"/>
      <w:numFmt w:val="lowerRoman"/>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1015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80D369A"/>
    <w:rsid w:val="081112A1"/>
    <w:rsid w:val="0B16483D"/>
    <w:rsid w:val="0BFD74C7"/>
    <w:rsid w:val="0C647D62"/>
    <w:rsid w:val="0C96069F"/>
    <w:rsid w:val="0F78156E"/>
    <w:rsid w:val="0FF663C6"/>
    <w:rsid w:val="11267DB8"/>
    <w:rsid w:val="114A2AEE"/>
    <w:rsid w:val="13200AEC"/>
    <w:rsid w:val="13763C81"/>
    <w:rsid w:val="13787880"/>
    <w:rsid w:val="157C72C3"/>
    <w:rsid w:val="162954F9"/>
    <w:rsid w:val="19C553D6"/>
    <w:rsid w:val="1A251EEC"/>
    <w:rsid w:val="1A322187"/>
    <w:rsid w:val="1EFC7AC0"/>
    <w:rsid w:val="2DF6381D"/>
    <w:rsid w:val="2F025D78"/>
    <w:rsid w:val="310F5189"/>
    <w:rsid w:val="35BC6868"/>
    <w:rsid w:val="368564FF"/>
    <w:rsid w:val="36DB4518"/>
    <w:rsid w:val="39982399"/>
    <w:rsid w:val="3AE609CE"/>
    <w:rsid w:val="3C836EEF"/>
    <w:rsid w:val="3F012458"/>
    <w:rsid w:val="40BA6207"/>
    <w:rsid w:val="42946EE1"/>
    <w:rsid w:val="4DA10150"/>
    <w:rsid w:val="4E703507"/>
    <w:rsid w:val="4F562C35"/>
    <w:rsid w:val="50113369"/>
    <w:rsid w:val="51DB1C50"/>
    <w:rsid w:val="52766056"/>
    <w:rsid w:val="53B7764E"/>
    <w:rsid w:val="55552C0B"/>
    <w:rsid w:val="583B614D"/>
    <w:rsid w:val="5AE90FD7"/>
    <w:rsid w:val="5AFB3A83"/>
    <w:rsid w:val="5B0D7126"/>
    <w:rsid w:val="5D2B1343"/>
    <w:rsid w:val="65515927"/>
    <w:rsid w:val="695A632F"/>
    <w:rsid w:val="6A037773"/>
    <w:rsid w:val="6B2A615D"/>
    <w:rsid w:val="6F527D12"/>
    <w:rsid w:val="706F03FE"/>
    <w:rsid w:val="70807521"/>
    <w:rsid w:val="70F81E3B"/>
    <w:rsid w:val="7182158F"/>
    <w:rsid w:val="74565B49"/>
    <w:rsid w:val="75650212"/>
    <w:rsid w:val="78B75BA9"/>
    <w:rsid w:val="7CE96302"/>
    <w:rsid w:val="7D06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01" w:afterLines="100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01" w:afterLines="10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reference-text"/>
    <w:basedOn w:val="11"/>
    <w:qFormat/>
    <w:uiPriority w:val="0"/>
  </w:style>
  <w:style w:type="paragraph" w:styleId="250">
    <w:name w:val="List Paragraph"/>
    <w:basedOn w:val="1"/>
    <w:qFormat/>
    <w:uiPriority w:val="34"/>
    <w:pPr>
      <w:ind w:left="720"/>
      <w:contextualSpacing/>
    </w:pPr>
  </w:style>
  <w:style w:type="character" w:customStyle="1" w:styleId="251">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2025-04-22T10:11:00Z</dcterms:created>
  <dc:creator>IBRAHIM ABDULWAHEED LABE</dc:creator>
  <cp:lastModifiedBy>IBRAHIM ABDULWAHEED LABE</cp:lastModifiedBy>
  <cp:lastPrinted>2025-07-07T13:19:11Z</cp:lastPrinted>
  <dcterms:modified xsi:type="dcterms:W3CDTF">2025-07-07T13:22:20Z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221E984DB03E426C925C3F2B86E1608B_11</vt:lpwstr>
  </property>
</Properties>
</file>