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4708C">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center"/>
        <w:textAlignment w:val="auto"/>
        <w:rPr>
          <w:rFonts w:hint="default" w:ascii="ITC Bookman" w:hAnsi="ITC Bookman" w:eastAsia="Times" w:cs="ITC Bookman"/>
          <w:b/>
          <w:bCs/>
          <w:color w:val="auto"/>
          <w:kern w:val="0"/>
          <w:sz w:val="36"/>
          <w:szCs w:val="36"/>
          <w:lang w:val="en-US" w:eastAsia="zh-CN" w:bidi="ar"/>
        </w:rPr>
      </w:pPr>
      <w:r>
        <w:rPr>
          <w:rFonts w:hint="default" w:ascii="ITC Bookman" w:hAnsi="ITC Bookman" w:eastAsia="Times" w:cs="ITC Bookman"/>
          <w:b/>
          <w:bCs/>
          <w:color w:val="auto"/>
          <w:kern w:val="0"/>
          <w:sz w:val="36"/>
          <w:szCs w:val="36"/>
          <w:lang w:val="en-US" w:eastAsia="zh-CN" w:bidi="ar"/>
        </w:rPr>
        <w:t>EFFECT OF PROCUREMENT AND STORES ACTIVITIES IN EDUCATIONAL INSTITUTIONS</w:t>
      </w:r>
    </w:p>
    <w:p w14:paraId="6C0BFA29">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ITC Bookman" w:hAnsi="ITC Bookman" w:cs="ITC Bookman"/>
          <w:b/>
          <w:color w:val="auto"/>
          <w:sz w:val="24"/>
          <w:szCs w:val="24"/>
          <w:shd w:val="clear" w:color="auto" w:fill="auto"/>
        </w:rPr>
      </w:pPr>
      <w:r>
        <w:rPr>
          <w:rFonts w:hint="default" w:ascii="ITC Bookman" w:hAnsi="ITC Bookman" w:cs="ITC Bookman"/>
          <w:b/>
          <w:color w:val="auto"/>
          <w:sz w:val="24"/>
          <w:szCs w:val="24"/>
          <w:shd w:val="clear" w:color="auto" w:fill="auto"/>
        </w:rPr>
        <w:t>(</w:t>
      </w:r>
      <w:r>
        <w:rPr>
          <w:rFonts w:hint="default" w:ascii="ITC Bookman" w:hAnsi="ITC Bookman" w:eastAsia="Times" w:cs="ITC Bookman"/>
          <w:b/>
          <w:bCs/>
          <w:color w:val="auto"/>
          <w:kern w:val="0"/>
          <w:sz w:val="28"/>
          <w:szCs w:val="28"/>
          <w:lang w:val="en-US" w:eastAsia="zh-CN" w:bidi="ar"/>
        </w:rPr>
        <w:t>A CASE STUDY OF UNIVERSITY OF ILORIN</w:t>
      </w:r>
      <w:r>
        <w:rPr>
          <w:rFonts w:hint="default" w:ascii="ITC Bookman" w:hAnsi="ITC Bookman" w:cs="ITC Bookman"/>
          <w:b/>
          <w:color w:val="auto"/>
          <w:sz w:val="24"/>
          <w:szCs w:val="24"/>
          <w:shd w:val="clear" w:color="auto" w:fill="auto"/>
        </w:rPr>
        <w:t>)</w:t>
      </w:r>
    </w:p>
    <w:p w14:paraId="255CA14F">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b/>
          <w:color w:val="auto"/>
          <w:sz w:val="24"/>
          <w:szCs w:val="24"/>
          <w:shd w:val="clear" w:color="auto" w:fill="auto"/>
        </w:rPr>
      </w:pPr>
    </w:p>
    <w:p w14:paraId="4ACA11B3">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24"/>
          <w:szCs w:val="24"/>
          <w:shd w:val="clear" w:color="auto" w:fill="auto"/>
        </w:rPr>
      </w:pPr>
      <w:r>
        <w:rPr>
          <w:rFonts w:hint="default" w:ascii="Century751 BT" w:hAnsi="Century751 BT" w:cs="Century751 BT"/>
          <w:b/>
          <w:bCs w:val="0"/>
          <w:color w:val="auto"/>
          <w:sz w:val="24"/>
          <w:szCs w:val="24"/>
          <w:shd w:val="clear" w:color="auto" w:fill="auto"/>
        </w:rPr>
        <w:t>BY</w:t>
      </w:r>
    </w:p>
    <w:p w14:paraId="11DBA390">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36"/>
          <w:szCs w:val="36"/>
          <w:shd w:val="clear" w:color="auto" w:fill="auto"/>
          <w:lang w:val="en-US"/>
        </w:rPr>
      </w:pPr>
      <w:r>
        <w:rPr>
          <w:rFonts w:hint="default" w:ascii="Century751 BT" w:hAnsi="Century751 BT" w:cs="Century751 BT"/>
          <w:b/>
          <w:bCs w:val="0"/>
          <w:color w:val="auto"/>
          <w:sz w:val="36"/>
          <w:szCs w:val="36"/>
          <w:shd w:val="clear" w:color="auto" w:fill="auto"/>
          <w:lang w:val="en-US"/>
        </w:rPr>
        <w:t>AWOTUNDE SULIYAT OMOLOLA</w:t>
      </w:r>
    </w:p>
    <w:p w14:paraId="0D6C79AE">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36"/>
          <w:szCs w:val="36"/>
          <w:shd w:val="clear" w:color="auto" w:fill="auto"/>
          <w:lang w:val="en-US"/>
        </w:rPr>
      </w:pPr>
      <w:r>
        <w:rPr>
          <w:rFonts w:hint="default" w:ascii="Century751 BT" w:hAnsi="Century751 BT" w:cs="Century751 BT"/>
          <w:b/>
          <w:bCs w:val="0"/>
          <w:color w:val="auto"/>
          <w:sz w:val="36"/>
          <w:szCs w:val="36"/>
          <w:shd w:val="clear" w:color="auto" w:fill="auto"/>
        </w:rPr>
        <w:t>ND/</w:t>
      </w:r>
      <w:r>
        <w:rPr>
          <w:rFonts w:hint="default" w:ascii="Century751 BT" w:hAnsi="Century751 BT" w:cs="Century751 BT"/>
          <w:b/>
          <w:bCs w:val="0"/>
          <w:color w:val="auto"/>
          <w:sz w:val="36"/>
          <w:szCs w:val="36"/>
          <w:shd w:val="clear" w:color="auto" w:fill="auto"/>
          <w:lang w:val="en-US"/>
        </w:rPr>
        <w:t>23</w:t>
      </w:r>
      <w:r>
        <w:rPr>
          <w:rFonts w:hint="default" w:ascii="Century751 BT" w:hAnsi="Century751 BT" w:cs="Century751 BT"/>
          <w:b/>
          <w:bCs w:val="0"/>
          <w:color w:val="auto"/>
          <w:sz w:val="36"/>
          <w:szCs w:val="36"/>
          <w:shd w:val="clear" w:color="auto" w:fill="auto"/>
        </w:rPr>
        <w:t>/</w:t>
      </w:r>
      <w:r>
        <w:rPr>
          <w:rFonts w:hint="default" w:ascii="Century751 BT" w:hAnsi="Century751 BT" w:cs="Century751 BT"/>
          <w:b/>
          <w:bCs w:val="0"/>
          <w:color w:val="auto"/>
          <w:sz w:val="36"/>
          <w:szCs w:val="36"/>
          <w:shd w:val="clear" w:color="auto" w:fill="auto"/>
          <w:lang w:val="en-US"/>
        </w:rPr>
        <w:t>PSM</w:t>
      </w:r>
      <w:r>
        <w:rPr>
          <w:rFonts w:hint="default" w:ascii="Century751 BT" w:hAnsi="Century751 BT" w:cs="Century751 BT"/>
          <w:b/>
          <w:bCs w:val="0"/>
          <w:color w:val="auto"/>
          <w:sz w:val="36"/>
          <w:szCs w:val="36"/>
          <w:shd w:val="clear" w:color="auto" w:fill="auto"/>
        </w:rPr>
        <w:t>/FT/</w:t>
      </w:r>
      <w:r>
        <w:rPr>
          <w:rFonts w:hint="default" w:ascii="Century751 BT" w:hAnsi="Century751 BT" w:cs="Century751 BT"/>
          <w:b/>
          <w:bCs w:val="0"/>
          <w:color w:val="auto"/>
          <w:sz w:val="36"/>
          <w:szCs w:val="36"/>
          <w:shd w:val="clear" w:color="auto" w:fill="auto"/>
          <w:lang w:val="en-US"/>
        </w:rPr>
        <w:t>0134</w:t>
      </w:r>
    </w:p>
    <w:p w14:paraId="34DBF689">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Franklin Gothic Medium" w:hAnsi="Franklin Gothic Medium" w:cs="Franklin Gothic Medium" w:eastAsiaTheme="majorEastAsia"/>
          <w:b w:val="0"/>
          <w:bCs/>
          <w:color w:val="auto"/>
          <w:sz w:val="28"/>
          <w:szCs w:val="28"/>
          <w:shd w:val="clear" w:color="auto" w:fill="auto"/>
        </w:rPr>
      </w:pPr>
      <w:r>
        <w:rPr>
          <w:rFonts w:hint="default" w:ascii="Franklin Gothic Medium" w:hAnsi="Franklin Gothic Medium" w:cs="Franklin Gothic Medium" w:eastAsiaTheme="majorEastAsia"/>
          <w:b w:val="0"/>
          <w:bCs/>
          <w:color w:val="auto"/>
          <w:sz w:val="28"/>
          <w:szCs w:val="28"/>
          <w:shd w:val="clear" w:color="auto" w:fill="auto"/>
        </w:rPr>
        <w:t xml:space="preserve">BEING A RESEARCH PROJECT SUBMITTED TO THE DEPARTMENT OF </w:t>
      </w:r>
      <w:r>
        <w:rPr>
          <w:rFonts w:hint="default" w:ascii="Franklin Gothic Medium" w:hAnsi="Franklin Gothic Medium" w:cs="Franklin Gothic Medium" w:eastAsiaTheme="majorEastAsia"/>
          <w:b w:val="0"/>
          <w:bCs/>
          <w:color w:val="auto"/>
          <w:sz w:val="28"/>
          <w:szCs w:val="28"/>
          <w:shd w:val="clear" w:color="auto" w:fill="auto"/>
          <w:lang w:val="en-US"/>
        </w:rPr>
        <w:t>PROCUREMENT AND SUPPLY CHAIN MANAGEMENT</w:t>
      </w:r>
      <w:r>
        <w:rPr>
          <w:rFonts w:hint="default" w:ascii="Franklin Gothic Medium" w:hAnsi="Franklin Gothic Medium" w:cs="Franklin Gothic Medium" w:eastAsiaTheme="majorEastAsia"/>
          <w:b w:val="0"/>
          <w:bCs/>
          <w:color w:val="auto"/>
          <w:sz w:val="28"/>
          <w:szCs w:val="28"/>
          <w:shd w:val="clear" w:color="auto" w:fill="auto"/>
        </w:rPr>
        <w:t>, INSTITUTE OF FINANCE AND MANAGEMENT STUDIES (IFMS), KWARA STATE POLYTECHNIC, ILORIN.</w:t>
      </w:r>
    </w:p>
    <w:p w14:paraId="78AE1C96">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Franklin Gothic Medium" w:hAnsi="Franklin Gothic Medium" w:cs="Franklin Gothic Medium" w:eastAsiaTheme="majorEastAsia"/>
          <w:b w:val="0"/>
          <w:bCs/>
          <w:color w:val="auto"/>
          <w:sz w:val="28"/>
          <w:szCs w:val="28"/>
          <w:shd w:val="clear" w:color="auto" w:fill="auto"/>
          <w:lang w:val="en-US"/>
        </w:rPr>
      </w:pPr>
      <w:r>
        <w:rPr>
          <w:rFonts w:hint="default" w:ascii="Franklin Gothic Medium" w:hAnsi="Franklin Gothic Medium" w:cs="Franklin Gothic Medium" w:eastAsiaTheme="majorEastAsia"/>
          <w:b w:val="0"/>
          <w:bCs/>
          <w:color w:val="auto"/>
          <w:sz w:val="28"/>
          <w:szCs w:val="28"/>
          <w:shd w:val="clear" w:color="auto" w:fill="auto"/>
        </w:rPr>
        <w:t>IN PARTIAL FULFILMENT OF THE REQUIREMENT FOR THE AWARD OF</w:t>
      </w:r>
      <w:r>
        <w:rPr>
          <w:rFonts w:hint="default" w:ascii="Franklin Gothic Medium" w:hAnsi="Franklin Gothic Medium" w:cs="Franklin Gothic Medium" w:eastAsiaTheme="majorEastAsia"/>
          <w:b w:val="0"/>
          <w:bCs/>
          <w:color w:val="auto"/>
          <w:sz w:val="28"/>
          <w:szCs w:val="28"/>
          <w:shd w:val="clear" w:color="auto" w:fill="auto"/>
          <w:lang w:val="en-US"/>
        </w:rPr>
        <w:t xml:space="preserve"> </w:t>
      </w:r>
      <w:r>
        <w:rPr>
          <w:rFonts w:hint="default" w:ascii="Franklin Gothic Medium" w:hAnsi="Franklin Gothic Medium" w:cs="Franklin Gothic Medium" w:eastAsiaTheme="majorEastAsia"/>
          <w:b w:val="0"/>
          <w:bCs/>
          <w:color w:val="auto"/>
          <w:sz w:val="28"/>
          <w:szCs w:val="28"/>
          <w:shd w:val="clear" w:color="auto" w:fill="auto"/>
        </w:rPr>
        <w:t xml:space="preserve">NATIONAL DIPLOMA (ND) </w:t>
      </w:r>
      <w:r>
        <w:rPr>
          <w:rFonts w:hint="default" w:ascii="Franklin Gothic Medium" w:hAnsi="Franklin Gothic Medium" w:cs="Franklin Gothic Medium" w:eastAsiaTheme="majorEastAsia"/>
          <w:b w:val="0"/>
          <w:bCs/>
          <w:color w:val="auto"/>
          <w:sz w:val="28"/>
          <w:szCs w:val="28"/>
          <w:shd w:val="clear" w:color="auto" w:fill="auto"/>
          <w:lang w:val="en-US"/>
        </w:rPr>
        <w:t>IN PROCUREMENT AND SUPPLY CHAIN MANAGEMENT</w:t>
      </w:r>
    </w:p>
    <w:p w14:paraId="4A1469AB">
      <w:pPr>
        <w:keepNext w:val="0"/>
        <w:keepLines w:val="0"/>
        <w:pageBreakBefore w:val="0"/>
        <w:widowControl/>
        <w:kinsoku/>
        <w:wordWrap/>
        <w:overflowPunct/>
        <w:topLinePunct w:val="0"/>
        <w:autoSpaceDE/>
        <w:autoSpaceDN/>
        <w:bidi w:val="0"/>
        <w:adjustRightInd/>
        <w:snapToGrid/>
        <w:spacing w:after="361" w:afterLines="100" w:line="360" w:lineRule="auto"/>
        <w:jc w:val="right"/>
        <w:textAlignment w:val="auto"/>
        <w:rPr>
          <w:rFonts w:hint="default" w:ascii="Times New Roman" w:hAnsi="Times New Roman" w:cs="Times New Roman"/>
          <w:b/>
          <w:bCs/>
          <w:color w:val="auto"/>
          <w:sz w:val="32"/>
          <w:szCs w:val="32"/>
          <w:shd w:val="clear" w:color="auto" w:fill="auto"/>
          <w:lang w:val="en-US"/>
        </w:rPr>
      </w:pPr>
      <w:r>
        <w:rPr>
          <w:rFonts w:hint="default" w:ascii="Times New Roman" w:hAnsi="Times New Roman" w:cs="Times New Roman"/>
          <w:b/>
          <w:bCs/>
          <w:color w:val="auto"/>
          <w:sz w:val="32"/>
          <w:szCs w:val="32"/>
          <w:shd w:val="clear" w:color="auto" w:fill="auto"/>
        </w:rPr>
        <w:tab/>
      </w:r>
      <w:r>
        <w:rPr>
          <w:rFonts w:hint="default" w:ascii="Times New Roman" w:hAnsi="Times New Roman" w:cs="Times New Roman"/>
          <w:b/>
          <w:bCs/>
          <w:color w:val="auto"/>
          <w:sz w:val="32"/>
          <w:szCs w:val="32"/>
          <w:shd w:val="clear" w:color="auto" w:fill="auto"/>
          <w:lang w:val="en-US"/>
        </w:rPr>
        <w:t>JULY</w:t>
      </w:r>
      <w:r>
        <w:rPr>
          <w:rFonts w:hint="default" w:ascii="Times New Roman" w:hAnsi="Times New Roman" w:cs="Times New Roman"/>
          <w:b/>
          <w:bCs/>
          <w:color w:val="auto"/>
          <w:sz w:val="32"/>
          <w:szCs w:val="32"/>
          <w:shd w:val="clear" w:color="auto" w:fill="auto"/>
        </w:rPr>
        <w:t xml:space="preserve">, </w:t>
      </w:r>
      <w:r>
        <w:rPr>
          <w:rFonts w:hint="default" w:ascii="Times New Roman" w:hAnsi="Times New Roman" w:cs="Times New Roman"/>
          <w:b/>
          <w:bCs/>
          <w:color w:val="auto"/>
          <w:sz w:val="32"/>
          <w:szCs w:val="32"/>
          <w:shd w:val="clear" w:color="auto" w:fill="auto"/>
          <w:lang w:val="en-US"/>
        </w:rPr>
        <w:t>2025</w:t>
      </w:r>
    </w:p>
    <w:p w14:paraId="08271316">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b/>
          <w:color w:val="auto"/>
          <w:sz w:val="24"/>
          <w:szCs w:val="24"/>
          <w:shd w:val="clear" w:color="auto" w:fill="auto"/>
        </w:rPr>
        <w:br w:type="page"/>
      </w:r>
      <w:r>
        <w:rPr>
          <w:rFonts w:hint="default" w:ascii="Times New Roman" w:hAnsi="Times New Roman" w:cs="Times New Roman"/>
          <w:b/>
          <w:color w:val="auto"/>
          <w:sz w:val="24"/>
          <w:szCs w:val="24"/>
          <w:shd w:val="clear" w:color="auto" w:fill="auto"/>
        </w:rPr>
        <w:t>CERTIFICATION</w:t>
      </w:r>
    </w:p>
    <w:p w14:paraId="7B19B591">
      <w:pPr>
        <w:keepNext w:val="0"/>
        <w:keepLines w:val="0"/>
        <w:pageBreakBefore w:val="0"/>
        <w:widowControl/>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 xml:space="preserve">This is to certify that this project work </w:t>
      </w:r>
      <w:r>
        <w:rPr>
          <w:rFonts w:hint="default" w:ascii="Times New Roman" w:hAnsi="Times New Roman" w:cs="Times New Roman"/>
          <w:b w:val="0"/>
          <w:bCs/>
          <w:sz w:val="24"/>
          <w:szCs w:val="24"/>
          <w:lang w:val="en-US"/>
        </w:rPr>
        <w:t xml:space="preserve">was carried out by </w:t>
      </w:r>
      <w:r>
        <w:rPr>
          <w:rFonts w:hint="default" w:ascii="Times New Roman" w:hAnsi="Times New Roman" w:cs="Times New Roman"/>
          <w:b/>
          <w:bCs w:val="0"/>
          <w:sz w:val="24"/>
          <w:szCs w:val="24"/>
          <w:lang w:val="en-US"/>
        </w:rPr>
        <w:t>AWOTUNDE SULIYAT OMOLOLA</w:t>
      </w:r>
      <w:r>
        <w:rPr>
          <w:rFonts w:hint="default" w:ascii="Times New Roman" w:hAnsi="Times New Roman" w:cs="Times New Roman"/>
          <w:b w:val="0"/>
          <w:bCs/>
          <w:sz w:val="24"/>
          <w:szCs w:val="24"/>
          <w:lang w:val="en-US"/>
        </w:rPr>
        <w:t xml:space="preserve"> with matric number </w:t>
      </w:r>
      <w:r>
        <w:rPr>
          <w:rFonts w:hint="default" w:ascii="Times New Roman" w:hAnsi="Times New Roman" w:cs="Times New Roman"/>
          <w:b/>
          <w:bCs w:val="0"/>
          <w:sz w:val="24"/>
          <w:szCs w:val="24"/>
          <w:lang w:val="en-US"/>
        </w:rPr>
        <w:t>ND/23/PSM/FT/0134</w:t>
      </w:r>
      <w:r>
        <w:rPr>
          <w:rFonts w:hint="default" w:ascii="Times New Roman" w:hAnsi="Times New Roman" w:cs="Times New Roman"/>
          <w:b w:val="0"/>
          <w:bCs/>
          <w:sz w:val="24"/>
          <w:szCs w:val="24"/>
          <w:lang w:val="en-US"/>
        </w:rPr>
        <w:t xml:space="preserve"> under the supervision of </w:t>
      </w:r>
      <w:r>
        <w:rPr>
          <w:rFonts w:hint="default" w:ascii="Times New Roman" w:hAnsi="Times New Roman" w:cs="Times New Roman"/>
          <w:b/>
          <w:bCs w:val="0"/>
          <w:sz w:val="24"/>
          <w:szCs w:val="24"/>
          <w:lang w:val="en-US"/>
        </w:rPr>
        <w:t xml:space="preserve">MR. OKE A.K. </w:t>
      </w:r>
      <w:r>
        <w:rPr>
          <w:rFonts w:hint="default" w:ascii="Times New Roman" w:hAnsi="Times New Roman" w:cs="Times New Roman"/>
          <w:b w:val="0"/>
          <w:bCs/>
          <w:sz w:val="24"/>
          <w:szCs w:val="24"/>
          <w:lang w:val="en-US"/>
        </w:rPr>
        <w:t>in partial fulfillment for the National Diploma (ND)</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 xml:space="preserve">in research work as been read and approved as meeting the requirements by </w:t>
      </w:r>
      <w:r>
        <w:rPr>
          <w:rFonts w:hint="default" w:ascii="Times New Roman" w:hAnsi="Times New Roman" w:cs="Times New Roman"/>
          <w:b w:val="0"/>
          <w:bCs/>
          <w:sz w:val="24"/>
          <w:szCs w:val="24"/>
        </w:rPr>
        <w:t xml:space="preserve">Department of </w:t>
      </w:r>
      <w:r>
        <w:rPr>
          <w:rFonts w:hint="default" w:ascii="Times New Roman" w:hAnsi="Times New Roman" w:cs="Times New Roman"/>
          <w:b w:val="0"/>
          <w:bCs/>
          <w:sz w:val="24"/>
          <w:szCs w:val="24"/>
          <w:lang w:val="en-US"/>
        </w:rPr>
        <w:t>Procurement Chain and Supply Management</w:t>
      </w:r>
      <w:r>
        <w:rPr>
          <w:rFonts w:hint="default" w:ascii="Times New Roman" w:hAnsi="Times New Roman" w:cs="Times New Roman"/>
          <w:b w:val="0"/>
          <w:bCs/>
          <w:sz w:val="24"/>
          <w:szCs w:val="24"/>
        </w:rPr>
        <w:t>, Institute of Finance and Management Studies, Kwara State Polytechnic, Ilorin</w:t>
      </w:r>
      <w:r>
        <w:rPr>
          <w:rFonts w:hint="default" w:ascii="Times New Roman" w:hAnsi="Times New Roman" w:cs="Times New Roman"/>
          <w:b w:val="0"/>
          <w:bCs/>
          <w:sz w:val="24"/>
          <w:szCs w:val="24"/>
          <w:lang w:val="en-US"/>
        </w:rPr>
        <w:t>.</w:t>
      </w:r>
    </w:p>
    <w:p w14:paraId="120FD301">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b/>
          <w:color w:val="auto"/>
          <w:sz w:val="24"/>
          <w:szCs w:val="24"/>
          <w:shd w:val="clear" w:color="auto" w:fill="auto"/>
        </w:rPr>
      </w:pPr>
    </w:p>
    <w:p w14:paraId="65C94B32">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08918AA4">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 xml:space="preserve">Mr. </w:t>
      </w:r>
      <w:r>
        <w:rPr>
          <w:rFonts w:hint="default" w:ascii="Times New Roman" w:hAnsi="Times New Roman" w:cs="Times New Roman"/>
          <w:b/>
          <w:bCs w:val="0"/>
          <w:sz w:val="24"/>
          <w:szCs w:val="24"/>
          <w:lang w:val="en-US"/>
        </w:rPr>
        <w:t>Oke A.K.</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lang w:val="en-US"/>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223FEEF1">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(Project Supervisor)</w:t>
      </w:r>
      <w:r>
        <w:rPr>
          <w:rFonts w:hint="default" w:ascii="Times New Roman" w:hAnsi="Times New Roman" w:cs="Times New Roman"/>
          <w:b/>
          <w:color w:val="auto"/>
          <w:sz w:val="24"/>
          <w:szCs w:val="24"/>
          <w:shd w:val="clear" w:color="auto" w:fill="auto"/>
        </w:rPr>
        <w:tab/>
      </w:r>
    </w:p>
    <w:p w14:paraId="35CCC775">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6C14A6EC">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4C7B5389">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2D2F4E8D">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64ABACBC">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29341E4C">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 xml:space="preserve">Dr. K.A. Dangana </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1A451E38">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(Project Coordinator)</w:t>
      </w:r>
      <w:r>
        <w:rPr>
          <w:rFonts w:hint="default" w:ascii="Times New Roman" w:hAnsi="Times New Roman" w:cs="Times New Roman"/>
          <w:b/>
          <w:color w:val="auto"/>
          <w:sz w:val="24"/>
          <w:szCs w:val="24"/>
          <w:shd w:val="clear" w:color="auto" w:fill="auto"/>
        </w:rPr>
        <w:tab/>
      </w:r>
    </w:p>
    <w:p w14:paraId="39DD5082">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6BE2BFA5">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087D6A9D">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12BB4A4F">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00960700">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2BAFD655">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Mr. Sidiq Olarewaju</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lang w:val="en-US"/>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2B05BA03">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Head of Department (HOD)</w:t>
      </w:r>
    </w:p>
    <w:p w14:paraId="1A02E261">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325A5D44">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122327B5">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6F0717B9">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5CEA507A">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lang w:val="en-US"/>
        </w:rPr>
      </w:pPr>
      <w:r>
        <w:rPr>
          <w:rFonts w:hint="default" w:ascii="Times New Roman" w:hAnsi="Times New Roman" w:cs="Times New Roman"/>
          <w:b/>
          <w:color w:val="auto"/>
          <w:sz w:val="24"/>
          <w:szCs w:val="24"/>
          <w:shd w:val="clear" w:color="auto" w:fill="auto"/>
          <w:lang w:val="en-US"/>
        </w:rPr>
        <w:t>Mrs Yusuf Mariam Omowunmi</w:t>
      </w:r>
    </w:p>
    <w:p w14:paraId="2B4A5C51">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External Examiner</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06E208B0">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b/>
          <w:color w:val="auto"/>
          <w:sz w:val="24"/>
          <w:szCs w:val="24"/>
          <w:shd w:val="clear" w:color="auto" w:fill="auto"/>
        </w:rPr>
      </w:pPr>
    </w:p>
    <w:p w14:paraId="4723EADE">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DEDICATION</w:t>
      </w:r>
    </w:p>
    <w:p w14:paraId="42E73716">
      <w:pPr>
        <w:keepNext w:val="0"/>
        <w:keepLines w:val="0"/>
        <w:pageBreakBefore w:val="0"/>
        <w:widowControl/>
        <w:kinsoku/>
        <w:wordWrap/>
        <w:overflowPunct/>
        <w:topLinePunct w:val="0"/>
        <w:autoSpaceDE/>
        <w:autoSpaceDN/>
        <w:bidi w:val="0"/>
        <w:adjustRightInd/>
        <w:snapToGrid/>
        <w:spacing w:after="361" w:afterLines="100" w:line="36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 dedicate project work to Almighty </w:t>
      </w:r>
      <w:r>
        <w:rPr>
          <w:rFonts w:hint="default" w:ascii="Times New Roman" w:hAnsi="Times New Roman" w:cs="Times New Roman"/>
          <w:color w:val="auto"/>
          <w:sz w:val="24"/>
          <w:szCs w:val="24"/>
          <w:shd w:val="clear" w:color="auto" w:fill="auto"/>
          <w:lang w:val="en-US"/>
        </w:rPr>
        <w:t xml:space="preserve">Allah </w:t>
      </w:r>
      <w:r>
        <w:rPr>
          <w:rFonts w:hint="default" w:ascii="Times New Roman" w:hAnsi="Times New Roman" w:cs="Times New Roman"/>
          <w:color w:val="auto"/>
          <w:sz w:val="24"/>
          <w:szCs w:val="24"/>
          <w:shd w:val="clear" w:color="auto" w:fill="auto"/>
        </w:rPr>
        <w:t>the giver of life, the giver of knowledge, the gracious the merciful for his love and protection over me throughout my program. May your name be glorified.</w:t>
      </w:r>
    </w:p>
    <w:p w14:paraId="5A5E06E4">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7CC51DD2">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0CFD9694">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71E2E82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 </w:t>
      </w:r>
    </w:p>
    <w:p w14:paraId="79A6D438">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5ADB044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35FD13D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4EAC7A61">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5876D0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6902EBC">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271F3CC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0F5871B">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8FBE11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50B510BC">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25FABEFE">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20D0D1D">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F764255">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53352930">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EC9E66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BFECC9E">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600A168C">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0A7E28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ACKNOWLEDGMENT</w:t>
      </w:r>
    </w:p>
    <w:p w14:paraId="4B243267">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would like to express my sincere gratitude to Almighty Allah for His grace, blessing and merciful. I am grateful to Almighty God for giving me the strength, knowledge and understanding to complete this project. His love has been more than sufficient to keep and sustain me.</w:t>
      </w:r>
    </w:p>
    <w:p w14:paraId="314A5838">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My profound gratitude goes to my wonderful supervisor </w:t>
      </w:r>
      <w:r>
        <w:rPr>
          <w:rFonts w:hint="default" w:ascii="Times New Roman" w:hAnsi="Times New Roman" w:cs="Times New Roman"/>
          <w:b/>
          <w:color w:val="auto"/>
          <w:sz w:val="24"/>
          <w:szCs w:val="24"/>
          <w:shd w:val="clear" w:color="auto" w:fill="auto"/>
          <w:lang w:val="en-US"/>
        </w:rPr>
        <w:t>Mr. Oke A.K.</w:t>
      </w:r>
      <w:r>
        <w:rPr>
          <w:rFonts w:hint="default" w:ascii="Times New Roman" w:hAnsi="Times New Roman" w:cs="Times New Roman"/>
          <w:b w:val="0"/>
          <w:bCs/>
          <w:sz w:val="24"/>
          <w:szCs w:val="24"/>
          <w:lang w:val="en-US"/>
        </w:rPr>
        <w:t xml:space="preserve"> for his invaluable support, patient, time and guidance in seeing me to the completion of this research work. Also my gratitude goes to my Head of Department </w:t>
      </w:r>
      <w:r>
        <w:rPr>
          <w:rFonts w:hint="default" w:ascii="Times New Roman" w:hAnsi="Times New Roman" w:cs="Times New Roman"/>
          <w:b/>
          <w:color w:val="auto"/>
          <w:sz w:val="24"/>
          <w:szCs w:val="24"/>
          <w:shd w:val="clear" w:color="auto" w:fill="auto"/>
          <w:lang w:val="en-US"/>
        </w:rPr>
        <w:t>Mr. Sidiq Olarewaju</w:t>
      </w:r>
      <w:r>
        <w:rPr>
          <w:rFonts w:hint="default" w:ascii="Times New Roman" w:hAnsi="Times New Roman" w:cs="Times New Roman"/>
          <w:b w:val="0"/>
          <w:bCs/>
          <w:sz w:val="24"/>
          <w:szCs w:val="24"/>
          <w:lang w:val="en-US"/>
        </w:rPr>
        <w:t xml:space="preserve"> and my co-ordinator of this project </w:t>
      </w:r>
      <w:r>
        <w:rPr>
          <w:rFonts w:hint="default" w:ascii="Times New Roman" w:hAnsi="Times New Roman" w:cs="Times New Roman"/>
          <w:b/>
          <w:color w:val="auto"/>
          <w:sz w:val="24"/>
          <w:szCs w:val="24"/>
          <w:shd w:val="clear" w:color="auto" w:fill="auto"/>
          <w:lang w:val="en-US"/>
        </w:rPr>
        <w:t>Dr. K.A. Dangana</w:t>
      </w:r>
      <w:r>
        <w:rPr>
          <w:rFonts w:hint="default" w:ascii="Times New Roman" w:hAnsi="Times New Roman" w:cs="Times New Roman"/>
          <w:b w:val="0"/>
          <w:bCs/>
          <w:sz w:val="24"/>
          <w:szCs w:val="24"/>
          <w:lang w:val="en-US"/>
        </w:rPr>
        <w:t xml:space="preserve"> who patiently saw me to the completion of this research work.</w:t>
      </w:r>
    </w:p>
    <w:p w14:paraId="0A8DD9CF">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also extend gratitude and appreciation to my lecturers in department who taught me at one point or the other. May Almighty Allah continue to bless protect and guide you all.</w:t>
      </w:r>
    </w:p>
    <w:p w14:paraId="12C7B3CA">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I also wish to acknowledge the great support of my parents, Mr. &amp; Mrs. </w:t>
      </w:r>
      <w:r>
        <w:rPr>
          <w:rFonts w:hint="default" w:ascii="Times New Roman" w:hAnsi="Times New Roman" w:cs="Times New Roman"/>
          <w:b/>
          <w:bCs w:val="0"/>
          <w:sz w:val="24"/>
          <w:szCs w:val="24"/>
          <w:lang w:val="en-US"/>
        </w:rPr>
        <w:t xml:space="preserve">Awotunde </w:t>
      </w:r>
      <w:r>
        <w:rPr>
          <w:rFonts w:hint="default" w:ascii="Times New Roman" w:hAnsi="Times New Roman" w:cs="Times New Roman"/>
          <w:b w:val="0"/>
          <w:bCs/>
          <w:sz w:val="24"/>
          <w:szCs w:val="24"/>
          <w:lang w:val="en-US"/>
        </w:rPr>
        <w:t>who have been my constant source of love support and inspiration throughout my academic journey. Your unwavering encouragement and belief in my abilities have been invaluable and I am grateful for the sacrifice you have made to help me to pursue my dreams. May you live long to eat the fruits of your labour.</w:t>
      </w:r>
    </w:p>
    <w:p w14:paraId="6F71AD14">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 xml:space="preserve">My Profound gratitude goes to my siblings, for his unwavering support and his sacrifice belief in me and i appreciate my baby sis looking up to me. </w:t>
      </w:r>
    </w:p>
    <w:p w14:paraId="52EC1085">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left"/>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I cannot but appreciate my friends, I pray almighty Allah will reward you all abundantly.</w:t>
      </w:r>
    </w:p>
    <w:p w14:paraId="696CF8C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03F304F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10BBF35B">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40A31A52">
      <w:pPr>
        <w:keepNext w:val="0"/>
        <w:keepLines w:val="0"/>
        <w:pageBreakBefore w:val="0"/>
        <w:widowControl/>
        <w:kinsoku/>
        <w:wordWrap/>
        <w:overflowPunct/>
        <w:topLinePunct w:val="0"/>
        <w:autoSpaceDE/>
        <w:autoSpaceDN/>
        <w:bidi w:val="0"/>
        <w:adjustRightInd/>
        <w:snapToGrid/>
        <w:spacing w:after="361" w:afterLines="100" w:afterAutospacing="0" w:line="24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OF CONTENTS</w:t>
      </w:r>
    </w:p>
    <w:p w14:paraId="2FFCC8E0">
      <w:pPr>
        <w:keepNext w:val="0"/>
        <w:keepLines w:val="0"/>
        <w:pageBreakBefore w:val="0"/>
        <w:widowControl/>
        <w:numPr>
          <w:ilvl w:val="0"/>
          <w:numId w:val="11"/>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Title page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w:t>
      </w:r>
    </w:p>
    <w:p w14:paraId="2C79F289">
      <w:pPr>
        <w:keepNext w:val="0"/>
        <w:keepLines w:val="0"/>
        <w:pageBreakBefore w:val="0"/>
        <w:widowControl/>
        <w:numPr>
          <w:ilvl w:val="0"/>
          <w:numId w:val="11"/>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Certification</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w:t>
      </w:r>
    </w:p>
    <w:p w14:paraId="5BB6E08F">
      <w:pPr>
        <w:keepNext w:val="0"/>
        <w:keepLines w:val="0"/>
        <w:pageBreakBefore w:val="0"/>
        <w:widowControl/>
        <w:numPr>
          <w:ilvl w:val="0"/>
          <w:numId w:val="11"/>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Dedication</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iii</w:t>
      </w:r>
    </w:p>
    <w:p w14:paraId="3DEEC42F">
      <w:pPr>
        <w:keepNext w:val="0"/>
        <w:keepLines w:val="0"/>
        <w:pageBreakBefore w:val="0"/>
        <w:widowControl/>
        <w:numPr>
          <w:ilvl w:val="0"/>
          <w:numId w:val="11"/>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Acknoledgement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iv</w:t>
      </w:r>
    </w:p>
    <w:p w14:paraId="2B3DA907">
      <w:pPr>
        <w:keepNext w:val="0"/>
        <w:keepLines w:val="0"/>
        <w:pageBreakBefore w:val="0"/>
        <w:widowControl/>
        <w:numPr>
          <w:ilvl w:val="0"/>
          <w:numId w:val="11"/>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Abstract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v</w:t>
      </w:r>
    </w:p>
    <w:p w14:paraId="1C1183EC">
      <w:pPr>
        <w:keepNext w:val="0"/>
        <w:keepLines w:val="0"/>
        <w:pageBreakBefore w:val="0"/>
        <w:widowControl/>
        <w:numPr>
          <w:ilvl w:val="0"/>
          <w:numId w:val="11"/>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of content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vi</w:t>
      </w:r>
    </w:p>
    <w:p w14:paraId="050494E7">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CHPATER ONE: BACKGROUND OF THE STUDY</w:t>
      </w:r>
    </w:p>
    <w:p w14:paraId="18E72E9D">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Introduction</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w:t>
      </w:r>
    </w:p>
    <w:p w14:paraId="62759ED3">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Statement of the study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w:t>
      </w:r>
    </w:p>
    <w:p w14:paraId="7DE028DE">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Objectives of the study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w:t>
      </w:r>
    </w:p>
    <w:p w14:paraId="08241B8F">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Research objectives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0D7BEA95">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Formulation of hyphothesis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114022C0">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Significance of the study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3565714C">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Scope and limitation of the study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6</w:t>
      </w:r>
    </w:p>
    <w:p w14:paraId="1AECB2C2">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Historical background of the case study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7</w:t>
      </w:r>
    </w:p>
    <w:p w14:paraId="16E06655">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Definition of terms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7</w:t>
      </w:r>
    </w:p>
    <w:p w14:paraId="5FCCA9C0">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CHAPTER TWO: </w:t>
      </w:r>
      <w:r>
        <w:rPr>
          <w:rFonts w:hint="default" w:ascii="Times New Roman" w:hAnsi="Times New Roman" w:cs="Times New Roman"/>
          <w:sz w:val="24"/>
          <w:szCs w:val="24"/>
          <w:lang w:val="en-US"/>
        </w:rPr>
        <w:t>Literature review</w:t>
      </w:r>
    </w:p>
    <w:p w14:paraId="2ADE9FDA">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2.1 Conceptual Framework</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9</w:t>
      </w:r>
    </w:p>
    <w:p w14:paraId="54C120C3">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2.2 Theoretical Review</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23</w:t>
      </w:r>
    </w:p>
    <w:p w14:paraId="3E8BF0E4">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2.3 Emphirical Review</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25</w:t>
      </w:r>
    </w:p>
    <w:p w14:paraId="7BB0DF30">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2.4 Gap Literature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28</w:t>
      </w:r>
    </w:p>
    <w:p w14:paraId="0247243E">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b/>
          <w:bCs/>
          <w:sz w:val="24"/>
          <w:szCs w:val="24"/>
          <w:lang w:val="en-US"/>
        </w:rPr>
      </w:pPr>
    </w:p>
    <w:p w14:paraId="308F5F34">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THREE</w:t>
      </w:r>
    </w:p>
    <w:p w14:paraId="19280844">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3.1 Research Methodology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30</w:t>
      </w:r>
    </w:p>
    <w:p w14:paraId="5FDF5281">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3.2 Research Design</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30</w:t>
      </w:r>
    </w:p>
    <w:p w14:paraId="388E4613">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3.3 Rearch method</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31</w:t>
      </w:r>
    </w:p>
    <w:p w14:paraId="5A50E6C5">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3.4 Sources of data</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31</w:t>
      </w:r>
    </w:p>
    <w:p w14:paraId="27FF87DB">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3.5 Data collections tools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31</w:t>
      </w:r>
    </w:p>
    <w:p w14:paraId="14AAFDCA">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3.6 Research population and sample size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32</w:t>
      </w:r>
    </w:p>
    <w:p w14:paraId="31D186C4">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3.7 Sampling (Procedure employed)</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34</w:t>
      </w:r>
    </w:p>
    <w:p w14:paraId="100E6776">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3.8 Statistical techniques used in data analyses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34</w:t>
      </w:r>
    </w:p>
    <w:p w14:paraId="7F7469D8">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FOUR</w:t>
      </w:r>
    </w:p>
    <w:p w14:paraId="3ADECACB">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4.1 Introduction</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36</w:t>
      </w:r>
    </w:p>
    <w:p w14:paraId="3EB0386B">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4.2 Presentation and analysis o</w:t>
      </w:r>
      <w:bookmarkStart w:id="0" w:name="_GoBack"/>
      <w:bookmarkEnd w:id="0"/>
      <w:r>
        <w:rPr>
          <w:rFonts w:hint="default" w:ascii="Times New Roman" w:hAnsi="Times New Roman" w:cs="Times New Roman"/>
          <w:sz w:val="24"/>
          <w:szCs w:val="24"/>
          <w:lang w:val="en-US"/>
        </w:rPr>
        <w:t>f data</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36</w:t>
      </w:r>
    </w:p>
    <w:p w14:paraId="6631908C">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4.3 Testing of hypothesis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41</w:t>
      </w:r>
    </w:p>
    <w:p w14:paraId="5BD640BE">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CHAPTER FIVE: </w:t>
      </w:r>
    </w:p>
    <w:p w14:paraId="3C8B423A">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5.1 Summary of findings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43</w:t>
      </w:r>
    </w:p>
    <w:p w14:paraId="46CC1DD3">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5.2 Conclusion</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46</w:t>
      </w:r>
    </w:p>
    <w:p w14:paraId="7DBE2123">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5.3 Recommendations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47</w:t>
      </w:r>
    </w:p>
    <w:p w14:paraId="785FD6B1">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5.4 References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50</w:t>
      </w:r>
    </w:p>
    <w:p w14:paraId="341D6C7C">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5.5 Questionnaire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53</w:t>
      </w:r>
    </w:p>
    <w:p w14:paraId="0FCE3D93">
      <w:pPr>
        <w:keepNext w:val="0"/>
        <w:keepLines w:val="0"/>
        <w:pageBreakBefore w:val="0"/>
        <w:widowControl/>
        <w:kinsoku/>
        <w:wordWrap/>
        <w:overflowPunct/>
        <w:topLinePunct w:val="0"/>
        <w:autoSpaceDE/>
        <w:autoSpaceDN/>
        <w:bidi w:val="0"/>
        <w:adjustRightInd/>
        <w:snapToGrid/>
        <w:spacing w:after="73" w:afterLines="20" w:line="240" w:lineRule="auto"/>
        <w:jc w:val="left"/>
        <w:textAlignment w:val="auto"/>
        <w:rPr>
          <w:rFonts w:hint="default" w:ascii="Times New Roman" w:hAnsi="Times New Roman"/>
          <w:b w:val="0"/>
          <w:bCs w:val="0"/>
          <w:sz w:val="24"/>
          <w:szCs w:val="24"/>
        </w:rPr>
      </w:pPr>
    </w:p>
    <w:p w14:paraId="56403F8A">
      <w:pPr>
        <w:keepNext w:val="0"/>
        <w:keepLines w:val="0"/>
        <w:pageBreakBefore w:val="0"/>
        <w:widowControl/>
        <w:kinsoku/>
        <w:wordWrap/>
        <w:overflowPunct/>
        <w:topLinePunct w:val="0"/>
        <w:autoSpaceDE/>
        <w:autoSpaceDN/>
        <w:bidi w:val="0"/>
        <w:adjustRightInd/>
        <w:snapToGrid/>
        <w:spacing w:after="73" w:afterLines="20" w:line="240" w:lineRule="auto"/>
        <w:jc w:val="center"/>
        <w:textAlignment w:val="auto"/>
        <w:rPr>
          <w:rFonts w:hint="default" w:ascii="Times New Roman" w:hAnsi="Times New Roman"/>
          <w:b/>
          <w:bCs/>
          <w:sz w:val="24"/>
          <w:szCs w:val="24"/>
        </w:rPr>
      </w:pPr>
    </w:p>
    <w:p w14:paraId="2FDE89E1">
      <w:pPr>
        <w:keepNext w:val="0"/>
        <w:keepLines w:val="0"/>
        <w:pageBreakBefore w:val="0"/>
        <w:widowControl/>
        <w:kinsoku/>
        <w:wordWrap/>
        <w:overflowPunct/>
        <w:topLinePunct w:val="0"/>
        <w:autoSpaceDE/>
        <w:autoSpaceDN/>
        <w:bidi w:val="0"/>
        <w:adjustRightInd/>
        <w:snapToGrid/>
        <w:spacing w:after="73" w:afterLines="20" w:line="240" w:lineRule="auto"/>
        <w:jc w:val="center"/>
        <w:textAlignment w:val="auto"/>
        <w:rPr>
          <w:rFonts w:hint="default" w:ascii="Times New Roman" w:hAnsi="Times New Roman"/>
          <w:b/>
          <w:bCs/>
          <w:sz w:val="24"/>
          <w:szCs w:val="24"/>
        </w:rPr>
      </w:pPr>
    </w:p>
    <w:p w14:paraId="0E2E3EFF">
      <w:pPr>
        <w:keepNext w:val="0"/>
        <w:keepLines w:val="0"/>
        <w:pageBreakBefore w:val="0"/>
        <w:widowControl/>
        <w:kinsoku/>
        <w:wordWrap/>
        <w:overflowPunct/>
        <w:topLinePunct w:val="0"/>
        <w:autoSpaceDE/>
        <w:autoSpaceDN/>
        <w:bidi w:val="0"/>
        <w:adjustRightInd/>
        <w:snapToGrid/>
        <w:spacing w:after="73" w:afterLines="20" w:line="240" w:lineRule="auto"/>
        <w:jc w:val="center"/>
        <w:textAlignment w:val="auto"/>
        <w:rPr>
          <w:rFonts w:hint="default" w:ascii="Times New Roman" w:hAnsi="Times New Roman"/>
          <w:b/>
          <w:bCs/>
          <w:sz w:val="24"/>
          <w:szCs w:val="24"/>
        </w:rPr>
      </w:pPr>
    </w:p>
    <w:p w14:paraId="56E7E4B8">
      <w:pPr>
        <w:keepNext w:val="0"/>
        <w:keepLines w:val="0"/>
        <w:pageBreakBefore w:val="0"/>
        <w:widowControl/>
        <w:kinsoku/>
        <w:wordWrap/>
        <w:overflowPunct/>
        <w:topLinePunct w:val="0"/>
        <w:autoSpaceDE/>
        <w:autoSpaceDN/>
        <w:bidi w:val="0"/>
        <w:adjustRightInd/>
        <w:snapToGrid/>
        <w:spacing w:after="73" w:afterLines="20" w:line="240" w:lineRule="auto"/>
        <w:jc w:val="center"/>
        <w:textAlignment w:val="auto"/>
        <w:rPr>
          <w:rFonts w:hint="default" w:ascii="Times New Roman" w:hAnsi="Times New Roman"/>
          <w:b/>
          <w:bCs/>
          <w:sz w:val="24"/>
          <w:szCs w:val="24"/>
        </w:rPr>
      </w:pPr>
    </w:p>
    <w:p w14:paraId="1FA744BA">
      <w:pPr>
        <w:keepNext w:val="0"/>
        <w:keepLines w:val="0"/>
        <w:pageBreakBefore w:val="0"/>
        <w:widowControl/>
        <w:kinsoku/>
        <w:wordWrap/>
        <w:overflowPunct/>
        <w:topLinePunct w:val="0"/>
        <w:autoSpaceDE/>
        <w:autoSpaceDN/>
        <w:bidi w:val="0"/>
        <w:adjustRightInd/>
        <w:snapToGrid/>
        <w:spacing w:after="73" w:afterLines="20" w:line="480" w:lineRule="auto"/>
        <w:jc w:val="center"/>
        <w:textAlignment w:val="auto"/>
        <w:rPr>
          <w:rFonts w:hint="default" w:ascii="Times New Roman" w:hAnsi="Times New Roman"/>
          <w:b/>
          <w:bCs/>
          <w:sz w:val="24"/>
          <w:szCs w:val="24"/>
          <w:lang w:val="en-US"/>
        </w:rPr>
      </w:pPr>
      <w:r>
        <w:rPr>
          <w:rFonts w:hint="default" w:ascii="Times New Roman" w:hAnsi="Times New Roman"/>
          <w:b/>
          <w:bCs/>
          <w:sz w:val="24"/>
          <w:szCs w:val="24"/>
          <w:lang w:val="en-US"/>
        </w:rPr>
        <w:t>ABSTRACT</w:t>
      </w:r>
    </w:p>
    <w:p w14:paraId="38D3A7A6">
      <w:pPr>
        <w:pStyle w:val="85"/>
        <w:keepNext w:val="0"/>
        <w:keepLines w:val="0"/>
        <w:widowControl/>
        <w:suppressLineNumbers w:val="0"/>
        <w:spacing w:line="360" w:lineRule="auto"/>
        <w:jc w:val="both"/>
        <w:rPr>
          <w:i/>
          <w:iCs/>
        </w:rPr>
      </w:pPr>
      <w:r>
        <w:rPr>
          <w:i/>
          <w:iCs/>
        </w:rPr>
        <w:t>This research investigates the effect of procurement and stores activities on the operational efficiency of educational institutions, with specific focus on the University of Ilorin. The study was necessitated by observed inefficiencies in inventory control and procurement systems in many Nigerian universities, leading to resource wastage, poor service delivery, and financial losses. The research adopted a descriptive survey design and employed both qualitative and quantitative methods, utilizing structured questionnaires, interviews, and document analysis. A total of 50 respondents, comprising procurement officers, store managers, and administrative staff, were selected through purposive and simple random sampling techniques.</w:t>
      </w:r>
      <w:r>
        <w:rPr>
          <w:rFonts w:hint="default"/>
          <w:i/>
          <w:iCs/>
          <w:lang w:val="en-US"/>
        </w:rPr>
        <w:t xml:space="preserve"> </w:t>
      </w:r>
      <w:r>
        <w:rPr>
          <w:i/>
          <w:iCs/>
        </w:rPr>
        <w:t>Findings revealed that while procurement and store management functions were operational at the University of Ilorin, the effectiveness of these systems was hindered by outdated manual processes, communication gaps between departments, and insufficient training of procurement personnel. The study also identified that efficient procurement and stores operations significantly influence institutional productivity by reducing losses, ensuring timely delivery of materials, and improving record accuracy. Moreover, the integration of electronic systems such as barcoding and electronic data interchange (EDI) was found to positively impact inventory management and transparency</w:t>
      </w:r>
      <w:r>
        <w:rPr>
          <w:rFonts w:hint="default"/>
          <w:i/>
          <w:iCs/>
          <w:lang w:val="en-US"/>
        </w:rPr>
        <w:t xml:space="preserve">. </w:t>
      </w:r>
      <w:r>
        <w:rPr>
          <w:i/>
          <w:iCs/>
        </w:rPr>
        <w:t>The study concludes that strengthening procurement and stores management through automation, regular staff training, and improved internal control mechanisms can enhance institutional efficiency in educational settings. It recommends full computerization of stores, periodic stocktaking, implementation of performance-based staff incentives, and stronger collaboration between procurement and user departments. This research contributes to the limited literature on store and procurement practices in Nigerian tertiary institutions and provides a strategic framework for improving resource utilization and administrative effectiveness.</w:t>
      </w:r>
    </w:p>
    <w:p w14:paraId="7C38180B">
      <w:pPr>
        <w:keepNext w:val="0"/>
        <w:keepLines w:val="0"/>
        <w:pageBreakBefore w:val="0"/>
        <w:widowControl/>
        <w:kinsoku/>
        <w:wordWrap/>
        <w:overflowPunct/>
        <w:topLinePunct w:val="0"/>
        <w:autoSpaceDE/>
        <w:autoSpaceDN/>
        <w:bidi w:val="0"/>
        <w:adjustRightInd/>
        <w:snapToGrid/>
        <w:spacing w:after="73" w:afterLines="20" w:line="480" w:lineRule="auto"/>
        <w:jc w:val="center"/>
        <w:textAlignment w:val="auto"/>
        <w:rPr>
          <w:rFonts w:hint="default" w:ascii="Times New Roman" w:hAnsi="Times New Roman"/>
          <w:b/>
          <w:bCs/>
          <w:sz w:val="24"/>
          <w:szCs w:val="24"/>
          <w:lang w:val="en-US"/>
        </w:rPr>
        <w:sectPr>
          <w:footerReference r:id="rId5" w:type="default"/>
          <w:pgSz w:w="11906" w:h="16838"/>
          <w:pgMar w:top="1440" w:right="1440" w:bottom="3600" w:left="1800" w:header="720" w:footer="3024" w:gutter="0"/>
          <w:pgNumType w:fmt="upperRoman" w:start="1"/>
          <w:cols w:space="0" w:num="1"/>
          <w:rtlGutter w:val="0"/>
          <w:docGrid w:linePitch="360" w:charSpace="0"/>
        </w:sectPr>
      </w:pPr>
    </w:p>
    <w:p w14:paraId="5A9A2C13">
      <w:pPr>
        <w:keepNext w:val="0"/>
        <w:keepLines w:val="0"/>
        <w:pageBreakBefore w:val="0"/>
        <w:widowControl/>
        <w:kinsoku/>
        <w:wordWrap/>
        <w:overflowPunct/>
        <w:topLinePunct w:val="0"/>
        <w:autoSpaceDE/>
        <w:autoSpaceDN/>
        <w:bidi w:val="0"/>
        <w:adjustRightInd/>
        <w:snapToGrid/>
        <w:spacing w:after="73" w:afterLines="20" w:line="480" w:lineRule="auto"/>
        <w:jc w:val="center"/>
        <w:textAlignment w:val="auto"/>
        <w:rPr>
          <w:rFonts w:hint="default" w:ascii="Times New Roman" w:hAnsi="Times New Roman"/>
          <w:b/>
          <w:bCs/>
          <w:sz w:val="24"/>
          <w:szCs w:val="24"/>
          <w:lang w:val="en-US"/>
        </w:rPr>
      </w:pPr>
      <w:r>
        <w:rPr>
          <w:rFonts w:hint="default" w:ascii="Times New Roman" w:hAnsi="Times New Roman"/>
          <w:b/>
          <w:bCs/>
          <w:sz w:val="24"/>
          <w:szCs w:val="24"/>
          <w:lang w:val="en-US"/>
        </w:rPr>
        <w:t>CHAPTER ONE</w:t>
      </w:r>
    </w:p>
    <w:p w14:paraId="2356BA3E">
      <w:pPr>
        <w:keepNext w:val="0"/>
        <w:keepLines w:val="0"/>
        <w:pageBreakBefore w:val="0"/>
        <w:widowControl/>
        <w:kinsoku/>
        <w:wordWrap/>
        <w:overflowPunct/>
        <w:topLinePunct w:val="0"/>
        <w:autoSpaceDE/>
        <w:autoSpaceDN/>
        <w:bidi w:val="0"/>
        <w:adjustRightInd/>
        <w:snapToGrid/>
        <w:spacing w:after="73" w:afterLines="20" w:line="480" w:lineRule="auto"/>
        <w:jc w:val="center"/>
        <w:textAlignment w:val="auto"/>
        <w:rPr>
          <w:rFonts w:hint="default" w:ascii="Times New Roman" w:hAnsi="Times New Roman"/>
          <w:b/>
          <w:bCs/>
          <w:sz w:val="24"/>
          <w:szCs w:val="24"/>
        </w:rPr>
      </w:pPr>
      <w:r>
        <w:rPr>
          <w:rFonts w:hint="default" w:ascii="Times New Roman" w:hAnsi="Times New Roman"/>
          <w:b/>
          <w:bCs/>
          <w:sz w:val="24"/>
          <w:szCs w:val="24"/>
        </w:rPr>
        <w:t>INTRODUCTION</w:t>
      </w:r>
    </w:p>
    <w:p w14:paraId="1CE285B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1.1 Background to the Study</w:t>
      </w:r>
    </w:p>
    <w:p w14:paraId="2A8E2CBC">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Stores are essential to an organization's operations. In its day-to-day operations, it maintains direct contact with the user departments. The stores' most significant function is to provide continuous service to the manufacturing divisions. Furthermore, because money is kept at stores, stores are frequently associated with money (Frazelle, 2012; Angelo, 2018;).To receive raw materials, components, tools, equipment, and other items and account for them; to provide adequate and proper storage and preservation to the various items to meet the demands of the consuming departments by proper issues and account for the consumption; to minimize obsolescence, surplus, and scrap through proper codification, preservation, and handling; to highlight stock accumulation, discrepancies, and a lack of inventory; to highlight stock accumulation, discrepancies, and a lack of inventory; to highlight stock accumulation, discrepancies (2019).</w:t>
      </w:r>
    </w:p>
    <w:p w14:paraId="316B65D3">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According to Lam and Postle, (2018), a summary definition of the supply chain can be stated as: All the activities involved in delivering a product from raw material through to the customer including sourcing raw materials and parts, manufacturing and assembly, warehousing and inventory tracking, order entry and order management, distribution across all channels, delivery to the customer and the information systems necessary to monitor all of these activities.</w:t>
      </w:r>
    </w:p>
    <w:p w14:paraId="031A9323">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Institutional globalization necessitates effective Supply Chain Management. The science of supply chain also integrates with management to ensure that commodities are delivered on a regular basis. Many managerial roles are being proposed and will be used as the foundation for the institution's operations. Institutions are now using the internet infrastructure to integrate their supply chain formulation. Certainly, store management takes into account a number of significant factors that the university must address. Their early success led to an exciting boom in cross-institutions coordination based on supply-chain-management concepts. Today, such approaches are applied widely by managers in diverse sector and are a focus for public institutions. Yet as the field has broadened and shifted over time and as the term has been co-opted and redefined by various interests, many views of supply-chain management have emerged. Some are detailed and operational; many focus on information technology. Executives are often uncertain about what falls within the field and how to use the key concepts to enhance their management. There have been numerous attempts to explain stores management of institution in the fields of strategic management, accounting, finance, marketing and management science. In the US, Narasimhan (2017) studied the effect of excess inventory on long term stock price performance.</w:t>
      </w:r>
    </w:p>
    <w:p w14:paraId="08A05A73">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Stores control is no easy task, and yet once your institution has employed best practices, maintenance is far simpler in an organized space than a cramped, messy one. If one can't find inventory put away in their warehouse they can't sell it. Paying for inventory that will simply sit unused in the warehouse is a waste of resources. In view of this, this research project intends to look into essence of procurement and store activities in educational institutions.</w:t>
      </w:r>
    </w:p>
    <w:p w14:paraId="1CDE88EC">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lang w:val="en-US"/>
        </w:rPr>
      </w:pPr>
      <w:r>
        <w:rPr>
          <w:rFonts w:hint="default" w:ascii="Times New Roman" w:hAnsi="Times New Roman"/>
          <w:b/>
          <w:bCs/>
          <w:sz w:val="24"/>
          <w:szCs w:val="24"/>
        </w:rPr>
        <w:t xml:space="preserve">1.2. Statement of the </w:t>
      </w:r>
      <w:r>
        <w:rPr>
          <w:rFonts w:hint="default" w:ascii="Times New Roman" w:hAnsi="Times New Roman"/>
          <w:b/>
          <w:bCs/>
          <w:sz w:val="24"/>
          <w:szCs w:val="24"/>
          <w:lang w:val="en-US"/>
        </w:rPr>
        <w:t>study</w:t>
      </w:r>
    </w:p>
    <w:p w14:paraId="6CE72BE5">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Efficient and effective store management is critical to any organization's performance and survival, whether it is in manufacturing or in service organizations such as educational institutions. Stockouts, a reduction in productivity and profitability, and customer unhappiness are all likely outcomes when businesses fail to manage their inventory correctly. It has been observed that a company's survival is dependent on the shop management practices it employs. Both university environments have faced issues in retail management for decades (Oke &amp; Gopalakrishnan, 2019). Various researches on shop management procedures in largely manufacturing organizations have been intensified by researchers all over the world. Educational institutions, or: the other hand, are inadequate in their understanding of the influence of efficient retail management.</w:t>
      </w:r>
    </w:p>
    <w:p w14:paraId="729002BB">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Invariably, educational institutions must neither keep excess stationaries to avoid an unnecessary tying down of funds as well as loss in fund due to pilferage, spoilage and obsolescence nor maintain too low inventories so as to meet users demand as at when needed. As a result, ineffective retail management has an impact on practically every area, including education. The goals of this sort of research (Dobler &amp; Burt 2019) are to see if efficient store management techniques in educational institutions can help reduce ordering costs (Silver, Pyke, &amp; Peterson, 2018). However, no study covering elements affecting shop management operations in the academic setting was found based on a review of existing research. As a result, the purpose of this study was to fill in this research gap.</w:t>
      </w:r>
    </w:p>
    <w:p w14:paraId="76EBF21E">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1.3</w:t>
      </w:r>
      <w:r>
        <w:rPr>
          <w:rFonts w:hint="default" w:ascii="Times New Roman" w:hAnsi="Times New Roman"/>
          <w:b/>
          <w:bCs/>
          <w:sz w:val="24"/>
          <w:szCs w:val="24"/>
          <w:lang w:val="en-US"/>
        </w:rPr>
        <w:t>.</w:t>
      </w:r>
      <w:r>
        <w:rPr>
          <w:rFonts w:hint="default" w:ascii="Times New Roman" w:hAnsi="Times New Roman"/>
          <w:b/>
          <w:bCs/>
          <w:sz w:val="24"/>
          <w:szCs w:val="24"/>
        </w:rPr>
        <w:t xml:space="preserve"> Objectives of the Study</w:t>
      </w:r>
    </w:p>
    <w:p w14:paraId="165B3568">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The main objective of the study was to investigate the importance of procurement and stores activities in university environment. This was supported by the following specific objectives:</w:t>
      </w:r>
    </w:p>
    <w:p w14:paraId="2BE2932B">
      <w:pPr>
        <w:keepNext w:val="0"/>
        <w:keepLines w:val="0"/>
        <w:pageBreakBefore w:val="0"/>
        <w:widowControl/>
        <w:numPr>
          <w:ilvl w:val="0"/>
          <w:numId w:val="13"/>
        </w:numPr>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To look into the varied procurement and storage techniques used in Nigerian universities. </w:t>
      </w:r>
    </w:p>
    <w:p w14:paraId="4885576D">
      <w:pPr>
        <w:keepNext w:val="0"/>
        <w:keepLines w:val="0"/>
        <w:pageBreakBefore w:val="0"/>
        <w:widowControl/>
        <w:numPr>
          <w:ilvl w:val="0"/>
          <w:numId w:val="13"/>
        </w:numPr>
        <w:kinsoku/>
        <w:wordWrap/>
        <w:overflowPunct/>
        <w:topLinePunct w:val="0"/>
        <w:autoSpaceDE/>
        <w:autoSpaceDN/>
        <w:bidi w:val="0"/>
        <w:adjustRightInd/>
        <w:snapToGrid/>
        <w:spacing w:after="73" w:afterLines="20" w:line="480" w:lineRule="auto"/>
        <w:ind w:left="0" w:leftChars="0" w:firstLine="0" w:firstLineChars="0"/>
        <w:jc w:val="both"/>
        <w:textAlignment w:val="auto"/>
        <w:rPr>
          <w:rFonts w:hint="default" w:ascii="Times New Roman" w:hAnsi="Times New Roman"/>
          <w:sz w:val="24"/>
          <w:szCs w:val="24"/>
        </w:rPr>
      </w:pPr>
      <w:r>
        <w:rPr>
          <w:rFonts w:hint="default" w:ascii="Times New Roman" w:hAnsi="Times New Roman"/>
          <w:sz w:val="24"/>
          <w:szCs w:val="24"/>
        </w:rPr>
        <w:t xml:space="preserve">to determine the effects of efficient procurement and storage operations on educational institutions' efficiency. </w:t>
      </w:r>
    </w:p>
    <w:p w14:paraId="7B45D6E2">
      <w:pPr>
        <w:keepNext w:val="0"/>
        <w:keepLines w:val="0"/>
        <w:pageBreakBefore w:val="0"/>
        <w:widowControl/>
        <w:numPr>
          <w:ilvl w:val="0"/>
          <w:numId w:val="0"/>
        </w:numPr>
        <w:kinsoku/>
        <w:wordWrap/>
        <w:overflowPunct/>
        <w:topLinePunct w:val="0"/>
        <w:autoSpaceDE/>
        <w:autoSpaceDN/>
        <w:bidi w:val="0"/>
        <w:adjustRightInd/>
        <w:snapToGrid/>
        <w:spacing w:after="73" w:afterLines="20" w:line="480" w:lineRule="auto"/>
        <w:ind w:leftChars="0"/>
        <w:jc w:val="both"/>
        <w:textAlignment w:val="auto"/>
        <w:rPr>
          <w:rFonts w:hint="default" w:ascii="Times New Roman" w:hAnsi="Times New Roman"/>
          <w:sz w:val="24"/>
          <w:szCs w:val="24"/>
        </w:rPr>
      </w:pPr>
      <w:r>
        <w:rPr>
          <w:rFonts w:hint="default" w:ascii="Times New Roman" w:hAnsi="Times New Roman"/>
          <w:sz w:val="24"/>
          <w:szCs w:val="24"/>
        </w:rPr>
        <w:t>iii. Determine the effect of employee training on store management.</w:t>
      </w:r>
    </w:p>
    <w:p w14:paraId="3F3098EE">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lang w:val="en-US"/>
        </w:rPr>
      </w:pPr>
      <w:r>
        <w:rPr>
          <w:rFonts w:hint="default" w:ascii="Times New Roman" w:hAnsi="Times New Roman"/>
          <w:b/>
          <w:bCs/>
          <w:sz w:val="24"/>
          <w:szCs w:val="24"/>
        </w:rPr>
        <w:t xml:space="preserve">1.4. Research </w:t>
      </w:r>
      <w:r>
        <w:rPr>
          <w:rFonts w:hint="default" w:ascii="Times New Roman" w:hAnsi="Times New Roman"/>
          <w:b/>
          <w:bCs/>
          <w:sz w:val="24"/>
          <w:szCs w:val="24"/>
          <w:lang w:val="en-US"/>
        </w:rPr>
        <w:t>objectives</w:t>
      </w:r>
    </w:p>
    <w:p w14:paraId="1B14E54D">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The study was guided by the following research questions:</w:t>
      </w:r>
    </w:p>
    <w:p w14:paraId="69FCE81E">
      <w:pPr>
        <w:keepNext w:val="0"/>
        <w:keepLines w:val="0"/>
        <w:pageBreakBefore w:val="0"/>
        <w:widowControl/>
        <w:numPr>
          <w:ilvl w:val="0"/>
          <w:numId w:val="14"/>
        </w:numPr>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What are the different procurement and storage methods used in Nigerian universities? </w:t>
      </w:r>
    </w:p>
    <w:p w14:paraId="1352C61A">
      <w:pPr>
        <w:keepNext w:val="0"/>
        <w:keepLines w:val="0"/>
        <w:pageBreakBefore w:val="0"/>
        <w:widowControl/>
        <w:numPr>
          <w:ilvl w:val="0"/>
          <w:numId w:val="14"/>
        </w:numPr>
        <w:kinsoku/>
        <w:wordWrap/>
        <w:overflowPunct/>
        <w:topLinePunct w:val="0"/>
        <w:autoSpaceDE/>
        <w:autoSpaceDN/>
        <w:bidi w:val="0"/>
        <w:adjustRightInd/>
        <w:snapToGrid/>
        <w:spacing w:after="73" w:afterLines="20" w:line="480" w:lineRule="auto"/>
        <w:ind w:left="0" w:leftChars="0" w:firstLine="0" w:firstLineChars="0"/>
        <w:jc w:val="both"/>
        <w:textAlignment w:val="auto"/>
        <w:rPr>
          <w:rFonts w:hint="default" w:ascii="Times New Roman" w:hAnsi="Times New Roman"/>
          <w:sz w:val="24"/>
          <w:szCs w:val="24"/>
        </w:rPr>
      </w:pPr>
      <w:r>
        <w:rPr>
          <w:rFonts w:hint="default" w:ascii="Times New Roman" w:hAnsi="Times New Roman"/>
          <w:sz w:val="24"/>
          <w:szCs w:val="24"/>
        </w:rPr>
        <w:t xml:space="preserve">To what extent can efficient procurement and storage operations improve educational efficiency? </w:t>
      </w:r>
    </w:p>
    <w:p w14:paraId="22576B5E">
      <w:pPr>
        <w:keepNext w:val="0"/>
        <w:keepLines w:val="0"/>
        <w:pageBreakBefore w:val="0"/>
        <w:widowControl/>
        <w:numPr>
          <w:ilvl w:val="0"/>
          <w:numId w:val="14"/>
        </w:numPr>
        <w:kinsoku/>
        <w:wordWrap/>
        <w:overflowPunct/>
        <w:topLinePunct w:val="0"/>
        <w:autoSpaceDE/>
        <w:autoSpaceDN/>
        <w:bidi w:val="0"/>
        <w:adjustRightInd/>
        <w:snapToGrid/>
        <w:spacing w:after="73" w:afterLines="20" w:line="480" w:lineRule="auto"/>
        <w:ind w:left="0" w:leftChars="0" w:firstLine="0" w:firstLineChars="0"/>
        <w:jc w:val="both"/>
        <w:textAlignment w:val="auto"/>
        <w:rPr>
          <w:rFonts w:hint="default" w:ascii="Times New Roman" w:hAnsi="Times New Roman"/>
          <w:sz w:val="24"/>
          <w:szCs w:val="24"/>
        </w:rPr>
      </w:pPr>
      <w:r>
        <w:rPr>
          <w:rFonts w:hint="default" w:ascii="Times New Roman" w:hAnsi="Times New Roman"/>
          <w:sz w:val="24"/>
          <w:szCs w:val="24"/>
        </w:rPr>
        <w:t>How does the training of procurement workers affect store management?</w:t>
      </w:r>
    </w:p>
    <w:p w14:paraId="67DF4A1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 xml:space="preserve">1.5. </w:t>
      </w:r>
      <w:r>
        <w:rPr>
          <w:rFonts w:hint="default" w:ascii="Times New Roman" w:hAnsi="Times New Roman"/>
          <w:b/>
          <w:bCs/>
          <w:sz w:val="24"/>
          <w:szCs w:val="24"/>
          <w:lang w:val="en-US"/>
        </w:rPr>
        <w:t xml:space="preserve">Formulation of </w:t>
      </w:r>
      <w:r>
        <w:rPr>
          <w:rFonts w:hint="default" w:ascii="Times New Roman" w:hAnsi="Times New Roman"/>
          <w:b/>
          <w:bCs/>
          <w:sz w:val="24"/>
          <w:szCs w:val="24"/>
        </w:rPr>
        <w:t>Hypothesis</w:t>
      </w:r>
    </w:p>
    <w:p w14:paraId="18FE5BD8">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Hol: There is no methods used in Nigerian universities on procurement and storage </w:t>
      </w:r>
    </w:p>
    <w:p w14:paraId="194657E6">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Ho2: Effective stores operation does not enhance efficiency in educational institutions.</w:t>
      </w:r>
    </w:p>
    <w:p w14:paraId="6B9490FF">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Ho3: Training of procurement worker negatively affect store management.</w:t>
      </w:r>
    </w:p>
    <w:p w14:paraId="05559A15">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1.6. Significance of the Study</w:t>
      </w:r>
    </w:p>
    <w:p w14:paraId="23B9C2C8">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Based on studies carried out in developing countries, and more specific in Nigeria compared to the developed countries, this study provided valuable information to various stakeholders such as researchers as they conduct studies in this and other related topics. The findings of the study will equally enable managers to formulate store management techniques that will ensure a positive impact on strategic performance of the firm and reduce theft in stores.</w:t>
      </w:r>
    </w:p>
    <w:p w14:paraId="623583AD">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The findings of this study will also enable policy makers in Nigeria to understand the benefits they will get from successful implementation of store management strategies as well as the various challenges that they may face in implementing the technique within their firms.</w:t>
      </w:r>
    </w:p>
    <w:p w14:paraId="59E877B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 xml:space="preserve">1.7. Scope </w:t>
      </w:r>
      <w:r>
        <w:rPr>
          <w:rFonts w:hint="default" w:ascii="Times New Roman" w:hAnsi="Times New Roman"/>
          <w:b/>
          <w:bCs/>
          <w:sz w:val="24"/>
          <w:szCs w:val="24"/>
          <w:lang w:val="en-US"/>
        </w:rPr>
        <w:t xml:space="preserve">and limitation </w:t>
      </w:r>
      <w:r>
        <w:rPr>
          <w:rFonts w:hint="default" w:ascii="Times New Roman" w:hAnsi="Times New Roman"/>
          <w:b/>
          <w:bCs/>
          <w:sz w:val="24"/>
          <w:szCs w:val="24"/>
        </w:rPr>
        <w:t>of the Study</w:t>
      </w:r>
    </w:p>
    <w:p w14:paraId="6C64DC7E">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The study was sought to investigate the importance of procurement and store activities techniques to organizational with specific reference to University of Ilorin. The study collected data from the employees of universities. This research study is done in academic environment and does not cover other sector of the</w:t>
      </w:r>
      <w:r>
        <w:rPr>
          <w:rFonts w:hint="default" w:ascii="Times New Roman" w:hAnsi="Times New Roman"/>
          <w:sz w:val="24"/>
          <w:szCs w:val="24"/>
          <w:lang w:val="en-US"/>
        </w:rPr>
        <w:t xml:space="preserve"> </w:t>
      </w:r>
      <w:r>
        <w:rPr>
          <w:rFonts w:hint="default" w:ascii="Times New Roman" w:hAnsi="Times New Roman"/>
          <w:sz w:val="24"/>
          <w:szCs w:val="24"/>
        </w:rPr>
        <w:t>economy</w:t>
      </w:r>
    </w:p>
    <w:p w14:paraId="27C67FEC">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ind w:leftChars="0"/>
        <w:jc w:val="both"/>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1.8 Historical background of the case study</w:t>
      </w:r>
    </w:p>
    <w:p w14:paraId="3142B512">
      <w:pPr>
        <w:pStyle w:val="85"/>
        <w:keepNext w:val="0"/>
        <w:keepLines w:val="0"/>
        <w:widowControl/>
        <w:suppressLineNumbers w:val="0"/>
        <w:spacing w:before="0" w:beforeAutospacing="0" w:after="225" w:afterAutospacing="0" w:line="450" w:lineRule="atLeast"/>
        <w:ind w:left="0" w:firstLine="720" w:firstLineChars="0"/>
        <w:jc w:val="both"/>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i w:val="0"/>
          <w:iCs w:val="0"/>
          <w:caps w:val="0"/>
          <w:color w:val="auto"/>
          <w:spacing w:val="0"/>
          <w:sz w:val="24"/>
          <w:szCs w:val="24"/>
        </w:rPr>
        <w:t>The University of Ilorin is located in the ancient city of Ilorin, about 500 kilometres from Abuja, the Federal capital. Ilorin, the Capital of </w:t>
      </w:r>
      <w:r>
        <w:rPr>
          <w:rFonts w:hint="default" w:ascii="Times New Roman" w:hAnsi="Times New Roman" w:eastAsia="sans-serif" w:cs="Times New Roman"/>
          <w:b/>
          <w:bCs/>
          <w:i w:val="0"/>
          <w:iCs w:val="0"/>
          <w:caps w:val="0"/>
          <w:color w:val="auto"/>
          <w:spacing w:val="0"/>
          <w:sz w:val="24"/>
          <w:szCs w:val="24"/>
          <w:u w:val="none"/>
        </w:rPr>
        <w:fldChar w:fldCharType="begin"/>
      </w:r>
      <w:r>
        <w:rPr>
          <w:rFonts w:hint="default" w:ascii="Times New Roman" w:hAnsi="Times New Roman" w:eastAsia="sans-serif" w:cs="Times New Roman"/>
          <w:b/>
          <w:bCs/>
          <w:i w:val="0"/>
          <w:iCs w:val="0"/>
          <w:caps w:val="0"/>
          <w:color w:val="auto"/>
          <w:spacing w:val="0"/>
          <w:sz w:val="24"/>
          <w:szCs w:val="24"/>
          <w:u w:val="none"/>
        </w:rPr>
        <w:instrText xml:space="preserve"> HYPERLINK "http://www.kwarastate.gov.ng/" \t "https://www.unilorin.edu.ng/about-us/history/_blank" </w:instrText>
      </w:r>
      <w:r>
        <w:rPr>
          <w:rFonts w:hint="default" w:ascii="Times New Roman" w:hAnsi="Times New Roman" w:eastAsia="sans-serif" w:cs="Times New Roman"/>
          <w:b/>
          <w:bCs/>
          <w:i w:val="0"/>
          <w:iCs w:val="0"/>
          <w:caps w:val="0"/>
          <w:color w:val="auto"/>
          <w:spacing w:val="0"/>
          <w:sz w:val="24"/>
          <w:szCs w:val="24"/>
          <w:u w:val="none"/>
        </w:rPr>
        <w:fldChar w:fldCharType="separate"/>
      </w:r>
      <w:r>
        <w:rPr>
          <w:rStyle w:val="51"/>
          <w:rFonts w:hint="default" w:ascii="Times New Roman" w:hAnsi="Times New Roman" w:eastAsia="sans-serif" w:cs="Times New Roman"/>
          <w:b/>
          <w:bCs/>
          <w:i w:val="0"/>
          <w:iCs w:val="0"/>
          <w:caps w:val="0"/>
          <w:color w:val="auto"/>
          <w:spacing w:val="0"/>
          <w:sz w:val="24"/>
          <w:szCs w:val="24"/>
          <w:u w:val="none"/>
        </w:rPr>
        <w:t>Kwara State</w:t>
      </w:r>
      <w:r>
        <w:rPr>
          <w:rFonts w:hint="default" w:ascii="Times New Roman" w:hAnsi="Times New Roman" w:eastAsia="sans-serif" w:cs="Times New Roman"/>
          <w:b/>
          <w:bCs/>
          <w:i w:val="0"/>
          <w:iCs w:val="0"/>
          <w:caps w:val="0"/>
          <w:color w:val="auto"/>
          <w:spacing w:val="0"/>
          <w:sz w:val="24"/>
          <w:szCs w:val="24"/>
          <w:u w:val="none"/>
        </w:rPr>
        <w:fldChar w:fldCharType="end"/>
      </w:r>
      <w:r>
        <w:rPr>
          <w:rFonts w:hint="default" w:ascii="Times New Roman" w:hAnsi="Times New Roman" w:eastAsia="sans-serif" w:cs="Times New Roman"/>
          <w:i w:val="0"/>
          <w:iCs w:val="0"/>
          <w:caps w:val="0"/>
          <w:color w:val="auto"/>
          <w:spacing w:val="0"/>
          <w:sz w:val="24"/>
          <w:szCs w:val="24"/>
        </w:rPr>
        <w:t>, is strategically located at the geographical and cultural confluence of the North and South. University of Ilorin was one of the seven institutions of higher learning established by a Decree of the Federal Military Government in August, 1975. This step, taken to implement one of the educational directives of the country’s Third National Development Plan, was aimed at providing more opportunities for Nigerians aspiring to acquire university education and to generate high level man-power, so vital for the rapidly expanding economy.</w:t>
      </w:r>
    </w:p>
    <w:p w14:paraId="3A8149A4">
      <w:pPr>
        <w:pStyle w:val="85"/>
        <w:keepNext w:val="0"/>
        <w:keepLines w:val="0"/>
        <w:widowControl/>
        <w:suppressLineNumbers w:val="0"/>
        <w:spacing w:before="0" w:beforeAutospacing="0" w:after="225" w:afterAutospacing="0" w:line="450" w:lineRule="atLeast"/>
        <w:ind w:left="0" w:firstLine="720" w:firstLineChars="0"/>
        <w:jc w:val="both"/>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i w:val="0"/>
          <w:iCs w:val="0"/>
          <w:caps w:val="0"/>
          <w:color w:val="auto"/>
          <w:spacing w:val="0"/>
          <w:sz w:val="24"/>
          <w:szCs w:val="24"/>
        </w:rPr>
        <w:t>The then University College of Ilorin was initially affiliated to the University of Ibadan. Dr. T.N. Tamuno, Professor and Head of History Department at the University of Ibadan, was appointed the first Principal of the College in September, 1975. Shortly after Professor Tamuno’s appointment as Principal of the College, he was appointed the Vice-Chancellor of the University of Ibadan. It therefore, became necessary to appoint another Principal in the person of Professor O.O. Akinkugbe, former Dean of the then Faculty of Medicine, University of Ibadan, in December 1975.</w:t>
      </w:r>
    </w:p>
    <w:p w14:paraId="7B7C944D">
      <w:pPr>
        <w:pStyle w:val="85"/>
        <w:keepNext w:val="0"/>
        <w:keepLines w:val="0"/>
        <w:widowControl/>
        <w:suppressLineNumbers w:val="0"/>
        <w:spacing w:before="0" w:beforeAutospacing="0" w:after="225" w:afterAutospacing="0" w:line="450" w:lineRule="atLeast"/>
        <w:ind w:left="0" w:firstLine="720" w:firstLineChars="0"/>
        <w:jc w:val="both"/>
        <w:rPr>
          <w:rFonts w:hint="default" w:ascii="Times New Roman" w:hAnsi="Times New Roman" w:eastAsia="sans-serif" w:cs="Times New Roman"/>
          <w:i w:val="0"/>
          <w:iCs w:val="0"/>
          <w:caps w:val="0"/>
          <w:color w:val="auto"/>
          <w:spacing w:val="0"/>
          <w:sz w:val="24"/>
          <w:szCs w:val="24"/>
        </w:rPr>
      </w:pPr>
      <w:r>
        <w:rPr>
          <w:rFonts w:hint="default" w:ascii="Times New Roman" w:hAnsi="Times New Roman" w:eastAsia="sans-serif" w:cs="Times New Roman"/>
          <w:i w:val="0"/>
          <w:iCs w:val="0"/>
          <w:caps w:val="0"/>
          <w:color w:val="auto"/>
          <w:spacing w:val="0"/>
          <w:sz w:val="24"/>
          <w:szCs w:val="24"/>
        </w:rPr>
        <w:t>The then new Principal, Professor O.O. Akinkugbe, made several visits to the second Military Governor of Kwara State, the late Colonel Ibrahim Taiwo in connection with the new institution, such that by March 1976, he had established residence at Ilorin. The support given to the fledgling Institution by Governor Taiwo continued even more vigorously under the third Military Governor of the State, Brigadier George A. Innih, who ceded a portion of the temporary site of the Kwara State College of Technology to the University. The site, up till now, serves as the mini campus of the University.</w:t>
      </w:r>
    </w:p>
    <w:p w14:paraId="5B62EF80">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1.</w:t>
      </w:r>
      <w:r>
        <w:rPr>
          <w:rFonts w:hint="default" w:ascii="Times New Roman" w:hAnsi="Times New Roman"/>
          <w:b/>
          <w:bCs/>
          <w:sz w:val="24"/>
          <w:szCs w:val="24"/>
          <w:lang w:val="en-US"/>
        </w:rPr>
        <w:t>9</w:t>
      </w:r>
      <w:r>
        <w:rPr>
          <w:rFonts w:hint="default" w:ascii="Times New Roman" w:hAnsi="Times New Roman"/>
          <w:b/>
          <w:bCs/>
          <w:sz w:val="24"/>
          <w:szCs w:val="24"/>
        </w:rPr>
        <w:t>. Definition of Terms</w:t>
      </w:r>
    </w:p>
    <w:p w14:paraId="758178F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Store</w:t>
      </w:r>
      <w:r>
        <w:rPr>
          <w:rFonts w:hint="default" w:ascii="Times New Roman" w:hAnsi="Times New Roman"/>
          <w:sz w:val="24"/>
          <w:szCs w:val="24"/>
        </w:rPr>
        <w:t>: This is a small or large buildings or space where materials are kept until required.</w:t>
      </w:r>
    </w:p>
    <w:p w14:paraId="55213410">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Stock control:</w:t>
      </w:r>
      <w:r>
        <w:rPr>
          <w:rFonts w:hint="default" w:ascii="Times New Roman" w:hAnsi="Times New Roman"/>
          <w:sz w:val="24"/>
          <w:szCs w:val="24"/>
        </w:rPr>
        <w:t xml:space="preserve"> It is a means by which material or correct quality and quantity is made available as at when require with due regard and working capital.</w:t>
      </w:r>
    </w:p>
    <w:p w14:paraId="47ED5B5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Minimum stock level:</w:t>
      </w:r>
      <w:r>
        <w:rPr>
          <w:rFonts w:hint="default" w:ascii="Times New Roman" w:hAnsi="Times New Roman"/>
          <w:sz w:val="24"/>
          <w:szCs w:val="24"/>
        </w:rPr>
        <w:t xml:space="preserve"> Minimum stock level is the level below which stock should not normally be allowed to Maximum stock level: Is the level above which stock not normally allowed the above which stock should not normally be allowed to rise to avoid over stocking.</w:t>
      </w:r>
    </w:p>
    <w:p w14:paraId="478663EF">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Obsolete:</w:t>
      </w:r>
      <w:r>
        <w:rPr>
          <w:rFonts w:hint="default" w:ascii="Times New Roman" w:hAnsi="Times New Roman"/>
          <w:sz w:val="24"/>
          <w:szCs w:val="24"/>
        </w:rPr>
        <w:t xml:space="preserve"> This is when stock becomes completely worthless to the organization</w:t>
      </w:r>
    </w:p>
    <w:p w14:paraId="24D3021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Inspection:</w:t>
      </w:r>
      <w:r>
        <w:rPr>
          <w:rFonts w:hint="default" w:ascii="Times New Roman" w:hAnsi="Times New Roman"/>
          <w:sz w:val="24"/>
          <w:szCs w:val="24"/>
        </w:rPr>
        <w:t xml:space="preserve"> Checking of goods to make sure that they confirm to specification in terms of quantity and quality and other characteristics.</w:t>
      </w:r>
    </w:p>
    <w:p w14:paraId="51775002">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Codification:</w:t>
      </w:r>
      <w:r>
        <w:rPr>
          <w:rFonts w:hint="default" w:ascii="Times New Roman" w:hAnsi="Times New Roman"/>
          <w:sz w:val="24"/>
          <w:szCs w:val="24"/>
        </w:rPr>
        <w:t xml:space="preserve"> This is an organized way of identifying materials or stock items to give room for uniformity in the Description of the items concerned.</w:t>
      </w:r>
    </w:p>
    <w:p w14:paraId="23A0513F">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Negotiation:</w:t>
      </w:r>
      <w:r>
        <w:rPr>
          <w:rFonts w:hint="default" w:ascii="Times New Roman" w:hAnsi="Times New Roman"/>
          <w:sz w:val="24"/>
          <w:szCs w:val="24"/>
        </w:rPr>
        <w:t xml:space="preserve"> It can be define as a decision making process of planning, reviewing and analyzing used by the buyer and seller to reach acceptable agreement on all aspects of the business.</w:t>
      </w:r>
    </w:p>
    <w:p w14:paraId="61C9A87D">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Value analysis:</w:t>
      </w:r>
      <w:r>
        <w:rPr>
          <w:rFonts w:hint="default" w:ascii="Times New Roman" w:hAnsi="Times New Roman"/>
          <w:sz w:val="24"/>
          <w:szCs w:val="24"/>
        </w:rPr>
        <w:t xml:space="preserve"> Is a technique used for reducing unnecessary variety at the design stage of a new product.</w:t>
      </w:r>
    </w:p>
    <w:p w14:paraId="15B03922">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Value Engineering:</w:t>
      </w:r>
      <w:r>
        <w:rPr>
          <w:rFonts w:hint="default" w:ascii="Times New Roman" w:hAnsi="Times New Roman"/>
          <w:sz w:val="24"/>
          <w:szCs w:val="24"/>
        </w:rPr>
        <w:t xml:space="preserve"> is a techniques used for reducing unnecessary variety in old or existing product.</w:t>
      </w:r>
    </w:p>
    <w:p w14:paraId="6F3E760D">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Stock taking:</w:t>
      </w:r>
      <w:r>
        <w:rPr>
          <w:rFonts w:hint="default" w:ascii="Times New Roman" w:hAnsi="Times New Roman"/>
          <w:sz w:val="24"/>
          <w:szCs w:val="24"/>
        </w:rPr>
        <w:t xml:space="preserve"> This is a complete process of verifying the quantity balance of the entire range of goods held in stock.</w:t>
      </w:r>
    </w:p>
    <w:p w14:paraId="0A99502F">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Stock level:</w:t>
      </w:r>
      <w:r>
        <w:rPr>
          <w:rFonts w:hint="default" w:ascii="Times New Roman" w:hAnsi="Times New Roman"/>
          <w:sz w:val="24"/>
          <w:szCs w:val="24"/>
        </w:rPr>
        <w:t xml:space="preserve"> This is the level of pre-determined for every single item in inventory, this level seems as indication as to the time when some form of action are necessary to initiate replenishment actions.</w:t>
      </w:r>
    </w:p>
    <w:p w14:paraId="0B1B22D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Procurement:</w:t>
      </w:r>
      <w:r>
        <w:rPr>
          <w:rFonts w:hint="default" w:ascii="Times New Roman" w:hAnsi="Times New Roman"/>
          <w:sz w:val="24"/>
          <w:szCs w:val="24"/>
        </w:rPr>
        <w:t xml:space="preserve"> Is the process of finding, Agreeing on term and acquiring goods, services or works from an external source. Often via a tendering or competitive bidding process.</w:t>
      </w:r>
    </w:p>
    <w:p w14:paraId="7A6DECF3">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Obsolescence:</w:t>
      </w:r>
      <w:r>
        <w:rPr>
          <w:rFonts w:hint="default" w:ascii="Times New Roman" w:hAnsi="Times New Roman"/>
          <w:sz w:val="24"/>
          <w:szCs w:val="24"/>
        </w:rPr>
        <w:t xml:space="preserve"> An item is said to be obsolescent when it is going out of use but is not yet completely unusable.</w:t>
      </w:r>
    </w:p>
    <w:p w14:paraId="06BF543D">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Discrepancy:</w:t>
      </w:r>
      <w:r>
        <w:rPr>
          <w:rFonts w:hint="default" w:ascii="Times New Roman" w:hAnsi="Times New Roman"/>
          <w:sz w:val="24"/>
          <w:szCs w:val="24"/>
        </w:rPr>
        <w:t xml:space="preserve"> Is the disagreement between the stock record detail and the actual physical stock.</w:t>
      </w:r>
    </w:p>
    <w:p w14:paraId="1A973873">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Vendor rating:</w:t>
      </w:r>
      <w:r>
        <w:rPr>
          <w:rFonts w:hint="default" w:ascii="Times New Roman" w:hAnsi="Times New Roman"/>
          <w:sz w:val="24"/>
          <w:szCs w:val="24"/>
        </w:rPr>
        <w:t xml:space="preserve"> Is the result of a formal vendor evaluation system. Vendors are given standing, status or little according to their attainment of some level of performance, such as delivery, lead time, quality, price or some combination.of variables.</w:t>
      </w:r>
    </w:p>
    <w:p w14:paraId="7EA806AB">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Variety reduction:</w:t>
      </w:r>
      <w:r>
        <w:rPr>
          <w:rFonts w:hint="default" w:ascii="Times New Roman" w:hAnsi="Times New Roman"/>
          <w:sz w:val="24"/>
          <w:szCs w:val="24"/>
        </w:rPr>
        <w:t xml:space="preserve"> is the process of reducing the number of types, size, or grades of a product made, purchase or stocked.</w:t>
      </w:r>
    </w:p>
    <w:p w14:paraId="5F40F7DC">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Standardization:</w:t>
      </w:r>
      <w:r>
        <w:rPr>
          <w:rFonts w:hint="default" w:ascii="Times New Roman" w:hAnsi="Times New Roman"/>
          <w:sz w:val="24"/>
          <w:szCs w:val="24"/>
        </w:rPr>
        <w:t xml:space="preserve"> Is the evaluation of the several factors which will give maximum visible utility to materials, machines, process, or product.</w:t>
      </w:r>
    </w:p>
    <w:p w14:paraId="0B9493DF">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Simplification:</w:t>
      </w:r>
      <w:r>
        <w:rPr>
          <w:rFonts w:hint="default" w:ascii="Times New Roman" w:hAnsi="Times New Roman"/>
          <w:sz w:val="24"/>
          <w:szCs w:val="24"/>
        </w:rPr>
        <w:t xml:space="preserve"> Means reducing the number of standard items utilized product design and carried in a company's inventory.</w:t>
      </w:r>
    </w:p>
    <w:p w14:paraId="0C68B19C">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p>
    <w:p w14:paraId="44D57A6D">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p>
    <w:p w14:paraId="4764A40D">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p>
    <w:p w14:paraId="10B42E1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p>
    <w:p w14:paraId="1B723E85">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p>
    <w:p w14:paraId="5F1FD5F6">
      <w:pPr>
        <w:keepNext w:val="0"/>
        <w:keepLines w:val="0"/>
        <w:pageBreakBefore w:val="0"/>
        <w:widowControl/>
        <w:kinsoku/>
        <w:wordWrap/>
        <w:overflowPunct/>
        <w:topLinePunct w:val="0"/>
        <w:autoSpaceDE/>
        <w:autoSpaceDN/>
        <w:bidi w:val="0"/>
        <w:adjustRightInd/>
        <w:snapToGrid/>
        <w:spacing w:after="73" w:afterLines="20" w:line="480" w:lineRule="auto"/>
        <w:jc w:val="center"/>
        <w:textAlignment w:val="auto"/>
        <w:rPr>
          <w:rFonts w:hint="default" w:ascii="Times New Roman" w:hAnsi="Times New Roman"/>
          <w:b/>
          <w:bCs/>
          <w:sz w:val="24"/>
          <w:szCs w:val="24"/>
        </w:rPr>
      </w:pPr>
      <w:r>
        <w:rPr>
          <w:rFonts w:hint="default" w:ascii="Times New Roman" w:hAnsi="Times New Roman"/>
          <w:b/>
          <w:bCs/>
          <w:sz w:val="24"/>
          <w:szCs w:val="24"/>
        </w:rPr>
        <w:t>CHAPTER TWO</w:t>
      </w:r>
    </w:p>
    <w:p w14:paraId="1682603C">
      <w:pPr>
        <w:keepNext w:val="0"/>
        <w:keepLines w:val="0"/>
        <w:pageBreakBefore w:val="0"/>
        <w:widowControl/>
        <w:kinsoku/>
        <w:wordWrap/>
        <w:overflowPunct/>
        <w:topLinePunct w:val="0"/>
        <w:autoSpaceDE/>
        <w:autoSpaceDN/>
        <w:bidi w:val="0"/>
        <w:adjustRightInd/>
        <w:snapToGrid/>
        <w:spacing w:after="73" w:afterLines="20" w:line="480" w:lineRule="auto"/>
        <w:jc w:val="center"/>
        <w:textAlignment w:val="auto"/>
        <w:rPr>
          <w:rFonts w:hint="default" w:ascii="Times New Roman" w:hAnsi="Times New Roman"/>
          <w:b/>
          <w:bCs/>
          <w:sz w:val="24"/>
          <w:szCs w:val="24"/>
        </w:rPr>
      </w:pPr>
      <w:r>
        <w:rPr>
          <w:rFonts w:hint="default" w:ascii="Times New Roman" w:hAnsi="Times New Roman"/>
          <w:b/>
          <w:bCs/>
          <w:sz w:val="24"/>
          <w:szCs w:val="24"/>
        </w:rPr>
        <w:t>LITERATURE REVIEW</w:t>
      </w:r>
    </w:p>
    <w:p w14:paraId="7349748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lang w:val="en-US"/>
        </w:rPr>
      </w:pPr>
      <w:r>
        <w:rPr>
          <w:rFonts w:hint="default" w:ascii="Times New Roman" w:hAnsi="Times New Roman"/>
          <w:b/>
          <w:bCs/>
          <w:sz w:val="24"/>
          <w:szCs w:val="24"/>
        </w:rPr>
        <w:t xml:space="preserve">2.1. Conceptual </w:t>
      </w:r>
      <w:r>
        <w:rPr>
          <w:rFonts w:hint="default" w:ascii="Times New Roman" w:hAnsi="Times New Roman"/>
          <w:b/>
          <w:bCs/>
          <w:sz w:val="24"/>
          <w:szCs w:val="24"/>
          <w:lang w:val="en-US"/>
        </w:rPr>
        <w:t>Framework</w:t>
      </w:r>
    </w:p>
    <w:p w14:paraId="6556FBB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2.1.1. Conceptual Definitions</w:t>
      </w:r>
    </w:p>
    <w:p w14:paraId="6693EB66">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According to Lawson, a store is a designated location where all products required for sales and distribution are received, stored for safekeeping, and provided when needed. Gulick &amp; Urwick (2019) define management as the process of completing tasks efficiently and effectively with and through the help of others. Planning, organizing, staffing, leading, coordinating, reporting, and budgeting are among the managerial functions they identified.</w:t>
      </w:r>
    </w:p>
    <w:p w14:paraId="62E94018">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Planning, organizing, leading, coordinating, regulating, staffing, and motivation are the seven duties of management, according to Frenchman Henry Fayol.</w:t>
      </w:r>
    </w:p>
    <w:p w14:paraId="2B4C7158">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Management, like sales, marketing, finance, and investment, is an organizational function.</w:t>
      </w:r>
    </w:p>
    <w:p w14:paraId="2A7F3AC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Managers have the time, talent, and possibly human resources to invest. Management's purpose (role) is to maximize the return on such resources by completing tasks quickly. A manager is ultimately responsible for the day-to-day management of the stores, according to Wikipedia.org. Recruiting, hiring and development, performance management, and workplace scheduling are all functions and responsibilities of a store manager.</w:t>
      </w:r>
    </w:p>
    <w:p w14:paraId="057C7CBC">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p>
    <w:p w14:paraId="394D76F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p>
    <w:p w14:paraId="65EF8E58">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 xml:space="preserve">2.1.2. Effective store management technique as a surviving supply chain in an organization </w:t>
      </w:r>
    </w:p>
    <w:p w14:paraId="045B4ADB">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Graham Stevens, KPMG, Peat Marwick, Michintock (2004) said whilst business often spend a lot of time and thought on strategic issues in the area of marketing/retailing, the focus on stores supply is rarely strategic, in operational tends. If the supply functions are disregarded or ignored, such that the supply chain is excluded from strategic debate, there is imbalance and, exploitable opportunities are missed, on the impact of the competitiveness stores plays and it contribution. This leads to cutting out cost and improving customer service through cross functional team.</w:t>
      </w:r>
    </w:p>
    <w:p w14:paraId="14A8ABFC">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2.1.3. Stores Function and Responsibilities</w:t>
      </w:r>
    </w:p>
    <w:p w14:paraId="777AE630">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The stores function can be seen as management, the same way as sales, marketing, finance and audit. It has a role to play and it is as important for its overall contribution to the organization.</w:t>
      </w:r>
    </w:p>
    <w:p w14:paraId="5F2DCD9B">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To Carter J (2001), the stores function is basically concerned with holding stock. He also emphasized that modern stores have wide variety of functions, which have to be perform as efficiently as possible. This will help to ensure that stores management is carried out well which will reduce the incidence of financial losses. Their functions will include:</w:t>
      </w:r>
    </w:p>
    <w:p w14:paraId="2ACBE62E">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The stores in most organization is areas in which all kinds of material needed for product, distribution, Maintenance, packaging, etc. are stored, received and issued. The stores function is therefore basically concerned with holding stocks. However, stores management coves a great deal more than just these aspects, and includes the following activities.</w:t>
      </w:r>
    </w:p>
    <w:p w14:paraId="4C981A1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a. Holding, controlling and issuing stock.</w:t>
      </w:r>
    </w:p>
    <w:p w14:paraId="29019DFD">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b. Control of all storehouse, stockyard and outside storage units.</w:t>
      </w:r>
    </w:p>
    <w:p w14:paraId="5412BFD3">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c. Material handling functions</w:t>
      </w:r>
    </w:p>
    <w:p w14:paraId="39AF14B2">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d. Quality control activities</w:t>
      </w:r>
    </w:p>
    <w:p w14:paraId="2B979A5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e. Training of stores staff</w:t>
      </w:r>
    </w:p>
    <w:p w14:paraId="75E96D2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f. Clerical administration of stores operations.</w:t>
      </w:r>
    </w:p>
    <w:p w14:paraId="32872778">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Types of materials held in stock</w:t>
      </w:r>
    </w:p>
    <w:p w14:paraId="43DDCA3C">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The following is a generalized list of typical items to be found in a medium-sized productive operation.</w:t>
      </w:r>
    </w:p>
    <w:p w14:paraId="6AD31705">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1. Raw material</w:t>
      </w:r>
    </w:p>
    <w:p w14:paraId="7F1F9522">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Il. Component parts</w:t>
      </w:r>
    </w:p>
    <w:p w14:paraId="6FEC5F12">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III. Packaging</w:t>
      </w:r>
    </w:p>
    <w:p w14:paraId="7FCAFF92">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IV. Spare parts</w:t>
      </w:r>
    </w:p>
    <w:p w14:paraId="2660E71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V. Tools, gauges, jigs VI. Work-in-progress</w:t>
      </w:r>
    </w:p>
    <w:p w14:paraId="501CE345">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VII. Finished stocks</w:t>
      </w:r>
    </w:p>
    <w:p w14:paraId="33019996">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VIII. Maintenance materials</w:t>
      </w:r>
    </w:p>
    <w:p w14:paraId="1E36A2C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p>
    <w:p w14:paraId="6759F90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p>
    <w:p w14:paraId="637A706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2.1.4. Effective store management Techniques towards ensuring Security of Stores</w:t>
      </w:r>
    </w:p>
    <w:p w14:paraId="5E8E334E">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It is the duty of stores management to ensure that security is maintained at all times within the store building and stockyards. The security element of storehouse according to Carter and Price (1993) covers the theft but also damage, fire and spillage. It also includes ensuring that all doors, windows and stockyards are secured.</w:t>
      </w:r>
    </w:p>
    <w:p w14:paraId="34565FE2">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Unauthorized entry in the stockyard or store house should be prevented as to event any incidence of pilferage or theft. Stock Records It is the responsibility of the stores management to ensure that adequate up-to-date stock records are maintained for every item held in stock, whether at the sales center or at the warehouse. These records must provide the kind of information required to control and maintain the level of stock established i.e. level of stock, order levels, code number, supplier reference etc. It is a document that records the movement of inventory in stores. This takes the form of all receipts of stock holdings, issuing and balance of stock. Book Keeping and Recording</w:t>
      </w:r>
    </w:p>
    <w:p w14:paraId="41EB679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Christopher D. (2009) states that, if discrepancies occur in accrual stock levels and that of the tally card, reference would have to be made on the book keeping records. A dictionary definition of book keeping is to keep an accurate record of the account of a business.</w:t>
      </w:r>
    </w:p>
    <w:p w14:paraId="04204346">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It can be argued that, expediting work does not add value to any organizations activities or product in any way, and a principal objective of many concerns achieved in some, is to reduce the need for expediting work to zero.</w:t>
      </w:r>
    </w:p>
    <w:p w14:paraId="040B942C">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This must be kept by head of stores department, with the stores clerk up dating records on tally card. The need for proper book keeping ensuring that any discrepancy is rectified;</w:t>
      </w:r>
    </w:p>
    <w:p w14:paraId="43C55DD2">
      <w:pPr>
        <w:keepNext w:val="0"/>
        <w:keepLines w:val="0"/>
        <w:pageBreakBefore w:val="0"/>
        <w:widowControl/>
        <w:numPr>
          <w:ilvl w:val="0"/>
          <w:numId w:val="15"/>
        </w:numPr>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Discrepancies in figures must be corrected.</w:t>
      </w:r>
    </w:p>
    <w:p w14:paraId="49DA9BFE">
      <w:pPr>
        <w:keepNext w:val="0"/>
        <w:keepLines w:val="0"/>
        <w:pageBreakBefore w:val="0"/>
        <w:widowControl/>
        <w:numPr>
          <w:ilvl w:val="0"/>
          <w:numId w:val="15"/>
        </w:numPr>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Mutual understanding must exist between head of stores and store's clerk.</w:t>
      </w:r>
    </w:p>
    <w:p w14:paraId="1631314A">
      <w:pPr>
        <w:keepNext w:val="0"/>
        <w:keepLines w:val="0"/>
        <w:pageBreakBefore w:val="0"/>
        <w:widowControl/>
        <w:numPr>
          <w:ilvl w:val="0"/>
          <w:numId w:val="15"/>
        </w:numPr>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Information is shared between the head and store personnel.</w:t>
      </w:r>
    </w:p>
    <w:p w14:paraId="6D826764">
      <w:pPr>
        <w:keepNext w:val="0"/>
        <w:keepLines w:val="0"/>
        <w:pageBreakBefore w:val="0"/>
        <w:widowControl/>
        <w:numPr>
          <w:ilvl w:val="0"/>
          <w:numId w:val="15"/>
        </w:numPr>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Specifications must be clearly, understood by all staffs at stores department.</w:t>
      </w:r>
    </w:p>
    <w:p w14:paraId="2F03022E">
      <w:pPr>
        <w:keepNext w:val="0"/>
        <w:keepLines w:val="0"/>
        <w:pageBreakBefore w:val="0"/>
        <w:widowControl/>
        <w:numPr>
          <w:ilvl w:val="0"/>
          <w:numId w:val="15"/>
        </w:numPr>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New stocks must be entered properly.</w:t>
      </w:r>
    </w:p>
    <w:p w14:paraId="5328FA6F">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2.1.4.1.</w:t>
      </w:r>
      <w:r>
        <w:rPr>
          <w:rFonts w:hint="default" w:ascii="Times New Roman" w:hAnsi="Times New Roman"/>
          <w:b/>
          <w:bCs/>
          <w:sz w:val="24"/>
          <w:szCs w:val="24"/>
          <w:lang w:val="en-US"/>
        </w:rPr>
        <w:t xml:space="preserve"> </w:t>
      </w:r>
      <w:r>
        <w:rPr>
          <w:rFonts w:hint="default" w:ascii="Times New Roman" w:hAnsi="Times New Roman"/>
          <w:b/>
          <w:bCs/>
          <w:sz w:val="24"/>
          <w:szCs w:val="24"/>
        </w:rPr>
        <w:t>Stock Checking</w:t>
      </w:r>
    </w:p>
    <w:p w14:paraId="290617BA">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According Carter J (2001), he sees stock checking, as the physical verification of the quantity and condition of goods usually on a periodic basis for the purpose of ensuring that an appropriate figure appears in the company's accounts.</w:t>
      </w:r>
    </w:p>
    <w:p w14:paraId="00D89B1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2.1.4.2.</w:t>
      </w:r>
      <w:r>
        <w:rPr>
          <w:rFonts w:hint="default" w:ascii="Times New Roman" w:hAnsi="Times New Roman"/>
          <w:b/>
          <w:bCs/>
          <w:sz w:val="24"/>
          <w:szCs w:val="24"/>
          <w:lang w:val="en-US"/>
        </w:rPr>
        <w:t xml:space="preserve"> </w:t>
      </w:r>
      <w:r>
        <w:rPr>
          <w:rFonts w:hint="default" w:ascii="Times New Roman" w:hAnsi="Times New Roman"/>
          <w:b/>
          <w:bCs/>
          <w:sz w:val="24"/>
          <w:szCs w:val="24"/>
        </w:rPr>
        <w:t>Inspection of Stock</w:t>
      </w:r>
    </w:p>
    <w:p w14:paraId="216BCE90">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Proper inspection of goods cannot be over emphasized as far as the significance of stores management to a small business is concerned. It is simply the act of examining all incoming consignment for quality and quantity.</w:t>
      </w:r>
    </w:p>
    <w:p w14:paraId="68BEC0A5">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Normally, once the goods have been received into stores and goods received note is issued out, a copy of this eventually is given to the security/ inspection department to notify them of its arrival.</w:t>
      </w:r>
    </w:p>
    <w:p w14:paraId="0D206C11">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The security/inspection team can then inspect all goods or sample of the goods received and pass them through the system as accepted or rejected. The duplicate goods received note are endorsed if the goods have been rejected and to be returned to the supplier.</w:t>
      </w:r>
    </w:p>
    <w:p w14:paraId="629694D3">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Stock Management</w:t>
      </w:r>
    </w:p>
    <w:p w14:paraId="77D4463E">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Every company now finds it very important to hold stocks. This is because; it has now been realized that small businesses do well by using minimal resources to produce the desired volume of profit without wasting resources. Furthermore a business in commerce cannot practically trade in only one product. A stock of each product is recorded on a tally card to inform stores management on the need to replenish stock levels. It is well noted that, most small businesses spend about 55-60% of capital on moving products, by Yamoah (2010).</w:t>
      </w:r>
    </w:p>
    <w:p w14:paraId="077449F7">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Stock management can be a source of savings if it is properly organized. Substantial loss can also be realized if stock management is neglected or abandoned by those in charge. By not doing the right thing, in the right way, at the right time. For the setting up of more inventory policies for products kept in stores, the primary consideration should be given to the following issues:</w:t>
      </w:r>
    </w:p>
    <w:p w14:paraId="258693F8">
      <w:pPr>
        <w:keepNext w:val="0"/>
        <w:keepLines w:val="0"/>
        <w:pageBreakBefore w:val="0"/>
        <w:widowControl/>
        <w:numPr>
          <w:ilvl w:val="0"/>
          <w:numId w:val="16"/>
        </w:numPr>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At what period should we keep stock and in what quantities?</w:t>
      </w:r>
    </w:p>
    <w:p w14:paraId="45DCBBEC">
      <w:pPr>
        <w:keepNext w:val="0"/>
        <w:keepLines w:val="0"/>
        <w:pageBreakBefore w:val="0"/>
        <w:widowControl/>
        <w:numPr>
          <w:ilvl w:val="0"/>
          <w:numId w:val="16"/>
        </w:numPr>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Products that are very expensive and very perishable should be scarcely kept in the stores.</w:t>
      </w:r>
    </w:p>
    <w:p w14:paraId="2DA730B8">
      <w:pPr>
        <w:keepNext w:val="0"/>
        <w:keepLines w:val="0"/>
        <w:pageBreakBefore w:val="0"/>
        <w:widowControl/>
        <w:numPr>
          <w:ilvl w:val="0"/>
          <w:numId w:val="16"/>
        </w:numPr>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Other issues like storage facilities needed, funds required to finance inventory and cost of storage must be given the due attention.</w:t>
      </w:r>
    </w:p>
    <w:p w14:paraId="1E79D2FF">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As much as possible, investment in stock should not exceed the expected savings in cost.</w:t>
      </w:r>
    </w:p>
    <w:p w14:paraId="042A95CC">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Management of cost could also embrace other considerations such as the expected changes in the cost of goods.</w:t>
      </w:r>
    </w:p>
    <w:p w14:paraId="11B60E96">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If there is a high expectancy of increase, then it becomes rational for more stock to be held.</w:t>
      </w:r>
    </w:p>
    <w:p w14:paraId="74B90D48">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A good inventory policy must transcend into the analysis of opportunity cost in a bid to keep cost of storage low and other considerations as to probable stock outs must be considered. Should there be huge investment in stock?</w:t>
      </w:r>
    </w:p>
    <w:p w14:paraId="739163D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The opportunity cost of investing funds into other new products should be taken into account. A possible trade-off could be reached to ensure efficient and effective stock keeping management practices. There are several theories that have been propounded on inventory. One of such theories is that which is provided by Starr and Miter (2006), inventory control is "dealing with the determination of optional procedures for procuring stocks of commodities to meet future demand.</w:t>
      </w:r>
    </w:p>
    <w:p w14:paraId="1A341A5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Stock Levels</w:t>
      </w:r>
    </w:p>
    <w:p w14:paraId="3E645D20">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In order to stay abreast with changing conditions after stock level have been established in the first instance.</w:t>
      </w:r>
    </w:p>
    <w:p w14:paraId="5935924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Stock levels should be carefully received at suitable intervals e.g. quarterly, monthly or even weekly and adjusted to meet any changes in circumstances. If this is not done, the original fixed level will soon become outdated and the system of stock control is rendered ineffective. The amount of stocks held at the warehouse can drastically affect cost and hence finances. This therefore, calls for vigorous monitoring of the changing conditions of stock levels in stores. The Institution also uses a manual system where stores personnel (clerk) is</w:t>
      </w:r>
      <w:r>
        <w:rPr>
          <w:rFonts w:hint="default" w:ascii="Times New Roman" w:hAnsi="Times New Roman"/>
          <w:sz w:val="24"/>
          <w:szCs w:val="24"/>
          <w:lang w:val="en-US"/>
        </w:rPr>
        <w:t xml:space="preserve"> </w:t>
      </w:r>
      <w:r>
        <w:rPr>
          <w:rFonts w:hint="default" w:ascii="Times New Roman" w:hAnsi="Times New Roman"/>
          <w:sz w:val="24"/>
          <w:szCs w:val="24"/>
        </w:rPr>
        <w:t>products to be delayed or to cancel the orders.</w:t>
      </w:r>
    </w:p>
    <w:p w14:paraId="66628A5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Stocktaking and Stock checking</w:t>
      </w:r>
    </w:p>
    <w:p w14:paraId="38A8A3DF">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The security and accountability for all material and equipment held within the stores system is the direct responsibility of the store's manager and his staff. Since it represents institutional funds, it must be controlled and accounted for. The responsibility of stocktaking demands that, the stores personnel perform a regular and complete physical checks of all the products held in stock. By verifying counted products with stock figures on stores recording system.</w:t>
      </w:r>
    </w:p>
    <w:p w14:paraId="23EE372E">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Types of Stocktaking Operation</w:t>
      </w:r>
    </w:p>
    <w:p w14:paraId="27D5264E">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Stock taking within the stores department can be done in different ways to help the stores department to achieve greater significance. The following are some of the ways.</w:t>
      </w:r>
    </w:p>
    <w:p w14:paraId="4D7646D9">
      <w:pPr>
        <w:keepNext w:val="0"/>
        <w:keepLines w:val="0"/>
        <w:pageBreakBefore w:val="0"/>
        <w:widowControl/>
        <w:numPr>
          <w:ilvl w:val="0"/>
          <w:numId w:val="17"/>
        </w:numPr>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Periodic Stocktaking:</w:t>
      </w:r>
      <w:r>
        <w:rPr>
          <w:rFonts w:hint="default" w:ascii="Times New Roman" w:hAnsi="Times New Roman"/>
          <w:sz w:val="24"/>
          <w:szCs w:val="24"/>
        </w:rPr>
        <w:t xml:space="preserve"> This is where a complete stocktaking is performed at regular intervals, usually at the end of each financial year or in some cases at quarterly intervals. The whole of the stock is covered at the same time, at the end of a given a given period. It is the most common method of checking and counting the stock. The system is normally used by most company because it has lot of importance to the stores department. In the first place, the stocktaking is usually carried out on a nonworking day and therefore the stock checkers have time to count carefully and check discrepancies. Also, a complete stocktaking enables discrepancies, which are brought to light, to be investigated. Lastly, accurate stock evaluation figure can be provided for the annual balance sheet and accounts.</w:t>
      </w:r>
    </w:p>
    <w:p w14:paraId="142ED476">
      <w:pPr>
        <w:keepNext w:val="0"/>
        <w:keepLines w:val="0"/>
        <w:pageBreakBefore w:val="0"/>
        <w:widowControl/>
        <w:numPr>
          <w:ilvl w:val="0"/>
          <w:numId w:val="17"/>
        </w:numPr>
        <w:kinsoku/>
        <w:wordWrap/>
        <w:overflowPunct/>
        <w:topLinePunct w:val="0"/>
        <w:autoSpaceDE/>
        <w:autoSpaceDN/>
        <w:bidi w:val="0"/>
        <w:adjustRightInd/>
        <w:snapToGrid/>
        <w:spacing w:after="73" w:afterLines="20" w:line="480" w:lineRule="auto"/>
        <w:ind w:left="0" w:leftChars="0" w:firstLine="0" w:firstLineChars="0"/>
        <w:jc w:val="both"/>
        <w:textAlignment w:val="auto"/>
        <w:rPr>
          <w:rFonts w:hint="default" w:ascii="Times New Roman" w:hAnsi="Times New Roman"/>
          <w:sz w:val="24"/>
          <w:szCs w:val="24"/>
        </w:rPr>
      </w:pPr>
      <w:r>
        <w:rPr>
          <w:rFonts w:hint="default" w:ascii="Times New Roman" w:hAnsi="Times New Roman"/>
          <w:b/>
          <w:bCs/>
          <w:sz w:val="24"/>
          <w:szCs w:val="24"/>
        </w:rPr>
        <w:t>Continuous Stocktaking:</w:t>
      </w:r>
      <w:r>
        <w:rPr>
          <w:rFonts w:hint="default" w:ascii="Times New Roman" w:hAnsi="Times New Roman"/>
          <w:sz w:val="24"/>
          <w:szCs w:val="24"/>
        </w:rPr>
        <w:t xml:space="preserve"> Under this system, a selection or sections of products are checked every week throughout a twelve month period. Every item in stock would therefore be physically counted and checked, without having to close down the stores department. By employing this method of stocktaking within the stores department, it enables the stores to continue working without the general work of the stores department coming to a halt. It reduces and prevents disruption caused by stocktaking over a long period. The programme should be so designed that a certain number of stock product are taken on every working day. It may be thought necessary to have certain valuable or fast moving stocks examined more frequently than other products.</w:t>
      </w:r>
    </w:p>
    <w:p w14:paraId="6E624154">
      <w:pPr>
        <w:keepNext w:val="0"/>
        <w:keepLines w:val="0"/>
        <w:pageBreakBefore w:val="0"/>
        <w:widowControl/>
        <w:numPr>
          <w:ilvl w:val="0"/>
          <w:numId w:val="17"/>
        </w:numPr>
        <w:kinsoku/>
        <w:wordWrap/>
        <w:overflowPunct/>
        <w:topLinePunct w:val="0"/>
        <w:autoSpaceDE/>
        <w:autoSpaceDN/>
        <w:bidi w:val="0"/>
        <w:adjustRightInd/>
        <w:snapToGrid/>
        <w:spacing w:after="73" w:afterLines="20" w:line="480" w:lineRule="auto"/>
        <w:ind w:left="0" w:leftChars="0" w:firstLine="0" w:firstLineChars="0"/>
        <w:jc w:val="both"/>
        <w:textAlignment w:val="auto"/>
        <w:rPr>
          <w:rFonts w:hint="default" w:ascii="Times New Roman" w:hAnsi="Times New Roman"/>
          <w:sz w:val="24"/>
          <w:szCs w:val="24"/>
        </w:rPr>
      </w:pPr>
      <w:r>
        <w:rPr>
          <w:rFonts w:hint="default" w:ascii="Times New Roman" w:hAnsi="Times New Roman"/>
          <w:b/>
          <w:bCs/>
          <w:sz w:val="24"/>
          <w:szCs w:val="24"/>
        </w:rPr>
        <w:t>Spot Checking:</w:t>
      </w:r>
      <w:r>
        <w:rPr>
          <w:rFonts w:hint="default" w:ascii="Times New Roman" w:hAnsi="Times New Roman"/>
          <w:sz w:val="24"/>
          <w:szCs w:val="24"/>
        </w:rPr>
        <w:t xml:space="preserve"> This is used in connection with the security and anti-theft aspects of stores management.</w:t>
      </w:r>
    </w:p>
    <w:p w14:paraId="6B5FA63B">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Spot checks are designed to verify the stock held, without a prior warning which could provide time for stock to be replaced illegally. This system also acts as a deterrent against those who may contemplate theft, knowing that a sudden check could herald an investigation. However, the range, value and complexity of items held by any particular stores will depend upon the size and complexity of the operations involved. Different types of organizations have different types of items in stock. For examples, a production operation will have raw materials, component parts, work-in-progress and packaging and associated materials. A distribution operation will have finished stock, component parts and part-completed work. An engineering and maintenance operation will have spare parts, tools, equipment and cleaning and servicing materials. Because of this wide variation in the item that can be found in any stores, the storekeeper needs to have a wide working knowledge of a great number of materials types and operation.</w:t>
      </w:r>
    </w:p>
    <w:p w14:paraId="77F183D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2.1.5. Stores Functions and Responsibility to Various Departments</w:t>
      </w:r>
    </w:p>
    <w:p w14:paraId="71452E5E">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2.1.5.1.</w:t>
      </w:r>
      <w:r>
        <w:rPr>
          <w:rFonts w:hint="default" w:ascii="Times New Roman" w:hAnsi="Times New Roman"/>
          <w:b/>
          <w:bCs/>
          <w:sz w:val="24"/>
          <w:szCs w:val="24"/>
          <w:lang w:val="en-US"/>
        </w:rPr>
        <w:t xml:space="preserve"> </w:t>
      </w:r>
      <w:r>
        <w:rPr>
          <w:rFonts w:hint="default" w:ascii="Times New Roman" w:hAnsi="Times New Roman"/>
          <w:b/>
          <w:bCs/>
          <w:sz w:val="24"/>
          <w:szCs w:val="24"/>
        </w:rPr>
        <w:t>Production Department</w:t>
      </w:r>
    </w:p>
    <w:p w14:paraId="2B9DE894">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As this is obviously one of the most important users of the stores services, stores management has to ensure that all material needed for the continuation of production are available as and when required. Production management's part in this relationship is to ensure that adequate warning is given to stores about the need for material together with information about the types and quality required, future demands and also the performances of the materials issued.</w:t>
      </w:r>
    </w:p>
    <w:p w14:paraId="418D0B20">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lang w:val="en-US"/>
        </w:rPr>
        <w:t xml:space="preserve">2.1.5.2 </w:t>
      </w:r>
      <w:r>
        <w:rPr>
          <w:rFonts w:hint="default" w:ascii="Times New Roman" w:hAnsi="Times New Roman"/>
          <w:b/>
          <w:bCs/>
          <w:sz w:val="24"/>
          <w:szCs w:val="24"/>
        </w:rPr>
        <w:t>Distribution Department</w:t>
      </w:r>
    </w:p>
    <w:p w14:paraId="61D6F60A">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The relationship here is very important when store management has control of finished stock, which have to be distributed to depots and warehouse throughout the organization's distribution network. Stores management has to ensure that adequate stocks are available in correct quantities and marshaled ready for loading on to the method of transport employed.</w:t>
      </w:r>
    </w:p>
    <w:p w14:paraId="626D9A05">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Distribution is responsible for supplying stores management with up-to-date information about the needs and wants of the distribution system and it must make every efforts to give stores management adequate notice of loading quantities, destinations, types and marshalling points, to ensure and efficient service form the stores system.</w:t>
      </w:r>
    </w:p>
    <w:p w14:paraId="0C04AD4F">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2.1.5.3.</w:t>
      </w:r>
      <w:r>
        <w:rPr>
          <w:rFonts w:hint="default" w:ascii="Times New Roman" w:hAnsi="Times New Roman"/>
          <w:b/>
          <w:bCs/>
          <w:sz w:val="24"/>
          <w:szCs w:val="24"/>
          <w:lang w:val="en-US"/>
        </w:rPr>
        <w:t xml:space="preserve"> </w:t>
      </w:r>
      <w:r>
        <w:rPr>
          <w:rFonts w:hint="default" w:ascii="Times New Roman" w:hAnsi="Times New Roman"/>
          <w:b/>
          <w:bCs/>
          <w:sz w:val="24"/>
          <w:szCs w:val="24"/>
        </w:rPr>
        <w:t>Engineering Department</w:t>
      </w:r>
    </w:p>
    <w:p w14:paraId="7EE81EE8">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The engineer is responsible for ensuring that the plant and machinery operated by the organization is kept in working order and is performing at its designed efficiency. Stores management has to ensure that all the necessary spare parts, tools and equipment are in stock or easily available from supplier' stock. The engineering department will often work to an engineering schedule (a timetable of engineering activities covering two or three month). A copy of this schedule must be needed during the times period covered by the schedule. This will ensure that the items required by the engineer will be available, as and when they are required, thus avoiding the situation of stripped down machines being left for weeks awaiting spare parts.</w:t>
      </w:r>
    </w:p>
    <w:p w14:paraId="2C008FB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2.1.5.4.</w:t>
      </w:r>
      <w:r>
        <w:rPr>
          <w:rFonts w:hint="default" w:ascii="Times New Roman" w:hAnsi="Times New Roman"/>
          <w:b/>
          <w:bCs/>
          <w:sz w:val="24"/>
          <w:szCs w:val="24"/>
          <w:lang w:val="en-US"/>
        </w:rPr>
        <w:t xml:space="preserve"> </w:t>
      </w:r>
      <w:r>
        <w:rPr>
          <w:rFonts w:hint="default" w:ascii="Times New Roman" w:hAnsi="Times New Roman"/>
          <w:b/>
          <w:bCs/>
          <w:sz w:val="24"/>
          <w:szCs w:val="24"/>
        </w:rPr>
        <w:t>Quality Control and Inspection</w:t>
      </w:r>
    </w:p>
    <w:p w14:paraId="5E0B2BF7">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Quality control is the department which is responsible for administering the standard set by the organization in relation to all the material both used and produced by the organization. Inspection is a very important part of the process. Stores management has to ensure that all deliveries of good are held aside until checked and passed by quality control, and must set up system for informing quality control that items have been delivered. All items checked and subsequently rejected have to be held by stores. During this period stores have to ensure that the stocks labelled "For rejection" is not allowed to become part of the acceptable working stock. problems of rejected stocks beings used in production can be very costly in terms of loss output and reputation.</w:t>
      </w:r>
    </w:p>
    <w:p w14:paraId="4B28A5F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2.1.5.</w:t>
      </w:r>
      <w:r>
        <w:rPr>
          <w:rFonts w:hint="default" w:ascii="Times New Roman" w:hAnsi="Times New Roman"/>
          <w:b/>
          <w:bCs/>
          <w:sz w:val="24"/>
          <w:szCs w:val="24"/>
          <w:lang w:val="en-US"/>
        </w:rPr>
        <w:t>5</w:t>
      </w:r>
      <w:r>
        <w:rPr>
          <w:rFonts w:hint="default" w:ascii="Times New Roman" w:hAnsi="Times New Roman"/>
          <w:b/>
          <w:bCs/>
          <w:sz w:val="24"/>
          <w:szCs w:val="24"/>
        </w:rPr>
        <w:t>.</w:t>
      </w:r>
      <w:r>
        <w:rPr>
          <w:rFonts w:hint="default" w:ascii="Times New Roman" w:hAnsi="Times New Roman"/>
          <w:b/>
          <w:bCs/>
          <w:sz w:val="24"/>
          <w:szCs w:val="24"/>
          <w:lang w:val="en-US"/>
        </w:rPr>
        <w:t xml:space="preserve"> </w:t>
      </w:r>
      <w:r>
        <w:rPr>
          <w:rFonts w:hint="default" w:ascii="Times New Roman" w:hAnsi="Times New Roman"/>
          <w:b/>
          <w:bCs/>
          <w:sz w:val="24"/>
          <w:szCs w:val="24"/>
        </w:rPr>
        <w:t>Procurement Department</w:t>
      </w:r>
    </w:p>
    <w:p w14:paraId="29C0FDEB">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The links between the stores and procurement in terms of their activities have always been very close. In many cases these two departments are united under the heading of "supply management". Where two separate operations do exist, the relationship between them is vital. Procurement is responsible for buying all the goods and services needed by the organization. Procurement relies on stores for a wide variety of supportive activities.</w:t>
      </w:r>
    </w:p>
    <w:p w14:paraId="2033BDA8">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Procurement needs stores to keep it informed about the levels of stocks at any given time, and it is up to stores to keep procurement to ensure that stocks are procured and that a balanced and economic flow of goods and services is provided. Procurement, because of its physical separation from the store area and the factory floor (many procurement officers are not actually on the production site), relies on stores for up-to-date and accurate information, based on factory and user feedback to the store keeper, about the performance of the goods and services it is providing. This information about the performance of stock can be very important in ensuring maximum efficiency of the procurement operation and its evaluation of the materials purchased.</w:t>
      </w:r>
    </w:p>
    <w:p w14:paraId="707A95AE">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Stores must also remember that it is the procurement department which is responsible for the buying of goods and material and all that it involves, so stores must resist the temptation of become directly involved with suppliers, unless directed regarding the delivery, quality, progressing and selection of goods without the full background information that the procurement department will have. The organization that employs the "supply management approach to its store and operations will lend to suffer less from this kind of problem.</w:t>
      </w:r>
    </w:p>
    <w:p w14:paraId="0E98854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2.1.5.</w:t>
      </w:r>
      <w:r>
        <w:rPr>
          <w:rFonts w:hint="default" w:ascii="Times New Roman" w:hAnsi="Times New Roman"/>
          <w:b/>
          <w:bCs/>
          <w:sz w:val="24"/>
          <w:szCs w:val="24"/>
          <w:lang w:val="en-US"/>
        </w:rPr>
        <w:t>6</w:t>
      </w:r>
      <w:r>
        <w:rPr>
          <w:rFonts w:hint="default" w:ascii="Times New Roman" w:hAnsi="Times New Roman"/>
          <w:b/>
          <w:bCs/>
          <w:sz w:val="24"/>
          <w:szCs w:val="24"/>
        </w:rPr>
        <w:t>.</w:t>
      </w:r>
      <w:r>
        <w:rPr>
          <w:rFonts w:hint="default" w:ascii="Times New Roman" w:hAnsi="Times New Roman"/>
          <w:b/>
          <w:bCs/>
          <w:sz w:val="24"/>
          <w:szCs w:val="24"/>
          <w:lang w:val="en-US"/>
        </w:rPr>
        <w:t xml:space="preserve"> </w:t>
      </w:r>
      <w:r>
        <w:rPr>
          <w:rFonts w:hint="default" w:ascii="Times New Roman" w:hAnsi="Times New Roman"/>
          <w:b/>
          <w:bCs/>
          <w:sz w:val="24"/>
          <w:szCs w:val="24"/>
        </w:rPr>
        <w:t>Sales Department</w:t>
      </w:r>
    </w:p>
    <w:p w14:paraId="00C984B6">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The relationship between stores and sales is a very important one. Stores are responsible for ensuring that all stocks held for sale are stored. Issued and controlled as efficiently as possible. The sales staff will often rely on stores to ensure that finished stock is available as and when required, they will also require stores to ensure that marshalling of stock is carried out and that the process of stocking-up in relation to sales promotions and other marketing activities are carried out effectively. Stores may also be responsible for the control of spare parts and accessories used in connection with the finished product, which have to be supplied as and when require by the sales department. Stores management must also be aware of the forecasts about future sales, so as to be able to make plans in terms of stock levels, storage space, outside warehousing and staff levels.</w:t>
      </w:r>
    </w:p>
    <w:p w14:paraId="6E1FF803">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2.1.5.</w:t>
      </w:r>
      <w:r>
        <w:rPr>
          <w:rFonts w:hint="default" w:ascii="Times New Roman" w:hAnsi="Times New Roman"/>
          <w:b/>
          <w:bCs/>
          <w:sz w:val="24"/>
          <w:szCs w:val="24"/>
          <w:lang w:val="en-US"/>
        </w:rPr>
        <w:t>7</w:t>
      </w:r>
      <w:r>
        <w:rPr>
          <w:rFonts w:hint="default" w:ascii="Times New Roman" w:hAnsi="Times New Roman"/>
          <w:b/>
          <w:bCs/>
          <w:sz w:val="24"/>
          <w:szCs w:val="24"/>
        </w:rPr>
        <w:t>.</w:t>
      </w:r>
      <w:r>
        <w:rPr>
          <w:rFonts w:hint="default" w:ascii="Times New Roman" w:hAnsi="Times New Roman"/>
          <w:b/>
          <w:bCs/>
          <w:sz w:val="24"/>
          <w:szCs w:val="24"/>
          <w:lang w:val="en-US"/>
        </w:rPr>
        <w:t xml:space="preserve"> </w:t>
      </w:r>
      <w:r>
        <w:rPr>
          <w:rFonts w:hint="default" w:ascii="Times New Roman" w:hAnsi="Times New Roman"/>
          <w:b/>
          <w:bCs/>
          <w:sz w:val="24"/>
          <w:szCs w:val="24"/>
        </w:rPr>
        <w:t>Maintenance Department</w:t>
      </w:r>
    </w:p>
    <w:p w14:paraId="2A140724">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Stores have to ensure that all the materials, tools, spare parts and equipment needed by the maintenance department are in stock as and when required. This will include the general maintenance items, i.e cleaning material, paints, carpentry tools, etc, as well as the more specialized items used in ventilation systems, heating systems and other elements must be aware of all long-and short-term maintenance plans, as produced by the maintenance will have to be ordered in advance of need, and stores management will therefore need to have a complete knowledge of all plans, dates, requirements and possible consequences of maintenance.</w:t>
      </w:r>
    </w:p>
    <w:p w14:paraId="22952AB5">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lang w:val="en-US"/>
        </w:rPr>
        <w:t xml:space="preserve">2.1.5.8 </w:t>
      </w:r>
      <w:r>
        <w:rPr>
          <w:rFonts w:hint="default" w:ascii="Times New Roman" w:hAnsi="Times New Roman"/>
          <w:b/>
          <w:bCs/>
          <w:sz w:val="24"/>
          <w:szCs w:val="24"/>
        </w:rPr>
        <w:t>General Accounts Department</w:t>
      </w:r>
    </w:p>
    <w:p w14:paraId="64CEB4B9">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The relationship between stores and accounts covers several very important areas. Accounts relies on stores for information concerning the value of stock held, and about items damaged and therefore to be written off the asset list. The accounts department will often risk stores to confirm the receipt of goods and invoiced, especially in cases of doubt or query. Stores also provide a continuous supply of data regarding the use of stock in the operations and therefore aids the accounts department in its function of cost allocation to particular batches or jobs as carried out by the operation function.</w:t>
      </w:r>
    </w:p>
    <w:p w14:paraId="15C91D38">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2.1.6. Duties and Responsibilities Of Stores Management In Educational Institutions</w:t>
      </w:r>
    </w:p>
    <w:p w14:paraId="18B36573">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There is a very wide range of duties and responsibilities that stores management has to perform at various times and stages of the storehouse operation. All are very important to the overall efficiently of the organization and its objectives. The duties of stores in the various aspects of its work are discussed below:</w:t>
      </w:r>
    </w:p>
    <w:p w14:paraId="63F1ADBE">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Economy</w:t>
      </w:r>
      <w:r>
        <w:rPr>
          <w:rFonts w:hint="default" w:ascii="Times New Roman" w:hAnsi="Times New Roman"/>
          <w:sz w:val="24"/>
          <w:szCs w:val="24"/>
        </w:rPr>
        <w:t>: One of the basis duties of stores is to ensure that all operations within the stores system are performed as efficiently and as economically as possible. The stores manager must ensure that the basic aim of stock is part of this responsibility. This duty to ensure minimum coasts should be clear to every member of the stores team.</w:t>
      </w:r>
    </w:p>
    <w:p w14:paraId="634F0CD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Stock control:</w:t>
      </w:r>
      <w:r>
        <w:rPr>
          <w:rFonts w:hint="default" w:ascii="Times New Roman" w:hAnsi="Times New Roman"/>
          <w:sz w:val="24"/>
          <w:szCs w:val="24"/>
        </w:rPr>
        <w:t xml:space="preserve"> It is the responsibility of stores management to ensure that to process of stock control is performed within the stores section. The store's manager musts ensure that the basic aims of stock control are achieved. Stores must analyze the information concerning production, sales and distribution needed to maintain the stock control system.</w:t>
      </w:r>
    </w:p>
    <w:p w14:paraId="0C42B4B6">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Stock records:</w:t>
      </w:r>
      <w:r>
        <w:rPr>
          <w:rFonts w:hint="default" w:ascii="Times New Roman" w:hAnsi="Times New Roman"/>
          <w:sz w:val="24"/>
          <w:szCs w:val="24"/>
        </w:rPr>
        <w:t xml:space="preserve"> It is the responsibility of stores management to ensure that adequate and up-to-date record are maintained for every item held in stock, whether on site or in a depot or warehouse. These records must provide the kind of information required to control and maintain the levels of stock established, i.e level of stock, order levels, code number, supplier's references, etc.</w:t>
      </w:r>
    </w:p>
    <w:p w14:paraId="4FE18B2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Stocktaking and checking:</w:t>
      </w:r>
      <w:r>
        <w:rPr>
          <w:rFonts w:hint="default" w:ascii="Times New Roman" w:hAnsi="Times New Roman"/>
          <w:sz w:val="24"/>
          <w:szCs w:val="24"/>
        </w:rPr>
        <w:t xml:space="preserve"> The store's manager is responsible for organizing, supervising and collating all stock checks carried out by the organization. He will required to formulate counting sheets, allocate staff, check result, investigate discrepancies and produce final figures for use in the final accounts.</w:t>
      </w:r>
    </w:p>
    <w:p w14:paraId="505101F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Storage of Stock|</w:t>
      </w:r>
      <w:r>
        <w:rPr>
          <w:rFonts w:hint="default" w:ascii="Times New Roman" w:hAnsi="Times New Roman"/>
          <w:sz w:val="24"/>
          <w:szCs w:val="24"/>
        </w:rPr>
        <w:t>: It is one of the basic duties of stores to unload and store all the goods delivered to the store.</w:t>
      </w:r>
    </w:p>
    <w:p w14:paraId="3F792E0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Storage of materials entails the correct location of goods in connection with suppliers instructions, and requires skill and knowledge on the part of the stores staff, bearing in mind that some materials need particular conditions of storage e.g. must be kept dry etc. It is duty of stores to ensure that goods do not suffer damage or deterioration because of inefficient storage.</w:t>
      </w:r>
    </w:p>
    <w:p w14:paraId="13844D5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Identification and location of stock:</w:t>
      </w:r>
      <w:r>
        <w:rPr>
          <w:rFonts w:hint="default" w:ascii="Times New Roman" w:hAnsi="Times New Roman"/>
          <w:sz w:val="24"/>
          <w:szCs w:val="24"/>
        </w:rPr>
        <w:t xml:space="preserve"> it is the responsibility of stores management to formulate and update a system of coding so as to allow efficient identification and location of all goods and services held within the stores operation. it is also the duty of stores to ensure that, if item required is not available, then a suitable alternative is recommended (where one exists)</w:t>
      </w:r>
    </w:p>
    <w:p w14:paraId="535B49A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Issue and dispatch:</w:t>
      </w:r>
      <w:r>
        <w:rPr>
          <w:rFonts w:hint="default" w:ascii="Times New Roman" w:hAnsi="Times New Roman"/>
          <w:sz w:val="24"/>
          <w:szCs w:val="24"/>
        </w:rPr>
        <w:t xml:space="preserve"> It is the duty of stores to ensure that the goods and services required for the operation are issued as and when required bearing in mind for the proper authorization and strict clerical control of all issues of stock. The issue process should be smooth and efficient. It is often the issue of stock procedure that determines the status of stores throughout the whole organization.</w:t>
      </w:r>
    </w:p>
    <w:p w14:paraId="35E67B43">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Inspection:</w:t>
      </w:r>
      <w:r>
        <w:rPr>
          <w:rFonts w:hint="default" w:ascii="Times New Roman" w:hAnsi="Times New Roman"/>
          <w:sz w:val="24"/>
          <w:szCs w:val="24"/>
        </w:rPr>
        <w:t xml:space="preserve"> It is the duty of stores to inspect and check all the deliveries made to the store these checks to include such factors as quantity, type, quality, damage and shortage. In many cases suppliers will not accept responsibility for damaged goods unless they are reported within a specified number of days of delivery.</w:t>
      </w:r>
    </w:p>
    <w:p w14:paraId="71984AC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Information arising from such inspections has to be passed to procurement.</w:t>
      </w:r>
    </w:p>
    <w:p w14:paraId="0B90D64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Security of stores:</w:t>
      </w:r>
      <w:r>
        <w:rPr>
          <w:rFonts w:hint="default" w:ascii="Times New Roman" w:hAnsi="Times New Roman"/>
          <w:sz w:val="24"/>
          <w:szCs w:val="24"/>
        </w:rPr>
        <w:t xml:space="preserve"> It is the duty of stores management to ensure that security is maintained at all times within the stores buildings and stockyards. The security element of the stores manager's job covers not only theft, but also damage fire and spillage. It also includes ensuring that doors, windows and stockyard fencing are secure.</w:t>
      </w:r>
    </w:p>
    <w:p w14:paraId="04896F50">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Materials handling:</w:t>
      </w:r>
      <w:r>
        <w:rPr>
          <w:rFonts w:hint="default" w:ascii="Times New Roman" w:hAnsi="Times New Roman"/>
          <w:sz w:val="24"/>
          <w:szCs w:val="24"/>
        </w:rPr>
        <w:t xml:space="preserve"> One of the basic jobs of any stores team is the handing of all materials quickly and safely.</w:t>
      </w:r>
    </w:p>
    <w:p w14:paraId="0B34BF6E">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Moving goods from the store to the factory or warehouse is very important duty of the store's manager and his </w:t>
      </w:r>
      <w:r>
        <w:rPr>
          <w:rFonts w:hint="default" w:ascii="Times New Roman" w:hAnsi="Times New Roman"/>
          <w:sz w:val="24"/>
          <w:szCs w:val="24"/>
          <w:lang w:val="en-US"/>
        </w:rPr>
        <w:t>staff</w:t>
      </w:r>
      <w:r>
        <w:rPr>
          <w:rFonts w:hint="default" w:ascii="Times New Roman" w:hAnsi="Times New Roman"/>
          <w:sz w:val="24"/>
          <w:szCs w:val="24"/>
        </w:rPr>
        <w:t xml:space="preserve">. </w:t>
      </w:r>
    </w:p>
    <w:p w14:paraId="463CCC0E">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Receipt of stock: It is the duty of the storekeeper to receive and handle all the items delivered to the stores, to check the documentation (delivery notes, packing note, etc.) and to inform procurement stores management of all goods received.</w:t>
      </w:r>
    </w:p>
    <w:p w14:paraId="76B3BAC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2.1.7. Methods Of Stores Security</w:t>
      </w:r>
    </w:p>
    <w:p w14:paraId="4D794A2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There are two main methods by which the security of the stores can be attempted. the advantages and disadvantage of each are discussed.</w:t>
      </w:r>
    </w:p>
    <w:p w14:paraId="3B810C4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Security services:</w:t>
      </w:r>
      <w:r>
        <w:rPr>
          <w:rFonts w:hint="default" w:ascii="Times New Roman" w:hAnsi="Times New Roman"/>
          <w:sz w:val="24"/>
          <w:szCs w:val="24"/>
        </w:rPr>
        <w:t xml:space="preserve"> This means making use of specialized organizations that supply a trained team of security guard and other personnel to guard against theft.</w:t>
      </w:r>
    </w:p>
    <w:p w14:paraId="736064E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Advantages</w:t>
      </w:r>
    </w:p>
    <w:p w14:paraId="62EDD173">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i. Trained staffs are able to cope with difficult situations li 24 hour cover is available if required</w:t>
      </w:r>
    </w:p>
    <w:p w14:paraId="109F54C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Iii It reduces the damaging effect of conflict between members of the company's own staff.</w:t>
      </w:r>
    </w:p>
    <w:p w14:paraId="0F87A55B">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Disadvantages</w:t>
      </w:r>
    </w:p>
    <w:p w14:paraId="7000A7A6">
      <w:pPr>
        <w:keepNext w:val="0"/>
        <w:keepLines w:val="0"/>
        <w:pageBreakBefore w:val="0"/>
        <w:widowControl/>
        <w:numPr>
          <w:ilvl w:val="0"/>
          <w:numId w:val="18"/>
        </w:numPr>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Very expensive service</w:t>
      </w:r>
    </w:p>
    <w:p w14:paraId="69CEC1EF">
      <w:pPr>
        <w:keepNext w:val="0"/>
        <w:keepLines w:val="0"/>
        <w:pageBreakBefore w:val="0"/>
        <w:widowControl/>
        <w:numPr>
          <w:ilvl w:val="0"/>
          <w:numId w:val="18"/>
        </w:numPr>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Security staff do not become involved in stock loss other than theft or fraud </w:t>
      </w:r>
    </w:p>
    <w:p w14:paraId="3AFB82E8">
      <w:pPr>
        <w:keepNext w:val="0"/>
        <w:keepLines w:val="0"/>
        <w:pageBreakBefore w:val="0"/>
        <w:widowControl/>
        <w:numPr>
          <w:ilvl w:val="0"/>
          <w:numId w:val="18"/>
        </w:numPr>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Friction can arise between the organization's staff and management because of outside intervention in cases of theft.</w:t>
      </w:r>
    </w:p>
    <w:p w14:paraId="667803BB">
      <w:pPr>
        <w:keepNext w:val="0"/>
        <w:keepLines w:val="0"/>
        <w:pageBreakBefore w:val="0"/>
        <w:widowControl/>
        <w:numPr>
          <w:ilvl w:val="0"/>
          <w:numId w:val="18"/>
        </w:numPr>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Trade union defense of members involved in thefts will be far stronger in cases where security services are involved</w:t>
      </w:r>
    </w:p>
    <w:p w14:paraId="50B81228">
      <w:pPr>
        <w:keepNext w:val="0"/>
        <w:keepLines w:val="0"/>
        <w:pageBreakBefore w:val="0"/>
        <w:widowControl/>
        <w:numPr>
          <w:ilvl w:val="0"/>
          <w:numId w:val="18"/>
        </w:numPr>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A high security staff turnover makes it difficult to build relationships with them.</w:t>
      </w:r>
    </w:p>
    <w:p w14:paraId="6284849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b/>
          <w:bCs/>
          <w:sz w:val="24"/>
          <w:szCs w:val="24"/>
        </w:rPr>
        <w:t>Stores management security:</w:t>
      </w:r>
      <w:r>
        <w:rPr>
          <w:rFonts w:hint="default" w:ascii="Times New Roman" w:hAnsi="Times New Roman"/>
          <w:sz w:val="24"/>
          <w:szCs w:val="24"/>
        </w:rPr>
        <w:t xml:space="preserve"> In every store the storekeeper and stores manager are ultimately responsible for the held in their charge. In view of this, most organizations rely on the stores management to control stores security.</w:t>
      </w:r>
    </w:p>
    <w:p w14:paraId="18F0C9FE">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(a) Advantages</w:t>
      </w:r>
    </w:p>
    <w:p w14:paraId="2F5445A2">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lang w:val="en-US"/>
        </w:rPr>
        <w:t xml:space="preserve">i. </w:t>
      </w:r>
      <w:r>
        <w:rPr>
          <w:rFonts w:hint="default" w:ascii="Times New Roman" w:hAnsi="Times New Roman"/>
          <w:sz w:val="24"/>
          <w:szCs w:val="24"/>
        </w:rPr>
        <w:t xml:space="preserve">Stores staff will have specialized knowledge to call upon. </w:t>
      </w:r>
    </w:p>
    <w:p w14:paraId="5481CF2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lang w:val="en-US"/>
        </w:rPr>
        <w:t xml:space="preserve">ii. </w:t>
      </w:r>
      <w:r>
        <w:rPr>
          <w:rFonts w:hint="default" w:ascii="Times New Roman" w:hAnsi="Times New Roman"/>
          <w:sz w:val="24"/>
          <w:szCs w:val="24"/>
        </w:rPr>
        <w:t xml:space="preserve">This method builds up good relationships and trust between the organization and it staff. </w:t>
      </w:r>
    </w:p>
    <w:p w14:paraId="14B55292">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iii. Good security is in the stores staff's own interest </w:t>
      </w:r>
    </w:p>
    <w:p w14:paraId="5C61609D">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iv. Stores management will be held accountable for stock loss</w:t>
      </w:r>
    </w:p>
    <w:p w14:paraId="33197BA8">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v. Stores staff will be able to cover the aspects of deterioration, damage and special stores.</w:t>
      </w:r>
    </w:p>
    <w:p w14:paraId="2A0E2732">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Disadvantages</w:t>
      </w:r>
    </w:p>
    <w:p w14:paraId="01C94BB6">
      <w:pPr>
        <w:keepNext w:val="0"/>
        <w:keepLines w:val="0"/>
        <w:pageBreakBefore w:val="0"/>
        <w:widowControl/>
        <w:numPr>
          <w:ilvl w:val="0"/>
          <w:numId w:val="19"/>
        </w:numPr>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Large-scale theft involving store staff may not be uncovered </w:t>
      </w:r>
    </w:p>
    <w:p w14:paraId="0BBA7ED9">
      <w:pPr>
        <w:keepNext w:val="0"/>
        <w:keepLines w:val="0"/>
        <w:pageBreakBefore w:val="0"/>
        <w:widowControl/>
        <w:numPr>
          <w:ilvl w:val="0"/>
          <w:numId w:val="19"/>
        </w:numPr>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Stores management would not be fully trained in security techniques.</w:t>
      </w:r>
    </w:p>
    <w:p w14:paraId="6275F74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p>
    <w:p w14:paraId="3147C73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p>
    <w:p w14:paraId="53E88AB8">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p>
    <w:p w14:paraId="6530163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p>
    <w:p w14:paraId="725109D0">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lang w:val="en-US"/>
        </w:rPr>
      </w:pPr>
      <w:r>
        <w:rPr>
          <w:rFonts w:hint="default" w:ascii="Times New Roman" w:hAnsi="Times New Roman"/>
          <w:b/>
          <w:bCs/>
          <w:sz w:val="24"/>
          <w:szCs w:val="24"/>
        </w:rPr>
        <w:t xml:space="preserve">2.2. Theoretical </w:t>
      </w:r>
      <w:r>
        <w:rPr>
          <w:rFonts w:hint="default" w:ascii="Times New Roman" w:hAnsi="Times New Roman"/>
          <w:b/>
          <w:bCs/>
          <w:sz w:val="24"/>
          <w:szCs w:val="24"/>
          <w:lang w:val="en-US"/>
        </w:rPr>
        <w:t>Review</w:t>
      </w:r>
    </w:p>
    <w:p w14:paraId="3C897B9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2.2.1 Resource-Based View (RBV) Theory</w:t>
      </w:r>
    </w:p>
    <w:p w14:paraId="11DA98A7">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The Resource-Based View (RBV) theory posits that organizations gain sustainable competitive advantage through the strategic acquisition and management of valuable, rare, inimitable, and non-substitutable resources (Barney, 1991). In the context of educational institutions, procurement and stores management are central to acquiring such resources be they instructional materials, laboratory equipment, or infrastructural inputs. Recent literature has extended RBV to the public sector, emphasizing that effective procurement systems and robust inventory controls contribute significantly to the institutional performance of universities (Agyekum et al.,2020). The University of Ilorin, for instance, can leverage procurement competencies as a core capability to enhance operational efficiency, reduce resource waste, and improve service delivery across faculties and departments.</w:t>
      </w:r>
    </w:p>
    <w:p w14:paraId="267461A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2.2.2. Systems Theory</w:t>
      </w:r>
    </w:p>
    <w:p w14:paraId="5D111587">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Systems Theory, initially proposed by Ludwig von Bertalanffy, underscores the importance of interrelated subsystems working together for the success of the entire system (Bertalanffy, 1968). Procurement and store functions within educational institutions are sub-systems that interact with finance, academic, administrative, and maintenance departments. When procurement processes are delayed or inefficient, the entire university system experiences dysfunction evidenced in delayed construction, unavailable teaching materials, and poor</w:t>
      </w:r>
    </w:p>
    <w:p w14:paraId="1FF0821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budgeting. According to Ogunsanmi and Salami (2021), treating procurement and stores operations as an integral system ensures that all parts of the university function in harmony, resulting in timely service delivery and institutional growth. At the University of Ilorin, applying Systems Theory helps administrators understand how storekeeping inefficiencies can impact broader institutional goals.</w:t>
      </w:r>
    </w:p>
    <w:p w14:paraId="19EE3F1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2.2.3. Institutional Theory</w:t>
      </w:r>
    </w:p>
    <w:p w14:paraId="56F01B9E">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Institutional Theory explores how organizations conform to the rules, norms, and practices established by external environments to gain legitimacy and stability (DiMaggio &amp; Powell, 1983). In the realm of educational institutions, procurement and store activities are often guided by governmental regulations, such as the Public Procurement Act of 2007 in Nigeria. Recent research has shown that universities tend to adopt formal procurement structures and compliance mechanisms not only to improve efficiency but also to align with donor expectations and accreditation requirements (ljeoma &amp; Onyeka, 2022). For the University of Ilorin, aligning procurement activities with institutional norms and statutory frameworks reinforces legitimacy, attracts funding, and supports long-term strategic goals.</w:t>
      </w:r>
    </w:p>
    <w:p w14:paraId="186453B3">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8"/>
          <w:szCs w:val="8"/>
        </w:rPr>
      </w:pPr>
    </w:p>
    <w:p w14:paraId="6B78E44B">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2.3. Empirical Review</w:t>
      </w:r>
    </w:p>
    <w:p w14:paraId="63251BA0">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Empirical research by Ezeabasili, Nwosu, and Ezeani (2019) examined the impact of procurement planning on the effectiveness of tertiary institutions in Nigeria, focusing on federal universities. The study used survey design and structured questionnaires distributed among procurement and bursary units. Results indicated that meticulous procurement planning significantly enhances cost-efficiency and transparency, which in turn promotes institutional credibility and performance. The authors concluded that systematic planning allows educational institutions to avoid waste, ensure timely delivery of resources, and improve stakeholder confidence. This finding is particularly relevant to the University of Ilorin, where timely and well-planned procurement is</w:t>
      </w:r>
      <w:r>
        <w:rPr>
          <w:rFonts w:hint="default" w:ascii="Times New Roman" w:hAnsi="Times New Roman"/>
          <w:sz w:val="24"/>
          <w:szCs w:val="24"/>
          <w:lang w:val="en-US"/>
        </w:rPr>
        <w:t xml:space="preserve"> </w:t>
      </w:r>
      <w:r>
        <w:rPr>
          <w:rFonts w:hint="default" w:ascii="Times New Roman" w:hAnsi="Times New Roman"/>
          <w:sz w:val="24"/>
          <w:szCs w:val="24"/>
        </w:rPr>
        <w:t>essential for uninterrupted academic and research activities</w:t>
      </w:r>
    </w:p>
    <w:p w14:paraId="3A320961">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Okeke and Nwaneri (2020) analyzed inventory control practices and their influence on operational efficiency in public universities in Nigeria. Employing a case study approach with data from procurement and store officers, the study revealed that poor inventory control leads to resource leakage, duplication, and delayed service delivery. Conversely, efficient stores management enhanced record accuracy, optimized space usage, and improved institutional budgeting. For the University of Ilorin, this research emphasizes the importance of adopting modern inventory systems such as barcoding and ERP software for accurate record-keeping and accountability in stores functions.</w:t>
      </w:r>
    </w:p>
    <w:p w14:paraId="564792A3">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A study by Yusuf, Hassan, and Alabi (2021) investigated the extent to which Nigerian universities comply with the Public Procurement Act (PPA) of 2007. Using data from five federal universities including the University of Ilorin, findings showed that partial or poor compliance with procurement regulations leads to inflated costs, conflict of interest, and irregular contract awards. However, institutions with full compliance demonstrated better project delivery timelines, budget adherence, and reduced corruption. This evidence highlights the critical role of regulatory compliance in procurement processes and reinforces the importance of capacity building for procurement personnel in educational institutions</w:t>
      </w:r>
    </w:p>
    <w:p w14:paraId="04958B45">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In a comparative study, Osei-Tutu and Owusu (2019) assessed how strategic procurement affects long-term institutional growth in tertiary education institutions in Ghana and Nigeria. The study employed a mixed-methods approach using interviews and procurement data from selected universities. It revealed that institutions that aligned procurement strategies with institutional goals experienced more infrastructural development, improved research output, and better staff retention. The study's implication for the University of Ilorin is that procurement must not merely be transactional but should be strategically linked to academic and infrastructural planning to drive comprehensive institutional growth.</w:t>
      </w:r>
    </w:p>
    <w:p w14:paraId="576B3CFA">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lang w:val="en-US"/>
        </w:rPr>
      </w:pPr>
      <w:r>
        <w:rPr>
          <w:rFonts w:hint="default" w:ascii="Times New Roman" w:hAnsi="Times New Roman"/>
          <w:sz w:val="24"/>
          <w:szCs w:val="24"/>
        </w:rPr>
        <w:t>According to Ayegba and Omolehinwa (2022), the integration of e-procurement systems in Nigerian universities significantly enhances transparency, reduces corruption, and improves transaction speed. The study, which</w:t>
      </w:r>
      <w:r>
        <w:rPr>
          <w:rFonts w:hint="default" w:ascii="Times New Roman" w:hAnsi="Times New Roman"/>
          <w:sz w:val="24"/>
          <w:szCs w:val="24"/>
          <w:lang w:val="en-US"/>
        </w:rPr>
        <w:t xml:space="preserve"> analyzed data from procurement departments of ten Nigerian universities, found that institutions using digital platforms for requisition, bidding, and payment had better audit performance and public trust. In the context of the University of Ilorin, this study supports the call for the adoption of comprehensive e-procurement systems to ensure traceability and minimize manual errors in procurement and store activities.</w:t>
      </w:r>
    </w:p>
    <w:p w14:paraId="2F53B75A">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lang w:val="en-US"/>
        </w:rPr>
      </w:pPr>
      <w:r>
        <w:rPr>
          <w:rFonts w:hint="default" w:ascii="Times New Roman" w:hAnsi="Times New Roman"/>
          <w:sz w:val="24"/>
          <w:szCs w:val="24"/>
          <w:lang w:val="en-US"/>
        </w:rPr>
        <w:t>Lastly, Oladipo and Ajayi (2023) analyzed how proper storekeeping and warehousing practices contribute to waste reduction and cost savings in federal universities. Using data from store departments across various institutions, including the University of Ilorin, the study found that lack of standardized documentation, stock rotation policies, and training for storekeepers led to losses from expired and obsolete items. The study recommends capacity development and the integration of Lean Inventory practices to improve stock control and institutional efficiency. These findings are directly applicable to the University of Ilorin's drive toward fiscal discipline and sustainable management.</w:t>
      </w:r>
    </w:p>
    <w:p w14:paraId="1A95FEBC">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lang w:val="en-US"/>
        </w:rPr>
      </w:pPr>
      <w:r>
        <w:rPr>
          <w:rFonts w:hint="default" w:ascii="Times New Roman" w:hAnsi="Times New Roman"/>
          <w:b/>
          <w:bCs/>
          <w:sz w:val="24"/>
          <w:szCs w:val="24"/>
          <w:lang w:val="en-US"/>
        </w:rPr>
        <w:t>2.4 Gap in Literature</w:t>
      </w:r>
    </w:p>
    <w:p w14:paraId="0FD17660">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lang w:val="en-US"/>
        </w:rPr>
      </w:pPr>
      <w:r>
        <w:rPr>
          <w:rFonts w:hint="default" w:ascii="Times New Roman" w:hAnsi="Times New Roman"/>
          <w:sz w:val="24"/>
          <w:szCs w:val="24"/>
          <w:lang w:val="en-US"/>
        </w:rPr>
        <w:t>The topic: the impact of procurement and store activities in educational institutions; based on the majority of the empirical reviews reviewed above, it is clear that much work has been done on effective store control, store management, and fraud detection, prevention, and management, mostly oversea, e.g. Eric (2016), Grace and Mark (2015), and Gbadamosi (2015). (2013). Given the paucity of empirical evidence on the essence of procurement and storage activities in educational institutions, there is a research gap in this work, which this project aims to fill.</w:t>
      </w:r>
    </w:p>
    <w:p w14:paraId="5070E63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23EC73D3">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536EF47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1AFB61ED">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4C702DBE">
      <w:pPr>
        <w:pStyle w:val="2"/>
        <w:keepNext w:val="0"/>
        <w:keepLines w:val="0"/>
        <w:widowControl/>
        <w:suppressLineNumbers w:val="0"/>
        <w:bidi w:val="0"/>
        <w:spacing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CHAPTER THREE</w:t>
      </w:r>
    </w:p>
    <w:p w14:paraId="6FA7403E">
      <w:pPr>
        <w:pStyle w:val="2"/>
        <w:keepNext w:val="0"/>
        <w:keepLines w:val="0"/>
        <w:widowControl/>
        <w:suppressLineNumbers w:val="0"/>
        <w:bidi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RESEARCH METHODOLOGY</w:t>
      </w:r>
    </w:p>
    <w:p w14:paraId="4C1AA827">
      <w:pPr>
        <w:pStyle w:val="3"/>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3.1 Research Methodology</w:t>
      </w:r>
    </w:p>
    <w:p w14:paraId="11928BC4">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This study adopts a systematic approach to investigate the effect of procurement and stores activities on educational institutions, with a focus on the University of Ilorin. The research methodology provides a framework for collecting, analyzing, and interpreting data to achieve the study's objectives. It encompasses the research design, methods, data sources, collection tools, population, sampling techniques, and statistical methods used for data analysis. The methodology is designed to ensure reliability, validity, and objectivity in addressing the research questions.</w:t>
      </w:r>
    </w:p>
    <w:p w14:paraId="26A15B26">
      <w:pPr>
        <w:pStyle w:val="3"/>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3.2 Research Design</w:t>
      </w:r>
    </w:p>
    <w:p w14:paraId="615983D6">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research design for this study is a descriptive survey design. This approach is suitable as it allows the researcher to collect data from a sample of respondents to describe the characteristics, processes, and impacts of procurement and stores activities at the University of Ilorin. The descriptive survey design facilitates the use of both quantitative and qualitative data to provide a comprehensive understanding of the phenomenon. It involves the use of questionnaires and interviews to gather information from key stakeholders involved in procurement and stores management within the institution.</w:t>
      </w:r>
    </w:p>
    <w:p w14:paraId="324ED6F4">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3.3 Research Method</w:t>
      </w:r>
    </w:p>
    <w:p w14:paraId="3FC4922B">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study employs a mixed-methods research approach, combining both quantitative and qualitative methods. The quantitative method involves the use of structured questionnaires to collect numerical data on variables such as procurement efficiency, cost management, and inventory control. The qualitative method includes semi-structured interviews to gain in-depth insights into the perceptions, challenges, and strategies of procurement and stores personnel. This mixed-methods approach ensures a robust analysis by triangulating data from multiple sources, enhancing the credibility and reliability of the findings.</w:t>
      </w:r>
    </w:p>
    <w:p w14:paraId="4755D46D">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3.4 Sources of Data</w:t>
      </w:r>
    </w:p>
    <w:p w14:paraId="0AE871F2">
      <w:pPr>
        <w:pStyle w:val="85"/>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Data for this study is obtained from both primary and secondary sources:</w:t>
      </w:r>
    </w:p>
    <w:p w14:paraId="4E1C4201">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Primary Sources</w:t>
      </w:r>
      <w:r>
        <w:rPr>
          <w:rFonts w:hint="default" w:ascii="Times New Roman" w:hAnsi="Times New Roman" w:cs="Times New Roman"/>
          <w:sz w:val="24"/>
          <w:szCs w:val="24"/>
        </w:rPr>
        <w:t>: Primary data is collected directly from respondents through questionnaires and interviews. The respondents include procurement officers, stores managers, administrative staff, and other relevant personnel at the University of Ilorin. These sources provide firsthand information on the operational aspects of procurement and stores activities.</w:t>
      </w:r>
    </w:p>
    <w:p w14:paraId="2B0BF553">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Secondary Sources</w:t>
      </w:r>
      <w:r>
        <w:rPr>
          <w:rFonts w:hint="default" w:ascii="Times New Roman" w:hAnsi="Times New Roman" w:cs="Times New Roman"/>
          <w:sz w:val="24"/>
          <w:szCs w:val="24"/>
        </w:rPr>
        <w:t>: Secondary data is gathered from existing records, including procurement policies, inventory reports, financial statements, and annual reports of the University of Ilorin. Additional secondary sources include academic journals, textbooks, and online resources related to procurement and stores management in educational institutions.</w:t>
      </w:r>
    </w:p>
    <w:p w14:paraId="347932AF">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3.5 Data Collection Tools</w:t>
      </w:r>
    </w:p>
    <w:p w14:paraId="59130442">
      <w:pPr>
        <w:pStyle w:val="85"/>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utilizes the following data collection tools:</w:t>
      </w:r>
    </w:p>
    <w:p w14:paraId="17ED0F27">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Questionnaires</w:t>
      </w:r>
      <w:r>
        <w:rPr>
          <w:rFonts w:hint="default" w:ascii="Times New Roman" w:hAnsi="Times New Roman" w:cs="Times New Roman"/>
          <w:sz w:val="24"/>
          <w:szCs w:val="24"/>
        </w:rPr>
        <w:t>: A structured questionnaire is designed to collect quantitative data from a large sample of respondents. The questionnaire includes closed-ended questions to measure variables such as procurement efficiency, timeliness of delivery, and inventory management practices. The questions are designed to be clear, concise, and aligned with the research objectives.</w:t>
      </w:r>
    </w:p>
    <w:p w14:paraId="5D37B924">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Interviews</w:t>
      </w:r>
      <w:r>
        <w:rPr>
          <w:rFonts w:hint="default" w:ascii="Times New Roman" w:hAnsi="Times New Roman" w:cs="Times New Roman"/>
          <w:sz w:val="24"/>
          <w:szCs w:val="24"/>
        </w:rPr>
        <w:t>: Semi-structured interviews are conducted with key informants, such as procurement managers and stores supervisors, to gather qualitative data. The interview guide includes open-ended questions to explore respondents’ experiences, challenges, and suggestions regarding procurement and stores activities.</w:t>
      </w:r>
    </w:p>
    <w:p w14:paraId="51842B44">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Document Analysis</w:t>
      </w:r>
      <w:r>
        <w:rPr>
          <w:rFonts w:hint="default" w:ascii="Times New Roman" w:hAnsi="Times New Roman" w:cs="Times New Roman"/>
          <w:sz w:val="24"/>
          <w:szCs w:val="24"/>
        </w:rPr>
        <w:t>: Relevant documents, such as procurement guidelines, stores records, and institutional policies, are reviewed to supplement primary data. This tool provides contextual information and supports the validation of findings from questionnaires and interviews.</w:t>
      </w:r>
    </w:p>
    <w:p w14:paraId="1F436EE0">
      <w:pPr>
        <w:pStyle w:val="3"/>
        <w:keepNext w:val="0"/>
        <w:keepLines w:val="0"/>
        <w:widowControl/>
        <w:suppressLineNumbers w:val="0"/>
        <w:bidi w:val="0"/>
        <w:spacing w:line="480" w:lineRule="auto"/>
        <w:jc w:val="both"/>
        <w:rPr>
          <w:rFonts w:hint="default" w:ascii="Times New Roman" w:hAnsi="Times New Roman" w:cs="Times New Roman"/>
          <w:sz w:val="24"/>
          <w:szCs w:val="24"/>
        </w:rPr>
      </w:pPr>
    </w:p>
    <w:p w14:paraId="72A15FEB">
      <w:pPr>
        <w:pStyle w:val="3"/>
        <w:keepNext w:val="0"/>
        <w:keepLines w:val="0"/>
        <w:widowControl/>
        <w:suppressLineNumbers w:val="0"/>
        <w:bidi w:val="0"/>
        <w:spacing w:line="480" w:lineRule="auto"/>
        <w:jc w:val="both"/>
        <w:rPr>
          <w:rFonts w:hint="default" w:ascii="Times New Roman" w:hAnsi="Times New Roman" w:cs="Times New Roman"/>
          <w:sz w:val="24"/>
          <w:szCs w:val="24"/>
        </w:rPr>
      </w:pPr>
    </w:p>
    <w:p w14:paraId="497F8748">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3.6 Research Population and Sample Size</w:t>
      </w:r>
    </w:p>
    <w:p w14:paraId="60B5B768">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research population consists of all personnel involved in procurement and stores activities at the University of Ilorin. This includes procurement officers, stores managers, administrative staff, and other employees directly or indirectly engaged in these activities. The total population is estimated at </w:t>
      </w:r>
      <w:r>
        <w:rPr>
          <w:rFonts w:hint="default" w:ascii="Times New Roman" w:hAnsi="Times New Roman" w:cs="Times New Roman"/>
          <w:sz w:val="24"/>
          <w:szCs w:val="24"/>
          <w:lang w:val="en-US"/>
        </w:rPr>
        <w:t>7</w:t>
      </w:r>
      <w:r>
        <w:rPr>
          <w:rFonts w:hint="default" w:ascii="Times New Roman" w:hAnsi="Times New Roman" w:cs="Times New Roman"/>
          <w:sz w:val="24"/>
          <w:szCs w:val="24"/>
        </w:rPr>
        <w:t>0 individuals, based on the organizational structure of the university’s procurement and stores departments.</w:t>
      </w:r>
    </w:p>
    <w:p w14:paraId="1E584B72">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A sample size of </w:t>
      </w:r>
      <w:r>
        <w:rPr>
          <w:rFonts w:hint="default" w:ascii="Times New Roman" w:hAnsi="Times New Roman" w:cs="Times New Roman"/>
          <w:sz w:val="24"/>
          <w:szCs w:val="24"/>
          <w:lang w:val="en-US"/>
        </w:rPr>
        <w:t>5</w:t>
      </w:r>
      <w:r>
        <w:rPr>
          <w:rFonts w:hint="default" w:ascii="Times New Roman" w:hAnsi="Times New Roman" w:cs="Times New Roman"/>
          <w:sz w:val="24"/>
          <w:szCs w:val="24"/>
        </w:rPr>
        <w:t>0 respondents is selected for this study. The sample size is determined using the Taro Yamane formula for finite populations, as follows:</w:t>
      </w:r>
    </w:p>
    <w:p w14:paraId="65E03436">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n = \frac{N}{1 + N(e^2)} ]</w:t>
      </w:r>
    </w:p>
    <w:p w14:paraId="659CF5CA">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Where:</w:t>
      </w:r>
    </w:p>
    <w:p w14:paraId="77567D1A">
      <w:pPr>
        <w:pStyle w:val="85"/>
        <w:keepNext w:val="0"/>
        <w:keepLines w:val="0"/>
        <w:widowControl/>
        <w:suppressLineNumbers w:val="0"/>
        <w:bidi w:val="0"/>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 n ) = sample size</w:t>
      </w:r>
    </w:p>
    <w:p w14:paraId="7B51DA52">
      <w:pPr>
        <w:pStyle w:val="85"/>
        <w:keepNext w:val="0"/>
        <w:keepLines w:val="0"/>
        <w:widowControl/>
        <w:suppressLineNumbers w:val="0"/>
        <w:bidi w:val="0"/>
        <w:spacing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N ) = population size (</w:t>
      </w:r>
      <w:r>
        <w:rPr>
          <w:rFonts w:hint="default" w:ascii="Times New Roman" w:hAnsi="Times New Roman" w:cs="Times New Roman"/>
          <w:sz w:val="24"/>
          <w:szCs w:val="24"/>
          <w:lang w:val="en-US"/>
        </w:rPr>
        <w:t>7</w:t>
      </w:r>
      <w:r>
        <w:rPr>
          <w:rFonts w:hint="default" w:ascii="Times New Roman" w:hAnsi="Times New Roman" w:cs="Times New Roman"/>
          <w:sz w:val="24"/>
          <w:szCs w:val="24"/>
        </w:rPr>
        <w:t>0)</w:t>
      </w:r>
    </w:p>
    <w:p w14:paraId="0FF810C6">
      <w:pPr>
        <w:pStyle w:val="85"/>
        <w:keepNext w:val="0"/>
        <w:keepLines w:val="0"/>
        <w:widowControl/>
        <w:suppressLineNumbers w:val="0"/>
        <w:bidi w:val="0"/>
        <w:spacing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e ) = margin of error (0.05)</w:t>
      </w:r>
    </w:p>
    <w:p w14:paraId="0F74B270">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n = \frac{</w:t>
      </w:r>
      <w:r>
        <w:rPr>
          <w:rFonts w:hint="default" w:ascii="Times New Roman" w:hAnsi="Times New Roman" w:cs="Times New Roman"/>
          <w:sz w:val="24"/>
          <w:szCs w:val="24"/>
          <w:lang w:val="en-US"/>
        </w:rPr>
        <w:t>7</w:t>
      </w:r>
      <w:r>
        <w:rPr>
          <w:rFonts w:hint="default" w:ascii="Times New Roman" w:hAnsi="Times New Roman" w:cs="Times New Roman"/>
          <w:sz w:val="24"/>
          <w:szCs w:val="24"/>
        </w:rPr>
        <w:t xml:space="preserve">0}{1 + </w:t>
      </w:r>
      <w:r>
        <w:rPr>
          <w:rFonts w:hint="default" w:ascii="Times New Roman" w:hAnsi="Times New Roman" w:cs="Times New Roman"/>
          <w:sz w:val="24"/>
          <w:szCs w:val="24"/>
          <w:lang w:val="en-US"/>
        </w:rPr>
        <w:t>7</w:t>
      </w:r>
      <w:r>
        <w:rPr>
          <w:rFonts w:hint="default" w:ascii="Times New Roman" w:hAnsi="Times New Roman" w:cs="Times New Roman"/>
          <w:sz w:val="24"/>
          <w:szCs w:val="24"/>
        </w:rPr>
        <w:t>0(0.05^2)} ] [ n = \frac{</w:t>
      </w:r>
      <w:r>
        <w:rPr>
          <w:rFonts w:hint="default" w:ascii="Times New Roman" w:hAnsi="Times New Roman" w:cs="Times New Roman"/>
          <w:sz w:val="24"/>
          <w:szCs w:val="24"/>
          <w:lang w:val="en-US"/>
        </w:rPr>
        <w:t>7</w:t>
      </w:r>
      <w:r>
        <w:rPr>
          <w:rFonts w:hint="default" w:ascii="Times New Roman" w:hAnsi="Times New Roman" w:cs="Times New Roman"/>
          <w:sz w:val="24"/>
          <w:szCs w:val="24"/>
        </w:rPr>
        <w:t xml:space="preserve">0}{1 + </w:t>
      </w:r>
      <w:r>
        <w:rPr>
          <w:rFonts w:hint="default" w:ascii="Times New Roman" w:hAnsi="Times New Roman" w:cs="Times New Roman"/>
          <w:sz w:val="24"/>
          <w:szCs w:val="24"/>
          <w:lang w:val="en-US"/>
        </w:rPr>
        <w:t>7</w:t>
      </w:r>
      <w:r>
        <w:rPr>
          <w:rFonts w:hint="default" w:ascii="Times New Roman" w:hAnsi="Times New Roman" w:cs="Times New Roman"/>
          <w:sz w:val="24"/>
          <w:szCs w:val="24"/>
        </w:rPr>
        <w:t>0(0.0025)} ] [ n = \frac{</w:t>
      </w:r>
      <w:r>
        <w:rPr>
          <w:rFonts w:hint="default" w:ascii="Times New Roman" w:hAnsi="Times New Roman" w:cs="Times New Roman"/>
          <w:sz w:val="24"/>
          <w:szCs w:val="24"/>
          <w:lang w:val="en-US"/>
        </w:rPr>
        <w:t>7</w:t>
      </w:r>
      <w:r>
        <w:rPr>
          <w:rFonts w:hint="default" w:ascii="Times New Roman" w:hAnsi="Times New Roman" w:cs="Times New Roman"/>
          <w:sz w:val="24"/>
          <w:szCs w:val="24"/>
        </w:rPr>
        <w:t>0}{1 + 0.375} ] [ n = \frac{</w:t>
      </w:r>
      <w:r>
        <w:rPr>
          <w:rFonts w:hint="default" w:ascii="Times New Roman" w:hAnsi="Times New Roman" w:cs="Times New Roman"/>
          <w:sz w:val="24"/>
          <w:szCs w:val="24"/>
          <w:lang w:val="en-US"/>
        </w:rPr>
        <w:t>7</w:t>
      </w:r>
      <w:r>
        <w:rPr>
          <w:rFonts w:hint="default" w:ascii="Times New Roman" w:hAnsi="Times New Roman" w:cs="Times New Roman"/>
          <w:sz w:val="24"/>
          <w:szCs w:val="24"/>
        </w:rPr>
        <w:t xml:space="preserve">0}{1.375} ] [ n \approx </w:t>
      </w:r>
      <w:r>
        <w:rPr>
          <w:rFonts w:hint="default" w:ascii="Times New Roman" w:hAnsi="Times New Roman" w:cs="Times New Roman"/>
          <w:sz w:val="24"/>
          <w:szCs w:val="24"/>
          <w:lang w:val="en-US"/>
        </w:rPr>
        <w:t>50</w:t>
      </w:r>
      <w:r>
        <w:rPr>
          <w:rFonts w:hint="default" w:ascii="Times New Roman" w:hAnsi="Times New Roman" w:cs="Times New Roman"/>
          <w:sz w:val="24"/>
          <w:szCs w:val="24"/>
        </w:rPr>
        <w:t xml:space="preserve"> ]</w:t>
      </w:r>
    </w:p>
    <w:p w14:paraId="5AF86ACC">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However, to ensure manageability and cost-effectiveness, a sample size of </w:t>
      </w:r>
      <w:r>
        <w:rPr>
          <w:rFonts w:hint="default" w:ascii="Times New Roman" w:hAnsi="Times New Roman" w:cs="Times New Roman"/>
          <w:sz w:val="24"/>
          <w:szCs w:val="24"/>
          <w:lang w:val="en-US"/>
        </w:rPr>
        <w:t>5</w:t>
      </w:r>
      <w:r>
        <w:rPr>
          <w:rFonts w:hint="default" w:ascii="Times New Roman" w:hAnsi="Times New Roman" w:cs="Times New Roman"/>
          <w:sz w:val="24"/>
          <w:szCs w:val="24"/>
        </w:rPr>
        <w:t xml:space="preserve">0 respondents is adopted, representing approximately </w:t>
      </w:r>
      <w:r>
        <w:rPr>
          <w:rFonts w:hint="default" w:ascii="Times New Roman" w:hAnsi="Times New Roman" w:cs="Times New Roman"/>
          <w:sz w:val="24"/>
          <w:szCs w:val="24"/>
          <w:lang w:val="en-US"/>
        </w:rPr>
        <w:t>7</w:t>
      </w:r>
      <w:r>
        <w:rPr>
          <w:rFonts w:hint="default" w:ascii="Times New Roman" w:hAnsi="Times New Roman" w:cs="Times New Roman"/>
          <w:sz w:val="24"/>
          <w:szCs w:val="24"/>
        </w:rPr>
        <w:t>0% of the population, which is sufficient for a descriptive study.</w:t>
      </w:r>
    </w:p>
    <w:p w14:paraId="71E95590">
      <w:pPr>
        <w:pStyle w:val="3"/>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3.7 Sampling (Procedure Employed)</w:t>
      </w:r>
    </w:p>
    <w:p w14:paraId="31446502">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employs a combination of purposive and simple random sampling techniques:</w:t>
      </w:r>
    </w:p>
    <w:p w14:paraId="6F3BB817">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Purposive Sampling</w:t>
      </w:r>
      <w:r>
        <w:rPr>
          <w:rFonts w:hint="default" w:ascii="Times New Roman" w:hAnsi="Times New Roman" w:cs="Times New Roman"/>
          <w:sz w:val="24"/>
          <w:szCs w:val="24"/>
        </w:rPr>
        <w:t>: This technique is used to select respondents with specific roles in procurement and stores activities, such as procurement officers and stores managers. Purposive sampling ensures that individuals with relevant knowledge and experience are included in the study.</w:t>
      </w:r>
    </w:p>
    <w:p w14:paraId="46799FCB">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Simple Random Sampling</w:t>
      </w:r>
      <w:r>
        <w:rPr>
          <w:rFonts w:hint="default" w:ascii="Times New Roman" w:hAnsi="Times New Roman" w:cs="Times New Roman"/>
          <w:sz w:val="24"/>
          <w:szCs w:val="24"/>
        </w:rPr>
        <w:t>: This technique is applied to select other administrative staff and employees indirectly involved in procurement and stores activities. A list of eligible respondents is obtained from the university’s human resources department, and a random number generator is used to select participants to avoid bias.</w:t>
      </w:r>
    </w:p>
    <w:p w14:paraId="6EA3DA25">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combination of these sampling techniques ensures that the sample is representative of the population while focusing on key informants with specialized knowledge.</w:t>
      </w:r>
    </w:p>
    <w:p w14:paraId="141C9C84">
      <w:pPr>
        <w:pStyle w:val="3"/>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3.8 Statistical Techniques Used in Data Analyses</w:t>
      </w:r>
    </w:p>
    <w:p w14:paraId="681AD8F9">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 data collected is analyzed using both descriptive and inferential statistical techniques:</w:t>
      </w:r>
    </w:p>
    <w:p w14:paraId="517A041B">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Descriptive Statistics</w:t>
      </w:r>
      <w:r>
        <w:rPr>
          <w:rFonts w:hint="default" w:ascii="Times New Roman" w:hAnsi="Times New Roman" w:cs="Times New Roman"/>
          <w:sz w:val="24"/>
          <w:szCs w:val="24"/>
        </w:rPr>
        <w:t>: These include measures such as frequencies, percentages, means, and standard deviations. Descriptive statistics are used to summarize the demographic characteristics of respondents, procurement efficiency, and stores management practices. Tables, charts, and graphs are used to present the findings visually.</w:t>
      </w:r>
    </w:p>
    <w:p w14:paraId="27054BC3">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Inferential Statistics</w:t>
      </w:r>
      <w:r>
        <w:rPr>
          <w:rFonts w:hint="default" w:ascii="Times New Roman" w:hAnsi="Times New Roman" w:cs="Times New Roman"/>
          <w:sz w:val="24"/>
          <w:szCs w:val="24"/>
        </w:rPr>
        <w:t xml:space="preserve">: The study employs correlation analysis to examine the relationship between procurement and stores activities and their effect on the operational efficiency of the University of Ilorin. Additionally, regression analysis is used to determine the extent to which procurement and stores activities influence institutional performance. </w:t>
      </w:r>
    </w:p>
    <w:p w14:paraId="42C70745">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5FEF6BD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1B8133B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0087939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689FFFBB">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00F6A40B">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5AA0818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24468218">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3DD850DD">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4316AD5C">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7A8FE5AE">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619E4A30">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0C32640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27343A7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17FFE3C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7F8AC84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308B1AAE">
      <w:pPr>
        <w:keepNext w:val="0"/>
        <w:keepLines w:val="0"/>
        <w:pageBreakBefore w:val="0"/>
        <w:widowControl/>
        <w:kinsoku/>
        <w:wordWrap/>
        <w:overflowPunct/>
        <w:topLinePunct w:val="0"/>
        <w:autoSpaceDE/>
        <w:autoSpaceDN/>
        <w:bidi w:val="0"/>
        <w:adjustRightInd/>
        <w:snapToGrid/>
        <w:spacing w:after="73" w:afterLines="20" w:line="480" w:lineRule="auto"/>
        <w:jc w:val="center"/>
        <w:textAlignment w:val="auto"/>
        <w:rPr>
          <w:rFonts w:hint="default" w:ascii="Times New Roman" w:hAnsi="Times New Roman"/>
          <w:b/>
          <w:bCs/>
          <w:sz w:val="24"/>
          <w:szCs w:val="24"/>
          <w:lang w:val="en-US"/>
        </w:rPr>
      </w:pPr>
      <w:r>
        <w:rPr>
          <w:rFonts w:hint="default" w:ascii="Times New Roman" w:hAnsi="Times New Roman"/>
          <w:b/>
          <w:bCs/>
          <w:sz w:val="24"/>
          <w:szCs w:val="24"/>
          <w:lang w:val="en-US"/>
        </w:rPr>
        <w:t>CHAPTER FOUR</w:t>
      </w:r>
    </w:p>
    <w:p w14:paraId="7B67116F">
      <w:pPr>
        <w:keepNext w:val="0"/>
        <w:keepLines w:val="0"/>
        <w:pageBreakBefore w:val="0"/>
        <w:widowControl/>
        <w:kinsoku/>
        <w:wordWrap/>
        <w:overflowPunct/>
        <w:topLinePunct w:val="0"/>
        <w:autoSpaceDE/>
        <w:autoSpaceDN/>
        <w:bidi w:val="0"/>
        <w:adjustRightInd/>
        <w:snapToGrid/>
        <w:spacing w:after="73" w:afterLines="20" w:line="480" w:lineRule="auto"/>
        <w:jc w:val="center"/>
        <w:textAlignment w:val="auto"/>
        <w:rPr>
          <w:rFonts w:hint="default" w:ascii="Times New Roman" w:hAnsi="Times New Roman"/>
          <w:b/>
          <w:bCs/>
          <w:sz w:val="24"/>
          <w:szCs w:val="24"/>
          <w:lang w:val="en-US"/>
        </w:rPr>
      </w:pPr>
      <w:r>
        <w:rPr>
          <w:rFonts w:hint="default" w:ascii="Times New Roman" w:hAnsi="Times New Roman"/>
          <w:b/>
          <w:bCs/>
          <w:sz w:val="24"/>
          <w:szCs w:val="24"/>
          <w:lang w:val="en-US"/>
        </w:rPr>
        <w:t>PRESENTATION DATA ANALYSIS AND INTERPRETATION</w:t>
      </w:r>
    </w:p>
    <w:p w14:paraId="5C49B13F">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i w:val="0"/>
          <w:iCs w:val="0"/>
          <w:sz w:val="24"/>
          <w:szCs w:val="24"/>
          <w:lang w:val="en-US"/>
        </w:rPr>
      </w:pPr>
      <w:r>
        <w:rPr>
          <w:rFonts w:hint="default" w:ascii="Times New Roman" w:hAnsi="Times New Roman"/>
          <w:b/>
          <w:bCs/>
          <w:i w:val="0"/>
          <w:iCs w:val="0"/>
          <w:sz w:val="24"/>
          <w:szCs w:val="24"/>
          <w:lang w:val="en-US"/>
        </w:rPr>
        <w:t>4.1 Introduction</w:t>
      </w:r>
    </w:p>
    <w:p w14:paraId="1C30A93B">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lang w:val="en-US"/>
        </w:rPr>
      </w:pPr>
      <w:r>
        <w:rPr>
          <w:rFonts w:hint="default" w:ascii="Times New Roman" w:hAnsi="Times New Roman"/>
          <w:b w:val="0"/>
          <w:bCs w:val="0"/>
          <w:i w:val="0"/>
          <w:iCs w:val="0"/>
          <w:sz w:val="24"/>
          <w:szCs w:val="24"/>
          <w:lang w:val="en-US"/>
        </w:rPr>
        <w:tab/>
      </w:r>
      <w:r>
        <w:rPr>
          <w:rFonts w:hint="default" w:ascii="Times New Roman" w:hAnsi="Times New Roman"/>
          <w:b w:val="0"/>
          <w:bCs w:val="0"/>
          <w:i w:val="0"/>
          <w:iCs w:val="0"/>
          <w:sz w:val="24"/>
          <w:szCs w:val="24"/>
          <w:lang w:val="en-US"/>
        </w:rPr>
        <w:t>This chapter is concerned with the presentation, analysis and interpretation of data gathered from the responses to administered questionnaire. It is also includes an empirical testing of hypothesis earlier generated about this study.</w:t>
      </w:r>
    </w:p>
    <w:p w14:paraId="7DB07026">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i w:val="0"/>
          <w:iCs w:val="0"/>
          <w:sz w:val="24"/>
          <w:szCs w:val="24"/>
          <w:lang w:val="en-US"/>
        </w:rPr>
      </w:pPr>
      <w:r>
        <w:rPr>
          <w:rFonts w:hint="default" w:ascii="Times New Roman" w:hAnsi="Times New Roman"/>
          <w:b/>
          <w:bCs/>
          <w:i w:val="0"/>
          <w:iCs w:val="0"/>
          <w:sz w:val="24"/>
          <w:szCs w:val="24"/>
          <w:lang w:val="en-US"/>
        </w:rPr>
        <w:t>4.2 Presentation and analysis of data</w:t>
      </w:r>
    </w:p>
    <w:p w14:paraId="7DE21747">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b w:val="0"/>
          <w:bCs w:val="0"/>
          <w:i w:val="0"/>
          <w:iCs w:val="0"/>
          <w:sz w:val="24"/>
          <w:szCs w:val="24"/>
          <w:lang w:val="en-US"/>
        </w:rPr>
      </w:pPr>
      <w:r>
        <w:rPr>
          <w:rFonts w:hint="default" w:ascii="Times New Roman" w:hAnsi="Times New Roman"/>
          <w:b w:val="0"/>
          <w:bCs w:val="0"/>
          <w:i w:val="0"/>
          <w:iCs w:val="0"/>
          <w:sz w:val="24"/>
          <w:szCs w:val="24"/>
          <w:lang w:val="en-US"/>
        </w:rPr>
        <w:t>As already stated in chapter will test heavy on the administered questionnaire. A total number of seventy (70) questionnaires were initially administered but only fifty (50) copies were duly completed and returned to the researcher the details of the responses are presented below.</w:t>
      </w:r>
    </w:p>
    <w:p w14:paraId="69E9A52C">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i w:val="0"/>
          <w:iCs w:val="0"/>
          <w:sz w:val="24"/>
          <w:szCs w:val="24"/>
          <w:lang w:val="en-US"/>
        </w:rPr>
      </w:pPr>
      <w:r>
        <w:rPr>
          <w:rFonts w:hint="default" w:ascii="Times New Roman" w:hAnsi="Times New Roman"/>
          <w:b/>
          <w:bCs/>
          <w:i w:val="0"/>
          <w:iCs w:val="0"/>
          <w:sz w:val="24"/>
          <w:szCs w:val="24"/>
          <w:lang w:val="en-US"/>
        </w:rPr>
        <w:t>Question 1: please kindly indicate your gender?</w:t>
      </w:r>
    </w:p>
    <w:p w14:paraId="3ADAC8C8">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i w:val="0"/>
          <w:iCs w:val="0"/>
          <w:sz w:val="24"/>
          <w:szCs w:val="24"/>
          <w:lang w:val="en-US"/>
        </w:rPr>
      </w:pPr>
      <w:r>
        <w:rPr>
          <w:rFonts w:hint="default" w:ascii="Times New Roman" w:hAnsi="Times New Roman"/>
          <w:b/>
          <w:bCs/>
          <w:i w:val="0"/>
          <w:iCs w:val="0"/>
          <w:sz w:val="24"/>
          <w:szCs w:val="24"/>
          <w:lang w:val="en-US"/>
        </w:rPr>
        <w:t>Table 1:</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3550"/>
        <w:gridCol w:w="3840"/>
      </w:tblGrid>
      <w:tr w14:paraId="3CDD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5716729D">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Option</w:t>
            </w:r>
          </w:p>
        </w:tc>
        <w:tc>
          <w:tcPr>
            <w:tcW w:w="3550" w:type="dxa"/>
          </w:tcPr>
          <w:p w14:paraId="2BCC1B1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No of respondents</w:t>
            </w:r>
          </w:p>
        </w:tc>
        <w:tc>
          <w:tcPr>
            <w:tcW w:w="3840" w:type="dxa"/>
          </w:tcPr>
          <w:p w14:paraId="2BC10760">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Percentage of respondents %</w:t>
            </w:r>
          </w:p>
        </w:tc>
      </w:tr>
      <w:tr w14:paraId="730A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01F9BB0C">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Male</w:t>
            </w:r>
          </w:p>
        </w:tc>
        <w:tc>
          <w:tcPr>
            <w:tcW w:w="3550" w:type="dxa"/>
          </w:tcPr>
          <w:p w14:paraId="17E75733">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32</w:t>
            </w:r>
          </w:p>
        </w:tc>
        <w:tc>
          <w:tcPr>
            <w:tcW w:w="3840" w:type="dxa"/>
          </w:tcPr>
          <w:p w14:paraId="7A1EC63C">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64</w:t>
            </w:r>
          </w:p>
        </w:tc>
      </w:tr>
      <w:tr w14:paraId="1EC8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2864C6A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Female</w:t>
            </w:r>
          </w:p>
        </w:tc>
        <w:tc>
          <w:tcPr>
            <w:tcW w:w="3550" w:type="dxa"/>
          </w:tcPr>
          <w:p w14:paraId="50AB70BF">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18</w:t>
            </w:r>
          </w:p>
        </w:tc>
        <w:tc>
          <w:tcPr>
            <w:tcW w:w="3840" w:type="dxa"/>
          </w:tcPr>
          <w:p w14:paraId="7792E680">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36</w:t>
            </w:r>
          </w:p>
        </w:tc>
      </w:tr>
      <w:tr w14:paraId="23D4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2C56C8E2">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Total</w:t>
            </w:r>
          </w:p>
        </w:tc>
        <w:tc>
          <w:tcPr>
            <w:tcW w:w="3550" w:type="dxa"/>
          </w:tcPr>
          <w:p w14:paraId="0C66FD6D">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50</w:t>
            </w:r>
          </w:p>
        </w:tc>
        <w:tc>
          <w:tcPr>
            <w:tcW w:w="3840" w:type="dxa"/>
          </w:tcPr>
          <w:p w14:paraId="0B67A2B8">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100</w:t>
            </w:r>
          </w:p>
        </w:tc>
      </w:tr>
    </w:tbl>
    <w:p w14:paraId="1F8997C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 xml:space="preserve">Source: Field Survey, 2025  </w:t>
      </w:r>
    </w:p>
    <w:p w14:paraId="30134355">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According to the table above, thirty-two (32) of the total respondents were male, accounting for 64 percent of the total number of respondents, while the remaining 18 respondents were female, accounting for 8 percent of the total number of respondents (36%). Male respondents outnumbered female respondents, as can be seen in the table.</w:t>
      </w:r>
    </w:p>
    <w:p w14:paraId="7921806F">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10"/>
          <w:szCs w:val="10"/>
        </w:rPr>
      </w:pPr>
    </w:p>
    <w:p w14:paraId="2383699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lang w:val="en-US"/>
        </w:rPr>
      </w:pPr>
      <w:r>
        <w:rPr>
          <w:rFonts w:hint="default" w:ascii="Times New Roman" w:hAnsi="Times New Roman"/>
          <w:b/>
          <w:bCs/>
          <w:sz w:val="24"/>
          <w:szCs w:val="24"/>
          <w:lang w:val="en-US"/>
        </w:rPr>
        <w:t>Question 2: what is your educational background?</w:t>
      </w:r>
    </w:p>
    <w:p w14:paraId="772CB25B">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Table 2</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3550"/>
        <w:gridCol w:w="3840"/>
      </w:tblGrid>
      <w:tr w14:paraId="1133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152E4A1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Option</w:t>
            </w:r>
          </w:p>
        </w:tc>
        <w:tc>
          <w:tcPr>
            <w:tcW w:w="3550" w:type="dxa"/>
          </w:tcPr>
          <w:p w14:paraId="748797E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No of respondents</w:t>
            </w:r>
          </w:p>
        </w:tc>
        <w:tc>
          <w:tcPr>
            <w:tcW w:w="3840" w:type="dxa"/>
          </w:tcPr>
          <w:p w14:paraId="12E48C16">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Percentage of respondents %</w:t>
            </w:r>
          </w:p>
        </w:tc>
      </w:tr>
      <w:tr w14:paraId="4FAD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521E0FBF">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O’LEVEL</w:t>
            </w:r>
          </w:p>
        </w:tc>
        <w:tc>
          <w:tcPr>
            <w:tcW w:w="3550" w:type="dxa"/>
          </w:tcPr>
          <w:p w14:paraId="19F24AF6">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w:t>
            </w:r>
          </w:p>
        </w:tc>
        <w:tc>
          <w:tcPr>
            <w:tcW w:w="3840" w:type="dxa"/>
          </w:tcPr>
          <w:p w14:paraId="207A6F5F">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w:t>
            </w:r>
          </w:p>
        </w:tc>
      </w:tr>
      <w:tr w14:paraId="25E7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5E7BA87C">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OND/NCE</w:t>
            </w:r>
          </w:p>
        </w:tc>
        <w:tc>
          <w:tcPr>
            <w:tcW w:w="3550" w:type="dxa"/>
          </w:tcPr>
          <w:p w14:paraId="40F88FA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10</w:t>
            </w:r>
          </w:p>
        </w:tc>
        <w:tc>
          <w:tcPr>
            <w:tcW w:w="3840" w:type="dxa"/>
          </w:tcPr>
          <w:p w14:paraId="1D944FB0">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20</w:t>
            </w:r>
          </w:p>
        </w:tc>
      </w:tr>
      <w:tr w14:paraId="5697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1D99D232">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HND/BSc</w:t>
            </w:r>
          </w:p>
        </w:tc>
        <w:tc>
          <w:tcPr>
            <w:tcW w:w="3550" w:type="dxa"/>
          </w:tcPr>
          <w:p w14:paraId="43563ADB">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30</w:t>
            </w:r>
          </w:p>
        </w:tc>
        <w:tc>
          <w:tcPr>
            <w:tcW w:w="3840" w:type="dxa"/>
          </w:tcPr>
          <w:p w14:paraId="7A406FB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60</w:t>
            </w:r>
          </w:p>
        </w:tc>
      </w:tr>
      <w:tr w14:paraId="33AB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41FF308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MBA/MSC</w:t>
            </w:r>
          </w:p>
        </w:tc>
        <w:tc>
          <w:tcPr>
            <w:tcW w:w="3550" w:type="dxa"/>
          </w:tcPr>
          <w:p w14:paraId="2730E16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10</w:t>
            </w:r>
          </w:p>
        </w:tc>
        <w:tc>
          <w:tcPr>
            <w:tcW w:w="3840" w:type="dxa"/>
          </w:tcPr>
          <w:p w14:paraId="350860E3">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20</w:t>
            </w:r>
          </w:p>
        </w:tc>
      </w:tr>
      <w:tr w14:paraId="0FB2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5B0E3AB3">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Total</w:t>
            </w:r>
          </w:p>
        </w:tc>
        <w:tc>
          <w:tcPr>
            <w:tcW w:w="3550" w:type="dxa"/>
          </w:tcPr>
          <w:p w14:paraId="4EB377D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50</w:t>
            </w:r>
          </w:p>
        </w:tc>
        <w:tc>
          <w:tcPr>
            <w:tcW w:w="3840" w:type="dxa"/>
          </w:tcPr>
          <w:p w14:paraId="7C8817F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100</w:t>
            </w:r>
          </w:p>
        </w:tc>
      </w:tr>
    </w:tbl>
    <w:p w14:paraId="58B732A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i/>
          <w:iCs/>
          <w:sz w:val="24"/>
          <w:szCs w:val="24"/>
        </w:rPr>
      </w:pPr>
      <w:r>
        <w:rPr>
          <w:rFonts w:hint="default" w:ascii="Times New Roman" w:hAnsi="Times New Roman"/>
          <w:b/>
          <w:bCs/>
          <w:i/>
          <w:iCs/>
          <w:sz w:val="24"/>
          <w:szCs w:val="24"/>
        </w:rPr>
        <w:t xml:space="preserve">Source: Field Survey, 2025  </w:t>
      </w:r>
    </w:p>
    <w:p w14:paraId="7DB61839">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sz w:val="24"/>
          <w:szCs w:val="24"/>
        </w:rPr>
      </w:pPr>
      <w:r>
        <w:rPr>
          <w:rFonts w:hint="default" w:ascii="Times New Roman" w:hAnsi="Times New Roman"/>
          <w:sz w:val="24"/>
          <w:szCs w:val="24"/>
        </w:rPr>
        <w:t>According to the table above, 10 respondents (20%) were holders of either a national diploma (ND) or a national certificate of education (NCE) certificate, 30 respondents (60%) were holders of either an HND or BSc certificate, 10 respondents (20%) were holders of either an MBA or MSc certificate, none of the respondents were holders of an O level certificate, and none of the respondents were holders of an A level certificate.</w:t>
      </w:r>
    </w:p>
    <w:p w14:paraId="63BEC9E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p>
    <w:p w14:paraId="0D4A6E3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p>
    <w:p w14:paraId="448FE89D">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p>
    <w:p w14:paraId="05BE467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lang w:val="en-US"/>
        </w:rPr>
      </w:pPr>
      <w:r>
        <w:rPr>
          <w:rFonts w:hint="default" w:ascii="Times New Roman" w:hAnsi="Times New Roman"/>
          <w:b/>
          <w:bCs/>
          <w:sz w:val="24"/>
          <w:szCs w:val="24"/>
          <w:lang w:val="en-US"/>
        </w:rPr>
        <w:t>Question 3: Please kindly indicate your marital status</w:t>
      </w:r>
    </w:p>
    <w:p w14:paraId="17B5137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 xml:space="preserve">Table 3: </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3550"/>
        <w:gridCol w:w="3840"/>
      </w:tblGrid>
      <w:tr w14:paraId="2777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49EBFEE6">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Option</w:t>
            </w:r>
          </w:p>
        </w:tc>
        <w:tc>
          <w:tcPr>
            <w:tcW w:w="3550" w:type="dxa"/>
          </w:tcPr>
          <w:p w14:paraId="2C602DC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No of respondents</w:t>
            </w:r>
          </w:p>
        </w:tc>
        <w:tc>
          <w:tcPr>
            <w:tcW w:w="3840" w:type="dxa"/>
          </w:tcPr>
          <w:p w14:paraId="6F505525">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Percentage of respondents %</w:t>
            </w:r>
          </w:p>
        </w:tc>
      </w:tr>
      <w:tr w14:paraId="416C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7A83D2C0">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Single</w:t>
            </w:r>
          </w:p>
        </w:tc>
        <w:tc>
          <w:tcPr>
            <w:tcW w:w="3550" w:type="dxa"/>
          </w:tcPr>
          <w:p w14:paraId="04B0AC0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4</w:t>
            </w:r>
          </w:p>
        </w:tc>
        <w:tc>
          <w:tcPr>
            <w:tcW w:w="3840" w:type="dxa"/>
          </w:tcPr>
          <w:p w14:paraId="72B1EFE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8</w:t>
            </w:r>
          </w:p>
        </w:tc>
      </w:tr>
      <w:tr w14:paraId="6F1D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21CCACD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Married</w:t>
            </w:r>
          </w:p>
        </w:tc>
        <w:tc>
          <w:tcPr>
            <w:tcW w:w="3550" w:type="dxa"/>
          </w:tcPr>
          <w:p w14:paraId="2A3506C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46</w:t>
            </w:r>
          </w:p>
        </w:tc>
        <w:tc>
          <w:tcPr>
            <w:tcW w:w="3840" w:type="dxa"/>
          </w:tcPr>
          <w:p w14:paraId="66C20FE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92</w:t>
            </w:r>
          </w:p>
        </w:tc>
      </w:tr>
      <w:tr w14:paraId="258C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61DE48F2">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Total</w:t>
            </w:r>
          </w:p>
        </w:tc>
        <w:tc>
          <w:tcPr>
            <w:tcW w:w="3550" w:type="dxa"/>
          </w:tcPr>
          <w:p w14:paraId="2499703E">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50</w:t>
            </w:r>
          </w:p>
        </w:tc>
        <w:tc>
          <w:tcPr>
            <w:tcW w:w="3840" w:type="dxa"/>
          </w:tcPr>
          <w:p w14:paraId="3E6BF7B6">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val="0"/>
                <w:bCs w:val="0"/>
                <w:i w:val="0"/>
                <w:iCs w:val="0"/>
                <w:sz w:val="24"/>
                <w:szCs w:val="24"/>
                <w:vertAlign w:val="baseline"/>
                <w:lang w:val="en-US"/>
              </w:rPr>
            </w:pPr>
            <w:r>
              <w:rPr>
                <w:rFonts w:hint="default" w:ascii="Times New Roman" w:hAnsi="Times New Roman"/>
                <w:b w:val="0"/>
                <w:bCs w:val="0"/>
                <w:i w:val="0"/>
                <w:iCs w:val="0"/>
                <w:sz w:val="24"/>
                <w:szCs w:val="24"/>
                <w:vertAlign w:val="baseline"/>
                <w:lang w:val="en-US"/>
              </w:rPr>
              <w:t>100</w:t>
            </w:r>
          </w:p>
        </w:tc>
      </w:tr>
    </w:tbl>
    <w:p w14:paraId="3920918F">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Source: Field Survey, 2025  </w:t>
      </w:r>
    </w:p>
    <w:p w14:paraId="3AF9A3D8">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table above shows that employees who are married constitute the largest group 46 (92%) of the total number of respondents, while the unmarried staffs represent 4% of the total number of the respondents.</w:t>
      </w:r>
    </w:p>
    <w:p w14:paraId="7EFED1D5">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bCs/>
          <w:sz w:val="24"/>
          <w:szCs w:val="24"/>
          <w:lang w:val="en-US"/>
        </w:rPr>
      </w:pPr>
    </w:p>
    <w:p w14:paraId="1E4583F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Question 4: please kindly indicate your age</w:t>
      </w:r>
    </w:p>
    <w:p w14:paraId="71A2BAA2">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Table 4:</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7"/>
        <w:gridCol w:w="2725"/>
        <w:gridCol w:w="3840"/>
      </w:tblGrid>
      <w:tr w14:paraId="5972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7" w:type="dxa"/>
          </w:tcPr>
          <w:p w14:paraId="26B5E65C">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Option</w:t>
            </w:r>
          </w:p>
        </w:tc>
        <w:tc>
          <w:tcPr>
            <w:tcW w:w="2725" w:type="dxa"/>
          </w:tcPr>
          <w:p w14:paraId="5B2737C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 of respondents</w:t>
            </w:r>
          </w:p>
        </w:tc>
        <w:tc>
          <w:tcPr>
            <w:tcW w:w="3840" w:type="dxa"/>
          </w:tcPr>
          <w:p w14:paraId="0BA235D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Percentage of respondents %</w:t>
            </w:r>
          </w:p>
        </w:tc>
      </w:tr>
      <w:tr w14:paraId="2CB4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7" w:type="dxa"/>
          </w:tcPr>
          <w:p w14:paraId="0C1037F8">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18-30years</w:t>
            </w:r>
          </w:p>
        </w:tc>
        <w:tc>
          <w:tcPr>
            <w:tcW w:w="2725" w:type="dxa"/>
          </w:tcPr>
          <w:p w14:paraId="4D41F830">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18</w:t>
            </w:r>
          </w:p>
        </w:tc>
        <w:tc>
          <w:tcPr>
            <w:tcW w:w="3840" w:type="dxa"/>
          </w:tcPr>
          <w:p w14:paraId="1384FD8F">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36</w:t>
            </w:r>
          </w:p>
        </w:tc>
      </w:tr>
      <w:tr w14:paraId="1D21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7" w:type="dxa"/>
          </w:tcPr>
          <w:p w14:paraId="22D443F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31-40</w:t>
            </w:r>
          </w:p>
        </w:tc>
        <w:tc>
          <w:tcPr>
            <w:tcW w:w="2725" w:type="dxa"/>
          </w:tcPr>
          <w:p w14:paraId="53C2B480">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27</w:t>
            </w:r>
          </w:p>
        </w:tc>
        <w:tc>
          <w:tcPr>
            <w:tcW w:w="3840" w:type="dxa"/>
          </w:tcPr>
          <w:p w14:paraId="773AEBD3">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54</w:t>
            </w:r>
          </w:p>
        </w:tc>
      </w:tr>
      <w:tr w14:paraId="6A27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7" w:type="dxa"/>
          </w:tcPr>
          <w:p w14:paraId="63F00F5E">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41-50</w:t>
            </w:r>
          </w:p>
        </w:tc>
        <w:tc>
          <w:tcPr>
            <w:tcW w:w="2725" w:type="dxa"/>
          </w:tcPr>
          <w:p w14:paraId="57B237B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2</w:t>
            </w:r>
          </w:p>
        </w:tc>
        <w:tc>
          <w:tcPr>
            <w:tcW w:w="3840" w:type="dxa"/>
          </w:tcPr>
          <w:p w14:paraId="4339AC6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4</w:t>
            </w:r>
          </w:p>
        </w:tc>
      </w:tr>
      <w:tr w14:paraId="78C1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7" w:type="dxa"/>
          </w:tcPr>
          <w:p w14:paraId="2A341D5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51 years and above</w:t>
            </w:r>
          </w:p>
        </w:tc>
        <w:tc>
          <w:tcPr>
            <w:tcW w:w="2725" w:type="dxa"/>
          </w:tcPr>
          <w:p w14:paraId="3C7C5310">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3</w:t>
            </w:r>
          </w:p>
        </w:tc>
        <w:tc>
          <w:tcPr>
            <w:tcW w:w="3840" w:type="dxa"/>
          </w:tcPr>
          <w:p w14:paraId="1D77DD00">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6</w:t>
            </w:r>
          </w:p>
        </w:tc>
      </w:tr>
      <w:tr w14:paraId="10A8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7" w:type="dxa"/>
          </w:tcPr>
          <w:p w14:paraId="5232613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Total</w:t>
            </w:r>
          </w:p>
        </w:tc>
        <w:tc>
          <w:tcPr>
            <w:tcW w:w="2725" w:type="dxa"/>
          </w:tcPr>
          <w:p w14:paraId="318CC315">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50</w:t>
            </w:r>
          </w:p>
        </w:tc>
        <w:tc>
          <w:tcPr>
            <w:tcW w:w="3840" w:type="dxa"/>
          </w:tcPr>
          <w:p w14:paraId="2442C6BC">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100</w:t>
            </w:r>
          </w:p>
        </w:tc>
      </w:tr>
    </w:tbl>
    <w:p w14:paraId="186F15E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Source: Field Survey, 2025  </w:t>
      </w:r>
    </w:p>
    <w:p w14:paraId="18A9B2C0">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From the above table we can deduced that 27 (54%) of the total respondents has the highest population of the respondents that belong to 31-40 years, 2(4%) respondents were between the age of 41-50 years, 18(36%) of the respondent were between 18-30 years while 2(4%) of the respondents were between 51 years and above.</w:t>
      </w:r>
    </w:p>
    <w:p w14:paraId="4045DE22">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12"/>
          <w:szCs w:val="12"/>
        </w:rPr>
      </w:pPr>
    </w:p>
    <w:p w14:paraId="52F1F6CF">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5:</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3550"/>
        <w:gridCol w:w="3840"/>
      </w:tblGrid>
      <w:tr w14:paraId="1358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48DD218D">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Option</w:t>
            </w:r>
          </w:p>
        </w:tc>
        <w:tc>
          <w:tcPr>
            <w:tcW w:w="3550" w:type="dxa"/>
          </w:tcPr>
          <w:p w14:paraId="34A5E43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 of respondents</w:t>
            </w:r>
          </w:p>
        </w:tc>
        <w:tc>
          <w:tcPr>
            <w:tcW w:w="3840" w:type="dxa"/>
          </w:tcPr>
          <w:p w14:paraId="46501936">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Percentage of respondents %</w:t>
            </w:r>
          </w:p>
        </w:tc>
      </w:tr>
      <w:tr w14:paraId="0F8F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77C50A2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Management</w:t>
            </w:r>
          </w:p>
        </w:tc>
        <w:tc>
          <w:tcPr>
            <w:tcW w:w="3550" w:type="dxa"/>
          </w:tcPr>
          <w:p w14:paraId="32663C2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30</w:t>
            </w:r>
          </w:p>
        </w:tc>
        <w:tc>
          <w:tcPr>
            <w:tcW w:w="3840" w:type="dxa"/>
          </w:tcPr>
          <w:p w14:paraId="36A7B525">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60</w:t>
            </w:r>
          </w:p>
        </w:tc>
      </w:tr>
      <w:tr w14:paraId="3F07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055CD22C">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Senior staff</w:t>
            </w:r>
          </w:p>
        </w:tc>
        <w:tc>
          <w:tcPr>
            <w:tcW w:w="3550" w:type="dxa"/>
          </w:tcPr>
          <w:p w14:paraId="2C22B5D3">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15</w:t>
            </w:r>
          </w:p>
        </w:tc>
        <w:tc>
          <w:tcPr>
            <w:tcW w:w="3840" w:type="dxa"/>
          </w:tcPr>
          <w:p w14:paraId="38A437E0">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30</w:t>
            </w:r>
          </w:p>
        </w:tc>
      </w:tr>
      <w:tr w14:paraId="4723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59432CFE">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Junior staff</w:t>
            </w:r>
          </w:p>
        </w:tc>
        <w:tc>
          <w:tcPr>
            <w:tcW w:w="3550" w:type="dxa"/>
          </w:tcPr>
          <w:p w14:paraId="5C51F00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w:t>
            </w:r>
          </w:p>
        </w:tc>
        <w:tc>
          <w:tcPr>
            <w:tcW w:w="3840" w:type="dxa"/>
          </w:tcPr>
          <w:p w14:paraId="72A2A9D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w:t>
            </w:r>
          </w:p>
        </w:tc>
      </w:tr>
      <w:tr w14:paraId="4806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1E6EE8E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Total</w:t>
            </w:r>
          </w:p>
        </w:tc>
        <w:tc>
          <w:tcPr>
            <w:tcW w:w="3550" w:type="dxa"/>
          </w:tcPr>
          <w:p w14:paraId="64DE9AD5">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50</w:t>
            </w:r>
          </w:p>
        </w:tc>
        <w:tc>
          <w:tcPr>
            <w:tcW w:w="3840" w:type="dxa"/>
          </w:tcPr>
          <w:p w14:paraId="34F3671F">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100</w:t>
            </w:r>
          </w:p>
        </w:tc>
      </w:tr>
    </w:tbl>
    <w:p w14:paraId="3EC5AC02">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bCs/>
          <w:i/>
          <w:iCs/>
          <w:sz w:val="24"/>
          <w:szCs w:val="24"/>
        </w:rPr>
      </w:pPr>
      <w:r>
        <w:rPr>
          <w:rFonts w:hint="default" w:ascii="Times New Roman" w:hAnsi="Times New Roman" w:cs="Times New Roman"/>
          <w:b/>
          <w:bCs/>
          <w:i/>
          <w:iCs/>
          <w:sz w:val="24"/>
          <w:szCs w:val="24"/>
        </w:rPr>
        <w:t xml:space="preserve">Source: Field Survey, 2025  </w:t>
      </w:r>
    </w:p>
    <w:p w14:paraId="002EA170">
      <w:pPr>
        <w:pStyle w:val="85"/>
        <w:keepNext w:val="0"/>
        <w:keepLines w:val="0"/>
        <w:widowControl/>
        <w:suppressLineNumbers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above table shows that 30 (60%) of the total number of the respondents were management staffs, 15 (30%) of the respondents were senior staffs, while 5 (10%) of the respondents were junior staff workers. It can be deduced that there were more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management staff than other categories of staff.</w:t>
      </w:r>
    </w:p>
    <w:p w14:paraId="0F7D74D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2E6F0D5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00BCD1D5">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58AF980C">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378061A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Question: how long have you been in the university</w:t>
      </w:r>
    </w:p>
    <w:p w14:paraId="0AF743DC">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6</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7"/>
        <w:gridCol w:w="2575"/>
        <w:gridCol w:w="3840"/>
      </w:tblGrid>
      <w:tr w14:paraId="443F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Pr>
          <w:p w14:paraId="2040CA24">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Option</w:t>
            </w:r>
          </w:p>
        </w:tc>
        <w:tc>
          <w:tcPr>
            <w:tcW w:w="2575" w:type="dxa"/>
          </w:tcPr>
          <w:p w14:paraId="1F13404A">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 of respondents</w:t>
            </w:r>
          </w:p>
        </w:tc>
        <w:tc>
          <w:tcPr>
            <w:tcW w:w="3840" w:type="dxa"/>
          </w:tcPr>
          <w:p w14:paraId="3CB45CBF">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Percentage of respondents %</w:t>
            </w:r>
          </w:p>
        </w:tc>
      </w:tr>
      <w:tr w14:paraId="7871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Pr>
          <w:p w14:paraId="50D67D0B">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Below 10 years</w:t>
            </w:r>
          </w:p>
        </w:tc>
        <w:tc>
          <w:tcPr>
            <w:tcW w:w="2575" w:type="dxa"/>
          </w:tcPr>
          <w:p w14:paraId="7AD70B55">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w:t>
            </w:r>
          </w:p>
        </w:tc>
        <w:tc>
          <w:tcPr>
            <w:tcW w:w="3840" w:type="dxa"/>
          </w:tcPr>
          <w:p w14:paraId="38E0E801">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w:t>
            </w:r>
          </w:p>
        </w:tc>
      </w:tr>
      <w:tr w14:paraId="7CD2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Pr>
          <w:p w14:paraId="3FDC6104">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Between 10-20 years</w:t>
            </w:r>
          </w:p>
        </w:tc>
        <w:tc>
          <w:tcPr>
            <w:tcW w:w="2575" w:type="dxa"/>
          </w:tcPr>
          <w:p w14:paraId="189DB79F">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25</w:t>
            </w:r>
          </w:p>
        </w:tc>
        <w:tc>
          <w:tcPr>
            <w:tcW w:w="3840" w:type="dxa"/>
          </w:tcPr>
          <w:p w14:paraId="467B97A8">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50</w:t>
            </w:r>
          </w:p>
        </w:tc>
      </w:tr>
      <w:tr w14:paraId="6790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Pr>
          <w:p w14:paraId="6F87E0D9">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20-30years</w:t>
            </w:r>
          </w:p>
        </w:tc>
        <w:tc>
          <w:tcPr>
            <w:tcW w:w="2575" w:type="dxa"/>
          </w:tcPr>
          <w:p w14:paraId="39453E1D">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20</w:t>
            </w:r>
          </w:p>
        </w:tc>
        <w:tc>
          <w:tcPr>
            <w:tcW w:w="3840" w:type="dxa"/>
          </w:tcPr>
          <w:p w14:paraId="422ECB83">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40</w:t>
            </w:r>
          </w:p>
        </w:tc>
      </w:tr>
      <w:tr w14:paraId="4CC7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7" w:type="dxa"/>
          </w:tcPr>
          <w:p w14:paraId="4F351F3A">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Total</w:t>
            </w:r>
          </w:p>
        </w:tc>
        <w:tc>
          <w:tcPr>
            <w:tcW w:w="2575" w:type="dxa"/>
          </w:tcPr>
          <w:p w14:paraId="247EBA10">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50</w:t>
            </w:r>
          </w:p>
        </w:tc>
        <w:tc>
          <w:tcPr>
            <w:tcW w:w="3840" w:type="dxa"/>
          </w:tcPr>
          <w:p w14:paraId="63223B06">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100</w:t>
            </w:r>
          </w:p>
        </w:tc>
      </w:tr>
    </w:tbl>
    <w:p w14:paraId="0C5BA8E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i/>
          <w:iCs/>
          <w:sz w:val="24"/>
          <w:szCs w:val="24"/>
        </w:rPr>
      </w:pPr>
      <w:r>
        <w:rPr>
          <w:rFonts w:hint="default" w:ascii="Times New Roman" w:hAnsi="Times New Roman"/>
          <w:b/>
          <w:bCs/>
          <w:i/>
          <w:iCs/>
          <w:sz w:val="24"/>
          <w:szCs w:val="24"/>
        </w:rPr>
        <w:t xml:space="preserve">Source: Field Survey, 2025  </w:t>
      </w:r>
    </w:p>
    <w:p w14:paraId="15C1A467">
      <w:pPr>
        <w:pStyle w:val="85"/>
        <w:keepNext w:val="0"/>
        <w:keepLines w:val="0"/>
        <w:widowControl/>
        <w:suppressLineNumbers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table above shows that 5 (10%) of the total respondent has working experience below 10 years, 25 (50%) respondents have working experience below 10-20 years while 20 (40%) of the respondents having working experience between 20-30 years.</w:t>
      </w:r>
    </w:p>
    <w:p w14:paraId="084AD898">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Question 7: do you know adequate space for store system in your university?</w:t>
      </w:r>
    </w:p>
    <w:p w14:paraId="2FDC77C6">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7</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3550"/>
        <w:gridCol w:w="3840"/>
      </w:tblGrid>
      <w:tr w14:paraId="303D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2D697B2E">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Option</w:t>
            </w:r>
          </w:p>
        </w:tc>
        <w:tc>
          <w:tcPr>
            <w:tcW w:w="3550" w:type="dxa"/>
          </w:tcPr>
          <w:p w14:paraId="08BEED2D">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 of respondents</w:t>
            </w:r>
          </w:p>
        </w:tc>
        <w:tc>
          <w:tcPr>
            <w:tcW w:w="3840" w:type="dxa"/>
          </w:tcPr>
          <w:p w14:paraId="0BC54C97">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Percentage of respondents %</w:t>
            </w:r>
          </w:p>
        </w:tc>
      </w:tr>
      <w:tr w14:paraId="1479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579D4FBA">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Yes</w:t>
            </w:r>
          </w:p>
        </w:tc>
        <w:tc>
          <w:tcPr>
            <w:tcW w:w="3550" w:type="dxa"/>
          </w:tcPr>
          <w:p w14:paraId="7FE5A430">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40</w:t>
            </w:r>
          </w:p>
        </w:tc>
        <w:tc>
          <w:tcPr>
            <w:tcW w:w="3840" w:type="dxa"/>
          </w:tcPr>
          <w:p w14:paraId="0AEB2C49">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80</w:t>
            </w:r>
          </w:p>
        </w:tc>
      </w:tr>
      <w:tr w14:paraId="7F9C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2A38C99A">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w:t>
            </w:r>
          </w:p>
        </w:tc>
        <w:tc>
          <w:tcPr>
            <w:tcW w:w="3550" w:type="dxa"/>
          </w:tcPr>
          <w:p w14:paraId="7EEAD2B5">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w:t>
            </w:r>
          </w:p>
        </w:tc>
        <w:tc>
          <w:tcPr>
            <w:tcW w:w="3840" w:type="dxa"/>
          </w:tcPr>
          <w:p w14:paraId="21AAA728">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w:t>
            </w:r>
          </w:p>
        </w:tc>
      </w:tr>
      <w:tr w14:paraId="2851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7AB7ED7A">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Undecided</w:t>
            </w:r>
          </w:p>
        </w:tc>
        <w:tc>
          <w:tcPr>
            <w:tcW w:w="3550" w:type="dxa"/>
          </w:tcPr>
          <w:p w14:paraId="0927D8D5">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w:t>
            </w:r>
          </w:p>
        </w:tc>
        <w:tc>
          <w:tcPr>
            <w:tcW w:w="3840" w:type="dxa"/>
          </w:tcPr>
          <w:p w14:paraId="555A009F">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w:t>
            </w:r>
          </w:p>
        </w:tc>
      </w:tr>
      <w:tr w14:paraId="2800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10E08276">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Total</w:t>
            </w:r>
          </w:p>
        </w:tc>
        <w:tc>
          <w:tcPr>
            <w:tcW w:w="3550" w:type="dxa"/>
          </w:tcPr>
          <w:p w14:paraId="6432335E">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50</w:t>
            </w:r>
          </w:p>
        </w:tc>
        <w:tc>
          <w:tcPr>
            <w:tcW w:w="3840" w:type="dxa"/>
          </w:tcPr>
          <w:p w14:paraId="1C4A5F40">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100</w:t>
            </w:r>
          </w:p>
        </w:tc>
      </w:tr>
    </w:tbl>
    <w:p w14:paraId="58E3698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i/>
          <w:iCs/>
          <w:sz w:val="24"/>
          <w:szCs w:val="24"/>
        </w:rPr>
      </w:pPr>
      <w:r>
        <w:rPr>
          <w:rFonts w:hint="default" w:ascii="Times New Roman" w:hAnsi="Times New Roman"/>
          <w:b/>
          <w:bCs/>
          <w:i/>
          <w:iCs/>
          <w:sz w:val="24"/>
          <w:szCs w:val="24"/>
        </w:rPr>
        <w:t xml:space="preserve">Source: Field Survey, 2025  </w:t>
      </w:r>
    </w:p>
    <w:p w14:paraId="0C1215BF">
      <w:pPr>
        <w:keepNext w:val="0"/>
        <w:keepLines w:val="0"/>
        <w:pageBreakBefore w:val="0"/>
        <w:widowControl/>
        <w:kinsoku/>
        <w:wordWrap/>
        <w:overflowPunct/>
        <w:topLinePunct w:val="0"/>
        <w:autoSpaceDE/>
        <w:autoSpaceDN/>
        <w:bidi w:val="0"/>
        <w:adjustRightInd/>
        <w:snapToGrid/>
        <w:spacing w:after="73" w:afterLines="20" w:line="480" w:lineRule="auto"/>
        <w:ind w:firstLine="720" w:firstLineChars="0"/>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The table above shows that 40 respondents representing 80% agreed that the university operate an efficient stores system in the University while 5 respondents each representing 10% each said no and were undecided respectively.</w:t>
      </w:r>
    </w:p>
    <w:p w14:paraId="5063EF02">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Question 8: who initiate procurement of stationeries and other usage in your university?</w:t>
      </w:r>
    </w:p>
    <w:p w14:paraId="2515F39E">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8:</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5"/>
        <w:gridCol w:w="2587"/>
        <w:gridCol w:w="3840"/>
      </w:tblGrid>
      <w:tr w14:paraId="6CF3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04B3C612">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Option</w:t>
            </w:r>
          </w:p>
        </w:tc>
        <w:tc>
          <w:tcPr>
            <w:tcW w:w="2587" w:type="dxa"/>
          </w:tcPr>
          <w:p w14:paraId="61B1C1B5">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 of respondents</w:t>
            </w:r>
          </w:p>
        </w:tc>
        <w:tc>
          <w:tcPr>
            <w:tcW w:w="3840" w:type="dxa"/>
          </w:tcPr>
          <w:p w14:paraId="3B2C589D">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Percentage of respondents %</w:t>
            </w:r>
          </w:p>
        </w:tc>
      </w:tr>
      <w:tr w14:paraId="1DB4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69E3894A">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Procument officer</w:t>
            </w:r>
          </w:p>
        </w:tc>
        <w:tc>
          <w:tcPr>
            <w:tcW w:w="2587" w:type="dxa"/>
          </w:tcPr>
          <w:p w14:paraId="58CCFEC8">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27</w:t>
            </w:r>
          </w:p>
        </w:tc>
        <w:tc>
          <w:tcPr>
            <w:tcW w:w="3840" w:type="dxa"/>
          </w:tcPr>
          <w:p w14:paraId="1711872B">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54</w:t>
            </w:r>
          </w:p>
        </w:tc>
      </w:tr>
      <w:tr w14:paraId="2B12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2FE632AE">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User department</w:t>
            </w:r>
          </w:p>
        </w:tc>
        <w:tc>
          <w:tcPr>
            <w:tcW w:w="2587" w:type="dxa"/>
          </w:tcPr>
          <w:p w14:paraId="4877434D">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03</w:t>
            </w:r>
          </w:p>
        </w:tc>
        <w:tc>
          <w:tcPr>
            <w:tcW w:w="3840" w:type="dxa"/>
          </w:tcPr>
          <w:p w14:paraId="696A2C81">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06</w:t>
            </w:r>
          </w:p>
        </w:tc>
      </w:tr>
      <w:tr w14:paraId="6DAA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7FF595D4">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Works department</w:t>
            </w:r>
          </w:p>
        </w:tc>
        <w:tc>
          <w:tcPr>
            <w:tcW w:w="2587" w:type="dxa"/>
          </w:tcPr>
          <w:p w14:paraId="51DDA897">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12</w:t>
            </w:r>
          </w:p>
        </w:tc>
        <w:tc>
          <w:tcPr>
            <w:tcW w:w="3840" w:type="dxa"/>
          </w:tcPr>
          <w:p w14:paraId="3F60873D">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24</w:t>
            </w:r>
          </w:p>
        </w:tc>
      </w:tr>
      <w:tr w14:paraId="4A40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568C837C">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All of the above</w:t>
            </w:r>
          </w:p>
        </w:tc>
        <w:tc>
          <w:tcPr>
            <w:tcW w:w="2587" w:type="dxa"/>
          </w:tcPr>
          <w:p w14:paraId="07B9B16F">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08</w:t>
            </w:r>
          </w:p>
        </w:tc>
        <w:tc>
          <w:tcPr>
            <w:tcW w:w="3840" w:type="dxa"/>
          </w:tcPr>
          <w:p w14:paraId="3E78E33D">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16</w:t>
            </w:r>
          </w:p>
        </w:tc>
      </w:tr>
      <w:tr w14:paraId="6D20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5" w:type="dxa"/>
          </w:tcPr>
          <w:p w14:paraId="5E402F17">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Total</w:t>
            </w:r>
          </w:p>
        </w:tc>
        <w:tc>
          <w:tcPr>
            <w:tcW w:w="2587" w:type="dxa"/>
          </w:tcPr>
          <w:p w14:paraId="0F272F0B">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50</w:t>
            </w:r>
          </w:p>
        </w:tc>
        <w:tc>
          <w:tcPr>
            <w:tcW w:w="3840" w:type="dxa"/>
          </w:tcPr>
          <w:p w14:paraId="2EC6DB39">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100</w:t>
            </w:r>
          </w:p>
        </w:tc>
      </w:tr>
    </w:tbl>
    <w:p w14:paraId="4997B7FC">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b/>
          <w:bCs/>
          <w:i/>
          <w:iCs/>
          <w:sz w:val="24"/>
          <w:szCs w:val="24"/>
        </w:rPr>
      </w:pPr>
      <w:r>
        <w:rPr>
          <w:rFonts w:hint="default" w:ascii="Times New Roman" w:hAnsi="Times New Roman"/>
          <w:b/>
          <w:bCs/>
          <w:i/>
          <w:iCs/>
          <w:sz w:val="24"/>
          <w:szCs w:val="24"/>
        </w:rPr>
        <w:t xml:space="preserve">Source: Field Survey, 2025  </w:t>
      </w:r>
    </w:p>
    <w:p w14:paraId="26A19189">
      <w:pPr>
        <w:pStyle w:val="85"/>
        <w:keepNext w:val="0"/>
        <w:keepLines w:val="0"/>
        <w:widowControl/>
        <w:suppressLineNumbers w:val="0"/>
        <w:spacing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table above showed that procurement officers are in charge of procurement of stationeries and other uses in the University with 54%, this is followed by 12 respondents (24%) which agreed that work department are responsible.</w:t>
      </w:r>
    </w:p>
    <w:p w14:paraId="4BA0273C">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Question 9: To what extent does material resource planning influence store management in the university?</w:t>
      </w:r>
    </w:p>
    <w:p w14:paraId="2E22999A">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9:</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3550"/>
        <w:gridCol w:w="3840"/>
      </w:tblGrid>
      <w:tr w14:paraId="2AA2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076C8DF7">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Option</w:t>
            </w:r>
          </w:p>
        </w:tc>
        <w:tc>
          <w:tcPr>
            <w:tcW w:w="3550" w:type="dxa"/>
          </w:tcPr>
          <w:p w14:paraId="68A4C98C">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 of respondents</w:t>
            </w:r>
          </w:p>
        </w:tc>
        <w:tc>
          <w:tcPr>
            <w:tcW w:w="3840" w:type="dxa"/>
          </w:tcPr>
          <w:p w14:paraId="3FBC0787">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Percentage of respondents %</w:t>
            </w:r>
          </w:p>
        </w:tc>
      </w:tr>
      <w:tr w14:paraId="587B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37FDF31D">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Yes</w:t>
            </w:r>
          </w:p>
        </w:tc>
        <w:tc>
          <w:tcPr>
            <w:tcW w:w="3550" w:type="dxa"/>
          </w:tcPr>
          <w:p w14:paraId="19A20A2A">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30</w:t>
            </w:r>
          </w:p>
        </w:tc>
        <w:tc>
          <w:tcPr>
            <w:tcW w:w="3840" w:type="dxa"/>
          </w:tcPr>
          <w:p w14:paraId="7DDDA372">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60</w:t>
            </w:r>
          </w:p>
        </w:tc>
      </w:tr>
      <w:tr w14:paraId="46A1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7D8E47D6">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w:t>
            </w:r>
          </w:p>
        </w:tc>
        <w:tc>
          <w:tcPr>
            <w:tcW w:w="3550" w:type="dxa"/>
          </w:tcPr>
          <w:p w14:paraId="779A9E95">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w:t>
            </w:r>
          </w:p>
        </w:tc>
        <w:tc>
          <w:tcPr>
            <w:tcW w:w="3840" w:type="dxa"/>
          </w:tcPr>
          <w:p w14:paraId="530E30F5">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20</w:t>
            </w:r>
          </w:p>
        </w:tc>
      </w:tr>
      <w:tr w14:paraId="76E7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02358C4F">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Undecide</w:t>
            </w:r>
          </w:p>
        </w:tc>
        <w:tc>
          <w:tcPr>
            <w:tcW w:w="3550" w:type="dxa"/>
          </w:tcPr>
          <w:p w14:paraId="7F62C154">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w:t>
            </w:r>
          </w:p>
        </w:tc>
        <w:tc>
          <w:tcPr>
            <w:tcW w:w="3840" w:type="dxa"/>
          </w:tcPr>
          <w:p w14:paraId="6A477C12">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20</w:t>
            </w:r>
          </w:p>
        </w:tc>
      </w:tr>
      <w:tr w14:paraId="1186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4468A6AF">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Total</w:t>
            </w:r>
          </w:p>
        </w:tc>
        <w:tc>
          <w:tcPr>
            <w:tcW w:w="3550" w:type="dxa"/>
          </w:tcPr>
          <w:p w14:paraId="3B731DBF">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50</w:t>
            </w:r>
          </w:p>
        </w:tc>
        <w:tc>
          <w:tcPr>
            <w:tcW w:w="3840" w:type="dxa"/>
          </w:tcPr>
          <w:p w14:paraId="141FF38F">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100</w:t>
            </w:r>
          </w:p>
        </w:tc>
      </w:tr>
    </w:tbl>
    <w:p w14:paraId="06E87985">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i/>
          <w:iCs/>
          <w:sz w:val="24"/>
          <w:szCs w:val="24"/>
        </w:rPr>
      </w:pPr>
      <w:r>
        <w:rPr>
          <w:rFonts w:hint="default" w:ascii="Times New Roman" w:hAnsi="Times New Roman"/>
          <w:b/>
          <w:bCs/>
          <w:i/>
          <w:iCs/>
          <w:sz w:val="24"/>
          <w:szCs w:val="24"/>
        </w:rPr>
        <w:t xml:space="preserve">Source: Field Survey, 2025  </w:t>
      </w:r>
    </w:p>
    <w:p w14:paraId="79F52A38">
      <w:pPr>
        <w:pStyle w:val="85"/>
        <w:keepNext w:val="0"/>
        <w:keepLines w:val="0"/>
        <w:widowControl/>
        <w:suppressLineNumbers w:val="0"/>
        <w:spacing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above table shows that 30(60%) of the total respondents indicated material resource planning influencing store management, 10(20%) said no and 10(20%) were undecided.</w:t>
      </w:r>
    </w:p>
    <w:p w14:paraId="037AB6AF">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10:</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3550"/>
        <w:gridCol w:w="3840"/>
      </w:tblGrid>
      <w:tr w14:paraId="40AA9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27D2362B">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Option</w:t>
            </w:r>
          </w:p>
        </w:tc>
        <w:tc>
          <w:tcPr>
            <w:tcW w:w="3550" w:type="dxa"/>
          </w:tcPr>
          <w:p w14:paraId="118902A7">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 of respondents</w:t>
            </w:r>
          </w:p>
        </w:tc>
        <w:tc>
          <w:tcPr>
            <w:tcW w:w="3840" w:type="dxa"/>
          </w:tcPr>
          <w:p w14:paraId="2F5025FC">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Percentage of respondents %</w:t>
            </w:r>
          </w:p>
        </w:tc>
      </w:tr>
      <w:tr w14:paraId="4CA7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02FB6CC1">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Yes</w:t>
            </w:r>
          </w:p>
        </w:tc>
        <w:tc>
          <w:tcPr>
            <w:tcW w:w="3550" w:type="dxa"/>
          </w:tcPr>
          <w:p w14:paraId="0984C845">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40</w:t>
            </w:r>
          </w:p>
        </w:tc>
        <w:tc>
          <w:tcPr>
            <w:tcW w:w="3840" w:type="dxa"/>
          </w:tcPr>
          <w:p w14:paraId="4B7D0A72">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80</w:t>
            </w:r>
          </w:p>
        </w:tc>
      </w:tr>
      <w:tr w14:paraId="4ECC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3EE54E3E">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w:t>
            </w:r>
          </w:p>
        </w:tc>
        <w:tc>
          <w:tcPr>
            <w:tcW w:w="3550" w:type="dxa"/>
          </w:tcPr>
          <w:p w14:paraId="5C2997B2">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w:t>
            </w:r>
          </w:p>
        </w:tc>
        <w:tc>
          <w:tcPr>
            <w:tcW w:w="3840" w:type="dxa"/>
          </w:tcPr>
          <w:p w14:paraId="3CAC76C8">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w:t>
            </w:r>
          </w:p>
        </w:tc>
      </w:tr>
      <w:tr w14:paraId="051C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37712079">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Undecide</w:t>
            </w:r>
          </w:p>
        </w:tc>
        <w:tc>
          <w:tcPr>
            <w:tcW w:w="3550" w:type="dxa"/>
          </w:tcPr>
          <w:p w14:paraId="31F62264">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w:t>
            </w:r>
          </w:p>
        </w:tc>
        <w:tc>
          <w:tcPr>
            <w:tcW w:w="3840" w:type="dxa"/>
          </w:tcPr>
          <w:p w14:paraId="2B8343E7">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20</w:t>
            </w:r>
          </w:p>
        </w:tc>
      </w:tr>
      <w:tr w14:paraId="0EEC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5CE177B7">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Total</w:t>
            </w:r>
          </w:p>
        </w:tc>
        <w:tc>
          <w:tcPr>
            <w:tcW w:w="3550" w:type="dxa"/>
          </w:tcPr>
          <w:p w14:paraId="537DD22F">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50</w:t>
            </w:r>
          </w:p>
        </w:tc>
        <w:tc>
          <w:tcPr>
            <w:tcW w:w="3840" w:type="dxa"/>
          </w:tcPr>
          <w:p w14:paraId="5CD92F97">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100</w:t>
            </w:r>
          </w:p>
        </w:tc>
      </w:tr>
    </w:tbl>
    <w:p w14:paraId="08C1DD09">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b/>
          <w:bCs/>
          <w:i/>
          <w:iCs/>
          <w:sz w:val="24"/>
          <w:szCs w:val="24"/>
        </w:rPr>
      </w:pPr>
      <w:r>
        <w:rPr>
          <w:rFonts w:hint="default" w:ascii="Times New Roman" w:hAnsi="Times New Roman"/>
          <w:b/>
          <w:bCs/>
          <w:i/>
          <w:iCs/>
          <w:sz w:val="24"/>
          <w:szCs w:val="24"/>
        </w:rPr>
        <w:t xml:space="preserve">Source: Field Survey, 2025  </w:t>
      </w:r>
    </w:p>
    <w:p w14:paraId="3195CF50">
      <w:pPr>
        <w:pStyle w:val="85"/>
        <w:keepNext w:val="0"/>
        <w:keepLines w:val="0"/>
        <w:widowControl/>
        <w:suppressLineNumbers w:val="0"/>
        <w:spacing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table above shows that 40 respondents (80%) agreed that bar-coding is used in effective stores management while 10 respondents (20%) were undecided.</w:t>
      </w:r>
    </w:p>
    <w:p w14:paraId="35FD1FE4">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Question 11: do you agreed that electronic data interchange influence store management university</w:t>
      </w:r>
    </w:p>
    <w:p w14:paraId="7F4EB2E1">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11</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3550"/>
        <w:gridCol w:w="3840"/>
      </w:tblGrid>
      <w:tr w14:paraId="2A2B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2" w:type="dxa"/>
          </w:tcPr>
          <w:p w14:paraId="082096CD">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Option</w:t>
            </w:r>
          </w:p>
        </w:tc>
        <w:tc>
          <w:tcPr>
            <w:tcW w:w="3550" w:type="dxa"/>
          </w:tcPr>
          <w:p w14:paraId="31FBC472">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 of respondents</w:t>
            </w:r>
          </w:p>
        </w:tc>
        <w:tc>
          <w:tcPr>
            <w:tcW w:w="3840" w:type="dxa"/>
          </w:tcPr>
          <w:p w14:paraId="24AE1BBC">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Percentage of respondents %</w:t>
            </w:r>
          </w:p>
        </w:tc>
      </w:tr>
      <w:tr w14:paraId="79A7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5FF33828">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Yes</w:t>
            </w:r>
          </w:p>
        </w:tc>
        <w:tc>
          <w:tcPr>
            <w:tcW w:w="3550" w:type="dxa"/>
          </w:tcPr>
          <w:p w14:paraId="637123C4">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50</w:t>
            </w:r>
          </w:p>
        </w:tc>
        <w:tc>
          <w:tcPr>
            <w:tcW w:w="3840" w:type="dxa"/>
          </w:tcPr>
          <w:p w14:paraId="27327235">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86</w:t>
            </w:r>
          </w:p>
        </w:tc>
      </w:tr>
      <w:tr w14:paraId="1DE2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7E6C9014">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w:t>
            </w:r>
          </w:p>
        </w:tc>
        <w:tc>
          <w:tcPr>
            <w:tcW w:w="3550" w:type="dxa"/>
          </w:tcPr>
          <w:p w14:paraId="1E7D3CDB">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w:t>
            </w:r>
          </w:p>
        </w:tc>
        <w:tc>
          <w:tcPr>
            <w:tcW w:w="3840" w:type="dxa"/>
          </w:tcPr>
          <w:p w14:paraId="309CBEC0">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w:t>
            </w:r>
          </w:p>
        </w:tc>
      </w:tr>
      <w:tr w14:paraId="639A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2AAFBA58">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Undecide</w:t>
            </w:r>
          </w:p>
        </w:tc>
        <w:tc>
          <w:tcPr>
            <w:tcW w:w="3550" w:type="dxa"/>
          </w:tcPr>
          <w:p w14:paraId="7A76DE0D">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w:t>
            </w:r>
          </w:p>
        </w:tc>
        <w:tc>
          <w:tcPr>
            <w:tcW w:w="3840" w:type="dxa"/>
          </w:tcPr>
          <w:p w14:paraId="6D4484AD">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w:t>
            </w:r>
          </w:p>
        </w:tc>
      </w:tr>
      <w:tr w14:paraId="780B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36049B85">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Total</w:t>
            </w:r>
          </w:p>
        </w:tc>
        <w:tc>
          <w:tcPr>
            <w:tcW w:w="3550" w:type="dxa"/>
          </w:tcPr>
          <w:p w14:paraId="4A41BAF4">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50</w:t>
            </w:r>
          </w:p>
        </w:tc>
        <w:tc>
          <w:tcPr>
            <w:tcW w:w="3840" w:type="dxa"/>
          </w:tcPr>
          <w:p w14:paraId="1268D9F4">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100</w:t>
            </w:r>
          </w:p>
        </w:tc>
      </w:tr>
    </w:tbl>
    <w:p w14:paraId="014D436C">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i/>
          <w:iCs/>
          <w:sz w:val="24"/>
          <w:szCs w:val="24"/>
        </w:rPr>
      </w:pPr>
      <w:r>
        <w:rPr>
          <w:rFonts w:hint="default" w:ascii="Times New Roman" w:hAnsi="Times New Roman"/>
          <w:b/>
          <w:bCs/>
          <w:i/>
          <w:iCs/>
          <w:sz w:val="24"/>
          <w:szCs w:val="24"/>
        </w:rPr>
        <w:t xml:space="preserve">Source: Field Survey, 2025  </w:t>
      </w:r>
    </w:p>
    <w:p w14:paraId="35B2D483">
      <w:pPr>
        <w:pStyle w:val="85"/>
        <w:keepNext w:val="0"/>
        <w:keepLines w:val="0"/>
        <w:widowControl/>
        <w:suppressLineNumbers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All the respondents agreed that electronic data interchange influences store management efficiency in the University as non of the respondents objects to the question.</w:t>
      </w:r>
    </w:p>
    <w:p w14:paraId="781D256F">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12: Does procurement staffs training have an effect on maximizing productivity in stores management in the university</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3550"/>
        <w:gridCol w:w="3840"/>
      </w:tblGrid>
      <w:tr w14:paraId="6B79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58543A75">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Option</w:t>
            </w:r>
          </w:p>
        </w:tc>
        <w:tc>
          <w:tcPr>
            <w:tcW w:w="3550" w:type="dxa"/>
          </w:tcPr>
          <w:p w14:paraId="06A6A164">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 of respondents</w:t>
            </w:r>
          </w:p>
        </w:tc>
        <w:tc>
          <w:tcPr>
            <w:tcW w:w="3840" w:type="dxa"/>
          </w:tcPr>
          <w:p w14:paraId="690FFB67">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Percentage of respondents %</w:t>
            </w:r>
          </w:p>
        </w:tc>
      </w:tr>
      <w:tr w14:paraId="77F5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199781AB">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Yes</w:t>
            </w:r>
          </w:p>
        </w:tc>
        <w:tc>
          <w:tcPr>
            <w:tcW w:w="3550" w:type="dxa"/>
          </w:tcPr>
          <w:p w14:paraId="3BC06658">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46</w:t>
            </w:r>
          </w:p>
        </w:tc>
        <w:tc>
          <w:tcPr>
            <w:tcW w:w="3840" w:type="dxa"/>
          </w:tcPr>
          <w:p w14:paraId="35719885">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92</w:t>
            </w:r>
          </w:p>
        </w:tc>
      </w:tr>
      <w:tr w14:paraId="669E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3032D0E6">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w:t>
            </w:r>
          </w:p>
        </w:tc>
        <w:tc>
          <w:tcPr>
            <w:tcW w:w="3550" w:type="dxa"/>
          </w:tcPr>
          <w:p w14:paraId="5CE965E9">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w:t>
            </w:r>
          </w:p>
        </w:tc>
        <w:tc>
          <w:tcPr>
            <w:tcW w:w="3840" w:type="dxa"/>
          </w:tcPr>
          <w:p w14:paraId="4ADBE212">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w:t>
            </w:r>
          </w:p>
        </w:tc>
      </w:tr>
      <w:tr w14:paraId="5C38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14E63D57">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Undecide</w:t>
            </w:r>
          </w:p>
        </w:tc>
        <w:tc>
          <w:tcPr>
            <w:tcW w:w="3550" w:type="dxa"/>
          </w:tcPr>
          <w:p w14:paraId="2FD36399">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4</w:t>
            </w:r>
          </w:p>
        </w:tc>
        <w:tc>
          <w:tcPr>
            <w:tcW w:w="3840" w:type="dxa"/>
          </w:tcPr>
          <w:p w14:paraId="45EF08E9">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8</w:t>
            </w:r>
          </w:p>
        </w:tc>
      </w:tr>
      <w:tr w14:paraId="533B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657205AA">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Total</w:t>
            </w:r>
          </w:p>
        </w:tc>
        <w:tc>
          <w:tcPr>
            <w:tcW w:w="3550" w:type="dxa"/>
          </w:tcPr>
          <w:p w14:paraId="50231C80">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50</w:t>
            </w:r>
          </w:p>
        </w:tc>
        <w:tc>
          <w:tcPr>
            <w:tcW w:w="3840" w:type="dxa"/>
          </w:tcPr>
          <w:p w14:paraId="5BD0CDBA">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100</w:t>
            </w:r>
          </w:p>
        </w:tc>
      </w:tr>
    </w:tbl>
    <w:p w14:paraId="2753D937">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b/>
          <w:bCs/>
          <w:i/>
          <w:iCs/>
          <w:sz w:val="24"/>
          <w:szCs w:val="24"/>
        </w:rPr>
      </w:pPr>
      <w:r>
        <w:rPr>
          <w:rFonts w:hint="default" w:ascii="Times New Roman" w:hAnsi="Times New Roman"/>
          <w:b/>
          <w:bCs/>
          <w:i/>
          <w:iCs/>
          <w:sz w:val="24"/>
          <w:szCs w:val="24"/>
        </w:rPr>
        <w:t xml:space="preserve">Source: Field Survey, 2025  </w:t>
      </w:r>
    </w:p>
    <w:p w14:paraId="1437CF62">
      <w:pPr>
        <w:pStyle w:val="85"/>
        <w:keepNext w:val="0"/>
        <w:keepLines w:val="0"/>
        <w:widowControl/>
        <w:suppressLineNumbers w:val="0"/>
        <w:spacing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46 respondents which represent 92% of the respondents agreed that procurement staff </w:t>
      </w:r>
      <w:r>
        <w:rPr>
          <w:rFonts w:hint="default" w:ascii="Times New Roman" w:hAnsi="Times New Roman" w:cs="Times New Roman"/>
          <w:sz w:val="24"/>
          <w:szCs w:val="24"/>
          <w:lang w:val="en-US"/>
        </w:rPr>
        <w:t>training</w:t>
      </w:r>
      <w:r>
        <w:rPr>
          <w:rFonts w:hint="default" w:ascii="Times New Roman" w:hAnsi="Times New Roman" w:cs="Times New Roman"/>
          <w:sz w:val="24"/>
          <w:szCs w:val="24"/>
        </w:rPr>
        <w:t xml:space="preserve"> have effect on maximizing productivity in stores management in the University while just 4 respondents representing 8% did not decided.</w:t>
      </w:r>
    </w:p>
    <w:p w14:paraId="6B39A41C">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Question 13: other items like stocks stationeries and other records are maintained properly?</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3550"/>
        <w:gridCol w:w="3840"/>
      </w:tblGrid>
      <w:tr w14:paraId="6656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65F32F08">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Option</w:t>
            </w:r>
          </w:p>
        </w:tc>
        <w:tc>
          <w:tcPr>
            <w:tcW w:w="3550" w:type="dxa"/>
          </w:tcPr>
          <w:p w14:paraId="732C4422">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 of respondents</w:t>
            </w:r>
          </w:p>
        </w:tc>
        <w:tc>
          <w:tcPr>
            <w:tcW w:w="3840" w:type="dxa"/>
          </w:tcPr>
          <w:p w14:paraId="0CB99542">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Percentage of respondents %</w:t>
            </w:r>
          </w:p>
        </w:tc>
      </w:tr>
      <w:tr w14:paraId="11B2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3C05DBC8">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Yes</w:t>
            </w:r>
          </w:p>
        </w:tc>
        <w:tc>
          <w:tcPr>
            <w:tcW w:w="3550" w:type="dxa"/>
          </w:tcPr>
          <w:p w14:paraId="23F622BF">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38</w:t>
            </w:r>
          </w:p>
        </w:tc>
        <w:tc>
          <w:tcPr>
            <w:tcW w:w="3840" w:type="dxa"/>
          </w:tcPr>
          <w:p w14:paraId="0A3AB465">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76</w:t>
            </w:r>
          </w:p>
        </w:tc>
      </w:tr>
      <w:tr w14:paraId="7A34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39F65D80">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w:t>
            </w:r>
          </w:p>
        </w:tc>
        <w:tc>
          <w:tcPr>
            <w:tcW w:w="3550" w:type="dxa"/>
          </w:tcPr>
          <w:p w14:paraId="69D1416B">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w:t>
            </w:r>
          </w:p>
        </w:tc>
        <w:tc>
          <w:tcPr>
            <w:tcW w:w="3840" w:type="dxa"/>
          </w:tcPr>
          <w:p w14:paraId="2E894A11">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w:t>
            </w:r>
          </w:p>
        </w:tc>
      </w:tr>
      <w:tr w14:paraId="5364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660E00FC">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Undecide</w:t>
            </w:r>
          </w:p>
        </w:tc>
        <w:tc>
          <w:tcPr>
            <w:tcW w:w="3550" w:type="dxa"/>
          </w:tcPr>
          <w:p w14:paraId="0A73FA29">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12</w:t>
            </w:r>
          </w:p>
        </w:tc>
        <w:tc>
          <w:tcPr>
            <w:tcW w:w="3840" w:type="dxa"/>
          </w:tcPr>
          <w:p w14:paraId="58CEB79D">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24</w:t>
            </w:r>
          </w:p>
        </w:tc>
      </w:tr>
      <w:tr w14:paraId="2938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05A6A4D6">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Total</w:t>
            </w:r>
          </w:p>
        </w:tc>
        <w:tc>
          <w:tcPr>
            <w:tcW w:w="3550" w:type="dxa"/>
          </w:tcPr>
          <w:p w14:paraId="0C76C6FC">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50</w:t>
            </w:r>
          </w:p>
        </w:tc>
        <w:tc>
          <w:tcPr>
            <w:tcW w:w="3840" w:type="dxa"/>
          </w:tcPr>
          <w:p w14:paraId="62EB3A11">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100</w:t>
            </w:r>
          </w:p>
        </w:tc>
      </w:tr>
    </w:tbl>
    <w:p w14:paraId="04EFEE1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i/>
          <w:iCs/>
          <w:sz w:val="24"/>
          <w:szCs w:val="24"/>
        </w:rPr>
      </w:pPr>
      <w:r>
        <w:rPr>
          <w:rFonts w:hint="default" w:ascii="Times New Roman" w:hAnsi="Times New Roman"/>
          <w:b/>
          <w:bCs/>
          <w:i/>
          <w:iCs/>
          <w:sz w:val="24"/>
          <w:szCs w:val="24"/>
        </w:rPr>
        <w:t xml:space="preserve">Source: Field Survey, 2025  </w:t>
      </w:r>
    </w:p>
    <w:p w14:paraId="3804C2E2">
      <w:pPr>
        <w:pStyle w:val="85"/>
        <w:keepNext w:val="0"/>
        <w:keepLines w:val="0"/>
        <w:widowControl/>
        <w:suppressLineNumbers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From the above 38(76%) respondents were of the opinion that stock records were maintained properly while 12 respondents (24%) were undecided.</w:t>
      </w:r>
    </w:p>
    <w:p w14:paraId="01CDEF9B">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lang w:val="en-US"/>
        </w:rPr>
      </w:pPr>
    </w:p>
    <w:p w14:paraId="16D77954">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Question 14: Store management considers factors such as ‘VALUE’ and ‘USAGE’ of items to manage its inventory?</w:t>
      </w:r>
    </w:p>
    <w:p w14:paraId="0559E7B8">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14</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3550"/>
        <w:gridCol w:w="3840"/>
      </w:tblGrid>
      <w:tr w14:paraId="50E9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79D0E0B2">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Option</w:t>
            </w:r>
          </w:p>
        </w:tc>
        <w:tc>
          <w:tcPr>
            <w:tcW w:w="3550" w:type="dxa"/>
          </w:tcPr>
          <w:p w14:paraId="0A5BB58A">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 of respondents</w:t>
            </w:r>
          </w:p>
        </w:tc>
        <w:tc>
          <w:tcPr>
            <w:tcW w:w="3840" w:type="dxa"/>
          </w:tcPr>
          <w:p w14:paraId="1CADC841">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Percentage of respondents %</w:t>
            </w:r>
          </w:p>
        </w:tc>
      </w:tr>
      <w:tr w14:paraId="2E46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465EF71D">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Yes</w:t>
            </w:r>
          </w:p>
        </w:tc>
        <w:tc>
          <w:tcPr>
            <w:tcW w:w="3550" w:type="dxa"/>
          </w:tcPr>
          <w:p w14:paraId="39890696">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48</w:t>
            </w:r>
          </w:p>
        </w:tc>
        <w:tc>
          <w:tcPr>
            <w:tcW w:w="3840" w:type="dxa"/>
          </w:tcPr>
          <w:p w14:paraId="4CEC30C1">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96</w:t>
            </w:r>
          </w:p>
        </w:tc>
      </w:tr>
      <w:tr w14:paraId="5B7A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0B999D1F">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w:t>
            </w:r>
          </w:p>
        </w:tc>
        <w:tc>
          <w:tcPr>
            <w:tcW w:w="3550" w:type="dxa"/>
          </w:tcPr>
          <w:p w14:paraId="01206D35">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02</w:t>
            </w:r>
          </w:p>
        </w:tc>
        <w:tc>
          <w:tcPr>
            <w:tcW w:w="3840" w:type="dxa"/>
          </w:tcPr>
          <w:p w14:paraId="72A19825">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04</w:t>
            </w:r>
          </w:p>
        </w:tc>
      </w:tr>
      <w:tr w14:paraId="68B7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09F9FF13">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Undecide</w:t>
            </w:r>
          </w:p>
        </w:tc>
        <w:tc>
          <w:tcPr>
            <w:tcW w:w="3550" w:type="dxa"/>
          </w:tcPr>
          <w:p w14:paraId="4487F998">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w:t>
            </w:r>
          </w:p>
        </w:tc>
        <w:tc>
          <w:tcPr>
            <w:tcW w:w="3840" w:type="dxa"/>
          </w:tcPr>
          <w:p w14:paraId="44380384">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w:t>
            </w:r>
          </w:p>
        </w:tc>
      </w:tr>
      <w:tr w14:paraId="5AEC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30E01C41">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Total</w:t>
            </w:r>
          </w:p>
        </w:tc>
        <w:tc>
          <w:tcPr>
            <w:tcW w:w="3550" w:type="dxa"/>
          </w:tcPr>
          <w:p w14:paraId="0D22D72B">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50</w:t>
            </w:r>
          </w:p>
        </w:tc>
        <w:tc>
          <w:tcPr>
            <w:tcW w:w="3840" w:type="dxa"/>
          </w:tcPr>
          <w:p w14:paraId="358A8E44">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100</w:t>
            </w:r>
          </w:p>
        </w:tc>
      </w:tr>
    </w:tbl>
    <w:p w14:paraId="2A62410B">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b/>
          <w:bCs/>
          <w:i/>
          <w:iCs/>
          <w:sz w:val="24"/>
          <w:szCs w:val="24"/>
        </w:rPr>
      </w:pPr>
      <w:r>
        <w:rPr>
          <w:rFonts w:hint="default" w:ascii="Times New Roman" w:hAnsi="Times New Roman"/>
          <w:b/>
          <w:bCs/>
          <w:i/>
          <w:iCs/>
          <w:sz w:val="24"/>
          <w:szCs w:val="24"/>
        </w:rPr>
        <w:t xml:space="preserve">Source: Field Survey, 2025  </w:t>
      </w:r>
    </w:p>
    <w:p w14:paraId="0E2F0CC6">
      <w:pPr>
        <w:pStyle w:val="85"/>
        <w:keepNext w:val="0"/>
        <w:keepLines w:val="0"/>
        <w:widowControl/>
        <w:suppressLineNumbers w:val="0"/>
        <w:spacing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table above shows that 48(96%) of the total respondents agreed that store management considers factors such as value and usage while 02(04%) respondents disagreed.</w:t>
      </w:r>
    </w:p>
    <w:p w14:paraId="76AF885F">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Question 15: Does store management manage efficiently and effectively obsolete stock (outdated stock) and redundant stock (excess stock)</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3550"/>
        <w:gridCol w:w="3840"/>
      </w:tblGrid>
      <w:tr w14:paraId="770A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18EADED6">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Option</w:t>
            </w:r>
          </w:p>
        </w:tc>
        <w:tc>
          <w:tcPr>
            <w:tcW w:w="3550" w:type="dxa"/>
          </w:tcPr>
          <w:p w14:paraId="61BD7E68">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 of respondents</w:t>
            </w:r>
          </w:p>
        </w:tc>
        <w:tc>
          <w:tcPr>
            <w:tcW w:w="3840" w:type="dxa"/>
          </w:tcPr>
          <w:p w14:paraId="362B60CD">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Percentage of respondents %</w:t>
            </w:r>
          </w:p>
        </w:tc>
      </w:tr>
      <w:tr w14:paraId="6B88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33708850">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Yes</w:t>
            </w:r>
          </w:p>
        </w:tc>
        <w:tc>
          <w:tcPr>
            <w:tcW w:w="3550" w:type="dxa"/>
          </w:tcPr>
          <w:p w14:paraId="5ED12165">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44</w:t>
            </w:r>
          </w:p>
        </w:tc>
        <w:tc>
          <w:tcPr>
            <w:tcW w:w="3840" w:type="dxa"/>
          </w:tcPr>
          <w:p w14:paraId="742811CC">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88</w:t>
            </w:r>
          </w:p>
        </w:tc>
      </w:tr>
      <w:tr w14:paraId="79C6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10F7B222">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w:t>
            </w:r>
          </w:p>
        </w:tc>
        <w:tc>
          <w:tcPr>
            <w:tcW w:w="3550" w:type="dxa"/>
          </w:tcPr>
          <w:p w14:paraId="6C962353">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06</w:t>
            </w:r>
          </w:p>
        </w:tc>
        <w:tc>
          <w:tcPr>
            <w:tcW w:w="3840" w:type="dxa"/>
          </w:tcPr>
          <w:p w14:paraId="6CEAF91E">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12</w:t>
            </w:r>
          </w:p>
        </w:tc>
      </w:tr>
      <w:tr w14:paraId="5F48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0A9C9735">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Total</w:t>
            </w:r>
          </w:p>
        </w:tc>
        <w:tc>
          <w:tcPr>
            <w:tcW w:w="3550" w:type="dxa"/>
          </w:tcPr>
          <w:p w14:paraId="5598ADBF">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50</w:t>
            </w:r>
          </w:p>
        </w:tc>
        <w:tc>
          <w:tcPr>
            <w:tcW w:w="3840" w:type="dxa"/>
          </w:tcPr>
          <w:p w14:paraId="42CF1CED">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100</w:t>
            </w:r>
          </w:p>
        </w:tc>
      </w:tr>
    </w:tbl>
    <w:p w14:paraId="1E40E238">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above tables shows that there 44(88%) of the total number of respondents agree while 06 (12%) respondent disagree.</w:t>
      </w:r>
    </w:p>
    <w:p w14:paraId="6ECC72C6">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0398215B">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586A7A7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283D5AFF">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bCs/>
          <w:sz w:val="24"/>
          <w:szCs w:val="24"/>
        </w:rPr>
      </w:pPr>
    </w:p>
    <w:p w14:paraId="5BD3462F">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Question 16: Efficient stores management helps to reduce financial losses?</w:t>
      </w:r>
    </w:p>
    <w:p w14:paraId="2D1B48D0">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16:</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3550"/>
        <w:gridCol w:w="3840"/>
      </w:tblGrid>
      <w:tr w14:paraId="62EAD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32482124">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Option</w:t>
            </w:r>
          </w:p>
        </w:tc>
        <w:tc>
          <w:tcPr>
            <w:tcW w:w="3550" w:type="dxa"/>
          </w:tcPr>
          <w:p w14:paraId="57C8BFF5">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 of respondents</w:t>
            </w:r>
          </w:p>
        </w:tc>
        <w:tc>
          <w:tcPr>
            <w:tcW w:w="3840" w:type="dxa"/>
          </w:tcPr>
          <w:p w14:paraId="7A582B97">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Percentage of respondents %</w:t>
            </w:r>
          </w:p>
        </w:tc>
      </w:tr>
      <w:tr w14:paraId="5E11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130298A1">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Yes</w:t>
            </w:r>
          </w:p>
        </w:tc>
        <w:tc>
          <w:tcPr>
            <w:tcW w:w="3550" w:type="dxa"/>
          </w:tcPr>
          <w:p w14:paraId="12C0B88C">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50</w:t>
            </w:r>
          </w:p>
        </w:tc>
        <w:tc>
          <w:tcPr>
            <w:tcW w:w="3840" w:type="dxa"/>
          </w:tcPr>
          <w:p w14:paraId="2DDD6CF1">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100</w:t>
            </w:r>
          </w:p>
        </w:tc>
      </w:tr>
      <w:tr w14:paraId="3F49A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4EEFC2EF">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w:t>
            </w:r>
          </w:p>
        </w:tc>
        <w:tc>
          <w:tcPr>
            <w:tcW w:w="3550" w:type="dxa"/>
          </w:tcPr>
          <w:p w14:paraId="6F94689E">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w:t>
            </w:r>
          </w:p>
        </w:tc>
        <w:tc>
          <w:tcPr>
            <w:tcW w:w="3840" w:type="dxa"/>
          </w:tcPr>
          <w:p w14:paraId="185A6691">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w:t>
            </w:r>
          </w:p>
        </w:tc>
      </w:tr>
      <w:tr w14:paraId="78E0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7B1D5922">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Undecide</w:t>
            </w:r>
          </w:p>
        </w:tc>
        <w:tc>
          <w:tcPr>
            <w:tcW w:w="3550" w:type="dxa"/>
          </w:tcPr>
          <w:p w14:paraId="1092B4B4">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w:t>
            </w:r>
          </w:p>
        </w:tc>
        <w:tc>
          <w:tcPr>
            <w:tcW w:w="3840" w:type="dxa"/>
          </w:tcPr>
          <w:p w14:paraId="7A896DA8">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w:t>
            </w:r>
          </w:p>
        </w:tc>
      </w:tr>
      <w:tr w14:paraId="3F50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53FD2239">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Total</w:t>
            </w:r>
          </w:p>
        </w:tc>
        <w:tc>
          <w:tcPr>
            <w:tcW w:w="3550" w:type="dxa"/>
          </w:tcPr>
          <w:p w14:paraId="5DCA984B">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50</w:t>
            </w:r>
          </w:p>
        </w:tc>
        <w:tc>
          <w:tcPr>
            <w:tcW w:w="3840" w:type="dxa"/>
          </w:tcPr>
          <w:p w14:paraId="302F3B59">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100</w:t>
            </w:r>
          </w:p>
        </w:tc>
      </w:tr>
    </w:tbl>
    <w:p w14:paraId="2C21B272">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b/>
          <w:bCs/>
          <w:i/>
          <w:iCs/>
          <w:sz w:val="24"/>
          <w:szCs w:val="24"/>
        </w:rPr>
      </w:pPr>
      <w:r>
        <w:rPr>
          <w:rFonts w:hint="default" w:ascii="Times New Roman" w:hAnsi="Times New Roman"/>
          <w:b/>
          <w:bCs/>
          <w:i/>
          <w:iCs/>
          <w:sz w:val="24"/>
          <w:szCs w:val="24"/>
        </w:rPr>
        <w:t xml:space="preserve">Source: Field Survey, 2025  </w:t>
      </w:r>
    </w:p>
    <w:p w14:paraId="21695EDA">
      <w:pPr>
        <w:pStyle w:val="85"/>
        <w:keepNext w:val="0"/>
        <w:keepLines w:val="0"/>
        <w:widowControl/>
        <w:suppressLineNumbers w:val="0"/>
        <w:spacing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above table indicate that 50 respondents (100%) agree that efficient stores management helps to reduce financial losses.</w:t>
      </w:r>
    </w:p>
    <w:p w14:paraId="799C46A8">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Question 17: Does store management can efficiently handle demand of different division in the university?</w:t>
      </w:r>
    </w:p>
    <w:p w14:paraId="576265C0">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17:</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3550"/>
        <w:gridCol w:w="3840"/>
      </w:tblGrid>
      <w:tr w14:paraId="5748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0B5015C3">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Option</w:t>
            </w:r>
          </w:p>
        </w:tc>
        <w:tc>
          <w:tcPr>
            <w:tcW w:w="3550" w:type="dxa"/>
          </w:tcPr>
          <w:p w14:paraId="3137FAA0">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 of respondents</w:t>
            </w:r>
          </w:p>
        </w:tc>
        <w:tc>
          <w:tcPr>
            <w:tcW w:w="3840" w:type="dxa"/>
          </w:tcPr>
          <w:p w14:paraId="46C696AE">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Percentage of respondents %</w:t>
            </w:r>
          </w:p>
        </w:tc>
      </w:tr>
      <w:tr w14:paraId="5A7A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5F8141EF">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Yes</w:t>
            </w:r>
          </w:p>
        </w:tc>
        <w:tc>
          <w:tcPr>
            <w:tcW w:w="3550" w:type="dxa"/>
          </w:tcPr>
          <w:p w14:paraId="41FE4A24">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30</w:t>
            </w:r>
          </w:p>
        </w:tc>
        <w:tc>
          <w:tcPr>
            <w:tcW w:w="3840" w:type="dxa"/>
          </w:tcPr>
          <w:p w14:paraId="7A35AD78">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60</w:t>
            </w:r>
          </w:p>
        </w:tc>
      </w:tr>
      <w:tr w14:paraId="11CE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310B23F5">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No</w:t>
            </w:r>
          </w:p>
        </w:tc>
        <w:tc>
          <w:tcPr>
            <w:tcW w:w="3550" w:type="dxa"/>
          </w:tcPr>
          <w:p w14:paraId="12CD4CF1">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w:t>
            </w:r>
          </w:p>
        </w:tc>
        <w:tc>
          <w:tcPr>
            <w:tcW w:w="3840" w:type="dxa"/>
          </w:tcPr>
          <w:p w14:paraId="33337D7C">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20</w:t>
            </w:r>
          </w:p>
        </w:tc>
      </w:tr>
      <w:tr w14:paraId="153A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2932D9D2">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Undecide</w:t>
            </w:r>
          </w:p>
        </w:tc>
        <w:tc>
          <w:tcPr>
            <w:tcW w:w="3550" w:type="dxa"/>
          </w:tcPr>
          <w:p w14:paraId="3A9A24AB">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w:t>
            </w:r>
          </w:p>
        </w:tc>
        <w:tc>
          <w:tcPr>
            <w:tcW w:w="3840" w:type="dxa"/>
          </w:tcPr>
          <w:p w14:paraId="75EF0E2D">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20</w:t>
            </w:r>
          </w:p>
        </w:tc>
      </w:tr>
      <w:tr w14:paraId="7D38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14:paraId="1FF6D3E2">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Total</w:t>
            </w:r>
          </w:p>
        </w:tc>
        <w:tc>
          <w:tcPr>
            <w:tcW w:w="3550" w:type="dxa"/>
          </w:tcPr>
          <w:p w14:paraId="16599123">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50</w:t>
            </w:r>
          </w:p>
        </w:tc>
        <w:tc>
          <w:tcPr>
            <w:tcW w:w="3840" w:type="dxa"/>
          </w:tcPr>
          <w:p w14:paraId="4954CC44">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cs="Times New Roman"/>
                <w:b w:val="0"/>
                <w:bCs w:val="0"/>
                <w:i w:val="0"/>
                <w:iCs w:val="0"/>
                <w:sz w:val="24"/>
                <w:szCs w:val="24"/>
                <w:vertAlign w:val="baseline"/>
                <w:lang w:val="en-US"/>
              </w:rPr>
            </w:pPr>
            <w:r>
              <w:rPr>
                <w:rFonts w:hint="default" w:ascii="Times New Roman" w:hAnsi="Times New Roman" w:cs="Times New Roman"/>
                <w:b w:val="0"/>
                <w:bCs w:val="0"/>
                <w:i w:val="0"/>
                <w:iCs w:val="0"/>
                <w:sz w:val="24"/>
                <w:szCs w:val="24"/>
                <w:vertAlign w:val="baseline"/>
                <w:lang w:val="en-US"/>
              </w:rPr>
              <w:t>100</w:t>
            </w:r>
          </w:p>
        </w:tc>
      </w:tr>
    </w:tbl>
    <w:p w14:paraId="327D3C4A">
      <w:pPr>
        <w:keepNext w:val="0"/>
        <w:keepLines w:val="0"/>
        <w:pageBreakBefore w:val="0"/>
        <w:widowControl/>
        <w:kinsoku/>
        <w:wordWrap/>
        <w:overflowPunct/>
        <w:topLinePunct w:val="0"/>
        <w:autoSpaceDE/>
        <w:autoSpaceDN/>
        <w:bidi w:val="0"/>
        <w:adjustRightInd/>
        <w:snapToGrid/>
        <w:spacing w:after="73" w:afterLines="20" w:line="360" w:lineRule="auto"/>
        <w:jc w:val="both"/>
        <w:textAlignment w:val="auto"/>
        <w:rPr>
          <w:rFonts w:hint="default" w:ascii="Times New Roman" w:hAnsi="Times New Roman"/>
          <w:b/>
          <w:bCs/>
          <w:i/>
          <w:iCs/>
          <w:sz w:val="24"/>
          <w:szCs w:val="24"/>
        </w:rPr>
      </w:pPr>
      <w:r>
        <w:rPr>
          <w:rFonts w:hint="default" w:ascii="Times New Roman" w:hAnsi="Times New Roman"/>
          <w:b/>
          <w:bCs/>
          <w:i/>
          <w:iCs/>
          <w:sz w:val="24"/>
          <w:szCs w:val="24"/>
        </w:rPr>
        <w:t xml:space="preserve">Source: Field Survey, 2025  </w:t>
      </w:r>
    </w:p>
    <w:p w14:paraId="06AACAF8">
      <w:pPr>
        <w:pStyle w:val="85"/>
        <w:keepNext w:val="0"/>
        <w:keepLines w:val="0"/>
        <w:widowControl/>
        <w:suppressLineNumbers w:val="0"/>
        <w:spacing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Most of the respondents agree that they prefer automated storage system as 40 (80%) agreed while 10 (20%) prefer manual.</w:t>
      </w:r>
    </w:p>
    <w:p w14:paraId="2F413F66">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lang w:val="en-US"/>
        </w:rPr>
      </w:pPr>
    </w:p>
    <w:p w14:paraId="72E211FD">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lang w:val="en-US"/>
        </w:rPr>
      </w:pPr>
    </w:p>
    <w:p w14:paraId="57D31895">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4.3 Testing of Hypothesis</w:t>
      </w:r>
    </w:p>
    <w:p w14:paraId="753CA106">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This portion of the research work is mean to test the validity of the earlier hypothesis formulated so that decision. Can be taken as to whether to accept or reject those hypothesis.</w:t>
      </w:r>
    </w:p>
    <w:p w14:paraId="77A4A4E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Null hypothesis (Ho) effective stores operation does not enhance efficiency in educational institutions.</w:t>
      </w:r>
    </w:p>
    <w:p w14:paraId="1B583BC2">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u w:val="single"/>
          <w:vertAlign w:val="baseline"/>
          <w:lang w:val="en-US"/>
        </w:rPr>
      </w:pPr>
      <w:r>
        <w:rPr>
          <w:rFonts w:hint="default" w:ascii="Times New Roman" w:hAnsi="Times New Roman" w:cs="Times New Roman"/>
          <w:sz w:val="24"/>
          <w:szCs w:val="24"/>
          <w:lang w:val="en-US"/>
        </w:rPr>
        <w:t>- Alternative hypothesis (Hi) effective stores operation does enhance efficiency in educational institutions. Using the chi-square (x</w:t>
      </w:r>
      <w:r>
        <w:rPr>
          <w:rFonts w:hint="default" w:ascii="Times New Roman" w:hAnsi="Times New Roman" w:cs="Times New Roman"/>
          <w:sz w:val="24"/>
          <w:szCs w:val="24"/>
          <w:vertAlign w:val="superscript"/>
          <w:lang w:val="en-US"/>
        </w:rPr>
        <w:t>2</w:t>
      </w:r>
      <w:r>
        <w:rPr>
          <w:rFonts w:hint="default" w:ascii="Times New Roman" w:hAnsi="Times New Roman" w:cs="Times New Roman"/>
          <w:sz w:val="24"/>
          <w:szCs w:val="24"/>
          <w:vertAlign w:val="baseline"/>
          <w:lang w:val="en-US"/>
        </w:rPr>
        <w:t>) analysis thus (y</w:t>
      </w:r>
      <w:r>
        <w:rPr>
          <w:rFonts w:hint="default" w:ascii="Times New Roman" w:hAnsi="Times New Roman" w:cs="Times New Roman"/>
          <w:sz w:val="24"/>
          <w:szCs w:val="24"/>
          <w:vertAlign w:val="superscript"/>
          <w:lang w:val="en-US"/>
        </w:rPr>
        <w:t>2</w:t>
      </w:r>
      <w:r>
        <w:rPr>
          <w:rFonts w:hint="default" w:ascii="Times New Roman" w:hAnsi="Times New Roman" w:cs="Times New Roman"/>
          <w:sz w:val="24"/>
          <w:szCs w:val="24"/>
          <w:vertAlign w:val="baseline"/>
          <w:lang w:val="en-US"/>
        </w:rPr>
        <w:t>) =</w:t>
      </w:r>
      <w:r>
        <w:rPr>
          <w:rFonts w:hint="default" w:ascii="Times New Roman" w:hAnsi="Times New Roman" w:cs="Times New Roman"/>
          <w:sz w:val="24"/>
          <w:szCs w:val="24"/>
          <w:u w:val="single"/>
          <w:vertAlign w:val="baseline"/>
          <w:lang w:val="en-US"/>
        </w:rPr>
        <w:t xml:space="preserve"> e(o-e)</w:t>
      </w:r>
    </w:p>
    <w:p w14:paraId="799F0C6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ab/>
      </w:r>
      <w:r>
        <w:rPr>
          <w:rFonts w:hint="default" w:ascii="Times New Roman" w:hAnsi="Times New Roman" w:cs="Times New Roman"/>
          <w:sz w:val="24"/>
          <w:szCs w:val="24"/>
          <w:vertAlign w:val="baseline"/>
          <w:lang w:val="en-US"/>
        </w:rPr>
        <w:tab/>
      </w:r>
      <w:r>
        <w:rPr>
          <w:rFonts w:hint="default" w:ascii="Times New Roman" w:hAnsi="Times New Roman" w:cs="Times New Roman"/>
          <w:sz w:val="24"/>
          <w:szCs w:val="24"/>
          <w:vertAlign w:val="baseline"/>
          <w:lang w:val="en-US"/>
        </w:rPr>
        <w:tab/>
      </w:r>
      <w:r>
        <w:rPr>
          <w:rFonts w:hint="default" w:ascii="Times New Roman" w:hAnsi="Times New Roman" w:cs="Times New Roman"/>
          <w:sz w:val="24"/>
          <w:szCs w:val="24"/>
          <w:vertAlign w:val="baseline"/>
          <w:lang w:val="en-US"/>
        </w:rPr>
        <w:tab/>
      </w:r>
      <w:r>
        <w:rPr>
          <w:rFonts w:hint="default" w:ascii="Times New Roman" w:hAnsi="Times New Roman" w:cs="Times New Roman"/>
          <w:sz w:val="24"/>
          <w:szCs w:val="24"/>
          <w:vertAlign w:val="baseline"/>
          <w:lang w:val="en-US"/>
        </w:rPr>
        <w:tab/>
      </w:r>
      <w:r>
        <w:rPr>
          <w:rFonts w:hint="default" w:ascii="Times New Roman" w:hAnsi="Times New Roman" w:cs="Times New Roman"/>
          <w:sz w:val="24"/>
          <w:szCs w:val="24"/>
          <w:vertAlign w:val="baseline"/>
          <w:lang w:val="en-US"/>
        </w:rPr>
        <w:tab/>
      </w:r>
      <w:r>
        <w:rPr>
          <w:rFonts w:hint="default" w:ascii="Times New Roman" w:hAnsi="Times New Roman" w:cs="Times New Roman"/>
          <w:sz w:val="24"/>
          <w:szCs w:val="24"/>
          <w:vertAlign w:val="baseline"/>
          <w:lang w:val="en-US"/>
        </w:rPr>
        <w:tab/>
      </w:r>
      <w:r>
        <w:rPr>
          <w:rFonts w:hint="default" w:ascii="Times New Roman" w:hAnsi="Times New Roman" w:cs="Times New Roman"/>
          <w:sz w:val="24"/>
          <w:szCs w:val="24"/>
          <w:vertAlign w:val="baseline"/>
          <w:lang w:val="en-US"/>
        </w:rPr>
        <w:tab/>
      </w:r>
      <w:r>
        <w:rPr>
          <w:rFonts w:hint="default" w:ascii="Times New Roman" w:hAnsi="Times New Roman" w:cs="Times New Roman"/>
          <w:sz w:val="24"/>
          <w:szCs w:val="24"/>
          <w:vertAlign w:val="baseline"/>
          <w:lang w:val="en-US"/>
        </w:rPr>
        <w:tab/>
      </w:r>
      <w:r>
        <w:rPr>
          <w:rFonts w:hint="default" w:ascii="Times New Roman" w:hAnsi="Times New Roman" w:cs="Times New Roman"/>
          <w:sz w:val="24"/>
          <w:szCs w:val="24"/>
          <w:vertAlign w:val="baseline"/>
          <w:lang w:val="en-US"/>
        </w:rPr>
        <w:t xml:space="preserve">        E</w:t>
      </w:r>
    </w:p>
    <w:p w14:paraId="71BECFD5">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Ei = summation</w:t>
      </w:r>
    </w:p>
    <w:p w14:paraId="356EBBFC">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O= observation frequency</w:t>
      </w:r>
    </w:p>
    <w:p w14:paraId="5EA7BB5B">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 expected frequency</w:t>
      </w:r>
    </w:p>
    <w:p w14:paraId="437F80E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p>
    <w:p w14:paraId="293BDADE">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Table 4.2.1: from the mathematics analysis for further explanation.</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779"/>
        <w:gridCol w:w="700"/>
        <w:gridCol w:w="812"/>
        <w:gridCol w:w="1500"/>
        <w:gridCol w:w="1938"/>
      </w:tblGrid>
      <w:tr w14:paraId="649C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tcPr>
          <w:p w14:paraId="1B9F65E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Option</w:t>
            </w:r>
          </w:p>
        </w:tc>
        <w:tc>
          <w:tcPr>
            <w:tcW w:w="779" w:type="dxa"/>
          </w:tcPr>
          <w:p w14:paraId="0219A043">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O</w:t>
            </w:r>
          </w:p>
        </w:tc>
        <w:tc>
          <w:tcPr>
            <w:tcW w:w="700" w:type="dxa"/>
          </w:tcPr>
          <w:p w14:paraId="7EC734D2">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w:t>
            </w:r>
          </w:p>
        </w:tc>
        <w:tc>
          <w:tcPr>
            <w:tcW w:w="812" w:type="dxa"/>
          </w:tcPr>
          <w:p w14:paraId="7C48C415">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O-e</w:t>
            </w:r>
          </w:p>
        </w:tc>
        <w:tc>
          <w:tcPr>
            <w:tcW w:w="1500" w:type="dxa"/>
            <w:shd w:val="clear" w:color="auto" w:fill="auto"/>
            <w:vAlign w:val="top"/>
          </w:tcPr>
          <w:p w14:paraId="22C5F02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eastAsiaTheme="minorEastAsia"/>
                <w:sz w:val="24"/>
                <w:szCs w:val="24"/>
                <w:vertAlign w:val="baseline"/>
                <w:lang w:val="en-US" w:eastAsia="zh-CN" w:bidi="ar-SA"/>
              </w:rPr>
            </w:pPr>
            <w:r>
              <w:rPr>
                <w:rFonts w:hint="default" w:ascii="Times New Roman" w:hAnsi="Times New Roman" w:cs="Times New Roman"/>
                <w:sz w:val="24"/>
                <w:szCs w:val="24"/>
                <w:vertAlign w:val="baseline"/>
                <w:lang w:val="en-US"/>
              </w:rPr>
              <w:t>(o-e)</w:t>
            </w:r>
            <w:r>
              <w:rPr>
                <w:rFonts w:hint="default" w:ascii="Times New Roman" w:hAnsi="Times New Roman" w:cs="Times New Roman"/>
                <w:sz w:val="24"/>
                <w:szCs w:val="24"/>
                <w:vertAlign w:val="superscript"/>
                <w:lang w:val="en-US"/>
              </w:rPr>
              <w:t>2</w:t>
            </w:r>
          </w:p>
        </w:tc>
        <w:tc>
          <w:tcPr>
            <w:tcW w:w="1938" w:type="dxa"/>
            <w:shd w:val="clear" w:color="auto" w:fill="auto"/>
            <w:vAlign w:val="top"/>
          </w:tcPr>
          <w:p w14:paraId="4312499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eastAsiaTheme="minorEastAsia"/>
                <w:sz w:val="24"/>
                <w:szCs w:val="24"/>
                <w:vertAlign w:val="baseline"/>
                <w:lang w:val="en-US" w:eastAsia="zh-CN" w:bidi="ar-SA"/>
              </w:rPr>
            </w:pPr>
            <w:r>
              <w:rPr>
                <w:rFonts w:hint="default" w:ascii="Times New Roman" w:hAnsi="Times New Roman" w:cs="Times New Roman"/>
                <w:sz w:val="24"/>
                <w:szCs w:val="24"/>
                <w:vertAlign w:val="baseline"/>
                <w:lang w:val="en-US"/>
              </w:rPr>
              <w:t>(o-e)x</w:t>
            </w:r>
            <w:r>
              <w:rPr>
                <w:rFonts w:hint="default" w:ascii="Times New Roman" w:hAnsi="Times New Roman" w:cs="Times New Roman"/>
                <w:sz w:val="24"/>
                <w:szCs w:val="24"/>
                <w:vertAlign w:val="superscript"/>
                <w:lang w:val="en-US"/>
              </w:rPr>
              <w:t>2</w:t>
            </w:r>
          </w:p>
        </w:tc>
      </w:tr>
      <w:tr w14:paraId="1C01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tcPr>
          <w:p w14:paraId="7E69F6A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Agreed</w:t>
            </w:r>
          </w:p>
        </w:tc>
        <w:tc>
          <w:tcPr>
            <w:tcW w:w="779" w:type="dxa"/>
          </w:tcPr>
          <w:p w14:paraId="12F963A2">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38</w:t>
            </w:r>
          </w:p>
        </w:tc>
        <w:tc>
          <w:tcPr>
            <w:tcW w:w="700" w:type="dxa"/>
          </w:tcPr>
          <w:p w14:paraId="2F3AF01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w:t>
            </w:r>
          </w:p>
        </w:tc>
        <w:tc>
          <w:tcPr>
            <w:tcW w:w="812" w:type="dxa"/>
          </w:tcPr>
          <w:p w14:paraId="59B82A4B">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33</w:t>
            </w:r>
          </w:p>
        </w:tc>
        <w:tc>
          <w:tcPr>
            <w:tcW w:w="1500" w:type="dxa"/>
          </w:tcPr>
          <w:p w14:paraId="5654A6C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33</w:t>
            </w:r>
            <w:r>
              <w:rPr>
                <w:rFonts w:hint="default" w:ascii="Times New Roman" w:hAnsi="Times New Roman" w:cs="Times New Roman"/>
                <w:sz w:val="24"/>
                <w:szCs w:val="24"/>
                <w:vertAlign w:val="superscript"/>
                <w:lang w:val="en-US"/>
              </w:rPr>
              <w:t xml:space="preserve">2 </w:t>
            </w:r>
            <w:r>
              <w:rPr>
                <w:rFonts w:hint="default" w:ascii="Times New Roman" w:hAnsi="Times New Roman" w:cs="Times New Roman"/>
                <w:sz w:val="24"/>
                <w:szCs w:val="24"/>
                <w:vertAlign w:val="baseline"/>
                <w:lang w:val="en-US"/>
              </w:rPr>
              <w:t>(108)</w:t>
            </w:r>
          </w:p>
        </w:tc>
        <w:tc>
          <w:tcPr>
            <w:tcW w:w="1938" w:type="dxa"/>
          </w:tcPr>
          <w:p w14:paraId="1FF7F5A2">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1089/5= 218</w:t>
            </w:r>
          </w:p>
        </w:tc>
      </w:tr>
      <w:tr w14:paraId="4673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tcPr>
          <w:p w14:paraId="32CC8F52">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Disagreed</w:t>
            </w:r>
          </w:p>
        </w:tc>
        <w:tc>
          <w:tcPr>
            <w:tcW w:w="779" w:type="dxa"/>
          </w:tcPr>
          <w:p w14:paraId="4CFBE8F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07</w:t>
            </w:r>
          </w:p>
        </w:tc>
        <w:tc>
          <w:tcPr>
            <w:tcW w:w="700" w:type="dxa"/>
          </w:tcPr>
          <w:p w14:paraId="4502CFA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w:t>
            </w:r>
          </w:p>
        </w:tc>
        <w:tc>
          <w:tcPr>
            <w:tcW w:w="812" w:type="dxa"/>
          </w:tcPr>
          <w:p w14:paraId="24FB8895">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02</w:t>
            </w:r>
          </w:p>
        </w:tc>
        <w:tc>
          <w:tcPr>
            <w:tcW w:w="1500" w:type="dxa"/>
          </w:tcPr>
          <w:p w14:paraId="308EC1F8">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w:t>
            </w:r>
            <w:r>
              <w:rPr>
                <w:rFonts w:hint="default" w:ascii="Times New Roman" w:hAnsi="Times New Roman" w:cs="Times New Roman"/>
                <w:sz w:val="24"/>
                <w:szCs w:val="24"/>
                <w:vertAlign w:val="superscript"/>
                <w:lang w:val="en-US"/>
              </w:rPr>
              <w:t>2</w:t>
            </w:r>
            <w:r>
              <w:rPr>
                <w:rFonts w:hint="default" w:ascii="Times New Roman" w:hAnsi="Times New Roman" w:cs="Times New Roman"/>
                <w:sz w:val="24"/>
                <w:szCs w:val="24"/>
                <w:vertAlign w:val="baseline"/>
                <w:lang w:val="en-US"/>
              </w:rPr>
              <w:t xml:space="preserve"> (4)</w:t>
            </w:r>
          </w:p>
        </w:tc>
        <w:tc>
          <w:tcPr>
            <w:tcW w:w="1938" w:type="dxa"/>
          </w:tcPr>
          <w:p w14:paraId="0D5E1B0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04/5 = 0.8</w:t>
            </w:r>
          </w:p>
        </w:tc>
      </w:tr>
      <w:tr w14:paraId="0CE6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tcPr>
          <w:p w14:paraId="5422F52E">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Undecided</w:t>
            </w:r>
          </w:p>
        </w:tc>
        <w:tc>
          <w:tcPr>
            <w:tcW w:w="779" w:type="dxa"/>
          </w:tcPr>
          <w:p w14:paraId="3A4093B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05</w:t>
            </w:r>
          </w:p>
        </w:tc>
        <w:tc>
          <w:tcPr>
            <w:tcW w:w="700" w:type="dxa"/>
          </w:tcPr>
          <w:p w14:paraId="0A1F8395">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w:t>
            </w:r>
          </w:p>
        </w:tc>
        <w:tc>
          <w:tcPr>
            <w:tcW w:w="812" w:type="dxa"/>
          </w:tcPr>
          <w:p w14:paraId="2DE0ACEF">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w:t>
            </w:r>
          </w:p>
        </w:tc>
        <w:tc>
          <w:tcPr>
            <w:tcW w:w="1500" w:type="dxa"/>
          </w:tcPr>
          <w:p w14:paraId="4B3DA85D">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w:t>
            </w:r>
          </w:p>
        </w:tc>
        <w:tc>
          <w:tcPr>
            <w:tcW w:w="1938" w:type="dxa"/>
          </w:tcPr>
          <w:p w14:paraId="4158EA65">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0=0</w:t>
            </w:r>
          </w:p>
        </w:tc>
      </w:tr>
      <w:tr w14:paraId="1E93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tcPr>
          <w:p w14:paraId="4F1C30A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Total</w:t>
            </w:r>
          </w:p>
        </w:tc>
        <w:tc>
          <w:tcPr>
            <w:tcW w:w="779" w:type="dxa"/>
          </w:tcPr>
          <w:p w14:paraId="6B46D1A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50</w:t>
            </w:r>
          </w:p>
        </w:tc>
        <w:tc>
          <w:tcPr>
            <w:tcW w:w="700" w:type="dxa"/>
          </w:tcPr>
          <w:p w14:paraId="3DBDDF62">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w:t>
            </w:r>
          </w:p>
        </w:tc>
        <w:tc>
          <w:tcPr>
            <w:tcW w:w="812" w:type="dxa"/>
          </w:tcPr>
          <w:p w14:paraId="78ADA4BE">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w:t>
            </w:r>
          </w:p>
        </w:tc>
        <w:tc>
          <w:tcPr>
            <w:tcW w:w="1500" w:type="dxa"/>
          </w:tcPr>
          <w:p w14:paraId="497F49B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w:t>
            </w:r>
          </w:p>
        </w:tc>
        <w:tc>
          <w:tcPr>
            <w:tcW w:w="1938" w:type="dxa"/>
          </w:tcPr>
          <w:p w14:paraId="7C8C3C83">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218.8</w:t>
            </w:r>
          </w:p>
        </w:tc>
      </w:tr>
    </w:tbl>
    <w:p w14:paraId="0124566F">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Sources: complied by the researcher, 2025</w:t>
      </w:r>
    </w:p>
    <w:p w14:paraId="323B61C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 no of columns -1=5- = 4</w:t>
      </w:r>
    </w:p>
    <w:p w14:paraId="20C33916">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vertAlign w:val="superscript"/>
          <w:lang w:val="en-US"/>
        </w:rPr>
      </w:pPr>
      <w:r>
        <w:rPr>
          <w:rFonts w:hint="default" w:ascii="Times New Roman" w:hAnsi="Times New Roman" w:cs="Times New Roman"/>
          <w:sz w:val="24"/>
          <w:szCs w:val="24"/>
          <w:vertAlign w:val="baseline"/>
          <w:lang w:val="en-US"/>
        </w:rPr>
        <w:t>Degree of freedom = df</w:t>
      </w:r>
      <w:r>
        <w:rPr>
          <w:rFonts w:hint="default" w:ascii="Times New Roman" w:hAnsi="Times New Roman" w:cs="Times New Roman"/>
          <w:sz w:val="24"/>
          <w:szCs w:val="24"/>
          <w:vertAlign w:val="superscript"/>
          <w:lang w:val="en-US"/>
        </w:rPr>
        <w:t>2</w:t>
      </w:r>
    </w:p>
    <w:p w14:paraId="397A838E">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Critical value (x²) - 4d.f.o 05 = (219) is &gt; x²(219) is &gt; x² (9.488) from the distribution table, the Ho (null) hypothesis which state that effective stores operation does not enhance efficiency in educational institutions is rejected while the Hi (Alternative hypothesis) which states that effective stores operation does enhance efficiency in educational institutions is accepted.</w:t>
      </w:r>
    </w:p>
    <w:p w14:paraId="0A3A4389">
      <w:pPr>
        <w:pStyle w:val="85"/>
        <w:keepNext w:val="0"/>
        <w:keepLines w:val="0"/>
        <w:widowControl/>
        <w:suppressLineNumbers w:val="0"/>
        <w:spacing w:line="480" w:lineRule="auto"/>
        <w:jc w:val="both"/>
        <w:rPr>
          <w:rFonts w:hint="default" w:ascii="Times New Roman" w:hAnsi="Times New Roman" w:cs="Times New Roman"/>
          <w:sz w:val="24"/>
          <w:szCs w:val="24"/>
        </w:rPr>
      </w:pPr>
    </w:p>
    <w:p w14:paraId="0A5086AC">
      <w:pPr>
        <w:pStyle w:val="85"/>
        <w:keepNext w:val="0"/>
        <w:keepLines w:val="0"/>
        <w:widowControl/>
        <w:suppressLineNumbers w:val="0"/>
        <w:spacing w:line="360" w:lineRule="auto"/>
        <w:jc w:val="both"/>
      </w:pPr>
    </w:p>
    <w:p w14:paraId="65D38A2A">
      <w:pPr>
        <w:pStyle w:val="85"/>
        <w:keepNext w:val="0"/>
        <w:keepLines w:val="0"/>
        <w:widowControl/>
        <w:suppressLineNumbers w:val="0"/>
        <w:spacing w:line="360" w:lineRule="auto"/>
        <w:jc w:val="both"/>
      </w:pPr>
    </w:p>
    <w:p w14:paraId="0FDB630A">
      <w:pPr>
        <w:pStyle w:val="85"/>
        <w:keepNext w:val="0"/>
        <w:keepLines w:val="0"/>
        <w:widowControl/>
        <w:suppressLineNumbers w:val="0"/>
        <w:spacing w:line="360" w:lineRule="auto"/>
        <w:jc w:val="both"/>
      </w:pPr>
    </w:p>
    <w:p w14:paraId="73E689A7">
      <w:pPr>
        <w:pStyle w:val="85"/>
        <w:keepNext w:val="0"/>
        <w:keepLines w:val="0"/>
        <w:widowControl/>
        <w:suppressLineNumbers w:val="0"/>
        <w:spacing w:line="360" w:lineRule="auto"/>
        <w:jc w:val="both"/>
      </w:pPr>
    </w:p>
    <w:p w14:paraId="03ACD112">
      <w:pPr>
        <w:pStyle w:val="85"/>
        <w:keepNext w:val="0"/>
        <w:keepLines w:val="0"/>
        <w:widowControl/>
        <w:suppressLineNumbers w:val="0"/>
        <w:spacing w:line="360" w:lineRule="auto"/>
        <w:jc w:val="both"/>
      </w:pPr>
    </w:p>
    <w:p w14:paraId="634A1C24">
      <w:pPr>
        <w:pStyle w:val="85"/>
        <w:keepNext w:val="0"/>
        <w:keepLines w:val="0"/>
        <w:widowControl/>
        <w:suppressLineNumbers w:val="0"/>
        <w:spacing w:line="360" w:lineRule="auto"/>
        <w:jc w:val="both"/>
      </w:pPr>
    </w:p>
    <w:p w14:paraId="0EE2ED2D">
      <w:pPr>
        <w:pStyle w:val="85"/>
        <w:keepNext w:val="0"/>
        <w:keepLines w:val="0"/>
        <w:widowControl/>
        <w:suppressLineNumbers w:val="0"/>
        <w:spacing w:line="360" w:lineRule="auto"/>
        <w:jc w:val="both"/>
      </w:pPr>
    </w:p>
    <w:p w14:paraId="300EAE36">
      <w:pPr>
        <w:pStyle w:val="85"/>
        <w:keepNext w:val="0"/>
        <w:keepLines w:val="0"/>
        <w:widowControl/>
        <w:suppressLineNumbers w:val="0"/>
        <w:spacing w:line="360" w:lineRule="auto"/>
        <w:jc w:val="both"/>
      </w:pPr>
    </w:p>
    <w:p w14:paraId="02886C81">
      <w:pPr>
        <w:pStyle w:val="85"/>
        <w:keepNext w:val="0"/>
        <w:keepLines w:val="0"/>
        <w:widowControl/>
        <w:suppressLineNumbers w:val="0"/>
        <w:spacing w:line="360" w:lineRule="auto"/>
        <w:jc w:val="both"/>
      </w:pPr>
    </w:p>
    <w:p w14:paraId="4D7038B4">
      <w:pPr>
        <w:pStyle w:val="85"/>
        <w:keepNext w:val="0"/>
        <w:keepLines w:val="0"/>
        <w:widowControl/>
        <w:suppressLineNumbers w:val="0"/>
        <w:spacing w:line="360" w:lineRule="auto"/>
        <w:jc w:val="center"/>
        <w:rPr>
          <w:rFonts w:hint="default"/>
          <w:b/>
          <w:bCs/>
          <w:lang w:val="en-US"/>
        </w:rPr>
      </w:pPr>
      <w:r>
        <w:rPr>
          <w:rFonts w:hint="default"/>
          <w:b/>
          <w:bCs/>
          <w:lang w:val="en-US"/>
        </w:rPr>
        <w:t>CHAPTER FIVE</w:t>
      </w:r>
    </w:p>
    <w:p w14:paraId="5F99BCDA">
      <w:pPr>
        <w:pStyle w:val="85"/>
        <w:keepNext w:val="0"/>
        <w:keepLines w:val="0"/>
        <w:widowControl/>
        <w:suppressLineNumbers w:val="0"/>
        <w:spacing w:line="360" w:lineRule="auto"/>
        <w:jc w:val="center"/>
        <w:rPr>
          <w:rFonts w:hint="default"/>
          <w:b/>
          <w:bCs/>
          <w:lang w:val="en-US"/>
        </w:rPr>
      </w:pPr>
      <w:r>
        <w:rPr>
          <w:rFonts w:hint="default"/>
          <w:b/>
          <w:bCs/>
          <w:lang w:val="en-US"/>
        </w:rPr>
        <w:t>SUMMARY, CONCLUSION AND RECOMMENDATIONS</w:t>
      </w:r>
    </w:p>
    <w:p w14:paraId="6C685BC1">
      <w:pPr>
        <w:pStyle w:val="85"/>
        <w:keepNext w:val="0"/>
        <w:keepLines w:val="0"/>
        <w:widowControl/>
        <w:suppressLineNumbers w:val="0"/>
        <w:spacing w:line="480" w:lineRule="auto"/>
        <w:jc w:val="both"/>
        <w:rPr>
          <w:rFonts w:hint="default"/>
          <w:b/>
          <w:bCs/>
          <w:lang w:val="en-US"/>
        </w:rPr>
      </w:pPr>
      <w:r>
        <w:rPr>
          <w:rFonts w:hint="default"/>
          <w:b/>
          <w:bCs/>
          <w:lang w:val="en-US"/>
        </w:rPr>
        <w:t>5.1 Summary</w:t>
      </w:r>
    </w:p>
    <w:p w14:paraId="23FA1AF9">
      <w:pPr>
        <w:pStyle w:val="85"/>
        <w:keepNext w:val="0"/>
        <w:keepLines w:val="0"/>
        <w:widowControl/>
        <w:suppressLineNumbers w:val="0"/>
        <w:spacing w:line="480" w:lineRule="auto"/>
        <w:ind w:firstLine="720" w:firstLineChars="0"/>
        <w:jc w:val="both"/>
      </w:pPr>
      <w:r>
        <w:t>The study’s goal was to determine the efficiency of the University’s retail management system. Various data on effective store management was examined during the study at the University’s Store Department. Questionnaires, personal interviews, observation, and informal contact were used to collect data. The investigation discovered that, despite the fact that the necessary calibrers of staff were found at the University of Ilorin, more might be done to make the shops department more efficient. The researcher’s findings from the manner, resulting in little losses to the institution’s finances. Upon personal interview, it was realized that the use of both manual and computerized recording systems also results in discrepancies of figures within the stores/warehouse management. As indicated at the various stages of chapter two, of this research work.</w:t>
      </w:r>
    </w:p>
    <w:p w14:paraId="62BB788B">
      <w:pPr>
        <w:pStyle w:val="85"/>
        <w:keepNext w:val="0"/>
        <w:keepLines w:val="0"/>
        <w:widowControl/>
        <w:suppressLineNumbers w:val="0"/>
        <w:spacing w:line="480" w:lineRule="auto"/>
        <w:jc w:val="both"/>
      </w:pPr>
      <w:r>
        <w:rPr>
          <w:rStyle w:val="92"/>
        </w:rPr>
        <w:t>5.2 Conclusion</w:t>
      </w:r>
      <w:r>
        <w:br w:type="textWrapping"/>
      </w:r>
      <w:r>
        <w:rPr>
          <w:rFonts w:hint="default"/>
          <w:lang w:val="en-US"/>
        </w:rPr>
        <w:tab/>
      </w:r>
      <w:r>
        <w:t>The purpose of this research is to find out the efficiency of stores department to reduce financial losses with particular reference University of Ilorin. The research work conducted, revealed and reached the following conclusions, after careful analysis of the data obtained:</w:t>
      </w:r>
      <w:r>
        <w:br w:type="textWrapping"/>
      </w:r>
      <w:r>
        <w:t>i. The shops department at the University of Ilorin employs a fairly efficient strategy for preventing financial losses.</w:t>
      </w:r>
      <w:r>
        <w:br w:type="textWrapping"/>
      </w:r>
      <w:r>
        <w:t>ii. The stores department does not communicate their reorder levels to the procurement department, resulting in excessive stocks and inventories.</w:t>
      </w:r>
      <w:r>
        <w:br w:type="textWrapping"/>
      </w:r>
      <w:r>
        <w:t>iii. Within the stores/warehouse department, management should consider installing closed circuit television (cctv).</w:t>
      </w:r>
      <w:r>
        <w:br w:type="textWrapping"/>
      </w:r>
      <w:r>
        <w:t>iv. The internal audit department must implement methods such as continuous and spot checks to guarantee that product quantities in stores are accurate.</w:t>
      </w:r>
      <w:r>
        <w:br w:type="textWrapping"/>
      </w:r>
      <w:r>
        <w:t>Following that, a number of recommendations were made, all of which, if followed, will help to reduce store losses.</w:t>
      </w:r>
    </w:p>
    <w:p w14:paraId="3B21B7FB">
      <w:pPr>
        <w:pStyle w:val="85"/>
        <w:keepNext w:val="0"/>
        <w:keepLines w:val="0"/>
        <w:widowControl/>
        <w:suppressLineNumbers w:val="0"/>
        <w:spacing w:line="480" w:lineRule="auto"/>
        <w:jc w:val="both"/>
      </w:pPr>
      <w:r>
        <w:rPr>
          <w:rStyle w:val="92"/>
        </w:rPr>
        <w:t>5.3 Recommendations</w:t>
      </w:r>
      <w:r>
        <w:br w:type="textWrapping"/>
      </w:r>
      <w:r>
        <w:rPr>
          <w:rFonts w:hint="default"/>
          <w:lang w:val="en-US"/>
        </w:rPr>
        <w:tab/>
      </w:r>
      <w:r>
        <w:t>After analyzing the responses from management and staff of the stores department, several findings were made. In order for the Institution to avoid the effect of shortages, breakages, and obsolete, the researcher wish to outline recommendation that will help to improve the company’s stores operation.</w:t>
      </w:r>
      <w:r>
        <w:br w:type="textWrapping"/>
      </w:r>
      <w:r>
        <w:t>i.</w:t>
      </w:r>
      <w:r>
        <w:rPr>
          <w:rFonts w:hint="default"/>
          <w:lang w:val="en-US"/>
        </w:rPr>
        <w:t xml:space="preserve"> </w:t>
      </w:r>
      <w:r>
        <w:t>The stores departments should have measures against obsolete and shortages to ensure efficiency.</w:t>
      </w:r>
      <w:r>
        <w:br w:type="textWrapping"/>
      </w:r>
      <w:r>
        <w:t>ii.</w:t>
      </w:r>
      <w:r>
        <w:rPr>
          <w:rFonts w:hint="default"/>
          <w:lang w:val="en-US"/>
        </w:rPr>
        <w:t xml:space="preserve"> </w:t>
      </w:r>
      <w:r>
        <w:t>Again, the management of the University should fully computerize the stores department to enhance accuracy of information processing. This will really help to avoid discrepancies in figures.</w:t>
      </w:r>
      <w:r>
        <w:br w:type="textWrapping"/>
      </w:r>
      <w:r>
        <w:t>iii. The management must institute an award based on staff performance.</w:t>
      </w:r>
      <w:r>
        <w:br w:type="textWrapping"/>
      </w:r>
      <w:r>
        <w:t>iv. Stock record and stock control systems can be tested verification by physical count will act as a form of performance check on the system and adjustments. To reveal any weaknesses in the system for the custody and control of stock.</w:t>
      </w:r>
      <w:r>
        <w:br w:type="textWrapping"/>
      </w:r>
      <w:r>
        <w:t>v. There should be quarterly stock taking. Stock taking is an indicator of overall stores efficiency and management control. The number and size of stock taking discrepancies usually warrants a close look at the personnel and system involved.</w:t>
      </w:r>
      <w:r>
        <w:br w:type="textWrapping"/>
      </w:r>
      <w:r>
        <w:t>vi. There should be accurate stock level. The accurate stock level shown within the stock record system, backed up by a regular physical count, will ensure that all requirements of the user department are covered by existing stock levels and will be issued promptly and efficiently.</w:t>
      </w:r>
    </w:p>
    <w:p w14:paraId="151084B9">
      <w:pPr>
        <w:pStyle w:val="85"/>
        <w:keepNext w:val="0"/>
        <w:keepLines w:val="0"/>
        <w:widowControl/>
        <w:suppressLineNumbers w:val="0"/>
        <w:spacing w:line="480" w:lineRule="auto"/>
      </w:pPr>
    </w:p>
    <w:p w14:paraId="0EF75F14">
      <w:pPr>
        <w:pStyle w:val="85"/>
        <w:keepNext w:val="0"/>
        <w:keepLines w:val="0"/>
        <w:widowControl/>
        <w:suppressLineNumbers w:val="0"/>
        <w:spacing w:line="480" w:lineRule="auto"/>
      </w:pPr>
    </w:p>
    <w:p w14:paraId="409F8621">
      <w:pPr>
        <w:pStyle w:val="85"/>
        <w:keepNext w:val="0"/>
        <w:keepLines w:val="0"/>
        <w:widowControl/>
        <w:suppressLineNumbers w:val="0"/>
      </w:pPr>
    </w:p>
    <w:p w14:paraId="08F40F11">
      <w:pPr>
        <w:keepNext w:val="0"/>
        <w:keepLines w:val="0"/>
        <w:pageBreakBefore w:val="0"/>
        <w:widowControl/>
        <w:kinsoku/>
        <w:wordWrap/>
        <w:overflowPunct/>
        <w:topLinePunct w:val="0"/>
        <w:autoSpaceDE/>
        <w:autoSpaceDN/>
        <w:bidi w:val="0"/>
        <w:adjustRightInd/>
        <w:snapToGrid/>
        <w:spacing w:after="73" w:afterLines="20" w:line="240" w:lineRule="auto"/>
        <w:jc w:val="both"/>
        <w:textAlignment w:val="auto"/>
        <w:rPr>
          <w:rFonts w:hint="default" w:ascii="Times New Roman" w:hAnsi="Times New Roman"/>
          <w:sz w:val="24"/>
          <w:szCs w:val="24"/>
          <w:vertAlign w:val="superscript"/>
          <w:lang w:val="en-US"/>
        </w:rPr>
      </w:pPr>
    </w:p>
    <w:p w14:paraId="61036C9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lang w:val="en-US"/>
        </w:rPr>
      </w:pPr>
    </w:p>
    <w:p w14:paraId="6AD6243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lang w:val="en-US"/>
        </w:rPr>
      </w:pPr>
    </w:p>
    <w:p w14:paraId="398D23E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lang w:val="en-US"/>
        </w:rPr>
      </w:pPr>
    </w:p>
    <w:p w14:paraId="6019BAD6">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lang w:val="en-US"/>
        </w:rPr>
      </w:pPr>
    </w:p>
    <w:p w14:paraId="540CF5C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lang w:val="en-US"/>
        </w:rPr>
      </w:pPr>
    </w:p>
    <w:p w14:paraId="44574E1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lang w:val="en-US"/>
        </w:rPr>
      </w:pPr>
    </w:p>
    <w:p w14:paraId="197636D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lang w:val="en-US"/>
        </w:rPr>
      </w:pPr>
    </w:p>
    <w:p w14:paraId="70D0B2FF">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lang w:val="en-US"/>
        </w:rPr>
      </w:pPr>
    </w:p>
    <w:p w14:paraId="278B664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b/>
          <w:bCs/>
          <w:sz w:val="24"/>
          <w:szCs w:val="24"/>
        </w:rPr>
      </w:pPr>
      <w:r>
        <w:rPr>
          <w:rFonts w:hint="default" w:ascii="Times New Roman" w:hAnsi="Times New Roman"/>
          <w:b/>
          <w:bCs/>
          <w:sz w:val="24"/>
          <w:szCs w:val="24"/>
        </w:rPr>
        <w:t>References</w:t>
      </w:r>
    </w:p>
    <w:p w14:paraId="426F394C">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Adebiyi, A. A., &amp; Olowookere, E. I. (2020). Procurement management in Nigerian </w:t>
      </w:r>
      <w:r>
        <w:rPr>
          <w:rFonts w:hint="default" w:ascii="Times New Roman" w:hAnsi="Times New Roman"/>
          <w:sz w:val="24"/>
          <w:szCs w:val="24"/>
          <w:lang w:val="en-US"/>
        </w:rPr>
        <w:tab/>
      </w:r>
      <w:r>
        <w:rPr>
          <w:rFonts w:hint="default" w:ascii="Times New Roman" w:hAnsi="Times New Roman"/>
          <w:sz w:val="24"/>
          <w:szCs w:val="24"/>
        </w:rPr>
        <w:t xml:space="preserve">universities: Challenges and prospects. Journal of Public Administration and </w:t>
      </w:r>
      <w:r>
        <w:rPr>
          <w:rFonts w:hint="default" w:ascii="Times New Roman" w:hAnsi="Times New Roman"/>
          <w:sz w:val="24"/>
          <w:szCs w:val="24"/>
          <w:lang w:val="en-US"/>
        </w:rPr>
        <w:tab/>
      </w:r>
      <w:r>
        <w:rPr>
          <w:rFonts w:hint="default" w:ascii="Times New Roman" w:hAnsi="Times New Roman"/>
          <w:sz w:val="24"/>
          <w:szCs w:val="24"/>
        </w:rPr>
        <w:t>Governance, 10(3), 45–60. https://doi.org/10.5296/jpag.v10i3.16789</w:t>
      </w:r>
    </w:p>
    <w:p w14:paraId="21C3867D">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Adeyemi, O. S., &amp; Salami, A. O. (2019). Inventory management practices and </w:t>
      </w:r>
      <w:r>
        <w:rPr>
          <w:rFonts w:hint="default" w:ascii="Times New Roman" w:hAnsi="Times New Roman"/>
          <w:sz w:val="24"/>
          <w:szCs w:val="24"/>
          <w:lang w:val="en-US"/>
        </w:rPr>
        <w:tab/>
      </w:r>
      <w:r>
        <w:rPr>
          <w:rFonts w:hint="default" w:ascii="Times New Roman" w:hAnsi="Times New Roman"/>
          <w:sz w:val="24"/>
          <w:szCs w:val="24"/>
        </w:rPr>
        <w:t xml:space="preserve">organizational efficiency in Nigerian tertiary institutions. Journal of Management </w:t>
      </w:r>
      <w:r>
        <w:rPr>
          <w:rFonts w:hint="default" w:ascii="Times New Roman" w:hAnsi="Times New Roman"/>
          <w:sz w:val="24"/>
          <w:szCs w:val="24"/>
          <w:lang w:val="en-US"/>
        </w:rPr>
        <w:tab/>
      </w:r>
      <w:r>
        <w:rPr>
          <w:rFonts w:hint="default" w:ascii="Times New Roman" w:hAnsi="Times New Roman"/>
          <w:sz w:val="24"/>
          <w:szCs w:val="24"/>
        </w:rPr>
        <w:t>and Strategy, 10(2), 33–42.</w:t>
      </w:r>
    </w:p>
    <w:p w14:paraId="34F44770">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Akintoye, A., &amp; Fitzgerald, E. (2020). Procurement strategies for public sector </w:t>
      </w:r>
      <w:r>
        <w:rPr>
          <w:rFonts w:hint="default" w:ascii="Times New Roman" w:hAnsi="Times New Roman"/>
          <w:sz w:val="24"/>
          <w:szCs w:val="24"/>
          <w:lang w:val="en-US"/>
        </w:rPr>
        <w:tab/>
      </w:r>
      <w:r>
        <w:rPr>
          <w:rFonts w:hint="default" w:ascii="Times New Roman" w:hAnsi="Times New Roman"/>
          <w:sz w:val="24"/>
          <w:szCs w:val="24"/>
        </w:rPr>
        <w:t xml:space="preserve">organizations: A global perspective. International Journal of Procurement </w:t>
      </w:r>
      <w:r>
        <w:rPr>
          <w:rFonts w:hint="default" w:ascii="Times New Roman" w:hAnsi="Times New Roman"/>
          <w:sz w:val="24"/>
          <w:szCs w:val="24"/>
          <w:lang w:val="en-US"/>
        </w:rPr>
        <w:tab/>
      </w:r>
      <w:r>
        <w:rPr>
          <w:rFonts w:hint="default" w:ascii="Times New Roman" w:hAnsi="Times New Roman"/>
          <w:sz w:val="24"/>
          <w:szCs w:val="24"/>
        </w:rPr>
        <w:t>Management, 13(4), 567–589.</w:t>
      </w:r>
    </w:p>
    <w:p w14:paraId="63184018">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Amoako-Gyampah, K., &amp; Acquaah, M. (2018). Supply chain integration and performance </w:t>
      </w:r>
      <w:r>
        <w:rPr>
          <w:rFonts w:hint="default" w:ascii="Times New Roman" w:hAnsi="Times New Roman"/>
          <w:sz w:val="24"/>
          <w:szCs w:val="24"/>
          <w:lang w:val="en-US"/>
        </w:rPr>
        <w:tab/>
      </w:r>
      <w:r>
        <w:rPr>
          <w:rFonts w:hint="default" w:ascii="Times New Roman" w:hAnsi="Times New Roman"/>
          <w:sz w:val="24"/>
          <w:szCs w:val="24"/>
        </w:rPr>
        <w:t xml:space="preserve">in educational institutions. Supply Chain Management: An International Journal, </w:t>
      </w:r>
      <w:r>
        <w:rPr>
          <w:rFonts w:hint="default" w:ascii="Times New Roman" w:hAnsi="Times New Roman"/>
          <w:sz w:val="24"/>
          <w:szCs w:val="24"/>
          <w:lang w:val="en-US"/>
        </w:rPr>
        <w:tab/>
      </w:r>
      <w:r>
        <w:rPr>
          <w:rFonts w:hint="default" w:ascii="Times New Roman" w:hAnsi="Times New Roman"/>
          <w:sz w:val="24"/>
          <w:szCs w:val="24"/>
        </w:rPr>
        <w:t>23(5), 412–428.</w:t>
      </w:r>
    </w:p>
    <w:p w14:paraId="61695935">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Arrowsmith, S. (2018). Public procurement regulation in the 21st century. Edward Elgar </w:t>
      </w:r>
      <w:r>
        <w:rPr>
          <w:rFonts w:hint="default" w:ascii="Times New Roman" w:hAnsi="Times New Roman"/>
          <w:sz w:val="24"/>
          <w:szCs w:val="24"/>
          <w:lang w:val="en-US"/>
        </w:rPr>
        <w:tab/>
      </w:r>
      <w:r>
        <w:rPr>
          <w:rFonts w:hint="default" w:ascii="Times New Roman" w:hAnsi="Times New Roman"/>
          <w:sz w:val="24"/>
          <w:szCs w:val="24"/>
        </w:rPr>
        <w:t>Publishing.</w:t>
      </w:r>
    </w:p>
    <w:p w14:paraId="12A5E50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lang w:val="en-US"/>
        </w:rPr>
      </w:pPr>
      <w:r>
        <w:rPr>
          <w:rFonts w:hint="default" w:ascii="Times New Roman" w:hAnsi="Times New Roman"/>
          <w:sz w:val="24"/>
          <w:szCs w:val="24"/>
        </w:rPr>
        <w:t xml:space="preserve">Basheka, B. C. (2018). Public procurement reforms in Africa: Challenges in institutions </w:t>
      </w:r>
      <w:r>
        <w:rPr>
          <w:rFonts w:hint="default" w:ascii="Times New Roman" w:hAnsi="Times New Roman"/>
          <w:sz w:val="24"/>
          <w:szCs w:val="24"/>
          <w:lang w:val="en-US"/>
        </w:rPr>
        <w:tab/>
      </w:r>
      <w:r>
        <w:rPr>
          <w:rFonts w:hint="default" w:ascii="Times New Roman" w:hAnsi="Times New Roman"/>
          <w:sz w:val="24"/>
          <w:szCs w:val="24"/>
        </w:rPr>
        <w:t>and governance. Journal of Public Procurement</w:t>
      </w:r>
      <w:r>
        <w:rPr>
          <w:rFonts w:hint="default" w:ascii="Times New Roman" w:hAnsi="Times New Roman"/>
          <w:sz w:val="24"/>
          <w:szCs w:val="24"/>
          <w:lang w:val="en-US"/>
        </w:rPr>
        <w:t>.</w:t>
      </w:r>
    </w:p>
    <w:p w14:paraId="79B1A2D3">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Bryman, A., &amp; Bell, E. (2021). Business research methods (5th ed.). Oxford University </w:t>
      </w:r>
      <w:r>
        <w:rPr>
          <w:rFonts w:hint="default" w:ascii="Times New Roman" w:hAnsi="Times New Roman"/>
          <w:sz w:val="24"/>
          <w:szCs w:val="24"/>
          <w:lang w:val="en-US"/>
        </w:rPr>
        <w:tab/>
      </w:r>
      <w:r>
        <w:rPr>
          <w:rFonts w:hint="default" w:ascii="Times New Roman" w:hAnsi="Times New Roman"/>
          <w:sz w:val="24"/>
          <w:szCs w:val="24"/>
        </w:rPr>
        <w:t>Press.</w:t>
      </w:r>
    </w:p>
    <w:p w14:paraId="223DB5C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Chopra, S., &amp; Meindl, P. (2019). Supply chain management: Strategy, planning, and </w:t>
      </w:r>
      <w:r>
        <w:rPr>
          <w:rFonts w:hint="default" w:ascii="Times New Roman" w:hAnsi="Times New Roman"/>
          <w:sz w:val="24"/>
          <w:szCs w:val="24"/>
          <w:lang w:val="en-US"/>
        </w:rPr>
        <w:tab/>
      </w:r>
      <w:r>
        <w:rPr>
          <w:rFonts w:hint="default" w:ascii="Times New Roman" w:hAnsi="Times New Roman"/>
          <w:sz w:val="24"/>
          <w:szCs w:val="24"/>
        </w:rPr>
        <w:t>operation (7th ed.). Pearson Education.</w:t>
      </w:r>
    </w:p>
    <w:p w14:paraId="72393AD3">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Creswell, J. W., &amp; Creswell, J. D. (2018). Research design: Qualitative, quantitative, and </w:t>
      </w:r>
      <w:r>
        <w:rPr>
          <w:rFonts w:hint="default" w:ascii="Times New Roman" w:hAnsi="Times New Roman"/>
          <w:sz w:val="24"/>
          <w:szCs w:val="24"/>
          <w:lang w:val="en-US"/>
        </w:rPr>
        <w:tab/>
      </w:r>
      <w:r>
        <w:rPr>
          <w:rFonts w:hint="default" w:ascii="Times New Roman" w:hAnsi="Times New Roman"/>
          <w:sz w:val="24"/>
          <w:szCs w:val="24"/>
          <w:lang w:val="en-US"/>
        </w:rPr>
        <w:tab/>
      </w:r>
      <w:r>
        <w:rPr>
          <w:rFonts w:hint="default" w:ascii="Times New Roman" w:hAnsi="Times New Roman"/>
          <w:sz w:val="24"/>
          <w:szCs w:val="24"/>
        </w:rPr>
        <w:t>mixed methods approaches (5th ed.). SAGE Publications.</w:t>
      </w:r>
    </w:p>
    <w:p w14:paraId="42DD199B">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lang w:val="en-US"/>
        </w:rPr>
      </w:pPr>
      <w:r>
        <w:rPr>
          <w:rFonts w:hint="default" w:ascii="Times New Roman" w:hAnsi="Times New Roman"/>
          <w:sz w:val="24"/>
          <w:szCs w:val="24"/>
        </w:rPr>
        <w:t xml:space="preserve">Dada, M. O., &amp; Oladokun, M. G. (2020). Procurement practices and cost efficiency in </w:t>
      </w:r>
      <w:r>
        <w:rPr>
          <w:rFonts w:hint="default" w:ascii="Times New Roman" w:hAnsi="Times New Roman"/>
          <w:sz w:val="24"/>
          <w:szCs w:val="24"/>
          <w:lang w:val="en-US"/>
        </w:rPr>
        <w:tab/>
      </w:r>
      <w:r>
        <w:rPr>
          <w:rFonts w:hint="default" w:ascii="Times New Roman" w:hAnsi="Times New Roman"/>
          <w:sz w:val="24"/>
          <w:szCs w:val="24"/>
        </w:rPr>
        <w:t>Nigerian universities. African Journal of Economic and Management Studies</w:t>
      </w:r>
      <w:r>
        <w:rPr>
          <w:rFonts w:hint="default" w:ascii="Times New Roman" w:hAnsi="Times New Roman"/>
          <w:sz w:val="24"/>
          <w:szCs w:val="24"/>
          <w:lang w:val="en-US"/>
        </w:rPr>
        <w:t>.</w:t>
      </w:r>
      <w:r>
        <w:rPr>
          <w:rFonts w:hint="default" w:ascii="Times New Roman" w:hAnsi="Times New Roman"/>
          <w:sz w:val="24"/>
          <w:szCs w:val="24"/>
        </w:rPr>
        <w:t xml:space="preserve"> Erridge, A., &amp; McIlroy, J. (2019). Public procurement and supply chain management: A </w:t>
      </w:r>
      <w:r>
        <w:rPr>
          <w:rFonts w:hint="default" w:ascii="Times New Roman" w:hAnsi="Times New Roman"/>
          <w:sz w:val="24"/>
          <w:szCs w:val="24"/>
          <w:lang w:val="en-US"/>
        </w:rPr>
        <w:tab/>
      </w:r>
      <w:r>
        <w:rPr>
          <w:rFonts w:hint="default" w:ascii="Times New Roman" w:hAnsi="Times New Roman"/>
          <w:sz w:val="24"/>
          <w:szCs w:val="24"/>
        </w:rPr>
        <w:t>review of practices in developing countries. Public Management Review</w:t>
      </w:r>
      <w:r>
        <w:rPr>
          <w:rFonts w:hint="default" w:ascii="Times New Roman" w:hAnsi="Times New Roman"/>
          <w:sz w:val="24"/>
          <w:szCs w:val="24"/>
          <w:lang w:val="en-US"/>
        </w:rPr>
        <w:t>.</w:t>
      </w:r>
    </w:p>
    <w:p w14:paraId="5A961262">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Fadipe, A. O., &amp; Ojedele, M. I. (2021). Stores management and resource utilization in </w:t>
      </w:r>
      <w:r>
        <w:rPr>
          <w:rFonts w:hint="default" w:ascii="Times New Roman" w:hAnsi="Times New Roman"/>
          <w:sz w:val="24"/>
          <w:szCs w:val="24"/>
          <w:lang w:val="en-US"/>
        </w:rPr>
        <w:tab/>
      </w:r>
      <w:r>
        <w:rPr>
          <w:rFonts w:hint="default" w:ascii="Times New Roman" w:hAnsi="Times New Roman"/>
          <w:sz w:val="24"/>
          <w:szCs w:val="24"/>
        </w:rPr>
        <w:t>Nigerian higher education. Journal of Educational Administration, 59(4), 512–527.</w:t>
      </w:r>
    </w:p>
    <w:p w14:paraId="2D989EDE">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Handfield, R. B., &amp; Nichols, E. L. (2020). Introduction to supply chain management (3rd </w:t>
      </w:r>
      <w:r>
        <w:rPr>
          <w:rFonts w:hint="default" w:ascii="Times New Roman" w:hAnsi="Times New Roman"/>
          <w:sz w:val="24"/>
          <w:szCs w:val="24"/>
          <w:lang w:val="en-US"/>
        </w:rPr>
        <w:tab/>
      </w:r>
      <w:r>
        <w:rPr>
          <w:rFonts w:hint="default" w:ascii="Times New Roman" w:hAnsi="Times New Roman"/>
          <w:sz w:val="24"/>
          <w:szCs w:val="24"/>
        </w:rPr>
        <w:t>ed.). Prentice Hall.</w:t>
      </w:r>
    </w:p>
    <w:p w14:paraId="0E963F2C">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Idowu, O. A., &amp; Adebayo, I. T. (2022). Challenges of procurement processes in Nigerian </w:t>
      </w:r>
      <w:r>
        <w:rPr>
          <w:rFonts w:hint="default" w:ascii="Times New Roman" w:hAnsi="Times New Roman"/>
          <w:sz w:val="24"/>
          <w:szCs w:val="24"/>
          <w:lang w:val="en-US"/>
        </w:rPr>
        <w:tab/>
      </w:r>
      <w:r>
        <w:rPr>
          <w:rFonts w:hint="default" w:ascii="Times New Roman" w:hAnsi="Times New Roman"/>
          <w:sz w:val="24"/>
          <w:szCs w:val="24"/>
        </w:rPr>
        <w:t>public institutions. Journal of Public Sector Management, 14(2), 89–103.</w:t>
      </w:r>
    </w:p>
    <w:p w14:paraId="33DB4398">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Johnson, P. F., &amp; Flynn, A. E. (2019). Purchasing and supply management (16th ed.). </w:t>
      </w:r>
      <w:r>
        <w:rPr>
          <w:rFonts w:hint="default" w:ascii="Times New Roman" w:hAnsi="Times New Roman"/>
          <w:sz w:val="24"/>
          <w:szCs w:val="24"/>
          <w:lang w:val="en-US"/>
        </w:rPr>
        <w:tab/>
      </w:r>
      <w:r>
        <w:rPr>
          <w:rFonts w:hint="default" w:ascii="Times New Roman" w:hAnsi="Times New Roman"/>
          <w:sz w:val="24"/>
          <w:szCs w:val="24"/>
        </w:rPr>
        <w:t>McGraw-Hill Education.</w:t>
      </w:r>
    </w:p>
    <w:p w14:paraId="03AF794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Kothari, C. R. (2019). Research methodology: Methods and techniques (4th ed.). New </w:t>
      </w:r>
      <w:r>
        <w:rPr>
          <w:rFonts w:hint="default" w:ascii="Times New Roman" w:hAnsi="Times New Roman"/>
          <w:sz w:val="24"/>
          <w:szCs w:val="24"/>
          <w:lang w:val="en-US"/>
        </w:rPr>
        <w:tab/>
      </w:r>
      <w:r>
        <w:rPr>
          <w:rFonts w:hint="default" w:ascii="Times New Roman" w:hAnsi="Times New Roman"/>
          <w:sz w:val="24"/>
          <w:szCs w:val="24"/>
        </w:rPr>
        <w:t>Age International Publishers.</w:t>
      </w:r>
    </w:p>
    <w:p w14:paraId="6F7862DD">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Lysons, K., &amp; Farrington, B. (2020). Procurement and supply chain management (10th </w:t>
      </w:r>
      <w:r>
        <w:rPr>
          <w:rFonts w:hint="default" w:ascii="Times New Roman" w:hAnsi="Times New Roman"/>
          <w:sz w:val="24"/>
          <w:szCs w:val="24"/>
          <w:lang w:val="en-US"/>
        </w:rPr>
        <w:tab/>
      </w:r>
      <w:r>
        <w:rPr>
          <w:rFonts w:hint="default" w:ascii="Times New Roman" w:hAnsi="Times New Roman"/>
          <w:sz w:val="24"/>
          <w:szCs w:val="24"/>
        </w:rPr>
        <w:t>ed.). Pearson Education.</w:t>
      </w:r>
    </w:p>
    <w:p w14:paraId="3503674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Mahmoud, M. A., &amp; Othman, A. A. (2019). Inventory management practices in </w:t>
      </w:r>
      <w:r>
        <w:rPr>
          <w:rFonts w:hint="default" w:ascii="Times New Roman" w:hAnsi="Times New Roman"/>
          <w:sz w:val="24"/>
          <w:szCs w:val="24"/>
          <w:lang w:val="en-US"/>
        </w:rPr>
        <w:tab/>
      </w:r>
      <w:r>
        <w:rPr>
          <w:rFonts w:hint="default" w:ascii="Times New Roman" w:hAnsi="Times New Roman"/>
          <w:sz w:val="24"/>
          <w:szCs w:val="24"/>
        </w:rPr>
        <w:t xml:space="preserve">educational institutions: A case study of selected universities in Nigeria. </w:t>
      </w:r>
      <w:r>
        <w:rPr>
          <w:rFonts w:hint="default" w:ascii="Times New Roman" w:hAnsi="Times New Roman"/>
          <w:sz w:val="24"/>
          <w:szCs w:val="24"/>
          <w:lang w:val="en-US"/>
        </w:rPr>
        <w:tab/>
      </w:r>
      <w:r>
        <w:rPr>
          <w:rFonts w:hint="default" w:ascii="Times New Roman" w:hAnsi="Times New Roman"/>
          <w:sz w:val="24"/>
          <w:szCs w:val="24"/>
        </w:rPr>
        <w:t>International Journal of Supply Chain Management, 8(2), 134–145.</w:t>
      </w:r>
    </w:p>
    <w:p w14:paraId="1060094F">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Monczka, R. M., Handfield, R. B., Giunipero, L. C., &amp; Patterson, J. L. (2021). Purchasing </w:t>
      </w:r>
      <w:r>
        <w:rPr>
          <w:rFonts w:hint="default" w:ascii="Times New Roman" w:hAnsi="Times New Roman"/>
          <w:sz w:val="24"/>
          <w:szCs w:val="24"/>
          <w:lang w:val="en-US"/>
        </w:rPr>
        <w:tab/>
      </w:r>
      <w:r>
        <w:rPr>
          <w:rFonts w:hint="default" w:ascii="Times New Roman" w:hAnsi="Times New Roman"/>
          <w:sz w:val="24"/>
          <w:szCs w:val="24"/>
        </w:rPr>
        <w:t>and supply chain management (7th ed.). Cengage Learning.</w:t>
      </w:r>
    </w:p>
    <w:p w14:paraId="671300F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Mrope, N. P., &amp; Namusonge, G. S. (2020). Effective procurement practices and </w:t>
      </w:r>
      <w:r>
        <w:rPr>
          <w:rFonts w:hint="default" w:ascii="Times New Roman" w:hAnsi="Times New Roman"/>
          <w:sz w:val="24"/>
          <w:szCs w:val="24"/>
          <w:lang w:val="en-US"/>
        </w:rPr>
        <w:tab/>
      </w:r>
      <w:r>
        <w:rPr>
          <w:rFonts w:hint="default" w:ascii="Times New Roman" w:hAnsi="Times New Roman"/>
          <w:sz w:val="24"/>
          <w:szCs w:val="24"/>
        </w:rPr>
        <w:t xml:space="preserve">organizational performance in public institutions. International Journal of </w:t>
      </w:r>
      <w:r>
        <w:rPr>
          <w:rFonts w:hint="default" w:ascii="Times New Roman" w:hAnsi="Times New Roman"/>
          <w:sz w:val="24"/>
          <w:szCs w:val="24"/>
          <w:lang w:val="en-US"/>
        </w:rPr>
        <w:tab/>
      </w:r>
      <w:r>
        <w:rPr>
          <w:rFonts w:hint="default" w:ascii="Times New Roman" w:hAnsi="Times New Roman"/>
          <w:sz w:val="24"/>
          <w:szCs w:val="24"/>
        </w:rPr>
        <w:t>Business and Management, 15(6), 78–90.</w:t>
      </w:r>
    </w:p>
    <w:p w14:paraId="4ECB2420">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Obi, C. N., &amp; Okeke, M. N. (2021). The role of effective stores management in </w:t>
      </w:r>
      <w:r>
        <w:rPr>
          <w:rFonts w:hint="default" w:ascii="Times New Roman" w:hAnsi="Times New Roman"/>
          <w:sz w:val="24"/>
          <w:szCs w:val="24"/>
          <w:lang w:val="en-US"/>
        </w:rPr>
        <w:tab/>
      </w:r>
      <w:r>
        <w:rPr>
          <w:rFonts w:hint="default" w:ascii="Times New Roman" w:hAnsi="Times New Roman"/>
          <w:sz w:val="24"/>
          <w:szCs w:val="24"/>
        </w:rPr>
        <w:t xml:space="preserve">organizational efficiency: Evidence from tertiary institutions in Nigeria. African </w:t>
      </w:r>
      <w:r>
        <w:rPr>
          <w:rFonts w:hint="default" w:ascii="Times New Roman" w:hAnsi="Times New Roman"/>
          <w:sz w:val="24"/>
          <w:szCs w:val="24"/>
          <w:lang w:val="en-US"/>
        </w:rPr>
        <w:tab/>
      </w:r>
      <w:r>
        <w:rPr>
          <w:rFonts w:hint="default" w:ascii="Times New Roman" w:hAnsi="Times New Roman"/>
          <w:sz w:val="24"/>
          <w:szCs w:val="24"/>
        </w:rPr>
        <w:t>Journal of Business Management, 15(7), 200–210.</w:t>
      </w:r>
    </w:p>
    <w:p w14:paraId="73B07226">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Ogbadu, E. E., &amp; Usman, A. (2018). Supply chain management and institutional </w:t>
      </w:r>
      <w:r>
        <w:rPr>
          <w:rFonts w:hint="default" w:ascii="Times New Roman" w:hAnsi="Times New Roman"/>
          <w:sz w:val="24"/>
          <w:szCs w:val="24"/>
          <w:lang w:val="en-US"/>
        </w:rPr>
        <w:tab/>
      </w:r>
      <w:r>
        <w:rPr>
          <w:rFonts w:hint="default" w:ascii="Times New Roman" w:hAnsi="Times New Roman"/>
          <w:sz w:val="24"/>
          <w:szCs w:val="24"/>
        </w:rPr>
        <w:t>performance in Nigeria. Journal of Logistics and Supply Chain Management.</w:t>
      </w:r>
    </w:p>
    <w:p w14:paraId="651E1DCB">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Oke, A. E., &amp; Aigbavboa, C. O. (2020). Sustainable procurement in public institutions: A </w:t>
      </w:r>
      <w:r>
        <w:rPr>
          <w:rFonts w:hint="default" w:ascii="Times New Roman" w:hAnsi="Times New Roman"/>
          <w:sz w:val="24"/>
          <w:szCs w:val="24"/>
          <w:lang w:val="en-US"/>
        </w:rPr>
        <w:tab/>
      </w:r>
      <w:r>
        <w:rPr>
          <w:rFonts w:hint="default" w:ascii="Times New Roman" w:hAnsi="Times New Roman"/>
          <w:sz w:val="24"/>
          <w:szCs w:val="24"/>
        </w:rPr>
        <w:t>case study of Nigerian universities. Sustainable Development, 28(5), 1234–1245.</w:t>
      </w:r>
    </w:p>
    <w:p w14:paraId="609CD9D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Oluka, N. P., &amp; Basheka, B. C. (2019). Procurement governance and accountability in </w:t>
      </w:r>
      <w:r>
        <w:rPr>
          <w:rFonts w:hint="default" w:ascii="Times New Roman" w:hAnsi="Times New Roman"/>
          <w:sz w:val="24"/>
          <w:szCs w:val="24"/>
          <w:lang w:val="en-US"/>
        </w:rPr>
        <w:tab/>
      </w:r>
      <w:r>
        <w:rPr>
          <w:rFonts w:hint="default" w:ascii="Times New Roman" w:hAnsi="Times New Roman"/>
          <w:sz w:val="24"/>
          <w:szCs w:val="24"/>
        </w:rPr>
        <w:t>African universities. Journal of Public Procurement, 19(3), 234–250.</w:t>
      </w:r>
    </w:p>
    <w:p w14:paraId="1754D3DD">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Saunders, M., Lewis, P., &amp; Thornhill, A. (2019). Research methods for business students </w:t>
      </w:r>
      <w:r>
        <w:rPr>
          <w:rFonts w:hint="default" w:ascii="Times New Roman" w:hAnsi="Times New Roman"/>
          <w:sz w:val="24"/>
          <w:szCs w:val="24"/>
          <w:lang w:val="en-US"/>
        </w:rPr>
        <w:tab/>
      </w:r>
      <w:r>
        <w:rPr>
          <w:rFonts w:hint="default" w:ascii="Times New Roman" w:hAnsi="Times New Roman"/>
          <w:sz w:val="24"/>
          <w:szCs w:val="24"/>
        </w:rPr>
        <w:t>(8th ed.). Pearson Education.</w:t>
      </w:r>
    </w:p>
    <w:p w14:paraId="75E1D0A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Thai, K. V. (2017). International handbook of public procurement (2nd ed.). Routledge.</w:t>
      </w:r>
    </w:p>
    <w:p w14:paraId="4A0DF466">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Ugochukwu, P. N., &amp; Okeke, C. P. (2021). Technology adoption in procurement and </w:t>
      </w:r>
      <w:r>
        <w:rPr>
          <w:rFonts w:hint="default" w:ascii="Times New Roman" w:hAnsi="Times New Roman"/>
          <w:sz w:val="24"/>
          <w:szCs w:val="24"/>
          <w:lang w:val="en-US"/>
        </w:rPr>
        <w:tab/>
      </w:r>
      <w:r>
        <w:rPr>
          <w:rFonts w:hint="default" w:ascii="Times New Roman" w:hAnsi="Times New Roman"/>
          <w:sz w:val="24"/>
          <w:szCs w:val="24"/>
        </w:rPr>
        <w:t xml:space="preserve">stores management: A study of Nigerian universities. Journal of Technology </w:t>
      </w:r>
      <w:r>
        <w:rPr>
          <w:rFonts w:hint="default" w:ascii="Times New Roman" w:hAnsi="Times New Roman"/>
          <w:sz w:val="24"/>
          <w:szCs w:val="24"/>
          <w:lang w:val="en-US"/>
        </w:rPr>
        <w:tab/>
      </w:r>
      <w:r>
        <w:rPr>
          <w:rFonts w:hint="default" w:ascii="Times New Roman" w:hAnsi="Times New Roman"/>
          <w:sz w:val="24"/>
          <w:szCs w:val="24"/>
        </w:rPr>
        <w:t>Management.</w:t>
      </w:r>
    </w:p>
    <w:p w14:paraId="3F5B90AE">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University of Ilorin. (2023). Procurement and stores management policy manual. </w:t>
      </w:r>
      <w:r>
        <w:rPr>
          <w:rFonts w:hint="default" w:ascii="Times New Roman" w:hAnsi="Times New Roman"/>
          <w:sz w:val="24"/>
          <w:szCs w:val="24"/>
          <w:lang w:val="en-US"/>
        </w:rPr>
        <w:tab/>
      </w:r>
      <w:r>
        <w:rPr>
          <w:rFonts w:hint="default" w:ascii="Times New Roman" w:hAnsi="Times New Roman"/>
          <w:sz w:val="24"/>
          <w:szCs w:val="24"/>
        </w:rPr>
        <w:t>University of Ilorin Press.</w:t>
      </w:r>
    </w:p>
    <w:p w14:paraId="18000C16">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Waters, D. (2019). Logistics: An introduction to supply chain management (3rd ed.). </w:t>
      </w:r>
      <w:r>
        <w:rPr>
          <w:rFonts w:hint="default" w:ascii="Times New Roman" w:hAnsi="Times New Roman"/>
          <w:sz w:val="24"/>
          <w:szCs w:val="24"/>
          <w:lang w:val="en-US"/>
        </w:rPr>
        <w:tab/>
      </w:r>
      <w:r>
        <w:rPr>
          <w:rFonts w:hint="default" w:ascii="Times New Roman" w:hAnsi="Times New Roman"/>
          <w:sz w:val="24"/>
          <w:szCs w:val="24"/>
        </w:rPr>
        <w:t>Palgrave Macmillan.</w:t>
      </w:r>
    </w:p>
    <w:p w14:paraId="1C5595E0">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Weele, A. J. van. (2020). Purchasing and supply chain management: Analysis, strategy, </w:t>
      </w:r>
      <w:r>
        <w:rPr>
          <w:rFonts w:hint="default" w:ascii="Times New Roman" w:hAnsi="Times New Roman"/>
          <w:sz w:val="24"/>
          <w:szCs w:val="24"/>
          <w:lang w:val="en-US"/>
        </w:rPr>
        <w:tab/>
      </w:r>
      <w:r>
        <w:rPr>
          <w:rFonts w:hint="default" w:ascii="Times New Roman" w:hAnsi="Times New Roman"/>
          <w:sz w:val="24"/>
          <w:szCs w:val="24"/>
        </w:rPr>
        <w:t>planning and practice (7th ed.). Cengage Learning.</w:t>
      </w:r>
    </w:p>
    <w:p w14:paraId="60C3E224">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sz w:val="24"/>
          <w:szCs w:val="24"/>
        </w:rPr>
      </w:pPr>
      <w:r>
        <w:rPr>
          <w:rFonts w:hint="default" w:ascii="Times New Roman" w:hAnsi="Times New Roman"/>
          <w:sz w:val="24"/>
          <w:szCs w:val="24"/>
        </w:rPr>
        <w:t xml:space="preserve">Yin, R. K. (2018). Case study research and applications: Design and methods (6th ed.). </w:t>
      </w:r>
      <w:r>
        <w:rPr>
          <w:rFonts w:hint="default" w:ascii="Times New Roman" w:hAnsi="Times New Roman"/>
          <w:sz w:val="24"/>
          <w:szCs w:val="24"/>
          <w:lang w:val="en-US"/>
        </w:rPr>
        <w:tab/>
      </w:r>
      <w:r>
        <w:rPr>
          <w:rFonts w:hint="default" w:ascii="Times New Roman" w:hAnsi="Times New Roman"/>
          <w:sz w:val="24"/>
          <w:szCs w:val="24"/>
        </w:rPr>
        <w:t>SAGE Publications.</w:t>
      </w:r>
    </w:p>
    <w:p w14:paraId="688C1E3A">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r>
        <w:rPr>
          <w:rFonts w:hint="default" w:ascii="Times New Roman" w:hAnsi="Times New Roman"/>
          <w:sz w:val="24"/>
          <w:szCs w:val="24"/>
        </w:rPr>
        <w:t xml:space="preserve">Yusuf, A. A., &amp; Adeyemi, T. O. (2020). Impact of procurement policies on institutional </w:t>
      </w:r>
      <w:r>
        <w:rPr>
          <w:rFonts w:hint="default" w:ascii="Times New Roman" w:hAnsi="Times New Roman"/>
          <w:sz w:val="24"/>
          <w:szCs w:val="24"/>
          <w:lang w:val="en-US"/>
        </w:rPr>
        <w:tab/>
      </w:r>
      <w:r>
        <w:rPr>
          <w:rFonts w:hint="default" w:ascii="Times New Roman" w:hAnsi="Times New Roman"/>
          <w:sz w:val="24"/>
          <w:szCs w:val="24"/>
        </w:rPr>
        <w:t xml:space="preserve">efficiency in Nigerian tertiary institutions. Journal of Educational Policy and </w:t>
      </w:r>
      <w:r>
        <w:rPr>
          <w:rFonts w:hint="default" w:ascii="Times New Roman" w:hAnsi="Times New Roman"/>
          <w:sz w:val="24"/>
          <w:szCs w:val="24"/>
          <w:lang w:val="en-US"/>
        </w:rPr>
        <w:tab/>
      </w:r>
      <w:r>
        <w:rPr>
          <w:rFonts w:hint="default" w:ascii="Times New Roman" w:hAnsi="Times New Roman"/>
          <w:sz w:val="24"/>
          <w:szCs w:val="24"/>
        </w:rPr>
        <w:t>Management, 12(2), 167–180.</w:t>
      </w:r>
    </w:p>
    <w:p w14:paraId="5AD85193">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08264CFF">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1AE7B17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77BDFD79">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57CB55D2">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4A33BF9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43DA152D">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48FDDEE7">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5B802891">
      <w:pPr>
        <w:keepNext w:val="0"/>
        <w:keepLines w:val="0"/>
        <w:pageBreakBefore w:val="0"/>
        <w:widowControl/>
        <w:kinsoku/>
        <w:wordWrap/>
        <w:overflowPunct/>
        <w:topLinePunct w:val="0"/>
        <w:autoSpaceDE/>
        <w:autoSpaceDN/>
        <w:bidi w:val="0"/>
        <w:adjustRightInd/>
        <w:snapToGrid/>
        <w:spacing w:after="73" w:afterLines="20" w:line="480" w:lineRule="auto"/>
        <w:jc w:val="both"/>
        <w:textAlignment w:val="auto"/>
        <w:rPr>
          <w:rFonts w:hint="default" w:ascii="Times New Roman" w:hAnsi="Times New Roman" w:cs="Times New Roman"/>
          <w:sz w:val="24"/>
          <w:szCs w:val="24"/>
        </w:rPr>
      </w:pPr>
    </w:p>
    <w:p w14:paraId="3E894F03">
      <w:pPr>
        <w:pStyle w:val="4"/>
        <w:keepNext w:val="0"/>
        <w:keepLines w:val="0"/>
        <w:widowControl/>
        <w:suppressLineNumbers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APPENDIX</w:t>
      </w:r>
    </w:p>
    <w:p w14:paraId="3F059708">
      <w:pPr>
        <w:pStyle w:val="85"/>
        <w:keepNext w:val="0"/>
        <w:keepLines w:val="0"/>
        <w:widowControl/>
        <w:suppressLineNumbers w:val="0"/>
        <w:spacing w:line="480" w:lineRule="auto"/>
        <w:ind w:left="3600" w:leftChars="0"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Kwara State Polytechnic,</w:t>
      </w:r>
      <w:r>
        <w:rPr>
          <w:rFonts w:hint="default" w:ascii="Times New Roman" w:hAnsi="Times New Roman" w:cs="Times New Roman"/>
          <w:sz w:val="24"/>
          <w:szCs w:val="24"/>
        </w:rPr>
        <w:br w:type="textWrapping"/>
      </w:r>
      <w:r>
        <w:rPr>
          <w:rFonts w:hint="default" w:ascii="Times New Roman" w:hAnsi="Times New Roman" w:cs="Times New Roman"/>
          <w:sz w:val="24"/>
          <w:szCs w:val="24"/>
          <w:lang w:val="en-US"/>
        </w:rPr>
        <w:tab/>
      </w:r>
      <w:r>
        <w:rPr>
          <w:rFonts w:hint="default" w:ascii="Times New Roman" w:hAnsi="Times New Roman" w:cs="Times New Roman"/>
          <w:sz w:val="24"/>
          <w:szCs w:val="24"/>
        </w:rPr>
        <w:t>Department of Procurement and Supply,</w:t>
      </w:r>
      <w:r>
        <w:rPr>
          <w:rFonts w:hint="default" w:ascii="Times New Roman" w:hAnsi="Times New Roman" w:cs="Times New Roman"/>
          <w:sz w:val="24"/>
          <w:szCs w:val="24"/>
        </w:rPr>
        <w:br w:type="textWrapping"/>
      </w:r>
      <w:r>
        <w:rPr>
          <w:rFonts w:hint="default" w:ascii="Times New Roman" w:hAnsi="Times New Roman" w:cs="Times New Roman"/>
          <w:sz w:val="24"/>
          <w:szCs w:val="24"/>
          <w:lang w:val="en-US"/>
        </w:rPr>
        <w:tab/>
      </w:r>
      <w:r>
        <w:rPr>
          <w:rFonts w:hint="default" w:ascii="Times New Roman" w:hAnsi="Times New Roman" w:cs="Times New Roman"/>
          <w:sz w:val="24"/>
          <w:szCs w:val="24"/>
        </w:rPr>
        <w:t>P.M.B. 1375, Ilorin,</w:t>
      </w:r>
      <w:r>
        <w:rPr>
          <w:rFonts w:hint="default" w:ascii="Times New Roman" w:hAnsi="Times New Roman" w:cs="Times New Roman"/>
          <w:sz w:val="24"/>
          <w:szCs w:val="24"/>
        </w:rPr>
        <w:br w:type="textWrapping"/>
      </w:r>
      <w:r>
        <w:rPr>
          <w:rFonts w:hint="default" w:ascii="Times New Roman" w:hAnsi="Times New Roman" w:cs="Times New Roman"/>
          <w:sz w:val="24"/>
          <w:szCs w:val="24"/>
          <w:lang w:val="en-US"/>
        </w:rPr>
        <w:tab/>
      </w:r>
      <w:r>
        <w:rPr>
          <w:rFonts w:hint="default" w:ascii="Times New Roman" w:hAnsi="Times New Roman" w:cs="Times New Roman"/>
          <w:sz w:val="24"/>
          <w:szCs w:val="24"/>
        </w:rPr>
        <w:t>Kwara State.</w:t>
      </w:r>
    </w:p>
    <w:p w14:paraId="48861EDC">
      <w:pPr>
        <w:pStyle w:val="85"/>
        <w:keepNext w:val="0"/>
        <w:keepLines w:val="0"/>
        <w:widowControl/>
        <w:suppressLineNumbers w:val="0"/>
        <w:spacing w:line="480" w:lineRule="auto"/>
        <w:ind w:left="3600" w:leftChars="0" w:firstLine="720" w:firstLineChars="0"/>
        <w:jc w:val="both"/>
        <w:rPr>
          <w:rFonts w:hint="default" w:ascii="Times New Roman" w:hAnsi="Times New Roman" w:cs="Times New Roman"/>
          <w:sz w:val="24"/>
          <w:szCs w:val="24"/>
        </w:rPr>
      </w:pPr>
      <w:r>
        <w:rPr>
          <w:rStyle w:val="92"/>
          <w:rFonts w:hint="default" w:ascii="Times New Roman" w:hAnsi="Times New Roman" w:cs="Times New Roman"/>
          <w:sz w:val="24"/>
          <w:szCs w:val="24"/>
          <w:lang w:val="en-US"/>
        </w:rPr>
        <w:t>7th July</w:t>
      </w:r>
      <w:r>
        <w:rPr>
          <w:rStyle w:val="92"/>
          <w:rFonts w:hint="default" w:ascii="Times New Roman" w:hAnsi="Times New Roman" w:cs="Times New Roman"/>
          <w:sz w:val="24"/>
          <w:szCs w:val="24"/>
        </w:rPr>
        <w:t>, 202</w:t>
      </w:r>
      <w:r>
        <w:rPr>
          <w:rStyle w:val="92"/>
          <w:rFonts w:hint="default" w:ascii="Times New Roman" w:hAnsi="Times New Roman" w:cs="Times New Roman"/>
          <w:sz w:val="24"/>
          <w:szCs w:val="24"/>
          <w:lang w:val="en-US"/>
        </w:rPr>
        <w:t>5</w:t>
      </w:r>
    </w:p>
    <w:p w14:paraId="2FC9CB82">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Dear Sir/Ma,</w:t>
      </w:r>
    </w:p>
    <w:p w14:paraId="31CF088F">
      <w:pPr>
        <w:pStyle w:val="85"/>
        <w:keepNext w:val="0"/>
        <w:keepLines w:val="0"/>
        <w:widowControl/>
        <w:suppressLineNumbers w:val="0"/>
        <w:spacing w:line="480" w:lineRule="auto"/>
        <w:jc w:val="center"/>
        <w:rPr>
          <w:rFonts w:hint="default" w:ascii="Times New Roman" w:hAnsi="Times New Roman" w:cs="Times New Roman"/>
          <w:sz w:val="24"/>
          <w:szCs w:val="24"/>
        </w:rPr>
      </w:pPr>
      <w:r>
        <w:rPr>
          <w:rStyle w:val="92"/>
          <w:rFonts w:hint="default" w:ascii="Times New Roman" w:hAnsi="Times New Roman" w:cs="Times New Roman"/>
          <w:sz w:val="24"/>
          <w:szCs w:val="24"/>
        </w:rPr>
        <w:t>LETTER OF INTRODUCTION</w:t>
      </w:r>
    </w:p>
    <w:p w14:paraId="2701369C">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 am a ND II student of Kwara State Polytechnic, Department of Procurement and Supply. As a case study, this research on the essence of procurement and stores activities in educational institutions, in fulfillment of the ND award, you are thereby requested to respond to the questionnaire which in require in partial. All information given shall be as confidential as possible and your name/honestly as granted. Looking forward for anticipated cooperation.</w:t>
      </w:r>
    </w:p>
    <w:p w14:paraId="0153061D">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Yours faithfully,</w:t>
      </w:r>
      <w:r>
        <w:rPr>
          <w:rFonts w:hint="default" w:ascii="Times New Roman" w:hAnsi="Times New Roman" w:cs="Times New Roman"/>
          <w:sz w:val="24"/>
          <w:szCs w:val="24"/>
        </w:rPr>
        <w:br w:type="textWrapping"/>
      </w:r>
    </w:p>
    <w:p w14:paraId="289E550C">
      <w:pPr>
        <w:pStyle w:val="4"/>
        <w:keepNext w:val="0"/>
        <w:keepLines w:val="0"/>
        <w:widowControl/>
        <w:suppressLineNumbers w:val="0"/>
        <w:spacing w:line="48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Awotunde Suliyat</w:t>
      </w:r>
    </w:p>
    <w:p w14:paraId="55FD8AA6">
      <w:pPr>
        <w:pStyle w:val="4"/>
        <w:keepNext w:val="0"/>
        <w:keepLines w:val="0"/>
        <w:widowControl/>
        <w:suppressLineNumbers w:val="0"/>
        <w:spacing w:line="480" w:lineRule="auto"/>
        <w:jc w:val="center"/>
        <w:rPr>
          <w:rFonts w:hint="default" w:ascii="Times New Roman" w:hAnsi="Times New Roman" w:cs="Times New Roman"/>
          <w:sz w:val="24"/>
          <w:szCs w:val="24"/>
        </w:rPr>
      </w:pPr>
      <w:r>
        <w:rPr>
          <w:rFonts w:hint="default" w:ascii="Times New Roman" w:hAnsi="Times New Roman" w:cs="Times New Roman"/>
          <w:sz w:val="24"/>
          <w:szCs w:val="24"/>
        </w:rPr>
        <w:t>QUESTIONNAIRE</w:t>
      </w:r>
    </w:p>
    <w:p w14:paraId="33E182EF">
      <w:pPr>
        <w:pStyle w:val="85"/>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Instruction:</w:t>
      </w:r>
      <w:r>
        <w:rPr>
          <w:rFonts w:hint="default" w:ascii="Times New Roman" w:hAnsi="Times New Roman" w:cs="Times New Roman"/>
          <w:sz w:val="24"/>
          <w:szCs w:val="24"/>
        </w:rPr>
        <w:t xml:space="preserve"> please tick (✓) you consider appropriate question will be parts section A and B</w:t>
      </w:r>
    </w:p>
    <w:p w14:paraId="1F357E30">
      <w:pPr>
        <w:pStyle w:val="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Section A</w:t>
      </w:r>
    </w:p>
    <w:p w14:paraId="456635D9">
      <w:pPr>
        <w:pStyle w:val="85"/>
        <w:keepNext w:val="0"/>
        <w:keepLines w:val="0"/>
        <w:widowControl/>
        <w:suppressLineNumbers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Demographic Information</w:t>
      </w:r>
    </w:p>
    <w:p w14:paraId="048FD0F4">
      <w:pPr>
        <w:keepNext w:val="0"/>
        <w:keepLines w:val="0"/>
        <w:widowControl/>
        <w:numPr>
          <w:ilvl w:val="0"/>
          <w:numId w:val="20"/>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Gender: Male ( ) Female ( )</w:t>
      </w:r>
    </w:p>
    <w:p w14:paraId="0CB9D464">
      <w:pPr>
        <w:keepNext w:val="0"/>
        <w:keepLines w:val="0"/>
        <w:widowControl/>
        <w:numPr>
          <w:ilvl w:val="0"/>
          <w:numId w:val="20"/>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Marital status: Single ( ), Married ( )</w:t>
      </w:r>
    </w:p>
    <w:p w14:paraId="22C9108D">
      <w:pPr>
        <w:keepNext w:val="0"/>
        <w:keepLines w:val="0"/>
        <w:widowControl/>
        <w:numPr>
          <w:ilvl w:val="0"/>
          <w:numId w:val="20"/>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Age: Below 20 ( ), 21-30 ( ), 31-40 ( ), 41-50 ( ), 51-60 ( )</w:t>
      </w:r>
    </w:p>
    <w:p w14:paraId="60AD67C6">
      <w:pPr>
        <w:keepNext w:val="0"/>
        <w:keepLines w:val="0"/>
        <w:widowControl/>
        <w:numPr>
          <w:ilvl w:val="0"/>
          <w:numId w:val="20"/>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Educational Qualification: SSCE ( ) OND ( ) HND/</w:t>
      </w:r>
      <w:r>
        <w:rPr>
          <w:rFonts w:hint="default" w:ascii="Times New Roman" w:hAnsi="Times New Roman" w:cs="Times New Roman"/>
          <w:sz w:val="24"/>
          <w:szCs w:val="24"/>
          <w:lang w:val="en-US"/>
        </w:rPr>
        <w:t>B</w:t>
      </w:r>
      <w:r>
        <w:rPr>
          <w:rFonts w:hint="default" w:ascii="Times New Roman" w:hAnsi="Times New Roman" w:cs="Times New Roman"/>
          <w:sz w:val="24"/>
          <w:szCs w:val="24"/>
        </w:rPr>
        <w:t>sc ( ) MBA/MSc ( ) PSW/CIPS ( ) PHD ( )</w:t>
      </w:r>
    </w:p>
    <w:p w14:paraId="22ED3B82">
      <w:pPr>
        <w:keepNext w:val="0"/>
        <w:keepLines w:val="0"/>
        <w:widowControl/>
        <w:numPr>
          <w:ilvl w:val="0"/>
          <w:numId w:val="20"/>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Position held: Management ( ) Supervisory ( ) Junior staff ( ) MBA/M.Sc ( )</w:t>
      </w:r>
    </w:p>
    <w:p w14:paraId="14640242">
      <w:pPr>
        <w:keepNext w:val="0"/>
        <w:keepLines w:val="0"/>
        <w:widowControl/>
        <w:numPr>
          <w:ilvl w:val="0"/>
          <w:numId w:val="20"/>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For how long have you been in the university?</w:t>
      </w:r>
    </w:p>
    <w:p w14:paraId="0613ACEB">
      <w:pPr>
        <w:pStyle w:val="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SECTION B</w:t>
      </w:r>
    </w:p>
    <w:p w14:paraId="6861E7A3">
      <w:pPr>
        <w:keepNext w:val="0"/>
        <w:keepLines w:val="0"/>
        <w:widowControl/>
        <w:numPr>
          <w:ilvl w:val="0"/>
          <w:numId w:val="21"/>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Do you have adequate space for store system in your university? Yes ( ) No ( )</w:t>
      </w:r>
    </w:p>
    <w:p w14:paraId="56C5F9F7">
      <w:pPr>
        <w:keepNext w:val="0"/>
        <w:keepLines w:val="0"/>
        <w:widowControl/>
        <w:numPr>
          <w:ilvl w:val="0"/>
          <w:numId w:val="21"/>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Who initiate procurement of stationeries and other usage in your University? Procurement Officers ( ) User department( ) Works department( ) All of the above( )</w:t>
      </w:r>
    </w:p>
    <w:p w14:paraId="36B759C5">
      <w:pPr>
        <w:keepNext w:val="0"/>
        <w:keepLines w:val="0"/>
        <w:widowControl/>
        <w:numPr>
          <w:ilvl w:val="0"/>
          <w:numId w:val="21"/>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To what extent does Material Resource Planning influence store Management in the University? Yes ( ) No ( )</w:t>
      </w:r>
    </w:p>
    <w:p w14:paraId="13F04739">
      <w:pPr>
        <w:keepNext w:val="0"/>
        <w:keepLines w:val="0"/>
        <w:widowControl/>
        <w:numPr>
          <w:ilvl w:val="0"/>
          <w:numId w:val="21"/>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Does bar-coding influence store management in the University? Yes ( ) No ( )</w:t>
      </w:r>
    </w:p>
    <w:p w14:paraId="5DC2D807">
      <w:pPr>
        <w:keepNext w:val="0"/>
        <w:keepLines w:val="0"/>
        <w:widowControl/>
        <w:numPr>
          <w:ilvl w:val="0"/>
          <w:numId w:val="21"/>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Do you agree that Electronic Data Interchange influence store management University?</w:t>
      </w:r>
    </w:p>
    <w:p w14:paraId="4024877D">
      <w:pPr>
        <w:keepNext w:val="0"/>
        <w:keepLines w:val="0"/>
        <w:widowControl/>
        <w:numPr>
          <w:ilvl w:val="0"/>
          <w:numId w:val="21"/>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Does procurement staffs training have an effect on maximizing productivity in stores management in the university? Yes ( ) No ( )</w:t>
      </w:r>
    </w:p>
    <w:p w14:paraId="4F81E414">
      <w:pPr>
        <w:keepNext w:val="0"/>
        <w:keepLines w:val="0"/>
        <w:widowControl/>
        <w:numPr>
          <w:ilvl w:val="0"/>
          <w:numId w:val="21"/>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Do other items like stocks stationeries and other records are maintained properly? Yes ( ) No ( )</w:t>
      </w:r>
    </w:p>
    <w:p w14:paraId="63EA4B3F">
      <w:pPr>
        <w:keepNext w:val="0"/>
        <w:keepLines w:val="0"/>
        <w:widowControl/>
        <w:numPr>
          <w:ilvl w:val="0"/>
          <w:numId w:val="21"/>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Store Management considers factors such as ‘VALUE’ and ‘USAGE’ of items to manage its inventory? Yes ( ) No ( )</w:t>
      </w:r>
    </w:p>
    <w:p w14:paraId="70324EF2">
      <w:pPr>
        <w:keepNext w:val="0"/>
        <w:keepLines w:val="0"/>
        <w:widowControl/>
        <w:numPr>
          <w:ilvl w:val="0"/>
          <w:numId w:val="21"/>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Does Store Management manage efficiently and effectively obsolete stock (outdated stock) and redundant stock (excess stock)? Yes ( ) No ( )</w:t>
      </w:r>
    </w:p>
    <w:p w14:paraId="6EF7B16D">
      <w:pPr>
        <w:keepNext w:val="0"/>
        <w:keepLines w:val="0"/>
        <w:widowControl/>
        <w:numPr>
          <w:ilvl w:val="0"/>
          <w:numId w:val="21"/>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Efficient Stores Management Helps To Reduce Financial Losses? Yes ( ) No ( )</w:t>
      </w:r>
    </w:p>
    <w:p w14:paraId="414CBCCA">
      <w:pPr>
        <w:keepNext w:val="0"/>
        <w:keepLines w:val="0"/>
        <w:widowControl/>
        <w:numPr>
          <w:ilvl w:val="0"/>
          <w:numId w:val="21"/>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Does Store Management can efficiently handle demand of different division in the University? Yes ( ) No ( )</w:t>
      </w:r>
    </w:p>
    <w:p w14:paraId="3D754393">
      <w:pPr>
        <w:keepNext w:val="0"/>
        <w:keepLines w:val="0"/>
        <w:widowControl/>
        <w:numPr>
          <w:ilvl w:val="0"/>
          <w:numId w:val="21"/>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Which preference of stores management do you prefer most in the University? Manual ( ) Automated ( )</w:t>
      </w:r>
    </w:p>
    <w:p w14:paraId="042F8474">
      <w:pPr>
        <w:keepNext w:val="0"/>
        <w:keepLines w:val="0"/>
        <w:widowControl/>
        <w:numPr>
          <w:ilvl w:val="0"/>
          <w:numId w:val="21"/>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Did you seek the co-operation of other ministries or department regard to this system? Yes ( ) No ( )</w:t>
      </w:r>
    </w:p>
    <w:p w14:paraId="370EC57B">
      <w:pPr>
        <w:keepNext w:val="0"/>
        <w:keepLines w:val="0"/>
        <w:widowControl/>
        <w:numPr>
          <w:ilvl w:val="0"/>
          <w:numId w:val="21"/>
        </w:numPr>
        <w:suppressLineNumbers w:val="0"/>
        <w:spacing w:before="0" w:beforeAutospacing="1" w:after="0" w:afterAutospacing="1" w:line="480" w:lineRule="auto"/>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Did you start the operation when competent personnel? Yes ( ) No ( )</w:t>
      </w:r>
    </w:p>
    <w:sectPr>
      <w:footerReference r:id="rId6" w:type="default"/>
      <w:pgSz w:w="11906" w:h="16838"/>
      <w:pgMar w:top="1440" w:right="1440" w:bottom="3600" w:left="1800" w:header="720" w:footer="3024" w:gutter="0"/>
      <w:pgNumType w:fmt="numberInDash"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TC Bookman">
    <w:panose1 w:val="02050504040505020204"/>
    <w:charset w:val="00"/>
    <w:family w:val="auto"/>
    <w:pitch w:val="default"/>
    <w:sig w:usb0="00000000" w:usb1="00000000" w:usb2="00000000" w:usb3="00000000" w:csb0="00000000" w:csb1="00000000"/>
  </w:font>
  <w:font w:name="Times">
    <w:altName w:val="CG Times"/>
    <w:panose1 w:val="00000000000000000000"/>
    <w:charset w:val="00"/>
    <w:family w:val="auto"/>
    <w:pitch w:val="default"/>
    <w:sig w:usb0="00000000" w:usb1="00000000" w:usb2="00000000" w:usb3="00000000" w:csb0="00000000" w:csb1="00000000"/>
  </w:font>
  <w:font w:name="Century751 BT">
    <w:panose1 w:val="02040503050505020304"/>
    <w:charset w:val="00"/>
    <w:family w:val="auto"/>
    <w:pitch w:val="default"/>
    <w:sig w:usb0="800000AF" w:usb1="1000204A" w:usb2="00000000" w:usb3="00000000" w:csb0="00000011" w:csb1="00000000"/>
  </w:font>
  <w:font w:name="Franklin Gothic Medium">
    <w:panose1 w:val="020B0603020102020204"/>
    <w:charset w:val="00"/>
    <w:family w:val="auto"/>
    <w:pitch w:val="default"/>
    <w:sig w:usb0="00000287" w:usb1="00000000" w:usb2="00000000" w:usb3="00000000" w:csb0="2000009F" w:csb1="DFD7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6E2CB">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5C439">
                          <w:pPr>
                            <w:pStyle w:val="3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6485C439">
                    <w:pPr>
                      <w:pStyle w:val="3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5CD28">
    <w:pPr>
      <w:pStyle w:val="3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5D0C0">
                          <w:pPr>
                            <w:pStyle w:val="3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14B5D0C0">
                    <w:pPr>
                      <w:pStyle w:val="3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E588A"/>
    <w:multiLevelType w:val="multilevel"/>
    <w:tmpl w:val="9A2E588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9FBACD82"/>
    <w:multiLevelType w:val="singleLevel"/>
    <w:tmpl w:val="9FBACD82"/>
    <w:lvl w:ilvl="0" w:tentative="0">
      <w:start w:val="1"/>
      <w:numFmt w:val="lowerRoman"/>
      <w:suff w:val="space"/>
      <w:lvlText w:val="%1."/>
      <w:lvlJc w:val="left"/>
    </w:lvl>
  </w:abstractNum>
  <w:abstractNum w:abstractNumId="2">
    <w:nsid w:val="A1AA51BE"/>
    <w:multiLevelType w:val="singleLevel"/>
    <w:tmpl w:val="A1AA51BE"/>
    <w:lvl w:ilvl="0" w:tentative="0">
      <w:start w:val="1"/>
      <w:numFmt w:val="lowerRoman"/>
      <w:suff w:val="space"/>
      <w:lvlText w:val="%1."/>
      <w:lvlJc w:val="left"/>
    </w:lvl>
  </w:abstractNum>
  <w:abstractNum w:abstractNumId="3">
    <w:nsid w:val="B24FFBAC"/>
    <w:multiLevelType w:val="singleLevel"/>
    <w:tmpl w:val="B24FFBAC"/>
    <w:lvl w:ilvl="0" w:tentative="0">
      <w:start w:val="1"/>
      <w:numFmt w:val="lowerRoman"/>
      <w:suff w:val="space"/>
      <w:lvlText w:val="%1."/>
      <w:lvlJc w:val="left"/>
    </w:lvl>
  </w:abstractNum>
  <w:abstractNum w:abstractNumId="4">
    <w:nsid w:val="E13DB27B"/>
    <w:multiLevelType w:val="singleLevel"/>
    <w:tmpl w:val="E13DB27B"/>
    <w:lvl w:ilvl="0" w:tentative="0">
      <w:start w:val="1"/>
      <w:numFmt w:val="lowerRoman"/>
      <w:suff w:val="space"/>
      <w:lvlText w:val="%1."/>
      <w:lvlJc w:val="left"/>
    </w:lvl>
  </w:abstractNum>
  <w:abstractNum w:abstractNumId="5">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6">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7">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8">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9">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10">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11">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12">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3">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4">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5">
    <w:nsid w:val="354DD1E9"/>
    <w:multiLevelType w:val="singleLevel"/>
    <w:tmpl w:val="354DD1E9"/>
    <w:lvl w:ilvl="0" w:tentative="0">
      <w:start w:val="1"/>
      <w:numFmt w:val="lowerRoman"/>
      <w:suff w:val="space"/>
      <w:lvlText w:val="%1."/>
      <w:lvlJc w:val="left"/>
    </w:lvl>
  </w:abstractNum>
  <w:abstractNum w:abstractNumId="16">
    <w:nsid w:val="35962A81"/>
    <w:multiLevelType w:val="singleLevel"/>
    <w:tmpl w:val="35962A81"/>
    <w:lvl w:ilvl="0" w:tentative="0">
      <w:start w:val="1"/>
      <w:numFmt w:val="lowerRoman"/>
      <w:suff w:val="space"/>
      <w:lvlText w:val="%1."/>
      <w:lvlJc w:val="left"/>
    </w:lvl>
  </w:abstractNum>
  <w:abstractNum w:abstractNumId="17">
    <w:nsid w:val="38ED635B"/>
    <w:multiLevelType w:val="multilevel"/>
    <w:tmpl w:val="38ED635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8">
    <w:nsid w:val="3A6C40ED"/>
    <w:multiLevelType w:val="singleLevel"/>
    <w:tmpl w:val="3A6C40ED"/>
    <w:lvl w:ilvl="0" w:tentative="0">
      <w:start w:val="1"/>
      <w:numFmt w:val="lowerRoman"/>
      <w:suff w:val="space"/>
      <w:lvlText w:val="%1."/>
      <w:lvlJc w:val="left"/>
    </w:lvl>
  </w:abstractNum>
  <w:abstractNum w:abstractNumId="19">
    <w:nsid w:val="3B0B1E63"/>
    <w:multiLevelType w:val="multilevel"/>
    <w:tmpl w:val="3B0B1E6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0">
    <w:nsid w:val="73495B54"/>
    <w:multiLevelType w:val="singleLevel"/>
    <w:tmpl w:val="73495B54"/>
    <w:lvl w:ilvl="0" w:tentative="0">
      <w:start w:val="1"/>
      <w:numFmt w:val="lowerRoman"/>
      <w:suff w:val="space"/>
      <w:lvlText w:val="%1."/>
      <w:lvlJc w:val="left"/>
    </w:lvl>
  </w:abstractNum>
  <w:num w:numId="1">
    <w:abstractNumId w:val="14"/>
  </w:num>
  <w:num w:numId="2">
    <w:abstractNumId w:val="12"/>
  </w:num>
  <w:num w:numId="3">
    <w:abstractNumId w:val="11"/>
  </w:num>
  <w:num w:numId="4">
    <w:abstractNumId w:val="10"/>
  </w:num>
  <w:num w:numId="5">
    <w:abstractNumId w:val="9"/>
  </w:num>
  <w:num w:numId="6">
    <w:abstractNumId w:val="13"/>
  </w:num>
  <w:num w:numId="7">
    <w:abstractNumId w:val="8"/>
  </w:num>
  <w:num w:numId="8">
    <w:abstractNumId w:val="7"/>
  </w:num>
  <w:num w:numId="9">
    <w:abstractNumId w:val="6"/>
  </w:num>
  <w:num w:numId="10">
    <w:abstractNumId w:val="5"/>
  </w:num>
  <w:num w:numId="11">
    <w:abstractNumId w:val="3"/>
  </w:num>
  <w:num w:numId="12">
    <w:abstractNumId w:val="17"/>
  </w:num>
  <w:num w:numId="13">
    <w:abstractNumId w:val="1"/>
  </w:num>
  <w:num w:numId="14">
    <w:abstractNumId w:val="4"/>
  </w:num>
  <w:num w:numId="15">
    <w:abstractNumId w:val="2"/>
  </w:num>
  <w:num w:numId="16">
    <w:abstractNumId w:val="18"/>
  </w:num>
  <w:num w:numId="17">
    <w:abstractNumId w:val="20"/>
  </w:num>
  <w:num w:numId="18">
    <w:abstractNumId w:val="16"/>
  </w:num>
  <w:num w:numId="19">
    <w:abstractNumId w:val="15"/>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02AD7"/>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36F8A"/>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1F02D30"/>
    <w:rsid w:val="02FE1FF9"/>
    <w:rsid w:val="03FB0C2B"/>
    <w:rsid w:val="042F016D"/>
    <w:rsid w:val="04C223B8"/>
    <w:rsid w:val="05E83882"/>
    <w:rsid w:val="090517A0"/>
    <w:rsid w:val="0AC30636"/>
    <w:rsid w:val="0C96069F"/>
    <w:rsid w:val="0CCE0AFD"/>
    <w:rsid w:val="0DE97B5E"/>
    <w:rsid w:val="100E52E5"/>
    <w:rsid w:val="13200AEC"/>
    <w:rsid w:val="1492384F"/>
    <w:rsid w:val="14DD5052"/>
    <w:rsid w:val="16B02545"/>
    <w:rsid w:val="19102AD7"/>
    <w:rsid w:val="1D4D398C"/>
    <w:rsid w:val="1E3510E8"/>
    <w:rsid w:val="1EB1469C"/>
    <w:rsid w:val="2094285C"/>
    <w:rsid w:val="222E3FDF"/>
    <w:rsid w:val="23986F09"/>
    <w:rsid w:val="23BA149A"/>
    <w:rsid w:val="251B4DE2"/>
    <w:rsid w:val="271B62DC"/>
    <w:rsid w:val="290F35A1"/>
    <w:rsid w:val="31015FA4"/>
    <w:rsid w:val="323C7542"/>
    <w:rsid w:val="37EA0889"/>
    <w:rsid w:val="39982399"/>
    <w:rsid w:val="3C2B25C3"/>
    <w:rsid w:val="3F0B42AD"/>
    <w:rsid w:val="3FD747F6"/>
    <w:rsid w:val="40793ED7"/>
    <w:rsid w:val="432A5F52"/>
    <w:rsid w:val="43B34A94"/>
    <w:rsid w:val="49126D1B"/>
    <w:rsid w:val="4BF700B0"/>
    <w:rsid w:val="4EE82601"/>
    <w:rsid w:val="56E15C15"/>
    <w:rsid w:val="59584CCE"/>
    <w:rsid w:val="59704833"/>
    <w:rsid w:val="59E8718D"/>
    <w:rsid w:val="5AB70B64"/>
    <w:rsid w:val="5B954C15"/>
    <w:rsid w:val="5CDB71E4"/>
    <w:rsid w:val="5FFF488E"/>
    <w:rsid w:val="60237B97"/>
    <w:rsid w:val="60AF2719"/>
    <w:rsid w:val="6C796D11"/>
    <w:rsid w:val="70D10693"/>
    <w:rsid w:val="75650212"/>
    <w:rsid w:val="76C34C4A"/>
    <w:rsid w:val="770A69C0"/>
    <w:rsid w:val="7803386E"/>
    <w:rsid w:val="78FA176E"/>
    <w:rsid w:val="7A3525A4"/>
    <w:rsid w:val="7D2B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361" w:afterLines="100" w:line="360" w:lineRule="auto"/>
      <w:jc w:val="both"/>
    </w:pPr>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361" w:afterLines="10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451</Words>
  <Characters>2510</Characters>
  <Lines>0</Lines>
  <Paragraphs>0</Paragraphs>
  <TotalTime>27</TotalTime>
  <ScaleCrop>false</ScaleCrop>
  <LinksUpToDate>false</LinksUpToDate>
  <CharactersWithSpaces>2991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2025-05-07T10:03:00Z</dcterms:created>
  <dc:creator>khan</dc:creator>
  <cp:lastModifiedBy>IBRAHIM ABDULWAHEED LABE</cp:lastModifiedBy>
  <cp:lastPrinted>2025-07-21T13:43:53Z</cp:lastPrinted>
  <dcterms:modified xsi:type="dcterms:W3CDTF">2025-07-21T13:50:49Z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ABFB57E969E84B16A8BE1777757CB22C_11</vt:lpwstr>
  </property>
</Properties>
</file>