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B01" w:rsidRPr="008B2643" w:rsidRDefault="00E20C41" w:rsidP="00E11B01">
      <w:pPr>
        <w:spacing w:line="240" w:lineRule="auto"/>
        <w:jc w:val="center"/>
        <w:rPr>
          <w:rFonts w:ascii="Impact" w:hAnsi="Impact" w:cs="Tahoma"/>
          <w:sz w:val="32"/>
          <w:szCs w:val="28"/>
        </w:rPr>
      </w:pPr>
      <w:r w:rsidRPr="008B2643">
        <w:rPr>
          <w:rFonts w:ascii="Impact" w:hAnsi="Impact" w:cs="Tahoma"/>
          <w:sz w:val="32"/>
          <w:szCs w:val="28"/>
        </w:rPr>
        <w:t xml:space="preserve">EVALUATION OF COST ACCOUNTING TECHNIQUES A TOOL FOR MANAGEMENT CONTROL IN MANUFACTURING INDUSTRY </w:t>
      </w:r>
    </w:p>
    <w:p w:rsidR="00E11B01" w:rsidRPr="008B2643" w:rsidRDefault="00E11B01" w:rsidP="00E11B01">
      <w:pPr>
        <w:spacing w:line="240" w:lineRule="auto"/>
        <w:jc w:val="center"/>
        <w:rPr>
          <w:rFonts w:ascii="Bookman Old Style" w:hAnsi="Bookman Old Style" w:cs="Tahoma"/>
          <w:b/>
          <w:sz w:val="24"/>
          <w:szCs w:val="28"/>
        </w:rPr>
      </w:pPr>
      <w:r w:rsidRPr="008B2643">
        <w:rPr>
          <w:rFonts w:ascii="Bookman Old Style" w:hAnsi="Bookman Old Style" w:cs="Tahoma"/>
          <w:b/>
          <w:sz w:val="24"/>
          <w:szCs w:val="28"/>
        </w:rPr>
        <w:t>[</w:t>
      </w:r>
      <w:r w:rsidR="008B2643" w:rsidRPr="008B2643">
        <w:rPr>
          <w:rFonts w:ascii="Bookman Old Style" w:hAnsi="Bookman Old Style" w:cs="Tahoma"/>
          <w:b/>
          <w:sz w:val="24"/>
          <w:szCs w:val="28"/>
        </w:rPr>
        <w:t xml:space="preserve">A </w:t>
      </w:r>
      <w:r w:rsidRPr="008B2643">
        <w:rPr>
          <w:rFonts w:ascii="Bookman Old Style" w:hAnsi="Bookman Old Style" w:cs="Tahoma"/>
          <w:b/>
          <w:sz w:val="24"/>
          <w:szCs w:val="28"/>
        </w:rPr>
        <w:t xml:space="preserve">CASE STUDY OF </w:t>
      </w:r>
      <w:r w:rsidR="00E20C41" w:rsidRPr="008B2643">
        <w:rPr>
          <w:rFonts w:ascii="Bookman Old Style" w:hAnsi="Bookman Old Style" w:cs="Tahoma"/>
          <w:b/>
          <w:sz w:val="24"/>
          <w:szCs w:val="28"/>
        </w:rPr>
        <w:t>KAM WIRE</w:t>
      </w:r>
      <w:r w:rsidR="008B2643" w:rsidRPr="008B2643">
        <w:rPr>
          <w:rFonts w:ascii="Bookman Old Style" w:hAnsi="Bookman Old Style" w:cs="Tahoma"/>
          <w:b/>
          <w:sz w:val="24"/>
          <w:szCs w:val="28"/>
        </w:rPr>
        <w:t xml:space="preserve"> NIGERIA LIMITED, ILORIN</w:t>
      </w:r>
      <w:r w:rsidRPr="008B2643">
        <w:rPr>
          <w:rFonts w:ascii="Bookman Old Style" w:hAnsi="Bookman Old Style" w:cs="Tahoma"/>
          <w:b/>
          <w:sz w:val="24"/>
          <w:szCs w:val="28"/>
        </w:rPr>
        <w:t>]</w:t>
      </w:r>
    </w:p>
    <w:p w:rsidR="00E11B01" w:rsidRPr="00803A25" w:rsidRDefault="00E11B01" w:rsidP="00E11B01">
      <w:pPr>
        <w:spacing w:line="480" w:lineRule="auto"/>
        <w:jc w:val="center"/>
        <w:rPr>
          <w:rFonts w:ascii="Bookman Old Style" w:hAnsi="Bookman Old Style" w:cs="Tahoma"/>
          <w:b/>
          <w:sz w:val="12"/>
          <w:szCs w:val="28"/>
        </w:rPr>
      </w:pPr>
    </w:p>
    <w:p w:rsidR="00E11B01" w:rsidRPr="00193C7A" w:rsidRDefault="00B27099" w:rsidP="00B27099">
      <w:pPr>
        <w:tabs>
          <w:tab w:val="center" w:pos="3816"/>
          <w:tab w:val="left" w:pos="5910"/>
        </w:tabs>
        <w:spacing w:line="480" w:lineRule="auto"/>
        <w:rPr>
          <w:rFonts w:ascii="Bookman Old Style" w:hAnsi="Bookman Old Style" w:cs="Tahoma"/>
          <w:b/>
          <w:sz w:val="38"/>
          <w:szCs w:val="28"/>
        </w:rPr>
      </w:pPr>
      <w:r>
        <w:rPr>
          <w:rFonts w:ascii="Bookman Old Style" w:hAnsi="Bookman Old Style" w:cs="Tahoma"/>
          <w:b/>
          <w:sz w:val="38"/>
          <w:szCs w:val="28"/>
        </w:rPr>
        <w:tab/>
      </w:r>
      <w:r w:rsidR="00E11B01" w:rsidRPr="00193C7A">
        <w:rPr>
          <w:rFonts w:ascii="Bookman Old Style" w:hAnsi="Bookman Old Style" w:cs="Tahoma"/>
          <w:b/>
          <w:sz w:val="38"/>
          <w:szCs w:val="28"/>
        </w:rPr>
        <w:t xml:space="preserve"> BY</w:t>
      </w:r>
      <w:r>
        <w:rPr>
          <w:rFonts w:ascii="Bookman Old Style" w:hAnsi="Bookman Old Style" w:cs="Tahoma"/>
          <w:b/>
          <w:sz w:val="38"/>
          <w:szCs w:val="28"/>
        </w:rPr>
        <w:tab/>
      </w:r>
      <w:bookmarkStart w:id="0" w:name="_GoBack"/>
      <w:bookmarkEnd w:id="0"/>
    </w:p>
    <w:p w:rsidR="00E11B01" w:rsidRPr="00B01EFE" w:rsidRDefault="008B2643" w:rsidP="00E11B01">
      <w:pPr>
        <w:spacing w:after="0" w:line="240" w:lineRule="auto"/>
        <w:jc w:val="center"/>
        <w:rPr>
          <w:rFonts w:ascii="Impact" w:hAnsi="Impact" w:cs="Tahoma"/>
          <w:sz w:val="44"/>
          <w:szCs w:val="28"/>
        </w:rPr>
      </w:pPr>
      <w:r>
        <w:rPr>
          <w:rFonts w:ascii="Impact" w:hAnsi="Impact" w:cs="Tahoma"/>
          <w:sz w:val="44"/>
          <w:szCs w:val="28"/>
        </w:rPr>
        <w:t>ADEMOLA PRECIOUS OYINDAMOLA</w:t>
      </w:r>
    </w:p>
    <w:p w:rsidR="00E11B01" w:rsidRDefault="008B2643" w:rsidP="00E11B01">
      <w:pPr>
        <w:spacing w:after="0" w:line="240" w:lineRule="auto"/>
        <w:jc w:val="center"/>
        <w:rPr>
          <w:rFonts w:ascii="Bookman Old Style" w:hAnsi="Bookman Old Style" w:cs="Tahoma"/>
          <w:b/>
          <w:sz w:val="32"/>
          <w:szCs w:val="28"/>
        </w:rPr>
      </w:pPr>
      <w:r>
        <w:rPr>
          <w:rFonts w:ascii="Bookman Old Style" w:hAnsi="Bookman Old Style" w:cs="Tahoma"/>
          <w:b/>
          <w:sz w:val="32"/>
          <w:szCs w:val="28"/>
        </w:rPr>
        <w:t>HND/23/ACC/FT/0549</w:t>
      </w:r>
    </w:p>
    <w:p w:rsidR="00E11B01" w:rsidRDefault="00E11B01" w:rsidP="00E11B01">
      <w:pPr>
        <w:spacing w:line="240" w:lineRule="auto"/>
        <w:jc w:val="center"/>
        <w:rPr>
          <w:rFonts w:ascii="Bookman Old Style" w:hAnsi="Bookman Old Style" w:cs="Tahoma"/>
          <w:b/>
          <w:sz w:val="32"/>
          <w:szCs w:val="28"/>
        </w:rPr>
      </w:pPr>
    </w:p>
    <w:p w:rsidR="00FD2039" w:rsidRPr="00193C7A" w:rsidRDefault="00FD2039" w:rsidP="00E11B01">
      <w:pPr>
        <w:spacing w:line="240" w:lineRule="auto"/>
        <w:jc w:val="center"/>
        <w:rPr>
          <w:rFonts w:ascii="Bookman Old Style" w:hAnsi="Bookman Old Style" w:cs="Tahoma"/>
          <w:b/>
          <w:sz w:val="32"/>
          <w:szCs w:val="28"/>
        </w:rPr>
      </w:pPr>
    </w:p>
    <w:p w:rsidR="00706E1C" w:rsidRPr="00FD2039" w:rsidRDefault="00706E1C" w:rsidP="00706E1C">
      <w:pPr>
        <w:jc w:val="center"/>
        <w:rPr>
          <w:rFonts w:ascii="Bookman Old Style" w:eastAsia="Arial Black" w:hAnsi="Bookman Old Style" w:cs="Arial Black"/>
          <w:color w:val="000000"/>
          <w:sz w:val="28"/>
          <w:szCs w:val="28"/>
        </w:rPr>
      </w:pPr>
      <w:r w:rsidRPr="00FD2039">
        <w:rPr>
          <w:rFonts w:ascii="Bookman Old Style" w:eastAsia="Arial Black" w:hAnsi="Bookman Old Style" w:cs="Arial Black"/>
          <w:b/>
          <w:color w:val="000000"/>
          <w:sz w:val="28"/>
          <w:szCs w:val="28"/>
        </w:rPr>
        <w:t>BEING A RESEARCH PROJECT SUBMITTED TO DEPARTMENT OF ACCOUNTANCY, INSTITUTE OF FINANCE AND MANAGEMENT STUDIES, KWARA STATE POLYTECHNIC, ILORIN.</w:t>
      </w:r>
    </w:p>
    <w:p w:rsidR="00706E1C" w:rsidRPr="00AC426E" w:rsidRDefault="00706E1C" w:rsidP="00706E1C">
      <w:pPr>
        <w:jc w:val="center"/>
        <w:rPr>
          <w:rFonts w:ascii="Arial Black" w:eastAsia="Arial Black" w:hAnsi="Arial Black" w:cs="Arial Black"/>
          <w:color w:val="000000"/>
          <w:sz w:val="28"/>
          <w:szCs w:val="28"/>
        </w:rPr>
      </w:pPr>
    </w:p>
    <w:p w:rsidR="00706E1C" w:rsidRPr="00AC426E" w:rsidRDefault="00706E1C" w:rsidP="00706E1C">
      <w:pPr>
        <w:jc w:val="center"/>
        <w:rPr>
          <w:rFonts w:ascii="Arial Black" w:eastAsia="Arial Black" w:hAnsi="Arial Black" w:cs="Arial Black"/>
          <w:color w:val="000000"/>
          <w:sz w:val="28"/>
          <w:szCs w:val="28"/>
        </w:rPr>
      </w:pPr>
      <w:r w:rsidRPr="00FD2039">
        <w:rPr>
          <w:rFonts w:ascii="Bookman Old Style" w:eastAsia="Arial Black" w:hAnsi="Bookman Old Style" w:cs="Arial Black"/>
          <w:b/>
          <w:color w:val="000000"/>
          <w:sz w:val="28"/>
          <w:szCs w:val="28"/>
        </w:rPr>
        <w:t>IN PARTIAL FULFILLMENT OF THE REQUIREMENT FOR THE AWARD OF HIGHER NATIONAL DIPLOMA (HND) IN ACCOUNTANCY</w:t>
      </w:r>
      <w:r w:rsidRPr="00AC426E">
        <w:rPr>
          <w:rFonts w:ascii="Arial Black" w:eastAsia="Arial Black" w:hAnsi="Arial Black" w:cs="Arial Black"/>
          <w:b/>
          <w:color w:val="000000"/>
          <w:sz w:val="28"/>
          <w:szCs w:val="28"/>
        </w:rPr>
        <w:t>.</w:t>
      </w:r>
    </w:p>
    <w:p w:rsidR="00706E1C" w:rsidRPr="00AC426E" w:rsidRDefault="00706E1C" w:rsidP="00706E1C">
      <w:pPr>
        <w:ind w:left="5490"/>
        <w:jc w:val="center"/>
        <w:rPr>
          <w:rFonts w:ascii="Arial Black" w:eastAsia="Arial Black" w:hAnsi="Arial Black" w:cs="Arial Black"/>
          <w:color w:val="000000"/>
          <w:sz w:val="28"/>
          <w:szCs w:val="28"/>
        </w:rPr>
      </w:pPr>
    </w:p>
    <w:p w:rsidR="00706E1C" w:rsidRPr="00AC426E" w:rsidRDefault="00706E1C" w:rsidP="00706E1C">
      <w:pPr>
        <w:tabs>
          <w:tab w:val="left" w:pos="7785"/>
        </w:tabs>
        <w:ind w:left="5490"/>
        <w:rPr>
          <w:rFonts w:ascii="Arial Black" w:hAnsi="Arial Black"/>
          <w:sz w:val="28"/>
          <w:szCs w:val="28"/>
        </w:rPr>
      </w:pPr>
      <w:r w:rsidRPr="00AC426E">
        <w:rPr>
          <w:rFonts w:ascii="Arial Black" w:eastAsia="Arial Black" w:hAnsi="Arial Black" w:cs="Arial Black"/>
          <w:b/>
          <w:color w:val="000000"/>
          <w:sz w:val="28"/>
          <w:szCs w:val="28"/>
        </w:rPr>
        <w:t xml:space="preserve">    </w:t>
      </w:r>
      <w:r>
        <w:rPr>
          <w:rFonts w:ascii="Arial Black" w:eastAsia="Arial Black" w:hAnsi="Arial Black" w:cs="Arial Black"/>
          <w:b/>
          <w:color w:val="000000"/>
          <w:sz w:val="28"/>
          <w:szCs w:val="28"/>
        </w:rPr>
        <w:t xml:space="preserve">            </w:t>
      </w:r>
      <w:r w:rsidRPr="00AC426E">
        <w:rPr>
          <w:rFonts w:ascii="Arial Black" w:eastAsia="Arial Black" w:hAnsi="Arial Black" w:cs="Arial Black"/>
          <w:b/>
          <w:color w:val="000000"/>
          <w:sz w:val="28"/>
          <w:szCs w:val="28"/>
        </w:rPr>
        <w:t>MAY, 2025.</w:t>
      </w:r>
    </w:p>
    <w:p w:rsidR="00706E1C" w:rsidRPr="008E3A4D" w:rsidRDefault="00706E1C" w:rsidP="00706E1C">
      <w:pPr>
        <w:tabs>
          <w:tab w:val="center" w:pos="4370"/>
          <w:tab w:val="right" w:pos="8741"/>
        </w:tabs>
        <w:spacing w:line="360" w:lineRule="auto"/>
        <w:jc w:val="center"/>
        <w:rPr>
          <w:rFonts w:ascii="Times New Roman" w:hAnsi="Times New Roman"/>
          <w:b/>
          <w:sz w:val="24"/>
          <w:szCs w:val="24"/>
        </w:rPr>
      </w:pPr>
      <w:r>
        <w:rPr>
          <w:b/>
          <w:sz w:val="24"/>
          <w:szCs w:val="24"/>
        </w:rPr>
        <w:br w:type="page"/>
      </w:r>
      <w:r w:rsidRPr="008E3A4D">
        <w:rPr>
          <w:rFonts w:ascii="Times New Roman" w:hAnsi="Times New Roman"/>
          <w:b/>
          <w:sz w:val="24"/>
          <w:szCs w:val="24"/>
        </w:rPr>
        <w:lastRenderedPageBreak/>
        <w:t>CERTIFICATION</w:t>
      </w:r>
    </w:p>
    <w:p w:rsidR="00706E1C" w:rsidRDefault="00706E1C" w:rsidP="00706E1C">
      <w:pPr>
        <w:spacing w:line="480" w:lineRule="auto"/>
        <w:jc w:val="both"/>
        <w:rPr>
          <w:rFonts w:ascii="Times New Roman" w:hAnsi="Times New Roman"/>
          <w:sz w:val="24"/>
          <w:szCs w:val="24"/>
        </w:rPr>
      </w:pPr>
      <w:r w:rsidRPr="008E3A4D">
        <w:rPr>
          <w:rFonts w:ascii="Times New Roman" w:hAnsi="Times New Roman"/>
          <w:sz w:val="24"/>
          <w:szCs w:val="24"/>
        </w:rPr>
        <w:t>This is to certify that this research work conducted by</w:t>
      </w:r>
      <w:r w:rsidRPr="008E3A4D">
        <w:rPr>
          <w:rFonts w:ascii="Times New Roman" w:hAnsi="Times New Roman"/>
        </w:rPr>
        <w:t xml:space="preserve"> </w:t>
      </w:r>
      <w:r w:rsidR="006C532D" w:rsidRPr="00F25DFC">
        <w:rPr>
          <w:rFonts w:ascii="Times New Roman" w:hAnsi="Times New Roman"/>
          <w:b/>
        </w:rPr>
        <w:t>IBRAHIM ABEEBAT</w:t>
      </w:r>
      <w:r w:rsidRPr="00F25DFC">
        <w:rPr>
          <w:rFonts w:ascii="Times New Roman" w:hAnsi="Times New Roman"/>
          <w:b/>
          <w:sz w:val="24"/>
          <w:szCs w:val="24"/>
        </w:rPr>
        <w:t xml:space="preserve"> </w:t>
      </w:r>
      <w:r w:rsidR="00F25DFC" w:rsidRPr="00F25DFC">
        <w:rPr>
          <w:rFonts w:ascii="Times New Roman" w:hAnsi="Times New Roman"/>
          <w:b/>
          <w:sz w:val="24"/>
          <w:szCs w:val="24"/>
        </w:rPr>
        <w:t>HOLUWAKEMI</w:t>
      </w:r>
      <w:r w:rsidR="00F25DFC">
        <w:rPr>
          <w:rFonts w:ascii="Times New Roman" w:hAnsi="Times New Roman"/>
          <w:sz w:val="24"/>
          <w:szCs w:val="24"/>
        </w:rPr>
        <w:t xml:space="preserve"> </w:t>
      </w:r>
      <w:r w:rsidRPr="008E3A4D">
        <w:rPr>
          <w:rFonts w:ascii="Times New Roman" w:hAnsi="Times New Roman"/>
          <w:sz w:val="24"/>
          <w:szCs w:val="24"/>
        </w:rPr>
        <w:t xml:space="preserve">with matric number </w:t>
      </w:r>
      <w:r w:rsidRPr="00206B92">
        <w:rPr>
          <w:rFonts w:ascii="Times New Roman" w:hAnsi="Times New Roman"/>
          <w:b/>
          <w:sz w:val="24"/>
          <w:szCs w:val="24"/>
        </w:rPr>
        <w:t>HND/23/ACC/FT/0</w:t>
      </w:r>
      <w:r w:rsidR="006C532D">
        <w:rPr>
          <w:rFonts w:ascii="Times New Roman" w:hAnsi="Times New Roman"/>
          <w:b/>
          <w:sz w:val="24"/>
          <w:szCs w:val="24"/>
        </w:rPr>
        <w:t>547</w:t>
      </w:r>
      <w:r w:rsidRPr="008E3A4D">
        <w:rPr>
          <w:rFonts w:ascii="Times New Roman" w:hAnsi="Times New Roman"/>
          <w:sz w:val="24"/>
          <w:szCs w:val="24"/>
        </w:rPr>
        <w:t xml:space="preserve"> has been read and approved as meeting the requirements of the Department of Accountancy, Institute of Finance and management Studies, </w:t>
      </w:r>
      <w:proofErr w:type="spellStart"/>
      <w:r w:rsidRPr="008E3A4D">
        <w:rPr>
          <w:rFonts w:ascii="Times New Roman" w:hAnsi="Times New Roman"/>
          <w:sz w:val="24"/>
          <w:szCs w:val="24"/>
        </w:rPr>
        <w:t>Kwara</w:t>
      </w:r>
      <w:proofErr w:type="spellEnd"/>
      <w:r w:rsidRPr="008E3A4D">
        <w:rPr>
          <w:rFonts w:ascii="Times New Roman" w:hAnsi="Times New Roman"/>
          <w:sz w:val="24"/>
          <w:szCs w:val="24"/>
        </w:rPr>
        <w:t xml:space="preserve"> State Polytechnic, Ilorin for the award of Higher National Diploma (HND).</w:t>
      </w:r>
    </w:p>
    <w:p w:rsidR="00706E1C" w:rsidRDefault="00706E1C" w:rsidP="00706E1C">
      <w:pPr>
        <w:spacing w:line="360" w:lineRule="auto"/>
        <w:jc w:val="both"/>
        <w:rPr>
          <w:rFonts w:ascii="Times New Roman" w:hAnsi="Times New Roman"/>
          <w:sz w:val="24"/>
          <w:szCs w:val="24"/>
        </w:rPr>
      </w:pPr>
    </w:p>
    <w:p w:rsidR="00706E1C" w:rsidRPr="008E3A4D" w:rsidRDefault="00706E1C" w:rsidP="00706E1C">
      <w:pPr>
        <w:spacing w:line="360" w:lineRule="auto"/>
        <w:jc w:val="both"/>
        <w:rPr>
          <w:rFonts w:ascii="Times New Roman" w:hAnsi="Times New Roman"/>
          <w:sz w:val="24"/>
          <w:szCs w:val="24"/>
        </w:rPr>
      </w:pPr>
    </w:p>
    <w:p w:rsidR="00706E1C" w:rsidRPr="008E3A4D" w:rsidRDefault="00706E1C" w:rsidP="00706E1C">
      <w:pPr>
        <w:spacing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p>
    <w:p w:rsidR="00706E1C" w:rsidRPr="008E3A4D" w:rsidRDefault="00706E1C" w:rsidP="00706E1C">
      <w:pPr>
        <w:spacing w:after="0" w:line="240" w:lineRule="auto"/>
        <w:rPr>
          <w:rFonts w:ascii="Times New Roman" w:hAnsi="Times New Roman"/>
          <w:b/>
          <w:sz w:val="24"/>
          <w:szCs w:val="24"/>
        </w:rPr>
      </w:pPr>
      <w:r w:rsidRPr="008E3A4D">
        <w:rPr>
          <w:rFonts w:ascii="Times New Roman" w:hAnsi="Times New Roman"/>
          <w:b/>
          <w:sz w:val="24"/>
          <w:szCs w:val="24"/>
        </w:rPr>
        <w:t xml:space="preserve">MR. </w:t>
      </w:r>
      <w:r w:rsidR="000568C8">
        <w:rPr>
          <w:rFonts w:ascii="Times New Roman" w:hAnsi="Times New Roman"/>
          <w:b/>
          <w:sz w:val="24"/>
          <w:szCs w:val="24"/>
        </w:rPr>
        <w:t>MUHAMMED K.A.G</w:t>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t>DATE</w:t>
      </w:r>
    </w:p>
    <w:p w:rsidR="00706E1C" w:rsidRPr="008E3A4D" w:rsidRDefault="00706E1C" w:rsidP="00706E1C">
      <w:pPr>
        <w:spacing w:after="0" w:line="240" w:lineRule="auto"/>
        <w:rPr>
          <w:rFonts w:ascii="Times New Roman" w:hAnsi="Times New Roman"/>
          <w:b/>
          <w:sz w:val="24"/>
          <w:szCs w:val="24"/>
        </w:rPr>
      </w:pPr>
      <w:r w:rsidRPr="008E3A4D">
        <w:rPr>
          <w:rFonts w:ascii="Times New Roman" w:hAnsi="Times New Roman"/>
          <w:b/>
          <w:sz w:val="24"/>
          <w:szCs w:val="24"/>
        </w:rPr>
        <w:t>(</w:t>
      </w:r>
      <w:r w:rsidRPr="008E3A4D">
        <w:rPr>
          <w:rFonts w:ascii="Times New Roman" w:hAnsi="Times New Roman"/>
          <w:b/>
          <w:i/>
          <w:sz w:val="24"/>
          <w:szCs w:val="24"/>
        </w:rPr>
        <w:t>PROJECT SUPERVISOR</w:t>
      </w:r>
      <w:r w:rsidRPr="008E3A4D">
        <w:rPr>
          <w:rFonts w:ascii="Times New Roman" w:hAnsi="Times New Roman"/>
          <w:b/>
          <w:sz w:val="24"/>
          <w:szCs w:val="24"/>
        </w:rPr>
        <w:t>)</w:t>
      </w:r>
    </w:p>
    <w:p w:rsidR="00706E1C" w:rsidRDefault="00706E1C" w:rsidP="00706E1C">
      <w:pPr>
        <w:spacing w:line="480" w:lineRule="auto"/>
        <w:rPr>
          <w:rFonts w:ascii="Times New Roman" w:hAnsi="Times New Roman"/>
          <w:sz w:val="24"/>
          <w:szCs w:val="24"/>
        </w:rPr>
      </w:pPr>
    </w:p>
    <w:p w:rsidR="00706E1C" w:rsidRPr="008E3A4D" w:rsidRDefault="00706E1C" w:rsidP="00706E1C">
      <w:pPr>
        <w:spacing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p>
    <w:p w:rsidR="00706E1C" w:rsidRPr="008E3A4D" w:rsidRDefault="00706E1C" w:rsidP="00706E1C">
      <w:pPr>
        <w:spacing w:after="0"/>
        <w:rPr>
          <w:rFonts w:ascii="Times New Roman" w:hAnsi="Times New Roman"/>
          <w:b/>
          <w:sz w:val="24"/>
          <w:szCs w:val="24"/>
        </w:rPr>
      </w:pPr>
      <w:r w:rsidRPr="008E3A4D">
        <w:rPr>
          <w:rFonts w:ascii="Times New Roman" w:hAnsi="Times New Roman"/>
          <w:b/>
          <w:sz w:val="24"/>
          <w:szCs w:val="24"/>
        </w:rPr>
        <w:t>MRS. ADEGBOYE B.B</w:t>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t>DATE</w:t>
      </w:r>
    </w:p>
    <w:p w:rsidR="00706E1C" w:rsidRPr="008E3A4D" w:rsidRDefault="00706E1C" w:rsidP="00706E1C">
      <w:pPr>
        <w:spacing w:after="0"/>
        <w:rPr>
          <w:rFonts w:ascii="Times New Roman" w:hAnsi="Times New Roman"/>
          <w:b/>
          <w:sz w:val="24"/>
          <w:szCs w:val="24"/>
        </w:rPr>
      </w:pPr>
      <w:r w:rsidRPr="008E3A4D">
        <w:rPr>
          <w:rFonts w:ascii="Times New Roman" w:hAnsi="Times New Roman"/>
          <w:b/>
          <w:sz w:val="24"/>
          <w:szCs w:val="24"/>
        </w:rPr>
        <w:t>(</w:t>
      </w:r>
      <w:r w:rsidRPr="008E3A4D">
        <w:rPr>
          <w:rFonts w:ascii="Times New Roman" w:hAnsi="Times New Roman"/>
          <w:b/>
          <w:i/>
          <w:sz w:val="24"/>
          <w:szCs w:val="24"/>
        </w:rPr>
        <w:t>PROJECT COORDINATOR</w:t>
      </w:r>
      <w:r w:rsidRPr="008E3A4D">
        <w:rPr>
          <w:rFonts w:ascii="Times New Roman" w:hAnsi="Times New Roman"/>
          <w:b/>
          <w:sz w:val="24"/>
          <w:szCs w:val="24"/>
        </w:rPr>
        <w:t>)</w:t>
      </w:r>
    </w:p>
    <w:p w:rsidR="00706E1C" w:rsidRDefault="00706E1C" w:rsidP="00706E1C">
      <w:pPr>
        <w:spacing w:line="480" w:lineRule="auto"/>
        <w:rPr>
          <w:rFonts w:ascii="Times New Roman" w:hAnsi="Times New Roman"/>
          <w:b/>
          <w:sz w:val="24"/>
          <w:szCs w:val="24"/>
        </w:rPr>
      </w:pPr>
    </w:p>
    <w:p w:rsidR="00706E1C" w:rsidRPr="008E3A4D" w:rsidRDefault="00706E1C" w:rsidP="00706E1C">
      <w:pPr>
        <w:spacing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p>
    <w:p w:rsidR="00706E1C" w:rsidRPr="008E3A4D" w:rsidRDefault="00706E1C" w:rsidP="00706E1C">
      <w:pPr>
        <w:spacing w:after="0"/>
        <w:rPr>
          <w:rFonts w:ascii="Times New Roman" w:hAnsi="Times New Roman"/>
          <w:b/>
          <w:sz w:val="24"/>
          <w:szCs w:val="24"/>
        </w:rPr>
      </w:pPr>
      <w:r w:rsidRPr="008E3A4D">
        <w:rPr>
          <w:rFonts w:ascii="Times New Roman" w:hAnsi="Times New Roman"/>
          <w:b/>
        </w:rPr>
        <w:t xml:space="preserve"> </w:t>
      </w:r>
      <w:r w:rsidRPr="008E3A4D">
        <w:rPr>
          <w:rFonts w:ascii="Times New Roman" w:hAnsi="Times New Roman"/>
          <w:b/>
          <w:sz w:val="24"/>
          <w:szCs w:val="24"/>
        </w:rPr>
        <w:t>MR. ELELU M.O</w:t>
      </w:r>
      <w:r w:rsidRPr="008E3A4D">
        <w:rPr>
          <w:rFonts w:ascii="Times New Roman" w:hAnsi="Times New Roman"/>
          <w:b/>
        </w:rPr>
        <w:tab/>
      </w:r>
      <w:r w:rsidRPr="008E3A4D">
        <w:rPr>
          <w:rFonts w:ascii="Times New Roman" w:hAnsi="Times New Roman"/>
          <w:b/>
        </w:rPr>
        <w:tab/>
      </w:r>
      <w:r w:rsidRPr="008E3A4D">
        <w:rPr>
          <w:rFonts w:ascii="Times New Roman" w:hAnsi="Times New Roman"/>
          <w:b/>
          <w:sz w:val="24"/>
          <w:szCs w:val="24"/>
        </w:rPr>
        <w:tab/>
        <w:t xml:space="preserve"> </w:t>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r>
      <w:r w:rsidRPr="008E3A4D">
        <w:rPr>
          <w:rFonts w:ascii="Times New Roman" w:hAnsi="Times New Roman"/>
          <w:b/>
          <w:sz w:val="24"/>
          <w:szCs w:val="24"/>
        </w:rPr>
        <w:tab/>
        <w:t>DATE</w:t>
      </w:r>
    </w:p>
    <w:p w:rsidR="00706E1C" w:rsidRPr="008E3A4D" w:rsidRDefault="00706E1C" w:rsidP="00706E1C">
      <w:pPr>
        <w:spacing w:after="0"/>
        <w:rPr>
          <w:rFonts w:ascii="Times New Roman" w:hAnsi="Times New Roman"/>
          <w:b/>
          <w:sz w:val="24"/>
          <w:szCs w:val="24"/>
        </w:rPr>
      </w:pPr>
      <w:r w:rsidRPr="008E3A4D">
        <w:rPr>
          <w:rFonts w:ascii="Times New Roman" w:hAnsi="Times New Roman"/>
          <w:b/>
          <w:sz w:val="24"/>
          <w:szCs w:val="24"/>
        </w:rPr>
        <w:t>(</w:t>
      </w:r>
      <w:r w:rsidRPr="008E3A4D">
        <w:rPr>
          <w:rFonts w:ascii="Times New Roman" w:hAnsi="Times New Roman"/>
          <w:b/>
          <w:i/>
          <w:sz w:val="24"/>
          <w:szCs w:val="24"/>
        </w:rPr>
        <w:t>HEAD OF DEPARTMENT</w:t>
      </w:r>
      <w:r w:rsidRPr="008E3A4D">
        <w:rPr>
          <w:rFonts w:ascii="Times New Roman" w:hAnsi="Times New Roman"/>
          <w:b/>
          <w:sz w:val="24"/>
          <w:szCs w:val="24"/>
        </w:rPr>
        <w:t>)</w:t>
      </w:r>
    </w:p>
    <w:p w:rsidR="00706E1C" w:rsidRDefault="00706E1C" w:rsidP="00706E1C">
      <w:pPr>
        <w:spacing w:line="480" w:lineRule="auto"/>
        <w:rPr>
          <w:rFonts w:ascii="Times New Roman" w:hAnsi="Times New Roman"/>
          <w:b/>
          <w:sz w:val="24"/>
          <w:szCs w:val="24"/>
        </w:rPr>
      </w:pPr>
    </w:p>
    <w:p w:rsidR="00706E1C" w:rsidRPr="008E3A4D" w:rsidRDefault="00706E1C" w:rsidP="00706E1C">
      <w:pPr>
        <w:spacing w:after="0" w:line="240" w:lineRule="auto"/>
        <w:jc w:val="both"/>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w:t>
      </w:r>
    </w:p>
    <w:p w:rsidR="00706E1C" w:rsidRPr="008E3A4D" w:rsidRDefault="00706E1C" w:rsidP="00706E1C">
      <w:pPr>
        <w:rPr>
          <w:rFonts w:ascii="Times New Roman" w:hAnsi="Times New Roman"/>
          <w:b/>
          <w:sz w:val="24"/>
          <w:szCs w:val="24"/>
        </w:rPr>
      </w:pPr>
      <w:r w:rsidRPr="008E3A4D">
        <w:rPr>
          <w:rFonts w:ascii="Times New Roman" w:hAnsi="Times New Roman"/>
          <w:b/>
          <w:sz w:val="24"/>
          <w:szCs w:val="24"/>
        </w:rPr>
        <w:t>MR. IKHU MOMREGBE SUNDAY (FCA</w:t>
      </w:r>
      <w:r w:rsidRPr="008E3A4D">
        <w:rPr>
          <w:rFonts w:ascii="Times New Roman" w:hAnsi="Times New Roman"/>
          <w:b/>
        </w:rPr>
        <w:t>)</w:t>
      </w:r>
      <w:r w:rsidRPr="008E3A4D">
        <w:rPr>
          <w:rFonts w:ascii="Times New Roman" w:hAnsi="Times New Roman"/>
          <w:b/>
        </w:rPr>
        <w:tab/>
      </w:r>
      <w:r w:rsidRPr="008E3A4D">
        <w:rPr>
          <w:rFonts w:ascii="Times New Roman" w:hAnsi="Times New Roman"/>
          <w:b/>
        </w:rPr>
        <w:tab/>
      </w:r>
      <w:r w:rsidRPr="008E3A4D">
        <w:rPr>
          <w:rFonts w:ascii="Times New Roman" w:hAnsi="Times New Roman"/>
          <w:b/>
        </w:rPr>
        <w:tab/>
      </w:r>
      <w:r w:rsidRPr="008E3A4D">
        <w:rPr>
          <w:rFonts w:ascii="Times New Roman" w:hAnsi="Times New Roman"/>
          <w:b/>
          <w:sz w:val="24"/>
          <w:szCs w:val="24"/>
        </w:rPr>
        <w:t xml:space="preserve">DATE </w:t>
      </w:r>
      <w:r w:rsidRPr="008E3A4D">
        <w:rPr>
          <w:rFonts w:ascii="Times New Roman" w:hAnsi="Times New Roman"/>
          <w:b/>
          <w:sz w:val="24"/>
          <w:szCs w:val="24"/>
        </w:rPr>
        <w:br/>
        <w:t>(</w:t>
      </w:r>
      <w:r w:rsidRPr="008E3A4D">
        <w:rPr>
          <w:rFonts w:ascii="Times New Roman" w:hAnsi="Times New Roman"/>
          <w:b/>
          <w:i/>
          <w:sz w:val="24"/>
          <w:szCs w:val="24"/>
        </w:rPr>
        <w:t>EXTERNAL SUPERVISOR</w:t>
      </w:r>
      <w:r w:rsidRPr="008E3A4D">
        <w:rPr>
          <w:rFonts w:ascii="Times New Roman" w:hAnsi="Times New Roman"/>
          <w:b/>
          <w:sz w:val="24"/>
          <w:szCs w:val="24"/>
        </w:rPr>
        <w:t>)</w:t>
      </w:r>
    </w:p>
    <w:p w:rsidR="00706E1C" w:rsidRPr="008E3A4D" w:rsidRDefault="00706E1C" w:rsidP="00706E1C">
      <w:pPr>
        <w:spacing w:line="480" w:lineRule="auto"/>
        <w:rPr>
          <w:rFonts w:ascii="Times New Roman" w:hAnsi="Times New Roman"/>
          <w:b/>
          <w:sz w:val="24"/>
          <w:szCs w:val="24"/>
        </w:rPr>
      </w:pPr>
    </w:p>
    <w:p w:rsidR="00E11B01" w:rsidRPr="00D5014B" w:rsidRDefault="00E11B01" w:rsidP="00E11B01">
      <w:pPr>
        <w:spacing w:line="480" w:lineRule="auto"/>
        <w:ind w:firstLine="720"/>
        <w:jc w:val="center"/>
        <w:rPr>
          <w:rFonts w:ascii="Times New Roman" w:hAnsi="Times New Roman" w:cs="Times New Roman"/>
          <w:b/>
          <w:sz w:val="24"/>
          <w:szCs w:val="24"/>
        </w:rPr>
      </w:pPr>
      <w:r w:rsidRPr="00D5014B">
        <w:rPr>
          <w:rFonts w:ascii="Times New Roman" w:hAnsi="Times New Roman" w:cs="Times New Roman"/>
          <w:b/>
          <w:sz w:val="24"/>
          <w:szCs w:val="24"/>
        </w:rPr>
        <w:lastRenderedPageBreak/>
        <w:t xml:space="preserve">DEDICATION </w:t>
      </w:r>
    </w:p>
    <w:p w:rsidR="00E11B01" w:rsidRPr="00D5014B" w:rsidRDefault="00E11B01" w:rsidP="00D5014B">
      <w:pPr>
        <w:spacing w:line="480" w:lineRule="auto"/>
        <w:jc w:val="both"/>
        <w:rPr>
          <w:rFonts w:ascii="Times New Roman" w:hAnsi="Times New Roman" w:cs="Times New Roman"/>
          <w:sz w:val="24"/>
          <w:szCs w:val="24"/>
        </w:rPr>
      </w:pPr>
      <w:r w:rsidRPr="00D5014B">
        <w:rPr>
          <w:rFonts w:ascii="Times New Roman" w:hAnsi="Times New Roman" w:cs="Times New Roman"/>
          <w:sz w:val="24"/>
          <w:szCs w:val="24"/>
        </w:rPr>
        <w:t xml:space="preserve">This project work is dedicated to the almighty God for giving me the privilege to complete the writing of this project and to my amiable husband and parent for their support. </w:t>
      </w:r>
    </w:p>
    <w:p w:rsidR="00E11B01" w:rsidRPr="00480D6B" w:rsidRDefault="00E11B01" w:rsidP="00E11B01">
      <w:pPr>
        <w:spacing w:line="360" w:lineRule="auto"/>
        <w:ind w:firstLine="720"/>
        <w:jc w:val="both"/>
        <w:rPr>
          <w:rFonts w:ascii="Times New Roman" w:hAnsi="Times New Roman" w:cs="Times New Roman"/>
          <w:sz w:val="28"/>
          <w:szCs w:val="28"/>
        </w:rPr>
      </w:pPr>
    </w:p>
    <w:p w:rsidR="00E11B01" w:rsidRPr="00D5014B" w:rsidRDefault="00E11B01" w:rsidP="00D5014B">
      <w:pPr>
        <w:spacing w:line="480" w:lineRule="auto"/>
        <w:jc w:val="center"/>
        <w:rPr>
          <w:rFonts w:ascii="Times New Roman" w:hAnsi="Times New Roman" w:cs="Times New Roman"/>
          <w:b/>
          <w:sz w:val="24"/>
          <w:szCs w:val="24"/>
        </w:rPr>
      </w:pPr>
      <w:r>
        <w:rPr>
          <w:rFonts w:ascii="Bookman Old Style" w:hAnsi="Bookman Old Style" w:cs="Tahoma"/>
          <w:sz w:val="28"/>
          <w:szCs w:val="28"/>
        </w:rPr>
        <w:br w:type="page"/>
      </w:r>
      <w:r w:rsidRPr="00D5014B">
        <w:rPr>
          <w:rFonts w:ascii="Times New Roman" w:hAnsi="Times New Roman" w:cs="Times New Roman"/>
          <w:b/>
          <w:sz w:val="24"/>
          <w:szCs w:val="24"/>
        </w:rPr>
        <w:lastRenderedPageBreak/>
        <w:t>ACKNOWLEDGEMENT</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First of all I want to give thanks to God almighty for his faithfulness, mercy and favor over my life and this project.</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I would like to express my sincere gratitude to everyone who supported me throughout this project.</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Special thanks to my supervisor in person of MR MUHAMMAD K A G whose guidance and insight were invaluable. I also appreciate the support from my friends for their encouragement and cooperation.</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Lastly, I thank my family for their unwavering support and patience during this time. And I would like to thank Bro Michael of TG KONZEPT for is time, patience and support over this project.</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This project would not have been possible without all of you.</w:t>
      </w:r>
    </w:p>
    <w:p w:rsidR="00D71FDE" w:rsidRPr="00D71FDE" w:rsidRDefault="00D71FDE" w:rsidP="00D71FDE">
      <w:pPr>
        <w:spacing w:line="360" w:lineRule="auto"/>
        <w:jc w:val="both"/>
        <w:rPr>
          <w:rFonts w:ascii="Times New Roman" w:hAnsi="Times New Roman" w:cs="Times New Roman"/>
          <w:sz w:val="24"/>
          <w:szCs w:val="24"/>
        </w:rPr>
      </w:pPr>
      <w:r w:rsidRPr="00D71FDE">
        <w:rPr>
          <w:rFonts w:ascii="Times New Roman" w:hAnsi="Times New Roman" w:cs="Times New Roman"/>
          <w:sz w:val="24"/>
          <w:szCs w:val="24"/>
        </w:rPr>
        <w:t xml:space="preserve">Thank you all </w:t>
      </w:r>
      <w:r>
        <w:rPr>
          <w:rFonts w:ascii="Times New Roman" w:hAnsi="Times New Roman" w:cs="Times New Roman"/>
          <w:sz w:val="24"/>
          <w:szCs w:val="24"/>
        </w:rPr>
        <w:t>a</w:t>
      </w:r>
      <w:r w:rsidRPr="00D71FDE">
        <w:rPr>
          <w:rFonts w:ascii="Times New Roman" w:hAnsi="Times New Roman" w:cs="Times New Roman"/>
          <w:sz w:val="24"/>
          <w:szCs w:val="24"/>
        </w:rPr>
        <w:t>nd God bless you.</w:t>
      </w:r>
    </w:p>
    <w:p w:rsidR="00E11B01" w:rsidRPr="00577F8E" w:rsidRDefault="00E11B01" w:rsidP="00E11B01">
      <w:pPr>
        <w:spacing w:line="360" w:lineRule="auto"/>
        <w:jc w:val="both"/>
        <w:rPr>
          <w:rFonts w:ascii="Bookman Old Style" w:hAnsi="Bookman Old Style" w:cs="Tahoma"/>
          <w:b/>
          <w:sz w:val="28"/>
          <w:szCs w:val="28"/>
        </w:rPr>
      </w:pPr>
      <w:r>
        <w:rPr>
          <w:rFonts w:ascii="Bookman Old Style" w:hAnsi="Bookman Old Style" w:cs="Tahoma"/>
          <w:sz w:val="28"/>
          <w:szCs w:val="28"/>
        </w:rPr>
        <w:tab/>
      </w:r>
    </w:p>
    <w:p w:rsidR="00E11B01" w:rsidRPr="00680678" w:rsidRDefault="00E11B01" w:rsidP="00E11B01">
      <w:pPr>
        <w:spacing w:after="0" w:line="360" w:lineRule="auto"/>
        <w:jc w:val="center"/>
        <w:rPr>
          <w:rFonts w:ascii="Times New Roman" w:hAnsi="Times New Roman" w:cs="Times New Roman"/>
          <w:b/>
          <w:sz w:val="24"/>
          <w:szCs w:val="28"/>
        </w:rPr>
      </w:pPr>
      <w:r>
        <w:rPr>
          <w:rFonts w:ascii="Bookman Old Style" w:hAnsi="Bookman Old Style" w:cs="Arial"/>
          <w:b/>
          <w:sz w:val="28"/>
          <w:szCs w:val="28"/>
        </w:rPr>
        <w:br w:type="page"/>
      </w:r>
      <w:r w:rsidRPr="00680678">
        <w:rPr>
          <w:rFonts w:ascii="Times New Roman" w:hAnsi="Times New Roman" w:cs="Times New Roman"/>
          <w:b/>
          <w:sz w:val="24"/>
          <w:szCs w:val="28"/>
        </w:rPr>
        <w:lastRenderedPageBreak/>
        <w:t>TABLE OF CONTENT</w:t>
      </w:r>
    </w:p>
    <w:p w:rsidR="00E11B01" w:rsidRPr="00680678" w:rsidRDefault="00D5014B"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 xml:space="preserve">Title page </w:t>
      </w:r>
    </w:p>
    <w:p w:rsidR="00E11B01" w:rsidRPr="00680678" w:rsidRDefault="00D5014B"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Certification</w:t>
      </w:r>
    </w:p>
    <w:p w:rsidR="00E11B01" w:rsidRPr="00680678" w:rsidRDefault="00D5014B"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Dedication</w:t>
      </w:r>
    </w:p>
    <w:p w:rsidR="00E11B01" w:rsidRPr="00680678" w:rsidRDefault="00D5014B"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Acknowledgement</w:t>
      </w:r>
    </w:p>
    <w:p w:rsidR="00E11B01" w:rsidRPr="00680678" w:rsidRDefault="00D5014B"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Table of content</w:t>
      </w:r>
    </w:p>
    <w:p w:rsidR="00E11B01" w:rsidRPr="00680678" w:rsidRDefault="00E11B01" w:rsidP="00E11B01">
      <w:pPr>
        <w:spacing w:after="0" w:line="360" w:lineRule="auto"/>
        <w:jc w:val="center"/>
        <w:rPr>
          <w:rFonts w:ascii="Times New Roman" w:hAnsi="Times New Roman" w:cs="Times New Roman"/>
          <w:b/>
          <w:sz w:val="24"/>
          <w:szCs w:val="28"/>
        </w:rPr>
      </w:pPr>
      <w:r w:rsidRPr="00680678">
        <w:rPr>
          <w:rFonts w:ascii="Times New Roman" w:hAnsi="Times New Roman" w:cs="Times New Roman"/>
          <w:b/>
          <w:sz w:val="24"/>
          <w:szCs w:val="28"/>
        </w:rPr>
        <w:t>CHAPTER ONE</w:t>
      </w:r>
    </w:p>
    <w:p w:rsidR="00E11B01" w:rsidRPr="00680678" w:rsidRDefault="00E11B01" w:rsidP="00E11B01">
      <w:pPr>
        <w:spacing w:after="0" w:line="360" w:lineRule="auto"/>
        <w:jc w:val="both"/>
        <w:rPr>
          <w:rFonts w:ascii="Times New Roman" w:hAnsi="Times New Roman" w:cs="Times New Roman"/>
          <w:sz w:val="24"/>
          <w:szCs w:val="28"/>
        </w:rPr>
      </w:pPr>
      <w:r w:rsidRPr="00680678">
        <w:rPr>
          <w:rFonts w:ascii="Times New Roman" w:hAnsi="Times New Roman" w:cs="Times New Roman"/>
          <w:sz w:val="24"/>
          <w:szCs w:val="28"/>
        </w:rPr>
        <w:t>1.0</w:t>
      </w:r>
      <w:r w:rsidRPr="00680678">
        <w:rPr>
          <w:rFonts w:ascii="Times New Roman" w:hAnsi="Times New Roman" w:cs="Times New Roman"/>
          <w:sz w:val="24"/>
          <w:szCs w:val="28"/>
        </w:rPr>
        <w:tab/>
        <w:t>Introduction</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Background of the study</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Statement of the problem</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 xml:space="preserve">Research Questions </w:t>
      </w:r>
    </w:p>
    <w:p w:rsidR="00E11B01" w:rsidRPr="00680678" w:rsidRDefault="00E11B01"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Pr="00680678">
        <w:rPr>
          <w:rFonts w:ascii="Times New Roman" w:hAnsi="Times New Roman" w:cs="Times New Roman"/>
          <w:sz w:val="24"/>
          <w:szCs w:val="28"/>
        </w:rPr>
        <w:t>Objectives of the study</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 xml:space="preserve">Scope of the study </w:t>
      </w:r>
    </w:p>
    <w:p w:rsidR="00E11B01" w:rsidRPr="00680678" w:rsidRDefault="00E11B01"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Pr="00680678">
        <w:rPr>
          <w:rFonts w:ascii="Times New Roman" w:hAnsi="Times New Roman" w:cs="Times New Roman"/>
          <w:sz w:val="24"/>
          <w:szCs w:val="28"/>
        </w:rPr>
        <w:t>Significance of study</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Limitation of the study</w:t>
      </w:r>
    </w:p>
    <w:p w:rsidR="00E11B01" w:rsidRPr="00680678" w:rsidRDefault="00D5014B" w:rsidP="00E11B01">
      <w:pPr>
        <w:pStyle w:val="ListParagraph"/>
        <w:numPr>
          <w:ilvl w:val="1"/>
          <w:numId w:val="27"/>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Definition of the terms</w:t>
      </w:r>
    </w:p>
    <w:p w:rsidR="00E11B01" w:rsidRPr="00680678" w:rsidRDefault="00E11B01" w:rsidP="00E11B01">
      <w:pPr>
        <w:pStyle w:val="ListParagraph"/>
        <w:spacing w:after="0" w:line="360" w:lineRule="auto"/>
        <w:ind w:left="0"/>
        <w:jc w:val="center"/>
        <w:rPr>
          <w:rFonts w:ascii="Times New Roman" w:hAnsi="Times New Roman" w:cs="Times New Roman"/>
          <w:b/>
          <w:sz w:val="24"/>
          <w:szCs w:val="28"/>
        </w:rPr>
      </w:pPr>
      <w:r w:rsidRPr="00680678">
        <w:rPr>
          <w:rFonts w:ascii="Times New Roman" w:hAnsi="Times New Roman" w:cs="Times New Roman"/>
          <w:b/>
          <w:sz w:val="24"/>
          <w:szCs w:val="28"/>
        </w:rPr>
        <w:t>CHAPTER TWO</w:t>
      </w:r>
    </w:p>
    <w:p w:rsidR="00E11B01" w:rsidRPr="00680678" w:rsidRDefault="00E11B01" w:rsidP="00E11B01">
      <w:pPr>
        <w:pStyle w:val="ListParagraph"/>
        <w:spacing w:after="0" w:line="336" w:lineRule="auto"/>
        <w:ind w:left="0"/>
        <w:jc w:val="both"/>
        <w:rPr>
          <w:rFonts w:ascii="Times New Roman" w:hAnsi="Times New Roman" w:cs="Times New Roman"/>
          <w:sz w:val="24"/>
          <w:szCs w:val="28"/>
        </w:rPr>
      </w:pPr>
      <w:r w:rsidRPr="00680678">
        <w:rPr>
          <w:rFonts w:ascii="Times New Roman" w:hAnsi="Times New Roman" w:cs="Times New Roman"/>
          <w:sz w:val="24"/>
          <w:szCs w:val="28"/>
        </w:rPr>
        <w:t>2.0</w:t>
      </w:r>
      <w:r w:rsidRPr="00680678">
        <w:rPr>
          <w:rFonts w:ascii="Times New Roman" w:hAnsi="Times New Roman" w:cs="Times New Roman"/>
          <w:sz w:val="24"/>
          <w:szCs w:val="28"/>
        </w:rPr>
        <w:tab/>
        <w:t xml:space="preserve">Literature review </w:t>
      </w:r>
    </w:p>
    <w:p w:rsidR="00E11B01" w:rsidRPr="00680678" w:rsidRDefault="00E11B01" w:rsidP="00E11B01">
      <w:pPr>
        <w:tabs>
          <w:tab w:val="left" w:pos="220"/>
        </w:tabs>
        <w:spacing w:after="0" w:line="336" w:lineRule="auto"/>
        <w:jc w:val="both"/>
        <w:rPr>
          <w:rFonts w:ascii="Times New Roman" w:hAnsi="Times New Roman" w:cs="Times New Roman"/>
          <w:sz w:val="24"/>
          <w:szCs w:val="28"/>
        </w:rPr>
      </w:pPr>
      <w:r w:rsidRPr="00680678">
        <w:rPr>
          <w:rFonts w:ascii="Times New Roman" w:hAnsi="Times New Roman" w:cs="Times New Roman"/>
          <w:sz w:val="24"/>
          <w:szCs w:val="28"/>
        </w:rPr>
        <w:t>2.1</w:t>
      </w:r>
      <w:r w:rsidRPr="00680678">
        <w:rPr>
          <w:rFonts w:ascii="Times New Roman" w:hAnsi="Times New Roman" w:cs="Times New Roman"/>
          <w:sz w:val="24"/>
          <w:szCs w:val="28"/>
        </w:rPr>
        <w:tab/>
        <w:t xml:space="preserve"> conceptual frameworks</w:t>
      </w:r>
    </w:p>
    <w:p w:rsidR="00E11B01" w:rsidRPr="00680678" w:rsidRDefault="00E11B01" w:rsidP="00E11B01">
      <w:pPr>
        <w:tabs>
          <w:tab w:val="left" w:pos="220"/>
        </w:tabs>
        <w:spacing w:after="0" w:line="336" w:lineRule="auto"/>
        <w:jc w:val="both"/>
        <w:rPr>
          <w:rFonts w:ascii="Times New Roman" w:hAnsi="Times New Roman" w:cs="Times New Roman"/>
          <w:sz w:val="24"/>
          <w:szCs w:val="28"/>
        </w:rPr>
      </w:pPr>
      <w:r w:rsidRPr="00680678">
        <w:rPr>
          <w:rFonts w:ascii="Times New Roman" w:hAnsi="Times New Roman" w:cs="Times New Roman"/>
          <w:sz w:val="24"/>
          <w:szCs w:val="28"/>
        </w:rPr>
        <w:t xml:space="preserve">2.1.1 </w:t>
      </w:r>
      <w:r w:rsidRPr="00680678">
        <w:rPr>
          <w:rFonts w:ascii="Times New Roman" w:hAnsi="Times New Roman" w:cs="Times New Roman"/>
          <w:sz w:val="24"/>
          <w:szCs w:val="28"/>
        </w:rPr>
        <w:tab/>
        <w:t xml:space="preserve">The role of control in management </w:t>
      </w:r>
    </w:p>
    <w:p w:rsidR="00E11B01" w:rsidRPr="00680678" w:rsidRDefault="00E11B01" w:rsidP="00E11B01">
      <w:pPr>
        <w:tabs>
          <w:tab w:val="left" w:pos="220"/>
        </w:tabs>
        <w:spacing w:after="0" w:line="336" w:lineRule="auto"/>
        <w:jc w:val="both"/>
        <w:rPr>
          <w:rFonts w:ascii="Times New Roman" w:hAnsi="Times New Roman" w:cs="Times New Roman"/>
          <w:sz w:val="24"/>
          <w:szCs w:val="28"/>
        </w:rPr>
      </w:pPr>
      <w:r w:rsidRPr="00680678">
        <w:rPr>
          <w:rFonts w:ascii="Times New Roman" w:hAnsi="Times New Roman" w:cs="Times New Roman"/>
          <w:sz w:val="24"/>
          <w:szCs w:val="28"/>
        </w:rPr>
        <w:t>2.1.2</w:t>
      </w:r>
      <w:r w:rsidRPr="00680678">
        <w:rPr>
          <w:rFonts w:ascii="Times New Roman" w:hAnsi="Times New Roman" w:cs="Times New Roman"/>
          <w:sz w:val="24"/>
          <w:szCs w:val="28"/>
        </w:rPr>
        <w:tab/>
        <w:t xml:space="preserve">Cost accounting techniques </w:t>
      </w:r>
    </w:p>
    <w:p w:rsidR="00E11B01" w:rsidRPr="00680678" w:rsidRDefault="00E11B01" w:rsidP="00E11B01">
      <w:pPr>
        <w:tabs>
          <w:tab w:val="left" w:pos="220"/>
        </w:tabs>
        <w:spacing w:after="0" w:line="336" w:lineRule="auto"/>
        <w:ind w:left="720" w:hanging="720"/>
        <w:jc w:val="both"/>
        <w:rPr>
          <w:rFonts w:ascii="Times New Roman" w:hAnsi="Times New Roman" w:cs="Times New Roman"/>
          <w:sz w:val="24"/>
          <w:szCs w:val="28"/>
        </w:rPr>
      </w:pPr>
      <w:r w:rsidRPr="00680678">
        <w:rPr>
          <w:rFonts w:ascii="Times New Roman" w:hAnsi="Times New Roman" w:cs="Times New Roman"/>
          <w:sz w:val="24"/>
          <w:szCs w:val="28"/>
        </w:rPr>
        <w:t>2.1.3</w:t>
      </w:r>
      <w:r w:rsidRPr="00680678">
        <w:rPr>
          <w:rFonts w:ascii="Times New Roman" w:hAnsi="Times New Roman" w:cs="Times New Roman"/>
          <w:sz w:val="24"/>
          <w:szCs w:val="28"/>
        </w:rPr>
        <w:tab/>
      </w:r>
      <w:r w:rsidR="00D5014B">
        <w:rPr>
          <w:rFonts w:ascii="Times New Roman" w:hAnsi="Times New Roman" w:cs="Times New Roman"/>
          <w:sz w:val="24"/>
          <w:szCs w:val="28"/>
        </w:rPr>
        <w:t xml:space="preserve"> </w:t>
      </w:r>
      <w:r w:rsidRPr="00680678">
        <w:rPr>
          <w:rFonts w:ascii="Times New Roman" w:hAnsi="Times New Roman" w:cs="Times New Roman"/>
          <w:sz w:val="24"/>
          <w:szCs w:val="28"/>
        </w:rPr>
        <w:t xml:space="preserve">Cost accounting techniques as an aid to management </w:t>
      </w:r>
    </w:p>
    <w:p w:rsidR="00E11B01" w:rsidRPr="00680678" w:rsidRDefault="00D5014B" w:rsidP="00E11B01">
      <w:pPr>
        <w:tabs>
          <w:tab w:val="left" w:pos="220"/>
        </w:tabs>
        <w:spacing w:after="0" w:line="336" w:lineRule="auto"/>
        <w:ind w:left="720" w:hanging="720"/>
        <w:jc w:val="both"/>
        <w:rPr>
          <w:rFonts w:ascii="Times New Roman" w:hAnsi="Times New Roman" w:cs="Times New Roman"/>
          <w:sz w:val="24"/>
          <w:szCs w:val="28"/>
        </w:rPr>
      </w:pPr>
      <w:r>
        <w:rPr>
          <w:rFonts w:ascii="Times New Roman" w:hAnsi="Times New Roman" w:cs="Times New Roman"/>
          <w:sz w:val="24"/>
          <w:szCs w:val="28"/>
        </w:rPr>
        <w:t>2.1.4</w:t>
      </w:r>
      <w:r>
        <w:rPr>
          <w:rFonts w:ascii="Times New Roman" w:hAnsi="Times New Roman" w:cs="Times New Roman"/>
          <w:sz w:val="24"/>
          <w:szCs w:val="28"/>
        </w:rPr>
        <w:tab/>
      </w:r>
      <w:r w:rsidR="00E11B01" w:rsidRPr="00680678">
        <w:rPr>
          <w:rFonts w:ascii="Times New Roman" w:hAnsi="Times New Roman" w:cs="Times New Roman"/>
          <w:sz w:val="24"/>
          <w:szCs w:val="28"/>
        </w:rPr>
        <w:t>The impact of breakeven point analysis in management control</w:t>
      </w:r>
    </w:p>
    <w:p w:rsidR="00E11B01" w:rsidRPr="00680678" w:rsidRDefault="00D5014B" w:rsidP="00E11B01">
      <w:pPr>
        <w:tabs>
          <w:tab w:val="left" w:pos="220"/>
        </w:tabs>
        <w:spacing w:after="0" w:line="336" w:lineRule="auto"/>
        <w:jc w:val="both"/>
        <w:rPr>
          <w:rFonts w:ascii="Times New Roman" w:hAnsi="Times New Roman" w:cs="Times New Roman"/>
          <w:sz w:val="24"/>
          <w:szCs w:val="28"/>
        </w:rPr>
      </w:pPr>
      <w:r>
        <w:rPr>
          <w:rFonts w:ascii="Times New Roman" w:hAnsi="Times New Roman" w:cs="Times New Roman"/>
          <w:sz w:val="24"/>
          <w:szCs w:val="28"/>
        </w:rPr>
        <w:t>2.1.5</w:t>
      </w:r>
      <w:r>
        <w:rPr>
          <w:rFonts w:ascii="Times New Roman" w:hAnsi="Times New Roman" w:cs="Times New Roman"/>
          <w:sz w:val="24"/>
          <w:szCs w:val="28"/>
        </w:rPr>
        <w:tab/>
      </w:r>
      <w:r w:rsidR="00E11B01" w:rsidRPr="00680678">
        <w:rPr>
          <w:rFonts w:ascii="Times New Roman" w:hAnsi="Times New Roman" w:cs="Times New Roman"/>
          <w:sz w:val="24"/>
          <w:szCs w:val="28"/>
        </w:rPr>
        <w:t>Analysis of total cost</w:t>
      </w:r>
    </w:p>
    <w:p w:rsidR="00E11B01" w:rsidRPr="00680678" w:rsidRDefault="00D5014B" w:rsidP="00E11B01">
      <w:pPr>
        <w:pStyle w:val="ListParagraph"/>
        <w:tabs>
          <w:tab w:val="left" w:pos="220"/>
        </w:tabs>
        <w:spacing w:after="0" w:line="336" w:lineRule="auto"/>
        <w:ind w:left="0"/>
        <w:jc w:val="both"/>
        <w:rPr>
          <w:rFonts w:ascii="Times New Roman" w:hAnsi="Times New Roman" w:cs="Times New Roman"/>
          <w:sz w:val="24"/>
          <w:szCs w:val="28"/>
        </w:rPr>
      </w:pPr>
      <w:r>
        <w:rPr>
          <w:rFonts w:ascii="Times New Roman" w:hAnsi="Times New Roman" w:cs="Times New Roman"/>
          <w:sz w:val="24"/>
          <w:szCs w:val="28"/>
        </w:rPr>
        <w:t>2.1.6</w:t>
      </w:r>
      <w:r>
        <w:rPr>
          <w:rFonts w:ascii="Times New Roman" w:hAnsi="Times New Roman" w:cs="Times New Roman"/>
          <w:sz w:val="24"/>
          <w:szCs w:val="28"/>
        </w:rPr>
        <w:tab/>
      </w:r>
      <w:r w:rsidR="00E11B01" w:rsidRPr="00680678">
        <w:rPr>
          <w:rFonts w:ascii="Times New Roman" w:hAnsi="Times New Roman" w:cs="Times New Roman"/>
          <w:sz w:val="24"/>
          <w:szCs w:val="28"/>
        </w:rPr>
        <w:t>The classification of cost</w:t>
      </w:r>
    </w:p>
    <w:p w:rsidR="00E11B01" w:rsidRPr="00680678" w:rsidRDefault="00D5014B" w:rsidP="00E11B01">
      <w:pPr>
        <w:pStyle w:val="ListParagraph"/>
        <w:tabs>
          <w:tab w:val="left" w:pos="220"/>
        </w:tabs>
        <w:spacing w:after="0" w:line="336" w:lineRule="auto"/>
        <w:ind w:left="0"/>
        <w:jc w:val="both"/>
        <w:rPr>
          <w:rFonts w:ascii="Times New Roman" w:hAnsi="Times New Roman" w:cs="Times New Roman"/>
          <w:sz w:val="24"/>
          <w:szCs w:val="28"/>
        </w:rPr>
      </w:pPr>
      <w:r>
        <w:rPr>
          <w:rFonts w:ascii="Times New Roman" w:hAnsi="Times New Roman" w:cs="Times New Roman"/>
          <w:sz w:val="24"/>
          <w:szCs w:val="28"/>
        </w:rPr>
        <w:t>2.2</w:t>
      </w:r>
      <w:r w:rsidR="00CE0666">
        <w:rPr>
          <w:rFonts w:ascii="Times New Roman" w:hAnsi="Times New Roman" w:cs="Times New Roman"/>
          <w:sz w:val="24"/>
          <w:szCs w:val="28"/>
        </w:rPr>
        <w:tab/>
      </w:r>
      <w:r w:rsidR="00E11B01" w:rsidRPr="00680678">
        <w:rPr>
          <w:rFonts w:ascii="Times New Roman" w:hAnsi="Times New Roman" w:cs="Times New Roman"/>
          <w:sz w:val="24"/>
          <w:szCs w:val="28"/>
        </w:rPr>
        <w:t>Theoretical framework</w:t>
      </w:r>
    </w:p>
    <w:p w:rsidR="00E11B01" w:rsidRPr="00680678" w:rsidRDefault="00CE0666" w:rsidP="00E11B01">
      <w:pPr>
        <w:pStyle w:val="ListParagraph"/>
        <w:tabs>
          <w:tab w:val="left" w:pos="220"/>
        </w:tabs>
        <w:spacing w:after="0" w:line="336" w:lineRule="auto"/>
        <w:ind w:left="0"/>
        <w:jc w:val="both"/>
        <w:rPr>
          <w:rFonts w:ascii="Times New Roman" w:hAnsi="Times New Roman" w:cs="Times New Roman"/>
          <w:sz w:val="24"/>
          <w:szCs w:val="28"/>
        </w:rPr>
      </w:pPr>
      <w:r>
        <w:rPr>
          <w:rFonts w:ascii="Times New Roman" w:hAnsi="Times New Roman" w:cs="Times New Roman"/>
          <w:sz w:val="24"/>
          <w:szCs w:val="28"/>
        </w:rPr>
        <w:t>2.2.2</w:t>
      </w:r>
      <w:r>
        <w:rPr>
          <w:rFonts w:ascii="Times New Roman" w:hAnsi="Times New Roman" w:cs="Times New Roman"/>
          <w:sz w:val="24"/>
          <w:szCs w:val="28"/>
        </w:rPr>
        <w:tab/>
      </w:r>
      <w:r w:rsidR="00E11B01" w:rsidRPr="00680678">
        <w:rPr>
          <w:rFonts w:ascii="Times New Roman" w:hAnsi="Times New Roman" w:cs="Times New Roman"/>
          <w:sz w:val="24"/>
          <w:szCs w:val="28"/>
        </w:rPr>
        <w:t>Modern theory of cost</w:t>
      </w:r>
    </w:p>
    <w:p w:rsidR="00E11B01" w:rsidRPr="00680678" w:rsidRDefault="00E11B01" w:rsidP="00E11B01">
      <w:pPr>
        <w:pStyle w:val="ListParagraph"/>
        <w:tabs>
          <w:tab w:val="left" w:pos="220"/>
        </w:tabs>
        <w:spacing w:after="0" w:line="336" w:lineRule="auto"/>
        <w:ind w:left="0"/>
        <w:jc w:val="both"/>
        <w:rPr>
          <w:rFonts w:ascii="Times New Roman" w:hAnsi="Times New Roman" w:cs="Times New Roman"/>
          <w:sz w:val="24"/>
          <w:szCs w:val="28"/>
        </w:rPr>
      </w:pPr>
      <w:r w:rsidRPr="00680678">
        <w:rPr>
          <w:rFonts w:ascii="Times New Roman" w:hAnsi="Times New Roman" w:cs="Times New Roman"/>
          <w:sz w:val="24"/>
          <w:szCs w:val="28"/>
        </w:rPr>
        <w:t>2.3</w:t>
      </w:r>
      <w:r w:rsidRPr="00680678">
        <w:rPr>
          <w:rFonts w:ascii="Times New Roman" w:hAnsi="Times New Roman" w:cs="Times New Roman"/>
          <w:sz w:val="24"/>
          <w:szCs w:val="28"/>
        </w:rPr>
        <w:tab/>
        <w:t>Empirical framework</w:t>
      </w:r>
    </w:p>
    <w:p w:rsidR="00E11B01" w:rsidRPr="00680678" w:rsidRDefault="00E11B01" w:rsidP="00E11B01">
      <w:pPr>
        <w:spacing w:after="0" w:line="360" w:lineRule="auto"/>
        <w:jc w:val="center"/>
        <w:rPr>
          <w:rFonts w:ascii="Times New Roman" w:hAnsi="Times New Roman" w:cs="Times New Roman"/>
          <w:b/>
          <w:sz w:val="24"/>
          <w:szCs w:val="28"/>
        </w:rPr>
      </w:pPr>
      <w:r w:rsidRPr="00680678">
        <w:rPr>
          <w:rFonts w:ascii="Times New Roman" w:hAnsi="Times New Roman" w:cs="Times New Roman"/>
          <w:b/>
          <w:sz w:val="24"/>
          <w:szCs w:val="28"/>
        </w:rPr>
        <w:lastRenderedPageBreak/>
        <w:t>CHAPTER THREE</w:t>
      </w:r>
    </w:p>
    <w:p w:rsidR="00E11B01" w:rsidRPr="00680678" w:rsidRDefault="00E11B01" w:rsidP="00E11B01">
      <w:pPr>
        <w:spacing w:after="0" w:line="360" w:lineRule="auto"/>
        <w:jc w:val="center"/>
        <w:rPr>
          <w:rFonts w:ascii="Times New Roman" w:hAnsi="Times New Roman" w:cs="Times New Roman"/>
          <w:b/>
          <w:sz w:val="24"/>
          <w:szCs w:val="28"/>
        </w:rPr>
      </w:pPr>
      <w:r w:rsidRPr="00680678">
        <w:rPr>
          <w:rFonts w:ascii="Times New Roman" w:hAnsi="Times New Roman" w:cs="Times New Roman"/>
          <w:b/>
          <w:sz w:val="24"/>
          <w:szCs w:val="28"/>
        </w:rPr>
        <w:t>RESEARCH METHODOLOGY</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Research design</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Source of data</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Population of study</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Sample size and sampling techniques</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Research Instrument</w:t>
      </w:r>
    </w:p>
    <w:p w:rsidR="00E11B01" w:rsidRPr="00680678" w:rsidRDefault="00CE0666" w:rsidP="00E11B01">
      <w:pPr>
        <w:pStyle w:val="ListParagraph"/>
        <w:numPr>
          <w:ilvl w:val="1"/>
          <w:numId w:val="28"/>
        </w:numPr>
        <w:spacing w:after="0" w:line="360" w:lineRule="auto"/>
        <w:ind w:left="0" w:firstLine="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Method of data analysis</w:t>
      </w:r>
    </w:p>
    <w:p w:rsidR="00E11B01" w:rsidRPr="00680678" w:rsidRDefault="00E11B01" w:rsidP="00E11B01">
      <w:pPr>
        <w:pStyle w:val="ListParagraph"/>
        <w:spacing w:after="0" w:line="360" w:lineRule="auto"/>
        <w:ind w:left="0"/>
        <w:jc w:val="center"/>
        <w:rPr>
          <w:rFonts w:ascii="Times New Roman" w:hAnsi="Times New Roman" w:cs="Times New Roman"/>
          <w:b/>
          <w:sz w:val="24"/>
          <w:szCs w:val="28"/>
        </w:rPr>
      </w:pPr>
      <w:r w:rsidRPr="00680678">
        <w:rPr>
          <w:rFonts w:ascii="Times New Roman" w:hAnsi="Times New Roman" w:cs="Times New Roman"/>
          <w:b/>
          <w:sz w:val="24"/>
          <w:szCs w:val="28"/>
        </w:rPr>
        <w:t>CHAPTER FOUR</w:t>
      </w:r>
    </w:p>
    <w:p w:rsidR="00E11B01" w:rsidRPr="00680678" w:rsidRDefault="00E11B01" w:rsidP="00E11B01">
      <w:pPr>
        <w:pStyle w:val="ListParagraph"/>
        <w:spacing w:after="0" w:line="360" w:lineRule="auto"/>
        <w:ind w:left="0"/>
        <w:jc w:val="center"/>
        <w:rPr>
          <w:rFonts w:ascii="Times New Roman" w:hAnsi="Times New Roman" w:cs="Times New Roman"/>
          <w:b/>
          <w:sz w:val="24"/>
          <w:szCs w:val="28"/>
        </w:rPr>
      </w:pPr>
      <w:r w:rsidRPr="00680678">
        <w:rPr>
          <w:rFonts w:ascii="Times New Roman" w:hAnsi="Times New Roman" w:cs="Times New Roman"/>
          <w:b/>
          <w:sz w:val="24"/>
          <w:szCs w:val="28"/>
        </w:rPr>
        <w:t>ANALYSIS AND INTERPRETATION OF DATA</w:t>
      </w:r>
    </w:p>
    <w:p w:rsidR="00E11B01" w:rsidRPr="00680678" w:rsidRDefault="00CE0666" w:rsidP="00E11B01">
      <w:pPr>
        <w:pStyle w:val="ListParagraph"/>
        <w:numPr>
          <w:ilvl w:val="1"/>
          <w:numId w:val="29"/>
        </w:numPr>
        <w:spacing w:after="0" w:line="360" w:lineRule="auto"/>
        <w:ind w:left="770" w:hanging="77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Data presentation</w:t>
      </w:r>
    </w:p>
    <w:p w:rsidR="00E11B01" w:rsidRPr="00680678" w:rsidRDefault="00CE0666" w:rsidP="00E11B01">
      <w:pPr>
        <w:pStyle w:val="ListParagraph"/>
        <w:numPr>
          <w:ilvl w:val="1"/>
          <w:numId w:val="29"/>
        </w:numPr>
        <w:spacing w:after="0" w:line="360" w:lineRule="auto"/>
        <w:ind w:left="770" w:hanging="77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Data analysis</w:t>
      </w:r>
    </w:p>
    <w:p w:rsidR="00E11B01" w:rsidRPr="00680678" w:rsidRDefault="00CE0666" w:rsidP="00E11B01">
      <w:pPr>
        <w:pStyle w:val="ListParagraph"/>
        <w:numPr>
          <w:ilvl w:val="1"/>
          <w:numId w:val="29"/>
        </w:numPr>
        <w:spacing w:after="0" w:line="360" w:lineRule="auto"/>
        <w:ind w:left="770" w:hanging="770"/>
        <w:contextualSpacing w:val="0"/>
        <w:jc w:val="both"/>
        <w:rPr>
          <w:rFonts w:ascii="Times New Roman" w:hAnsi="Times New Roman" w:cs="Times New Roman"/>
          <w:sz w:val="24"/>
          <w:szCs w:val="28"/>
        </w:rPr>
      </w:pPr>
      <w:r>
        <w:rPr>
          <w:rFonts w:ascii="Times New Roman" w:hAnsi="Times New Roman" w:cs="Times New Roman"/>
          <w:sz w:val="24"/>
          <w:szCs w:val="28"/>
        </w:rPr>
        <w:t xml:space="preserve"> </w:t>
      </w:r>
      <w:r w:rsidR="00E11B01" w:rsidRPr="00680678">
        <w:rPr>
          <w:rFonts w:ascii="Times New Roman" w:hAnsi="Times New Roman" w:cs="Times New Roman"/>
          <w:sz w:val="24"/>
          <w:szCs w:val="28"/>
        </w:rPr>
        <w:t>Test hypothesis</w:t>
      </w:r>
    </w:p>
    <w:p w:rsidR="00E11B01" w:rsidRPr="00680678" w:rsidRDefault="00E11B01" w:rsidP="00E11B01">
      <w:pPr>
        <w:pStyle w:val="ListParagraph"/>
        <w:spacing w:after="0" w:line="360" w:lineRule="auto"/>
        <w:ind w:left="770" w:hanging="770"/>
        <w:jc w:val="center"/>
        <w:rPr>
          <w:rFonts w:ascii="Times New Roman" w:hAnsi="Times New Roman" w:cs="Times New Roman"/>
          <w:b/>
          <w:sz w:val="24"/>
          <w:szCs w:val="28"/>
        </w:rPr>
      </w:pPr>
      <w:r w:rsidRPr="00680678">
        <w:rPr>
          <w:rFonts w:ascii="Times New Roman" w:hAnsi="Times New Roman" w:cs="Times New Roman"/>
          <w:b/>
          <w:sz w:val="24"/>
          <w:szCs w:val="28"/>
        </w:rPr>
        <w:t>CHAPTER FIVE</w:t>
      </w:r>
    </w:p>
    <w:p w:rsidR="00E11B01" w:rsidRPr="00680678" w:rsidRDefault="00E11B01" w:rsidP="00E11B01">
      <w:pPr>
        <w:spacing w:after="0" w:line="360" w:lineRule="auto"/>
        <w:ind w:left="770" w:hanging="770"/>
        <w:jc w:val="center"/>
        <w:rPr>
          <w:rFonts w:ascii="Times New Roman" w:hAnsi="Times New Roman" w:cs="Times New Roman"/>
          <w:b/>
          <w:sz w:val="24"/>
          <w:szCs w:val="28"/>
        </w:rPr>
      </w:pPr>
      <w:r w:rsidRPr="00680678">
        <w:rPr>
          <w:rFonts w:ascii="Times New Roman" w:hAnsi="Times New Roman" w:cs="Times New Roman"/>
          <w:b/>
          <w:sz w:val="24"/>
          <w:szCs w:val="28"/>
        </w:rPr>
        <w:t>SUMMARY, CONCLUSION AND RECOMMENDATION</w:t>
      </w:r>
    </w:p>
    <w:p w:rsidR="00E11B01" w:rsidRPr="00680678" w:rsidRDefault="00E11B01" w:rsidP="00E11B01">
      <w:pPr>
        <w:spacing w:after="0" w:line="360" w:lineRule="auto"/>
        <w:ind w:left="770" w:hanging="770"/>
        <w:jc w:val="both"/>
        <w:rPr>
          <w:rFonts w:ascii="Times New Roman" w:hAnsi="Times New Roman" w:cs="Times New Roman"/>
          <w:sz w:val="24"/>
          <w:szCs w:val="28"/>
        </w:rPr>
      </w:pPr>
      <w:r w:rsidRPr="00680678">
        <w:rPr>
          <w:rFonts w:ascii="Times New Roman" w:hAnsi="Times New Roman" w:cs="Times New Roman"/>
          <w:sz w:val="24"/>
          <w:szCs w:val="28"/>
        </w:rPr>
        <w:t xml:space="preserve">5.1 </w:t>
      </w:r>
      <w:r w:rsidRPr="00680678">
        <w:rPr>
          <w:rFonts w:ascii="Times New Roman" w:hAnsi="Times New Roman" w:cs="Times New Roman"/>
          <w:sz w:val="24"/>
          <w:szCs w:val="28"/>
        </w:rPr>
        <w:tab/>
      </w:r>
      <w:r>
        <w:rPr>
          <w:rFonts w:ascii="Times New Roman" w:hAnsi="Times New Roman" w:cs="Times New Roman"/>
          <w:sz w:val="24"/>
          <w:szCs w:val="28"/>
        </w:rPr>
        <w:t xml:space="preserve"> </w:t>
      </w:r>
      <w:r w:rsidRPr="00680678">
        <w:rPr>
          <w:rFonts w:ascii="Times New Roman" w:hAnsi="Times New Roman" w:cs="Times New Roman"/>
          <w:sz w:val="24"/>
          <w:szCs w:val="28"/>
        </w:rPr>
        <w:t xml:space="preserve">Summary </w:t>
      </w:r>
    </w:p>
    <w:p w:rsidR="00E11B01" w:rsidRPr="00680678" w:rsidRDefault="00E11B01" w:rsidP="00E11B01">
      <w:pPr>
        <w:spacing w:after="0" w:line="360" w:lineRule="auto"/>
        <w:ind w:left="770" w:hanging="770"/>
        <w:jc w:val="both"/>
        <w:rPr>
          <w:rFonts w:ascii="Times New Roman" w:hAnsi="Times New Roman" w:cs="Times New Roman"/>
          <w:sz w:val="24"/>
          <w:szCs w:val="28"/>
        </w:rPr>
      </w:pPr>
      <w:r w:rsidRPr="00680678">
        <w:rPr>
          <w:rFonts w:ascii="Times New Roman" w:hAnsi="Times New Roman" w:cs="Times New Roman"/>
          <w:sz w:val="24"/>
          <w:szCs w:val="28"/>
        </w:rPr>
        <w:t xml:space="preserve">5.2 </w:t>
      </w:r>
      <w:r w:rsidRPr="00680678">
        <w:rPr>
          <w:rFonts w:ascii="Times New Roman" w:hAnsi="Times New Roman" w:cs="Times New Roman"/>
          <w:sz w:val="24"/>
          <w:szCs w:val="28"/>
        </w:rPr>
        <w:tab/>
      </w:r>
      <w:r>
        <w:rPr>
          <w:rFonts w:ascii="Times New Roman" w:hAnsi="Times New Roman" w:cs="Times New Roman"/>
          <w:sz w:val="24"/>
          <w:szCs w:val="28"/>
        </w:rPr>
        <w:t xml:space="preserve"> </w:t>
      </w:r>
      <w:r w:rsidRPr="00680678">
        <w:rPr>
          <w:rFonts w:ascii="Times New Roman" w:hAnsi="Times New Roman" w:cs="Times New Roman"/>
          <w:sz w:val="24"/>
          <w:szCs w:val="28"/>
        </w:rPr>
        <w:t>Conclusion</w:t>
      </w:r>
    </w:p>
    <w:p w:rsidR="00E11B01" w:rsidRPr="00680678" w:rsidRDefault="00E11B01" w:rsidP="00E11B01">
      <w:pPr>
        <w:spacing w:after="0" w:line="360" w:lineRule="auto"/>
        <w:ind w:left="770" w:hanging="770"/>
        <w:jc w:val="both"/>
        <w:rPr>
          <w:rFonts w:ascii="Times New Roman" w:hAnsi="Times New Roman" w:cs="Times New Roman"/>
          <w:sz w:val="24"/>
          <w:szCs w:val="28"/>
        </w:rPr>
      </w:pPr>
      <w:r w:rsidRPr="00680678">
        <w:rPr>
          <w:rFonts w:ascii="Times New Roman" w:hAnsi="Times New Roman" w:cs="Times New Roman"/>
          <w:sz w:val="24"/>
          <w:szCs w:val="28"/>
        </w:rPr>
        <w:t xml:space="preserve">5.3 </w:t>
      </w:r>
      <w:r w:rsidRPr="00680678">
        <w:rPr>
          <w:rFonts w:ascii="Times New Roman" w:hAnsi="Times New Roman" w:cs="Times New Roman"/>
          <w:sz w:val="24"/>
          <w:szCs w:val="28"/>
        </w:rPr>
        <w:tab/>
      </w:r>
      <w:r>
        <w:rPr>
          <w:rFonts w:ascii="Times New Roman" w:hAnsi="Times New Roman" w:cs="Times New Roman"/>
          <w:sz w:val="24"/>
          <w:szCs w:val="28"/>
        </w:rPr>
        <w:t xml:space="preserve"> </w:t>
      </w:r>
      <w:r w:rsidRPr="00680678">
        <w:rPr>
          <w:rFonts w:ascii="Times New Roman" w:hAnsi="Times New Roman" w:cs="Times New Roman"/>
          <w:sz w:val="24"/>
          <w:szCs w:val="28"/>
        </w:rPr>
        <w:t xml:space="preserve">Recommendation </w:t>
      </w:r>
    </w:p>
    <w:p w:rsidR="00E11B01" w:rsidRPr="00680678" w:rsidRDefault="00E11B01" w:rsidP="00CE0666">
      <w:pPr>
        <w:spacing w:after="0" w:line="360" w:lineRule="auto"/>
        <w:ind w:left="720" w:firstLine="50"/>
        <w:jc w:val="both"/>
        <w:rPr>
          <w:rFonts w:ascii="Times New Roman" w:hAnsi="Times New Roman" w:cs="Times New Roman"/>
          <w:sz w:val="24"/>
          <w:szCs w:val="28"/>
        </w:rPr>
      </w:pPr>
      <w:r w:rsidRPr="00680678">
        <w:rPr>
          <w:rFonts w:ascii="Times New Roman" w:hAnsi="Times New Roman" w:cs="Times New Roman"/>
          <w:sz w:val="24"/>
          <w:szCs w:val="28"/>
        </w:rPr>
        <w:t>References</w:t>
      </w:r>
    </w:p>
    <w:p w:rsidR="00E11B01" w:rsidRPr="00680678" w:rsidRDefault="00E11B01" w:rsidP="00CE0666">
      <w:pPr>
        <w:spacing w:after="0" w:line="360" w:lineRule="auto"/>
        <w:ind w:left="720"/>
        <w:jc w:val="both"/>
        <w:rPr>
          <w:rFonts w:ascii="Bookman Old Style" w:hAnsi="Bookman Old Style" w:cs="Arial"/>
          <w:sz w:val="24"/>
          <w:szCs w:val="28"/>
        </w:rPr>
        <w:sectPr w:rsidR="00E11B01" w:rsidRPr="00680678" w:rsidSect="00D5014B">
          <w:footerReference w:type="even" r:id="rId8"/>
          <w:footerReference w:type="default" r:id="rId9"/>
          <w:pgSz w:w="11520" w:h="14400" w:code="9"/>
          <w:pgMar w:top="1440" w:right="1728" w:bottom="1440" w:left="2160" w:header="720" w:footer="720" w:gutter="0"/>
          <w:pgNumType w:fmt="lowerRoman" w:start="1"/>
          <w:cols w:space="720"/>
          <w:titlePg/>
          <w:docGrid w:linePitch="360"/>
        </w:sectPr>
      </w:pPr>
      <w:r w:rsidRPr="00680678">
        <w:rPr>
          <w:rFonts w:ascii="Bookman Old Style" w:hAnsi="Bookman Old Style" w:cs="Arial"/>
          <w:sz w:val="24"/>
          <w:szCs w:val="28"/>
        </w:rPr>
        <w:t>Questionnaire</w:t>
      </w:r>
    </w:p>
    <w:p w:rsidR="00204CF4" w:rsidRPr="00204CF4" w:rsidRDefault="00204CF4" w:rsidP="00B70858">
      <w:pPr>
        <w:spacing w:line="408" w:lineRule="auto"/>
        <w:jc w:val="center"/>
        <w:rPr>
          <w:rFonts w:ascii="Times New Roman" w:hAnsi="Times New Roman" w:cs="Times New Roman"/>
          <w:b/>
          <w:sz w:val="24"/>
          <w:szCs w:val="24"/>
        </w:rPr>
      </w:pPr>
      <w:r w:rsidRPr="00204CF4">
        <w:rPr>
          <w:rFonts w:ascii="Times New Roman" w:hAnsi="Times New Roman" w:cs="Times New Roman"/>
          <w:b/>
          <w:sz w:val="24"/>
          <w:szCs w:val="24"/>
        </w:rPr>
        <w:lastRenderedPageBreak/>
        <w:t>CHAPTER ONE</w:t>
      </w:r>
    </w:p>
    <w:p w:rsidR="00204CF4" w:rsidRPr="00204CF4" w:rsidRDefault="00204CF4" w:rsidP="00B70858">
      <w:pPr>
        <w:pStyle w:val="ListParagraph"/>
        <w:numPr>
          <w:ilvl w:val="0"/>
          <w:numId w:val="10"/>
        </w:numPr>
        <w:spacing w:line="408" w:lineRule="auto"/>
        <w:ind w:left="0" w:firstLine="0"/>
        <w:contextualSpacing w:val="0"/>
        <w:jc w:val="both"/>
        <w:rPr>
          <w:rFonts w:ascii="Times New Roman" w:hAnsi="Times New Roman" w:cs="Times New Roman"/>
          <w:sz w:val="24"/>
          <w:szCs w:val="24"/>
        </w:rPr>
      </w:pPr>
      <w:r w:rsidRPr="00204CF4">
        <w:rPr>
          <w:rFonts w:ascii="Times New Roman" w:hAnsi="Times New Roman" w:cs="Times New Roman"/>
          <w:b/>
          <w:sz w:val="24"/>
          <w:szCs w:val="24"/>
        </w:rPr>
        <w:t>INTRODUCTION</w:t>
      </w:r>
    </w:p>
    <w:p w:rsidR="00204CF4" w:rsidRPr="00204CF4" w:rsidRDefault="00204CF4" w:rsidP="00B70858">
      <w:pPr>
        <w:pStyle w:val="ListParagraph"/>
        <w:spacing w:line="408" w:lineRule="auto"/>
        <w:ind w:left="0"/>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Pr="00204CF4">
        <w:rPr>
          <w:rFonts w:ascii="Times New Roman" w:hAnsi="Times New Roman" w:cs="Times New Roman"/>
          <w:b/>
          <w:sz w:val="24"/>
          <w:szCs w:val="24"/>
        </w:rPr>
        <w:t xml:space="preserve"> THE STUDY</w:t>
      </w:r>
      <w:r w:rsidRPr="00204CF4">
        <w:rPr>
          <w:rFonts w:ascii="Times New Roman" w:hAnsi="Times New Roman" w:cs="Times New Roman"/>
          <w:sz w:val="24"/>
          <w:szCs w:val="24"/>
        </w:rPr>
        <w:t xml:space="preserve">   </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 xml:space="preserve">As a matter of fact, all aspect of accountancy has arisen from practical necessity. Ever since the use of money to replace barter, people have been concerned with costs.  However, it was the concentration of manufacturing facilities into factories which gave impetus to the development of recognizable costing systems. </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In other word, cost accounting is probably the field of accounting which has developed mostly within the half of this century and there can be no doubt about its growing importance. This is partly a reflection of the growing complexity of modern production methods, which result in a greater capital investment and a higher proportion of competition widening markets. All these factors necessitate the keeping of systematic and accurate records which will show the cost of goods produced or contract fulfilled.</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 xml:space="preserve">In summary whilst the early development were almost entirely related to manufacturing concerns, nowadays costing is used very widely indeed, in hospitals, transport undertakings, local authorities offices, banks as well as in every manufacturing concern.  </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 xml:space="preserve">Ever since the use of money is used to replace barter, people have been concerned with cost. As early as 4500BC in Mesopotamia, accounting documents such as stock inventories, wages list and tax assessment were in use. </w:t>
      </w:r>
      <w:r w:rsidRPr="00204CF4">
        <w:rPr>
          <w:rFonts w:ascii="Times New Roman" w:hAnsi="Times New Roman" w:cs="Times New Roman"/>
          <w:sz w:val="24"/>
          <w:szCs w:val="24"/>
        </w:rPr>
        <w:lastRenderedPageBreak/>
        <w:t>It is true to say that accounting methods have always reflected the degree of sophistication of the economic circumstances in which they were used.</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By the end of middle ages, the main use of accounting method was by government in assessing settlements and individuals for taxation purpose. From the last 13</w:t>
      </w:r>
      <w:r w:rsidRPr="00204CF4">
        <w:rPr>
          <w:rFonts w:ascii="Times New Roman" w:hAnsi="Times New Roman" w:cs="Times New Roman"/>
          <w:sz w:val="24"/>
          <w:szCs w:val="24"/>
          <w:vertAlign w:val="superscript"/>
        </w:rPr>
        <w:t>th</w:t>
      </w:r>
      <w:r w:rsidRPr="00204CF4">
        <w:rPr>
          <w:rFonts w:ascii="Times New Roman" w:hAnsi="Times New Roman" w:cs="Times New Roman"/>
          <w:sz w:val="24"/>
          <w:szCs w:val="24"/>
        </w:rPr>
        <w:t xml:space="preserve"> century awards, there was a tremendous increase in trading activity in Europe. The existing rudimentary methods of accounting were not sufficient to deal effectively with the many transactions that took place.</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Cost accounting provides key data to managers for planning and controlling, as well as costing products and services, and cost accountant are increasingly becoming integral members of decision making teams instead of just data providers. Modern cost accounting provides information to managers for their decision making. It cuts across all facts of the organization which gives insight into both the manager’s roles and the accountant’s roles. It measures and reports financial and non-financial information that relates to the costs of acquiring consuming resources by an organization.</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1.2    STATEMENT OF THE PROBLEMS</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Cost accounting methods established in any organization do have some constraints that militate against its objectives despite its indispensability. When new costing system is introduced either in part of production control or either function employers may resent the system. This ensures if they were not consulted before the system is employed or just as a result of more hostilities from frame workers.</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lastRenderedPageBreak/>
        <w:t>It has been argued that cost accounting means spending money which will both produce tangible benefit. The cost of installing costing system tends to be high and those of operation even higher.</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However, in modern times there is recognition that efficient production requires planning and control. Workers often expect the result of a newly introduced system too soon. Once their expectations are not met, they tend to give up on the system and will not be ready to cooperate on the next trail. Some manufacturing industries in Nigeria do not recognize the value of cost accounting and take it as a more time wasting and do not create a department for it.</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1.3</w:t>
      </w:r>
      <w:r w:rsidRPr="00204CF4">
        <w:rPr>
          <w:rFonts w:ascii="Times New Roman" w:hAnsi="Times New Roman" w:cs="Times New Roman"/>
          <w:b/>
          <w:sz w:val="24"/>
          <w:szCs w:val="24"/>
        </w:rPr>
        <w:tab/>
        <w:t>RESEARCH QUESTIONS</w:t>
      </w:r>
    </w:p>
    <w:p w:rsidR="00204CF4" w:rsidRPr="00204CF4" w:rsidRDefault="00204CF4" w:rsidP="00B70858">
      <w:pPr>
        <w:pStyle w:val="ListParagraph"/>
        <w:numPr>
          <w:ilvl w:val="0"/>
          <w:numId w:val="13"/>
        </w:numPr>
        <w:spacing w:line="408" w:lineRule="auto"/>
        <w:ind w:left="810"/>
        <w:contextualSpacing w:val="0"/>
        <w:jc w:val="both"/>
        <w:rPr>
          <w:rFonts w:ascii="Times New Roman" w:hAnsi="Times New Roman" w:cs="Times New Roman"/>
          <w:b/>
          <w:sz w:val="24"/>
          <w:szCs w:val="24"/>
        </w:rPr>
      </w:pPr>
      <w:r w:rsidRPr="00204CF4">
        <w:rPr>
          <w:rFonts w:ascii="Times New Roman" w:hAnsi="Times New Roman" w:cs="Times New Roman"/>
          <w:sz w:val="24"/>
          <w:szCs w:val="24"/>
        </w:rPr>
        <w:t xml:space="preserve">What is the relationship between cost accounting techniques and management control in an </w:t>
      </w:r>
      <w:r w:rsidR="00645758" w:rsidRPr="00204CF4">
        <w:rPr>
          <w:rFonts w:ascii="Times New Roman" w:hAnsi="Times New Roman" w:cs="Times New Roman"/>
          <w:sz w:val="24"/>
          <w:szCs w:val="24"/>
        </w:rPr>
        <w:t>organization?</w:t>
      </w:r>
    </w:p>
    <w:p w:rsidR="00204CF4" w:rsidRPr="00204CF4" w:rsidRDefault="00204CF4" w:rsidP="00B70858">
      <w:pPr>
        <w:pStyle w:val="ListParagraph"/>
        <w:numPr>
          <w:ilvl w:val="0"/>
          <w:numId w:val="13"/>
        </w:numPr>
        <w:spacing w:line="408" w:lineRule="auto"/>
        <w:ind w:left="810"/>
        <w:contextualSpacing w:val="0"/>
        <w:jc w:val="both"/>
        <w:rPr>
          <w:rFonts w:ascii="Times New Roman" w:hAnsi="Times New Roman" w:cs="Times New Roman"/>
          <w:b/>
          <w:sz w:val="24"/>
          <w:szCs w:val="24"/>
        </w:rPr>
      </w:pPr>
      <w:r w:rsidRPr="00204CF4">
        <w:rPr>
          <w:rFonts w:ascii="Times New Roman" w:hAnsi="Times New Roman" w:cs="Times New Roman"/>
          <w:sz w:val="24"/>
          <w:szCs w:val="24"/>
        </w:rPr>
        <w:t>What is the impact of cost accounting techniques on corporate standardization and competitiveness in an organization?</w:t>
      </w:r>
    </w:p>
    <w:p w:rsidR="00204CF4" w:rsidRPr="00204CF4" w:rsidRDefault="00204CF4" w:rsidP="00B70858">
      <w:pPr>
        <w:pStyle w:val="ListParagraph"/>
        <w:numPr>
          <w:ilvl w:val="0"/>
          <w:numId w:val="13"/>
        </w:numPr>
        <w:spacing w:line="408" w:lineRule="auto"/>
        <w:ind w:left="810"/>
        <w:contextualSpacing w:val="0"/>
        <w:jc w:val="both"/>
        <w:rPr>
          <w:rFonts w:ascii="Times New Roman" w:hAnsi="Times New Roman" w:cs="Times New Roman"/>
          <w:b/>
          <w:sz w:val="24"/>
          <w:szCs w:val="24"/>
        </w:rPr>
      </w:pPr>
      <w:r w:rsidRPr="00204CF4">
        <w:rPr>
          <w:rFonts w:ascii="Times New Roman" w:hAnsi="Times New Roman" w:cs="Times New Roman"/>
          <w:sz w:val="24"/>
          <w:szCs w:val="24"/>
        </w:rPr>
        <w:t xml:space="preserve">What extent does </w:t>
      </w:r>
      <w:r w:rsidR="00645758" w:rsidRPr="00204CF4">
        <w:rPr>
          <w:rFonts w:ascii="Times New Roman" w:hAnsi="Times New Roman" w:cs="Times New Roman"/>
          <w:sz w:val="24"/>
          <w:szCs w:val="24"/>
        </w:rPr>
        <w:t>Nigeria manufacturing companies adopt cost accounting techniques for planning and control decision making</w:t>
      </w:r>
      <w:r w:rsidR="00645758">
        <w:rPr>
          <w:rFonts w:ascii="Times New Roman" w:hAnsi="Times New Roman" w:cs="Times New Roman"/>
          <w:sz w:val="24"/>
          <w:szCs w:val="24"/>
        </w:rPr>
        <w:t>?</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1.4</w:t>
      </w:r>
      <w:r w:rsidRPr="00204CF4">
        <w:rPr>
          <w:rFonts w:ascii="Times New Roman" w:hAnsi="Times New Roman" w:cs="Times New Roman"/>
          <w:b/>
          <w:sz w:val="24"/>
          <w:szCs w:val="24"/>
        </w:rPr>
        <w:tab/>
        <w:t>OBJECTIVE OF THE STUDY</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The main purpose of the study is to evaluate cost accounting techniques as a tool for management control. The other objectives are listed below;</w:t>
      </w:r>
    </w:p>
    <w:p w:rsidR="00204CF4" w:rsidRPr="00204CF4" w:rsidRDefault="00204CF4" w:rsidP="00B70858">
      <w:pPr>
        <w:pStyle w:val="ListParagraph"/>
        <w:numPr>
          <w:ilvl w:val="0"/>
          <w:numId w:val="14"/>
        </w:numPr>
        <w:spacing w:line="408" w:lineRule="auto"/>
        <w:ind w:left="810"/>
        <w:contextualSpacing w:val="0"/>
        <w:jc w:val="both"/>
        <w:rPr>
          <w:rFonts w:ascii="Times New Roman" w:hAnsi="Times New Roman" w:cs="Times New Roman"/>
          <w:sz w:val="24"/>
          <w:szCs w:val="24"/>
        </w:rPr>
      </w:pPr>
      <w:r w:rsidRPr="00204CF4">
        <w:rPr>
          <w:rFonts w:ascii="Times New Roman" w:hAnsi="Times New Roman" w:cs="Times New Roman"/>
          <w:sz w:val="24"/>
          <w:szCs w:val="24"/>
        </w:rPr>
        <w:t>Examine the impact of cost accounting on corporate standardization and competitiveness in the study area</w:t>
      </w:r>
    </w:p>
    <w:p w:rsidR="00204CF4" w:rsidRPr="00204CF4" w:rsidRDefault="00204CF4" w:rsidP="00B70858">
      <w:pPr>
        <w:pStyle w:val="ListParagraph"/>
        <w:numPr>
          <w:ilvl w:val="0"/>
          <w:numId w:val="14"/>
        </w:numPr>
        <w:spacing w:line="408" w:lineRule="auto"/>
        <w:ind w:left="810"/>
        <w:contextualSpacing w:val="0"/>
        <w:jc w:val="both"/>
        <w:rPr>
          <w:rFonts w:ascii="Times New Roman" w:hAnsi="Times New Roman" w:cs="Times New Roman"/>
          <w:sz w:val="24"/>
          <w:szCs w:val="24"/>
        </w:rPr>
      </w:pPr>
      <w:r w:rsidRPr="00204CF4">
        <w:rPr>
          <w:rFonts w:ascii="Times New Roman" w:hAnsi="Times New Roman" w:cs="Times New Roman"/>
          <w:sz w:val="24"/>
          <w:szCs w:val="24"/>
        </w:rPr>
        <w:lastRenderedPageBreak/>
        <w:t>The measurement of the degree of which cost accounting depends largely on the existence and effectiveness of an organization.</w:t>
      </w:r>
    </w:p>
    <w:p w:rsidR="00204CF4" w:rsidRDefault="00204CF4" w:rsidP="00B70858">
      <w:pPr>
        <w:pStyle w:val="ListParagraph"/>
        <w:numPr>
          <w:ilvl w:val="0"/>
          <w:numId w:val="14"/>
        </w:numPr>
        <w:spacing w:line="408" w:lineRule="auto"/>
        <w:ind w:left="810"/>
        <w:contextualSpacing w:val="0"/>
        <w:jc w:val="both"/>
        <w:rPr>
          <w:rFonts w:ascii="Times New Roman" w:hAnsi="Times New Roman" w:cs="Times New Roman"/>
          <w:sz w:val="24"/>
          <w:szCs w:val="24"/>
        </w:rPr>
      </w:pPr>
      <w:r w:rsidRPr="00204CF4">
        <w:rPr>
          <w:rFonts w:ascii="Times New Roman" w:hAnsi="Times New Roman" w:cs="Times New Roman"/>
          <w:sz w:val="24"/>
          <w:szCs w:val="24"/>
        </w:rPr>
        <w:t>Examine the extent to which Nigeria manufacturing companies adopt cost accounting techniques for planning and control decision making.</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 xml:space="preserve">1.5 </w:t>
      </w:r>
      <w:r w:rsidRPr="00204CF4">
        <w:rPr>
          <w:rFonts w:ascii="Times New Roman" w:hAnsi="Times New Roman" w:cs="Times New Roman"/>
          <w:b/>
          <w:sz w:val="24"/>
          <w:szCs w:val="24"/>
        </w:rPr>
        <w:tab/>
        <w:t>SIGNIFICANCE OF THE STUDY</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The research work will help in widening the researcher’s knowledge of the application of cost accounting techniques in an organization for effective management control. This research work will as well add to the existing knowledge on this topic.</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The study will also enhance the appreciation to cost accounting techniques as an effective tool for management control in manufacturing industries having taken KAM WIRE NIGERIA LIMITED as case study and will also enable the readers to appreciate the importance of cost accounting system in any organization</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 xml:space="preserve">1.6 </w:t>
      </w:r>
      <w:r w:rsidRPr="00204CF4">
        <w:rPr>
          <w:rFonts w:ascii="Times New Roman" w:hAnsi="Times New Roman" w:cs="Times New Roman"/>
          <w:b/>
          <w:sz w:val="24"/>
          <w:szCs w:val="24"/>
        </w:rPr>
        <w:tab/>
        <w:t>SCOPE OF THE STUDY</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The research work covers a wide range of selected textbooks and other materials as regards the topic particular reference to KAM WIRE NIGERIA LIMITED.</w:t>
      </w:r>
      <w:r w:rsidR="00B70858">
        <w:rPr>
          <w:rFonts w:ascii="Times New Roman" w:hAnsi="Times New Roman" w:cs="Times New Roman"/>
          <w:sz w:val="24"/>
          <w:szCs w:val="24"/>
        </w:rPr>
        <w:t xml:space="preserve"> </w:t>
      </w:r>
      <w:r w:rsidRPr="00204CF4">
        <w:rPr>
          <w:rFonts w:ascii="Times New Roman" w:hAnsi="Times New Roman" w:cs="Times New Roman"/>
          <w:sz w:val="24"/>
          <w:szCs w:val="24"/>
        </w:rPr>
        <w:t>The study covers the role of material control in the company and the various raw materials used for its product. How efficient is the company in the adequate use of raw materials?</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Moreover, the operation of the company’s budget was also examined. Most importantly is the examination of the company’s standard costing in t</w:t>
      </w:r>
      <w:r w:rsidR="00994F5E">
        <w:rPr>
          <w:rFonts w:ascii="Times New Roman" w:hAnsi="Times New Roman" w:cs="Times New Roman"/>
          <w:sz w:val="24"/>
          <w:szCs w:val="24"/>
        </w:rPr>
        <w:t xml:space="preserve">he effective </w:t>
      </w:r>
      <w:r w:rsidR="00994F5E">
        <w:rPr>
          <w:rFonts w:ascii="Times New Roman" w:hAnsi="Times New Roman" w:cs="Times New Roman"/>
          <w:sz w:val="24"/>
          <w:szCs w:val="24"/>
        </w:rPr>
        <w:lastRenderedPageBreak/>
        <w:t xml:space="preserve">management control. </w:t>
      </w:r>
      <w:r w:rsidRPr="00204CF4">
        <w:rPr>
          <w:rFonts w:ascii="Times New Roman" w:hAnsi="Times New Roman" w:cs="Times New Roman"/>
          <w:sz w:val="24"/>
          <w:szCs w:val="24"/>
        </w:rPr>
        <w:t>The study also covers the aid of accounting technique as an effective means for management control in the company.</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 xml:space="preserve">1.7 </w:t>
      </w:r>
      <w:r w:rsidRPr="00204CF4">
        <w:rPr>
          <w:rFonts w:ascii="Times New Roman" w:hAnsi="Times New Roman" w:cs="Times New Roman"/>
          <w:b/>
          <w:sz w:val="24"/>
          <w:szCs w:val="24"/>
        </w:rPr>
        <w:tab/>
        <w:t>LIMITATION OF THE STUDY</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The main limitation encountered during this research work was the reluctant attitude of the respondents in term of response to questionnaire all in the name of company policy.</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Time constraint is another limitation to the study, the range of the given for the research to be carryout is limited.</w:t>
      </w:r>
    </w:p>
    <w:p w:rsidR="00204CF4" w:rsidRPr="00204CF4" w:rsidRDefault="00204CF4" w:rsidP="00B70858">
      <w:pPr>
        <w:spacing w:line="408" w:lineRule="auto"/>
        <w:jc w:val="both"/>
        <w:rPr>
          <w:rFonts w:ascii="Times New Roman" w:hAnsi="Times New Roman" w:cs="Times New Roman"/>
          <w:sz w:val="24"/>
          <w:szCs w:val="24"/>
        </w:rPr>
      </w:pPr>
      <w:r w:rsidRPr="00204CF4">
        <w:rPr>
          <w:rFonts w:ascii="Times New Roman" w:hAnsi="Times New Roman" w:cs="Times New Roman"/>
          <w:sz w:val="24"/>
          <w:szCs w:val="24"/>
        </w:rPr>
        <w:t>Financial is another obstacle to the researcher to accomplish her research.</w:t>
      </w:r>
    </w:p>
    <w:p w:rsidR="00204CF4" w:rsidRPr="00204CF4" w:rsidRDefault="00204CF4" w:rsidP="00B70858">
      <w:pPr>
        <w:spacing w:line="408" w:lineRule="auto"/>
        <w:jc w:val="both"/>
        <w:rPr>
          <w:rFonts w:ascii="Times New Roman" w:hAnsi="Times New Roman" w:cs="Times New Roman"/>
          <w:b/>
          <w:sz w:val="24"/>
          <w:szCs w:val="24"/>
        </w:rPr>
      </w:pPr>
      <w:r w:rsidRPr="00204CF4">
        <w:rPr>
          <w:rFonts w:ascii="Times New Roman" w:hAnsi="Times New Roman" w:cs="Times New Roman"/>
          <w:b/>
          <w:sz w:val="24"/>
          <w:szCs w:val="24"/>
        </w:rPr>
        <w:t>1.8</w:t>
      </w:r>
      <w:r w:rsidRPr="00204CF4">
        <w:rPr>
          <w:rFonts w:ascii="Times New Roman" w:hAnsi="Times New Roman" w:cs="Times New Roman"/>
          <w:b/>
          <w:sz w:val="24"/>
          <w:szCs w:val="24"/>
        </w:rPr>
        <w:tab/>
        <w:t xml:space="preserve"> DEFINATION OF TERMS</w:t>
      </w:r>
    </w:p>
    <w:p w:rsidR="00204CF4" w:rsidRPr="00204CF4" w:rsidRDefault="00543241" w:rsidP="00B70858">
      <w:pPr>
        <w:spacing w:line="408" w:lineRule="auto"/>
        <w:jc w:val="both"/>
        <w:rPr>
          <w:rFonts w:ascii="Times New Roman" w:hAnsi="Times New Roman" w:cs="Times New Roman"/>
          <w:sz w:val="24"/>
          <w:szCs w:val="24"/>
        </w:rPr>
      </w:pPr>
      <w:r w:rsidRPr="00543241">
        <w:rPr>
          <w:rFonts w:ascii="Times New Roman" w:hAnsi="Times New Roman" w:cs="Times New Roman"/>
          <w:b/>
          <w:sz w:val="24"/>
          <w:szCs w:val="24"/>
        </w:rPr>
        <w:t>Cost Accounting</w:t>
      </w:r>
      <w:r w:rsidR="00204CF4" w:rsidRPr="00204CF4">
        <w:rPr>
          <w:rFonts w:ascii="Times New Roman" w:hAnsi="Times New Roman" w:cs="Times New Roman"/>
          <w:sz w:val="24"/>
          <w:szCs w:val="24"/>
          <w:u w:val="single"/>
        </w:rPr>
        <w:t>:</w:t>
      </w:r>
      <w:r w:rsidR="00204CF4" w:rsidRPr="00204CF4">
        <w:rPr>
          <w:rFonts w:ascii="Times New Roman" w:hAnsi="Times New Roman" w:cs="Times New Roman"/>
          <w:sz w:val="24"/>
          <w:szCs w:val="24"/>
        </w:rPr>
        <w:t xml:space="preserve">  According to ICMA, it is defined as the establishment of budget, standard cost and actual costs of operations, process, activities or product and the analysis of variance, profitability or the social use of fund</w:t>
      </w:r>
    </w:p>
    <w:p w:rsidR="00204CF4" w:rsidRPr="00204CF4" w:rsidRDefault="00543241" w:rsidP="00B70858">
      <w:pPr>
        <w:spacing w:line="408" w:lineRule="auto"/>
        <w:jc w:val="both"/>
        <w:rPr>
          <w:rFonts w:ascii="Times New Roman" w:hAnsi="Times New Roman" w:cs="Times New Roman"/>
          <w:sz w:val="24"/>
          <w:szCs w:val="24"/>
        </w:rPr>
      </w:pPr>
      <w:r w:rsidRPr="00543241">
        <w:rPr>
          <w:rFonts w:ascii="Times New Roman" w:hAnsi="Times New Roman" w:cs="Times New Roman"/>
          <w:b/>
          <w:sz w:val="24"/>
          <w:szCs w:val="24"/>
        </w:rPr>
        <w:t>Costing</w:t>
      </w:r>
      <w:r w:rsidR="00204CF4" w:rsidRPr="00204CF4">
        <w:rPr>
          <w:rFonts w:ascii="Times New Roman" w:hAnsi="Times New Roman" w:cs="Times New Roman"/>
          <w:sz w:val="24"/>
          <w:szCs w:val="24"/>
          <w:u w:val="single"/>
        </w:rPr>
        <w:t>:</w:t>
      </w:r>
      <w:r w:rsidR="00204CF4" w:rsidRPr="00204CF4">
        <w:rPr>
          <w:rFonts w:ascii="Times New Roman" w:hAnsi="Times New Roman" w:cs="Times New Roman"/>
          <w:sz w:val="24"/>
          <w:szCs w:val="24"/>
        </w:rPr>
        <w:t xml:space="preserve"> According to ICMA, it is the technique or process of ascertaining cost.</w:t>
      </w:r>
    </w:p>
    <w:p w:rsidR="00204CF4" w:rsidRPr="00204CF4" w:rsidRDefault="00543241" w:rsidP="00B70858">
      <w:pPr>
        <w:spacing w:line="408" w:lineRule="auto"/>
        <w:jc w:val="both"/>
        <w:rPr>
          <w:rFonts w:ascii="Times New Roman" w:hAnsi="Times New Roman" w:cs="Times New Roman"/>
          <w:sz w:val="24"/>
          <w:szCs w:val="24"/>
        </w:rPr>
      </w:pPr>
      <w:r w:rsidRPr="00543241">
        <w:rPr>
          <w:rFonts w:ascii="Times New Roman" w:hAnsi="Times New Roman" w:cs="Times New Roman"/>
          <w:b/>
          <w:sz w:val="24"/>
          <w:szCs w:val="24"/>
        </w:rPr>
        <w:t>Cost</w:t>
      </w:r>
      <w:r w:rsidR="00204CF4" w:rsidRPr="00204CF4">
        <w:rPr>
          <w:rFonts w:ascii="Times New Roman" w:hAnsi="Times New Roman" w:cs="Times New Roman"/>
          <w:sz w:val="24"/>
          <w:szCs w:val="24"/>
          <w:u w:val="single"/>
        </w:rPr>
        <w:t>:</w:t>
      </w:r>
      <w:r w:rsidR="00204CF4" w:rsidRPr="00204CF4">
        <w:rPr>
          <w:rFonts w:ascii="Times New Roman" w:hAnsi="Times New Roman" w:cs="Times New Roman"/>
          <w:sz w:val="24"/>
          <w:szCs w:val="24"/>
        </w:rPr>
        <w:t xml:space="preserve"> is defined as the amount of expenditure actual/national incurred on or attributable to a specified thing or activity.</w:t>
      </w:r>
    </w:p>
    <w:p w:rsidR="00204CF4" w:rsidRPr="00204CF4" w:rsidRDefault="00543241" w:rsidP="00B70858">
      <w:pPr>
        <w:spacing w:line="408" w:lineRule="auto"/>
        <w:jc w:val="both"/>
        <w:rPr>
          <w:rFonts w:ascii="Times New Roman" w:hAnsi="Times New Roman" w:cs="Times New Roman"/>
          <w:sz w:val="24"/>
          <w:szCs w:val="24"/>
        </w:rPr>
      </w:pPr>
      <w:r w:rsidRPr="00543241">
        <w:rPr>
          <w:rFonts w:ascii="Times New Roman" w:hAnsi="Times New Roman" w:cs="Times New Roman"/>
          <w:b/>
          <w:sz w:val="24"/>
          <w:szCs w:val="24"/>
        </w:rPr>
        <w:t>Cost Unit:</w:t>
      </w:r>
      <w:r w:rsidRPr="00204CF4">
        <w:rPr>
          <w:rFonts w:ascii="Times New Roman" w:hAnsi="Times New Roman" w:cs="Times New Roman"/>
          <w:sz w:val="24"/>
          <w:szCs w:val="24"/>
        </w:rPr>
        <w:t xml:space="preserve"> </w:t>
      </w:r>
      <w:r w:rsidR="00204CF4" w:rsidRPr="00204CF4">
        <w:rPr>
          <w:rFonts w:ascii="Times New Roman" w:hAnsi="Times New Roman" w:cs="Times New Roman"/>
          <w:sz w:val="24"/>
          <w:szCs w:val="24"/>
        </w:rPr>
        <w:t>According to the institute of cost and management accounting ICMA, It is “a quantitative unit of product or services in relation which cost is ascertained”.</w:t>
      </w:r>
    </w:p>
    <w:p w:rsidR="00204CF4" w:rsidRPr="00204CF4" w:rsidRDefault="00543241" w:rsidP="00B70858">
      <w:pPr>
        <w:spacing w:line="408" w:lineRule="auto"/>
        <w:jc w:val="both"/>
        <w:rPr>
          <w:rFonts w:ascii="Times New Roman" w:hAnsi="Times New Roman" w:cs="Times New Roman"/>
          <w:sz w:val="24"/>
          <w:szCs w:val="24"/>
        </w:rPr>
      </w:pPr>
      <w:r w:rsidRPr="00543241">
        <w:rPr>
          <w:rFonts w:ascii="Times New Roman" w:hAnsi="Times New Roman" w:cs="Times New Roman"/>
          <w:b/>
          <w:sz w:val="24"/>
          <w:szCs w:val="24"/>
        </w:rPr>
        <w:lastRenderedPageBreak/>
        <w:t>Management</w:t>
      </w:r>
      <w:r w:rsidR="00204CF4" w:rsidRPr="00543241">
        <w:rPr>
          <w:rFonts w:ascii="Times New Roman" w:hAnsi="Times New Roman" w:cs="Times New Roman"/>
          <w:b/>
          <w:sz w:val="24"/>
          <w:szCs w:val="24"/>
        </w:rPr>
        <w:t>:</w:t>
      </w:r>
      <w:r w:rsidR="00204CF4" w:rsidRPr="00204CF4">
        <w:rPr>
          <w:rFonts w:ascii="Times New Roman" w:hAnsi="Times New Roman" w:cs="Times New Roman"/>
          <w:sz w:val="24"/>
          <w:szCs w:val="24"/>
        </w:rPr>
        <w:t xml:space="preserve"> This is the process of achieving organizational goals and objectives through the use of people and other resources of the organization. When management is defined as a process, we refer to the function performed by all managers.</w:t>
      </w:r>
    </w:p>
    <w:p w:rsidR="00C124AD" w:rsidRDefault="00C124AD" w:rsidP="00B70858">
      <w:pPr>
        <w:spacing w:line="408" w:lineRule="auto"/>
        <w:rPr>
          <w:sz w:val="24"/>
          <w:szCs w:val="24"/>
        </w:rPr>
      </w:pPr>
    </w:p>
    <w:p w:rsidR="00B40C4C" w:rsidRDefault="00B40C4C" w:rsidP="00B70858">
      <w:pPr>
        <w:spacing w:line="408" w:lineRule="auto"/>
        <w:rPr>
          <w:sz w:val="24"/>
          <w:szCs w:val="24"/>
        </w:rPr>
      </w:pPr>
    </w:p>
    <w:p w:rsidR="00B40C4C" w:rsidRDefault="00B40C4C" w:rsidP="00B70858">
      <w:pPr>
        <w:spacing w:line="408" w:lineRule="auto"/>
        <w:rPr>
          <w:sz w:val="24"/>
          <w:szCs w:val="24"/>
        </w:rPr>
      </w:pPr>
    </w:p>
    <w:p w:rsidR="00B40C4C" w:rsidRDefault="00B40C4C" w:rsidP="00B70858">
      <w:pPr>
        <w:spacing w:line="408" w:lineRule="auto"/>
        <w:rPr>
          <w:sz w:val="24"/>
          <w:szCs w:val="24"/>
        </w:rPr>
      </w:pPr>
    </w:p>
    <w:p w:rsidR="00B40C4C" w:rsidRDefault="00B40C4C" w:rsidP="00B70858">
      <w:pPr>
        <w:spacing w:line="408" w:lineRule="auto"/>
        <w:rPr>
          <w:sz w:val="24"/>
          <w:szCs w:val="24"/>
        </w:rPr>
      </w:pPr>
    </w:p>
    <w:p w:rsidR="00B40C4C" w:rsidRDefault="00B40C4C" w:rsidP="00B70858">
      <w:pPr>
        <w:spacing w:line="408" w:lineRule="auto"/>
        <w:rPr>
          <w:sz w:val="24"/>
          <w:szCs w:val="24"/>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D71FDE" w:rsidRDefault="00D71FDE" w:rsidP="00B70858">
      <w:pPr>
        <w:spacing w:line="408" w:lineRule="auto"/>
        <w:jc w:val="center"/>
        <w:rPr>
          <w:rFonts w:ascii="Times New Roman" w:hAnsi="Times New Roman" w:cs="Times New Roman"/>
          <w:b/>
          <w:sz w:val="24"/>
          <w:szCs w:val="24"/>
        </w:rPr>
      </w:pPr>
    </w:p>
    <w:p w:rsidR="00D71FDE" w:rsidRDefault="00D71FDE" w:rsidP="00B70858">
      <w:pPr>
        <w:spacing w:line="408" w:lineRule="auto"/>
        <w:jc w:val="center"/>
        <w:rPr>
          <w:rFonts w:ascii="Times New Roman" w:hAnsi="Times New Roman" w:cs="Times New Roman"/>
          <w:b/>
          <w:sz w:val="24"/>
          <w:szCs w:val="24"/>
        </w:rPr>
      </w:pPr>
    </w:p>
    <w:p w:rsidR="00B40C4C" w:rsidRPr="00B40C4C" w:rsidRDefault="00B40C4C" w:rsidP="00B70858">
      <w:pPr>
        <w:spacing w:line="408" w:lineRule="auto"/>
        <w:jc w:val="center"/>
        <w:rPr>
          <w:rFonts w:ascii="Times New Roman" w:hAnsi="Times New Roman" w:cs="Times New Roman"/>
          <w:b/>
          <w:sz w:val="24"/>
          <w:szCs w:val="24"/>
        </w:rPr>
      </w:pPr>
      <w:r w:rsidRPr="00B40C4C">
        <w:rPr>
          <w:rFonts w:ascii="Times New Roman" w:hAnsi="Times New Roman" w:cs="Times New Roman"/>
          <w:b/>
          <w:sz w:val="24"/>
          <w:szCs w:val="24"/>
        </w:rPr>
        <w:lastRenderedPageBreak/>
        <w:t>CHAPTER   TWO</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sz w:val="24"/>
          <w:szCs w:val="24"/>
        </w:rPr>
        <w:t xml:space="preserve">2.0    </w:t>
      </w:r>
      <w:r w:rsidRPr="00B40C4C">
        <w:rPr>
          <w:rFonts w:ascii="Times New Roman" w:hAnsi="Times New Roman" w:cs="Times New Roman"/>
          <w:b/>
          <w:sz w:val="24"/>
          <w:szCs w:val="24"/>
        </w:rPr>
        <w:t xml:space="preserve">  LITERATURE    REVIEW</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sz w:val="24"/>
          <w:szCs w:val="24"/>
        </w:rPr>
        <w:t xml:space="preserve">2.1     </w:t>
      </w:r>
      <w:r w:rsidRPr="00B40C4C">
        <w:rPr>
          <w:rFonts w:ascii="Times New Roman" w:hAnsi="Times New Roman" w:cs="Times New Roman"/>
          <w:b/>
          <w:sz w:val="24"/>
          <w:szCs w:val="24"/>
        </w:rPr>
        <w:t>CONCEPTUAL   FRAMEWORK</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Cost accounting like any other discipline has been given various definitions by different authors and professional bodies. It will however be wise enough to state briefly what cost is, as well as accounting and costing before placing an emphasis on cost accounting general.</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According to ICMA [1996] cost is defined “as the amount of expenditure to specific thing or activity.</w:t>
      </w:r>
      <w:r w:rsidR="00160B2D">
        <w:rPr>
          <w:rFonts w:ascii="Times New Roman" w:hAnsi="Times New Roman" w:cs="Times New Roman"/>
          <w:sz w:val="24"/>
          <w:szCs w:val="24"/>
        </w:rPr>
        <w:t xml:space="preserve"> </w:t>
      </w:r>
      <w:r w:rsidRPr="00B40C4C">
        <w:rPr>
          <w:rFonts w:ascii="Times New Roman" w:hAnsi="Times New Roman" w:cs="Times New Roman"/>
          <w:sz w:val="24"/>
          <w:szCs w:val="24"/>
        </w:rPr>
        <w:t>Accounting is defined by [AAA] American Accounting Association “as the process of identifying, measuring and communicating economic information to permit informed judgments and decisions by users of the information’’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It is also the process and techniques of ascertaining cost, which involves classifying, recording and appropriate allocation of expenditure for the determination of cost of products or services, the relation of these costs to sales values; and the ascertainment of profitability.</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The managers of a business have the responsibility of planning and controlling the resources used to carry out this task effectively. They must be provided with sufficient, accurate and detailed information and the cost accounting system should provide this.</w:t>
      </w:r>
      <w:r w:rsidR="00160B2D">
        <w:rPr>
          <w:rFonts w:ascii="Times New Roman" w:hAnsi="Times New Roman" w:cs="Times New Roman"/>
          <w:sz w:val="24"/>
          <w:szCs w:val="24"/>
        </w:rPr>
        <w:t xml:space="preserve"> </w:t>
      </w:r>
      <w:r w:rsidRPr="00B40C4C">
        <w:rPr>
          <w:rFonts w:ascii="Times New Roman" w:hAnsi="Times New Roman" w:cs="Times New Roman"/>
          <w:sz w:val="24"/>
          <w:szCs w:val="24"/>
        </w:rPr>
        <w:t>The allocating of cost to each product is one of the main functions of a cost accounting system so that reasonable and reliable production cost can be ascertained</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lastRenderedPageBreak/>
        <w:t>This statement clearly reveals to management that product A and B are obtained approximately 25% profit, but that of product C is pulling down the total profit to 10%.</w:t>
      </w:r>
      <w:r w:rsidR="00160B2D">
        <w:rPr>
          <w:rFonts w:ascii="Times New Roman" w:hAnsi="Times New Roman" w:cs="Times New Roman"/>
          <w:sz w:val="24"/>
          <w:szCs w:val="24"/>
        </w:rPr>
        <w:t xml:space="preserve"> </w:t>
      </w:r>
      <w:r w:rsidRPr="00B40C4C">
        <w:rPr>
          <w:rFonts w:ascii="Times New Roman" w:hAnsi="Times New Roman" w:cs="Times New Roman"/>
          <w:sz w:val="24"/>
          <w:szCs w:val="24"/>
        </w:rPr>
        <w:t>However, management may investigate thoroughly product C to find possible economics, stop production of C, increase selling price of C or produce C as a loss leader.</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 xml:space="preserve">2.1.1 </w:t>
      </w:r>
      <w:r w:rsidRPr="00B40C4C">
        <w:rPr>
          <w:rFonts w:ascii="Times New Roman" w:hAnsi="Times New Roman" w:cs="Times New Roman"/>
          <w:b/>
          <w:sz w:val="24"/>
          <w:szCs w:val="24"/>
        </w:rPr>
        <w:tab/>
        <w:t>THE ROLE OF CONTROL IN MANAGEMENT</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 xml:space="preserve">The role of control in management cannot be over emphasized. No concrete or efficient result can be obtained without due consideration for control activities </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However, control means to establish standard of performance and measure performance against those standards and take corrective actions where required. Management control is primarily a human activity that should focus on how to help individual do their jobs better. This could sometimes be the case when the management discovered that a cost unit that revealed a loss was a result of impeditive of the workers on the new method introduced. Managers personally discuss with performing workers on how to improve performance rather than just sending those workers a report to highlighting the under performances.</w:t>
      </w:r>
    </w:p>
    <w:p w:rsidR="00B40C4C" w:rsidRPr="00B40C4C" w:rsidRDefault="0010347F" w:rsidP="00B70858">
      <w:pPr>
        <w:spacing w:line="408" w:lineRule="auto"/>
        <w:jc w:val="both"/>
        <w:rPr>
          <w:rFonts w:ascii="Times New Roman" w:hAnsi="Times New Roman" w:cs="Times New Roman"/>
          <w:sz w:val="24"/>
          <w:szCs w:val="24"/>
        </w:rPr>
      </w:pPr>
      <w:r w:rsidRPr="00B40C4C">
        <w:rPr>
          <w:rFonts w:ascii="Times New Roman" w:hAnsi="Times New Roman" w:cs="Times New Roman"/>
          <w:b/>
          <w:sz w:val="24"/>
          <w:szCs w:val="24"/>
        </w:rPr>
        <w:t>The basic elements of control are as follows</w:t>
      </w:r>
      <w:r w:rsidRPr="00B40C4C">
        <w:rPr>
          <w:rFonts w:ascii="Times New Roman" w:hAnsi="Times New Roman" w:cs="Times New Roman"/>
          <w:sz w:val="24"/>
          <w:szCs w:val="24"/>
        </w:rPr>
        <w:t>;</w:t>
      </w:r>
    </w:p>
    <w:p w:rsidR="00B40C4C" w:rsidRPr="00B40C4C" w:rsidRDefault="00B40C4C" w:rsidP="00B70858">
      <w:pPr>
        <w:pStyle w:val="ListParagraph"/>
        <w:numPr>
          <w:ilvl w:val="0"/>
          <w:numId w:val="23"/>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Establish standard of performances</w:t>
      </w:r>
    </w:p>
    <w:p w:rsidR="00B40C4C" w:rsidRPr="00B40C4C" w:rsidRDefault="00B40C4C" w:rsidP="00B70858">
      <w:pPr>
        <w:pStyle w:val="ListParagraph"/>
        <w:numPr>
          <w:ilvl w:val="0"/>
          <w:numId w:val="23"/>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Measure of performances</w:t>
      </w:r>
    </w:p>
    <w:p w:rsidR="00B40C4C" w:rsidRPr="00B40C4C" w:rsidRDefault="00B40C4C" w:rsidP="00B70858">
      <w:pPr>
        <w:pStyle w:val="ListParagraph"/>
        <w:numPr>
          <w:ilvl w:val="0"/>
          <w:numId w:val="23"/>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 xml:space="preserve"> Compare actual result against standard</w:t>
      </w:r>
    </w:p>
    <w:p w:rsidR="00B40C4C" w:rsidRPr="00B40C4C" w:rsidRDefault="00B40C4C" w:rsidP="00B70858">
      <w:pPr>
        <w:pStyle w:val="ListParagraph"/>
        <w:numPr>
          <w:ilvl w:val="0"/>
          <w:numId w:val="23"/>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Take corrective action where required</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lastRenderedPageBreak/>
        <w:t xml:space="preserve">In essence, control plays a vital role in management function because most of the vital information needed for control purposes comes from management accounting department which is responsible for the production of cash flow statement, expenditure analysis, profit forecast and other relevant control information. </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It will be unwise for any organization to implement control after it had achieved a result. In essence, control should be a gradual process in an organization that is, once the plan has been set in motion, control should follow even before a result is achieved.</w:t>
      </w:r>
      <w:r w:rsidR="0010347F">
        <w:rPr>
          <w:rFonts w:ascii="Times New Roman" w:hAnsi="Times New Roman" w:cs="Times New Roman"/>
          <w:sz w:val="24"/>
          <w:szCs w:val="24"/>
        </w:rPr>
        <w:t xml:space="preserve"> </w:t>
      </w:r>
      <w:r w:rsidRPr="00B40C4C">
        <w:rPr>
          <w:rFonts w:ascii="Times New Roman" w:hAnsi="Times New Roman" w:cs="Times New Roman"/>
          <w:sz w:val="24"/>
          <w:szCs w:val="24"/>
        </w:rPr>
        <w:t>However, it is pertinent to state that control is not a matter of identifying progress alone, it is also a matter of putting right what has gone wrong in an organization to cause a loss of segment revealed by the cost sheet. An organization can hardly achieve its objective without controlling its activities towards the actual standard set.</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2.1.2</w:t>
      </w:r>
      <w:r w:rsidRPr="00B40C4C">
        <w:rPr>
          <w:rFonts w:ascii="Times New Roman" w:hAnsi="Times New Roman" w:cs="Times New Roman"/>
          <w:b/>
          <w:sz w:val="24"/>
          <w:szCs w:val="24"/>
        </w:rPr>
        <w:tab/>
        <w:t xml:space="preserve"> COST ACCOUNTING TECHNIQUES </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There are two costing techniques used for gathering and collating cost. These are the marginal costing techniques and absorption costing techniques.</w:t>
      </w:r>
    </w:p>
    <w:p w:rsidR="00B40C4C" w:rsidRPr="00B40C4C" w:rsidRDefault="00E71DAB"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The Marginal Costing Techniques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This is a costing technique in which variable costs are charged to cost units and the fixed costs of the period are written-off in full against the aggregate contribution. Marginal costing is better valued in decision making.</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lastRenderedPageBreak/>
        <w:t>CIMA official terminology defines marginal cost as “the variable cost of one unit of a product or service, i.e. a cost which would be avoided if the unit was not produced or provided’’</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It is an accounting technique which is used by the management for the purpose of planning and controlling. What the production marginal cost principle does is to give management a fresh and perhaps a refreshing insight into the progress of their business.</w:t>
      </w:r>
      <w:r w:rsidR="001A0A8F">
        <w:rPr>
          <w:rFonts w:ascii="Times New Roman" w:hAnsi="Times New Roman" w:cs="Times New Roman"/>
          <w:sz w:val="24"/>
          <w:szCs w:val="24"/>
        </w:rPr>
        <w:t xml:space="preserve"> </w:t>
      </w:r>
      <w:r w:rsidRPr="00B40C4C">
        <w:rPr>
          <w:rFonts w:ascii="Times New Roman" w:hAnsi="Times New Roman" w:cs="Times New Roman"/>
          <w:sz w:val="24"/>
          <w:szCs w:val="24"/>
        </w:rPr>
        <w:t xml:space="preserve">Under this approach, the income statement of an organization is prepared in such a way that the total contribution is identified before the actual net profit.  </w:t>
      </w:r>
    </w:p>
    <w:p w:rsidR="00B40C4C" w:rsidRPr="00B40C4C" w:rsidRDefault="001A0A8F"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The Absorption Costing Techniques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Absorption costing on the other hand is a method of costing which charges a share of all overhead (variable and fixed to products units, jobs or processes). The CIMA terminology defines it as “a principle whereby fixed as well as variable costs are allotted to cost unit and total overheads is absorbed according to activity level.</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 xml:space="preserve">This technique involves allocation of all direct costs and factory indirect expenses to product with no distribution between fixed cost and variable cost. According to ICAN (2000), “it is a principle whereby fixed as well as variable costs are allocated to cost units and total overheads are absorbed according to activity level. </w:t>
      </w:r>
      <w:r w:rsidR="001A0A8F">
        <w:rPr>
          <w:rFonts w:ascii="Times New Roman" w:hAnsi="Times New Roman" w:cs="Times New Roman"/>
          <w:sz w:val="24"/>
          <w:szCs w:val="24"/>
        </w:rPr>
        <w:t xml:space="preserve"> </w:t>
      </w:r>
      <w:r w:rsidRPr="00B40C4C">
        <w:rPr>
          <w:rFonts w:ascii="Times New Roman" w:hAnsi="Times New Roman" w:cs="Times New Roman"/>
          <w:sz w:val="24"/>
          <w:szCs w:val="24"/>
        </w:rPr>
        <w:t xml:space="preserve">This approach is specifically design to identify the actual cost of production in order to determine the gross profit for a particular period. </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lastRenderedPageBreak/>
        <w:t>2.1.3</w:t>
      </w:r>
      <w:r w:rsidRPr="00B40C4C">
        <w:rPr>
          <w:rFonts w:ascii="Times New Roman" w:hAnsi="Times New Roman" w:cs="Times New Roman"/>
          <w:b/>
          <w:sz w:val="24"/>
          <w:szCs w:val="24"/>
        </w:rPr>
        <w:tab/>
        <w:t xml:space="preserve">COST ACCOUNTING TECHNIQUES AS AN AID TO </w:t>
      </w:r>
      <w:r w:rsidR="001A0A8F">
        <w:rPr>
          <w:rFonts w:ascii="Times New Roman" w:hAnsi="Times New Roman" w:cs="Times New Roman"/>
          <w:b/>
          <w:sz w:val="24"/>
          <w:szCs w:val="24"/>
        </w:rPr>
        <w:t xml:space="preserve"> </w:t>
      </w:r>
      <w:r w:rsidRPr="00B40C4C">
        <w:rPr>
          <w:rFonts w:ascii="Times New Roman" w:hAnsi="Times New Roman" w:cs="Times New Roman"/>
          <w:b/>
          <w:sz w:val="24"/>
          <w:szCs w:val="24"/>
        </w:rPr>
        <w:t>MANAGEMENT</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Cost accounting information is consumed internally. This information is not meant for public consumption and thus, a statement to that effect is not publicly published. In the nutshell, no act stipulates the compulsory publication of cost accounting data. It should be noted that management has the choice to use any costing techniques they feel is better.</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 xml:space="preserve"> However, management roles to a great extent depends on cost accounting data. Costing techniques are used to assist management in fixing the selling price of a product. Cost enables a business not only to find out what various jobs or processes have cost but also what they should have cost. It indicates where losses and waste are occurring before the work is finished and therefore immediate action will be taken if possible to avoid such loss or waste. </w:t>
      </w:r>
    </w:p>
    <w:p w:rsid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Business policy may require the consideration of alternative methods and procedures and this facilitated by cost information correctly presented. For example, with the aid of cost reports, management can decide whether the manufacture of certain products increase overhead expenditure disproportionately, whether to treat bye product even at a loss, to make possible a more important trade in another product whether the plant and machinery could be used advantageously by concentrating on particular product to the exclusion of less profitable ones, or whether prices could be adjusted.</w:t>
      </w:r>
    </w:p>
    <w:p w:rsidR="00B70858" w:rsidRPr="00B40C4C" w:rsidRDefault="00B70858" w:rsidP="00B70858">
      <w:pPr>
        <w:spacing w:line="408" w:lineRule="auto"/>
        <w:jc w:val="both"/>
        <w:rPr>
          <w:rFonts w:ascii="Times New Roman" w:hAnsi="Times New Roman" w:cs="Times New Roman"/>
          <w:sz w:val="24"/>
          <w:szCs w:val="24"/>
        </w:rPr>
      </w:pP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lastRenderedPageBreak/>
        <w:t>2.1.4</w:t>
      </w:r>
      <w:r w:rsidRPr="00B40C4C">
        <w:rPr>
          <w:rFonts w:ascii="Times New Roman" w:hAnsi="Times New Roman" w:cs="Times New Roman"/>
          <w:b/>
          <w:sz w:val="24"/>
          <w:szCs w:val="24"/>
        </w:rPr>
        <w:tab/>
        <w:t xml:space="preserve"> THE IMPACT OF BREAKEVEN POINT ANALYSIS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 xml:space="preserve">According to </w:t>
      </w:r>
      <w:proofErr w:type="spellStart"/>
      <w:r w:rsidRPr="00B40C4C">
        <w:rPr>
          <w:rFonts w:ascii="Times New Roman" w:hAnsi="Times New Roman" w:cs="Times New Roman"/>
          <w:sz w:val="24"/>
          <w:szCs w:val="24"/>
        </w:rPr>
        <w:t>T.Lucey</w:t>
      </w:r>
      <w:proofErr w:type="spellEnd"/>
      <w:r w:rsidRPr="00B40C4C">
        <w:rPr>
          <w:rFonts w:ascii="Times New Roman" w:hAnsi="Times New Roman" w:cs="Times New Roman"/>
          <w:sz w:val="24"/>
          <w:szCs w:val="24"/>
        </w:rPr>
        <w:t xml:space="preserve"> (1980), “Breakeven analysis is the application of marginal costing and it seeks to study the relationship between cost volume and profit at different activity levels and can serve as a useful guide for short term planning and decision making’’</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Breakeven point is the point at which total revenue (TR) equates total cost(TC). At this point, there is no profit or less to the organization.</w:t>
      </w:r>
      <w:r w:rsidR="008A43B7">
        <w:rPr>
          <w:rFonts w:ascii="Times New Roman" w:hAnsi="Times New Roman" w:cs="Times New Roman"/>
          <w:sz w:val="24"/>
          <w:szCs w:val="24"/>
        </w:rPr>
        <w:t xml:space="preserve"> </w:t>
      </w:r>
      <w:r w:rsidRPr="00B40C4C">
        <w:rPr>
          <w:rFonts w:ascii="Times New Roman" w:hAnsi="Times New Roman" w:cs="Times New Roman"/>
          <w:sz w:val="24"/>
          <w:szCs w:val="24"/>
        </w:rPr>
        <w:t>Cost data set a standard for the breakeven point which serve as a point below which productivity level must not be allowed to fall.</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The intersection of the total revenue line and the total cost line indicates the breakeven volume. To the left of this point, the company incurs a loss. To the right of this point, the company generates profits. The amount of profit or loss can be measured as the vertical distance between the revenue line and the total cost line.</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2.1.5</w:t>
      </w:r>
      <w:r w:rsidRPr="00B40C4C">
        <w:rPr>
          <w:rFonts w:ascii="Times New Roman" w:hAnsi="Times New Roman" w:cs="Times New Roman"/>
          <w:b/>
          <w:sz w:val="24"/>
          <w:szCs w:val="24"/>
        </w:rPr>
        <w:tab/>
        <w:t>ANALYSIS OF TOTAL COST</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In providing data for effective management control, it is necessary to analyze and classify cost. In the operation of business, various costs are incurred and it will be unwise and unprofessional to lump those cost together without classifying them for proper analysis then for effective management control.</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Expenditure often incurred by a manufacturing company is based on material, labor and expenses.</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lastRenderedPageBreak/>
        <w:t>2.1.6</w:t>
      </w:r>
      <w:r w:rsidRPr="00B40C4C">
        <w:rPr>
          <w:rFonts w:ascii="Times New Roman" w:hAnsi="Times New Roman" w:cs="Times New Roman"/>
          <w:b/>
          <w:sz w:val="24"/>
          <w:szCs w:val="24"/>
        </w:rPr>
        <w:tab/>
        <w:t>THE CLASSIFICATION OF COST</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Classification according to I.C.M.A (1996) is defined as ‘‘the arrangement of items in logical groups having regards to their nature (subjective classification) or purpose. (Objective classification)’’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Total costs can be classified into various ways which are;</w:t>
      </w:r>
    </w:p>
    <w:p w:rsidR="00B40C4C" w:rsidRPr="00B40C4C" w:rsidRDefault="00B40C4C" w:rsidP="00B70858">
      <w:pPr>
        <w:pStyle w:val="ListParagraph"/>
        <w:numPr>
          <w:ilvl w:val="0"/>
          <w:numId w:val="24"/>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Classification by nature/elements of cost</w:t>
      </w:r>
    </w:p>
    <w:p w:rsidR="00B40C4C" w:rsidRPr="00B40C4C" w:rsidRDefault="00B40C4C" w:rsidP="00B70858">
      <w:pPr>
        <w:pStyle w:val="ListParagraph"/>
        <w:numPr>
          <w:ilvl w:val="0"/>
          <w:numId w:val="24"/>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Classification of cost variability (behavioral classification)</w:t>
      </w:r>
    </w:p>
    <w:p w:rsidR="00B40C4C" w:rsidRPr="00B40C4C" w:rsidRDefault="00B40C4C" w:rsidP="00B70858">
      <w:pPr>
        <w:pStyle w:val="ListParagraph"/>
        <w:numPr>
          <w:ilvl w:val="0"/>
          <w:numId w:val="24"/>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 xml:space="preserve">Classification of cost by controllability </w:t>
      </w:r>
    </w:p>
    <w:p w:rsidR="00B40C4C" w:rsidRPr="00B40C4C" w:rsidRDefault="00B40C4C" w:rsidP="00B70858">
      <w:pPr>
        <w:pStyle w:val="ListParagraph"/>
        <w:numPr>
          <w:ilvl w:val="0"/>
          <w:numId w:val="24"/>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sz w:val="24"/>
          <w:szCs w:val="24"/>
        </w:rPr>
        <w:t>Classification  of cost by function</w:t>
      </w:r>
    </w:p>
    <w:p w:rsidR="00B40C4C" w:rsidRPr="00593869" w:rsidRDefault="00B40C4C" w:rsidP="00B70858">
      <w:pPr>
        <w:pStyle w:val="ListParagraph"/>
        <w:numPr>
          <w:ilvl w:val="0"/>
          <w:numId w:val="16"/>
        </w:numPr>
        <w:spacing w:line="408" w:lineRule="auto"/>
        <w:ind w:left="360"/>
        <w:contextualSpacing w:val="0"/>
        <w:jc w:val="both"/>
        <w:rPr>
          <w:rFonts w:ascii="Times New Roman" w:hAnsi="Times New Roman" w:cs="Times New Roman"/>
          <w:b/>
          <w:sz w:val="24"/>
          <w:szCs w:val="24"/>
        </w:rPr>
      </w:pPr>
      <w:r w:rsidRPr="00593869">
        <w:rPr>
          <w:rFonts w:ascii="Times New Roman" w:hAnsi="Times New Roman" w:cs="Times New Roman"/>
          <w:b/>
          <w:sz w:val="24"/>
          <w:szCs w:val="24"/>
        </w:rPr>
        <w:t>Classification of cost based on avoid ability</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Management need to have a detailed knowledge of the component of total cost to enhance decision on cost. Analysis of total cost using the classification by nature gives three elements namely; material cost, labor cost and expenses.</w:t>
      </w:r>
      <w:r w:rsidR="008A43B7">
        <w:rPr>
          <w:rFonts w:ascii="Times New Roman" w:hAnsi="Times New Roman" w:cs="Times New Roman"/>
          <w:sz w:val="24"/>
          <w:szCs w:val="24"/>
        </w:rPr>
        <w:t xml:space="preserve"> </w:t>
      </w:r>
      <w:r w:rsidRPr="00B40C4C">
        <w:rPr>
          <w:rFonts w:ascii="Times New Roman" w:hAnsi="Times New Roman" w:cs="Times New Roman"/>
          <w:sz w:val="24"/>
          <w:szCs w:val="24"/>
        </w:rPr>
        <w:t>Raw materials cost is the cost of materials bought for the production of goods and services or fund use in the day to day operation of the business.</w:t>
      </w:r>
    </w:p>
    <w:p w:rsidR="00B40C4C" w:rsidRPr="00B40C4C" w:rsidRDefault="00B40C4C" w:rsidP="00B70858">
      <w:pPr>
        <w:spacing w:line="408" w:lineRule="auto"/>
        <w:jc w:val="both"/>
        <w:rPr>
          <w:rFonts w:ascii="Times New Roman" w:hAnsi="Times New Roman" w:cs="Times New Roman"/>
          <w:sz w:val="24"/>
          <w:szCs w:val="24"/>
        </w:rPr>
      </w:pPr>
      <w:proofErr w:type="spellStart"/>
      <w:r w:rsidRPr="00B40C4C">
        <w:rPr>
          <w:rFonts w:ascii="Times New Roman" w:hAnsi="Times New Roman" w:cs="Times New Roman"/>
          <w:sz w:val="24"/>
          <w:szCs w:val="24"/>
        </w:rPr>
        <w:t>Labour</w:t>
      </w:r>
      <w:proofErr w:type="spellEnd"/>
      <w:r w:rsidRPr="00B40C4C">
        <w:rPr>
          <w:rFonts w:ascii="Times New Roman" w:hAnsi="Times New Roman" w:cs="Times New Roman"/>
          <w:sz w:val="24"/>
          <w:szCs w:val="24"/>
        </w:rPr>
        <w:t xml:space="preserve"> cost is the cost of remunerating employee of a business which is either in form of salaries or wages.</w:t>
      </w:r>
      <w:r w:rsidR="008A43B7">
        <w:rPr>
          <w:rFonts w:ascii="Times New Roman" w:hAnsi="Times New Roman" w:cs="Times New Roman"/>
          <w:sz w:val="24"/>
          <w:szCs w:val="24"/>
        </w:rPr>
        <w:t xml:space="preserve"> </w:t>
      </w:r>
      <w:r w:rsidRPr="00B40C4C">
        <w:rPr>
          <w:rFonts w:ascii="Times New Roman" w:hAnsi="Times New Roman" w:cs="Times New Roman"/>
          <w:sz w:val="24"/>
          <w:szCs w:val="24"/>
        </w:rPr>
        <w:t>General expenses are cost of the services provided to the business including the national charges made for using the assets of the business.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lastRenderedPageBreak/>
        <w:t xml:space="preserve">Cost can further be classified according to their nature and function. According to nature, cost can be classified as direct and indirect cost of a cost </w:t>
      </w:r>
      <w:proofErr w:type="spellStart"/>
      <w:r w:rsidRPr="00B40C4C">
        <w:rPr>
          <w:rFonts w:ascii="Times New Roman" w:hAnsi="Times New Roman" w:cs="Times New Roman"/>
          <w:sz w:val="24"/>
          <w:szCs w:val="24"/>
        </w:rPr>
        <w:t>centre</w:t>
      </w:r>
      <w:proofErr w:type="spellEnd"/>
      <w:r w:rsidRPr="00B40C4C">
        <w:rPr>
          <w:rFonts w:ascii="Times New Roman" w:hAnsi="Times New Roman" w:cs="Times New Roman"/>
          <w:sz w:val="24"/>
          <w:szCs w:val="24"/>
        </w:rPr>
        <w:t>.</w:t>
      </w:r>
    </w:p>
    <w:p w:rsidR="00B40C4C" w:rsidRPr="00B40C4C" w:rsidRDefault="00157E6E" w:rsidP="00B70858">
      <w:pPr>
        <w:spacing w:line="408" w:lineRule="auto"/>
        <w:jc w:val="both"/>
        <w:rPr>
          <w:rFonts w:ascii="Times New Roman" w:hAnsi="Times New Roman" w:cs="Times New Roman"/>
          <w:sz w:val="24"/>
          <w:szCs w:val="24"/>
        </w:rPr>
      </w:pPr>
      <w:r w:rsidRPr="00B40C4C">
        <w:rPr>
          <w:rFonts w:ascii="Times New Roman" w:hAnsi="Times New Roman" w:cs="Times New Roman"/>
          <w:b/>
          <w:sz w:val="24"/>
          <w:szCs w:val="24"/>
        </w:rPr>
        <w:t>Direct Cost</w:t>
      </w:r>
      <w:r w:rsidR="00B40C4C" w:rsidRPr="00B40C4C">
        <w:rPr>
          <w:rFonts w:ascii="Times New Roman" w:hAnsi="Times New Roman" w:cs="Times New Roman"/>
          <w:b/>
          <w:sz w:val="24"/>
          <w:szCs w:val="24"/>
        </w:rPr>
        <w:t>:</w:t>
      </w:r>
      <w:r w:rsidR="00B40C4C" w:rsidRPr="00B40C4C">
        <w:rPr>
          <w:rFonts w:ascii="Times New Roman" w:hAnsi="Times New Roman" w:cs="Times New Roman"/>
          <w:sz w:val="24"/>
          <w:szCs w:val="24"/>
        </w:rPr>
        <w:t xml:space="preserve"> This includes any cost which could be specifically identified with or attached to a cost </w:t>
      </w:r>
      <w:proofErr w:type="spellStart"/>
      <w:r w:rsidR="00B40C4C" w:rsidRPr="00B40C4C">
        <w:rPr>
          <w:rFonts w:ascii="Times New Roman" w:hAnsi="Times New Roman" w:cs="Times New Roman"/>
          <w:sz w:val="24"/>
          <w:szCs w:val="24"/>
        </w:rPr>
        <w:t>centre</w:t>
      </w:r>
      <w:proofErr w:type="spellEnd"/>
      <w:r w:rsidR="00B40C4C" w:rsidRPr="00B40C4C">
        <w:rPr>
          <w:rFonts w:ascii="Times New Roman" w:hAnsi="Times New Roman" w:cs="Times New Roman"/>
          <w:sz w:val="24"/>
          <w:szCs w:val="24"/>
        </w:rPr>
        <w:t xml:space="preserve"> or cost unit. The summation of the three direct costs gives the prime cost.</w:t>
      </w:r>
    </w:p>
    <w:p w:rsidR="00B40C4C" w:rsidRPr="00B40C4C" w:rsidRDefault="00157E6E" w:rsidP="00B70858">
      <w:pPr>
        <w:spacing w:line="408" w:lineRule="auto"/>
        <w:jc w:val="both"/>
        <w:rPr>
          <w:rFonts w:ascii="Times New Roman" w:hAnsi="Times New Roman" w:cs="Times New Roman"/>
          <w:sz w:val="24"/>
          <w:szCs w:val="24"/>
        </w:rPr>
      </w:pPr>
      <w:r w:rsidRPr="00B40C4C">
        <w:rPr>
          <w:rFonts w:ascii="Times New Roman" w:hAnsi="Times New Roman" w:cs="Times New Roman"/>
          <w:b/>
          <w:sz w:val="24"/>
          <w:szCs w:val="24"/>
        </w:rPr>
        <w:t>Indirect Cost</w:t>
      </w:r>
      <w:r w:rsidR="00B40C4C" w:rsidRPr="00B40C4C">
        <w:rPr>
          <w:rFonts w:ascii="Times New Roman" w:hAnsi="Times New Roman" w:cs="Times New Roman"/>
          <w:b/>
          <w:sz w:val="24"/>
          <w:szCs w:val="24"/>
        </w:rPr>
        <w:t>:</w:t>
      </w:r>
      <w:r w:rsidR="00B40C4C" w:rsidRPr="00B40C4C">
        <w:rPr>
          <w:rFonts w:ascii="Times New Roman" w:hAnsi="Times New Roman" w:cs="Times New Roman"/>
          <w:sz w:val="24"/>
          <w:szCs w:val="24"/>
        </w:rPr>
        <w:t xml:space="preserve"> On the other hand, it is the cost that cannot be related to a specific cost </w:t>
      </w:r>
      <w:proofErr w:type="spellStart"/>
      <w:r w:rsidR="00B40C4C" w:rsidRPr="00B40C4C">
        <w:rPr>
          <w:rFonts w:ascii="Times New Roman" w:hAnsi="Times New Roman" w:cs="Times New Roman"/>
          <w:sz w:val="24"/>
          <w:szCs w:val="24"/>
        </w:rPr>
        <w:t>centre</w:t>
      </w:r>
      <w:proofErr w:type="spellEnd"/>
      <w:r w:rsidR="00B40C4C" w:rsidRPr="00B40C4C">
        <w:rPr>
          <w:rFonts w:ascii="Times New Roman" w:hAnsi="Times New Roman" w:cs="Times New Roman"/>
          <w:sz w:val="24"/>
          <w:szCs w:val="24"/>
        </w:rPr>
        <w:t xml:space="preserve">. The benefit derived from such costs normally cut across more than one cost unit or </w:t>
      </w:r>
      <w:proofErr w:type="spellStart"/>
      <w:r w:rsidR="00B40C4C" w:rsidRPr="00B40C4C">
        <w:rPr>
          <w:rFonts w:ascii="Times New Roman" w:hAnsi="Times New Roman" w:cs="Times New Roman"/>
          <w:sz w:val="24"/>
          <w:szCs w:val="24"/>
        </w:rPr>
        <w:t>centre</w:t>
      </w:r>
      <w:proofErr w:type="spellEnd"/>
      <w:r w:rsidR="00B40C4C" w:rsidRPr="00B40C4C">
        <w:rPr>
          <w:rFonts w:ascii="Times New Roman" w:hAnsi="Times New Roman" w:cs="Times New Roman"/>
          <w:sz w:val="24"/>
          <w:szCs w:val="24"/>
        </w:rPr>
        <w:t xml:space="preserve">. Like direct cost, indirect cost could also be subdivided into: indirect material cost, indirect </w:t>
      </w:r>
      <w:proofErr w:type="spellStart"/>
      <w:r w:rsidR="00B40C4C" w:rsidRPr="00B40C4C">
        <w:rPr>
          <w:rFonts w:ascii="Times New Roman" w:hAnsi="Times New Roman" w:cs="Times New Roman"/>
          <w:sz w:val="24"/>
          <w:szCs w:val="24"/>
        </w:rPr>
        <w:t>labour</w:t>
      </w:r>
      <w:proofErr w:type="spellEnd"/>
      <w:r w:rsidR="00B40C4C" w:rsidRPr="00B40C4C">
        <w:rPr>
          <w:rFonts w:ascii="Times New Roman" w:hAnsi="Times New Roman" w:cs="Times New Roman"/>
          <w:sz w:val="24"/>
          <w:szCs w:val="24"/>
        </w:rPr>
        <w:t xml:space="preserve"> cost, and indirect expenses.</w:t>
      </w:r>
    </w:p>
    <w:p w:rsidR="00B40C4C" w:rsidRPr="00157E6E" w:rsidRDefault="00157E6E" w:rsidP="00B70858">
      <w:pPr>
        <w:pStyle w:val="ListParagraph"/>
        <w:numPr>
          <w:ilvl w:val="0"/>
          <w:numId w:val="16"/>
        </w:numPr>
        <w:spacing w:line="408" w:lineRule="auto"/>
        <w:ind w:left="360"/>
        <w:jc w:val="both"/>
        <w:rPr>
          <w:rFonts w:ascii="Times New Roman" w:hAnsi="Times New Roman" w:cs="Times New Roman"/>
          <w:sz w:val="24"/>
          <w:szCs w:val="24"/>
        </w:rPr>
      </w:pPr>
      <w:r w:rsidRPr="00157E6E">
        <w:rPr>
          <w:rFonts w:ascii="Times New Roman" w:hAnsi="Times New Roman" w:cs="Times New Roman"/>
          <w:b/>
          <w:sz w:val="24"/>
          <w:szCs w:val="24"/>
        </w:rPr>
        <w:t xml:space="preserve">Classification Of Costs By Variability </w:t>
      </w:r>
      <w:r w:rsidR="00B40C4C" w:rsidRPr="00157E6E">
        <w:rPr>
          <w:rFonts w:ascii="Times New Roman" w:hAnsi="Times New Roman" w:cs="Times New Roman"/>
          <w:sz w:val="24"/>
          <w:szCs w:val="24"/>
        </w:rPr>
        <w:t xml:space="preserve">(i.e. </w:t>
      </w:r>
      <w:proofErr w:type="spellStart"/>
      <w:r w:rsidR="00B40C4C" w:rsidRPr="00157E6E">
        <w:rPr>
          <w:rFonts w:ascii="Times New Roman" w:hAnsi="Times New Roman" w:cs="Times New Roman"/>
          <w:sz w:val="24"/>
          <w:szCs w:val="24"/>
        </w:rPr>
        <w:t>Behavioural</w:t>
      </w:r>
      <w:proofErr w:type="spellEnd"/>
      <w:r w:rsidR="00B40C4C" w:rsidRPr="00157E6E">
        <w:rPr>
          <w:rFonts w:ascii="Times New Roman" w:hAnsi="Times New Roman" w:cs="Times New Roman"/>
          <w:sz w:val="24"/>
          <w:szCs w:val="24"/>
        </w:rPr>
        <w:t xml:space="preserve"> classification)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From time to time, the way cost behaves to changes in the level of activity or volume of production varies. It becomes imperative to classify costs in the following ways:</w:t>
      </w:r>
    </w:p>
    <w:p w:rsidR="00B40C4C" w:rsidRPr="00157E6E" w:rsidRDefault="00B40C4C" w:rsidP="00B70858">
      <w:pPr>
        <w:spacing w:line="408" w:lineRule="auto"/>
        <w:jc w:val="both"/>
        <w:rPr>
          <w:rFonts w:ascii="Times New Roman" w:hAnsi="Times New Roman" w:cs="Times New Roman"/>
          <w:sz w:val="24"/>
          <w:szCs w:val="24"/>
        </w:rPr>
      </w:pPr>
      <w:r w:rsidRPr="00593869">
        <w:rPr>
          <w:rFonts w:ascii="Times New Roman" w:hAnsi="Times New Roman" w:cs="Times New Roman"/>
          <w:b/>
          <w:sz w:val="24"/>
          <w:szCs w:val="24"/>
        </w:rPr>
        <w:t>Fixed cost:</w:t>
      </w:r>
      <w:r w:rsidRPr="00157E6E">
        <w:rPr>
          <w:rFonts w:ascii="Times New Roman" w:hAnsi="Times New Roman" w:cs="Times New Roman"/>
          <w:sz w:val="24"/>
          <w:szCs w:val="24"/>
        </w:rPr>
        <w:t xml:space="preserve"> This is a cost which does not change with the changes in the level of activity. It remains static over a period of time e.g. rent, rates, salaries, depreciation etc.</w:t>
      </w:r>
    </w:p>
    <w:p w:rsidR="00B40C4C" w:rsidRPr="00157E6E" w:rsidRDefault="00B40C4C" w:rsidP="00B70858">
      <w:pPr>
        <w:spacing w:line="408" w:lineRule="auto"/>
        <w:jc w:val="both"/>
        <w:rPr>
          <w:rFonts w:ascii="Times New Roman" w:hAnsi="Times New Roman" w:cs="Times New Roman"/>
          <w:sz w:val="24"/>
          <w:szCs w:val="24"/>
        </w:rPr>
      </w:pPr>
      <w:r w:rsidRPr="00593869">
        <w:rPr>
          <w:rFonts w:ascii="Times New Roman" w:hAnsi="Times New Roman" w:cs="Times New Roman"/>
          <w:b/>
          <w:sz w:val="24"/>
          <w:szCs w:val="24"/>
        </w:rPr>
        <w:t>Variable cost:</w:t>
      </w:r>
      <w:r w:rsidRPr="00157E6E">
        <w:rPr>
          <w:rFonts w:ascii="Times New Roman" w:hAnsi="Times New Roman" w:cs="Times New Roman"/>
          <w:sz w:val="24"/>
          <w:szCs w:val="24"/>
        </w:rPr>
        <w:t xml:space="preserve"> This is a cost which changes in line with the changes in line with the changes in the level of activity. Any increase or decrease in the volume of production result in a proportionate change in cost. It is sometimes called a product cost.</w:t>
      </w:r>
    </w:p>
    <w:p w:rsidR="00B40C4C" w:rsidRPr="00157E6E" w:rsidRDefault="00B40C4C" w:rsidP="00B70858">
      <w:pPr>
        <w:spacing w:line="408" w:lineRule="auto"/>
        <w:jc w:val="both"/>
        <w:rPr>
          <w:rFonts w:ascii="Times New Roman" w:hAnsi="Times New Roman" w:cs="Times New Roman"/>
          <w:sz w:val="24"/>
          <w:szCs w:val="24"/>
          <w:u w:val="single"/>
        </w:rPr>
      </w:pPr>
      <w:r w:rsidRPr="00593869">
        <w:rPr>
          <w:rFonts w:ascii="Times New Roman" w:hAnsi="Times New Roman" w:cs="Times New Roman"/>
          <w:b/>
          <w:sz w:val="24"/>
          <w:szCs w:val="24"/>
        </w:rPr>
        <w:lastRenderedPageBreak/>
        <w:t>Mixed cost or semi fixed cost or semi variable cost</w:t>
      </w:r>
      <w:r w:rsidRPr="00593869">
        <w:rPr>
          <w:rFonts w:ascii="Times New Roman" w:hAnsi="Times New Roman" w:cs="Times New Roman"/>
          <w:sz w:val="24"/>
          <w:szCs w:val="24"/>
        </w:rPr>
        <w:t>:</w:t>
      </w:r>
      <w:r w:rsidRPr="00157E6E">
        <w:rPr>
          <w:rFonts w:ascii="Times New Roman" w:hAnsi="Times New Roman" w:cs="Times New Roman"/>
          <w:sz w:val="24"/>
          <w:szCs w:val="24"/>
        </w:rPr>
        <w:t xml:space="preserve"> this is a cost which exhibits the features of both variable and mixed costs. It often consists of a part which is fixed and a part which is variable examples includes power, telephone, agent fees, repairs and maintenance.</w:t>
      </w:r>
    </w:p>
    <w:p w:rsidR="00B40C4C" w:rsidRPr="00157E6E" w:rsidRDefault="00B40C4C" w:rsidP="00B70858">
      <w:pPr>
        <w:spacing w:line="408" w:lineRule="auto"/>
        <w:jc w:val="both"/>
        <w:rPr>
          <w:rFonts w:ascii="Times New Roman" w:hAnsi="Times New Roman" w:cs="Times New Roman"/>
          <w:sz w:val="24"/>
          <w:szCs w:val="24"/>
          <w:u w:val="single"/>
        </w:rPr>
      </w:pPr>
      <w:r w:rsidRPr="00593869">
        <w:rPr>
          <w:rFonts w:ascii="Times New Roman" w:hAnsi="Times New Roman" w:cs="Times New Roman"/>
          <w:b/>
          <w:sz w:val="24"/>
          <w:szCs w:val="24"/>
        </w:rPr>
        <w:t>Step cost;</w:t>
      </w:r>
      <w:r w:rsidRPr="00157E6E">
        <w:rPr>
          <w:rFonts w:ascii="Times New Roman" w:hAnsi="Times New Roman" w:cs="Times New Roman"/>
          <w:sz w:val="24"/>
          <w:szCs w:val="24"/>
        </w:rPr>
        <w:t xml:space="preserve"> this derived its name from graphical depiction. It is a cost which shows a stepped features remaining fixed for a particular level of activity and changing for different activity levels.</w:t>
      </w:r>
    </w:p>
    <w:p w:rsidR="00B40C4C" w:rsidRPr="00B40C4C" w:rsidRDefault="00157E6E" w:rsidP="00B70858">
      <w:pPr>
        <w:pStyle w:val="ListParagraph"/>
        <w:numPr>
          <w:ilvl w:val="0"/>
          <w:numId w:val="16"/>
        </w:numPr>
        <w:spacing w:line="408" w:lineRule="auto"/>
        <w:ind w:left="450"/>
        <w:jc w:val="both"/>
        <w:rPr>
          <w:rFonts w:ascii="Times New Roman" w:hAnsi="Times New Roman" w:cs="Times New Roman"/>
          <w:b/>
          <w:sz w:val="24"/>
          <w:szCs w:val="24"/>
        </w:rPr>
      </w:pPr>
      <w:r w:rsidRPr="00B40C4C">
        <w:rPr>
          <w:rFonts w:ascii="Times New Roman" w:hAnsi="Times New Roman" w:cs="Times New Roman"/>
          <w:b/>
          <w:sz w:val="24"/>
          <w:szCs w:val="24"/>
        </w:rPr>
        <w:t>Classification of Cost by Controllability</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For efficient and effective cost control, each manager is responsible for each cost center. And this brings about the issue of control over cost which in turn called for classification of cost by controllability. The two subdivisions are;</w:t>
      </w:r>
    </w:p>
    <w:p w:rsidR="00B40C4C" w:rsidRPr="00157E6E" w:rsidRDefault="00B40C4C" w:rsidP="00B70858">
      <w:pPr>
        <w:spacing w:line="408" w:lineRule="auto"/>
        <w:ind w:left="90"/>
        <w:jc w:val="both"/>
        <w:rPr>
          <w:rFonts w:ascii="Times New Roman" w:hAnsi="Times New Roman" w:cs="Times New Roman"/>
          <w:sz w:val="24"/>
          <w:szCs w:val="24"/>
        </w:rPr>
      </w:pPr>
      <w:r w:rsidRPr="00157E6E">
        <w:rPr>
          <w:rFonts w:ascii="Times New Roman" w:hAnsi="Times New Roman" w:cs="Times New Roman"/>
          <w:b/>
          <w:sz w:val="24"/>
          <w:szCs w:val="24"/>
        </w:rPr>
        <w:t>Controllability cost:</w:t>
      </w:r>
      <w:r w:rsidRPr="00157E6E">
        <w:rPr>
          <w:rFonts w:ascii="Times New Roman" w:hAnsi="Times New Roman" w:cs="Times New Roman"/>
          <w:sz w:val="24"/>
          <w:szCs w:val="24"/>
        </w:rPr>
        <w:t xml:space="preserve"> this is the cost which can be influenced by the action of a member of an organization and it is relevant to decision making.</w:t>
      </w:r>
    </w:p>
    <w:p w:rsidR="00B40C4C" w:rsidRPr="00157E6E" w:rsidRDefault="00B40C4C" w:rsidP="00B70858">
      <w:pPr>
        <w:spacing w:line="408" w:lineRule="auto"/>
        <w:ind w:left="90"/>
        <w:jc w:val="both"/>
        <w:rPr>
          <w:rFonts w:ascii="Times New Roman" w:hAnsi="Times New Roman" w:cs="Times New Roman"/>
          <w:sz w:val="24"/>
          <w:szCs w:val="24"/>
        </w:rPr>
      </w:pPr>
      <w:r w:rsidRPr="00157E6E">
        <w:rPr>
          <w:rFonts w:ascii="Times New Roman" w:hAnsi="Times New Roman" w:cs="Times New Roman"/>
          <w:b/>
          <w:sz w:val="24"/>
          <w:szCs w:val="24"/>
        </w:rPr>
        <w:t>Uncontrollable cost:</w:t>
      </w:r>
      <w:r w:rsidRPr="00157E6E">
        <w:rPr>
          <w:rFonts w:ascii="Times New Roman" w:hAnsi="Times New Roman" w:cs="Times New Roman"/>
          <w:sz w:val="24"/>
          <w:szCs w:val="24"/>
        </w:rPr>
        <w:t xml:space="preserve"> this in contrast to the above is a cost which cannot be influenced by the action of a cost member of an organization and it is not relevant to decision making e.g. cost on advertisement.</w:t>
      </w:r>
    </w:p>
    <w:p w:rsidR="00B40C4C" w:rsidRPr="00157E6E" w:rsidRDefault="00157E6E" w:rsidP="00B70858">
      <w:pPr>
        <w:pStyle w:val="ListParagraph"/>
        <w:numPr>
          <w:ilvl w:val="0"/>
          <w:numId w:val="16"/>
        </w:numPr>
        <w:spacing w:line="408" w:lineRule="auto"/>
        <w:ind w:left="360"/>
        <w:jc w:val="both"/>
        <w:rPr>
          <w:rFonts w:ascii="Times New Roman" w:hAnsi="Times New Roman" w:cs="Times New Roman"/>
          <w:b/>
          <w:sz w:val="24"/>
          <w:szCs w:val="24"/>
        </w:rPr>
      </w:pPr>
      <w:r w:rsidRPr="00157E6E">
        <w:rPr>
          <w:rFonts w:ascii="Times New Roman" w:hAnsi="Times New Roman" w:cs="Times New Roman"/>
          <w:b/>
          <w:sz w:val="24"/>
          <w:szCs w:val="24"/>
        </w:rPr>
        <w:t>Classification of Cost by Function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The main functions in a manufacturing organization are usually categorized into four.</w:t>
      </w:r>
    </w:p>
    <w:p w:rsidR="00B40C4C" w:rsidRPr="00157E6E"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Production cost:</w:t>
      </w:r>
      <w:r w:rsidRPr="00157E6E">
        <w:rPr>
          <w:rFonts w:ascii="Times New Roman" w:hAnsi="Times New Roman" w:cs="Times New Roman"/>
          <w:sz w:val="24"/>
          <w:szCs w:val="24"/>
        </w:rPr>
        <w:t xml:space="preserve"> this is the cost of the sequence of operation which begins with the procurement of a material, </w:t>
      </w:r>
      <w:proofErr w:type="spellStart"/>
      <w:r w:rsidRPr="00157E6E">
        <w:rPr>
          <w:rFonts w:ascii="Times New Roman" w:hAnsi="Times New Roman" w:cs="Times New Roman"/>
          <w:sz w:val="24"/>
          <w:szCs w:val="24"/>
        </w:rPr>
        <w:t>labour</w:t>
      </w:r>
      <w:proofErr w:type="spellEnd"/>
      <w:r w:rsidRPr="00157E6E">
        <w:rPr>
          <w:rFonts w:ascii="Times New Roman" w:hAnsi="Times New Roman" w:cs="Times New Roman"/>
          <w:sz w:val="24"/>
          <w:szCs w:val="24"/>
        </w:rPr>
        <w:t xml:space="preserve"> and services and their efficient use in the </w:t>
      </w:r>
      <w:r w:rsidRPr="00157E6E">
        <w:rPr>
          <w:rFonts w:ascii="Times New Roman" w:hAnsi="Times New Roman" w:cs="Times New Roman"/>
          <w:sz w:val="24"/>
          <w:szCs w:val="24"/>
        </w:rPr>
        <w:lastRenderedPageBreak/>
        <w:t>creation of products up to the stage of primary packaging e.g. wrappers, packets etc.</w:t>
      </w:r>
    </w:p>
    <w:p w:rsidR="00B40C4C" w:rsidRPr="00157E6E"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Administration cost:</w:t>
      </w:r>
      <w:r w:rsidRPr="00157E6E">
        <w:rPr>
          <w:rFonts w:ascii="Times New Roman" w:hAnsi="Times New Roman" w:cs="Times New Roman"/>
          <w:sz w:val="24"/>
          <w:szCs w:val="24"/>
        </w:rPr>
        <w:t xml:space="preserve"> this is the cost of formulating policies, directing an organization, planning and controlling operation of an undertaking which are not related to the production, marketing and distribution and research and development functions.</w:t>
      </w:r>
    </w:p>
    <w:p w:rsidR="00B40C4C" w:rsidRPr="00157E6E"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Marketing and distribution cost:</w:t>
      </w:r>
      <w:r w:rsidRPr="00157E6E">
        <w:rPr>
          <w:rFonts w:ascii="Times New Roman" w:hAnsi="Times New Roman" w:cs="Times New Roman"/>
          <w:sz w:val="24"/>
          <w:szCs w:val="24"/>
        </w:rPr>
        <w:t xml:space="preserve"> this is the cost of stimulating, creating and maintaining demands for products (promotion), warehousing saleable products (stock) securing orders for them (sales), and delivering them to customers (distribution).</w:t>
      </w:r>
    </w:p>
    <w:p w:rsidR="00B40C4C" w:rsidRPr="00157E6E"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Research and development cost;</w:t>
      </w:r>
      <w:r w:rsidRPr="00157E6E">
        <w:rPr>
          <w:rFonts w:ascii="Times New Roman" w:hAnsi="Times New Roman" w:cs="Times New Roman"/>
          <w:sz w:val="24"/>
          <w:szCs w:val="24"/>
        </w:rPr>
        <w:t xml:space="preserve"> this is the cost of the systematic investigation and study geared towards an innovation, introduction and improvement of products and processes of an organization.</w:t>
      </w:r>
    </w:p>
    <w:p w:rsidR="00B40C4C" w:rsidRPr="00157E6E" w:rsidRDefault="00157E6E" w:rsidP="00B70858">
      <w:pPr>
        <w:pStyle w:val="ListParagraph"/>
        <w:numPr>
          <w:ilvl w:val="0"/>
          <w:numId w:val="16"/>
        </w:numPr>
        <w:spacing w:line="408" w:lineRule="auto"/>
        <w:ind w:left="360"/>
        <w:jc w:val="both"/>
        <w:rPr>
          <w:rFonts w:ascii="Times New Roman" w:hAnsi="Times New Roman" w:cs="Times New Roman"/>
          <w:b/>
          <w:sz w:val="24"/>
          <w:szCs w:val="24"/>
        </w:rPr>
      </w:pPr>
      <w:r w:rsidRPr="00157E6E">
        <w:rPr>
          <w:rFonts w:ascii="Times New Roman" w:hAnsi="Times New Roman" w:cs="Times New Roman"/>
          <w:b/>
          <w:sz w:val="24"/>
          <w:szCs w:val="24"/>
        </w:rPr>
        <w:t xml:space="preserve">Classification Based on </w:t>
      </w:r>
      <w:proofErr w:type="spellStart"/>
      <w:r w:rsidRPr="00157E6E">
        <w:rPr>
          <w:rFonts w:ascii="Times New Roman" w:hAnsi="Times New Roman" w:cs="Times New Roman"/>
          <w:b/>
          <w:sz w:val="24"/>
          <w:szCs w:val="24"/>
        </w:rPr>
        <w:t>Avoidability</w:t>
      </w:r>
      <w:proofErr w:type="spellEnd"/>
      <w:r w:rsidRPr="00157E6E">
        <w:rPr>
          <w:rFonts w:ascii="Times New Roman" w:hAnsi="Times New Roman" w:cs="Times New Roman"/>
          <w:b/>
          <w:sz w:val="24"/>
          <w:szCs w:val="24"/>
        </w:rPr>
        <w:t xml:space="preserve"> </w:t>
      </w:r>
    </w:p>
    <w:p w:rsidR="00B40C4C" w:rsidRPr="00157E6E"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Avoidable cost:</w:t>
      </w:r>
      <w:r w:rsidRPr="00157E6E">
        <w:rPr>
          <w:rFonts w:ascii="Times New Roman" w:hAnsi="Times New Roman" w:cs="Times New Roman"/>
          <w:sz w:val="24"/>
          <w:szCs w:val="24"/>
        </w:rPr>
        <w:t xml:space="preserve"> this is the cost that can be saved or prevented, if a particular activity does not take place e.g. the cost of raw materials could be saved if production did not take place.</w:t>
      </w:r>
    </w:p>
    <w:p w:rsidR="00B40C4C" w:rsidRDefault="00B40C4C" w:rsidP="00B70858">
      <w:pPr>
        <w:spacing w:line="408" w:lineRule="auto"/>
        <w:jc w:val="both"/>
        <w:rPr>
          <w:rFonts w:ascii="Times New Roman" w:hAnsi="Times New Roman" w:cs="Times New Roman"/>
          <w:sz w:val="24"/>
          <w:szCs w:val="24"/>
        </w:rPr>
      </w:pPr>
      <w:r w:rsidRPr="00157E6E">
        <w:rPr>
          <w:rFonts w:ascii="Times New Roman" w:hAnsi="Times New Roman" w:cs="Times New Roman"/>
          <w:b/>
          <w:sz w:val="24"/>
          <w:szCs w:val="24"/>
        </w:rPr>
        <w:t>Unavoidable cost;</w:t>
      </w:r>
      <w:r w:rsidRPr="00157E6E">
        <w:rPr>
          <w:rFonts w:ascii="Times New Roman" w:hAnsi="Times New Roman" w:cs="Times New Roman"/>
          <w:sz w:val="24"/>
          <w:szCs w:val="24"/>
        </w:rPr>
        <w:t xml:space="preserve"> on the other hand, this is the cost which will be incurred whether or not an activity take place or not e.g. rent, salaries etc.</w:t>
      </w:r>
    </w:p>
    <w:p w:rsidR="00B70858" w:rsidRDefault="00B70858" w:rsidP="00B70858">
      <w:pPr>
        <w:spacing w:line="408" w:lineRule="auto"/>
        <w:jc w:val="both"/>
        <w:rPr>
          <w:rFonts w:ascii="Times New Roman" w:hAnsi="Times New Roman" w:cs="Times New Roman"/>
          <w:sz w:val="24"/>
          <w:szCs w:val="24"/>
        </w:rPr>
      </w:pPr>
    </w:p>
    <w:p w:rsidR="00B70858" w:rsidRPr="00157E6E" w:rsidRDefault="00B70858" w:rsidP="00B70858">
      <w:pPr>
        <w:spacing w:line="408" w:lineRule="auto"/>
        <w:jc w:val="both"/>
        <w:rPr>
          <w:rFonts w:ascii="Times New Roman" w:hAnsi="Times New Roman" w:cs="Times New Roman"/>
          <w:sz w:val="24"/>
          <w:szCs w:val="24"/>
        </w:rPr>
      </w:pP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lastRenderedPageBreak/>
        <w:t>2.2</w:t>
      </w:r>
      <w:r w:rsidRPr="00B40C4C">
        <w:rPr>
          <w:rFonts w:ascii="Times New Roman" w:hAnsi="Times New Roman" w:cs="Times New Roman"/>
          <w:b/>
          <w:sz w:val="24"/>
          <w:szCs w:val="24"/>
        </w:rPr>
        <w:tab/>
        <w:t xml:space="preserve">THEORETICAL FRAMEWORK </w:t>
      </w: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t>2.2.1</w:t>
      </w:r>
      <w:r w:rsidRPr="00B40C4C">
        <w:rPr>
          <w:rFonts w:ascii="Times New Roman" w:hAnsi="Times New Roman" w:cs="Times New Roman"/>
          <w:b/>
          <w:sz w:val="24"/>
          <w:szCs w:val="24"/>
        </w:rPr>
        <w:tab/>
        <w:t>CONTIGENT THEORY</w:t>
      </w:r>
    </w:p>
    <w:p w:rsidR="00B40C4C" w:rsidRPr="00B40C4C" w:rsidRDefault="00B40C4C" w:rsidP="00B70858">
      <w:pPr>
        <w:pStyle w:val="ListParagraph"/>
        <w:spacing w:line="408" w:lineRule="auto"/>
        <w:ind w:left="0" w:firstLine="720"/>
        <w:jc w:val="both"/>
        <w:rPr>
          <w:rFonts w:ascii="Times New Roman" w:hAnsi="Times New Roman" w:cs="Times New Roman"/>
          <w:sz w:val="24"/>
          <w:szCs w:val="24"/>
        </w:rPr>
      </w:pPr>
      <w:r w:rsidRPr="00B40C4C">
        <w:rPr>
          <w:rFonts w:ascii="Times New Roman" w:hAnsi="Times New Roman" w:cs="Times New Roman"/>
          <w:sz w:val="24"/>
          <w:szCs w:val="24"/>
        </w:rPr>
        <w:t>Contingently theory is an approach of the study of organizational behavior in which explanations are given as to how contingent factors such as technology, culture and the external environment influence the design and function of organizations. The essence of contingency theory is that the best practices depend on the contingencies of the situation. Contingency theory is often called the “it all depends” theory, because when you ask a contingency theorist for an answer, the typical response is that it all depends. The term contingency as used in contingency theory is similar to its use in direct practice. A contingency is a relationship between two phenomena. If one phenomena exists, then a conclusion can be drawn about another phenomenon.</w:t>
      </w:r>
    </w:p>
    <w:p w:rsidR="00B40C4C" w:rsidRPr="00B40C4C" w:rsidRDefault="00B40C4C" w:rsidP="00B70858">
      <w:pPr>
        <w:pStyle w:val="ListParagraph"/>
        <w:spacing w:line="408" w:lineRule="auto"/>
        <w:ind w:left="0" w:firstLine="720"/>
        <w:jc w:val="both"/>
        <w:rPr>
          <w:rFonts w:ascii="Times New Roman" w:hAnsi="Times New Roman" w:cs="Times New Roman"/>
          <w:sz w:val="24"/>
          <w:szCs w:val="24"/>
        </w:rPr>
      </w:pPr>
      <w:r w:rsidRPr="00B40C4C">
        <w:rPr>
          <w:rFonts w:ascii="Times New Roman" w:hAnsi="Times New Roman" w:cs="Times New Roman"/>
          <w:sz w:val="24"/>
          <w:szCs w:val="24"/>
        </w:rPr>
        <w:t xml:space="preserve">Contingency theory has been applied in accounting in several ways and by several authors. </w:t>
      </w:r>
      <w:proofErr w:type="spellStart"/>
      <w:r w:rsidRPr="00B40C4C">
        <w:rPr>
          <w:rFonts w:ascii="Times New Roman" w:hAnsi="Times New Roman" w:cs="Times New Roman"/>
          <w:sz w:val="24"/>
          <w:szCs w:val="24"/>
        </w:rPr>
        <w:t>Hofstede</w:t>
      </w:r>
      <w:proofErr w:type="spellEnd"/>
      <w:r w:rsidRPr="00B40C4C">
        <w:rPr>
          <w:rFonts w:ascii="Times New Roman" w:hAnsi="Times New Roman" w:cs="Times New Roman"/>
          <w:sz w:val="24"/>
          <w:szCs w:val="24"/>
        </w:rPr>
        <w:t xml:space="preserve"> found that, economic, technological and sociological consideration had a significant impact on the functioning of budgeting systems shank also applied contingency principles in investigating the use of management accounting systems and information in a strategic ways and Banker, </w:t>
      </w:r>
      <w:proofErr w:type="spellStart"/>
      <w:r w:rsidRPr="00B40C4C">
        <w:rPr>
          <w:rFonts w:ascii="Times New Roman" w:hAnsi="Times New Roman" w:cs="Times New Roman"/>
          <w:sz w:val="24"/>
          <w:szCs w:val="24"/>
        </w:rPr>
        <w:t>Datar</w:t>
      </w:r>
      <w:proofErr w:type="spellEnd"/>
      <w:r w:rsidRPr="00B40C4C">
        <w:rPr>
          <w:rFonts w:ascii="Times New Roman" w:hAnsi="Times New Roman" w:cs="Times New Roman"/>
          <w:sz w:val="24"/>
          <w:szCs w:val="24"/>
        </w:rPr>
        <w:t xml:space="preserve"> and </w:t>
      </w:r>
      <w:proofErr w:type="spellStart"/>
      <w:r w:rsidRPr="00B40C4C">
        <w:rPr>
          <w:rFonts w:ascii="Times New Roman" w:hAnsi="Times New Roman" w:cs="Times New Roman"/>
          <w:sz w:val="24"/>
          <w:szCs w:val="24"/>
        </w:rPr>
        <w:t>Kamerer</w:t>
      </w:r>
      <w:proofErr w:type="spellEnd"/>
      <w:r w:rsidRPr="00B40C4C">
        <w:rPr>
          <w:rFonts w:ascii="Times New Roman" w:hAnsi="Times New Roman" w:cs="Times New Roman"/>
          <w:sz w:val="24"/>
          <w:szCs w:val="24"/>
        </w:rPr>
        <w:t xml:space="preserve"> looked at the impact of structural factors and found that firms which implemented just – in – time (JIT) or other team-work programs were more likely to provide information regarding performance to shop floor workers shield, chow </w:t>
      </w:r>
      <w:proofErr w:type="spellStart"/>
      <w:r w:rsidRPr="00B40C4C">
        <w:rPr>
          <w:rFonts w:ascii="Times New Roman" w:hAnsi="Times New Roman" w:cs="Times New Roman"/>
          <w:sz w:val="24"/>
          <w:szCs w:val="24"/>
        </w:rPr>
        <w:t>kato</w:t>
      </w:r>
      <w:proofErr w:type="spellEnd"/>
      <w:r w:rsidRPr="00B40C4C">
        <w:rPr>
          <w:rFonts w:ascii="Times New Roman" w:hAnsi="Times New Roman" w:cs="Times New Roman"/>
          <w:sz w:val="24"/>
          <w:szCs w:val="24"/>
        </w:rPr>
        <w:t xml:space="preserve"> and </w:t>
      </w:r>
      <w:proofErr w:type="spellStart"/>
      <w:r w:rsidRPr="00B40C4C">
        <w:rPr>
          <w:rFonts w:ascii="Times New Roman" w:hAnsi="Times New Roman" w:cs="Times New Roman"/>
          <w:sz w:val="24"/>
          <w:szCs w:val="24"/>
        </w:rPr>
        <w:t>Nakagtuvv</w:t>
      </w:r>
      <w:proofErr w:type="spellEnd"/>
      <w:r w:rsidRPr="00B40C4C">
        <w:rPr>
          <w:rFonts w:ascii="Times New Roman" w:hAnsi="Times New Roman" w:cs="Times New Roman"/>
          <w:sz w:val="24"/>
          <w:szCs w:val="24"/>
        </w:rPr>
        <w:t xml:space="preserve"> state that the difference in accounting practice between the US and Japan has been attributed to difference in underlying goals and educational training and career paths of the cost accountants. While US uses direct </w:t>
      </w:r>
      <w:proofErr w:type="spellStart"/>
      <w:r w:rsidRPr="00B40C4C">
        <w:rPr>
          <w:rFonts w:ascii="Times New Roman" w:hAnsi="Times New Roman" w:cs="Times New Roman"/>
          <w:sz w:val="24"/>
          <w:szCs w:val="24"/>
        </w:rPr>
        <w:t>labour</w:t>
      </w:r>
      <w:proofErr w:type="spellEnd"/>
      <w:r w:rsidRPr="00B40C4C">
        <w:rPr>
          <w:rFonts w:ascii="Times New Roman" w:hAnsi="Times New Roman" w:cs="Times New Roman"/>
          <w:sz w:val="24"/>
          <w:szCs w:val="24"/>
        </w:rPr>
        <w:t xml:space="preserve"> for allocating manufacturing </w:t>
      </w:r>
      <w:r w:rsidRPr="00B40C4C">
        <w:rPr>
          <w:rFonts w:ascii="Times New Roman" w:hAnsi="Times New Roman" w:cs="Times New Roman"/>
          <w:sz w:val="24"/>
          <w:szCs w:val="24"/>
        </w:rPr>
        <w:lastRenderedPageBreak/>
        <w:t xml:space="preserve">overheads, Japan uses it for a motivational purpose, Japanese firms behave that allocation of direct </w:t>
      </w:r>
      <w:proofErr w:type="spellStart"/>
      <w:r w:rsidRPr="00B40C4C">
        <w:rPr>
          <w:rFonts w:ascii="Times New Roman" w:hAnsi="Times New Roman" w:cs="Times New Roman"/>
          <w:sz w:val="24"/>
          <w:szCs w:val="24"/>
        </w:rPr>
        <w:t>labour</w:t>
      </w:r>
      <w:proofErr w:type="spellEnd"/>
      <w:r w:rsidRPr="00B40C4C">
        <w:rPr>
          <w:rFonts w:ascii="Times New Roman" w:hAnsi="Times New Roman" w:cs="Times New Roman"/>
          <w:sz w:val="24"/>
          <w:szCs w:val="24"/>
        </w:rPr>
        <w:t xml:space="preserve"> costs distorts the product cost, but they still use it because of the incentives it provides to increase </w:t>
      </w:r>
      <w:proofErr w:type="spellStart"/>
      <w:r w:rsidRPr="00B40C4C">
        <w:rPr>
          <w:rFonts w:ascii="Times New Roman" w:hAnsi="Times New Roman" w:cs="Times New Roman"/>
          <w:sz w:val="24"/>
          <w:szCs w:val="24"/>
        </w:rPr>
        <w:t>labour</w:t>
      </w:r>
      <w:proofErr w:type="spellEnd"/>
      <w:r w:rsidRPr="00B40C4C">
        <w:rPr>
          <w:rFonts w:ascii="Times New Roman" w:hAnsi="Times New Roman" w:cs="Times New Roman"/>
          <w:sz w:val="24"/>
          <w:szCs w:val="24"/>
        </w:rPr>
        <w:t xml:space="preserve"> efficiency and to implement technology that will replace </w:t>
      </w:r>
      <w:proofErr w:type="spellStart"/>
      <w:r w:rsidRPr="00B40C4C">
        <w:rPr>
          <w:rFonts w:ascii="Times New Roman" w:hAnsi="Times New Roman" w:cs="Times New Roman"/>
          <w:sz w:val="24"/>
          <w:szCs w:val="24"/>
        </w:rPr>
        <w:t>labour</w:t>
      </w:r>
      <w:proofErr w:type="spellEnd"/>
      <w:r w:rsidRPr="00B40C4C">
        <w:rPr>
          <w:rFonts w:ascii="Times New Roman" w:hAnsi="Times New Roman" w:cs="Times New Roman"/>
          <w:sz w:val="24"/>
          <w:szCs w:val="24"/>
        </w:rPr>
        <w:t>. Most of the US accountants are trained in the Universities and their career path is accounting while most of the accountants in Japan are trained in other disciplines apart from accounting, but are rotated in many functional areas of the organization including accounting for about 10 to 15 years. After that, some of them are sent for in house training in accounting that would prepare them to spend several more years in accounting section. After a lot of experience in the accounting department, they are usually transferred from accounting section and end up as general managers.</w:t>
      </w: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t>2.2.2</w:t>
      </w:r>
      <w:r w:rsidRPr="00B40C4C">
        <w:rPr>
          <w:rFonts w:ascii="Times New Roman" w:hAnsi="Times New Roman" w:cs="Times New Roman"/>
          <w:b/>
          <w:sz w:val="24"/>
          <w:szCs w:val="24"/>
        </w:rPr>
        <w:tab/>
        <w:t>MODERN THEORY OF COST</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The modern theory of cost differs from the traditional theory of cost with regard to the shapes of the curves. The U-shaped cost curves of the traditional theory have been questioned by various writers both on theoretical, a prior and on empirical grounds.</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 xml:space="preserve">As early as 1939, George Stigler suggested that the short-run average variable cost has a flat stretch over a range of output which reflects the fact that firms build plan with some flexibility in their productive capacity. The reasons for this reserve capacity has been discussed in detail by various economist. The shape of the long run curve has attached greater attention in economic literature, due to the serious policy implication of the economics of large scale production. Several reason have been put forward to explain why the long-run cost curve is L-shaped rather than U-shaped. It has been argued that managerial economics </w:t>
      </w:r>
      <w:r w:rsidRPr="00B40C4C">
        <w:rPr>
          <w:rFonts w:ascii="Times New Roman" w:hAnsi="Times New Roman" w:cs="Times New Roman"/>
          <w:sz w:val="24"/>
          <w:szCs w:val="24"/>
        </w:rPr>
        <w:lastRenderedPageBreak/>
        <w:t>can be avoided by the improved methods of modern management science and when they appear (at a very large scale of output) they are significant relative to the technical (production) economics of large plants, so that the total costs per unit of output falls, at least over the scale which have been operated in the real industrial world like the traditional theory, modern micro-economics distinguishes between short run and long run costs.</w:t>
      </w: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t>2.3</w:t>
      </w:r>
      <w:r w:rsidRPr="00B40C4C">
        <w:rPr>
          <w:rFonts w:ascii="Times New Roman" w:hAnsi="Times New Roman" w:cs="Times New Roman"/>
          <w:b/>
          <w:sz w:val="24"/>
          <w:szCs w:val="24"/>
        </w:rPr>
        <w:tab/>
        <w:t>EMPERICAL REVIEW</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proofErr w:type="spellStart"/>
      <w:r w:rsidRPr="00B40C4C">
        <w:rPr>
          <w:rFonts w:ascii="Times New Roman" w:hAnsi="Times New Roman" w:cs="Times New Roman"/>
          <w:sz w:val="24"/>
          <w:szCs w:val="24"/>
        </w:rPr>
        <w:t>Sulaiman</w:t>
      </w:r>
      <w:proofErr w:type="spellEnd"/>
      <w:r w:rsidRPr="00B40C4C">
        <w:rPr>
          <w:rFonts w:ascii="Times New Roman" w:hAnsi="Times New Roman" w:cs="Times New Roman"/>
          <w:sz w:val="24"/>
          <w:szCs w:val="24"/>
        </w:rPr>
        <w:t xml:space="preserve"> et al, conducted a study on strategic cost management accounting instruments and their usage in Albanian companies, According to the findings of the study the most usage strategic cost management (SCM) instrument were; benchmarking strategic pricing, customer accounting and target costing in their order of intensity. These instruments were the most used instruments by the Albanian manufacturing companies and the reason behind the section of instruments were primarily related to implementation costs and the usage of the non-financial information, rather than the cost drivers, that can be a very important factor in determining the product price. This study shows that in recent years the Albanian business have successfully adapted to the new economic and technological changes by adopting strategic cost management instruments to hold or improve their competitive advantage in the market.</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 xml:space="preserve">The study carried out by </w:t>
      </w:r>
      <w:proofErr w:type="spellStart"/>
      <w:r w:rsidRPr="00B40C4C">
        <w:rPr>
          <w:rFonts w:ascii="Times New Roman" w:hAnsi="Times New Roman" w:cs="Times New Roman"/>
          <w:sz w:val="24"/>
          <w:szCs w:val="24"/>
        </w:rPr>
        <w:t>Saaydah</w:t>
      </w:r>
      <w:proofErr w:type="spellEnd"/>
      <w:r w:rsidRPr="00B40C4C">
        <w:rPr>
          <w:rFonts w:ascii="Times New Roman" w:hAnsi="Times New Roman" w:cs="Times New Roman"/>
          <w:sz w:val="24"/>
          <w:szCs w:val="24"/>
        </w:rPr>
        <w:t xml:space="preserve"> and </w:t>
      </w:r>
      <w:proofErr w:type="spellStart"/>
      <w:r w:rsidRPr="00B40C4C">
        <w:rPr>
          <w:rFonts w:ascii="Times New Roman" w:hAnsi="Times New Roman" w:cs="Times New Roman"/>
          <w:sz w:val="24"/>
          <w:szCs w:val="24"/>
        </w:rPr>
        <w:t>Khatatneh</w:t>
      </w:r>
      <w:proofErr w:type="spellEnd"/>
      <w:r w:rsidRPr="00B40C4C">
        <w:rPr>
          <w:rFonts w:ascii="Times New Roman" w:hAnsi="Times New Roman" w:cs="Times New Roman"/>
          <w:sz w:val="24"/>
          <w:szCs w:val="24"/>
        </w:rPr>
        <w:t xml:space="preserve"> on the adoption of some recent cost </w:t>
      </w:r>
      <w:proofErr w:type="spellStart"/>
      <w:r w:rsidRPr="00B40C4C">
        <w:rPr>
          <w:rFonts w:ascii="Times New Roman" w:hAnsi="Times New Roman" w:cs="Times New Roman"/>
          <w:sz w:val="24"/>
          <w:szCs w:val="24"/>
        </w:rPr>
        <w:t>managemebt</w:t>
      </w:r>
      <w:proofErr w:type="spellEnd"/>
      <w:r w:rsidRPr="00B40C4C">
        <w:rPr>
          <w:rFonts w:ascii="Times New Roman" w:hAnsi="Times New Roman" w:cs="Times New Roman"/>
          <w:sz w:val="24"/>
          <w:szCs w:val="24"/>
        </w:rPr>
        <w:t xml:space="preserve"> tools and their perceived effect on the </w:t>
      </w:r>
      <w:proofErr w:type="spellStart"/>
      <w:r w:rsidRPr="00B40C4C">
        <w:rPr>
          <w:rFonts w:ascii="Times New Roman" w:hAnsi="Times New Roman" w:cs="Times New Roman"/>
          <w:sz w:val="24"/>
          <w:szCs w:val="24"/>
        </w:rPr>
        <w:t>performace</w:t>
      </w:r>
      <w:proofErr w:type="spellEnd"/>
      <w:r w:rsidRPr="00B40C4C">
        <w:rPr>
          <w:rFonts w:ascii="Times New Roman" w:hAnsi="Times New Roman" w:cs="Times New Roman"/>
          <w:sz w:val="24"/>
          <w:szCs w:val="24"/>
        </w:rPr>
        <w:t xml:space="preserve"> of Jordan manufacturing companies show that few modern techniques have been adopted so far. The authors used 30 companies which represent 25% of the targeted population and confirming a reasonable level of awareness and adoption of </w:t>
      </w:r>
      <w:proofErr w:type="spellStart"/>
      <w:r w:rsidRPr="00B40C4C">
        <w:rPr>
          <w:rFonts w:ascii="Times New Roman" w:hAnsi="Times New Roman" w:cs="Times New Roman"/>
          <w:sz w:val="24"/>
          <w:szCs w:val="24"/>
        </w:rPr>
        <w:t>jusi</w:t>
      </w:r>
      <w:proofErr w:type="spellEnd"/>
      <w:r w:rsidRPr="00B40C4C">
        <w:rPr>
          <w:rFonts w:ascii="Times New Roman" w:hAnsi="Times New Roman" w:cs="Times New Roman"/>
          <w:sz w:val="24"/>
          <w:szCs w:val="24"/>
        </w:rPr>
        <w:t xml:space="preserve"> </w:t>
      </w:r>
      <w:r w:rsidRPr="00B40C4C">
        <w:rPr>
          <w:rFonts w:ascii="Times New Roman" w:hAnsi="Times New Roman" w:cs="Times New Roman"/>
          <w:sz w:val="24"/>
          <w:szCs w:val="24"/>
        </w:rPr>
        <w:lastRenderedPageBreak/>
        <w:t xml:space="preserve">in time manufacturing, Balanced score card, and JIT inventories, Activity Based costing, </w:t>
      </w:r>
      <w:proofErr w:type="spellStart"/>
      <w:r w:rsidRPr="00B40C4C">
        <w:rPr>
          <w:rFonts w:ascii="Times New Roman" w:hAnsi="Times New Roman" w:cs="Times New Roman"/>
          <w:sz w:val="24"/>
          <w:szCs w:val="24"/>
        </w:rPr>
        <w:t>tarheting</w:t>
      </w:r>
      <w:proofErr w:type="spellEnd"/>
      <w:r w:rsidRPr="00B40C4C">
        <w:rPr>
          <w:rFonts w:ascii="Times New Roman" w:hAnsi="Times New Roman" w:cs="Times New Roman"/>
          <w:sz w:val="24"/>
          <w:szCs w:val="24"/>
        </w:rPr>
        <w:t xml:space="preserve"> costing and </w:t>
      </w:r>
      <w:proofErr w:type="spellStart"/>
      <w:r w:rsidRPr="00B40C4C">
        <w:rPr>
          <w:rFonts w:ascii="Times New Roman" w:hAnsi="Times New Roman" w:cs="Times New Roman"/>
          <w:sz w:val="24"/>
          <w:szCs w:val="24"/>
        </w:rPr>
        <w:t>Kaisen</w:t>
      </w:r>
      <w:proofErr w:type="spellEnd"/>
      <w:r w:rsidRPr="00B40C4C">
        <w:rPr>
          <w:rFonts w:ascii="Times New Roman" w:hAnsi="Times New Roman" w:cs="Times New Roman"/>
          <w:sz w:val="24"/>
          <w:szCs w:val="24"/>
        </w:rPr>
        <w:t xml:space="preserve"> Costing in their order of intensity. Their findings </w:t>
      </w:r>
      <w:proofErr w:type="spellStart"/>
      <w:r w:rsidRPr="00B40C4C">
        <w:rPr>
          <w:rFonts w:ascii="Times New Roman" w:hAnsi="Times New Roman" w:cs="Times New Roman"/>
          <w:sz w:val="24"/>
          <w:szCs w:val="24"/>
        </w:rPr>
        <w:t>akkso</w:t>
      </w:r>
      <w:proofErr w:type="spellEnd"/>
      <w:r w:rsidRPr="00B40C4C">
        <w:rPr>
          <w:rFonts w:ascii="Times New Roman" w:hAnsi="Times New Roman" w:cs="Times New Roman"/>
          <w:sz w:val="24"/>
          <w:szCs w:val="24"/>
        </w:rPr>
        <w:t xml:space="preserve"> reveal that the tool that faces the greatest </w:t>
      </w:r>
      <w:proofErr w:type="spellStart"/>
      <w:r w:rsidRPr="00B40C4C">
        <w:rPr>
          <w:rFonts w:ascii="Times New Roman" w:hAnsi="Times New Roman" w:cs="Times New Roman"/>
          <w:sz w:val="24"/>
          <w:szCs w:val="24"/>
        </w:rPr>
        <w:t>diffuilty</w:t>
      </w:r>
      <w:proofErr w:type="spellEnd"/>
      <w:r w:rsidRPr="00B40C4C">
        <w:rPr>
          <w:rFonts w:ascii="Times New Roman" w:hAnsi="Times New Roman" w:cs="Times New Roman"/>
          <w:sz w:val="24"/>
          <w:szCs w:val="24"/>
        </w:rPr>
        <w:t xml:space="preserve"> in term of adoption is target costing  followed by Activity Based Costing.</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proofErr w:type="spellStart"/>
      <w:r w:rsidRPr="00B40C4C">
        <w:rPr>
          <w:rFonts w:ascii="Times New Roman" w:hAnsi="Times New Roman" w:cs="Times New Roman"/>
          <w:sz w:val="24"/>
          <w:szCs w:val="24"/>
        </w:rPr>
        <w:t>Badem</w:t>
      </w:r>
      <w:proofErr w:type="spellEnd"/>
      <w:r w:rsidRPr="00B40C4C">
        <w:rPr>
          <w:rFonts w:ascii="Times New Roman" w:hAnsi="Times New Roman" w:cs="Times New Roman"/>
          <w:sz w:val="24"/>
          <w:szCs w:val="24"/>
        </w:rPr>
        <w:t xml:space="preserve">, </w:t>
      </w:r>
      <w:proofErr w:type="spellStart"/>
      <w:r w:rsidRPr="00B40C4C">
        <w:rPr>
          <w:rFonts w:ascii="Times New Roman" w:hAnsi="Times New Roman" w:cs="Times New Roman"/>
          <w:sz w:val="24"/>
          <w:szCs w:val="24"/>
        </w:rPr>
        <w:t>Ergin</w:t>
      </w:r>
      <w:proofErr w:type="spellEnd"/>
      <w:r w:rsidRPr="00B40C4C">
        <w:rPr>
          <w:rFonts w:ascii="Times New Roman" w:hAnsi="Times New Roman" w:cs="Times New Roman"/>
          <w:sz w:val="24"/>
          <w:szCs w:val="24"/>
        </w:rPr>
        <w:t xml:space="preserve"> and </w:t>
      </w:r>
      <w:proofErr w:type="spellStart"/>
      <w:r w:rsidRPr="00B40C4C">
        <w:rPr>
          <w:rFonts w:ascii="Times New Roman" w:hAnsi="Times New Roman" w:cs="Times New Roman"/>
          <w:sz w:val="24"/>
          <w:szCs w:val="24"/>
        </w:rPr>
        <w:t>Durry</w:t>
      </w:r>
      <w:proofErr w:type="spellEnd"/>
      <w:r w:rsidRPr="00B40C4C">
        <w:rPr>
          <w:rFonts w:ascii="Times New Roman" w:hAnsi="Times New Roman" w:cs="Times New Roman"/>
          <w:sz w:val="24"/>
          <w:szCs w:val="24"/>
        </w:rPr>
        <w:t xml:space="preserve"> investigated the relevance of standard costing in a study titled: is standard costing still used? Evidence from Turkish Automotive industry. The objective of their study is to find out the use of standard costing in the automotive industry, the leading manufacturing sector of Turkey. Three survey method were used in order to obtain the data-electronic questionnaires; telephone and face-to-face interviews. The questionnaire was sent to all the thirteen primary and 300 supplier companies in costing. It is concluded that standard costing is still used in the automotive industry in Turkey, despite a general belief by some academician who argue that the standard costing is out of date.</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 xml:space="preserve">The majority of non-users are local small supplier firms. The findings of the study are similar to the findings of </w:t>
      </w:r>
      <w:proofErr w:type="spellStart"/>
      <w:r w:rsidRPr="00B40C4C">
        <w:rPr>
          <w:rFonts w:ascii="Times New Roman" w:hAnsi="Times New Roman" w:cs="Times New Roman"/>
          <w:sz w:val="24"/>
          <w:szCs w:val="24"/>
        </w:rPr>
        <w:t>sulaiman</w:t>
      </w:r>
      <w:proofErr w:type="spellEnd"/>
      <w:r w:rsidRPr="00B40C4C">
        <w:rPr>
          <w:rFonts w:ascii="Times New Roman" w:hAnsi="Times New Roman" w:cs="Times New Roman"/>
          <w:sz w:val="24"/>
          <w:szCs w:val="24"/>
        </w:rPr>
        <w:t xml:space="preserve">; Ahmad and </w:t>
      </w:r>
      <w:proofErr w:type="spellStart"/>
      <w:r w:rsidRPr="00B40C4C">
        <w:rPr>
          <w:rFonts w:ascii="Times New Roman" w:hAnsi="Times New Roman" w:cs="Times New Roman"/>
          <w:sz w:val="24"/>
          <w:szCs w:val="24"/>
        </w:rPr>
        <w:t>Alwi</w:t>
      </w:r>
      <w:proofErr w:type="spellEnd"/>
      <w:r w:rsidRPr="00B40C4C">
        <w:rPr>
          <w:rFonts w:ascii="Times New Roman" w:hAnsi="Times New Roman" w:cs="Times New Roman"/>
          <w:sz w:val="24"/>
          <w:szCs w:val="24"/>
        </w:rPr>
        <w:t xml:space="preserve"> in Malaysia and Marie, </w:t>
      </w:r>
      <w:proofErr w:type="spellStart"/>
      <w:r w:rsidRPr="00B40C4C">
        <w:rPr>
          <w:rFonts w:ascii="Times New Roman" w:hAnsi="Times New Roman" w:cs="Times New Roman"/>
          <w:sz w:val="24"/>
          <w:szCs w:val="24"/>
        </w:rPr>
        <w:t>Cheffi</w:t>
      </w:r>
      <w:proofErr w:type="spellEnd"/>
      <w:r w:rsidRPr="00B40C4C">
        <w:rPr>
          <w:rFonts w:ascii="Times New Roman" w:hAnsi="Times New Roman" w:cs="Times New Roman"/>
          <w:sz w:val="24"/>
          <w:szCs w:val="24"/>
        </w:rPr>
        <w:t>; Louis and Rao in Dubai.</w:t>
      </w:r>
    </w:p>
    <w:p w:rsidR="00B40C4C" w:rsidRPr="00B40C4C" w:rsidRDefault="00B40C4C" w:rsidP="00B70858">
      <w:pPr>
        <w:pStyle w:val="ListParagraph"/>
        <w:spacing w:line="408" w:lineRule="auto"/>
        <w:ind w:left="0" w:firstLine="720"/>
        <w:jc w:val="both"/>
        <w:rPr>
          <w:rFonts w:ascii="Times New Roman" w:hAnsi="Times New Roman" w:cs="Times New Roman"/>
          <w:sz w:val="24"/>
          <w:szCs w:val="24"/>
        </w:rPr>
      </w:pPr>
    </w:p>
    <w:p w:rsidR="00B40C4C" w:rsidRPr="00B40C4C" w:rsidRDefault="00B40C4C" w:rsidP="00B70858">
      <w:pPr>
        <w:pStyle w:val="ListParagraph"/>
        <w:spacing w:line="408" w:lineRule="auto"/>
        <w:ind w:left="0" w:firstLine="720"/>
        <w:jc w:val="both"/>
        <w:rPr>
          <w:rFonts w:ascii="Times New Roman" w:hAnsi="Times New Roman" w:cs="Times New Roman"/>
          <w:sz w:val="24"/>
          <w:szCs w:val="24"/>
        </w:rPr>
      </w:pPr>
      <w:r w:rsidRPr="00B40C4C">
        <w:rPr>
          <w:rFonts w:ascii="Times New Roman" w:hAnsi="Times New Roman" w:cs="Times New Roman"/>
          <w:sz w:val="24"/>
          <w:szCs w:val="24"/>
        </w:rPr>
        <w:t xml:space="preserve"> </w:t>
      </w:r>
      <w:r w:rsidRPr="00B40C4C">
        <w:rPr>
          <w:rFonts w:ascii="Times New Roman" w:hAnsi="Times New Roman" w:cs="Times New Roman"/>
          <w:b/>
          <w:sz w:val="24"/>
          <w:szCs w:val="24"/>
        </w:rPr>
        <w:br w:type="page"/>
      </w:r>
    </w:p>
    <w:p w:rsidR="00B40C4C" w:rsidRPr="00B40C4C" w:rsidRDefault="00B40C4C" w:rsidP="00B70858">
      <w:pPr>
        <w:spacing w:line="408" w:lineRule="auto"/>
        <w:jc w:val="center"/>
        <w:rPr>
          <w:rFonts w:ascii="Times New Roman" w:hAnsi="Times New Roman" w:cs="Times New Roman"/>
          <w:b/>
          <w:sz w:val="24"/>
          <w:szCs w:val="24"/>
        </w:rPr>
      </w:pPr>
      <w:r w:rsidRPr="00B40C4C">
        <w:rPr>
          <w:rFonts w:ascii="Times New Roman" w:hAnsi="Times New Roman" w:cs="Times New Roman"/>
          <w:b/>
          <w:sz w:val="24"/>
          <w:szCs w:val="24"/>
        </w:rPr>
        <w:lastRenderedPageBreak/>
        <w:t>CHAPTER THREE</w:t>
      </w:r>
    </w:p>
    <w:p w:rsidR="00B40C4C" w:rsidRPr="00B40C4C" w:rsidRDefault="00B40C4C" w:rsidP="00B70858">
      <w:pPr>
        <w:pStyle w:val="ListParagraph"/>
        <w:spacing w:line="408" w:lineRule="auto"/>
        <w:ind w:left="0"/>
        <w:jc w:val="center"/>
        <w:rPr>
          <w:rFonts w:ascii="Times New Roman" w:hAnsi="Times New Roman" w:cs="Times New Roman"/>
          <w:b/>
          <w:sz w:val="24"/>
          <w:szCs w:val="24"/>
        </w:rPr>
      </w:pPr>
      <w:r w:rsidRPr="00B40C4C">
        <w:rPr>
          <w:rFonts w:ascii="Times New Roman" w:hAnsi="Times New Roman" w:cs="Times New Roman"/>
          <w:b/>
          <w:sz w:val="24"/>
          <w:szCs w:val="24"/>
        </w:rPr>
        <w:t>RESEARCH METHODOLOGY</w:t>
      </w: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t>3.1</w:t>
      </w:r>
      <w:r w:rsidRPr="00B40C4C">
        <w:rPr>
          <w:rFonts w:ascii="Times New Roman" w:hAnsi="Times New Roman" w:cs="Times New Roman"/>
          <w:b/>
          <w:sz w:val="24"/>
          <w:szCs w:val="24"/>
        </w:rPr>
        <w:tab/>
        <w:t>RESEARCH DESIGN</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Research design is a frame work that guide data collections and analysis, it guides how data are collected and analyzed. The study adopted ex-post factor research design. Ex-post factor research design is a category of research design in which the investigation starts after the fact has occurred without interference from the researcher. The researcher has no control over the variable and as such cannot manipulate them. The researcher used ex-post facto design because the data used for the study is already provided by a reliable source.</w:t>
      </w:r>
    </w:p>
    <w:p w:rsidR="00B40C4C" w:rsidRPr="00B40C4C" w:rsidRDefault="00B40C4C" w:rsidP="00B70858">
      <w:pPr>
        <w:pStyle w:val="ListParagraph"/>
        <w:spacing w:line="408" w:lineRule="auto"/>
        <w:ind w:left="0"/>
        <w:jc w:val="both"/>
        <w:rPr>
          <w:rFonts w:ascii="Times New Roman" w:hAnsi="Times New Roman" w:cs="Times New Roman"/>
          <w:b/>
          <w:sz w:val="24"/>
          <w:szCs w:val="24"/>
        </w:rPr>
      </w:pPr>
      <w:r w:rsidRPr="00B40C4C">
        <w:rPr>
          <w:rFonts w:ascii="Times New Roman" w:hAnsi="Times New Roman" w:cs="Times New Roman"/>
          <w:b/>
          <w:sz w:val="24"/>
          <w:szCs w:val="24"/>
        </w:rPr>
        <w:t>3.2</w:t>
      </w:r>
      <w:r w:rsidRPr="00B40C4C">
        <w:rPr>
          <w:rFonts w:ascii="Times New Roman" w:hAnsi="Times New Roman" w:cs="Times New Roman"/>
          <w:b/>
          <w:sz w:val="24"/>
          <w:szCs w:val="24"/>
        </w:rPr>
        <w:tab/>
        <w:t>SOURCE OF DATA COLLECTION</w:t>
      </w:r>
    </w:p>
    <w:p w:rsidR="00B40C4C" w:rsidRPr="00B40C4C" w:rsidRDefault="00B40C4C" w:rsidP="00B70858">
      <w:pPr>
        <w:pStyle w:val="ListParagraph"/>
        <w:spacing w:line="408" w:lineRule="auto"/>
        <w:ind w:left="0"/>
        <w:jc w:val="both"/>
        <w:rPr>
          <w:rFonts w:ascii="Times New Roman" w:hAnsi="Times New Roman" w:cs="Times New Roman"/>
          <w:sz w:val="24"/>
          <w:szCs w:val="24"/>
        </w:rPr>
      </w:pPr>
      <w:r w:rsidRPr="00B40C4C">
        <w:rPr>
          <w:rFonts w:ascii="Times New Roman" w:hAnsi="Times New Roman" w:cs="Times New Roman"/>
          <w:sz w:val="24"/>
          <w:szCs w:val="24"/>
        </w:rPr>
        <w:t>Information for this research work is gathered by the researcher using primary and secondary source</w:t>
      </w:r>
    </w:p>
    <w:p w:rsidR="00B40C4C" w:rsidRPr="00B40C4C" w:rsidRDefault="00B40C4C" w:rsidP="00B70858">
      <w:pPr>
        <w:pStyle w:val="ListParagraph"/>
        <w:numPr>
          <w:ilvl w:val="0"/>
          <w:numId w:val="21"/>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b/>
          <w:sz w:val="24"/>
          <w:szCs w:val="24"/>
        </w:rPr>
        <w:t>Secondary data:</w:t>
      </w:r>
      <w:r w:rsidRPr="00B40C4C">
        <w:rPr>
          <w:rFonts w:ascii="Times New Roman" w:hAnsi="Times New Roman" w:cs="Times New Roman"/>
          <w:sz w:val="24"/>
          <w:szCs w:val="24"/>
        </w:rPr>
        <w:t xml:space="preserve"> This is information which other have already recorded or used on their subject matter in various document relevant to the study i.e. this project include; information from authors, textbooks, journals, magazines and classroom lectures materials. Thus secondary source is acknowledged in bibliography. It help the researcher to understand what happened in an ideal environment.</w:t>
      </w:r>
    </w:p>
    <w:p w:rsidR="00B40C4C" w:rsidRPr="00B40C4C" w:rsidRDefault="00B40C4C" w:rsidP="00B70858">
      <w:pPr>
        <w:pStyle w:val="ListParagraph"/>
        <w:numPr>
          <w:ilvl w:val="0"/>
          <w:numId w:val="21"/>
        </w:numPr>
        <w:spacing w:line="408" w:lineRule="auto"/>
        <w:contextualSpacing w:val="0"/>
        <w:jc w:val="both"/>
        <w:rPr>
          <w:rFonts w:ascii="Times New Roman" w:hAnsi="Times New Roman" w:cs="Times New Roman"/>
          <w:sz w:val="24"/>
          <w:szCs w:val="24"/>
        </w:rPr>
      </w:pPr>
      <w:r w:rsidRPr="00B40C4C">
        <w:rPr>
          <w:rFonts w:ascii="Times New Roman" w:hAnsi="Times New Roman" w:cs="Times New Roman"/>
          <w:b/>
          <w:sz w:val="24"/>
          <w:szCs w:val="24"/>
        </w:rPr>
        <w:t>Primary data:</w:t>
      </w:r>
      <w:r w:rsidRPr="00B40C4C">
        <w:rPr>
          <w:rFonts w:ascii="Times New Roman" w:hAnsi="Times New Roman" w:cs="Times New Roman"/>
          <w:sz w:val="24"/>
          <w:szCs w:val="24"/>
        </w:rPr>
        <w:t xml:space="preserve"> when a researcher make a survey or gathers information on a particular issue to ask questions through personal interviews, observation, discussion or questionnaires. Generally, information obtained through personal contact or by sending question is called </w:t>
      </w:r>
      <w:r w:rsidRPr="00B40C4C">
        <w:rPr>
          <w:rFonts w:ascii="Times New Roman" w:hAnsi="Times New Roman" w:cs="Times New Roman"/>
          <w:sz w:val="24"/>
          <w:szCs w:val="24"/>
        </w:rPr>
        <w:lastRenderedPageBreak/>
        <w:t>primary information, other kinds of primary data include company records, diaries, original reports, notes and letters.</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3.3</w:t>
      </w:r>
      <w:r w:rsidRPr="00B40C4C">
        <w:rPr>
          <w:rFonts w:ascii="Times New Roman" w:hAnsi="Times New Roman" w:cs="Times New Roman"/>
          <w:b/>
          <w:sz w:val="24"/>
          <w:szCs w:val="24"/>
        </w:rPr>
        <w:tab/>
        <w:t>POPULATION OF THE STUDY</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sz w:val="24"/>
          <w:szCs w:val="24"/>
        </w:rPr>
        <w:t>A population is made up of all conceivable elements, subjects or observation relating to a particular phenomenon of interest to the researcher.</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Having regards to time and cost and as this research topic has to do with manufacturing industries. The population is restricted to KAM WIRE NIGERIA LIMITED to serve as a representative of all manufacturing industries is put into consideration for the effect of cost accounting techniques.</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3.4</w:t>
      </w:r>
      <w:r w:rsidRPr="00B40C4C">
        <w:rPr>
          <w:rFonts w:ascii="Times New Roman" w:hAnsi="Times New Roman" w:cs="Times New Roman"/>
          <w:b/>
          <w:sz w:val="24"/>
          <w:szCs w:val="24"/>
        </w:rPr>
        <w:tab/>
        <w:t>SAMPLE AND SAMPLING TECHNIQUES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Sample is the representatives of a population while sampling is the process of taking any portion of the population as a representative of that population.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Since the whole population cannot be put into consideration for this research work, the researcher used the quota sampling to select the samples of the officers of KAM WIRE NIGERIA LIMITED to answer her question and fill the questionnaire.</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3.5</w:t>
      </w:r>
      <w:r w:rsidRPr="00B40C4C">
        <w:rPr>
          <w:rFonts w:ascii="Times New Roman" w:hAnsi="Times New Roman" w:cs="Times New Roman"/>
          <w:b/>
          <w:sz w:val="24"/>
          <w:szCs w:val="24"/>
        </w:rPr>
        <w:tab/>
        <w:t>RESEARCH INSTRUMENT</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 xml:space="preserve">These are the fact finding strategies they are the tools for data collection. They include questionnaires, interview, observation and reading, especially research must ensure that the instrument chosen is valid and reliable. The validity and reliability of any research project depends to a large extent on the appropriate of </w:t>
      </w:r>
      <w:r w:rsidRPr="00B40C4C">
        <w:rPr>
          <w:rFonts w:ascii="Times New Roman" w:hAnsi="Times New Roman" w:cs="Times New Roman"/>
          <w:sz w:val="24"/>
          <w:szCs w:val="24"/>
        </w:rPr>
        <w:lastRenderedPageBreak/>
        <w:t>the instrument. Whatever procedure one uses to collect data, it must be critically examined to check the extent to which it is likely to give you the expected result.</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3.6</w:t>
      </w:r>
      <w:r w:rsidRPr="00B40C4C">
        <w:rPr>
          <w:rFonts w:ascii="Times New Roman" w:hAnsi="Times New Roman" w:cs="Times New Roman"/>
          <w:b/>
          <w:sz w:val="24"/>
          <w:szCs w:val="24"/>
        </w:rPr>
        <w:tab/>
        <w:t xml:space="preserve"> METHOD OF DATA ANALYSIS</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Data collected by the researcher through the questionnaire is analyzed using the statistical approach. The data are presented and analyzed in a table and interpreted using the percentage method.</w:t>
      </w:r>
    </w:p>
    <w:p w:rsidR="00B40C4C" w:rsidRPr="00B40C4C" w:rsidRDefault="00B40C4C" w:rsidP="00B70858">
      <w:pPr>
        <w:spacing w:line="408" w:lineRule="auto"/>
        <w:jc w:val="both"/>
        <w:rPr>
          <w:rFonts w:ascii="Times New Roman" w:hAnsi="Times New Roman" w:cs="Times New Roman"/>
          <w:b/>
          <w:sz w:val="24"/>
          <w:szCs w:val="24"/>
        </w:rPr>
      </w:pPr>
      <w:r w:rsidRPr="00B40C4C">
        <w:rPr>
          <w:rFonts w:ascii="Times New Roman" w:hAnsi="Times New Roman" w:cs="Times New Roman"/>
          <w:b/>
          <w:sz w:val="24"/>
          <w:szCs w:val="24"/>
        </w:rPr>
        <w:t>3.7</w:t>
      </w:r>
      <w:r w:rsidRPr="00B40C4C">
        <w:rPr>
          <w:rFonts w:ascii="Times New Roman" w:hAnsi="Times New Roman" w:cs="Times New Roman"/>
          <w:b/>
          <w:sz w:val="24"/>
          <w:szCs w:val="24"/>
        </w:rPr>
        <w:tab/>
        <w:t>MODEL SPECIFICATION</w:t>
      </w:r>
    </w:p>
    <w:p w:rsidR="00B40C4C" w:rsidRPr="00B40C4C" w:rsidRDefault="00B40C4C" w:rsidP="00B70858">
      <w:pPr>
        <w:spacing w:line="408" w:lineRule="auto"/>
        <w:jc w:val="both"/>
        <w:rPr>
          <w:rFonts w:ascii="Times New Roman" w:hAnsi="Times New Roman" w:cs="Times New Roman"/>
          <w:sz w:val="24"/>
          <w:szCs w:val="24"/>
        </w:rPr>
      </w:pPr>
      <w:r w:rsidRPr="00B40C4C">
        <w:rPr>
          <w:rFonts w:ascii="Times New Roman" w:hAnsi="Times New Roman" w:cs="Times New Roman"/>
          <w:sz w:val="24"/>
          <w:szCs w:val="24"/>
        </w:rPr>
        <w:t>Below are the model specification drawn from the research study.</w:t>
      </w:r>
    </w:p>
    <w:p w:rsidR="00B40C4C" w:rsidRPr="00B40C4C" w:rsidRDefault="00B40C4C" w:rsidP="00B70858">
      <w:pPr>
        <w:pStyle w:val="ListParagraph"/>
        <w:numPr>
          <w:ilvl w:val="0"/>
          <w:numId w:val="22"/>
        </w:numPr>
        <w:spacing w:line="408" w:lineRule="auto"/>
        <w:ind w:left="360"/>
        <w:contextualSpacing w:val="0"/>
        <w:jc w:val="both"/>
        <w:rPr>
          <w:rFonts w:ascii="Times New Roman" w:hAnsi="Times New Roman" w:cs="Times New Roman"/>
          <w:sz w:val="24"/>
          <w:szCs w:val="24"/>
        </w:rPr>
      </w:pPr>
      <w:r w:rsidRPr="00B40C4C">
        <w:rPr>
          <w:rFonts w:ascii="Times New Roman" w:hAnsi="Times New Roman" w:cs="Times New Roman"/>
          <w:b/>
          <w:sz w:val="24"/>
          <w:szCs w:val="24"/>
        </w:rPr>
        <w:t>Mode 1:</w:t>
      </w:r>
      <w:r w:rsidRPr="00B40C4C">
        <w:rPr>
          <w:rFonts w:ascii="Times New Roman" w:hAnsi="Times New Roman" w:cs="Times New Roman"/>
          <w:sz w:val="24"/>
          <w:szCs w:val="24"/>
        </w:rPr>
        <w:t xml:space="preserve"> Socio-economic parameters for selecting management accounting as planning and control decision making tool.</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CDM = f(</w:t>
      </w:r>
      <w:proofErr w:type="spellStart"/>
      <w:r w:rsidRPr="00B40C4C">
        <w:rPr>
          <w:rFonts w:ascii="Times New Roman" w:hAnsi="Times New Roman" w:cs="Times New Roman"/>
          <w:sz w:val="24"/>
          <w:szCs w:val="24"/>
        </w:rPr>
        <w:t>A+S+M+Q+Pq+ye+d+C</w:t>
      </w:r>
      <w:proofErr w:type="spellEnd"/>
      <w:r w:rsidRPr="00B40C4C">
        <w:rPr>
          <w:rFonts w:ascii="Times New Roman" w:hAnsi="Times New Roman" w:cs="Times New Roman"/>
          <w:sz w:val="24"/>
          <w:szCs w:val="24"/>
        </w:rPr>
        <w:t>) (1)</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CDM = B</w:t>
      </w:r>
      <w:r w:rsidRPr="00B40C4C">
        <w:rPr>
          <w:rFonts w:ascii="Times New Roman" w:hAnsi="Times New Roman" w:cs="Times New Roman"/>
          <w:sz w:val="24"/>
          <w:szCs w:val="24"/>
          <w:vertAlign w:val="subscript"/>
        </w:rPr>
        <w:t>0</w:t>
      </w:r>
      <w:r w:rsidRPr="00B40C4C">
        <w:rPr>
          <w:rFonts w:ascii="Times New Roman" w:hAnsi="Times New Roman" w:cs="Times New Roman"/>
          <w:sz w:val="24"/>
          <w:szCs w:val="24"/>
        </w:rPr>
        <w:t xml:space="preserve"> + B</w:t>
      </w:r>
      <w:r w:rsidRPr="00B40C4C">
        <w:rPr>
          <w:rFonts w:ascii="Times New Roman" w:hAnsi="Times New Roman" w:cs="Times New Roman"/>
          <w:sz w:val="24"/>
          <w:szCs w:val="24"/>
          <w:vertAlign w:val="subscript"/>
        </w:rPr>
        <w:t>1</w:t>
      </w:r>
      <w:r w:rsidRPr="00B40C4C">
        <w:rPr>
          <w:rFonts w:ascii="Times New Roman" w:hAnsi="Times New Roman" w:cs="Times New Roman"/>
          <w:sz w:val="24"/>
          <w:szCs w:val="24"/>
        </w:rPr>
        <w:t>A + B</w:t>
      </w:r>
      <w:r w:rsidRPr="00B40C4C">
        <w:rPr>
          <w:rFonts w:ascii="Times New Roman" w:hAnsi="Times New Roman" w:cs="Times New Roman"/>
          <w:sz w:val="24"/>
          <w:szCs w:val="24"/>
          <w:vertAlign w:val="subscript"/>
        </w:rPr>
        <w:t>2</w:t>
      </w:r>
      <w:r w:rsidRPr="00B40C4C">
        <w:rPr>
          <w:rFonts w:ascii="Times New Roman" w:hAnsi="Times New Roman" w:cs="Times New Roman"/>
          <w:sz w:val="24"/>
          <w:szCs w:val="24"/>
        </w:rPr>
        <w:t>S + B</w:t>
      </w:r>
      <w:r w:rsidRPr="00B40C4C">
        <w:rPr>
          <w:rFonts w:ascii="Times New Roman" w:hAnsi="Times New Roman" w:cs="Times New Roman"/>
          <w:sz w:val="24"/>
          <w:szCs w:val="24"/>
          <w:vertAlign w:val="subscript"/>
        </w:rPr>
        <w:t>3</w:t>
      </w:r>
      <w:r w:rsidRPr="00B40C4C">
        <w:rPr>
          <w:rFonts w:ascii="Times New Roman" w:hAnsi="Times New Roman" w:cs="Times New Roman"/>
          <w:sz w:val="24"/>
          <w:szCs w:val="24"/>
        </w:rPr>
        <w:t>M + B</w:t>
      </w:r>
      <w:r w:rsidRPr="00B40C4C">
        <w:rPr>
          <w:rFonts w:ascii="Times New Roman" w:hAnsi="Times New Roman" w:cs="Times New Roman"/>
          <w:sz w:val="24"/>
          <w:szCs w:val="24"/>
          <w:vertAlign w:val="subscript"/>
        </w:rPr>
        <w:t>4</w:t>
      </w:r>
      <w:r w:rsidRPr="00B40C4C">
        <w:rPr>
          <w:rFonts w:ascii="Times New Roman" w:hAnsi="Times New Roman" w:cs="Times New Roman"/>
          <w:sz w:val="24"/>
          <w:szCs w:val="24"/>
        </w:rPr>
        <w:t>Q + B</w:t>
      </w:r>
      <w:r w:rsidRPr="00B40C4C">
        <w:rPr>
          <w:rFonts w:ascii="Times New Roman" w:hAnsi="Times New Roman" w:cs="Times New Roman"/>
          <w:sz w:val="24"/>
          <w:szCs w:val="24"/>
          <w:vertAlign w:val="subscript"/>
        </w:rPr>
        <w:t>5</w:t>
      </w:r>
      <w:r w:rsidRPr="00B40C4C">
        <w:rPr>
          <w:rFonts w:ascii="Times New Roman" w:hAnsi="Times New Roman" w:cs="Times New Roman"/>
          <w:sz w:val="24"/>
          <w:szCs w:val="24"/>
        </w:rPr>
        <w:t>ye + B</w:t>
      </w:r>
      <w:r w:rsidRPr="00B40C4C">
        <w:rPr>
          <w:rFonts w:ascii="Times New Roman" w:hAnsi="Times New Roman" w:cs="Times New Roman"/>
          <w:sz w:val="24"/>
          <w:szCs w:val="24"/>
          <w:vertAlign w:val="subscript"/>
        </w:rPr>
        <w:t>6</w:t>
      </w:r>
      <w:r w:rsidRPr="00B40C4C">
        <w:rPr>
          <w:rFonts w:ascii="Times New Roman" w:hAnsi="Times New Roman" w:cs="Times New Roman"/>
          <w:sz w:val="24"/>
          <w:szCs w:val="24"/>
        </w:rPr>
        <w:t>D + B</w:t>
      </w:r>
      <w:r w:rsidRPr="00B40C4C">
        <w:rPr>
          <w:rFonts w:ascii="Times New Roman" w:hAnsi="Times New Roman" w:cs="Times New Roman"/>
          <w:sz w:val="24"/>
          <w:szCs w:val="24"/>
          <w:vertAlign w:val="subscript"/>
        </w:rPr>
        <w:t>7</w:t>
      </w:r>
      <w:r w:rsidRPr="00B40C4C">
        <w:rPr>
          <w:rFonts w:ascii="Times New Roman" w:hAnsi="Times New Roman" w:cs="Times New Roman"/>
          <w:sz w:val="24"/>
          <w:szCs w:val="24"/>
        </w:rPr>
        <w:t>C … + e (2)</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CDM:</w:t>
      </w:r>
      <w:r w:rsidRPr="00B40C4C">
        <w:rPr>
          <w:rFonts w:ascii="Times New Roman" w:hAnsi="Times New Roman" w:cs="Times New Roman"/>
          <w:sz w:val="24"/>
          <w:szCs w:val="24"/>
        </w:rPr>
        <w:tab/>
        <w:t>Corporate Decision Making</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w:t>
      </w:r>
      <w:r w:rsidRPr="00B40C4C">
        <w:rPr>
          <w:rFonts w:ascii="Times New Roman" w:hAnsi="Times New Roman" w:cs="Times New Roman"/>
          <w:sz w:val="24"/>
          <w:szCs w:val="24"/>
        </w:rPr>
        <w:tab/>
      </w:r>
      <w:r w:rsidRPr="00B40C4C">
        <w:rPr>
          <w:rFonts w:ascii="Times New Roman" w:hAnsi="Times New Roman" w:cs="Times New Roman"/>
          <w:sz w:val="24"/>
          <w:szCs w:val="24"/>
        </w:rPr>
        <w:tab/>
        <w:t>Age</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S:</w:t>
      </w:r>
      <w:r w:rsidRPr="00B40C4C">
        <w:rPr>
          <w:rFonts w:ascii="Times New Roman" w:hAnsi="Times New Roman" w:cs="Times New Roman"/>
          <w:sz w:val="24"/>
          <w:szCs w:val="24"/>
        </w:rPr>
        <w:tab/>
      </w:r>
      <w:r w:rsidRPr="00B40C4C">
        <w:rPr>
          <w:rFonts w:ascii="Times New Roman" w:hAnsi="Times New Roman" w:cs="Times New Roman"/>
          <w:sz w:val="24"/>
          <w:szCs w:val="24"/>
        </w:rPr>
        <w:tab/>
        <w:t>Sex</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M:</w:t>
      </w:r>
      <w:r w:rsidRPr="00B40C4C">
        <w:rPr>
          <w:rFonts w:ascii="Times New Roman" w:hAnsi="Times New Roman" w:cs="Times New Roman"/>
          <w:sz w:val="24"/>
          <w:szCs w:val="24"/>
        </w:rPr>
        <w:tab/>
      </w:r>
      <w:r w:rsidRPr="00B40C4C">
        <w:rPr>
          <w:rFonts w:ascii="Times New Roman" w:hAnsi="Times New Roman" w:cs="Times New Roman"/>
          <w:sz w:val="24"/>
          <w:szCs w:val="24"/>
        </w:rPr>
        <w:tab/>
        <w:t>Marital Status</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Q:</w:t>
      </w:r>
      <w:r w:rsidRPr="00B40C4C">
        <w:rPr>
          <w:rFonts w:ascii="Times New Roman" w:hAnsi="Times New Roman" w:cs="Times New Roman"/>
          <w:sz w:val="24"/>
          <w:szCs w:val="24"/>
        </w:rPr>
        <w:tab/>
      </w:r>
      <w:r w:rsidRPr="00B40C4C">
        <w:rPr>
          <w:rFonts w:ascii="Times New Roman" w:hAnsi="Times New Roman" w:cs="Times New Roman"/>
          <w:sz w:val="24"/>
          <w:szCs w:val="24"/>
        </w:rPr>
        <w:tab/>
        <w:t>Qualification</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Ye:</w:t>
      </w:r>
      <w:r w:rsidRPr="00B40C4C">
        <w:rPr>
          <w:rFonts w:ascii="Times New Roman" w:hAnsi="Times New Roman" w:cs="Times New Roman"/>
          <w:sz w:val="24"/>
          <w:szCs w:val="24"/>
        </w:rPr>
        <w:tab/>
        <w:t>Year of experience</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D:</w:t>
      </w:r>
      <w:r w:rsidRPr="00B40C4C">
        <w:rPr>
          <w:rFonts w:ascii="Times New Roman" w:hAnsi="Times New Roman" w:cs="Times New Roman"/>
          <w:sz w:val="24"/>
          <w:szCs w:val="24"/>
        </w:rPr>
        <w:tab/>
      </w:r>
      <w:r w:rsidRPr="00B40C4C">
        <w:rPr>
          <w:rFonts w:ascii="Times New Roman" w:hAnsi="Times New Roman" w:cs="Times New Roman"/>
          <w:sz w:val="24"/>
          <w:szCs w:val="24"/>
        </w:rPr>
        <w:tab/>
        <w:t>Department</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w:t>
      </w:r>
      <w:r w:rsidRPr="00B40C4C">
        <w:rPr>
          <w:rFonts w:ascii="Times New Roman" w:hAnsi="Times New Roman" w:cs="Times New Roman"/>
          <w:sz w:val="24"/>
          <w:szCs w:val="24"/>
        </w:rPr>
        <w:tab/>
      </w:r>
      <w:r w:rsidRPr="00B40C4C">
        <w:rPr>
          <w:rFonts w:ascii="Times New Roman" w:hAnsi="Times New Roman" w:cs="Times New Roman"/>
          <w:sz w:val="24"/>
          <w:szCs w:val="24"/>
        </w:rPr>
        <w:tab/>
        <w:t>Company</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Q:</w:t>
      </w:r>
      <w:r w:rsidRPr="00B40C4C">
        <w:rPr>
          <w:rFonts w:ascii="Times New Roman" w:hAnsi="Times New Roman" w:cs="Times New Roman"/>
          <w:sz w:val="24"/>
          <w:szCs w:val="24"/>
        </w:rPr>
        <w:tab/>
      </w:r>
      <w:r w:rsidRPr="00B40C4C">
        <w:rPr>
          <w:rFonts w:ascii="Times New Roman" w:hAnsi="Times New Roman" w:cs="Times New Roman"/>
          <w:sz w:val="24"/>
          <w:szCs w:val="24"/>
        </w:rPr>
        <w:tab/>
        <w:t>Qualification</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p>
    <w:p w:rsidR="00B40C4C" w:rsidRPr="00B40C4C" w:rsidRDefault="00B40C4C" w:rsidP="00B70858">
      <w:pPr>
        <w:pStyle w:val="ListParagraph"/>
        <w:numPr>
          <w:ilvl w:val="0"/>
          <w:numId w:val="22"/>
        </w:numPr>
        <w:spacing w:line="408" w:lineRule="auto"/>
        <w:ind w:left="360"/>
        <w:contextualSpacing w:val="0"/>
        <w:jc w:val="both"/>
        <w:rPr>
          <w:rFonts w:ascii="Times New Roman" w:hAnsi="Times New Roman" w:cs="Times New Roman"/>
          <w:sz w:val="24"/>
          <w:szCs w:val="24"/>
        </w:rPr>
      </w:pPr>
      <w:r w:rsidRPr="00B40C4C">
        <w:rPr>
          <w:rFonts w:ascii="Times New Roman" w:hAnsi="Times New Roman" w:cs="Times New Roman"/>
          <w:b/>
          <w:sz w:val="24"/>
          <w:szCs w:val="24"/>
        </w:rPr>
        <w:lastRenderedPageBreak/>
        <w:t>Mode 2:</w:t>
      </w:r>
      <w:r w:rsidRPr="00B40C4C">
        <w:rPr>
          <w:rFonts w:ascii="Times New Roman" w:hAnsi="Times New Roman" w:cs="Times New Roman"/>
          <w:sz w:val="24"/>
          <w:szCs w:val="24"/>
        </w:rPr>
        <w:t xml:space="preserve"> Extent of adoption of management accounting techniques by Nigerian manufacturing companies </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PCD = f (CBT + ROJ + CP + BSC)   (3)</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PCD = B</w:t>
      </w:r>
      <w:r w:rsidRPr="00B40C4C">
        <w:rPr>
          <w:rFonts w:ascii="Times New Roman" w:hAnsi="Times New Roman" w:cs="Times New Roman"/>
          <w:sz w:val="24"/>
          <w:szCs w:val="24"/>
          <w:vertAlign w:val="subscript"/>
        </w:rPr>
        <w:t>0</w:t>
      </w:r>
      <w:r w:rsidRPr="00B40C4C">
        <w:rPr>
          <w:rFonts w:ascii="Times New Roman" w:hAnsi="Times New Roman" w:cs="Times New Roman"/>
          <w:sz w:val="24"/>
          <w:szCs w:val="24"/>
        </w:rPr>
        <w:t xml:space="preserve"> + B</w:t>
      </w:r>
      <w:r w:rsidRPr="00B40C4C">
        <w:rPr>
          <w:rFonts w:ascii="Times New Roman" w:hAnsi="Times New Roman" w:cs="Times New Roman"/>
          <w:sz w:val="24"/>
          <w:szCs w:val="24"/>
          <w:vertAlign w:val="subscript"/>
        </w:rPr>
        <w:t>1</w:t>
      </w:r>
      <w:r w:rsidRPr="00B40C4C">
        <w:rPr>
          <w:rFonts w:ascii="Times New Roman" w:hAnsi="Times New Roman" w:cs="Times New Roman"/>
          <w:sz w:val="24"/>
          <w:szCs w:val="24"/>
        </w:rPr>
        <w:t>CBT + B</w:t>
      </w:r>
      <w:r w:rsidRPr="00B40C4C">
        <w:rPr>
          <w:rFonts w:ascii="Times New Roman" w:hAnsi="Times New Roman" w:cs="Times New Roman"/>
          <w:sz w:val="24"/>
          <w:szCs w:val="24"/>
          <w:vertAlign w:val="subscript"/>
        </w:rPr>
        <w:t>2</w:t>
      </w:r>
      <w:r w:rsidRPr="00B40C4C">
        <w:rPr>
          <w:rFonts w:ascii="Times New Roman" w:hAnsi="Times New Roman" w:cs="Times New Roman"/>
          <w:sz w:val="24"/>
          <w:szCs w:val="24"/>
        </w:rPr>
        <w:t>ROI + B</w:t>
      </w:r>
      <w:r w:rsidRPr="00B40C4C">
        <w:rPr>
          <w:rFonts w:ascii="Times New Roman" w:hAnsi="Times New Roman" w:cs="Times New Roman"/>
          <w:sz w:val="24"/>
          <w:szCs w:val="24"/>
          <w:vertAlign w:val="subscript"/>
        </w:rPr>
        <w:t>3</w:t>
      </w:r>
      <w:r w:rsidRPr="00B40C4C">
        <w:rPr>
          <w:rFonts w:ascii="Times New Roman" w:hAnsi="Times New Roman" w:cs="Times New Roman"/>
          <w:sz w:val="24"/>
          <w:szCs w:val="24"/>
        </w:rPr>
        <w:t>CP + B</w:t>
      </w:r>
      <w:r w:rsidRPr="00B40C4C">
        <w:rPr>
          <w:rFonts w:ascii="Times New Roman" w:hAnsi="Times New Roman" w:cs="Times New Roman"/>
          <w:sz w:val="24"/>
          <w:szCs w:val="24"/>
          <w:vertAlign w:val="subscript"/>
        </w:rPr>
        <w:t>4</w:t>
      </w:r>
      <w:r w:rsidRPr="00B40C4C">
        <w:rPr>
          <w:rFonts w:ascii="Times New Roman" w:hAnsi="Times New Roman" w:cs="Times New Roman"/>
          <w:sz w:val="24"/>
          <w:szCs w:val="24"/>
        </w:rPr>
        <w:t>BSC + ……… e (4)</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 xml:space="preserve">Where: </w:t>
      </w:r>
      <w:r w:rsidRPr="00B40C4C">
        <w:rPr>
          <w:rFonts w:ascii="Times New Roman" w:hAnsi="Times New Roman" w:cs="Times New Roman"/>
          <w:sz w:val="24"/>
          <w:szCs w:val="24"/>
        </w:rPr>
        <w:tab/>
      </w:r>
      <w:r w:rsidRPr="00B40C4C">
        <w:rPr>
          <w:rFonts w:ascii="Times New Roman" w:hAnsi="Times New Roman" w:cs="Times New Roman"/>
          <w:sz w:val="24"/>
          <w:szCs w:val="24"/>
        </w:rPr>
        <w:tab/>
        <w:t>PCD: Planning and control decision making</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r>
      <w:r w:rsidRPr="00B40C4C">
        <w:rPr>
          <w:rFonts w:ascii="Times New Roman" w:hAnsi="Times New Roman" w:cs="Times New Roman"/>
          <w:sz w:val="24"/>
          <w:szCs w:val="24"/>
        </w:rPr>
        <w:tab/>
        <w:t>CBT:</w:t>
      </w:r>
      <w:r w:rsidRPr="00B40C4C">
        <w:rPr>
          <w:rFonts w:ascii="Times New Roman" w:hAnsi="Times New Roman" w:cs="Times New Roman"/>
          <w:sz w:val="24"/>
          <w:szCs w:val="24"/>
        </w:rPr>
        <w:tab/>
        <w:t>Capital Budgeting Techniques</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r>
      <w:r w:rsidRPr="00B40C4C">
        <w:rPr>
          <w:rFonts w:ascii="Times New Roman" w:hAnsi="Times New Roman" w:cs="Times New Roman"/>
          <w:sz w:val="24"/>
          <w:szCs w:val="24"/>
        </w:rPr>
        <w:tab/>
        <w:t>ROI:</w:t>
      </w:r>
      <w:r w:rsidRPr="00B40C4C">
        <w:rPr>
          <w:rFonts w:ascii="Times New Roman" w:hAnsi="Times New Roman" w:cs="Times New Roman"/>
          <w:sz w:val="24"/>
          <w:szCs w:val="24"/>
        </w:rPr>
        <w:tab/>
        <w:t>Return on investment</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r>
      <w:r w:rsidRPr="00B40C4C">
        <w:rPr>
          <w:rFonts w:ascii="Times New Roman" w:hAnsi="Times New Roman" w:cs="Times New Roman"/>
          <w:sz w:val="24"/>
          <w:szCs w:val="24"/>
        </w:rPr>
        <w:tab/>
        <w:t>CP:</w:t>
      </w:r>
      <w:r w:rsidRPr="00B40C4C">
        <w:rPr>
          <w:rFonts w:ascii="Times New Roman" w:hAnsi="Times New Roman" w:cs="Times New Roman"/>
          <w:sz w:val="24"/>
          <w:szCs w:val="24"/>
        </w:rPr>
        <w:tab/>
        <w:t>Controllable profit</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r>
      <w:r w:rsidRPr="00B40C4C">
        <w:rPr>
          <w:rFonts w:ascii="Times New Roman" w:hAnsi="Times New Roman" w:cs="Times New Roman"/>
          <w:sz w:val="24"/>
          <w:szCs w:val="24"/>
        </w:rPr>
        <w:tab/>
        <w:t>BSC:</w:t>
      </w:r>
      <w:r w:rsidRPr="00B40C4C">
        <w:rPr>
          <w:rFonts w:ascii="Times New Roman" w:hAnsi="Times New Roman" w:cs="Times New Roman"/>
          <w:sz w:val="24"/>
          <w:szCs w:val="24"/>
        </w:rPr>
        <w:tab/>
        <w:t>Balance score card</w:t>
      </w:r>
    </w:p>
    <w:p w:rsidR="00B40C4C" w:rsidRPr="00B40C4C" w:rsidRDefault="00B40C4C" w:rsidP="00B70858">
      <w:pPr>
        <w:pStyle w:val="ListParagraph"/>
        <w:numPr>
          <w:ilvl w:val="0"/>
          <w:numId w:val="22"/>
        </w:numPr>
        <w:spacing w:line="408" w:lineRule="auto"/>
        <w:ind w:left="360"/>
        <w:contextualSpacing w:val="0"/>
        <w:jc w:val="both"/>
        <w:rPr>
          <w:rFonts w:ascii="Times New Roman" w:hAnsi="Times New Roman" w:cs="Times New Roman"/>
          <w:sz w:val="24"/>
          <w:szCs w:val="24"/>
        </w:rPr>
      </w:pPr>
      <w:r w:rsidRPr="00B40C4C">
        <w:rPr>
          <w:rFonts w:ascii="Times New Roman" w:hAnsi="Times New Roman" w:cs="Times New Roman"/>
          <w:b/>
          <w:sz w:val="24"/>
          <w:szCs w:val="24"/>
        </w:rPr>
        <w:t>Model 3:</w:t>
      </w:r>
      <w:r w:rsidRPr="00B40C4C">
        <w:rPr>
          <w:rFonts w:ascii="Times New Roman" w:hAnsi="Times New Roman" w:cs="Times New Roman"/>
          <w:sz w:val="24"/>
          <w:szCs w:val="24"/>
        </w:rPr>
        <w:t xml:space="preserve"> Impact of Management accounting on corporate standardization and competitiveness</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CSC = f (CBT + ROI + CP + BSC)   (5)</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CSC = B</w:t>
      </w:r>
      <w:r w:rsidRPr="00B40C4C">
        <w:rPr>
          <w:rFonts w:ascii="Times New Roman" w:hAnsi="Times New Roman" w:cs="Times New Roman"/>
          <w:sz w:val="24"/>
          <w:szCs w:val="24"/>
          <w:vertAlign w:val="subscript"/>
        </w:rPr>
        <w:t>0</w:t>
      </w:r>
      <w:r w:rsidRPr="00B40C4C">
        <w:rPr>
          <w:rFonts w:ascii="Times New Roman" w:hAnsi="Times New Roman" w:cs="Times New Roman"/>
          <w:sz w:val="24"/>
          <w:szCs w:val="24"/>
        </w:rPr>
        <w:t xml:space="preserve"> + B</w:t>
      </w:r>
      <w:r w:rsidRPr="00B40C4C">
        <w:rPr>
          <w:rFonts w:ascii="Times New Roman" w:hAnsi="Times New Roman" w:cs="Times New Roman"/>
          <w:sz w:val="24"/>
          <w:szCs w:val="24"/>
          <w:vertAlign w:val="subscript"/>
        </w:rPr>
        <w:t>1</w:t>
      </w:r>
      <w:r w:rsidRPr="00B40C4C">
        <w:rPr>
          <w:rFonts w:ascii="Times New Roman" w:hAnsi="Times New Roman" w:cs="Times New Roman"/>
          <w:sz w:val="24"/>
          <w:szCs w:val="24"/>
        </w:rPr>
        <w:t>CBT + B</w:t>
      </w:r>
      <w:r w:rsidRPr="00B40C4C">
        <w:rPr>
          <w:rFonts w:ascii="Times New Roman" w:hAnsi="Times New Roman" w:cs="Times New Roman"/>
          <w:sz w:val="24"/>
          <w:szCs w:val="24"/>
          <w:vertAlign w:val="subscript"/>
        </w:rPr>
        <w:t>2</w:t>
      </w:r>
      <w:r w:rsidRPr="00B40C4C">
        <w:rPr>
          <w:rFonts w:ascii="Times New Roman" w:hAnsi="Times New Roman" w:cs="Times New Roman"/>
          <w:sz w:val="24"/>
          <w:szCs w:val="24"/>
        </w:rPr>
        <w:t>ROI + B</w:t>
      </w:r>
      <w:r w:rsidRPr="00B40C4C">
        <w:rPr>
          <w:rFonts w:ascii="Times New Roman" w:hAnsi="Times New Roman" w:cs="Times New Roman"/>
          <w:sz w:val="24"/>
          <w:szCs w:val="24"/>
          <w:vertAlign w:val="subscript"/>
        </w:rPr>
        <w:t>3</w:t>
      </w:r>
      <w:r w:rsidRPr="00B40C4C">
        <w:rPr>
          <w:rFonts w:ascii="Times New Roman" w:hAnsi="Times New Roman" w:cs="Times New Roman"/>
          <w:sz w:val="24"/>
          <w:szCs w:val="24"/>
        </w:rPr>
        <w:t>CP + B</w:t>
      </w:r>
      <w:r w:rsidRPr="00B40C4C">
        <w:rPr>
          <w:rFonts w:ascii="Times New Roman" w:hAnsi="Times New Roman" w:cs="Times New Roman"/>
          <w:sz w:val="24"/>
          <w:szCs w:val="24"/>
          <w:vertAlign w:val="subscript"/>
        </w:rPr>
        <w:t>4</w:t>
      </w:r>
      <w:r w:rsidRPr="00B40C4C">
        <w:rPr>
          <w:rFonts w:ascii="Times New Roman" w:hAnsi="Times New Roman" w:cs="Times New Roman"/>
          <w:sz w:val="24"/>
          <w:szCs w:val="24"/>
        </w:rPr>
        <w:t>BSC + ……… e (6)</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 xml:space="preserve">Where </w:t>
      </w:r>
      <w:r w:rsidRPr="00B40C4C">
        <w:rPr>
          <w:rFonts w:ascii="Times New Roman" w:hAnsi="Times New Roman" w:cs="Times New Roman"/>
          <w:sz w:val="24"/>
          <w:szCs w:val="24"/>
        </w:rPr>
        <w:tab/>
        <w:t>CSC: planning and Control decision making</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t>CBT:</w:t>
      </w:r>
      <w:r w:rsidRPr="00B40C4C">
        <w:rPr>
          <w:rFonts w:ascii="Times New Roman" w:hAnsi="Times New Roman" w:cs="Times New Roman"/>
          <w:sz w:val="24"/>
          <w:szCs w:val="24"/>
        </w:rPr>
        <w:tab/>
        <w:t>Capital Budgeting Techniques</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t>ROI:</w:t>
      </w:r>
      <w:r w:rsidRPr="00B40C4C">
        <w:rPr>
          <w:rFonts w:ascii="Times New Roman" w:hAnsi="Times New Roman" w:cs="Times New Roman"/>
          <w:sz w:val="24"/>
          <w:szCs w:val="24"/>
        </w:rPr>
        <w:tab/>
        <w:t>Return on investment</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t>CP:</w:t>
      </w:r>
      <w:r w:rsidRPr="00B40C4C">
        <w:rPr>
          <w:rFonts w:ascii="Times New Roman" w:hAnsi="Times New Roman" w:cs="Times New Roman"/>
          <w:sz w:val="24"/>
          <w:szCs w:val="24"/>
        </w:rPr>
        <w:tab/>
        <w:t>Controllable profit</w:t>
      </w:r>
    </w:p>
    <w:p w:rsidR="00B40C4C" w:rsidRPr="00B40C4C" w:rsidRDefault="00B40C4C" w:rsidP="00B70858">
      <w:pPr>
        <w:pStyle w:val="ListParagraph"/>
        <w:spacing w:line="408" w:lineRule="auto"/>
        <w:ind w:left="360"/>
        <w:jc w:val="both"/>
        <w:rPr>
          <w:rFonts w:ascii="Times New Roman" w:hAnsi="Times New Roman" w:cs="Times New Roman"/>
          <w:sz w:val="24"/>
          <w:szCs w:val="24"/>
        </w:rPr>
      </w:pPr>
      <w:r w:rsidRPr="00B40C4C">
        <w:rPr>
          <w:rFonts w:ascii="Times New Roman" w:hAnsi="Times New Roman" w:cs="Times New Roman"/>
          <w:sz w:val="24"/>
          <w:szCs w:val="24"/>
        </w:rPr>
        <w:tab/>
      </w:r>
      <w:r w:rsidRPr="00B40C4C">
        <w:rPr>
          <w:rFonts w:ascii="Times New Roman" w:hAnsi="Times New Roman" w:cs="Times New Roman"/>
          <w:sz w:val="24"/>
          <w:szCs w:val="24"/>
        </w:rPr>
        <w:tab/>
        <w:t>BSC:</w:t>
      </w:r>
      <w:r w:rsidRPr="00B40C4C">
        <w:rPr>
          <w:rFonts w:ascii="Times New Roman" w:hAnsi="Times New Roman" w:cs="Times New Roman"/>
          <w:sz w:val="24"/>
          <w:szCs w:val="24"/>
        </w:rPr>
        <w:tab/>
        <w:t>Balance score card</w:t>
      </w:r>
    </w:p>
    <w:p w:rsidR="00B40C4C" w:rsidRPr="00680678" w:rsidRDefault="00B40C4C" w:rsidP="00B70858">
      <w:pPr>
        <w:spacing w:line="408" w:lineRule="auto"/>
        <w:jc w:val="both"/>
        <w:rPr>
          <w:rFonts w:ascii="Times New Roman" w:hAnsi="Times New Roman" w:cs="Times New Roman"/>
          <w:sz w:val="26"/>
          <w:szCs w:val="28"/>
        </w:rPr>
      </w:pPr>
    </w:p>
    <w:p w:rsidR="00B70858" w:rsidRDefault="00B70858" w:rsidP="00B70858">
      <w:pPr>
        <w:spacing w:line="408" w:lineRule="auto"/>
        <w:jc w:val="center"/>
        <w:rPr>
          <w:rFonts w:ascii="Times New Roman" w:hAnsi="Times New Roman" w:cs="Times New Roman"/>
          <w:b/>
          <w:sz w:val="24"/>
          <w:szCs w:val="24"/>
        </w:rPr>
      </w:pPr>
    </w:p>
    <w:p w:rsidR="00B70858" w:rsidRDefault="00B70858" w:rsidP="00B70858">
      <w:pPr>
        <w:spacing w:line="408" w:lineRule="auto"/>
        <w:jc w:val="center"/>
        <w:rPr>
          <w:rFonts w:ascii="Times New Roman" w:hAnsi="Times New Roman" w:cs="Times New Roman"/>
          <w:b/>
          <w:sz w:val="24"/>
          <w:szCs w:val="24"/>
        </w:rPr>
      </w:pPr>
    </w:p>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CHAPTER FOUR</w:t>
      </w:r>
    </w:p>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lastRenderedPageBreak/>
        <w:t>ANALYSIS AND DISCUSSION</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4.1</w:t>
      </w:r>
      <w:r w:rsidRPr="00E46889">
        <w:rPr>
          <w:rFonts w:ascii="Times New Roman" w:hAnsi="Times New Roman" w:cs="Times New Roman"/>
          <w:b/>
          <w:sz w:val="24"/>
          <w:szCs w:val="24"/>
        </w:rPr>
        <w:tab/>
        <w:t>DATA PRESENTATION AND ANALYSIS</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INTRODUCTION</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This chapter contains the way in which the data are to be presented and discussed. The method of analysis is important because data are made available through questionnaire which provides the four impetus for the research to contribute meaningfully to the growth of the small scale industries in meeting its obligation with regards to economic development of the state.</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4.2</w:t>
      </w:r>
      <w:r w:rsidRPr="00E46889">
        <w:rPr>
          <w:rFonts w:ascii="Times New Roman" w:hAnsi="Times New Roman" w:cs="Times New Roman"/>
          <w:b/>
          <w:sz w:val="24"/>
          <w:szCs w:val="24"/>
        </w:rPr>
        <w:tab/>
        <w:t>DEMOGRAPHIC CHARACTERISTICS OF RESPONDENT</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4.1: SEX DISTRIBUTION</w:t>
      </w:r>
    </w:p>
    <w:tbl>
      <w:tblPr>
        <w:tblStyle w:val="TableGrid"/>
        <w:tblW w:w="0" w:type="auto"/>
        <w:tblLook w:val="04A0" w:firstRow="1" w:lastRow="0" w:firstColumn="1" w:lastColumn="0" w:noHBand="0" w:noVBand="1"/>
      </w:tblPr>
      <w:tblGrid>
        <w:gridCol w:w="1524"/>
        <w:gridCol w:w="3471"/>
        <w:gridCol w:w="2627"/>
      </w:tblGrid>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SEX</w:t>
            </w:r>
          </w:p>
        </w:tc>
        <w:tc>
          <w:tcPr>
            <w:tcW w:w="4176"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Male</w:t>
            </w:r>
          </w:p>
        </w:tc>
        <w:tc>
          <w:tcPr>
            <w:tcW w:w="4176"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21</w:t>
            </w:r>
          </w:p>
        </w:tc>
        <w:tc>
          <w:tcPr>
            <w:tcW w:w="2952"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83.9</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Female</w:t>
            </w:r>
          </w:p>
        </w:tc>
        <w:tc>
          <w:tcPr>
            <w:tcW w:w="4176"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10</w:t>
            </w:r>
          </w:p>
        </w:tc>
        <w:tc>
          <w:tcPr>
            <w:tcW w:w="2952"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16.1</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176"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4.1 above shows that 83.9% of respondents are male and 16.1% are female.</w:t>
      </w:r>
    </w:p>
    <w:p w:rsidR="00B70858" w:rsidRDefault="00B70858" w:rsidP="00B70858">
      <w:pPr>
        <w:spacing w:line="408" w:lineRule="auto"/>
        <w:jc w:val="both"/>
        <w:rPr>
          <w:rFonts w:ascii="Times New Roman" w:hAnsi="Times New Roman" w:cs="Times New Roman"/>
          <w:sz w:val="24"/>
          <w:szCs w:val="24"/>
        </w:rPr>
      </w:pPr>
    </w:p>
    <w:p w:rsidR="00B70858" w:rsidRDefault="00B70858" w:rsidP="00B70858">
      <w:pPr>
        <w:spacing w:line="408" w:lineRule="auto"/>
        <w:jc w:val="both"/>
        <w:rPr>
          <w:rFonts w:ascii="Times New Roman" w:hAnsi="Times New Roman" w:cs="Times New Roman"/>
          <w:sz w:val="24"/>
          <w:szCs w:val="24"/>
        </w:rPr>
      </w:pPr>
    </w:p>
    <w:p w:rsidR="00B30BD7" w:rsidRPr="00E46889" w:rsidRDefault="00B30BD7" w:rsidP="00B70858">
      <w:pPr>
        <w:spacing w:line="408" w:lineRule="auto"/>
        <w:jc w:val="both"/>
        <w:rPr>
          <w:rFonts w:ascii="Times New Roman" w:hAnsi="Times New Roman" w:cs="Times New Roman"/>
          <w:sz w:val="24"/>
          <w:szCs w:val="24"/>
        </w:rPr>
      </w:pP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 xml:space="preserve">TABLE 4.2: MARITAL STATUS OF THE RESPONDENTS </w:t>
      </w:r>
    </w:p>
    <w:tbl>
      <w:tblPr>
        <w:tblStyle w:val="TableGrid"/>
        <w:tblW w:w="0" w:type="auto"/>
        <w:tblLook w:val="04A0" w:firstRow="1" w:lastRow="0" w:firstColumn="1" w:lastColumn="0" w:noHBand="0" w:noVBand="1"/>
      </w:tblPr>
      <w:tblGrid>
        <w:gridCol w:w="2095"/>
        <w:gridCol w:w="3326"/>
        <w:gridCol w:w="2201"/>
      </w:tblGrid>
      <w:tr w:rsidR="000517DC" w:rsidRPr="00E46889" w:rsidTr="000517DC">
        <w:tc>
          <w:tcPr>
            <w:tcW w:w="244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MARITAL STATUS</w:t>
            </w:r>
          </w:p>
        </w:tc>
        <w:tc>
          <w:tcPr>
            <w:tcW w:w="4050"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RESPONDENT</w:t>
            </w:r>
          </w:p>
        </w:tc>
        <w:tc>
          <w:tcPr>
            <w:tcW w:w="235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244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Married</w:t>
            </w:r>
          </w:p>
        </w:tc>
        <w:tc>
          <w:tcPr>
            <w:tcW w:w="4050"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21</w:t>
            </w:r>
          </w:p>
        </w:tc>
        <w:tc>
          <w:tcPr>
            <w:tcW w:w="235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67.7</w:t>
            </w:r>
          </w:p>
        </w:tc>
      </w:tr>
      <w:tr w:rsidR="000517DC" w:rsidRPr="00E46889" w:rsidTr="000517DC">
        <w:tc>
          <w:tcPr>
            <w:tcW w:w="244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Single</w:t>
            </w:r>
          </w:p>
        </w:tc>
        <w:tc>
          <w:tcPr>
            <w:tcW w:w="4050"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16</w:t>
            </w:r>
          </w:p>
        </w:tc>
        <w:tc>
          <w:tcPr>
            <w:tcW w:w="235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32.5</w:t>
            </w:r>
          </w:p>
        </w:tc>
      </w:tr>
      <w:tr w:rsidR="000517DC" w:rsidRPr="00E46889" w:rsidTr="000517DC">
        <w:tc>
          <w:tcPr>
            <w:tcW w:w="244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050"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37</w:t>
            </w:r>
          </w:p>
        </w:tc>
        <w:tc>
          <w:tcPr>
            <w:tcW w:w="235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4.2 above shows that 67.7% of the respondents are married, while 32.3% of the respondents are single.</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4.3: EDUCATIONAL QUALIFICATION OF THE RESPONDENTS</w:t>
      </w:r>
    </w:p>
    <w:tbl>
      <w:tblPr>
        <w:tblStyle w:val="TableGrid"/>
        <w:tblW w:w="0" w:type="auto"/>
        <w:tblLook w:val="04A0" w:firstRow="1" w:lastRow="0" w:firstColumn="1" w:lastColumn="0" w:noHBand="0" w:noVBand="1"/>
      </w:tblPr>
      <w:tblGrid>
        <w:gridCol w:w="2740"/>
        <w:gridCol w:w="2785"/>
        <w:gridCol w:w="2097"/>
      </w:tblGrid>
      <w:tr w:rsidR="000517DC" w:rsidRPr="00E46889" w:rsidTr="000517DC">
        <w:tc>
          <w:tcPr>
            <w:tcW w:w="3168" w:type="dxa"/>
          </w:tcPr>
          <w:p w:rsidR="000517DC" w:rsidRPr="00E46889" w:rsidRDefault="000517DC" w:rsidP="00B70858">
            <w:pPr>
              <w:jc w:val="both"/>
              <w:rPr>
                <w:rFonts w:ascii="Times New Roman" w:hAnsi="Times New Roman" w:cs="Times New Roman"/>
                <w:b/>
                <w:sz w:val="24"/>
                <w:szCs w:val="24"/>
              </w:rPr>
            </w:pPr>
            <w:r w:rsidRPr="00E46889">
              <w:rPr>
                <w:rFonts w:ascii="Times New Roman" w:hAnsi="Times New Roman" w:cs="Times New Roman"/>
                <w:b/>
                <w:sz w:val="24"/>
                <w:szCs w:val="24"/>
              </w:rPr>
              <w:t xml:space="preserve">EDUCATIONAL QUALIFICATION </w:t>
            </w:r>
          </w:p>
        </w:tc>
        <w:tc>
          <w:tcPr>
            <w:tcW w:w="3420" w:type="dxa"/>
          </w:tcPr>
          <w:p w:rsidR="000517DC" w:rsidRPr="00E46889" w:rsidRDefault="000517DC" w:rsidP="00B70858">
            <w:pPr>
              <w:jc w:val="both"/>
              <w:rPr>
                <w:rFonts w:ascii="Times New Roman" w:hAnsi="Times New Roman" w:cs="Times New Roman"/>
                <w:b/>
                <w:sz w:val="24"/>
                <w:szCs w:val="24"/>
              </w:rPr>
            </w:pPr>
            <w:r w:rsidRPr="00E46889">
              <w:rPr>
                <w:rFonts w:ascii="Times New Roman" w:hAnsi="Times New Roman" w:cs="Times New Roman"/>
                <w:b/>
                <w:sz w:val="24"/>
                <w:szCs w:val="24"/>
              </w:rPr>
              <w:t>NUMBER OF RESPONDENTS</w:t>
            </w:r>
          </w:p>
        </w:tc>
        <w:tc>
          <w:tcPr>
            <w:tcW w:w="2268" w:type="dxa"/>
          </w:tcPr>
          <w:p w:rsidR="000517DC" w:rsidRPr="00E46889" w:rsidRDefault="000517DC" w:rsidP="00B70858">
            <w:pPr>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Primary School leaving Certificate</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 xml:space="preserve">Mother school or equivalent </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 xml:space="preserve">WASC/GCE </w:t>
            </w:r>
            <w:proofErr w:type="spellStart"/>
            <w:r w:rsidRPr="00E46889">
              <w:rPr>
                <w:rFonts w:ascii="Times New Roman" w:hAnsi="Times New Roman" w:cs="Times New Roman"/>
                <w:sz w:val="24"/>
                <w:szCs w:val="24"/>
              </w:rPr>
              <w:t>O’Level</w:t>
            </w:r>
            <w:proofErr w:type="spellEnd"/>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OND/GCE “A” Level or equivalent</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9</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29.0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HND/</w:t>
            </w:r>
            <w:proofErr w:type="spellStart"/>
            <w:r w:rsidRPr="00E46889">
              <w:rPr>
                <w:rFonts w:ascii="Times New Roman" w:hAnsi="Times New Roman" w:cs="Times New Roman"/>
                <w:sz w:val="24"/>
                <w:szCs w:val="24"/>
              </w:rPr>
              <w:t>B.Sc</w:t>
            </w:r>
            <w:proofErr w:type="spellEnd"/>
            <w:r w:rsidRPr="00E46889">
              <w:rPr>
                <w:rFonts w:ascii="Times New Roman" w:hAnsi="Times New Roman" w:cs="Times New Roman"/>
                <w:sz w:val="24"/>
                <w:szCs w:val="24"/>
              </w:rPr>
              <w:t xml:space="preserve"> or equivalent</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13</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42.0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Master Degree or other</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Doctor of philosophy (</w:t>
            </w:r>
            <w:proofErr w:type="spellStart"/>
            <w:r w:rsidRPr="00E46889">
              <w:rPr>
                <w:rFonts w:ascii="Times New Roman" w:hAnsi="Times New Roman" w:cs="Times New Roman"/>
                <w:sz w:val="24"/>
                <w:szCs w:val="24"/>
              </w:rPr>
              <w:t>Ph.D</w:t>
            </w:r>
            <w:proofErr w:type="spellEnd"/>
            <w:r w:rsidRPr="00E46889">
              <w:rPr>
                <w:rFonts w:ascii="Times New Roman" w:hAnsi="Times New Roman" w:cs="Times New Roman"/>
                <w:sz w:val="24"/>
                <w:szCs w:val="24"/>
              </w:rPr>
              <w:t>)</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3168" w:type="dxa"/>
          </w:tcPr>
          <w:p w:rsidR="000517DC" w:rsidRPr="00E46889" w:rsidRDefault="000517DC" w:rsidP="00B70858">
            <w:pPr>
              <w:jc w:val="both"/>
              <w:rPr>
                <w:rFonts w:ascii="Times New Roman" w:hAnsi="Times New Roman" w:cs="Times New Roman"/>
                <w:sz w:val="24"/>
                <w:szCs w:val="24"/>
              </w:rPr>
            </w:pPr>
            <w:r w:rsidRPr="00E46889">
              <w:rPr>
                <w:rFonts w:ascii="Times New Roman" w:hAnsi="Times New Roman" w:cs="Times New Roman"/>
                <w:sz w:val="24"/>
                <w:szCs w:val="24"/>
              </w:rPr>
              <w:t>Professional certificate</w:t>
            </w:r>
          </w:p>
        </w:tc>
        <w:tc>
          <w:tcPr>
            <w:tcW w:w="3420"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9</w:t>
            </w:r>
          </w:p>
        </w:tc>
        <w:tc>
          <w:tcPr>
            <w:tcW w:w="2268" w:type="dxa"/>
          </w:tcPr>
          <w:p w:rsidR="000517DC" w:rsidRPr="00E46889" w:rsidRDefault="000517DC" w:rsidP="00B70858">
            <w:pPr>
              <w:jc w:val="center"/>
              <w:rPr>
                <w:rFonts w:ascii="Times New Roman" w:hAnsi="Times New Roman" w:cs="Times New Roman"/>
                <w:sz w:val="24"/>
                <w:szCs w:val="24"/>
              </w:rPr>
            </w:pPr>
            <w:r w:rsidRPr="00E46889">
              <w:rPr>
                <w:rFonts w:ascii="Times New Roman" w:hAnsi="Times New Roman" w:cs="Times New Roman"/>
                <w:sz w:val="24"/>
                <w:szCs w:val="24"/>
              </w:rPr>
              <w:t>29.0</w:t>
            </w:r>
          </w:p>
        </w:tc>
      </w:tr>
      <w:tr w:rsidR="000517DC" w:rsidRPr="00E46889" w:rsidTr="000517DC">
        <w:tc>
          <w:tcPr>
            <w:tcW w:w="3168" w:type="dxa"/>
          </w:tcPr>
          <w:p w:rsidR="000517DC" w:rsidRPr="00E46889" w:rsidRDefault="000517DC" w:rsidP="00B70858">
            <w:pPr>
              <w:jc w:val="both"/>
              <w:rPr>
                <w:rFonts w:ascii="Times New Roman" w:hAnsi="Times New Roman" w:cs="Times New Roman"/>
                <w:b/>
                <w:sz w:val="24"/>
                <w:szCs w:val="24"/>
              </w:rPr>
            </w:pPr>
            <w:r w:rsidRPr="00E46889">
              <w:rPr>
                <w:rFonts w:ascii="Times New Roman" w:hAnsi="Times New Roman" w:cs="Times New Roman"/>
                <w:b/>
                <w:sz w:val="24"/>
                <w:szCs w:val="24"/>
              </w:rPr>
              <w:t xml:space="preserve">Total </w:t>
            </w:r>
          </w:p>
        </w:tc>
        <w:tc>
          <w:tcPr>
            <w:tcW w:w="3420" w:type="dxa"/>
          </w:tcPr>
          <w:p w:rsidR="000517DC" w:rsidRPr="00E46889" w:rsidRDefault="000517DC" w:rsidP="00B70858">
            <w:pPr>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268" w:type="dxa"/>
          </w:tcPr>
          <w:p w:rsidR="000517DC" w:rsidRPr="00E46889" w:rsidRDefault="000517DC" w:rsidP="00B70858">
            <w:pPr>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407399" w:rsidRDefault="000517DC" w:rsidP="00B70858">
      <w:pPr>
        <w:spacing w:line="408" w:lineRule="auto"/>
        <w:jc w:val="both"/>
        <w:rPr>
          <w:rFonts w:ascii="Times New Roman" w:hAnsi="Times New Roman" w:cs="Times New Roman"/>
          <w:b/>
          <w:sz w:val="24"/>
          <w:szCs w:val="24"/>
        </w:rPr>
      </w:pPr>
      <w:r w:rsidRPr="00407399">
        <w:rPr>
          <w:rFonts w:ascii="Times New Roman" w:hAnsi="Times New Roman" w:cs="Times New Roman"/>
          <w:b/>
          <w:sz w:val="24"/>
          <w:szCs w:val="24"/>
        </w:rPr>
        <w:t>Source: Researcher’s Field work, 2025</w:t>
      </w:r>
    </w:p>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lastRenderedPageBreak/>
        <w:t>Table 4.3: indicated that 29% have OND/GCE ‘A’ level or equivalent, 42% have HND/</w:t>
      </w:r>
      <w:proofErr w:type="spellStart"/>
      <w:r w:rsidRPr="00E46889">
        <w:rPr>
          <w:rFonts w:ascii="Times New Roman" w:hAnsi="Times New Roman" w:cs="Times New Roman"/>
          <w:sz w:val="24"/>
          <w:szCs w:val="24"/>
        </w:rPr>
        <w:t>B.Sc</w:t>
      </w:r>
      <w:proofErr w:type="spellEnd"/>
      <w:r w:rsidRPr="00E46889">
        <w:rPr>
          <w:rFonts w:ascii="Times New Roman" w:hAnsi="Times New Roman" w:cs="Times New Roman"/>
          <w:sz w:val="24"/>
          <w:szCs w:val="24"/>
        </w:rPr>
        <w:t xml:space="preserve"> or equivalents while 29% have professional certificate.</w:t>
      </w:r>
    </w:p>
    <w:p w:rsidR="000517DC" w:rsidRPr="00E46889" w:rsidRDefault="000517DC" w:rsidP="00B70858">
      <w:pPr>
        <w:spacing w:line="408" w:lineRule="auto"/>
        <w:rPr>
          <w:rFonts w:ascii="Times New Roman" w:hAnsi="Times New Roman" w:cs="Times New Roman"/>
          <w:b/>
          <w:sz w:val="24"/>
          <w:szCs w:val="24"/>
        </w:rPr>
      </w:pPr>
      <w:r w:rsidRPr="00E46889">
        <w:rPr>
          <w:rFonts w:ascii="Times New Roman" w:hAnsi="Times New Roman" w:cs="Times New Roman"/>
          <w:b/>
          <w:sz w:val="24"/>
          <w:szCs w:val="24"/>
        </w:rPr>
        <w:t xml:space="preserve">TABLE 4.4: YEARS OF WORKING EXPERIENCE </w:t>
      </w:r>
    </w:p>
    <w:tbl>
      <w:tblPr>
        <w:tblStyle w:val="TableGrid"/>
        <w:tblW w:w="0" w:type="auto"/>
        <w:tblLook w:val="04A0" w:firstRow="1" w:lastRow="0" w:firstColumn="1" w:lastColumn="0" w:noHBand="0" w:noVBand="1"/>
      </w:tblPr>
      <w:tblGrid>
        <w:gridCol w:w="2128"/>
        <w:gridCol w:w="3216"/>
        <w:gridCol w:w="2278"/>
      </w:tblGrid>
      <w:tr w:rsidR="000517DC" w:rsidRPr="00E46889" w:rsidTr="000517DC">
        <w:tc>
          <w:tcPr>
            <w:tcW w:w="2358"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YEARS OF EXPERIENCE</w:t>
            </w:r>
          </w:p>
        </w:tc>
        <w:tc>
          <w:tcPr>
            <w:tcW w:w="3960"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NUMBER OF RESPONDENT</w:t>
            </w:r>
          </w:p>
        </w:tc>
        <w:tc>
          <w:tcPr>
            <w:tcW w:w="2538"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PERCENTAGE (%)</w:t>
            </w:r>
          </w:p>
        </w:tc>
      </w:tr>
      <w:tr w:rsidR="000517DC" w:rsidRPr="00E46889" w:rsidTr="000517DC">
        <w:tc>
          <w:tcPr>
            <w:tcW w:w="2358"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1 – 5</w:t>
            </w:r>
          </w:p>
        </w:tc>
        <w:tc>
          <w:tcPr>
            <w:tcW w:w="396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7</w:t>
            </w:r>
          </w:p>
        </w:tc>
        <w:tc>
          <w:tcPr>
            <w:tcW w:w="2538"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22.6</w:t>
            </w:r>
          </w:p>
        </w:tc>
      </w:tr>
      <w:tr w:rsidR="000517DC" w:rsidRPr="00E46889" w:rsidTr="000517DC">
        <w:tc>
          <w:tcPr>
            <w:tcW w:w="2358"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6 – 10</w:t>
            </w:r>
          </w:p>
        </w:tc>
        <w:tc>
          <w:tcPr>
            <w:tcW w:w="396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15</w:t>
            </w:r>
          </w:p>
        </w:tc>
        <w:tc>
          <w:tcPr>
            <w:tcW w:w="2538"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48.4</w:t>
            </w:r>
          </w:p>
        </w:tc>
      </w:tr>
      <w:tr w:rsidR="000517DC" w:rsidRPr="00E46889" w:rsidTr="000517DC">
        <w:tc>
          <w:tcPr>
            <w:tcW w:w="2358" w:type="dxa"/>
          </w:tcPr>
          <w:p w:rsidR="000517DC" w:rsidRPr="00E46889" w:rsidRDefault="000517DC" w:rsidP="00B70858">
            <w:pPr>
              <w:spacing w:line="408" w:lineRule="auto"/>
              <w:rPr>
                <w:rFonts w:ascii="Times New Roman" w:hAnsi="Times New Roman" w:cs="Times New Roman"/>
                <w:sz w:val="24"/>
                <w:szCs w:val="24"/>
              </w:rPr>
            </w:pPr>
            <w:r w:rsidRPr="00E46889">
              <w:rPr>
                <w:rFonts w:ascii="Times New Roman" w:hAnsi="Times New Roman" w:cs="Times New Roman"/>
                <w:sz w:val="24"/>
                <w:szCs w:val="24"/>
              </w:rPr>
              <w:t>10 and above</w:t>
            </w:r>
          </w:p>
        </w:tc>
        <w:tc>
          <w:tcPr>
            <w:tcW w:w="396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9</w:t>
            </w:r>
          </w:p>
        </w:tc>
        <w:tc>
          <w:tcPr>
            <w:tcW w:w="2538"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29.0</w:t>
            </w:r>
          </w:p>
        </w:tc>
      </w:tr>
      <w:tr w:rsidR="000517DC" w:rsidRPr="00E46889" w:rsidTr="000517DC">
        <w:tc>
          <w:tcPr>
            <w:tcW w:w="2358" w:type="dxa"/>
          </w:tcPr>
          <w:p w:rsidR="000517DC" w:rsidRPr="00E46889" w:rsidRDefault="000517DC" w:rsidP="00B70858">
            <w:pPr>
              <w:spacing w:line="408" w:lineRule="auto"/>
              <w:rPr>
                <w:rFonts w:ascii="Times New Roman" w:hAnsi="Times New Roman" w:cs="Times New Roman"/>
                <w:b/>
                <w:sz w:val="24"/>
                <w:szCs w:val="24"/>
              </w:rPr>
            </w:pPr>
            <w:r w:rsidRPr="00E46889">
              <w:rPr>
                <w:rFonts w:ascii="Times New Roman" w:hAnsi="Times New Roman" w:cs="Times New Roman"/>
                <w:b/>
                <w:sz w:val="24"/>
                <w:szCs w:val="24"/>
              </w:rPr>
              <w:t>Total</w:t>
            </w:r>
          </w:p>
        </w:tc>
        <w:tc>
          <w:tcPr>
            <w:tcW w:w="3960"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538"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From table 4.4 above, those who have spent more than 10 years are 29%, those with 6 – 10 years are 48.4% while those between 1-5 years are 22.6%.</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4.5: GRADE LEVEL</w:t>
      </w:r>
    </w:p>
    <w:tbl>
      <w:tblPr>
        <w:tblStyle w:val="TableGrid"/>
        <w:tblW w:w="0" w:type="auto"/>
        <w:tblLook w:val="04A0" w:firstRow="1" w:lastRow="0" w:firstColumn="1" w:lastColumn="0" w:noHBand="0" w:noVBand="1"/>
      </w:tblPr>
      <w:tblGrid>
        <w:gridCol w:w="2155"/>
        <w:gridCol w:w="3085"/>
        <w:gridCol w:w="2382"/>
      </w:tblGrid>
      <w:tr w:rsidR="000517DC" w:rsidRPr="00407399" w:rsidTr="000517DC">
        <w:tc>
          <w:tcPr>
            <w:tcW w:w="2538" w:type="dxa"/>
          </w:tcPr>
          <w:p w:rsidR="000517DC" w:rsidRPr="00407399" w:rsidRDefault="000517DC" w:rsidP="00B70858">
            <w:pPr>
              <w:spacing w:line="408" w:lineRule="auto"/>
              <w:jc w:val="both"/>
              <w:rPr>
                <w:rFonts w:ascii="Times New Roman" w:hAnsi="Times New Roman" w:cs="Times New Roman"/>
                <w:b/>
                <w:sz w:val="24"/>
                <w:szCs w:val="24"/>
              </w:rPr>
            </w:pPr>
            <w:r w:rsidRPr="00407399">
              <w:rPr>
                <w:rFonts w:ascii="Times New Roman" w:hAnsi="Times New Roman" w:cs="Times New Roman"/>
                <w:b/>
                <w:sz w:val="24"/>
                <w:szCs w:val="24"/>
              </w:rPr>
              <w:t>MARITAL STATUS</w:t>
            </w:r>
          </w:p>
        </w:tc>
        <w:tc>
          <w:tcPr>
            <w:tcW w:w="3690" w:type="dxa"/>
          </w:tcPr>
          <w:p w:rsidR="000517DC" w:rsidRPr="00407399" w:rsidRDefault="000517DC" w:rsidP="00B70858">
            <w:pPr>
              <w:spacing w:line="408" w:lineRule="auto"/>
              <w:jc w:val="both"/>
              <w:rPr>
                <w:rFonts w:ascii="Times New Roman" w:hAnsi="Times New Roman" w:cs="Times New Roman"/>
                <w:b/>
                <w:sz w:val="24"/>
                <w:szCs w:val="24"/>
              </w:rPr>
            </w:pPr>
            <w:r w:rsidRPr="00407399">
              <w:rPr>
                <w:rFonts w:ascii="Times New Roman" w:hAnsi="Times New Roman" w:cs="Times New Roman"/>
                <w:b/>
                <w:sz w:val="24"/>
                <w:szCs w:val="24"/>
              </w:rPr>
              <w:t>NUMBER OF RESPONDENT</w:t>
            </w:r>
          </w:p>
        </w:tc>
        <w:tc>
          <w:tcPr>
            <w:tcW w:w="2628" w:type="dxa"/>
          </w:tcPr>
          <w:p w:rsidR="000517DC" w:rsidRPr="00407399" w:rsidRDefault="000517DC" w:rsidP="00B70858">
            <w:pPr>
              <w:spacing w:line="408" w:lineRule="auto"/>
              <w:jc w:val="both"/>
              <w:rPr>
                <w:rFonts w:ascii="Times New Roman" w:hAnsi="Times New Roman" w:cs="Times New Roman"/>
                <w:b/>
                <w:sz w:val="24"/>
                <w:szCs w:val="24"/>
              </w:rPr>
            </w:pPr>
            <w:r w:rsidRPr="00407399">
              <w:rPr>
                <w:rFonts w:ascii="Times New Roman" w:hAnsi="Times New Roman" w:cs="Times New Roman"/>
                <w:b/>
                <w:sz w:val="24"/>
                <w:szCs w:val="24"/>
              </w:rPr>
              <w:t>PERCENTAGE (%)</w:t>
            </w:r>
          </w:p>
        </w:tc>
      </w:tr>
      <w:tr w:rsidR="000517DC" w:rsidRPr="00E46889" w:rsidTr="000517DC">
        <w:tc>
          <w:tcPr>
            <w:tcW w:w="25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Married</w:t>
            </w:r>
          </w:p>
        </w:tc>
        <w:tc>
          <w:tcPr>
            <w:tcW w:w="369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21</w:t>
            </w:r>
          </w:p>
        </w:tc>
        <w:tc>
          <w:tcPr>
            <w:tcW w:w="2628"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67.7</w:t>
            </w:r>
          </w:p>
        </w:tc>
      </w:tr>
      <w:tr w:rsidR="000517DC" w:rsidRPr="00E46889" w:rsidTr="000517DC">
        <w:tc>
          <w:tcPr>
            <w:tcW w:w="25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Single</w:t>
            </w:r>
          </w:p>
        </w:tc>
        <w:tc>
          <w:tcPr>
            <w:tcW w:w="369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w:t>
            </w:r>
          </w:p>
        </w:tc>
        <w:tc>
          <w:tcPr>
            <w:tcW w:w="2628"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32.3</w:t>
            </w:r>
          </w:p>
        </w:tc>
      </w:tr>
      <w:tr w:rsidR="000517DC" w:rsidRPr="00E46889" w:rsidTr="000517DC">
        <w:tc>
          <w:tcPr>
            <w:tcW w:w="253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3690"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628"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4.5 above shows that 67.7% of the respondents are married while 32.3% are single.</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TABLE 4.6: BEING AWARE OF LAID DOWN POLICIES PROCEDURE AND GUIDELINES ON FINANCIAL STATEMENT ANALYSIS OF THIS DEPARTMENT</w:t>
      </w:r>
    </w:p>
    <w:tbl>
      <w:tblPr>
        <w:tblStyle w:val="TableGrid"/>
        <w:tblW w:w="0" w:type="auto"/>
        <w:tblLook w:val="04A0" w:firstRow="1" w:lastRow="0" w:firstColumn="1" w:lastColumn="0" w:noHBand="0" w:noVBand="1"/>
      </w:tblPr>
      <w:tblGrid>
        <w:gridCol w:w="1746"/>
        <w:gridCol w:w="3286"/>
        <w:gridCol w:w="2590"/>
      </w:tblGrid>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CATEGORY</w:t>
            </w:r>
          </w:p>
        </w:tc>
        <w:tc>
          <w:tcPr>
            <w:tcW w:w="4086"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REPONDENT</w:t>
            </w:r>
          </w:p>
        </w:tc>
        <w:tc>
          <w:tcPr>
            <w:tcW w:w="2952"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Yes</w:t>
            </w:r>
          </w:p>
        </w:tc>
        <w:tc>
          <w:tcPr>
            <w:tcW w:w="408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100</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w:t>
            </w:r>
          </w:p>
        </w:tc>
        <w:tc>
          <w:tcPr>
            <w:tcW w:w="408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08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20205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4.6 above shows that the respondents have knowledge above governing first bank financial statement.</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4.7: RELATION TO THE CONVENTIONAL METHOD</w:t>
      </w:r>
    </w:p>
    <w:tbl>
      <w:tblPr>
        <w:tblStyle w:val="TableGrid"/>
        <w:tblW w:w="0" w:type="auto"/>
        <w:tblLook w:val="04A0" w:firstRow="1" w:lastRow="0" w:firstColumn="1" w:lastColumn="0" w:noHBand="0" w:noVBand="1"/>
      </w:tblPr>
      <w:tblGrid>
        <w:gridCol w:w="1661"/>
        <w:gridCol w:w="3393"/>
        <w:gridCol w:w="2568"/>
      </w:tblGrid>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CATEGORY</w:t>
            </w:r>
          </w:p>
        </w:tc>
        <w:tc>
          <w:tcPr>
            <w:tcW w:w="4176"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PERCENTAGE (%)</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 xml:space="preserve">Perfect </w:t>
            </w:r>
          </w:p>
        </w:tc>
        <w:tc>
          <w:tcPr>
            <w:tcW w:w="417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100</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Imperfect</w:t>
            </w:r>
          </w:p>
        </w:tc>
        <w:tc>
          <w:tcPr>
            <w:tcW w:w="417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17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4.7 above shows that all respondents agreed that the financial statement analysis by the bank is perfectly in order with the conditional procedures.</w:t>
      </w:r>
    </w:p>
    <w:p w:rsidR="00B70858" w:rsidRDefault="00B70858" w:rsidP="00B70858">
      <w:pPr>
        <w:spacing w:line="408" w:lineRule="auto"/>
        <w:jc w:val="both"/>
        <w:rPr>
          <w:rFonts w:ascii="Times New Roman" w:hAnsi="Times New Roman" w:cs="Times New Roman"/>
          <w:sz w:val="24"/>
          <w:szCs w:val="24"/>
        </w:rPr>
      </w:pPr>
    </w:p>
    <w:p w:rsidR="00B70858" w:rsidRPr="00E46889" w:rsidRDefault="00B70858" w:rsidP="00B70858">
      <w:pPr>
        <w:spacing w:line="408" w:lineRule="auto"/>
        <w:jc w:val="both"/>
        <w:rPr>
          <w:rFonts w:ascii="Times New Roman" w:hAnsi="Times New Roman" w:cs="Times New Roman"/>
          <w:sz w:val="24"/>
          <w:szCs w:val="24"/>
        </w:rPr>
      </w:pP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TABLE 4.8: EXISTING FINANCIAL STATEMENT ANALYSIS PROVIDES RELIABLE MANAGEMENT INFORMATION</w:t>
      </w:r>
    </w:p>
    <w:tbl>
      <w:tblPr>
        <w:tblStyle w:val="TableGrid"/>
        <w:tblW w:w="0" w:type="auto"/>
        <w:tblLook w:val="04A0" w:firstRow="1" w:lastRow="0" w:firstColumn="1" w:lastColumn="0" w:noHBand="0" w:noVBand="1"/>
      </w:tblPr>
      <w:tblGrid>
        <w:gridCol w:w="1743"/>
        <w:gridCol w:w="3303"/>
        <w:gridCol w:w="2576"/>
      </w:tblGrid>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CATEGORY</w:t>
            </w:r>
          </w:p>
        </w:tc>
        <w:tc>
          <w:tcPr>
            <w:tcW w:w="4086"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Yes</w:t>
            </w:r>
          </w:p>
        </w:tc>
        <w:tc>
          <w:tcPr>
            <w:tcW w:w="408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100</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w:t>
            </w:r>
          </w:p>
        </w:tc>
        <w:tc>
          <w:tcPr>
            <w:tcW w:w="408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181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08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4.8 above shows that all respondents are of the existing accounts system ensures reliable management information.</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4.9: IS THERE A PROPER DEFINITION OF DUTIES AND RESPONSIBILITY?</w:t>
      </w:r>
    </w:p>
    <w:tbl>
      <w:tblPr>
        <w:tblStyle w:val="TableGrid"/>
        <w:tblW w:w="0" w:type="auto"/>
        <w:tblLook w:val="04A0" w:firstRow="1" w:lastRow="0" w:firstColumn="1" w:lastColumn="0" w:noHBand="0" w:noVBand="1"/>
      </w:tblPr>
      <w:tblGrid>
        <w:gridCol w:w="1716"/>
        <w:gridCol w:w="3443"/>
        <w:gridCol w:w="2463"/>
      </w:tblGrid>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CATEGORY</w:t>
            </w:r>
          </w:p>
        </w:tc>
        <w:tc>
          <w:tcPr>
            <w:tcW w:w="3600"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RESPONDENT</w:t>
            </w:r>
          </w:p>
        </w:tc>
        <w:tc>
          <w:tcPr>
            <w:tcW w:w="2520"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Yes</w:t>
            </w:r>
          </w:p>
        </w:tc>
        <w:tc>
          <w:tcPr>
            <w:tcW w:w="360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31</w:t>
            </w:r>
          </w:p>
        </w:tc>
        <w:tc>
          <w:tcPr>
            <w:tcW w:w="252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100</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w:t>
            </w:r>
          </w:p>
        </w:tc>
        <w:tc>
          <w:tcPr>
            <w:tcW w:w="360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520"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3600"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520"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Source: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4.9 above shoes that all the respondents are aware of proper definition of duties and responsibilities</w:t>
      </w:r>
    </w:p>
    <w:p w:rsidR="00BB43AD" w:rsidRDefault="00BB43AD" w:rsidP="00B70858">
      <w:pPr>
        <w:spacing w:line="408" w:lineRule="auto"/>
        <w:jc w:val="both"/>
        <w:rPr>
          <w:rFonts w:ascii="Times New Roman" w:hAnsi="Times New Roman" w:cs="Times New Roman"/>
          <w:b/>
          <w:sz w:val="24"/>
          <w:szCs w:val="24"/>
        </w:rPr>
      </w:pPr>
    </w:p>
    <w:p w:rsidR="00BB43AD" w:rsidRDefault="00BB43AD" w:rsidP="00B70858">
      <w:pPr>
        <w:spacing w:line="408" w:lineRule="auto"/>
        <w:jc w:val="both"/>
        <w:rPr>
          <w:rFonts w:ascii="Times New Roman" w:hAnsi="Times New Roman" w:cs="Times New Roman"/>
          <w:b/>
          <w:sz w:val="24"/>
          <w:szCs w:val="24"/>
        </w:rPr>
      </w:pP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TABLE 4.10: DO YOU ATTEND INDUCTION OR SEMINARS ON THE ASPECT OF THE FINANCIAL STATEMENT ANALYSIS OF THE BANK</w:t>
      </w:r>
    </w:p>
    <w:tbl>
      <w:tblPr>
        <w:tblStyle w:val="TableGrid"/>
        <w:tblW w:w="0" w:type="auto"/>
        <w:tblLook w:val="04A0" w:firstRow="1" w:lastRow="0" w:firstColumn="1" w:lastColumn="0" w:noHBand="0" w:noVBand="1"/>
      </w:tblPr>
      <w:tblGrid>
        <w:gridCol w:w="1601"/>
        <w:gridCol w:w="3453"/>
        <w:gridCol w:w="2568"/>
      </w:tblGrid>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CATEGORY</w:t>
            </w:r>
          </w:p>
        </w:tc>
        <w:tc>
          <w:tcPr>
            <w:tcW w:w="4266"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PERCENTAGE (%)</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Yes</w:t>
            </w:r>
          </w:p>
        </w:tc>
        <w:tc>
          <w:tcPr>
            <w:tcW w:w="426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100</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w:t>
            </w:r>
          </w:p>
        </w:tc>
        <w:tc>
          <w:tcPr>
            <w:tcW w:w="426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0</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26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20205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4.10 above shows that all the respondents attend courses and seminars.</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TABLE 4.11: DOES THE HEAD OF DEPARTMENT CARRY OUT A CHECK OR INSPECTION ON THE ACTIVITY OF EACH UNIT</w:t>
      </w:r>
    </w:p>
    <w:tbl>
      <w:tblPr>
        <w:tblStyle w:val="TableGrid"/>
        <w:tblW w:w="0" w:type="auto"/>
        <w:tblLook w:val="04A0" w:firstRow="1" w:lastRow="0" w:firstColumn="1" w:lastColumn="0" w:noHBand="0" w:noVBand="1"/>
      </w:tblPr>
      <w:tblGrid>
        <w:gridCol w:w="1685"/>
        <w:gridCol w:w="3361"/>
        <w:gridCol w:w="2576"/>
      </w:tblGrid>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CATEGORY</w:t>
            </w:r>
          </w:p>
        </w:tc>
        <w:tc>
          <w:tcPr>
            <w:tcW w:w="4176"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PERCENTAGE (%)</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Very often</w:t>
            </w:r>
          </w:p>
        </w:tc>
        <w:tc>
          <w:tcPr>
            <w:tcW w:w="417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15</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48.4</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Often</w:t>
            </w:r>
          </w:p>
        </w:tc>
        <w:tc>
          <w:tcPr>
            <w:tcW w:w="417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13</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41.9</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Not often</w:t>
            </w:r>
          </w:p>
        </w:tc>
        <w:tc>
          <w:tcPr>
            <w:tcW w:w="417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9.7</w:t>
            </w:r>
          </w:p>
        </w:tc>
      </w:tr>
      <w:tr w:rsidR="000517DC" w:rsidRPr="00E46889" w:rsidTr="000517DC">
        <w:tc>
          <w:tcPr>
            <w:tcW w:w="172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17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Table 4.11 shows that 48.8% of the respondents are of the opinion that checks or inspection are carried very often, while 41.9% of the respondent believe that inspection is carried out often and not often respectively.</w:t>
      </w:r>
    </w:p>
    <w:p w:rsidR="00BB43AD" w:rsidRDefault="00BB43AD" w:rsidP="00B70858">
      <w:pPr>
        <w:spacing w:line="408" w:lineRule="auto"/>
        <w:jc w:val="both"/>
        <w:rPr>
          <w:rFonts w:ascii="Times New Roman" w:hAnsi="Times New Roman" w:cs="Times New Roman"/>
          <w:b/>
          <w:sz w:val="24"/>
          <w:szCs w:val="24"/>
        </w:rPr>
      </w:pP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TABLE 4.12: DO YOU NORMALLY RECEIVE FEED BACK INFORMATION OR REPORT FROM THE MANAGEMENT COMMENTING ON YOUR ACTIVITIES AND MAKING RECOMMENDATION FOR ANY WEAKNESS IN THE SYSTEM?</w:t>
      </w:r>
    </w:p>
    <w:tbl>
      <w:tblPr>
        <w:tblStyle w:val="TableGrid"/>
        <w:tblW w:w="0" w:type="auto"/>
        <w:tblLook w:val="04A0" w:firstRow="1" w:lastRow="0" w:firstColumn="1" w:lastColumn="0" w:noHBand="0" w:noVBand="1"/>
      </w:tblPr>
      <w:tblGrid>
        <w:gridCol w:w="1601"/>
        <w:gridCol w:w="3453"/>
        <w:gridCol w:w="2568"/>
      </w:tblGrid>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CATEGORY</w:t>
            </w:r>
          </w:p>
        </w:tc>
        <w:tc>
          <w:tcPr>
            <w:tcW w:w="4266"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NUMBER OF RESPONDENT</w:t>
            </w:r>
          </w:p>
        </w:tc>
        <w:tc>
          <w:tcPr>
            <w:tcW w:w="2952"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PERCENTAGE (%)</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Yes</w:t>
            </w:r>
          </w:p>
        </w:tc>
        <w:tc>
          <w:tcPr>
            <w:tcW w:w="426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21</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67.7</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No</w:t>
            </w:r>
          </w:p>
        </w:tc>
        <w:tc>
          <w:tcPr>
            <w:tcW w:w="4266"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10</w:t>
            </w:r>
          </w:p>
        </w:tc>
        <w:tc>
          <w:tcPr>
            <w:tcW w:w="2952" w:type="dxa"/>
          </w:tcPr>
          <w:p w:rsidR="000517DC" w:rsidRPr="00E46889" w:rsidRDefault="000517DC" w:rsidP="00B70858">
            <w:pPr>
              <w:spacing w:line="408" w:lineRule="auto"/>
              <w:jc w:val="center"/>
              <w:rPr>
                <w:rFonts w:ascii="Times New Roman" w:hAnsi="Times New Roman" w:cs="Times New Roman"/>
                <w:sz w:val="24"/>
                <w:szCs w:val="24"/>
              </w:rPr>
            </w:pPr>
            <w:r w:rsidRPr="00E46889">
              <w:rPr>
                <w:rFonts w:ascii="Times New Roman" w:hAnsi="Times New Roman" w:cs="Times New Roman"/>
                <w:sz w:val="24"/>
                <w:szCs w:val="24"/>
              </w:rPr>
              <w:t>32.3</w:t>
            </w:r>
          </w:p>
        </w:tc>
      </w:tr>
      <w:tr w:rsidR="000517DC" w:rsidRPr="00E46889" w:rsidTr="000517DC">
        <w:tc>
          <w:tcPr>
            <w:tcW w:w="1638" w:type="dxa"/>
          </w:tcPr>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TOTAL</w:t>
            </w:r>
          </w:p>
        </w:tc>
        <w:tc>
          <w:tcPr>
            <w:tcW w:w="4266"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31</w:t>
            </w:r>
          </w:p>
        </w:tc>
        <w:tc>
          <w:tcPr>
            <w:tcW w:w="2952" w:type="dxa"/>
          </w:tcPr>
          <w:p w:rsidR="000517DC" w:rsidRPr="00E46889" w:rsidRDefault="000517DC" w:rsidP="00B70858">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t>100</w:t>
            </w:r>
          </w:p>
        </w:tc>
      </w:tr>
    </w:tbl>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b/>
          <w:sz w:val="24"/>
          <w:szCs w:val="24"/>
        </w:rPr>
        <w:t>Source:</w:t>
      </w:r>
      <w:r w:rsidRPr="00E46889">
        <w:rPr>
          <w:rFonts w:ascii="Times New Roman" w:hAnsi="Times New Roman" w:cs="Times New Roman"/>
          <w:sz w:val="24"/>
          <w:szCs w:val="24"/>
        </w:rPr>
        <w:t xml:space="preserve"> Researcher’s Field work, 2025</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ab/>
        <w:t>Table 4.12 above shows that 67.7% of the respondent receive feedback information while 32.3% of the respondent do not receive feedback information</w:t>
      </w:r>
    </w:p>
    <w:p w:rsidR="000517DC" w:rsidRPr="00E46889" w:rsidRDefault="000517DC" w:rsidP="00B70858">
      <w:pPr>
        <w:spacing w:line="408" w:lineRule="auto"/>
        <w:jc w:val="both"/>
        <w:rPr>
          <w:rFonts w:ascii="Times New Roman" w:hAnsi="Times New Roman" w:cs="Times New Roman"/>
          <w:b/>
          <w:sz w:val="24"/>
          <w:szCs w:val="24"/>
        </w:rPr>
      </w:pPr>
      <w:r w:rsidRPr="00E46889">
        <w:rPr>
          <w:rFonts w:ascii="Times New Roman" w:hAnsi="Times New Roman" w:cs="Times New Roman"/>
          <w:b/>
          <w:sz w:val="24"/>
          <w:szCs w:val="24"/>
        </w:rPr>
        <w:t>4.3</w:t>
      </w:r>
      <w:r w:rsidRPr="00E46889">
        <w:rPr>
          <w:rFonts w:ascii="Times New Roman" w:hAnsi="Times New Roman" w:cs="Times New Roman"/>
          <w:b/>
          <w:sz w:val="24"/>
          <w:szCs w:val="24"/>
        </w:rPr>
        <w:tab/>
        <w:t>STATISTICAL RESULT</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ab/>
        <w:t>Chi-square = x</w:t>
      </w:r>
      <w:r w:rsidRPr="00E46889">
        <w:rPr>
          <w:rFonts w:ascii="Times New Roman" w:hAnsi="Times New Roman" w:cs="Times New Roman"/>
          <w:sz w:val="24"/>
          <w:szCs w:val="24"/>
          <w:vertAlign w:val="superscript"/>
        </w:rPr>
        <w:t>2</w:t>
      </w:r>
      <w:r w:rsidRPr="00E46889">
        <w:rPr>
          <w:rFonts w:ascii="Times New Roman" w:hAnsi="Times New Roman" w:cs="Times New Roman"/>
          <w:sz w:val="24"/>
          <w:szCs w:val="24"/>
        </w:rPr>
        <w:t xml:space="preserve"> test</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Where:</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ab/>
        <w:t>X</w:t>
      </w:r>
      <w:r w:rsidRPr="00E46889">
        <w:rPr>
          <w:rFonts w:ascii="Times New Roman" w:hAnsi="Times New Roman" w:cs="Times New Roman"/>
          <w:sz w:val="24"/>
          <w:szCs w:val="24"/>
          <w:vertAlign w:val="superscript"/>
        </w:rPr>
        <w:t>2</w:t>
      </w:r>
      <w:r w:rsidRPr="00E46889">
        <w:rPr>
          <w:rFonts w:ascii="Times New Roman" w:hAnsi="Times New Roman" w:cs="Times New Roman"/>
          <w:sz w:val="24"/>
          <w:szCs w:val="24"/>
        </w:rPr>
        <w:t xml:space="preserve"> </w:t>
      </w:r>
      <w:r w:rsidRPr="00E46889">
        <w:rPr>
          <w:rFonts w:ascii="Times New Roman" w:hAnsi="Times New Roman" w:cs="Times New Roman"/>
          <w:sz w:val="24"/>
          <w:szCs w:val="24"/>
        </w:rPr>
        <w:tab/>
        <w:t xml:space="preserve">= </w:t>
      </w:r>
      <w:r w:rsidRPr="00E46889">
        <w:rPr>
          <w:rFonts w:ascii="Times New Roman" w:hAnsi="Times New Roman" w:cs="Times New Roman"/>
          <w:sz w:val="24"/>
          <w:szCs w:val="24"/>
        </w:rPr>
        <w:tab/>
        <w:t>Chi-square</w:t>
      </w:r>
    </w:p>
    <w:p w:rsidR="000517DC" w:rsidRPr="00E46889" w:rsidRDefault="000517DC" w:rsidP="00B70858">
      <w:pPr>
        <w:tabs>
          <w:tab w:val="left" w:pos="720"/>
          <w:tab w:val="left" w:pos="1440"/>
          <w:tab w:val="left" w:pos="2160"/>
          <w:tab w:val="left" w:pos="2880"/>
          <w:tab w:val="left" w:pos="3600"/>
        </w:tabs>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ab/>
      </w:r>
      <w:proofErr w:type="spellStart"/>
      <w:r w:rsidRPr="00E46889">
        <w:rPr>
          <w:rFonts w:ascii="Times New Roman" w:hAnsi="Times New Roman" w:cs="Times New Roman"/>
          <w:sz w:val="24"/>
          <w:szCs w:val="24"/>
        </w:rPr>
        <w:t>O</w:t>
      </w:r>
      <w:r w:rsidRPr="00E46889">
        <w:rPr>
          <w:rFonts w:ascii="Times New Roman" w:hAnsi="Times New Roman" w:cs="Times New Roman"/>
          <w:sz w:val="24"/>
          <w:szCs w:val="24"/>
          <w:vertAlign w:val="subscript"/>
        </w:rPr>
        <w:t>i</w:t>
      </w:r>
      <w:proofErr w:type="spellEnd"/>
      <w:r w:rsidRPr="00E46889">
        <w:rPr>
          <w:rFonts w:ascii="Times New Roman" w:hAnsi="Times New Roman" w:cs="Times New Roman"/>
          <w:sz w:val="24"/>
          <w:szCs w:val="24"/>
        </w:rPr>
        <w:t xml:space="preserve"> </w:t>
      </w:r>
      <w:r w:rsidRPr="00E46889">
        <w:rPr>
          <w:rFonts w:ascii="Times New Roman" w:hAnsi="Times New Roman" w:cs="Times New Roman"/>
          <w:sz w:val="24"/>
          <w:szCs w:val="24"/>
        </w:rPr>
        <w:tab/>
        <w:t xml:space="preserve">= </w:t>
      </w:r>
      <w:r w:rsidRPr="00E46889">
        <w:rPr>
          <w:rFonts w:ascii="Times New Roman" w:hAnsi="Times New Roman" w:cs="Times New Roman"/>
          <w:sz w:val="24"/>
          <w:szCs w:val="24"/>
        </w:rPr>
        <w:tab/>
        <w:t xml:space="preserve">Observed frequency </w:t>
      </w:r>
    </w:p>
    <w:p w:rsidR="000517DC" w:rsidRPr="00E46889" w:rsidRDefault="000517DC" w:rsidP="00B70858">
      <w:pPr>
        <w:spacing w:line="408" w:lineRule="auto"/>
        <w:jc w:val="both"/>
        <w:rPr>
          <w:rFonts w:ascii="Times New Roman" w:hAnsi="Times New Roman" w:cs="Times New Roman"/>
          <w:sz w:val="24"/>
          <w:szCs w:val="24"/>
          <w:vertAlign w:val="superscript"/>
        </w:rPr>
      </w:pPr>
      <w:r w:rsidRPr="00E46889">
        <w:rPr>
          <w:rFonts w:ascii="Times New Roman" w:hAnsi="Times New Roman" w:cs="Times New Roman"/>
          <w:sz w:val="24"/>
          <w:szCs w:val="24"/>
        </w:rPr>
        <w:tab/>
        <w:t xml:space="preserve">F </w:t>
      </w:r>
      <w:r w:rsidRPr="00E46889">
        <w:rPr>
          <w:rFonts w:ascii="Times New Roman" w:hAnsi="Times New Roman" w:cs="Times New Roman"/>
          <w:sz w:val="24"/>
          <w:szCs w:val="24"/>
        </w:rPr>
        <w:tab/>
        <w:t xml:space="preserve">= </w:t>
      </w:r>
      <w:r w:rsidRPr="00E46889">
        <w:rPr>
          <w:rFonts w:ascii="Times New Roman" w:hAnsi="Times New Roman" w:cs="Times New Roman"/>
          <w:sz w:val="24"/>
          <w:szCs w:val="24"/>
        </w:rPr>
        <w:tab/>
        <w:t>Degree of frequency = 1</w:t>
      </w:r>
      <w:r w:rsidRPr="00E46889">
        <w:rPr>
          <w:rFonts w:ascii="Times New Roman" w:hAnsi="Times New Roman" w:cs="Times New Roman"/>
          <w:sz w:val="24"/>
          <w:szCs w:val="24"/>
          <w:vertAlign w:val="superscript"/>
        </w:rPr>
        <w:t>o</w:t>
      </w:r>
    </w:p>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vertAlign w:val="superscript"/>
        </w:rPr>
        <w:tab/>
      </w:r>
      <w:r w:rsidRPr="00E46889">
        <w:rPr>
          <w:rFonts w:ascii="Times New Roman" w:hAnsi="Times New Roman" w:cs="Times New Roman"/>
          <w:sz w:val="24"/>
          <w:szCs w:val="24"/>
          <w:vertAlign w:val="superscript"/>
        </w:rPr>
        <w:tab/>
      </w:r>
      <w:r w:rsidRPr="00E46889">
        <w:rPr>
          <w:rFonts w:ascii="Times New Roman" w:hAnsi="Times New Roman" w:cs="Times New Roman"/>
          <w:sz w:val="24"/>
          <w:szCs w:val="24"/>
          <w:vertAlign w:val="superscript"/>
        </w:rPr>
        <w:tab/>
      </w:r>
      <w:r w:rsidRPr="00E46889">
        <w:rPr>
          <w:rFonts w:ascii="Times New Roman" w:hAnsi="Times New Roman" w:cs="Times New Roman"/>
          <w:sz w:val="24"/>
          <w:szCs w:val="24"/>
        </w:rPr>
        <w:t>Level of Significance = 5%</w:t>
      </w:r>
    </w:p>
    <w:p w:rsidR="00BB43AD" w:rsidRDefault="00BB43AD" w:rsidP="00B70858">
      <w:pPr>
        <w:spacing w:line="408" w:lineRule="auto"/>
        <w:jc w:val="both"/>
        <w:rPr>
          <w:rFonts w:ascii="Times New Roman" w:hAnsi="Times New Roman" w:cs="Times New Roman"/>
          <w:sz w:val="24"/>
          <w:szCs w:val="24"/>
        </w:rPr>
      </w:pPr>
    </w:p>
    <w:p w:rsidR="00B30BD7" w:rsidRPr="00E46889" w:rsidRDefault="00B30BD7" w:rsidP="00B70858">
      <w:pPr>
        <w:spacing w:line="408" w:lineRule="auto"/>
        <w:jc w:val="both"/>
        <w:rPr>
          <w:rFonts w:ascii="Times New Roman" w:hAnsi="Times New Roman" w:cs="Times New Roman"/>
          <w:sz w:val="24"/>
          <w:szCs w:val="24"/>
        </w:rPr>
      </w:pPr>
    </w:p>
    <w:p w:rsidR="000517DC" w:rsidRPr="00E46889" w:rsidRDefault="000517DC" w:rsidP="00BB43AD">
      <w:pPr>
        <w:spacing w:line="360" w:lineRule="auto"/>
        <w:jc w:val="both"/>
        <w:rPr>
          <w:rFonts w:ascii="Times New Roman" w:hAnsi="Times New Roman" w:cs="Times New Roman"/>
          <w:b/>
          <w:sz w:val="24"/>
          <w:szCs w:val="24"/>
        </w:rPr>
      </w:pPr>
      <w:r w:rsidRPr="00E46889">
        <w:rPr>
          <w:rFonts w:ascii="Times New Roman" w:hAnsi="Times New Roman" w:cs="Times New Roman"/>
          <w:b/>
          <w:sz w:val="24"/>
          <w:szCs w:val="24"/>
        </w:rPr>
        <w:lastRenderedPageBreak/>
        <w:t>4.4</w:t>
      </w:r>
      <w:r w:rsidRPr="00E46889">
        <w:rPr>
          <w:rFonts w:ascii="Times New Roman" w:hAnsi="Times New Roman" w:cs="Times New Roman"/>
          <w:b/>
          <w:sz w:val="24"/>
          <w:szCs w:val="24"/>
        </w:rPr>
        <w:tab/>
        <w:t>TESTING OF HYPOTHESIS</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ab/>
        <w:t xml:space="preserve">This section tests the validity of the hypothesis earlier set for this study by comparing the relationship between variables. The chi-square statistical method was used to actually test all hypothesis to ascertain their validity. It is of greater importance for </w:t>
      </w:r>
      <w:proofErr w:type="spellStart"/>
      <w:r w:rsidRPr="00E46889">
        <w:rPr>
          <w:rFonts w:ascii="Times New Roman" w:hAnsi="Times New Roman" w:cs="Times New Roman"/>
          <w:sz w:val="24"/>
          <w:szCs w:val="24"/>
        </w:rPr>
        <w:t>earity</w:t>
      </w:r>
      <w:proofErr w:type="spellEnd"/>
      <w:r w:rsidRPr="00E46889">
        <w:rPr>
          <w:rFonts w:ascii="Times New Roman" w:hAnsi="Times New Roman" w:cs="Times New Roman"/>
          <w:sz w:val="24"/>
          <w:szCs w:val="24"/>
        </w:rPr>
        <w:t xml:space="preserve"> of purpose to note the following;</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 xml:space="preserve">That N = Total number of respondents which was so chi-square </w:t>
      </w:r>
      <w:proofErr w:type="spellStart"/>
      <w:r w:rsidRPr="00E46889">
        <w:rPr>
          <w:rFonts w:ascii="Times New Roman" w:hAnsi="Times New Roman" w:cs="Times New Roman"/>
          <w:sz w:val="24"/>
          <w:szCs w:val="24"/>
        </w:rPr>
        <w:t>formular</w:t>
      </w:r>
      <w:proofErr w:type="spellEnd"/>
      <w:r w:rsidRPr="00E46889">
        <w:rPr>
          <w:rFonts w:ascii="Times New Roman" w:hAnsi="Times New Roman" w:cs="Times New Roman"/>
          <w:sz w:val="24"/>
          <w:szCs w:val="24"/>
        </w:rPr>
        <w:t xml:space="preserve"> = X</w:t>
      </w:r>
      <w:r w:rsidRPr="00E46889">
        <w:rPr>
          <w:rFonts w:ascii="Times New Roman" w:hAnsi="Times New Roman" w:cs="Times New Roman"/>
          <w:sz w:val="24"/>
          <w:szCs w:val="24"/>
          <w:vertAlign w:val="superscript"/>
        </w:rPr>
        <w:t>2</w:t>
      </w:r>
      <w:r w:rsidRPr="00E46889">
        <w:rPr>
          <w:rFonts w:ascii="Times New Roman" w:hAnsi="Times New Roman" w:cs="Times New Roman"/>
          <w:sz w:val="24"/>
          <w:szCs w:val="24"/>
        </w:rPr>
        <w:t xml:space="preserve"> = where O = observation frequency</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E = Expected frequency</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To obtain E = Row total x column total/ N</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The significance level (x) at which test is carried out is 0.05</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For the degree of freedom (</w:t>
      </w:r>
      <w:proofErr w:type="spellStart"/>
      <w:r w:rsidRPr="00E46889">
        <w:rPr>
          <w:rFonts w:ascii="Times New Roman" w:hAnsi="Times New Roman" w:cs="Times New Roman"/>
          <w:sz w:val="24"/>
          <w:szCs w:val="24"/>
        </w:rPr>
        <w:t>df</w:t>
      </w:r>
      <w:proofErr w:type="spellEnd"/>
      <w:r w:rsidRPr="00E46889">
        <w:rPr>
          <w:rFonts w:ascii="Times New Roman" w:hAnsi="Times New Roman" w:cs="Times New Roman"/>
          <w:sz w:val="24"/>
          <w:szCs w:val="24"/>
        </w:rPr>
        <w:t xml:space="preserve">) = (R – 1) (C – 1) </w:t>
      </w:r>
    </w:p>
    <w:p w:rsidR="000517DC" w:rsidRPr="00E46889" w:rsidRDefault="000517DC" w:rsidP="00BB43AD">
      <w:pPr>
        <w:spacing w:line="360" w:lineRule="auto"/>
        <w:ind w:firstLine="720"/>
        <w:jc w:val="both"/>
        <w:rPr>
          <w:rFonts w:ascii="Times New Roman" w:hAnsi="Times New Roman" w:cs="Times New Roman"/>
          <w:sz w:val="24"/>
          <w:szCs w:val="24"/>
        </w:rPr>
      </w:pPr>
      <w:r w:rsidRPr="00E46889">
        <w:rPr>
          <w:rFonts w:ascii="Times New Roman" w:hAnsi="Times New Roman" w:cs="Times New Roman"/>
          <w:sz w:val="24"/>
          <w:szCs w:val="24"/>
        </w:rPr>
        <w:t xml:space="preserve">where </w:t>
      </w:r>
      <w:r w:rsidRPr="00E46889">
        <w:rPr>
          <w:rFonts w:ascii="Times New Roman" w:hAnsi="Times New Roman" w:cs="Times New Roman"/>
          <w:sz w:val="24"/>
          <w:szCs w:val="24"/>
        </w:rPr>
        <w:tab/>
        <w:t>R = row</w:t>
      </w:r>
    </w:p>
    <w:p w:rsidR="000517DC" w:rsidRPr="00E46889" w:rsidRDefault="000517DC" w:rsidP="00BB43AD">
      <w:pPr>
        <w:spacing w:line="360" w:lineRule="auto"/>
        <w:ind w:firstLine="720"/>
        <w:jc w:val="both"/>
        <w:rPr>
          <w:rFonts w:ascii="Times New Roman" w:hAnsi="Times New Roman" w:cs="Times New Roman"/>
          <w:sz w:val="24"/>
          <w:szCs w:val="24"/>
        </w:rPr>
      </w:pPr>
      <w:r w:rsidRPr="00E46889">
        <w:rPr>
          <w:rFonts w:ascii="Times New Roman" w:hAnsi="Times New Roman" w:cs="Times New Roman"/>
          <w:sz w:val="24"/>
          <w:szCs w:val="24"/>
        </w:rPr>
        <w:tab/>
      </w:r>
      <w:r w:rsidRPr="00E46889">
        <w:rPr>
          <w:rFonts w:ascii="Times New Roman" w:hAnsi="Times New Roman" w:cs="Times New Roman"/>
          <w:sz w:val="24"/>
          <w:szCs w:val="24"/>
        </w:rPr>
        <w:tab/>
        <w:t>C = Column</w:t>
      </w:r>
    </w:p>
    <w:p w:rsidR="000517DC" w:rsidRPr="00E46889" w:rsidRDefault="000517DC" w:rsidP="00BB43AD">
      <w:pPr>
        <w:spacing w:line="360" w:lineRule="auto"/>
        <w:ind w:firstLine="720"/>
        <w:jc w:val="both"/>
        <w:rPr>
          <w:rFonts w:ascii="Times New Roman" w:hAnsi="Times New Roman" w:cs="Times New Roman"/>
          <w:sz w:val="24"/>
          <w:szCs w:val="24"/>
        </w:rPr>
      </w:pPr>
      <w:r w:rsidRPr="00E46889">
        <w:rPr>
          <w:rFonts w:ascii="Times New Roman" w:hAnsi="Times New Roman" w:cs="Times New Roman"/>
          <w:sz w:val="24"/>
          <w:szCs w:val="24"/>
        </w:rPr>
        <w:t xml:space="preserve">Hi = Alternative or research hypothesis </w:t>
      </w:r>
    </w:p>
    <w:p w:rsidR="000517DC" w:rsidRPr="00E46889" w:rsidRDefault="000517DC" w:rsidP="00BB43AD">
      <w:pPr>
        <w:spacing w:line="360" w:lineRule="auto"/>
        <w:ind w:firstLine="720"/>
        <w:jc w:val="both"/>
        <w:rPr>
          <w:rFonts w:ascii="Times New Roman" w:hAnsi="Times New Roman" w:cs="Times New Roman"/>
          <w:sz w:val="24"/>
          <w:szCs w:val="24"/>
        </w:rPr>
      </w:pPr>
      <w:r w:rsidRPr="00E46889">
        <w:rPr>
          <w:rFonts w:ascii="Times New Roman" w:hAnsi="Times New Roman" w:cs="Times New Roman"/>
          <w:sz w:val="24"/>
          <w:szCs w:val="24"/>
        </w:rPr>
        <w:t>Ho = Null hypothesis which is the opposite of the research hypothesis.</w:t>
      </w:r>
    </w:p>
    <w:p w:rsidR="000517DC" w:rsidRPr="00E46889" w:rsidRDefault="000517DC" w:rsidP="00BB43AD">
      <w:pPr>
        <w:spacing w:line="360" w:lineRule="auto"/>
        <w:jc w:val="both"/>
        <w:rPr>
          <w:rFonts w:ascii="Times New Roman" w:hAnsi="Times New Roman" w:cs="Times New Roman"/>
          <w:b/>
          <w:sz w:val="24"/>
          <w:szCs w:val="24"/>
        </w:rPr>
      </w:pPr>
      <w:r w:rsidRPr="00E46889">
        <w:rPr>
          <w:rFonts w:ascii="Times New Roman" w:hAnsi="Times New Roman" w:cs="Times New Roman"/>
          <w:b/>
          <w:sz w:val="24"/>
          <w:szCs w:val="24"/>
        </w:rPr>
        <w:t>4.5</w:t>
      </w:r>
      <w:r w:rsidRPr="00E46889">
        <w:rPr>
          <w:rFonts w:ascii="Times New Roman" w:hAnsi="Times New Roman" w:cs="Times New Roman"/>
          <w:b/>
          <w:sz w:val="24"/>
          <w:szCs w:val="24"/>
        </w:rPr>
        <w:tab/>
        <w:t>SUMMARY OF FINDINGS</w:t>
      </w:r>
    </w:p>
    <w:p w:rsidR="000517DC" w:rsidRPr="00E46889" w:rsidRDefault="000517DC" w:rsidP="00BB43AD">
      <w:pPr>
        <w:spacing w:line="360" w:lineRule="auto"/>
        <w:jc w:val="both"/>
        <w:rPr>
          <w:rFonts w:ascii="Times New Roman" w:hAnsi="Times New Roman" w:cs="Times New Roman"/>
          <w:sz w:val="24"/>
          <w:szCs w:val="24"/>
        </w:rPr>
      </w:pPr>
      <w:r w:rsidRPr="00E46889">
        <w:rPr>
          <w:rFonts w:ascii="Times New Roman" w:hAnsi="Times New Roman" w:cs="Times New Roman"/>
          <w:sz w:val="24"/>
          <w:szCs w:val="24"/>
        </w:rPr>
        <w:t>The researcher observed that for an effective control to be affected in a manufacturing company like KAM WIRE NIGERIA LIMITED, which could assist to achieve both its short term and long term objectives value should be placed on cost accounting department and create one if there is none for the vital roles its play as a tool for effective management control</w:t>
      </w:r>
    </w:p>
    <w:p w:rsidR="000517DC" w:rsidRDefault="000517DC" w:rsidP="00BB43AD">
      <w:pPr>
        <w:spacing w:line="408" w:lineRule="auto"/>
        <w:jc w:val="center"/>
        <w:rPr>
          <w:rFonts w:ascii="Times New Roman" w:hAnsi="Times New Roman" w:cs="Times New Roman"/>
          <w:b/>
          <w:sz w:val="24"/>
          <w:szCs w:val="24"/>
        </w:rPr>
      </w:pPr>
      <w:r w:rsidRPr="00E46889">
        <w:rPr>
          <w:rFonts w:ascii="Times New Roman" w:hAnsi="Times New Roman" w:cs="Times New Roman"/>
          <w:b/>
          <w:sz w:val="24"/>
          <w:szCs w:val="24"/>
        </w:rPr>
        <w:lastRenderedPageBreak/>
        <w:t>CHAPTER</w:t>
      </w:r>
      <w:r w:rsidRPr="00E46889">
        <w:rPr>
          <w:rFonts w:ascii="Times New Roman" w:hAnsi="Times New Roman" w:cs="Times New Roman"/>
          <w:sz w:val="24"/>
          <w:szCs w:val="24"/>
        </w:rPr>
        <w:t xml:space="preserve"> </w:t>
      </w:r>
      <w:r w:rsidRPr="00E46889">
        <w:rPr>
          <w:rFonts w:ascii="Times New Roman" w:hAnsi="Times New Roman" w:cs="Times New Roman"/>
          <w:b/>
          <w:sz w:val="24"/>
          <w:szCs w:val="24"/>
        </w:rPr>
        <w:t>FIVE</w:t>
      </w:r>
    </w:p>
    <w:p w:rsidR="000517DC" w:rsidRDefault="000517DC" w:rsidP="00BB43AD">
      <w:pPr>
        <w:spacing w:line="408"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0517DC" w:rsidRPr="00B47CF7" w:rsidRDefault="000517DC" w:rsidP="00B70858">
      <w:pPr>
        <w:spacing w:line="408" w:lineRule="auto"/>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889">
        <w:rPr>
          <w:rFonts w:ascii="Times New Roman" w:hAnsi="Times New Roman" w:cs="Times New Roman"/>
          <w:b/>
          <w:sz w:val="24"/>
          <w:szCs w:val="24"/>
        </w:rPr>
        <w:t>SUMMARY</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The researcher evaluates the importance of cost accounting techniques as a tool for effective management control in a company using KAM WIRE NIGERIA LIMITED as the case study.</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 xml:space="preserve">Meanwhile, for its importance to be justified, some related literature have been carefully reviewed and used as a guide for the researcher’s findings. The researcher is able to gather information on the two major accounting techniques which are; </w:t>
      </w:r>
    </w:p>
    <w:p w:rsidR="000517DC" w:rsidRPr="00E46889" w:rsidRDefault="000517DC" w:rsidP="00B70858">
      <w:pPr>
        <w:pStyle w:val="ListParagraph"/>
        <w:numPr>
          <w:ilvl w:val="0"/>
          <w:numId w:val="25"/>
        </w:numPr>
        <w:spacing w:line="408" w:lineRule="auto"/>
        <w:ind w:left="660" w:hanging="660"/>
        <w:contextualSpacing w:val="0"/>
        <w:jc w:val="both"/>
        <w:rPr>
          <w:rFonts w:ascii="Times New Roman" w:hAnsi="Times New Roman" w:cs="Times New Roman"/>
          <w:sz w:val="24"/>
          <w:szCs w:val="24"/>
        </w:rPr>
      </w:pPr>
      <w:r w:rsidRPr="00E46889">
        <w:rPr>
          <w:rFonts w:ascii="Times New Roman" w:hAnsi="Times New Roman" w:cs="Times New Roman"/>
          <w:sz w:val="24"/>
          <w:szCs w:val="24"/>
        </w:rPr>
        <w:t>Marginal costing techniques which charge variable costs to costs units and the fixed cost written off in full against the contribution for that period and</w:t>
      </w:r>
    </w:p>
    <w:p w:rsidR="000517DC" w:rsidRDefault="000517DC" w:rsidP="00B70858">
      <w:pPr>
        <w:pStyle w:val="ListParagraph"/>
        <w:numPr>
          <w:ilvl w:val="0"/>
          <w:numId w:val="25"/>
        </w:numPr>
        <w:spacing w:line="408" w:lineRule="auto"/>
        <w:ind w:left="660" w:hanging="660"/>
        <w:contextualSpacing w:val="0"/>
        <w:jc w:val="both"/>
        <w:rPr>
          <w:rFonts w:ascii="Times New Roman" w:hAnsi="Times New Roman" w:cs="Times New Roman"/>
          <w:sz w:val="24"/>
          <w:szCs w:val="24"/>
        </w:rPr>
      </w:pPr>
      <w:r w:rsidRPr="00E46889">
        <w:rPr>
          <w:rFonts w:ascii="Times New Roman" w:hAnsi="Times New Roman" w:cs="Times New Roman"/>
          <w:sz w:val="24"/>
          <w:szCs w:val="24"/>
        </w:rPr>
        <w:t xml:space="preserve">Absorption costing techniques which absorb all cost of production with no distinction between fixed cost and variable cost. It was discovered that cost data help the management in fixing the selling price of its product. Once the demand schedule is total cost lumped together and not distinctly separated, </w:t>
      </w:r>
      <w:r w:rsidR="00BB43AD" w:rsidRPr="00E46889">
        <w:rPr>
          <w:rFonts w:ascii="Times New Roman" w:hAnsi="Times New Roman" w:cs="Times New Roman"/>
          <w:sz w:val="24"/>
          <w:szCs w:val="24"/>
        </w:rPr>
        <w:t>the</w:t>
      </w:r>
      <w:r w:rsidRPr="00E46889">
        <w:rPr>
          <w:rFonts w:ascii="Times New Roman" w:hAnsi="Times New Roman" w:cs="Times New Roman"/>
          <w:sz w:val="24"/>
          <w:szCs w:val="24"/>
        </w:rPr>
        <w:t xml:space="preserve"> management will find it difficult to locate areas that require control measure.</w:t>
      </w:r>
    </w:p>
    <w:p w:rsidR="00BB43AD" w:rsidRDefault="00BB43AD" w:rsidP="00BB43AD">
      <w:pPr>
        <w:spacing w:line="408" w:lineRule="auto"/>
        <w:jc w:val="both"/>
        <w:rPr>
          <w:rFonts w:ascii="Times New Roman" w:hAnsi="Times New Roman" w:cs="Times New Roman"/>
          <w:sz w:val="24"/>
          <w:szCs w:val="24"/>
        </w:rPr>
      </w:pPr>
    </w:p>
    <w:p w:rsidR="00BB43AD" w:rsidRPr="00BB43AD" w:rsidRDefault="00BB43AD" w:rsidP="00BB43AD">
      <w:pPr>
        <w:spacing w:line="408" w:lineRule="auto"/>
        <w:jc w:val="both"/>
        <w:rPr>
          <w:rFonts w:ascii="Times New Roman" w:hAnsi="Times New Roman" w:cs="Times New Roman"/>
          <w:sz w:val="24"/>
          <w:szCs w:val="24"/>
        </w:rPr>
      </w:pPr>
    </w:p>
    <w:p w:rsidR="000517DC" w:rsidRPr="00B47CF7" w:rsidRDefault="000517DC" w:rsidP="00B70858">
      <w:pPr>
        <w:spacing w:line="408" w:lineRule="auto"/>
        <w:jc w:val="both"/>
        <w:rPr>
          <w:rFonts w:ascii="Times New Roman" w:hAnsi="Times New Roman" w:cs="Times New Roman"/>
          <w:sz w:val="24"/>
          <w:szCs w:val="24"/>
        </w:rPr>
      </w:pPr>
      <w:r>
        <w:rPr>
          <w:rFonts w:ascii="Times New Roman" w:hAnsi="Times New Roman" w:cs="Times New Roman"/>
          <w:b/>
          <w:sz w:val="24"/>
          <w:szCs w:val="24"/>
        </w:rPr>
        <w:lastRenderedPageBreak/>
        <w:t>5.2</w:t>
      </w:r>
      <w:r>
        <w:rPr>
          <w:rFonts w:ascii="Times New Roman" w:hAnsi="Times New Roman" w:cs="Times New Roman"/>
          <w:b/>
          <w:sz w:val="24"/>
          <w:szCs w:val="24"/>
        </w:rPr>
        <w:tab/>
      </w:r>
      <w:r w:rsidRPr="00B47CF7">
        <w:rPr>
          <w:rFonts w:ascii="Times New Roman" w:hAnsi="Times New Roman" w:cs="Times New Roman"/>
          <w:b/>
          <w:sz w:val="24"/>
          <w:szCs w:val="24"/>
        </w:rPr>
        <w:t>CONCLUSION</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Based on the study devaluation made in this project work, the researcher is of no doubt that you would agree and appreciate the fact that cost accounting techniques serve as a tool for effective management control. It is necessary tool that helps management in determining the cost of its goods and services and computation of its profit statement.</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A company like KAM WIRE NIGERIA LIMITED it was discovered that the company does not involve a cost accountant used in ascertaining cost of production of each product; instead it has statisticians who help in computing its cost of production. The researcher was not privileged to have an interview with the statisticians</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The researcher based her study on KAM WIRE NIGERIA LIMITED. It was discovered that the company does not involve a cost accountant used in ascertaining cost of production of each products; instead it has a statistician who helps in computing its cost of production. The researcher was not privileged to have an interview with the statistician.</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The researcher has come into final conclusion that the method in use as adopted by the statistician in ascertaining its cost in KAM WIRE NIGERIA LIMITED is fair for effective management control.</w:t>
      </w:r>
    </w:p>
    <w:p w:rsidR="000517DC"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Nevertheless, KAM WIRE NIGERIA LIMITED still needs the service of a cost accountant because the statistician cannot be as effective as a cost accountant.</w:t>
      </w:r>
    </w:p>
    <w:p w:rsidR="00B30BD7" w:rsidRPr="00E46889" w:rsidRDefault="00B30BD7" w:rsidP="00B70858">
      <w:pPr>
        <w:spacing w:line="408" w:lineRule="auto"/>
        <w:jc w:val="both"/>
        <w:rPr>
          <w:rFonts w:ascii="Times New Roman" w:hAnsi="Times New Roman" w:cs="Times New Roman"/>
          <w:b/>
          <w:sz w:val="24"/>
          <w:szCs w:val="24"/>
        </w:rPr>
      </w:pPr>
    </w:p>
    <w:p w:rsidR="000517DC" w:rsidRPr="00E46889" w:rsidRDefault="000517DC" w:rsidP="00B70858">
      <w:pPr>
        <w:pStyle w:val="ListParagraph"/>
        <w:spacing w:line="408"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E46889">
        <w:rPr>
          <w:rFonts w:ascii="Times New Roman" w:hAnsi="Times New Roman" w:cs="Times New Roman"/>
          <w:b/>
          <w:sz w:val="24"/>
          <w:szCs w:val="24"/>
        </w:rPr>
        <w:t>RECOMMENDATION</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Based on the study carried out in this research work, efforts have been made to show the essence of cost accounting techniques as aids to management control.</w:t>
      </w:r>
    </w:p>
    <w:p w:rsidR="000517DC" w:rsidRPr="00E46889" w:rsidRDefault="000517DC" w:rsidP="00B70858">
      <w:pPr>
        <w:spacing w:line="408" w:lineRule="auto"/>
        <w:jc w:val="both"/>
        <w:rPr>
          <w:rFonts w:ascii="Times New Roman" w:hAnsi="Times New Roman" w:cs="Times New Roman"/>
          <w:sz w:val="24"/>
          <w:szCs w:val="24"/>
        </w:rPr>
      </w:pPr>
      <w:r w:rsidRPr="00E46889">
        <w:rPr>
          <w:rFonts w:ascii="Times New Roman" w:hAnsi="Times New Roman" w:cs="Times New Roman"/>
          <w:sz w:val="24"/>
          <w:szCs w:val="24"/>
        </w:rPr>
        <w:t>Based on this, the researcher has come into conclusion by giving constructive recommendation which is to be looked into for further modification and improvement of the cost accounting system of the company, thus;</w:t>
      </w:r>
    </w:p>
    <w:p w:rsidR="000517DC" w:rsidRPr="00E46889" w:rsidRDefault="000517DC" w:rsidP="00B70858">
      <w:pPr>
        <w:pStyle w:val="ListParagraph"/>
        <w:numPr>
          <w:ilvl w:val="0"/>
          <w:numId w:val="26"/>
        </w:numPr>
        <w:spacing w:line="408" w:lineRule="auto"/>
        <w:ind w:left="540" w:hanging="540"/>
        <w:contextualSpacing w:val="0"/>
        <w:jc w:val="both"/>
        <w:rPr>
          <w:rFonts w:ascii="Times New Roman" w:hAnsi="Times New Roman" w:cs="Times New Roman"/>
          <w:sz w:val="24"/>
          <w:szCs w:val="24"/>
        </w:rPr>
      </w:pPr>
      <w:r w:rsidRPr="00E46889">
        <w:rPr>
          <w:rFonts w:ascii="Times New Roman" w:hAnsi="Times New Roman" w:cs="Times New Roman"/>
          <w:sz w:val="24"/>
          <w:szCs w:val="24"/>
        </w:rPr>
        <w:t xml:space="preserve">A cost accounting should be created in the company and competent cost accountant should be employed to fill the unit. The reason is that the cost accountants are professionals in term of cost classification and ascertaining the cost of each cost </w:t>
      </w:r>
      <w:proofErr w:type="spellStart"/>
      <w:r w:rsidRPr="00E46889">
        <w:rPr>
          <w:rFonts w:ascii="Times New Roman" w:hAnsi="Times New Roman" w:cs="Times New Roman"/>
          <w:sz w:val="24"/>
          <w:szCs w:val="24"/>
        </w:rPr>
        <w:t>centre</w:t>
      </w:r>
      <w:proofErr w:type="spellEnd"/>
      <w:r w:rsidRPr="00E46889">
        <w:rPr>
          <w:rFonts w:ascii="Times New Roman" w:hAnsi="Times New Roman" w:cs="Times New Roman"/>
          <w:sz w:val="24"/>
          <w:szCs w:val="24"/>
        </w:rPr>
        <w:t>.</w:t>
      </w:r>
    </w:p>
    <w:p w:rsidR="000517DC" w:rsidRPr="00E46889" w:rsidRDefault="000517DC" w:rsidP="00B70858">
      <w:pPr>
        <w:pStyle w:val="ListParagraph"/>
        <w:numPr>
          <w:ilvl w:val="0"/>
          <w:numId w:val="26"/>
        </w:numPr>
        <w:spacing w:line="408" w:lineRule="auto"/>
        <w:ind w:left="540" w:hanging="540"/>
        <w:contextualSpacing w:val="0"/>
        <w:jc w:val="both"/>
        <w:rPr>
          <w:rFonts w:ascii="Times New Roman" w:hAnsi="Times New Roman" w:cs="Times New Roman"/>
          <w:sz w:val="24"/>
          <w:szCs w:val="24"/>
        </w:rPr>
      </w:pPr>
      <w:r w:rsidRPr="00E46889">
        <w:rPr>
          <w:rFonts w:ascii="Times New Roman" w:hAnsi="Times New Roman" w:cs="Times New Roman"/>
          <w:sz w:val="24"/>
          <w:szCs w:val="24"/>
        </w:rPr>
        <w:t>A computer unit should be created. Here all the cost ledgers of each department are transferred to serve as a means of determining the total cost for effective management control.</w:t>
      </w:r>
    </w:p>
    <w:p w:rsidR="000517DC" w:rsidRPr="00E46889" w:rsidRDefault="000517DC" w:rsidP="00B70858">
      <w:pPr>
        <w:pStyle w:val="ListParagraph"/>
        <w:numPr>
          <w:ilvl w:val="0"/>
          <w:numId w:val="26"/>
        </w:numPr>
        <w:spacing w:line="408" w:lineRule="auto"/>
        <w:ind w:left="540" w:hanging="540"/>
        <w:contextualSpacing w:val="0"/>
        <w:jc w:val="both"/>
        <w:rPr>
          <w:rFonts w:ascii="Times New Roman" w:hAnsi="Times New Roman" w:cs="Times New Roman"/>
          <w:sz w:val="24"/>
          <w:szCs w:val="24"/>
        </w:rPr>
      </w:pPr>
      <w:r w:rsidRPr="00E46889">
        <w:rPr>
          <w:rFonts w:ascii="Times New Roman" w:hAnsi="Times New Roman" w:cs="Times New Roman"/>
          <w:sz w:val="24"/>
          <w:szCs w:val="24"/>
        </w:rPr>
        <w:t>The company should also enlighten the senior staff on the costing system of the company and should continue to train its staff. This will of course increase the skills and working efficiency of the work and hence, greater productivity.</w:t>
      </w:r>
    </w:p>
    <w:p w:rsidR="000517DC" w:rsidRPr="00E46889" w:rsidRDefault="000517DC" w:rsidP="00B70858">
      <w:pPr>
        <w:spacing w:line="408" w:lineRule="auto"/>
        <w:ind w:firstLine="360"/>
        <w:jc w:val="both"/>
        <w:rPr>
          <w:rFonts w:ascii="Times New Roman" w:hAnsi="Times New Roman" w:cs="Times New Roman"/>
          <w:sz w:val="24"/>
          <w:szCs w:val="24"/>
        </w:rPr>
      </w:pPr>
    </w:p>
    <w:p w:rsidR="000517DC" w:rsidRPr="00E46889" w:rsidRDefault="000517DC" w:rsidP="00B70858">
      <w:pPr>
        <w:spacing w:line="408" w:lineRule="auto"/>
        <w:ind w:firstLine="360"/>
        <w:jc w:val="both"/>
        <w:rPr>
          <w:rFonts w:ascii="Times New Roman" w:hAnsi="Times New Roman" w:cs="Times New Roman"/>
          <w:sz w:val="24"/>
          <w:szCs w:val="24"/>
        </w:rPr>
      </w:pPr>
    </w:p>
    <w:p w:rsidR="000517DC" w:rsidRPr="00E46889" w:rsidRDefault="000517DC" w:rsidP="00B70858">
      <w:pPr>
        <w:spacing w:line="408" w:lineRule="auto"/>
        <w:ind w:firstLine="360"/>
        <w:jc w:val="center"/>
        <w:rPr>
          <w:rFonts w:ascii="Times New Roman" w:hAnsi="Times New Roman" w:cs="Times New Roman"/>
          <w:b/>
          <w:sz w:val="24"/>
          <w:szCs w:val="24"/>
        </w:rPr>
      </w:pPr>
      <w:r w:rsidRPr="00E46889">
        <w:rPr>
          <w:rFonts w:ascii="Times New Roman" w:hAnsi="Times New Roman" w:cs="Times New Roman"/>
          <w:b/>
          <w:sz w:val="24"/>
          <w:szCs w:val="24"/>
        </w:rPr>
        <w:br w:type="page"/>
      </w:r>
      <w:r w:rsidRPr="00E46889">
        <w:rPr>
          <w:rFonts w:ascii="Times New Roman" w:hAnsi="Times New Roman" w:cs="Times New Roman"/>
          <w:b/>
          <w:sz w:val="24"/>
          <w:szCs w:val="24"/>
        </w:rPr>
        <w:lastRenderedPageBreak/>
        <w:t>REFERENCES</w:t>
      </w:r>
    </w:p>
    <w:p w:rsidR="000517DC" w:rsidRPr="00E46889" w:rsidRDefault="000517DC" w:rsidP="00B70858">
      <w:pPr>
        <w:pStyle w:val="ListParagraph"/>
        <w:spacing w:line="408" w:lineRule="auto"/>
        <w:ind w:left="450" w:hanging="450"/>
        <w:jc w:val="both"/>
        <w:rPr>
          <w:rFonts w:ascii="Times New Roman" w:hAnsi="Times New Roman" w:cs="Times New Roman"/>
          <w:i/>
          <w:sz w:val="24"/>
          <w:szCs w:val="24"/>
        </w:rPr>
      </w:pPr>
      <w:r w:rsidRPr="00E46889">
        <w:rPr>
          <w:rFonts w:ascii="Times New Roman" w:hAnsi="Times New Roman" w:cs="Times New Roman"/>
          <w:sz w:val="24"/>
          <w:szCs w:val="24"/>
        </w:rPr>
        <w:t>ABDULAZIZ Y.O (2004) foundation in cost accounting Ilorin, 2</w:t>
      </w:r>
      <w:r w:rsidRPr="00E46889">
        <w:rPr>
          <w:rFonts w:ascii="Times New Roman" w:hAnsi="Times New Roman" w:cs="Times New Roman"/>
          <w:sz w:val="24"/>
          <w:szCs w:val="24"/>
          <w:vertAlign w:val="superscript"/>
        </w:rPr>
        <w:t>nd</w:t>
      </w:r>
      <w:r w:rsidRPr="00E46889">
        <w:rPr>
          <w:rFonts w:ascii="Times New Roman" w:hAnsi="Times New Roman" w:cs="Times New Roman"/>
          <w:sz w:val="24"/>
          <w:szCs w:val="24"/>
        </w:rPr>
        <w:t xml:space="preserve"> edition </w:t>
      </w:r>
      <w:proofErr w:type="spellStart"/>
      <w:r w:rsidRPr="00E46889">
        <w:rPr>
          <w:rFonts w:ascii="Times New Roman" w:hAnsi="Times New Roman" w:cs="Times New Roman"/>
          <w:sz w:val="24"/>
          <w:szCs w:val="24"/>
        </w:rPr>
        <w:t>Olad</w:t>
      </w:r>
      <w:proofErr w:type="spellEnd"/>
      <w:r w:rsidRPr="00E46889">
        <w:rPr>
          <w:rFonts w:ascii="Times New Roman" w:hAnsi="Times New Roman" w:cs="Times New Roman"/>
          <w:sz w:val="24"/>
          <w:szCs w:val="24"/>
        </w:rPr>
        <w:t xml:space="preserve"> publisher, page 31-34 ADENEKAN OLAIDE AINA (2010). </w:t>
      </w:r>
      <w:r w:rsidRPr="00E46889">
        <w:rPr>
          <w:rFonts w:ascii="Times New Roman" w:hAnsi="Times New Roman" w:cs="Times New Roman"/>
          <w:i/>
          <w:sz w:val="24"/>
          <w:szCs w:val="24"/>
        </w:rPr>
        <w:t>Cost accounting as a tool for effective management control unpublished research work.</w:t>
      </w:r>
    </w:p>
    <w:p w:rsidR="000517DC" w:rsidRPr="00E46889" w:rsidRDefault="000517DC" w:rsidP="00B70858">
      <w:pPr>
        <w:pStyle w:val="ListParagraph"/>
        <w:spacing w:line="408" w:lineRule="auto"/>
        <w:ind w:left="450" w:hanging="450"/>
        <w:jc w:val="both"/>
        <w:rPr>
          <w:rFonts w:ascii="Times New Roman" w:hAnsi="Times New Roman" w:cs="Times New Roman"/>
          <w:i/>
          <w:sz w:val="24"/>
          <w:szCs w:val="24"/>
        </w:rPr>
      </w:pPr>
      <w:proofErr w:type="spellStart"/>
      <w:r w:rsidRPr="00E46889">
        <w:rPr>
          <w:rFonts w:ascii="Times New Roman" w:hAnsi="Times New Roman" w:cs="Times New Roman"/>
          <w:sz w:val="24"/>
          <w:szCs w:val="24"/>
        </w:rPr>
        <w:t>Badem</w:t>
      </w:r>
      <w:proofErr w:type="spellEnd"/>
      <w:r w:rsidRPr="00E46889">
        <w:rPr>
          <w:rFonts w:ascii="Times New Roman" w:hAnsi="Times New Roman" w:cs="Times New Roman"/>
          <w:sz w:val="24"/>
          <w:szCs w:val="24"/>
        </w:rPr>
        <w:t xml:space="preserve"> AC, </w:t>
      </w:r>
      <w:proofErr w:type="spellStart"/>
      <w:r w:rsidRPr="00E46889">
        <w:rPr>
          <w:rFonts w:ascii="Times New Roman" w:hAnsi="Times New Roman" w:cs="Times New Roman"/>
          <w:sz w:val="24"/>
          <w:szCs w:val="24"/>
        </w:rPr>
        <w:t>Ergin</w:t>
      </w:r>
      <w:proofErr w:type="spellEnd"/>
      <w:r w:rsidRPr="00E46889">
        <w:rPr>
          <w:rFonts w:ascii="Times New Roman" w:hAnsi="Times New Roman" w:cs="Times New Roman"/>
          <w:sz w:val="24"/>
          <w:szCs w:val="24"/>
        </w:rPr>
        <w:t xml:space="preserve"> E, </w:t>
      </w:r>
      <w:proofErr w:type="spellStart"/>
      <w:r w:rsidRPr="00E46889">
        <w:rPr>
          <w:rFonts w:ascii="Times New Roman" w:hAnsi="Times New Roman" w:cs="Times New Roman"/>
          <w:sz w:val="24"/>
          <w:szCs w:val="24"/>
        </w:rPr>
        <w:t>Durry</w:t>
      </w:r>
      <w:proofErr w:type="spellEnd"/>
      <w:r w:rsidRPr="00E46889">
        <w:rPr>
          <w:rFonts w:ascii="Times New Roman" w:hAnsi="Times New Roman" w:cs="Times New Roman"/>
          <w:sz w:val="24"/>
          <w:szCs w:val="24"/>
        </w:rPr>
        <w:t xml:space="preserve"> C (2013) is standard costing still used? Evidence from Turkish </w:t>
      </w:r>
      <w:proofErr w:type="spellStart"/>
      <w:r w:rsidRPr="00E46889">
        <w:rPr>
          <w:rFonts w:ascii="Times New Roman" w:hAnsi="Times New Roman" w:cs="Times New Roman"/>
          <w:sz w:val="24"/>
          <w:szCs w:val="24"/>
        </w:rPr>
        <w:t>Antomoture</w:t>
      </w:r>
      <w:proofErr w:type="spellEnd"/>
      <w:r w:rsidRPr="00E46889">
        <w:rPr>
          <w:rFonts w:ascii="Times New Roman" w:hAnsi="Times New Roman" w:cs="Times New Roman"/>
          <w:sz w:val="24"/>
          <w:szCs w:val="24"/>
        </w:rPr>
        <w:t xml:space="preserve"> Industry, international business research; 6:7 published by Canadian </w:t>
      </w:r>
      <w:proofErr w:type="spellStart"/>
      <w:r w:rsidRPr="00E46889">
        <w:rPr>
          <w:rFonts w:ascii="Times New Roman" w:hAnsi="Times New Roman" w:cs="Times New Roman"/>
          <w:sz w:val="24"/>
          <w:szCs w:val="24"/>
        </w:rPr>
        <w:t>centre</w:t>
      </w:r>
      <w:proofErr w:type="spellEnd"/>
      <w:r w:rsidRPr="00E46889">
        <w:rPr>
          <w:rFonts w:ascii="Times New Roman" w:hAnsi="Times New Roman" w:cs="Times New Roman"/>
          <w:sz w:val="24"/>
          <w:szCs w:val="24"/>
        </w:rPr>
        <w:t xml:space="preserve"> of science and education software maintenance. </w:t>
      </w:r>
      <w:r w:rsidRPr="00E46889">
        <w:rPr>
          <w:rFonts w:ascii="Times New Roman" w:hAnsi="Times New Roman" w:cs="Times New Roman"/>
          <w:i/>
          <w:sz w:val="24"/>
          <w:szCs w:val="24"/>
        </w:rPr>
        <w:t>Journal of management science, 37(1):1-18</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proofErr w:type="spellStart"/>
      <w:r w:rsidRPr="00E46889">
        <w:rPr>
          <w:rFonts w:ascii="Times New Roman" w:hAnsi="Times New Roman" w:cs="Times New Roman"/>
          <w:sz w:val="24"/>
          <w:szCs w:val="24"/>
        </w:rPr>
        <w:t>Barkman</w:t>
      </w:r>
      <w:proofErr w:type="spellEnd"/>
      <w:r w:rsidRPr="00E46889">
        <w:rPr>
          <w:rFonts w:ascii="Times New Roman" w:hAnsi="Times New Roman" w:cs="Times New Roman"/>
          <w:sz w:val="24"/>
          <w:szCs w:val="24"/>
        </w:rPr>
        <w:t xml:space="preserve"> we (1989) </w:t>
      </w:r>
      <w:r w:rsidRPr="00E46889">
        <w:rPr>
          <w:rFonts w:ascii="Times New Roman" w:hAnsi="Times New Roman" w:cs="Times New Roman"/>
          <w:i/>
          <w:sz w:val="24"/>
          <w:szCs w:val="24"/>
        </w:rPr>
        <w:t xml:space="preserve">in-process quality control for manufacturing. </w:t>
      </w:r>
      <w:r w:rsidRPr="00E46889">
        <w:rPr>
          <w:rFonts w:ascii="Times New Roman" w:hAnsi="Times New Roman" w:cs="Times New Roman"/>
          <w:sz w:val="24"/>
          <w:szCs w:val="24"/>
        </w:rPr>
        <w:t>Boca Raton, FL:-CRC press</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COLE G.A (1983) </w:t>
      </w:r>
      <w:r w:rsidRPr="00E46889">
        <w:rPr>
          <w:rFonts w:ascii="Times New Roman" w:hAnsi="Times New Roman" w:cs="Times New Roman"/>
          <w:i/>
          <w:sz w:val="24"/>
          <w:szCs w:val="24"/>
        </w:rPr>
        <w:t>Management Theory and Practice</w:t>
      </w:r>
      <w:r w:rsidRPr="00E46889">
        <w:rPr>
          <w:rFonts w:ascii="Times New Roman" w:hAnsi="Times New Roman" w:cs="Times New Roman"/>
          <w:sz w:val="24"/>
          <w:szCs w:val="24"/>
        </w:rPr>
        <w:t xml:space="preserve"> </w:t>
      </w:r>
      <w:proofErr w:type="spellStart"/>
      <w:r w:rsidRPr="00E46889">
        <w:rPr>
          <w:rFonts w:ascii="Times New Roman" w:hAnsi="Times New Roman" w:cs="Times New Roman"/>
          <w:sz w:val="24"/>
          <w:szCs w:val="24"/>
        </w:rPr>
        <w:t>spoiltiswoode</w:t>
      </w:r>
      <w:proofErr w:type="spellEnd"/>
      <w:r w:rsidRPr="00E46889">
        <w:rPr>
          <w:rFonts w:ascii="Times New Roman" w:hAnsi="Times New Roman" w:cs="Times New Roman"/>
          <w:sz w:val="24"/>
          <w:szCs w:val="24"/>
        </w:rPr>
        <w:t xml:space="preserve"> </w:t>
      </w:r>
      <w:proofErr w:type="spellStart"/>
      <w:r w:rsidRPr="00E46889">
        <w:rPr>
          <w:rFonts w:ascii="Times New Roman" w:hAnsi="Times New Roman" w:cs="Times New Roman"/>
          <w:sz w:val="24"/>
          <w:szCs w:val="24"/>
        </w:rPr>
        <w:t>ballantyne</w:t>
      </w:r>
      <w:proofErr w:type="spellEnd"/>
      <w:r w:rsidRPr="00E46889">
        <w:rPr>
          <w:rFonts w:ascii="Times New Roman" w:hAnsi="Times New Roman" w:cs="Times New Roman"/>
          <w:sz w:val="24"/>
          <w:szCs w:val="24"/>
        </w:rPr>
        <w:t xml:space="preserve"> limited New Delhi </w:t>
      </w:r>
      <w:proofErr w:type="spellStart"/>
      <w:r w:rsidRPr="00E46889">
        <w:rPr>
          <w:rFonts w:ascii="Times New Roman" w:hAnsi="Times New Roman" w:cs="Times New Roman"/>
          <w:sz w:val="24"/>
          <w:szCs w:val="24"/>
        </w:rPr>
        <w:t>Hotstode</w:t>
      </w:r>
      <w:proofErr w:type="spellEnd"/>
      <w:r w:rsidRPr="00E46889">
        <w:rPr>
          <w:rFonts w:ascii="Times New Roman" w:hAnsi="Times New Roman" w:cs="Times New Roman"/>
          <w:sz w:val="24"/>
          <w:szCs w:val="24"/>
        </w:rPr>
        <w:t xml:space="preserve"> Colchester.</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HORNGEN, FOSTER DATAR (2002). </w:t>
      </w:r>
      <w:r w:rsidRPr="00E46889">
        <w:rPr>
          <w:rFonts w:ascii="Times New Roman" w:hAnsi="Times New Roman" w:cs="Times New Roman"/>
          <w:i/>
          <w:sz w:val="24"/>
          <w:szCs w:val="24"/>
        </w:rPr>
        <w:t>Cost accounting a managerial emphasis practice</w:t>
      </w:r>
      <w:r w:rsidRPr="00E46889">
        <w:rPr>
          <w:rFonts w:ascii="Times New Roman" w:hAnsi="Times New Roman" w:cs="Times New Roman"/>
          <w:sz w:val="24"/>
          <w:szCs w:val="24"/>
        </w:rPr>
        <w:t xml:space="preserve"> 9</w:t>
      </w:r>
      <w:r w:rsidRPr="00E46889">
        <w:rPr>
          <w:rFonts w:ascii="Times New Roman" w:hAnsi="Times New Roman" w:cs="Times New Roman"/>
          <w:sz w:val="24"/>
          <w:szCs w:val="24"/>
          <w:vertAlign w:val="superscript"/>
        </w:rPr>
        <w:t>th</w:t>
      </w:r>
      <w:r w:rsidRPr="00E46889">
        <w:rPr>
          <w:rFonts w:ascii="Times New Roman" w:hAnsi="Times New Roman" w:cs="Times New Roman"/>
          <w:sz w:val="24"/>
          <w:szCs w:val="24"/>
        </w:rPr>
        <w:t xml:space="preserve"> edition hall of India private limited new Delhi .</w:t>
      </w:r>
    </w:p>
    <w:p w:rsidR="000517DC" w:rsidRPr="00E46889" w:rsidRDefault="000517DC" w:rsidP="00B70858">
      <w:pPr>
        <w:spacing w:line="408" w:lineRule="auto"/>
        <w:ind w:left="450" w:hanging="450"/>
        <w:jc w:val="both"/>
        <w:rPr>
          <w:rFonts w:ascii="Times New Roman" w:hAnsi="Times New Roman" w:cs="Times New Roman"/>
          <w:sz w:val="24"/>
          <w:szCs w:val="24"/>
        </w:rPr>
      </w:pPr>
      <w:proofErr w:type="spellStart"/>
      <w:r w:rsidRPr="00E46889">
        <w:rPr>
          <w:rFonts w:ascii="Times New Roman" w:hAnsi="Times New Roman" w:cs="Times New Roman"/>
          <w:sz w:val="24"/>
          <w:szCs w:val="24"/>
        </w:rPr>
        <w:t>Hotstode</w:t>
      </w:r>
      <w:proofErr w:type="spellEnd"/>
      <w:r w:rsidRPr="00E46889">
        <w:rPr>
          <w:rFonts w:ascii="Times New Roman" w:hAnsi="Times New Roman" w:cs="Times New Roman"/>
          <w:sz w:val="24"/>
          <w:szCs w:val="24"/>
        </w:rPr>
        <w:t xml:space="preserve"> GH (1983) the cultural relativity of organizational practices and theories. Journal of international business studies.</w:t>
      </w:r>
    </w:p>
    <w:p w:rsidR="000517DC" w:rsidRPr="00E46889" w:rsidRDefault="000517DC" w:rsidP="00B70858">
      <w:pPr>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LUCEY T. (1980) 3</w:t>
      </w:r>
      <w:r w:rsidRPr="00E46889">
        <w:rPr>
          <w:rFonts w:ascii="Times New Roman" w:hAnsi="Times New Roman" w:cs="Times New Roman"/>
          <w:sz w:val="24"/>
          <w:szCs w:val="24"/>
          <w:vertAlign w:val="superscript"/>
        </w:rPr>
        <w:t>rd</w:t>
      </w:r>
      <w:r w:rsidRPr="00E46889">
        <w:rPr>
          <w:rFonts w:ascii="Times New Roman" w:hAnsi="Times New Roman" w:cs="Times New Roman"/>
          <w:sz w:val="24"/>
          <w:szCs w:val="24"/>
        </w:rPr>
        <w:t xml:space="preserve"> edition forward publication, page 1-3.</w:t>
      </w:r>
    </w:p>
    <w:p w:rsidR="000517DC" w:rsidRPr="00E46889" w:rsidRDefault="000517DC" w:rsidP="00B70858">
      <w:pPr>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Marie A, </w:t>
      </w:r>
      <w:proofErr w:type="spellStart"/>
      <w:r w:rsidRPr="00E46889">
        <w:rPr>
          <w:rFonts w:ascii="Times New Roman" w:hAnsi="Times New Roman" w:cs="Times New Roman"/>
          <w:sz w:val="24"/>
          <w:szCs w:val="24"/>
        </w:rPr>
        <w:t>Cheffi</w:t>
      </w:r>
      <w:proofErr w:type="spellEnd"/>
      <w:r w:rsidRPr="00E46889">
        <w:rPr>
          <w:rFonts w:ascii="Times New Roman" w:hAnsi="Times New Roman" w:cs="Times New Roman"/>
          <w:sz w:val="24"/>
          <w:szCs w:val="24"/>
        </w:rPr>
        <w:t xml:space="preserve"> W, Louis RJ Rao A (2010) is Standard costing still relevant? Evidence from Dubai. </w:t>
      </w:r>
      <w:r w:rsidRPr="00E46889">
        <w:rPr>
          <w:rFonts w:ascii="Times New Roman" w:hAnsi="Times New Roman" w:cs="Times New Roman"/>
          <w:i/>
          <w:sz w:val="24"/>
          <w:szCs w:val="24"/>
        </w:rPr>
        <w:t>Management accounting Quarterly,11 (2) 1 -10</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OWLER L.W.J (1970). </w:t>
      </w:r>
      <w:proofErr w:type="spellStart"/>
      <w:r w:rsidRPr="00E46889">
        <w:rPr>
          <w:rFonts w:ascii="Times New Roman" w:hAnsi="Times New Roman" w:cs="Times New Roman"/>
          <w:i/>
          <w:sz w:val="24"/>
          <w:szCs w:val="24"/>
        </w:rPr>
        <w:t>Wheldon’s</w:t>
      </w:r>
      <w:proofErr w:type="spellEnd"/>
      <w:r w:rsidRPr="00E46889">
        <w:rPr>
          <w:rFonts w:ascii="Times New Roman" w:hAnsi="Times New Roman" w:cs="Times New Roman"/>
          <w:i/>
          <w:sz w:val="24"/>
          <w:szCs w:val="24"/>
        </w:rPr>
        <w:t xml:space="preserve"> cost accounting and costing method</w:t>
      </w:r>
      <w:r w:rsidRPr="00E46889">
        <w:rPr>
          <w:rFonts w:ascii="Times New Roman" w:hAnsi="Times New Roman" w:cs="Times New Roman"/>
          <w:sz w:val="24"/>
          <w:szCs w:val="24"/>
        </w:rPr>
        <w:t>. 12</w:t>
      </w:r>
      <w:r w:rsidRPr="00E46889">
        <w:rPr>
          <w:rFonts w:ascii="Times New Roman" w:hAnsi="Times New Roman" w:cs="Times New Roman"/>
          <w:sz w:val="24"/>
          <w:szCs w:val="24"/>
          <w:vertAlign w:val="superscript"/>
        </w:rPr>
        <w:t>th</w:t>
      </w:r>
      <w:r w:rsidRPr="00E46889">
        <w:rPr>
          <w:rFonts w:ascii="Times New Roman" w:hAnsi="Times New Roman" w:cs="Times New Roman"/>
          <w:sz w:val="24"/>
          <w:szCs w:val="24"/>
        </w:rPr>
        <w:t xml:space="preserve"> edition Macdonald and Evans London</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lastRenderedPageBreak/>
        <w:t xml:space="preserve">OYETUNJI O.I.O (2003). </w:t>
      </w:r>
      <w:r w:rsidRPr="00E46889">
        <w:rPr>
          <w:rFonts w:ascii="Times New Roman" w:hAnsi="Times New Roman" w:cs="Times New Roman"/>
          <w:i/>
          <w:sz w:val="24"/>
          <w:szCs w:val="24"/>
        </w:rPr>
        <w:t>Fundamental cost accounting.</w:t>
      </w:r>
      <w:r w:rsidRPr="00E46889">
        <w:rPr>
          <w:rFonts w:ascii="Times New Roman" w:hAnsi="Times New Roman" w:cs="Times New Roman"/>
          <w:sz w:val="24"/>
          <w:szCs w:val="24"/>
        </w:rPr>
        <w:t xml:space="preserve"> 1</w:t>
      </w:r>
      <w:r w:rsidRPr="00E46889">
        <w:rPr>
          <w:rFonts w:ascii="Times New Roman" w:hAnsi="Times New Roman" w:cs="Times New Roman"/>
          <w:sz w:val="24"/>
          <w:szCs w:val="24"/>
          <w:vertAlign w:val="superscript"/>
        </w:rPr>
        <w:t>st</w:t>
      </w:r>
      <w:r w:rsidRPr="00E46889">
        <w:rPr>
          <w:rFonts w:ascii="Times New Roman" w:hAnsi="Times New Roman" w:cs="Times New Roman"/>
          <w:sz w:val="24"/>
          <w:szCs w:val="24"/>
        </w:rPr>
        <w:t xml:space="preserve"> Edition </w:t>
      </w:r>
      <w:proofErr w:type="spellStart"/>
      <w:r w:rsidRPr="00E46889">
        <w:rPr>
          <w:rFonts w:ascii="Times New Roman" w:hAnsi="Times New Roman" w:cs="Times New Roman"/>
          <w:sz w:val="24"/>
          <w:szCs w:val="24"/>
        </w:rPr>
        <w:t>Foward</w:t>
      </w:r>
      <w:proofErr w:type="spellEnd"/>
      <w:r w:rsidRPr="00E46889">
        <w:rPr>
          <w:rFonts w:ascii="Times New Roman" w:hAnsi="Times New Roman" w:cs="Times New Roman"/>
          <w:sz w:val="24"/>
          <w:szCs w:val="24"/>
        </w:rPr>
        <w:t xml:space="preserve"> publications Ibadan, page 43-</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proofErr w:type="spellStart"/>
      <w:r w:rsidRPr="00E46889">
        <w:rPr>
          <w:rFonts w:ascii="Times New Roman" w:hAnsi="Times New Roman" w:cs="Times New Roman"/>
          <w:sz w:val="24"/>
          <w:szCs w:val="24"/>
        </w:rPr>
        <w:t>Saaydah</w:t>
      </w:r>
      <w:proofErr w:type="spellEnd"/>
      <w:r w:rsidRPr="00E46889">
        <w:rPr>
          <w:rFonts w:ascii="Times New Roman" w:hAnsi="Times New Roman" w:cs="Times New Roman"/>
          <w:sz w:val="24"/>
          <w:szCs w:val="24"/>
        </w:rPr>
        <w:t xml:space="preserve">, MI, </w:t>
      </w:r>
      <w:proofErr w:type="spellStart"/>
      <w:r w:rsidRPr="00E46889">
        <w:rPr>
          <w:rFonts w:ascii="Times New Roman" w:hAnsi="Times New Roman" w:cs="Times New Roman"/>
          <w:sz w:val="24"/>
          <w:szCs w:val="24"/>
        </w:rPr>
        <w:t>Khataneh</w:t>
      </w:r>
      <w:proofErr w:type="spellEnd"/>
      <w:r w:rsidRPr="00E46889">
        <w:rPr>
          <w:rFonts w:ascii="Times New Roman" w:hAnsi="Times New Roman" w:cs="Times New Roman"/>
          <w:sz w:val="24"/>
          <w:szCs w:val="24"/>
        </w:rPr>
        <w:t xml:space="preserve"> WR (2014) The level of 45adoption of some recent cost management tools and the perceived effect on the performance of Jordan manufacturing companies</w:t>
      </w:r>
      <w:r w:rsidRPr="00E46889">
        <w:rPr>
          <w:rFonts w:ascii="Times New Roman" w:hAnsi="Times New Roman" w:cs="Times New Roman"/>
          <w:i/>
          <w:sz w:val="24"/>
          <w:szCs w:val="24"/>
        </w:rPr>
        <w:t>. Global review of Accounting and Finance, 5(1); 52 -75</w:t>
      </w:r>
    </w:p>
    <w:p w:rsidR="000517DC" w:rsidRPr="00E46889" w:rsidRDefault="000517DC" w:rsidP="00B70858">
      <w:pPr>
        <w:pStyle w:val="ListParagraph"/>
        <w:spacing w:line="408" w:lineRule="auto"/>
        <w:ind w:left="450" w:hanging="450"/>
        <w:jc w:val="both"/>
        <w:rPr>
          <w:rFonts w:ascii="Times New Roman" w:hAnsi="Times New Roman" w:cs="Times New Roman"/>
          <w:i/>
          <w:sz w:val="24"/>
          <w:szCs w:val="24"/>
        </w:rPr>
      </w:pPr>
      <w:r w:rsidRPr="00E46889">
        <w:rPr>
          <w:rFonts w:ascii="Times New Roman" w:hAnsi="Times New Roman" w:cs="Times New Roman"/>
          <w:sz w:val="24"/>
          <w:szCs w:val="24"/>
        </w:rPr>
        <w:t xml:space="preserve">Shields MD, Chow CW Kato, </w:t>
      </w:r>
      <w:proofErr w:type="spellStart"/>
      <w:r w:rsidRPr="00E46889">
        <w:rPr>
          <w:rFonts w:ascii="Times New Roman" w:hAnsi="Times New Roman" w:cs="Times New Roman"/>
          <w:sz w:val="24"/>
          <w:szCs w:val="24"/>
        </w:rPr>
        <w:t>Nakagtuvu</w:t>
      </w:r>
      <w:proofErr w:type="spellEnd"/>
      <w:r w:rsidRPr="00E46889">
        <w:rPr>
          <w:rFonts w:ascii="Times New Roman" w:hAnsi="Times New Roman" w:cs="Times New Roman"/>
          <w:sz w:val="24"/>
          <w:szCs w:val="24"/>
        </w:rPr>
        <w:t xml:space="preserve"> (1991) Management accounting practices in the U.S and Japan; Comparative Survey findings and research implications, </w:t>
      </w:r>
      <w:r w:rsidRPr="00E46889">
        <w:rPr>
          <w:rFonts w:ascii="Times New Roman" w:hAnsi="Times New Roman" w:cs="Times New Roman"/>
          <w:i/>
          <w:sz w:val="24"/>
          <w:szCs w:val="24"/>
        </w:rPr>
        <w:t>Journal of International financial management and Accounting 3(1)</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proofErr w:type="spellStart"/>
      <w:r w:rsidRPr="00E46889">
        <w:rPr>
          <w:rFonts w:ascii="Times New Roman" w:hAnsi="Times New Roman" w:cs="Times New Roman"/>
          <w:sz w:val="24"/>
          <w:szCs w:val="24"/>
        </w:rPr>
        <w:t>Sulaiman</w:t>
      </w:r>
      <w:proofErr w:type="spellEnd"/>
      <w:r w:rsidRPr="00E46889">
        <w:rPr>
          <w:rFonts w:ascii="Times New Roman" w:hAnsi="Times New Roman" w:cs="Times New Roman"/>
          <w:sz w:val="24"/>
          <w:szCs w:val="24"/>
        </w:rPr>
        <w:t xml:space="preserve"> M, Ahmad NN, </w:t>
      </w:r>
      <w:proofErr w:type="spellStart"/>
      <w:r w:rsidRPr="00E46889">
        <w:rPr>
          <w:rFonts w:ascii="Times New Roman" w:hAnsi="Times New Roman" w:cs="Times New Roman"/>
          <w:sz w:val="24"/>
          <w:szCs w:val="24"/>
        </w:rPr>
        <w:t>Alwi</w:t>
      </w:r>
      <w:proofErr w:type="spellEnd"/>
      <w:r w:rsidRPr="00E46889">
        <w:rPr>
          <w:rFonts w:ascii="Times New Roman" w:hAnsi="Times New Roman" w:cs="Times New Roman"/>
          <w:sz w:val="24"/>
          <w:szCs w:val="24"/>
        </w:rPr>
        <w:t xml:space="preserve"> NM (2005) is standard costing Obsolete? Empirical evidence from Malaysia. Managerial Auditing Journal, 20(2): 109-124</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ZULU Z.O (2010) </w:t>
      </w:r>
      <w:r w:rsidRPr="00E46889">
        <w:rPr>
          <w:rFonts w:ascii="Times New Roman" w:hAnsi="Times New Roman" w:cs="Times New Roman"/>
          <w:i/>
          <w:sz w:val="24"/>
          <w:szCs w:val="24"/>
        </w:rPr>
        <w:t>Cost accounting 1</w:t>
      </w:r>
      <w:r w:rsidRPr="00E46889">
        <w:rPr>
          <w:rFonts w:ascii="Times New Roman" w:hAnsi="Times New Roman" w:cs="Times New Roman"/>
          <w:sz w:val="24"/>
          <w:szCs w:val="24"/>
        </w:rPr>
        <w:t>. 1</w:t>
      </w:r>
      <w:r w:rsidRPr="00E46889">
        <w:rPr>
          <w:rFonts w:ascii="Times New Roman" w:hAnsi="Times New Roman" w:cs="Times New Roman"/>
          <w:sz w:val="24"/>
          <w:szCs w:val="24"/>
          <w:vertAlign w:val="superscript"/>
        </w:rPr>
        <w:t>st</w:t>
      </w:r>
      <w:r w:rsidRPr="00E46889">
        <w:rPr>
          <w:rFonts w:ascii="Times New Roman" w:hAnsi="Times New Roman" w:cs="Times New Roman"/>
          <w:sz w:val="24"/>
          <w:szCs w:val="24"/>
        </w:rPr>
        <w:t xml:space="preserve"> edition Published by zenith printers Ilorin, page 1-5 &amp; 50.</w:t>
      </w:r>
    </w:p>
    <w:p w:rsidR="000517DC" w:rsidRPr="00E46889" w:rsidRDefault="000517DC" w:rsidP="00B70858">
      <w:pPr>
        <w:pStyle w:val="ListParagraph"/>
        <w:spacing w:line="408" w:lineRule="auto"/>
        <w:ind w:left="450" w:hanging="450"/>
        <w:jc w:val="both"/>
        <w:rPr>
          <w:rFonts w:ascii="Times New Roman" w:hAnsi="Times New Roman" w:cs="Times New Roman"/>
          <w:sz w:val="24"/>
          <w:szCs w:val="24"/>
        </w:rPr>
      </w:pPr>
      <w:r w:rsidRPr="00E46889">
        <w:rPr>
          <w:rFonts w:ascii="Times New Roman" w:hAnsi="Times New Roman" w:cs="Times New Roman"/>
          <w:sz w:val="24"/>
          <w:szCs w:val="24"/>
        </w:rPr>
        <w:t xml:space="preserve">  </w:t>
      </w:r>
    </w:p>
    <w:p w:rsidR="000517DC" w:rsidRPr="00E46889" w:rsidRDefault="000517DC" w:rsidP="00B70858">
      <w:pPr>
        <w:spacing w:line="408" w:lineRule="auto"/>
        <w:rPr>
          <w:sz w:val="24"/>
          <w:szCs w:val="24"/>
        </w:rPr>
      </w:pPr>
    </w:p>
    <w:p w:rsidR="00B40C4C" w:rsidRPr="00204CF4" w:rsidRDefault="00B40C4C" w:rsidP="00B70858">
      <w:pPr>
        <w:spacing w:line="408" w:lineRule="auto"/>
        <w:rPr>
          <w:sz w:val="24"/>
          <w:szCs w:val="24"/>
        </w:rPr>
      </w:pPr>
    </w:p>
    <w:sectPr w:rsidR="00B40C4C" w:rsidRPr="00204CF4" w:rsidSect="008F6062">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28D" w:rsidRDefault="006C328D" w:rsidP="00E11B01">
      <w:pPr>
        <w:spacing w:after="0" w:line="240" w:lineRule="auto"/>
      </w:pPr>
      <w:r>
        <w:separator/>
      </w:r>
    </w:p>
  </w:endnote>
  <w:endnote w:type="continuationSeparator" w:id="0">
    <w:p w:rsidR="006C328D" w:rsidRDefault="006C328D" w:rsidP="00E1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41" w:rsidRDefault="00E20C41" w:rsidP="00D50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0C41" w:rsidRDefault="00E20C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689904"/>
      <w:docPartObj>
        <w:docPartGallery w:val="Page Numbers (Bottom of Page)"/>
        <w:docPartUnique/>
      </w:docPartObj>
    </w:sdtPr>
    <w:sdtEndPr>
      <w:rPr>
        <w:noProof/>
      </w:rPr>
    </w:sdtEndPr>
    <w:sdtContent>
      <w:p w:rsidR="00E20C41" w:rsidRDefault="00E20C41">
        <w:pPr>
          <w:pStyle w:val="Footer"/>
          <w:jc w:val="center"/>
        </w:pPr>
        <w:r>
          <w:fldChar w:fldCharType="begin"/>
        </w:r>
        <w:r>
          <w:instrText xml:space="preserve"> PAGE   \* MERGEFORMAT </w:instrText>
        </w:r>
        <w:r>
          <w:fldChar w:fldCharType="separate"/>
        </w:r>
        <w:r w:rsidR="00B27099">
          <w:rPr>
            <w:noProof/>
          </w:rPr>
          <w:t>37</w:t>
        </w:r>
        <w:r>
          <w:rPr>
            <w:noProof/>
          </w:rPr>
          <w:fldChar w:fldCharType="end"/>
        </w:r>
      </w:p>
    </w:sdtContent>
  </w:sdt>
  <w:p w:rsidR="00E20C41" w:rsidRDefault="00E20C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28D" w:rsidRDefault="006C328D" w:rsidP="00E11B01">
      <w:pPr>
        <w:spacing w:after="0" w:line="240" w:lineRule="auto"/>
      </w:pPr>
      <w:r>
        <w:separator/>
      </w:r>
    </w:p>
  </w:footnote>
  <w:footnote w:type="continuationSeparator" w:id="0">
    <w:p w:rsidR="006C328D" w:rsidRDefault="006C328D" w:rsidP="00E11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0D1563"/>
    <w:multiLevelType w:val="hybridMultilevel"/>
    <w:tmpl w:val="34340D62"/>
    <w:lvl w:ilvl="0" w:tplc="0409001B">
      <w:start w:val="1"/>
      <w:numFmt w:val="lowerRoman"/>
      <w:lvlText w:val="%1."/>
      <w:lvlJc w:val="righ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0C08376C"/>
    <w:multiLevelType w:val="multilevel"/>
    <w:tmpl w:val="890E80C0"/>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1FB6FA6"/>
    <w:multiLevelType w:val="multilevel"/>
    <w:tmpl w:val="4E8CA956"/>
    <w:lvl w:ilvl="0">
      <w:start w:val="1"/>
      <w:numFmt w:val="decimal"/>
      <w:lvlText w:val="%1."/>
      <w:lvlJc w:val="left"/>
      <w:pPr>
        <w:ind w:left="720" w:hanging="360"/>
      </w:pPr>
      <w:rPr>
        <w:rFonts w:hint="default"/>
      </w:rPr>
    </w:lvl>
    <w:lvl w:ilvl="1">
      <w:start w:val="4"/>
      <w:numFmt w:val="decimal"/>
      <w:isLgl/>
      <w:lvlText w:val="%1.%2"/>
      <w:lvlJc w:val="left"/>
      <w:pPr>
        <w:ind w:left="1290" w:hanging="750"/>
      </w:pPr>
      <w:rPr>
        <w:rFonts w:hint="default"/>
      </w:rPr>
    </w:lvl>
    <w:lvl w:ilvl="2">
      <w:start w:val="2"/>
      <w:numFmt w:val="decimal"/>
      <w:isLgl/>
      <w:lvlText w:val="%1.%2.%3"/>
      <w:lvlJc w:val="left"/>
      <w:pPr>
        <w:ind w:left="750"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2DA6572"/>
    <w:multiLevelType w:val="hybridMultilevel"/>
    <w:tmpl w:val="321A582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nsid w:val="143A3530"/>
    <w:multiLevelType w:val="multilevel"/>
    <w:tmpl w:val="7C96220C"/>
    <w:lvl w:ilvl="0">
      <w:start w:val="1"/>
      <w:numFmt w:val="decimal"/>
      <w:lvlText w:val="%1.0"/>
      <w:lvlJc w:val="left"/>
      <w:pPr>
        <w:ind w:left="450" w:hanging="360"/>
      </w:pPr>
      <w:rPr>
        <w:rFonts w:hint="default"/>
      </w:rPr>
    </w:lvl>
    <w:lvl w:ilvl="1">
      <w:start w:val="1"/>
      <w:numFmt w:val="decimal"/>
      <w:lvlText w:val="%1.%2"/>
      <w:lvlJc w:val="left"/>
      <w:pPr>
        <w:ind w:left="1170" w:hanging="360"/>
      </w:pPr>
      <w:rPr>
        <w:rFonts w:hint="default"/>
      </w:rPr>
    </w:lvl>
    <w:lvl w:ilvl="2">
      <w:start w:val="1"/>
      <w:numFmt w:val="upperLetter"/>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290" w:hanging="1440"/>
      </w:pPr>
      <w:rPr>
        <w:rFonts w:hint="default"/>
      </w:rPr>
    </w:lvl>
  </w:abstractNum>
  <w:abstractNum w:abstractNumId="14">
    <w:nsid w:val="1F552BCF"/>
    <w:multiLevelType w:val="multilevel"/>
    <w:tmpl w:val="322C2334"/>
    <w:lvl w:ilvl="0">
      <w:start w:val="1"/>
      <w:numFmt w:val="lowerRoman"/>
      <w:lvlText w:val="%1."/>
      <w:lvlJc w:val="righ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29F271A7"/>
    <w:multiLevelType w:val="hybridMultilevel"/>
    <w:tmpl w:val="836AD9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DA30ECD"/>
    <w:multiLevelType w:val="multilevel"/>
    <w:tmpl w:val="0292006C"/>
    <w:lvl w:ilvl="0">
      <w:start w:val="1"/>
      <w:numFmt w:val="lowerRoman"/>
      <w:lvlText w:val="%1."/>
      <w:lvlJc w:val="right"/>
      <w:pPr>
        <w:ind w:left="720" w:hanging="360"/>
      </w:pPr>
      <w:rPr>
        <w:rFonts w:hint="default"/>
      </w:rPr>
    </w:lvl>
    <w:lvl w:ilvl="1">
      <w:start w:val="4"/>
      <w:numFmt w:val="decimal"/>
      <w:isLgl/>
      <w:lvlText w:val="%1.%2"/>
      <w:lvlJc w:val="left"/>
      <w:pPr>
        <w:ind w:left="1290" w:hanging="750"/>
      </w:pPr>
      <w:rPr>
        <w:rFonts w:hint="default"/>
      </w:rPr>
    </w:lvl>
    <w:lvl w:ilvl="2">
      <w:start w:val="2"/>
      <w:numFmt w:val="decimal"/>
      <w:isLgl/>
      <w:lvlText w:val="%1.%2.%3"/>
      <w:lvlJc w:val="left"/>
      <w:pPr>
        <w:ind w:left="750"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2DAA036F"/>
    <w:multiLevelType w:val="hybridMultilevel"/>
    <w:tmpl w:val="CCBE26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CC6A74"/>
    <w:multiLevelType w:val="hybridMultilevel"/>
    <w:tmpl w:val="75D84CE8"/>
    <w:lvl w:ilvl="0" w:tplc="C596A752">
      <w:start w:val="1"/>
      <w:numFmt w:val="decimal"/>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4A1A00A0"/>
    <w:multiLevelType w:val="multilevel"/>
    <w:tmpl w:val="67967C2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760" w:hanging="1440"/>
      </w:pPr>
      <w:rPr>
        <w:rFonts w:hint="default"/>
      </w:rPr>
    </w:lvl>
    <w:lvl w:ilvl="8">
      <w:start w:val="1"/>
      <w:numFmt w:val="decimal"/>
      <w:lvlText w:val="%1.%2.%3.%4.%5.%6.%7.%8.%9"/>
      <w:lvlJc w:val="left"/>
      <w:pPr>
        <w:ind w:left="6480" w:hanging="1440"/>
      </w:pPr>
      <w:rPr>
        <w:rFonts w:hint="default"/>
      </w:rPr>
    </w:lvl>
  </w:abstractNum>
  <w:abstractNum w:abstractNumId="20">
    <w:nsid w:val="4BE96F14"/>
    <w:multiLevelType w:val="hybridMultilevel"/>
    <w:tmpl w:val="BB5A023A"/>
    <w:lvl w:ilvl="0" w:tplc="A91E5C3A">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1A31D50"/>
    <w:multiLevelType w:val="hybridMultilevel"/>
    <w:tmpl w:val="798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40784"/>
    <w:multiLevelType w:val="multilevel"/>
    <w:tmpl w:val="183640D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569553A0"/>
    <w:multiLevelType w:val="hybridMultilevel"/>
    <w:tmpl w:val="581EC8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F6F6AB9"/>
    <w:multiLevelType w:val="hybridMultilevel"/>
    <w:tmpl w:val="FE581FA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nsid w:val="6588695B"/>
    <w:multiLevelType w:val="multilevel"/>
    <w:tmpl w:val="479C94C8"/>
    <w:lvl w:ilvl="0">
      <w:start w:val="1"/>
      <w:numFmt w:val="lowerRoman"/>
      <w:lvlText w:val="%1."/>
      <w:lvlJc w:val="righ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nsid w:val="6E295C40"/>
    <w:multiLevelType w:val="hybridMultilevel"/>
    <w:tmpl w:val="C5BA109C"/>
    <w:lvl w:ilvl="0" w:tplc="E452A154">
      <w:start w:val="1"/>
      <w:numFmt w:val="lowerRoman"/>
      <w:lvlText w:val="%1."/>
      <w:lvlJc w:val="left"/>
      <w:pPr>
        <w:ind w:left="1440" w:hanging="72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nsid w:val="751F7D8B"/>
    <w:multiLevelType w:val="hybridMultilevel"/>
    <w:tmpl w:val="51D0E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426E75"/>
    <w:multiLevelType w:val="multilevel"/>
    <w:tmpl w:val="7DF0FE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8"/>
  </w:num>
  <w:num w:numId="12">
    <w:abstractNumId w:val="12"/>
  </w:num>
  <w:num w:numId="13">
    <w:abstractNumId w:val="9"/>
  </w:num>
  <w:num w:numId="14">
    <w:abstractNumId w:val="24"/>
  </w:num>
  <w:num w:numId="15">
    <w:abstractNumId w:val="11"/>
  </w:num>
  <w:num w:numId="16">
    <w:abstractNumId w:val="14"/>
  </w:num>
  <w:num w:numId="17">
    <w:abstractNumId w:val="15"/>
  </w:num>
  <w:num w:numId="18">
    <w:abstractNumId w:val="27"/>
  </w:num>
  <w:num w:numId="19">
    <w:abstractNumId w:val="10"/>
  </w:num>
  <w:num w:numId="20">
    <w:abstractNumId w:val="23"/>
  </w:num>
  <w:num w:numId="21">
    <w:abstractNumId w:val="21"/>
  </w:num>
  <w:num w:numId="22">
    <w:abstractNumId w:val="17"/>
  </w:num>
  <w:num w:numId="23">
    <w:abstractNumId w:val="16"/>
  </w:num>
  <w:num w:numId="24">
    <w:abstractNumId w:val="25"/>
  </w:num>
  <w:num w:numId="25">
    <w:abstractNumId w:val="20"/>
  </w:num>
  <w:num w:numId="26">
    <w:abstractNumId w:val="26"/>
  </w:num>
  <w:num w:numId="27">
    <w:abstractNumId w:val="19"/>
  </w:num>
  <w:num w:numId="28">
    <w:abstractNumId w:val="2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17DC"/>
    <w:rsid w:val="000568C8"/>
    <w:rsid w:val="0006063C"/>
    <w:rsid w:val="0010347F"/>
    <w:rsid w:val="0015074B"/>
    <w:rsid w:val="00157E6E"/>
    <w:rsid w:val="00160B2D"/>
    <w:rsid w:val="00177701"/>
    <w:rsid w:val="001A0A8F"/>
    <w:rsid w:val="001C317C"/>
    <w:rsid w:val="00204CF4"/>
    <w:rsid w:val="00250058"/>
    <w:rsid w:val="0029639D"/>
    <w:rsid w:val="00326F90"/>
    <w:rsid w:val="003E7064"/>
    <w:rsid w:val="00445E1A"/>
    <w:rsid w:val="00543241"/>
    <w:rsid w:val="00593869"/>
    <w:rsid w:val="005E4229"/>
    <w:rsid w:val="00645758"/>
    <w:rsid w:val="006C328D"/>
    <w:rsid w:val="006C532D"/>
    <w:rsid w:val="006E22F6"/>
    <w:rsid w:val="006E368F"/>
    <w:rsid w:val="00706E1C"/>
    <w:rsid w:val="008A43B7"/>
    <w:rsid w:val="008B2643"/>
    <w:rsid w:val="008F6062"/>
    <w:rsid w:val="00953476"/>
    <w:rsid w:val="00994F5E"/>
    <w:rsid w:val="009C2ABD"/>
    <w:rsid w:val="00A8324A"/>
    <w:rsid w:val="00AA1D8D"/>
    <w:rsid w:val="00B01EFE"/>
    <w:rsid w:val="00B27099"/>
    <w:rsid w:val="00B30BD7"/>
    <w:rsid w:val="00B40C4C"/>
    <w:rsid w:val="00B47730"/>
    <w:rsid w:val="00B70858"/>
    <w:rsid w:val="00BB3EC5"/>
    <w:rsid w:val="00BB43AD"/>
    <w:rsid w:val="00C124AD"/>
    <w:rsid w:val="00C37510"/>
    <w:rsid w:val="00CB0664"/>
    <w:rsid w:val="00CB5211"/>
    <w:rsid w:val="00CE0666"/>
    <w:rsid w:val="00D5014B"/>
    <w:rsid w:val="00D71FDE"/>
    <w:rsid w:val="00E11B01"/>
    <w:rsid w:val="00E20C41"/>
    <w:rsid w:val="00E71DAB"/>
    <w:rsid w:val="00E73499"/>
    <w:rsid w:val="00F25DFC"/>
    <w:rsid w:val="00F54A3C"/>
    <w:rsid w:val="00FC693F"/>
    <w:rsid w:val="00FD2039"/>
    <w:rsid w:val="00FD2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5AF7265A-4E52-49F4-ADEA-8E7E6560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rsid w:val="00E11B01"/>
  </w:style>
  <w:style w:type="paragraph" w:styleId="BalloonText">
    <w:name w:val="Balloon Text"/>
    <w:basedOn w:val="Normal"/>
    <w:link w:val="BalloonTextChar"/>
    <w:uiPriority w:val="99"/>
    <w:semiHidden/>
    <w:unhideWhenUsed/>
    <w:rsid w:val="00B30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63B51-3969-45C6-8E22-3EE409D7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43</Pages>
  <Words>6851</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Micheal Victor</cp:lastModifiedBy>
  <cp:revision>9</cp:revision>
  <cp:lastPrinted>2025-05-20T10:33:00Z</cp:lastPrinted>
  <dcterms:created xsi:type="dcterms:W3CDTF">2025-05-18T21:12:00Z</dcterms:created>
  <dcterms:modified xsi:type="dcterms:W3CDTF">2025-05-20T10:51:00Z</dcterms:modified>
  <cp:category/>
</cp:coreProperties>
</file>