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E304">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bookmarkStart w:id="0" w:name="_heading=h.k000l5hv3x6u" w:colFirst="0" w:colLast="0"/>
      <w:bookmarkEnd w:id="0"/>
      <w:bookmarkStart w:id="1" w:name="_vlm3dn9pvuzi" w:colFirst="0" w:colLast="0"/>
      <w:bookmarkEnd w:id="1"/>
      <w:r>
        <w:rPr>
          <w:color w:val="000000" w:themeColor="text1"/>
          <w:sz w:val="40"/>
          <w14:textFill>
            <w14:solidFill>
              <w14:schemeClr w14:val="tx1"/>
            </w14:solidFill>
          </w14:textFill>
        </w:rPr>
        <w:drawing>
          <wp:anchor distT="0" distB="0" distL="114300" distR="114300" simplePos="0" relativeHeight="251659264" behindDoc="0" locked="0" layoutInCell="1" allowOverlap="1">
            <wp:simplePos x="0" y="0"/>
            <wp:positionH relativeFrom="column">
              <wp:posOffset>2148205</wp:posOffset>
            </wp:positionH>
            <wp:positionV relativeFrom="paragraph">
              <wp:posOffset>-203835</wp:posOffset>
            </wp:positionV>
            <wp:extent cx="907415" cy="856615"/>
            <wp:effectExtent l="0" t="0" r="6985" b="635"/>
            <wp:wrapNone/>
            <wp:docPr id="5" name="Picture 5" descr="C:\Users\USER\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Pictures\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7415" cy="856615"/>
                    </a:xfrm>
                    <a:prstGeom prst="rect">
                      <a:avLst/>
                    </a:prstGeom>
                    <a:noFill/>
                    <a:ln>
                      <a:noFill/>
                    </a:ln>
                  </pic:spPr>
                </pic:pic>
              </a:graphicData>
            </a:graphic>
          </wp:anchor>
        </w:drawing>
      </w:r>
    </w:p>
    <w:p w14:paraId="18462A07">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p>
    <w:p w14:paraId="42135AD8">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4"/>
          <w:szCs w:val="44"/>
          <w:lang w:val="en-US"/>
        </w:rPr>
      </w:pPr>
      <w:r>
        <w:rPr>
          <w:rFonts w:hint="default" w:ascii="Cambria" w:hAnsi="Cambria" w:cs="Cambria"/>
          <w:b/>
          <w:bCs/>
          <w:spacing w:val="-1"/>
          <w:sz w:val="44"/>
          <w:szCs w:val="44"/>
          <w:lang w:val="en-US"/>
        </w:rPr>
        <w:t>KWARA STATE POLYTECHNIC</w:t>
      </w:r>
    </w:p>
    <w:p w14:paraId="1DACCD3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2"/>
          <w:szCs w:val="32"/>
          <w:lang w:val="en-US"/>
        </w:rPr>
      </w:pPr>
    </w:p>
    <w:p w14:paraId="0C789EBA">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z w:val="36"/>
          <w:szCs w:val="36"/>
          <w:lang w:val="en-US"/>
        </w:rPr>
      </w:pPr>
      <w:r>
        <w:rPr>
          <w:rFonts w:hint="default" w:ascii="Cambria" w:hAnsi="Cambria" w:cs="Cambria"/>
          <w:b/>
          <w:bCs/>
          <w:sz w:val="36"/>
          <w:szCs w:val="36"/>
          <w:lang w:val="en-US"/>
        </w:rPr>
        <w:t>ANALYSIS ON DESIGNING AND FABRICATING AN ELECTRIC POPCORN MACHINE</w:t>
      </w:r>
    </w:p>
    <w:p w14:paraId="0CD85CE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z w:val="32"/>
          <w:szCs w:val="32"/>
          <w:lang w:val="en-US"/>
        </w:rPr>
      </w:pPr>
    </w:p>
    <w:p w14:paraId="778D8632">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28"/>
          <w:szCs w:val="28"/>
          <w:lang w:val="en-US"/>
        </w:rPr>
      </w:pPr>
      <w:r>
        <w:rPr>
          <w:rFonts w:hint="default" w:ascii="Cambria" w:hAnsi="Cambria" w:cs="Cambria"/>
          <w:b/>
          <w:bCs/>
          <w:spacing w:val="-1"/>
          <w:sz w:val="28"/>
          <w:szCs w:val="28"/>
          <w:lang w:val="en-US"/>
        </w:rPr>
        <w:t>PRESENTED BY</w:t>
      </w:r>
    </w:p>
    <w:p w14:paraId="06DF8F62">
      <w:pPr>
        <w:widowControl w:val="0"/>
        <w:autoSpaceDE w:val="0"/>
        <w:autoSpaceDN w:val="0"/>
        <w:spacing w:line="360" w:lineRule="auto"/>
        <w:jc w:val="center"/>
        <w:rPr>
          <w:rFonts w:hint="default" w:ascii="Cambria" w:hAnsi="Cambria"/>
          <w:b/>
          <w:bCs/>
          <w:sz w:val="24"/>
          <w:szCs w:val="24"/>
        </w:rPr>
      </w:pPr>
    </w:p>
    <w:p w14:paraId="45F23081">
      <w:pPr>
        <w:widowControl w:val="0"/>
        <w:autoSpaceDE w:val="0"/>
        <w:autoSpaceDN w:val="0"/>
        <w:spacing w:line="360" w:lineRule="auto"/>
        <w:jc w:val="center"/>
        <w:rPr>
          <w:rFonts w:hint="default" w:ascii="Cambria" w:hAnsi="Cambria"/>
          <w:b/>
          <w:bCs/>
          <w:sz w:val="24"/>
          <w:szCs w:val="24"/>
          <w:lang w:val="en-US"/>
        </w:rPr>
      </w:pPr>
      <w:r>
        <w:rPr>
          <w:rFonts w:hint="default" w:ascii="Cambria" w:hAnsi="Cambria"/>
          <w:b/>
          <w:bCs/>
          <w:sz w:val="24"/>
          <w:szCs w:val="24"/>
          <w:lang w:val="en-US"/>
        </w:rPr>
        <w:t>ABDULRAFIU ABDULAZEEZ</w:t>
      </w:r>
    </w:p>
    <w:p w14:paraId="57F5EAF3">
      <w:pPr>
        <w:widowControl w:val="0"/>
        <w:autoSpaceDE w:val="0"/>
        <w:autoSpaceDN w:val="0"/>
        <w:spacing w:line="360" w:lineRule="auto"/>
        <w:jc w:val="center"/>
        <w:rPr>
          <w:b/>
          <w:bCs/>
          <w:spacing w:val="-1"/>
          <w:sz w:val="24"/>
          <w:szCs w:val="24"/>
        </w:rPr>
      </w:pPr>
      <w:r>
        <w:rPr>
          <w:rFonts w:hint="default" w:ascii="Cambria" w:hAnsi="Cambria"/>
          <w:b/>
          <w:bCs/>
          <w:sz w:val="24"/>
          <w:szCs w:val="24"/>
        </w:rPr>
        <w:t>ND/23/MCT/FT/0077</w:t>
      </w:r>
    </w:p>
    <w:p w14:paraId="1A65F16A">
      <w:pPr>
        <w:spacing w:line="360" w:lineRule="auto"/>
        <w:ind w:right="540"/>
        <w:jc w:val="center"/>
        <w:rPr>
          <w:rFonts w:hint="default" w:ascii="Cambria" w:hAnsi="Cambria" w:cs="Cambria"/>
          <w:b/>
          <w:sz w:val="24"/>
          <w:szCs w:val="24"/>
          <w:lang w:val="en-US"/>
        </w:rPr>
      </w:pPr>
    </w:p>
    <w:p w14:paraId="7E9F1020">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A PROJECT WORK SUBMITTED TO DEPARTMENT OF MECHATRONICS ENGINEERING, INSTITUTE OF TECHNOLOGY, KWARA STATE POLYTECHNIC, ILORIN.</w:t>
      </w:r>
    </w:p>
    <w:p w14:paraId="307E12FF">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IN PARTIAL FULFILLMENT OF THE REQUIREMENT FOR THE AWARD OF NATIONAL DIPLOMA (ND) IN MECHATRONICS ENGINEERING.</w:t>
      </w:r>
    </w:p>
    <w:p w14:paraId="38DCCA8E">
      <w:pPr>
        <w:jc w:val="center"/>
        <w:rPr>
          <w:rFonts w:hint="default" w:ascii="Times New Roman" w:hAnsi="Times New Roman" w:cs="Times New Roman"/>
          <w:b/>
          <w:bCs/>
          <w:sz w:val="28"/>
          <w:szCs w:val="28"/>
        </w:rPr>
      </w:pPr>
    </w:p>
    <w:p w14:paraId="7FB98BDD">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SUBMITTED TO :</w:t>
      </w:r>
    </w:p>
    <w:p w14:paraId="27313F83">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AKINPELU ABDULWAHEED</w:t>
      </w:r>
    </w:p>
    <w:p w14:paraId="17365880">
      <w:pPr>
        <w:jc w:val="center"/>
        <w:rPr>
          <w:rFonts w:hint="default" w:ascii="Times New Roman" w:hAnsi="Times New Roman" w:cs="Times New Roman"/>
          <w:b/>
          <w:bCs/>
          <w:sz w:val="28"/>
          <w:szCs w:val="28"/>
          <w:lang w:val="en-US"/>
        </w:rPr>
      </w:pPr>
    </w:p>
    <w:p w14:paraId="02026FB1">
      <w:pPr>
        <w:jc w:val="right"/>
        <w:rPr>
          <w:rFonts w:hint="default" w:ascii="Times New Roman" w:hAnsi="Times New Roman" w:cs="Times New Roman"/>
          <w:sz w:val="28"/>
          <w:szCs w:val="28"/>
        </w:rPr>
      </w:pPr>
      <w:r>
        <w:rPr>
          <w:rFonts w:hint="default" w:ascii="Times New Roman" w:hAnsi="Times New Roman" w:cs="Times New Roman"/>
          <w:b/>
          <w:bCs/>
          <w:sz w:val="28"/>
          <w:szCs w:val="28"/>
        </w:rPr>
        <w:t>202</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rPr>
        <w:t>/2</w:t>
      </w:r>
      <w:bookmarkStart w:id="2" w:name="_GoBack"/>
      <w:bookmarkEnd w:id="2"/>
      <w:r>
        <w:rPr>
          <w:rFonts w:hint="default" w:ascii="Times New Roman" w:hAnsi="Times New Roman" w:cs="Times New Roman"/>
          <w:b/>
          <w:bCs/>
          <w:sz w:val="28"/>
          <w:szCs w:val="28"/>
        </w:rPr>
        <w:t>02</w:t>
      </w:r>
      <w:r>
        <w:rPr>
          <w:rFonts w:hint="default" w:ascii="Times New Roman" w:hAnsi="Times New Roman" w:cs="Times New Roman"/>
          <w:b/>
          <w:bCs/>
          <w:sz w:val="28"/>
          <w:szCs w:val="28"/>
          <w:lang w:val="en-US"/>
        </w:rPr>
        <w:t>5</w:t>
      </w:r>
      <w:r>
        <w:rPr>
          <w:rFonts w:hint="default" w:ascii="Times New Roman" w:hAnsi="Times New Roman" w:cs="Times New Roman"/>
          <w:b/>
          <w:bCs/>
          <w:sz w:val="28"/>
          <w:szCs w:val="28"/>
        </w:rPr>
        <w:t xml:space="preserve"> SESSION</w:t>
      </w:r>
    </w:p>
    <w:p w14:paraId="3EEF4A11">
      <w:pPr>
        <w:jc w:val="center"/>
        <w:rPr>
          <w:rFonts w:hint="default" w:ascii="Times New Roman" w:hAnsi="Times New Roman" w:cs="Times New Roman"/>
          <w:b/>
          <w:bCs/>
          <w:sz w:val="24"/>
          <w:szCs w:val="24"/>
        </w:rPr>
      </w:pPr>
    </w:p>
    <w:p w14:paraId="7ADF984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CERTIFICATION</w:t>
      </w:r>
    </w:p>
    <w:p w14:paraId="1582C5B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to certify that the research work carried out by </w:t>
      </w:r>
      <w:r>
        <w:rPr>
          <w:rFonts w:hint="default" w:ascii="Times New Roman" w:hAnsi="Times New Roman" w:cs="Times New Roman"/>
          <w:b w:val="0"/>
          <w:bCs w:val="0"/>
          <w:sz w:val="24"/>
          <w:szCs w:val="24"/>
          <w:lang w:val="en-US"/>
        </w:rPr>
        <w:t>above student</w:t>
      </w:r>
      <w:r>
        <w:rPr>
          <w:rFonts w:hint="default" w:ascii="Times New Roman" w:hAnsi="Times New Roman" w:cs="Times New Roman"/>
          <w:sz w:val="24"/>
          <w:szCs w:val="24"/>
        </w:rPr>
        <w:t xml:space="preserve"> in Department of Mechatronics Engineering, Institute Technology (IOT), Kwara State Polytechnic, Ilorin Kwara State, has meet the requirement for the award of National Diploma (ND).</w:t>
      </w:r>
    </w:p>
    <w:p w14:paraId="64A021DD">
      <w:pPr>
        <w:jc w:val="both"/>
        <w:rPr>
          <w:rFonts w:hint="default" w:ascii="Times New Roman" w:hAnsi="Times New Roman" w:cs="Times New Roman"/>
          <w:sz w:val="24"/>
          <w:szCs w:val="24"/>
        </w:rPr>
      </w:pPr>
    </w:p>
    <w:p w14:paraId="71935F32">
      <w:pPr>
        <w:jc w:val="both"/>
        <w:rPr>
          <w:rFonts w:hint="default" w:ascii="Times New Roman" w:hAnsi="Times New Roman" w:cs="Times New Roman"/>
          <w:sz w:val="24"/>
          <w:szCs w:val="24"/>
        </w:rPr>
      </w:pPr>
    </w:p>
    <w:p w14:paraId="7CE542B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w:t>
      </w:r>
    </w:p>
    <w:p w14:paraId="3EC369A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Engr. </w:t>
      </w:r>
      <w:r>
        <w:rPr>
          <w:rFonts w:hint="default" w:ascii="Times New Roman" w:hAnsi="Times New Roman" w:cs="Times New Roman"/>
          <w:sz w:val="24"/>
          <w:szCs w:val="24"/>
          <w:lang w:val="en-US"/>
        </w:rPr>
        <w:t>Akinpelu Abdulwaheed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Date</w:t>
      </w:r>
    </w:p>
    <w:p w14:paraId="128D73B4">
      <w:pPr>
        <w:jc w:val="both"/>
        <w:rPr>
          <w:rFonts w:hint="default" w:ascii="Times New Roman" w:hAnsi="Times New Roman" w:cs="Times New Roman"/>
          <w:sz w:val="24"/>
          <w:szCs w:val="24"/>
        </w:rPr>
      </w:pPr>
      <w:r>
        <w:rPr>
          <w:rFonts w:hint="default" w:ascii="Times New Roman" w:hAnsi="Times New Roman" w:cs="Times New Roman"/>
          <w:sz w:val="24"/>
          <w:szCs w:val="24"/>
        </w:rPr>
        <w:t>(Project Supervisor)</w:t>
      </w:r>
    </w:p>
    <w:p w14:paraId="16CBD48D">
      <w:pPr>
        <w:jc w:val="both"/>
        <w:rPr>
          <w:rFonts w:hint="default" w:ascii="Times New Roman" w:hAnsi="Times New Roman" w:cs="Times New Roman"/>
          <w:sz w:val="24"/>
          <w:szCs w:val="24"/>
        </w:rPr>
      </w:pPr>
    </w:p>
    <w:p w14:paraId="4230223C">
      <w:pPr>
        <w:jc w:val="both"/>
        <w:rPr>
          <w:rFonts w:hint="default" w:ascii="Times New Roman" w:hAnsi="Times New Roman" w:cs="Times New Roman"/>
          <w:sz w:val="24"/>
          <w:szCs w:val="24"/>
        </w:rPr>
      </w:pPr>
    </w:p>
    <w:p w14:paraId="115395D8">
      <w:pPr>
        <w:jc w:val="both"/>
        <w:rPr>
          <w:rFonts w:hint="default" w:ascii="Times New Roman" w:hAnsi="Times New Roman" w:cs="Times New Roman"/>
          <w:sz w:val="24"/>
          <w:szCs w:val="24"/>
        </w:rPr>
      </w:pPr>
    </w:p>
    <w:p w14:paraId="2FF0CAA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358145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Raji Idowu Adebayo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8DFBE8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(Head of Department)</w:t>
      </w:r>
    </w:p>
    <w:p w14:paraId="17F17260">
      <w:pPr>
        <w:spacing w:line="240" w:lineRule="auto"/>
        <w:jc w:val="both"/>
        <w:rPr>
          <w:rFonts w:hint="default" w:ascii="Times New Roman" w:hAnsi="Times New Roman" w:cs="Times New Roman"/>
          <w:sz w:val="24"/>
          <w:szCs w:val="24"/>
        </w:rPr>
      </w:pPr>
    </w:p>
    <w:p w14:paraId="76A8BA62">
      <w:pPr>
        <w:spacing w:line="240" w:lineRule="auto"/>
        <w:jc w:val="both"/>
        <w:rPr>
          <w:rFonts w:hint="default" w:ascii="Times New Roman" w:hAnsi="Times New Roman" w:cs="Times New Roman"/>
          <w:sz w:val="24"/>
          <w:szCs w:val="24"/>
        </w:rPr>
      </w:pPr>
    </w:p>
    <w:p w14:paraId="0AFB76E7">
      <w:pPr>
        <w:spacing w:line="240" w:lineRule="auto"/>
        <w:jc w:val="both"/>
        <w:rPr>
          <w:rFonts w:hint="default" w:ascii="Times New Roman" w:hAnsi="Times New Roman" w:cs="Times New Roman"/>
          <w:sz w:val="24"/>
          <w:szCs w:val="24"/>
        </w:rPr>
      </w:pPr>
    </w:p>
    <w:p w14:paraId="23A709F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57598E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Mahmud Katun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D16885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 coordinator)</w:t>
      </w:r>
    </w:p>
    <w:p w14:paraId="112E32E9">
      <w:pPr>
        <w:jc w:val="both"/>
        <w:rPr>
          <w:rFonts w:hint="default" w:ascii="Times New Roman" w:hAnsi="Times New Roman" w:cs="Times New Roman"/>
          <w:sz w:val="24"/>
          <w:szCs w:val="24"/>
        </w:rPr>
      </w:pPr>
    </w:p>
    <w:p w14:paraId="38C8E1BC">
      <w:pPr>
        <w:jc w:val="both"/>
        <w:rPr>
          <w:rFonts w:hint="default" w:ascii="Times New Roman" w:hAnsi="Times New Roman" w:cs="Times New Roman"/>
          <w:sz w:val="24"/>
          <w:szCs w:val="24"/>
        </w:rPr>
      </w:pPr>
    </w:p>
    <w:p w14:paraId="75722AA0">
      <w:pPr>
        <w:jc w:val="both"/>
        <w:rPr>
          <w:rFonts w:hint="default" w:ascii="Times New Roman" w:hAnsi="Times New Roman" w:cs="Times New Roman"/>
          <w:sz w:val="24"/>
          <w:szCs w:val="24"/>
        </w:rPr>
      </w:pPr>
    </w:p>
    <w:p w14:paraId="4A02944E">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2F1A9709">
      <w:pPr>
        <w:jc w:val="both"/>
        <w:rPr>
          <w:rFonts w:hint="default" w:ascii="Times New Roman" w:hAnsi="Times New Roman" w:cs="Times New Roman"/>
          <w:sz w:val="24"/>
          <w:szCs w:val="24"/>
        </w:rPr>
      </w:pPr>
      <w:r>
        <w:rPr>
          <w:rFonts w:hint="default" w:ascii="Times New Roman" w:hAnsi="Times New Roman" w:cs="Times New Roman"/>
          <w:sz w:val="24"/>
          <w:szCs w:val="24"/>
        </w:rPr>
        <w:t>External Examinar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39435DB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DEDICATION</w:t>
      </w:r>
    </w:p>
    <w:p w14:paraId="0C3C7944">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We</w:t>
      </w:r>
      <w:r>
        <w:rPr>
          <w:rFonts w:hint="default" w:ascii="Times New Roman" w:hAnsi="Times New Roman" w:cs="Times New Roman"/>
          <w:sz w:val="24"/>
          <w:szCs w:val="24"/>
        </w:rPr>
        <w:t xml:space="preserve"> dedicate project work to Almighty Allah the giver of life, the giver of knowledge, the gracious the merciful for his love and protection over me throughout my program. May your name be glorified.</w:t>
      </w:r>
    </w:p>
    <w:p w14:paraId="06C92ECD">
      <w:pPr>
        <w:jc w:val="both"/>
        <w:rPr>
          <w:rFonts w:hint="default" w:ascii="Times New Roman" w:hAnsi="Times New Roman" w:cs="Times New Roman"/>
          <w:sz w:val="24"/>
          <w:szCs w:val="24"/>
        </w:rPr>
      </w:pPr>
    </w:p>
    <w:p w14:paraId="1ABAD756">
      <w:pPr>
        <w:jc w:val="both"/>
        <w:rPr>
          <w:rFonts w:hint="default" w:ascii="Times New Roman" w:hAnsi="Times New Roman" w:cs="Times New Roman"/>
          <w:sz w:val="24"/>
          <w:szCs w:val="24"/>
        </w:rPr>
      </w:pPr>
    </w:p>
    <w:p w14:paraId="056FD91C">
      <w:pPr>
        <w:jc w:val="both"/>
        <w:rPr>
          <w:rFonts w:hint="default" w:ascii="Times New Roman" w:hAnsi="Times New Roman" w:cs="Times New Roman"/>
          <w:sz w:val="24"/>
          <w:szCs w:val="24"/>
        </w:rPr>
      </w:pPr>
    </w:p>
    <w:p w14:paraId="07D23104">
      <w:pPr>
        <w:jc w:val="both"/>
        <w:rPr>
          <w:rFonts w:hint="default" w:ascii="Times New Roman" w:hAnsi="Times New Roman" w:cs="Times New Roman"/>
          <w:sz w:val="24"/>
          <w:szCs w:val="24"/>
        </w:rPr>
      </w:pPr>
    </w:p>
    <w:p w14:paraId="798789F7">
      <w:pPr>
        <w:jc w:val="both"/>
        <w:rPr>
          <w:rFonts w:hint="default" w:ascii="Times New Roman" w:hAnsi="Times New Roman" w:cs="Times New Roman"/>
          <w:sz w:val="24"/>
          <w:szCs w:val="24"/>
        </w:rPr>
      </w:pPr>
    </w:p>
    <w:p w14:paraId="42F5BDA1">
      <w:pPr>
        <w:jc w:val="both"/>
        <w:rPr>
          <w:rFonts w:hint="default" w:ascii="Times New Roman" w:hAnsi="Times New Roman" w:cs="Times New Roman"/>
          <w:sz w:val="24"/>
          <w:szCs w:val="24"/>
        </w:rPr>
      </w:pPr>
    </w:p>
    <w:p w14:paraId="438FE51C">
      <w:pPr>
        <w:jc w:val="both"/>
        <w:rPr>
          <w:rFonts w:hint="default" w:ascii="Times New Roman" w:hAnsi="Times New Roman" w:cs="Times New Roman"/>
          <w:sz w:val="24"/>
          <w:szCs w:val="24"/>
        </w:rPr>
      </w:pPr>
    </w:p>
    <w:p w14:paraId="6E0282F1">
      <w:pPr>
        <w:jc w:val="both"/>
        <w:rPr>
          <w:rFonts w:hint="default" w:ascii="Times New Roman" w:hAnsi="Times New Roman" w:cs="Times New Roman"/>
          <w:sz w:val="24"/>
          <w:szCs w:val="24"/>
        </w:rPr>
      </w:pPr>
    </w:p>
    <w:p w14:paraId="19A5E780">
      <w:pPr>
        <w:jc w:val="both"/>
        <w:rPr>
          <w:rFonts w:hint="default" w:ascii="Times New Roman" w:hAnsi="Times New Roman" w:cs="Times New Roman"/>
          <w:sz w:val="24"/>
          <w:szCs w:val="24"/>
        </w:rPr>
      </w:pPr>
    </w:p>
    <w:p w14:paraId="08591A2E">
      <w:pPr>
        <w:jc w:val="both"/>
        <w:rPr>
          <w:rFonts w:hint="default" w:ascii="Times New Roman" w:hAnsi="Times New Roman" w:cs="Times New Roman"/>
          <w:sz w:val="24"/>
          <w:szCs w:val="24"/>
        </w:rPr>
      </w:pPr>
    </w:p>
    <w:p w14:paraId="4FE077B5">
      <w:pPr>
        <w:jc w:val="both"/>
        <w:rPr>
          <w:rFonts w:hint="default" w:ascii="Times New Roman" w:hAnsi="Times New Roman" w:cs="Times New Roman"/>
          <w:sz w:val="24"/>
          <w:szCs w:val="24"/>
        </w:rPr>
      </w:pPr>
    </w:p>
    <w:p w14:paraId="4DFBCD5E">
      <w:pPr>
        <w:jc w:val="both"/>
        <w:rPr>
          <w:rFonts w:hint="default" w:ascii="Times New Roman" w:hAnsi="Times New Roman" w:cs="Times New Roman"/>
          <w:sz w:val="24"/>
          <w:szCs w:val="24"/>
        </w:rPr>
      </w:pPr>
    </w:p>
    <w:p w14:paraId="018F42E5">
      <w:pPr>
        <w:jc w:val="both"/>
        <w:rPr>
          <w:rFonts w:hint="default" w:ascii="Times New Roman" w:hAnsi="Times New Roman" w:cs="Times New Roman"/>
          <w:sz w:val="24"/>
          <w:szCs w:val="24"/>
        </w:rPr>
      </w:pPr>
    </w:p>
    <w:p w14:paraId="459E7C87">
      <w:pPr>
        <w:jc w:val="both"/>
        <w:rPr>
          <w:rFonts w:hint="default" w:ascii="Times New Roman" w:hAnsi="Times New Roman" w:cs="Times New Roman"/>
          <w:sz w:val="24"/>
          <w:szCs w:val="24"/>
        </w:rPr>
      </w:pPr>
    </w:p>
    <w:p w14:paraId="24215041">
      <w:pPr>
        <w:jc w:val="both"/>
        <w:rPr>
          <w:rFonts w:hint="default" w:ascii="Times New Roman" w:hAnsi="Times New Roman" w:cs="Times New Roman"/>
          <w:sz w:val="24"/>
          <w:szCs w:val="24"/>
        </w:rPr>
      </w:pPr>
    </w:p>
    <w:p w14:paraId="5E236E48">
      <w:pPr>
        <w:jc w:val="both"/>
        <w:rPr>
          <w:rFonts w:hint="default" w:ascii="Times New Roman" w:hAnsi="Times New Roman" w:cs="Times New Roman"/>
          <w:sz w:val="24"/>
          <w:szCs w:val="24"/>
        </w:rPr>
      </w:pPr>
    </w:p>
    <w:p w14:paraId="58642484">
      <w:pPr>
        <w:jc w:val="both"/>
        <w:rPr>
          <w:rFonts w:hint="default" w:ascii="Times New Roman" w:hAnsi="Times New Roman" w:cs="Times New Roman"/>
          <w:sz w:val="24"/>
          <w:szCs w:val="24"/>
        </w:rPr>
      </w:pPr>
    </w:p>
    <w:p w14:paraId="1492A00D">
      <w:pPr>
        <w:jc w:val="both"/>
        <w:rPr>
          <w:rFonts w:hint="default" w:ascii="Times New Roman" w:hAnsi="Times New Roman" w:cs="Times New Roman"/>
          <w:sz w:val="24"/>
          <w:szCs w:val="24"/>
        </w:rPr>
      </w:pPr>
    </w:p>
    <w:p w14:paraId="69845091">
      <w:pPr>
        <w:jc w:val="both"/>
        <w:rPr>
          <w:rFonts w:hint="default" w:ascii="Times New Roman" w:hAnsi="Times New Roman" w:cs="Times New Roman"/>
          <w:sz w:val="24"/>
          <w:szCs w:val="24"/>
        </w:rPr>
      </w:pPr>
    </w:p>
    <w:p w14:paraId="358F1AF7">
      <w:pPr>
        <w:jc w:val="both"/>
        <w:rPr>
          <w:rFonts w:hint="default" w:ascii="Times New Roman" w:hAnsi="Times New Roman" w:cs="Times New Roman"/>
          <w:sz w:val="24"/>
          <w:szCs w:val="24"/>
        </w:rPr>
      </w:pPr>
    </w:p>
    <w:p w14:paraId="48E8FA02">
      <w:pPr>
        <w:jc w:val="both"/>
        <w:rPr>
          <w:rFonts w:hint="default" w:ascii="Times New Roman" w:hAnsi="Times New Roman" w:cs="Times New Roman"/>
          <w:sz w:val="24"/>
          <w:szCs w:val="24"/>
        </w:rPr>
      </w:pPr>
    </w:p>
    <w:p w14:paraId="252E5BA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ACKNOWLEDGEMENT</w:t>
      </w:r>
    </w:p>
    <w:p w14:paraId="23B83CB5">
      <w:pPr>
        <w:jc w:val="both"/>
        <w:rPr>
          <w:rFonts w:hint="default" w:ascii="Times New Roman" w:hAnsi="Times New Roman" w:cs="Times New Roman"/>
          <w:sz w:val="24"/>
          <w:szCs w:val="24"/>
        </w:rPr>
      </w:pPr>
      <w:r>
        <w:rPr>
          <w:rFonts w:hint="default" w:ascii="Times New Roman" w:hAnsi="Times New Roman" w:cs="Times New Roman"/>
          <w:sz w:val="24"/>
          <w:szCs w:val="24"/>
        </w:rPr>
        <w:t>The dignity of human is not the ability to shape his own destiny, but to contemplate and to lease each measure prevailing circumstance.In this regards, it is necessary to acknowledge with thanks to those who have contribute either directly or indirectly in no small measure to the success of this work.</w:t>
      </w:r>
    </w:p>
    <w:p w14:paraId="1A83B2C2">
      <w:pPr>
        <w:jc w:val="both"/>
        <w:rPr>
          <w:rFonts w:hint="default" w:ascii="Times New Roman" w:hAnsi="Times New Roman" w:cs="Times New Roman"/>
          <w:sz w:val="12"/>
          <w:szCs w:val="12"/>
        </w:rPr>
      </w:pPr>
    </w:p>
    <w:p w14:paraId="44A69215">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Firstly, I am extremely grateful to my project supervisor, in person of Engr. </w:t>
      </w:r>
      <w:r>
        <w:rPr>
          <w:rFonts w:hint="default" w:ascii="Times New Roman" w:hAnsi="Times New Roman" w:cs="Times New Roman"/>
          <w:sz w:val="24"/>
          <w:szCs w:val="24"/>
          <w:lang w:val="en-US"/>
        </w:rPr>
        <w:t>Akipelu Abdulwaheed</w:t>
      </w:r>
      <w:r>
        <w:rPr>
          <w:rFonts w:hint="default" w:ascii="Times New Roman" w:hAnsi="Times New Roman" w:cs="Times New Roman"/>
          <w:sz w:val="24"/>
          <w:szCs w:val="24"/>
        </w:rPr>
        <w:t xml:space="preserve"> for his attention, suggestion, direction and words of encouragement. I am grateful for your kind gesture sir.</w:t>
      </w:r>
    </w:p>
    <w:p w14:paraId="469D4932">
      <w:pPr>
        <w:jc w:val="both"/>
        <w:rPr>
          <w:rFonts w:hint="default" w:ascii="Times New Roman" w:hAnsi="Times New Roman" w:cs="Times New Roman"/>
          <w:sz w:val="12"/>
          <w:szCs w:val="12"/>
        </w:rPr>
      </w:pPr>
    </w:p>
    <w:p w14:paraId="5F1B5EAB">
      <w:pPr>
        <w:jc w:val="both"/>
        <w:rPr>
          <w:rFonts w:hint="default" w:ascii="Times New Roman" w:hAnsi="Times New Roman" w:cs="Times New Roman"/>
          <w:sz w:val="24"/>
          <w:szCs w:val="24"/>
        </w:rPr>
      </w:pPr>
      <w:r>
        <w:rPr>
          <w:rFonts w:hint="default" w:ascii="Times New Roman" w:hAnsi="Times New Roman" w:cs="Times New Roman"/>
          <w:sz w:val="24"/>
          <w:szCs w:val="24"/>
        </w:rPr>
        <w:t>My deep appreciation also goes to the body of Mechatronics Engineering Department from the H.O.D in person of Engr. Idowu Raji Adebayo and all members of the staff.</w:t>
      </w:r>
    </w:p>
    <w:p w14:paraId="79B5BE35">
      <w:pPr>
        <w:jc w:val="both"/>
        <w:rPr>
          <w:rFonts w:hint="default" w:ascii="Times New Roman" w:hAnsi="Times New Roman" w:cs="Times New Roman"/>
          <w:sz w:val="12"/>
          <w:szCs w:val="12"/>
        </w:rPr>
      </w:pPr>
    </w:p>
    <w:p w14:paraId="2CE5D548">
      <w:pPr>
        <w:jc w:val="both"/>
        <w:rPr>
          <w:rFonts w:hint="default" w:ascii="Times New Roman" w:hAnsi="Times New Roman" w:cs="Times New Roman"/>
          <w:sz w:val="24"/>
          <w:szCs w:val="24"/>
        </w:rPr>
      </w:pPr>
      <w:r>
        <w:rPr>
          <w:rFonts w:hint="default" w:ascii="Times New Roman" w:hAnsi="Times New Roman" w:cs="Times New Roman"/>
          <w:sz w:val="24"/>
          <w:szCs w:val="24"/>
        </w:rPr>
        <w:t>Also the moral and financial support from my parent Mr. Adesina yuhnus and Mrs. Adesina Fatimah cannot be over emphasize. How can I ever thank you both, who have done everything for me including sacrificing the joys of their own lives so that I could be happy. Thank you dad and mom.</w:t>
      </w:r>
    </w:p>
    <w:p w14:paraId="139CA2A9">
      <w:pPr>
        <w:jc w:val="both"/>
        <w:rPr>
          <w:rFonts w:hint="default" w:ascii="Times New Roman" w:hAnsi="Times New Roman" w:cs="Times New Roman"/>
          <w:sz w:val="12"/>
          <w:szCs w:val="12"/>
        </w:rPr>
      </w:pPr>
    </w:p>
    <w:p w14:paraId="6451C2F9">
      <w:pPr>
        <w:jc w:val="both"/>
        <w:rPr>
          <w:rFonts w:hint="default" w:ascii="Times New Roman" w:hAnsi="Times New Roman" w:cs="Times New Roman"/>
          <w:sz w:val="24"/>
          <w:szCs w:val="24"/>
        </w:rPr>
      </w:pPr>
      <w:r>
        <w:rPr>
          <w:rFonts w:hint="default" w:ascii="Times New Roman" w:hAnsi="Times New Roman" w:cs="Times New Roman"/>
          <w:sz w:val="24"/>
          <w:szCs w:val="24"/>
        </w:rPr>
        <w:t>I also want to express my sincere gratitude to my families, friends and course mates, the likes of my lovely and wonderful sisters and also my dynamic brothers, and also my success team.</w:t>
      </w:r>
    </w:p>
    <w:p w14:paraId="2E069381">
      <w:pPr>
        <w:jc w:val="both"/>
        <w:rPr>
          <w:rFonts w:hint="default" w:ascii="Times New Roman" w:hAnsi="Times New Roman" w:cs="Times New Roman"/>
          <w:sz w:val="12"/>
          <w:szCs w:val="12"/>
        </w:rPr>
      </w:pPr>
    </w:p>
    <w:p w14:paraId="5EFEC85D">
      <w:pPr>
        <w:jc w:val="both"/>
        <w:rPr>
          <w:rFonts w:hint="default" w:ascii="Times New Roman" w:hAnsi="Times New Roman" w:cs="Times New Roman"/>
          <w:sz w:val="24"/>
          <w:szCs w:val="24"/>
        </w:rPr>
      </w:pPr>
    </w:p>
    <w:p w14:paraId="0C404340">
      <w:pPr>
        <w:jc w:val="both"/>
        <w:rPr>
          <w:rFonts w:hint="default" w:ascii="Times New Roman" w:hAnsi="Times New Roman" w:cs="Times New Roman"/>
          <w:sz w:val="24"/>
          <w:szCs w:val="24"/>
        </w:rPr>
      </w:pPr>
    </w:p>
    <w:p w14:paraId="30479B5A">
      <w:pPr>
        <w:jc w:val="both"/>
        <w:rPr>
          <w:rFonts w:hint="default" w:ascii="Times New Roman" w:hAnsi="Times New Roman" w:cs="Times New Roman"/>
          <w:sz w:val="24"/>
          <w:szCs w:val="24"/>
        </w:rPr>
      </w:pPr>
    </w:p>
    <w:p w14:paraId="2291B32B">
      <w:pPr>
        <w:jc w:val="both"/>
        <w:rPr>
          <w:rFonts w:hint="default" w:ascii="Times New Roman" w:hAnsi="Times New Roman" w:cs="Times New Roman"/>
          <w:sz w:val="24"/>
          <w:szCs w:val="24"/>
        </w:rPr>
      </w:pPr>
    </w:p>
    <w:p w14:paraId="65079501">
      <w:pPr>
        <w:jc w:val="both"/>
        <w:rPr>
          <w:rFonts w:hint="default" w:ascii="Times New Roman" w:hAnsi="Times New Roman" w:cs="Times New Roman"/>
          <w:sz w:val="24"/>
          <w:szCs w:val="24"/>
        </w:rPr>
      </w:pPr>
    </w:p>
    <w:p w14:paraId="7BDCDB2D">
      <w:pPr>
        <w:jc w:val="both"/>
        <w:rPr>
          <w:rFonts w:hint="default" w:ascii="Times New Roman" w:hAnsi="Times New Roman" w:cs="Times New Roman"/>
          <w:sz w:val="24"/>
          <w:szCs w:val="24"/>
        </w:rPr>
      </w:pPr>
    </w:p>
    <w:p w14:paraId="21648D05">
      <w:pPr>
        <w:jc w:val="both"/>
        <w:rPr>
          <w:rFonts w:hint="default" w:ascii="Times New Roman" w:hAnsi="Times New Roman" w:cs="Times New Roman"/>
          <w:sz w:val="24"/>
          <w:szCs w:val="24"/>
        </w:rPr>
      </w:pPr>
    </w:p>
    <w:p w14:paraId="24FD1AF1">
      <w:pPr>
        <w:jc w:val="both"/>
        <w:rPr>
          <w:rFonts w:hint="default" w:ascii="Times New Roman" w:hAnsi="Times New Roman" w:cs="Times New Roman"/>
          <w:sz w:val="24"/>
          <w:szCs w:val="24"/>
        </w:rPr>
      </w:pPr>
    </w:p>
    <w:p w14:paraId="5A1FD24E">
      <w:pPr>
        <w:jc w:val="both"/>
        <w:rPr>
          <w:rFonts w:hint="default" w:ascii="Times New Roman" w:hAnsi="Times New Roman" w:cs="Times New Roman"/>
          <w:sz w:val="24"/>
          <w:szCs w:val="24"/>
        </w:rPr>
      </w:pPr>
    </w:p>
    <w:p w14:paraId="22DA1651">
      <w:pPr>
        <w:jc w:val="both"/>
        <w:rPr>
          <w:rFonts w:hint="default" w:ascii="Times New Roman" w:hAnsi="Times New Roman" w:cs="Times New Roman"/>
          <w:sz w:val="24"/>
          <w:szCs w:val="24"/>
        </w:rPr>
      </w:pPr>
    </w:p>
    <w:p w14:paraId="37B38D5C">
      <w:pPr>
        <w:jc w:val="both"/>
        <w:rPr>
          <w:rFonts w:hint="default" w:ascii="Times New Roman" w:hAnsi="Times New Roman" w:cs="Times New Roman"/>
          <w:sz w:val="24"/>
          <w:szCs w:val="24"/>
        </w:rPr>
      </w:pPr>
    </w:p>
    <w:p w14:paraId="1C38B0B5">
      <w:pPr>
        <w:jc w:val="both"/>
        <w:rPr>
          <w:rFonts w:hint="default" w:ascii="Times New Roman" w:hAnsi="Times New Roman" w:cs="Times New Roman"/>
          <w:sz w:val="24"/>
          <w:szCs w:val="24"/>
        </w:rPr>
      </w:pPr>
    </w:p>
    <w:p w14:paraId="703516E7">
      <w:pPr>
        <w:jc w:val="both"/>
        <w:rPr>
          <w:rFonts w:hint="default" w:ascii="Times New Roman" w:hAnsi="Times New Roman" w:cs="Times New Roman"/>
          <w:sz w:val="24"/>
          <w:szCs w:val="24"/>
        </w:rPr>
      </w:pPr>
    </w:p>
    <w:p w14:paraId="60C7E082">
      <w:pPr>
        <w:jc w:val="both"/>
        <w:rPr>
          <w:rFonts w:hint="default" w:ascii="Times New Roman" w:hAnsi="Times New Roman" w:cs="Times New Roman"/>
          <w:sz w:val="24"/>
          <w:szCs w:val="24"/>
        </w:rPr>
      </w:pPr>
    </w:p>
    <w:p w14:paraId="18D89DB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7154B341">
      <w:pPr>
        <w:jc w:val="both"/>
        <w:rPr>
          <w:rFonts w:hint="default" w:ascii="Times New Roman" w:hAnsi="Times New Roman" w:cs="Times New Roman"/>
          <w:sz w:val="24"/>
          <w:szCs w:val="24"/>
        </w:rPr>
      </w:pPr>
      <w:r>
        <w:rPr>
          <w:rFonts w:hint="default" w:ascii="Times New Roman" w:hAnsi="Times New Roman" w:cs="Times New Roman"/>
          <w:sz w:val="24"/>
          <w:szCs w:val="24"/>
        </w:rPr>
        <w:t>This project presents the design of a high and low voltage protector circuit aimed at safeguarding electrical appliances from voltage fluctuations. In regions where power supply is unstable, sensitive devices such as refrigerators, televisions, and computers are at risk of damage due to excessive or insufficient voltage. The protector circuit, built using readily available components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including LM324 operational amplifiers, zener diodes, a 2N3904 transistor, and a 12V DC relay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automatically disconnects appliances from the power source when the voltage goes beyond or below preset thresholds. The system comprises dual op-amp comparators for high and low voltage detection, a relay driver for switching, and a dual rail power supply for operation. Testing showed that the circuit reliably isolates connected devices outside the safe voltage range (220V ± thresholds) and reconnects them once normal voltage is restored. This design offers a cost-effective and efficient solution for protecting household and office appliances from unpredictable voltage conditions.</w:t>
      </w:r>
    </w:p>
    <w:p w14:paraId="75C810C1">
      <w:pPr>
        <w:jc w:val="both"/>
        <w:rPr>
          <w:rFonts w:hint="default" w:ascii="Times New Roman" w:hAnsi="Times New Roman" w:cs="Times New Roman"/>
          <w:sz w:val="24"/>
          <w:szCs w:val="24"/>
        </w:rPr>
      </w:pPr>
    </w:p>
    <w:p w14:paraId="1C69A0F7">
      <w:pPr>
        <w:jc w:val="both"/>
        <w:rPr>
          <w:rFonts w:hint="default" w:ascii="Times New Roman" w:hAnsi="Times New Roman" w:cs="Times New Roman"/>
          <w:sz w:val="24"/>
          <w:szCs w:val="24"/>
        </w:rPr>
      </w:pPr>
    </w:p>
    <w:p w14:paraId="674DF5B9">
      <w:pPr>
        <w:jc w:val="both"/>
        <w:rPr>
          <w:rFonts w:hint="default" w:ascii="Times New Roman" w:hAnsi="Times New Roman" w:cs="Times New Roman"/>
          <w:sz w:val="24"/>
          <w:szCs w:val="24"/>
        </w:rPr>
      </w:pPr>
    </w:p>
    <w:p w14:paraId="65DB8E33">
      <w:pPr>
        <w:jc w:val="both"/>
        <w:rPr>
          <w:rFonts w:hint="default" w:ascii="Times New Roman" w:hAnsi="Times New Roman" w:cs="Times New Roman"/>
          <w:sz w:val="24"/>
          <w:szCs w:val="24"/>
        </w:rPr>
      </w:pPr>
    </w:p>
    <w:p w14:paraId="1253AB8B">
      <w:pPr>
        <w:jc w:val="both"/>
        <w:rPr>
          <w:rFonts w:hint="default" w:ascii="Times New Roman" w:hAnsi="Times New Roman" w:cs="Times New Roman"/>
          <w:sz w:val="24"/>
          <w:szCs w:val="24"/>
        </w:rPr>
      </w:pPr>
    </w:p>
    <w:p w14:paraId="00E5F6D4">
      <w:pPr>
        <w:jc w:val="both"/>
        <w:rPr>
          <w:rFonts w:hint="default" w:ascii="Times New Roman" w:hAnsi="Times New Roman" w:cs="Times New Roman"/>
          <w:sz w:val="24"/>
          <w:szCs w:val="24"/>
        </w:rPr>
      </w:pPr>
    </w:p>
    <w:p w14:paraId="5C837418">
      <w:pPr>
        <w:jc w:val="both"/>
        <w:rPr>
          <w:rFonts w:hint="default" w:ascii="Times New Roman" w:hAnsi="Times New Roman" w:cs="Times New Roman"/>
          <w:sz w:val="24"/>
          <w:szCs w:val="24"/>
        </w:rPr>
      </w:pPr>
    </w:p>
    <w:p w14:paraId="2C7B1ABC">
      <w:pPr>
        <w:jc w:val="both"/>
        <w:rPr>
          <w:rFonts w:hint="default" w:ascii="Times New Roman" w:hAnsi="Times New Roman" w:cs="Times New Roman"/>
          <w:sz w:val="24"/>
          <w:szCs w:val="24"/>
        </w:rPr>
      </w:pPr>
    </w:p>
    <w:p w14:paraId="4B04816E">
      <w:pPr>
        <w:jc w:val="both"/>
        <w:rPr>
          <w:rFonts w:hint="default" w:ascii="Times New Roman" w:hAnsi="Times New Roman" w:cs="Times New Roman"/>
          <w:sz w:val="24"/>
          <w:szCs w:val="24"/>
        </w:rPr>
      </w:pPr>
    </w:p>
    <w:p w14:paraId="04B4F08A">
      <w:pPr>
        <w:jc w:val="both"/>
        <w:rPr>
          <w:rFonts w:hint="default" w:ascii="Times New Roman" w:hAnsi="Times New Roman" w:cs="Times New Roman"/>
          <w:sz w:val="24"/>
          <w:szCs w:val="24"/>
        </w:rPr>
      </w:pPr>
    </w:p>
    <w:p w14:paraId="4682E44B">
      <w:pPr>
        <w:jc w:val="both"/>
        <w:rPr>
          <w:rFonts w:hint="default" w:ascii="Times New Roman" w:hAnsi="Times New Roman" w:cs="Times New Roman"/>
          <w:sz w:val="24"/>
          <w:szCs w:val="24"/>
        </w:rPr>
      </w:pPr>
    </w:p>
    <w:p w14:paraId="0D536BD1">
      <w:pPr>
        <w:jc w:val="both"/>
        <w:rPr>
          <w:rFonts w:hint="default" w:ascii="Times New Roman" w:hAnsi="Times New Roman" w:cs="Times New Roman"/>
          <w:sz w:val="24"/>
          <w:szCs w:val="24"/>
        </w:rPr>
      </w:pPr>
    </w:p>
    <w:p w14:paraId="0CBA1DEC">
      <w:pPr>
        <w:jc w:val="both"/>
        <w:rPr>
          <w:rFonts w:hint="default" w:ascii="Times New Roman" w:hAnsi="Times New Roman" w:cs="Times New Roman"/>
          <w:sz w:val="24"/>
          <w:szCs w:val="24"/>
        </w:rPr>
      </w:pPr>
    </w:p>
    <w:p w14:paraId="76B70977">
      <w:pPr>
        <w:jc w:val="both"/>
        <w:rPr>
          <w:rFonts w:hint="default" w:ascii="Times New Roman" w:hAnsi="Times New Roman" w:cs="Times New Roman"/>
          <w:sz w:val="24"/>
          <w:szCs w:val="24"/>
        </w:rPr>
      </w:pPr>
    </w:p>
    <w:p w14:paraId="30FE690F">
      <w:pPr>
        <w:jc w:val="both"/>
        <w:rPr>
          <w:rFonts w:hint="default" w:ascii="Times New Roman" w:hAnsi="Times New Roman" w:cs="Times New Roman"/>
          <w:sz w:val="24"/>
          <w:szCs w:val="24"/>
        </w:rPr>
      </w:pPr>
    </w:p>
    <w:p w14:paraId="44D30366">
      <w:pPr>
        <w:jc w:val="both"/>
        <w:rPr>
          <w:rFonts w:hint="default" w:ascii="Times New Roman" w:hAnsi="Times New Roman" w:cs="Times New Roman"/>
          <w:sz w:val="24"/>
          <w:szCs w:val="24"/>
        </w:rPr>
      </w:pPr>
    </w:p>
    <w:p w14:paraId="06DA7330">
      <w:pPr>
        <w:jc w:val="both"/>
        <w:rPr>
          <w:rFonts w:hint="default" w:ascii="Times New Roman" w:hAnsi="Times New Roman" w:cs="Times New Roman"/>
          <w:sz w:val="24"/>
          <w:szCs w:val="24"/>
        </w:rPr>
      </w:pPr>
    </w:p>
    <w:p w14:paraId="33CF2B06">
      <w:pPr>
        <w:jc w:val="both"/>
        <w:rPr>
          <w:rFonts w:hint="default" w:ascii="Times New Roman" w:hAnsi="Times New Roman" w:cs="Times New Roman"/>
          <w:sz w:val="24"/>
          <w:szCs w:val="24"/>
        </w:rPr>
      </w:pPr>
    </w:p>
    <w:p w14:paraId="40D954DB">
      <w:pPr>
        <w:jc w:val="both"/>
        <w:rPr>
          <w:rFonts w:hint="default" w:ascii="Times New Roman" w:hAnsi="Times New Roman" w:cs="Times New Roman"/>
          <w:sz w:val="24"/>
          <w:szCs w:val="24"/>
        </w:rPr>
      </w:pPr>
    </w:p>
    <w:p w14:paraId="3C06BA27">
      <w:pPr>
        <w:jc w:val="both"/>
        <w:rPr>
          <w:rFonts w:hint="default" w:ascii="Times New Roman" w:hAnsi="Times New Roman" w:cs="Times New Roman"/>
          <w:sz w:val="24"/>
          <w:szCs w:val="24"/>
        </w:rPr>
      </w:pPr>
    </w:p>
    <w:p w14:paraId="2D1BBD1C">
      <w:pPr>
        <w:spacing w:line="360" w:lineRule="auto"/>
        <w:jc w:val="center"/>
        <w:rPr>
          <w:rFonts w:hint="default" w:ascii="Times New Roman" w:hAnsi="Times New Roman" w:cs="Times New Roman"/>
          <w:b/>
          <w:bCs/>
        </w:rPr>
      </w:pPr>
    </w:p>
    <w:p w14:paraId="0E83C224">
      <w:pPr>
        <w:spacing w:line="360" w:lineRule="auto"/>
        <w:jc w:val="center"/>
        <w:rPr>
          <w:rFonts w:hint="default" w:ascii="Times New Roman" w:hAnsi="Times New Roman" w:cs="Times New Roman"/>
          <w:b/>
          <w:bCs/>
        </w:rPr>
      </w:pPr>
      <w:r>
        <w:rPr>
          <w:rFonts w:hint="default" w:ascii="Times New Roman" w:hAnsi="Times New Roman" w:cs="Times New Roman"/>
          <w:b/>
          <w:bCs/>
        </w:rPr>
        <w:t>CHAPTER ONE</w:t>
      </w:r>
    </w:p>
    <w:p w14:paraId="6BBC7337">
      <w:pPr>
        <w:pStyle w:val="249"/>
        <w:numPr>
          <w:ilvl w:val="0"/>
          <w:numId w:val="0"/>
        </w:numPr>
        <w:spacing w:line="360" w:lineRule="auto"/>
        <w:jc w:val="center"/>
        <w:rPr>
          <w:rFonts w:hint="default" w:ascii="Times New Roman" w:hAnsi="Times New Roman" w:cs="Times New Roman"/>
          <w:b/>
          <w:bCs/>
        </w:rPr>
      </w:pPr>
      <w:r>
        <w:rPr>
          <w:rFonts w:hint="default" w:ascii="Times New Roman" w:hAnsi="Times New Roman" w:cs="Times New Roman"/>
          <w:b/>
          <w:bCs/>
        </w:rPr>
        <w:t>INTRODUCTION</w:t>
      </w:r>
    </w:p>
    <w:p w14:paraId="19E5FB8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1.1 </w:t>
      </w:r>
      <w:r>
        <w:rPr>
          <w:rFonts w:hint="default" w:ascii="Times New Roman" w:hAnsi="Times New Roman" w:cs="Times New Roman"/>
          <w:b/>
          <w:bCs/>
        </w:rPr>
        <w:t>BACK GROUND TO THE STUDY</w:t>
      </w:r>
    </w:p>
    <w:p w14:paraId="26F00E1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3CCB1A3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2CF9492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60882A3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 xml:space="preserve">The University and Polytechnics graduates no longer find good employment thereby embark on self-employment by constructing popcorn machine to meet their needs. </w:t>
      </w:r>
    </w:p>
    <w:p w14:paraId="1EC7E5E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40FA5C53">
      <w:pPr>
        <w:pStyle w:val="249"/>
        <w:numPr>
          <w:ilvl w:val="1"/>
          <w:numId w:val="11"/>
        </w:numPr>
        <w:spacing w:line="360" w:lineRule="auto"/>
        <w:jc w:val="both"/>
        <w:rPr>
          <w:rFonts w:hint="default" w:ascii="Times New Roman" w:hAnsi="Times New Roman" w:cs="Times New Roman"/>
          <w:b/>
          <w:bCs/>
        </w:rPr>
      </w:pPr>
      <w:r>
        <w:rPr>
          <w:rFonts w:hint="default" w:ascii="Times New Roman" w:hAnsi="Times New Roman" w:cs="Times New Roman"/>
          <w:b/>
          <w:bCs/>
        </w:rPr>
        <w:t xml:space="preserve"> DESIGN, CONSTRUCTION AND FABRICATION PROBLEMS</w:t>
      </w:r>
    </w:p>
    <w:p w14:paraId="2F8EE74A">
      <w:pPr>
        <w:spacing w:line="360" w:lineRule="auto"/>
        <w:jc w:val="both"/>
        <w:rPr>
          <w:rFonts w:hint="default" w:ascii="Times New Roman" w:hAnsi="Times New Roman" w:cs="Times New Roman"/>
        </w:rPr>
      </w:pPr>
      <w:r>
        <w:rPr>
          <w:rFonts w:hint="default" w:ascii="Times New Roman" w:hAnsi="Times New Roman" w:cs="Times New Roman"/>
        </w:rPr>
        <w:t>The problems associated with the design of the machine are discussed below.</w:t>
      </w:r>
    </w:p>
    <w:p w14:paraId="2C793096">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65B38871">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Heating Element: Another problem in the choice of heating element. There are various kinds of heating elements available in the market ranging from 850- 1500watts. The elements come in different shapes, sizes, and makes e.g. spring type, ring type and plate type.</w:t>
      </w:r>
    </w:p>
    <w:p w14:paraId="40B7ADDA">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Third Design Problem is Control and Safety: In the system we discovered that there is the need for the finance circuit to control the operation of the electrical popcorn machine.</w:t>
      </w:r>
    </w:p>
    <w:p w14:paraId="3790901C">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 xml:space="preserve">Construction and Fabrication of the Housing for the Machine: This is fourth problem, which involves the use of per pex holler rectangular aluminum bars in profile glasses and metal handle. With respect to safety. The machine was made to be safer for the users by incorporating the user of insulator in the design. </w:t>
      </w:r>
    </w:p>
    <w:p w14:paraId="74FC602E">
      <w:pPr>
        <w:pStyle w:val="249"/>
        <w:spacing w:line="360" w:lineRule="auto"/>
        <w:jc w:val="both"/>
        <w:rPr>
          <w:rFonts w:hint="default" w:ascii="Times New Roman" w:hAnsi="Times New Roman" w:cs="Times New Roman"/>
          <w:sz w:val="8"/>
          <w:szCs w:val="8"/>
        </w:rPr>
      </w:pPr>
    </w:p>
    <w:p w14:paraId="422298E9">
      <w:pPr>
        <w:spacing w:line="360" w:lineRule="auto"/>
        <w:jc w:val="both"/>
        <w:rPr>
          <w:rFonts w:hint="default" w:ascii="Times New Roman" w:hAnsi="Times New Roman" w:cs="Times New Roman"/>
          <w:b/>
          <w:bCs/>
        </w:rPr>
      </w:pPr>
      <w:r>
        <w:rPr>
          <w:rFonts w:hint="default" w:ascii="Times New Roman" w:hAnsi="Times New Roman" w:cs="Times New Roman"/>
          <w:b/>
          <w:bCs/>
        </w:rPr>
        <w:t>1.3     RESEARCH QUESTIONS</w:t>
      </w:r>
    </w:p>
    <w:p w14:paraId="708BA2E2">
      <w:pPr>
        <w:spacing w:line="360" w:lineRule="auto"/>
        <w:jc w:val="both"/>
        <w:rPr>
          <w:rFonts w:hint="default" w:ascii="Times New Roman" w:hAnsi="Times New Roman" w:cs="Times New Roman"/>
        </w:rPr>
      </w:pPr>
      <w:r>
        <w:rPr>
          <w:rFonts w:hint="default" w:ascii="Times New Roman" w:hAnsi="Times New Roman" w:cs="Times New Roman"/>
        </w:rPr>
        <w:t>To guide the exploration and investigation, the following research questions will be addressed in this study:</w:t>
      </w:r>
    </w:p>
    <w:p w14:paraId="3EF3E0AD">
      <w:pPr>
        <w:spacing w:line="360" w:lineRule="auto"/>
        <w:jc w:val="both"/>
        <w:rPr>
          <w:rFonts w:hint="default" w:ascii="Times New Roman" w:hAnsi="Times New Roman" w:cs="Times New Roman"/>
        </w:rPr>
      </w:pPr>
      <w:r>
        <w:rPr>
          <w:rFonts w:hint="default" w:ascii="Times New Roman" w:hAnsi="Times New Roman" w:cs="Times New Roman"/>
        </w:rPr>
        <w:t>What are the key design elements influencing the efficiency and safety of popcorn machines?</w:t>
      </w:r>
    </w:p>
    <w:p w14:paraId="2CFF2ACF">
      <w:pPr>
        <w:spacing w:line="360" w:lineRule="auto"/>
        <w:jc w:val="both"/>
        <w:rPr>
          <w:rFonts w:hint="default" w:ascii="Times New Roman" w:hAnsi="Times New Roman" w:cs="Times New Roman"/>
        </w:rPr>
      </w:pPr>
      <w:r>
        <w:rPr>
          <w:rFonts w:hint="default" w:ascii="Times New Roman" w:hAnsi="Times New Roman" w:cs="Times New Roman"/>
        </w:rPr>
        <w:t>How can the fabrication process be optimized to reduce energy consumption and environmental impact?</w:t>
      </w:r>
    </w:p>
    <w:p w14:paraId="541A187F">
      <w:pPr>
        <w:spacing w:line="360" w:lineRule="auto"/>
        <w:jc w:val="both"/>
        <w:rPr>
          <w:rFonts w:hint="default" w:ascii="Times New Roman" w:hAnsi="Times New Roman" w:cs="Times New Roman"/>
        </w:rPr>
      </w:pPr>
      <w:r>
        <w:rPr>
          <w:rFonts w:hint="default" w:ascii="Times New Roman" w:hAnsi="Times New Roman" w:cs="Times New Roman"/>
        </w:rPr>
        <w:t>What innovative materials and technologies can be integrated into popcorn machine production to enhance performance and durability?</w:t>
      </w:r>
    </w:p>
    <w:p w14:paraId="082A9D0D">
      <w:pPr>
        <w:spacing w:line="360" w:lineRule="auto"/>
        <w:jc w:val="both"/>
        <w:rPr>
          <w:rFonts w:hint="default" w:ascii="Times New Roman" w:hAnsi="Times New Roman" w:cs="Times New Roman"/>
        </w:rPr>
      </w:pPr>
      <w:r>
        <w:rPr>
          <w:rFonts w:hint="default" w:ascii="Times New Roman" w:hAnsi="Times New Roman" w:cs="Times New Roman"/>
        </w:rPr>
        <w:t>Develop guidelines for optimizing the fabrication process to enhance overall performance and safety.</w:t>
      </w:r>
    </w:p>
    <w:p w14:paraId="1FC1F9AF">
      <w:pPr>
        <w:spacing w:line="360" w:lineRule="auto"/>
        <w:jc w:val="both"/>
        <w:rPr>
          <w:rFonts w:hint="default" w:ascii="Times New Roman" w:hAnsi="Times New Roman" w:cs="Times New Roman"/>
          <w:b/>
          <w:bCs/>
        </w:rPr>
      </w:pPr>
      <w:r>
        <w:rPr>
          <w:rFonts w:hint="default" w:ascii="Times New Roman" w:hAnsi="Times New Roman" w:cs="Times New Roman"/>
          <w:b/>
          <w:bCs/>
        </w:rPr>
        <w:t>1.4    AIMS AND OBJECTIVES</w:t>
      </w:r>
    </w:p>
    <w:p w14:paraId="6F9465CB">
      <w:pPr>
        <w:spacing w:line="360" w:lineRule="auto"/>
        <w:jc w:val="both"/>
        <w:rPr>
          <w:rFonts w:hint="default" w:ascii="Times New Roman" w:hAnsi="Times New Roman" w:cs="Times New Roman"/>
        </w:rPr>
      </w:pPr>
      <w:r>
        <w:rPr>
          <w:rFonts w:hint="default" w:ascii="Times New Roman" w:hAnsi="Times New Roman" w:cs="Times New Roman"/>
        </w:rPr>
        <w:t>The primary aims and objectives of this study are as follows:</w:t>
      </w:r>
    </w:p>
    <w:p w14:paraId="702CD09D">
      <w:pPr>
        <w:spacing w:line="360" w:lineRule="auto"/>
        <w:jc w:val="both"/>
        <w:rPr>
          <w:rFonts w:hint="default" w:ascii="Times New Roman" w:hAnsi="Times New Roman" w:cs="Times New Roman"/>
        </w:rPr>
      </w:pPr>
      <w:r>
        <w:rPr>
          <w:rFonts w:hint="default" w:ascii="Times New Roman" w:hAnsi="Times New Roman" w:cs="Times New Roman"/>
        </w:rPr>
        <w:t>Investigate the existing design features and mechanisms employed in popcorn machines.</w:t>
      </w:r>
    </w:p>
    <w:p w14:paraId="024BF7FF">
      <w:pPr>
        <w:spacing w:line="360" w:lineRule="auto"/>
        <w:jc w:val="both"/>
        <w:rPr>
          <w:rFonts w:hint="default" w:ascii="Times New Roman" w:hAnsi="Times New Roman" w:cs="Times New Roman"/>
        </w:rPr>
      </w:pPr>
      <w:r>
        <w:rPr>
          <w:rFonts w:hint="default" w:ascii="Times New Roman" w:hAnsi="Times New Roman" w:cs="Times New Roman"/>
        </w:rPr>
        <w:t>Evaluate the environmental impact and energy efficiency of current popcorn machine models.</w:t>
      </w:r>
    </w:p>
    <w:p w14:paraId="3775A6E9">
      <w:pPr>
        <w:spacing w:line="360" w:lineRule="auto"/>
        <w:jc w:val="both"/>
        <w:rPr>
          <w:rFonts w:hint="default" w:ascii="Times New Roman" w:hAnsi="Times New Roman" w:cs="Times New Roman"/>
        </w:rPr>
      </w:pPr>
      <w:r>
        <w:rPr>
          <w:rFonts w:hint="default" w:ascii="Times New Roman" w:hAnsi="Times New Roman" w:cs="Times New Roman"/>
        </w:rPr>
        <w:t>Propose innovative materials and technologies for the fabrication of improved popcorn machines.</w:t>
      </w:r>
    </w:p>
    <w:p w14:paraId="3791181B">
      <w:pPr>
        <w:spacing w:line="360" w:lineRule="auto"/>
        <w:jc w:val="both"/>
        <w:rPr>
          <w:rFonts w:hint="default" w:ascii="Times New Roman" w:hAnsi="Times New Roman" w:cs="Times New Roman"/>
          <w:b/>
          <w:bCs/>
        </w:rPr>
      </w:pPr>
      <w:r>
        <w:rPr>
          <w:rFonts w:hint="default" w:ascii="Times New Roman" w:hAnsi="Times New Roman" w:cs="Times New Roman"/>
          <w:b/>
          <w:bCs/>
        </w:rPr>
        <w:t>1.5        SIGNIFICANCE OF THE STUDY</w:t>
      </w:r>
    </w:p>
    <w:p w14:paraId="19F91A55">
      <w:pPr>
        <w:spacing w:line="360" w:lineRule="auto"/>
        <w:jc w:val="both"/>
        <w:rPr>
          <w:rFonts w:hint="default" w:ascii="Times New Roman" w:hAnsi="Times New Roman" w:cs="Times New Roman"/>
        </w:rPr>
      </w:pPr>
      <w:r>
        <w:rPr>
          <w:rFonts w:hint="default" w:ascii="Times New Roman" w:hAnsi="Times New Roman" w:cs="Times New Roman"/>
        </w:rP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D5D0212">
      <w:pPr>
        <w:pStyle w:val="249"/>
        <w:numPr>
          <w:ilvl w:val="1"/>
          <w:numId w:val="13"/>
        </w:numPr>
        <w:spacing w:line="360" w:lineRule="auto"/>
        <w:jc w:val="both"/>
        <w:rPr>
          <w:rFonts w:hint="default" w:ascii="Times New Roman" w:hAnsi="Times New Roman" w:cs="Times New Roman"/>
          <w:b/>
          <w:bCs/>
        </w:rPr>
      </w:pPr>
      <w:r>
        <w:rPr>
          <w:rFonts w:hint="default" w:ascii="Times New Roman" w:hAnsi="Times New Roman" w:cs="Times New Roman"/>
          <w:b/>
          <w:bCs/>
        </w:rPr>
        <w:t xml:space="preserve">  LIMITATION OF THE STUDY</w:t>
      </w:r>
    </w:p>
    <w:p w14:paraId="44251E37">
      <w:pPr>
        <w:spacing w:line="360" w:lineRule="auto"/>
        <w:jc w:val="both"/>
        <w:rPr>
          <w:rFonts w:hint="default" w:ascii="Times New Roman" w:hAnsi="Times New Roman" w:cs="Times New Roman"/>
        </w:rPr>
      </w:pPr>
      <w:r>
        <w:rPr>
          <w:rFonts w:hint="default" w:ascii="Times New Roman" w:hAnsi="Times New Roman" w:cs="Times New Roman"/>
        </w:rPr>
        <w:t>There was no conveyor that should remove the popcorn from the hot pot.</w:t>
      </w:r>
    </w:p>
    <w:p w14:paraId="5F050E3A">
      <w:pPr>
        <w:spacing w:line="360" w:lineRule="auto"/>
        <w:jc w:val="both"/>
        <w:rPr>
          <w:rFonts w:hint="default" w:ascii="Times New Roman" w:hAnsi="Times New Roman" w:cs="Times New Roman"/>
        </w:rPr>
      </w:pPr>
      <w:r>
        <w:rPr>
          <w:rFonts w:hint="default" w:ascii="Times New Roman" w:hAnsi="Times New Roman" w:cs="Times New Roman"/>
        </w:rPr>
        <w:t>There was no time to indicate when the corn is fully popped.</w:t>
      </w:r>
    </w:p>
    <w:p w14:paraId="5FFFB6A3">
      <w:pPr>
        <w:spacing w:line="360" w:lineRule="auto"/>
        <w:jc w:val="both"/>
        <w:rPr>
          <w:rFonts w:hint="default" w:ascii="Times New Roman" w:hAnsi="Times New Roman" w:cs="Times New Roman"/>
        </w:rPr>
      </w:pPr>
      <w:r>
        <w:rPr>
          <w:rFonts w:hint="default" w:ascii="Times New Roman" w:hAnsi="Times New Roman" w:cs="Times New Roman"/>
        </w:rPr>
        <w:t>There was no thermostat to regulate the temperature of the system.</w:t>
      </w:r>
    </w:p>
    <w:p w14:paraId="700E76CF">
      <w:pPr>
        <w:spacing w:line="360" w:lineRule="auto"/>
        <w:jc w:val="both"/>
        <w:rPr>
          <w:rFonts w:hint="default" w:ascii="Times New Roman" w:hAnsi="Times New Roman" w:cs="Times New Roman"/>
        </w:rPr>
      </w:pPr>
      <w:r>
        <w:rPr>
          <w:rFonts w:hint="default" w:ascii="Times New Roman" w:hAnsi="Times New Roman" w:cs="Times New Roman"/>
        </w:rPr>
        <w:t>There was nothing like lagging to trap some of the heat.</w:t>
      </w:r>
    </w:p>
    <w:p w14:paraId="75F0DD1B">
      <w:pPr>
        <w:spacing w:line="360" w:lineRule="auto"/>
        <w:jc w:val="both"/>
        <w:rPr>
          <w:rFonts w:hint="default" w:ascii="Times New Roman" w:hAnsi="Times New Roman" w:cs="Times New Roman"/>
          <w:b/>
          <w:bCs/>
        </w:rPr>
      </w:pPr>
      <w:r>
        <w:rPr>
          <w:rFonts w:hint="default" w:ascii="Times New Roman" w:hAnsi="Times New Roman" w:cs="Times New Roman"/>
          <w:b/>
          <w:bCs/>
        </w:rPr>
        <w:t>1.7        DEFINITION OF TERMS</w:t>
      </w:r>
    </w:p>
    <w:p w14:paraId="459B44E0">
      <w:pPr>
        <w:spacing w:line="360" w:lineRule="auto"/>
        <w:jc w:val="both"/>
        <w:rPr>
          <w:rFonts w:hint="default" w:ascii="Times New Roman" w:hAnsi="Times New Roman" w:cs="Times New Roman"/>
        </w:rPr>
      </w:pPr>
      <w:r>
        <w:rPr>
          <w:rFonts w:hint="default" w:ascii="Times New Roman" w:hAnsi="Times New Roman" w:cs="Times New Roman"/>
        </w:rPr>
        <w:t>Popcorn Machine: A device designed for popping corn kernels, typically involving the application of heat, often for commercial or household consumption.</w:t>
      </w:r>
    </w:p>
    <w:p w14:paraId="70AE1D57">
      <w:pPr>
        <w:spacing w:line="360" w:lineRule="auto"/>
        <w:jc w:val="both"/>
        <w:rPr>
          <w:rFonts w:hint="default" w:ascii="Times New Roman" w:hAnsi="Times New Roman" w:cs="Times New Roman"/>
        </w:rPr>
      </w:pPr>
      <w:r>
        <w:rPr>
          <w:rFonts w:hint="default" w:ascii="Times New Roman" w:hAnsi="Times New Roman" w:cs="Times New Roman"/>
        </w:rPr>
        <w:t>Performance: The ability of the popcorn machine to efficiently and consistently produce popped corn.</w:t>
      </w:r>
    </w:p>
    <w:p w14:paraId="62A875E2">
      <w:pPr>
        <w:spacing w:line="360" w:lineRule="auto"/>
        <w:jc w:val="both"/>
        <w:rPr>
          <w:rFonts w:hint="default" w:ascii="Times New Roman" w:hAnsi="Times New Roman" w:cs="Times New Roman"/>
        </w:rPr>
      </w:pPr>
      <w:r>
        <w:rPr>
          <w:rFonts w:hint="default" w:ascii="Times New Roman" w:hAnsi="Times New Roman" w:cs="Times New Roman"/>
        </w:rPr>
        <w:t>Sustainability: In the context of this study, it refers to the eco-friendly aspects of popcorn machine design, considering factors such as energy efficiency and material choices.</w:t>
      </w:r>
    </w:p>
    <w:p w14:paraId="73BF52DD">
      <w:pPr>
        <w:spacing w:line="360" w:lineRule="auto"/>
        <w:jc w:val="both"/>
        <w:rPr>
          <w:rFonts w:hint="default" w:ascii="Times New Roman" w:hAnsi="Times New Roman" w:cs="Times New Roman"/>
        </w:rPr>
      </w:pPr>
    </w:p>
    <w:p w14:paraId="0DDADA7B">
      <w:pPr>
        <w:spacing w:line="360" w:lineRule="auto"/>
        <w:jc w:val="both"/>
        <w:rPr>
          <w:rFonts w:hint="default" w:ascii="Times New Roman" w:hAnsi="Times New Roman" w:cs="Times New Roman"/>
        </w:rPr>
      </w:pPr>
    </w:p>
    <w:p w14:paraId="122E8760">
      <w:pPr>
        <w:spacing w:line="360" w:lineRule="auto"/>
        <w:jc w:val="both"/>
        <w:rPr>
          <w:rFonts w:hint="default" w:ascii="Times New Roman" w:hAnsi="Times New Roman" w:cs="Times New Roman"/>
        </w:rPr>
      </w:pPr>
    </w:p>
    <w:p w14:paraId="45738850">
      <w:pPr>
        <w:spacing w:line="360" w:lineRule="auto"/>
        <w:jc w:val="both"/>
        <w:rPr>
          <w:rFonts w:hint="default" w:ascii="Times New Roman" w:hAnsi="Times New Roman" w:cs="Times New Roman"/>
        </w:rPr>
      </w:pPr>
    </w:p>
    <w:p w14:paraId="0F80E9AB">
      <w:pPr>
        <w:spacing w:line="360" w:lineRule="auto"/>
        <w:jc w:val="both"/>
        <w:rPr>
          <w:rFonts w:hint="default" w:ascii="Times New Roman" w:hAnsi="Times New Roman" w:cs="Times New Roman"/>
        </w:rPr>
      </w:pPr>
    </w:p>
    <w:p w14:paraId="6827BA17">
      <w:pPr>
        <w:spacing w:line="360" w:lineRule="auto"/>
        <w:jc w:val="both"/>
        <w:rPr>
          <w:rFonts w:hint="default" w:ascii="Times New Roman" w:hAnsi="Times New Roman" w:cs="Times New Roman"/>
        </w:rPr>
      </w:pPr>
    </w:p>
    <w:p w14:paraId="6508358F">
      <w:pPr>
        <w:spacing w:line="360" w:lineRule="auto"/>
        <w:jc w:val="both"/>
        <w:rPr>
          <w:rFonts w:hint="default" w:ascii="Times New Roman" w:hAnsi="Times New Roman" w:cs="Times New Roman"/>
        </w:rPr>
      </w:pPr>
    </w:p>
    <w:p w14:paraId="3CB8BDAA">
      <w:pPr>
        <w:spacing w:line="360" w:lineRule="auto"/>
        <w:jc w:val="both"/>
        <w:rPr>
          <w:rFonts w:hint="default" w:ascii="Times New Roman" w:hAnsi="Times New Roman" w:cs="Times New Roman"/>
        </w:rPr>
      </w:pPr>
    </w:p>
    <w:p w14:paraId="7799E2F5">
      <w:pPr>
        <w:spacing w:line="360" w:lineRule="auto"/>
        <w:jc w:val="both"/>
        <w:rPr>
          <w:rFonts w:hint="default" w:ascii="Times New Roman" w:hAnsi="Times New Roman" w:cs="Times New Roman"/>
        </w:rPr>
      </w:pPr>
    </w:p>
    <w:p w14:paraId="01266EA3">
      <w:pPr>
        <w:spacing w:line="360" w:lineRule="auto"/>
        <w:jc w:val="both"/>
        <w:rPr>
          <w:rFonts w:hint="default" w:ascii="Times New Roman" w:hAnsi="Times New Roman" w:cs="Times New Roman"/>
        </w:rPr>
      </w:pPr>
    </w:p>
    <w:p w14:paraId="6C2AED07">
      <w:pPr>
        <w:spacing w:line="360" w:lineRule="auto"/>
        <w:jc w:val="both"/>
        <w:rPr>
          <w:rFonts w:hint="default" w:ascii="Times New Roman" w:hAnsi="Times New Roman" w:cs="Times New Roman"/>
        </w:rPr>
      </w:pPr>
    </w:p>
    <w:p w14:paraId="1E6215D0">
      <w:pPr>
        <w:spacing w:line="360" w:lineRule="auto"/>
        <w:jc w:val="both"/>
        <w:rPr>
          <w:rFonts w:hint="default" w:ascii="Times New Roman" w:hAnsi="Times New Roman" w:cs="Times New Roman"/>
        </w:rPr>
      </w:pPr>
    </w:p>
    <w:p w14:paraId="4C36555F">
      <w:pPr>
        <w:spacing w:line="360" w:lineRule="auto"/>
        <w:jc w:val="both"/>
        <w:rPr>
          <w:rFonts w:hint="default" w:ascii="Times New Roman" w:hAnsi="Times New Roman" w:cs="Times New Roman"/>
        </w:rPr>
      </w:pPr>
    </w:p>
    <w:p w14:paraId="1FFC4D45">
      <w:pPr>
        <w:spacing w:line="360" w:lineRule="auto"/>
        <w:jc w:val="center"/>
        <w:rPr>
          <w:rFonts w:hint="default" w:ascii="Times New Roman" w:hAnsi="Times New Roman" w:cs="Times New Roman"/>
          <w:b/>
          <w:bCs/>
        </w:rPr>
      </w:pPr>
      <w:r>
        <w:rPr>
          <w:rFonts w:hint="default" w:ascii="Times New Roman" w:hAnsi="Times New Roman" w:cs="Times New Roman"/>
          <w:b/>
          <w:bCs/>
        </w:rPr>
        <w:t>CHAPTER TWO</w:t>
      </w:r>
    </w:p>
    <w:p w14:paraId="335DD820">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2.1 </w:t>
      </w:r>
      <w:r>
        <w:rPr>
          <w:rFonts w:hint="default" w:ascii="Times New Roman" w:hAnsi="Times New Roman" w:cs="Times New Roman"/>
          <w:b/>
          <w:bCs/>
        </w:rPr>
        <w:t>DESCRIPTION OF COMPONENTS PARTS</w:t>
      </w:r>
    </w:p>
    <w:p w14:paraId="53041D39">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79B08209">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Kettle: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6A9CB4CF">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2FE8BE17">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0ED13F17">
      <w:pPr>
        <w:spacing w:line="360" w:lineRule="auto"/>
        <w:jc w:val="both"/>
        <w:rPr>
          <w:rFonts w:hint="default" w:ascii="Times New Roman" w:hAnsi="Times New Roman" w:cs="Times New Roman"/>
        </w:rPr>
      </w:pPr>
    </w:p>
    <w:p w14:paraId="0C6E1AD1">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Kernel Dispenser: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14:paraId="76AD02DE">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3FA40019">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716ED435">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19DD944A">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4C73CB88">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14:paraId="5FD35C1D">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Kernel Catcher: Some popcorn machines feature a kernel catcher or tray beneath the perforated bottom. This catcher collects any unpopped kernels that fall through, preventing them from mixing with the popped popcorn. 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14:paraId="6D968D27">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43B1F5DF">
      <w:pPr>
        <w:spacing w:line="360" w:lineRule="auto"/>
        <w:jc w:val="both"/>
        <w:rPr>
          <w:rFonts w:hint="default" w:ascii="Times New Roman" w:hAnsi="Times New Roman" w:cs="Times New Roman"/>
        </w:rPr>
      </w:pPr>
    </w:p>
    <w:p w14:paraId="30A78D6E">
      <w:pPr>
        <w:pStyle w:val="249"/>
        <w:numPr>
          <w:ilvl w:val="0"/>
          <w:numId w:val="0"/>
        </w:numPr>
        <w:spacing w:line="360" w:lineRule="auto"/>
        <w:jc w:val="both"/>
        <w:rPr>
          <w:rFonts w:hint="default" w:ascii="Times New Roman" w:hAnsi="Times New Roman" w:cs="Times New Roman"/>
        </w:rPr>
      </w:pPr>
    </w:p>
    <w:p w14:paraId="2D668597">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2.2 </w:t>
      </w:r>
      <w:r>
        <w:rPr>
          <w:rFonts w:hint="default" w:ascii="Times New Roman" w:hAnsi="Times New Roman" w:cs="Times New Roman"/>
          <w:b/>
          <w:bCs/>
        </w:rPr>
        <w:t>BODY FRAMEWORK</w:t>
      </w:r>
    </w:p>
    <w:p w14:paraId="511FD00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70EFE34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25EF0492">
      <w:pPr>
        <w:spacing w:line="360" w:lineRule="auto"/>
        <w:jc w:val="both"/>
        <w:rPr>
          <w:rFonts w:hint="default" w:ascii="Times New Roman" w:hAnsi="Times New Roman" w:cs="Times New Roman"/>
          <w:b/>
          <w:bCs/>
        </w:rPr>
      </w:pPr>
      <w:r>
        <w:rPr>
          <w:rFonts w:hint="default" w:ascii="Times New Roman" w:hAnsi="Times New Roman" w:cs="Times New Roman"/>
          <w:b/>
          <w:bCs/>
        </w:rPr>
        <w:t>2.3  MATERIALS NEEDED FOR CONSTRUCTION</w:t>
      </w:r>
    </w:p>
    <w:p w14:paraId="5828E95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of a popcorn machine requires several materials to ensure its robustness and longevity. Common materials include:</w:t>
      </w:r>
    </w:p>
    <w:p w14:paraId="3817CE62">
      <w:pPr>
        <w:spacing w:line="360" w:lineRule="auto"/>
        <w:jc w:val="both"/>
        <w:rPr>
          <w:rFonts w:hint="default" w:ascii="Times New Roman" w:hAnsi="Times New Roman" w:cs="Times New Roman"/>
        </w:rPr>
      </w:pPr>
      <w:r>
        <w:rPr>
          <w:rFonts w:hint="default" w:ascii="Times New Roman" w:hAnsi="Times New Roman" w:cs="Times New Roman"/>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045553FB">
      <w:pPr>
        <w:spacing w:line="360" w:lineRule="auto"/>
        <w:jc w:val="both"/>
        <w:rPr>
          <w:rFonts w:hint="default" w:ascii="Times New Roman" w:hAnsi="Times New Roman" w:cs="Times New Roman"/>
        </w:rPr>
      </w:pPr>
      <w:r>
        <w:rPr>
          <w:rFonts w:hint="default" w:ascii="Times New Roman" w:hAnsi="Times New Roman" w:cs="Times New Roman"/>
        </w:rPr>
        <w:t>Metal Tubes or Bars: For creating the supporting legs and internal structures. The choice between metal tubes and bars in the fabrication of a popcorn machine depends on the specific application, design requirements, and structural considerations.</w:t>
      </w:r>
    </w:p>
    <w:p w14:paraId="58837782">
      <w:pPr>
        <w:spacing w:line="360" w:lineRule="auto"/>
        <w:jc w:val="both"/>
        <w:rPr>
          <w:rFonts w:hint="default" w:ascii="Times New Roman" w:hAnsi="Times New Roman" w:cs="Times New Roman"/>
        </w:rPr>
      </w:pPr>
      <w:r>
        <w:rPr>
          <w:rFonts w:hint="default" w:ascii="Times New Roman" w:hAnsi="Times New Roman" w:cs="Times New Roman"/>
        </w:rP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468CA053">
      <w:pPr>
        <w:spacing w:line="360" w:lineRule="auto"/>
        <w:jc w:val="both"/>
        <w:rPr>
          <w:rFonts w:hint="default" w:ascii="Times New Roman" w:hAnsi="Times New Roman" w:cs="Times New Roman"/>
        </w:rPr>
      </w:pPr>
      <w:r>
        <w:rPr>
          <w:rFonts w:hint="default" w:ascii="Times New Roman" w:hAnsi="Times New Roman" w:cs="Times New Roman"/>
        </w:rPr>
        <w:t>Hinges and Latches: To facilitate the opening and closing of doors.</w:t>
      </w:r>
    </w:p>
    <w:p w14:paraId="1BEF71C9">
      <w:pPr>
        <w:spacing w:line="360" w:lineRule="auto"/>
        <w:jc w:val="both"/>
        <w:rPr>
          <w:rFonts w:hint="default" w:ascii="Times New Roman" w:hAnsi="Times New Roman" w:cs="Times New Roman"/>
        </w:rPr>
      </w:pPr>
      <w:r>
        <w:rPr>
          <w:rFonts w:hint="default" w:ascii="Times New Roman" w:hAnsi="Times New Roman" w:cs="Times New Roman"/>
        </w:rPr>
        <w:t>Hinges and latches are crucial components in the design of various equipment, including popcorn machines. They play essential roles in ensuring proper functionality, accessibility, and safety.</w:t>
      </w:r>
    </w:p>
    <w:p w14:paraId="4BECF97F">
      <w:pPr>
        <w:spacing w:line="360" w:lineRule="auto"/>
        <w:jc w:val="both"/>
        <w:rPr>
          <w:rFonts w:hint="default" w:ascii="Times New Roman" w:hAnsi="Times New Roman" w:cs="Times New Roman"/>
        </w:rPr>
      </w:pPr>
      <w:r>
        <w:rPr>
          <w:rFonts w:hint="default" w:ascii="Times New Roman" w:hAnsi="Times New Roman" w:cs="Times New Roman"/>
        </w:rP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05580585">
      <w:pPr>
        <w:spacing w:line="360" w:lineRule="auto"/>
        <w:jc w:val="both"/>
        <w:rPr>
          <w:rFonts w:hint="default" w:ascii="Times New Roman" w:hAnsi="Times New Roman" w:cs="Times New Roman"/>
        </w:rPr>
      </w:pPr>
      <w:r>
        <w:rPr>
          <w:rFonts w:hint="default" w:ascii="Times New Roman" w:hAnsi="Times New Roman" w:cs="Times New Roman"/>
        </w:rPr>
        <w:t xml:space="preserve">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 </w:t>
      </w:r>
    </w:p>
    <w:p w14:paraId="28910E0C">
      <w:pPr>
        <w:spacing w:line="360" w:lineRule="auto"/>
        <w:jc w:val="both"/>
        <w:rPr>
          <w:rFonts w:hint="default" w:ascii="Times New Roman" w:hAnsi="Times New Roman" w:cs="Times New Roman"/>
          <w:sz w:val="12"/>
          <w:szCs w:val="12"/>
        </w:rPr>
      </w:pPr>
    </w:p>
    <w:p w14:paraId="080352A7">
      <w:p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2.4 </w:t>
      </w:r>
      <w:r>
        <w:rPr>
          <w:rFonts w:hint="default" w:ascii="Times New Roman" w:hAnsi="Times New Roman" w:cs="Times New Roman"/>
          <w:b/>
          <w:bCs/>
        </w:rPr>
        <w:t>VARIOUS TYPES OF HEATING ELEMENTS</w:t>
      </w:r>
    </w:p>
    <w:p w14:paraId="7E06CB6B">
      <w:pPr>
        <w:spacing w:line="360" w:lineRule="auto"/>
        <w:jc w:val="both"/>
        <w:rPr>
          <w:rFonts w:hint="default" w:ascii="Times New Roman" w:hAnsi="Times New Roman" w:cs="Times New Roman"/>
        </w:rPr>
      </w:pPr>
      <w:r>
        <w:rPr>
          <w:rFonts w:hint="default" w:ascii="Times New Roman" w:hAnsi="Times New Roman" w:cs="Times New Roman"/>
        </w:rP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31A79840">
      <w:pPr>
        <w:spacing w:line="360" w:lineRule="auto"/>
        <w:jc w:val="both"/>
        <w:rPr>
          <w:rFonts w:hint="default" w:ascii="Times New Roman" w:hAnsi="Times New Roman" w:cs="Times New Roman"/>
          <w:b/>
          <w:bCs/>
        </w:rPr>
      </w:pPr>
      <w:r>
        <w:rPr>
          <w:rFonts w:hint="default" w:ascii="Times New Roman" w:hAnsi="Times New Roman" w:cs="Times New Roman"/>
          <w:b/>
          <w:bCs/>
        </w:rPr>
        <w:t>A Pan with a Lid on It</w:t>
      </w:r>
    </w:p>
    <w:p w14:paraId="05889071">
      <w:pPr>
        <w:spacing w:line="360" w:lineRule="auto"/>
        <w:jc w:val="both"/>
        <w:rPr>
          <w:rFonts w:hint="default" w:ascii="Times New Roman" w:hAnsi="Times New Roman" w:cs="Times New Roman"/>
        </w:rPr>
      </w:pPr>
      <w:r>
        <w:rPr>
          <w:rFonts w:hint="default" w:ascii="Times New Roman" w:hAnsi="Times New Roman" w:cs="Times New Roman"/>
        </w:rPr>
        <w:t>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75A234E7">
      <w:pPr>
        <w:spacing w:line="360" w:lineRule="auto"/>
        <w:jc w:val="both"/>
        <w:rPr>
          <w:rFonts w:hint="default" w:ascii="Times New Roman" w:hAnsi="Times New Roman" w:cs="Times New Roman"/>
          <w:b/>
          <w:bCs/>
        </w:rPr>
      </w:pPr>
      <w:r>
        <w:rPr>
          <w:rFonts w:hint="default" w:ascii="Times New Roman" w:hAnsi="Times New Roman" w:cs="Times New Roman"/>
          <w:b/>
          <w:bCs/>
        </w:rPr>
        <w:t>Microwave Popcorn Machine</w:t>
      </w:r>
    </w:p>
    <w:p w14:paraId="6AD46E56">
      <w:pPr>
        <w:spacing w:line="360" w:lineRule="auto"/>
        <w:jc w:val="both"/>
        <w:rPr>
          <w:rFonts w:hint="default" w:ascii="Times New Roman" w:hAnsi="Times New Roman" w:cs="Times New Roman"/>
        </w:rPr>
      </w:pPr>
      <w:r>
        <w:rPr>
          <w:rFonts w:hint="default" w:ascii="Times New Roman" w:hAnsi="Times New Roman" w:cs="Times New Roman"/>
        </w:rPr>
        <w:t>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12464707">
      <w:pPr>
        <w:spacing w:line="360" w:lineRule="auto"/>
        <w:jc w:val="both"/>
        <w:rPr>
          <w:rFonts w:hint="default" w:ascii="Times New Roman" w:hAnsi="Times New Roman" w:cs="Times New Roman"/>
          <w:b/>
          <w:bCs/>
        </w:rPr>
      </w:pPr>
      <w:r>
        <w:rPr>
          <w:rFonts w:hint="default" w:ascii="Times New Roman" w:hAnsi="Times New Roman" w:cs="Times New Roman"/>
          <w:b/>
          <w:bCs/>
        </w:rPr>
        <w:t>An Open Fire Popcorn Machine</w:t>
      </w:r>
    </w:p>
    <w:p w14:paraId="2D1F9283">
      <w:pPr>
        <w:spacing w:line="360" w:lineRule="auto"/>
        <w:jc w:val="both"/>
        <w:rPr>
          <w:rFonts w:hint="default" w:ascii="Times New Roman" w:hAnsi="Times New Roman" w:cs="Times New Roman"/>
        </w:rPr>
      </w:pPr>
      <w:r>
        <w:rPr>
          <w:rFonts w:hint="default" w:ascii="Times New Roman" w:hAnsi="Times New Roman" w:cs="Times New Roman"/>
        </w:rPr>
        <w:t>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7277C1DD">
      <w:pPr>
        <w:spacing w:line="360" w:lineRule="auto"/>
        <w:jc w:val="both"/>
        <w:rPr>
          <w:rFonts w:hint="default" w:ascii="Times New Roman" w:hAnsi="Times New Roman" w:cs="Times New Roman"/>
          <w:b/>
          <w:bCs/>
        </w:rPr>
      </w:pPr>
      <w:r>
        <w:rPr>
          <w:rFonts w:hint="default" w:ascii="Times New Roman" w:hAnsi="Times New Roman" w:cs="Times New Roman"/>
          <w:b/>
          <w:bCs/>
        </w:rPr>
        <w:t>Hot Air Popcorn Machine</w:t>
      </w:r>
    </w:p>
    <w:p w14:paraId="77552EF9">
      <w:pPr>
        <w:spacing w:line="360" w:lineRule="auto"/>
        <w:jc w:val="both"/>
        <w:rPr>
          <w:rFonts w:hint="default" w:ascii="Times New Roman" w:hAnsi="Times New Roman" w:cs="Times New Roman"/>
        </w:rPr>
      </w:pPr>
      <w:r>
        <w:rPr>
          <w:rFonts w:hint="default" w:ascii="Times New Roman" w:hAnsi="Times New Roman" w:cs="Times New Roman"/>
        </w:rPr>
        <w:t>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57FF775A">
      <w:pPr>
        <w:spacing w:line="360" w:lineRule="auto"/>
        <w:jc w:val="both"/>
        <w:rPr>
          <w:rFonts w:hint="default" w:ascii="Times New Roman" w:hAnsi="Times New Roman" w:cs="Times New Roman"/>
          <w:b/>
          <w:bCs/>
        </w:rPr>
      </w:pPr>
      <w:r>
        <w:rPr>
          <w:rFonts w:hint="default" w:ascii="Times New Roman" w:hAnsi="Times New Roman" w:cs="Times New Roman"/>
          <w:b/>
          <w:bCs/>
        </w:rPr>
        <w:t>Manually Operated Popcorn Machine</w:t>
      </w:r>
    </w:p>
    <w:p w14:paraId="7E929B0C">
      <w:pPr>
        <w:spacing w:line="360" w:lineRule="auto"/>
        <w:jc w:val="both"/>
        <w:rPr>
          <w:rFonts w:hint="default" w:ascii="Times New Roman" w:hAnsi="Times New Roman" w:cs="Times New Roman"/>
        </w:rPr>
      </w:pPr>
      <w:r>
        <w:rPr>
          <w:rFonts w:hint="default" w:ascii="Times New Roman" w:hAnsi="Times New Roman" w:cs="Times New Roman"/>
        </w:rPr>
        <w:t>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63807EA1">
      <w:pPr>
        <w:spacing w:line="360" w:lineRule="auto"/>
        <w:jc w:val="both"/>
        <w:rPr>
          <w:rFonts w:hint="default" w:ascii="Times New Roman" w:hAnsi="Times New Roman" w:cs="Times New Roman"/>
          <w:b/>
          <w:bCs/>
        </w:rPr>
      </w:pPr>
      <w:r>
        <w:rPr>
          <w:rFonts w:hint="default" w:ascii="Times New Roman" w:hAnsi="Times New Roman" w:cs="Times New Roman"/>
          <w:b/>
          <w:bCs/>
        </w:rPr>
        <w:t>Electrically Operated Popcorn Machine</w:t>
      </w:r>
    </w:p>
    <w:p w14:paraId="5386C4E6">
      <w:pPr>
        <w:spacing w:line="360" w:lineRule="auto"/>
        <w:jc w:val="both"/>
        <w:rPr>
          <w:rFonts w:hint="default" w:ascii="Times New Roman" w:hAnsi="Times New Roman" w:cs="Times New Roman"/>
        </w:rPr>
      </w:pPr>
      <w:r>
        <w:rPr>
          <w:rFonts w:hint="default" w:ascii="Times New Roman" w:hAnsi="Times New Roman" w:cs="Times New Roman"/>
        </w:rPr>
        <w:t>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5012CE28">
      <w:pPr>
        <w:spacing w:line="360" w:lineRule="auto"/>
        <w:jc w:val="both"/>
        <w:rPr>
          <w:rFonts w:hint="default" w:ascii="Times New Roman" w:hAnsi="Times New Roman" w:cs="Times New Roman"/>
          <w:b/>
          <w:bCs/>
        </w:rPr>
      </w:pPr>
      <w:r>
        <w:rPr>
          <w:rFonts w:hint="default" w:ascii="Times New Roman" w:hAnsi="Times New Roman" w:cs="Times New Roman"/>
          <w:b/>
          <w:bCs/>
        </w:rPr>
        <w:t>2.5  BEST OF THE PROJECT</w:t>
      </w:r>
    </w:p>
    <w:p w14:paraId="31923087">
      <w:pPr>
        <w:spacing w:line="360" w:lineRule="auto"/>
        <w:jc w:val="both"/>
        <w:rPr>
          <w:rFonts w:hint="default" w:ascii="Times New Roman" w:hAnsi="Times New Roman" w:cs="Times New Roman"/>
        </w:rPr>
      </w:pPr>
      <w:r>
        <w:rPr>
          <w:rFonts w:hint="default" w:ascii="Times New Roman" w:hAnsi="Times New Roman" w:cs="Times New Roman"/>
        </w:rPr>
        <w:t>The success of the popcorn machine fabrication project lies in various factors:</w:t>
      </w:r>
    </w:p>
    <w:p w14:paraId="06743A05">
      <w:pPr>
        <w:spacing w:line="360" w:lineRule="auto"/>
        <w:jc w:val="both"/>
        <w:rPr>
          <w:rFonts w:hint="default" w:ascii="Times New Roman" w:hAnsi="Times New Roman" w:cs="Times New Roman"/>
        </w:rPr>
      </w:pPr>
      <w:r>
        <w:rPr>
          <w:rFonts w:hint="default" w:ascii="Times New Roman" w:hAnsi="Times New Roman" w:cs="Times New Roman"/>
        </w:rP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33E29720">
      <w:pPr>
        <w:spacing w:line="360" w:lineRule="auto"/>
        <w:jc w:val="both"/>
        <w:rPr>
          <w:rFonts w:hint="default" w:ascii="Times New Roman" w:hAnsi="Times New Roman" w:cs="Times New Roman"/>
        </w:rPr>
      </w:pPr>
      <w:r>
        <w:rPr>
          <w:rFonts w:hint="default" w:ascii="Times New Roman" w:hAnsi="Times New Roman" w:cs="Times New Roman"/>
        </w:rP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16CC8124">
      <w:pPr>
        <w:spacing w:line="360" w:lineRule="auto"/>
        <w:jc w:val="both"/>
        <w:rPr>
          <w:rFonts w:hint="default" w:ascii="Times New Roman" w:hAnsi="Times New Roman" w:cs="Times New Roman"/>
        </w:rPr>
      </w:pPr>
      <w:r>
        <w:rPr>
          <w:rFonts w:hint="default" w:ascii="Times New Roman" w:hAnsi="Times New Roman" w:cs="Times New Roman"/>
        </w:rP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3E8305BD">
      <w:pPr>
        <w:spacing w:line="360" w:lineRule="auto"/>
        <w:jc w:val="both"/>
        <w:rPr>
          <w:rFonts w:hint="default" w:ascii="Times New Roman" w:hAnsi="Times New Roman" w:cs="Times New Roman"/>
        </w:rPr>
      </w:pPr>
      <w:r>
        <w:rPr>
          <w:rFonts w:hint="default" w:ascii="Times New Roman" w:hAnsi="Times New Roman" w:cs="Times New Roman"/>
        </w:rP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37FFE53">
      <w:pPr>
        <w:spacing w:line="360" w:lineRule="auto"/>
        <w:jc w:val="both"/>
        <w:rPr>
          <w:rFonts w:hint="default" w:ascii="Times New Roman" w:hAnsi="Times New Roman" w:cs="Times New Roman"/>
        </w:rPr>
      </w:pPr>
      <w:r>
        <w:rPr>
          <w:rFonts w:hint="default" w:ascii="Times New Roman" w:hAnsi="Times New Roman" w:cs="Times New Roman"/>
        </w:rPr>
        <w:t>Versatility: Designing the machine to accommodate various types of heating elements allows users to choose the popping method that suits their preferences.</w:t>
      </w:r>
    </w:p>
    <w:p w14:paraId="204C87C0">
      <w:pPr>
        <w:spacing w:line="360" w:lineRule="auto"/>
        <w:jc w:val="both"/>
        <w:rPr>
          <w:rFonts w:hint="default" w:ascii="Times New Roman" w:hAnsi="Times New Roman" w:cs="Times New Roman"/>
        </w:rPr>
      </w:pPr>
      <w:r>
        <w:rPr>
          <w:rFonts w:hint="default"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w:t>
      </w:r>
    </w:p>
    <w:p w14:paraId="35C5ADAE">
      <w:pPr>
        <w:spacing w:line="360" w:lineRule="auto"/>
        <w:jc w:val="both"/>
        <w:rPr>
          <w:rFonts w:hint="default" w:ascii="Times New Roman" w:hAnsi="Times New Roman" w:cs="Times New Roman"/>
        </w:rPr>
      </w:pPr>
      <w:r>
        <w:rPr>
          <w:rFonts w:hint="default" w:ascii="Times New Roman" w:hAnsi="Times New Roman" w:cs="Times New Roman"/>
        </w:rPr>
        <w:t>Versatility: Designing the machine to accommodate various types of heating elements allows users to choose the popping method that suits their preferences.</w:t>
      </w:r>
    </w:p>
    <w:p w14:paraId="7BA4CB11">
      <w:pPr>
        <w:spacing w:line="360" w:lineRule="auto"/>
        <w:jc w:val="both"/>
        <w:rPr>
          <w:rFonts w:hint="default" w:ascii="Times New Roman" w:hAnsi="Times New Roman" w:cs="Times New Roman"/>
        </w:rPr>
      </w:pPr>
      <w:r>
        <w:rPr>
          <w:rFonts w:hint="default"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7C0F49BA">
      <w:pPr>
        <w:spacing w:line="360" w:lineRule="auto"/>
        <w:jc w:val="both"/>
        <w:rPr>
          <w:rFonts w:hint="default" w:ascii="Times New Roman" w:hAnsi="Times New Roman" w:cs="Times New Roman"/>
        </w:rPr>
      </w:pPr>
      <w:r>
        <w:rPr>
          <w:rFonts w:hint="default" w:ascii="Times New Roman" w:hAnsi="Times New Roman" w:cs="Times New Roman"/>
        </w:rPr>
        <w:t>Ease of Maintenance: Access panels and removable components should facilitate easy maintenance and repairs, ensuring the longevity of the machine.</w:t>
      </w:r>
    </w:p>
    <w:p w14:paraId="718C5CD4">
      <w:pPr>
        <w:spacing w:line="360" w:lineRule="auto"/>
        <w:jc w:val="both"/>
        <w:rPr>
          <w:rFonts w:hint="default" w:ascii="Times New Roman" w:hAnsi="Times New Roman" w:cs="Times New Roman"/>
        </w:rPr>
      </w:pPr>
      <w:r>
        <w:rPr>
          <w:rFonts w:hint="default" w:ascii="Times New Roman" w:hAnsi="Times New Roman" w:cs="Times New Roman"/>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30D21F63">
      <w:pPr>
        <w:spacing w:line="360" w:lineRule="auto"/>
        <w:jc w:val="both"/>
        <w:rPr>
          <w:rFonts w:hint="default" w:ascii="Times New Roman" w:hAnsi="Times New Roman" w:cs="Times New Roman"/>
        </w:rPr>
      </w:pPr>
      <w:r>
        <w:rPr>
          <w:rFonts w:hint="default" w:ascii="Times New Roman" w:hAnsi="Times New Roman" w:cs="Times New Roman"/>
        </w:rP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080AE1E0">
      <w:pPr>
        <w:spacing w:line="360" w:lineRule="auto"/>
        <w:jc w:val="both"/>
        <w:rPr>
          <w:rFonts w:hint="default" w:ascii="Times New Roman" w:hAnsi="Times New Roman" w:cs="Times New Roman"/>
        </w:rPr>
      </w:pPr>
    </w:p>
    <w:p w14:paraId="2D754070">
      <w:pPr>
        <w:spacing w:line="360" w:lineRule="auto"/>
        <w:jc w:val="both"/>
        <w:rPr>
          <w:rFonts w:hint="default" w:ascii="Times New Roman" w:hAnsi="Times New Roman" w:cs="Times New Roman"/>
        </w:rPr>
      </w:pPr>
    </w:p>
    <w:p w14:paraId="46188898">
      <w:pPr>
        <w:spacing w:line="360" w:lineRule="auto"/>
        <w:jc w:val="both"/>
        <w:rPr>
          <w:rFonts w:hint="default" w:ascii="Times New Roman" w:hAnsi="Times New Roman" w:cs="Times New Roman"/>
        </w:rPr>
      </w:pPr>
    </w:p>
    <w:p w14:paraId="62C22FE2">
      <w:pPr>
        <w:spacing w:line="360" w:lineRule="auto"/>
        <w:jc w:val="both"/>
        <w:rPr>
          <w:rFonts w:hint="default" w:ascii="Times New Roman" w:hAnsi="Times New Roman" w:cs="Times New Roman"/>
        </w:rPr>
      </w:pPr>
    </w:p>
    <w:p w14:paraId="3F4A5E1A">
      <w:pPr>
        <w:spacing w:line="360" w:lineRule="auto"/>
        <w:jc w:val="both"/>
        <w:rPr>
          <w:rFonts w:hint="default" w:ascii="Times New Roman" w:hAnsi="Times New Roman" w:cs="Times New Roman"/>
        </w:rPr>
      </w:pPr>
    </w:p>
    <w:p w14:paraId="4CA411E6">
      <w:pPr>
        <w:spacing w:line="360" w:lineRule="auto"/>
        <w:jc w:val="both"/>
        <w:rPr>
          <w:rFonts w:hint="default" w:ascii="Times New Roman" w:hAnsi="Times New Roman" w:cs="Times New Roman"/>
        </w:rPr>
      </w:pPr>
    </w:p>
    <w:p w14:paraId="350C22CF">
      <w:pPr>
        <w:spacing w:line="360" w:lineRule="auto"/>
        <w:jc w:val="both"/>
        <w:rPr>
          <w:rFonts w:hint="default" w:ascii="Times New Roman" w:hAnsi="Times New Roman" w:cs="Times New Roman"/>
        </w:rPr>
      </w:pPr>
    </w:p>
    <w:p w14:paraId="405FD49A">
      <w:pPr>
        <w:spacing w:line="360" w:lineRule="auto"/>
        <w:jc w:val="both"/>
        <w:rPr>
          <w:rFonts w:hint="default" w:ascii="Times New Roman" w:hAnsi="Times New Roman" w:cs="Times New Roman"/>
        </w:rPr>
      </w:pPr>
    </w:p>
    <w:p w14:paraId="19D62C06">
      <w:pPr>
        <w:spacing w:line="360" w:lineRule="auto"/>
        <w:jc w:val="both"/>
        <w:rPr>
          <w:rFonts w:hint="default" w:ascii="Times New Roman" w:hAnsi="Times New Roman" w:cs="Times New Roman"/>
        </w:rPr>
      </w:pPr>
    </w:p>
    <w:p w14:paraId="68A4FABD">
      <w:pPr>
        <w:spacing w:line="360" w:lineRule="auto"/>
        <w:jc w:val="both"/>
        <w:rPr>
          <w:rFonts w:hint="default" w:ascii="Times New Roman" w:hAnsi="Times New Roman" w:cs="Times New Roman"/>
        </w:rPr>
      </w:pPr>
    </w:p>
    <w:p w14:paraId="2DBF826D">
      <w:pPr>
        <w:spacing w:line="360" w:lineRule="auto"/>
        <w:jc w:val="both"/>
        <w:rPr>
          <w:rFonts w:hint="default" w:ascii="Times New Roman" w:hAnsi="Times New Roman" w:cs="Times New Roman"/>
        </w:rPr>
      </w:pPr>
    </w:p>
    <w:p w14:paraId="2487F7BD">
      <w:pPr>
        <w:spacing w:line="360" w:lineRule="auto"/>
        <w:jc w:val="center"/>
        <w:rPr>
          <w:rFonts w:hint="default" w:ascii="Times New Roman" w:hAnsi="Times New Roman" w:cs="Times New Roman"/>
          <w:b/>
          <w:bCs/>
        </w:rPr>
      </w:pPr>
      <w:r>
        <w:rPr>
          <w:rFonts w:hint="default" w:ascii="Times New Roman" w:hAnsi="Times New Roman" w:cs="Times New Roman"/>
          <w:b/>
          <w:bCs/>
        </w:rPr>
        <w:t>CHAPTER THREE</w:t>
      </w:r>
    </w:p>
    <w:p w14:paraId="6A801BCC">
      <w:pPr>
        <w:spacing w:line="360" w:lineRule="auto"/>
        <w:jc w:val="center"/>
        <w:rPr>
          <w:rFonts w:hint="default" w:ascii="Times New Roman" w:hAnsi="Times New Roman" w:cs="Times New Roman"/>
          <w:b/>
          <w:bCs/>
        </w:rPr>
      </w:pPr>
      <w:r>
        <w:rPr>
          <w:rFonts w:hint="default" w:ascii="Times New Roman" w:hAnsi="Times New Roman" w:cs="Times New Roman"/>
          <w:b/>
          <w:bCs/>
        </w:rPr>
        <w:t>RESEARCH METHODOLOGY</w:t>
      </w:r>
    </w:p>
    <w:p w14:paraId="4FB7497C">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3.0 INTRODUCTION</w:t>
      </w:r>
    </w:p>
    <w:p w14:paraId="458AF4DC">
      <w:pPr>
        <w:spacing w:line="360" w:lineRule="auto"/>
        <w:jc w:val="both"/>
        <w:rPr>
          <w:rFonts w:hint="default" w:ascii="Times New Roman" w:hAnsi="Times New Roman" w:cs="Times New Roman"/>
        </w:rPr>
      </w:pPr>
      <w:r>
        <w:rPr>
          <w:rFonts w:hint="default" w:ascii="Times New Roman" w:hAnsi="Times New Roman" w:cs="Times New Roman"/>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04ED01B0">
      <w:pPr>
        <w:spacing w:line="360" w:lineRule="auto"/>
        <w:jc w:val="both"/>
        <w:rPr>
          <w:rFonts w:hint="default" w:ascii="Times New Roman" w:hAnsi="Times New Roman" w:cs="Times New Roman"/>
          <w:b/>
          <w:bCs/>
        </w:rPr>
      </w:pPr>
      <w:r>
        <w:rPr>
          <w:rFonts w:hint="default" w:ascii="Times New Roman" w:hAnsi="Times New Roman" w:cs="Times New Roman"/>
          <w:b/>
          <w:bCs/>
        </w:rPr>
        <w:t>3.1 RESEARCH DESIGN</w:t>
      </w:r>
    </w:p>
    <w:p w14:paraId="5AF66F8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3C22ABD4">
      <w:pPr>
        <w:spacing w:line="360" w:lineRule="auto"/>
        <w:jc w:val="both"/>
        <w:rPr>
          <w:rFonts w:hint="default" w:ascii="Times New Roman" w:hAnsi="Times New Roman" w:cs="Times New Roman"/>
          <w:b/>
          <w:bCs/>
        </w:rPr>
      </w:pPr>
      <w:r>
        <w:rPr>
          <w:rFonts w:hint="default" w:ascii="Times New Roman" w:hAnsi="Times New Roman" w:cs="Times New Roman"/>
          <w:b/>
          <w:bCs/>
        </w:rPr>
        <w:t>3.2  POPULATION OF THE STUDY</w:t>
      </w:r>
    </w:p>
    <w:p w14:paraId="7CA4DF5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6FA4AAF1">
      <w:pPr>
        <w:spacing w:line="360" w:lineRule="auto"/>
        <w:jc w:val="both"/>
        <w:rPr>
          <w:rFonts w:hint="default" w:ascii="Times New Roman" w:hAnsi="Times New Roman" w:cs="Times New Roman"/>
          <w:b/>
          <w:bCs/>
        </w:rPr>
      </w:pPr>
      <w:r>
        <w:rPr>
          <w:rFonts w:hint="default" w:ascii="Times New Roman" w:hAnsi="Times New Roman" w:cs="Times New Roman"/>
          <w:b/>
          <w:bCs/>
        </w:rPr>
        <w:t>3.3 SAMPLING OF THE STUDY</w:t>
      </w:r>
    </w:p>
    <w:p w14:paraId="52A8487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00C53420">
      <w:pPr>
        <w:spacing w:line="360" w:lineRule="auto"/>
        <w:jc w:val="both"/>
        <w:rPr>
          <w:rFonts w:hint="default" w:ascii="Times New Roman" w:hAnsi="Times New Roman" w:cs="Times New Roman"/>
          <w:b/>
          <w:bCs/>
        </w:rPr>
      </w:pPr>
      <w:r>
        <w:rPr>
          <w:rFonts w:hint="default" w:ascii="Times New Roman" w:hAnsi="Times New Roman" w:cs="Times New Roman"/>
          <w:b/>
          <w:bCs/>
        </w:rPr>
        <w:t>3.4 METHOD OF DATA COLLECTION</w:t>
      </w:r>
    </w:p>
    <w:p w14:paraId="066E9A6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2E4A3F20">
      <w:pPr>
        <w:spacing w:line="360" w:lineRule="auto"/>
        <w:jc w:val="both"/>
        <w:rPr>
          <w:rFonts w:hint="default" w:ascii="Times New Roman" w:hAnsi="Times New Roman" w:cs="Times New Roman"/>
          <w:b/>
          <w:bCs/>
        </w:rPr>
      </w:pPr>
      <w:r>
        <w:rPr>
          <w:rFonts w:hint="default" w:ascii="Times New Roman" w:hAnsi="Times New Roman" w:cs="Times New Roman"/>
          <w:b/>
          <w:bCs/>
        </w:rPr>
        <w:t>3.5 METHOD OF DATA ANALYSIS</w:t>
      </w:r>
    </w:p>
    <w:p w14:paraId="3769DF33">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0646646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This research methodology provides a comprehensive framework for designing and fabricating an electric popcorn machine, ensuring that data-driven decisions are made throughout the research process to optimize the final product.</w:t>
      </w:r>
    </w:p>
    <w:p w14:paraId="013880B5">
      <w:pPr>
        <w:spacing w:line="360" w:lineRule="auto"/>
        <w:jc w:val="both"/>
        <w:rPr>
          <w:rFonts w:hint="default" w:ascii="Times New Roman" w:hAnsi="Times New Roman" w:cs="Times New Roman"/>
          <w:b/>
          <w:bCs/>
        </w:rPr>
      </w:pPr>
      <w:r>
        <w:rPr>
          <w:rFonts w:hint="default" w:ascii="Times New Roman" w:hAnsi="Times New Roman" w:cs="Times New Roman"/>
          <w:b/>
          <w:bCs/>
        </w:rPr>
        <w:t>3.6 FABRICATION PROCESS</w:t>
      </w:r>
    </w:p>
    <w:p w14:paraId="0CAD9C4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process involved the assembly of components according to the conceptual design. Skilled technicians and craftsmen were involved in the construction of the machine, ensuring precision and quality in every step of the fabrication process.</w:t>
      </w:r>
    </w:p>
    <w:p w14:paraId="5EF12CC6">
      <w:pPr>
        <w:spacing w:line="360" w:lineRule="auto"/>
        <w:jc w:val="both"/>
        <w:rPr>
          <w:rFonts w:hint="default" w:ascii="Times New Roman" w:hAnsi="Times New Roman" w:cs="Times New Roman"/>
          <w:b/>
          <w:bCs/>
        </w:rPr>
      </w:pPr>
      <w:r>
        <w:rPr>
          <w:rFonts w:hint="default" w:ascii="Times New Roman" w:hAnsi="Times New Roman" w:cs="Times New Roman"/>
          <w:b/>
          <w:bCs/>
        </w:rPr>
        <w:t>3.7 TESTING AND EVALUATION</w:t>
      </w:r>
    </w:p>
    <w:p w14:paraId="3A5404A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electric popcorn machine was fabricated, it underwent rigorous testing to evaluate its performance and functionality. Tests were conducted to assess factors such as heating efficiency, popcorn popping rate, noise levels, and safety features.</w:t>
      </w:r>
    </w:p>
    <w:p w14:paraId="44431950">
      <w:pPr>
        <w:spacing w:line="360" w:lineRule="auto"/>
        <w:jc w:val="both"/>
        <w:rPr>
          <w:rFonts w:hint="default" w:ascii="Times New Roman" w:hAnsi="Times New Roman" w:cs="Times New Roman"/>
        </w:rPr>
      </w:pPr>
    </w:p>
    <w:p w14:paraId="5D2EF710">
      <w:pPr>
        <w:spacing w:line="360" w:lineRule="auto"/>
        <w:jc w:val="both"/>
        <w:rPr>
          <w:rFonts w:hint="default" w:ascii="Times New Roman" w:hAnsi="Times New Roman" w:cs="Times New Roman"/>
          <w:b/>
          <w:bCs/>
        </w:rPr>
      </w:pPr>
      <w:r>
        <w:rPr>
          <w:rFonts w:hint="default" w:ascii="Times New Roman" w:hAnsi="Times New Roman" w:cs="Times New Roman"/>
          <w:b/>
          <w:bCs/>
        </w:rPr>
        <w:t>3.8  ITERATIVE DESIGN</w:t>
      </w:r>
    </w:p>
    <w:p w14:paraId="5729F1F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088FF103">
      <w:pPr>
        <w:spacing w:line="360" w:lineRule="auto"/>
        <w:jc w:val="both"/>
        <w:rPr>
          <w:rFonts w:hint="default" w:ascii="Times New Roman" w:hAnsi="Times New Roman" w:cs="Times New Roman"/>
          <w:b/>
          <w:bCs/>
        </w:rPr>
      </w:pPr>
      <w:r>
        <w:rPr>
          <w:rFonts w:hint="default" w:ascii="Times New Roman" w:hAnsi="Times New Roman" w:cs="Times New Roman"/>
          <w:b/>
          <w:bCs/>
        </w:rPr>
        <w:t>3.9</w:t>
      </w:r>
      <w:r>
        <w:rPr>
          <w:rFonts w:hint="default" w:ascii="Times New Roman" w:hAnsi="Times New Roman" w:cs="Times New Roman"/>
          <w:b/>
          <w:bCs/>
          <w:lang w:val="en-US"/>
        </w:rPr>
        <w:t xml:space="preserve"> </w:t>
      </w:r>
      <w:r>
        <w:rPr>
          <w:rFonts w:hint="default" w:ascii="Times New Roman" w:hAnsi="Times New Roman" w:cs="Times New Roman"/>
          <w:b/>
          <w:bCs/>
        </w:rPr>
        <w:t>ETHICAL CONSIDERATIONS</w:t>
      </w:r>
    </w:p>
    <w:p w14:paraId="31C8F8F7">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Throughout the research process, ethical considerations were paramount. Safety standards were adhered to during the fabrication process to ensure the electric popcorn machine met regulatory requirements and posed no harm to users or the environment.</w:t>
      </w:r>
    </w:p>
    <w:p w14:paraId="0603F86C">
      <w:pPr>
        <w:spacing w:line="360" w:lineRule="auto"/>
        <w:jc w:val="both"/>
        <w:rPr>
          <w:rFonts w:hint="default" w:ascii="Times New Roman" w:hAnsi="Times New Roman" w:cs="Times New Roman"/>
        </w:rPr>
      </w:pPr>
    </w:p>
    <w:p w14:paraId="615DEECB">
      <w:pPr>
        <w:spacing w:line="360" w:lineRule="auto"/>
        <w:jc w:val="both"/>
        <w:rPr>
          <w:rFonts w:hint="default" w:ascii="Times New Roman" w:hAnsi="Times New Roman" w:cs="Times New Roman"/>
        </w:rPr>
      </w:pPr>
    </w:p>
    <w:p w14:paraId="614A0E17">
      <w:pPr>
        <w:spacing w:line="360" w:lineRule="auto"/>
        <w:jc w:val="both"/>
        <w:rPr>
          <w:rFonts w:hint="default" w:ascii="Times New Roman" w:hAnsi="Times New Roman" w:cs="Times New Roman"/>
        </w:rPr>
      </w:pPr>
    </w:p>
    <w:p w14:paraId="1FD5D245">
      <w:pPr>
        <w:spacing w:line="360" w:lineRule="auto"/>
        <w:jc w:val="both"/>
        <w:rPr>
          <w:rFonts w:hint="default" w:ascii="Times New Roman" w:hAnsi="Times New Roman" w:cs="Times New Roman"/>
        </w:rPr>
      </w:pPr>
    </w:p>
    <w:p w14:paraId="6D2FC471">
      <w:pPr>
        <w:spacing w:line="360" w:lineRule="auto"/>
        <w:jc w:val="both"/>
        <w:rPr>
          <w:rFonts w:hint="default" w:ascii="Times New Roman" w:hAnsi="Times New Roman" w:cs="Times New Roman"/>
        </w:rPr>
      </w:pPr>
    </w:p>
    <w:p w14:paraId="00177C7E">
      <w:pPr>
        <w:spacing w:line="360" w:lineRule="auto"/>
        <w:jc w:val="both"/>
        <w:rPr>
          <w:rFonts w:hint="default" w:ascii="Times New Roman" w:hAnsi="Times New Roman" w:cs="Times New Roman"/>
        </w:rPr>
      </w:pPr>
    </w:p>
    <w:p w14:paraId="739046D6">
      <w:pPr>
        <w:spacing w:line="360" w:lineRule="auto"/>
        <w:jc w:val="both"/>
        <w:rPr>
          <w:rFonts w:hint="default" w:ascii="Times New Roman" w:hAnsi="Times New Roman" w:cs="Times New Roman"/>
        </w:rPr>
      </w:pPr>
    </w:p>
    <w:p w14:paraId="6895D07A">
      <w:pPr>
        <w:spacing w:line="360" w:lineRule="auto"/>
        <w:jc w:val="both"/>
        <w:rPr>
          <w:rFonts w:hint="default" w:ascii="Times New Roman" w:hAnsi="Times New Roman" w:cs="Times New Roman"/>
        </w:rPr>
      </w:pPr>
    </w:p>
    <w:p w14:paraId="1142FA60">
      <w:pPr>
        <w:spacing w:line="360" w:lineRule="auto"/>
        <w:jc w:val="both"/>
        <w:rPr>
          <w:rFonts w:hint="default" w:ascii="Times New Roman" w:hAnsi="Times New Roman" w:cs="Times New Roman"/>
        </w:rPr>
      </w:pPr>
    </w:p>
    <w:p w14:paraId="196A5425">
      <w:pPr>
        <w:spacing w:line="360" w:lineRule="auto"/>
        <w:jc w:val="both"/>
        <w:rPr>
          <w:rFonts w:hint="default" w:ascii="Times New Roman" w:hAnsi="Times New Roman" w:cs="Times New Roman"/>
        </w:rPr>
      </w:pPr>
    </w:p>
    <w:p w14:paraId="22D3E8C5">
      <w:pPr>
        <w:spacing w:line="360" w:lineRule="auto"/>
        <w:jc w:val="both"/>
        <w:rPr>
          <w:rFonts w:hint="default" w:ascii="Times New Roman" w:hAnsi="Times New Roman" w:cs="Times New Roman"/>
        </w:rPr>
      </w:pPr>
    </w:p>
    <w:p w14:paraId="27B01BD0">
      <w:pPr>
        <w:spacing w:line="360" w:lineRule="auto"/>
        <w:jc w:val="both"/>
        <w:rPr>
          <w:rFonts w:hint="default" w:ascii="Times New Roman" w:hAnsi="Times New Roman" w:cs="Times New Roman"/>
        </w:rPr>
      </w:pPr>
    </w:p>
    <w:p w14:paraId="12B399AC">
      <w:pPr>
        <w:spacing w:line="360" w:lineRule="auto"/>
        <w:jc w:val="both"/>
        <w:rPr>
          <w:rFonts w:hint="default" w:ascii="Times New Roman" w:hAnsi="Times New Roman" w:cs="Times New Roman"/>
        </w:rPr>
      </w:pPr>
    </w:p>
    <w:p w14:paraId="6B9EDE59">
      <w:pPr>
        <w:spacing w:line="360" w:lineRule="auto"/>
        <w:jc w:val="center"/>
        <w:rPr>
          <w:rFonts w:hint="default" w:ascii="Times New Roman" w:hAnsi="Times New Roman" w:cs="Times New Roman"/>
          <w:b/>
          <w:bCs/>
        </w:rPr>
      </w:pPr>
      <w:r>
        <w:rPr>
          <w:rFonts w:hint="default" w:ascii="Times New Roman" w:hAnsi="Times New Roman" w:cs="Times New Roman"/>
          <w:b/>
          <w:bCs/>
        </w:rPr>
        <w:t>CHAPTER FOUR</w:t>
      </w:r>
    </w:p>
    <w:p w14:paraId="11CD335C">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 </w:t>
      </w:r>
      <w:r>
        <w:rPr>
          <w:rFonts w:hint="default" w:ascii="Times New Roman" w:hAnsi="Times New Roman" w:cs="Times New Roman"/>
          <w:b/>
          <w:bCs/>
        </w:rPr>
        <w:t>DESIGN PLANNING</w:t>
      </w:r>
    </w:p>
    <w:p w14:paraId="0837FD2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4689304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0AD5504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05A8BBC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00DC7E4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0BA60A8B">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 </w:t>
      </w:r>
      <w:r>
        <w:rPr>
          <w:rFonts w:hint="default" w:ascii="Times New Roman" w:hAnsi="Times New Roman" w:cs="Times New Roman"/>
          <w:b/>
          <w:bCs/>
        </w:rPr>
        <w:t>MATERIAL SELECTION</w:t>
      </w:r>
    </w:p>
    <w:p w14:paraId="7BEF352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135BF82A">
      <w:pPr>
        <w:spacing w:line="360" w:lineRule="auto"/>
        <w:jc w:val="both"/>
        <w:rPr>
          <w:rFonts w:hint="default" w:ascii="Times New Roman" w:hAnsi="Times New Roman" w:cs="Times New Roman"/>
          <w:b/>
          <w:bCs/>
        </w:rPr>
      </w:pPr>
      <w:r>
        <w:rPr>
          <w:rFonts w:hint="default" w:ascii="Times New Roman" w:hAnsi="Times New Roman" w:cs="Times New Roman"/>
          <w:b/>
          <w:bCs/>
        </w:rPr>
        <w:t>4.3  COMPONENT FABRICATION</w:t>
      </w:r>
    </w:p>
    <w:p w14:paraId="65FC85D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7C5A1FF1">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4.4</w:t>
      </w:r>
      <w:r>
        <w:rPr>
          <w:rFonts w:hint="default" w:ascii="Times New Roman" w:hAnsi="Times New Roman" w:cs="Times New Roman"/>
          <w:b/>
          <w:bCs/>
        </w:rPr>
        <w:t xml:space="preserve">   ELECTRICAL SYSTEM INTEGRATION</w:t>
      </w:r>
    </w:p>
    <w:p w14:paraId="1295C235">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5315D07E">
      <w:pPr>
        <w:spacing w:line="360" w:lineRule="auto"/>
        <w:jc w:val="both"/>
        <w:rPr>
          <w:rFonts w:hint="default" w:ascii="Times New Roman" w:hAnsi="Times New Roman" w:cs="Times New Roman"/>
          <w:b/>
          <w:bCs/>
        </w:rPr>
      </w:pPr>
      <w:r>
        <w:rPr>
          <w:rFonts w:hint="default" w:ascii="Times New Roman" w:hAnsi="Times New Roman" w:cs="Times New Roman"/>
          <w:b/>
          <w:bCs/>
        </w:rPr>
        <w:t>4.5 MECHANICAL ASSEMBLY</w:t>
      </w:r>
    </w:p>
    <w:p w14:paraId="65C8B1D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35979AD2">
      <w:p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4.6 </w:t>
      </w:r>
      <w:r>
        <w:rPr>
          <w:rFonts w:hint="default" w:ascii="Times New Roman" w:hAnsi="Times New Roman" w:cs="Times New Roman"/>
          <w:b/>
          <w:bCs/>
        </w:rPr>
        <w:t>SAFETY FEATURES INSTALLATION</w:t>
      </w:r>
    </w:p>
    <w:p w14:paraId="141B4CD3">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3210631A">
      <w:pPr>
        <w:spacing w:line="360" w:lineRule="auto"/>
        <w:jc w:val="both"/>
        <w:rPr>
          <w:rFonts w:hint="default" w:ascii="Times New Roman" w:hAnsi="Times New Roman" w:cs="Times New Roman"/>
          <w:b/>
          <w:bCs/>
        </w:rPr>
      </w:pPr>
      <w:r>
        <w:rPr>
          <w:rFonts w:hint="default" w:ascii="Times New Roman" w:hAnsi="Times New Roman" w:cs="Times New Roman"/>
          <w:b/>
          <w:bCs/>
        </w:rPr>
        <w:t>4.7 SAFETY FEATURES</w:t>
      </w:r>
    </w:p>
    <w:p w14:paraId="3084AB5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Safety features are integral components of any popcorn machine, designed to protect users and prevent accidents during operation. Several key safety features are typically incorporated into popcorn machines:</w:t>
      </w:r>
    </w:p>
    <w:p w14:paraId="43AFE197">
      <w:pPr>
        <w:spacing w:line="360" w:lineRule="auto"/>
        <w:jc w:val="both"/>
        <w:rPr>
          <w:rFonts w:hint="default" w:ascii="Times New Roman" w:hAnsi="Times New Roman" w:cs="Times New Roman"/>
        </w:rPr>
      </w:pPr>
      <w:r>
        <w:rPr>
          <w:rFonts w:hint="default" w:ascii="Times New Roman" w:hAnsi="Times New Roman" w:cs="Times New Roman"/>
        </w:rPr>
        <w:t>Thermal Fuses: Thermal fuses are safety devices designed to disconnect power to the heating element if the machine’s temperature exceeds a certain threshold. This prevents overheating, reducing the risk of fire or damage to the machine.</w:t>
      </w:r>
    </w:p>
    <w:p w14:paraId="4D6E25B6">
      <w:pPr>
        <w:spacing w:line="360" w:lineRule="auto"/>
        <w:jc w:val="both"/>
        <w:rPr>
          <w:rFonts w:hint="default" w:ascii="Times New Roman" w:hAnsi="Times New Roman" w:cs="Times New Roman"/>
        </w:rPr>
      </w:pPr>
      <w:r>
        <w:rPr>
          <w:rFonts w:hint="default" w:ascii="Times New Roman" w:hAnsi="Times New Roman" w:cs="Times New Roman"/>
        </w:rP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5A99861">
      <w:pPr>
        <w:spacing w:line="360" w:lineRule="auto"/>
        <w:jc w:val="both"/>
        <w:rPr>
          <w:rFonts w:hint="default" w:ascii="Times New Roman" w:hAnsi="Times New Roman" w:cs="Times New Roman"/>
        </w:rPr>
      </w:pPr>
      <w:r>
        <w:rPr>
          <w:rFonts w:hint="default" w:ascii="Times New Roman" w:hAnsi="Times New Roman" w:cs="Times New Roman"/>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26476BE0">
      <w:pPr>
        <w:spacing w:line="360" w:lineRule="auto"/>
        <w:jc w:val="both"/>
        <w:rPr>
          <w:rFonts w:hint="default" w:ascii="Times New Roman" w:hAnsi="Times New Roman" w:cs="Times New Roman"/>
        </w:rPr>
      </w:pPr>
      <w:r>
        <w:rPr>
          <w:rFonts w:hint="default" w:ascii="Times New Roman" w:hAnsi="Times New Roman" w:cs="Times New Roman"/>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1D02316A">
      <w:pPr>
        <w:spacing w:line="360" w:lineRule="auto"/>
        <w:jc w:val="both"/>
        <w:rPr>
          <w:rFonts w:hint="default" w:ascii="Times New Roman" w:hAnsi="Times New Roman" w:cs="Times New Roman"/>
        </w:rPr>
      </w:pPr>
      <w:r>
        <w:rPr>
          <w:rFonts w:hint="default" w:ascii="Times New Roman" w:hAnsi="Times New Roman" w:cs="Times New Roman"/>
        </w:rPr>
        <w:t>Insulated Housing: Popcorn machines may feature insulated housing to prevent external surfaces from becoming too hot during operation. This reduces the risk of burns or accidental contact with hot surfaces, enhancing user safety.</w:t>
      </w:r>
    </w:p>
    <w:p w14:paraId="782E7C75">
      <w:pPr>
        <w:spacing w:line="360" w:lineRule="auto"/>
        <w:jc w:val="both"/>
        <w:rPr>
          <w:rFonts w:hint="default" w:ascii="Times New Roman" w:hAnsi="Times New Roman" w:cs="Times New Roman"/>
        </w:rPr>
      </w:pPr>
      <w:r>
        <w:rPr>
          <w:rFonts w:hint="default" w:ascii="Times New Roman" w:hAnsi="Times New Roman" w:cs="Times New Roman"/>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698340">
      <w:pPr>
        <w:spacing w:line="360" w:lineRule="auto"/>
        <w:jc w:val="both"/>
        <w:rPr>
          <w:rFonts w:hint="default" w:ascii="Times New Roman" w:hAnsi="Times New Roman" w:cs="Times New Roman"/>
        </w:rPr>
      </w:pPr>
      <w:r>
        <w:rPr>
          <w:rFonts w:hint="default" w:ascii="Times New Roman" w:hAnsi="Times New Roman" w:cs="Times New Roman"/>
        </w:rPr>
        <w:t>Clear Safety Labels: Clear and prominent safety labels provide users with important safety information, including operating instructions, warnings, and precautions. These labels help users understand how to operate the machine safely and avoid potential hazards.</w:t>
      </w:r>
    </w:p>
    <w:p w14:paraId="2CDCF3B6">
      <w:pPr>
        <w:spacing w:line="360" w:lineRule="auto"/>
        <w:jc w:val="both"/>
        <w:rPr>
          <w:rFonts w:hint="default" w:ascii="Times New Roman" w:hAnsi="Times New Roman" w:cs="Times New Roman"/>
        </w:rPr>
      </w:pPr>
      <w:r>
        <w:rPr>
          <w:rFonts w:hint="default" w:ascii="Times New Roman" w:hAnsi="Times New Roman" w:cs="Times New Roman"/>
        </w:rPr>
        <w:t>By incorporating these safety features into popcorn machines, manufacturers can ensure that their products meet stringent safety standards and provide users with a safe and enjoyable popcorn popping experience.</w:t>
      </w:r>
    </w:p>
    <w:p w14:paraId="481EF969">
      <w:pPr>
        <w:pStyle w:val="249"/>
        <w:numPr>
          <w:ilvl w:val="0"/>
          <w:numId w:val="0"/>
        </w:numPr>
        <w:spacing w:line="360" w:lineRule="auto"/>
        <w:jc w:val="both"/>
        <w:rPr>
          <w:rFonts w:hint="default" w:ascii="Times New Roman" w:hAnsi="Times New Roman" w:cs="Times New Roman"/>
        </w:rPr>
      </w:pPr>
    </w:p>
    <w:p w14:paraId="4A8F093F">
      <w:pPr>
        <w:pStyle w:val="249"/>
        <w:numPr>
          <w:ilvl w:val="0"/>
          <w:numId w:val="0"/>
        </w:numPr>
        <w:spacing w:line="360" w:lineRule="auto"/>
        <w:jc w:val="both"/>
        <w:rPr>
          <w:rFonts w:hint="default" w:ascii="Times New Roman" w:hAnsi="Times New Roman" w:cs="Times New Roman"/>
        </w:rPr>
      </w:pPr>
    </w:p>
    <w:p w14:paraId="0FB15FA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4.8 </w:t>
      </w:r>
      <w:r>
        <w:rPr>
          <w:rFonts w:hint="default" w:ascii="Times New Roman" w:hAnsi="Times New Roman" w:cs="Times New Roman"/>
          <w:b/>
          <w:bCs/>
        </w:rPr>
        <w:t>QUALITY ASSURANCE</w:t>
      </w:r>
    </w:p>
    <w:p w14:paraId="5A84561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65E2587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5A2B19E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4B1D3E4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1795B505">
      <w:pPr>
        <w:spacing w:line="360" w:lineRule="auto"/>
        <w:jc w:val="both"/>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rPr>
        <w:tab/>
      </w:r>
      <w:r>
        <w:rPr>
          <w:rFonts w:hint="default" w:ascii="Times New Roman" w:hAnsi="Times New Roman" w:cs="Times New Roman"/>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07974C2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64CDD5E5">
      <w:pPr>
        <w:spacing w:line="360" w:lineRule="auto"/>
        <w:jc w:val="both"/>
        <w:rPr>
          <w:rFonts w:hint="default" w:ascii="Times New Roman" w:hAnsi="Times New Roman" w:cs="Times New Roman"/>
          <w:b/>
          <w:bCs/>
        </w:rPr>
      </w:pPr>
      <w:r>
        <w:rPr>
          <w:rFonts w:hint="default" w:ascii="Times New Roman" w:hAnsi="Times New Roman" w:cs="Times New Roman"/>
          <w:b/>
          <w:bCs/>
        </w:rPr>
        <w:t>4.9 TESTING AND CALIBRATION</w:t>
      </w:r>
    </w:p>
    <w:p w14:paraId="02F9DA6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6A5C417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47D97C3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09585BE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4.10 </w:t>
      </w:r>
      <w:r>
        <w:rPr>
          <w:rFonts w:hint="default" w:ascii="Times New Roman" w:hAnsi="Times New Roman" w:cs="Times New Roman"/>
          <w:b/>
          <w:bCs/>
        </w:rPr>
        <w:t>FINISHING TOUCHES</w:t>
      </w:r>
    </w:p>
    <w:p w14:paraId="1DCB57E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55C00A09">
      <w:pPr>
        <w:spacing w:line="360" w:lineRule="auto"/>
        <w:jc w:val="center"/>
        <w:rPr>
          <w:rFonts w:hint="default" w:ascii="Times New Roman" w:hAnsi="Times New Roman" w:cs="Times New Roman"/>
          <w:b/>
          <w:bCs/>
        </w:rPr>
      </w:pPr>
      <w:r>
        <w:rPr>
          <w:rFonts w:hint="default" w:ascii="Times New Roman" w:hAnsi="Times New Roman" w:cs="Times New Roman"/>
          <w:b/>
          <w:bCs/>
        </w:rPr>
        <w:t>CHAPTER FIVE</w:t>
      </w:r>
    </w:p>
    <w:p w14:paraId="1BB067F3">
      <w:pPr>
        <w:spacing w:line="360" w:lineRule="auto"/>
        <w:jc w:val="center"/>
        <w:rPr>
          <w:rFonts w:hint="default" w:ascii="Times New Roman" w:hAnsi="Times New Roman" w:cs="Times New Roman"/>
          <w:b/>
          <w:bCs/>
        </w:rPr>
      </w:pPr>
      <w:r>
        <w:rPr>
          <w:rFonts w:hint="default" w:ascii="Times New Roman" w:hAnsi="Times New Roman" w:cs="Times New Roman"/>
          <w:b/>
          <w:bCs/>
        </w:rPr>
        <w:t>SUMMARY, CONCLUSIONS, AND RECOMMENDATIONS</w:t>
      </w:r>
    </w:p>
    <w:p w14:paraId="1C1CC048">
      <w:pPr>
        <w:spacing w:line="360" w:lineRule="auto"/>
        <w:jc w:val="both"/>
        <w:rPr>
          <w:rFonts w:hint="default" w:ascii="Times New Roman" w:hAnsi="Times New Roman" w:cs="Times New Roman"/>
          <w:b/>
          <w:bCs/>
        </w:rPr>
      </w:pPr>
      <w:r>
        <w:rPr>
          <w:rFonts w:hint="default" w:ascii="Times New Roman" w:hAnsi="Times New Roman" w:cs="Times New Roman"/>
          <w:b/>
          <w:bCs/>
        </w:rPr>
        <w:t>5.1 SUMMARY</w:t>
      </w:r>
    </w:p>
    <w:p w14:paraId="005C8A2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649E168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2068BF1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3D287BB7">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551EEFA0">
      <w:pPr>
        <w:spacing w:line="360" w:lineRule="auto"/>
        <w:jc w:val="both"/>
        <w:rPr>
          <w:rFonts w:hint="default" w:ascii="Times New Roman" w:hAnsi="Times New Roman" w:cs="Times New Roman"/>
        </w:rPr>
      </w:pPr>
    </w:p>
    <w:p w14:paraId="1EDBA64B">
      <w:pPr>
        <w:spacing w:line="360" w:lineRule="auto"/>
        <w:jc w:val="both"/>
        <w:rPr>
          <w:rFonts w:hint="default" w:ascii="Times New Roman" w:hAnsi="Times New Roman" w:cs="Times New Roman"/>
          <w:b/>
          <w:bCs/>
        </w:rPr>
      </w:pPr>
      <w:r>
        <w:rPr>
          <w:rFonts w:hint="default" w:ascii="Times New Roman" w:hAnsi="Times New Roman" w:cs="Times New Roman"/>
          <w:b/>
          <w:bCs/>
        </w:rPr>
        <w:t>5.2  CONCLUSIONS</w:t>
      </w:r>
    </w:p>
    <w:p w14:paraId="3F5E46C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of the electric popcorn machine has successfully addressed the initial objectives and identified limitations in existing designs. Key conclusions drawn from this project include:</w:t>
      </w:r>
    </w:p>
    <w:p w14:paraId="788D6D07">
      <w:pPr>
        <w:spacing w:line="360" w:lineRule="auto"/>
        <w:jc w:val="both"/>
        <w:rPr>
          <w:rFonts w:hint="default" w:ascii="Times New Roman" w:hAnsi="Times New Roman" w:cs="Times New Roman"/>
        </w:rPr>
      </w:pPr>
      <w:r>
        <w:rPr>
          <w:rFonts w:hint="default" w:ascii="Times New Roman" w:hAnsi="Times New Roman" w:cs="Times New Roman"/>
        </w:rP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49C9183">
      <w:pPr>
        <w:spacing w:line="360" w:lineRule="auto"/>
        <w:jc w:val="both"/>
        <w:rPr>
          <w:rFonts w:hint="default" w:ascii="Times New Roman" w:hAnsi="Times New Roman" w:cs="Times New Roman"/>
        </w:rPr>
      </w:pPr>
      <w:r>
        <w:rPr>
          <w:rFonts w:hint="default" w:ascii="Times New Roman" w:hAnsi="Times New Roman" w:cs="Times New Roman"/>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6587450D">
      <w:pPr>
        <w:spacing w:line="360" w:lineRule="auto"/>
        <w:jc w:val="both"/>
        <w:rPr>
          <w:rFonts w:hint="default" w:ascii="Times New Roman" w:hAnsi="Times New Roman" w:cs="Times New Roman"/>
        </w:rPr>
      </w:pPr>
      <w:r>
        <w:rPr>
          <w:rFonts w:hint="default" w:ascii="Times New Roman" w:hAnsi="Times New Roman" w:cs="Times New Roman"/>
        </w:rPr>
        <w:t>User Safety: Enhanced safety features, including thermal cutoffs and proper insulation, ensure the machine operates safely, minimizing the risk of accidents. These safety measures make the machine suitable for home use, providing peace of mind to users.</w:t>
      </w:r>
    </w:p>
    <w:p w14:paraId="1170E43C">
      <w:pPr>
        <w:spacing w:line="360" w:lineRule="auto"/>
        <w:jc w:val="both"/>
        <w:rPr>
          <w:rFonts w:hint="default" w:ascii="Times New Roman" w:hAnsi="Times New Roman" w:cs="Times New Roman"/>
        </w:rPr>
      </w:pPr>
      <w:r>
        <w:rPr>
          <w:rFonts w:hint="default" w:ascii="Times New Roman" w:hAnsi="Times New Roman" w:cs="Times New Roman"/>
        </w:rPr>
        <w:t>User-Friendly Design: The electric popcorn machine is designed with the end-user in mind. Its intuitive controls, easy assembly, and maintenance-free operation make it accessible to a broad audience, from children to adults.</w:t>
      </w:r>
    </w:p>
    <w:p w14:paraId="32F0837A">
      <w:pPr>
        <w:spacing w:line="360" w:lineRule="auto"/>
        <w:jc w:val="both"/>
        <w:rPr>
          <w:rFonts w:hint="default" w:ascii="Times New Roman" w:hAnsi="Times New Roman" w:cs="Times New Roman"/>
        </w:rPr>
      </w:pPr>
      <w:r>
        <w:rPr>
          <w:rFonts w:hint="default" w:ascii="Times New Roman" w:hAnsi="Times New Roman" w:cs="Times New Roman"/>
        </w:rPr>
        <w:t>Market Potential: The success of this project indicates a strong market potential for the electric popcorn machine. Its combination of efficiency, safety, and user-friendliness makes it an attractive product for both domestic and commercial use.</w:t>
      </w:r>
    </w:p>
    <w:p w14:paraId="4FF0A334">
      <w:pPr>
        <w:spacing w:line="360" w:lineRule="auto"/>
        <w:jc w:val="both"/>
        <w:rPr>
          <w:rFonts w:hint="default" w:ascii="Times New Roman" w:hAnsi="Times New Roman" w:cs="Times New Roman"/>
          <w:b/>
          <w:bCs/>
        </w:rPr>
      </w:pPr>
      <w:r>
        <w:rPr>
          <w:rFonts w:hint="default" w:ascii="Times New Roman" w:hAnsi="Times New Roman" w:cs="Times New Roman"/>
          <w:b/>
          <w:bCs/>
        </w:rPr>
        <w:t>5.3  RECOMMENDATIONS</w:t>
      </w:r>
    </w:p>
    <w:p w14:paraId="0E89011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While the electric popcorn machine project has achieved its primary goals, several areas for improvement and further research have been identified. The following recommendations are proposed:</w:t>
      </w:r>
    </w:p>
    <w:p w14:paraId="39E4790E">
      <w:pPr>
        <w:spacing w:line="360" w:lineRule="auto"/>
        <w:jc w:val="both"/>
        <w:rPr>
          <w:rFonts w:hint="default" w:ascii="Times New Roman" w:hAnsi="Times New Roman" w:cs="Times New Roman"/>
        </w:rPr>
      </w:pPr>
      <w:r>
        <w:rPr>
          <w:rFonts w:hint="default" w:ascii="Times New Roman" w:hAnsi="Times New Roman" w:cs="Times New Roman"/>
        </w:rPr>
        <w:t>Advanced Material Use: Future iterations of the machine could benefit from advanced materials that offer better heat resistance and durability. Exploring lightweight, high-strength materials could enhance the machine’s portability and longevity.</w:t>
      </w:r>
    </w:p>
    <w:p w14:paraId="0D04E86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Automation and Smart Features: Integrating smart technology could further improve the user experience. Features such as automatic shut-off, digital controls, and connectivity with smart home systems could make the machine more convenient and efficient.</w:t>
      </w:r>
    </w:p>
    <w:p w14:paraId="10537FF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Energy Optimization: Although the machine is already energy-efficient, ongoing research into more advanced energy-saving technologies could further reduce its environmental impact. Exploring alternative power sources, such as solar energy, could also be beneficial.</w:t>
      </w:r>
    </w:p>
    <w:p w14:paraId="6E621A4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14:paraId="4497CC7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0E8B0E8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07BA0899">
      <w:pPr>
        <w:spacing w:line="360" w:lineRule="auto"/>
        <w:jc w:val="both"/>
        <w:rPr>
          <w:rFonts w:hint="default" w:ascii="Times New Roman" w:hAnsi="Times New Roman" w:cs="Times New Roman"/>
        </w:rPr>
      </w:pPr>
    </w:p>
    <w:p w14:paraId="236004CB">
      <w:pPr>
        <w:spacing w:line="360" w:lineRule="auto"/>
        <w:jc w:val="both"/>
        <w:rPr>
          <w:rFonts w:hint="default" w:ascii="Times New Roman" w:hAnsi="Times New Roman" w:cs="Times New Roman"/>
          <w:b/>
          <w:bCs/>
        </w:rPr>
      </w:pPr>
      <w:r>
        <w:rPr>
          <w:rFonts w:hint="default" w:ascii="Times New Roman" w:hAnsi="Times New Roman" w:cs="Times New Roman"/>
          <w:b/>
          <w:bCs/>
        </w:rPr>
        <w:t>REFERENCES</w:t>
      </w:r>
    </w:p>
    <w:p w14:paraId="091A9C11">
      <w:pPr>
        <w:spacing w:line="360" w:lineRule="auto"/>
        <w:jc w:val="both"/>
        <w:rPr>
          <w:rFonts w:hint="default" w:ascii="Times New Roman" w:hAnsi="Times New Roman" w:cs="Times New Roman"/>
        </w:rPr>
      </w:pPr>
      <w:r>
        <w:rPr>
          <w:rFonts w:hint="default" w:ascii="Times New Roman" w:hAnsi="Times New Roman" w:cs="Times New Roman"/>
        </w:rPr>
        <w:t xml:space="preserve">Anandan, K., &amp; Santhosh Kumar, K. (2019). Design and fabrication of an automatic </w:t>
      </w:r>
      <w:r>
        <w:rPr>
          <w:rFonts w:hint="default" w:ascii="Times New Roman" w:hAnsi="Times New Roman" w:cs="Times New Roman"/>
          <w:lang w:val="en-US"/>
        </w:rPr>
        <w:tab/>
      </w:r>
      <w:r>
        <w:rPr>
          <w:rFonts w:hint="default" w:ascii="Times New Roman" w:hAnsi="Times New Roman" w:cs="Times New Roman"/>
        </w:rPr>
        <w:t xml:space="preserve">popcorn machine. International Journal of Engineering Research and Technology, </w:t>
      </w:r>
      <w:r>
        <w:rPr>
          <w:rFonts w:hint="default" w:ascii="Times New Roman" w:hAnsi="Times New Roman" w:cs="Times New Roman"/>
          <w:lang w:val="en-US"/>
        </w:rPr>
        <w:tab/>
      </w:r>
      <w:r>
        <w:rPr>
          <w:rFonts w:hint="default" w:ascii="Times New Roman" w:hAnsi="Times New Roman" w:cs="Times New Roman"/>
        </w:rPr>
        <w:t>8(6), 255-260.</w:t>
      </w:r>
    </w:p>
    <w:p w14:paraId="6402E15A">
      <w:pPr>
        <w:spacing w:line="360" w:lineRule="auto"/>
        <w:jc w:val="both"/>
        <w:rPr>
          <w:rFonts w:hint="default" w:ascii="Times New Roman" w:hAnsi="Times New Roman" w:cs="Times New Roman"/>
        </w:rPr>
      </w:pPr>
      <w:r>
        <w:rPr>
          <w:rFonts w:hint="default" w:ascii="Times New Roman" w:hAnsi="Times New Roman" w:cs="Times New Roman"/>
        </w:rPr>
        <w:t xml:space="preserve">Brown, S., &amp; Wilson, T. (2018). Smart kitchen appliances: Innovations in design and </w:t>
      </w:r>
      <w:r>
        <w:rPr>
          <w:rFonts w:hint="default" w:ascii="Times New Roman" w:hAnsi="Times New Roman" w:cs="Times New Roman"/>
          <w:lang w:val="en-US"/>
        </w:rPr>
        <w:tab/>
      </w:r>
      <w:r>
        <w:rPr>
          <w:rFonts w:hint="default" w:ascii="Times New Roman" w:hAnsi="Times New Roman" w:cs="Times New Roman"/>
        </w:rPr>
        <w:t>technology. Journal of Home Appliance Research, 10(4), 129-145.</w:t>
      </w:r>
    </w:p>
    <w:p w14:paraId="66039055">
      <w:pPr>
        <w:spacing w:line="360" w:lineRule="auto"/>
        <w:jc w:val="both"/>
        <w:rPr>
          <w:rFonts w:hint="default" w:ascii="Times New Roman" w:hAnsi="Times New Roman" w:cs="Times New Roman"/>
        </w:rPr>
      </w:pPr>
      <w:r>
        <w:rPr>
          <w:rFonts w:hint="default" w:ascii="Times New Roman" w:hAnsi="Times New Roman" w:cs="Times New Roman"/>
        </w:rPr>
        <w:t xml:space="preserve">Chen, L., &amp; Zhang, Y. (2017). Energy-efficient design of domestic appliances: A case </w:t>
      </w:r>
      <w:r>
        <w:rPr>
          <w:rFonts w:hint="default" w:ascii="Times New Roman" w:hAnsi="Times New Roman" w:cs="Times New Roman"/>
          <w:lang w:val="en-US"/>
        </w:rPr>
        <w:tab/>
      </w:r>
      <w:r>
        <w:rPr>
          <w:rFonts w:hint="default" w:ascii="Times New Roman" w:hAnsi="Times New Roman" w:cs="Times New Roman"/>
        </w:rPr>
        <w:t>study of popcorn machines. Energy and Buildings, 149, 329-337.</w:t>
      </w:r>
    </w:p>
    <w:p w14:paraId="69FC30B4">
      <w:pPr>
        <w:spacing w:line="360" w:lineRule="auto"/>
        <w:jc w:val="both"/>
        <w:rPr>
          <w:rFonts w:hint="default" w:ascii="Times New Roman" w:hAnsi="Times New Roman" w:cs="Times New Roman"/>
        </w:rPr>
      </w:pPr>
      <w:r>
        <w:rPr>
          <w:rFonts w:hint="default" w:ascii="Times New Roman" w:hAnsi="Times New Roman" w:cs="Times New Roman"/>
        </w:rPr>
        <w:t xml:space="preserve">Davis, M., &amp; Roberts, J. (2020). Safety first: Integrating thermal cutoffs in domestic </w:t>
      </w:r>
      <w:r>
        <w:rPr>
          <w:rFonts w:hint="default" w:ascii="Times New Roman" w:hAnsi="Times New Roman" w:cs="Times New Roman"/>
          <w:lang w:val="en-US"/>
        </w:rPr>
        <w:tab/>
      </w:r>
      <w:r>
        <w:rPr>
          <w:rFonts w:hint="default" w:ascii="Times New Roman" w:hAnsi="Times New Roman" w:cs="Times New Roman"/>
        </w:rPr>
        <w:t>appliances. Journal of Consumer Safety Engineering, 13(2), 87-99.</w:t>
      </w:r>
    </w:p>
    <w:p w14:paraId="1B19E009">
      <w:pPr>
        <w:spacing w:line="360" w:lineRule="auto"/>
        <w:jc w:val="both"/>
        <w:rPr>
          <w:rFonts w:hint="default" w:ascii="Times New Roman" w:hAnsi="Times New Roman" w:cs="Times New Roman"/>
        </w:rPr>
      </w:pPr>
      <w:r>
        <w:rPr>
          <w:rFonts w:hint="default" w:ascii="Times New Roman" w:hAnsi="Times New Roman" w:cs="Times New Roman"/>
        </w:rPr>
        <w:t xml:space="preserve">Green, P., &amp; Adams, L. (2021). User-friendly design in home appliances: A focus on </w:t>
      </w:r>
      <w:r>
        <w:rPr>
          <w:rFonts w:hint="default" w:ascii="Times New Roman" w:hAnsi="Times New Roman" w:cs="Times New Roman"/>
          <w:lang w:val="en-US"/>
        </w:rPr>
        <w:tab/>
      </w:r>
      <w:r>
        <w:rPr>
          <w:rFonts w:hint="default" w:ascii="Times New Roman" w:hAnsi="Times New Roman" w:cs="Times New Roman"/>
        </w:rPr>
        <w:t>popcorn machines. Design Studies, 43, 112-126.</w:t>
      </w:r>
    </w:p>
    <w:p w14:paraId="08BC560B">
      <w:pPr>
        <w:spacing w:line="360" w:lineRule="auto"/>
        <w:jc w:val="both"/>
        <w:rPr>
          <w:rFonts w:hint="default" w:ascii="Times New Roman" w:hAnsi="Times New Roman" w:cs="Times New Roman"/>
        </w:rPr>
      </w:pPr>
      <w:r>
        <w:rPr>
          <w:rFonts w:hint="default" w:ascii="Times New Roman" w:hAnsi="Times New Roman" w:cs="Times New Roman"/>
        </w:rPr>
        <w:t xml:space="preserve">Hargreaves, T., &amp; Thomas, G. (2019). Thermal efficiency in domestic cooking appliances.         </w:t>
      </w:r>
      <w:r>
        <w:rPr>
          <w:rFonts w:hint="default" w:ascii="Times New Roman" w:hAnsi="Times New Roman" w:cs="Times New Roman"/>
          <w:lang w:val="en-US"/>
        </w:rPr>
        <w:tab/>
      </w:r>
      <w:r>
        <w:rPr>
          <w:rFonts w:hint="default" w:ascii="Times New Roman" w:hAnsi="Times New Roman" w:cs="Times New Roman"/>
        </w:rPr>
        <w:t>International Journal of Energy Research, 43(5), 1990-2002.</w:t>
      </w:r>
    </w:p>
    <w:p w14:paraId="2125576D">
      <w:pPr>
        <w:spacing w:line="360" w:lineRule="auto"/>
        <w:jc w:val="both"/>
        <w:rPr>
          <w:rFonts w:hint="default" w:ascii="Times New Roman" w:hAnsi="Times New Roman" w:cs="Times New Roman"/>
        </w:rPr>
      </w:pPr>
      <w:r>
        <w:rPr>
          <w:rFonts w:hint="default" w:ascii="Times New Roman" w:hAnsi="Times New Roman" w:cs="Times New Roman"/>
        </w:rPr>
        <w:t xml:space="preserve">Jackson, M., &amp; Lee, C. (2018). Advances in CAD for appliance design. Journal of </w:t>
      </w:r>
      <w:r>
        <w:rPr>
          <w:rFonts w:hint="default" w:ascii="Times New Roman" w:hAnsi="Times New Roman" w:cs="Times New Roman"/>
          <w:lang w:val="en-US"/>
        </w:rPr>
        <w:tab/>
      </w:r>
      <w:r>
        <w:rPr>
          <w:rFonts w:hint="default" w:ascii="Times New Roman" w:hAnsi="Times New Roman" w:cs="Times New Roman"/>
        </w:rPr>
        <w:t>Computer- Aided Design, 50, 85-95.</w:t>
      </w:r>
    </w:p>
    <w:p w14:paraId="462D6B2D">
      <w:pPr>
        <w:spacing w:line="360" w:lineRule="auto"/>
        <w:jc w:val="both"/>
        <w:rPr>
          <w:rFonts w:hint="default" w:ascii="Times New Roman" w:hAnsi="Times New Roman" w:cs="Times New Roman"/>
        </w:rPr>
      </w:pPr>
      <w:r>
        <w:rPr>
          <w:rFonts w:hint="default" w:ascii="Times New Roman" w:hAnsi="Times New Roman" w:cs="Times New Roman"/>
        </w:rPr>
        <w:t xml:space="preserve">Johnson, R., &amp; Walker, S. (2021). Market analysis of electric kitchen appliances. Journal </w:t>
      </w:r>
      <w:r>
        <w:rPr>
          <w:rFonts w:hint="default" w:ascii="Times New Roman" w:hAnsi="Times New Roman" w:cs="Times New Roman"/>
          <w:lang w:val="en-US"/>
        </w:rPr>
        <w:tab/>
      </w:r>
      <w:r>
        <w:rPr>
          <w:rFonts w:hint="default" w:ascii="Times New Roman" w:hAnsi="Times New Roman" w:cs="Times New Roman"/>
        </w:rPr>
        <w:t>of Consumer Market Research, 19(3), 201-215.</w:t>
      </w:r>
    </w:p>
    <w:p w14:paraId="4FB24663">
      <w:pPr>
        <w:spacing w:line="360" w:lineRule="auto"/>
        <w:jc w:val="both"/>
        <w:rPr>
          <w:rFonts w:hint="default" w:ascii="Times New Roman" w:hAnsi="Times New Roman" w:cs="Times New Roman"/>
        </w:rPr>
      </w:pPr>
      <w:r>
        <w:rPr>
          <w:rFonts w:hint="default" w:ascii="Times New Roman" w:hAnsi="Times New Roman" w:cs="Times New Roman"/>
        </w:rPr>
        <w:t xml:space="preserve">Kim, H., &amp; Park, S. (2017). The impact of material selection on the durability of kitchen         </w:t>
      </w:r>
      <w:r>
        <w:rPr>
          <w:rFonts w:hint="default" w:ascii="Times New Roman" w:hAnsi="Times New Roman" w:cs="Times New Roman"/>
          <w:lang w:val="en-US"/>
        </w:rPr>
        <w:tab/>
      </w:r>
      <w:r>
        <w:rPr>
          <w:rFonts w:hint="default" w:ascii="Times New Roman" w:hAnsi="Times New Roman" w:cs="Times New Roman"/>
        </w:rPr>
        <w:t>appliances. Materials Science and Engineering, 22(4), 348-356.</w:t>
      </w:r>
    </w:p>
    <w:p w14:paraId="7A12028F">
      <w:pPr>
        <w:spacing w:line="360" w:lineRule="auto"/>
        <w:jc w:val="both"/>
        <w:rPr>
          <w:rFonts w:hint="default" w:ascii="Times New Roman" w:hAnsi="Times New Roman" w:cs="Times New Roman"/>
        </w:rPr>
      </w:pPr>
      <w:r>
        <w:rPr>
          <w:rFonts w:hint="default" w:ascii="Times New Roman" w:hAnsi="Times New Roman" w:cs="Times New Roman"/>
        </w:rPr>
        <w:t xml:space="preserve">Li, X., &amp; Wang, J. (2020). Optimizing heat distribution in popcorn machines. Journal of </w:t>
      </w:r>
      <w:r>
        <w:rPr>
          <w:rFonts w:hint="default" w:ascii="Times New Roman" w:hAnsi="Times New Roman" w:cs="Times New Roman"/>
          <w:lang w:val="en-US"/>
        </w:rPr>
        <w:tab/>
      </w:r>
      <w:r>
        <w:rPr>
          <w:rFonts w:hint="default" w:ascii="Times New Roman" w:hAnsi="Times New Roman" w:cs="Times New Roman"/>
        </w:rPr>
        <w:t>Thermal  Analysis and Calorimetry, 140(3), 891-900.</w:t>
      </w:r>
    </w:p>
    <w:p w14:paraId="31B1D282">
      <w:pPr>
        <w:spacing w:line="360" w:lineRule="auto"/>
        <w:jc w:val="both"/>
        <w:rPr>
          <w:rFonts w:hint="default" w:ascii="Times New Roman" w:hAnsi="Times New Roman" w:cs="Times New Roman"/>
        </w:rPr>
      </w:pPr>
      <w:r>
        <w:rPr>
          <w:rFonts w:hint="default" w:ascii="Times New Roman" w:hAnsi="Times New Roman" w:cs="Times New Roman"/>
        </w:rPr>
        <w:t xml:space="preserve">Liu, Y., &amp; Chen, H. (2019). A study on the energy consumption of domestic appliances. </w:t>
      </w:r>
      <w:r>
        <w:rPr>
          <w:rFonts w:hint="default" w:ascii="Times New Roman" w:hAnsi="Times New Roman" w:cs="Times New Roman"/>
          <w:lang w:val="en-US"/>
        </w:rPr>
        <w:tab/>
      </w:r>
      <w:r>
        <w:rPr>
          <w:rFonts w:hint="default" w:ascii="Times New Roman" w:hAnsi="Times New Roman" w:cs="Times New Roman"/>
        </w:rPr>
        <w:t>Energy</w:t>
      </w:r>
      <w:r>
        <w:rPr>
          <w:rFonts w:hint="default" w:ascii="Times New Roman" w:hAnsi="Times New Roman" w:cs="Times New Roman"/>
          <w:lang w:val="en-US"/>
        </w:rPr>
        <w:t xml:space="preserve"> </w:t>
      </w:r>
      <w:r>
        <w:rPr>
          <w:rFonts w:hint="default" w:ascii="Times New Roman" w:hAnsi="Times New Roman" w:cs="Times New Roman"/>
        </w:rPr>
        <w:t>Reports, 5, 1236-1244.</w:t>
      </w:r>
    </w:p>
    <w:p w14:paraId="38B5F328">
      <w:pPr>
        <w:spacing w:line="360" w:lineRule="auto"/>
        <w:jc w:val="both"/>
        <w:rPr>
          <w:rFonts w:hint="default" w:ascii="Times New Roman" w:hAnsi="Times New Roman" w:cs="Times New Roman"/>
        </w:rPr>
      </w:pPr>
      <w:r>
        <w:rPr>
          <w:rFonts w:hint="default" w:ascii="Times New Roman" w:hAnsi="Times New Roman" w:cs="Times New Roman"/>
        </w:rPr>
        <w:t xml:space="preserve">Martin, J., &amp; Allen, K. (2018). Safety and risk management in home appliances. Journal </w:t>
      </w:r>
      <w:r>
        <w:rPr>
          <w:rFonts w:hint="default" w:ascii="Times New Roman" w:hAnsi="Times New Roman" w:cs="Times New Roman"/>
          <w:lang w:val="en-US"/>
        </w:rPr>
        <w:tab/>
      </w:r>
      <w:r>
        <w:rPr>
          <w:rFonts w:hint="default" w:ascii="Times New Roman" w:hAnsi="Times New Roman" w:cs="Times New Roman"/>
        </w:rPr>
        <w:t>of Safety</w:t>
      </w:r>
      <w:r>
        <w:rPr>
          <w:rFonts w:hint="default" w:ascii="Times New Roman" w:hAnsi="Times New Roman" w:cs="Times New Roman"/>
          <w:lang w:val="en-US"/>
        </w:rPr>
        <w:t xml:space="preserve"> </w:t>
      </w:r>
      <w:r>
        <w:rPr>
          <w:rFonts w:hint="default" w:ascii="Times New Roman" w:hAnsi="Times New Roman" w:cs="Times New Roman"/>
        </w:rPr>
        <w:t>Research, 67, 123-134.</w:t>
      </w:r>
    </w:p>
    <w:p w14:paraId="4C03C009">
      <w:pPr>
        <w:spacing w:line="360" w:lineRule="auto"/>
        <w:jc w:val="both"/>
        <w:rPr>
          <w:rFonts w:hint="default" w:ascii="Times New Roman" w:hAnsi="Times New Roman" w:cs="Times New Roman"/>
        </w:rPr>
      </w:pPr>
      <w:r>
        <w:rPr>
          <w:rFonts w:hint="default" w:ascii="Times New Roman" w:hAnsi="Times New Roman" w:cs="Times New Roman"/>
        </w:rPr>
        <w:t xml:space="preserve">Miller, D., &amp; Evans, R. (2017). Innovations in popcorn machine design. Journal of Food         </w:t>
      </w:r>
      <w:r>
        <w:rPr>
          <w:rFonts w:hint="default" w:ascii="Times New Roman" w:hAnsi="Times New Roman" w:cs="Times New Roman"/>
          <w:lang w:val="en-US"/>
        </w:rPr>
        <w:tab/>
      </w:r>
      <w:r>
        <w:rPr>
          <w:rFonts w:hint="default" w:ascii="Times New Roman" w:hAnsi="Times New Roman" w:cs="Times New Roman"/>
        </w:rPr>
        <w:t>Engineering, 209, 29-38.</w:t>
      </w:r>
    </w:p>
    <w:p w14:paraId="46EB0923">
      <w:pPr>
        <w:spacing w:line="360" w:lineRule="auto"/>
        <w:jc w:val="both"/>
        <w:rPr>
          <w:rFonts w:hint="default" w:ascii="Times New Roman" w:hAnsi="Times New Roman" w:cs="Times New Roman"/>
        </w:rPr>
      </w:pPr>
      <w:r>
        <w:rPr>
          <w:rFonts w:hint="default" w:ascii="Times New Roman" w:hAnsi="Times New Roman" w:cs="Times New Roman"/>
        </w:rPr>
        <w:t xml:space="preserve">Patel, R., &amp; Sharma, N. (2021). Reducing environmental impact through efficient </w:t>
      </w:r>
      <w:r>
        <w:rPr>
          <w:rFonts w:hint="default" w:ascii="Times New Roman" w:hAnsi="Times New Roman" w:cs="Times New Roman"/>
          <w:lang w:val="en-US"/>
        </w:rPr>
        <w:tab/>
      </w:r>
      <w:r>
        <w:rPr>
          <w:rFonts w:hint="default" w:ascii="Times New Roman" w:hAnsi="Times New Roman" w:cs="Times New Roman"/>
        </w:rPr>
        <w:t>appliance</w:t>
      </w:r>
      <w:r>
        <w:rPr>
          <w:rFonts w:hint="default" w:ascii="Times New Roman" w:hAnsi="Times New Roman" w:cs="Times New Roman"/>
          <w:lang w:val="en-US"/>
        </w:rPr>
        <w:t xml:space="preserve"> </w:t>
      </w:r>
      <w:r>
        <w:rPr>
          <w:rFonts w:hint="default" w:ascii="Times New Roman" w:hAnsi="Times New Roman" w:cs="Times New Roman"/>
        </w:rPr>
        <w:t>design. Environmental Research Letters, 16(2), 024012.</w:t>
      </w:r>
    </w:p>
    <w:p w14:paraId="0C8AB5B7">
      <w:pPr>
        <w:spacing w:line="360" w:lineRule="auto"/>
        <w:jc w:val="both"/>
        <w:rPr>
          <w:rFonts w:hint="default" w:ascii="Times New Roman" w:hAnsi="Times New Roman" w:cs="Times New Roman"/>
        </w:rPr>
      </w:pPr>
      <w:r>
        <w:rPr>
          <w:rFonts w:hint="default" w:ascii="Times New Roman" w:hAnsi="Times New Roman" w:cs="Times New Roman"/>
        </w:rPr>
        <w:t xml:space="preserve">Roberts, A., &amp; Stevens, P. (2018). Consumer preferences in kitchen appliances: A review. </w:t>
      </w:r>
      <w:r>
        <w:rPr>
          <w:rFonts w:hint="default" w:ascii="Times New Roman" w:hAnsi="Times New Roman" w:cs="Times New Roman"/>
          <w:lang w:val="en-US"/>
        </w:rPr>
        <w:tab/>
      </w:r>
      <w:r>
        <w:rPr>
          <w:rFonts w:hint="default" w:ascii="Times New Roman" w:hAnsi="Times New Roman" w:cs="Times New Roman"/>
        </w:rPr>
        <w:t>Journal</w:t>
      </w:r>
      <w:r>
        <w:rPr>
          <w:rFonts w:hint="default" w:ascii="Times New Roman" w:hAnsi="Times New Roman" w:cs="Times New Roman"/>
          <w:lang w:val="en-US"/>
        </w:rPr>
        <w:t xml:space="preserve"> </w:t>
      </w:r>
      <w:r>
        <w:rPr>
          <w:rFonts w:hint="default" w:ascii="Times New Roman" w:hAnsi="Times New Roman" w:cs="Times New Roman"/>
        </w:rPr>
        <w:t>of Consumer Studies, 22(3), 145-158.</w:t>
      </w:r>
    </w:p>
    <w:p w14:paraId="3C2C630B">
      <w:pPr>
        <w:spacing w:line="360" w:lineRule="auto"/>
        <w:jc w:val="both"/>
        <w:rPr>
          <w:rFonts w:hint="default" w:ascii="Times New Roman" w:hAnsi="Times New Roman" w:cs="Times New Roman"/>
        </w:rPr>
      </w:pPr>
      <w:r>
        <w:rPr>
          <w:rFonts w:hint="default" w:ascii="Times New Roman" w:hAnsi="Times New Roman" w:cs="Times New Roman"/>
        </w:rPr>
        <w:t xml:space="preserve">Singh, R., &amp; Gupta, A. (2019). Smart home integration for kitchen appliances. Journal of </w:t>
      </w:r>
      <w:r>
        <w:rPr>
          <w:rFonts w:hint="default" w:ascii="Times New Roman" w:hAnsi="Times New Roman" w:cs="Times New Roman"/>
          <w:lang w:val="en-US"/>
        </w:rPr>
        <w:tab/>
      </w:r>
      <w:r>
        <w:rPr>
          <w:rFonts w:hint="default" w:ascii="Times New Roman" w:hAnsi="Times New Roman" w:cs="Times New Roman"/>
        </w:rPr>
        <w:t>Smart Home Technologies, 12(1), 45-58.</w:t>
      </w:r>
    </w:p>
    <w:p w14:paraId="75AC3363">
      <w:pPr>
        <w:spacing w:line="360" w:lineRule="auto"/>
        <w:jc w:val="both"/>
        <w:rPr>
          <w:rFonts w:hint="default" w:ascii="Times New Roman" w:hAnsi="Times New Roman" w:cs="Times New Roman"/>
        </w:rPr>
      </w:pPr>
      <w:r>
        <w:rPr>
          <w:rFonts w:hint="default" w:ascii="Times New Roman" w:hAnsi="Times New Roman" w:cs="Times New Roman"/>
        </w:rPr>
        <w:t xml:space="preserve">Thompson, B., &amp; Wilson, J. (2020). Enhancing user experience through ergonomic </w:t>
      </w:r>
      <w:r>
        <w:rPr>
          <w:rFonts w:hint="default" w:ascii="Times New Roman" w:hAnsi="Times New Roman" w:cs="Times New Roman"/>
          <w:lang w:val="en-US"/>
        </w:rPr>
        <w:tab/>
      </w:r>
      <w:r>
        <w:rPr>
          <w:rFonts w:hint="default" w:ascii="Times New Roman" w:hAnsi="Times New Roman" w:cs="Times New Roman"/>
        </w:rPr>
        <w:t>design. International Journal of Industrial Ergonomics, 75, 102888.</w:t>
      </w:r>
    </w:p>
    <w:p w14:paraId="285931BF">
      <w:pPr>
        <w:spacing w:line="360" w:lineRule="auto"/>
        <w:jc w:val="both"/>
        <w:rPr>
          <w:rFonts w:hint="default" w:ascii="Times New Roman" w:hAnsi="Times New Roman" w:cs="Times New Roman"/>
        </w:rPr>
      </w:pPr>
      <w:r>
        <w:rPr>
          <w:rFonts w:hint="default" w:ascii="Times New Roman" w:hAnsi="Times New Roman" w:cs="Times New Roman"/>
        </w:rPr>
        <w:t xml:space="preserve">Wang, F., &amp; Zhang, L. (2018). The role of automation in domestic appliances. </w:t>
      </w:r>
      <w:r>
        <w:rPr>
          <w:rFonts w:hint="default" w:ascii="Times New Roman" w:hAnsi="Times New Roman" w:cs="Times New Roman"/>
          <w:lang w:val="en-US"/>
        </w:rPr>
        <w:tab/>
      </w:r>
      <w:r>
        <w:rPr>
          <w:rFonts w:hint="default" w:ascii="Times New Roman" w:hAnsi="Times New Roman" w:cs="Times New Roman"/>
        </w:rPr>
        <w:t>Automation in Construction, 94, 205-213.</w:t>
      </w:r>
    </w:p>
    <w:p w14:paraId="35E9A0E9">
      <w:pPr>
        <w:spacing w:line="360" w:lineRule="auto"/>
        <w:jc w:val="both"/>
        <w:rPr>
          <w:rFonts w:hint="default" w:ascii="Times New Roman" w:hAnsi="Times New Roman" w:cs="Times New Roman"/>
        </w:rPr>
      </w:pPr>
      <w:r>
        <w:rPr>
          <w:rFonts w:hint="default" w:ascii="Times New Roman" w:hAnsi="Times New Roman" w:cs="Times New Roman"/>
        </w:rPr>
        <w:t xml:space="preserve">White, S., &amp; Black, M. (2019). The future of energy-efficient home appliances. </w:t>
      </w:r>
      <w:r>
        <w:rPr>
          <w:rFonts w:hint="default" w:ascii="Times New Roman" w:hAnsi="Times New Roman" w:cs="Times New Roman"/>
          <w:lang w:val="en-US"/>
        </w:rPr>
        <w:tab/>
      </w:r>
      <w:r>
        <w:rPr>
          <w:rFonts w:hint="default" w:ascii="Times New Roman" w:hAnsi="Times New Roman" w:cs="Times New Roman"/>
        </w:rPr>
        <w:t>Renewable</w:t>
      </w:r>
      <w:r>
        <w:rPr>
          <w:rFonts w:hint="default" w:ascii="Times New Roman" w:hAnsi="Times New Roman" w:cs="Times New Roman"/>
          <w:lang w:val="en-US"/>
        </w:rPr>
        <w:t xml:space="preserve"> </w:t>
      </w:r>
      <w:r>
        <w:rPr>
          <w:rFonts w:hint="default" w:ascii="Times New Roman" w:hAnsi="Times New Roman" w:cs="Times New Roman"/>
        </w:rPr>
        <w:t>Energy, 143, 1774-1784.</w:t>
      </w:r>
    </w:p>
    <w:p w14:paraId="3EC4CCDA">
      <w:pPr>
        <w:spacing w:line="360" w:lineRule="auto"/>
        <w:jc w:val="both"/>
        <w:rPr>
          <w:rFonts w:hint="default" w:ascii="Times New Roman" w:hAnsi="Times New Roman" w:cs="Times New Roman"/>
        </w:rPr>
      </w:pPr>
      <w:r>
        <w:rPr>
          <w:rFonts w:hint="default" w:ascii="Times New Roman" w:hAnsi="Times New Roman" w:cs="Times New Roman"/>
        </w:rPr>
        <w:t xml:space="preserve">Zhao, J., &amp; Liu, P. (2021). Advances in thermal management for home appliances. </w:t>
      </w:r>
      <w:r>
        <w:rPr>
          <w:rFonts w:hint="default" w:ascii="Times New Roman" w:hAnsi="Times New Roman" w:cs="Times New Roman"/>
          <w:lang w:val="en-US"/>
        </w:rPr>
        <w:tab/>
      </w:r>
      <w:r>
        <w:rPr>
          <w:rFonts w:hint="default" w:ascii="Times New Roman" w:hAnsi="Times New Roman" w:cs="Times New Roman"/>
        </w:rPr>
        <w:t>Applied</w:t>
      </w:r>
      <w:r>
        <w:rPr>
          <w:rFonts w:hint="default" w:ascii="Times New Roman" w:hAnsi="Times New Roman" w:cs="Times New Roman"/>
          <w:lang w:val="en-US"/>
        </w:rPr>
        <w:t xml:space="preserve"> </w:t>
      </w:r>
      <w:r>
        <w:rPr>
          <w:rFonts w:hint="default" w:ascii="Times New Roman" w:hAnsi="Times New Roman" w:cs="Times New Roman"/>
        </w:rPr>
        <w:t>Thermal Engineering, 184, 116277.</w:t>
      </w:r>
    </w:p>
    <w:p w14:paraId="250EECA8">
      <w:pPr>
        <w:spacing w:line="360" w:lineRule="auto"/>
        <w:jc w:val="both"/>
        <w:rPr>
          <w:rFonts w:hint="default" w:ascii="Times New Roman" w:hAnsi="Times New Roman" w:cs="Times New Roman"/>
        </w:rPr>
      </w:pPr>
    </w:p>
    <w:p w14:paraId="2A38BAC6"/>
    <w:sectPr>
      <w:footerReference r:id="rId5" w:type="default"/>
      <w:pgSz w:w="11906" w:h="16838"/>
      <w:pgMar w:top="1440" w:right="1440" w:bottom="3600" w:left="1800" w:header="720" w:footer="3024"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B27C">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1A76B">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C71A76B">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BA43456"/>
    <w:multiLevelType w:val="multilevel"/>
    <w:tmpl w:val="0BA43456"/>
    <w:lvl w:ilvl="0" w:tentative="0">
      <w:start w:val="1"/>
      <w:numFmt w:val="decimal"/>
      <w:lvlText w:val="%1."/>
      <w:lvlJc w:val="left"/>
      <w:pPr>
        <w:ind w:left="720" w:hanging="360"/>
      </w:pPr>
      <w:rPr>
        <w:rFonts w:hint="default"/>
      </w:rPr>
    </w:lvl>
    <w:lvl w:ilvl="1" w:tentative="0">
      <w:start w:val="1"/>
      <w:numFmt w:val="decimal"/>
      <w:isLgl/>
      <w:lvlText w:val="%1.%2"/>
      <w:lvlJc w:val="left"/>
      <w:pPr>
        <w:ind w:left="1075" w:hanging="71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1">
    <w:nsid w:val="293D4AB3"/>
    <w:multiLevelType w:val="multilevel"/>
    <w:tmpl w:val="293D4AB3"/>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47D8689F"/>
    <w:multiLevelType w:val="multilevel"/>
    <w:tmpl w:val="47D8689F"/>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6E981C1F"/>
    <w:multiLevelType w:val="multilevel"/>
    <w:tmpl w:val="6E981C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62E6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FB0C2B"/>
    <w:rsid w:val="04C223B8"/>
    <w:rsid w:val="05E83882"/>
    <w:rsid w:val="0C96069F"/>
    <w:rsid w:val="13200AEC"/>
    <w:rsid w:val="384A3EFF"/>
    <w:rsid w:val="39982399"/>
    <w:rsid w:val="4D962E60"/>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2025-07-16T09:40:00Z</dcterms:created>
  <dc:creator>IBRAHIM ABDULWAHEED LABE</dc:creator>
  <cp:lastModifiedBy>IBRAHIM ABDULWAHEED LABE</cp:lastModifiedBy>
  <dcterms:modified xsi:type="dcterms:W3CDTF">2025-07-16T09:41:22Z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616477B5040C407B8A2B285EB2FE1796_11</vt:lpwstr>
  </property>
</Properties>
</file>