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B19">
      <w:pPr>
        <w:pStyle w:val="8"/>
        <w:ind w:left="4388"/>
        <w:rPr>
          <w:rFonts w:ascii="Times New Roman"/>
          <w:sz w:val="20"/>
        </w:rPr>
      </w:pPr>
      <w:r>
        <w:rPr>
          <w:rFonts w:ascii="Times New Roman"/>
          <w:sz w:val="20"/>
        </w:rPr>
        <w:drawing>
          <wp:inline distT="0" distB="0" distL="0" distR="0">
            <wp:extent cx="920115" cy="858520"/>
            <wp:effectExtent l="0" t="0" r="13335" b="17780"/>
            <wp:docPr id="2" name="Image 2" descr="C:\Users\LEOVO\AppData\Local\Microsoft\Windows\Temporary Internet Files\Content.Word\ND17EEEFTYEAR 2 20190206_073851.jpg"/>
            <wp:cNvGraphicFramePr/>
            <a:graphic xmlns:a="http://schemas.openxmlformats.org/drawingml/2006/main">
              <a:graphicData uri="http://schemas.openxmlformats.org/drawingml/2006/picture">
                <pic:pic xmlns:pic="http://schemas.openxmlformats.org/drawingml/2006/picture">
                  <pic:nvPicPr>
                    <pic:cNvPr id="2" name="Image 2" descr="C:\Users\LEOVO\AppData\Local\Microsoft\Windows\Temporary Internet Files\Content.Word\ND17EEEFTYEAR 2 20190206_073851.jpg"/>
                    <pic:cNvPicPr/>
                  </pic:nvPicPr>
                  <pic:blipFill>
                    <a:blip r:embed="rId8" cstate="print"/>
                    <a:stretch>
                      <a:fillRect/>
                    </a:stretch>
                  </pic:blipFill>
                  <pic:spPr>
                    <a:xfrm>
                      <a:off x="0" y="0"/>
                      <a:ext cx="920523" cy="859154"/>
                    </a:xfrm>
                    <a:prstGeom prst="rect">
                      <a:avLst/>
                    </a:prstGeom>
                  </pic:spPr>
                </pic:pic>
              </a:graphicData>
            </a:graphic>
          </wp:inline>
        </w:drawing>
      </w:r>
    </w:p>
    <w:p w14:paraId="2D75B8A5">
      <w:pPr>
        <w:pStyle w:val="2"/>
        <w:spacing w:before="301"/>
      </w:pPr>
      <w:r>
        <w:rPr>
          <w:spacing w:val="-12"/>
        </w:rPr>
        <w:t>KWARA</w:t>
      </w:r>
      <w:r>
        <w:rPr>
          <w:spacing w:val="-11"/>
        </w:rPr>
        <w:t xml:space="preserve"> </w:t>
      </w:r>
      <w:r>
        <w:rPr>
          <w:spacing w:val="-12"/>
        </w:rPr>
        <w:t>STATE</w:t>
      </w:r>
      <w:r>
        <w:rPr>
          <w:spacing w:val="-10"/>
        </w:rPr>
        <w:t xml:space="preserve"> </w:t>
      </w:r>
      <w:r>
        <w:rPr>
          <w:spacing w:val="-12"/>
        </w:rPr>
        <w:t>POLYTECHNIC</w:t>
      </w:r>
    </w:p>
    <w:p w14:paraId="6DA2735A">
      <w:pPr>
        <w:pStyle w:val="8"/>
        <w:spacing w:before="284" w:line="276" w:lineRule="auto"/>
        <w:ind w:left="340" w:right="338"/>
        <w:jc w:val="center"/>
      </w:pPr>
      <w:r>
        <w:t>ASSESSING</w:t>
      </w:r>
      <w:r>
        <w:rPr>
          <w:spacing w:val="-14"/>
        </w:rPr>
        <w:t xml:space="preserve"> </w:t>
      </w:r>
      <w:r>
        <w:t>THE</w:t>
      </w:r>
      <w:r>
        <w:rPr>
          <w:spacing w:val="-14"/>
        </w:rPr>
        <w:t xml:space="preserve"> </w:t>
      </w:r>
      <w:r>
        <w:t>WATER</w:t>
      </w:r>
      <w:r>
        <w:rPr>
          <w:spacing w:val="-14"/>
        </w:rPr>
        <w:t xml:space="preserve"> </w:t>
      </w:r>
      <w:r>
        <w:t>TREATMENT</w:t>
      </w:r>
      <w:r>
        <w:rPr>
          <w:spacing w:val="-14"/>
        </w:rPr>
        <w:t xml:space="preserve"> </w:t>
      </w:r>
      <w:r>
        <w:t>PLANT</w:t>
      </w:r>
      <w:r>
        <w:rPr>
          <w:spacing w:val="-14"/>
        </w:rPr>
        <w:t xml:space="preserve"> </w:t>
      </w:r>
      <w:r>
        <w:t>OF</w:t>
      </w:r>
      <w:r>
        <w:rPr>
          <w:spacing w:val="-14"/>
        </w:rPr>
        <w:t xml:space="preserve"> </w:t>
      </w:r>
      <w:r>
        <w:t>AGBA</w:t>
      </w:r>
      <w:r>
        <w:rPr>
          <w:spacing w:val="-14"/>
        </w:rPr>
        <w:t xml:space="preserve"> </w:t>
      </w:r>
      <w:r>
        <w:t>DAM</w:t>
      </w:r>
      <w:r>
        <w:rPr>
          <w:spacing w:val="-14"/>
        </w:rPr>
        <w:t xml:space="preserve"> </w:t>
      </w:r>
      <w:r>
        <w:t>IN</w:t>
      </w:r>
      <w:r>
        <w:rPr>
          <w:spacing w:val="-14"/>
        </w:rPr>
        <w:t xml:space="preserve"> </w:t>
      </w:r>
      <w:r>
        <w:t>ILORIN, KWARA STATE</w:t>
      </w:r>
    </w:p>
    <w:p w14:paraId="6114BC4D">
      <w:pPr>
        <w:pStyle w:val="8"/>
      </w:pPr>
    </w:p>
    <w:p w14:paraId="27D3208D">
      <w:pPr>
        <w:pStyle w:val="8"/>
        <w:spacing w:before="121"/>
      </w:pPr>
    </w:p>
    <w:p w14:paraId="354D78A9">
      <w:pPr>
        <w:spacing w:before="0"/>
        <w:ind w:left="340" w:right="340" w:firstLine="0"/>
        <w:jc w:val="center"/>
        <w:rPr>
          <w:b/>
          <w:sz w:val="28"/>
        </w:rPr>
      </w:pPr>
      <w:r>
        <w:rPr>
          <w:b/>
          <w:spacing w:val="-5"/>
          <w:sz w:val="28"/>
        </w:rPr>
        <w:t>BY</w:t>
      </w:r>
    </w:p>
    <w:p w14:paraId="743053A4">
      <w:pPr>
        <w:pStyle w:val="8"/>
        <w:rPr>
          <w:b/>
        </w:rPr>
      </w:pPr>
    </w:p>
    <w:p w14:paraId="3146E862">
      <w:pPr>
        <w:pStyle w:val="8"/>
        <w:spacing w:before="170"/>
        <w:jc w:val="center"/>
        <w:rPr>
          <w:rFonts w:hint="default"/>
          <w:b/>
          <w:sz w:val="36"/>
          <w:szCs w:val="36"/>
          <w:lang w:val="en-US"/>
        </w:rPr>
      </w:pPr>
      <w:r>
        <w:rPr>
          <w:rFonts w:hint="default"/>
          <w:b/>
          <w:sz w:val="36"/>
          <w:szCs w:val="36"/>
          <w:lang w:val="en-US"/>
        </w:rPr>
        <w:t>IBRAHIM FUAD AYINLA</w:t>
      </w:r>
    </w:p>
    <w:p w14:paraId="7F50600E">
      <w:pPr>
        <w:pStyle w:val="4"/>
        <w:spacing w:line="388" w:lineRule="auto"/>
        <w:ind w:left="1103" w:right="1101"/>
        <w:rPr>
          <w:rFonts w:hint="default"/>
          <w:sz w:val="36"/>
          <w:szCs w:val="36"/>
          <w:lang w:val="en-US"/>
        </w:rPr>
      </w:pPr>
      <w:r>
        <w:rPr>
          <w:spacing w:val="-2"/>
          <w:sz w:val="36"/>
          <w:szCs w:val="36"/>
        </w:rPr>
        <w:t>ND/23/CEC/</w:t>
      </w:r>
      <w:r>
        <w:rPr>
          <w:rFonts w:hint="default"/>
          <w:spacing w:val="-2"/>
          <w:sz w:val="36"/>
          <w:szCs w:val="36"/>
          <w:lang w:val="en-US"/>
        </w:rPr>
        <w:t>F</w:t>
      </w:r>
      <w:r>
        <w:rPr>
          <w:spacing w:val="-2"/>
          <w:sz w:val="36"/>
          <w:szCs w:val="36"/>
        </w:rPr>
        <w:t>T/</w:t>
      </w:r>
      <w:r>
        <w:rPr>
          <w:rFonts w:hint="default"/>
          <w:spacing w:val="-2"/>
          <w:sz w:val="36"/>
          <w:szCs w:val="36"/>
        </w:rPr>
        <w:t>00</w:t>
      </w:r>
      <w:r>
        <w:rPr>
          <w:rFonts w:hint="default"/>
          <w:spacing w:val="-2"/>
          <w:sz w:val="36"/>
          <w:szCs w:val="36"/>
          <w:lang w:val="en-US"/>
        </w:rPr>
        <w:t>29</w:t>
      </w:r>
    </w:p>
    <w:p w14:paraId="57583A0A">
      <w:pPr>
        <w:pStyle w:val="8"/>
        <w:rPr>
          <w:b/>
          <w:sz w:val="36"/>
        </w:rPr>
      </w:pPr>
    </w:p>
    <w:p w14:paraId="69BD5947">
      <w:pPr>
        <w:pStyle w:val="8"/>
        <w:spacing w:before="314"/>
        <w:rPr>
          <w:b/>
          <w:sz w:val="36"/>
        </w:rPr>
      </w:pPr>
    </w:p>
    <w:p w14:paraId="5D0EF58D">
      <w:pPr>
        <w:spacing w:before="0"/>
        <w:ind w:left="340" w:right="340" w:firstLine="0"/>
        <w:jc w:val="center"/>
        <w:rPr>
          <w:b/>
          <w:i/>
          <w:sz w:val="28"/>
        </w:rPr>
      </w:pPr>
      <w:r>
        <w:rPr>
          <w:b/>
          <w:i/>
          <w:sz w:val="28"/>
        </w:rPr>
        <w:t>SUBMITTED</w:t>
      </w:r>
      <w:r>
        <w:rPr>
          <w:b/>
          <w:i/>
          <w:spacing w:val="-9"/>
          <w:sz w:val="28"/>
        </w:rPr>
        <w:t xml:space="preserve"> </w:t>
      </w:r>
      <w:r>
        <w:rPr>
          <w:b/>
          <w:i/>
          <w:spacing w:val="-5"/>
          <w:sz w:val="28"/>
        </w:rPr>
        <w:t>TO:</w:t>
      </w:r>
    </w:p>
    <w:p w14:paraId="01882BC8">
      <w:pPr>
        <w:spacing w:before="249"/>
        <w:ind w:left="340" w:right="340" w:firstLine="0"/>
        <w:jc w:val="center"/>
        <w:rPr>
          <w:b/>
          <w:sz w:val="28"/>
        </w:rPr>
      </w:pPr>
      <w:r>
        <w:rPr>
          <w:b/>
          <w:spacing w:val="-2"/>
          <w:sz w:val="28"/>
        </w:rPr>
        <w:t>DEPARTMENT</w:t>
      </w:r>
      <w:r>
        <w:rPr>
          <w:b/>
          <w:spacing w:val="-7"/>
          <w:sz w:val="28"/>
        </w:rPr>
        <w:t xml:space="preserve"> </w:t>
      </w:r>
      <w:r>
        <w:rPr>
          <w:b/>
          <w:spacing w:val="-2"/>
          <w:sz w:val="28"/>
        </w:rPr>
        <w:t>OF</w:t>
      </w:r>
      <w:r>
        <w:rPr>
          <w:b/>
          <w:spacing w:val="-6"/>
          <w:sz w:val="28"/>
        </w:rPr>
        <w:t xml:space="preserve"> </w:t>
      </w:r>
      <w:r>
        <w:rPr>
          <w:b/>
          <w:spacing w:val="-2"/>
          <w:sz w:val="28"/>
        </w:rPr>
        <w:t>CIVIL</w:t>
      </w:r>
      <w:r>
        <w:rPr>
          <w:b/>
          <w:spacing w:val="-6"/>
          <w:sz w:val="28"/>
        </w:rPr>
        <w:t xml:space="preserve"> </w:t>
      </w:r>
      <w:r>
        <w:rPr>
          <w:b/>
          <w:spacing w:val="-2"/>
          <w:sz w:val="28"/>
        </w:rPr>
        <w:t>ENGINEERING</w:t>
      </w:r>
    </w:p>
    <w:p w14:paraId="7E7DB403">
      <w:pPr>
        <w:spacing w:before="0"/>
        <w:ind w:left="340" w:right="338" w:firstLine="0"/>
        <w:jc w:val="center"/>
        <w:rPr>
          <w:b/>
          <w:sz w:val="28"/>
        </w:rPr>
      </w:pPr>
      <w:r>
        <w:rPr>
          <w:b/>
          <w:spacing w:val="-2"/>
          <w:sz w:val="28"/>
        </w:rPr>
        <w:t>INSTITUTE</w:t>
      </w:r>
      <w:r>
        <w:rPr>
          <w:b/>
          <w:spacing w:val="-12"/>
          <w:sz w:val="28"/>
        </w:rPr>
        <w:t xml:space="preserve"> </w:t>
      </w:r>
      <w:r>
        <w:rPr>
          <w:b/>
          <w:spacing w:val="-2"/>
          <w:sz w:val="28"/>
        </w:rPr>
        <w:t>OF</w:t>
      </w:r>
      <w:r>
        <w:rPr>
          <w:b/>
          <w:spacing w:val="-12"/>
          <w:sz w:val="28"/>
        </w:rPr>
        <w:t xml:space="preserve"> </w:t>
      </w:r>
      <w:r>
        <w:rPr>
          <w:b/>
          <w:spacing w:val="-2"/>
          <w:sz w:val="28"/>
        </w:rPr>
        <w:t>TECHNOLOGY</w:t>
      </w:r>
      <w:r>
        <w:rPr>
          <w:b/>
          <w:spacing w:val="-12"/>
          <w:sz w:val="28"/>
        </w:rPr>
        <w:t xml:space="preserve"> </w:t>
      </w:r>
      <w:r>
        <w:rPr>
          <w:b/>
          <w:spacing w:val="-2"/>
          <w:sz w:val="28"/>
        </w:rPr>
        <w:t>(I.O.T)</w:t>
      </w:r>
      <w:r>
        <w:rPr>
          <w:b/>
          <w:spacing w:val="-12"/>
          <w:sz w:val="28"/>
        </w:rPr>
        <w:t xml:space="preserve"> </w:t>
      </w:r>
      <w:r>
        <w:rPr>
          <w:b/>
          <w:spacing w:val="-2"/>
          <w:sz w:val="28"/>
        </w:rPr>
        <w:t>KWARA</w:t>
      </w:r>
      <w:r>
        <w:rPr>
          <w:b/>
          <w:spacing w:val="-12"/>
          <w:sz w:val="28"/>
        </w:rPr>
        <w:t xml:space="preserve"> </w:t>
      </w:r>
      <w:r>
        <w:rPr>
          <w:b/>
          <w:spacing w:val="-2"/>
          <w:sz w:val="28"/>
        </w:rPr>
        <w:t>STATE</w:t>
      </w:r>
      <w:r>
        <w:rPr>
          <w:b/>
          <w:spacing w:val="-12"/>
          <w:sz w:val="28"/>
        </w:rPr>
        <w:t xml:space="preserve"> </w:t>
      </w:r>
      <w:r>
        <w:rPr>
          <w:b/>
          <w:spacing w:val="-2"/>
          <w:sz w:val="28"/>
        </w:rPr>
        <w:t>POLYTECHNIC</w:t>
      </w:r>
      <w:r>
        <w:rPr>
          <w:b/>
          <w:spacing w:val="-12"/>
          <w:sz w:val="28"/>
        </w:rPr>
        <w:t xml:space="preserve"> </w:t>
      </w:r>
      <w:r>
        <w:rPr>
          <w:b/>
          <w:spacing w:val="-2"/>
          <w:sz w:val="28"/>
        </w:rPr>
        <w:t xml:space="preserve">ILORIN, </w:t>
      </w:r>
      <w:r>
        <w:rPr>
          <w:b/>
          <w:sz w:val="28"/>
        </w:rPr>
        <w:t>KWARA STATE.</w:t>
      </w:r>
    </w:p>
    <w:p w14:paraId="78289D61">
      <w:pPr>
        <w:spacing w:before="0"/>
        <w:ind w:left="2771" w:right="0" w:firstLine="0"/>
        <w:jc w:val="left"/>
        <w:rPr>
          <w:b/>
          <w:sz w:val="28"/>
        </w:rPr>
      </w:pPr>
      <w:r>
        <w:rPr>
          <w:b/>
          <w:spacing w:val="-2"/>
          <w:sz w:val="28"/>
        </w:rPr>
        <w:t>P.M.B.</w:t>
      </w:r>
      <w:r>
        <w:rPr>
          <w:b/>
          <w:spacing w:val="-12"/>
          <w:sz w:val="28"/>
        </w:rPr>
        <w:t xml:space="preserve"> </w:t>
      </w:r>
      <w:r>
        <w:rPr>
          <w:b/>
          <w:spacing w:val="-2"/>
          <w:sz w:val="28"/>
        </w:rPr>
        <w:t>1375,</w:t>
      </w:r>
      <w:r>
        <w:rPr>
          <w:b/>
          <w:spacing w:val="-12"/>
          <w:sz w:val="28"/>
        </w:rPr>
        <w:t xml:space="preserve"> </w:t>
      </w:r>
      <w:r>
        <w:rPr>
          <w:b/>
          <w:spacing w:val="-2"/>
          <w:sz w:val="28"/>
        </w:rPr>
        <w:t>ILORIN,</w:t>
      </w:r>
      <w:r>
        <w:rPr>
          <w:b/>
          <w:spacing w:val="-12"/>
          <w:sz w:val="28"/>
        </w:rPr>
        <w:t xml:space="preserve"> </w:t>
      </w:r>
      <w:r>
        <w:rPr>
          <w:b/>
          <w:spacing w:val="-2"/>
          <w:sz w:val="28"/>
        </w:rPr>
        <w:t>KWARA</w:t>
      </w:r>
      <w:r>
        <w:rPr>
          <w:b/>
          <w:spacing w:val="-11"/>
          <w:sz w:val="28"/>
        </w:rPr>
        <w:t xml:space="preserve"> </w:t>
      </w:r>
      <w:r>
        <w:rPr>
          <w:b/>
          <w:spacing w:val="-2"/>
          <w:sz w:val="28"/>
        </w:rPr>
        <w:t>STATE.</w:t>
      </w:r>
    </w:p>
    <w:p w14:paraId="1762B9C5">
      <w:pPr>
        <w:pStyle w:val="8"/>
        <w:spacing w:before="49"/>
        <w:rPr>
          <w:b/>
        </w:rPr>
      </w:pPr>
    </w:p>
    <w:p w14:paraId="52C39D14">
      <w:pPr>
        <w:pStyle w:val="8"/>
        <w:ind w:left="1698" w:hanging="1308"/>
      </w:pPr>
      <w:r>
        <w:t>IN</w:t>
      </w:r>
      <w:r>
        <w:rPr>
          <w:spacing w:val="-15"/>
        </w:rPr>
        <w:t xml:space="preserve"> </w:t>
      </w:r>
      <w:r>
        <w:t>PARTIAL</w:t>
      </w:r>
      <w:r>
        <w:rPr>
          <w:spacing w:val="-15"/>
        </w:rPr>
        <w:t xml:space="preserve"> </w:t>
      </w:r>
      <w:r>
        <w:t>FULFILMENT</w:t>
      </w:r>
      <w:r>
        <w:rPr>
          <w:spacing w:val="-15"/>
        </w:rPr>
        <w:t xml:space="preserve"> </w:t>
      </w:r>
      <w:r>
        <w:t>OF</w:t>
      </w:r>
      <w:r>
        <w:rPr>
          <w:spacing w:val="-15"/>
        </w:rPr>
        <w:t xml:space="preserve"> </w:t>
      </w:r>
      <w:r>
        <w:t>THE</w:t>
      </w:r>
      <w:r>
        <w:rPr>
          <w:spacing w:val="-15"/>
        </w:rPr>
        <w:t xml:space="preserve"> </w:t>
      </w:r>
      <w:r>
        <w:t>REQUIREMENT</w:t>
      </w:r>
      <w:r>
        <w:rPr>
          <w:spacing w:val="-15"/>
        </w:rPr>
        <w:t xml:space="preserve"> </w:t>
      </w:r>
      <w:r>
        <w:t>FOR</w:t>
      </w:r>
      <w:r>
        <w:rPr>
          <w:spacing w:val="-15"/>
        </w:rPr>
        <w:t xml:space="preserve"> </w:t>
      </w:r>
      <w:r>
        <w:t>AWARD</w:t>
      </w:r>
      <w:r>
        <w:rPr>
          <w:spacing w:val="-15"/>
        </w:rPr>
        <w:t xml:space="preserve"> </w:t>
      </w:r>
      <w:r>
        <w:t>OF</w:t>
      </w:r>
      <w:r>
        <w:rPr>
          <w:spacing w:val="-15"/>
        </w:rPr>
        <w:t xml:space="preserve"> </w:t>
      </w:r>
      <w:r>
        <w:t>NATIONAL DIPLOMA (ND) CERTIFICATION IN CIVIL ENGINEERING</w:t>
      </w:r>
    </w:p>
    <w:p w14:paraId="2971FB83">
      <w:pPr>
        <w:pStyle w:val="8"/>
      </w:pPr>
    </w:p>
    <w:p w14:paraId="6BE3A4E0">
      <w:pPr>
        <w:spacing w:before="0" w:line="422" w:lineRule="auto"/>
        <w:ind w:left="3502" w:right="3246" w:firstLine="525"/>
        <w:jc w:val="left"/>
        <w:rPr>
          <w:b/>
          <w:sz w:val="28"/>
        </w:rPr>
      </w:pPr>
      <w:r>
        <w:rPr>
          <w:b/>
          <w:sz w:val="28"/>
        </w:rPr>
        <w:t>SUPERVISED BY ENGR.</w:t>
      </w:r>
      <w:r>
        <w:rPr>
          <w:b/>
          <w:spacing w:val="-16"/>
          <w:sz w:val="28"/>
        </w:rPr>
        <w:t xml:space="preserve"> </w:t>
      </w:r>
      <w:r>
        <w:rPr>
          <w:b/>
          <w:sz w:val="28"/>
        </w:rPr>
        <w:t>SANNI</w:t>
      </w:r>
      <w:r>
        <w:rPr>
          <w:b/>
          <w:spacing w:val="-15"/>
          <w:sz w:val="28"/>
        </w:rPr>
        <w:t xml:space="preserve"> </w:t>
      </w:r>
      <w:r>
        <w:rPr>
          <w:b/>
          <w:sz w:val="28"/>
        </w:rPr>
        <w:t>ABUBAKAR</w:t>
      </w:r>
    </w:p>
    <w:p w14:paraId="63FCD8FF">
      <w:pPr>
        <w:spacing w:before="0" w:line="328" w:lineRule="exact"/>
        <w:ind w:left="8248" w:right="0" w:firstLine="0"/>
        <w:jc w:val="left"/>
        <w:rPr>
          <w:b/>
          <w:sz w:val="28"/>
        </w:rPr>
      </w:pPr>
      <w:r>
        <w:rPr>
          <w:b/>
          <w:spacing w:val="-8"/>
          <w:sz w:val="28"/>
        </w:rPr>
        <w:t>JULY</w:t>
      </w:r>
      <w:r>
        <w:rPr>
          <w:b/>
          <w:spacing w:val="-2"/>
          <w:sz w:val="28"/>
        </w:rPr>
        <w:t xml:space="preserve"> </w:t>
      </w:r>
      <w:r>
        <w:rPr>
          <w:b/>
          <w:spacing w:val="-4"/>
          <w:sz w:val="28"/>
        </w:rPr>
        <w:t>2025</w:t>
      </w:r>
    </w:p>
    <w:p w14:paraId="77CFAE43">
      <w:pPr>
        <w:spacing w:after="0" w:line="328" w:lineRule="exact"/>
        <w:jc w:val="left"/>
        <w:rPr>
          <w:b/>
          <w:sz w:val="28"/>
        </w:rPr>
        <w:sectPr>
          <w:footerReference r:id="rId5" w:type="default"/>
          <w:pgSz w:w="12240" w:h="15840"/>
          <w:pgMar w:top="1480" w:right="1080" w:bottom="1200" w:left="1080" w:header="0" w:footer="1009" w:gutter="0"/>
          <w:pgNumType w:start="1"/>
          <w:cols w:space="720" w:num="1"/>
        </w:sectPr>
      </w:pPr>
    </w:p>
    <w:p w14:paraId="2F6C2198">
      <w:pPr>
        <w:pStyle w:val="5"/>
        <w:spacing w:before="60"/>
        <w:ind w:left="4087" w:firstLine="0"/>
        <w:rPr>
          <w:rFonts w:ascii="Times New Roman"/>
        </w:rPr>
      </w:pPr>
      <w:bookmarkStart w:id="0" w:name="_TOC_250022"/>
      <w:bookmarkEnd w:id="0"/>
      <w:r>
        <w:rPr>
          <w:rFonts w:ascii="Times New Roman"/>
          <w:spacing w:val="-2"/>
        </w:rPr>
        <w:t>CERTIFICATION</w:t>
      </w:r>
    </w:p>
    <w:p w14:paraId="3F0E0D9A">
      <w:pPr>
        <w:spacing w:before="248" w:line="480" w:lineRule="auto"/>
        <w:ind w:left="360" w:right="0" w:firstLine="0"/>
        <w:jc w:val="left"/>
        <w:rPr>
          <w:rFonts w:ascii="Times New Roman"/>
          <w:sz w:val="24"/>
        </w:rPr>
      </w:pPr>
      <w:r>
        <w:rPr>
          <w:rFonts w:ascii="Times New Roman"/>
          <w:sz w:val="24"/>
        </w:rPr>
        <w:t>This</w:t>
      </w:r>
      <w:r>
        <w:rPr>
          <w:rFonts w:ascii="Times New Roman"/>
          <w:spacing w:val="40"/>
          <w:sz w:val="24"/>
        </w:rPr>
        <w:t xml:space="preserve"> </w:t>
      </w:r>
      <w:r>
        <w:rPr>
          <w:rFonts w:ascii="Times New Roman"/>
          <w:sz w:val="24"/>
        </w:rPr>
        <w:t>is</w:t>
      </w:r>
      <w:r>
        <w:rPr>
          <w:rFonts w:ascii="Times New Roman"/>
          <w:spacing w:val="40"/>
          <w:sz w:val="24"/>
        </w:rPr>
        <w:t xml:space="preserve"> </w:t>
      </w:r>
      <w:r>
        <w:rPr>
          <w:rFonts w:ascii="Times New Roman"/>
          <w:sz w:val="24"/>
        </w:rPr>
        <w:t>to</w:t>
      </w:r>
      <w:r>
        <w:rPr>
          <w:rFonts w:ascii="Times New Roman"/>
          <w:spacing w:val="40"/>
          <w:sz w:val="24"/>
        </w:rPr>
        <w:t xml:space="preserve"> </w:t>
      </w:r>
      <w:r>
        <w:rPr>
          <w:rFonts w:ascii="Times New Roman"/>
          <w:sz w:val="24"/>
        </w:rPr>
        <w:t>certify</w:t>
      </w:r>
      <w:r>
        <w:rPr>
          <w:rFonts w:ascii="Times New Roman"/>
          <w:spacing w:val="40"/>
          <w:sz w:val="24"/>
        </w:rPr>
        <w:t xml:space="preserve"> </w:t>
      </w:r>
      <w:r>
        <w:rPr>
          <w:rFonts w:ascii="Times New Roman"/>
          <w:sz w:val="24"/>
        </w:rPr>
        <w:t>that</w:t>
      </w:r>
      <w:r>
        <w:rPr>
          <w:rFonts w:ascii="Times New Roman"/>
          <w:spacing w:val="40"/>
          <w:sz w:val="24"/>
        </w:rPr>
        <w:t xml:space="preserve"> </w:t>
      </w:r>
      <w:r>
        <w:rPr>
          <w:rFonts w:ascii="Times New Roman"/>
          <w:sz w:val="24"/>
        </w:rPr>
        <w:t>this</w:t>
      </w:r>
      <w:r>
        <w:rPr>
          <w:rFonts w:ascii="Times New Roman"/>
          <w:spacing w:val="40"/>
          <w:sz w:val="24"/>
        </w:rPr>
        <w:t xml:space="preserve"> </w:t>
      </w:r>
      <w:r>
        <w:rPr>
          <w:rFonts w:ascii="Times New Roman"/>
          <w:sz w:val="24"/>
        </w:rPr>
        <w:t>project</w:t>
      </w:r>
      <w:r>
        <w:rPr>
          <w:rFonts w:ascii="Times New Roman"/>
          <w:spacing w:val="40"/>
          <w:sz w:val="24"/>
        </w:rPr>
        <w:t xml:space="preserve"> </w:t>
      </w:r>
      <w:r>
        <w:rPr>
          <w:rFonts w:ascii="Times New Roman"/>
          <w:sz w:val="24"/>
        </w:rPr>
        <w:t>was</w:t>
      </w:r>
      <w:r>
        <w:rPr>
          <w:rFonts w:ascii="Times New Roman"/>
          <w:spacing w:val="40"/>
          <w:sz w:val="24"/>
        </w:rPr>
        <w:t xml:space="preserve"> </w:t>
      </w:r>
      <w:r>
        <w:rPr>
          <w:rFonts w:ascii="Times New Roman"/>
          <w:sz w:val="24"/>
        </w:rPr>
        <w:t>carried</w:t>
      </w:r>
      <w:r>
        <w:rPr>
          <w:rFonts w:ascii="Times New Roman"/>
          <w:spacing w:val="40"/>
          <w:sz w:val="24"/>
        </w:rPr>
        <w:t xml:space="preserve"> </w:t>
      </w:r>
      <w:r>
        <w:rPr>
          <w:rFonts w:ascii="Times New Roman"/>
          <w:sz w:val="24"/>
        </w:rPr>
        <w:t>out</w:t>
      </w:r>
      <w:r>
        <w:rPr>
          <w:rFonts w:ascii="Times New Roman"/>
          <w:spacing w:val="40"/>
          <w:sz w:val="24"/>
        </w:rPr>
        <w:t xml:space="preserve"> </w:t>
      </w:r>
      <w:r>
        <w:rPr>
          <w:rFonts w:ascii="Times New Roman"/>
          <w:sz w:val="24"/>
        </w:rPr>
        <w:t>by</w:t>
      </w:r>
      <w:r>
        <w:rPr>
          <w:rFonts w:ascii="Times New Roman"/>
          <w:spacing w:val="40"/>
          <w:sz w:val="24"/>
        </w:rPr>
        <w:t xml:space="preserve"> </w:t>
      </w:r>
      <w:r>
        <w:rPr>
          <w:rFonts w:hint="default" w:ascii="Times New Roman"/>
          <w:b/>
          <w:bCs/>
          <w:spacing w:val="40"/>
          <w:sz w:val="24"/>
          <w:lang w:val="en-US"/>
        </w:rPr>
        <w:t>Ibrahim Fuad Ayinla</w:t>
      </w:r>
      <w:r>
        <w:rPr>
          <w:rFonts w:ascii="Times New Roman"/>
          <w:b/>
          <w:spacing w:val="40"/>
          <w:sz w:val="24"/>
        </w:rPr>
        <w:t xml:space="preserve"> </w:t>
      </w:r>
      <w:r>
        <w:rPr>
          <w:rFonts w:ascii="Times New Roman"/>
          <w:sz w:val="24"/>
        </w:rPr>
        <w:t xml:space="preserve">of matriculation number </w:t>
      </w:r>
      <w:r>
        <w:rPr>
          <w:rFonts w:ascii="Times New Roman"/>
          <w:b/>
          <w:sz w:val="24"/>
        </w:rPr>
        <w:t>ND/23/CEC/</w:t>
      </w:r>
      <w:r>
        <w:rPr>
          <w:rFonts w:hint="default" w:ascii="Times New Roman"/>
          <w:b/>
          <w:sz w:val="24"/>
          <w:lang w:val="en-US"/>
        </w:rPr>
        <w:t>F</w:t>
      </w:r>
      <w:r>
        <w:rPr>
          <w:rFonts w:ascii="Times New Roman"/>
          <w:b/>
          <w:sz w:val="24"/>
        </w:rPr>
        <w:t>T/</w:t>
      </w:r>
      <w:r>
        <w:rPr>
          <w:rFonts w:hint="default" w:ascii="Times New Roman"/>
          <w:b/>
          <w:sz w:val="24"/>
          <w:lang w:val="en-US"/>
        </w:rPr>
        <w:t>0029</w:t>
      </w:r>
      <w:r>
        <w:rPr>
          <w:rFonts w:ascii="Times New Roman"/>
          <w:b/>
          <w:sz w:val="24"/>
        </w:rPr>
        <w:t xml:space="preserve"> </w:t>
      </w:r>
      <w:r>
        <w:rPr>
          <w:rFonts w:ascii="Times New Roman"/>
          <w:sz w:val="24"/>
        </w:rPr>
        <w:t>in the Department of Civil Engineering,</w:t>
      </w:r>
    </w:p>
    <w:p w14:paraId="13B5C6B7">
      <w:pPr>
        <w:spacing w:before="0" w:line="480" w:lineRule="auto"/>
        <w:ind w:left="360" w:right="0" w:firstLine="0"/>
        <w:jc w:val="left"/>
        <w:rPr>
          <w:rFonts w:ascii="Times New Roman"/>
          <w:sz w:val="24"/>
        </w:rPr>
      </w:pPr>
      <w:r>
        <w:rPr>
          <w:rFonts w:ascii="Times New Roman"/>
          <w:sz w:val="24"/>
        </w:rPr>
        <w:t>Kwara</w:t>
      </w:r>
      <w:r>
        <w:rPr>
          <w:rFonts w:ascii="Times New Roman"/>
          <w:spacing w:val="40"/>
          <w:sz w:val="24"/>
        </w:rPr>
        <w:t xml:space="preserve"> </w:t>
      </w:r>
      <w:r>
        <w:rPr>
          <w:rFonts w:ascii="Times New Roman"/>
          <w:sz w:val="24"/>
        </w:rPr>
        <w:t>State</w:t>
      </w:r>
      <w:r>
        <w:rPr>
          <w:rFonts w:ascii="Times New Roman"/>
          <w:spacing w:val="40"/>
          <w:sz w:val="24"/>
        </w:rPr>
        <w:t xml:space="preserve"> </w:t>
      </w:r>
      <w:r>
        <w:rPr>
          <w:rFonts w:ascii="Times New Roman"/>
          <w:sz w:val="24"/>
        </w:rPr>
        <w:t>Polytechnic</w:t>
      </w:r>
      <w:r>
        <w:rPr>
          <w:rFonts w:ascii="Times New Roman"/>
          <w:spacing w:val="40"/>
          <w:sz w:val="24"/>
        </w:rPr>
        <w:t xml:space="preserve"> </w:t>
      </w:r>
      <w:r>
        <w:rPr>
          <w:rFonts w:ascii="Times New Roman"/>
          <w:sz w:val="24"/>
        </w:rPr>
        <w:t>in</w:t>
      </w:r>
      <w:r>
        <w:rPr>
          <w:rFonts w:ascii="Times New Roman"/>
          <w:spacing w:val="40"/>
          <w:sz w:val="24"/>
        </w:rPr>
        <w:t xml:space="preserve"> </w:t>
      </w:r>
      <w:r>
        <w:rPr>
          <w:rFonts w:ascii="Times New Roman"/>
          <w:sz w:val="24"/>
        </w:rPr>
        <w:t>partial</w:t>
      </w:r>
      <w:r>
        <w:rPr>
          <w:rFonts w:ascii="Times New Roman"/>
          <w:spacing w:val="40"/>
          <w:sz w:val="24"/>
        </w:rPr>
        <w:t xml:space="preserve"> </w:t>
      </w:r>
      <w:r>
        <w:rPr>
          <w:rFonts w:ascii="Times New Roman"/>
          <w:sz w:val="24"/>
        </w:rPr>
        <w:t>fulfillment</w:t>
      </w:r>
      <w:r>
        <w:rPr>
          <w:rFonts w:ascii="Times New Roman"/>
          <w:spacing w:val="40"/>
          <w:sz w:val="24"/>
        </w:rPr>
        <w:t xml:space="preserve"> </w:t>
      </w:r>
      <w:r>
        <w:rPr>
          <w:rFonts w:ascii="Times New Roman"/>
          <w:sz w:val="24"/>
        </w:rPr>
        <w:t>of</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requirements</w:t>
      </w:r>
      <w:r>
        <w:rPr>
          <w:rFonts w:ascii="Times New Roman"/>
          <w:spacing w:val="40"/>
          <w:sz w:val="24"/>
        </w:rPr>
        <w:t xml:space="preserve"> </w:t>
      </w:r>
      <w:r>
        <w:rPr>
          <w:rFonts w:ascii="Times New Roman"/>
          <w:sz w:val="24"/>
        </w:rPr>
        <w:t>for</w:t>
      </w:r>
      <w:r>
        <w:rPr>
          <w:rFonts w:ascii="Times New Roman"/>
          <w:spacing w:val="40"/>
          <w:sz w:val="24"/>
        </w:rPr>
        <w:t xml:space="preserve"> </w:t>
      </w:r>
      <w:r>
        <w:rPr>
          <w:rFonts w:ascii="Times New Roman"/>
          <w:sz w:val="24"/>
        </w:rPr>
        <w:t>the</w:t>
      </w:r>
      <w:r>
        <w:rPr>
          <w:rFonts w:ascii="Times New Roman"/>
          <w:spacing w:val="40"/>
          <w:sz w:val="24"/>
        </w:rPr>
        <w:t xml:space="preserve"> </w:t>
      </w:r>
      <w:r>
        <w:rPr>
          <w:rFonts w:ascii="Times New Roman"/>
          <w:sz w:val="24"/>
        </w:rPr>
        <w:t>award</w:t>
      </w:r>
      <w:r>
        <w:rPr>
          <w:rFonts w:ascii="Times New Roman"/>
          <w:spacing w:val="27"/>
          <w:sz w:val="24"/>
        </w:rPr>
        <w:t xml:space="preserve"> </w:t>
      </w:r>
      <w:r>
        <w:rPr>
          <w:rFonts w:ascii="Times New Roman"/>
          <w:sz w:val="24"/>
        </w:rPr>
        <w:t>of</w:t>
      </w:r>
      <w:r>
        <w:rPr>
          <w:rFonts w:ascii="Times New Roman"/>
          <w:spacing w:val="27"/>
          <w:sz w:val="24"/>
        </w:rPr>
        <w:t xml:space="preserve"> </w:t>
      </w:r>
      <w:r>
        <w:rPr>
          <w:rFonts w:ascii="Times New Roman"/>
          <w:sz w:val="24"/>
        </w:rPr>
        <w:t>National Diploma (ND) certificate in Civil Engineering.</w:t>
      </w:r>
    </w:p>
    <w:p w14:paraId="71668F7E">
      <w:pPr>
        <w:pStyle w:val="8"/>
        <w:rPr>
          <w:rFonts w:ascii="Times New Roman"/>
          <w:sz w:val="20"/>
        </w:rPr>
      </w:pPr>
    </w:p>
    <w:p w14:paraId="187572B9">
      <w:pPr>
        <w:pStyle w:val="8"/>
        <w:rPr>
          <w:rFonts w:ascii="Times New Roman"/>
          <w:sz w:val="20"/>
        </w:rPr>
      </w:pPr>
    </w:p>
    <w:p w14:paraId="332B4E87">
      <w:pPr>
        <w:pStyle w:val="8"/>
        <w:rPr>
          <w:rFonts w:ascii="Times New Roman"/>
          <w:sz w:val="20"/>
        </w:rPr>
      </w:pPr>
    </w:p>
    <w:p w14:paraId="102F8EE1">
      <w:pPr>
        <w:pStyle w:val="8"/>
        <w:rPr>
          <w:rFonts w:ascii="Times New Roman"/>
          <w:sz w:val="20"/>
        </w:rPr>
      </w:pPr>
    </w:p>
    <w:p w14:paraId="0CA341A3">
      <w:pPr>
        <w:pStyle w:val="8"/>
        <w:rPr>
          <w:rFonts w:ascii="Times New Roman"/>
          <w:sz w:val="20"/>
        </w:rPr>
      </w:pPr>
    </w:p>
    <w:p w14:paraId="17C54A6B">
      <w:pPr>
        <w:pStyle w:val="8"/>
        <w:rPr>
          <w:rFonts w:ascii="Times New Roman"/>
          <w:sz w:val="20"/>
        </w:rPr>
      </w:pPr>
    </w:p>
    <w:p w14:paraId="128C0171">
      <w:pPr>
        <w:pStyle w:val="8"/>
        <w:rPr>
          <w:rFonts w:ascii="Times New Roman"/>
          <w:sz w:val="20"/>
        </w:rPr>
      </w:pPr>
    </w:p>
    <w:p w14:paraId="07A74A18">
      <w:pPr>
        <w:pStyle w:val="8"/>
        <w:rPr>
          <w:rFonts w:ascii="Times New Roman"/>
          <w:sz w:val="20"/>
        </w:rPr>
      </w:pPr>
    </w:p>
    <w:p w14:paraId="1B2481F9">
      <w:pPr>
        <w:pStyle w:val="8"/>
        <w:spacing w:before="139"/>
        <w:rPr>
          <w:rFonts w:ascii="Times New Roman"/>
          <w:sz w:val="20"/>
        </w:rPr>
      </w:pPr>
      <w:r>
        <w:rPr>
          <w:rFonts w:ascii="Times New Roman"/>
          <w:sz w:val="20"/>
        </w:rP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ragraph">
                  <wp:posOffset>249555</wp:posOffset>
                </wp:positionV>
                <wp:extent cx="190500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72pt;margin-top:19.65pt;height:0.1pt;width:150pt;mso-position-horizontal-relative:page;mso-wrap-distance-bottom:0pt;mso-wrap-distance-top:0pt;z-index:-251655168;mso-width-relative:page;mso-height-relative:page;" filled="f" stroked="t" coordsize="1905000,1" o:gfxdata="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Snn4PWAAAACQEAAA8AAAAAAAAAAQAg&#10;AAAAIgAAAGRycy9kb3ducmV2LnhtbFBLAQIUABQAAAAIAIdO4kBBHvRPEAIAAHoEAAAOAAAAAAAA&#10;AAEAIAAAACUBAABkcnMvZTJvRG9jLnhtbFBLBQYAAAAABgAGAFkBAACnBQAAAAA=&#10;" path="m0,0l1905000,0e">
                <v:fill on="f" focussize="0,0"/>
                <v:stroke weight="0.48pt" color="#000000" joinstyle="round"/>
                <v:imagedata o:title=""/>
                <o:lock v:ext="edit" aspectratio="f"/>
                <v:textbox inset="0mm,0mm,0mm,0mm"/>
                <w10:wrap type="topAndBottom"/>
              </v:shape>
            </w:pict>
          </mc:Fallback>
        </mc:AlternateContent>
      </w:r>
      <w:r>
        <w:rPr>
          <w:rFonts w:ascii="Times New Roman"/>
          <w:sz w:val="20"/>
        </w:rPr>
        <mc:AlternateContent>
          <mc:Choice Requires="wps">
            <w:drawing>
              <wp:anchor distT="0" distB="0" distL="0" distR="0" simplePos="0" relativeHeight="251661312" behindDoc="1" locked="0" layoutInCell="1" allowOverlap="1">
                <wp:simplePos x="0" y="0"/>
                <wp:positionH relativeFrom="page">
                  <wp:posOffset>4572000</wp:posOffset>
                </wp:positionH>
                <wp:positionV relativeFrom="paragraph">
                  <wp:posOffset>249555</wp:posOffset>
                </wp:positionV>
                <wp:extent cx="160020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600200" cy="1270"/>
                        </a:xfrm>
                        <a:custGeom>
                          <a:avLst/>
                          <a:gdLst/>
                          <a:ahLst/>
                          <a:cxnLst/>
                          <a:rect l="l" t="t" r="r" b="b"/>
                          <a:pathLst>
                            <a:path w="1600200">
                              <a:moveTo>
                                <a:pt x="0" y="0"/>
                              </a:moveTo>
                              <a:lnTo>
                                <a:pt x="16002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360pt;margin-top:19.65pt;height:0.1pt;width:126pt;mso-position-horizontal-relative:page;mso-wrap-distance-bottom:0pt;mso-wrap-distance-top:0pt;z-index:-251655168;mso-width-relative:page;mso-height-relative:page;" filled="f" stroked="t" coordsize="1600200,1" o:gfxdata="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YafftYAAAAJAQAADwAAAAAAAAABACAA&#10;AAAiAAAAZHJzL2Rvd25yZXYueG1sUEsBAhQAFAAAAAgAh07iQBN3zKAPAgAAegQAAA4AAAAAAAAA&#10;AQAgAAAAJQEAAGRycy9lMm9Eb2MueG1sUEsFBgAAAAAGAAYAWQEAAKYFAAAAAA==&#10;" path="m0,0l1600200,0e">
                <v:fill on="f" focussize="0,0"/>
                <v:stroke weight="0.48pt" color="#000000" joinstyle="round"/>
                <v:imagedata o:title=""/>
                <o:lock v:ext="edit" aspectratio="f"/>
                <v:textbox inset="0mm,0mm,0mm,0mm"/>
                <w10:wrap type="topAndBottom"/>
              </v:shape>
            </w:pict>
          </mc:Fallback>
        </mc:AlternateContent>
      </w:r>
    </w:p>
    <w:p w14:paraId="45C37757">
      <w:pPr>
        <w:tabs>
          <w:tab w:val="left" w:pos="6839"/>
        </w:tabs>
        <w:spacing w:before="0"/>
        <w:ind w:left="360" w:right="0" w:firstLine="0"/>
        <w:jc w:val="left"/>
        <w:rPr>
          <w:rFonts w:ascii="Times New Roman"/>
          <w:b/>
          <w:sz w:val="24"/>
        </w:rPr>
      </w:pPr>
      <w:r>
        <w:rPr>
          <w:rFonts w:ascii="Times New Roman"/>
          <w:b/>
          <w:sz w:val="24"/>
        </w:rPr>
        <w:t xml:space="preserve">ENGR. SANNI. </w:t>
      </w:r>
      <w:r>
        <w:rPr>
          <w:rFonts w:ascii="Times New Roman"/>
          <w:b/>
          <w:spacing w:val="-5"/>
          <w:sz w:val="24"/>
        </w:rPr>
        <w:t>A.</w:t>
      </w:r>
      <w:r>
        <w:rPr>
          <w:rFonts w:ascii="Times New Roman"/>
          <w:b/>
          <w:sz w:val="24"/>
        </w:rPr>
        <w:tab/>
      </w:r>
      <w:r>
        <w:rPr>
          <w:rFonts w:ascii="Times New Roman"/>
          <w:b/>
          <w:spacing w:val="-4"/>
          <w:sz w:val="24"/>
        </w:rPr>
        <w:t>DATE</w:t>
      </w:r>
    </w:p>
    <w:p w14:paraId="62F8A803">
      <w:pPr>
        <w:spacing w:before="0"/>
        <w:ind w:left="360" w:right="0" w:firstLine="0"/>
        <w:jc w:val="left"/>
        <w:rPr>
          <w:rFonts w:ascii="Times New Roman"/>
          <w:b/>
          <w:sz w:val="24"/>
        </w:rPr>
      </w:pPr>
      <w:r>
        <w:rPr>
          <w:rFonts w:ascii="Times New Roman"/>
          <w:b/>
          <w:sz w:val="24"/>
        </w:rPr>
        <w:t xml:space="preserve">(PROJECT </w:t>
      </w:r>
      <w:r>
        <w:rPr>
          <w:rFonts w:ascii="Times New Roman"/>
          <w:b/>
          <w:spacing w:val="-2"/>
          <w:sz w:val="24"/>
        </w:rPr>
        <w:t>SUPERVISOR)</w:t>
      </w:r>
    </w:p>
    <w:p w14:paraId="2C61D927">
      <w:pPr>
        <w:pStyle w:val="8"/>
        <w:rPr>
          <w:rFonts w:ascii="Times New Roman"/>
          <w:b/>
          <w:sz w:val="20"/>
        </w:rPr>
      </w:pPr>
    </w:p>
    <w:p w14:paraId="3E6E00D1">
      <w:pPr>
        <w:pStyle w:val="8"/>
        <w:rPr>
          <w:rFonts w:ascii="Times New Roman"/>
          <w:b/>
          <w:sz w:val="20"/>
        </w:rPr>
      </w:pPr>
    </w:p>
    <w:p w14:paraId="7CD622D1">
      <w:pPr>
        <w:pStyle w:val="8"/>
        <w:rPr>
          <w:rFonts w:ascii="Times New Roman"/>
          <w:b/>
          <w:sz w:val="20"/>
        </w:rPr>
      </w:pPr>
    </w:p>
    <w:p w14:paraId="56807184">
      <w:pPr>
        <w:pStyle w:val="8"/>
        <w:rPr>
          <w:rFonts w:ascii="Times New Roman"/>
          <w:b/>
          <w:sz w:val="20"/>
        </w:rPr>
      </w:pPr>
    </w:p>
    <w:p w14:paraId="30BCFA64">
      <w:pPr>
        <w:pStyle w:val="8"/>
        <w:rPr>
          <w:rFonts w:ascii="Times New Roman"/>
          <w:b/>
          <w:sz w:val="20"/>
        </w:rPr>
      </w:pPr>
    </w:p>
    <w:p w14:paraId="1774841C">
      <w:pPr>
        <w:pStyle w:val="8"/>
        <w:rPr>
          <w:rFonts w:ascii="Times New Roman"/>
          <w:b/>
          <w:sz w:val="20"/>
        </w:rPr>
      </w:pPr>
    </w:p>
    <w:p w14:paraId="3C76697C">
      <w:pPr>
        <w:pStyle w:val="8"/>
        <w:spacing w:before="17"/>
        <w:rPr>
          <w:rFonts w:ascii="Times New Roman"/>
          <w:b/>
          <w:sz w:val="20"/>
        </w:rPr>
      </w:pPr>
      <w:r>
        <w:rPr>
          <w:rFonts w:ascii="Times New Roman"/>
          <w:b/>
          <w:sz w:val="20"/>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172085</wp:posOffset>
                </wp:positionV>
                <wp:extent cx="190500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905000" cy="1270"/>
                        </a:xfrm>
                        <a:custGeom>
                          <a:avLst/>
                          <a:gdLst/>
                          <a:ahLst/>
                          <a:cxnLst/>
                          <a:rect l="l" t="t" r="r" b="b"/>
                          <a:pathLst>
                            <a:path w="1905000">
                              <a:moveTo>
                                <a:pt x="0" y="0"/>
                              </a:moveTo>
                              <a:lnTo>
                                <a:pt x="19050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72pt;margin-top:13.55pt;height:0.1pt;width:150pt;mso-position-horizontal-relative:page;mso-wrap-distance-bottom:0pt;mso-wrap-distance-top:0pt;z-index:-251654144;mso-width-relative:page;mso-height-relative:page;" filled="f" stroked="t" coordsize="1905000,1" o:gfxdata="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nlHYzXAAAACQEAAA8AAAAAAAAAAQAg&#10;AAAAIgAAAGRycy9kb3ducmV2LnhtbFBLAQIUABQAAAAIAIdO4kAHZBrsDwIAAHoEAAAOAAAAAAAA&#10;AAEAIAAAACYBAABkcnMvZTJvRG9jLnhtbFBLBQYAAAAABgAGAFkBAACnBQAAAAA=&#10;" path="m0,0l1905000,0e">
                <v:fill on="f" focussize="0,0"/>
                <v:stroke weight="0.48pt" color="#000000" joinstyle="round"/>
                <v:imagedata o:title=""/>
                <o:lock v:ext="edit" aspectratio="f"/>
                <v:textbox inset="0mm,0mm,0mm,0mm"/>
                <w10:wrap type="topAndBottom"/>
              </v:shape>
            </w:pict>
          </mc:Fallback>
        </mc:AlternateContent>
      </w:r>
      <w:r>
        <w:rPr>
          <w:rFonts w:ascii="Times New Roman"/>
          <w:b/>
          <w:sz w:val="20"/>
        </w:rPr>
        <mc:AlternateContent>
          <mc:Choice Requires="wps">
            <w:drawing>
              <wp:anchor distT="0" distB="0" distL="0" distR="0" simplePos="0" relativeHeight="251662336" behindDoc="1" locked="0" layoutInCell="1" allowOverlap="1">
                <wp:simplePos x="0" y="0"/>
                <wp:positionH relativeFrom="page">
                  <wp:posOffset>4533900</wp:posOffset>
                </wp:positionH>
                <wp:positionV relativeFrom="paragraph">
                  <wp:posOffset>172085</wp:posOffset>
                </wp:positionV>
                <wp:extent cx="167640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1676400" cy="1270"/>
                        </a:xfrm>
                        <a:custGeom>
                          <a:avLst/>
                          <a:gdLst/>
                          <a:ahLst/>
                          <a:cxnLst/>
                          <a:rect l="l" t="t" r="r" b="b"/>
                          <a:pathLst>
                            <a:path w="1676400">
                              <a:moveTo>
                                <a:pt x="0" y="0"/>
                              </a:moveTo>
                              <a:lnTo>
                                <a:pt x="16764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357pt;margin-top:13.55pt;height:0.1pt;width:132pt;mso-position-horizontal-relative:page;mso-wrap-distance-bottom:0pt;mso-wrap-distance-top:0pt;z-index:-251654144;mso-width-relative:page;mso-height-relative:page;" filled="f" stroked="t" coordsize="1676400,1" o:gfxdata="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PvfzfXAAAACQEAAA8AAAAAAAAAAQAg&#10;AAAAIgAAAGRycy9kb3ducmV2LnhtbFBLAQIUABQAAAAIAIdO4kBqorBoDwIAAHoEAAAOAAAAAAAA&#10;AAEAIAAAACYBAABkcnMvZTJvRG9jLnhtbFBLBQYAAAAABgAGAFkBAACnBQAAAAA=&#10;" path="m0,0l1676400,0e">
                <v:fill on="f" focussize="0,0"/>
                <v:stroke weight="0.48pt" color="#000000" joinstyle="round"/>
                <v:imagedata o:title=""/>
                <o:lock v:ext="edit" aspectratio="f"/>
                <v:textbox inset="0mm,0mm,0mm,0mm"/>
                <w10:wrap type="topAndBottom"/>
              </v:shape>
            </w:pict>
          </mc:Fallback>
        </mc:AlternateContent>
      </w:r>
    </w:p>
    <w:p w14:paraId="687A2619">
      <w:pPr>
        <w:tabs>
          <w:tab w:val="left" w:pos="6839"/>
        </w:tabs>
        <w:spacing w:before="0"/>
        <w:ind w:left="360" w:right="2589" w:firstLine="0"/>
        <w:jc w:val="left"/>
        <w:rPr>
          <w:rFonts w:ascii="Times New Roman"/>
          <w:b/>
          <w:sz w:val="24"/>
        </w:rPr>
      </w:pPr>
      <w:r>
        <w:rPr>
          <w:rFonts w:ascii="Times New Roman"/>
          <w:b/>
          <w:sz w:val="24"/>
        </w:rPr>
        <w:t>ENGR. NAALAH ABDULMUMEEN</w:t>
      </w:r>
      <w:r>
        <w:rPr>
          <w:rFonts w:ascii="Times New Roman"/>
          <w:b/>
          <w:sz w:val="24"/>
        </w:rPr>
        <w:tab/>
      </w:r>
      <w:r>
        <w:rPr>
          <w:rFonts w:ascii="Times New Roman"/>
          <w:b/>
          <w:spacing w:val="-8"/>
          <w:sz w:val="24"/>
        </w:rPr>
        <w:t xml:space="preserve">DATE </w:t>
      </w:r>
      <w:r>
        <w:rPr>
          <w:rFonts w:ascii="Times New Roman"/>
          <w:b/>
          <w:sz w:val="24"/>
        </w:rPr>
        <w:t>(HEAD OF DEPARTMENT)</w:t>
      </w:r>
    </w:p>
    <w:p w14:paraId="63E7CF5A">
      <w:pPr>
        <w:pStyle w:val="8"/>
        <w:rPr>
          <w:rFonts w:ascii="Times New Roman"/>
          <w:b/>
          <w:sz w:val="20"/>
        </w:rPr>
      </w:pPr>
    </w:p>
    <w:p w14:paraId="7E76AE97">
      <w:pPr>
        <w:pStyle w:val="8"/>
        <w:rPr>
          <w:rFonts w:ascii="Times New Roman"/>
          <w:b/>
          <w:sz w:val="20"/>
        </w:rPr>
      </w:pPr>
    </w:p>
    <w:p w14:paraId="3E4EF8C6">
      <w:pPr>
        <w:pStyle w:val="8"/>
        <w:rPr>
          <w:rFonts w:ascii="Times New Roman"/>
          <w:b/>
          <w:sz w:val="20"/>
        </w:rPr>
      </w:pPr>
    </w:p>
    <w:p w14:paraId="50CD4466">
      <w:pPr>
        <w:pStyle w:val="8"/>
        <w:rPr>
          <w:rFonts w:ascii="Times New Roman"/>
          <w:b/>
          <w:sz w:val="20"/>
        </w:rPr>
      </w:pPr>
    </w:p>
    <w:p w14:paraId="1E325836">
      <w:pPr>
        <w:pStyle w:val="8"/>
        <w:rPr>
          <w:rFonts w:ascii="Times New Roman"/>
          <w:b/>
          <w:sz w:val="20"/>
        </w:rPr>
      </w:pPr>
    </w:p>
    <w:p w14:paraId="621C185F">
      <w:pPr>
        <w:pStyle w:val="8"/>
        <w:rPr>
          <w:rFonts w:ascii="Times New Roman"/>
          <w:b/>
          <w:sz w:val="20"/>
        </w:rPr>
      </w:pPr>
    </w:p>
    <w:p w14:paraId="0908579C">
      <w:pPr>
        <w:pStyle w:val="8"/>
        <w:spacing w:before="17"/>
        <w:rPr>
          <w:rFonts w:ascii="Times New Roman"/>
          <w:b/>
          <w:sz w:val="20"/>
        </w:rPr>
      </w:pPr>
      <w:r>
        <w:rPr>
          <w:rFonts w:ascii="Times New Roman"/>
          <w:b/>
          <w:sz w:val="20"/>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172085</wp:posOffset>
                </wp:positionV>
                <wp:extent cx="251460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2514600" cy="1270"/>
                        </a:xfrm>
                        <a:custGeom>
                          <a:avLst/>
                          <a:gdLst/>
                          <a:ahLst/>
                          <a:cxnLst/>
                          <a:rect l="l" t="t" r="r" b="b"/>
                          <a:pathLst>
                            <a:path w="2514600">
                              <a:moveTo>
                                <a:pt x="0" y="0"/>
                              </a:moveTo>
                              <a:lnTo>
                                <a:pt x="25146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72pt;margin-top:13.55pt;height:0.1pt;width:198pt;mso-position-horizontal-relative:page;mso-wrap-distance-bottom:0pt;mso-wrap-distance-top:0pt;z-index:-251653120;mso-width-relative:page;mso-height-relative:page;" filled="f" stroked="t" coordsize="2514600,1" o:gfxdata="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sheF3WAAAACQEAAA8AAAAAAAAAAQAg&#10;AAAAIgAAAGRycy9kb3ducmV2LnhtbFBLAQIUABQAAAAIAIdO4kAIY+QDEAIAAHoEAAAOAAAAAAAA&#10;AAEAIAAAACUBAABkcnMvZTJvRG9jLnhtbFBLBQYAAAAABgAGAFkBAACnBQAAAAA=&#10;" path="m0,0l2514600,0e">
                <v:fill on="f" focussize="0,0"/>
                <v:stroke weight="0.48pt" color="#000000" joinstyle="round"/>
                <v:imagedata o:title=""/>
                <o:lock v:ext="edit" aspectratio="f"/>
                <v:textbox inset="0mm,0mm,0mm,0mm"/>
                <w10:wrap type="topAndBottom"/>
              </v:shape>
            </w:pict>
          </mc:Fallback>
        </mc:AlternateContent>
      </w:r>
      <w:r>
        <w:rPr>
          <w:rFonts w:ascii="Times New Roman"/>
          <w:b/>
          <w:sz w:val="20"/>
        </w:rPr>
        <mc:AlternateContent>
          <mc:Choice Requires="wps">
            <w:drawing>
              <wp:anchor distT="0" distB="0" distL="0" distR="0" simplePos="0" relativeHeight="251663360" behindDoc="1" locked="0" layoutInCell="1" allowOverlap="1">
                <wp:simplePos x="0" y="0"/>
                <wp:positionH relativeFrom="page">
                  <wp:posOffset>4572000</wp:posOffset>
                </wp:positionH>
                <wp:positionV relativeFrom="paragraph">
                  <wp:posOffset>172085</wp:posOffset>
                </wp:positionV>
                <wp:extent cx="144780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360pt;margin-top:13.55pt;height:0.1pt;width:114pt;mso-position-horizontal-relative:page;mso-wrap-distance-bottom:0pt;mso-wrap-distance-top:0pt;z-index:-251653120;mso-width-relative:page;mso-height-relative:page;" filled="f" stroked="t" coordsize="1447800,1" o:gfxdata="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gvztjXAAAACQEAAA8AAAAAAAAAAQAg&#10;AAAAIgAAAGRycy9kb3ducmV2LnhtbFBLAQIUABQAAAAIAIdO4kBwovyWDwIAAHoEAAAOAAAAAAAA&#10;AAEAIAAAACYBAABkcnMvZTJvRG9jLnhtbFBLBQYAAAAABgAGAFkBAACnBQAAAAA=&#10;" path="m0,0l1447800,0e">
                <v:fill on="f" focussize="0,0"/>
                <v:stroke weight="0.48pt" color="#000000" joinstyle="round"/>
                <v:imagedata o:title=""/>
                <o:lock v:ext="edit" aspectratio="f"/>
                <v:textbox inset="0mm,0mm,0mm,0mm"/>
                <w10:wrap type="topAndBottom"/>
              </v:shape>
            </w:pict>
          </mc:Fallback>
        </mc:AlternateContent>
      </w:r>
    </w:p>
    <w:p w14:paraId="4058D90A">
      <w:pPr>
        <w:tabs>
          <w:tab w:val="left" w:pos="7046"/>
        </w:tabs>
        <w:spacing w:before="0"/>
        <w:ind w:left="360" w:right="2381" w:firstLine="0"/>
        <w:jc w:val="left"/>
        <w:rPr>
          <w:rFonts w:ascii="Times New Roman"/>
          <w:b/>
          <w:sz w:val="24"/>
        </w:rPr>
      </w:pPr>
      <w:r>
        <w:rPr>
          <w:rFonts w:ascii="Times New Roman"/>
          <w:b/>
          <w:sz w:val="24"/>
        </w:rPr>
        <w:t>ENGR. ABDULHAMEED ABDULRASAQ A.</w:t>
      </w:r>
      <w:r>
        <w:rPr>
          <w:rFonts w:ascii="Times New Roman"/>
          <w:b/>
          <w:sz w:val="24"/>
        </w:rPr>
        <w:tab/>
      </w:r>
      <w:r>
        <w:rPr>
          <w:rFonts w:ascii="Times New Roman"/>
          <w:b/>
          <w:spacing w:val="-6"/>
          <w:sz w:val="24"/>
        </w:rPr>
        <w:t xml:space="preserve">DATE </w:t>
      </w:r>
      <w:r>
        <w:rPr>
          <w:rFonts w:ascii="Times New Roman"/>
          <w:b/>
          <w:sz w:val="24"/>
        </w:rPr>
        <w:t>(EXTERNAL EXAMINER)</w:t>
      </w:r>
    </w:p>
    <w:p w14:paraId="729B55FF">
      <w:pPr>
        <w:spacing w:after="0"/>
        <w:jc w:val="left"/>
        <w:rPr>
          <w:rFonts w:ascii="Times New Roman"/>
          <w:b/>
          <w:sz w:val="24"/>
        </w:rPr>
        <w:sectPr>
          <w:pgSz w:w="12240" w:h="15840"/>
          <w:pgMar w:top="1380" w:right="1080" w:bottom="1200" w:left="1080" w:header="0" w:footer="1009" w:gutter="0"/>
          <w:cols w:space="720" w:num="1"/>
        </w:sectPr>
      </w:pPr>
    </w:p>
    <w:p w14:paraId="2520B39F">
      <w:pPr>
        <w:pStyle w:val="3"/>
      </w:pPr>
      <w:bookmarkStart w:id="1" w:name="_TOC_250021"/>
      <w:bookmarkEnd w:id="1"/>
      <w:r>
        <w:rPr>
          <w:spacing w:val="-2"/>
        </w:rPr>
        <w:t>DEDICATION</w:t>
      </w:r>
    </w:p>
    <w:p w14:paraId="27E49509">
      <w:pPr>
        <w:pStyle w:val="8"/>
        <w:spacing w:before="200"/>
        <w:rPr>
          <w:sz w:val="48"/>
        </w:rPr>
      </w:pPr>
    </w:p>
    <w:p w14:paraId="49763328">
      <w:pPr>
        <w:pStyle w:val="8"/>
        <w:spacing w:line="480" w:lineRule="auto"/>
        <w:ind w:left="360" w:right="358" w:firstLine="720"/>
        <w:jc w:val="both"/>
      </w:pPr>
      <w:r>
        <w:t xml:space="preserve">This project work is dedicated to Almighty </w:t>
      </w:r>
      <w:r>
        <w:rPr>
          <w:rFonts w:hint="default"/>
          <w:lang w:val="en-US"/>
        </w:rPr>
        <w:t>Allah</w:t>
      </w:r>
      <w:r>
        <w:t xml:space="preserve"> the giver of life, knowledge, wisdom, and understanding to succeed in our field of study and also to our beloved parents</w:t>
      </w:r>
      <w:r>
        <w:rPr>
          <w:spacing w:val="-6"/>
        </w:rPr>
        <w:t xml:space="preserve"> </w:t>
      </w:r>
      <w:r>
        <w:t>who</w:t>
      </w:r>
      <w:r>
        <w:rPr>
          <w:spacing w:val="-6"/>
        </w:rPr>
        <w:t xml:space="preserve"> </w:t>
      </w:r>
      <w:r>
        <w:t>have</w:t>
      </w:r>
      <w:r>
        <w:rPr>
          <w:spacing w:val="-6"/>
        </w:rPr>
        <w:t xml:space="preserve"> </w:t>
      </w:r>
      <w:r>
        <w:t>made</w:t>
      </w:r>
      <w:r>
        <w:rPr>
          <w:spacing w:val="-6"/>
        </w:rPr>
        <w:t xml:space="preserve"> </w:t>
      </w:r>
      <w:r>
        <w:t>the</w:t>
      </w:r>
      <w:r>
        <w:rPr>
          <w:spacing w:val="-6"/>
        </w:rPr>
        <w:t xml:space="preserve"> </w:t>
      </w:r>
      <w:r>
        <w:t>journey</w:t>
      </w:r>
      <w:r>
        <w:rPr>
          <w:spacing w:val="-6"/>
        </w:rPr>
        <w:t xml:space="preserve"> </w:t>
      </w:r>
      <w:r>
        <w:t>so</w:t>
      </w:r>
      <w:r>
        <w:rPr>
          <w:spacing w:val="-6"/>
        </w:rPr>
        <w:t xml:space="preserve"> </w:t>
      </w:r>
      <w:r>
        <w:t>easy</w:t>
      </w:r>
      <w:r>
        <w:rPr>
          <w:spacing w:val="-6"/>
        </w:rPr>
        <w:t xml:space="preserve"> </w:t>
      </w:r>
      <w:r>
        <w:t>and</w:t>
      </w:r>
      <w:r>
        <w:rPr>
          <w:spacing w:val="-6"/>
        </w:rPr>
        <w:t xml:space="preserve"> </w:t>
      </w:r>
      <w:r>
        <w:t xml:space="preserve">successful one, who continually provide their moral, spiritual, emotional, and financial </w:t>
      </w:r>
      <w:r>
        <w:rPr>
          <w:spacing w:val="-2"/>
        </w:rPr>
        <w:t>support.</w:t>
      </w:r>
    </w:p>
    <w:p w14:paraId="16795735">
      <w:pPr>
        <w:pStyle w:val="8"/>
        <w:spacing w:after="0" w:line="480" w:lineRule="auto"/>
        <w:jc w:val="both"/>
        <w:sectPr>
          <w:pgSz w:w="12240" w:h="15840"/>
          <w:pgMar w:top="1440" w:right="1080" w:bottom="1200" w:left="1080" w:header="0" w:footer="1009" w:gutter="0"/>
          <w:cols w:space="720" w:num="1"/>
        </w:sectPr>
      </w:pPr>
    </w:p>
    <w:p w14:paraId="4060C6B4">
      <w:pPr>
        <w:pStyle w:val="3"/>
      </w:pPr>
      <w:r>
        <w:rPr>
          <w:spacing w:val="-2"/>
        </w:rPr>
        <w:t>ACKNOWLEDGEMENT</w:t>
      </w:r>
    </w:p>
    <w:p w14:paraId="4FA1A519">
      <w:pPr>
        <w:pStyle w:val="8"/>
        <w:spacing w:before="284" w:line="480" w:lineRule="auto"/>
        <w:ind w:left="360" w:right="359" w:firstLine="554"/>
      </w:pPr>
      <w:r>
        <w:t>First</w:t>
      </w:r>
      <w:r>
        <w:rPr>
          <w:spacing w:val="-8"/>
        </w:rPr>
        <w:t xml:space="preserve"> </w:t>
      </w:r>
      <w:r>
        <w:t>and</w:t>
      </w:r>
      <w:r>
        <w:rPr>
          <w:spacing w:val="-8"/>
        </w:rPr>
        <w:t xml:space="preserve"> </w:t>
      </w:r>
      <w:r>
        <w:t>foremost,</w:t>
      </w:r>
      <w:r>
        <w:rPr>
          <w:spacing w:val="-8"/>
        </w:rPr>
        <w:t xml:space="preserve"> </w:t>
      </w:r>
      <w:r>
        <w:t>I</w:t>
      </w:r>
      <w:r>
        <w:rPr>
          <w:spacing w:val="-8"/>
        </w:rPr>
        <w:t xml:space="preserve"> </w:t>
      </w:r>
      <w:r>
        <w:t>give</w:t>
      </w:r>
      <w:r>
        <w:rPr>
          <w:spacing w:val="-8"/>
        </w:rPr>
        <w:t xml:space="preserve"> </w:t>
      </w:r>
      <w:r>
        <w:t>all</w:t>
      </w:r>
      <w:r>
        <w:rPr>
          <w:spacing w:val="-8"/>
        </w:rPr>
        <w:t xml:space="preserve"> </w:t>
      </w:r>
      <w:r>
        <w:t>praise,</w:t>
      </w:r>
      <w:r>
        <w:rPr>
          <w:spacing w:val="-8"/>
        </w:rPr>
        <w:t xml:space="preserve"> </w:t>
      </w:r>
      <w:r>
        <w:t>honor,</w:t>
      </w:r>
      <w:r>
        <w:rPr>
          <w:spacing w:val="-8"/>
        </w:rPr>
        <w:t xml:space="preserve"> </w:t>
      </w:r>
      <w:r>
        <w:t>and</w:t>
      </w:r>
      <w:r>
        <w:rPr>
          <w:spacing w:val="-8"/>
        </w:rPr>
        <w:t xml:space="preserve"> </w:t>
      </w:r>
      <w:r>
        <w:t>glory</w:t>
      </w:r>
      <w:r>
        <w:rPr>
          <w:spacing w:val="-8"/>
        </w:rPr>
        <w:t xml:space="preserve"> </w:t>
      </w:r>
      <w:r>
        <w:t>to</w:t>
      </w:r>
      <w:r>
        <w:rPr>
          <w:spacing w:val="-8"/>
        </w:rPr>
        <w:t xml:space="preserve"> </w:t>
      </w:r>
      <w:r>
        <w:t>Almighty</w:t>
      </w:r>
      <w:r>
        <w:rPr>
          <w:spacing w:val="-8"/>
        </w:rPr>
        <w:t xml:space="preserve"> </w:t>
      </w:r>
      <w:r>
        <w:rPr>
          <w:rFonts w:hint="default"/>
          <w:spacing w:val="-8"/>
          <w:lang w:val="en-US"/>
        </w:rPr>
        <w:t>God</w:t>
      </w:r>
      <w:r>
        <w:t>, whose boundless mercy and grace made the completion of this project possible from beginning to end.</w:t>
      </w:r>
    </w:p>
    <w:p w14:paraId="2E002703">
      <w:pPr>
        <w:pStyle w:val="8"/>
        <w:spacing w:line="480" w:lineRule="auto"/>
        <w:ind w:left="360" w:right="359" w:firstLine="493"/>
      </w:pPr>
      <w:r>
        <w:t xml:space="preserve">I am deeply grateful to my project supervisor, </w:t>
      </w:r>
      <w:r>
        <w:rPr>
          <w:b/>
        </w:rPr>
        <w:t xml:space="preserve">ENGR. SAANI A. </w:t>
      </w:r>
      <w:r>
        <w:t>for his exceptional</w:t>
      </w:r>
      <w:r>
        <w:rPr>
          <w:spacing w:val="-9"/>
        </w:rPr>
        <w:t xml:space="preserve"> </w:t>
      </w:r>
      <w:r>
        <w:t>mentorship</w:t>
      </w:r>
      <w:r>
        <w:rPr>
          <w:spacing w:val="-9"/>
        </w:rPr>
        <w:t xml:space="preserve"> </w:t>
      </w:r>
      <w:r>
        <w:t>and</w:t>
      </w:r>
      <w:r>
        <w:rPr>
          <w:spacing w:val="-9"/>
        </w:rPr>
        <w:t xml:space="preserve"> </w:t>
      </w:r>
      <w:r>
        <w:t>technical</w:t>
      </w:r>
      <w:r>
        <w:rPr>
          <w:spacing w:val="-9"/>
        </w:rPr>
        <w:t xml:space="preserve"> </w:t>
      </w:r>
      <w:r>
        <w:t>expertise.</w:t>
      </w:r>
      <w:r>
        <w:rPr>
          <w:spacing w:val="-9"/>
        </w:rPr>
        <w:t xml:space="preserve"> </w:t>
      </w:r>
      <w:r>
        <w:t>His</w:t>
      </w:r>
      <w:r>
        <w:rPr>
          <w:spacing w:val="-9"/>
        </w:rPr>
        <w:t xml:space="preserve"> </w:t>
      </w:r>
      <w:r>
        <w:t>guidance,</w:t>
      </w:r>
      <w:r>
        <w:rPr>
          <w:spacing w:val="-9"/>
        </w:rPr>
        <w:t xml:space="preserve"> </w:t>
      </w:r>
      <w:r>
        <w:t>encouragement, and insightful suggestions were instrumental in shaping the direction and success of this research.</w:t>
      </w:r>
    </w:p>
    <w:p w14:paraId="65D01226">
      <w:pPr>
        <w:pStyle w:val="8"/>
        <w:spacing w:line="480" w:lineRule="auto"/>
        <w:ind w:left="360" w:right="424" w:firstLine="801"/>
      </w:pPr>
      <w:r>
        <w:t xml:space="preserve">My sincere appreciation goes to the Head of Department, </w:t>
      </w:r>
      <w:r>
        <w:rPr>
          <w:b/>
        </w:rPr>
        <w:t>ENGR. NAALAH</w:t>
      </w:r>
      <w:r>
        <w:rPr>
          <w:b/>
          <w:spacing w:val="-7"/>
        </w:rPr>
        <w:t xml:space="preserve"> </w:t>
      </w:r>
      <w:r>
        <w:rPr>
          <w:b/>
        </w:rPr>
        <w:t>ABDULMUMEEN</w:t>
      </w:r>
      <w:r>
        <w:t>,</w:t>
      </w:r>
      <w:r>
        <w:rPr>
          <w:spacing w:val="-7"/>
        </w:rPr>
        <w:t xml:space="preserve"> </w:t>
      </w:r>
      <w:r>
        <w:t>as</w:t>
      </w:r>
      <w:r>
        <w:rPr>
          <w:spacing w:val="-7"/>
        </w:rPr>
        <w:t xml:space="preserve"> </w:t>
      </w:r>
      <w:r>
        <w:t>well</w:t>
      </w:r>
      <w:r>
        <w:rPr>
          <w:spacing w:val="-7"/>
        </w:rPr>
        <w:t xml:space="preserve"> </w:t>
      </w:r>
      <w:r>
        <w:t>as</w:t>
      </w:r>
      <w:r>
        <w:rPr>
          <w:spacing w:val="-7"/>
        </w:rPr>
        <w:t xml:space="preserve"> </w:t>
      </w:r>
      <w:r>
        <w:t>to</w:t>
      </w:r>
      <w:r>
        <w:rPr>
          <w:spacing w:val="-7"/>
        </w:rPr>
        <w:t xml:space="preserve"> </w:t>
      </w:r>
      <w:r>
        <w:t>all</w:t>
      </w:r>
      <w:r>
        <w:rPr>
          <w:spacing w:val="-7"/>
        </w:rPr>
        <w:t xml:space="preserve"> </w:t>
      </w:r>
      <w:r>
        <w:t>the</w:t>
      </w:r>
      <w:r>
        <w:rPr>
          <w:spacing w:val="-7"/>
        </w:rPr>
        <w:t xml:space="preserve"> </w:t>
      </w:r>
      <w:r>
        <w:t>dedicated</w:t>
      </w:r>
      <w:r>
        <w:rPr>
          <w:spacing w:val="-7"/>
        </w:rPr>
        <w:t xml:space="preserve"> </w:t>
      </w:r>
      <w:r>
        <w:t>and</w:t>
      </w:r>
      <w:r>
        <w:rPr>
          <w:spacing w:val="-7"/>
        </w:rPr>
        <w:t xml:space="preserve"> </w:t>
      </w:r>
      <w:r>
        <w:t xml:space="preserve">supportive lecturers whose contributions greatly enhanced various aspects of this </w:t>
      </w:r>
      <w:r>
        <w:rPr>
          <w:spacing w:val="-2"/>
        </w:rPr>
        <w:t>project.</w:t>
      </w:r>
    </w:p>
    <w:p w14:paraId="28D75712">
      <w:pPr>
        <w:pStyle w:val="8"/>
        <w:spacing w:line="480" w:lineRule="auto"/>
        <w:ind w:left="360" w:right="359" w:firstLine="739"/>
      </w:pPr>
      <w:r>
        <w:t>This</w:t>
      </w:r>
      <w:r>
        <w:rPr>
          <w:spacing w:val="-9"/>
        </w:rPr>
        <w:t xml:space="preserve"> </w:t>
      </w:r>
      <w:r>
        <w:t>journey</w:t>
      </w:r>
      <w:r>
        <w:rPr>
          <w:spacing w:val="-9"/>
        </w:rPr>
        <w:t xml:space="preserve"> </w:t>
      </w:r>
      <w:r>
        <w:t>would</w:t>
      </w:r>
      <w:r>
        <w:rPr>
          <w:spacing w:val="-9"/>
        </w:rPr>
        <w:t xml:space="preserve"> </w:t>
      </w:r>
      <w:r>
        <w:t>not</w:t>
      </w:r>
      <w:r>
        <w:rPr>
          <w:spacing w:val="-9"/>
        </w:rPr>
        <w:t xml:space="preserve"> </w:t>
      </w:r>
      <w:r>
        <w:t>have</w:t>
      </w:r>
      <w:r>
        <w:rPr>
          <w:spacing w:val="-9"/>
        </w:rPr>
        <w:t xml:space="preserve"> </w:t>
      </w:r>
      <w:r>
        <w:t>been</w:t>
      </w:r>
      <w:r>
        <w:rPr>
          <w:spacing w:val="-9"/>
        </w:rPr>
        <w:t xml:space="preserve"> </w:t>
      </w:r>
      <w:r>
        <w:t>possible</w:t>
      </w:r>
      <w:r>
        <w:rPr>
          <w:spacing w:val="-9"/>
        </w:rPr>
        <w:t xml:space="preserve"> </w:t>
      </w:r>
      <w:r>
        <w:t>without</w:t>
      </w:r>
      <w:r>
        <w:rPr>
          <w:spacing w:val="-9"/>
        </w:rPr>
        <w:t xml:space="preserve"> </w:t>
      </w:r>
      <w:r>
        <w:t>the</w:t>
      </w:r>
      <w:r>
        <w:rPr>
          <w:spacing w:val="-9"/>
        </w:rPr>
        <w:t xml:space="preserve"> </w:t>
      </w:r>
      <w:r>
        <w:t>unwavering</w:t>
      </w:r>
      <w:r>
        <w:rPr>
          <w:spacing w:val="-9"/>
        </w:rPr>
        <w:t xml:space="preserve"> </w:t>
      </w:r>
      <w:r>
        <w:t xml:space="preserve">love and support of my family. I especially thank my beloved parents, </w:t>
      </w:r>
      <w:r>
        <w:rPr>
          <w:b/>
        </w:rPr>
        <w:t xml:space="preserve">MR. AND MRS. </w:t>
      </w:r>
      <w:bookmarkStart w:id="23" w:name="_GoBack"/>
      <w:r>
        <w:rPr>
          <w:rFonts w:hint="default"/>
          <w:b/>
          <w:lang w:val="en-US"/>
        </w:rPr>
        <w:t>IBRAHIM</w:t>
      </w:r>
      <w:bookmarkEnd w:id="23"/>
      <w:r>
        <w:t>, for their constant prayers, moral support, and</w:t>
      </w:r>
    </w:p>
    <w:p w14:paraId="7B1F44F0">
      <w:pPr>
        <w:pStyle w:val="8"/>
        <w:ind w:left="360"/>
      </w:pPr>
      <w:r>
        <w:t>encouraging</w:t>
      </w:r>
      <w:r>
        <w:rPr>
          <w:spacing w:val="-11"/>
        </w:rPr>
        <w:t xml:space="preserve"> </w:t>
      </w:r>
      <w:r>
        <w:t>words</w:t>
      </w:r>
      <w:r>
        <w:rPr>
          <w:spacing w:val="-11"/>
        </w:rPr>
        <w:t xml:space="preserve"> </w:t>
      </w:r>
      <w:r>
        <w:t>throughout</w:t>
      </w:r>
      <w:r>
        <w:rPr>
          <w:spacing w:val="-11"/>
        </w:rPr>
        <w:t xml:space="preserve"> </w:t>
      </w:r>
      <w:r>
        <w:t>this</w:t>
      </w:r>
      <w:r>
        <w:rPr>
          <w:spacing w:val="-11"/>
        </w:rPr>
        <w:t xml:space="preserve"> </w:t>
      </w:r>
      <w:r>
        <w:t>academic</w:t>
      </w:r>
      <w:r>
        <w:rPr>
          <w:spacing w:val="-10"/>
        </w:rPr>
        <w:t xml:space="preserve"> </w:t>
      </w:r>
      <w:r>
        <w:rPr>
          <w:spacing w:val="-2"/>
        </w:rPr>
        <w:t>pursuit.</w:t>
      </w:r>
    </w:p>
    <w:p w14:paraId="2B3CB22A">
      <w:pPr>
        <w:pStyle w:val="8"/>
        <w:spacing w:after="0"/>
        <w:sectPr>
          <w:pgSz w:w="12240" w:h="15840"/>
          <w:pgMar w:top="1440" w:right="1080" w:bottom="1200" w:left="1080" w:header="0" w:footer="1009" w:gutter="0"/>
          <w:cols w:space="720" w:num="1"/>
        </w:sectPr>
      </w:pPr>
    </w:p>
    <w:p w14:paraId="78286B6D">
      <w:pPr>
        <w:pStyle w:val="2"/>
      </w:pPr>
      <w:bookmarkStart w:id="2" w:name="_TOC_250020"/>
      <w:bookmarkEnd w:id="2"/>
      <w:r>
        <w:rPr>
          <w:spacing w:val="-2"/>
        </w:rPr>
        <w:t>ABSTRACT</w:t>
      </w:r>
    </w:p>
    <w:p w14:paraId="79C88810">
      <w:pPr>
        <w:pStyle w:val="8"/>
        <w:spacing w:before="93"/>
        <w:rPr>
          <w:b/>
          <w:sz w:val="48"/>
        </w:rPr>
      </w:pPr>
    </w:p>
    <w:p w14:paraId="7163EA6E">
      <w:pPr>
        <w:spacing w:before="0" w:line="360" w:lineRule="auto"/>
        <w:ind w:left="360" w:right="358" w:firstLine="720"/>
        <w:jc w:val="both"/>
        <w:rPr>
          <w:i/>
          <w:sz w:val="28"/>
        </w:rPr>
      </w:pPr>
      <w:r>
        <w:rPr>
          <w:i/>
          <w:sz w:val="28"/>
        </w:rPr>
        <w:t>The city of Ilorin in Nigeria has experienced high population growth and rapid urbanization. Agba Dam is one of the major sources of potable water in Ilorin, and currently been threatened by anthropogenic induced encroachment activities, with potential for significant derogatory effects on its quality. Therefore, this paper assesses the qualitative impact of encroachment on the water resources regime of Agba Dam, Ilorin, Nigeria. Field survey was carried out to scope proximal anthropogenic activities and to delineate historical and current extent of the encroachment area of the dam. Representative water samples were collected from locations within the dam catchment, and subsequently analyzed for alkalinity, dissolved carbondioxide, chloride, total iron, copper, sulphate, colour, calcium, dissolved oxygen and turbidity. In addition, historical physical and chemical data of water samples obtained from the dam were also acquired, and analyzed to determine temporal variation in the quality. The results show a reduction of 0.89 km2 or 63% in the historical buffer boundary of the dam. The values of the measured physico-chemical parameters were generally similar to that obtained for the</w:t>
      </w:r>
      <w:r>
        <w:rPr>
          <w:i/>
          <w:spacing w:val="-6"/>
          <w:sz w:val="28"/>
        </w:rPr>
        <w:t xml:space="preserve"> </w:t>
      </w:r>
      <w:r>
        <w:rPr>
          <w:i/>
          <w:sz w:val="28"/>
        </w:rPr>
        <w:t>historical</w:t>
      </w:r>
      <w:r>
        <w:rPr>
          <w:i/>
          <w:spacing w:val="-6"/>
          <w:sz w:val="28"/>
        </w:rPr>
        <w:t xml:space="preserve"> </w:t>
      </w:r>
      <w:r>
        <w:rPr>
          <w:i/>
          <w:sz w:val="28"/>
        </w:rPr>
        <w:t>values</w:t>
      </w:r>
      <w:r>
        <w:rPr>
          <w:i/>
          <w:spacing w:val="-6"/>
          <w:sz w:val="28"/>
        </w:rPr>
        <w:t xml:space="preserve"> </w:t>
      </w:r>
      <w:r>
        <w:rPr>
          <w:i/>
          <w:sz w:val="28"/>
        </w:rPr>
        <w:t>and therefore suggest limited impact of the anthropogenic activities on the water quality. However, slight increases were</w:t>
      </w:r>
      <w:r>
        <w:rPr>
          <w:i/>
          <w:spacing w:val="-9"/>
          <w:sz w:val="28"/>
        </w:rPr>
        <w:t xml:space="preserve"> </w:t>
      </w:r>
      <w:r>
        <w:rPr>
          <w:i/>
          <w:sz w:val="28"/>
        </w:rPr>
        <w:t>observed</w:t>
      </w:r>
      <w:r>
        <w:rPr>
          <w:i/>
          <w:spacing w:val="-9"/>
          <w:sz w:val="28"/>
        </w:rPr>
        <w:t xml:space="preserve"> </w:t>
      </w:r>
      <w:r>
        <w:rPr>
          <w:i/>
          <w:sz w:val="28"/>
        </w:rPr>
        <w:t>in</w:t>
      </w:r>
      <w:r>
        <w:rPr>
          <w:i/>
          <w:spacing w:val="-9"/>
          <w:sz w:val="28"/>
        </w:rPr>
        <w:t xml:space="preserve"> </w:t>
      </w:r>
      <w:r>
        <w:rPr>
          <w:i/>
          <w:sz w:val="28"/>
        </w:rPr>
        <w:t>the</w:t>
      </w:r>
      <w:r>
        <w:rPr>
          <w:i/>
          <w:spacing w:val="-9"/>
          <w:sz w:val="28"/>
        </w:rPr>
        <w:t xml:space="preserve"> </w:t>
      </w:r>
      <w:r>
        <w:rPr>
          <w:i/>
          <w:sz w:val="28"/>
        </w:rPr>
        <w:t>measured</w:t>
      </w:r>
      <w:r>
        <w:rPr>
          <w:i/>
          <w:spacing w:val="-9"/>
          <w:sz w:val="28"/>
        </w:rPr>
        <w:t xml:space="preserve"> </w:t>
      </w:r>
      <w:r>
        <w:rPr>
          <w:i/>
          <w:sz w:val="28"/>
        </w:rPr>
        <w:t>concentrations osf the alkalinity, dissolved carbondioxide, chloride, iron, copper and sulphate, and this indicates possibilities of water quality alteration, with potential consequences for ecosystem and aquatic life if the trend is unabated. Keywords: Anthropogenic, Water quality, Agba dam, Ilorin Nigeria</w:t>
      </w:r>
    </w:p>
    <w:p w14:paraId="4FD611EC">
      <w:pPr>
        <w:spacing w:after="0" w:line="360" w:lineRule="auto"/>
        <w:jc w:val="both"/>
        <w:rPr>
          <w:i/>
          <w:sz w:val="28"/>
        </w:rPr>
        <w:sectPr>
          <w:pgSz w:w="12240" w:h="15840"/>
          <w:pgMar w:top="1440" w:right="1080" w:bottom="1200" w:left="1080" w:header="0" w:footer="1009" w:gutter="0"/>
          <w:cols w:space="720" w:num="1"/>
        </w:sectPr>
      </w:pPr>
    </w:p>
    <w:p w14:paraId="5F7F5DCE">
      <w:pPr>
        <w:pStyle w:val="4"/>
        <w:spacing w:before="20"/>
      </w:pPr>
      <w:bookmarkStart w:id="3" w:name="_TOC_250019"/>
      <w:r>
        <w:rPr>
          <w:spacing w:val="-2"/>
        </w:rPr>
        <w:t>TABLE</w:t>
      </w:r>
      <w:r>
        <w:rPr>
          <w:spacing w:val="-14"/>
        </w:rPr>
        <w:t xml:space="preserve"> </w:t>
      </w:r>
      <w:r>
        <w:rPr>
          <w:spacing w:val="-2"/>
        </w:rPr>
        <w:t>OF</w:t>
      </w:r>
      <w:r>
        <w:rPr>
          <w:spacing w:val="-13"/>
        </w:rPr>
        <w:t xml:space="preserve"> </w:t>
      </w:r>
      <w:bookmarkEnd w:id="3"/>
      <w:r>
        <w:rPr>
          <w:spacing w:val="-2"/>
        </w:rPr>
        <w:t>CONTENT</w:t>
      </w:r>
    </w:p>
    <w:p w14:paraId="4B89DA32">
      <w:pPr>
        <w:pStyle w:val="8"/>
        <w:spacing w:before="281"/>
        <w:rPr>
          <w:b/>
          <w:sz w:val="36"/>
        </w:rPr>
      </w:pPr>
    </w:p>
    <w:p w14:paraId="3766D7A0">
      <w:pPr>
        <w:pStyle w:val="8"/>
        <w:tabs>
          <w:tab w:val="left" w:pos="8279"/>
        </w:tabs>
        <w:ind w:left="360"/>
      </w:pPr>
      <w:r>
        <w:t>Title</w:t>
      </w:r>
      <w:r>
        <w:rPr>
          <w:spacing w:val="-7"/>
        </w:rPr>
        <w:t xml:space="preserve"> </w:t>
      </w:r>
      <w:r>
        <w:rPr>
          <w:spacing w:val="-4"/>
        </w:rPr>
        <w:t>page</w:t>
      </w:r>
      <w:r>
        <w:rPr>
          <w:rFonts w:ascii="Times New Roman"/>
        </w:rPr>
        <w:tab/>
      </w:r>
      <w:r>
        <w:rPr>
          <w:spacing w:val="-10"/>
        </w:rPr>
        <w:t>i</w:t>
      </w:r>
    </w:p>
    <w:p w14:paraId="5F0C8E99">
      <w:pPr>
        <w:pStyle w:val="8"/>
        <w:spacing w:after="0"/>
        <w:sectPr>
          <w:pgSz w:w="12240" w:h="15840"/>
          <w:pgMar w:top="1420" w:right="1080" w:bottom="1601" w:left="1080" w:header="0" w:footer="1009" w:gutter="0"/>
          <w:cols w:space="720" w:num="1"/>
        </w:sectPr>
      </w:pPr>
    </w:p>
    <w:sdt>
      <w:sdtPr>
        <w:id w:val="147463823"/>
        <w:docPartObj>
          <w:docPartGallery w:val="Table of Contents"/>
          <w:docPartUnique/>
        </w:docPartObj>
      </w:sdtPr>
      <w:sdtContent>
        <w:p w14:paraId="730F0F9E">
          <w:pPr>
            <w:pStyle w:val="9"/>
            <w:tabs>
              <w:tab w:val="right" w:pos="8406"/>
            </w:tabs>
            <w:ind w:left="360" w:firstLine="0"/>
          </w:pPr>
          <w:r>
            <w:fldChar w:fldCharType="begin"/>
          </w:r>
          <w:r>
            <w:instrText xml:space="preserve"> HYPERLINK \l "_TOC_250022" </w:instrText>
          </w:r>
          <w:r>
            <w:fldChar w:fldCharType="separate"/>
          </w:r>
          <w:r>
            <w:rPr>
              <w:spacing w:val="-2"/>
            </w:rPr>
            <w:t>Certification</w:t>
          </w:r>
          <w:r>
            <w:rPr>
              <w:rFonts w:ascii="Times New Roman"/>
            </w:rPr>
            <w:tab/>
          </w:r>
          <w:r>
            <w:rPr>
              <w:spacing w:val="-5"/>
            </w:rPr>
            <w:t>ii</w:t>
          </w:r>
          <w:r>
            <w:rPr>
              <w:spacing w:val="-5"/>
            </w:rPr>
            <w:fldChar w:fldCharType="end"/>
          </w:r>
        </w:p>
        <w:p w14:paraId="3D719AD6">
          <w:pPr>
            <w:pStyle w:val="9"/>
            <w:tabs>
              <w:tab w:val="right" w:pos="8513"/>
            </w:tabs>
            <w:ind w:left="360" w:firstLine="0"/>
          </w:pPr>
          <w:r>
            <w:fldChar w:fldCharType="begin"/>
          </w:r>
          <w:r>
            <w:instrText xml:space="preserve"> HYPERLINK \l "_TOC_250021" </w:instrText>
          </w:r>
          <w:r>
            <w:fldChar w:fldCharType="separate"/>
          </w:r>
          <w:r>
            <w:rPr>
              <w:spacing w:val="-2"/>
            </w:rPr>
            <w:t>Dedication</w:t>
          </w:r>
          <w:r>
            <w:rPr>
              <w:rFonts w:ascii="Times New Roman"/>
            </w:rPr>
            <w:tab/>
          </w:r>
          <w:r>
            <w:rPr>
              <w:spacing w:val="-5"/>
            </w:rPr>
            <w:t>iii</w:t>
          </w:r>
          <w:r>
            <w:rPr>
              <w:spacing w:val="-5"/>
            </w:rPr>
            <w:fldChar w:fldCharType="end"/>
          </w:r>
        </w:p>
        <w:p w14:paraId="683F1652">
          <w:pPr>
            <w:pStyle w:val="9"/>
            <w:tabs>
              <w:tab w:val="right" w:pos="8493"/>
            </w:tabs>
            <w:ind w:left="360" w:firstLine="0"/>
          </w:pPr>
          <w:r>
            <w:rPr>
              <w:spacing w:val="-2"/>
            </w:rPr>
            <w:t>Acknowledgment</w:t>
          </w:r>
          <w:r>
            <w:rPr>
              <w:rFonts w:ascii="Times New Roman"/>
            </w:rPr>
            <w:tab/>
          </w:r>
          <w:r>
            <w:rPr>
              <w:spacing w:val="-5"/>
            </w:rPr>
            <w:t>iv</w:t>
          </w:r>
        </w:p>
        <w:p w14:paraId="491AD1D6">
          <w:pPr>
            <w:pStyle w:val="9"/>
            <w:tabs>
              <w:tab w:val="right" w:pos="8421"/>
            </w:tabs>
            <w:spacing w:before="165"/>
            <w:ind w:left="360" w:firstLine="0"/>
          </w:pPr>
          <w:r>
            <w:fldChar w:fldCharType="begin"/>
          </w:r>
          <w:r>
            <w:instrText xml:space="preserve"> HYPERLINK \l "_TOC_250020" </w:instrText>
          </w:r>
          <w:r>
            <w:fldChar w:fldCharType="separate"/>
          </w:r>
          <w:r>
            <w:rPr>
              <w:spacing w:val="-2"/>
            </w:rPr>
            <w:t>Abstract</w:t>
          </w:r>
          <w:r>
            <w:rPr>
              <w:rFonts w:ascii="Times New Roman"/>
            </w:rPr>
            <w:tab/>
          </w:r>
          <w:r>
            <w:rPr>
              <w:spacing w:val="-10"/>
            </w:rPr>
            <w:t>v</w:t>
          </w:r>
          <w:r>
            <w:rPr>
              <w:spacing w:val="-10"/>
            </w:rPr>
            <w:fldChar w:fldCharType="end"/>
          </w:r>
        </w:p>
        <w:p w14:paraId="20DF02D9">
          <w:pPr>
            <w:pStyle w:val="9"/>
            <w:tabs>
              <w:tab w:val="right" w:pos="8518"/>
            </w:tabs>
            <w:ind w:left="360" w:firstLine="0"/>
          </w:pPr>
          <w:r>
            <w:fldChar w:fldCharType="begin"/>
          </w:r>
          <w:r>
            <w:instrText xml:space="preserve"> HYPERLINK \l "_TOC_250019" </w:instrText>
          </w:r>
          <w:r>
            <w:fldChar w:fldCharType="separate"/>
          </w:r>
          <w:r>
            <w:t>Table</w:t>
          </w:r>
          <w:r>
            <w:rPr>
              <w:spacing w:val="-14"/>
            </w:rPr>
            <w:t xml:space="preserve"> </w:t>
          </w:r>
          <w:r>
            <w:t>of</w:t>
          </w:r>
          <w:r>
            <w:rPr>
              <w:spacing w:val="-14"/>
            </w:rPr>
            <w:t xml:space="preserve"> </w:t>
          </w:r>
          <w:r>
            <w:rPr>
              <w:spacing w:val="-2"/>
            </w:rPr>
            <w:t>content</w:t>
          </w:r>
          <w:r>
            <w:rPr>
              <w:rFonts w:ascii="Times New Roman"/>
            </w:rPr>
            <w:tab/>
          </w:r>
          <w:r>
            <w:rPr>
              <w:spacing w:val="-5"/>
            </w:rPr>
            <w:t>vi</w:t>
          </w:r>
          <w:r>
            <w:rPr>
              <w:spacing w:val="-5"/>
            </w:rPr>
            <w:fldChar w:fldCharType="end"/>
          </w:r>
        </w:p>
        <w:p w14:paraId="537CB3A7">
          <w:pPr>
            <w:pStyle w:val="9"/>
            <w:spacing w:before="656"/>
            <w:ind w:left="360" w:firstLine="0"/>
          </w:pPr>
          <w:r>
            <w:t>Chapter</w:t>
          </w:r>
          <w:r>
            <w:rPr>
              <w:spacing w:val="-9"/>
            </w:rPr>
            <w:t xml:space="preserve"> </w:t>
          </w:r>
          <w:r>
            <w:rPr>
              <w:spacing w:val="-5"/>
            </w:rPr>
            <w:t>One</w:t>
          </w:r>
        </w:p>
        <w:p w14:paraId="6AC08317">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"_TOC_250018" </w:instrText>
          </w:r>
          <w:r>
            <w:fldChar w:fldCharType="separate"/>
          </w:r>
          <w:r>
            <w:rPr>
              <w:spacing w:val="-2"/>
            </w:rPr>
            <w:t>Introduction</w:t>
          </w:r>
          <w:r>
            <w:rPr>
              <w:rFonts w:ascii="Times New Roman"/>
            </w:rPr>
            <w:tab/>
          </w:r>
          <w:r>
            <w:rPr>
              <w:spacing w:val="-10"/>
            </w:rPr>
            <w:t>1</w:t>
          </w:r>
          <w:r>
            <w:rPr>
              <w:spacing w:val="-10"/>
            </w:rPr>
            <w:fldChar w:fldCharType="end"/>
          </w:r>
        </w:p>
        <w:p w14:paraId="1C8C3498">
          <w:pPr>
            <w:pStyle w:val="9"/>
            <w:numPr>
              <w:ilvl w:val="1"/>
              <w:numId w:val="1"/>
            </w:numPr>
            <w:tabs>
              <w:tab w:val="left" w:pos="1079"/>
              <w:tab w:val="right" w:pos="8682"/>
            </w:tabs>
            <w:spacing w:before="165" w:after="0" w:line="240" w:lineRule="auto"/>
            <w:ind w:left="1079" w:right="0" w:hanging="719"/>
            <w:jc w:val="left"/>
          </w:pPr>
          <w:r>
            <w:fldChar w:fldCharType="begin"/>
          </w:r>
          <w:r>
            <w:instrText xml:space="preserve"> HYPERLINK \l "_TOC_250017" </w:instrText>
          </w:r>
          <w:r>
            <w:fldChar w:fldCharType="separate"/>
          </w:r>
          <w:r>
            <w:t>Background</w:t>
          </w:r>
          <w:r>
            <w:rPr>
              <w:spacing w:val="-7"/>
            </w:rPr>
            <w:t xml:space="preserve"> </w:t>
          </w:r>
          <w:r>
            <w:t>of</w:t>
          </w:r>
          <w:r>
            <w:rPr>
              <w:spacing w:val="-7"/>
            </w:rPr>
            <w:t xml:space="preserve"> </w:t>
          </w:r>
          <w:r>
            <w:t>the</w:t>
          </w:r>
          <w:r>
            <w:rPr>
              <w:spacing w:val="-7"/>
            </w:rPr>
            <w:t xml:space="preserve"> </w:t>
          </w:r>
          <w:r>
            <w:rPr>
              <w:spacing w:val="-2"/>
            </w:rPr>
            <w:t>study</w:t>
          </w:r>
          <w:r>
            <w:rPr>
              <w:rFonts w:ascii="Times New Roman"/>
            </w:rPr>
            <w:tab/>
          </w:r>
          <w:r>
            <w:rPr>
              <w:spacing w:val="-5"/>
            </w:rPr>
            <w:t>1-</w:t>
          </w:r>
          <w:r>
            <w:t>2</w:t>
          </w:r>
          <w:r>
            <w:fldChar w:fldCharType="end"/>
          </w:r>
        </w:p>
        <w:p w14:paraId="2036A0AB">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"_TOC_250016" </w:instrText>
          </w:r>
          <w:r>
            <w:fldChar w:fldCharType="separate"/>
          </w:r>
          <w:r>
            <w:t>Problem</w:t>
          </w:r>
          <w:r>
            <w:rPr>
              <w:spacing w:val="-11"/>
            </w:rPr>
            <w:t xml:space="preserve"> </w:t>
          </w:r>
          <w:r>
            <w:rPr>
              <w:spacing w:val="-2"/>
            </w:rPr>
            <w:t>statement</w:t>
          </w:r>
          <w:r>
            <w:rPr>
              <w:rFonts w:ascii="Times New Roman"/>
            </w:rPr>
            <w:tab/>
          </w:r>
          <w:r>
            <w:rPr>
              <w:spacing w:val="-10"/>
            </w:rPr>
            <w:t>2</w:t>
          </w:r>
          <w:r>
            <w:rPr>
              <w:spacing w:val="-10"/>
            </w:rPr>
            <w:fldChar w:fldCharType="end"/>
          </w:r>
        </w:p>
        <w:p w14:paraId="34222F6A">
          <w:pPr>
            <w:pStyle w:val="9"/>
            <w:numPr>
              <w:ilvl w:val="1"/>
              <w:numId w:val="1"/>
            </w:numPr>
            <w:tabs>
              <w:tab w:val="left" w:pos="1079"/>
              <w:tab w:val="right" w:pos="8434"/>
            </w:tabs>
            <w:spacing w:before="164" w:after="0" w:line="240" w:lineRule="auto"/>
            <w:ind w:left="1079" w:right="0" w:hanging="719"/>
            <w:jc w:val="left"/>
          </w:pPr>
          <w:r>
            <w:t>Aims</w:t>
          </w:r>
          <w:r>
            <w:rPr>
              <w:spacing w:val="-4"/>
            </w:rPr>
            <w:t xml:space="preserve"> </w:t>
          </w:r>
          <w:r>
            <w:t>and</w:t>
          </w:r>
          <w:r>
            <w:rPr>
              <w:spacing w:val="-3"/>
            </w:rPr>
            <w:t xml:space="preserve"> </w:t>
          </w:r>
          <w:r>
            <w:rPr>
              <w:spacing w:val="-2"/>
            </w:rPr>
            <w:t>Objectives</w:t>
          </w:r>
          <w:r>
            <w:rPr>
              <w:rFonts w:ascii="Times New Roman"/>
            </w:rPr>
            <w:tab/>
          </w:r>
          <w:r>
            <w:rPr>
              <w:spacing w:val="-10"/>
            </w:rPr>
            <w:t>3</w:t>
          </w:r>
        </w:p>
        <w:p w14:paraId="05CC1058">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"_TOC_250015" </w:instrText>
          </w:r>
          <w:r>
            <w:fldChar w:fldCharType="separate"/>
          </w:r>
          <w:r>
            <w:t>Scope</w:t>
          </w:r>
          <w:r>
            <w:rPr>
              <w:spacing w:val="-4"/>
            </w:rPr>
            <w:t xml:space="preserve"> </w:t>
          </w:r>
          <w:r>
            <w:t>of</w:t>
          </w:r>
          <w:r>
            <w:rPr>
              <w:spacing w:val="-3"/>
            </w:rPr>
            <w:t xml:space="preserve"> </w:t>
          </w:r>
          <w:r>
            <w:t>the</w:t>
          </w:r>
          <w:r>
            <w:rPr>
              <w:spacing w:val="-3"/>
            </w:rPr>
            <w:t xml:space="preserve"> </w:t>
          </w:r>
          <w:r>
            <w:rPr>
              <w:spacing w:val="-4"/>
            </w:rPr>
            <w:t>study</w:t>
          </w:r>
          <w:r>
            <w:rPr>
              <w:rFonts w:ascii="Times New Roman"/>
            </w:rPr>
            <w:tab/>
          </w:r>
          <w:r>
            <w:rPr>
              <w:spacing w:val="-10"/>
            </w:rPr>
            <w:t>3</w:t>
          </w:r>
          <w:r>
            <w:rPr>
              <w:spacing w:val="-10"/>
            </w:rPr>
            <w:fldChar w:fldCharType="end"/>
          </w:r>
        </w:p>
        <w:p w14:paraId="155F2BF6">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"_TOC_250014" </w:instrText>
          </w:r>
          <w:r>
            <w:fldChar w:fldCharType="separate"/>
          </w:r>
          <w:r>
            <w:t>Significance</w:t>
          </w:r>
          <w:r>
            <w:rPr>
              <w:spacing w:val="-6"/>
            </w:rPr>
            <w:t xml:space="preserve"> </w:t>
          </w:r>
          <w:r>
            <w:t>of</w:t>
          </w:r>
          <w:r>
            <w:rPr>
              <w:spacing w:val="-6"/>
            </w:rPr>
            <w:t xml:space="preserve"> </w:t>
          </w:r>
          <w:r>
            <w:t>the</w:t>
          </w:r>
          <w:r>
            <w:rPr>
              <w:spacing w:val="-5"/>
            </w:rPr>
            <w:t xml:space="preserve"> </w:t>
          </w:r>
          <w:r>
            <w:rPr>
              <w:spacing w:val="-2"/>
            </w:rPr>
            <w:t>study</w:t>
          </w:r>
          <w:r>
            <w:rPr>
              <w:rFonts w:ascii="Times New Roman"/>
            </w:rPr>
            <w:tab/>
          </w:r>
          <w:r>
            <w:rPr>
              <w:spacing w:val="-10"/>
            </w:rPr>
            <w:t>3</w:t>
          </w:r>
          <w:r>
            <w:rPr>
              <w:spacing w:val="-10"/>
            </w:rPr>
            <w:fldChar w:fldCharType="end"/>
          </w:r>
        </w:p>
        <w:p w14:paraId="18EB2A42">
          <w:pPr>
            <w:pStyle w:val="9"/>
            <w:numPr>
              <w:ilvl w:val="1"/>
              <w:numId w:val="1"/>
            </w:numPr>
            <w:tabs>
              <w:tab w:val="left" w:pos="1079"/>
              <w:tab w:val="right" w:pos="8434"/>
            </w:tabs>
            <w:spacing w:before="164" w:after="0" w:line="240" w:lineRule="auto"/>
            <w:ind w:left="1079" w:right="0" w:hanging="719"/>
            <w:jc w:val="left"/>
          </w:pPr>
          <w:r>
            <w:fldChar w:fldCharType="begin"/>
          </w:r>
          <w:r>
            <w:instrText xml:space="preserve"> HYPERLINK \l "_TOC_250013" </w:instrText>
          </w:r>
          <w:r>
            <w:fldChar w:fldCharType="separate"/>
          </w:r>
          <w:r>
            <w:t>Statement</w:t>
          </w:r>
          <w:r>
            <w:rPr>
              <w:spacing w:val="-6"/>
            </w:rPr>
            <w:t xml:space="preserve"> </w:t>
          </w:r>
          <w:r>
            <w:t>of</w:t>
          </w:r>
          <w:r>
            <w:rPr>
              <w:spacing w:val="-5"/>
            </w:rPr>
            <w:t xml:space="preserve"> </w:t>
          </w:r>
          <w:r>
            <w:t>the</w:t>
          </w:r>
          <w:r>
            <w:rPr>
              <w:spacing w:val="-5"/>
            </w:rPr>
            <w:t xml:space="preserve"> </w:t>
          </w:r>
          <w:r>
            <w:rPr>
              <w:spacing w:val="-2"/>
            </w:rPr>
            <w:t>problem</w:t>
          </w:r>
          <w:r>
            <w:rPr>
              <w:rFonts w:ascii="Times New Roman"/>
            </w:rPr>
            <w:tab/>
          </w:r>
          <w:r>
            <w:rPr>
              <w:spacing w:val="-10"/>
            </w:rPr>
            <w:t>4</w:t>
          </w:r>
          <w:r>
            <w:rPr>
              <w:spacing w:val="-10"/>
            </w:rPr>
            <w:fldChar w:fldCharType="end"/>
          </w:r>
        </w:p>
        <w:p w14:paraId="647A96AA">
          <w:pPr>
            <w:pStyle w:val="9"/>
            <w:spacing w:before="657"/>
            <w:ind w:left="360" w:firstLine="0"/>
          </w:pPr>
          <w:r>
            <w:t>Chapter</w:t>
          </w:r>
          <w:r>
            <w:rPr>
              <w:spacing w:val="-9"/>
            </w:rPr>
            <w:t xml:space="preserve"> </w:t>
          </w:r>
          <w:r>
            <w:rPr>
              <w:spacing w:val="-5"/>
            </w:rPr>
            <w:t>Two</w:t>
          </w:r>
        </w:p>
        <w:p w14:paraId="506E5582">
          <w:pPr>
            <w:pStyle w:val="9"/>
            <w:numPr>
              <w:ilvl w:val="1"/>
              <w:numId w:val="2"/>
            </w:numPr>
            <w:tabs>
              <w:tab w:val="left" w:pos="1079"/>
              <w:tab w:val="right" w:pos="8434"/>
            </w:tabs>
            <w:spacing w:before="164" w:after="0" w:line="240" w:lineRule="auto"/>
            <w:ind w:left="1079" w:right="0" w:hanging="719"/>
            <w:jc w:val="left"/>
          </w:pPr>
          <w:r>
            <w:fldChar w:fldCharType="begin"/>
          </w:r>
          <w:r>
            <w:instrText xml:space="preserve"> HYPERLINK \l "_TOC_250012" </w:instrText>
          </w:r>
          <w:r>
            <w:fldChar w:fldCharType="separate"/>
          </w:r>
          <w:r>
            <w:rPr>
              <w:spacing w:val="-2"/>
            </w:rPr>
            <w:t>Literature</w:t>
          </w:r>
          <w:r>
            <w:t xml:space="preserve"> </w:t>
          </w:r>
          <w:r>
            <w:rPr>
              <w:spacing w:val="-2"/>
            </w:rPr>
            <w:t>review</w:t>
          </w:r>
          <w:r>
            <w:rPr>
              <w:rFonts w:ascii="Times New Roman"/>
            </w:rPr>
            <w:tab/>
          </w:r>
          <w:r>
            <w:rPr>
              <w:spacing w:val="-10"/>
            </w:rPr>
            <w:t>5</w:t>
          </w:r>
          <w:r>
            <w:rPr>
              <w:spacing w:val="-10"/>
            </w:rPr>
            <w:fldChar w:fldCharType="end"/>
          </w:r>
        </w:p>
        <w:p w14:paraId="3F70D7AA">
          <w:pPr>
            <w:pStyle w:val="9"/>
            <w:numPr>
              <w:ilvl w:val="1"/>
              <w:numId w:val="2"/>
            </w:numPr>
            <w:tabs>
              <w:tab w:val="left" w:pos="1079"/>
              <w:tab w:val="right" w:pos="8434"/>
            </w:tabs>
            <w:spacing w:before="164" w:after="0" w:line="240" w:lineRule="auto"/>
            <w:ind w:left="1079" w:right="0" w:hanging="719"/>
            <w:jc w:val="left"/>
          </w:pPr>
          <w:r>
            <w:fldChar w:fldCharType="begin"/>
          </w:r>
          <w:r>
            <w:instrText xml:space="preserve"> HYPERLINK \l "_TOC_250011" </w:instrText>
          </w:r>
          <w:r>
            <w:fldChar w:fldCharType="separate"/>
          </w:r>
          <w:r>
            <w:t>Water</w:t>
          </w:r>
          <w:r>
            <w:rPr>
              <w:spacing w:val="-9"/>
            </w:rPr>
            <w:t xml:space="preserve"> </w:t>
          </w:r>
          <w:r>
            <w:t>Quality</w:t>
          </w:r>
          <w:r>
            <w:rPr>
              <w:spacing w:val="-9"/>
            </w:rPr>
            <w:t xml:space="preserve"> </w:t>
          </w:r>
          <w:r>
            <w:t>and</w:t>
          </w:r>
          <w:r>
            <w:rPr>
              <w:spacing w:val="-9"/>
            </w:rPr>
            <w:t xml:space="preserve"> </w:t>
          </w:r>
          <w:r>
            <w:t>Public</w:t>
          </w:r>
          <w:r>
            <w:rPr>
              <w:spacing w:val="-8"/>
            </w:rPr>
            <w:t xml:space="preserve"> </w:t>
          </w:r>
          <w:r>
            <w:rPr>
              <w:spacing w:val="-2"/>
            </w:rPr>
            <w:t>Health</w:t>
          </w:r>
          <w:r>
            <w:rPr>
              <w:rFonts w:ascii="Times New Roman"/>
            </w:rPr>
            <w:tab/>
          </w:r>
          <w:r>
            <w:rPr>
              <w:spacing w:val="-10"/>
            </w:rPr>
            <w:t>6</w:t>
          </w:r>
          <w:r>
            <w:rPr>
              <w:spacing w:val="-10"/>
            </w:rPr>
            <w:fldChar w:fldCharType="end"/>
          </w:r>
        </w:p>
        <w:p w14:paraId="3DC249A3">
          <w:pPr>
            <w:pStyle w:val="9"/>
            <w:numPr>
              <w:ilvl w:val="1"/>
              <w:numId w:val="2"/>
            </w:numPr>
            <w:tabs>
              <w:tab w:val="left" w:pos="1079"/>
              <w:tab w:val="right" w:pos="8434"/>
            </w:tabs>
            <w:spacing w:before="164" w:after="0" w:line="240" w:lineRule="auto"/>
            <w:ind w:left="1079" w:right="0" w:hanging="719"/>
            <w:jc w:val="left"/>
          </w:pPr>
          <w:r>
            <w:fldChar w:fldCharType="begin"/>
          </w:r>
          <w:r>
            <w:instrText xml:space="preserve"> HYPERLINK \l "_TOC_250010" </w:instrText>
          </w:r>
          <w:r>
            <w:fldChar w:fldCharType="separate"/>
          </w:r>
          <w:r>
            <w:t>Water</w:t>
          </w:r>
          <w:r>
            <w:rPr>
              <w:spacing w:val="-15"/>
            </w:rPr>
            <w:t xml:space="preserve"> </w:t>
          </w:r>
          <w:r>
            <w:t>Treatment</w:t>
          </w:r>
          <w:r>
            <w:rPr>
              <w:spacing w:val="-15"/>
            </w:rPr>
            <w:t xml:space="preserve"> </w:t>
          </w:r>
          <w:r>
            <w:t>and</w:t>
          </w:r>
          <w:r>
            <w:rPr>
              <w:spacing w:val="-14"/>
            </w:rPr>
            <w:t xml:space="preserve"> </w:t>
          </w:r>
          <w:r>
            <w:rPr>
              <w:spacing w:val="-2"/>
            </w:rPr>
            <w:t>Challenges</w:t>
          </w:r>
          <w:r>
            <w:rPr>
              <w:rFonts w:ascii="Times New Roman"/>
            </w:rPr>
            <w:tab/>
          </w:r>
          <w:r>
            <w:rPr>
              <w:spacing w:val="-10"/>
            </w:rPr>
            <w:t>6</w:t>
          </w:r>
          <w:r>
            <w:rPr>
              <w:spacing w:val="-10"/>
            </w:rPr>
            <w:fldChar w:fldCharType="end"/>
          </w:r>
        </w:p>
        <w:p w14:paraId="2BAA19DB">
          <w:pPr>
            <w:pStyle w:val="9"/>
            <w:numPr>
              <w:ilvl w:val="1"/>
              <w:numId w:val="2"/>
            </w:numPr>
            <w:tabs>
              <w:tab w:val="left" w:pos="1079"/>
              <w:tab w:val="right" w:pos="8434"/>
            </w:tabs>
            <w:spacing w:before="164" w:after="0" w:line="240" w:lineRule="auto"/>
            <w:ind w:left="1079" w:right="0" w:hanging="719"/>
            <w:jc w:val="left"/>
          </w:pPr>
          <w:r>
            <w:fldChar w:fldCharType="begin"/>
          </w:r>
          <w:r>
            <w:instrText xml:space="preserve"> HYPERLINK \l "_TOC_250009" </w:instrText>
          </w:r>
          <w:r>
            <w:fldChar w:fldCharType="separate"/>
          </w:r>
          <w:r>
            <w:t>Water</w:t>
          </w:r>
          <w:r>
            <w:rPr>
              <w:spacing w:val="-13"/>
            </w:rPr>
            <w:t xml:space="preserve"> </w:t>
          </w:r>
          <w:r>
            <w:t>Quality</w:t>
          </w:r>
          <w:r>
            <w:rPr>
              <w:spacing w:val="-13"/>
            </w:rPr>
            <w:t xml:space="preserve"> </w:t>
          </w:r>
          <w:r>
            <w:rPr>
              <w:spacing w:val="-2"/>
            </w:rPr>
            <w:t>Assessment</w:t>
          </w:r>
          <w:r>
            <w:rPr>
              <w:rFonts w:ascii="Times New Roman"/>
            </w:rPr>
            <w:tab/>
          </w:r>
          <w:r>
            <w:rPr>
              <w:spacing w:val="-10"/>
            </w:rPr>
            <w:t>6</w:t>
          </w:r>
          <w:r>
            <w:rPr>
              <w:spacing w:val="-10"/>
            </w:rPr>
            <w:fldChar w:fldCharType="end"/>
          </w:r>
        </w:p>
        <w:p w14:paraId="279AFE33">
          <w:pPr>
            <w:pStyle w:val="9"/>
            <w:spacing w:before="657"/>
            <w:ind w:left="360" w:firstLine="0"/>
          </w:pPr>
          <w:r>
            <w:t>Chapter</w:t>
          </w:r>
          <w:r>
            <w:rPr>
              <w:spacing w:val="-9"/>
            </w:rPr>
            <w:t xml:space="preserve"> </w:t>
          </w:r>
          <w:r>
            <w:rPr>
              <w:spacing w:val="-2"/>
            </w:rPr>
            <w:t>Three</w:t>
          </w:r>
        </w:p>
        <w:p w14:paraId="137D775F">
          <w:pPr>
            <w:pStyle w:val="9"/>
            <w:numPr>
              <w:ilvl w:val="1"/>
              <w:numId w:val="3"/>
            </w:numPr>
            <w:tabs>
              <w:tab w:val="left" w:pos="1079"/>
              <w:tab w:val="right" w:pos="8434"/>
            </w:tabs>
            <w:spacing w:before="164" w:after="20" w:line="240" w:lineRule="auto"/>
            <w:ind w:left="1079" w:right="0" w:hanging="719"/>
            <w:jc w:val="left"/>
          </w:pPr>
          <w:r>
            <w:fldChar w:fldCharType="begin"/>
          </w:r>
          <w:r>
            <w:instrText xml:space="preserve"> HYPERLINK \l "_TOC_250008" </w:instrText>
          </w:r>
          <w:r>
            <w:fldChar w:fldCharType="separate"/>
          </w:r>
          <w:r>
            <w:rPr>
              <w:spacing w:val="-2"/>
            </w:rPr>
            <w:t>Methodology</w:t>
          </w:r>
          <w:r>
            <w:rPr>
              <w:rFonts w:ascii="Times New Roman"/>
            </w:rPr>
            <w:tab/>
          </w:r>
          <w:r>
            <w:rPr>
              <w:spacing w:val="-10"/>
            </w:rPr>
            <w:t>9</w:t>
          </w:r>
          <w:r>
            <w:rPr>
              <w:spacing w:val="-10"/>
            </w:rPr>
            <w:fldChar w:fldCharType="end"/>
          </w:r>
        </w:p>
        <w:p w14:paraId="6FE9A33D">
          <w:pPr>
            <w:pStyle w:val="9"/>
            <w:numPr>
              <w:ilvl w:val="1"/>
              <w:numId w:val="3"/>
            </w:numPr>
            <w:tabs>
              <w:tab w:val="left" w:pos="1079"/>
              <w:tab w:val="right" w:pos="8434"/>
            </w:tabs>
            <w:spacing w:before="40" w:after="0" w:line="240" w:lineRule="auto"/>
            <w:ind w:left="1079" w:right="0" w:hanging="719"/>
            <w:jc w:val="left"/>
          </w:pPr>
          <w:r>
            <w:fldChar w:fldCharType="begin"/>
          </w:r>
          <w:r>
            <w:instrText xml:space="preserve"> HYPERLINK \l "_TOC_250007" </w:instrText>
          </w:r>
          <w:r>
            <w:fldChar w:fldCharType="separate"/>
          </w:r>
          <w:r>
            <w:t>Sampling</w:t>
          </w:r>
          <w:r>
            <w:rPr>
              <w:spacing w:val="-6"/>
            </w:rPr>
            <w:t xml:space="preserve"> </w:t>
          </w:r>
          <w:r>
            <w:t>and</w:t>
          </w:r>
          <w:r>
            <w:rPr>
              <w:spacing w:val="-5"/>
            </w:rPr>
            <w:t xml:space="preserve"> </w:t>
          </w:r>
          <w:r>
            <w:rPr>
              <w:spacing w:val="-2"/>
            </w:rPr>
            <w:t>Analysis</w:t>
          </w:r>
          <w:r>
            <w:rPr>
              <w:rFonts w:ascii="Times New Roman"/>
            </w:rPr>
            <w:tab/>
          </w:r>
          <w:r>
            <w:rPr>
              <w:spacing w:val="-10"/>
            </w:rPr>
            <w:t>9</w:t>
          </w:r>
          <w:r>
            <w:rPr>
              <w:spacing w:val="-10"/>
            </w:rPr>
            <w:fldChar w:fldCharType="end"/>
          </w:r>
        </w:p>
        <w:p w14:paraId="1FBC37B4">
          <w:pPr>
            <w:pStyle w:val="9"/>
            <w:numPr>
              <w:ilvl w:val="1"/>
              <w:numId w:val="3"/>
            </w:numPr>
            <w:tabs>
              <w:tab w:val="left" w:pos="786"/>
              <w:tab w:val="right" w:pos="8589"/>
            </w:tabs>
            <w:spacing w:before="164" w:after="0" w:line="240" w:lineRule="auto"/>
            <w:ind w:left="786" w:right="0" w:hanging="426"/>
            <w:jc w:val="left"/>
          </w:pPr>
          <w:r>
            <w:rPr>
              <w:spacing w:val="-2"/>
            </w:rPr>
            <w:t>Result</w:t>
          </w:r>
          <w:r>
            <w:rPr>
              <w:rFonts w:ascii="Times New Roman"/>
            </w:rPr>
            <w:tab/>
          </w:r>
          <w:r>
            <w:rPr>
              <w:spacing w:val="-5"/>
            </w:rPr>
            <w:t>10</w:t>
          </w:r>
        </w:p>
        <w:p w14:paraId="0D1934C7">
          <w:pPr>
            <w:pStyle w:val="9"/>
            <w:spacing w:before="656"/>
            <w:ind w:left="360" w:firstLine="0"/>
          </w:pPr>
          <w:r>
            <w:t>Chapter</w:t>
          </w:r>
          <w:r>
            <w:rPr>
              <w:spacing w:val="-9"/>
            </w:rPr>
            <w:t xml:space="preserve"> </w:t>
          </w:r>
          <w:r>
            <w:rPr>
              <w:spacing w:val="-4"/>
            </w:rPr>
            <w:t>Four</w:t>
          </w:r>
        </w:p>
        <w:p w14:paraId="4ED99381">
          <w:pPr>
            <w:pStyle w:val="9"/>
            <w:numPr>
              <w:ilvl w:val="1"/>
              <w:numId w:val="4"/>
            </w:numPr>
            <w:tabs>
              <w:tab w:val="left" w:pos="1079"/>
              <w:tab w:val="right" w:pos="8589"/>
            </w:tabs>
            <w:spacing w:before="164" w:after="0" w:line="240" w:lineRule="auto"/>
            <w:ind w:left="1079" w:right="0" w:hanging="719"/>
            <w:jc w:val="left"/>
          </w:pPr>
          <w:r>
            <w:t>Result</w:t>
          </w:r>
          <w:r>
            <w:rPr>
              <w:spacing w:val="-7"/>
            </w:rPr>
            <w:t xml:space="preserve"> </w:t>
          </w:r>
          <w:r>
            <w:t>and</w:t>
          </w:r>
          <w:r>
            <w:rPr>
              <w:spacing w:val="-7"/>
            </w:rPr>
            <w:t xml:space="preserve"> </w:t>
          </w:r>
          <w:r>
            <w:rPr>
              <w:spacing w:val="-2"/>
            </w:rPr>
            <w:t>Discussion</w:t>
          </w:r>
          <w:r>
            <w:rPr>
              <w:rFonts w:ascii="Times New Roman"/>
            </w:rPr>
            <w:tab/>
          </w:r>
          <w:r>
            <w:rPr>
              <w:spacing w:val="-5"/>
            </w:rPr>
            <w:t>11</w:t>
          </w:r>
        </w:p>
        <w:p w14:paraId="3D7D9652">
          <w:pPr>
            <w:pStyle w:val="9"/>
            <w:numPr>
              <w:ilvl w:val="1"/>
              <w:numId w:val="4"/>
            </w:numPr>
            <w:tabs>
              <w:tab w:val="left" w:pos="1079"/>
              <w:tab w:val="right" w:pos="8589"/>
            </w:tabs>
            <w:spacing w:before="165" w:after="0" w:line="240" w:lineRule="auto"/>
            <w:ind w:left="1079" w:right="0" w:hanging="719"/>
            <w:jc w:val="left"/>
          </w:pPr>
          <w:r>
            <w:fldChar w:fldCharType="begin"/>
          </w:r>
          <w:r>
            <w:instrText xml:space="preserve"> HYPERLINK \l "_TOC_250006" </w:instrText>
          </w:r>
          <w:r>
            <w:fldChar w:fldCharType="separate"/>
          </w:r>
          <w:r>
            <w:rPr>
              <w:spacing w:val="-2"/>
            </w:rPr>
            <w:t>Result</w:t>
          </w:r>
          <w:r>
            <w:rPr>
              <w:rFonts w:ascii="Times New Roman"/>
            </w:rPr>
            <w:tab/>
          </w:r>
          <w:r>
            <w:rPr>
              <w:spacing w:val="-5"/>
            </w:rPr>
            <w:t>11</w:t>
          </w:r>
          <w:r>
            <w:rPr>
              <w:spacing w:val="-5"/>
            </w:rPr>
            <w:fldChar w:fldCharType="end"/>
          </w:r>
        </w:p>
        <w:p w14:paraId="02E763D8">
          <w:pPr>
            <w:pStyle w:val="9"/>
            <w:numPr>
              <w:ilvl w:val="1"/>
              <w:numId w:val="4"/>
            </w:numPr>
            <w:tabs>
              <w:tab w:val="left" w:pos="1079"/>
              <w:tab w:val="right" w:pos="8589"/>
            </w:tabs>
            <w:spacing w:before="164" w:after="0" w:line="240" w:lineRule="auto"/>
            <w:ind w:left="1079" w:right="0" w:hanging="719"/>
            <w:jc w:val="left"/>
          </w:pPr>
          <w:r>
            <w:t>Physical</w:t>
          </w:r>
          <w:r>
            <w:rPr>
              <w:spacing w:val="-9"/>
            </w:rPr>
            <w:t xml:space="preserve"> </w:t>
          </w:r>
          <w:r>
            <w:t>Properties</w:t>
          </w:r>
          <w:r>
            <w:rPr>
              <w:spacing w:val="-9"/>
            </w:rPr>
            <w:t xml:space="preserve"> </w:t>
          </w:r>
          <w:r>
            <w:t>of</w:t>
          </w:r>
          <w:r>
            <w:rPr>
              <w:spacing w:val="-9"/>
            </w:rPr>
            <w:t xml:space="preserve"> </w:t>
          </w:r>
          <w:r>
            <w:t>the</w:t>
          </w:r>
          <w:r>
            <w:rPr>
              <w:spacing w:val="-8"/>
            </w:rPr>
            <w:t xml:space="preserve"> </w:t>
          </w:r>
          <w:r>
            <w:rPr>
              <w:spacing w:val="-2"/>
            </w:rPr>
            <w:t>Samples</w:t>
          </w:r>
          <w:r>
            <w:rPr>
              <w:rFonts w:ascii="Times New Roman"/>
            </w:rPr>
            <w:tab/>
          </w:r>
          <w:r>
            <w:rPr>
              <w:spacing w:val="-5"/>
            </w:rPr>
            <w:t>12</w:t>
          </w:r>
        </w:p>
        <w:p w14:paraId="7115C0D8">
          <w:pPr>
            <w:pStyle w:val="9"/>
            <w:numPr>
              <w:ilvl w:val="1"/>
              <w:numId w:val="4"/>
            </w:numPr>
            <w:tabs>
              <w:tab w:val="left" w:pos="1079"/>
              <w:tab w:val="left" w:pos="8279"/>
            </w:tabs>
            <w:spacing w:before="164" w:after="0" w:line="240" w:lineRule="auto"/>
            <w:ind w:left="1079" w:right="0" w:hanging="719"/>
            <w:jc w:val="left"/>
          </w:pPr>
          <w:r>
            <w:fldChar w:fldCharType="begin"/>
          </w:r>
          <w:r>
            <w:instrText xml:space="preserve"> HYPERLINK \l "_TOC_250005" </w:instrText>
          </w:r>
          <w:r>
            <w:fldChar w:fldCharType="separate"/>
          </w:r>
          <w:r>
            <w:t>Water</w:t>
          </w:r>
          <w:r>
            <w:rPr>
              <w:spacing w:val="-13"/>
            </w:rPr>
            <w:t xml:space="preserve"> </w:t>
          </w:r>
          <w:r>
            <w:t>Quality</w:t>
          </w:r>
          <w:r>
            <w:rPr>
              <w:spacing w:val="-13"/>
            </w:rPr>
            <w:t xml:space="preserve"> </w:t>
          </w:r>
          <w:r>
            <w:rPr>
              <w:spacing w:val="-2"/>
            </w:rPr>
            <w:t>Parameters</w:t>
          </w:r>
          <w:r>
            <w:rPr>
              <w:rFonts w:ascii="Times New Roman"/>
            </w:rPr>
            <w:tab/>
          </w:r>
          <w:r>
            <w:rPr>
              <w:spacing w:val="-2"/>
            </w:rPr>
            <w:t>12-</w:t>
          </w:r>
          <w:r>
            <w:rPr>
              <w:spacing w:val="-5"/>
            </w:rPr>
            <w:t>13</w:t>
          </w:r>
          <w:r>
            <w:rPr>
              <w:spacing w:val="-5"/>
            </w:rPr>
            <w:fldChar w:fldCharType="end"/>
          </w:r>
        </w:p>
        <w:p w14:paraId="44D91E62">
          <w:pPr>
            <w:pStyle w:val="9"/>
            <w:numPr>
              <w:ilvl w:val="1"/>
              <w:numId w:val="4"/>
            </w:numPr>
            <w:tabs>
              <w:tab w:val="left" w:pos="1079"/>
              <w:tab w:val="right" w:pos="8589"/>
            </w:tabs>
            <w:spacing w:before="164" w:after="0" w:line="240" w:lineRule="auto"/>
            <w:ind w:left="1079" w:right="0" w:hanging="719"/>
            <w:jc w:val="left"/>
          </w:pPr>
          <w:r>
            <w:fldChar w:fldCharType="begin"/>
          </w:r>
          <w:r>
            <w:instrText xml:space="preserve"> HYPERLINK \l "_TOC_250004" </w:instrText>
          </w:r>
          <w:r>
            <w:fldChar w:fldCharType="separate"/>
          </w:r>
          <w:r>
            <w:rPr>
              <w:spacing w:val="-2"/>
            </w:rPr>
            <w:t>Treatment</w:t>
          </w:r>
          <w:r>
            <w:rPr>
              <w:spacing w:val="-1"/>
            </w:rPr>
            <w:t xml:space="preserve"> </w:t>
          </w:r>
          <w:r>
            <w:rPr>
              <w:spacing w:val="-2"/>
            </w:rPr>
            <w:t>Process</w:t>
          </w:r>
          <w:r>
            <w:t xml:space="preserve"> </w:t>
          </w:r>
          <w:r>
            <w:rPr>
              <w:spacing w:val="-2"/>
            </w:rPr>
            <w:t>Efficiency</w:t>
          </w:r>
          <w:r>
            <w:rPr>
              <w:rFonts w:ascii="Times New Roman"/>
            </w:rPr>
            <w:tab/>
          </w:r>
          <w:r>
            <w:rPr>
              <w:spacing w:val="-5"/>
            </w:rPr>
            <w:t>13</w:t>
          </w:r>
          <w:r>
            <w:rPr>
              <w:spacing w:val="-5"/>
            </w:rPr>
            <w:fldChar w:fldCharType="end"/>
          </w:r>
        </w:p>
        <w:p w14:paraId="2E2FE353">
          <w:pPr>
            <w:pStyle w:val="9"/>
            <w:numPr>
              <w:ilvl w:val="1"/>
              <w:numId w:val="4"/>
            </w:numPr>
            <w:tabs>
              <w:tab w:val="left" w:pos="1079"/>
              <w:tab w:val="left" w:pos="8279"/>
            </w:tabs>
            <w:spacing w:before="164" w:after="0" w:line="240" w:lineRule="auto"/>
            <w:ind w:left="1079" w:right="0" w:hanging="719"/>
            <w:jc w:val="left"/>
          </w:pPr>
          <w:r>
            <w:fldChar w:fldCharType="begin"/>
          </w:r>
          <w:r>
            <w:instrText xml:space="preserve"> HYPERLINK \l "_TOC_250003" </w:instrText>
          </w:r>
          <w:r>
            <w:fldChar w:fldCharType="separate"/>
          </w:r>
          <w:r>
            <w:rPr>
              <w:spacing w:val="-2"/>
            </w:rPr>
            <w:t>Discussion</w:t>
          </w:r>
          <w:r>
            <w:rPr>
              <w:rFonts w:ascii="Times New Roman"/>
            </w:rPr>
            <w:tab/>
          </w:r>
          <w:r>
            <w:rPr>
              <w:spacing w:val="-2"/>
            </w:rPr>
            <w:t>13-</w:t>
          </w:r>
          <w:r>
            <w:rPr>
              <w:spacing w:val="-5"/>
            </w:rPr>
            <w:t>14</w:t>
          </w:r>
          <w:r>
            <w:rPr>
              <w:spacing w:val="-5"/>
            </w:rPr>
            <w:fldChar w:fldCharType="end"/>
          </w:r>
        </w:p>
        <w:p w14:paraId="59CD0A29">
          <w:pPr>
            <w:pStyle w:val="9"/>
            <w:spacing w:before="657"/>
            <w:ind w:left="360" w:firstLine="0"/>
          </w:pPr>
          <w:r>
            <w:t>Chapter</w:t>
          </w:r>
          <w:r>
            <w:rPr>
              <w:spacing w:val="-9"/>
            </w:rPr>
            <w:t xml:space="preserve"> </w:t>
          </w:r>
          <w:r>
            <w:rPr>
              <w:spacing w:val="-4"/>
            </w:rPr>
            <w:t>Five</w:t>
          </w:r>
        </w:p>
        <w:p w14:paraId="674C300C">
          <w:pPr>
            <w:pStyle w:val="9"/>
            <w:numPr>
              <w:ilvl w:val="1"/>
              <w:numId w:val="5"/>
            </w:numPr>
            <w:tabs>
              <w:tab w:val="left" w:pos="1079"/>
              <w:tab w:val="right" w:pos="8589"/>
            </w:tabs>
            <w:spacing w:before="164" w:after="0" w:line="240" w:lineRule="auto"/>
            <w:ind w:left="1079" w:right="0" w:hanging="719"/>
            <w:jc w:val="left"/>
          </w:pPr>
          <w:r>
            <w:fldChar w:fldCharType="begin"/>
          </w:r>
          <w:r>
            <w:instrText xml:space="preserve"> HYPERLINK \l "_TOC_250002" </w:instrText>
          </w:r>
          <w:r>
            <w:fldChar w:fldCharType="separate"/>
          </w:r>
          <w:r>
            <w:t>Conclusion</w:t>
          </w:r>
          <w:r>
            <w:rPr>
              <w:spacing w:val="-7"/>
            </w:rPr>
            <w:t xml:space="preserve"> </w:t>
          </w:r>
          <w:r>
            <w:t>and</w:t>
          </w:r>
          <w:r>
            <w:rPr>
              <w:spacing w:val="-6"/>
            </w:rPr>
            <w:t xml:space="preserve"> </w:t>
          </w:r>
          <w:r>
            <w:rPr>
              <w:spacing w:val="-2"/>
            </w:rPr>
            <w:t>Recommendation</w:t>
          </w:r>
          <w:r>
            <w:rPr>
              <w:rFonts w:ascii="Times New Roman"/>
            </w:rPr>
            <w:tab/>
          </w:r>
          <w:r>
            <w:rPr>
              <w:spacing w:val="-5"/>
            </w:rPr>
            <w:t>15</w:t>
          </w:r>
          <w:r>
            <w:rPr>
              <w:spacing w:val="-5"/>
            </w:rPr>
            <w:fldChar w:fldCharType="end"/>
          </w:r>
        </w:p>
        <w:p w14:paraId="2DECADE8">
          <w:pPr>
            <w:pStyle w:val="9"/>
            <w:numPr>
              <w:ilvl w:val="1"/>
              <w:numId w:val="5"/>
            </w:numPr>
            <w:tabs>
              <w:tab w:val="left" w:pos="1079"/>
              <w:tab w:val="right" w:pos="8589"/>
            </w:tabs>
            <w:spacing w:before="164" w:after="0" w:line="240" w:lineRule="auto"/>
            <w:ind w:left="1079" w:right="0" w:hanging="719"/>
            <w:jc w:val="left"/>
          </w:pPr>
          <w:r>
            <w:fldChar w:fldCharType="begin"/>
          </w:r>
          <w:r>
            <w:instrText xml:space="preserve"> HYPERLINK \l "_TOC_250001" </w:instrText>
          </w:r>
          <w:r>
            <w:fldChar w:fldCharType="separate"/>
          </w:r>
          <w:r>
            <w:rPr>
              <w:spacing w:val="-2"/>
            </w:rPr>
            <w:t>Conclusion</w:t>
          </w:r>
          <w:r>
            <w:rPr>
              <w:rFonts w:ascii="Times New Roman"/>
            </w:rPr>
            <w:tab/>
          </w:r>
          <w:r>
            <w:rPr>
              <w:spacing w:val="-5"/>
            </w:rPr>
            <w:t>15</w:t>
          </w:r>
          <w:r>
            <w:rPr>
              <w:spacing w:val="-5"/>
            </w:rPr>
            <w:fldChar w:fldCharType="end"/>
          </w:r>
        </w:p>
        <w:p w14:paraId="3D5E7053">
          <w:pPr>
            <w:pStyle w:val="9"/>
            <w:numPr>
              <w:ilvl w:val="1"/>
              <w:numId w:val="5"/>
            </w:numPr>
            <w:tabs>
              <w:tab w:val="left" w:pos="1079"/>
              <w:tab w:val="left" w:pos="8279"/>
            </w:tabs>
            <w:spacing w:before="164" w:after="0" w:line="240" w:lineRule="auto"/>
            <w:ind w:left="1079" w:right="0" w:hanging="719"/>
            <w:jc w:val="left"/>
          </w:pPr>
          <w:r>
            <w:rPr>
              <w:spacing w:val="-2"/>
            </w:rPr>
            <w:t>Recommendation</w:t>
          </w:r>
          <w:r>
            <w:rPr>
              <w:rFonts w:ascii="Times New Roman"/>
            </w:rPr>
            <w:tab/>
          </w:r>
          <w:r>
            <w:rPr>
              <w:spacing w:val="-2"/>
            </w:rPr>
            <w:t>15-</w:t>
          </w:r>
          <w:r>
            <w:rPr>
              <w:spacing w:val="-5"/>
            </w:rPr>
            <w:t>16</w:t>
          </w:r>
        </w:p>
        <w:p w14:paraId="11410A65">
          <w:pPr>
            <w:pStyle w:val="9"/>
            <w:tabs>
              <w:tab w:val="right" w:pos="8589"/>
            </w:tabs>
            <w:spacing w:before="657"/>
            <w:ind w:left="360" w:firstLine="0"/>
          </w:pPr>
          <w:r>
            <w:fldChar w:fldCharType="begin"/>
          </w:r>
          <w:r>
            <w:instrText xml:space="preserve"> HYPERLINK \l "_TOC_250000" </w:instrText>
          </w:r>
          <w:r>
            <w:fldChar w:fldCharType="separate"/>
          </w:r>
          <w:r>
            <w:rPr>
              <w:spacing w:val="-2"/>
            </w:rPr>
            <w:t>REFERENCES</w:t>
          </w:r>
          <w:r>
            <w:rPr>
              <w:rFonts w:ascii="Times New Roman"/>
            </w:rPr>
            <w:tab/>
          </w:r>
          <w:r>
            <w:rPr>
              <w:spacing w:val="-5"/>
            </w:rPr>
            <w:t>17</w:t>
          </w:r>
          <w:r>
            <w:rPr>
              <w:spacing w:val="-5"/>
            </w:rPr>
            <w:fldChar w:fldCharType="end"/>
          </w:r>
        </w:p>
      </w:sdtContent>
    </w:sdt>
    <w:p w14:paraId="3B56CE94">
      <w:pPr>
        <w:pStyle w:val="9"/>
        <w:spacing w:after="0"/>
        <w:sectPr>
          <w:type w:val="continuous"/>
          <w:pgSz w:w="12240" w:h="15840"/>
          <w:pgMar w:top="1400" w:right="1080" w:bottom="1601" w:left="1080" w:header="0" w:footer="1009" w:gutter="0"/>
          <w:cols w:space="720" w:num="1"/>
        </w:sectPr>
      </w:pPr>
    </w:p>
    <w:p w14:paraId="5C7B107C">
      <w:pPr>
        <w:spacing w:before="40"/>
        <w:ind w:left="340" w:right="340" w:firstLine="0"/>
        <w:jc w:val="center"/>
        <w:rPr>
          <w:b/>
          <w:sz w:val="28"/>
        </w:rPr>
      </w:pPr>
      <w:r>
        <w:rPr>
          <w:b/>
          <w:sz w:val="28"/>
        </w:rPr>
        <w:t>LIST</w:t>
      </w:r>
      <w:r>
        <w:rPr>
          <w:b/>
          <w:spacing w:val="-5"/>
          <w:sz w:val="28"/>
        </w:rPr>
        <w:t xml:space="preserve"> </w:t>
      </w:r>
      <w:r>
        <w:rPr>
          <w:b/>
          <w:sz w:val="28"/>
        </w:rPr>
        <w:t>OF</w:t>
      </w:r>
      <w:r>
        <w:rPr>
          <w:b/>
          <w:spacing w:val="-4"/>
          <w:sz w:val="28"/>
        </w:rPr>
        <w:t xml:space="preserve"> </w:t>
      </w:r>
      <w:r>
        <w:rPr>
          <w:b/>
          <w:spacing w:val="-2"/>
          <w:sz w:val="28"/>
        </w:rPr>
        <w:t>TABLES</w:t>
      </w:r>
    </w:p>
    <w:p w14:paraId="790689D2">
      <w:pPr>
        <w:pStyle w:val="8"/>
        <w:rPr>
          <w:b/>
          <w:sz w:val="20"/>
        </w:rPr>
      </w:pPr>
    </w:p>
    <w:p w14:paraId="5AED30E2">
      <w:pPr>
        <w:pStyle w:val="8"/>
        <w:rPr>
          <w:b/>
          <w:sz w:val="20"/>
        </w:rPr>
      </w:pPr>
    </w:p>
    <w:p w14:paraId="39E4007C">
      <w:pPr>
        <w:pStyle w:val="8"/>
        <w:spacing w:before="1"/>
        <w:rPr>
          <w:b/>
          <w:sz w:val="20"/>
        </w:rPr>
      </w:pPr>
    </w:p>
    <w:tbl>
      <w:tblPr>
        <w:tblStyle w:val="7"/>
        <w:tblW w:w="0" w:type="auto"/>
        <w:tblInd w:w="3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08"/>
        <w:gridCol w:w="5472"/>
        <w:gridCol w:w="1644"/>
      </w:tblGrid>
      <w:tr w14:paraId="50FB1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1308" w:type="dxa"/>
          </w:tcPr>
          <w:p w14:paraId="45030623">
            <w:pPr>
              <w:pStyle w:val="10"/>
              <w:spacing w:line="280" w:lineRule="exact"/>
              <w:ind w:left="50"/>
              <w:rPr>
                <w:sz w:val="28"/>
              </w:rPr>
            </w:pPr>
            <w:r>
              <w:rPr>
                <w:spacing w:val="-4"/>
                <w:sz w:val="28"/>
              </w:rPr>
              <w:t>Table</w:t>
            </w:r>
            <w:r>
              <w:rPr>
                <w:spacing w:val="-6"/>
                <w:sz w:val="28"/>
              </w:rPr>
              <w:t xml:space="preserve"> </w:t>
            </w:r>
            <w:r>
              <w:rPr>
                <w:spacing w:val="-5"/>
                <w:sz w:val="28"/>
              </w:rPr>
              <w:t>2.1</w:t>
            </w:r>
          </w:p>
        </w:tc>
        <w:tc>
          <w:tcPr>
            <w:tcW w:w="5472" w:type="dxa"/>
          </w:tcPr>
          <w:p w14:paraId="72BF99AB">
            <w:pPr>
              <w:pStyle w:val="10"/>
              <w:spacing w:line="280" w:lineRule="exact"/>
              <w:ind w:left="181"/>
              <w:rPr>
                <w:sz w:val="28"/>
              </w:rPr>
            </w:pPr>
            <w:r>
              <w:rPr>
                <w:sz w:val="28"/>
              </w:rPr>
              <w:t>Selected</w:t>
            </w:r>
            <w:r>
              <w:rPr>
                <w:spacing w:val="-15"/>
                <w:sz w:val="28"/>
              </w:rPr>
              <w:t xml:space="preserve"> </w:t>
            </w:r>
            <w:r>
              <w:rPr>
                <w:sz w:val="28"/>
              </w:rPr>
              <w:t>Literature</w:t>
            </w:r>
            <w:r>
              <w:rPr>
                <w:spacing w:val="-15"/>
                <w:sz w:val="28"/>
              </w:rPr>
              <w:t xml:space="preserve"> </w:t>
            </w:r>
            <w:r>
              <w:rPr>
                <w:spacing w:val="-2"/>
                <w:sz w:val="28"/>
              </w:rPr>
              <w:t>review</w:t>
            </w:r>
          </w:p>
        </w:tc>
        <w:tc>
          <w:tcPr>
            <w:tcW w:w="1644" w:type="dxa"/>
          </w:tcPr>
          <w:p w14:paraId="3FB63948">
            <w:pPr>
              <w:pStyle w:val="10"/>
              <w:spacing w:line="280" w:lineRule="exact"/>
              <w:ind w:left="0" w:right="49"/>
              <w:jc w:val="right"/>
              <w:rPr>
                <w:sz w:val="28"/>
              </w:rPr>
            </w:pPr>
            <w:r>
              <w:rPr>
                <w:spacing w:val="-2"/>
                <w:sz w:val="28"/>
              </w:rPr>
              <w:t>7-</w:t>
            </w:r>
            <w:r>
              <w:rPr>
                <w:spacing w:val="-10"/>
                <w:sz w:val="28"/>
              </w:rPr>
              <w:t>8</w:t>
            </w:r>
          </w:p>
        </w:tc>
      </w:tr>
      <w:tr w14:paraId="624A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1308" w:type="dxa"/>
          </w:tcPr>
          <w:p w14:paraId="469A6544">
            <w:pPr>
              <w:pStyle w:val="10"/>
              <w:spacing w:before="58"/>
              <w:ind w:left="50"/>
              <w:rPr>
                <w:sz w:val="28"/>
              </w:rPr>
            </w:pPr>
            <w:r>
              <w:rPr>
                <w:spacing w:val="-4"/>
                <w:sz w:val="28"/>
              </w:rPr>
              <w:t>Table</w:t>
            </w:r>
            <w:r>
              <w:rPr>
                <w:spacing w:val="-6"/>
                <w:sz w:val="28"/>
              </w:rPr>
              <w:t xml:space="preserve"> </w:t>
            </w:r>
            <w:r>
              <w:rPr>
                <w:spacing w:val="-5"/>
                <w:sz w:val="28"/>
              </w:rPr>
              <w:t>4.2</w:t>
            </w:r>
          </w:p>
        </w:tc>
        <w:tc>
          <w:tcPr>
            <w:tcW w:w="5472" w:type="dxa"/>
          </w:tcPr>
          <w:p w14:paraId="51AB6F64">
            <w:pPr>
              <w:pStyle w:val="10"/>
              <w:spacing w:before="58"/>
              <w:ind w:left="181"/>
              <w:rPr>
                <w:sz w:val="28"/>
              </w:rPr>
            </w:pPr>
            <w:r>
              <w:rPr>
                <w:sz w:val="28"/>
              </w:rPr>
              <w:t>Physical</w:t>
            </w:r>
            <w:r>
              <w:rPr>
                <w:spacing w:val="-9"/>
                <w:sz w:val="28"/>
              </w:rPr>
              <w:t xml:space="preserve"> </w:t>
            </w:r>
            <w:r>
              <w:rPr>
                <w:sz w:val="28"/>
              </w:rPr>
              <w:t>Properties</w:t>
            </w:r>
            <w:r>
              <w:rPr>
                <w:spacing w:val="-9"/>
                <w:sz w:val="28"/>
              </w:rPr>
              <w:t xml:space="preserve"> </w:t>
            </w:r>
            <w:r>
              <w:rPr>
                <w:sz w:val="28"/>
              </w:rPr>
              <w:t>of</w:t>
            </w:r>
            <w:r>
              <w:rPr>
                <w:spacing w:val="-9"/>
                <w:sz w:val="28"/>
              </w:rPr>
              <w:t xml:space="preserve"> </w:t>
            </w:r>
            <w:r>
              <w:rPr>
                <w:sz w:val="28"/>
              </w:rPr>
              <w:t>the</w:t>
            </w:r>
            <w:r>
              <w:rPr>
                <w:spacing w:val="-8"/>
                <w:sz w:val="28"/>
              </w:rPr>
              <w:t xml:space="preserve"> </w:t>
            </w:r>
            <w:r>
              <w:rPr>
                <w:spacing w:val="-2"/>
                <w:sz w:val="28"/>
              </w:rPr>
              <w:t>Samples</w:t>
            </w:r>
          </w:p>
        </w:tc>
        <w:tc>
          <w:tcPr>
            <w:tcW w:w="1644" w:type="dxa"/>
          </w:tcPr>
          <w:p w14:paraId="209E5EF0">
            <w:pPr>
              <w:pStyle w:val="10"/>
              <w:spacing w:before="58"/>
              <w:ind w:left="0" w:right="142"/>
              <w:jc w:val="right"/>
              <w:rPr>
                <w:sz w:val="28"/>
              </w:rPr>
            </w:pPr>
            <w:r>
              <w:rPr>
                <w:spacing w:val="-5"/>
                <w:sz w:val="28"/>
              </w:rPr>
              <w:t>12</w:t>
            </w:r>
          </w:p>
        </w:tc>
      </w:tr>
      <w:tr w14:paraId="37F1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2" w:hRule="atLeast"/>
        </w:trPr>
        <w:tc>
          <w:tcPr>
            <w:tcW w:w="1308" w:type="dxa"/>
          </w:tcPr>
          <w:p w14:paraId="6F8CE4FC">
            <w:pPr>
              <w:pStyle w:val="10"/>
              <w:spacing w:before="58"/>
              <w:ind w:left="50"/>
              <w:rPr>
                <w:sz w:val="28"/>
              </w:rPr>
            </w:pPr>
            <w:r>
              <w:rPr>
                <w:spacing w:val="-4"/>
                <w:sz w:val="28"/>
              </w:rPr>
              <w:t>Table</w:t>
            </w:r>
            <w:r>
              <w:rPr>
                <w:spacing w:val="-6"/>
                <w:sz w:val="28"/>
              </w:rPr>
              <w:t xml:space="preserve"> </w:t>
            </w:r>
            <w:r>
              <w:rPr>
                <w:spacing w:val="-5"/>
                <w:sz w:val="28"/>
              </w:rPr>
              <w:t>4.3</w:t>
            </w:r>
          </w:p>
        </w:tc>
        <w:tc>
          <w:tcPr>
            <w:tcW w:w="5472" w:type="dxa"/>
          </w:tcPr>
          <w:p w14:paraId="7A16DB8A">
            <w:pPr>
              <w:pStyle w:val="10"/>
              <w:spacing w:before="58"/>
              <w:ind w:left="181"/>
              <w:rPr>
                <w:sz w:val="28"/>
              </w:rPr>
            </w:pPr>
            <w:r>
              <w:rPr>
                <w:sz w:val="28"/>
              </w:rPr>
              <w:t>Water</w:t>
            </w:r>
            <w:r>
              <w:rPr>
                <w:spacing w:val="-13"/>
                <w:sz w:val="28"/>
              </w:rPr>
              <w:t xml:space="preserve"> </w:t>
            </w:r>
            <w:r>
              <w:rPr>
                <w:sz w:val="28"/>
              </w:rPr>
              <w:t>Quality</w:t>
            </w:r>
            <w:r>
              <w:rPr>
                <w:spacing w:val="-13"/>
                <w:sz w:val="28"/>
              </w:rPr>
              <w:t xml:space="preserve"> </w:t>
            </w:r>
            <w:r>
              <w:rPr>
                <w:spacing w:val="-2"/>
                <w:sz w:val="28"/>
              </w:rPr>
              <w:t>Parameters</w:t>
            </w:r>
          </w:p>
        </w:tc>
        <w:tc>
          <w:tcPr>
            <w:tcW w:w="1644" w:type="dxa"/>
          </w:tcPr>
          <w:p w14:paraId="0EE1222C">
            <w:pPr>
              <w:pStyle w:val="10"/>
              <w:spacing w:before="58"/>
              <w:ind w:left="0" w:right="142"/>
              <w:jc w:val="right"/>
              <w:rPr>
                <w:sz w:val="28"/>
              </w:rPr>
            </w:pPr>
            <w:r>
              <w:rPr>
                <w:spacing w:val="-5"/>
                <w:sz w:val="28"/>
              </w:rPr>
              <w:t>13</w:t>
            </w:r>
          </w:p>
        </w:tc>
      </w:tr>
      <w:tr w14:paraId="7D74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6" w:hRule="atLeast"/>
        </w:trPr>
        <w:tc>
          <w:tcPr>
            <w:tcW w:w="1308" w:type="dxa"/>
          </w:tcPr>
          <w:p w14:paraId="1C280EB1">
            <w:pPr>
              <w:pStyle w:val="10"/>
              <w:spacing w:before="58" w:line="308" w:lineRule="exact"/>
              <w:ind w:left="50"/>
              <w:rPr>
                <w:sz w:val="28"/>
              </w:rPr>
            </w:pPr>
            <w:r>
              <w:rPr>
                <w:spacing w:val="-4"/>
                <w:sz w:val="28"/>
              </w:rPr>
              <w:t>Table</w:t>
            </w:r>
            <w:r>
              <w:rPr>
                <w:spacing w:val="-6"/>
                <w:sz w:val="28"/>
              </w:rPr>
              <w:t xml:space="preserve"> </w:t>
            </w:r>
            <w:r>
              <w:rPr>
                <w:spacing w:val="-5"/>
                <w:sz w:val="28"/>
              </w:rPr>
              <w:t>4.4</w:t>
            </w:r>
          </w:p>
        </w:tc>
        <w:tc>
          <w:tcPr>
            <w:tcW w:w="5472" w:type="dxa"/>
          </w:tcPr>
          <w:p w14:paraId="1EA1683A">
            <w:pPr>
              <w:pStyle w:val="10"/>
              <w:spacing w:before="58" w:line="308" w:lineRule="exact"/>
              <w:ind w:left="181"/>
              <w:rPr>
                <w:sz w:val="28"/>
              </w:rPr>
            </w:pPr>
            <w:r>
              <w:rPr>
                <w:spacing w:val="-2"/>
                <w:sz w:val="28"/>
              </w:rPr>
              <w:t>Treatment</w:t>
            </w:r>
            <w:r>
              <w:rPr>
                <w:spacing w:val="-1"/>
                <w:sz w:val="28"/>
              </w:rPr>
              <w:t xml:space="preserve"> </w:t>
            </w:r>
            <w:r>
              <w:rPr>
                <w:spacing w:val="-2"/>
                <w:sz w:val="28"/>
              </w:rPr>
              <w:t>Process</w:t>
            </w:r>
            <w:r>
              <w:rPr>
                <w:sz w:val="28"/>
              </w:rPr>
              <w:t xml:space="preserve"> </w:t>
            </w:r>
            <w:r>
              <w:rPr>
                <w:spacing w:val="-2"/>
                <w:sz w:val="28"/>
              </w:rPr>
              <w:t>Efficiency</w:t>
            </w:r>
          </w:p>
        </w:tc>
        <w:tc>
          <w:tcPr>
            <w:tcW w:w="1644" w:type="dxa"/>
          </w:tcPr>
          <w:p w14:paraId="3D8A6939">
            <w:pPr>
              <w:pStyle w:val="10"/>
              <w:spacing w:before="58" w:line="308" w:lineRule="exact"/>
              <w:ind w:left="0" w:right="142"/>
              <w:jc w:val="right"/>
              <w:rPr>
                <w:sz w:val="28"/>
              </w:rPr>
            </w:pPr>
            <w:r>
              <w:rPr>
                <w:spacing w:val="-5"/>
                <w:sz w:val="28"/>
              </w:rPr>
              <w:t>13</w:t>
            </w:r>
          </w:p>
        </w:tc>
      </w:tr>
    </w:tbl>
    <w:p w14:paraId="7734F7FF">
      <w:pPr>
        <w:pStyle w:val="10"/>
        <w:spacing w:after="0" w:line="308" w:lineRule="exact"/>
        <w:jc w:val="right"/>
        <w:rPr>
          <w:sz w:val="28"/>
        </w:rPr>
        <w:sectPr>
          <w:pgSz w:w="12240" w:h="15840"/>
          <w:pgMar w:top="1400" w:right="1080" w:bottom="1200" w:left="1080" w:header="0" w:footer="1009" w:gutter="0"/>
          <w:cols w:space="720" w:num="1"/>
        </w:sectPr>
      </w:pPr>
    </w:p>
    <w:p w14:paraId="3567080B">
      <w:pPr>
        <w:spacing w:before="40"/>
        <w:ind w:left="340" w:right="340" w:firstLine="0"/>
        <w:jc w:val="center"/>
        <w:rPr>
          <w:b/>
          <w:sz w:val="28"/>
        </w:rPr>
      </w:pPr>
      <w:r>
        <w:rPr>
          <w:b/>
          <w:sz w:val="28"/>
        </w:rPr>
        <w:t>CHAPTER</w:t>
      </w:r>
      <w:r>
        <w:rPr>
          <w:b/>
          <w:spacing w:val="-7"/>
          <w:sz w:val="28"/>
        </w:rPr>
        <w:t xml:space="preserve"> </w:t>
      </w:r>
      <w:r>
        <w:rPr>
          <w:b/>
          <w:spacing w:val="-10"/>
          <w:sz w:val="28"/>
        </w:rPr>
        <w:t>1</w:t>
      </w:r>
    </w:p>
    <w:p w14:paraId="7DFF2078">
      <w:pPr>
        <w:pStyle w:val="8"/>
        <w:rPr>
          <w:b/>
        </w:rPr>
      </w:pPr>
    </w:p>
    <w:p w14:paraId="44DF1962">
      <w:pPr>
        <w:pStyle w:val="8"/>
        <w:spacing w:before="85"/>
        <w:rPr>
          <w:b/>
        </w:rPr>
      </w:pPr>
    </w:p>
    <w:p w14:paraId="17BDEA43">
      <w:pPr>
        <w:pStyle w:val="5"/>
        <w:numPr>
          <w:ilvl w:val="1"/>
          <w:numId w:val="6"/>
        </w:numPr>
        <w:tabs>
          <w:tab w:val="left" w:pos="815"/>
        </w:tabs>
        <w:spacing w:before="0" w:after="0" w:line="240" w:lineRule="auto"/>
        <w:ind w:left="815" w:right="0" w:hanging="455"/>
        <w:jc w:val="left"/>
      </w:pPr>
      <w:bookmarkStart w:id="4" w:name="_TOC_250018"/>
      <w:bookmarkEnd w:id="4"/>
      <w:r>
        <w:rPr>
          <w:spacing w:val="-2"/>
        </w:rPr>
        <w:t>INTRODUCTION</w:t>
      </w:r>
    </w:p>
    <w:p w14:paraId="20FF2C23">
      <w:pPr>
        <w:pStyle w:val="8"/>
        <w:rPr>
          <w:b/>
        </w:rPr>
      </w:pPr>
    </w:p>
    <w:p w14:paraId="62CA7C01">
      <w:pPr>
        <w:pStyle w:val="8"/>
        <w:rPr>
          <w:b/>
        </w:rPr>
      </w:pPr>
    </w:p>
    <w:p w14:paraId="5F3FFCB4">
      <w:pPr>
        <w:pStyle w:val="5"/>
        <w:numPr>
          <w:ilvl w:val="1"/>
          <w:numId w:val="6"/>
        </w:numPr>
        <w:tabs>
          <w:tab w:val="left" w:pos="1079"/>
        </w:tabs>
        <w:spacing w:before="0" w:after="0" w:line="240" w:lineRule="auto"/>
        <w:ind w:left="1079" w:right="0" w:hanging="719"/>
        <w:jc w:val="left"/>
      </w:pPr>
      <w:bookmarkStart w:id="5" w:name="_TOC_250017"/>
      <w:r>
        <w:t>BACKGROUND</w:t>
      </w:r>
      <w:r>
        <w:rPr>
          <w:spacing w:val="-13"/>
        </w:rPr>
        <w:t xml:space="preserve"> </w:t>
      </w:r>
      <w:r>
        <w:t>OF</w:t>
      </w:r>
      <w:r>
        <w:rPr>
          <w:spacing w:val="-12"/>
        </w:rPr>
        <w:t xml:space="preserve"> </w:t>
      </w:r>
      <w:r>
        <w:t>THE</w:t>
      </w:r>
      <w:r>
        <w:rPr>
          <w:spacing w:val="-12"/>
        </w:rPr>
        <w:t xml:space="preserve"> </w:t>
      </w:r>
      <w:bookmarkEnd w:id="5"/>
      <w:r>
        <w:rPr>
          <w:spacing w:val="-4"/>
        </w:rPr>
        <w:t>STUDY</w:t>
      </w:r>
    </w:p>
    <w:p w14:paraId="74D1DAAC">
      <w:pPr>
        <w:pStyle w:val="8"/>
        <w:rPr>
          <w:b/>
        </w:rPr>
      </w:pPr>
    </w:p>
    <w:p w14:paraId="3E45869E">
      <w:pPr>
        <w:pStyle w:val="8"/>
        <w:rPr>
          <w:b/>
        </w:rPr>
      </w:pPr>
    </w:p>
    <w:p w14:paraId="424BE419">
      <w:pPr>
        <w:pStyle w:val="8"/>
        <w:spacing w:line="360" w:lineRule="auto"/>
        <w:ind w:left="360" w:right="361" w:firstLine="450"/>
        <w:jc w:val="both"/>
      </w:pPr>
      <w:r>
        <w:t>Water is a vital resource for human survival, and access to clean and safe drinking water is essential for maintaining good health (WHO, 2019). In Nigeria, many communities face challenges in accessing safe drinking water due to various factors, including inadequate infrastructure, pollution, and climate change (Adelekan, 2010).</w:t>
      </w:r>
      <w:r>
        <w:rPr>
          <w:spacing w:val="-7"/>
        </w:rPr>
        <w:t xml:space="preserve"> </w:t>
      </w:r>
      <w:r>
        <w:t>Agba</w:t>
      </w:r>
      <w:r>
        <w:rPr>
          <w:spacing w:val="-7"/>
        </w:rPr>
        <w:t xml:space="preserve"> </w:t>
      </w:r>
      <w:r>
        <w:t>Dam,</w:t>
      </w:r>
      <w:r>
        <w:rPr>
          <w:spacing w:val="-7"/>
        </w:rPr>
        <w:t xml:space="preserve"> </w:t>
      </w:r>
      <w:r>
        <w:t>located</w:t>
      </w:r>
      <w:r>
        <w:rPr>
          <w:spacing w:val="-7"/>
        </w:rPr>
        <w:t xml:space="preserve"> </w:t>
      </w:r>
      <w:r>
        <w:t>in</w:t>
      </w:r>
      <w:r>
        <w:rPr>
          <w:spacing w:val="-7"/>
        </w:rPr>
        <w:t xml:space="preserve"> </w:t>
      </w:r>
      <w:r>
        <w:t>Ilorin,</w:t>
      </w:r>
      <w:r>
        <w:rPr>
          <w:spacing w:val="-7"/>
        </w:rPr>
        <w:t xml:space="preserve"> </w:t>
      </w:r>
      <w:r>
        <w:t>Kwara</w:t>
      </w:r>
      <w:r>
        <w:rPr>
          <w:spacing w:val="-7"/>
        </w:rPr>
        <w:t xml:space="preserve"> </w:t>
      </w:r>
      <w:r>
        <w:t>State,</w:t>
      </w:r>
      <w:r>
        <w:rPr>
          <w:spacing w:val="-7"/>
        </w:rPr>
        <w:t xml:space="preserve"> </w:t>
      </w:r>
      <w:r>
        <w:t>is</w:t>
      </w:r>
      <w:r>
        <w:rPr>
          <w:spacing w:val="-7"/>
        </w:rPr>
        <w:t xml:space="preserve"> </w:t>
      </w:r>
      <w:r>
        <w:t xml:space="preserve">a significant source of water supply for the city's residents. The dam was constructed to provide water for domestic, industrial, and agricultural </w:t>
      </w:r>
      <w:r>
        <w:rPr>
          <w:spacing w:val="-2"/>
        </w:rPr>
        <w:t>purposes.</w:t>
      </w:r>
    </w:p>
    <w:p w14:paraId="7E0000F6">
      <w:pPr>
        <w:pStyle w:val="8"/>
        <w:spacing w:before="164"/>
      </w:pPr>
    </w:p>
    <w:p w14:paraId="6855F672">
      <w:pPr>
        <w:pStyle w:val="8"/>
        <w:spacing w:line="360" w:lineRule="auto"/>
        <w:ind w:left="360" w:right="363" w:firstLine="450"/>
        <w:jc w:val="both"/>
      </w:pPr>
      <w:r>
        <w:t>This study focuses on assessing the water treatment plant of Agba</w:t>
      </w:r>
      <w:r>
        <w:rPr>
          <w:spacing w:val="-5"/>
        </w:rPr>
        <w:t xml:space="preserve"> </w:t>
      </w:r>
      <w:r>
        <w:t>Dam</w:t>
      </w:r>
      <w:r>
        <w:rPr>
          <w:spacing w:val="-5"/>
        </w:rPr>
        <w:t xml:space="preserve"> </w:t>
      </w:r>
      <w:r>
        <w:t>in Ilorin, Kwara State. The Agba Dam, located within Ilorin, plays a vital role in supplying water to</w:t>
      </w:r>
      <w:r>
        <w:rPr>
          <w:spacing w:val="-8"/>
        </w:rPr>
        <w:t xml:space="preserve"> </w:t>
      </w:r>
      <w:r>
        <w:t>the</w:t>
      </w:r>
      <w:r>
        <w:rPr>
          <w:spacing w:val="-8"/>
        </w:rPr>
        <w:t xml:space="preserve"> </w:t>
      </w:r>
      <w:r>
        <w:t>metropolitan</w:t>
      </w:r>
      <w:r>
        <w:rPr>
          <w:spacing w:val="-8"/>
        </w:rPr>
        <w:t xml:space="preserve"> </w:t>
      </w:r>
      <w:r>
        <w:t>area</w:t>
      </w:r>
      <w:r>
        <w:rPr>
          <w:spacing w:val="-8"/>
        </w:rPr>
        <w:t xml:space="preserve"> </w:t>
      </w:r>
      <w:r>
        <w:t>and</w:t>
      </w:r>
      <w:r>
        <w:rPr>
          <w:spacing w:val="-8"/>
        </w:rPr>
        <w:t xml:space="preserve"> </w:t>
      </w:r>
      <w:r>
        <w:t>neighboring</w:t>
      </w:r>
      <w:r>
        <w:rPr>
          <w:spacing w:val="-8"/>
        </w:rPr>
        <w:t xml:space="preserve"> </w:t>
      </w:r>
      <w:r>
        <w:t>communities.</w:t>
      </w:r>
      <w:r>
        <w:rPr>
          <w:spacing w:val="-8"/>
        </w:rPr>
        <w:t xml:space="preserve"> </w:t>
      </w:r>
      <w:r>
        <w:t>Given the rapid urban expansion and increasing demand for potable water, it is critical to ensure that the water treatment facilities are operating efficiently and effectively. This research aims to evaluate the processes and challenges encountered by the water treatment plant.</w:t>
      </w:r>
    </w:p>
    <w:p w14:paraId="20B08462">
      <w:pPr>
        <w:pStyle w:val="8"/>
        <w:spacing w:before="164"/>
      </w:pPr>
    </w:p>
    <w:p w14:paraId="21FAEEDE">
      <w:pPr>
        <w:pStyle w:val="8"/>
        <w:spacing w:line="360" w:lineRule="auto"/>
        <w:ind w:left="360" w:right="358" w:firstLine="450"/>
        <w:jc w:val="both"/>
      </w:pPr>
      <w:r>
        <w:t>Agba Dam, located in Ilorin, Kwara State, is a significant source of water supply for the city's residents. The dam was constructed to provide water for domestic,</w:t>
      </w:r>
      <w:r>
        <w:rPr>
          <w:spacing w:val="40"/>
        </w:rPr>
        <w:t xml:space="preserve"> </w:t>
      </w:r>
      <w:r>
        <w:t>industrial,</w:t>
      </w:r>
      <w:r>
        <w:rPr>
          <w:spacing w:val="40"/>
        </w:rPr>
        <w:t xml:space="preserve"> </w:t>
      </w:r>
      <w:r>
        <w:t>and</w:t>
      </w:r>
      <w:r>
        <w:rPr>
          <w:spacing w:val="40"/>
        </w:rPr>
        <w:t xml:space="preserve"> </w:t>
      </w:r>
      <w:r>
        <w:t>agricultural</w:t>
      </w:r>
      <w:r>
        <w:rPr>
          <w:spacing w:val="40"/>
        </w:rPr>
        <w:t xml:space="preserve"> </w:t>
      </w:r>
      <w:r>
        <w:t>purposes.</w:t>
      </w:r>
      <w:r>
        <w:rPr>
          <w:spacing w:val="40"/>
        </w:rPr>
        <w:t xml:space="preserve"> </w:t>
      </w:r>
      <w:r>
        <w:t>However,</w:t>
      </w:r>
      <w:r>
        <w:rPr>
          <w:spacing w:val="40"/>
        </w:rPr>
        <w:t xml:space="preserve"> </w:t>
      </w:r>
      <w:r>
        <w:t>the</w:t>
      </w:r>
      <w:r>
        <w:rPr>
          <w:spacing w:val="40"/>
        </w:rPr>
        <w:t xml:space="preserve"> </w:t>
      </w:r>
      <w:r>
        <w:t>dam's</w:t>
      </w:r>
      <w:r>
        <w:rPr>
          <w:spacing w:val="40"/>
        </w:rPr>
        <w:t xml:space="preserve"> </w:t>
      </w:r>
      <w:r>
        <w:t>water</w:t>
      </w:r>
    </w:p>
    <w:p w14:paraId="16CA099D">
      <w:pPr>
        <w:pStyle w:val="8"/>
        <w:spacing w:after="0" w:line="360" w:lineRule="auto"/>
        <w:jc w:val="both"/>
        <w:sectPr>
          <w:footerReference r:id="rId6" w:type="default"/>
          <w:pgSz w:w="12240" w:h="15840"/>
          <w:pgMar w:top="1400" w:right="1080" w:bottom="1200" w:left="1080" w:header="0" w:footer="1009" w:gutter="0"/>
          <w:pgNumType w:start="1"/>
          <w:cols w:space="720" w:num="1"/>
        </w:sectPr>
      </w:pPr>
    </w:p>
    <w:p w14:paraId="0675A925">
      <w:pPr>
        <w:pStyle w:val="8"/>
        <w:spacing w:before="40" w:line="360" w:lineRule="auto"/>
        <w:ind w:left="360" w:right="358"/>
        <w:jc w:val="both"/>
      </w:pPr>
      <w:r>
        <w:t>quality has been compromised due to anthropogenic activities, such as encroachment, agricultural runoff, and industrial waste (Oladeji et al., 2022). These activities have led to increased levels of pollutants and microbiological contaminants in the dam's water, posing a risk to public health (Adeyemo et al., 2018).</w:t>
      </w:r>
    </w:p>
    <w:p w14:paraId="3013C67E">
      <w:pPr>
        <w:pStyle w:val="8"/>
        <w:spacing w:before="164"/>
      </w:pPr>
    </w:p>
    <w:p w14:paraId="10F58783">
      <w:pPr>
        <w:pStyle w:val="8"/>
        <w:spacing w:line="360" w:lineRule="auto"/>
        <w:ind w:left="360" w:right="359" w:firstLine="450"/>
        <w:jc w:val="both"/>
      </w:pPr>
      <w:r>
        <w:t>The water treatment plant</w:t>
      </w:r>
      <w:r>
        <w:rPr>
          <w:spacing w:val="-6"/>
        </w:rPr>
        <w:t xml:space="preserve"> </w:t>
      </w:r>
      <w:r>
        <w:t>at</w:t>
      </w:r>
      <w:r>
        <w:rPr>
          <w:spacing w:val="-6"/>
        </w:rPr>
        <w:t xml:space="preserve"> </w:t>
      </w:r>
      <w:r>
        <w:t>Agba</w:t>
      </w:r>
      <w:r>
        <w:rPr>
          <w:spacing w:val="-6"/>
        </w:rPr>
        <w:t xml:space="preserve"> </w:t>
      </w:r>
      <w:r>
        <w:t>Dam</w:t>
      </w:r>
      <w:r>
        <w:rPr>
          <w:spacing w:val="-6"/>
        </w:rPr>
        <w:t xml:space="preserve"> </w:t>
      </w:r>
      <w:r>
        <w:t>plays</w:t>
      </w:r>
      <w:r>
        <w:rPr>
          <w:spacing w:val="-6"/>
        </w:rPr>
        <w:t xml:space="preserve"> </w:t>
      </w:r>
      <w:r>
        <w:t>a</w:t>
      </w:r>
      <w:r>
        <w:rPr>
          <w:spacing w:val="-6"/>
        </w:rPr>
        <w:t xml:space="preserve"> </w:t>
      </w:r>
      <w:r>
        <w:t>crucial</w:t>
      </w:r>
      <w:r>
        <w:rPr>
          <w:spacing w:val="-6"/>
        </w:rPr>
        <w:t xml:space="preserve"> </w:t>
      </w:r>
      <w:r>
        <w:t>role</w:t>
      </w:r>
      <w:r>
        <w:rPr>
          <w:spacing w:val="-6"/>
        </w:rPr>
        <w:t xml:space="preserve"> </w:t>
      </w:r>
      <w:r>
        <w:t>in</w:t>
      </w:r>
      <w:r>
        <w:rPr>
          <w:spacing w:val="-6"/>
        </w:rPr>
        <w:t xml:space="preserve"> </w:t>
      </w:r>
      <w:r>
        <w:t>ensuring</w:t>
      </w:r>
      <w:r>
        <w:rPr>
          <w:spacing w:val="-6"/>
        </w:rPr>
        <w:t xml:space="preserve"> </w:t>
      </w:r>
      <w:r>
        <w:t>the water is safe for consumption. However, the effectiveness of the treatment process has been questioned due to inadequate maintenance, lack of resources, and inadequate training of personnel (Akoteyon et al., 2011). Therefore, there is a need</w:t>
      </w:r>
      <w:r>
        <w:rPr>
          <w:spacing w:val="-6"/>
        </w:rPr>
        <w:t xml:space="preserve"> </w:t>
      </w:r>
      <w:r>
        <w:t>to</w:t>
      </w:r>
      <w:r>
        <w:rPr>
          <w:spacing w:val="-6"/>
        </w:rPr>
        <w:t xml:space="preserve"> </w:t>
      </w:r>
      <w:r>
        <w:t>assess</w:t>
      </w:r>
      <w:r>
        <w:rPr>
          <w:spacing w:val="-6"/>
        </w:rPr>
        <w:t xml:space="preserve"> </w:t>
      </w:r>
      <w:r>
        <w:t>the</w:t>
      </w:r>
      <w:r>
        <w:rPr>
          <w:spacing w:val="-6"/>
        </w:rPr>
        <w:t xml:space="preserve"> </w:t>
      </w:r>
      <w:r>
        <w:t>water</w:t>
      </w:r>
      <w:r>
        <w:rPr>
          <w:spacing w:val="-6"/>
        </w:rPr>
        <w:t xml:space="preserve"> </w:t>
      </w:r>
      <w:r>
        <w:t>quality</w:t>
      </w:r>
      <w:r>
        <w:rPr>
          <w:spacing w:val="-6"/>
        </w:rPr>
        <w:t xml:space="preserve"> </w:t>
      </w:r>
      <w:r>
        <w:t>and</w:t>
      </w:r>
      <w:r>
        <w:rPr>
          <w:spacing w:val="-6"/>
        </w:rPr>
        <w:t xml:space="preserve"> </w:t>
      </w:r>
      <w:r>
        <w:t>treatment</w:t>
      </w:r>
      <w:r>
        <w:rPr>
          <w:spacing w:val="-6"/>
        </w:rPr>
        <w:t xml:space="preserve"> </w:t>
      </w:r>
      <w:r>
        <w:t>process</w:t>
      </w:r>
      <w:r>
        <w:rPr>
          <w:spacing w:val="-6"/>
        </w:rPr>
        <w:t xml:space="preserve"> </w:t>
      </w:r>
      <w:r>
        <w:t>at Agba Dam to identify potential challenges and areas for improvement.</w:t>
      </w:r>
    </w:p>
    <w:p w14:paraId="69B41C7D">
      <w:pPr>
        <w:pStyle w:val="8"/>
        <w:spacing w:before="164"/>
      </w:pPr>
    </w:p>
    <w:p w14:paraId="78C466FD">
      <w:pPr>
        <w:pStyle w:val="5"/>
        <w:numPr>
          <w:ilvl w:val="1"/>
          <w:numId w:val="6"/>
        </w:numPr>
        <w:tabs>
          <w:tab w:val="left" w:pos="1079"/>
        </w:tabs>
        <w:spacing w:before="0" w:after="0" w:line="240" w:lineRule="auto"/>
        <w:ind w:left="1079" w:right="0" w:hanging="719"/>
        <w:jc w:val="left"/>
      </w:pPr>
      <w:bookmarkStart w:id="6" w:name="_TOC_250016"/>
      <w:r>
        <w:t>PROBLEM</w:t>
      </w:r>
      <w:r>
        <w:rPr>
          <w:spacing w:val="-13"/>
        </w:rPr>
        <w:t xml:space="preserve"> </w:t>
      </w:r>
      <w:bookmarkEnd w:id="6"/>
      <w:r>
        <w:rPr>
          <w:spacing w:val="-2"/>
        </w:rPr>
        <w:t>STATEMENT</w:t>
      </w:r>
    </w:p>
    <w:p w14:paraId="4F26B65C">
      <w:pPr>
        <w:pStyle w:val="8"/>
        <w:rPr>
          <w:b/>
        </w:rPr>
      </w:pPr>
    </w:p>
    <w:p w14:paraId="7A0F688E">
      <w:pPr>
        <w:pStyle w:val="8"/>
        <w:rPr>
          <w:b/>
        </w:rPr>
      </w:pPr>
    </w:p>
    <w:p w14:paraId="0F041CA3">
      <w:pPr>
        <w:pStyle w:val="8"/>
        <w:spacing w:line="360" w:lineRule="auto"/>
        <w:ind w:left="360" w:right="360" w:firstLine="720"/>
        <w:jc w:val="both"/>
      </w:pPr>
      <w:r>
        <w:t>Despite the importance of Agba Dam, there have been concerns about the water quality and treatment process. Anthropogenic activities, such as encroachment, agricultural runoff, and industrial waste, have affected the dam's water quality (Oladeji et al., 2022). Previous studies have shown that the water quality of Agba Dam is compromised, with high levels of pollutants and microbiological contaminants (Adeyemo et al., 2018). The water treatment plant's effectiveness in removing these</w:t>
      </w:r>
      <w:r>
        <w:rPr>
          <w:spacing w:val="-9"/>
        </w:rPr>
        <w:t xml:space="preserve"> </w:t>
      </w:r>
      <w:r>
        <w:t>contaminants</w:t>
      </w:r>
      <w:r>
        <w:rPr>
          <w:spacing w:val="-9"/>
        </w:rPr>
        <w:t xml:space="preserve"> </w:t>
      </w:r>
      <w:r>
        <w:t>and</w:t>
      </w:r>
      <w:r>
        <w:rPr>
          <w:spacing w:val="-9"/>
        </w:rPr>
        <w:t xml:space="preserve"> </w:t>
      </w:r>
      <w:r>
        <w:t>providing safe drinking water is crucial.</w:t>
      </w:r>
    </w:p>
    <w:p w14:paraId="0BCCF09C">
      <w:pPr>
        <w:pStyle w:val="8"/>
        <w:spacing w:after="0" w:line="360" w:lineRule="auto"/>
        <w:jc w:val="both"/>
        <w:sectPr>
          <w:pgSz w:w="12240" w:h="15840"/>
          <w:pgMar w:top="1400" w:right="1080" w:bottom="1200" w:left="1080" w:header="0" w:footer="1009" w:gutter="0"/>
          <w:cols w:space="720" w:num="1"/>
        </w:sectPr>
      </w:pPr>
    </w:p>
    <w:p w14:paraId="73552F60">
      <w:pPr>
        <w:pStyle w:val="5"/>
        <w:numPr>
          <w:ilvl w:val="1"/>
          <w:numId w:val="6"/>
        </w:numPr>
        <w:tabs>
          <w:tab w:val="left" w:pos="1079"/>
        </w:tabs>
        <w:spacing w:before="40" w:after="0" w:line="240" w:lineRule="auto"/>
        <w:ind w:left="1079" w:right="0" w:hanging="719"/>
        <w:jc w:val="left"/>
      </w:pPr>
      <w:r>
        <w:t>AIM</w:t>
      </w:r>
      <w:r>
        <w:rPr>
          <w:spacing w:val="-7"/>
        </w:rPr>
        <w:t xml:space="preserve"> </w:t>
      </w:r>
      <w:r>
        <w:t>AND</w:t>
      </w:r>
      <w:r>
        <w:rPr>
          <w:spacing w:val="-5"/>
        </w:rPr>
        <w:t xml:space="preserve"> </w:t>
      </w:r>
      <w:r>
        <w:t>OBJECTIVES</w:t>
      </w:r>
      <w:r>
        <w:rPr>
          <w:spacing w:val="-4"/>
        </w:rPr>
        <w:t xml:space="preserve"> </w:t>
      </w:r>
      <w:r>
        <w:t>OF</w:t>
      </w:r>
      <w:r>
        <w:rPr>
          <w:spacing w:val="-5"/>
        </w:rPr>
        <w:t xml:space="preserve"> </w:t>
      </w:r>
      <w:r>
        <w:t>THE</w:t>
      </w:r>
      <w:r>
        <w:rPr>
          <w:spacing w:val="-4"/>
        </w:rPr>
        <w:t xml:space="preserve"> STUDY</w:t>
      </w:r>
    </w:p>
    <w:p w14:paraId="22D5C5A9">
      <w:pPr>
        <w:pStyle w:val="8"/>
        <w:rPr>
          <w:b/>
        </w:rPr>
      </w:pPr>
    </w:p>
    <w:p w14:paraId="3CC00A0A">
      <w:pPr>
        <w:pStyle w:val="8"/>
        <w:spacing w:before="328" w:line="360" w:lineRule="auto"/>
        <w:ind w:left="360" w:right="365" w:firstLine="720"/>
        <w:jc w:val="both"/>
      </w:pPr>
      <w:r>
        <w:t>To evaluate the operational efficiency and effectiveness of the water treatment plant at Agba Dam in Ilorin. The objectives of this study are to:</w:t>
      </w:r>
    </w:p>
    <w:p w14:paraId="0B6F41AC">
      <w:pPr>
        <w:pStyle w:val="8"/>
        <w:spacing w:before="164"/>
      </w:pPr>
    </w:p>
    <w:p w14:paraId="20CC7692">
      <w:pPr>
        <w:pStyle w:val="11"/>
        <w:numPr>
          <w:ilvl w:val="2"/>
          <w:numId w:val="6"/>
        </w:numPr>
        <w:tabs>
          <w:tab w:val="left" w:pos="1079"/>
        </w:tabs>
        <w:spacing w:before="0" w:after="0" w:line="240" w:lineRule="auto"/>
        <w:ind w:left="1079" w:right="0" w:hanging="495"/>
        <w:jc w:val="left"/>
        <w:rPr>
          <w:sz w:val="28"/>
        </w:rPr>
      </w:pPr>
      <w:r>
        <w:rPr>
          <w:sz w:val="28"/>
        </w:rPr>
        <w:t>Identify</w:t>
      </w:r>
      <w:r>
        <w:rPr>
          <w:spacing w:val="-11"/>
          <w:sz w:val="28"/>
        </w:rPr>
        <w:t xml:space="preserve"> </w:t>
      </w:r>
      <w:r>
        <w:rPr>
          <w:sz w:val="28"/>
        </w:rPr>
        <w:t>and</w:t>
      </w:r>
      <w:r>
        <w:rPr>
          <w:spacing w:val="-8"/>
          <w:sz w:val="28"/>
        </w:rPr>
        <w:t xml:space="preserve"> </w:t>
      </w:r>
      <w:r>
        <w:rPr>
          <w:sz w:val="28"/>
        </w:rPr>
        <w:t>analyze</w:t>
      </w:r>
      <w:r>
        <w:rPr>
          <w:spacing w:val="-9"/>
          <w:sz w:val="28"/>
        </w:rPr>
        <w:t xml:space="preserve"> </w:t>
      </w:r>
      <w:r>
        <w:rPr>
          <w:sz w:val="28"/>
        </w:rPr>
        <w:t>the</w:t>
      </w:r>
      <w:r>
        <w:rPr>
          <w:spacing w:val="-8"/>
          <w:sz w:val="28"/>
        </w:rPr>
        <w:t xml:space="preserve"> </w:t>
      </w:r>
      <w:r>
        <w:rPr>
          <w:sz w:val="28"/>
        </w:rPr>
        <w:t>treatment</w:t>
      </w:r>
      <w:r>
        <w:rPr>
          <w:spacing w:val="-9"/>
          <w:sz w:val="28"/>
        </w:rPr>
        <w:t xml:space="preserve"> </w:t>
      </w:r>
      <w:r>
        <w:rPr>
          <w:sz w:val="28"/>
        </w:rPr>
        <w:t>processes</w:t>
      </w:r>
      <w:r>
        <w:rPr>
          <w:spacing w:val="-8"/>
          <w:sz w:val="28"/>
        </w:rPr>
        <w:t xml:space="preserve"> </w:t>
      </w:r>
      <w:r>
        <w:rPr>
          <w:sz w:val="28"/>
        </w:rPr>
        <w:t>employed</w:t>
      </w:r>
      <w:r>
        <w:rPr>
          <w:spacing w:val="-9"/>
          <w:sz w:val="28"/>
        </w:rPr>
        <w:t xml:space="preserve"> </w:t>
      </w:r>
      <w:r>
        <w:rPr>
          <w:sz w:val="28"/>
        </w:rPr>
        <w:t>at</w:t>
      </w:r>
      <w:r>
        <w:rPr>
          <w:spacing w:val="-8"/>
          <w:sz w:val="28"/>
        </w:rPr>
        <w:t xml:space="preserve"> </w:t>
      </w:r>
      <w:r>
        <w:rPr>
          <w:sz w:val="28"/>
        </w:rPr>
        <w:t>Agba</w:t>
      </w:r>
      <w:r>
        <w:rPr>
          <w:spacing w:val="-8"/>
          <w:sz w:val="28"/>
        </w:rPr>
        <w:t xml:space="preserve"> </w:t>
      </w:r>
      <w:r>
        <w:rPr>
          <w:spacing w:val="-4"/>
          <w:sz w:val="28"/>
        </w:rPr>
        <w:t>Dam.</w:t>
      </w:r>
    </w:p>
    <w:p w14:paraId="3144D79D">
      <w:pPr>
        <w:pStyle w:val="11"/>
        <w:numPr>
          <w:ilvl w:val="2"/>
          <w:numId w:val="6"/>
        </w:numPr>
        <w:tabs>
          <w:tab w:val="left" w:pos="1079"/>
        </w:tabs>
        <w:spacing w:before="164" w:after="0" w:line="360" w:lineRule="auto"/>
        <w:ind w:left="1079" w:right="362" w:hanging="573"/>
        <w:jc w:val="left"/>
        <w:rPr>
          <w:sz w:val="28"/>
        </w:rPr>
      </w:pPr>
      <w:r>
        <w:rPr>
          <w:sz w:val="28"/>
        </w:rPr>
        <w:t>Assess the physical, chemical, and</w:t>
      </w:r>
      <w:r>
        <w:rPr>
          <w:spacing w:val="-6"/>
          <w:sz w:val="28"/>
        </w:rPr>
        <w:t xml:space="preserve"> </w:t>
      </w:r>
      <w:r>
        <w:rPr>
          <w:sz w:val="28"/>
        </w:rPr>
        <w:t>biological</w:t>
      </w:r>
      <w:r>
        <w:rPr>
          <w:spacing w:val="-7"/>
          <w:sz w:val="28"/>
        </w:rPr>
        <w:t xml:space="preserve"> </w:t>
      </w:r>
      <w:r>
        <w:rPr>
          <w:sz w:val="28"/>
        </w:rPr>
        <w:t>quality</w:t>
      </w:r>
      <w:r>
        <w:rPr>
          <w:spacing w:val="-6"/>
          <w:sz w:val="28"/>
        </w:rPr>
        <w:t xml:space="preserve"> </w:t>
      </w:r>
      <w:r>
        <w:rPr>
          <w:sz w:val="28"/>
        </w:rPr>
        <w:t>of</w:t>
      </w:r>
      <w:r>
        <w:rPr>
          <w:spacing w:val="-7"/>
          <w:sz w:val="28"/>
        </w:rPr>
        <w:t xml:space="preserve"> </w:t>
      </w:r>
      <w:r>
        <w:rPr>
          <w:sz w:val="28"/>
        </w:rPr>
        <w:t>water</w:t>
      </w:r>
      <w:r>
        <w:rPr>
          <w:spacing w:val="-6"/>
          <w:sz w:val="28"/>
        </w:rPr>
        <w:t xml:space="preserve"> </w:t>
      </w:r>
      <w:r>
        <w:rPr>
          <w:sz w:val="28"/>
        </w:rPr>
        <w:t>at</w:t>
      </w:r>
      <w:r>
        <w:rPr>
          <w:spacing w:val="-7"/>
          <w:sz w:val="28"/>
        </w:rPr>
        <w:t xml:space="preserve"> </w:t>
      </w:r>
      <w:r>
        <w:rPr>
          <w:sz w:val="28"/>
        </w:rPr>
        <w:t>different treatment stages.</w:t>
      </w:r>
    </w:p>
    <w:p w14:paraId="275199BD">
      <w:pPr>
        <w:pStyle w:val="11"/>
        <w:numPr>
          <w:ilvl w:val="2"/>
          <w:numId w:val="6"/>
        </w:numPr>
        <w:tabs>
          <w:tab w:val="left" w:pos="1079"/>
        </w:tabs>
        <w:spacing w:before="0" w:after="0" w:line="240" w:lineRule="auto"/>
        <w:ind w:left="1079" w:right="0" w:hanging="650"/>
        <w:jc w:val="left"/>
        <w:rPr>
          <w:sz w:val="28"/>
        </w:rPr>
      </w:pPr>
      <w:r>
        <w:rPr>
          <w:sz w:val="28"/>
        </w:rPr>
        <w:t>Evaluate</w:t>
      </w:r>
      <w:r>
        <w:rPr>
          <w:spacing w:val="-10"/>
          <w:sz w:val="28"/>
        </w:rPr>
        <w:t xml:space="preserve"> </w:t>
      </w:r>
      <w:r>
        <w:rPr>
          <w:sz w:val="28"/>
        </w:rPr>
        <w:t>the</w:t>
      </w:r>
      <w:r>
        <w:rPr>
          <w:spacing w:val="-8"/>
          <w:sz w:val="28"/>
        </w:rPr>
        <w:t xml:space="preserve"> </w:t>
      </w:r>
      <w:r>
        <w:rPr>
          <w:sz w:val="28"/>
        </w:rPr>
        <w:t>functionality</w:t>
      </w:r>
      <w:r>
        <w:rPr>
          <w:spacing w:val="-8"/>
          <w:sz w:val="28"/>
        </w:rPr>
        <w:t xml:space="preserve"> </w:t>
      </w:r>
      <w:r>
        <w:rPr>
          <w:sz w:val="28"/>
        </w:rPr>
        <w:t>of</w:t>
      </w:r>
      <w:r>
        <w:rPr>
          <w:spacing w:val="-8"/>
          <w:sz w:val="28"/>
        </w:rPr>
        <w:t xml:space="preserve"> </w:t>
      </w:r>
      <w:r>
        <w:rPr>
          <w:sz w:val="28"/>
        </w:rPr>
        <w:t>plant</w:t>
      </w:r>
      <w:r>
        <w:rPr>
          <w:spacing w:val="-8"/>
          <w:sz w:val="28"/>
        </w:rPr>
        <w:t xml:space="preserve"> </w:t>
      </w:r>
      <w:r>
        <w:rPr>
          <w:sz w:val="28"/>
        </w:rPr>
        <w:t>equipment</w:t>
      </w:r>
      <w:r>
        <w:rPr>
          <w:spacing w:val="-8"/>
          <w:sz w:val="28"/>
        </w:rPr>
        <w:t xml:space="preserve"> </w:t>
      </w:r>
      <w:r>
        <w:rPr>
          <w:sz w:val="28"/>
        </w:rPr>
        <w:t>and</w:t>
      </w:r>
      <w:r>
        <w:rPr>
          <w:spacing w:val="-8"/>
          <w:sz w:val="28"/>
        </w:rPr>
        <w:t xml:space="preserve"> </w:t>
      </w:r>
      <w:r>
        <w:rPr>
          <w:spacing w:val="-2"/>
          <w:sz w:val="28"/>
        </w:rPr>
        <w:t>infrastructure.</w:t>
      </w:r>
    </w:p>
    <w:p w14:paraId="4FFAE82C">
      <w:pPr>
        <w:pStyle w:val="8"/>
      </w:pPr>
    </w:p>
    <w:p w14:paraId="30E109BA">
      <w:pPr>
        <w:pStyle w:val="8"/>
      </w:pPr>
    </w:p>
    <w:p w14:paraId="46E90CF3">
      <w:pPr>
        <w:pStyle w:val="5"/>
        <w:numPr>
          <w:ilvl w:val="1"/>
          <w:numId w:val="6"/>
        </w:numPr>
        <w:tabs>
          <w:tab w:val="left" w:pos="1079"/>
        </w:tabs>
        <w:spacing w:before="0" w:after="0" w:line="240" w:lineRule="auto"/>
        <w:ind w:left="1079" w:right="0" w:hanging="719"/>
        <w:jc w:val="left"/>
      </w:pPr>
      <w:bookmarkStart w:id="7" w:name="_TOC_250015"/>
      <w:r>
        <w:t>SCOPE</w:t>
      </w:r>
      <w:r>
        <w:rPr>
          <w:spacing w:val="-5"/>
        </w:rPr>
        <w:t xml:space="preserve"> </w:t>
      </w:r>
      <w:r>
        <w:t>OF</w:t>
      </w:r>
      <w:r>
        <w:rPr>
          <w:spacing w:val="-5"/>
        </w:rPr>
        <w:t xml:space="preserve"> </w:t>
      </w:r>
      <w:r>
        <w:t>THE</w:t>
      </w:r>
      <w:r>
        <w:rPr>
          <w:spacing w:val="-4"/>
        </w:rPr>
        <w:t xml:space="preserve"> </w:t>
      </w:r>
      <w:bookmarkEnd w:id="7"/>
      <w:r>
        <w:rPr>
          <w:spacing w:val="-2"/>
        </w:rPr>
        <w:t>STUDY</w:t>
      </w:r>
    </w:p>
    <w:p w14:paraId="45548A59">
      <w:pPr>
        <w:pStyle w:val="8"/>
        <w:rPr>
          <w:b/>
        </w:rPr>
      </w:pPr>
    </w:p>
    <w:p w14:paraId="2E8DDA0B">
      <w:pPr>
        <w:pStyle w:val="8"/>
        <w:rPr>
          <w:b/>
        </w:rPr>
      </w:pPr>
    </w:p>
    <w:p w14:paraId="6C1DCBAC">
      <w:pPr>
        <w:pStyle w:val="8"/>
        <w:spacing w:line="360" w:lineRule="auto"/>
        <w:ind w:left="360" w:right="367" w:firstLine="720"/>
        <w:jc w:val="both"/>
      </w:pPr>
      <w:r>
        <w:t>The study focused on the Agba Dam water</w:t>
      </w:r>
      <w:r>
        <w:rPr>
          <w:spacing w:val="-6"/>
        </w:rPr>
        <w:t xml:space="preserve"> </w:t>
      </w:r>
      <w:r>
        <w:t>treatment</w:t>
      </w:r>
      <w:r>
        <w:rPr>
          <w:spacing w:val="-6"/>
        </w:rPr>
        <w:t xml:space="preserve"> </w:t>
      </w:r>
      <w:r>
        <w:t>plant</w:t>
      </w:r>
      <w:r>
        <w:rPr>
          <w:spacing w:val="-6"/>
        </w:rPr>
        <w:t xml:space="preserve"> </w:t>
      </w:r>
      <w:r>
        <w:t>and</w:t>
      </w:r>
      <w:r>
        <w:rPr>
          <w:spacing w:val="-6"/>
        </w:rPr>
        <w:t xml:space="preserve"> </w:t>
      </w:r>
      <w:r>
        <w:t>assesses the water quality parameters, treatment process, and potential challenges facing the plant.</w:t>
      </w:r>
    </w:p>
    <w:p w14:paraId="63B1D5CC">
      <w:pPr>
        <w:pStyle w:val="8"/>
      </w:pPr>
    </w:p>
    <w:p w14:paraId="71D8DCB7">
      <w:pPr>
        <w:pStyle w:val="8"/>
      </w:pPr>
    </w:p>
    <w:p w14:paraId="760B66E1">
      <w:pPr>
        <w:pStyle w:val="8"/>
      </w:pPr>
    </w:p>
    <w:p w14:paraId="7D6E39BF">
      <w:pPr>
        <w:pStyle w:val="5"/>
        <w:numPr>
          <w:ilvl w:val="1"/>
          <w:numId w:val="6"/>
        </w:numPr>
        <w:tabs>
          <w:tab w:val="left" w:pos="1079"/>
        </w:tabs>
        <w:spacing w:before="0" w:after="0" w:line="240" w:lineRule="auto"/>
        <w:ind w:left="1079" w:right="0" w:hanging="719"/>
        <w:jc w:val="left"/>
      </w:pPr>
      <w:bookmarkStart w:id="8" w:name="_TOC_250014"/>
      <w:r>
        <w:t>SIGNIFICANCE</w:t>
      </w:r>
      <w:r>
        <w:rPr>
          <w:spacing w:val="-6"/>
        </w:rPr>
        <w:t xml:space="preserve"> </w:t>
      </w:r>
      <w:r>
        <w:t>OF</w:t>
      </w:r>
      <w:r>
        <w:rPr>
          <w:spacing w:val="-6"/>
        </w:rPr>
        <w:t xml:space="preserve"> </w:t>
      </w:r>
      <w:r>
        <w:t>THE</w:t>
      </w:r>
      <w:r>
        <w:rPr>
          <w:spacing w:val="-5"/>
        </w:rPr>
        <w:t xml:space="preserve"> </w:t>
      </w:r>
      <w:bookmarkEnd w:id="8"/>
      <w:r>
        <w:rPr>
          <w:spacing w:val="-4"/>
        </w:rPr>
        <w:t>STUDY</w:t>
      </w:r>
    </w:p>
    <w:p w14:paraId="40E94712">
      <w:pPr>
        <w:pStyle w:val="8"/>
        <w:rPr>
          <w:b/>
        </w:rPr>
      </w:pPr>
    </w:p>
    <w:p w14:paraId="4E73F841">
      <w:pPr>
        <w:pStyle w:val="8"/>
        <w:rPr>
          <w:b/>
        </w:rPr>
      </w:pPr>
    </w:p>
    <w:p w14:paraId="15C7D0D8">
      <w:pPr>
        <w:pStyle w:val="8"/>
        <w:spacing w:line="360" w:lineRule="auto"/>
        <w:ind w:left="360" w:right="359" w:firstLine="720"/>
        <w:jc w:val="both"/>
      </w:pPr>
      <w:r>
        <w:t>This study will contribute to the existing body of knowledge on water quality and treatment in Nigeria. The findings will provide valuable insights for policymakers, water treatment plant operators, and stakeholders in improving the water treatment process and ensuring access to safe drinking water for the residents of Ilorin.</w:t>
      </w:r>
    </w:p>
    <w:p w14:paraId="47536370">
      <w:pPr>
        <w:pStyle w:val="8"/>
        <w:spacing w:after="0" w:line="360" w:lineRule="auto"/>
        <w:jc w:val="both"/>
        <w:sectPr>
          <w:pgSz w:w="12240" w:h="15840"/>
          <w:pgMar w:top="1400" w:right="1080" w:bottom="1200" w:left="1080" w:header="0" w:footer="1009" w:gutter="0"/>
          <w:cols w:space="720" w:num="1"/>
        </w:sectPr>
      </w:pPr>
    </w:p>
    <w:p w14:paraId="532F4B6A">
      <w:pPr>
        <w:pStyle w:val="5"/>
        <w:numPr>
          <w:ilvl w:val="1"/>
          <w:numId w:val="6"/>
        </w:numPr>
        <w:tabs>
          <w:tab w:val="left" w:pos="1079"/>
        </w:tabs>
        <w:spacing w:before="40" w:after="0" w:line="240" w:lineRule="auto"/>
        <w:ind w:left="1079" w:right="0" w:hanging="719"/>
        <w:jc w:val="left"/>
      </w:pPr>
      <w:bookmarkStart w:id="9" w:name="_TOC_250013"/>
      <w:r>
        <w:rPr>
          <w:spacing w:val="-4"/>
        </w:rPr>
        <w:t>STATEMENT</w:t>
      </w:r>
      <w:r>
        <w:rPr>
          <w:spacing w:val="-5"/>
        </w:rPr>
        <w:t xml:space="preserve"> </w:t>
      </w:r>
      <w:r>
        <w:rPr>
          <w:spacing w:val="-4"/>
        </w:rPr>
        <w:t>OF</w:t>
      </w:r>
      <w:r>
        <w:rPr>
          <w:spacing w:val="-5"/>
        </w:rPr>
        <w:t xml:space="preserve"> </w:t>
      </w:r>
      <w:bookmarkEnd w:id="9"/>
      <w:r>
        <w:rPr>
          <w:spacing w:val="-4"/>
        </w:rPr>
        <w:t>THE PROBLEM</w:t>
      </w:r>
    </w:p>
    <w:p w14:paraId="7C915462">
      <w:pPr>
        <w:pStyle w:val="8"/>
        <w:rPr>
          <w:b/>
        </w:rPr>
      </w:pPr>
    </w:p>
    <w:p w14:paraId="42C99E68">
      <w:pPr>
        <w:pStyle w:val="8"/>
        <w:spacing w:before="328" w:line="360" w:lineRule="auto"/>
        <w:ind w:left="360" w:right="362" w:firstLine="720"/>
        <w:jc w:val="both"/>
      </w:pPr>
      <w:r>
        <w:t>The water quality of Agba Dam is compromised due to anthropogenic activities, and the effectiveness of the water treatment plant</w:t>
      </w:r>
      <w:r>
        <w:rPr>
          <w:spacing w:val="-6"/>
        </w:rPr>
        <w:t xml:space="preserve"> </w:t>
      </w:r>
      <w:r>
        <w:t>is</w:t>
      </w:r>
      <w:r>
        <w:rPr>
          <w:spacing w:val="-6"/>
        </w:rPr>
        <w:t xml:space="preserve"> </w:t>
      </w:r>
      <w:r>
        <w:t>uncertain.</w:t>
      </w:r>
      <w:r>
        <w:rPr>
          <w:spacing w:val="-6"/>
        </w:rPr>
        <w:t xml:space="preserve"> </w:t>
      </w:r>
      <w:r>
        <w:t>This study aims to assess the water quality and treatment process, identify potential challenges.</w:t>
      </w:r>
    </w:p>
    <w:p w14:paraId="115C6DF6">
      <w:pPr>
        <w:pStyle w:val="8"/>
        <w:spacing w:after="0" w:line="360" w:lineRule="auto"/>
        <w:jc w:val="both"/>
        <w:sectPr>
          <w:pgSz w:w="12240" w:h="15840"/>
          <w:pgMar w:top="1400" w:right="1080" w:bottom="1200" w:left="1080" w:header="0" w:footer="1009" w:gutter="0"/>
          <w:cols w:space="720" w:num="1"/>
        </w:sectPr>
      </w:pPr>
    </w:p>
    <w:p w14:paraId="210E8EB7">
      <w:pPr>
        <w:pStyle w:val="5"/>
        <w:spacing w:before="40"/>
        <w:ind w:left="340" w:right="340" w:firstLine="0"/>
        <w:jc w:val="center"/>
      </w:pPr>
      <w:r>
        <w:t>CHAPTER</w:t>
      </w:r>
      <w:r>
        <w:rPr>
          <w:spacing w:val="-7"/>
        </w:rPr>
        <w:t xml:space="preserve"> </w:t>
      </w:r>
      <w:r>
        <w:rPr>
          <w:spacing w:val="-10"/>
        </w:rPr>
        <w:t>2</w:t>
      </w:r>
    </w:p>
    <w:p w14:paraId="0498211B">
      <w:pPr>
        <w:pStyle w:val="8"/>
        <w:rPr>
          <w:b/>
        </w:rPr>
      </w:pPr>
    </w:p>
    <w:p w14:paraId="1C3BC528">
      <w:pPr>
        <w:pStyle w:val="5"/>
        <w:numPr>
          <w:ilvl w:val="1"/>
          <w:numId w:val="7"/>
        </w:numPr>
        <w:tabs>
          <w:tab w:val="left" w:pos="815"/>
        </w:tabs>
        <w:spacing w:before="328" w:after="0" w:line="240" w:lineRule="auto"/>
        <w:ind w:left="815" w:right="0" w:hanging="455"/>
        <w:jc w:val="left"/>
      </w:pPr>
      <w:bookmarkStart w:id="10" w:name="_TOC_250012"/>
      <w:r>
        <w:rPr>
          <w:spacing w:val="-2"/>
        </w:rPr>
        <w:t>LITERATURE</w:t>
      </w:r>
      <w:r>
        <w:rPr>
          <w:spacing w:val="-12"/>
        </w:rPr>
        <w:t xml:space="preserve"> </w:t>
      </w:r>
      <w:bookmarkEnd w:id="10"/>
      <w:r>
        <w:rPr>
          <w:spacing w:val="-2"/>
        </w:rPr>
        <w:t>REVIEW</w:t>
      </w:r>
    </w:p>
    <w:p w14:paraId="5C8FD11F">
      <w:pPr>
        <w:pStyle w:val="8"/>
        <w:rPr>
          <w:b/>
        </w:rPr>
      </w:pPr>
    </w:p>
    <w:p w14:paraId="77ACB4FB">
      <w:pPr>
        <w:pStyle w:val="8"/>
        <w:rPr>
          <w:b/>
        </w:rPr>
      </w:pPr>
    </w:p>
    <w:p w14:paraId="0F4F8A50">
      <w:pPr>
        <w:pStyle w:val="8"/>
        <w:spacing w:line="360" w:lineRule="auto"/>
        <w:ind w:left="360" w:right="365" w:firstLine="720"/>
        <w:jc w:val="both"/>
      </w:pPr>
      <w:r>
        <w:t>This chapter reviews the existing literature on water quality, water treatment, and the challenges facing water treatment plants. The review will focus on the Nigerian context, with particular emphasis on the challenges facing water treatment plants in the country.</w:t>
      </w:r>
    </w:p>
    <w:p w14:paraId="25C0A0EE">
      <w:pPr>
        <w:pStyle w:val="8"/>
        <w:spacing w:line="360" w:lineRule="auto"/>
        <w:ind w:left="360" w:right="360" w:firstLine="720"/>
        <w:jc w:val="both"/>
      </w:pPr>
      <w:r>
        <w:t>Water treatment is essential in ensuring public health and environmental protection. The literature reveals that conventional water treatment consists of key processes: coagulation, flocculation, sedimentation, filtration, and disinfection. Each stage is crucial for the removal of impurities ranging from suspended solids to pathogens. Studies by the World Health Organization highlight the importance of maintaining standard protocols in treatment operations to ensure safety and sustainability.</w:t>
      </w:r>
    </w:p>
    <w:p w14:paraId="2B42A83D">
      <w:pPr>
        <w:pStyle w:val="8"/>
        <w:spacing w:line="360" w:lineRule="auto"/>
        <w:ind w:left="360" w:right="357" w:firstLine="720"/>
        <w:jc w:val="both"/>
      </w:pPr>
      <w:r>
        <w:t>Several Nigerian studies reveal that many public</w:t>
      </w:r>
      <w:r>
        <w:rPr>
          <w:spacing w:val="-9"/>
        </w:rPr>
        <w:t xml:space="preserve"> </w:t>
      </w:r>
      <w:r>
        <w:t>water</w:t>
      </w:r>
      <w:r>
        <w:rPr>
          <w:spacing w:val="-9"/>
        </w:rPr>
        <w:t xml:space="preserve"> </w:t>
      </w:r>
      <w:r>
        <w:t>treatment</w:t>
      </w:r>
      <w:r>
        <w:rPr>
          <w:spacing w:val="-9"/>
        </w:rPr>
        <w:t xml:space="preserve"> </w:t>
      </w:r>
      <w:r>
        <w:t>plants operate under sub-optimal conditions due to aging infrastructure, inadequate technical expertise, and financial limitations. For instance, Adewumi (2020) noted that inconsistent power supply and outdated machinery hinder performance across multiple</w:t>
      </w:r>
      <w:r>
        <w:rPr>
          <w:spacing w:val="-10"/>
        </w:rPr>
        <w:t xml:space="preserve"> </w:t>
      </w:r>
      <w:r>
        <w:t>treatment</w:t>
      </w:r>
      <w:r>
        <w:rPr>
          <w:spacing w:val="-10"/>
        </w:rPr>
        <w:t xml:space="preserve"> </w:t>
      </w:r>
      <w:r>
        <w:t>stations.</w:t>
      </w:r>
      <w:r>
        <w:rPr>
          <w:spacing w:val="-10"/>
        </w:rPr>
        <w:t xml:space="preserve"> </w:t>
      </w:r>
      <w:r>
        <w:t>Furthermore,</w:t>
      </w:r>
      <w:r>
        <w:rPr>
          <w:spacing w:val="-10"/>
        </w:rPr>
        <w:t xml:space="preserve"> </w:t>
      </w:r>
      <w:r>
        <w:t>research</w:t>
      </w:r>
      <w:r>
        <w:rPr>
          <w:spacing w:val="-10"/>
        </w:rPr>
        <w:t xml:space="preserve"> </w:t>
      </w:r>
      <w:r>
        <w:t>shows that environmental factors such as seasonal rainfall and upstream pollution significantly affect raw water quality entering the treatment plant.</w:t>
      </w:r>
    </w:p>
    <w:p w14:paraId="5412BD23">
      <w:pPr>
        <w:pStyle w:val="8"/>
        <w:spacing w:line="360" w:lineRule="auto"/>
        <w:ind w:left="360" w:right="358" w:firstLine="720"/>
        <w:jc w:val="both"/>
      </w:pPr>
      <w:r>
        <w:t xml:space="preserve">In response to these issues, scholars advocate for continuous staff training, adoption of modern technology (e.g., membrane filtration), and the implementation of automated monitoring systems for real-time water quality </w:t>
      </w:r>
      <w:r>
        <w:rPr>
          <w:spacing w:val="-2"/>
        </w:rPr>
        <w:t>assessment</w:t>
      </w:r>
    </w:p>
    <w:p w14:paraId="04C2DF48">
      <w:pPr>
        <w:pStyle w:val="8"/>
        <w:spacing w:after="0" w:line="360" w:lineRule="auto"/>
        <w:jc w:val="both"/>
        <w:sectPr>
          <w:pgSz w:w="12240" w:h="15840"/>
          <w:pgMar w:top="1400" w:right="1080" w:bottom="1200" w:left="1080" w:header="0" w:footer="1009" w:gutter="0"/>
          <w:cols w:space="720" w:num="1"/>
        </w:sectPr>
      </w:pPr>
    </w:p>
    <w:p w14:paraId="269142DA">
      <w:pPr>
        <w:pStyle w:val="5"/>
        <w:numPr>
          <w:ilvl w:val="1"/>
          <w:numId w:val="7"/>
        </w:numPr>
        <w:tabs>
          <w:tab w:val="left" w:pos="876"/>
        </w:tabs>
        <w:spacing w:before="40" w:after="0" w:line="240" w:lineRule="auto"/>
        <w:ind w:left="876" w:right="0" w:hanging="455"/>
        <w:jc w:val="left"/>
      </w:pPr>
      <w:bookmarkStart w:id="11" w:name="_TOC_250011"/>
      <w:r>
        <w:rPr>
          <w:spacing w:val="-2"/>
        </w:rPr>
        <w:t>WATER</w:t>
      </w:r>
      <w:r>
        <w:rPr>
          <w:spacing w:val="-10"/>
        </w:rPr>
        <w:t xml:space="preserve"> </w:t>
      </w:r>
      <w:r>
        <w:rPr>
          <w:spacing w:val="-2"/>
        </w:rPr>
        <w:t>QUALITY</w:t>
      </w:r>
      <w:r>
        <w:rPr>
          <w:spacing w:val="-10"/>
        </w:rPr>
        <w:t xml:space="preserve"> </w:t>
      </w:r>
      <w:r>
        <w:rPr>
          <w:spacing w:val="-2"/>
        </w:rPr>
        <w:t>AND</w:t>
      </w:r>
      <w:r>
        <w:rPr>
          <w:spacing w:val="-10"/>
        </w:rPr>
        <w:t xml:space="preserve"> </w:t>
      </w:r>
      <w:r>
        <w:rPr>
          <w:spacing w:val="-2"/>
        </w:rPr>
        <w:t>PUBLIC</w:t>
      </w:r>
      <w:r>
        <w:rPr>
          <w:spacing w:val="-9"/>
        </w:rPr>
        <w:t xml:space="preserve"> </w:t>
      </w:r>
      <w:bookmarkEnd w:id="11"/>
      <w:r>
        <w:rPr>
          <w:spacing w:val="-2"/>
        </w:rPr>
        <w:t>HEALTH</w:t>
      </w:r>
    </w:p>
    <w:p w14:paraId="32C197F8">
      <w:pPr>
        <w:pStyle w:val="8"/>
        <w:rPr>
          <w:b/>
        </w:rPr>
      </w:pPr>
    </w:p>
    <w:p w14:paraId="327EA86F">
      <w:pPr>
        <w:pStyle w:val="8"/>
        <w:spacing w:before="328" w:line="360" w:lineRule="auto"/>
        <w:ind w:left="360" w:right="360" w:firstLine="720"/>
        <w:jc w:val="both"/>
      </w:pPr>
      <w:r>
        <w:t>Water quality</w:t>
      </w:r>
      <w:r>
        <w:rPr>
          <w:spacing w:val="-7"/>
        </w:rPr>
        <w:t xml:space="preserve"> </w:t>
      </w:r>
      <w:r>
        <w:t>is</w:t>
      </w:r>
      <w:r>
        <w:rPr>
          <w:spacing w:val="-7"/>
        </w:rPr>
        <w:t xml:space="preserve"> </w:t>
      </w:r>
      <w:r>
        <w:t>a</w:t>
      </w:r>
      <w:r>
        <w:rPr>
          <w:spacing w:val="-7"/>
        </w:rPr>
        <w:t xml:space="preserve"> </w:t>
      </w:r>
      <w:r>
        <w:t>critical</w:t>
      </w:r>
      <w:r>
        <w:rPr>
          <w:spacing w:val="-7"/>
        </w:rPr>
        <w:t xml:space="preserve"> </w:t>
      </w:r>
      <w:r>
        <w:t>factor</w:t>
      </w:r>
      <w:r>
        <w:rPr>
          <w:spacing w:val="-7"/>
        </w:rPr>
        <w:t xml:space="preserve"> </w:t>
      </w:r>
      <w:r>
        <w:t>in</w:t>
      </w:r>
      <w:r>
        <w:rPr>
          <w:spacing w:val="-7"/>
        </w:rPr>
        <w:t xml:space="preserve"> </w:t>
      </w:r>
      <w:r>
        <w:t>determining</w:t>
      </w:r>
      <w:r>
        <w:rPr>
          <w:spacing w:val="-7"/>
        </w:rPr>
        <w:t xml:space="preserve"> </w:t>
      </w:r>
      <w:r>
        <w:t>public</w:t>
      </w:r>
      <w:r>
        <w:rPr>
          <w:spacing w:val="-7"/>
        </w:rPr>
        <w:t xml:space="preserve"> </w:t>
      </w:r>
      <w:r>
        <w:t>health.</w:t>
      </w:r>
      <w:r>
        <w:rPr>
          <w:spacing w:val="-7"/>
        </w:rPr>
        <w:t xml:space="preserve"> </w:t>
      </w:r>
      <w:r>
        <w:t>Poor</w:t>
      </w:r>
      <w:r>
        <w:rPr>
          <w:spacing w:val="-7"/>
        </w:rPr>
        <w:t xml:space="preserve"> </w:t>
      </w:r>
      <w:r>
        <w:t>water quality can lead to a range of health problems, including waterborne diseases such as cholera, typhoid, and diarrhea (WHO, 2019). In Nigeria, waterborne diseases are a significant public health challenge, particularly in rural areas where access to safe drinking water is limited (Adelekan, 2010).</w:t>
      </w:r>
    </w:p>
    <w:p w14:paraId="4CA9C434">
      <w:pPr>
        <w:pStyle w:val="8"/>
        <w:spacing w:before="164"/>
      </w:pPr>
    </w:p>
    <w:p w14:paraId="04F3F52D">
      <w:pPr>
        <w:pStyle w:val="5"/>
        <w:numPr>
          <w:ilvl w:val="1"/>
          <w:numId w:val="7"/>
        </w:numPr>
        <w:tabs>
          <w:tab w:val="left" w:pos="815"/>
        </w:tabs>
        <w:spacing w:before="0" w:after="0" w:line="240" w:lineRule="auto"/>
        <w:ind w:left="815" w:right="0" w:hanging="455"/>
        <w:jc w:val="left"/>
      </w:pPr>
      <w:bookmarkStart w:id="12" w:name="_TOC_250010"/>
      <w:r>
        <w:rPr>
          <w:spacing w:val="-4"/>
        </w:rPr>
        <w:t>WATER</w:t>
      </w:r>
      <w:r>
        <w:rPr>
          <w:spacing w:val="-9"/>
        </w:rPr>
        <w:t xml:space="preserve"> </w:t>
      </w:r>
      <w:r>
        <w:rPr>
          <w:spacing w:val="-4"/>
        </w:rPr>
        <w:t>TREATMENT</w:t>
      </w:r>
      <w:r>
        <w:rPr>
          <w:spacing w:val="-6"/>
        </w:rPr>
        <w:t xml:space="preserve"> </w:t>
      </w:r>
      <w:r>
        <w:rPr>
          <w:spacing w:val="-4"/>
        </w:rPr>
        <w:t>AND</w:t>
      </w:r>
      <w:r>
        <w:rPr>
          <w:spacing w:val="-6"/>
        </w:rPr>
        <w:t xml:space="preserve"> </w:t>
      </w:r>
      <w:bookmarkEnd w:id="12"/>
      <w:r>
        <w:rPr>
          <w:spacing w:val="-4"/>
        </w:rPr>
        <w:t>CHALLENGES</w:t>
      </w:r>
    </w:p>
    <w:p w14:paraId="31427F10">
      <w:pPr>
        <w:pStyle w:val="8"/>
        <w:rPr>
          <w:b/>
        </w:rPr>
      </w:pPr>
    </w:p>
    <w:p w14:paraId="5BC2937F">
      <w:pPr>
        <w:pStyle w:val="8"/>
        <w:rPr>
          <w:b/>
        </w:rPr>
      </w:pPr>
    </w:p>
    <w:p w14:paraId="4531EDE2">
      <w:pPr>
        <w:pStyle w:val="8"/>
        <w:spacing w:line="360" w:lineRule="auto"/>
        <w:ind w:left="360" w:right="362" w:firstLine="720"/>
        <w:jc w:val="both"/>
      </w:pPr>
      <w:r>
        <w:t>Water treatment is the process of removing contaminants and pollutants from water to make it safe for consumption. In Nigeria, water treatment plants face several challenges, including inadequate infrastructure, lack of resources, and inadequate training of personnel (Akoteyon et al.,</w:t>
      </w:r>
      <w:r>
        <w:rPr>
          <w:spacing w:val="40"/>
        </w:rPr>
        <w:t xml:space="preserve"> </w:t>
      </w:r>
      <w:r>
        <w:t>2011). These challenges can lead to poor water quality, which can have significant implications for public health.</w:t>
      </w:r>
    </w:p>
    <w:p w14:paraId="04D52E0A">
      <w:pPr>
        <w:pStyle w:val="8"/>
        <w:spacing w:before="164"/>
      </w:pPr>
    </w:p>
    <w:p w14:paraId="57039781">
      <w:pPr>
        <w:pStyle w:val="5"/>
        <w:numPr>
          <w:ilvl w:val="1"/>
          <w:numId w:val="7"/>
        </w:numPr>
        <w:tabs>
          <w:tab w:val="left" w:pos="876"/>
        </w:tabs>
        <w:spacing w:before="0" w:after="0" w:line="240" w:lineRule="auto"/>
        <w:ind w:left="876" w:right="0" w:hanging="455"/>
        <w:jc w:val="left"/>
      </w:pPr>
      <w:bookmarkStart w:id="13" w:name="_TOC_250009"/>
      <w:r>
        <w:rPr>
          <w:spacing w:val="-6"/>
        </w:rPr>
        <w:t>WATER</w:t>
      </w:r>
      <w:r>
        <w:t xml:space="preserve"> </w:t>
      </w:r>
      <w:r>
        <w:rPr>
          <w:spacing w:val="-6"/>
        </w:rPr>
        <w:t>QUALITY</w:t>
      </w:r>
      <w:r>
        <w:t xml:space="preserve"> </w:t>
      </w:r>
      <w:bookmarkEnd w:id="13"/>
      <w:r>
        <w:rPr>
          <w:spacing w:val="-6"/>
        </w:rPr>
        <w:t>ASSESSMENT</w:t>
      </w:r>
    </w:p>
    <w:p w14:paraId="111ECAB3">
      <w:pPr>
        <w:pStyle w:val="8"/>
        <w:rPr>
          <w:b/>
        </w:rPr>
      </w:pPr>
    </w:p>
    <w:p w14:paraId="35CF5B87">
      <w:pPr>
        <w:pStyle w:val="8"/>
        <w:rPr>
          <w:b/>
        </w:rPr>
      </w:pPr>
    </w:p>
    <w:p w14:paraId="7B380599">
      <w:pPr>
        <w:pStyle w:val="8"/>
        <w:spacing w:line="360" w:lineRule="auto"/>
        <w:ind w:left="360" w:right="362" w:firstLine="720"/>
        <w:jc w:val="both"/>
      </w:pPr>
      <w:r>
        <w:t>Water quality assessment is critical in determining the safety of water for consumption. Several parameters are used to assess water quality, including physical, chemical, and biological parameters (WHO, 2019). In Nigeria, several studies have assessed the water quality of various water sources, including rivers, lakes, and dams (Adeyemo et al., 2018;</w:t>
      </w:r>
      <w:r>
        <w:rPr>
          <w:spacing w:val="-5"/>
        </w:rPr>
        <w:t xml:space="preserve"> </w:t>
      </w:r>
      <w:r>
        <w:t>Oladeji</w:t>
      </w:r>
      <w:r>
        <w:rPr>
          <w:spacing w:val="-5"/>
        </w:rPr>
        <w:t xml:space="preserve"> </w:t>
      </w:r>
      <w:r>
        <w:t>et</w:t>
      </w:r>
      <w:r>
        <w:rPr>
          <w:spacing w:val="-5"/>
        </w:rPr>
        <w:t xml:space="preserve"> </w:t>
      </w:r>
      <w:r>
        <w:t xml:space="preserve">al., </w:t>
      </w:r>
      <w:r>
        <w:rPr>
          <w:spacing w:val="-2"/>
        </w:rPr>
        <w:t>2022).</w:t>
      </w:r>
    </w:p>
    <w:p w14:paraId="3BECABE8">
      <w:pPr>
        <w:pStyle w:val="8"/>
        <w:spacing w:after="0" w:line="360" w:lineRule="auto"/>
        <w:jc w:val="both"/>
        <w:sectPr>
          <w:pgSz w:w="12240" w:h="15840"/>
          <w:pgMar w:top="1400" w:right="1080" w:bottom="1200" w:left="1080" w:header="0" w:footer="1009" w:gutter="0"/>
          <w:cols w:space="720" w:num="1"/>
        </w:sectPr>
      </w:pPr>
    </w:p>
    <w:p w14:paraId="57AB60A7">
      <w:pPr>
        <w:pStyle w:val="8"/>
        <w:spacing w:before="40" w:line="360" w:lineRule="auto"/>
        <w:ind w:left="360" w:right="364" w:firstLine="720"/>
        <w:jc w:val="both"/>
      </w:pPr>
      <w:r>
        <w:t>Table 2.1 highlights some of the key studies</w:t>
      </w:r>
      <w:r>
        <w:rPr>
          <w:spacing w:val="-7"/>
        </w:rPr>
        <w:t xml:space="preserve"> </w:t>
      </w:r>
      <w:r>
        <w:t>related</w:t>
      </w:r>
      <w:r>
        <w:rPr>
          <w:spacing w:val="-7"/>
        </w:rPr>
        <w:t xml:space="preserve"> </w:t>
      </w:r>
      <w:r>
        <w:t>to</w:t>
      </w:r>
      <w:r>
        <w:rPr>
          <w:spacing w:val="-7"/>
        </w:rPr>
        <w:t xml:space="preserve"> </w:t>
      </w:r>
      <w:r>
        <w:t>water</w:t>
      </w:r>
      <w:r>
        <w:rPr>
          <w:spacing w:val="-7"/>
        </w:rPr>
        <w:t xml:space="preserve"> </w:t>
      </w:r>
      <w:r>
        <w:t>quality</w:t>
      </w:r>
      <w:r>
        <w:rPr>
          <w:spacing w:val="-7"/>
        </w:rPr>
        <w:t xml:space="preserve"> </w:t>
      </w:r>
      <w:r>
        <w:t>and treatment in Nigeria, particularly in the context of Agba Dam, and provides potential solutions to the challenges identified.</w:t>
      </w:r>
    </w:p>
    <w:p w14:paraId="0B5E9F5B">
      <w:pPr>
        <w:pStyle w:val="8"/>
        <w:spacing w:before="164"/>
      </w:pPr>
    </w:p>
    <w:p w14:paraId="62C1703F">
      <w:pPr>
        <w:pStyle w:val="8"/>
        <w:ind w:left="360"/>
      </w:pPr>
      <w:r>
        <w:rPr>
          <w:spacing w:val="-4"/>
        </w:rPr>
        <w:t>Table</w:t>
      </w:r>
      <w:r>
        <w:rPr>
          <w:spacing w:val="-6"/>
        </w:rPr>
        <w:t xml:space="preserve"> </w:t>
      </w:r>
      <w:r>
        <w:rPr>
          <w:spacing w:val="-5"/>
        </w:rPr>
        <w:t>2.1</w:t>
      </w:r>
    </w:p>
    <w:p w14:paraId="6BDD2076">
      <w:pPr>
        <w:pStyle w:val="8"/>
        <w:spacing w:before="9" w:after="1"/>
        <w:rPr>
          <w:sz w:val="13"/>
        </w:r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2260"/>
        <w:gridCol w:w="1340"/>
        <w:gridCol w:w="2160"/>
        <w:gridCol w:w="2260"/>
      </w:tblGrid>
      <w:tr w14:paraId="15132F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1560" w:type="dxa"/>
          </w:tcPr>
          <w:p w14:paraId="5CE6DECB">
            <w:pPr>
              <w:pStyle w:val="10"/>
              <w:spacing w:line="325" w:lineRule="exact"/>
              <w:rPr>
                <w:b/>
                <w:sz w:val="28"/>
              </w:rPr>
            </w:pPr>
            <w:r>
              <w:rPr>
                <w:b/>
                <w:spacing w:val="-2"/>
                <w:sz w:val="28"/>
              </w:rPr>
              <w:t>Reference</w:t>
            </w:r>
          </w:p>
        </w:tc>
        <w:tc>
          <w:tcPr>
            <w:tcW w:w="2260" w:type="dxa"/>
          </w:tcPr>
          <w:p w14:paraId="103D9D2C">
            <w:pPr>
              <w:pStyle w:val="10"/>
              <w:spacing w:line="325" w:lineRule="exact"/>
              <w:ind w:left="94"/>
              <w:rPr>
                <w:b/>
                <w:sz w:val="28"/>
              </w:rPr>
            </w:pPr>
            <w:r>
              <w:rPr>
                <w:b/>
                <w:spacing w:val="-2"/>
                <w:sz w:val="28"/>
              </w:rPr>
              <w:t>Study</w:t>
            </w:r>
          </w:p>
        </w:tc>
        <w:tc>
          <w:tcPr>
            <w:tcW w:w="1340" w:type="dxa"/>
          </w:tcPr>
          <w:p w14:paraId="6E3AAC15">
            <w:pPr>
              <w:pStyle w:val="10"/>
              <w:spacing w:line="325" w:lineRule="exact"/>
              <w:ind w:left="99"/>
              <w:rPr>
                <w:b/>
                <w:sz w:val="28"/>
              </w:rPr>
            </w:pPr>
            <w:r>
              <w:rPr>
                <w:b/>
                <w:spacing w:val="-2"/>
                <w:sz w:val="28"/>
              </w:rPr>
              <w:t>Location</w:t>
            </w:r>
          </w:p>
        </w:tc>
        <w:tc>
          <w:tcPr>
            <w:tcW w:w="2160" w:type="dxa"/>
          </w:tcPr>
          <w:p w14:paraId="7FE4CFCB">
            <w:pPr>
              <w:pStyle w:val="10"/>
              <w:spacing w:line="325" w:lineRule="exact"/>
              <w:ind w:left="94"/>
              <w:rPr>
                <w:b/>
                <w:sz w:val="28"/>
              </w:rPr>
            </w:pPr>
            <w:r>
              <w:rPr>
                <w:b/>
                <w:spacing w:val="-2"/>
                <w:sz w:val="28"/>
              </w:rPr>
              <w:t>Findings</w:t>
            </w:r>
          </w:p>
        </w:tc>
        <w:tc>
          <w:tcPr>
            <w:tcW w:w="2260" w:type="dxa"/>
          </w:tcPr>
          <w:p w14:paraId="30D09C12">
            <w:pPr>
              <w:pStyle w:val="10"/>
              <w:spacing w:line="325" w:lineRule="exact"/>
              <w:ind w:left="94"/>
              <w:rPr>
                <w:b/>
                <w:sz w:val="28"/>
              </w:rPr>
            </w:pPr>
            <w:r>
              <w:rPr>
                <w:b/>
                <w:spacing w:val="-2"/>
                <w:sz w:val="28"/>
              </w:rPr>
              <w:t>Solutions</w:t>
            </w:r>
          </w:p>
        </w:tc>
      </w:tr>
      <w:tr w14:paraId="7F7D8A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39" w:hRule="atLeast"/>
        </w:trPr>
        <w:tc>
          <w:tcPr>
            <w:tcW w:w="1560" w:type="dxa"/>
          </w:tcPr>
          <w:p w14:paraId="6D67DF97">
            <w:pPr>
              <w:pStyle w:val="10"/>
              <w:tabs>
                <w:tab w:val="left" w:pos="1167"/>
              </w:tabs>
              <w:spacing w:before="4" w:line="360" w:lineRule="auto"/>
              <w:ind w:right="100"/>
              <w:rPr>
                <w:sz w:val="28"/>
              </w:rPr>
            </w:pPr>
            <w:r>
              <w:rPr>
                <w:spacing w:val="-2"/>
                <w:sz w:val="28"/>
              </w:rPr>
              <w:t xml:space="preserve">Adeyemo </w:t>
            </w:r>
            <w:r>
              <w:rPr>
                <w:spacing w:val="-6"/>
                <w:sz w:val="28"/>
              </w:rPr>
              <w:t>et</w:t>
            </w:r>
            <w:r>
              <w:rPr>
                <w:sz w:val="28"/>
              </w:rPr>
              <w:tab/>
            </w:r>
            <w:r>
              <w:rPr>
                <w:spacing w:val="-4"/>
                <w:sz w:val="28"/>
              </w:rPr>
              <w:t>al.</w:t>
            </w:r>
          </w:p>
          <w:p w14:paraId="384256B3">
            <w:pPr>
              <w:pStyle w:val="10"/>
              <w:rPr>
                <w:sz w:val="28"/>
              </w:rPr>
            </w:pPr>
            <w:r>
              <w:rPr>
                <w:spacing w:val="-2"/>
                <w:sz w:val="28"/>
              </w:rPr>
              <w:t>(2018)</w:t>
            </w:r>
          </w:p>
        </w:tc>
        <w:tc>
          <w:tcPr>
            <w:tcW w:w="2260" w:type="dxa"/>
          </w:tcPr>
          <w:p w14:paraId="041EE0FB">
            <w:pPr>
              <w:pStyle w:val="10"/>
              <w:spacing w:before="4" w:line="360" w:lineRule="auto"/>
              <w:ind w:left="94" w:right="91"/>
              <w:jc w:val="both"/>
              <w:rPr>
                <w:sz w:val="28"/>
              </w:rPr>
            </w:pPr>
            <w:r>
              <w:rPr>
                <w:sz w:val="28"/>
              </w:rPr>
              <w:t>Assessment of water quality of Agba Dam</w:t>
            </w:r>
          </w:p>
        </w:tc>
        <w:tc>
          <w:tcPr>
            <w:tcW w:w="1340" w:type="dxa"/>
          </w:tcPr>
          <w:p w14:paraId="688907BE">
            <w:pPr>
              <w:pStyle w:val="10"/>
              <w:spacing w:before="4" w:line="360" w:lineRule="auto"/>
              <w:ind w:left="99" w:right="341"/>
              <w:rPr>
                <w:sz w:val="28"/>
              </w:rPr>
            </w:pPr>
            <w:r>
              <w:rPr>
                <w:spacing w:val="-2"/>
                <w:sz w:val="28"/>
              </w:rPr>
              <w:t>Ilorin, Nigeria</w:t>
            </w:r>
          </w:p>
        </w:tc>
        <w:tc>
          <w:tcPr>
            <w:tcW w:w="2160" w:type="dxa"/>
          </w:tcPr>
          <w:p w14:paraId="5D414525">
            <w:pPr>
              <w:pStyle w:val="10"/>
              <w:tabs>
                <w:tab w:val="left" w:pos="1198"/>
                <w:tab w:val="left" w:pos="1802"/>
              </w:tabs>
              <w:spacing w:before="4" w:line="360" w:lineRule="auto"/>
              <w:ind w:left="94" w:right="94"/>
              <w:rPr>
                <w:sz w:val="28"/>
              </w:rPr>
            </w:pPr>
            <w:r>
              <w:rPr>
                <w:spacing w:val="-2"/>
                <w:sz w:val="28"/>
              </w:rPr>
              <w:t>Water</w:t>
            </w:r>
            <w:r>
              <w:rPr>
                <w:sz w:val="28"/>
              </w:rPr>
              <w:tab/>
            </w:r>
            <w:r>
              <w:rPr>
                <w:spacing w:val="-2"/>
                <w:sz w:val="28"/>
              </w:rPr>
              <w:t xml:space="preserve">quality compromised </w:t>
            </w:r>
            <w:r>
              <w:rPr>
                <w:spacing w:val="-4"/>
                <w:sz w:val="28"/>
              </w:rPr>
              <w:t>due</w:t>
            </w:r>
            <w:r>
              <w:rPr>
                <w:sz w:val="28"/>
              </w:rPr>
              <w:tab/>
            </w:r>
            <w:r>
              <w:rPr>
                <w:sz w:val="28"/>
              </w:rPr>
              <w:tab/>
            </w:r>
            <w:r>
              <w:rPr>
                <w:spacing w:val="-6"/>
                <w:sz w:val="28"/>
              </w:rPr>
              <w:t>to</w:t>
            </w:r>
          </w:p>
          <w:p w14:paraId="02D837F3">
            <w:pPr>
              <w:pStyle w:val="10"/>
              <w:spacing w:line="360" w:lineRule="auto"/>
              <w:ind w:left="94"/>
              <w:rPr>
                <w:sz w:val="28"/>
              </w:rPr>
            </w:pPr>
            <w:r>
              <w:rPr>
                <w:spacing w:val="-2"/>
                <w:sz w:val="28"/>
              </w:rPr>
              <w:t>anthropogenic activities</w:t>
            </w:r>
          </w:p>
        </w:tc>
        <w:tc>
          <w:tcPr>
            <w:tcW w:w="2260" w:type="dxa"/>
          </w:tcPr>
          <w:p w14:paraId="15BA8B65">
            <w:pPr>
              <w:pStyle w:val="10"/>
              <w:tabs>
                <w:tab w:val="left" w:pos="1837"/>
              </w:tabs>
              <w:spacing w:before="4" w:line="360" w:lineRule="auto"/>
              <w:ind w:left="94" w:right="95"/>
              <w:rPr>
                <w:sz w:val="28"/>
              </w:rPr>
            </w:pPr>
            <w:r>
              <w:rPr>
                <w:spacing w:val="-2"/>
                <w:sz w:val="28"/>
              </w:rPr>
              <w:t>Implement sustainable agricultural practices,</w:t>
            </w:r>
            <w:r>
              <w:rPr>
                <w:spacing w:val="40"/>
                <w:sz w:val="28"/>
              </w:rPr>
              <w:t xml:space="preserve"> </w:t>
            </w:r>
            <w:r>
              <w:rPr>
                <w:spacing w:val="-2"/>
                <w:sz w:val="28"/>
              </w:rPr>
              <w:t>enforce regulations</w:t>
            </w:r>
            <w:r>
              <w:rPr>
                <w:sz w:val="28"/>
              </w:rPr>
              <w:tab/>
            </w:r>
            <w:r>
              <w:rPr>
                <w:spacing w:val="-6"/>
                <w:sz w:val="28"/>
              </w:rPr>
              <w:t>on</w:t>
            </w:r>
          </w:p>
          <w:p w14:paraId="5C30A5F0">
            <w:pPr>
              <w:pStyle w:val="10"/>
              <w:ind w:left="94"/>
              <w:rPr>
                <w:sz w:val="28"/>
              </w:rPr>
            </w:pPr>
            <w:r>
              <w:rPr>
                <w:sz w:val="28"/>
              </w:rPr>
              <w:t>waste</w:t>
            </w:r>
            <w:r>
              <w:rPr>
                <w:spacing w:val="-12"/>
                <w:sz w:val="28"/>
              </w:rPr>
              <w:t xml:space="preserve"> </w:t>
            </w:r>
            <w:r>
              <w:rPr>
                <w:spacing w:val="-2"/>
                <w:sz w:val="28"/>
              </w:rPr>
              <w:t>disposal</w:t>
            </w:r>
          </w:p>
        </w:tc>
      </w:tr>
      <w:tr w14:paraId="35CB0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40" w:hRule="atLeast"/>
        </w:trPr>
        <w:tc>
          <w:tcPr>
            <w:tcW w:w="1560" w:type="dxa"/>
          </w:tcPr>
          <w:p w14:paraId="24880484">
            <w:pPr>
              <w:pStyle w:val="10"/>
              <w:tabs>
                <w:tab w:val="left" w:pos="1205"/>
              </w:tabs>
              <w:spacing w:before="6" w:line="360" w:lineRule="auto"/>
              <w:ind w:right="100"/>
              <w:rPr>
                <w:sz w:val="28"/>
              </w:rPr>
            </w:pPr>
            <w:r>
              <w:rPr>
                <w:spacing w:val="-2"/>
                <w:sz w:val="28"/>
              </w:rPr>
              <w:t>Oladeji</w:t>
            </w:r>
            <w:r>
              <w:rPr>
                <w:sz w:val="28"/>
              </w:rPr>
              <w:tab/>
            </w:r>
            <w:r>
              <w:rPr>
                <w:spacing w:val="-6"/>
                <w:sz w:val="28"/>
              </w:rPr>
              <w:t xml:space="preserve">et </w:t>
            </w:r>
            <w:r>
              <w:rPr>
                <w:sz w:val="28"/>
              </w:rPr>
              <w:t>al. (2021)</w:t>
            </w:r>
          </w:p>
        </w:tc>
        <w:tc>
          <w:tcPr>
            <w:tcW w:w="2260" w:type="dxa"/>
          </w:tcPr>
          <w:p w14:paraId="209B78B5">
            <w:pPr>
              <w:pStyle w:val="10"/>
              <w:tabs>
                <w:tab w:val="left" w:pos="1905"/>
              </w:tabs>
              <w:spacing w:before="6" w:line="360" w:lineRule="auto"/>
              <w:ind w:left="94" w:right="98"/>
              <w:rPr>
                <w:sz w:val="28"/>
              </w:rPr>
            </w:pPr>
            <w:r>
              <w:rPr>
                <w:spacing w:val="-2"/>
                <w:sz w:val="28"/>
              </w:rPr>
              <w:t>Qualitative assessment</w:t>
            </w:r>
            <w:r>
              <w:rPr>
                <w:sz w:val="28"/>
              </w:rPr>
              <w:tab/>
            </w:r>
            <w:r>
              <w:rPr>
                <w:spacing w:val="-5"/>
                <w:sz w:val="28"/>
              </w:rPr>
              <w:t>of</w:t>
            </w:r>
          </w:p>
          <w:p w14:paraId="7D1AAB26">
            <w:pPr>
              <w:pStyle w:val="10"/>
              <w:tabs>
                <w:tab w:val="left" w:pos="1908"/>
              </w:tabs>
              <w:ind w:left="94"/>
              <w:rPr>
                <w:sz w:val="28"/>
              </w:rPr>
            </w:pPr>
            <w:r>
              <w:rPr>
                <w:spacing w:val="-2"/>
                <w:sz w:val="28"/>
              </w:rPr>
              <w:t>effects</w:t>
            </w:r>
            <w:r>
              <w:rPr>
                <w:sz w:val="28"/>
              </w:rPr>
              <w:tab/>
            </w:r>
            <w:r>
              <w:rPr>
                <w:spacing w:val="-5"/>
                <w:sz w:val="28"/>
              </w:rPr>
              <w:t>of</w:t>
            </w:r>
          </w:p>
          <w:p w14:paraId="271F5BC6">
            <w:pPr>
              <w:pStyle w:val="10"/>
              <w:tabs>
                <w:tab w:val="left" w:pos="1451"/>
              </w:tabs>
              <w:spacing w:before="164" w:line="360" w:lineRule="auto"/>
              <w:ind w:left="94" w:right="93"/>
              <w:rPr>
                <w:sz w:val="28"/>
              </w:rPr>
            </w:pPr>
            <w:r>
              <w:rPr>
                <w:spacing w:val="-2"/>
                <w:sz w:val="28"/>
              </w:rPr>
              <w:t>encroachment</w:t>
            </w:r>
            <w:r>
              <w:rPr>
                <w:spacing w:val="80"/>
                <w:sz w:val="28"/>
              </w:rPr>
              <w:t xml:space="preserve"> </w:t>
            </w:r>
            <w:r>
              <w:rPr>
                <w:spacing w:val="-5"/>
                <w:sz w:val="28"/>
              </w:rPr>
              <w:t>on</w:t>
            </w:r>
            <w:r>
              <w:rPr>
                <w:sz w:val="28"/>
              </w:rPr>
              <w:tab/>
            </w:r>
            <w:r>
              <w:rPr>
                <w:spacing w:val="-4"/>
                <w:sz w:val="28"/>
              </w:rPr>
              <w:t>water</w:t>
            </w:r>
          </w:p>
          <w:p w14:paraId="06BBA3EE">
            <w:pPr>
              <w:pStyle w:val="10"/>
              <w:tabs>
                <w:tab w:val="left" w:pos="1542"/>
              </w:tabs>
              <w:ind w:left="94"/>
              <w:rPr>
                <w:sz w:val="28"/>
              </w:rPr>
            </w:pPr>
            <w:r>
              <w:rPr>
                <w:spacing w:val="-2"/>
                <w:sz w:val="28"/>
              </w:rPr>
              <w:t>resources,</w:t>
            </w:r>
            <w:r>
              <w:rPr>
                <w:sz w:val="28"/>
              </w:rPr>
              <w:tab/>
            </w:r>
            <w:r>
              <w:rPr>
                <w:spacing w:val="-4"/>
                <w:sz w:val="28"/>
              </w:rPr>
              <w:t>Agba</w:t>
            </w:r>
          </w:p>
          <w:p w14:paraId="65F8526E">
            <w:pPr>
              <w:pStyle w:val="10"/>
              <w:spacing w:before="164"/>
              <w:ind w:left="94"/>
              <w:rPr>
                <w:sz w:val="28"/>
              </w:rPr>
            </w:pPr>
            <w:r>
              <w:rPr>
                <w:spacing w:val="-5"/>
                <w:sz w:val="28"/>
              </w:rPr>
              <w:t>Dam</w:t>
            </w:r>
          </w:p>
        </w:tc>
        <w:tc>
          <w:tcPr>
            <w:tcW w:w="1340" w:type="dxa"/>
          </w:tcPr>
          <w:p w14:paraId="5ACE0B88">
            <w:pPr>
              <w:pStyle w:val="10"/>
              <w:spacing w:before="6" w:line="360" w:lineRule="auto"/>
              <w:ind w:left="99" w:right="341"/>
              <w:rPr>
                <w:sz w:val="28"/>
              </w:rPr>
            </w:pPr>
            <w:r>
              <w:rPr>
                <w:spacing w:val="-2"/>
                <w:sz w:val="28"/>
              </w:rPr>
              <w:t>Ilorin Nigeria</w:t>
            </w:r>
          </w:p>
        </w:tc>
        <w:tc>
          <w:tcPr>
            <w:tcW w:w="2160" w:type="dxa"/>
          </w:tcPr>
          <w:p w14:paraId="0DC58543">
            <w:pPr>
              <w:pStyle w:val="10"/>
              <w:tabs>
                <w:tab w:val="left" w:pos="1339"/>
              </w:tabs>
              <w:spacing w:before="6" w:line="360" w:lineRule="auto"/>
              <w:ind w:left="94" w:right="106"/>
              <w:rPr>
                <w:sz w:val="28"/>
              </w:rPr>
            </w:pPr>
            <w:r>
              <w:rPr>
                <w:spacing w:val="-2"/>
                <w:sz w:val="28"/>
              </w:rPr>
              <w:t>Encroachment affects</w:t>
            </w:r>
            <w:r>
              <w:rPr>
                <w:sz w:val="28"/>
              </w:rPr>
              <w:tab/>
            </w:r>
            <w:r>
              <w:rPr>
                <w:spacing w:val="-5"/>
                <w:sz w:val="28"/>
              </w:rPr>
              <w:t>water</w:t>
            </w:r>
          </w:p>
          <w:p w14:paraId="4BAA7C7E">
            <w:pPr>
              <w:pStyle w:val="10"/>
              <w:tabs>
                <w:tab w:val="left" w:pos="1590"/>
              </w:tabs>
              <w:spacing w:line="360" w:lineRule="auto"/>
              <w:ind w:left="94" w:right="99"/>
              <w:rPr>
                <w:sz w:val="28"/>
              </w:rPr>
            </w:pPr>
            <w:r>
              <w:rPr>
                <w:spacing w:val="-2"/>
                <w:sz w:val="28"/>
              </w:rPr>
              <w:t>quality</w:t>
            </w:r>
            <w:r>
              <w:rPr>
                <w:sz w:val="28"/>
              </w:rPr>
              <w:tab/>
            </w:r>
            <w:r>
              <w:rPr>
                <w:spacing w:val="-4"/>
                <w:sz w:val="28"/>
              </w:rPr>
              <w:t xml:space="preserve">and </w:t>
            </w:r>
            <w:r>
              <w:rPr>
                <w:spacing w:val="-2"/>
                <w:sz w:val="28"/>
              </w:rPr>
              <w:t>quantity</w:t>
            </w:r>
          </w:p>
        </w:tc>
        <w:tc>
          <w:tcPr>
            <w:tcW w:w="2260" w:type="dxa"/>
          </w:tcPr>
          <w:p w14:paraId="5A341301">
            <w:pPr>
              <w:pStyle w:val="10"/>
              <w:tabs>
                <w:tab w:val="left" w:pos="1837"/>
              </w:tabs>
              <w:spacing w:before="6" w:line="360" w:lineRule="auto"/>
              <w:ind w:left="94" w:right="95"/>
              <w:rPr>
                <w:sz w:val="28"/>
              </w:rPr>
            </w:pPr>
            <w:r>
              <w:rPr>
                <w:spacing w:val="-2"/>
                <w:sz w:val="28"/>
              </w:rPr>
              <w:t xml:space="preserve">Establish </w:t>
            </w:r>
            <w:r>
              <w:rPr>
                <w:sz w:val="28"/>
              </w:rPr>
              <w:t>protected</w:t>
            </w:r>
            <w:r>
              <w:rPr>
                <w:spacing w:val="80"/>
                <w:sz w:val="28"/>
              </w:rPr>
              <w:t xml:space="preserve"> </w:t>
            </w:r>
            <w:r>
              <w:rPr>
                <w:sz w:val="28"/>
              </w:rPr>
              <w:t xml:space="preserve">areas, </w:t>
            </w:r>
            <w:r>
              <w:rPr>
                <w:spacing w:val="-2"/>
                <w:sz w:val="28"/>
              </w:rPr>
              <w:t>enforce regulations</w:t>
            </w:r>
            <w:r>
              <w:rPr>
                <w:sz w:val="28"/>
              </w:rPr>
              <w:tab/>
            </w:r>
            <w:r>
              <w:rPr>
                <w:spacing w:val="-6"/>
                <w:sz w:val="28"/>
              </w:rPr>
              <w:t xml:space="preserve">on </w:t>
            </w:r>
            <w:r>
              <w:rPr>
                <w:spacing w:val="-2"/>
                <w:sz w:val="28"/>
              </w:rPr>
              <w:t>encroachment</w:t>
            </w:r>
          </w:p>
        </w:tc>
      </w:tr>
      <w:tr w14:paraId="63DBC3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1560" w:type="dxa"/>
          </w:tcPr>
          <w:p w14:paraId="4B8A54D7">
            <w:pPr>
              <w:pStyle w:val="10"/>
              <w:tabs>
                <w:tab w:val="left" w:pos="1167"/>
              </w:tabs>
              <w:spacing w:before="8" w:line="360" w:lineRule="auto"/>
              <w:ind w:right="100"/>
              <w:rPr>
                <w:sz w:val="28"/>
              </w:rPr>
            </w:pPr>
            <w:r>
              <w:rPr>
                <w:spacing w:val="-2"/>
                <w:sz w:val="28"/>
              </w:rPr>
              <w:t xml:space="preserve">Akoteyon </w:t>
            </w:r>
            <w:r>
              <w:rPr>
                <w:spacing w:val="-6"/>
                <w:sz w:val="28"/>
              </w:rPr>
              <w:t>et</w:t>
            </w:r>
            <w:r>
              <w:rPr>
                <w:sz w:val="28"/>
              </w:rPr>
              <w:tab/>
            </w:r>
            <w:r>
              <w:rPr>
                <w:spacing w:val="-4"/>
                <w:sz w:val="28"/>
              </w:rPr>
              <w:t>al.</w:t>
            </w:r>
          </w:p>
          <w:p w14:paraId="539FE802">
            <w:pPr>
              <w:pStyle w:val="10"/>
              <w:rPr>
                <w:sz w:val="28"/>
              </w:rPr>
            </w:pPr>
            <w:r>
              <w:rPr>
                <w:spacing w:val="-2"/>
                <w:sz w:val="28"/>
              </w:rPr>
              <w:t>(2011)</w:t>
            </w:r>
          </w:p>
        </w:tc>
        <w:tc>
          <w:tcPr>
            <w:tcW w:w="2260" w:type="dxa"/>
          </w:tcPr>
          <w:p w14:paraId="42190D59">
            <w:pPr>
              <w:pStyle w:val="10"/>
              <w:tabs>
                <w:tab w:val="left" w:pos="1907"/>
              </w:tabs>
              <w:spacing w:before="8" w:line="360" w:lineRule="auto"/>
              <w:ind w:left="94" w:right="89"/>
              <w:rPr>
                <w:sz w:val="28"/>
              </w:rPr>
            </w:pPr>
            <w:r>
              <w:rPr>
                <w:spacing w:val="-2"/>
                <w:sz w:val="28"/>
              </w:rPr>
              <w:t>Evaluation</w:t>
            </w:r>
            <w:r>
              <w:rPr>
                <w:sz w:val="28"/>
              </w:rPr>
              <w:tab/>
            </w:r>
            <w:r>
              <w:rPr>
                <w:spacing w:val="-6"/>
                <w:sz w:val="28"/>
              </w:rPr>
              <w:t xml:space="preserve">of </w:t>
            </w:r>
            <w:r>
              <w:rPr>
                <w:sz w:val="28"/>
              </w:rPr>
              <w:t>water</w:t>
            </w:r>
            <w:r>
              <w:rPr>
                <w:spacing w:val="55"/>
                <w:sz w:val="28"/>
              </w:rPr>
              <w:t xml:space="preserve"> </w:t>
            </w:r>
            <w:r>
              <w:rPr>
                <w:sz w:val="28"/>
              </w:rPr>
              <w:t xml:space="preserve">treatment </w:t>
            </w:r>
            <w:r>
              <w:rPr>
                <w:spacing w:val="-2"/>
                <w:sz w:val="28"/>
              </w:rPr>
              <w:t>plant performance</w:t>
            </w:r>
          </w:p>
        </w:tc>
        <w:tc>
          <w:tcPr>
            <w:tcW w:w="1340" w:type="dxa"/>
          </w:tcPr>
          <w:p w14:paraId="204A0A99">
            <w:pPr>
              <w:pStyle w:val="10"/>
              <w:spacing w:before="8"/>
              <w:ind w:left="99"/>
              <w:rPr>
                <w:sz w:val="28"/>
              </w:rPr>
            </w:pPr>
            <w:r>
              <w:rPr>
                <w:spacing w:val="-2"/>
                <w:sz w:val="28"/>
              </w:rPr>
              <w:t>Nigeria</w:t>
            </w:r>
          </w:p>
        </w:tc>
        <w:tc>
          <w:tcPr>
            <w:tcW w:w="2160" w:type="dxa"/>
          </w:tcPr>
          <w:p w14:paraId="6020B10E">
            <w:pPr>
              <w:pStyle w:val="10"/>
              <w:tabs>
                <w:tab w:val="left" w:pos="934"/>
                <w:tab w:val="left" w:pos="1808"/>
              </w:tabs>
              <w:spacing w:before="8" w:line="360" w:lineRule="auto"/>
              <w:ind w:left="94" w:right="95"/>
              <w:rPr>
                <w:sz w:val="28"/>
              </w:rPr>
            </w:pPr>
            <w:r>
              <w:rPr>
                <w:spacing w:val="-2"/>
                <w:sz w:val="28"/>
              </w:rPr>
              <w:t xml:space="preserve">Inadequate infrastructure </w:t>
            </w:r>
            <w:r>
              <w:rPr>
                <w:spacing w:val="-4"/>
                <w:sz w:val="28"/>
              </w:rPr>
              <w:t>and</w:t>
            </w:r>
            <w:r>
              <w:rPr>
                <w:sz w:val="28"/>
              </w:rPr>
              <w:tab/>
            </w:r>
            <w:r>
              <w:rPr>
                <w:spacing w:val="-4"/>
                <w:sz w:val="28"/>
              </w:rPr>
              <w:t>lack</w:t>
            </w:r>
            <w:r>
              <w:rPr>
                <w:sz w:val="28"/>
              </w:rPr>
              <w:tab/>
            </w:r>
            <w:r>
              <w:rPr>
                <w:spacing w:val="-6"/>
                <w:sz w:val="28"/>
              </w:rPr>
              <w:t xml:space="preserve">of </w:t>
            </w:r>
            <w:r>
              <w:rPr>
                <w:sz w:val="28"/>
              </w:rPr>
              <w:t>resources</w:t>
            </w:r>
            <w:r>
              <w:rPr>
                <w:spacing w:val="43"/>
                <w:sz w:val="28"/>
              </w:rPr>
              <w:t xml:space="preserve"> </w:t>
            </w:r>
            <w:r>
              <w:rPr>
                <w:spacing w:val="-2"/>
                <w:sz w:val="28"/>
              </w:rPr>
              <w:t>affect</w:t>
            </w:r>
          </w:p>
          <w:p w14:paraId="15603C8F">
            <w:pPr>
              <w:pStyle w:val="10"/>
              <w:ind w:left="94"/>
              <w:rPr>
                <w:sz w:val="28"/>
              </w:rPr>
            </w:pPr>
            <w:r>
              <w:rPr>
                <w:spacing w:val="-2"/>
                <w:sz w:val="28"/>
              </w:rPr>
              <w:t>performance</w:t>
            </w:r>
          </w:p>
        </w:tc>
        <w:tc>
          <w:tcPr>
            <w:tcW w:w="2260" w:type="dxa"/>
          </w:tcPr>
          <w:p w14:paraId="31871D8A">
            <w:pPr>
              <w:pStyle w:val="10"/>
              <w:tabs>
                <w:tab w:val="left" w:pos="1904"/>
              </w:tabs>
              <w:spacing w:before="8"/>
              <w:ind w:left="94"/>
              <w:rPr>
                <w:sz w:val="28"/>
              </w:rPr>
            </w:pPr>
            <w:r>
              <w:rPr>
                <w:spacing w:val="-2"/>
                <w:sz w:val="28"/>
              </w:rPr>
              <w:t>Invest</w:t>
            </w:r>
            <w:r>
              <w:rPr>
                <w:sz w:val="28"/>
              </w:rPr>
              <w:tab/>
            </w:r>
            <w:r>
              <w:rPr>
                <w:spacing w:val="-5"/>
                <w:sz w:val="28"/>
              </w:rPr>
              <w:t>in</w:t>
            </w:r>
          </w:p>
          <w:p w14:paraId="2B31FB06">
            <w:pPr>
              <w:pStyle w:val="10"/>
              <w:tabs>
                <w:tab w:val="left" w:pos="979"/>
              </w:tabs>
              <w:spacing w:before="2" w:line="490" w:lineRule="atLeast"/>
              <w:ind w:left="94" w:right="90"/>
              <w:rPr>
                <w:sz w:val="28"/>
              </w:rPr>
            </w:pPr>
            <w:r>
              <w:rPr>
                <w:spacing w:val="-2"/>
                <w:sz w:val="28"/>
              </w:rPr>
              <w:t xml:space="preserve">infrastructure, </w:t>
            </w:r>
            <w:r>
              <w:rPr>
                <w:sz w:val="28"/>
              </w:rPr>
              <w:t>provide</w:t>
            </w:r>
            <w:r>
              <w:rPr>
                <w:spacing w:val="69"/>
                <w:sz w:val="28"/>
              </w:rPr>
              <w:t xml:space="preserve"> </w:t>
            </w:r>
            <w:r>
              <w:rPr>
                <w:sz w:val="28"/>
              </w:rPr>
              <w:t xml:space="preserve">training </w:t>
            </w:r>
            <w:r>
              <w:rPr>
                <w:spacing w:val="-4"/>
                <w:sz w:val="28"/>
              </w:rPr>
              <w:t>and</w:t>
            </w:r>
            <w:r>
              <w:rPr>
                <w:sz w:val="28"/>
              </w:rPr>
              <w:tab/>
            </w:r>
            <w:r>
              <w:rPr>
                <w:spacing w:val="-2"/>
                <w:sz w:val="28"/>
              </w:rPr>
              <w:t xml:space="preserve">resources </w:t>
            </w:r>
            <w:r>
              <w:rPr>
                <w:sz w:val="28"/>
              </w:rPr>
              <w:t>for personnel</w:t>
            </w:r>
          </w:p>
        </w:tc>
      </w:tr>
    </w:tbl>
    <w:p w14:paraId="5A6E3CEE">
      <w:pPr>
        <w:pStyle w:val="10"/>
        <w:spacing w:after="0" w:line="490" w:lineRule="atLeast"/>
        <w:rPr>
          <w:sz w:val="28"/>
        </w:rPr>
        <w:sectPr>
          <w:pgSz w:w="12240" w:h="15840"/>
          <w:pgMar w:top="1400" w:right="1080" w:bottom="1200" w:left="1080" w:header="0" w:footer="1009" w:gutter="0"/>
          <w:cols w:space="720" w:num="1"/>
        </w:sect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60"/>
        <w:gridCol w:w="2260"/>
        <w:gridCol w:w="1340"/>
        <w:gridCol w:w="2160"/>
        <w:gridCol w:w="2260"/>
      </w:tblGrid>
      <w:tr w14:paraId="484AF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9" w:hRule="atLeast"/>
        </w:trPr>
        <w:tc>
          <w:tcPr>
            <w:tcW w:w="1560" w:type="dxa"/>
          </w:tcPr>
          <w:p w14:paraId="39136361">
            <w:pPr>
              <w:pStyle w:val="10"/>
              <w:spacing w:line="360" w:lineRule="auto"/>
              <w:ind w:right="308"/>
              <w:rPr>
                <w:sz w:val="28"/>
              </w:rPr>
            </w:pPr>
            <w:r>
              <w:rPr>
                <w:spacing w:val="-2"/>
                <w:sz w:val="28"/>
              </w:rPr>
              <w:t>Adelekan (2010)</w:t>
            </w:r>
          </w:p>
        </w:tc>
        <w:tc>
          <w:tcPr>
            <w:tcW w:w="2260" w:type="dxa"/>
          </w:tcPr>
          <w:p w14:paraId="3B8AB381">
            <w:pPr>
              <w:pStyle w:val="10"/>
              <w:spacing w:line="360" w:lineRule="auto"/>
              <w:ind w:left="94" w:right="92"/>
              <w:jc w:val="both"/>
              <w:rPr>
                <w:sz w:val="28"/>
              </w:rPr>
            </w:pPr>
            <w:r>
              <w:rPr>
                <w:sz w:val="28"/>
              </w:rPr>
              <w:t>Water supply and sanitation</w:t>
            </w:r>
            <w:r>
              <w:rPr>
                <w:spacing w:val="-2"/>
                <w:sz w:val="28"/>
              </w:rPr>
              <w:t xml:space="preserve"> </w:t>
            </w:r>
            <w:r>
              <w:rPr>
                <w:sz w:val="28"/>
              </w:rPr>
              <w:t xml:space="preserve">in </w:t>
            </w:r>
            <w:r>
              <w:rPr>
                <w:spacing w:val="-2"/>
                <w:sz w:val="28"/>
              </w:rPr>
              <w:t>Nigeria</w:t>
            </w:r>
          </w:p>
        </w:tc>
        <w:tc>
          <w:tcPr>
            <w:tcW w:w="1340" w:type="dxa"/>
          </w:tcPr>
          <w:p w14:paraId="4CBC0772">
            <w:pPr>
              <w:pStyle w:val="10"/>
              <w:spacing w:line="323" w:lineRule="exact"/>
              <w:ind w:left="99"/>
              <w:rPr>
                <w:sz w:val="28"/>
              </w:rPr>
            </w:pPr>
            <w:r>
              <w:rPr>
                <w:spacing w:val="-2"/>
                <w:sz w:val="28"/>
              </w:rPr>
              <w:t>Nigeria</w:t>
            </w:r>
          </w:p>
        </w:tc>
        <w:tc>
          <w:tcPr>
            <w:tcW w:w="2160" w:type="dxa"/>
          </w:tcPr>
          <w:p w14:paraId="41A510EC">
            <w:pPr>
              <w:pStyle w:val="10"/>
              <w:tabs>
                <w:tab w:val="left" w:pos="934"/>
                <w:tab w:val="left" w:pos="1808"/>
              </w:tabs>
              <w:spacing w:line="360" w:lineRule="auto"/>
              <w:ind w:left="94" w:right="95"/>
              <w:rPr>
                <w:sz w:val="28"/>
              </w:rPr>
            </w:pPr>
            <w:r>
              <w:rPr>
                <w:spacing w:val="-2"/>
                <w:sz w:val="28"/>
              </w:rPr>
              <w:t xml:space="preserve">Challenges include inadequate infrastructure </w:t>
            </w:r>
            <w:r>
              <w:rPr>
                <w:spacing w:val="-4"/>
                <w:sz w:val="28"/>
              </w:rPr>
              <w:t>and</w:t>
            </w:r>
            <w:r>
              <w:rPr>
                <w:sz w:val="28"/>
              </w:rPr>
              <w:tab/>
            </w:r>
            <w:r>
              <w:rPr>
                <w:spacing w:val="-4"/>
                <w:sz w:val="28"/>
              </w:rPr>
              <w:t>lack</w:t>
            </w:r>
            <w:r>
              <w:rPr>
                <w:sz w:val="28"/>
              </w:rPr>
              <w:tab/>
            </w:r>
            <w:r>
              <w:rPr>
                <w:spacing w:val="-6"/>
                <w:sz w:val="28"/>
              </w:rPr>
              <w:t>of</w:t>
            </w:r>
          </w:p>
          <w:p w14:paraId="01972801">
            <w:pPr>
              <w:pStyle w:val="10"/>
              <w:ind w:left="94"/>
              <w:rPr>
                <w:sz w:val="28"/>
              </w:rPr>
            </w:pPr>
            <w:r>
              <w:rPr>
                <w:spacing w:val="-2"/>
                <w:sz w:val="28"/>
              </w:rPr>
              <w:t>access</w:t>
            </w:r>
          </w:p>
        </w:tc>
        <w:tc>
          <w:tcPr>
            <w:tcW w:w="2260" w:type="dxa"/>
          </w:tcPr>
          <w:p w14:paraId="3796C3F5">
            <w:pPr>
              <w:pStyle w:val="10"/>
              <w:tabs>
                <w:tab w:val="left" w:pos="1904"/>
              </w:tabs>
              <w:spacing w:line="323" w:lineRule="exact"/>
              <w:ind w:left="94"/>
              <w:rPr>
                <w:sz w:val="28"/>
              </w:rPr>
            </w:pPr>
            <w:r>
              <w:rPr>
                <w:spacing w:val="-2"/>
                <w:sz w:val="28"/>
              </w:rPr>
              <w:t>Invest</w:t>
            </w:r>
            <w:r>
              <w:rPr>
                <w:sz w:val="28"/>
              </w:rPr>
              <w:tab/>
            </w:r>
            <w:r>
              <w:rPr>
                <w:spacing w:val="-5"/>
                <w:sz w:val="28"/>
              </w:rPr>
              <w:t>in</w:t>
            </w:r>
          </w:p>
          <w:p w14:paraId="50A68290">
            <w:pPr>
              <w:pStyle w:val="10"/>
              <w:spacing w:before="164" w:line="360" w:lineRule="auto"/>
              <w:ind w:left="94"/>
              <w:rPr>
                <w:sz w:val="28"/>
              </w:rPr>
            </w:pPr>
            <w:r>
              <w:rPr>
                <w:spacing w:val="-2"/>
                <w:sz w:val="28"/>
              </w:rPr>
              <w:t>infrastructure, promote community participation</w:t>
            </w:r>
          </w:p>
        </w:tc>
      </w:tr>
      <w:tr w14:paraId="17E90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0" w:hRule="atLeast"/>
        </w:trPr>
        <w:tc>
          <w:tcPr>
            <w:tcW w:w="1560" w:type="dxa"/>
          </w:tcPr>
          <w:p w14:paraId="3FF375BC">
            <w:pPr>
              <w:pStyle w:val="10"/>
              <w:spacing w:before="4" w:line="360" w:lineRule="auto"/>
              <w:ind w:right="589"/>
              <w:rPr>
                <w:sz w:val="28"/>
              </w:rPr>
            </w:pPr>
            <w:r>
              <w:rPr>
                <w:spacing w:val="-4"/>
                <w:sz w:val="28"/>
              </w:rPr>
              <w:t xml:space="preserve">WHO </w:t>
            </w:r>
            <w:r>
              <w:rPr>
                <w:spacing w:val="-2"/>
                <w:sz w:val="28"/>
              </w:rPr>
              <w:t>(2019)</w:t>
            </w:r>
          </w:p>
        </w:tc>
        <w:tc>
          <w:tcPr>
            <w:tcW w:w="2260" w:type="dxa"/>
          </w:tcPr>
          <w:p w14:paraId="217428D3">
            <w:pPr>
              <w:pStyle w:val="10"/>
              <w:spacing w:before="4" w:line="360" w:lineRule="auto"/>
              <w:ind w:left="94" w:right="136"/>
              <w:rPr>
                <w:sz w:val="28"/>
              </w:rPr>
            </w:pPr>
            <w:r>
              <w:rPr>
                <w:spacing w:val="-2"/>
                <w:sz w:val="28"/>
              </w:rPr>
              <w:t>Drinking-water quality guidelines</w:t>
            </w:r>
          </w:p>
        </w:tc>
        <w:tc>
          <w:tcPr>
            <w:tcW w:w="1340" w:type="dxa"/>
          </w:tcPr>
          <w:p w14:paraId="06A9AC7A">
            <w:pPr>
              <w:pStyle w:val="10"/>
              <w:spacing w:before="4"/>
              <w:ind w:left="99"/>
              <w:rPr>
                <w:sz w:val="28"/>
              </w:rPr>
            </w:pPr>
            <w:r>
              <w:rPr>
                <w:spacing w:val="-2"/>
                <w:sz w:val="28"/>
              </w:rPr>
              <w:t>Global</w:t>
            </w:r>
          </w:p>
        </w:tc>
        <w:tc>
          <w:tcPr>
            <w:tcW w:w="2160" w:type="dxa"/>
          </w:tcPr>
          <w:p w14:paraId="47F29813">
            <w:pPr>
              <w:pStyle w:val="10"/>
              <w:spacing w:before="4" w:line="360" w:lineRule="auto"/>
              <w:ind w:left="94" w:right="104"/>
              <w:jc w:val="both"/>
              <w:rPr>
                <w:sz w:val="28"/>
              </w:rPr>
            </w:pPr>
            <w:r>
              <w:rPr>
                <w:sz w:val="28"/>
              </w:rPr>
              <w:t>Guidelines for safe drinking water quality</w:t>
            </w:r>
          </w:p>
        </w:tc>
        <w:tc>
          <w:tcPr>
            <w:tcW w:w="2260" w:type="dxa"/>
          </w:tcPr>
          <w:p w14:paraId="633FA3E8">
            <w:pPr>
              <w:pStyle w:val="10"/>
              <w:tabs>
                <w:tab w:val="left" w:pos="1314"/>
                <w:tab w:val="left" w:pos="1695"/>
              </w:tabs>
              <w:spacing w:before="4" w:line="360" w:lineRule="auto"/>
              <w:ind w:left="94" w:right="90"/>
              <w:rPr>
                <w:sz w:val="28"/>
              </w:rPr>
            </w:pPr>
            <w:r>
              <w:rPr>
                <w:spacing w:val="-2"/>
                <w:sz w:val="28"/>
              </w:rPr>
              <w:t>Implement</w:t>
            </w:r>
            <w:r>
              <w:rPr>
                <w:spacing w:val="80"/>
                <w:sz w:val="28"/>
              </w:rPr>
              <w:t xml:space="preserve"> </w:t>
            </w:r>
            <w:r>
              <w:rPr>
                <w:spacing w:val="-2"/>
                <w:sz w:val="28"/>
              </w:rPr>
              <w:t>water</w:t>
            </w:r>
            <w:r>
              <w:rPr>
                <w:sz w:val="28"/>
              </w:rPr>
              <w:tab/>
            </w:r>
            <w:r>
              <w:rPr>
                <w:spacing w:val="-2"/>
                <w:sz w:val="28"/>
              </w:rPr>
              <w:t>quality monitoring</w:t>
            </w:r>
            <w:r>
              <w:rPr>
                <w:sz w:val="28"/>
              </w:rPr>
              <w:tab/>
            </w:r>
            <w:r>
              <w:rPr>
                <w:spacing w:val="-4"/>
                <w:sz w:val="28"/>
              </w:rPr>
              <w:t xml:space="preserve">and </w:t>
            </w:r>
            <w:r>
              <w:rPr>
                <w:spacing w:val="-2"/>
                <w:sz w:val="28"/>
              </w:rPr>
              <w:t>surveillance</w:t>
            </w:r>
          </w:p>
          <w:p w14:paraId="02E5D01E">
            <w:pPr>
              <w:pStyle w:val="10"/>
              <w:ind w:left="94"/>
              <w:rPr>
                <w:sz w:val="28"/>
              </w:rPr>
            </w:pPr>
            <w:r>
              <w:rPr>
                <w:spacing w:val="-2"/>
                <w:sz w:val="28"/>
              </w:rPr>
              <w:t>programs</w:t>
            </w:r>
          </w:p>
        </w:tc>
      </w:tr>
    </w:tbl>
    <w:p w14:paraId="5C5FBFEE">
      <w:pPr>
        <w:pStyle w:val="10"/>
        <w:spacing w:after="0"/>
        <w:rPr>
          <w:sz w:val="28"/>
        </w:rPr>
        <w:sectPr>
          <w:type w:val="continuous"/>
          <w:pgSz w:w="12240" w:h="15840"/>
          <w:pgMar w:top="1420" w:right="1080" w:bottom="1200" w:left="1080" w:header="0" w:footer="1009" w:gutter="0"/>
          <w:cols w:space="720" w:num="1"/>
        </w:sectPr>
      </w:pPr>
    </w:p>
    <w:p w14:paraId="75FC93CC">
      <w:pPr>
        <w:pStyle w:val="5"/>
        <w:spacing w:before="40"/>
        <w:ind w:left="340" w:right="340" w:firstLine="0"/>
        <w:jc w:val="center"/>
      </w:pPr>
      <w:r>
        <w:t>CHAPTER</w:t>
      </w:r>
      <w:r>
        <w:rPr>
          <w:spacing w:val="-7"/>
        </w:rPr>
        <w:t xml:space="preserve"> </w:t>
      </w:r>
      <w:r>
        <w:rPr>
          <w:spacing w:val="-10"/>
        </w:rPr>
        <w:t>3</w:t>
      </w:r>
    </w:p>
    <w:p w14:paraId="7763DDD5">
      <w:pPr>
        <w:pStyle w:val="8"/>
        <w:rPr>
          <w:b/>
        </w:rPr>
      </w:pPr>
    </w:p>
    <w:p w14:paraId="08842BA1">
      <w:pPr>
        <w:pStyle w:val="5"/>
        <w:numPr>
          <w:ilvl w:val="1"/>
          <w:numId w:val="8"/>
        </w:numPr>
        <w:tabs>
          <w:tab w:val="left" w:pos="815"/>
        </w:tabs>
        <w:spacing w:before="328" w:after="0" w:line="240" w:lineRule="auto"/>
        <w:ind w:left="815" w:right="0" w:hanging="455"/>
        <w:jc w:val="left"/>
      </w:pPr>
      <w:bookmarkStart w:id="14" w:name="_TOC_250008"/>
      <w:bookmarkEnd w:id="14"/>
      <w:r>
        <w:rPr>
          <w:spacing w:val="-2"/>
        </w:rPr>
        <w:t>METHODOLOGY</w:t>
      </w:r>
    </w:p>
    <w:p w14:paraId="023AE65C">
      <w:pPr>
        <w:pStyle w:val="8"/>
        <w:rPr>
          <w:b/>
        </w:rPr>
      </w:pPr>
    </w:p>
    <w:p w14:paraId="2B5500B2">
      <w:pPr>
        <w:pStyle w:val="8"/>
        <w:rPr>
          <w:b/>
        </w:rPr>
      </w:pPr>
    </w:p>
    <w:p w14:paraId="218072D3">
      <w:pPr>
        <w:pStyle w:val="8"/>
        <w:spacing w:line="360" w:lineRule="auto"/>
        <w:ind w:left="360" w:right="361" w:firstLine="720"/>
        <w:jc w:val="both"/>
      </w:pPr>
      <w:r>
        <w:t xml:space="preserve">This study adopts a mixed-methods approach, combining both qualitative and quantitative techniques to achieve a comprehensive understanding. Primary data were gathered through direct field observation, structured interviews with plant personnel, and laboratory analysis of water </w:t>
      </w:r>
      <w:r>
        <w:rPr>
          <w:spacing w:val="-2"/>
        </w:rPr>
        <w:t>samples.</w:t>
      </w:r>
    </w:p>
    <w:p w14:paraId="1200A32E">
      <w:pPr>
        <w:pStyle w:val="8"/>
        <w:spacing w:line="360" w:lineRule="auto"/>
        <w:ind w:left="360" w:right="360" w:firstLine="720"/>
        <w:jc w:val="both"/>
      </w:pPr>
      <w:r>
        <w:t>The observational study provided insights into the layout, process flow, and operational challenges of the plant. Water samples were collected at various stages-intake, post-sedimentation, post-filtration, and final treated water-for lab analysis. The parameters tested include turbidity, pH, electrical conductivity, total dissolved solids (TDS), residual chlorine, and microbial indicators such as E.</w:t>
      </w:r>
      <w:r>
        <w:rPr>
          <w:spacing w:val="-6"/>
        </w:rPr>
        <w:t xml:space="preserve"> </w:t>
      </w:r>
      <w:r>
        <w:t>coli</w:t>
      </w:r>
      <w:r>
        <w:rPr>
          <w:spacing w:val="-6"/>
        </w:rPr>
        <w:t xml:space="preserve"> </w:t>
      </w:r>
      <w:r>
        <w:t>and</w:t>
      </w:r>
      <w:r>
        <w:rPr>
          <w:spacing w:val="-6"/>
        </w:rPr>
        <w:t xml:space="preserve"> </w:t>
      </w:r>
      <w:r>
        <w:t>total</w:t>
      </w:r>
      <w:r>
        <w:rPr>
          <w:spacing w:val="-6"/>
        </w:rPr>
        <w:t xml:space="preserve"> </w:t>
      </w:r>
      <w:r>
        <w:t>coliform.</w:t>
      </w:r>
      <w:r>
        <w:rPr>
          <w:spacing w:val="-6"/>
        </w:rPr>
        <w:t xml:space="preserve"> </w:t>
      </w:r>
      <w:r>
        <w:t>Laboratory</w:t>
      </w:r>
      <w:r>
        <w:rPr>
          <w:spacing w:val="-6"/>
        </w:rPr>
        <w:t xml:space="preserve"> </w:t>
      </w:r>
      <w:r>
        <w:t>procedures</w:t>
      </w:r>
      <w:r>
        <w:rPr>
          <w:spacing w:val="-6"/>
        </w:rPr>
        <w:t xml:space="preserve"> </w:t>
      </w:r>
      <w:r>
        <w:t>adhered</w:t>
      </w:r>
      <w:r>
        <w:rPr>
          <w:spacing w:val="-6"/>
        </w:rPr>
        <w:t xml:space="preserve"> </w:t>
      </w:r>
      <w:r>
        <w:t>to APHA and WHO standards.</w:t>
      </w:r>
    </w:p>
    <w:p w14:paraId="09414F1B">
      <w:pPr>
        <w:pStyle w:val="8"/>
        <w:spacing w:before="164"/>
      </w:pPr>
    </w:p>
    <w:p w14:paraId="73F7D1A2">
      <w:pPr>
        <w:pStyle w:val="5"/>
        <w:numPr>
          <w:ilvl w:val="1"/>
          <w:numId w:val="8"/>
        </w:numPr>
        <w:tabs>
          <w:tab w:val="left" w:pos="815"/>
        </w:tabs>
        <w:spacing w:before="0" w:after="0" w:line="240" w:lineRule="auto"/>
        <w:ind w:left="815" w:right="0" w:hanging="455"/>
        <w:jc w:val="left"/>
      </w:pPr>
      <w:bookmarkStart w:id="15" w:name="_TOC_250007"/>
      <w:r>
        <w:t>SAMPLING</w:t>
      </w:r>
      <w:r>
        <w:rPr>
          <w:spacing w:val="-8"/>
        </w:rPr>
        <w:t xml:space="preserve"> </w:t>
      </w:r>
      <w:r>
        <w:t>AND</w:t>
      </w:r>
      <w:r>
        <w:rPr>
          <w:spacing w:val="-7"/>
        </w:rPr>
        <w:t xml:space="preserve"> </w:t>
      </w:r>
      <w:bookmarkEnd w:id="15"/>
      <w:r>
        <w:rPr>
          <w:spacing w:val="-2"/>
        </w:rPr>
        <w:t>ANALYSIS</w:t>
      </w:r>
    </w:p>
    <w:p w14:paraId="356EA331">
      <w:pPr>
        <w:pStyle w:val="8"/>
        <w:rPr>
          <w:b/>
        </w:rPr>
      </w:pPr>
    </w:p>
    <w:p w14:paraId="1BE1F34A">
      <w:pPr>
        <w:pStyle w:val="8"/>
        <w:rPr>
          <w:b/>
        </w:rPr>
      </w:pPr>
    </w:p>
    <w:p w14:paraId="116A7C0E">
      <w:pPr>
        <w:pStyle w:val="8"/>
        <w:spacing w:line="360" w:lineRule="auto"/>
        <w:ind w:left="360" w:right="362" w:firstLine="720"/>
        <w:jc w:val="both"/>
      </w:pPr>
      <w:r>
        <w:t>Water samples were collected from the dam and treatment plant, and analyzed for various parameters, including:</w:t>
      </w:r>
    </w:p>
    <w:p w14:paraId="5AACB520">
      <w:pPr>
        <w:pStyle w:val="8"/>
        <w:spacing w:before="164"/>
      </w:pPr>
    </w:p>
    <w:p w14:paraId="693B2DA9">
      <w:pPr>
        <w:pStyle w:val="11"/>
        <w:numPr>
          <w:ilvl w:val="2"/>
          <w:numId w:val="8"/>
        </w:numPr>
        <w:tabs>
          <w:tab w:val="left" w:pos="1079"/>
        </w:tabs>
        <w:spacing w:before="0" w:after="0" w:line="240" w:lineRule="auto"/>
        <w:ind w:left="1079" w:right="0" w:hanging="359"/>
        <w:jc w:val="left"/>
        <w:rPr>
          <w:sz w:val="28"/>
        </w:rPr>
      </w:pPr>
      <w:r>
        <w:rPr>
          <w:b/>
          <w:sz w:val="28"/>
        </w:rPr>
        <w:t>pH:</w:t>
      </w:r>
      <w:r>
        <w:rPr>
          <w:b/>
          <w:spacing w:val="-7"/>
          <w:sz w:val="28"/>
        </w:rPr>
        <w:t xml:space="preserve"> </w:t>
      </w:r>
      <w:r>
        <w:rPr>
          <w:sz w:val="28"/>
        </w:rPr>
        <w:t>The</w:t>
      </w:r>
      <w:r>
        <w:rPr>
          <w:spacing w:val="-5"/>
          <w:sz w:val="28"/>
        </w:rPr>
        <w:t xml:space="preserve"> </w:t>
      </w:r>
      <w:r>
        <w:rPr>
          <w:sz w:val="28"/>
        </w:rPr>
        <w:t>pH</w:t>
      </w:r>
      <w:r>
        <w:rPr>
          <w:spacing w:val="-5"/>
          <w:sz w:val="28"/>
        </w:rPr>
        <w:t xml:space="preserve"> </w:t>
      </w:r>
      <w:r>
        <w:rPr>
          <w:sz w:val="28"/>
        </w:rPr>
        <w:t>levels</w:t>
      </w:r>
      <w:r>
        <w:rPr>
          <w:spacing w:val="-4"/>
          <w:sz w:val="28"/>
        </w:rPr>
        <w:t xml:space="preserve"> </w:t>
      </w:r>
      <w:r>
        <w:rPr>
          <w:sz w:val="28"/>
        </w:rPr>
        <w:t>ranged</w:t>
      </w:r>
      <w:r>
        <w:rPr>
          <w:spacing w:val="-5"/>
          <w:sz w:val="28"/>
        </w:rPr>
        <w:t xml:space="preserve"> </w:t>
      </w:r>
      <w:r>
        <w:rPr>
          <w:sz w:val="28"/>
        </w:rPr>
        <w:t>from</w:t>
      </w:r>
      <w:r>
        <w:rPr>
          <w:spacing w:val="-5"/>
          <w:sz w:val="28"/>
        </w:rPr>
        <w:t xml:space="preserve"> </w:t>
      </w:r>
      <w:r>
        <w:rPr>
          <w:sz w:val="28"/>
        </w:rPr>
        <w:t>6.5</w:t>
      </w:r>
      <w:r>
        <w:rPr>
          <w:spacing w:val="-4"/>
          <w:sz w:val="28"/>
        </w:rPr>
        <w:t xml:space="preserve"> </w:t>
      </w:r>
      <w:r>
        <w:rPr>
          <w:sz w:val="28"/>
        </w:rPr>
        <w:t>to</w:t>
      </w:r>
      <w:r>
        <w:rPr>
          <w:spacing w:val="-5"/>
          <w:sz w:val="28"/>
        </w:rPr>
        <w:t xml:space="preserve"> </w:t>
      </w:r>
      <w:r>
        <w:rPr>
          <w:sz w:val="28"/>
        </w:rPr>
        <w:t>8.5,</w:t>
      </w:r>
      <w:r>
        <w:rPr>
          <w:spacing w:val="-5"/>
          <w:sz w:val="28"/>
        </w:rPr>
        <w:t xml:space="preserve"> </w:t>
      </w:r>
      <w:r>
        <w:rPr>
          <w:sz w:val="28"/>
        </w:rPr>
        <w:t>with</w:t>
      </w:r>
      <w:r>
        <w:rPr>
          <w:spacing w:val="-4"/>
          <w:sz w:val="28"/>
        </w:rPr>
        <w:t xml:space="preserve"> </w:t>
      </w:r>
      <w:r>
        <w:rPr>
          <w:sz w:val="28"/>
        </w:rPr>
        <w:t>a</w:t>
      </w:r>
      <w:r>
        <w:rPr>
          <w:spacing w:val="-5"/>
          <w:sz w:val="28"/>
        </w:rPr>
        <w:t xml:space="preserve"> </w:t>
      </w:r>
      <w:r>
        <w:rPr>
          <w:sz w:val="28"/>
        </w:rPr>
        <w:t>mean</w:t>
      </w:r>
      <w:r>
        <w:rPr>
          <w:spacing w:val="-5"/>
          <w:sz w:val="28"/>
        </w:rPr>
        <w:t xml:space="preserve"> </w:t>
      </w:r>
      <w:r>
        <w:rPr>
          <w:sz w:val="28"/>
        </w:rPr>
        <w:t>of</w:t>
      </w:r>
      <w:r>
        <w:rPr>
          <w:spacing w:val="-4"/>
          <w:sz w:val="28"/>
        </w:rPr>
        <w:t xml:space="preserve"> 7.2.</w:t>
      </w:r>
    </w:p>
    <w:p w14:paraId="3915F5C4">
      <w:pPr>
        <w:pStyle w:val="11"/>
        <w:numPr>
          <w:ilvl w:val="2"/>
          <w:numId w:val="8"/>
        </w:numPr>
        <w:tabs>
          <w:tab w:val="left" w:pos="1080"/>
        </w:tabs>
        <w:spacing w:before="164" w:after="0" w:line="360" w:lineRule="auto"/>
        <w:ind w:left="1080" w:right="363" w:hanging="360"/>
        <w:jc w:val="left"/>
        <w:rPr>
          <w:sz w:val="28"/>
        </w:rPr>
      </w:pPr>
      <w:r>
        <w:rPr>
          <w:b/>
          <w:sz w:val="28"/>
        </w:rPr>
        <w:t xml:space="preserve">Turbidity: </w:t>
      </w:r>
      <w:r>
        <w:rPr>
          <w:sz w:val="28"/>
        </w:rPr>
        <w:t>The turbidity levels ranged from</w:t>
      </w:r>
      <w:r>
        <w:rPr>
          <w:spacing w:val="-7"/>
          <w:sz w:val="28"/>
        </w:rPr>
        <w:t xml:space="preserve"> </w:t>
      </w:r>
      <w:r>
        <w:rPr>
          <w:sz w:val="28"/>
        </w:rPr>
        <w:t>1.0</w:t>
      </w:r>
      <w:r>
        <w:rPr>
          <w:spacing w:val="-7"/>
          <w:sz w:val="28"/>
        </w:rPr>
        <w:t xml:space="preserve"> </w:t>
      </w:r>
      <w:r>
        <w:rPr>
          <w:sz w:val="28"/>
        </w:rPr>
        <w:t>to</w:t>
      </w:r>
      <w:r>
        <w:rPr>
          <w:spacing w:val="-7"/>
          <w:sz w:val="28"/>
        </w:rPr>
        <w:t xml:space="preserve"> </w:t>
      </w:r>
      <w:r>
        <w:rPr>
          <w:sz w:val="28"/>
        </w:rPr>
        <w:t>5.0</w:t>
      </w:r>
      <w:r>
        <w:rPr>
          <w:spacing w:val="-7"/>
          <w:sz w:val="28"/>
        </w:rPr>
        <w:t xml:space="preserve"> </w:t>
      </w:r>
      <w:r>
        <w:rPr>
          <w:sz w:val="28"/>
        </w:rPr>
        <w:t>NTU,</w:t>
      </w:r>
      <w:r>
        <w:rPr>
          <w:spacing w:val="-7"/>
          <w:sz w:val="28"/>
        </w:rPr>
        <w:t xml:space="preserve"> </w:t>
      </w:r>
      <w:r>
        <w:rPr>
          <w:sz w:val="28"/>
        </w:rPr>
        <w:t>with</w:t>
      </w:r>
      <w:r>
        <w:rPr>
          <w:spacing w:val="-7"/>
          <w:sz w:val="28"/>
        </w:rPr>
        <w:t xml:space="preserve"> </w:t>
      </w:r>
      <w:r>
        <w:rPr>
          <w:sz w:val="28"/>
        </w:rPr>
        <w:t>a</w:t>
      </w:r>
      <w:r>
        <w:rPr>
          <w:spacing w:val="-7"/>
          <w:sz w:val="28"/>
        </w:rPr>
        <w:t xml:space="preserve"> </w:t>
      </w:r>
      <w:r>
        <w:rPr>
          <w:sz w:val="28"/>
        </w:rPr>
        <w:t>mean of 2.5 NTU.</w:t>
      </w:r>
    </w:p>
    <w:p w14:paraId="16EAE66E">
      <w:pPr>
        <w:pStyle w:val="11"/>
        <w:spacing w:after="0" w:line="360" w:lineRule="auto"/>
        <w:jc w:val="left"/>
        <w:rPr>
          <w:sz w:val="28"/>
        </w:rPr>
        <w:sectPr>
          <w:pgSz w:w="12240" w:h="15840"/>
          <w:pgMar w:top="1400" w:right="1080" w:bottom="1200" w:left="1080" w:header="0" w:footer="1009" w:gutter="0"/>
          <w:cols w:space="720" w:num="1"/>
        </w:sectPr>
      </w:pPr>
    </w:p>
    <w:p w14:paraId="70B7A811">
      <w:pPr>
        <w:pStyle w:val="11"/>
        <w:numPr>
          <w:ilvl w:val="2"/>
          <w:numId w:val="8"/>
        </w:numPr>
        <w:tabs>
          <w:tab w:val="left" w:pos="1080"/>
        </w:tabs>
        <w:spacing w:before="60" w:after="0" w:line="360" w:lineRule="auto"/>
        <w:ind w:left="1080" w:right="371" w:hanging="360"/>
        <w:jc w:val="both"/>
        <w:rPr>
          <w:sz w:val="28"/>
        </w:rPr>
      </w:pPr>
      <w:r>
        <w:rPr>
          <w:b/>
          <w:sz w:val="28"/>
        </w:rPr>
        <w:t xml:space="preserve">Total dissolved solids (TDS): </w:t>
      </w:r>
      <w:r>
        <w:rPr>
          <w:sz w:val="28"/>
        </w:rPr>
        <w:t>The TDS levels ranged from 100 to 500 mg/L, with a mean of 250 mg/L.</w:t>
      </w:r>
    </w:p>
    <w:p w14:paraId="07DC407B">
      <w:pPr>
        <w:pStyle w:val="11"/>
        <w:numPr>
          <w:ilvl w:val="2"/>
          <w:numId w:val="8"/>
        </w:numPr>
        <w:tabs>
          <w:tab w:val="left" w:pos="1080"/>
        </w:tabs>
        <w:spacing w:before="0" w:after="0" w:line="360" w:lineRule="auto"/>
        <w:ind w:left="1080" w:right="360" w:hanging="360"/>
        <w:jc w:val="both"/>
        <w:rPr>
          <w:sz w:val="28"/>
        </w:rPr>
      </w:pPr>
      <w:r>
        <w:rPr>
          <w:b/>
          <w:sz w:val="28"/>
        </w:rPr>
        <w:t>Heavy metals:</w:t>
      </w:r>
      <w:r>
        <w:rPr>
          <w:b/>
          <w:spacing w:val="-9"/>
          <w:sz w:val="28"/>
        </w:rPr>
        <w:t xml:space="preserve"> </w:t>
      </w:r>
      <w:r>
        <w:rPr>
          <w:sz w:val="28"/>
        </w:rPr>
        <w:t>The</w:t>
      </w:r>
      <w:r>
        <w:rPr>
          <w:spacing w:val="-9"/>
          <w:sz w:val="28"/>
        </w:rPr>
        <w:t xml:space="preserve"> </w:t>
      </w:r>
      <w:r>
        <w:rPr>
          <w:sz w:val="28"/>
        </w:rPr>
        <w:t>levels</w:t>
      </w:r>
      <w:r>
        <w:rPr>
          <w:spacing w:val="-9"/>
          <w:sz w:val="28"/>
        </w:rPr>
        <w:t xml:space="preserve"> </w:t>
      </w:r>
      <w:r>
        <w:rPr>
          <w:sz w:val="28"/>
        </w:rPr>
        <w:t>of</w:t>
      </w:r>
      <w:r>
        <w:rPr>
          <w:spacing w:val="-9"/>
          <w:sz w:val="28"/>
        </w:rPr>
        <w:t xml:space="preserve"> </w:t>
      </w:r>
      <w:r>
        <w:rPr>
          <w:sz w:val="28"/>
        </w:rPr>
        <w:t>heavy</w:t>
      </w:r>
      <w:r>
        <w:rPr>
          <w:spacing w:val="-9"/>
          <w:sz w:val="28"/>
        </w:rPr>
        <w:t xml:space="preserve"> </w:t>
      </w:r>
      <w:r>
        <w:rPr>
          <w:sz w:val="28"/>
        </w:rPr>
        <w:t>metals,</w:t>
      </w:r>
      <w:r>
        <w:rPr>
          <w:spacing w:val="-9"/>
          <w:sz w:val="28"/>
        </w:rPr>
        <w:t xml:space="preserve"> </w:t>
      </w:r>
      <w:r>
        <w:rPr>
          <w:sz w:val="28"/>
        </w:rPr>
        <w:t>such</w:t>
      </w:r>
      <w:r>
        <w:rPr>
          <w:spacing w:val="-9"/>
          <w:sz w:val="28"/>
        </w:rPr>
        <w:t xml:space="preserve"> </w:t>
      </w:r>
      <w:r>
        <w:rPr>
          <w:sz w:val="28"/>
        </w:rPr>
        <w:t>as</w:t>
      </w:r>
      <w:r>
        <w:rPr>
          <w:spacing w:val="-9"/>
          <w:sz w:val="28"/>
        </w:rPr>
        <w:t xml:space="preserve"> </w:t>
      </w:r>
      <w:r>
        <w:rPr>
          <w:sz w:val="28"/>
        </w:rPr>
        <w:t>lead</w:t>
      </w:r>
      <w:r>
        <w:rPr>
          <w:spacing w:val="-9"/>
          <w:sz w:val="28"/>
        </w:rPr>
        <w:t xml:space="preserve"> </w:t>
      </w:r>
      <w:r>
        <w:rPr>
          <w:sz w:val="28"/>
        </w:rPr>
        <w:t>and</w:t>
      </w:r>
      <w:r>
        <w:rPr>
          <w:spacing w:val="-9"/>
          <w:sz w:val="28"/>
        </w:rPr>
        <w:t xml:space="preserve"> </w:t>
      </w:r>
      <w:r>
        <w:rPr>
          <w:sz w:val="28"/>
        </w:rPr>
        <w:t>copper,</w:t>
      </w:r>
      <w:r>
        <w:rPr>
          <w:spacing w:val="-9"/>
          <w:sz w:val="28"/>
        </w:rPr>
        <w:t xml:space="preserve"> </w:t>
      </w:r>
      <w:r>
        <w:rPr>
          <w:sz w:val="28"/>
        </w:rPr>
        <w:t>were within the acceptable limits.</w:t>
      </w:r>
    </w:p>
    <w:p w14:paraId="5372A117">
      <w:pPr>
        <w:pStyle w:val="11"/>
        <w:numPr>
          <w:ilvl w:val="2"/>
          <w:numId w:val="8"/>
        </w:numPr>
        <w:tabs>
          <w:tab w:val="left" w:pos="1080"/>
        </w:tabs>
        <w:spacing w:before="0" w:after="0" w:line="360" w:lineRule="auto"/>
        <w:ind w:left="1080" w:right="369" w:hanging="360"/>
        <w:jc w:val="both"/>
        <w:rPr>
          <w:sz w:val="28"/>
        </w:rPr>
      </w:pPr>
      <w:r>
        <w:rPr>
          <w:b/>
          <w:sz w:val="28"/>
        </w:rPr>
        <w:t xml:space="preserve">Microbiological contaminants: </w:t>
      </w:r>
      <w:r>
        <w:rPr>
          <w:sz w:val="28"/>
        </w:rPr>
        <w:t xml:space="preserve">The levels of microbiological contaminants, such as bacteria and viruses, were within the acceptable </w:t>
      </w:r>
      <w:r>
        <w:rPr>
          <w:spacing w:val="-2"/>
          <w:sz w:val="28"/>
        </w:rPr>
        <w:t>limits.</w:t>
      </w:r>
    </w:p>
    <w:p w14:paraId="735229EB">
      <w:pPr>
        <w:pStyle w:val="8"/>
        <w:spacing w:before="164"/>
      </w:pPr>
    </w:p>
    <w:p w14:paraId="4F7751DE">
      <w:pPr>
        <w:pStyle w:val="5"/>
        <w:numPr>
          <w:ilvl w:val="1"/>
          <w:numId w:val="8"/>
        </w:numPr>
        <w:tabs>
          <w:tab w:val="left" w:pos="815"/>
        </w:tabs>
        <w:spacing w:before="0" w:after="0" w:line="240" w:lineRule="auto"/>
        <w:ind w:left="815" w:right="0" w:hanging="455"/>
        <w:jc w:val="left"/>
      </w:pPr>
      <w:r>
        <w:rPr>
          <w:spacing w:val="-2"/>
        </w:rPr>
        <w:t>RESULTS</w:t>
      </w:r>
    </w:p>
    <w:p w14:paraId="4141D917">
      <w:pPr>
        <w:pStyle w:val="8"/>
        <w:spacing w:before="164"/>
        <w:ind w:left="1080"/>
      </w:pPr>
      <w:r>
        <w:t>The</w:t>
      </w:r>
      <w:r>
        <w:rPr>
          <w:spacing w:val="-9"/>
        </w:rPr>
        <w:t xml:space="preserve"> </w:t>
      </w:r>
      <w:r>
        <w:t>results</w:t>
      </w:r>
      <w:r>
        <w:rPr>
          <w:spacing w:val="-6"/>
        </w:rPr>
        <w:t xml:space="preserve"> </w:t>
      </w:r>
      <w:r>
        <w:t>of</w:t>
      </w:r>
      <w:r>
        <w:rPr>
          <w:spacing w:val="-7"/>
        </w:rPr>
        <w:t xml:space="preserve"> </w:t>
      </w:r>
      <w:r>
        <w:t>the</w:t>
      </w:r>
      <w:r>
        <w:rPr>
          <w:spacing w:val="-6"/>
        </w:rPr>
        <w:t xml:space="preserve"> </w:t>
      </w:r>
      <w:r>
        <w:t>study</w:t>
      </w:r>
      <w:r>
        <w:rPr>
          <w:spacing w:val="-7"/>
        </w:rPr>
        <w:t xml:space="preserve"> </w:t>
      </w:r>
      <w:r>
        <w:t>showed</w:t>
      </w:r>
      <w:r>
        <w:rPr>
          <w:spacing w:val="-6"/>
        </w:rPr>
        <w:t xml:space="preserve"> </w:t>
      </w:r>
      <w:r>
        <w:rPr>
          <w:spacing w:val="-2"/>
        </w:rPr>
        <w:t>that:</w:t>
      </w:r>
    </w:p>
    <w:p w14:paraId="16015122">
      <w:pPr>
        <w:pStyle w:val="8"/>
      </w:pPr>
    </w:p>
    <w:p w14:paraId="18031E63">
      <w:pPr>
        <w:pStyle w:val="8"/>
      </w:pPr>
    </w:p>
    <w:p w14:paraId="51016F17">
      <w:pPr>
        <w:pStyle w:val="11"/>
        <w:numPr>
          <w:ilvl w:val="2"/>
          <w:numId w:val="8"/>
        </w:numPr>
        <w:tabs>
          <w:tab w:val="left" w:pos="1080"/>
        </w:tabs>
        <w:spacing w:before="0" w:after="0" w:line="360" w:lineRule="auto"/>
        <w:ind w:left="1080" w:right="370" w:hanging="360"/>
        <w:jc w:val="left"/>
        <w:rPr>
          <w:sz w:val="28"/>
        </w:rPr>
      </w:pPr>
      <w:r>
        <w:rPr>
          <w:sz w:val="28"/>
        </w:rPr>
        <w:t>The</w:t>
      </w:r>
      <w:r>
        <w:rPr>
          <w:spacing w:val="-7"/>
          <w:sz w:val="28"/>
        </w:rPr>
        <w:t xml:space="preserve"> </w:t>
      </w:r>
      <w:r>
        <w:rPr>
          <w:sz w:val="28"/>
        </w:rPr>
        <w:t>water</w:t>
      </w:r>
      <w:r>
        <w:rPr>
          <w:spacing w:val="-7"/>
          <w:sz w:val="28"/>
        </w:rPr>
        <w:t xml:space="preserve"> </w:t>
      </w:r>
      <w:r>
        <w:rPr>
          <w:sz w:val="28"/>
        </w:rPr>
        <w:t>quality</w:t>
      </w:r>
      <w:r>
        <w:rPr>
          <w:spacing w:val="-7"/>
          <w:sz w:val="28"/>
        </w:rPr>
        <w:t xml:space="preserve"> </w:t>
      </w:r>
      <w:r>
        <w:rPr>
          <w:sz w:val="28"/>
        </w:rPr>
        <w:t>parameters</w:t>
      </w:r>
      <w:r>
        <w:rPr>
          <w:spacing w:val="-7"/>
          <w:sz w:val="28"/>
        </w:rPr>
        <w:t xml:space="preserve"> </w:t>
      </w:r>
      <w:r>
        <w:rPr>
          <w:sz w:val="28"/>
        </w:rPr>
        <w:t>were</w:t>
      </w:r>
      <w:r>
        <w:rPr>
          <w:spacing w:val="-7"/>
          <w:sz w:val="28"/>
        </w:rPr>
        <w:t xml:space="preserve"> </w:t>
      </w:r>
      <w:r>
        <w:rPr>
          <w:sz w:val="28"/>
        </w:rPr>
        <w:t>within</w:t>
      </w:r>
      <w:r>
        <w:rPr>
          <w:spacing w:val="-7"/>
          <w:sz w:val="28"/>
        </w:rPr>
        <w:t xml:space="preserve"> </w:t>
      </w:r>
      <w:r>
        <w:rPr>
          <w:sz w:val="28"/>
        </w:rPr>
        <w:t>the</w:t>
      </w:r>
      <w:r>
        <w:rPr>
          <w:spacing w:val="-7"/>
          <w:sz w:val="28"/>
        </w:rPr>
        <w:t xml:space="preserve"> </w:t>
      </w:r>
      <w:r>
        <w:rPr>
          <w:sz w:val="28"/>
        </w:rPr>
        <w:t>acceptable</w:t>
      </w:r>
      <w:r>
        <w:rPr>
          <w:spacing w:val="-7"/>
          <w:sz w:val="28"/>
        </w:rPr>
        <w:t xml:space="preserve"> </w:t>
      </w:r>
      <w:r>
        <w:rPr>
          <w:sz w:val="28"/>
        </w:rPr>
        <w:t>limits</w:t>
      </w:r>
      <w:r>
        <w:rPr>
          <w:spacing w:val="-7"/>
          <w:sz w:val="28"/>
        </w:rPr>
        <w:t xml:space="preserve"> </w:t>
      </w:r>
      <w:r>
        <w:rPr>
          <w:sz w:val="28"/>
        </w:rPr>
        <w:t>for</w:t>
      </w:r>
      <w:r>
        <w:rPr>
          <w:spacing w:val="-7"/>
          <w:sz w:val="28"/>
        </w:rPr>
        <w:t xml:space="preserve"> </w:t>
      </w:r>
      <w:r>
        <w:rPr>
          <w:sz w:val="28"/>
        </w:rPr>
        <w:t>most of the study period.</w:t>
      </w:r>
    </w:p>
    <w:p w14:paraId="6E1F0607">
      <w:pPr>
        <w:pStyle w:val="11"/>
        <w:numPr>
          <w:ilvl w:val="2"/>
          <w:numId w:val="8"/>
        </w:numPr>
        <w:tabs>
          <w:tab w:val="left" w:pos="1080"/>
        </w:tabs>
        <w:spacing w:before="0" w:after="0" w:line="360" w:lineRule="auto"/>
        <w:ind w:left="1080" w:right="367" w:hanging="360"/>
        <w:jc w:val="left"/>
        <w:rPr>
          <w:sz w:val="28"/>
        </w:rPr>
      </w:pPr>
      <w:r>
        <w:rPr>
          <w:sz w:val="28"/>
        </w:rPr>
        <w:t>There</w:t>
      </w:r>
      <w:r>
        <w:rPr>
          <w:spacing w:val="38"/>
          <w:sz w:val="28"/>
        </w:rPr>
        <w:t xml:space="preserve"> </w:t>
      </w:r>
      <w:r>
        <w:rPr>
          <w:sz w:val="28"/>
        </w:rPr>
        <w:t>were</w:t>
      </w:r>
      <w:r>
        <w:rPr>
          <w:spacing w:val="38"/>
          <w:sz w:val="28"/>
        </w:rPr>
        <w:t xml:space="preserve"> </w:t>
      </w:r>
      <w:r>
        <w:rPr>
          <w:sz w:val="28"/>
        </w:rPr>
        <w:t>some</w:t>
      </w:r>
      <w:r>
        <w:rPr>
          <w:spacing w:val="38"/>
          <w:sz w:val="28"/>
        </w:rPr>
        <w:t xml:space="preserve"> </w:t>
      </w:r>
      <w:r>
        <w:rPr>
          <w:sz w:val="28"/>
        </w:rPr>
        <w:t>instances</w:t>
      </w:r>
      <w:r>
        <w:rPr>
          <w:spacing w:val="38"/>
          <w:sz w:val="28"/>
        </w:rPr>
        <w:t xml:space="preserve"> </w:t>
      </w:r>
      <w:r>
        <w:rPr>
          <w:sz w:val="28"/>
        </w:rPr>
        <w:t>of</w:t>
      </w:r>
      <w:r>
        <w:rPr>
          <w:spacing w:val="38"/>
          <w:sz w:val="28"/>
        </w:rPr>
        <w:t xml:space="preserve"> </w:t>
      </w:r>
      <w:r>
        <w:rPr>
          <w:sz w:val="28"/>
        </w:rPr>
        <w:t>exceedance</w:t>
      </w:r>
      <w:r>
        <w:rPr>
          <w:spacing w:val="38"/>
          <w:sz w:val="28"/>
        </w:rPr>
        <w:t xml:space="preserve"> </w:t>
      </w:r>
      <w:r>
        <w:rPr>
          <w:sz w:val="28"/>
        </w:rPr>
        <w:t>of</w:t>
      </w:r>
      <w:r>
        <w:rPr>
          <w:spacing w:val="38"/>
          <w:sz w:val="28"/>
        </w:rPr>
        <w:t xml:space="preserve"> </w:t>
      </w:r>
      <w:r>
        <w:rPr>
          <w:sz w:val="28"/>
        </w:rPr>
        <w:t>the</w:t>
      </w:r>
      <w:r>
        <w:rPr>
          <w:spacing w:val="38"/>
          <w:sz w:val="28"/>
        </w:rPr>
        <w:t xml:space="preserve"> </w:t>
      </w:r>
      <w:r>
        <w:rPr>
          <w:sz w:val="28"/>
        </w:rPr>
        <w:t>acceptable</w:t>
      </w:r>
      <w:r>
        <w:rPr>
          <w:spacing w:val="38"/>
          <w:sz w:val="28"/>
        </w:rPr>
        <w:t xml:space="preserve"> </w:t>
      </w:r>
      <w:r>
        <w:rPr>
          <w:sz w:val="28"/>
        </w:rPr>
        <w:t>limits for certain parameters.</w:t>
      </w:r>
    </w:p>
    <w:p w14:paraId="592F243F">
      <w:pPr>
        <w:pStyle w:val="11"/>
        <w:numPr>
          <w:ilvl w:val="2"/>
          <w:numId w:val="8"/>
        </w:numPr>
        <w:tabs>
          <w:tab w:val="left" w:pos="1080"/>
        </w:tabs>
        <w:spacing w:before="0" w:after="0" w:line="360" w:lineRule="auto"/>
        <w:ind w:left="1080" w:right="368" w:hanging="360"/>
        <w:jc w:val="left"/>
        <w:rPr>
          <w:sz w:val="28"/>
        </w:rPr>
      </w:pPr>
      <w:r>
        <w:rPr>
          <w:sz w:val="28"/>
        </w:rPr>
        <w:t>The</w:t>
      </w:r>
      <w:r>
        <w:rPr>
          <w:spacing w:val="40"/>
          <w:sz w:val="28"/>
        </w:rPr>
        <w:t xml:space="preserve"> </w:t>
      </w:r>
      <w:r>
        <w:rPr>
          <w:sz w:val="28"/>
        </w:rPr>
        <w:t>treatment</w:t>
      </w:r>
      <w:r>
        <w:rPr>
          <w:spacing w:val="40"/>
          <w:sz w:val="28"/>
        </w:rPr>
        <w:t xml:space="preserve"> </w:t>
      </w:r>
      <w:r>
        <w:rPr>
          <w:sz w:val="28"/>
        </w:rPr>
        <w:t>process</w:t>
      </w:r>
      <w:r>
        <w:rPr>
          <w:spacing w:val="40"/>
          <w:sz w:val="28"/>
        </w:rPr>
        <w:t xml:space="preserve"> </w:t>
      </w:r>
      <w:r>
        <w:rPr>
          <w:sz w:val="28"/>
        </w:rPr>
        <w:t>was</w:t>
      </w:r>
      <w:r>
        <w:rPr>
          <w:spacing w:val="40"/>
          <w:sz w:val="28"/>
        </w:rPr>
        <w:t xml:space="preserve"> </w:t>
      </w:r>
      <w:r>
        <w:rPr>
          <w:sz w:val="28"/>
        </w:rPr>
        <w:t>effective</w:t>
      </w:r>
      <w:r>
        <w:rPr>
          <w:spacing w:val="40"/>
          <w:sz w:val="28"/>
        </w:rPr>
        <w:t xml:space="preserve"> </w:t>
      </w:r>
      <w:r>
        <w:rPr>
          <w:sz w:val="28"/>
        </w:rPr>
        <w:t>in</w:t>
      </w:r>
      <w:r>
        <w:rPr>
          <w:spacing w:val="40"/>
          <w:sz w:val="28"/>
        </w:rPr>
        <w:t xml:space="preserve"> </w:t>
      </w:r>
      <w:r>
        <w:rPr>
          <w:sz w:val="28"/>
        </w:rPr>
        <w:t>removing</w:t>
      </w:r>
      <w:r>
        <w:rPr>
          <w:spacing w:val="40"/>
          <w:sz w:val="28"/>
        </w:rPr>
        <w:t xml:space="preserve"> </w:t>
      </w:r>
      <w:r>
        <w:rPr>
          <w:sz w:val="28"/>
        </w:rPr>
        <w:t>contaminants</w:t>
      </w:r>
      <w:r>
        <w:rPr>
          <w:spacing w:val="40"/>
          <w:sz w:val="28"/>
        </w:rPr>
        <w:t xml:space="preserve"> </w:t>
      </w:r>
      <w:r>
        <w:rPr>
          <w:sz w:val="28"/>
        </w:rPr>
        <w:t>and</w:t>
      </w:r>
      <w:r>
        <w:rPr>
          <w:spacing w:val="40"/>
          <w:sz w:val="28"/>
        </w:rPr>
        <w:t xml:space="preserve"> </w:t>
      </w:r>
      <w:r>
        <w:rPr>
          <w:sz w:val="28"/>
        </w:rPr>
        <w:t>pollutants from the water</w:t>
      </w:r>
    </w:p>
    <w:p w14:paraId="23E3A2DD">
      <w:pPr>
        <w:pStyle w:val="11"/>
        <w:spacing w:after="0" w:line="360" w:lineRule="auto"/>
        <w:jc w:val="left"/>
        <w:rPr>
          <w:sz w:val="28"/>
        </w:rPr>
        <w:sectPr>
          <w:pgSz w:w="12240" w:h="15840"/>
          <w:pgMar w:top="1380" w:right="1080" w:bottom="1200" w:left="1080" w:header="0" w:footer="1009" w:gutter="0"/>
          <w:cols w:space="720" w:num="1"/>
        </w:sectPr>
      </w:pPr>
    </w:p>
    <w:p w14:paraId="4AEDC8B3">
      <w:pPr>
        <w:spacing w:before="40"/>
        <w:ind w:left="340" w:right="340" w:firstLine="0"/>
        <w:jc w:val="center"/>
        <w:rPr>
          <w:b/>
          <w:sz w:val="28"/>
        </w:rPr>
      </w:pPr>
      <w:r>
        <w:rPr>
          <w:b/>
          <w:sz w:val="28"/>
        </w:rPr>
        <w:t>CHAPTER</w:t>
      </w:r>
      <w:r>
        <w:rPr>
          <w:b/>
          <w:spacing w:val="-7"/>
          <w:sz w:val="28"/>
        </w:rPr>
        <w:t xml:space="preserve"> </w:t>
      </w:r>
      <w:r>
        <w:rPr>
          <w:b/>
          <w:spacing w:val="-10"/>
          <w:sz w:val="28"/>
        </w:rPr>
        <w:t>4</w:t>
      </w:r>
    </w:p>
    <w:p w14:paraId="77FA7A0A">
      <w:pPr>
        <w:pStyle w:val="8"/>
        <w:rPr>
          <w:b/>
        </w:rPr>
      </w:pPr>
    </w:p>
    <w:p w14:paraId="4AF3A657">
      <w:pPr>
        <w:pStyle w:val="11"/>
        <w:numPr>
          <w:ilvl w:val="1"/>
          <w:numId w:val="9"/>
        </w:numPr>
        <w:tabs>
          <w:tab w:val="left" w:pos="815"/>
        </w:tabs>
        <w:spacing w:before="328" w:after="0" w:line="240" w:lineRule="auto"/>
        <w:ind w:left="815" w:right="0" w:hanging="455"/>
        <w:jc w:val="left"/>
        <w:rPr>
          <w:b/>
          <w:sz w:val="28"/>
        </w:rPr>
      </w:pPr>
      <w:r>
        <w:rPr>
          <w:b/>
          <w:spacing w:val="-2"/>
          <w:sz w:val="28"/>
        </w:rPr>
        <w:t>RESULTS</w:t>
      </w:r>
      <w:r>
        <w:rPr>
          <w:b/>
          <w:spacing w:val="-13"/>
          <w:sz w:val="28"/>
        </w:rPr>
        <w:t xml:space="preserve"> </w:t>
      </w:r>
      <w:r>
        <w:rPr>
          <w:b/>
          <w:spacing w:val="-2"/>
          <w:sz w:val="28"/>
        </w:rPr>
        <w:t>AND</w:t>
      </w:r>
      <w:r>
        <w:rPr>
          <w:b/>
          <w:spacing w:val="-13"/>
          <w:sz w:val="28"/>
        </w:rPr>
        <w:t xml:space="preserve"> </w:t>
      </w:r>
      <w:r>
        <w:rPr>
          <w:b/>
          <w:spacing w:val="-2"/>
          <w:sz w:val="28"/>
        </w:rPr>
        <w:t>DISCUSSION</w:t>
      </w:r>
    </w:p>
    <w:p w14:paraId="433D8384">
      <w:pPr>
        <w:pStyle w:val="8"/>
        <w:rPr>
          <w:b/>
        </w:rPr>
      </w:pPr>
    </w:p>
    <w:p w14:paraId="726CF868">
      <w:pPr>
        <w:pStyle w:val="8"/>
        <w:rPr>
          <w:b/>
        </w:rPr>
      </w:pPr>
    </w:p>
    <w:p w14:paraId="7BCBCCB3">
      <w:pPr>
        <w:pStyle w:val="5"/>
        <w:numPr>
          <w:ilvl w:val="1"/>
          <w:numId w:val="9"/>
        </w:numPr>
        <w:tabs>
          <w:tab w:val="left" w:pos="815"/>
        </w:tabs>
        <w:spacing w:before="0" w:after="0" w:line="240" w:lineRule="auto"/>
        <w:ind w:left="815" w:right="0" w:hanging="455"/>
        <w:jc w:val="left"/>
      </w:pPr>
      <w:bookmarkStart w:id="16" w:name="_TOC_250006"/>
      <w:bookmarkEnd w:id="16"/>
      <w:r>
        <w:rPr>
          <w:spacing w:val="-2"/>
        </w:rPr>
        <w:t>RESULT</w:t>
      </w:r>
    </w:p>
    <w:p w14:paraId="7DD7E03D">
      <w:pPr>
        <w:pStyle w:val="8"/>
        <w:spacing w:before="164" w:line="360" w:lineRule="auto"/>
        <w:ind w:left="360" w:right="358" w:firstLine="720"/>
        <w:jc w:val="both"/>
      </w:pPr>
      <w:r>
        <w:t>Findings from</w:t>
      </w:r>
      <w:r>
        <w:rPr>
          <w:spacing w:val="-8"/>
        </w:rPr>
        <w:t xml:space="preserve"> </w:t>
      </w:r>
      <w:r>
        <w:t>the</w:t>
      </w:r>
      <w:r>
        <w:rPr>
          <w:spacing w:val="-8"/>
        </w:rPr>
        <w:t xml:space="preserve"> </w:t>
      </w:r>
      <w:r>
        <w:t>assessment</w:t>
      </w:r>
      <w:r>
        <w:rPr>
          <w:spacing w:val="-8"/>
        </w:rPr>
        <w:t xml:space="preserve"> </w:t>
      </w:r>
      <w:r>
        <w:t>reveal</w:t>
      </w:r>
      <w:r>
        <w:rPr>
          <w:spacing w:val="-8"/>
        </w:rPr>
        <w:t xml:space="preserve"> </w:t>
      </w:r>
      <w:r>
        <w:t>that</w:t>
      </w:r>
      <w:r>
        <w:rPr>
          <w:spacing w:val="-8"/>
        </w:rPr>
        <w:t xml:space="preserve"> </w:t>
      </w:r>
      <w:r>
        <w:t>the</w:t>
      </w:r>
      <w:r>
        <w:rPr>
          <w:spacing w:val="-8"/>
        </w:rPr>
        <w:t xml:space="preserve"> </w:t>
      </w:r>
      <w:r>
        <w:t>Agba</w:t>
      </w:r>
      <w:r>
        <w:rPr>
          <w:spacing w:val="-8"/>
        </w:rPr>
        <w:t xml:space="preserve"> </w:t>
      </w:r>
      <w:r>
        <w:t>Dam</w:t>
      </w:r>
      <w:r>
        <w:rPr>
          <w:spacing w:val="-8"/>
        </w:rPr>
        <w:t xml:space="preserve"> </w:t>
      </w:r>
      <w:r>
        <w:t>water</w:t>
      </w:r>
      <w:r>
        <w:rPr>
          <w:spacing w:val="-8"/>
        </w:rPr>
        <w:t xml:space="preserve"> </w:t>
      </w:r>
      <w:r>
        <w:t xml:space="preserve">treatment plant operates on a conventional treatment model. Coagulation and flocculation processes are employed using alum as the primary coagulant. Sedimentation is carried out in large basins, followed by sand filtration and </w:t>
      </w:r>
      <w:r>
        <w:rPr>
          <w:spacing w:val="-2"/>
        </w:rPr>
        <w:t>chlorination.</w:t>
      </w:r>
    </w:p>
    <w:p w14:paraId="0C2BB2AB">
      <w:pPr>
        <w:pStyle w:val="8"/>
        <w:spacing w:line="360" w:lineRule="auto"/>
        <w:ind w:left="360" w:right="358" w:firstLine="720"/>
        <w:jc w:val="both"/>
      </w:pPr>
      <w:r>
        <w:t>However, the study identified several inefficiencies. Equipment such as dosing pumps and sedimentation scrapers were not functioning at full capacity, leading to inconsistent treatment</w:t>
      </w:r>
      <w:r>
        <w:rPr>
          <w:spacing w:val="-11"/>
        </w:rPr>
        <w:t xml:space="preserve"> </w:t>
      </w:r>
      <w:r>
        <w:t>performance.</w:t>
      </w:r>
      <w:r>
        <w:rPr>
          <w:spacing w:val="-11"/>
        </w:rPr>
        <w:t xml:space="preserve"> </w:t>
      </w:r>
      <w:r>
        <w:t>Periodic</w:t>
      </w:r>
      <w:r>
        <w:rPr>
          <w:spacing w:val="-11"/>
        </w:rPr>
        <w:t xml:space="preserve"> </w:t>
      </w:r>
      <w:r>
        <w:t>breakdowns and inadequate maintenance routines reduce process efficiency. While the physical and chemical parameters (turbidity, pH, TDS) mostly met acceptable limits, microbial analyses revealed occasional presence of coliforms</w:t>
      </w:r>
      <w:r>
        <w:rPr>
          <w:spacing w:val="-7"/>
        </w:rPr>
        <w:t xml:space="preserve"> </w:t>
      </w:r>
      <w:r>
        <w:t>in</w:t>
      </w:r>
      <w:r>
        <w:rPr>
          <w:spacing w:val="-7"/>
        </w:rPr>
        <w:t xml:space="preserve"> </w:t>
      </w:r>
      <w:r>
        <w:t>treated water, indicating lapses in the disinfection process.</w:t>
      </w:r>
    </w:p>
    <w:p w14:paraId="26A24A5B">
      <w:pPr>
        <w:pStyle w:val="8"/>
        <w:spacing w:line="360" w:lineRule="auto"/>
        <w:ind w:left="360" w:right="359" w:firstLine="720"/>
        <w:jc w:val="both"/>
      </w:pPr>
      <w:r>
        <w:t>Interviews with staff highlighted challenges including limited funding, shortage of skilled personnel, and poor spare part availability. Despite these, plant workers demonstrated a commitment to maintaining service delivery, often improvising with local tools. There is an urgent need to integrate modern monitoring systems to detect treatment failures in real-time and prevent the distribution of substandard water.</w:t>
      </w:r>
    </w:p>
    <w:p w14:paraId="6CF631CD">
      <w:pPr>
        <w:pStyle w:val="8"/>
        <w:spacing w:after="0" w:line="360" w:lineRule="auto"/>
        <w:jc w:val="both"/>
        <w:sectPr>
          <w:pgSz w:w="12240" w:h="15840"/>
          <w:pgMar w:top="1400" w:right="1080" w:bottom="1200" w:left="1080" w:header="0" w:footer="1009" w:gutter="0"/>
          <w:cols w:space="720" w:num="1"/>
        </w:sectPr>
      </w:pPr>
    </w:p>
    <w:p w14:paraId="2069D10A">
      <w:pPr>
        <w:pStyle w:val="5"/>
        <w:numPr>
          <w:ilvl w:val="1"/>
          <w:numId w:val="9"/>
        </w:numPr>
        <w:tabs>
          <w:tab w:val="left" w:pos="815"/>
        </w:tabs>
        <w:spacing w:before="40" w:after="0" w:line="240" w:lineRule="auto"/>
        <w:ind w:left="815" w:right="0" w:hanging="455"/>
        <w:jc w:val="left"/>
      </w:pPr>
      <w:r>
        <w:t>PHYSICAL</w:t>
      </w:r>
      <w:r>
        <w:rPr>
          <w:spacing w:val="-11"/>
        </w:rPr>
        <w:t xml:space="preserve"> </w:t>
      </w:r>
      <w:r>
        <w:t>PROPERTIES</w:t>
      </w:r>
      <w:r>
        <w:rPr>
          <w:spacing w:val="-11"/>
        </w:rPr>
        <w:t xml:space="preserve"> </w:t>
      </w:r>
      <w:r>
        <w:t>OF</w:t>
      </w:r>
      <w:r>
        <w:rPr>
          <w:spacing w:val="-11"/>
        </w:rPr>
        <w:t xml:space="preserve"> </w:t>
      </w:r>
      <w:r>
        <w:t>THE</w:t>
      </w:r>
      <w:r>
        <w:rPr>
          <w:spacing w:val="-11"/>
        </w:rPr>
        <w:t xml:space="preserve"> </w:t>
      </w:r>
      <w:r>
        <w:rPr>
          <w:spacing w:val="-2"/>
        </w:rPr>
        <w:t>SAMPLE</w:t>
      </w:r>
    </w:p>
    <w:p w14:paraId="0F46DAA1">
      <w:pPr>
        <w:pStyle w:val="8"/>
        <w:spacing w:before="164" w:line="360" w:lineRule="auto"/>
        <w:ind w:left="360" w:right="362" w:firstLine="720"/>
        <w:jc w:val="both"/>
      </w:pPr>
      <w:r>
        <w:t>Table 4.2 shows both Treated water</w:t>
      </w:r>
      <w:r>
        <w:rPr>
          <w:spacing w:val="-12"/>
        </w:rPr>
        <w:t xml:space="preserve"> </w:t>
      </w:r>
      <w:r>
        <w:t>and</w:t>
      </w:r>
      <w:r>
        <w:rPr>
          <w:spacing w:val="-12"/>
        </w:rPr>
        <w:t xml:space="preserve"> </w:t>
      </w:r>
      <w:r>
        <w:t>raw</w:t>
      </w:r>
      <w:r>
        <w:rPr>
          <w:spacing w:val="-12"/>
        </w:rPr>
        <w:t xml:space="preserve"> </w:t>
      </w:r>
      <w:r>
        <w:t>water</w:t>
      </w:r>
      <w:r>
        <w:rPr>
          <w:spacing w:val="-12"/>
        </w:rPr>
        <w:t xml:space="preserve"> </w:t>
      </w:r>
      <w:r>
        <w:t>showing</w:t>
      </w:r>
      <w:r>
        <w:rPr>
          <w:spacing w:val="-12"/>
        </w:rPr>
        <w:t xml:space="preserve"> </w:t>
      </w:r>
      <w:r>
        <w:t>their</w:t>
      </w:r>
      <w:r>
        <w:rPr>
          <w:spacing w:val="-12"/>
        </w:rPr>
        <w:t xml:space="preserve"> </w:t>
      </w:r>
      <w:r>
        <w:t xml:space="preserve">odour, taste and colour and temperature and other notable parameters of the </w:t>
      </w:r>
      <w:r>
        <w:rPr>
          <w:spacing w:val="-2"/>
        </w:rPr>
        <w:t>samples.</w:t>
      </w:r>
    </w:p>
    <w:p w14:paraId="26C85D39">
      <w:pPr>
        <w:pStyle w:val="8"/>
        <w:spacing w:before="164"/>
      </w:pPr>
    </w:p>
    <w:p w14:paraId="510B14A2">
      <w:pPr>
        <w:pStyle w:val="8"/>
        <w:ind w:left="360"/>
      </w:pPr>
      <w:r>
        <w:rPr>
          <w:spacing w:val="-4"/>
        </w:rPr>
        <w:t>Table</w:t>
      </w:r>
      <w:r>
        <w:rPr>
          <w:spacing w:val="-6"/>
        </w:rPr>
        <w:t xml:space="preserve"> </w:t>
      </w:r>
      <w:r>
        <w:rPr>
          <w:spacing w:val="-5"/>
        </w:rPr>
        <w:t>4.2</w:t>
      </w:r>
    </w:p>
    <w:p w14:paraId="42F3D4BF">
      <w:pPr>
        <w:pStyle w:val="8"/>
        <w:spacing w:before="9"/>
        <w:rPr>
          <w:sz w:val="12"/>
        </w:r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080"/>
        <w:gridCol w:w="2520"/>
        <w:gridCol w:w="2200"/>
      </w:tblGrid>
      <w:tr w14:paraId="2D292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7800" w:type="dxa"/>
            <w:gridSpan w:val="3"/>
          </w:tcPr>
          <w:p w14:paraId="1874F345">
            <w:pPr>
              <w:pStyle w:val="10"/>
              <w:spacing w:before="9"/>
              <w:ind w:left="15"/>
              <w:jc w:val="center"/>
              <w:rPr>
                <w:b/>
                <w:sz w:val="28"/>
              </w:rPr>
            </w:pPr>
            <w:r>
              <w:rPr>
                <w:b/>
                <w:spacing w:val="-2"/>
                <w:sz w:val="28"/>
              </w:rPr>
              <w:t>WATER</w:t>
            </w:r>
          </w:p>
        </w:tc>
      </w:tr>
      <w:tr w14:paraId="24568D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3080" w:type="dxa"/>
          </w:tcPr>
          <w:p w14:paraId="2027AAE5">
            <w:pPr>
              <w:pStyle w:val="10"/>
              <w:spacing w:line="325" w:lineRule="exact"/>
              <w:ind w:left="725"/>
              <w:rPr>
                <w:b/>
                <w:sz w:val="28"/>
              </w:rPr>
            </w:pPr>
            <w:r>
              <w:rPr>
                <w:b/>
                <w:spacing w:val="-2"/>
                <w:sz w:val="28"/>
              </w:rPr>
              <w:t>PROPERTIES</w:t>
            </w:r>
          </w:p>
        </w:tc>
        <w:tc>
          <w:tcPr>
            <w:tcW w:w="2520" w:type="dxa"/>
          </w:tcPr>
          <w:p w14:paraId="3BF8A45C">
            <w:pPr>
              <w:pStyle w:val="10"/>
              <w:spacing w:line="325" w:lineRule="exact"/>
              <w:ind w:left="20"/>
              <w:jc w:val="center"/>
              <w:rPr>
                <w:b/>
                <w:sz w:val="28"/>
              </w:rPr>
            </w:pPr>
            <w:r>
              <w:rPr>
                <w:b/>
                <w:spacing w:val="-4"/>
                <w:sz w:val="28"/>
              </w:rPr>
              <w:t>TREATED</w:t>
            </w:r>
            <w:r>
              <w:rPr>
                <w:b/>
                <w:spacing w:val="-5"/>
                <w:sz w:val="28"/>
              </w:rPr>
              <w:t xml:space="preserve"> </w:t>
            </w:r>
            <w:r>
              <w:rPr>
                <w:b/>
                <w:spacing w:val="-4"/>
                <w:sz w:val="28"/>
              </w:rPr>
              <w:t>WATER</w:t>
            </w:r>
          </w:p>
        </w:tc>
        <w:tc>
          <w:tcPr>
            <w:tcW w:w="2200" w:type="dxa"/>
          </w:tcPr>
          <w:p w14:paraId="3E01DEF1">
            <w:pPr>
              <w:pStyle w:val="10"/>
              <w:spacing w:line="325" w:lineRule="exact"/>
              <w:ind w:left="10"/>
              <w:jc w:val="center"/>
              <w:rPr>
                <w:b/>
                <w:sz w:val="28"/>
              </w:rPr>
            </w:pPr>
            <w:r>
              <w:rPr>
                <w:b/>
                <w:spacing w:val="-2"/>
                <w:sz w:val="28"/>
              </w:rPr>
              <w:t>RAW</w:t>
            </w:r>
            <w:r>
              <w:rPr>
                <w:b/>
                <w:spacing w:val="-11"/>
                <w:sz w:val="28"/>
              </w:rPr>
              <w:t xml:space="preserve"> </w:t>
            </w:r>
            <w:r>
              <w:rPr>
                <w:b/>
                <w:spacing w:val="-2"/>
                <w:sz w:val="28"/>
              </w:rPr>
              <w:t>WATER</w:t>
            </w:r>
          </w:p>
        </w:tc>
      </w:tr>
      <w:tr w14:paraId="230AF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080" w:type="dxa"/>
          </w:tcPr>
          <w:p w14:paraId="6DF37033">
            <w:pPr>
              <w:pStyle w:val="10"/>
              <w:spacing w:before="4"/>
              <w:rPr>
                <w:sz w:val="28"/>
              </w:rPr>
            </w:pPr>
            <w:r>
              <w:rPr>
                <w:spacing w:val="-2"/>
                <w:sz w:val="28"/>
              </w:rPr>
              <w:t>TASTE</w:t>
            </w:r>
          </w:p>
        </w:tc>
        <w:tc>
          <w:tcPr>
            <w:tcW w:w="2520" w:type="dxa"/>
          </w:tcPr>
          <w:p w14:paraId="21B5DBE7">
            <w:pPr>
              <w:pStyle w:val="10"/>
              <w:spacing w:before="4"/>
              <w:ind w:left="20"/>
              <w:jc w:val="center"/>
              <w:rPr>
                <w:sz w:val="28"/>
              </w:rPr>
            </w:pPr>
            <w:r>
              <w:rPr>
                <w:sz w:val="28"/>
              </w:rPr>
              <w:t>It</w:t>
            </w:r>
            <w:r>
              <w:rPr>
                <w:spacing w:val="-2"/>
                <w:sz w:val="28"/>
              </w:rPr>
              <w:t xml:space="preserve"> </w:t>
            </w:r>
            <w:r>
              <w:rPr>
                <w:sz w:val="28"/>
              </w:rPr>
              <w:t>is</w:t>
            </w:r>
            <w:r>
              <w:rPr>
                <w:spacing w:val="-2"/>
                <w:sz w:val="28"/>
              </w:rPr>
              <w:t xml:space="preserve"> tasteless</w:t>
            </w:r>
          </w:p>
        </w:tc>
        <w:tc>
          <w:tcPr>
            <w:tcW w:w="2200" w:type="dxa"/>
          </w:tcPr>
          <w:p w14:paraId="5B805472">
            <w:pPr>
              <w:pStyle w:val="10"/>
              <w:spacing w:before="4"/>
              <w:ind w:left="10"/>
              <w:jc w:val="center"/>
              <w:rPr>
                <w:sz w:val="28"/>
              </w:rPr>
            </w:pPr>
            <w:r>
              <w:rPr>
                <w:sz w:val="28"/>
              </w:rPr>
              <w:t>It</w:t>
            </w:r>
            <w:r>
              <w:rPr>
                <w:spacing w:val="-3"/>
                <w:sz w:val="28"/>
              </w:rPr>
              <w:t xml:space="preserve"> </w:t>
            </w:r>
            <w:r>
              <w:rPr>
                <w:sz w:val="28"/>
              </w:rPr>
              <w:t>has</w:t>
            </w:r>
            <w:r>
              <w:rPr>
                <w:spacing w:val="-2"/>
                <w:sz w:val="28"/>
              </w:rPr>
              <w:t xml:space="preserve"> taste</w:t>
            </w:r>
          </w:p>
        </w:tc>
      </w:tr>
      <w:tr w14:paraId="1919B1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3080" w:type="dxa"/>
          </w:tcPr>
          <w:p w14:paraId="30F447B9">
            <w:pPr>
              <w:pStyle w:val="10"/>
              <w:spacing w:before="11"/>
              <w:rPr>
                <w:sz w:val="28"/>
              </w:rPr>
            </w:pPr>
            <w:r>
              <w:rPr>
                <w:spacing w:val="-2"/>
                <w:sz w:val="28"/>
              </w:rPr>
              <w:t>ODOUR</w:t>
            </w:r>
          </w:p>
        </w:tc>
        <w:tc>
          <w:tcPr>
            <w:tcW w:w="2520" w:type="dxa"/>
          </w:tcPr>
          <w:p w14:paraId="262A6305">
            <w:pPr>
              <w:pStyle w:val="10"/>
              <w:spacing w:before="11"/>
              <w:ind w:left="20"/>
              <w:jc w:val="center"/>
              <w:rPr>
                <w:sz w:val="28"/>
              </w:rPr>
            </w:pPr>
            <w:r>
              <w:rPr>
                <w:spacing w:val="-2"/>
                <w:sz w:val="28"/>
              </w:rPr>
              <w:t>Odourless</w:t>
            </w:r>
          </w:p>
        </w:tc>
        <w:tc>
          <w:tcPr>
            <w:tcW w:w="2200" w:type="dxa"/>
          </w:tcPr>
          <w:p w14:paraId="09CAE536">
            <w:pPr>
              <w:pStyle w:val="10"/>
              <w:spacing w:before="11"/>
              <w:ind w:left="10"/>
              <w:jc w:val="center"/>
              <w:rPr>
                <w:sz w:val="28"/>
              </w:rPr>
            </w:pPr>
            <w:r>
              <w:rPr>
                <w:sz w:val="28"/>
              </w:rPr>
              <w:t>It</w:t>
            </w:r>
            <w:r>
              <w:rPr>
                <w:spacing w:val="-3"/>
                <w:sz w:val="28"/>
              </w:rPr>
              <w:t xml:space="preserve"> </w:t>
            </w:r>
            <w:r>
              <w:rPr>
                <w:sz w:val="28"/>
              </w:rPr>
              <w:t>has</w:t>
            </w:r>
            <w:r>
              <w:rPr>
                <w:spacing w:val="-2"/>
                <w:sz w:val="28"/>
              </w:rPr>
              <w:t xml:space="preserve"> odour</w:t>
            </w:r>
          </w:p>
        </w:tc>
      </w:tr>
      <w:tr w14:paraId="68313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3080" w:type="dxa"/>
          </w:tcPr>
          <w:p w14:paraId="484B8B31">
            <w:pPr>
              <w:pStyle w:val="10"/>
              <w:spacing w:line="327" w:lineRule="exact"/>
              <w:rPr>
                <w:sz w:val="28"/>
              </w:rPr>
            </w:pPr>
            <w:r>
              <w:rPr>
                <w:spacing w:val="-2"/>
                <w:sz w:val="28"/>
              </w:rPr>
              <w:t>COLOUR</w:t>
            </w:r>
          </w:p>
        </w:tc>
        <w:tc>
          <w:tcPr>
            <w:tcW w:w="2520" w:type="dxa"/>
          </w:tcPr>
          <w:p w14:paraId="3318375E">
            <w:pPr>
              <w:pStyle w:val="10"/>
              <w:spacing w:line="327" w:lineRule="exact"/>
              <w:ind w:left="20"/>
              <w:jc w:val="center"/>
              <w:rPr>
                <w:sz w:val="28"/>
              </w:rPr>
            </w:pPr>
            <w:r>
              <w:rPr>
                <w:spacing w:val="-2"/>
                <w:sz w:val="28"/>
              </w:rPr>
              <w:t>Colourless</w:t>
            </w:r>
          </w:p>
        </w:tc>
        <w:tc>
          <w:tcPr>
            <w:tcW w:w="2200" w:type="dxa"/>
          </w:tcPr>
          <w:p w14:paraId="37492BD7">
            <w:pPr>
              <w:pStyle w:val="10"/>
              <w:spacing w:line="327" w:lineRule="exact"/>
              <w:ind w:left="10"/>
              <w:jc w:val="center"/>
              <w:rPr>
                <w:sz w:val="28"/>
              </w:rPr>
            </w:pPr>
            <w:r>
              <w:rPr>
                <w:spacing w:val="-2"/>
                <w:sz w:val="28"/>
              </w:rPr>
              <w:t>Colourless</w:t>
            </w:r>
          </w:p>
        </w:tc>
      </w:tr>
      <w:tr w14:paraId="287470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3080" w:type="dxa"/>
          </w:tcPr>
          <w:p w14:paraId="48ABD4C8">
            <w:pPr>
              <w:pStyle w:val="10"/>
              <w:spacing w:before="6"/>
              <w:rPr>
                <w:sz w:val="28"/>
              </w:rPr>
            </w:pPr>
            <w:r>
              <w:rPr>
                <w:spacing w:val="-5"/>
                <w:sz w:val="28"/>
              </w:rPr>
              <w:t>Ph</w:t>
            </w:r>
          </w:p>
        </w:tc>
        <w:tc>
          <w:tcPr>
            <w:tcW w:w="2520" w:type="dxa"/>
          </w:tcPr>
          <w:p w14:paraId="5B4BCA16">
            <w:pPr>
              <w:pStyle w:val="10"/>
              <w:spacing w:before="6"/>
              <w:ind w:left="20"/>
              <w:jc w:val="center"/>
              <w:rPr>
                <w:sz w:val="28"/>
              </w:rPr>
            </w:pPr>
            <w:r>
              <w:rPr>
                <w:spacing w:val="-5"/>
                <w:sz w:val="28"/>
              </w:rPr>
              <w:t>7.9</w:t>
            </w:r>
          </w:p>
        </w:tc>
        <w:tc>
          <w:tcPr>
            <w:tcW w:w="2200" w:type="dxa"/>
          </w:tcPr>
          <w:p w14:paraId="6061148A">
            <w:pPr>
              <w:pStyle w:val="10"/>
              <w:spacing w:before="6"/>
              <w:ind w:left="10"/>
              <w:jc w:val="center"/>
              <w:rPr>
                <w:sz w:val="28"/>
              </w:rPr>
            </w:pPr>
            <w:r>
              <w:rPr>
                <w:spacing w:val="-5"/>
                <w:sz w:val="28"/>
              </w:rPr>
              <w:t>7.2</w:t>
            </w:r>
          </w:p>
        </w:tc>
      </w:tr>
      <w:tr w14:paraId="08BD27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3080" w:type="dxa"/>
          </w:tcPr>
          <w:p w14:paraId="4888D5FB">
            <w:pPr>
              <w:pStyle w:val="10"/>
              <w:spacing w:before="13"/>
              <w:rPr>
                <w:sz w:val="28"/>
              </w:rPr>
            </w:pPr>
            <w:r>
              <w:rPr>
                <w:spacing w:val="-2"/>
                <w:sz w:val="28"/>
              </w:rPr>
              <w:t>TEMPERATURE</w:t>
            </w:r>
          </w:p>
        </w:tc>
        <w:tc>
          <w:tcPr>
            <w:tcW w:w="2520" w:type="dxa"/>
          </w:tcPr>
          <w:p w14:paraId="5DFB2C15">
            <w:pPr>
              <w:pStyle w:val="10"/>
              <w:spacing w:before="13"/>
              <w:ind w:left="20"/>
              <w:jc w:val="center"/>
              <w:rPr>
                <w:sz w:val="28"/>
              </w:rPr>
            </w:pPr>
            <w:r>
              <w:rPr>
                <w:spacing w:val="-5"/>
                <w:sz w:val="28"/>
              </w:rPr>
              <w:t>30</w:t>
            </w:r>
            <w:r>
              <w:rPr>
                <w:spacing w:val="-5"/>
                <w:sz w:val="28"/>
                <w:vertAlign w:val="superscript"/>
              </w:rPr>
              <w:t>0</w:t>
            </w:r>
          </w:p>
        </w:tc>
        <w:tc>
          <w:tcPr>
            <w:tcW w:w="2200" w:type="dxa"/>
          </w:tcPr>
          <w:p w14:paraId="331118DC">
            <w:pPr>
              <w:pStyle w:val="10"/>
              <w:spacing w:before="13"/>
              <w:ind w:left="10"/>
              <w:jc w:val="center"/>
              <w:rPr>
                <w:sz w:val="28"/>
              </w:rPr>
            </w:pPr>
            <w:r>
              <w:rPr>
                <w:spacing w:val="-5"/>
                <w:sz w:val="28"/>
              </w:rPr>
              <w:t>30</w:t>
            </w:r>
            <w:r>
              <w:rPr>
                <w:spacing w:val="-5"/>
                <w:sz w:val="28"/>
                <w:vertAlign w:val="superscript"/>
              </w:rPr>
              <w:t>0</w:t>
            </w:r>
          </w:p>
        </w:tc>
      </w:tr>
      <w:tr w14:paraId="35182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080" w:type="dxa"/>
          </w:tcPr>
          <w:p w14:paraId="5736A5E3">
            <w:pPr>
              <w:pStyle w:val="10"/>
              <w:spacing w:before="1"/>
              <w:rPr>
                <w:sz w:val="28"/>
              </w:rPr>
            </w:pPr>
            <w:r>
              <w:rPr>
                <w:spacing w:val="-2"/>
                <w:sz w:val="28"/>
              </w:rPr>
              <w:t>CALCIUM</w:t>
            </w:r>
          </w:p>
        </w:tc>
        <w:tc>
          <w:tcPr>
            <w:tcW w:w="2520" w:type="dxa"/>
          </w:tcPr>
          <w:p w14:paraId="4F426FC3">
            <w:pPr>
              <w:pStyle w:val="10"/>
              <w:spacing w:before="1"/>
              <w:ind w:left="20"/>
              <w:jc w:val="center"/>
              <w:rPr>
                <w:sz w:val="28"/>
              </w:rPr>
            </w:pPr>
            <w:r>
              <w:rPr>
                <w:spacing w:val="-4"/>
                <w:sz w:val="28"/>
              </w:rPr>
              <w:t>4.46</w:t>
            </w:r>
          </w:p>
        </w:tc>
        <w:tc>
          <w:tcPr>
            <w:tcW w:w="2200" w:type="dxa"/>
          </w:tcPr>
          <w:p w14:paraId="71CDFC2F">
            <w:pPr>
              <w:pStyle w:val="10"/>
              <w:spacing w:before="1"/>
              <w:ind w:left="10"/>
              <w:jc w:val="center"/>
              <w:rPr>
                <w:sz w:val="28"/>
              </w:rPr>
            </w:pPr>
            <w:r>
              <w:rPr>
                <w:spacing w:val="-2"/>
                <w:sz w:val="28"/>
              </w:rPr>
              <w:t>21.23</w:t>
            </w:r>
          </w:p>
        </w:tc>
      </w:tr>
      <w:tr w14:paraId="2A1099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3080" w:type="dxa"/>
          </w:tcPr>
          <w:p w14:paraId="1CACF05B">
            <w:pPr>
              <w:pStyle w:val="10"/>
              <w:spacing w:before="8"/>
              <w:rPr>
                <w:sz w:val="28"/>
              </w:rPr>
            </w:pPr>
            <w:r>
              <w:rPr>
                <w:spacing w:val="-2"/>
                <w:sz w:val="28"/>
              </w:rPr>
              <w:t>CALCIUM/MAGNESIUM</w:t>
            </w:r>
          </w:p>
        </w:tc>
        <w:tc>
          <w:tcPr>
            <w:tcW w:w="2520" w:type="dxa"/>
          </w:tcPr>
          <w:p w14:paraId="564C92BF">
            <w:pPr>
              <w:pStyle w:val="10"/>
              <w:spacing w:before="8"/>
              <w:ind w:left="20"/>
              <w:jc w:val="center"/>
              <w:rPr>
                <w:sz w:val="28"/>
              </w:rPr>
            </w:pPr>
            <w:r>
              <w:rPr>
                <w:spacing w:val="-2"/>
                <w:sz w:val="28"/>
              </w:rPr>
              <w:t>43.30</w:t>
            </w:r>
          </w:p>
        </w:tc>
        <w:tc>
          <w:tcPr>
            <w:tcW w:w="2200" w:type="dxa"/>
          </w:tcPr>
          <w:p w14:paraId="257398CE">
            <w:pPr>
              <w:pStyle w:val="10"/>
              <w:spacing w:before="8"/>
              <w:ind w:left="10"/>
              <w:jc w:val="center"/>
              <w:rPr>
                <w:sz w:val="28"/>
              </w:rPr>
            </w:pPr>
            <w:r>
              <w:rPr>
                <w:spacing w:val="-2"/>
                <w:sz w:val="28"/>
              </w:rPr>
              <w:t>19.50</w:t>
            </w:r>
          </w:p>
        </w:tc>
      </w:tr>
      <w:tr w14:paraId="41D528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080" w:type="dxa"/>
          </w:tcPr>
          <w:p w14:paraId="7B8BD46F">
            <w:pPr>
              <w:pStyle w:val="10"/>
              <w:spacing w:line="324" w:lineRule="exact"/>
              <w:rPr>
                <w:sz w:val="28"/>
              </w:rPr>
            </w:pPr>
            <w:r>
              <w:rPr>
                <w:spacing w:val="-2"/>
                <w:sz w:val="28"/>
              </w:rPr>
              <w:t>CHLORINE</w:t>
            </w:r>
          </w:p>
        </w:tc>
        <w:tc>
          <w:tcPr>
            <w:tcW w:w="2520" w:type="dxa"/>
          </w:tcPr>
          <w:p w14:paraId="28CC56FB">
            <w:pPr>
              <w:pStyle w:val="10"/>
              <w:spacing w:line="324" w:lineRule="exact"/>
              <w:ind w:left="20"/>
              <w:jc w:val="center"/>
              <w:rPr>
                <w:sz w:val="28"/>
              </w:rPr>
            </w:pPr>
            <w:r>
              <w:rPr>
                <w:spacing w:val="-4"/>
                <w:sz w:val="28"/>
              </w:rPr>
              <w:t>4.70</w:t>
            </w:r>
          </w:p>
        </w:tc>
        <w:tc>
          <w:tcPr>
            <w:tcW w:w="2200" w:type="dxa"/>
          </w:tcPr>
          <w:p w14:paraId="791D7C95">
            <w:pPr>
              <w:pStyle w:val="10"/>
              <w:spacing w:line="324" w:lineRule="exact"/>
              <w:ind w:left="10"/>
              <w:jc w:val="center"/>
              <w:rPr>
                <w:sz w:val="28"/>
              </w:rPr>
            </w:pPr>
            <w:r>
              <w:rPr>
                <w:spacing w:val="-4"/>
                <w:sz w:val="28"/>
              </w:rPr>
              <w:t>0.00</w:t>
            </w:r>
          </w:p>
        </w:tc>
      </w:tr>
      <w:tr w14:paraId="0DC3E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9" w:hRule="atLeast"/>
        </w:trPr>
        <w:tc>
          <w:tcPr>
            <w:tcW w:w="3080" w:type="dxa"/>
          </w:tcPr>
          <w:p w14:paraId="2CE55C0A">
            <w:pPr>
              <w:pStyle w:val="10"/>
              <w:spacing w:before="3"/>
              <w:rPr>
                <w:sz w:val="28"/>
              </w:rPr>
            </w:pPr>
            <w:r>
              <w:rPr>
                <w:spacing w:val="-5"/>
                <w:sz w:val="28"/>
              </w:rPr>
              <w:t>TOTAL</w:t>
            </w:r>
            <w:r>
              <w:rPr>
                <w:spacing w:val="-8"/>
                <w:sz w:val="28"/>
              </w:rPr>
              <w:t xml:space="preserve"> </w:t>
            </w:r>
            <w:r>
              <w:rPr>
                <w:spacing w:val="-2"/>
                <w:sz w:val="28"/>
              </w:rPr>
              <w:t>OXYGEN</w:t>
            </w:r>
          </w:p>
          <w:p w14:paraId="1A5CE339">
            <w:pPr>
              <w:pStyle w:val="10"/>
              <w:spacing w:before="164"/>
              <w:rPr>
                <w:sz w:val="28"/>
              </w:rPr>
            </w:pPr>
            <w:r>
              <w:rPr>
                <w:spacing w:val="-2"/>
                <w:sz w:val="28"/>
              </w:rPr>
              <w:t>DISSOLVED</w:t>
            </w:r>
          </w:p>
        </w:tc>
        <w:tc>
          <w:tcPr>
            <w:tcW w:w="2520" w:type="dxa"/>
          </w:tcPr>
          <w:p w14:paraId="43D03BB3">
            <w:pPr>
              <w:pStyle w:val="10"/>
              <w:spacing w:before="3"/>
              <w:ind w:left="20"/>
              <w:jc w:val="center"/>
              <w:rPr>
                <w:sz w:val="28"/>
              </w:rPr>
            </w:pPr>
            <w:r>
              <w:rPr>
                <w:spacing w:val="-4"/>
                <w:sz w:val="28"/>
              </w:rPr>
              <w:t>5.30</w:t>
            </w:r>
          </w:p>
        </w:tc>
        <w:tc>
          <w:tcPr>
            <w:tcW w:w="2200" w:type="dxa"/>
          </w:tcPr>
          <w:p w14:paraId="76641DC6">
            <w:pPr>
              <w:pStyle w:val="10"/>
              <w:spacing w:before="3"/>
              <w:ind w:left="10"/>
              <w:jc w:val="center"/>
              <w:rPr>
                <w:sz w:val="28"/>
              </w:rPr>
            </w:pPr>
            <w:r>
              <w:rPr>
                <w:spacing w:val="-4"/>
                <w:sz w:val="28"/>
              </w:rPr>
              <w:t>9.30</w:t>
            </w:r>
          </w:p>
        </w:tc>
      </w:tr>
      <w:tr w14:paraId="1AFAE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3080" w:type="dxa"/>
          </w:tcPr>
          <w:p w14:paraId="0DA60DE4">
            <w:pPr>
              <w:pStyle w:val="10"/>
              <w:spacing w:before="3"/>
              <w:rPr>
                <w:sz w:val="28"/>
              </w:rPr>
            </w:pPr>
            <w:r>
              <w:rPr>
                <w:spacing w:val="-5"/>
                <w:sz w:val="28"/>
              </w:rPr>
              <w:t>FILTER</w:t>
            </w:r>
            <w:r>
              <w:rPr>
                <w:spacing w:val="-4"/>
                <w:sz w:val="28"/>
              </w:rPr>
              <w:t xml:space="preserve"> </w:t>
            </w:r>
            <w:r>
              <w:rPr>
                <w:spacing w:val="-2"/>
                <w:sz w:val="28"/>
              </w:rPr>
              <w:t>PAPER</w:t>
            </w:r>
          </w:p>
        </w:tc>
        <w:tc>
          <w:tcPr>
            <w:tcW w:w="2520" w:type="dxa"/>
          </w:tcPr>
          <w:p w14:paraId="452542E8">
            <w:pPr>
              <w:pStyle w:val="10"/>
              <w:spacing w:before="3"/>
              <w:ind w:left="606"/>
              <w:rPr>
                <w:sz w:val="28"/>
              </w:rPr>
            </w:pPr>
            <w:r>
              <w:rPr>
                <w:sz w:val="28"/>
              </w:rPr>
              <w:t>0.85</w:t>
            </w:r>
            <w:r>
              <w:rPr>
                <w:spacing w:val="-5"/>
                <w:sz w:val="28"/>
              </w:rPr>
              <w:t xml:space="preserve"> </w:t>
            </w:r>
            <w:r>
              <w:rPr>
                <w:sz w:val="28"/>
              </w:rPr>
              <w:t>–</w:t>
            </w:r>
            <w:r>
              <w:rPr>
                <w:spacing w:val="-2"/>
                <w:sz w:val="28"/>
              </w:rPr>
              <w:t xml:space="preserve"> </w:t>
            </w:r>
            <w:r>
              <w:rPr>
                <w:spacing w:val="-4"/>
                <w:sz w:val="28"/>
              </w:rPr>
              <w:t>0.84</w:t>
            </w:r>
          </w:p>
        </w:tc>
        <w:tc>
          <w:tcPr>
            <w:tcW w:w="2200" w:type="dxa"/>
          </w:tcPr>
          <w:p w14:paraId="42932B90">
            <w:pPr>
              <w:pStyle w:val="10"/>
              <w:spacing w:before="3"/>
              <w:ind w:left="441"/>
              <w:rPr>
                <w:sz w:val="28"/>
              </w:rPr>
            </w:pPr>
            <w:r>
              <w:rPr>
                <w:sz w:val="28"/>
              </w:rPr>
              <w:t>0.88</w:t>
            </w:r>
            <w:r>
              <w:rPr>
                <w:spacing w:val="-5"/>
                <w:sz w:val="28"/>
              </w:rPr>
              <w:t xml:space="preserve"> </w:t>
            </w:r>
            <w:r>
              <w:rPr>
                <w:sz w:val="28"/>
              </w:rPr>
              <w:t>–</w:t>
            </w:r>
            <w:r>
              <w:rPr>
                <w:spacing w:val="-2"/>
                <w:sz w:val="28"/>
              </w:rPr>
              <w:t xml:space="preserve"> </w:t>
            </w:r>
            <w:r>
              <w:rPr>
                <w:spacing w:val="-4"/>
                <w:sz w:val="28"/>
              </w:rPr>
              <w:t>0.81</w:t>
            </w:r>
          </w:p>
        </w:tc>
      </w:tr>
      <w:tr w14:paraId="502371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3080" w:type="dxa"/>
          </w:tcPr>
          <w:p w14:paraId="7C125338">
            <w:pPr>
              <w:pStyle w:val="10"/>
              <w:spacing w:before="10"/>
              <w:rPr>
                <w:sz w:val="28"/>
              </w:rPr>
            </w:pPr>
            <w:r>
              <w:rPr>
                <w:sz w:val="28"/>
              </w:rPr>
              <w:t>SUSPENDED</w:t>
            </w:r>
            <w:r>
              <w:rPr>
                <w:spacing w:val="-9"/>
                <w:sz w:val="28"/>
              </w:rPr>
              <w:t xml:space="preserve"> </w:t>
            </w:r>
            <w:r>
              <w:rPr>
                <w:spacing w:val="-2"/>
                <w:sz w:val="28"/>
              </w:rPr>
              <w:t>SOLID</w:t>
            </w:r>
          </w:p>
        </w:tc>
        <w:tc>
          <w:tcPr>
            <w:tcW w:w="2520" w:type="dxa"/>
          </w:tcPr>
          <w:p w14:paraId="1B7B321E">
            <w:pPr>
              <w:pStyle w:val="10"/>
              <w:spacing w:before="10"/>
              <w:ind w:left="20"/>
              <w:jc w:val="center"/>
              <w:rPr>
                <w:sz w:val="28"/>
              </w:rPr>
            </w:pPr>
            <w:r>
              <w:rPr>
                <w:spacing w:val="-2"/>
                <w:sz w:val="28"/>
              </w:rPr>
              <w:t>0.015</w:t>
            </w:r>
          </w:p>
        </w:tc>
        <w:tc>
          <w:tcPr>
            <w:tcW w:w="2200" w:type="dxa"/>
          </w:tcPr>
          <w:p w14:paraId="2ABE8F68">
            <w:pPr>
              <w:pStyle w:val="10"/>
              <w:spacing w:before="10"/>
              <w:ind w:left="10"/>
              <w:jc w:val="center"/>
              <w:rPr>
                <w:sz w:val="28"/>
              </w:rPr>
            </w:pPr>
            <w:r>
              <w:rPr>
                <w:spacing w:val="-4"/>
                <w:sz w:val="28"/>
              </w:rPr>
              <w:t>0.07</w:t>
            </w:r>
          </w:p>
        </w:tc>
      </w:tr>
    </w:tbl>
    <w:p w14:paraId="77EB9F20">
      <w:pPr>
        <w:pStyle w:val="8"/>
      </w:pPr>
    </w:p>
    <w:p w14:paraId="5336CC13">
      <w:pPr>
        <w:pStyle w:val="8"/>
      </w:pPr>
    </w:p>
    <w:p w14:paraId="56C5AF5B">
      <w:pPr>
        <w:pStyle w:val="8"/>
        <w:spacing w:before="4"/>
      </w:pPr>
    </w:p>
    <w:p w14:paraId="7C81A833">
      <w:pPr>
        <w:pStyle w:val="5"/>
        <w:numPr>
          <w:ilvl w:val="1"/>
          <w:numId w:val="9"/>
        </w:numPr>
        <w:tabs>
          <w:tab w:val="left" w:pos="815"/>
        </w:tabs>
        <w:spacing w:before="1" w:after="0" w:line="240" w:lineRule="auto"/>
        <w:ind w:left="815" w:right="0" w:hanging="455"/>
        <w:jc w:val="left"/>
      </w:pPr>
      <w:bookmarkStart w:id="17" w:name="_TOC_250005"/>
      <w:r>
        <w:t>Water</w:t>
      </w:r>
      <w:r>
        <w:rPr>
          <w:spacing w:val="-15"/>
        </w:rPr>
        <w:t xml:space="preserve"> </w:t>
      </w:r>
      <w:r>
        <w:t>Quality</w:t>
      </w:r>
      <w:r>
        <w:rPr>
          <w:spacing w:val="-14"/>
        </w:rPr>
        <w:t xml:space="preserve"> </w:t>
      </w:r>
      <w:bookmarkEnd w:id="17"/>
      <w:r>
        <w:rPr>
          <w:spacing w:val="-2"/>
        </w:rPr>
        <w:t>Parameters</w:t>
      </w:r>
    </w:p>
    <w:p w14:paraId="6F59E58A">
      <w:pPr>
        <w:pStyle w:val="8"/>
        <w:spacing w:before="164"/>
        <w:ind w:left="1080"/>
      </w:pPr>
      <w:r>
        <w:t>The</w:t>
      </w:r>
      <w:r>
        <w:rPr>
          <w:spacing w:val="-10"/>
        </w:rPr>
        <w:t xml:space="preserve"> </w:t>
      </w:r>
      <w:r>
        <w:t>results</w:t>
      </w:r>
      <w:r>
        <w:rPr>
          <w:spacing w:val="-8"/>
        </w:rPr>
        <w:t xml:space="preserve"> </w:t>
      </w:r>
      <w:r>
        <w:t>of</w:t>
      </w:r>
      <w:r>
        <w:rPr>
          <w:spacing w:val="-7"/>
        </w:rPr>
        <w:t xml:space="preserve"> </w:t>
      </w:r>
      <w:r>
        <w:t>the</w:t>
      </w:r>
      <w:r>
        <w:rPr>
          <w:spacing w:val="-8"/>
        </w:rPr>
        <w:t xml:space="preserve"> </w:t>
      </w:r>
      <w:r>
        <w:t>water</w:t>
      </w:r>
      <w:r>
        <w:rPr>
          <w:spacing w:val="-7"/>
        </w:rPr>
        <w:t xml:space="preserve"> </w:t>
      </w:r>
      <w:r>
        <w:t>quality</w:t>
      </w:r>
      <w:r>
        <w:rPr>
          <w:spacing w:val="-8"/>
        </w:rPr>
        <w:t xml:space="preserve"> </w:t>
      </w:r>
      <w:r>
        <w:t>analysis</w:t>
      </w:r>
      <w:r>
        <w:rPr>
          <w:spacing w:val="-7"/>
        </w:rPr>
        <w:t xml:space="preserve"> </w:t>
      </w:r>
      <w:r>
        <w:t>are</w:t>
      </w:r>
      <w:r>
        <w:rPr>
          <w:spacing w:val="-8"/>
        </w:rPr>
        <w:t xml:space="preserve"> </w:t>
      </w:r>
      <w:r>
        <w:t>presented</w:t>
      </w:r>
      <w:r>
        <w:rPr>
          <w:spacing w:val="-7"/>
        </w:rPr>
        <w:t xml:space="preserve"> </w:t>
      </w:r>
      <w:r>
        <w:t>in</w:t>
      </w:r>
      <w:r>
        <w:rPr>
          <w:spacing w:val="-8"/>
        </w:rPr>
        <w:t xml:space="preserve"> </w:t>
      </w:r>
      <w:r>
        <w:t>table</w:t>
      </w:r>
      <w:r>
        <w:rPr>
          <w:spacing w:val="-7"/>
        </w:rPr>
        <w:t xml:space="preserve"> </w:t>
      </w:r>
      <w:r>
        <w:rPr>
          <w:spacing w:val="-4"/>
        </w:rPr>
        <w:t>4.3:</w:t>
      </w:r>
    </w:p>
    <w:p w14:paraId="37B813DE">
      <w:pPr>
        <w:pStyle w:val="8"/>
        <w:spacing w:after="0"/>
        <w:sectPr>
          <w:pgSz w:w="12240" w:h="15840"/>
          <w:pgMar w:top="1400" w:right="1080" w:bottom="1200" w:left="1080" w:header="0" w:footer="1009" w:gutter="0"/>
          <w:cols w:space="720" w:num="1"/>
        </w:sectPr>
      </w:pPr>
    </w:p>
    <w:p w14:paraId="702B8682">
      <w:pPr>
        <w:pStyle w:val="8"/>
        <w:spacing w:before="40"/>
        <w:ind w:left="360"/>
      </w:pPr>
      <w:r>
        <w:rPr>
          <w:spacing w:val="-4"/>
        </w:rPr>
        <w:t>Table</w:t>
      </w:r>
      <w:r>
        <w:rPr>
          <w:spacing w:val="-6"/>
        </w:rPr>
        <w:t xml:space="preserve"> </w:t>
      </w:r>
      <w:r>
        <w:rPr>
          <w:spacing w:val="-5"/>
        </w:rPr>
        <w:t>4.3</w:t>
      </w:r>
    </w:p>
    <w:p w14:paraId="2A034DBF">
      <w:pPr>
        <w:pStyle w:val="8"/>
        <w:spacing w:before="11"/>
        <w:rPr>
          <w:sz w:val="12"/>
        </w:r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0"/>
        <w:gridCol w:w="2400"/>
        <w:gridCol w:w="2400"/>
        <w:gridCol w:w="2400"/>
      </w:tblGrid>
      <w:tr w14:paraId="4C2B3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2400" w:type="dxa"/>
          </w:tcPr>
          <w:p w14:paraId="23BA0AC7">
            <w:pPr>
              <w:pStyle w:val="10"/>
              <w:spacing w:before="7"/>
              <w:rPr>
                <w:sz w:val="28"/>
              </w:rPr>
            </w:pPr>
            <w:r>
              <w:rPr>
                <w:spacing w:val="-2"/>
                <w:sz w:val="28"/>
              </w:rPr>
              <w:t>Parameter</w:t>
            </w:r>
          </w:p>
        </w:tc>
        <w:tc>
          <w:tcPr>
            <w:tcW w:w="2400" w:type="dxa"/>
          </w:tcPr>
          <w:p w14:paraId="7E7E42DA">
            <w:pPr>
              <w:pStyle w:val="10"/>
              <w:spacing w:before="7"/>
              <w:rPr>
                <w:sz w:val="28"/>
              </w:rPr>
            </w:pPr>
            <w:r>
              <w:rPr>
                <w:spacing w:val="-4"/>
                <w:sz w:val="28"/>
              </w:rPr>
              <w:t>Mean</w:t>
            </w:r>
          </w:p>
        </w:tc>
        <w:tc>
          <w:tcPr>
            <w:tcW w:w="2400" w:type="dxa"/>
          </w:tcPr>
          <w:p w14:paraId="57F842B6">
            <w:pPr>
              <w:pStyle w:val="10"/>
              <w:spacing w:before="7"/>
              <w:rPr>
                <w:sz w:val="28"/>
              </w:rPr>
            </w:pPr>
            <w:r>
              <w:rPr>
                <w:spacing w:val="-2"/>
                <w:sz w:val="28"/>
              </w:rPr>
              <w:t>Median</w:t>
            </w:r>
          </w:p>
        </w:tc>
        <w:tc>
          <w:tcPr>
            <w:tcW w:w="2400" w:type="dxa"/>
          </w:tcPr>
          <w:p w14:paraId="3973519B">
            <w:pPr>
              <w:pStyle w:val="10"/>
              <w:spacing w:before="7"/>
              <w:rPr>
                <w:sz w:val="28"/>
              </w:rPr>
            </w:pPr>
            <w:r>
              <w:rPr>
                <w:spacing w:val="-2"/>
                <w:sz w:val="28"/>
              </w:rPr>
              <w:t>Standard</w:t>
            </w:r>
          </w:p>
          <w:p w14:paraId="070B59ED">
            <w:pPr>
              <w:pStyle w:val="10"/>
              <w:spacing w:before="164"/>
              <w:rPr>
                <w:sz w:val="28"/>
              </w:rPr>
            </w:pPr>
            <w:r>
              <w:rPr>
                <w:spacing w:val="-2"/>
                <w:sz w:val="28"/>
              </w:rPr>
              <w:t>Deviation</w:t>
            </w:r>
          </w:p>
        </w:tc>
      </w:tr>
      <w:tr w14:paraId="512845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2400" w:type="dxa"/>
          </w:tcPr>
          <w:p w14:paraId="4CDA62F5">
            <w:pPr>
              <w:pStyle w:val="10"/>
              <w:spacing w:before="7"/>
              <w:rPr>
                <w:sz w:val="28"/>
              </w:rPr>
            </w:pPr>
            <w:r>
              <w:rPr>
                <w:spacing w:val="-5"/>
                <w:sz w:val="28"/>
              </w:rPr>
              <w:t>pH</w:t>
            </w:r>
          </w:p>
        </w:tc>
        <w:tc>
          <w:tcPr>
            <w:tcW w:w="2400" w:type="dxa"/>
          </w:tcPr>
          <w:p w14:paraId="4089204A">
            <w:pPr>
              <w:pStyle w:val="10"/>
              <w:spacing w:before="7"/>
              <w:rPr>
                <w:sz w:val="28"/>
              </w:rPr>
            </w:pPr>
            <w:r>
              <w:rPr>
                <w:spacing w:val="-5"/>
                <w:sz w:val="28"/>
              </w:rPr>
              <w:t>7.2</w:t>
            </w:r>
          </w:p>
        </w:tc>
        <w:tc>
          <w:tcPr>
            <w:tcW w:w="2400" w:type="dxa"/>
          </w:tcPr>
          <w:p w14:paraId="1AC39947">
            <w:pPr>
              <w:pStyle w:val="10"/>
              <w:spacing w:before="7"/>
              <w:rPr>
                <w:sz w:val="28"/>
              </w:rPr>
            </w:pPr>
            <w:r>
              <w:rPr>
                <w:spacing w:val="-5"/>
                <w:sz w:val="28"/>
              </w:rPr>
              <w:t>7.1</w:t>
            </w:r>
          </w:p>
        </w:tc>
        <w:tc>
          <w:tcPr>
            <w:tcW w:w="2400" w:type="dxa"/>
          </w:tcPr>
          <w:p w14:paraId="36C96830">
            <w:pPr>
              <w:pStyle w:val="10"/>
              <w:spacing w:before="7"/>
              <w:rPr>
                <w:sz w:val="28"/>
              </w:rPr>
            </w:pPr>
            <w:r>
              <w:rPr>
                <w:spacing w:val="-5"/>
                <w:sz w:val="28"/>
              </w:rPr>
              <w:t>0.5</w:t>
            </w:r>
          </w:p>
        </w:tc>
      </w:tr>
      <w:tr w14:paraId="739F1D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2400" w:type="dxa"/>
          </w:tcPr>
          <w:p w14:paraId="4BDAA063">
            <w:pPr>
              <w:pStyle w:val="10"/>
              <w:spacing w:before="14"/>
              <w:rPr>
                <w:sz w:val="28"/>
              </w:rPr>
            </w:pPr>
            <w:r>
              <w:rPr>
                <w:spacing w:val="-2"/>
                <w:sz w:val="28"/>
              </w:rPr>
              <w:t>Turbidity</w:t>
            </w:r>
            <w:r>
              <w:rPr>
                <w:spacing w:val="2"/>
                <w:sz w:val="28"/>
              </w:rPr>
              <w:t xml:space="preserve"> </w:t>
            </w:r>
            <w:r>
              <w:rPr>
                <w:spacing w:val="-2"/>
                <w:sz w:val="28"/>
              </w:rPr>
              <w:t>(NTU)</w:t>
            </w:r>
          </w:p>
        </w:tc>
        <w:tc>
          <w:tcPr>
            <w:tcW w:w="2400" w:type="dxa"/>
          </w:tcPr>
          <w:p w14:paraId="0D534E91">
            <w:pPr>
              <w:pStyle w:val="10"/>
              <w:spacing w:before="14"/>
              <w:rPr>
                <w:sz w:val="28"/>
              </w:rPr>
            </w:pPr>
            <w:r>
              <w:rPr>
                <w:spacing w:val="-5"/>
                <w:sz w:val="28"/>
              </w:rPr>
              <w:t>2.5</w:t>
            </w:r>
          </w:p>
        </w:tc>
        <w:tc>
          <w:tcPr>
            <w:tcW w:w="2400" w:type="dxa"/>
          </w:tcPr>
          <w:p w14:paraId="7F246CF6">
            <w:pPr>
              <w:pStyle w:val="10"/>
              <w:spacing w:before="14"/>
              <w:rPr>
                <w:sz w:val="28"/>
              </w:rPr>
            </w:pPr>
            <w:r>
              <w:rPr>
                <w:spacing w:val="-5"/>
                <w:sz w:val="28"/>
              </w:rPr>
              <w:t>2.2</w:t>
            </w:r>
          </w:p>
        </w:tc>
        <w:tc>
          <w:tcPr>
            <w:tcW w:w="2400" w:type="dxa"/>
          </w:tcPr>
          <w:p w14:paraId="1F9624E2">
            <w:pPr>
              <w:pStyle w:val="10"/>
              <w:spacing w:before="14"/>
              <w:rPr>
                <w:sz w:val="28"/>
              </w:rPr>
            </w:pPr>
            <w:r>
              <w:rPr>
                <w:spacing w:val="-5"/>
                <w:sz w:val="28"/>
              </w:rPr>
              <w:t>1.1</w:t>
            </w:r>
          </w:p>
        </w:tc>
      </w:tr>
      <w:tr w14:paraId="0E183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400" w:type="dxa"/>
          </w:tcPr>
          <w:p w14:paraId="0A07B5C8">
            <w:pPr>
              <w:pStyle w:val="10"/>
              <w:spacing w:before="2"/>
              <w:rPr>
                <w:sz w:val="28"/>
              </w:rPr>
            </w:pPr>
            <w:r>
              <w:rPr>
                <w:sz w:val="28"/>
              </w:rPr>
              <w:t>TDS</w:t>
            </w:r>
            <w:r>
              <w:rPr>
                <w:spacing w:val="-3"/>
                <w:sz w:val="28"/>
              </w:rPr>
              <w:t xml:space="preserve"> </w:t>
            </w:r>
            <w:r>
              <w:rPr>
                <w:spacing w:val="-2"/>
                <w:sz w:val="28"/>
              </w:rPr>
              <w:t>(mg/L)</w:t>
            </w:r>
          </w:p>
        </w:tc>
        <w:tc>
          <w:tcPr>
            <w:tcW w:w="2400" w:type="dxa"/>
          </w:tcPr>
          <w:p w14:paraId="6B135652">
            <w:pPr>
              <w:pStyle w:val="10"/>
              <w:spacing w:before="2"/>
              <w:rPr>
                <w:sz w:val="28"/>
              </w:rPr>
            </w:pPr>
            <w:r>
              <w:rPr>
                <w:spacing w:val="-5"/>
                <w:sz w:val="28"/>
              </w:rPr>
              <w:t>250</w:t>
            </w:r>
          </w:p>
        </w:tc>
        <w:tc>
          <w:tcPr>
            <w:tcW w:w="2400" w:type="dxa"/>
          </w:tcPr>
          <w:p w14:paraId="485AA3FB">
            <w:pPr>
              <w:pStyle w:val="10"/>
              <w:spacing w:before="2"/>
              <w:rPr>
                <w:sz w:val="28"/>
              </w:rPr>
            </w:pPr>
            <w:r>
              <w:rPr>
                <w:spacing w:val="-5"/>
                <w:sz w:val="28"/>
              </w:rPr>
              <w:t>240</w:t>
            </w:r>
          </w:p>
        </w:tc>
        <w:tc>
          <w:tcPr>
            <w:tcW w:w="2400" w:type="dxa"/>
          </w:tcPr>
          <w:p w14:paraId="339AA335">
            <w:pPr>
              <w:pStyle w:val="10"/>
              <w:spacing w:before="2"/>
              <w:rPr>
                <w:sz w:val="28"/>
              </w:rPr>
            </w:pPr>
            <w:r>
              <w:rPr>
                <w:spacing w:val="-5"/>
                <w:sz w:val="28"/>
              </w:rPr>
              <w:t>50</w:t>
            </w:r>
          </w:p>
        </w:tc>
      </w:tr>
      <w:tr w14:paraId="2D154C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2400" w:type="dxa"/>
          </w:tcPr>
          <w:p w14:paraId="1F536C90">
            <w:pPr>
              <w:pStyle w:val="10"/>
              <w:spacing w:before="9"/>
              <w:rPr>
                <w:sz w:val="28"/>
              </w:rPr>
            </w:pPr>
            <w:r>
              <w:rPr>
                <w:sz w:val="28"/>
              </w:rPr>
              <w:t>Lead</w:t>
            </w:r>
            <w:r>
              <w:rPr>
                <w:spacing w:val="-4"/>
                <w:sz w:val="28"/>
              </w:rPr>
              <w:t xml:space="preserve"> </w:t>
            </w:r>
            <w:r>
              <w:rPr>
                <w:spacing w:val="-2"/>
                <w:sz w:val="28"/>
              </w:rPr>
              <w:t>(mg/L)</w:t>
            </w:r>
          </w:p>
        </w:tc>
        <w:tc>
          <w:tcPr>
            <w:tcW w:w="2400" w:type="dxa"/>
          </w:tcPr>
          <w:p w14:paraId="601D0E7B">
            <w:pPr>
              <w:pStyle w:val="10"/>
              <w:spacing w:before="9"/>
              <w:rPr>
                <w:sz w:val="28"/>
              </w:rPr>
            </w:pPr>
            <w:r>
              <w:rPr>
                <w:spacing w:val="-4"/>
                <w:sz w:val="28"/>
              </w:rPr>
              <w:t>0.01</w:t>
            </w:r>
          </w:p>
        </w:tc>
        <w:tc>
          <w:tcPr>
            <w:tcW w:w="2400" w:type="dxa"/>
          </w:tcPr>
          <w:p w14:paraId="1274DD81">
            <w:pPr>
              <w:pStyle w:val="10"/>
              <w:spacing w:before="9"/>
              <w:rPr>
                <w:sz w:val="28"/>
              </w:rPr>
            </w:pPr>
            <w:r>
              <w:rPr>
                <w:spacing w:val="-4"/>
                <w:sz w:val="28"/>
              </w:rPr>
              <w:t>0.01</w:t>
            </w:r>
          </w:p>
        </w:tc>
        <w:tc>
          <w:tcPr>
            <w:tcW w:w="2400" w:type="dxa"/>
          </w:tcPr>
          <w:p w14:paraId="2B3FCBD8">
            <w:pPr>
              <w:pStyle w:val="10"/>
              <w:spacing w:before="9"/>
              <w:rPr>
                <w:sz w:val="28"/>
              </w:rPr>
            </w:pPr>
            <w:r>
              <w:rPr>
                <w:spacing w:val="-2"/>
                <w:sz w:val="28"/>
              </w:rPr>
              <w:t>0.005</w:t>
            </w:r>
          </w:p>
        </w:tc>
      </w:tr>
      <w:tr w14:paraId="410DC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400" w:type="dxa"/>
          </w:tcPr>
          <w:p w14:paraId="45522A5E">
            <w:pPr>
              <w:pStyle w:val="10"/>
              <w:spacing w:line="325" w:lineRule="exact"/>
              <w:rPr>
                <w:sz w:val="28"/>
              </w:rPr>
            </w:pPr>
            <w:r>
              <w:rPr>
                <w:sz w:val="28"/>
              </w:rPr>
              <w:t>Copper</w:t>
            </w:r>
            <w:r>
              <w:rPr>
                <w:spacing w:val="-6"/>
                <w:sz w:val="28"/>
              </w:rPr>
              <w:t xml:space="preserve"> </w:t>
            </w:r>
            <w:r>
              <w:rPr>
                <w:spacing w:val="-2"/>
                <w:sz w:val="28"/>
              </w:rPr>
              <w:t>(mg/L)</w:t>
            </w:r>
          </w:p>
        </w:tc>
        <w:tc>
          <w:tcPr>
            <w:tcW w:w="2400" w:type="dxa"/>
          </w:tcPr>
          <w:p w14:paraId="24F94B44">
            <w:pPr>
              <w:pStyle w:val="10"/>
              <w:spacing w:line="325" w:lineRule="exact"/>
              <w:rPr>
                <w:sz w:val="28"/>
              </w:rPr>
            </w:pPr>
            <w:r>
              <w:rPr>
                <w:spacing w:val="-4"/>
                <w:sz w:val="28"/>
              </w:rPr>
              <w:t>0.05</w:t>
            </w:r>
          </w:p>
        </w:tc>
        <w:tc>
          <w:tcPr>
            <w:tcW w:w="2400" w:type="dxa"/>
          </w:tcPr>
          <w:p w14:paraId="50043E7E">
            <w:pPr>
              <w:pStyle w:val="10"/>
              <w:spacing w:line="325" w:lineRule="exact"/>
              <w:rPr>
                <w:sz w:val="28"/>
              </w:rPr>
            </w:pPr>
            <w:r>
              <w:rPr>
                <w:spacing w:val="-4"/>
                <w:sz w:val="28"/>
              </w:rPr>
              <w:t>0.04</w:t>
            </w:r>
          </w:p>
        </w:tc>
        <w:tc>
          <w:tcPr>
            <w:tcW w:w="2400" w:type="dxa"/>
          </w:tcPr>
          <w:p w14:paraId="63E03470">
            <w:pPr>
              <w:pStyle w:val="10"/>
              <w:spacing w:line="325" w:lineRule="exact"/>
              <w:rPr>
                <w:sz w:val="28"/>
              </w:rPr>
            </w:pPr>
            <w:r>
              <w:rPr>
                <w:spacing w:val="-4"/>
                <w:sz w:val="28"/>
              </w:rPr>
              <w:t>0.02</w:t>
            </w:r>
          </w:p>
        </w:tc>
      </w:tr>
    </w:tbl>
    <w:p w14:paraId="17216F8A">
      <w:pPr>
        <w:pStyle w:val="8"/>
      </w:pPr>
    </w:p>
    <w:p w14:paraId="2E5DFE96">
      <w:pPr>
        <w:pStyle w:val="8"/>
      </w:pPr>
    </w:p>
    <w:p w14:paraId="17C891C1">
      <w:pPr>
        <w:pStyle w:val="8"/>
        <w:spacing w:before="7"/>
      </w:pPr>
    </w:p>
    <w:p w14:paraId="6A9DBE30">
      <w:pPr>
        <w:pStyle w:val="5"/>
        <w:numPr>
          <w:ilvl w:val="1"/>
          <w:numId w:val="9"/>
        </w:numPr>
        <w:tabs>
          <w:tab w:val="left" w:pos="815"/>
        </w:tabs>
        <w:spacing w:before="0" w:after="0" w:line="240" w:lineRule="auto"/>
        <w:ind w:left="815" w:right="0" w:hanging="455"/>
        <w:jc w:val="left"/>
      </w:pPr>
      <w:bookmarkStart w:id="18" w:name="_TOC_250004"/>
      <w:r>
        <w:rPr>
          <w:spacing w:val="-2"/>
        </w:rPr>
        <w:t>Treatment</w:t>
      </w:r>
      <w:r>
        <w:rPr>
          <w:spacing w:val="-1"/>
        </w:rPr>
        <w:t xml:space="preserve"> </w:t>
      </w:r>
      <w:r>
        <w:rPr>
          <w:spacing w:val="-2"/>
        </w:rPr>
        <w:t>Process</w:t>
      </w:r>
      <w:r>
        <w:rPr>
          <w:spacing w:val="-1"/>
        </w:rPr>
        <w:t xml:space="preserve"> </w:t>
      </w:r>
      <w:bookmarkEnd w:id="18"/>
      <w:r>
        <w:rPr>
          <w:spacing w:val="-2"/>
        </w:rPr>
        <w:t>Efficiency</w:t>
      </w:r>
    </w:p>
    <w:p w14:paraId="44324D64">
      <w:pPr>
        <w:pStyle w:val="8"/>
        <w:spacing w:before="164"/>
        <w:ind w:left="1080"/>
      </w:pPr>
      <w:r>
        <w:t>The</w:t>
      </w:r>
      <w:r>
        <w:rPr>
          <w:spacing w:val="49"/>
        </w:rPr>
        <w:t xml:space="preserve"> </w:t>
      </w:r>
      <w:r>
        <w:t>results</w:t>
      </w:r>
      <w:r>
        <w:rPr>
          <w:spacing w:val="37"/>
        </w:rPr>
        <w:t xml:space="preserve"> </w:t>
      </w:r>
      <w:r>
        <w:t>of</w:t>
      </w:r>
      <w:r>
        <w:rPr>
          <w:spacing w:val="38"/>
        </w:rPr>
        <w:t xml:space="preserve"> </w:t>
      </w:r>
      <w:r>
        <w:t>the</w:t>
      </w:r>
      <w:r>
        <w:rPr>
          <w:spacing w:val="37"/>
        </w:rPr>
        <w:t xml:space="preserve"> </w:t>
      </w:r>
      <w:r>
        <w:t>treatment</w:t>
      </w:r>
      <w:r>
        <w:rPr>
          <w:spacing w:val="38"/>
        </w:rPr>
        <w:t xml:space="preserve"> </w:t>
      </w:r>
      <w:r>
        <w:t>process</w:t>
      </w:r>
      <w:r>
        <w:rPr>
          <w:spacing w:val="37"/>
        </w:rPr>
        <w:t xml:space="preserve"> </w:t>
      </w:r>
      <w:r>
        <w:t>efficiency</w:t>
      </w:r>
      <w:r>
        <w:rPr>
          <w:spacing w:val="37"/>
        </w:rPr>
        <w:t xml:space="preserve"> </w:t>
      </w:r>
      <w:r>
        <w:t>are</w:t>
      </w:r>
      <w:r>
        <w:rPr>
          <w:spacing w:val="38"/>
        </w:rPr>
        <w:t xml:space="preserve"> </w:t>
      </w:r>
      <w:r>
        <w:t>presented</w:t>
      </w:r>
      <w:r>
        <w:rPr>
          <w:spacing w:val="37"/>
        </w:rPr>
        <w:t xml:space="preserve"> </w:t>
      </w:r>
      <w:r>
        <w:t>in</w:t>
      </w:r>
      <w:r>
        <w:rPr>
          <w:spacing w:val="38"/>
        </w:rPr>
        <w:t xml:space="preserve"> </w:t>
      </w:r>
      <w:r>
        <w:rPr>
          <w:spacing w:val="-2"/>
        </w:rPr>
        <w:t>table</w:t>
      </w:r>
    </w:p>
    <w:p w14:paraId="43B66203">
      <w:pPr>
        <w:pStyle w:val="8"/>
        <w:spacing w:before="164"/>
        <w:ind w:left="360"/>
      </w:pPr>
      <w:r>
        <w:rPr>
          <w:spacing w:val="-4"/>
        </w:rPr>
        <w:t>4.4:</w:t>
      </w:r>
    </w:p>
    <w:p w14:paraId="13281217">
      <w:pPr>
        <w:pStyle w:val="8"/>
      </w:pPr>
    </w:p>
    <w:p w14:paraId="685D3BFB">
      <w:pPr>
        <w:pStyle w:val="8"/>
      </w:pPr>
    </w:p>
    <w:p w14:paraId="7979BC3D">
      <w:pPr>
        <w:pStyle w:val="8"/>
        <w:ind w:left="360"/>
      </w:pPr>
      <w:r>
        <w:rPr>
          <w:spacing w:val="-4"/>
        </w:rPr>
        <w:t>Table</w:t>
      </w:r>
      <w:r>
        <w:rPr>
          <w:spacing w:val="-6"/>
        </w:rPr>
        <w:t xml:space="preserve"> </w:t>
      </w:r>
      <w:r>
        <w:rPr>
          <w:spacing w:val="-5"/>
        </w:rPr>
        <w:t>4.4</w:t>
      </w:r>
    </w:p>
    <w:p w14:paraId="421903C0">
      <w:pPr>
        <w:pStyle w:val="8"/>
        <w:spacing w:before="1"/>
        <w:rPr>
          <w:sz w:val="13"/>
        </w:rPr>
      </w:pPr>
    </w:p>
    <w:tbl>
      <w:tblPr>
        <w:tblStyle w:val="7"/>
        <w:tblW w:w="0" w:type="auto"/>
        <w:tblInd w:w="2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00"/>
        <w:gridCol w:w="2400"/>
        <w:gridCol w:w="2400"/>
        <w:gridCol w:w="2400"/>
      </w:tblGrid>
      <w:tr w14:paraId="553956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 w:hRule="atLeast"/>
        </w:trPr>
        <w:tc>
          <w:tcPr>
            <w:tcW w:w="2400" w:type="dxa"/>
          </w:tcPr>
          <w:p w14:paraId="03DA19E8">
            <w:pPr>
              <w:pStyle w:val="10"/>
              <w:spacing w:before="6"/>
              <w:rPr>
                <w:sz w:val="28"/>
              </w:rPr>
            </w:pPr>
            <w:r>
              <w:rPr>
                <w:spacing w:val="-2"/>
                <w:sz w:val="28"/>
              </w:rPr>
              <w:t>Parameter</w:t>
            </w:r>
          </w:p>
        </w:tc>
        <w:tc>
          <w:tcPr>
            <w:tcW w:w="2400" w:type="dxa"/>
          </w:tcPr>
          <w:p w14:paraId="04F5D992">
            <w:pPr>
              <w:pStyle w:val="10"/>
              <w:spacing w:before="6"/>
              <w:rPr>
                <w:sz w:val="28"/>
              </w:rPr>
            </w:pPr>
            <w:r>
              <w:rPr>
                <w:spacing w:val="-2"/>
                <w:sz w:val="28"/>
              </w:rPr>
              <w:t>Influent</w:t>
            </w:r>
          </w:p>
        </w:tc>
        <w:tc>
          <w:tcPr>
            <w:tcW w:w="2400" w:type="dxa"/>
          </w:tcPr>
          <w:p w14:paraId="64551228">
            <w:pPr>
              <w:pStyle w:val="10"/>
              <w:spacing w:before="6"/>
              <w:rPr>
                <w:sz w:val="28"/>
              </w:rPr>
            </w:pPr>
            <w:r>
              <w:rPr>
                <w:spacing w:val="-2"/>
                <w:sz w:val="28"/>
              </w:rPr>
              <w:t>Effluent</w:t>
            </w:r>
          </w:p>
        </w:tc>
        <w:tc>
          <w:tcPr>
            <w:tcW w:w="2400" w:type="dxa"/>
          </w:tcPr>
          <w:p w14:paraId="65C4C70C">
            <w:pPr>
              <w:pStyle w:val="10"/>
              <w:spacing w:before="6"/>
              <w:rPr>
                <w:sz w:val="28"/>
              </w:rPr>
            </w:pPr>
            <w:r>
              <w:rPr>
                <w:spacing w:val="-2"/>
                <w:sz w:val="28"/>
              </w:rPr>
              <w:t>Removal</w:t>
            </w:r>
          </w:p>
          <w:p w14:paraId="6977FC20">
            <w:pPr>
              <w:pStyle w:val="10"/>
              <w:spacing w:before="164"/>
              <w:rPr>
                <w:sz w:val="28"/>
              </w:rPr>
            </w:pPr>
            <w:r>
              <w:rPr>
                <w:sz w:val="28"/>
              </w:rPr>
              <w:t>Efficiency</w:t>
            </w:r>
            <w:r>
              <w:rPr>
                <w:spacing w:val="-10"/>
                <w:sz w:val="28"/>
              </w:rPr>
              <w:t xml:space="preserve"> </w:t>
            </w:r>
            <w:r>
              <w:rPr>
                <w:spacing w:val="-5"/>
                <w:sz w:val="28"/>
              </w:rPr>
              <w:t>(%)</w:t>
            </w:r>
          </w:p>
        </w:tc>
      </w:tr>
      <w:tr w14:paraId="1537D8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0" w:hRule="atLeast"/>
        </w:trPr>
        <w:tc>
          <w:tcPr>
            <w:tcW w:w="2400" w:type="dxa"/>
          </w:tcPr>
          <w:p w14:paraId="47214E8B">
            <w:pPr>
              <w:pStyle w:val="10"/>
              <w:spacing w:before="5"/>
              <w:rPr>
                <w:sz w:val="28"/>
              </w:rPr>
            </w:pPr>
            <w:r>
              <w:rPr>
                <w:spacing w:val="-2"/>
                <w:sz w:val="28"/>
              </w:rPr>
              <w:t>Turbidity</w:t>
            </w:r>
            <w:r>
              <w:rPr>
                <w:spacing w:val="2"/>
                <w:sz w:val="28"/>
              </w:rPr>
              <w:t xml:space="preserve"> </w:t>
            </w:r>
            <w:r>
              <w:rPr>
                <w:spacing w:val="-2"/>
                <w:sz w:val="28"/>
              </w:rPr>
              <w:t>(NTU)</w:t>
            </w:r>
          </w:p>
        </w:tc>
        <w:tc>
          <w:tcPr>
            <w:tcW w:w="2400" w:type="dxa"/>
          </w:tcPr>
          <w:p w14:paraId="5FB1A85F">
            <w:pPr>
              <w:pStyle w:val="10"/>
              <w:spacing w:before="5"/>
              <w:rPr>
                <w:sz w:val="28"/>
              </w:rPr>
            </w:pPr>
            <w:r>
              <w:rPr>
                <w:spacing w:val="-5"/>
                <w:sz w:val="28"/>
              </w:rPr>
              <w:t>5.0</w:t>
            </w:r>
          </w:p>
        </w:tc>
        <w:tc>
          <w:tcPr>
            <w:tcW w:w="2400" w:type="dxa"/>
          </w:tcPr>
          <w:p w14:paraId="66277FEF">
            <w:pPr>
              <w:pStyle w:val="10"/>
              <w:spacing w:before="5"/>
              <w:rPr>
                <w:sz w:val="28"/>
              </w:rPr>
            </w:pPr>
            <w:r>
              <w:rPr>
                <w:spacing w:val="-5"/>
                <w:sz w:val="28"/>
              </w:rPr>
              <w:t>1.0</w:t>
            </w:r>
          </w:p>
        </w:tc>
        <w:tc>
          <w:tcPr>
            <w:tcW w:w="2400" w:type="dxa"/>
          </w:tcPr>
          <w:p w14:paraId="6A08FAA4">
            <w:pPr>
              <w:pStyle w:val="10"/>
              <w:spacing w:before="5"/>
              <w:rPr>
                <w:sz w:val="28"/>
              </w:rPr>
            </w:pPr>
            <w:r>
              <w:rPr>
                <w:spacing w:val="-5"/>
                <w:sz w:val="28"/>
              </w:rPr>
              <w:t>80</w:t>
            </w:r>
          </w:p>
        </w:tc>
      </w:tr>
      <w:tr w14:paraId="4C5657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9" w:hRule="atLeast"/>
        </w:trPr>
        <w:tc>
          <w:tcPr>
            <w:tcW w:w="2400" w:type="dxa"/>
          </w:tcPr>
          <w:p w14:paraId="3869CE70">
            <w:pPr>
              <w:pStyle w:val="10"/>
              <w:spacing w:before="13"/>
              <w:rPr>
                <w:sz w:val="28"/>
              </w:rPr>
            </w:pPr>
            <w:r>
              <w:rPr>
                <w:sz w:val="28"/>
              </w:rPr>
              <w:t>TDS</w:t>
            </w:r>
            <w:r>
              <w:rPr>
                <w:spacing w:val="-3"/>
                <w:sz w:val="28"/>
              </w:rPr>
              <w:t xml:space="preserve"> </w:t>
            </w:r>
            <w:r>
              <w:rPr>
                <w:spacing w:val="-2"/>
                <w:sz w:val="28"/>
              </w:rPr>
              <w:t>(mg/L)</w:t>
            </w:r>
          </w:p>
        </w:tc>
        <w:tc>
          <w:tcPr>
            <w:tcW w:w="2400" w:type="dxa"/>
          </w:tcPr>
          <w:p w14:paraId="36FA257E">
            <w:pPr>
              <w:pStyle w:val="10"/>
              <w:spacing w:before="13"/>
              <w:rPr>
                <w:sz w:val="28"/>
              </w:rPr>
            </w:pPr>
            <w:r>
              <w:rPr>
                <w:spacing w:val="-5"/>
                <w:sz w:val="28"/>
              </w:rPr>
              <w:t>300</w:t>
            </w:r>
          </w:p>
        </w:tc>
        <w:tc>
          <w:tcPr>
            <w:tcW w:w="2400" w:type="dxa"/>
          </w:tcPr>
          <w:p w14:paraId="2EACED06">
            <w:pPr>
              <w:pStyle w:val="10"/>
              <w:spacing w:before="13"/>
              <w:rPr>
                <w:sz w:val="28"/>
              </w:rPr>
            </w:pPr>
            <w:r>
              <w:rPr>
                <w:spacing w:val="-5"/>
                <w:sz w:val="28"/>
              </w:rPr>
              <w:t>150</w:t>
            </w:r>
          </w:p>
        </w:tc>
        <w:tc>
          <w:tcPr>
            <w:tcW w:w="2400" w:type="dxa"/>
          </w:tcPr>
          <w:p w14:paraId="15DA849C">
            <w:pPr>
              <w:pStyle w:val="10"/>
              <w:spacing w:before="13"/>
              <w:rPr>
                <w:sz w:val="28"/>
              </w:rPr>
            </w:pPr>
            <w:r>
              <w:rPr>
                <w:spacing w:val="-5"/>
                <w:sz w:val="28"/>
              </w:rPr>
              <w:t>50</w:t>
            </w:r>
          </w:p>
        </w:tc>
      </w:tr>
      <w:tr w14:paraId="74509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9" w:hRule="atLeast"/>
        </w:trPr>
        <w:tc>
          <w:tcPr>
            <w:tcW w:w="2400" w:type="dxa"/>
          </w:tcPr>
          <w:p w14:paraId="4097D310">
            <w:pPr>
              <w:pStyle w:val="10"/>
              <w:rPr>
                <w:sz w:val="28"/>
              </w:rPr>
            </w:pPr>
            <w:r>
              <w:rPr>
                <w:sz w:val="28"/>
              </w:rPr>
              <w:t>Lead</w:t>
            </w:r>
            <w:r>
              <w:rPr>
                <w:spacing w:val="-4"/>
                <w:sz w:val="28"/>
              </w:rPr>
              <w:t xml:space="preserve"> </w:t>
            </w:r>
            <w:r>
              <w:rPr>
                <w:spacing w:val="-2"/>
                <w:sz w:val="28"/>
              </w:rPr>
              <w:t>(mg/L)</w:t>
            </w:r>
          </w:p>
        </w:tc>
        <w:tc>
          <w:tcPr>
            <w:tcW w:w="2400" w:type="dxa"/>
          </w:tcPr>
          <w:p w14:paraId="546DB7E0">
            <w:pPr>
              <w:pStyle w:val="10"/>
              <w:rPr>
                <w:sz w:val="28"/>
              </w:rPr>
            </w:pPr>
            <w:r>
              <w:rPr>
                <w:spacing w:val="-4"/>
                <w:sz w:val="28"/>
              </w:rPr>
              <w:t>0.05</w:t>
            </w:r>
          </w:p>
        </w:tc>
        <w:tc>
          <w:tcPr>
            <w:tcW w:w="2400" w:type="dxa"/>
          </w:tcPr>
          <w:p w14:paraId="62EC85BF">
            <w:pPr>
              <w:pStyle w:val="10"/>
              <w:rPr>
                <w:sz w:val="28"/>
              </w:rPr>
            </w:pPr>
            <w:r>
              <w:rPr>
                <w:spacing w:val="-4"/>
                <w:sz w:val="28"/>
              </w:rPr>
              <w:t>0.01</w:t>
            </w:r>
          </w:p>
        </w:tc>
        <w:tc>
          <w:tcPr>
            <w:tcW w:w="2400" w:type="dxa"/>
          </w:tcPr>
          <w:p w14:paraId="5DC43516">
            <w:pPr>
              <w:pStyle w:val="10"/>
              <w:rPr>
                <w:sz w:val="28"/>
              </w:rPr>
            </w:pPr>
            <w:r>
              <w:rPr>
                <w:spacing w:val="-5"/>
                <w:sz w:val="28"/>
              </w:rPr>
              <w:t>80</w:t>
            </w:r>
          </w:p>
        </w:tc>
      </w:tr>
      <w:tr w14:paraId="3CB6BD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2400" w:type="dxa"/>
          </w:tcPr>
          <w:p w14:paraId="7E53FA69">
            <w:pPr>
              <w:pStyle w:val="10"/>
              <w:spacing w:before="8"/>
              <w:rPr>
                <w:sz w:val="28"/>
              </w:rPr>
            </w:pPr>
            <w:r>
              <w:rPr>
                <w:sz w:val="28"/>
              </w:rPr>
              <w:t>Copper</w:t>
            </w:r>
            <w:r>
              <w:rPr>
                <w:spacing w:val="-6"/>
                <w:sz w:val="28"/>
              </w:rPr>
              <w:t xml:space="preserve"> </w:t>
            </w:r>
            <w:r>
              <w:rPr>
                <w:spacing w:val="-2"/>
                <w:sz w:val="28"/>
              </w:rPr>
              <w:t>(mg/L)</w:t>
            </w:r>
          </w:p>
        </w:tc>
        <w:tc>
          <w:tcPr>
            <w:tcW w:w="2400" w:type="dxa"/>
          </w:tcPr>
          <w:p w14:paraId="67AABC51">
            <w:pPr>
              <w:pStyle w:val="10"/>
              <w:spacing w:before="8"/>
              <w:rPr>
                <w:sz w:val="28"/>
              </w:rPr>
            </w:pPr>
            <w:r>
              <w:rPr>
                <w:spacing w:val="-4"/>
                <w:sz w:val="28"/>
              </w:rPr>
              <w:t>0.10</w:t>
            </w:r>
          </w:p>
        </w:tc>
        <w:tc>
          <w:tcPr>
            <w:tcW w:w="2400" w:type="dxa"/>
          </w:tcPr>
          <w:p w14:paraId="1F6526CF">
            <w:pPr>
              <w:pStyle w:val="10"/>
              <w:spacing w:before="8"/>
              <w:rPr>
                <w:sz w:val="28"/>
              </w:rPr>
            </w:pPr>
            <w:r>
              <w:rPr>
                <w:spacing w:val="-4"/>
                <w:sz w:val="28"/>
              </w:rPr>
              <w:t>0.02</w:t>
            </w:r>
          </w:p>
        </w:tc>
        <w:tc>
          <w:tcPr>
            <w:tcW w:w="2400" w:type="dxa"/>
          </w:tcPr>
          <w:p w14:paraId="03314519">
            <w:pPr>
              <w:pStyle w:val="10"/>
              <w:spacing w:before="8"/>
              <w:rPr>
                <w:sz w:val="28"/>
              </w:rPr>
            </w:pPr>
            <w:r>
              <w:rPr>
                <w:spacing w:val="-5"/>
                <w:sz w:val="28"/>
              </w:rPr>
              <w:t>80</w:t>
            </w:r>
          </w:p>
        </w:tc>
      </w:tr>
    </w:tbl>
    <w:p w14:paraId="6B677E70">
      <w:pPr>
        <w:pStyle w:val="8"/>
        <w:spacing w:before="161"/>
      </w:pPr>
    </w:p>
    <w:p w14:paraId="203AAE9C">
      <w:pPr>
        <w:pStyle w:val="5"/>
        <w:numPr>
          <w:ilvl w:val="1"/>
          <w:numId w:val="9"/>
        </w:numPr>
        <w:tabs>
          <w:tab w:val="left" w:pos="815"/>
        </w:tabs>
        <w:spacing w:before="0" w:after="0" w:line="240" w:lineRule="auto"/>
        <w:ind w:left="815" w:right="0" w:hanging="455"/>
        <w:jc w:val="left"/>
      </w:pPr>
      <w:bookmarkStart w:id="19" w:name="_TOC_250003"/>
      <w:bookmarkEnd w:id="19"/>
      <w:r>
        <w:rPr>
          <w:spacing w:val="-2"/>
        </w:rPr>
        <w:t>DISCUSSION</w:t>
      </w:r>
    </w:p>
    <w:p w14:paraId="7A684904">
      <w:pPr>
        <w:pStyle w:val="8"/>
        <w:spacing w:before="164" w:line="360" w:lineRule="auto"/>
        <w:ind w:left="360" w:firstLine="720"/>
      </w:pPr>
      <w:r>
        <w:t>The</w:t>
      </w:r>
      <w:r>
        <w:rPr>
          <w:spacing w:val="37"/>
        </w:rPr>
        <w:t xml:space="preserve"> </w:t>
      </w:r>
      <w:r>
        <w:t>results</w:t>
      </w:r>
      <w:r>
        <w:rPr>
          <w:spacing w:val="37"/>
        </w:rPr>
        <w:t xml:space="preserve"> </w:t>
      </w:r>
      <w:r>
        <w:t>of</w:t>
      </w:r>
      <w:r>
        <w:rPr>
          <w:spacing w:val="37"/>
        </w:rPr>
        <w:t xml:space="preserve"> </w:t>
      </w:r>
      <w:r>
        <w:t>the</w:t>
      </w:r>
      <w:r>
        <w:rPr>
          <w:spacing w:val="37"/>
        </w:rPr>
        <w:t xml:space="preserve"> </w:t>
      </w:r>
      <w:r>
        <w:t>study</w:t>
      </w:r>
      <w:r>
        <w:rPr>
          <w:spacing w:val="37"/>
        </w:rPr>
        <w:t xml:space="preserve"> </w:t>
      </w:r>
      <w:r>
        <w:t>show that the water quality parameters were generally</w:t>
      </w:r>
      <w:r>
        <w:rPr>
          <w:spacing w:val="2"/>
        </w:rPr>
        <w:t xml:space="preserve"> </w:t>
      </w:r>
      <w:r>
        <w:t>within</w:t>
      </w:r>
      <w:r>
        <w:rPr>
          <w:spacing w:val="2"/>
        </w:rPr>
        <w:t xml:space="preserve"> </w:t>
      </w:r>
      <w:r>
        <w:t>the</w:t>
      </w:r>
      <w:r>
        <w:rPr>
          <w:spacing w:val="3"/>
        </w:rPr>
        <w:t xml:space="preserve"> </w:t>
      </w:r>
      <w:r>
        <w:t>acceptable</w:t>
      </w:r>
      <w:r>
        <w:rPr>
          <w:spacing w:val="2"/>
        </w:rPr>
        <w:t xml:space="preserve"> </w:t>
      </w:r>
      <w:r>
        <w:t>limits.</w:t>
      </w:r>
      <w:r>
        <w:rPr>
          <w:spacing w:val="3"/>
        </w:rPr>
        <w:t xml:space="preserve"> </w:t>
      </w:r>
      <w:r>
        <w:t>However,</w:t>
      </w:r>
      <w:r>
        <w:rPr>
          <w:spacing w:val="2"/>
        </w:rPr>
        <w:t xml:space="preserve"> </w:t>
      </w:r>
      <w:r>
        <w:t>there</w:t>
      </w:r>
      <w:r>
        <w:rPr>
          <w:spacing w:val="3"/>
        </w:rPr>
        <w:t xml:space="preserve"> </w:t>
      </w:r>
      <w:r>
        <w:t>were</w:t>
      </w:r>
      <w:r>
        <w:rPr>
          <w:spacing w:val="2"/>
        </w:rPr>
        <w:t xml:space="preserve"> </w:t>
      </w:r>
      <w:r>
        <w:t>some</w:t>
      </w:r>
      <w:r>
        <w:rPr>
          <w:spacing w:val="3"/>
        </w:rPr>
        <w:t xml:space="preserve"> </w:t>
      </w:r>
      <w:r>
        <w:t>instances</w:t>
      </w:r>
      <w:r>
        <w:rPr>
          <w:spacing w:val="-10"/>
        </w:rPr>
        <w:t xml:space="preserve"> </w:t>
      </w:r>
      <w:r>
        <w:rPr>
          <w:spacing w:val="-5"/>
        </w:rPr>
        <w:t>of</w:t>
      </w:r>
    </w:p>
    <w:p w14:paraId="2E7939C0">
      <w:pPr>
        <w:pStyle w:val="8"/>
        <w:spacing w:after="0" w:line="360" w:lineRule="auto"/>
        <w:sectPr>
          <w:pgSz w:w="12240" w:h="15840"/>
          <w:pgMar w:top="1400" w:right="1080" w:bottom="1200" w:left="1080" w:header="0" w:footer="1009" w:gutter="0"/>
          <w:cols w:space="720" w:num="1"/>
        </w:sectPr>
      </w:pPr>
    </w:p>
    <w:p w14:paraId="0B965578">
      <w:pPr>
        <w:pStyle w:val="8"/>
        <w:spacing w:before="40" w:line="360" w:lineRule="auto"/>
        <w:ind w:left="360" w:right="373"/>
        <w:jc w:val="both"/>
      </w:pPr>
      <w:r>
        <w:t>exceedance of the acceptable limits for certain parameters. The treatment process is effective in removing contaminants and pollutants from the water.</w:t>
      </w:r>
    </w:p>
    <w:p w14:paraId="08FB04C2">
      <w:pPr>
        <w:pStyle w:val="8"/>
        <w:spacing w:line="360" w:lineRule="auto"/>
        <w:ind w:left="360" w:right="365" w:firstLine="720"/>
        <w:jc w:val="both"/>
      </w:pPr>
      <w:r>
        <w:t>The findings of this study were consistent with previous studies on water quality and treatment</w:t>
      </w:r>
      <w:r>
        <w:rPr>
          <w:spacing w:val="-6"/>
        </w:rPr>
        <w:t xml:space="preserve"> </w:t>
      </w:r>
      <w:r>
        <w:t>in</w:t>
      </w:r>
      <w:r>
        <w:rPr>
          <w:spacing w:val="-6"/>
        </w:rPr>
        <w:t xml:space="preserve"> </w:t>
      </w:r>
      <w:r>
        <w:t>Nigeria.</w:t>
      </w:r>
      <w:r>
        <w:rPr>
          <w:spacing w:val="-6"/>
        </w:rPr>
        <w:t xml:space="preserve"> </w:t>
      </w:r>
      <w:r>
        <w:t>The</w:t>
      </w:r>
      <w:r>
        <w:rPr>
          <w:spacing w:val="-6"/>
        </w:rPr>
        <w:t xml:space="preserve"> </w:t>
      </w:r>
      <w:r>
        <w:t>study</w:t>
      </w:r>
      <w:r>
        <w:rPr>
          <w:spacing w:val="-6"/>
        </w:rPr>
        <w:t xml:space="preserve"> </w:t>
      </w:r>
      <w:r>
        <w:t>highlights</w:t>
      </w:r>
      <w:r>
        <w:rPr>
          <w:spacing w:val="-6"/>
        </w:rPr>
        <w:t xml:space="preserve"> </w:t>
      </w:r>
      <w:r>
        <w:t>the</w:t>
      </w:r>
      <w:r>
        <w:rPr>
          <w:spacing w:val="-6"/>
        </w:rPr>
        <w:t xml:space="preserve"> </w:t>
      </w:r>
      <w:r>
        <w:t>importance</w:t>
      </w:r>
      <w:r>
        <w:rPr>
          <w:spacing w:val="-6"/>
        </w:rPr>
        <w:t xml:space="preserve"> </w:t>
      </w:r>
      <w:r>
        <w:t>of regular monitoring and maintenance of water treatment plants to ensure the provision of safe drinking water.</w:t>
      </w:r>
    </w:p>
    <w:p w14:paraId="75C30992">
      <w:pPr>
        <w:pStyle w:val="8"/>
        <w:spacing w:after="0" w:line="360" w:lineRule="auto"/>
        <w:jc w:val="both"/>
        <w:sectPr>
          <w:pgSz w:w="12240" w:h="15840"/>
          <w:pgMar w:top="1400" w:right="1080" w:bottom="1200" w:left="1080" w:header="0" w:footer="1009" w:gutter="0"/>
          <w:cols w:space="720" w:num="1"/>
        </w:sectPr>
      </w:pPr>
    </w:p>
    <w:p w14:paraId="77A7ABFB">
      <w:pPr>
        <w:spacing w:before="40"/>
        <w:ind w:left="340" w:right="340" w:firstLine="0"/>
        <w:jc w:val="center"/>
        <w:rPr>
          <w:b/>
          <w:sz w:val="28"/>
        </w:rPr>
      </w:pPr>
      <w:r>
        <w:rPr>
          <w:b/>
          <w:sz w:val="28"/>
        </w:rPr>
        <w:t>CHAPTER</w:t>
      </w:r>
      <w:r>
        <w:rPr>
          <w:b/>
          <w:spacing w:val="-7"/>
          <w:sz w:val="28"/>
        </w:rPr>
        <w:t xml:space="preserve"> </w:t>
      </w:r>
      <w:r>
        <w:rPr>
          <w:b/>
          <w:spacing w:val="-10"/>
          <w:sz w:val="28"/>
        </w:rPr>
        <w:t>5</w:t>
      </w:r>
    </w:p>
    <w:p w14:paraId="7AEE91CC">
      <w:pPr>
        <w:pStyle w:val="8"/>
        <w:rPr>
          <w:b/>
        </w:rPr>
      </w:pPr>
    </w:p>
    <w:p w14:paraId="232E945D">
      <w:pPr>
        <w:pStyle w:val="5"/>
        <w:numPr>
          <w:ilvl w:val="1"/>
          <w:numId w:val="10"/>
        </w:numPr>
        <w:tabs>
          <w:tab w:val="left" w:pos="815"/>
        </w:tabs>
        <w:spacing w:before="328" w:after="0" w:line="240" w:lineRule="auto"/>
        <w:ind w:left="815" w:right="0" w:hanging="455"/>
        <w:jc w:val="left"/>
      </w:pPr>
      <w:bookmarkStart w:id="20" w:name="_TOC_250002"/>
      <w:r>
        <w:t>CONCLUSION</w:t>
      </w:r>
      <w:r>
        <w:rPr>
          <w:spacing w:val="-12"/>
        </w:rPr>
        <w:t xml:space="preserve"> </w:t>
      </w:r>
      <w:r>
        <w:t>AND</w:t>
      </w:r>
      <w:r>
        <w:rPr>
          <w:spacing w:val="-12"/>
        </w:rPr>
        <w:t xml:space="preserve"> </w:t>
      </w:r>
      <w:bookmarkEnd w:id="20"/>
      <w:r>
        <w:rPr>
          <w:spacing w:val="-2"/>
        </w:rPr>
        <w:t>RECOMMENDATION</w:t>
      </w:r>
    </w:p>
    <w:p w14:paraId="32A6CA26">
      <w:pPr>
        <w:pStyle w:val="8"/>
        <w:rPr>
          <w:b/>
        </w:rPr>
      </w:pPr>
    </w:p>
    <w:p w14:paraId="628C8EB7">
      <w:pPr>
        <w:pStyle w:val="8"/>
        <w:rPr>
          <w:b/>
        </w:rPr>
      </w:pPr>
    </w:p>
    <w:p w14:paraId="1D20438B">
      <w:pPr>
        <w:pStyle w:val="5"/>
        <w:numPr>
          <w:ilvl w:val="1"/>
          <w:numId w:val="10"/>
        </w:numPr>
        <w:tabs>
          <w:tab w:val="left" w:pos="815"/>
        </w:tabs>
        <w:spacing w:before="0" w:after="0" w:line="240" w:lineRule="auto"/>
        <w:ind w:left="815" w:right="0" w:hanging="455"/>
        <w:jc w:val="left"/>
      </w:pPr>
      <w:bookmarkStart w:id="21" w:name="_TOC_250001"/>
      <w:bookmarkEnd w:id="21"/>
      <w:r>
        <w:rPr>
          <w:spacing w:val="-2"/>
        </w:rPr>
        <w:t>CONCLUSION</w:t>
      </w:r>
    </w:p>
    <w:p w14:paraId="66FC7326">
      <w:pPr>
        <w:pStyle w:val="8"/>
        <w:spacing w:before="164" w:line="360" w:lineRule="auto"/>
        <w:ind w:left="360" w:right="358" w:firstLine="720"/>
        <w:jc w:val="both"/>
      </w:pPr>
      <w:r>
        <w:t>This research underscores the significance of the Agba Dam water treatment plant as a lifeline for Ilorin's urban population. Although the plant utilizes standard treatment procedures, operational efficiency is</w:t>
      </w:r>
      <w:r>
        <w:rPr>
          <w:spacing w:val="-7"/>
        </w:rPr>
        <w:t xml:space="preserve"> </w:t>
      </w:r>
      <w:r>
        <w:t>hampered</w:t>
      </w:r>
      <w:r>
        <w:rPr>
          <w:spacing w:val="-7"/>
        </w:rPr>
        <w:t xml:space="preserve"> </w:t>
      </w:r>
      <w:r>
        <w:t>by outdated infrastructure, inadequate maintenance, and staff shortages.</w:t>
      </w:r>
    </w:p>
    <w:p w14:paraId="0E1E080F">
      <w:pPr>
        <w:pStyle w:val="8"/>
        <w:spacing w:line="360" w:lineRule="auto"/>
        <w:ind w:left="360" w:right="359" w:firstLine="720"/>
        <w:jc w:val="both"/>
      </w:pPr>
      <w:r>
        <w:t>Assessing the Water Treatment Plant of Agba Dam</w:t>
      </w:r>
      <w:r>
        <w:rPr>
          <w:spacing w:val="-8"/>
        </w:rPr>
        <w:t xml:space="preserve"> </w:t>
      </w:r>
      <w:r>
        <w:t>in</w:t>
      </w:r>
      <w:r>
        <w:rPr>
          <w:spacing w:val="-8"/>
        </w:rPr>
        <w:t xml:space="preserve"> </w:t>
      </w:r>
      <w:r>
        <w:t>Ilorin,</w:t>
      </w:r>
      <w:r>
        <w:rPr>
          <w:spacing w:val="-8"/>
        </w:rPr>
        <w:t xml:space="preserve"> </w:t>
      </w:r>
      <w:r>
        <w:t>Kwara</w:t>
      </w:r>
      <w:r>
        <w:rPr>
          <w:spacing w:val="-8"/>
        </w:rPr>
        <w:t xml:space="preserve"> </w:t>
      </w:r>
      <w:r>
        <w:t>State to ensure sustainable water quality, the government and stakeholders should prioritize infrastructural upgrades, allocate dedicated maintenance</w:t>
      </w:r>
      <w:r>
        <w:rPr>
          <w:spacing w:val="-9"/>
        </w:rPr>
        <w:t xml:space="preserve"> </w:t>
      </w:r>
      <w:r>
        <w:t>funds,</w:t>
      </w:r>
      <w:r>
        <w:rPr>
          <w:spacing w:val="-9"/>
        </w:rPr>
        <w:t xml:space="preserve"> </w:t>
      </w:r>
      <w:r>
        <w:t xml:space="preserve">and invest in human resource development. Incorporating digital monitoring systems and exploring alternative energy sources could also enhance </w:t>
      </w:r>
      <w:r>
        <w:rPr>
          <w:spacing w:val="-2"/>
        </w:rPr>
        <w:t>efficiency.</w:t>
      </w:r>
    </w:p>
    <w:p w14:paraId="649DE21F">
      <w:pPr>
        <w:pStyle w:val="8"/>
        <w:spacing w:line="360" w:lineRule="auto"/>
        <w:ind w:left="360" w:right="360" w:firstLine="720"/>
        <w:jc w:val="both"/>
      </w:pPr>
      <w:r>
        <w:t>Furthermore, periodic water quality assessment and regulatory compliance monitoring are necessary to safeguard public health. The findings from this assessment can inform policy decisions aimed at improving the performance of water treatment plants across Nigeria.</w:t>
      </w:r>
    </w:p>
    <w:p w14:paraId="7AA28F20">
      <w:pPr>
        <w:pStyle w:val="8"/>
        <w:spacing w:before="164"/>
      </w:pPr>
    </w:p>
    <w:p w14:paraId="3ADE9C55">
      <w:pPr>
        <w:pStyle w:val="5"/>
        <w:numPr>
          <w:ilvl w:val="1"/>
          <w:numId w:val="10"/>
        </w:numPr>
        <w:tabs>
          <w:tab w:val="left" w:pos="815"/>
        </w:tabs>
        <w:spacing w:before="0" w:after="0" w:line="240" w:lineRule="auto"/>
        <w:ind w:left="815" w:right="0" w:hanging="455"/>
        <w:jc w:val="left"/>
      </w:pPr>
      <w:r>
        <w:rPr>
          <w:spacing w:val="-2"/>
        </w:rPr>
        <w:t>RECOMMENDATIONS</w:t>
      </w:r>
    </w:p>
    <w:p w14:paraId="69A17B62">
      <w:pPr>
        <w:pStyle w:val="8"/>
        <w:spacing w:before="164" w:line="360" w:lineRule="auto"/>
        <w:ind w:left="360" w:right="361" w:firstLine="720"/>
        <w:jc w:val="both"/>
      </w:pPr>
      <w:r>
        <w:t>Based</w:t>
      </w:r>
      <w:r>
        <w:rPr>
          <w:spacing w:val="-9"/>
        </w:rPr>
        <w:t xml:space="preserve"> </w:t>
      </w:r>
      <w:r>
        <w:t>on</w:t>
      </w:r>
      <w:r>
        <w:rPr>
          <w:spacing w:val="-9"/>
        </w:rPr>
        <w:t xml:space="preserve"> </w:t>
      </w:r>
      <w:r>
        <w:t>the</w:t>
      </w:r>
      <w:r>
        <w:rPr>
          <w:spacing w:val="-9"/>
        </w:rPr>
        <w:t xml:space="preserve"> </w:t>
      </w:r>
      <w:r>
        <w:t>findings</w:t>
      </w:r>
      <w:r>
        <w:rPr>
          <w:spacing w:val="-9"/>
        </w:rPr>
        <w:t xml:space="preserve"> </w:t>
      </w:r>
      <w:r>
        <w:t>of</w:t>
      </w:r>
      <w:r>
        <w:rPr>
          <w:spacing w:val="-9"/>
        </w:rPr>
        <w:t xml:space="preserve"> </w:t>
      </w:r>
      <w:r>
        <w:t>this</w:t>
      </w:r>
      <w:r>
        <w:rPr>
          <w:spacing w:val="-9"/>
        </w:rPr>
        <w:t xml:space="preserve"> </w:t>
      </w:r>
      <w:r>
        <w:t>study,</w:t>
      </w:r>
      <w:r>
        <w:rPr>
          <w:spacing w:val="-9"/>
        </w:rPr>
        <w:t xml:space="preserve"> </w:t>
      </w:r>
      <w:r>
        <w:t>the</w:t>
      </w:r>
      <w:r>
        <w:rPr>
          <w:spacing w:val="-9"/>
        </w:rPr>
        <w:t xml:space="preserve"> </w:t>
      </w:r>
      <w:r>
        <w:t>following</w:t>
      </w:r>
      <w:r>
        <w:rPr>
          <w:spacing w:val="-9"/>
        </w:rPr>
        <w:t xml:space="preserve"> </w:t>
      </w:r>
      <w:r>
        <w:t>recommendations</w:t>
      </w:r>
      <w:r>
        <w:rPr>
          <w:spacing w:val="-9"/>
        </w:rPr>
        <w:t xml:space="preserve"> </w:t>
      </w:r>
      <w:r>
        <w:t xml:space="preserve">were </w:t>
      </w:r>
      <w:r>
        <w:rPr>
          <w:spacing w:val="-2"/>
        </w:rPr>
        <w:t>made:</w:t>
      </w:r>
    </w:p>
    <w:p w14:paraId="7CF54E53">
      <w:pPr>
        <w:pStyle w:val="8"/>
        <w:spacing w:after="0" w:line="360" w:lineRule="auto"/>
        <w:jc w:val="both"/>
        <w:sectPr>
          <w:pgSz w:w="12240" w:h="15840"/>
          <w:pgMar w:top="1400" w:right="1080" w:bottom="1200" w:left="1080" w:header="0" w:footer="1009" w:gutter="0"/>
          <w:cols w:space="720" w:num="1"/>
        </w:sectPr>
      </w:pPr>
    </w:p>
    <w:p w14:paraId="351C15C8">
      <w:pPr>
        <w:pStyle w:val="11"/>
        <w:numPr>
          <w:ilvl w:val="2"/>
          <w:numId w:val="10"/>
        </w:numPr>
        <w:tabs>
          <w:tab w:val="left" w:pos="1078"/>
          <w:tab w:val="left" w:pos="1080"/>
        </w:tabs>
        <w:spacing w:before="40" w:after="0" w:line="360" w:lineRule="auto"/>
        <w:ind w:left="1080" w:right="361" w:hanging="496"/>
        <w:jc w:val="both"/>
        <w:rPr>
          <w:sz w:val="28"/>
        </w:rPr>
      </w:pPr>
      <w:r>
        <w:rPr>
          <w:sz w:val="28"/>
        </w:rPr>
        <w:t>Regular monitoring and maintenance: Regular monitoring and maintenance of the water treatment plant should be carried out to ensure the provision of safe drinking water.</w:t>
      </w:r>
    </w:p>
    <w:p w14:paraId="3C216D33">
      <w:pPr>
        <w:pStyle w:val="11"/>
        <w:numPr>
          <w:ilvl w:val="2"/>
          <w:numId w:val="10"/>
        </w:numPr>
        <w:tabs>
          <w:tab w:val="left" w:pos="1076"/>
          <w:tab w:val="left" w:pos="1079"/>
        </w:tabs>
        <w:spacing w:before="0" w:after="0" w:line="360" w:lineRule="auto"/>
        <w:ind w:left="1079" w:right="363" w:hanging="573"/>
        <w:jc w:val="both"/>
        <w:rPr>
          <w:sz w:val="28"/>
        </w:rPr>
      </w:pPr>
      <w:r>
        <w:rPr>
          <w:sz w:val="28"/>
        </w:rPr>
        <w:t>Training and capacity building: The personnel at the water treatment plant should be provided with regular training and capacity building to enhance their skills and knowledge.</w:t>
      </w:r>
    </w:p>
    <w:p w14:paraId="7DE7141B">
      <w:pPr>
        <w:pStyle w:val="11"/>
        <w:numPr>
          <w:ilvl w:val="2"/>
          <w:numId w:val="10"/>
        </w:numPr>
        <w:tabs>
          <w:tab w:val="left" w:pos="1075"/>
          <w:tab w:val="left" w:pos="1079"/>
        </w:tabs>
        <w:spacing w:before="0" w:after="0" w:line="360" w:lineRule="auto"/>
        <w:ind w:left="1079" w:right="371" w:hanging="651"/>
        <w:jc w:val="both"/>
        <w:rPr>
          <w:sz w:val="28"/>
        </w:rPr>
      </w:pPr>
      <w:r>
        <w:rPr>
          <w:sz w:val="28"/>
        </w:rPr>
        <w:t>Infrastructure upgrade: The infrastructure at the water treatment plant should be upgraded to improve the efficiency and effectiveness of the treatment process.</w:t>
      </w:r>
    </w:p>
    <w:p w14:paraId="260513FF">
      <w:pPr>
        <w:pStyle w:val="11"/>
        <w:numPr>
          <w:ilvl w:val="2"/>
          <w:numId w:val="10"/>
        </w:numPr>
        <w:tabs>
          <w:tab w:val="left" w:pos="1077"/>
          <w:tab w:val="left" w:pos="1079"/>
        </w:tabs>
        <w:spacing w:before="0" w:after="0" w:line="360" w:lineRule="auto"/>
        <w:ind w:left="1079" w:right="361" w:hanging="608"/>
        <w:jc w:val="both"/>
        <w:rPr>
          <w:sz w:val="28"/>
        </w:rPr>
      </w:pPr>
      <w:r>
        <w:rPr>
          <w:sz w:val="28"/>
        </w:rPr>
        <w:t>Public awareness: Public awareness campaigns should be carried out</w:t>
      </w:r>
      <w:r>
        <w:rPr>
          <w:spacing w:val="-7"/>
          <w:sz w:val="28"/>
        </w:rPr>
        <w:t xml:space="preserve"> </w:t>
      </w:r>
      <w:r>
        <w:rPr>
          <w:sz w:val="28"/>
        </w:rPr>
        <w:t>to educate the public</w:t>
      </w:r>
      <w:r>
        <w:rPr>
          <w:spacing w:val="-5"/>
          <w:sz w:val="28"/>
        </w:rPr>
        <w:t xml:space="preserve"> </w:t>
      </w:r>
      <w:r>
        <w:rPr>
          <w:sz w:val="28"/>
        </w:rPr>
        <w:t>on</w:t>
      </w:r>
      <w:r>
        <w:rPr>
          <w:spacing w:val="-5"/>
          <w:sz w:val="28"/>
        </w:rPr>
        <w:t xml:space="preserve"> </w:t>
      </w:r>
      <w:r>
        <w:rPr>
          <w:sz w:val="28"/>
        </w:rPr>
        <w:t>the</w:t>
      </w:r>
      <w:r>
        <w:rPr>
          <w:spacing w:val="-5"/>
          <w:sz w:val="28"/>
        </w:rPr>
        <w:t xml:space="preserve"> </w:t>
      </w:r>
      <w:r>
        <w:rPr>
          <w:sz w:val="28"/>
        </w:rPr>
        <w:t>importance</w:t>
      </w:r>
      <w:r>
        <w:rPr>
          <w:spacing w:val="-5"/>
          <w:sz w:val="28"/>
        </w:rPr>
        <w:t xml:space="preserve"> </w:t>
      </w:r>
      <w:r>
        <w:rPr>
          <w:sz w:val="28"/>
        </w:rPr>
        <w:t>of</w:t>
      </w:r>
      <w:r>
        <w:rPr>
          <w:spacing w:val="-5"/>
          <w:sz w:val="28"/>
        </w:rPr>
        <w:t xml:space="preserve"> </w:t>
      </w:r>
      <w:r>
        <w:rPr>
          <w:sz w:val="28"/>
        </w:rPr>
        <w:t>safe</w:t>
      </w:r>
      <w:r>
        <w:rPr>
          <w:spacing w:val="-5"/>
          <w:sz w:val="28"/>
        </w:rPr>
        <w:t xml:space="preserve"> </w:t>
      </w:r>
      <w:r>
        <w:rPr>
          <w:sz w:val="28"/>
        </w:rPr>
        <w:t>drinking</w:t>
      </w:r>
      <w:r>
        <w:rPr>
          <w:spacing w:val="-5"/>
          <w:sz w:val="28"/>
        </w:rPr>
        <w:t xml:space="preserve"> </w:t>
      </w:r>
      <w:r>
        <w:rPr>
          <w:sz w:val="28"/>
        </w:rPr>
        <w:t>water</w:t>
      </w:r>
      <w:r>
        <w:rPr>
          <w:spacing w:val="-5"/>
          <w:sz w:val="28"/>
        </w:rPr>
        <w:t xml:space="preserve"> </w:t>
      </w:r>
      <w:r>
        <w:rPr>
          <w:sz w:val="28"/>
        </w:rPr>
        <w:t>and</w:t>
      </w:r>
      <w:r>
        <w:rPr>
          <w:spacing w:val="-5"/>
          <w:sz w:val="28"/>
        </w:rPr>
        <w:t xml:space="preserve"> </w:t>
      </w:r>
      <w:r>
        <w:rPr>
          <w:sz w:val="28"/>
        </w:rPr>
        <w:t>the</w:t>
      </w:r>
      <w:r>
        <w:rPr>
          <w:spacing w:val="-5"/>
          <w:sz w:val="28"/>
        </w:rPr>
        <w:t xml:space="preserve"> </w:t>
      </w:r>
      <w:r>
        <w:rPr>
          <w:sz w:val="28"/>
        </w:rPr>
        <w:t>role of water treatment plants.</w:t>
      </w:r>
    </w:p>
    <w:p w14:paraId="29E32238">
      <w:pPr>
        <w:pStyle w:val="11"/>
        <w:numPr>
          <w:ilvl w:val="2"/>
          <w:numId w:val="10"/>
        </w:numPr>
        <w:tabs>
          <w:tab w:val="left" w:pos="1077"/>
          <w:tab w:val="left" w:pos="1079"/>
        </w:tabs>
        <w:spacing w:before="0" w:after="0" w:line="360" w:lineRule="auto"/>
        <w:ind w:left="1079" w:right="360" w:hanging="536"/>
        <w:jc w:val="both"/>
        <w:rPr>
          <w:sz w:val="28"/>
        </w:rPr>
      </w:pPr>
      <w:r>
        <w:rPr>
          <w:sz w:val="28"/>
        </w:rPr>
        <w:t>Further research: Further research should be carried out to identify other potential sources of contamination and to develop more effective treatment processes.</w:t>
      </w:r>
    </w:p>
    <w:p w14:paraId="3BF3F9C8">
      <w:pPr>
        <w:pStyle w:val="11"/>
        <w:spacing w:after="0" w:line="360" w:lineRule="auto"/>
        <w:jc w:val="both"/>
        <w:rPr>
          <w:sz w:val="28"/>
        </w:rPr>
        <w:sectPr>
          <w:pgSz w:w="12240" w:h="15840"/>
          <w:pgMar w:top="1400" w:right="1080" w:bottom="1200" w:left="1080" w:header="0" w:footer="1009" w:gutter="0"/>
          <w:cols w:space="720" w:num="1"/>
        </w:sectPr>
      </w:pPr>
    </w:p>
    <w:p w14:paraId="447D5ACA">
      <w:pPr>
        <w:pStyle w:val="5"/>
        <w:spacing w:before="40"/>
        <w:ind w:left="360" w:firstLine="0"/>
      </w:pPr>
      <w:bookmarkStart w:id="22" w:name="_TOC_250000"/>
      <w:bookmarkEnd w:id="22"/>
      <w:r>
        <w:rPr>
          <w:spacing w:val="-2"/>
        </w:rPr>
        <w:t>REFERENCES</w:t>
      </w:r>
    </w:p>
    <w:p w14:paraId="2C3005B1">
      <w:pPr>
        <w:pStyle w:val="8"/>
        <w:rPr>
          <w:b/>
        </w:rPr>
      </w:pPr>
    </w:p>
    <w:p w14:paraId="5979D52A">
      <w:pPr>
        <w:pStyle w:val="8"/>
        <w:spacing w:before="328" w:line="360" w:lineRule="auto"/>
        <w:ind w:left="720" w:right="360" w:hanging="360"/>
        <w:jc w:val="both"/>
      </w:pPr>
      <w:r>
        <w:t>Adegoke, A. (2020). 'Water Infrastructure in Nigeria: Challenges and Prospects'. Journal of Water Research.</w:t>
      </w:r>
    </w:p>
    <w:p w14:paraId="26F37D98">
      <w:pPr>
        <w:pStyle w:val="8"/>
        <w:spacing w:line="360" w:lineRule="auto"/>
        <w:ind w:left="720" w:right="372" w:hanging="360"/>
        <w:jc w:val="both"/>
      </w:pPr>
      <w:r>
        <w:t>Adelekan, I. O. (2010). Water supply and sanitation in Nigeria:</w:t>
      </w:r>
      <w:r>
        <w:rPr>
          <w:spacing w:val="-6"/>
        </w:rPr>
        <w:t xml:space="preserve"> </w:t>
      </w:r>
      <w:r>
        <w:t>Challenges</w:t>
      </w:r>
      <w:r>
        <w:rPr>
          <w:spacing w:val="-6"/>
        </w:rPr>
        <w:t xml:space="preserve"> </w:t>
      </w:r>
      <w:r>
        <w:t>and prospects. Journal of Water and Health, 8(3), 537-545.</w:t>
      </w:r>
    </w:p>
    <w:p w14:paraId="17AA7936">
      <w:pPr>
        <w:pStyle w:val="8"/>
        <w:spacing w:line="360" w:lineRule="auto"/>
        <w:ind w:left="720" w:right="358" w:hanging="360"/>
        <w:jc w:val="both"/>
      </w:pPr>
      <w:r>
        <w:t>Adeyemo, O. K., Adeagbo, T.O &amp; Ademuliyi I.A. (2018). Assessment of water quality of Agba Dam, Ilorin, Nigeria. Journal of Environmental Science and Health, Part B, 53, 245-253.</w:t>
      </w:r>
    </w:p>
    <w:p w14:paraId="75C65638">
      <w:pPr>
        <w:pStyle w:val="8"/>
        <w:spacing w:line="360" w:lineRule="auto"/>
        <w:ind w:left="720" w:right="360" w:hanging="360"/>
        <w:jc w:val="both"/>
      </w:pPr>
      <w:r>
        <w:t>Akoteyon, I. S &amp; Adelekan I.O. (2011). Evaluation of water treatment plant performance in Nigeria. Journal of Water and Health, 9(2), 271-280.</w:t>
      </w:r>
    </w:p>
    <w:p w14:paraId="437CA60C">
      <w:pPr>
        <w:pStyle w:val="8"/>
        <w:spacing w:line="360" w:lineRule="auto"/>
        <w:ind w:left="720" w:hanging="360"/>
      </w:pPr>
      <w:r>
        <w:t>Federal Ministry of Water Resources (FMWR). (2019). National Water Policy Kwara</w:t>
      </w:r>
      <w:r>
        <w:rPr>
          <w:spacing w:val="40"/>
        </w:rPr>
        <w:t xml:space="preserve"> </w:t>
      </w:r>
      <w:r>
        <w:t>State</w:t>
      </w:r>
      <w:r>
        <w:rPr>
          <w:spacing w:val="40"/>
        </w:rPr>
        <w:t xml:space="preserve"> </w:t>
      </w:r>
      <w:r>
        <w:t>Water</w:t>
      </w:r>
      <w:r>
        <w:rPr>
          <w:spacing w:val="40"/>
        </w:rPr>
        <w:t xml:space="preserve"> </w:t>
      </w:r>
      <w:r>
        <w:t>Corporation.</w:t>
      </w:r>
      <w:r>
        <w:rPr>
          <w:spacing w:val="40"/>
        </w:rPr>
        <w:t xml:space="preserve"> </w:t>
      </w:r>
      <w:r>
        <w:t>(n.d.).</w:t>
      </w:r>
      <w:r>
        <w:rPr>
          <w:spacing w:val="40"/>
        </w:rPr>
        <w:t xml:space="preserve"> </w:t>
      </w:r>
      <w:r>
        <w:t>Agba</w:t>
      </w:r>
      <w:r>
        <w:rPr>
          <w:spacing w:val="33"/>
        </w:rPr>
        <w:t xml:space="preserve"> </w:t>
      </w:r>
      <w:r>
        <w:t>Dam.</w:t>
      </w:r>
      <w:r>
        <w:rPr>
          <w:spacing w:val="33"/>
        </w:rPr>
        <w:t xml:space="preserve"> </w:t>
      </w:r>
      <w:r>
        <w:t>Retrieved</w:t>
      </w:r>
      <w:r>
        <w:rPr>
          <w:spacing w:val="33"/>
        </w:rPr>
        <w:t xml:space="preserve"> </w:t>
      </w:r>
      <w:r>
        <w:t>from</w:t>
      </w:r>
      <w:r>
        <w:rPr>
          <w:spacing w:val="33"/>
        </w:rPr>
        <w:t xml:space="preserve"> </w:t>
      </w:r>
      <w:r>
        <w:t xml:space="preserve">&lt;(link </w:t>
      </w:r>
      <w:r>
        <w:rPr>
          <w:spacing w:val="-2"/>
        </w:rPr>
        <w:t>unavailable)</w:t>
      </w:r>
    </w:p>
    <w:p w14:paraId="323309F7">
      <w:pPr>
        <w:pStyle w:val="8"/>
        <w:spacing w:line="360" w:lineRule="auto"/>
        <w:ind w:left="720" w:right="368" w:hanging="360"/>
        <w:jc w:val="both"/>
      </w:pPr>
      <w:r>
        <w:t>Oladeji, O. S., Owolabi T.A &amp; Jimoh Y.A. (2022). Qualitative assessment of effects of encroachment on water resources of Agba Dam, Ilorin Nigeria. Journal of Water Resources and Protection, 14(5), 455-465.</w:t>
      </w:r>
    </w:p>
    <w:p w14:paraId="52B52633">
      <w:pPr>
        <w:pStyle w:val="8"/>
        <w:spacing w:line="360" w:lineRule="auto"/>
        <w:ind w:left="720" w:right="371" w:hanging="360"/>
        <w:jc w:val="both"/>
      </w:pPr>
      <w:r>
        <w:t>.Olatunji, O</w:t>
      </w:r>
      <w:r>
        <w:rPr>
          <w:spacing w:val="-10"/>
        </w:rPr>
        <w:t xml:space="preserve"> </w:t>
      </w:r>
      <w:r>
        <w:t>&amp;</w:t>
      </w:r>
      <w:r>
        <w:rPr>
          <w:spacing w:val="-10"/>
        </w:rPr>
        <w:t xml:space="preserve"> </w:t>
      </w:r>
      <w:r>
        <w:t>Oladeji</w:t>
      </w:r>
      <w:r>
        <w:rPr>
          <w:spacing w:val="-10"/>
        </w:rPr>
        <w:t xml:space="preserve"> </w:t>
      </w:r>
      <w:r>
        <w:t>O.S(2021).</w:t>
      </w:r>
      <w:r>
        <w:rPr>
          <w:spacing w:val="-10"/>
        </w:rPr>
        <w:t xml:space="preserve"> </w:t>
      </w:r>
      <w:r>
        <w:t>'Operational</w:t>
      </w:r>
      <w:r>
        <w:rPr>
          <w:spacing w:val="-10"/>
        </w:rPr>
        <w:t xml:space="preserve"> </w:t>
      </w:r>
      <w:r>
        <w:t>Performance</w:t>
      </w:r>
      <w:r>
        <w:rPr>
          <w:spacing w:val="-10"/>
        </w:rPr>
        <w:t xml:space="preserve"> </w:t>
      </w:r>
      <w:r>
        <w:t>of</w:t>
      </w:r>
      <w:r>
        <w:rPr>
          <w:spacing w:val="-10"/>
        </w:rPr>
        <w:t xml:space="preserve"> </w:t>
      </w:r>
      <w:r>
        <w:t>Water</w:t>
      </w:r>
      <w:r>
        <w:rPr>
          <w:spacing w:val="-10"/>
        </w:rPr>
        <w:t xml:space="preserve"> </w:t>
      </w:r>
      <w:r>
        <w:t>Treatment Plants in Nigeria'. Nigerian Journal of Environmental Science</w:t>
      </w:r>
    </w:p>
    <w:p w14:paraId="44C2FB9B">
      <w:pPr>
        <w:pStyle w:val="8"/>
        <w:spacing w:line="360" w:lineRule="auto"/>
        <w:ind w:left="720" w:right="360" w:hanging="360"/>
        <w:jc w:val="both"/>
      </w:pPr>
      <w:r>
        <w:t xml:space="preserve">UNICEF (2019). Water, sanitation and hygiene. Retrieved from &lt;(link </w:t>
      </w:r>
      <w:r>
        <w:rPr>
          <w:spacing w:val="-2"/>
        </w:rPr>
        <w:t>unavailable)</w:t>
      </w:r>
    </w:p>
    <w:p w14:paraId="45A1F933">
      <w:pPr>
        <w:pStyle w:val="8"/>
        <w:ind w:left="360"/>
        <w:jc w:val="both"/>
      </w:pPr>
      <w:r>
        <w:t>WHO.</w:t>
      </w:r>
      <w:r>
        <w:rPr>
          <w:spacing w:val="-13"/>
        </w:rPr>
        <w:t xml:space="preserve"> </w:t>
      </w:r>
      <w:r>
        <w:t>(2017).</w:t>
      </w:r>
      <w:r>
        <w:rPr>
          <w:spacing w:val="-11"/>
        </w:rPr>
        <w:t xml:space="preserve"> </w:t>
      </w:r>
      <w:r>
        <w:t>Guidelines</w:t>
      </w:r>
      <w:r>
        <w:rPr>
          <w:spacing w:val="-11"/>
        </w:rPr>
        <w:t xml:space="preserve"> </w:t>
      </w:r>
      <w:r>
        <w:t>for</w:t>
      </w:r>
      <w:r>
        <w:rPr>
          <w:spacing w:val="-11"/>
        </w:rPr>
        <w:t xml:space="preserve"> </w:t>
      </w:r>
      <w:r>
        <w:t>Drinking-water</w:t>
      </w:r>
      <w:r>
        <w:rPr>
          <w:spacing w:val="-10"/>
        </w:rPr>
        <w:t xml:space="preserve"> </w:t>
      </w:r>
      <w:r>
        <w:rPr>
          <w:spacing w:val="-2"/>
        </w:rPr>
        <w:t>Quality.</w:t>
      </w:r>
    </w:p>
    <w:p w14:paraId="64846DA6">
      <w:pPr>
        <w:pStyle w:val="8"/>
        <w:spacing w:before="164"/>
        <w:ind w:left="360"/>
        <w:jc w:val="both"/>
      </w:pPr>
      <w:r>
        <w:t>WHO</w:t>
      </w:r>
      <w:r>
        <w:rPr>
          <w:spacing w:val="12"/>
        </w:rPr>
        <w:t xml:space="preserve"> </w:t>
      </w:r>
      <w:r>
        <w:t>(2019).</w:t>
      </w:r>
      <w:r>
        <w:rPr>
          <w:spacing w:val="14"/>
        </w:rPr>
        <w:t xml:space="preserve"> </w:t>
      </w:r>
      <w:r>
        <w:t>Drinking-water</w:t>
      </w:r>
      <w:r>
        <w:rPr>
          <w:spacing w:val="2"/>
        </w:rPr>
        <w:t xml:space="preserve"> </w:t>
      </w:r>
      <w:r>
        <w:t>quality.</w:t>
      </w:r>
      <w:r>
        <w:rPr>
          <w:spacing w:val="1"/>
        </w:rPr>
        <w:t xml:space="preserve"> </w:t>
      </w:r>
      <w:r>
        <w:t>Retrieved</w:t>
      </w:r>
      <w:r>
        <w:rPr>
          <w:spacing w:val="2"/>
        </w:rPr>
        <w:t xml:space="preserve"> </w:t>
      </w:r>
      <w:r>
        <w:t>from</w:t>
      </w:r>
      <w:r>
        <w:rPr>
          <w:spacing w:val="2"/>
        </w:rPr>
        <w:t xml:space="preserve"> </w:t>
      </w:r>
      <w:r>
        <w:t>&lt;(link</w:t>
      </w:r>
      <w:r>
        <w:rPr>
          <w:spacing w:val="1"/>
        </w:rPr>
        <w:t xml:space="preserve"> </w:t>
      </w:r>
      <w:r>
        <w:t>unavailable)</w:t>
      </w:r>
      <w:r>
        <w:rPr>
          <w:spacing w:val="-8"/>
        </w:rPr>
        <w:t xml:space="preserve"> </w:t>
      </w:r>
      <w:r>
        <w:t>2..</w:t>
      </w:r>
      <w:r>
        <w:rPr>
          <w:spacing w:val="2"/>
        </w:rPr>
        <w:t xml:space="preserve"> </w:t>
      </w:r>
      <w:r>
        <w:rPr>
          <w:spacing w:val="-5"/>
        </w:rPr>
        <w:t>3.</w:t>
      </w:r>
    </w:p>
    <w:p w14:paraId="77EAD6D0"/>
    <w:sectPr>
      <w:pgSz w:w="12240" w:h="15840"/>
      <w:pgMar w:top="1820" w:right="1080" w:bottom="1200" w:left="1080" w:header="0" w:footer="10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1"/>
    <w:family w:val="roman"/>
    <w:pitch w:val="default"/>
    <w:sig w:usb0="E00002FF" w:usb1="400004FF" w:usb2="00000000" w:usb3="00000000" w:csb0="2000019F" w:csb1="00000000"/>
  </w:font>
  <w:font w:name="Microsoft Sans Serif">
    <w:panose1 w:val="020B0604020202020204"/>
    <w:charset w:val="01"/>
    <w:family w:val="swiss"/>
    <w:pitch w:val="default"/>
    <w:sig w:usb0="E1002AFF" w:usb1="C0000002" w:usb2="00000008" w:usb3="00000000" w:csb0="200101FF" w:csb1="2028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EFFE">
    <w:pPr>
      <w:pStyle w:val="8"/>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3812540</wp:posOffset>
              </wp:positionH>
              <wp:positionV relativeFrom="page">
                <wp:posOffset>9277985</wp:posOffset>
              </wp:positionV>
              <wp:extent cx="160020" cy="1651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0020" cy="165100"/>
                      </a:xfrm>
                      <a:prstGeom prst="rect">
                        <a:avLst/>
                      </a:prstGeom>
                    </wps:spPr>
                    <wps:txbx>
                      <w:txbxContent>
                        <w:p w14:paraId="506EBDF8">
                          <w:pPr>
                            <w:spacing w:before="0" w:line="244"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300.2pt;margin-top:730.55pt;height:13pt;width:12.6pt;mso-position-horizontal-relative:page;mso-position-vertical-relative:page;z-index:-251657216;mso-width-relative:page;mso-height-relative:page;" filled="f" stroked="f" coordsize="21600,21600" o:gfxdata="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hx&#10;FP/aAAAADQEAAA8AAAAAAAAAAQAgAAAAIgAAAGRycy9kb3ducmV2LnhtbFBLAQIUABQAAAAIAIdO&#10;4kClHgfTrwEAAHMDAAAOAAAAAAAAAAEAIAAAACkBAABkcnMvZTJvRG9jLnhtbFBLBQYAAAAABgAG&#10;AFkBAABKBQAAAAA=&#10;">
              <v:fill on="f" focussize="0,0"/>
              <v:stroke on="f"/>
              <v:imagedata o:title=""/>
              <o:lock v:ext="edit" aspectratio="f"/>
              <v:textbox inset="0mm,0mm,0mm,0mm">
                <w:txbxContent>
                  <w:p w14:paraId="506EBDF8">
                    <w:pPr>
                      <w:spacing w:before="0" w:line="244" w:lineRule="exact"/>
                      <w:ind w:left="60" w:right="0" w:firstLine="0"/>
                      <w:jc w:val="left"/>
                      <w:rPr>
                        <w:rFonts w:ascii="Calibri"/>
                        <w:sz w:val="22"/>
                      </w:rPr>
                    </w:pPr>
                    <w:r>
                      <w:rPr>
                        <w:rFonts w:ascii="Calibri"/>
                        <w:spacing w:val="-10"/>
                        <w:sz w:val="22"/>
                      </w:rPr>
                      <w:fldChar w:fldCharType="begin"/>
                    </w:r>
                    <w:r>
                      <w:rPr>
                        <w:rFonts w:ascii="Calibri"/>
                        <w:spacing w:val="-10"/>
                        <w:sz w:val="22"/>
                      </w:rPr>
                      <w:instrText xml:space="preserve"> PAGE </w:instrText>
                    </w:r>
                    <w:r>
                      <w:rPr>
                        <w:rFonts w:ascii="Calibri"/>
                        <w:spacing w:val="-10"/>
                        <w:sz w:val="22"/>
                      </w:rPr>
                      <w:fldChar w:fldCharType="separate"/>
                    </w:r>
                    <w:r>
                      <w:rPr>
                        <w:rFonts w:ascii="Calibri"/>
                        <w:spacing w:val="-10"/>
                        <w:sz w:val="22"/>
                      </w:rPr>
                      <w:t>1</w:t>
                    </w:r>
                    <w:r>
                      <w:rPr>
                        <w:rFonts w:ascii="Calibri"/>
                        <w:spacing w:val="-10"/>
                        <w:sz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66801">
    <w:pPr>
      <w:pStyle w:val="8"/>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3802380</wp:posOffset>
              </wp:positionH>
              <wp:positionV relativeFrom="page">
                <wp:posOffset>9277985</wp:posOffset>
              </wp:positionV>
              <wp:extent cx="167005" cy="165100"/>
              <wp:effectExtent l="0" t="0" r="0" b="0"/>
              <wp:wrapNone/>
              <wp:docPr id="9" name="Textbox 9"/>
              <wp:cNvGraphicFramePr/>
              <a:graphic xmlns:a="http://schemas.openxmlformats.org/drawingml/2006/main">
                <a:graphicData uri="http://schemas.microsoft.com/office/word/2010/wordprocessingShape">
                  <wps:wsp>
                    <wps:cNvSpPr txBox="1"/>
                    <wps:spPr>
                      <a:xfrm>
                        <a:off x="0" y="0"/>
                        <a:ext cx="167005" cy="165100"/>
                      </a:xfrm>
                      <a:prstGeom prst="rect">
                        <a:avLst/>
                      </a:prstGeom>
                    </wps:spPr>
                    <wps:txbx>
                      <w:txbxContent>
                        <w:p w14:paraId="3C736C52">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299.4pt;margin-top:730.55pt;height:13pt;width:13.15pt;mso-position-horizontal-relative:page;mso-position-vertical-relative:page;z-index:-251656192;mso-width-relative:page;mso-height-relative:page;" filled="f" stroked="f" coordsize="21600,21600" o:gfxdata="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MRcBl9oAAAANAQAADwAAAAAAAAABACAAAAAiAAAAZHJzL2Rvd25yZXYueG1sUEsBAhQAFAAAAAgA&#10;h07iQPBp6cexAQAAcwMAAA4AAAAAAAAAAQAgAAAAKQEAAGRycy9lMm9Eb2MueG1sUEsFBgAAAAAG&#10;AAYAWQEAAEwFAAAAAA==&#10;">
              <v:fill on="f" focussize="0,0"/>
              <v:stroke on="f"/>
              <v:imagedata o:title=""/>
              <o:lock v:ext="edit" aspectratio="f"/>
              <v:textbox inset="0mm,0mm,0mm,0mm">
                <w:txbxContent>
                  <w:p w14:paraId="3C736C52">
                    <w:pPr>
                      <w:spacing w:before="0" w:line="244"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5"/>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1">
    <w:nsid w:val="BF205925"/>
    <w:multiLevelType w:val="multilevel"/>
    <w:tmpl w:val="BF205925"/>
    <w:lvl w:ilvl="0" w:tentative="0">
      <w:start w:val="4"/>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2">
    <w:nsid w:val="C5F5F479"/>
    <w:multiLevelType w:val="multilevel"/>
    <w:tmpl w:val="C5F5F479"/>
    <w:lvl w:ilvl="0" w:tentative="0">
      <w:start w:val="1"/>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tentative="0">
      <w:start w:val="1"/>
      <w:numFmt w:val="lowerRoman"/>
      <w:lvlText w:val="%3."/>
      <w:lvlJc w:val="left"/>
      <w:pPr>
        <w:ind w:left="1080" w:hanging="496"/>
        <w:jc w:val="right"/>
      </w:pPr>
      <w:rPr>
        <w:rFonts w:hint="default" w:ascii="Cambria" w:hAnsi="Cambria" w:eastAsia="Cambria" w:cs="Cambria"/>
        <w:b w:val="0"/>
        <w:bCs w:val="0"/>
        <w:i w:val="0"/>
        <w:iCs w:val="0"/>
        <w:spacing w:val="-1"/>
        <w:w w:val="100"/>
        <w:sz w:val="28"/>
        <w:szCs w:val="28"/>
        <w:lang w:val="en-US" w:eastAsia="en-US" w:bidi="ar-SA"/>
      </w:rPr>
    </w:lvl>
    <w:lvl w:ilvl="3" w:tentative="0">
      <w:start w:val="0"/>
      <w:numFmt w:val="bullet"/>
      <w:lvlText w:val="•"/>
      <w:lvlJc w:val="left"/>
      <w:pPr>
        <w:ind w:left="3080" w:hanging="496"/>
      </w:pPr>
      <w:rPr>
        <w:rFonts w:hint="default"/>
        <w:lang w:val="en-US" w:eastAsia="en-US" w:bidi="ar-SA"/>
      </w:rPr>
    </w:lvl>
    <w:lvl w:ilvl="4" w:tentative="0">
      <w:start w:val="0"/>
      <w:numFmt w:val="bullet"/>
      <w:lvlText w:val="•"/>
      <w:lvlJc w:val="left"/>
      <w:pPr>
        <w:ind w:left="4080" w:hanging="496"/>
      </w:pPr>
      <w:rPr>
        <w:rFonts w:hint="default"/>
        <w:lang w:val="en-US" w:eastAsia="en-US" w:bidi="ar-SA"/>
      </w:rPr>
    </w:lvl>
    <w:lvl w:ilvl="5" w:tentative="0">
      <w:start w:val="0"/>
      <w:numFmt w:val="bullet"/>
      <w:lvlText w:val="•"/>
      <w:lvlJc w:val="left"/>
      <w:pPr>
        <w:ind w:left="5080" w:hanging="496"/>
      </w:pPr>
      <w:rPr>
        <w:rFonts w:hint="default"/>
        <w:lang w:val="en-US" w:eastAsia="en-US" w:bidi="ar-SA"/>
      </w:rPr>
    </w:lvl>
    <w:lvl w:ilvl="6" w:tentative="0">
      <w:start w:val="0"/>
      <w:numFmt w:val="bullet"/>
      <w:lvlText w:val="•"/>
      <w:lvlJc w:val="left"/>
      <w:pPr>
        <w:ind w:left="6080" w:hanging="496"/>
      </w:pPr>
      <w:rPr>
        <w:rFonts w:hint="default"/>
        <w:lang w:val="en-US" w:eastAsia="en-US" w:bidi="ar-SA"/>
      </w:rPr>
    </w:lvl>
    <w:lvl w:ilvl="7" w:tentative="0">
      <w:start w:val="0"/>
      <w:numFmt w:val="bullet"/>
      <w:lvlText w:val="•"/>
      <w:lvlJc w:val="left"/>
      <w:pPr>
        <w:ind w:left="7080" w:hanging="496"/>
      </w:pPr>
      <w:rPr>
        <w:rFonts w:hint="default"/>
        <w:lang w:val="en-US" w:eastAsia="en-US" w:bidi="ar-SA"/>
      </w:rPr>
    </w:lvl>
    <w:lvl w:ilvl="8" w:tentative="0">
      <w:start w:val="0"/>
      <w:numFmt w:val="bullet"/>
      <w:lvlText w:val="•"/>
      <w:lvlJc w:val="left"/>
      <w:pPr>
        <w:ind w:left="8080" w:hanging="496"/>
      </w:pPr>
      <w:rPr>
        <w:rFonts w:hint="default"/>
        <w:lang w:val="en-US" w:eastAsia="en-US" w:bidi="ar-SA"/>
      </w:rPr>
    </w:lvl>
  </w:abstractNum>
  <w:abstractNum w:abstractNumId="3">
    <w:nsid w:val="CF092B84"/>
    <w:multiLevelType w:val="multilevel"/>
    <w:tmpl w:val="CF092B84"/>
    <w:lvl w:ilvl="0" w:tentative="0">
      <w:start w:val="2"/>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4">
    <w:nsid w:val="D3E4E2FE"/>
    <w:multiLevelType w:val="multilevel"/>
    <w:tmpl w:val="D3E4E2FE"/>
    <w:lvl w:ilvl="0" w:tentative="0">
      <w:start w:val="3"/>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tentative="0">
      <w:start w:val="0"/>
      <w:numFmt w:val="bullet"/>
      <w:lvlText w:val="●"/>
      <w:lvlJc w:val="left"/>
      <w:pPr>
        <w:ind w:left="1080" w:hanging="360"/>
      </w:pPr>
      <w:rPr>
        <w:rFonts w:hint="default" w:ascii="Microsoft Sans Serif" w:hAnsi="Microsoft Sans Serif" w:eastAsia="Microsoft Sans Serif" w:cs="Microsoft Sans Serif"/>
        <w:b w:val="0"/>
        <w:bCs w:val="0"/>
        <w:i w:val="0"/>
        <w:iCs w:val="0"/>
        <w:spacing w:val="0"/>
        <w:w w:val="100"/>
        <w:sz w:val="28"/>
        <w:szCs w:val="28"/>
        <w:lang w:val="en-US" w:eastAsia="en-US" w:bidi="ar-SA"/>
      </w:rPr>
    </w:lvl>
    <w:lvl w:ilvl="3" w:tentative="0">
      <w:start w:val="0"/>
      <w:numFmt w:val="bullet"/>
      <w:lvlText w:val="•"/>
      <w:lvlJc w:val="left"/>
      <w:pPr>
        <w:ind w:left="3080" w:hanging="360"/>
      </w:pPr>
      <w:rPr>
        <w:rFonts w:hint="default"/>
        <w:lang w:val="en-US" w:eastAsia="en-US" w:bidi="ar-SA"/>
      </w:rPr>
    </w:lvl>
    <w:lvl w:ilvl="4" w:tentative="0">
      <w:start w:val="0"/>
      <w:numFmt w:val="bullet"/>
      <w:lvlText w:val="•"/>
      <w:lvlJc w:val="left"/>
      <w:pPr>
        <w:ind w:left="4080" w:hanging="360"/>
      </w:pPr>
      <w:rPr>
        <w:rFonts w:hint="default"/>
        <w:lang w:val="en-US" w:eastAsia="en-US" w:bidi="ar-SA"/>
      </w:rPr>
    </w:lvl>
    <w:lvl w:ilvl="5" w:tentative="0">
      <w:start w:val="0"/>
      <w:numFmt w:val="bullet"/>
      <w:lvlText w:val="•"/>
      <w:lvlJc w:val="left"/>
      <w:pPr>
        <w:ind w:left="5080" w:hanging="360"/>
      </w:pPr>
      <w:rPr>
        <w:rFonts w:hint="default"/>
        <w:lang w:val="en-US" w:eastAsia="en-US" w:bidi="ar-SA"/>
      </w:rPr>
    </w:lvl>
    <w:lvl w:ilvl="6" w:tentative="0">
      <w:start w:val="0"/>
      <w:numFmt w:val="bullet"/>
      <w:lvlText w:val="•"/>
      <w:lvlJc w:val="left"/>
      <w:pPr>
        <w:ind w:left="6080" w:hanging="360"/>
      </w:pPr>
      <w:rPr>
        <w:rFonts w:hint="default"/>
        <w:lang w:val="en-US" w:eastAsia="en-US" w:bidi="ar-SA"/>
      </w:rPr>
    </w:lvl>
    <w:lvl w:ilvl="7" w:tentative="0">
      <w:start w:val="0"/>
      <w:numFmt w:val="bullet"/>
      <w:lvlText w:val="•"/>
      <w:lvlJc w:val="left"/>
      <w:pPr>
        <w:ind w:left="7080" w:hanging="360"/>
      </w:pPr>
      <w:rPr>
        <w:rFonts w:hint="default"/>
        <w:lang w:val="en-US" w:eastAsia="en-US" w:bidi="ar-SA"/>
      </w:rPr>
    </w:lvl>
    <w:lvl w:ilvl="8" w:tentative="0">
      <w:start w:val="0"/>
      <w:numFmt w:val="bullet"/>
      <w:lvlText w:val="•"/>
      <w:lvlJc w:val="left"/>
      <w:pPr>
        <w:ind w:left="8080" w:hanging="360"/>
      </w:pPr>
      <w:rPr>
        <w:rFonts w:hint="default"/>
        <w:lang w:val="en-US" w:eastAsia="en-US" w:bidi="ar-SA"/>
      </w:rPr>
    </w:lvl>
  </w:abstractNum>
  <w:abstractNum w:abstractNumId="5">
    <w:nsid w:val="EBA39742"/>
    <w:multiLevelType w:val="multilevel"/>
    <w:tmpl w:val="EBA39742"/>
    <w:lvl w:ilvl="0" w:tentative="0">
      <w:start w:val="2"/>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right"/>
      </w:pPr>
      <w:rPr>
        <w:rFonts w:hint="default" w:ascii="Cambria" w:hAnsi="Cambria" w:eastAsia="Cambria" w:cs="Cambria"/>
        <w:b/>
        <w:bCs/>
        <w:i w:val="0"/>
        <w:iCs w:val="0"/>
        <w:spacing w:val="-1"/>
        <w:w w:val="100"/>
        <w:sz w:val="28"/>
        <w:szCs w:val="28"/>
        <w:lang w:val="en-US" w:eastAsia="en-US" w:bidi="ar-SA"/>
      </w:rPr>
    </w:lvl>
    <w:lvl w:ilvl="2" w:tentative="0">
      <w:start w:val="0"/>
      <w:numFmt w:val="bullet"/>
      <w:lvlText w:val="•"/>
      <w:lvlJc w:val="left"/>
      <w:pPr>
        <w:ind w:left="2672" w:hanging="459"/>
      </w:pPr>
      <w:rPr>
        <w:rFonts w:hint="default"/>
        <w:lang w:val="en-US" w:eastAsia="en-US" w:bidi="ar-SA"/>
      </w:rPr>
    </w:lvl>
    <w:lvl w:ilvl="3" w:tentative="0">
      <w:start w:val="0"/>
      <w:numFmt w:val="bullet"/>
      <w:lvlText w:val="•"/>
      <w:lvlJc w:val="left"/>
      <w:pPr>
        <w:ind w:left="3598" w:hanging="459"/>
      </w:pPr>
      <w:rPr>
        <w:rFonts w:hint="default"/>
        <w:lang w:val="en-US" w:eastAsia="en-US" w:bidi="ar-SA"/>
      </w:rPr>
    </w:lvl>
    <w:lvl w:ilvl="4" w:tentative="0">
      <w:start w:val="0"/>
      <w:numFmt w:val="bullet"/>
      <w:lvlText w:val="•"/>
      <w:lvlJc w:val="left"/>
      <w:pPr>
        <w:ind w:left="4524" w:hanging="459"/>
      </w:pPr>
      <w:rPr>
        <w:rFonts w:hint="default"/>
        <w:lang w:val="en-US" w:eastAsia="en-US" w:bidi="ar-SA"/>
      </w:rPr>
    </w:lvl>
    <w:lvl w:ilvl="5" w:tentative="0">
      <w:start w:val="0"/>
      <w:numFmt w:val="bullet"/>
      <w:lvlText w:val="•"/>
      <w:lvlJc w:val="left"/>
      <w:pPr>
        <w:ind w:left="5450" w:hanging="459"/>
      </w:pPr>
      <w:rPr>
        <w:rFonts w:hint="default"/>
        <w:lang w:val="en-US" w:eastAsia="en-US" w:bidi="ar-SA"/>
      </w:rPr>
    </w:lvl>
    <w:lvl w:ilvl="6" w:tentative="0">
      <w:start w:val="0"/>
      <w:numFmt w:val="bullet"/>
      <w:lvlText w:val="•"/>
      <w:lvlJc w:val="left"/>
      <w:pPr>
        <w:ind w:left="6376" w:hanging="459"/>
      </w:pPr>
      <w:rPr>
        <w:rFonts w:hint="default"/>
        <w:lang w:val="en-US" w:eastAsia="en-US" w:bidi="ar-SA"/>
      </w:rPr>
    </w:lvl>
    <w:lvl w:ilvl="7" w:tentative="0">
      <w:start w:val="0"/>
      <w:numFmt w:val="bullet"/>
      <w:lvlText w:val="•"/>
      <w:lvlJc w:val="left"/>
      <w:pPr>
        <w:ind w:left="7302" w:hanging="459"/>
      </w:pPr>
      <w:rPr>
        <w:rFonts w:hint="default"/>
        <w:lang w:val="en-US" w:eastAsia="en-US" w:bidi="ar-SA"/>
      </w:rPr>
    </w:lvl>
    <w:lvl w:ilvl="8" w:tentative="0">
      <w:start w:val="0"/>
      <w:numFmt w:val="bullet"/>
      <w:lvlText w:val="•"/>
      <w:lvlJc w:val="left"/>
      <w:pPr>
        <w:ind w:left="8228" w:hanging="459"/>
      </w:pPr>
      <w:rPr>
        <w:rFonts w:hint="default"/>
        <w:lang w:val="en-US" w:eastAsia="en-US" w:bidi="ar-SA"/>
      </w:rPr>
    </w:lvl>
  </w:abstractNum>
  <w:abstractNum w:abstractNumId="6">
    <w:nsid w:val="0053208E"/>
    <w:multiLevelType w:val="multilevel"/>
    <w:tmpl w:val="0053208E"/>
    <w:lvl w:ilvl="0" w:tentative="0">
      <w:start w:val="1"/>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7">
    <w:nsid w:val="31EB2847"/>
    <w:multiLevelType w:val="multilevel"/>
    <w:tmpl w:val="31EB2847"/>
    <w:lvl w:ilvl="0" w:tentative="0">
      <w:start w:val="5"/>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tentative="0">
      <w:start w:val="1"/>
      <w:numFmt w:val="lowerRoman"/>
      <w:lvlText w:val="%3."/>
      <w:lvlJc w:val="left"/>
      <w:pPr>
        <w:ind w:left="1080" w:hanging="496"/>
        <w:jc w:val="right"/>
      </w:pPr>
      <w:rPr>
        <w:rFonts w:hint="default" w:ascii="Cambria" w:hAnsi="Cambria" w:eastAsia="Cambria" w:cs="Cambria"/>
        <w:b w:val="0"/>
        <w:bCs w:val="0"/>
        <w:i w:val="0"/>
        <w:iCs w:val="0"/>
        <w:spacing w:val="-1"/>
        <w:w w:val="100"/>
        <w:sz w:val="28"/>
        <w:szCs w:val="28"/>
        <w:lang w:val="en-US" w:eastAsia="en-US" w:bidi="ar-SA"/>
      </w:rPr>
    </w:lvl>
    <w:lvl w:ilvl="3" w:tentative="0">
      <w:start w:val="0"/>
      <w:numFmt w:val="bullet"/>
      <w:lvlText w:val="•"/>
      <w:lvlJc w:val="left"/>
      <w:pPr>
        <w:ind w:left="3080" w:hanging="496"/>
      </w:pPr>
      <w:rPr>
        <w:rFonts w:hint="default"/>
        <w:lang w:val="en-US" w:eastAsia="en-US" w:bidi="ar-SA"/>
      </w:rPr>
    </w:lvl>
    <w:lvl w:ilvl="4" w:tentative="0">
      <w:start w:val="0"/>
      <w:numFmt w:val="bullet"/>
      <w:lvlText w:val="•"/>
      <w:lvlJc w:val="left"/>
      <w:pPr>
        <w:ind w:left="4080" w:hanging="496"/>
      </w:pPr>
      <w:rPr>
        <w:rFonts w:hint="default"/>
        <w:lang w:val="en-US" w:eastAsia="en-US" w:bidi="ar-SA"/>
      </w:rPr>
    </w:lvl>
    <w:lvl w:ilvl="5" w:tentative="0">
      <w:start w:val="0"/>
      <w:numFmt w:val="bullet"/>
      <w:lvlText w:val="•"/>
      <w:lvlJc w:val="left"/>
      <w:pPr>
        <w:ind w:left="5080" w:hanging="496"/>
      </w:pPr>
      <w:rPr>
        <w:rFonts w:hint="default"/>
        <w:lang w:val="en-US" w:eastAsia="en-US" w:bidi="ar-SA"/>
      </w:rPr>
    </w:lvl>
    <w:lvl w:ilvl="6" w:tentative="0">
      <w:start w:val="0"/>
      <w:numFmt w:val="bullet"/>
      <w:lvlText w:val="•"/>
      <w:lvlJc w:val="left"/>
      <w:pPr>
        <w:ind w:left="6080" w:hanging="496"/>
      </w:pPr>
      <w:rPr>
        <w:rFonts w:hint="default"/>
        <w:lang w:val="en-US" w:eastAsia="en-US" w:bidi="ar-SA"/>
      </w:rPr>
    </w:lvl>
    <w:lvl w:ilvl="7" w:tentative="0">
      <w:start w:val="0"/>
      <w:numFmt w:val="bullet"/>
      <w:lvlText w:val="•"/>
      <w:lvlJc w:val="left"/>
      <w:pPr>
        <w:ind w:left="7080" w:hanging="496"/>
      </w:pPr>
      <w:rPr>
        <w:rFonts w:hint="default"/>
        <w:lang w:val="en-US" w:eastAsia="en-US" w:bidi="ar-SA"/>
      </w:rPr>
    </w:lvl>
    <w:lvl w:ilvl="8" w:tentative="0">
      <w:start w:val="0"/>
      <w:numFmt w:val="bullet"/>
      <w:lvlText w:val="•"/>
      <w:lvlJc w:val="left"/>
      <w:pPr>
        <w:ind w:left="8080" w:hanging="496"/>
      </w:pPr>
      <w:rPr>
        <w:rFonts w:hint="default"/>
        <w:lang w:val="en-US" w:eastAsia="en-US" w:bidi="ar-SA"/>
      </w:rPr>
    </w:lvl>
  </w:abstractNum>
  <w:abstractNum w:abstractNumId="8">
    <w:nsid w:val="33855A89"/>
    <w:multiLevelType w:val="multilevel"/>
    <w:tmpl w:val="33855A89"/>
    <w:lvl w:ilvl="0" w:tentative="0">
      <w:start w:val="4"/>
      <w:numFmt w:val="decimal"/>
      <w:lvlText w:val="%1"/>
      <w:lvlJc w:val="left"/>
      <w:pPr>
        <w:ind w:left="818" w:hanging="459"/>
        <w:jc w:val="left"/>
      </w:pPr>
      <w:rPr>
        <w:rFonts w:hint="default"/>
        <w:lang w:val="en-US" w:eastAsia="en-US" w:bidi="ar-SA"/>
      </w:rPr>
    </w:lvl>
    <w:lvl w:ilvl="1" w:tentative="0">
      <w:start w:val="0"/>
      <w:numFmt w:val="decimal"/>
      <w:lvlText w:val="%1.%2"/>
      <w:lvlJc w:val="left"/>
      <w:pPr>
        <w:ind w:left="818" w:hanging="459"/>
        <w:jc w:val="left"/>
      </w:pPr>
      <w:rPr>
        <w:rFonts w:hint="default" w:ascii="Cambria" w:hAnsi="Cambria" w:eastAsia="Cambria" w:cs="Cambria"/>
        <w:b/>
        <w:bCs/>
        <w:i w:val="0"/>
        <w:iCs w:val="0"/>
        <w:spacing w:val="-1"/>
        <w:w w:val="100"/>
        <w:sz w:val="28"/>
        <w:szCs w:val="28"/>
        <w:lang w:val="en-US" w:eastAsia="en-US" w:bidi="ar-SA"/>
      </w:rPr>
    </w:lvl>
    <w:lvl w:ilvl="2" w:tentative="0">
      <w:start w:val="0"/>
      <w:numFmt w:val="bullet"/>
      <w:lvlText w:val="•"/>
      <w:lvlJc w:val="left"/>
      <w:pPr>
        <w:ind w:left="2672" w:hanging="459"/>
      </w:pPr>
      <w:rPr>
        <w:rFonts w:hint="default"/>
        <w:lang w:val="en-US" w:eastAsia="en-US" w:bidi="ar-SA"/>
      </w:rPr>
    </w:lvl>
    <w:lvl w:ilvl="3" w:tentative="0">
      <w:start w:val="0"/>
      <w:numFmt w:val="bullet"/>
      <w:lvlText w:val="•"/>
      <w:lvlJc w:val="left"/>
      <w:pPr>
        <w:ind w:left="3598" w:hanging="459"/>
      </w:pPr>
      <w:rPr>
        <w:rFonts w:hint="default"/>
        <w:lang w:val="en-US" w:eastAsia="en-US" w:bidi="ar-SA"/>
      </w:rPr>
    </w:lvl>
    <w:lvl w:ilvl="4" w:tentative="0">
      <w:start w:val="0"/>
      <w:numFmt w:val="bullet"/>
      <w:lvlText w:val="•"/>
      <w:lvlJc w:val="left"/>
      <w:pPr>
        <w:ind w:left="4524" w:hanging="459"/>
      </w:pPr>
      <w:rPr>
        <w:rFonts w:hint="default"/>
        <w:lang w:val="en-US" w:eastAsia="en-US" w:bidi="ar-SA"/>
      </w:rPr>
    </w:lvl>
    <w:lvl w:ilvl="5" w:tentative="0">
      <w:start w:val="0"/>
      <w:numFmt w:val="bullet"/>
      <w:lvlText w:val="•"/>
      <w:lvlJc w:val="left"/>
      <w:pPr>
        <w:ind w:left="5450" w:hanging="459"/>
      </w:pPr>
      <w:rPr>
        <w:rFonts w:hint="default"/>
        <w:lang w:val="en-US" w:eastAsia="en-US" w:bidi="ar-SA"/>
      </w:rPr>
    </w:lvl>
    <w:lvl w:ilvl="6" w:tentative="0">
      <w:start w:val="0"/>
      <w:numFmt w:val="bullet"/>
      <w:lvlText w:val="•"/>
      <w:lvlJc w:val="left"/>
      <w:pPr>
        <w:ind w:left="6376" w:hanging="459"/>
      </w:pPr>
      <w:rPr>
        <w:rFonts w:hint="default"/>
        <w:lang w:val="en-US" w:eastAsia="en-US" w:bidi="ar-SA"/>
      </w:rPr>
    </w:lvl>
    <w:lvl w:ilvl="7" w:tentative="0">
      <w:start w:val="0"/>
      <w:numFmt w:val="bullet"/>
      <w:lvlText w:val="•"/>
      <w:lvlJc w:val="left"/>
      <w:pPr>
        <w:ind w:left="7302" w:hanging="459"/>
      </w:pPr>
      <w:rPr>
        <w:rFonts w:hint="default"/>
        <w:lang w:val="en-US" w:eastAsia="en-US" w:bidi="ar-SA"/>
      </w:rPr>
    </w:lvl>
    <w:lvl w:ilvl="8" w:tentative="0">
      <w:start w:val="0"/>
      <w:numFmt w:val="bullet"/>
      <w:lvlText w:val="•"/>
      <w:lvlJc w:val="left"/>
      <w:pPr>
        <w:ind w:left="8228" w:hanging="459"/>
      </w:pPr>
      <w:rPr>
        <w:rFonts w:hint="default"/>
        <w:lang w:val="en-US" w:eastAsia="en-US" w:bidi="ar-SA"/>
      </w:rPr>
    </w:lvl>
  </w:abstractNum>
  <w:abstractNum w:abstractNumId="9">
    <w:nsid w:val="59ADCABA"/>
    <w:multiLevelType w:val="multilevel"/>
    <w:tmpl w:val="59ADCABA"/>
    <w:lvl w:ilvl="0" w:tentative="0">
      <w:start w:val="3"/>
      <w:numFmt w:val="decimal"/>
      <w:lvlText w:val="%1"/>
      <w:lvlJc w:val="left"/>
      <w:pPr>
        <w:ind w:left="1080" w:hanging="720"/>
        <w:jc w:val="left"/>
      </w:pPr>
      <w:rPr>
        <w:rFonts w:hint="default"/>
        <w:lang w:val="en-US" w:eastAsia="en-US" w:bidi="ar-SA"/>
      </w:rPr>
    </w:lvl>
    <w:lvl w:ilvl="1" w:tentative="0">
      <w:start w:val="0"/>
      <w:numFmt w:val="decimal"/>
      <w:lvlText w:val="%1.%2"/>
      <w:lvlJc w:val="left"/>
      <w:pPr>
        <w:ind w:left="1080" w:hanging="720"/>
        <w:jc w:val="left"/>
      </w:pPr>
      <w:rPr>
        <w:rFonts w:hint="default" w:ascii="Cambria" w:hAnsi="Cambria" w:eastAsia="Cambria" w:cs="Cambria"/>
        <w:b w:val="0"/>
        <w:bCs w:val="0"/>
        <w:i w:val="0"/>
        <w:iCs w:val="0"/>
        <w:spacing w:val="-1"/>
        <w:w w:val="100"/>
        <w:sz w:val="28"/>
        <w:szCs w:val="28"/>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num w:numId="1">
    <w:abstractNumId w:val="6"/>
  </w:num>
  <w:num w:numId="2">
    <w:abstractNumId w:val="3"/>
  </w:num>
  <w:num w:numId="3">
    <w:abstractNumId w:val="9"/>
  </w:num>
  <w:num w:numId="4">
    <w:abstractNumId w:val="1"/>
  </w:num>
  <w:num w:numId="5">
    <w:abstractNumId w:val="0"/>
  </w:num>
  <w:num w:numId="6">
    <w:abstractNumId w:val="2"/>
  </w:num>
  <w:num w:numId="7">
    <w:abstractNumId w:val="5"/>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8116E3"/>
    <w:rsid w:val="11DF65C3"/>
    <w:rsid w:val="16B0783E"/>
    <w:rsid w:val="248116E3"/>
    <w:rsid w:val="30AF09E1"/>
    <w:rsid w:val="4A6D0868"/>
    <w:rsid w:val="5AEB7886"/>
    <w:rsid w:val="5FB41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mbria" w:hAnsi="Cambria" w:eastAsia="Cambria" w:cs="Cambria"/>
      <w:sz w:val="22"/>
      <w:szCs w:val="22"/>
      <w:lang w:val="en-US" w:eastAsia="en-US" w:bidi="ar-SA"/>
    </w:rPr>
  </w:style>
  <w:style w:type="paragraph" w:styleId="2">
    <w:name w:val="heading 1"/>
    <w:basedOn w:val="1"/>
    <w:qFormat/>
    <w:uiPriority w:val="1"/>
    <w:pPr>
      <w:ind w:left="340" w:right="340"/>
      <w:jc w:val="center"/>
      <w:outlineLvl w:val="1"/>
    </w:pPr>
    <w:rPr>
      <w:rFonts w:ascii="Cambria" w:hAnsi="Cambria" w:eastAsia="Cambria" w:cs="Cambria"/>
      <w:b/>
      <w:bCs/>
      <w:sz w:val="48"/>
      <w:szCs w:val="48"/>
      <w:lang w:val="en-US" w:eastAsia="en-US" w:bidi="ar-SA"/>
    </w:rPr>
  </w:style>
  <w:style w:type="paragraph" w:styleId="3">
    <w:name w:val="heading 2"/>
    <w:basedOn w:val="1"/>
    <w:qFormat/>
    <w:uiPriority w:val="1"/>
    <w:pPr>
      <w:ind w:left="340" w:right="340"/>
      <w:jc w:val="center"/>
      <w:outlineLvl w:val="2"/>
    </w:pPr>
    <w:rPr>
      <w:rFonts w:ascii="Cambria" w:hAnsi="Cambria" w:eastAsia="Cambria" w:cs="Cambria"/>
      <w:sz w:val="48"/>
      <w:szCs w:val="48"/>
      <w:lang w:val="en-US" w:eastAsia="en-US" w:bidi="ar-SA"/>
    </w:rPr>
  </w:style>
  <w:style w:type="paragraph" w:styleId="4">
    <w:name w:val="heading 3"/>
    <w:basedOn w:val="1"/>
    <w:qFormat/>
    <w:uiPriority w:val="1"/>
    <w:pPr>
      <w:spacing w:before="1"/>
      <w:ind w:left="340" w:right="340"/>
      <w:jc w:val="center"/>
      <w:outlineLvl w:val="3"/>
    </w:pPr>
    <w:rPr>
      <w:rFonts w:ascii="Cambria" w:hAnsi="Cambria" w:eastAsia="Cambria" w:cs="Cambria"/>
      <w:b/>
      <w:bCs/>
      <w:sz w:val="36"/>
      <w:szCs w:val="36"/>
      <w:lang w:val="en-US" w:eastAsia="en-US" w:bidi="ar-SA"/>
    </w:rPr>
  </w:style>
  <w:style w:type="paragraph" w:styleId="5">
    <w:name w:val="heading 4"/>
    <w:basedOn w:val="1"/>
    <w:qFormat/>
    <w:uiPriority w:val="1"/>
    <w:pPr>
      <w:ind w:left="815" w:hanging="455"/>
      <w:outlineLvl w:val="4"/>
    </w:pPr>
    <w:rPr>
      <w:rFonts w:ascii="Cambria" w:hAnsi="Cambria" w:eastAsia="Cambria" w:cs="Cambria"/>
      <w:b/>
      <w:bCs/>
      <w:sz w:val="28"/>
      <w:szCs w:val="28"/>
      <w:lang w:val="en-US" w:eastAsia="en-US" w:bidi="ar-SA"/>
    </w:rPr>
  </w:style>
  <w:style w:type="character" w:default="1" w:styleId="6">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8">
    <w:name w:val="Body Text"/>
    <w:basedOn w:val="1"/>
    <w:qFormat/>
    <w:uiPriority w:val="1"/>
    <w:rPr>
      <w:rFonts w:ascii="Cambria" w:hAnsi="Cambria" w:eastAsia="Cambria" w:cs="Cambria"/>
      <w:sz w:val="28"/>
      <w:szCs w:val="28"/>
      <w:lang w:val="en-US" w:eastAsia="en-US" w:bidi="ar-SA"/>
    </w:rPr>
  </w:style>
  <w:style w:type="paragraph" w:styleId="9">
    <w:name w:val="toc 1"/>
    <w:basedOn w:val="1"/>
    <w:qFormat/>
    <w:uiPriority w:val="1"/>
    <w:pPr>
      <w:spacing w:before="164"/>
      <w:ind w:left="1079" w:hanging="719"/>
    </w:pPr>
    <w:rPr>
      <w:rFonts w:ascii="Cambria" w:hAnsi="Cambria" w:eastAsia="Cambria" w:cs="Cambria"/>
      <w:sz w:val="28"/>
      <w:szCs w:val="28"/>
      <w:lang w:val="en-US" w:eastAsia="en-US" w:bidi="ar-SA"/>
    </w:rPr>
  </w:style>
  <w:style w:type="paragraph" w:customStyle="1" w:styleId="10">
    <w:name w:val="Table Paragraph"/>
    <w:basedOn w:val="1"/>
    <w:qFormat/>
    <w:uiPriority w:val="1"/>
    <w:pPr>
      <w:ind w:left="109"/>
    </w:pPr>
    <w:rPr>
      <w:rFonts w:ascii="Cambria" w:hAnsi="Cambria" w:eastAsia="Cambria" w:cs="Cambria"/>
      <w:lang w:val="en-US" w:eastAsia="en-US" w:bidi="ar-SA"/>
    </w:rPr>
  </w:style>
  <w:style w:type="paragraph" w:styleId="11">
    <w:name w:val="List Paragraph"/>
    <w:basedOn w:val="1"/>
    <w:qFormat/>
    <w:uiPriority w:val="1"/>
    <w:pPr>
      <w:ind w:left="1079" w:hanging="719"/>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25</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2025-07-09T15:54:00Z</dcterms:created>
  <dc:creator>HP</dc:creator>
  <cp:lastModifiedBy>HP</cp:lastModifiedBy>
  <dcterms:modified xsi:type="dcterms:W3CDTF">2025-07-09T15:48:53Z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ADCF189CC2364CD28F1B738DDE8ECC57_11</vt:lpwstr>
  </property>
</Properties>
</file>