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83D" w:rsidRDefault="004C283D" w:rsidP="004C283D">
      <w:pPr>
        <w:jc w:val="center"/>
        <w:rPr>
          <w:rFonts w:ascii="Tahoma" w:hAnsi="Tahoma" w:cs="Times New Roman"/>
          <w:b/>
          <w:bCs/>
          <w:sz w:val="40"/>
          <w:szCs w:val="24"/>
        </w:rPr>
      </w:pPr>
      <w:r w:rsidRPr="003B2977">
        <w:rPr>
          <w:rFonts w:ascii="Tahoma" w:hAnsi="Tahoma" w:cs="Times New Roman"/>
          <w:b/>
          <w:bCs/>
          <w:sz w:val="40"/>
          <w:szCs w:val="24"/>
        </w:rPr>
        <w:drawing>
          <wp:anchor distT="0" distB="0" distL="114300" distR="114300" simplePos="0" relativeHeight="251663360" behindDoc="0" locked="0" layoutInCell="1" allowOverlap="1">
            <wp:simplePos x="0" y="0"/>
            <wp:positionH relativeFrom="column">
              <wp:posOffset>2085975</wp:posOffset>
            </wp:positionH>
            <wp:positionV relativeFrom="paragraph">
              <wp:posOffset>-209550</wp:posOffset>
            </wp:positionV>
            <wp:extent cx="857250" cy="838200"/>
            <wp:effectExtent l="19050" t="0" r="0" b="0"/>
            <wp:wrapNone/>
            <wp:docPr id="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8" cstate="print"/>
                    <a:stretch>
                      <a:fillRect/>
                    </a:stretch>
                  </pic:blipFill>
                  <pic:spPr>
                    <a:xfrm>
                      <a:off x="0" y="0"/>
                      <a:ext cx="857250" cy="838200"/>
                    </a:xfrm>
                    <a:prstGeom prst="rect">
                      <a:avLst/>
                    </a:prstGeom>
                  </pic:spPr>
                </pic:pic>
              </a:graphicData>
            </a:graphic>
          </wp:anchor>
        </w:drawing>
      </w:r>
    </w:p>
    <w:p w:rsidR="004C283D" w:rsidRPr="003B2977" w:rsidRDefault="004C283D" w:rsidP="004C283D">
      <w:pPr>
        <w:jc w:val="center"/>
        <w:rPr>
          <w:rFonts w:ascii="Tahoma" w:hAnsi="Tahoma" w:cs="Times New Roman"/>
          <w:b/>
          <w:bCs/>
          <w:sz w:val="6"/>
          <w:szCs w:val="24"/>
        </w:rPr>
      </w:pPr>
    </w:p>
    <w:p w:rsidR="004C283D" w:rsidRDefault="004C283D" w:rsidP="004A3368">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4C283D" w:rsidRDefault="004C283D" w:rsidP="004A3368">
      <w:pPr>
        <w:spacing w:after="0"/>
        <w:jc w:val="center"/>
        <w:rPr>
          <w:rFonts w:cs="Times New Roman"/>
          <w:b/>
          <w:bCs/>
          <w:sz w:val="48"/>
          <w:szCs w:val="28"/>
        </w:rPr>
      </w:pPr>
      <w:r w:rsidRPr="00E40B91">
        <w:rPr>
          <w:rFonts w:ascii="Monotype Corsiva" w:hAnsi="Monotype Corsiva" w:cs="Times New Roman"/>
          <w:b/>
          <w:bCs/>
          <w:i/>
          <w:sz w:val="42"/>
          <w:szCs w:val="24"/>
        </w:rPr>
        <w:t>INSTITUTE OF TECHNOLOGY</w:t>
      </w:r>
    </w:p>
    <w:p w:rsidR="004C283D" w:rsidRPr="004A3368" w:rsidRDefault="004C283D" w:rsidP="004D6F35">
      <w:pPr>
        <w:spacing w:line="240" w:lineRule="auto"/>
        <w:jc w:val="center"/>
        <w:rPr>
          <w:rFonts w:ascii="Times New Roman" w:hAnsi="Times New Roman" w:cs="Times New Roman"/>
          <w:sz w:val="30"/>
          <w:szCs w:val="24"/>
        </w:rPr>
      </w:pPr>
      <w:r w:rsidRPr="004A3368">
        <w:rPr>
          <w:rFonts w:ascii="Times New Roman" w:hAnsi="Times New Roman" w:cs="Times New Roman"/>
          <w:b/>
          <w:bCs/>
          <w:sz w:val="44"/>
          <w:szCs w:val="24"/>
        </w:rPr>
        <w:t xml:space="preserve">CONSTRUCTION </w:t>
      </w:r>
      <w:r w:rsidR="004D6F35" w:rsidRPr="004A3368">
        <w:rPr>
          <w:rFonts w:ascii="Times New Roman" w:hAnsi="Times New Roman" w:cs="Times New Roman"/>
          <w:b/>
          <w:bCs/>
          <w:sz w:val="44"/>
          <w:szCs w:val="24"/>
        </w:rPr>
        <w:t>OF EXTENSION BOX</w:t>
      </w:r>
    </w:p>
    <w:p w:rsidR="004C283D" w:rsidRDefault="004C283D" w:rsidP="004C283D">
      <w:pPr>
        <w:jc w:val="center"/>
        <w:rPr>
          <w:rFonts w:cs="Times New Roman"/>
          <w:bCs/>
          <w:szCs w:val="24"/>
        </w:rPr>
      </w:pPr>
    </w:p>
    <w:p w:rsidR="004A3368" w:rsidRDefault="004A3368" w:rsidP="004C283D">
      <w:pPr>
        <w:jc w:val="center"/>
        <w:rPr>
          <w:rFonts w:ascii="Monotype Corsiva" w:hAnsi="Monotype Corsiva" w:cs="Times New Roman"/>
          <w:b/>
          <w:bCs/>
          <w:i/>
          <w:sz w:val="54"/>
          <w:szCs w:val="24"/>
        </w:rPr>
      </w:pPr>
    </w:p>
    <w:p w:rsidR="004C283D" w:rsidRPr="00B46829" w:rsidRDefault="004C283D" w:rsidP="004C283D">
      <w:pPr>
        <w:jc w:val="center"/>
        <w:rPr>
          <w:rFonts w:cs="Times New Roman"/>
          <w:bCs/>
          <w:sz w:val="38"/>
          <w:szCs w:val="24"/>
        </w:rPr>
      </w:pPr>
      <w:r w:rsidRPr="00B46829">
        <w:rPr>
          <w:rFonts w:ascii="Monotype Corsiva" w:hAnsi="Monotype Corsiva" w:cs="Times New Roman"/>
          <w:b/>
          <w:bCs/>
          <w:i/>
          <w:sz w:val="54"/>
          <w:szCs w:val="24"/>
        </w:rPr>
        <w:t>BY</w:t>
      </w:r>
    </w:p>
    <w:p w:rsidR="004C283D" w:rsidRPr="00B46829" w:rsidRDefault="004C283D" w:rsidP="004C283D">
      <w:pPr>
        <w:jc w:val="center"/>
        <w:rPr>
          <w:rFonts w:cs="Times New Roman"/>
          <w:bCs/>
          <w:sz w:val="2"/>
          <w:szCs w:val="24"/>
        </w:rPr>
      </w:pPr>
    </w:p>
    <w:p w:rsidR="004C283D" w:rsidRDefault="004C283D" w:rsidP="004C283D">
      <w:pPr>
        <w:jc w:val="center"/>
        <w:rPr>
          <w:rFonts w:cs="Times New Roman"/>
          <w:bCs/>
          <w:szCs w:val="24"/>
        </w:rPr>
      </w:pPr>
    </w:p>
    <w:p w:rsidR="004C283D" w:rsidRDefault="004D6F35" w:rsidP="004C283D">
      <w:pPr>
        <w:spacing w:after="0" w:line="240" w:lineRule="auto"/>
        <w:jc w:val="center"/>
        <w:rPr>
          <w:rFonts w:cs="Times New Roman"/>
          <w:bCs/>
          <w:szCs w:val="24"/>
        </w:rPr>
      </w:pPr>
      <w:r>
        <w:rPr>
          <w:rFonts w:ascii="Algerian" w:hAnsi="Algerian" w:cs="Times New Roman"/>
          <w:b/>
          <w:bCs/>
          <w:sz w:val="44"/>
          <w:szCs w:val="24"/>
        </w:rPr>
        <w:t>ISHOLA IDIRU AYOMIDE</w:t>
      </w:r>
    </w:p>
    <w:p w:rsidR="004C283D" w:rsidRPr="00B46829" w:rsidRDefault="004C283D" w:rsidP="004C283D">
      <w:pPr>
        <w:spacing w:after="0"/>
        <w:jc w:val="center"/>
        <w:rPr>
          <w:rFonts w:cs="Times New Roman"/>
          <w:b/>
          <w:bCs/>
          <w:sz w:val="36"/>
          <w:szCs w:val="24"/>
        </w:rPr>
      </w:pPr>
      <w:r w:rsidRPr="00B46829">
        <w:rPr>
          <w:rFonts w:cs="Times New Roman"/>
          <w:b/>
          <w:bCs/>
          <w:sz w:val="36"/>
          <w:szCs w:val="24"/>
        </w:rPr>
        <w:t>ND/23/EEE/PT/</w:t>
      </w:r>
      <w:r>
        <w:rPr>
          <w:rFonts w:cs="Times New Roman"/>
          <w:b/>
          <w:bCs/>
          <w:sz w:val="36"/>
          <w:szCs w:val="24"/>
        </w:rPr>
        <w:t>0</w:t>
      </w:r>
      <w:r w:rsidR="004D6F35">
        <w:rPr>
          <w:rFonts w:cs="Times New Roman"/>
          <w:b/>
          <w:bCs/>
          <w:sz w:val="36"/>
          <w:szCs w:val="24"/>
        </w:rPr>
        <w:t>228</w:t>
      </w:r>
    </w:p>
    <w:p w:rsidR="004C283D" w:rsidRDefault="004C283D" w:rsidP="004C283D">
      <w:pPr>
        <w:spacing w:after="0"/>
        <w:jc w:val="center"/>
        <w:rPr>
          <w:rFonts w:cs="Times New Roman"/>
          <w:bCs/>
          <w:szCs w:val="24"/>
        </w:rPr>
      </w:pPr>
    </w:p>
    <w:p w:rsidR="004C283D" w:rsidRDefault="004C283D" w:rsidP="004C283D">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4C283D" w:rsidRPr="004D6F35" w:rsidRDefault="004C283D" w:rsidP="004D6F35">
      <w:pPr>
        <w:spacing w:after="0" w:line="240" w:lineRule="auto"/>
        <w:jc w:val="center"/>
        <w:rPr>
          <w:rFonts w:ascii="Tahoma" w:hAnsi="Tahoma" w:cs="Times New Roman"/>
          <w:b/>
          <w:bCs/>
          <w:sz w:val="30"/>
          <w:szCs w:val="24"/>
        </w:rPr>
      </w:pPr>
      <w:r w:rsidRPr="004D6F35">
        <w:rPr>
          <w:rFonts w:ascii="Tahoma" w:hAnsi="Tahoma" w:cs="Times New Roman"/>
          <w:b/>
          <w:bCs/>
          <w:sz w:val="30"/>
          <w:szCs w:val="24"/>
        </w:rPr>
        <w:t>THE DEPARTMENT OF ELECTRICAL/ELECTRONIC ENGINEERING, INSTITUTE OF TECHNOLOGY, KWARA STATE POLYTECHNIC, ILORIN.</w:t>
      </w:r>
    </w:p>
    <w:p w:rsidR="004C283D" w:rsidRPr="004D6F35" w:rsidRDefault="004C283D" w:rsidP="004C283D">
      <w:pPr>
        <w:spacing w:after="0"/>
        <w:jc w:val="center"/>
        <w:rPr>
          <w:rFonts w:ascii="Tahoma" w:hAnsi="Tahoma" w:cs="Times New Roman"/>
          <w:b/>
          <w:bCs/>
          <w:sz w:val="30"/>
          <w:szCs w:val="24"/>
        </w:rPr>
      </w:pPr>
    </w:p>
    <w:p w:rsidR="004C283D" w:rsidRPr="004D6F35" w:rsidRDefault="004C283D" w:rsidP="004D6F35">
      <w:pPr>
        <w:spacing w:after="0" w:line="240" w:lineRule="auto"/>
        <w:jc w:val="center"/>
        <w:rPr>
          <w:rFonts w:ascii="Tahoma" w:hAnsi="Tahoma" w:cs="Times New Roman"/>
          <w:b/>
          <w:bCs/>
          <w:sz w:val="30"/>
          <w:szCs w:val="24"/>
        </w:rPr>
      </w:pPr>
      <w:r w:rsidRPr="004D6F35">
        <w:rPr>
          <w:rFonts w:ascii="Tahoma" w:hAnsi="Tahoma" w:cs="Times New Roman"/>
          <w:b/>
          <w:bCs/>
          <w:sz w:val="30"/>
          <w:szCs w:val="24"/>
        </w:rPr>
        <w:t>IN PARTIAL FULFILMENT OF THE REQUIREMENTS FOR THE AWARD OF NATIONAL DIPLOMA (ND) CERTIFICATE IN ELECTRICAL AND ELECTRONIC ENGINEERING.</w:t>
      </w:r>
    </w:p>
    <w:p w:rsidR="004D6F35" w:rsidRDefault="004D6F35" w:rsidP="004C283D">
      <w:pPr>
        <w:spacing w:after="0"/>
        <w:jc w:val="center"/>
        <w:rPr>
          <w:rFonts w:cs="Times New Roman"/>
          <w:bCs/>
          <w:szCs w:val="24"/>
        </w:rPr>
      </w:pPr>
    </w:p>
    <w:p w:rsidR="004C283D" w:rsidRPr="004C283D" w:rsidRDefault="004C283D" w:rsidP="004C283D">
      <w:pPr>
        <w:spacing w:after="0" w:line="480" w:lineRule="auto"/>
        <w:jc w:val="center"/>
        <w:rPr>
          <w:rFonts w:ascii="Times New Roman" w:hAnsi="Times New Roman" w:cs="Times New Roman"/>
          <w:b/>
          <w:bCs/>
          <w:sz w:val="24"/>
          <w:szCs w:val="24"/>
        </w:rPr>
      </w:pPr>
      <w:r w:rsidRPr="004D6F35">
        <w:rPr>
          <w:rFonts w:cs="Times New Roman"/>
          <w:b/>
          <w:bCs/>
          <w:sz w:val="36"/>
          <w:szCs w:val="24"/>
        </w:rPr>
        <w:t>JULY, 2025</w:t>
      </w:r>
      <w:r w:rsidRPr="00962DD3">
        <w:rPr>
          <w:rFonts w:cs="Times New Roman"/>
          <w:b/>
          <w:bCs/>
          <w:sz w:val="32"/>
          <w:szCs w:val="24"/>
        </w:rPr>
        <w:br w:type="page"/>
      </w:r>
      <w:r w:rsidRPr="004C283D">
        <w:rPr>
          <w:rFonts w:ascii="Times New Roman" w:hAnsi="Times New Roman" w:cs="Times New Roman"/>
          <w:b/>
          <w:bCs/>
          <w:sz w:val="24"/>
          <w:szCs w:val="24"/>
        </w:rPr>
        <w:lastRenderedPageBreak/>
        <w:t>CERTIFICATION</w:t>
      </w:r>
    </w:p>
    <w:p w:rsidR="004C283D" w:rsidRPr="004C283D" w:rsidRDefault="004C283D" w:rsidP="004C283D">
      <w:pPr>
        <w:spacing w:after="0" w:line="480" w:lineRule="auto"/>
        <w:jc w:val="both"/>
        <w:rPr>
          <w:rFonts w:ascii="Times New Roman" w:hAnsi="Times New Roman" w:cs="Times New Roman"/>
          <w:bCs/>
          <w:sz w:val="24"/>
          <w:szCs w:val="24"/>
        </w:rPr>
      </w:pPr>
      <w:r w:rsidRPr="004C283D">
        <w:rPr>
          <w:rFonts w:ascii="Times New Roman" w:hAnsi="Times New Roman" w:cs="Times New Roman"/>
          <w:bCs/>
          <w:sz w:val="24"/>
          <w:szCs w:val="24"/>
        </w:rPr>
        <w:tab/>
        <w:t xml:space="preserve">This is to certify that this project work was carried out by </w:t>
      </w:r>
      <w:r w:rsidR="004D6F35">
        <w:rPr>
          <w:rFonts w:ascii="Times New Roman" w:hAnsi="Times New Roman" w:cs="Times New Roman"/>
          <w:bCs/>
          <w:sz w:val="24"/>
          <w:szCs w:val="24"/>
        </w:rPr>
        <w:t>ISHOLA IDIRU AYOMIDE</w:t>
      </w:r>
      <w:r w:rsidRPr="004C283D">
        <w:rPr>
          <w:rFonts w:ascii="Times New Roman" w:hAnsi="Times New Roman" w:cs="Times New Roman"/>
          <w:bCs/>
          <w:sz w:val="24"/>
          <w:szCs w:val="24"/>
        </w:rPr>
        <w:t xml:space="preserve"> of matriculation Number ND/23/EEE/PT/0</w:t>
      </w:r>
      <w:r w:rsidR="004D6F35">
        <w:rPr>
          <w:rFonts w:ascii="Times New Roman" w:hAnsi="Times New Roman" w:cs="Times New Roman"/>
          <w:bCs/>
          <w:sz w:val="24"/>
          <w:szCs w:val="24"/>
        </w:rPr>
        <w:t>228</w:t>
      </w:r>
      <w:r w:rsidRPr="004C283D">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4C283D" w:rsidRPr="00E13C86" w:rsidRDefault="004C283D" w:rsidP="004C283D">
      <w:pPr>
        <w:spacing w:line="480" w:lineRule="auto"/>
        <w:ind w:firstLine="420"/>
        <w:jc w:val="both"/>
        <w:rPr>
          <w:rFonts w:ascii="Times New Roman" w:hAnsi="Times New Roman" w:cs="Times New Roman"/>
          <w:bCs/>
          <w:sz w:val="24"/>
          <w:szCs w:val="24"/>
        </w:rPr>
      </w:pPr>
    </w:p>
    <w:p w:rsidR="004C283D" w:rsidRPr="00E13C86" w:rsidRDefault="004C283D" w:rsidP="00DB516B">
      <w:pPr>
        <w:spacing w:after="0"/>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4C283D" w:rsidRPr="00E13C86" w:rsidRDefault="00A41C72" w:rsidP="00DB516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MRS. </w:t>
      </w:r>
      <w:r w:rsidR="004C283D" w:rsidRPr="00E13C86">
        <w:rPr>
          <w:rFonts w:ascii="Times New Roman" w:hAnsi="Times New Roman" w:cs="Times New Roman"/>
          <w:b/>
          <w:bCs/>
          <w:sz w:val="24"/>
          <w:szCs w:val="24"/>
        </w:rPr>
        <w:t xml:space="preserve"> </w:t>
      </w:r>
      <w:r w:rsidR="00DB516B" w:rsidRPr="00DB516B">
        <w:rPr>
          <w:rFonts w:ascii="Times New Roman" w:hAnsi="Times New Roman"/>
          <w:b/>
          <w:bCs/>
          <w:color w:val="000000" w:themeColor="text1"/>
          <w:sz w:val="24"/>
          <w:szCs w:val="18"/>
          <w:shd w:val="clear" w:color="auto" w:fill="FFFFFF"/>
        </w:rPr>
        <w:t>KUDIRAT ABDULLAHI</w:t>
      </w:r>
      <w:r w:rsidR="004C283D" w:rsidRPr="00E13C86">
        <w:rPr>
          <w:rFonts w:ascii="Times New Roman" w:hAnsi="Times New Roman" w:cs="Times New Roman"/>
          <w:b/>
          <w:bCs/>
          <w:sz w:val="24"/>
          <w:szCs w:val="24"/>
        </w:rPr>
        <w:tab/>
      </w:r>
      <w:r w:rsidR="004C283D" w:rsidRPr="00E13C86">
        <w:rPr>
          <w:rFonts w:ascii="Times New Roman" w:hAnsi="Times New Roman" w:cs="Times New Roman"/>
          <w:b/>
          <w:bCs/>
          <w:sz w:val="24"/>
          <w:szCs w:val="24"/>
        </w:rPr>
        <w:tab/>
      </w:r>
      <w:r w:rsidR="004C283D" w:rsidRPr="00E13C86">
        <w:rPr>
          <w:rFonts w:ascii="Times New Roman" w:hAnsi="Times New Roman" w:cs="Times New Roman"/>
          <w:b/>
          <w:bCs/>
          <w:sz w:val="24"/>
          <w:szCs w:val="24"/>
        </w:rPr>
        <w:tab/>
      </w:r>
      <w:r w:rsidR="004C283D" w:rsidRPr="00E13C86">
        <w:rPr>
          <w:rFonts w:ascii="Times New Roman" w:hAnsi="Times New Roman" w:cs="Times New Roman"/>
          <w:b/>
          <w:bCs/>
          <w:sz w:val="24"/>
          <w:szCs w:val="24"/>
        </w:rPr>
        <w:tab/>
      </w:r>
      <w:r w:rsidR="004C283D" w:rsidRPr="00E13C86">
        <w:rPr>
          <w:rFonts w:ascii="Times New Roman" w:hAnsi="Times New Roman" w:cs="Times New Roman"/>
          <w:b/>
          <w:bCs/>
          <w:sz w:val="24"/>
          <w:szCs w:val="24"/>
        </w:rPr>
        <w:tab/>
        <w:t xml:space="preserve">DATE </w:t>
      </w:r>
    </w:p>
    <w:p w:rsidR="004C283D" w:rsidRPr="00E13C86" w:rsidRDefault="004C283D" w:rsidP="00DB516B">
      <w:pPr>
        <w:spacing w:after="0"/>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4C283D" w:rsidRPr="00E13C86" w:rsidRDefault="004C283D" w:rsidP="004C283D">
      <w:pPr>
        <w:spacing w:after="0"/>
        <w:jc w:val="both"/>
        <w:rPr>
          <w:rFonts w:ascii="Times New Roman" w:hAnsi="Times New Roman" w:cs="Times New Roman"/>
          <w:bCs/>
          <w:sz w:val="24"/>
          <w:szCs w:val="24"/>
        </w:rPr>
      </w:pPr>
    </w:p>
    <w:p w:rsidR="004C283D" w:rsidRPr="00E13C86" w:rsidRDefault="004C283D" w:rsidP="004C283D">
      <w:pPr>
        <w:spacing w:after="0"/>
        <w:jc w:val="both"/>
        <w:rPr>
          <w:rFonts w:ascii="Times New Roman" w:hAnsi="Times New Roman" w:cs="Times New Roman"/>
          <w:b/>
          <w:bCs/>
          <w:sz w:val="24"/>
          <w:szCs w:val="24"/>
        </w:rPr>
      </w:pPr>
    </w:p>
    <w:p w:rsidR="004C283D" w:rsidRPr="00E13C86" w:rsidRDefault="004C283D" w:rsidP="004C283D">
      <w:pPr>
        <w:spacing w:after="0"/>
        <w:jc w:val="both"/>
        <w:rPr>
          <w:rFonts w:ascii="Times New Roman" w:hAnsi="Times New Roman" w:cs="Times New Roman"/>
          <w:b/>
          <w:bCs/>
          <w:sz w:val="24"/>
          <w:szCs w:val="24"/>
        </w:rPr>
      </w:pPr>
    </w:p>
    <w:p w:rsidR="004C283D" w:rsidRPr="00E13C86" w:rsidRDefault="004C283D" w:rsidP="004C283D">
      <w:pPr>
        <w:spacing w:after="0"/>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4C283D" w:rsidRPr="00E13C86" w:rsidRDefault="004C283D" w:rsidP="004C283D">
      <w:pPr>
        <w:spacing w:after="0"/>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4C283D" w:rsidRPr="00E13C86" w:rsidRDefault="004C283D" w:rsidP="004C283D">
      <w:pPr>
        <w:spacing w:after="0"/>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4C283D" w:rsidRPr="00E13C86" w:rsidRDefault="004C283D" w:rsidP="004C283D">
      <w:pPr>
        <w:spacing w:after="0"/>
        <w:jc w:val="both"/>
        <w:rPr>
          <w:rFonts w:ascii="Times New Roman" w:hAnsi="Times New Roman" w:cs="Times New Roman"/>
          <w:b/>
          <w:bCs/>
          <w:sz w:val="24"/>
          <w:szCs w:val="24"/>
        </w:rPr>
      </w:pPr>
    </w:p>
    <w:p w:rsidR="004C283D" w:rsidRPr="00E13C86" w:rsidRDefault="004C283D" w:rsidP="004C283D">
      <w:pPr>
        <w:spacing w:after="0"/>
        <w:jc w:val="both"/>
        <w:rPr>
          <w:rFonts w:ascii="Times New Roman" w:hAnsi="Times New Roman" w:cs="Times New Roman"/>
          <w:b/>
          <w:bCs/>
          <w:sz w:val="24"/>
          <w:szCs w:val="24"/>
        </w:rPr>
      </w:pPr>
    </w:p>
    <w:p w:rsidR="004C283D" w:rsidRPr="00E13C86" w:rsidRDefault="004C283D" w:rsidP="004C283D">
      <w:pPr>
        <w:spacing w:after="0"/>
        <w:jc w:val="both"/>
        <w:rPr>
          <w:rFonts w:ascii="Times New Roman" w:hAnsi="Times New Roman" w:cs="Times New Roman"/>
          <w:b/>
          <w:bCs/>
          <w:sz w:val="24"/>
          <w:szCs w:val="24"/>
        </w:rPr>
      </w:pPr>
    </w:p>
    <w:p w:rsidR="004C283D" w:rsidRPr="00E13C86" w:rsidRDefault="004C283D" w:rsidP="004C283D">
      <w:pPr>
        <w:spacing w:after="0"/>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4C283D" w:rsidRPr="00E13C86" w:rsidRDefault="004C283D" w:rsidP="004C283D">
      <w:pPr>
        <w:spacing w:after="0"/>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4C283D" w:rsidRPr="00E13C86" w:rsidRDefault="004C283D" w:rsidP="004C283D">
      <w:pPr>
        <w:spacing w:after="0"/>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4C283D" w:rsidRPr="00E13C86" w:rsidRDefault="004C283D" w:rsidP="004C283D">
      <w:pPr>
        <w:jc w:val="both"/>
        <w:rPr>
          <w:rFonts w:ascii="Times New Roman" w:hAnsi="Times New Roman" w:cs="Times New Roman"/>
          <w:bCs/>
          <w:i/>
          <w:sz w:val="24"/>
          <w:szCs w:val="24"/>
        </w:rPr>
      </w:pPr>
    </w:p>
    <w:p w:rsidR="004C283D" w:rsidRPr="00E13C86" w:rsidRDefault="004C283D" w:rsidP="004C283D">
      <w:pPr>
        <w:jc w:val="both"/>
        <w:rPr>
          <w:rFonts w:ascii="Times New Roman" w:hAnsi="Times New Roman" w:cs="Times New Roman"/>
          <w:bCs/>
          <w:i/>
          <w:sz w:val="24"/>
          <w:szCs w:val="24"/>
        </w:rPr>
      </w:pPr>
    </w:p>
    <w:p w:rsidR="004C283D" w:rsidRPr="00E13C86" w:rsidRDefault="004C283D" w:rsidP="004C283D">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4C283D" w:rsidRPr="00E13C86" w:rsidRDefault="004C283D" w:rsidP="004C283D">
      <w:pPr>
        <w:spacing w:after="0" w:line="240" w:lineRule="auto"/>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4C283D" w:rsidRPr="00E13C86" w:rsidRDefault="004C283D" w:rsidP="004C283D">
      <w:pPr>
        <w:jc w:val="both"/>
        <w:rPr>
          <w:rFonts w:ascii="Times New Roman" w:hAnsi="Times New Roman" w:cs="Times New Roman"/>
          <w:bCs/>
          <w:i/>
          <w:sz w:val="24"/>
          <w:szCs w:val="24"/>
        </w:rPr>
      </w:pPr>
    </w:p>
    <w:p w:rsidR="004C283D" w:rsidRPr="00E13C86" w:rsidRDefault="004C283D" w:rsidP="004C283D">
      <w:pPr>
        <w:jc w:val="both"/>
        <w:rPr>
          <w:rFonts w:ascii="Times New Roman" w:hAnsi="Times New Roman" w:cs="Times New Roman"/>
          <w:bCs/>
          <w:i/>
          <w:sz w:val="24"/>
          <w:szCs w:val="24"/>
        </w:rPr>
      </w:pPr>
    </w:p>
    <w:p w:rsidR="004C283D" w:rsidRPr="00E13C86" w:rsidRDefault="004C283D" w:rsidP="004C283D">
      <w:pPr>
        <w:spacing w:line="36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4C283D" w:rsidRDefault="004C283D" w:rsidP="004C283D">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493A3B">
        <w:rPr>
          <w:rFonts w:ascii="Times New Roman" w:hAnsi="Times New Roman" w:cs="Times New Roman"/>
          <w:bCs/>
          <w:sz w:val="24"/>
          <w:szCs w:val="24"/>
        </w:rPr>
        <w:t>ISHOLA</w:t>
      </w:r>
      <w:r w:rsidRPr="00E13C86">
        <w:rPr>
          <w:rFonts w:ascii="Times New Roman" w:hAnsi="Times New Roman" w:cs="Times New Roman"/>
          <w:bCs/>
          <w:sz w:val="24"/>
          <w:szCs w:val="24"/>
        </w:rPr>
        <w:t xml:space="preserve"> for their support and love over me for his moral and financial support throughout the journey.</w:t>
      </w:r>
    </w:p>
    <w:p w:rsidR="004C283D" w:rsidRDefault="004C283D" w:rsidP="004C283D">
      <w:pPr>
        <w:rPr>
          <w:rFonts w:ascii="Times New Roman" w:hAnsi="Times New Roman" w:cs="Times New Roman"/>
          <w:bCs/>
          <w:sz w:val="24"/>
          <w:szCs w:val="24"/>
        </w:rPr>
      </w:pPr>
      <w:r>
        <w:rPr>
          <w:rFonts w:ascii="Times New Roman" w:hAnsi="Times New Roman" w:cs="Times New Roman"/>
          <w:bCs/>
          <w:sz w:val="24"/>
          <w:szCs w:val="24"/>
        </w:rPr>
        <w:br w:type="page"/>
      </w:r>
    </w:p>
    <w:p w:rsidR="004C283D" w:rsidRPr="00962667" w:rsidRDefault="004C283D" w:rsidP="004C283D">
      <w:pPr>
        <w:spacing w:line="480" w:lineRule="auto"/>
        <w:jc w:val="center"/>
        <w:rPr>
          <w:rFonts w:ascii="Times New Roman" w:hAnsi="Times New Roman" w:cs="Times New Roman"/>
          <w:bCs/>
          <w:sz w:val="24"/>
        </w:rPr>
      </w:pPr>
      <w:r w:rsidRPr="00962667">
        <w:rPr>
          <w:rFonts w:ascii="Times New Roman" w:hAnsi="Times New Roman" w:cs="Times New Roman"/>
          <w:b/>
          <w:bCs/>
          <w:sz w:val="24"/>
        </w:rPr>
        <w:lastRenderedPageBreak/>
        <w:t>ACKNOWLEDGEMENT</w:t>
      </w:r>
      <w:r w:rsidRPr="00962667">
        <w:rPr>
          <w:rFonts w:ascii="Times New Roman" w:hAnsi="Times New Roman" w:cs="Times New Roman"/>
          <w:bCs/>
          <w:sz w:val="24"/>
        </w:rPr>
        <w:t xml:space="preserve"> </w:t>
      </w:r>
    </w:p>
    <w:p w:rsidR="004C283D" w:rsidRDefault="004C283D" w:rsidP="004C283D">
      <w:pPr>
        <w:spacing w:line="480" w:lineRule="auto"/>
        <w:ind w:firstLine="720"/>
        <w:jc w:val="both"/>
        <w:rPr>
          <w:rFonts w:ascii="Times New Roman" w:hAnsi="Times New Roman" w:cs="Times New Roman"/>
          <w:bCs/>
          <w:sz w:val="24"/>
        </w:rPr>
      </w:pPr>
      <w:r w:rsidRPr="00BF0EF8">
        <w:rPr>
          <w:rFonts w:ascii="Times New Roman" w:hAnsi="Times New Roman" w:cs="Times New Roman"/>
          <w:bCs/>
          <w:sz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4C283D" w:rsidRPr="00A41C72" w:rsidRDefault="004C283D" w:rsidP="00A41C72">
      <w:pPr>
        <w:spacing w:line="480" w:lineRule="auto"/>
        <w:ind w:firstLine="420"/>
        <w:jc w:val="both"/>
        <w:rPr>
          <w:rFonts w:ascii="Times New Roman" w:hAnsi="Times New Roman" w:cs="Times New Roman"/>
          <w:bCs/>
          <w:color w:val="000000" w:themeColor="text1"/>
          <w:sz w:val="24"/>
          <w:szCs w:val="24"/>
        </w:rPr>
      </w:pPr>
      <w:r w:rsidRPr="0043584E">
        <w:rPr>
          <w:rFonts w:ascii="Times New Roman" w:hAnsi="Times New Roman" w:cs="Times New Roman"/>
          <w:bCs/>
          <w:sz w:val="24"/>
          <w:szCs w:val="24"/>
        </w:rPr>
        <w:t xml:space="preserve">Secondly my gratitude goes to my honorable supervisor </w:t>
      </w:r>
      <w:r w:rsidR="00A41C72">
        <w:rPr>
          <w:rFonts w:ascii="Times New Roman" w:hAnsi="Times New Roman" w:cs="Times New Roman"/>
          <w:b/>
          <w:bCs/>
          <w:sz w:val="24"/>
          <w:szCs w:val="24"/>
        </w:rPr>
        <w:t xml:space="preserve">MRS. </w:t>
      </w:r>
      <w:r w:rsidR="00A41C72" w:rsidRPr="00DB516B">
        <w:rPr>
          <w:rFonts w:ascii="Times New Roman" w:hAnsi="Times New Roman"/>
          <w:b/>
          <w:bCs/>
          <w:color w:val="000000" w:themeColor="text1"/>
          <w:sz w:val="24"/>
          <w:szCs w:val="18"/>
          <w:shd w:val="clear" w:color="auto" w:fill="FFFFFF"/>
        </w:rPr>
        <w:t>KUDIRAT ABDULLAHI</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4C283D" w:rsidRPr="00BF0EF8" w:rsidRDefault="004C283D" w:rsidP="004C283D">
      <w:pPr>
        <w:spacing w:line="480" w:lineRule="auto"/>
        <w:ind w:firstLine="720"/>
        <w:jc w:val="both"/>
        <w:rPr>
          <w:rFonts w:ascii="Times New Roman" w:hAnsi="Times New Roman" w:cs="Times New Roman"/>
          <w:bCs/>
          <w:sz w:val="24"/>
        </w:rPr>
      </w:pPr>
      <w:r w:rsidRPr="00BF0EF8">
        <w:rPr>
          <w:rFonts w:ascii="Times New Roman" w:hAnsi="Times New Roman" w:cs="Times New Roman"/>
          <w:bCs/>
          <w:sz w:val="24"/>
        </w:rPr>
        <w:t xml:space="preserve">My special appreciation goes to my beloved parent Mr and Mrs. </w:t>
      </w:r>
      <w:r w:rsidR="00493A3B">
        <w:rPr>
          <w:rFonts w:ascii="Times New Roman" w:hAnsi="Times New Roman" w:cs="Times New Roman"/>
          <w:bCs/>
          <w:sz w:val="24"/>
        </w:rPr>
        <w:t>ISHOLA</w:t>
      </w:r>
      <w:r w:rsidRPr="00BF0EF8">
        <w:rPr>
          <w:rFonts w:ascii="Times New Roman" w:hAnsi="Times New Roman" w:cs="Times New Roman"/>
          <w:bCs/>
          <w:sz w:val="24"/>
        </w:rPr>
        <w:t>.  I pray that you live long to reap the fruit of your labour (Amen).</w:t>
      </w:r>
    </w:p>
    <w:p w:rsidR="004C283D" w:rsidRDefault="004C283D" w:rsidP="004C283D">
      <w:pPr>
        <w:rPr>
          <w:rFonts w:ascii="Times New Roman" w:hAnsi="Times New Roman"/>
          <w:b/>
          <w:sz w:val="24"/>
        </w:rPr>
      </w:pPr>
      <w:r>
        <w:rPr>
          <w:rFonts w:ascii="Times New Roman" w:hAnsi="Times New Roman"/>
          <w:b/>
          <w:sz w:val="24"/>
        </w:rPr>
        <w:br w:type="page"/>
      </w:r>
    </w:p>
    <w:p w:rsidR="004C283D" w:rsidRPr="00E13C86" w:rsidRDefault="004C283D" w:rsidP="004C283D">
      <w:pPr>
        <w:spacing w:after="0" w:line="480" w:lineRule="auto"/>
        <w:jc w:val="center"/>
        <w:rPr>
          <w:rFonts w:ascii="Times New Roman" w:hAnsi="Times New Roman"/>
          <w:b/>
          <w:sz w:val="24"/>
        </w:rPr>
      </w:pPr>
      <w:r w:rsidRPr="00E13C86">
        <w:rPr>
          <w:rFonts w:ascii="Times New Roman" w:hAnsi="Times New Roman"/>
          <w:b/>
          <w:sz w:val="24"/>
        </w:rPr>
        <w:lastRenderedPageBreak/>
        <w:t>TABLE OF CONTENT</w:t>
      </w:r>
    </w:p>
    <w:p w:rsidR="004C283D" w:rsidRPr="00E13C86" w:rsidRDefault="004C283D" w:rsidP="004C283D">
      <w:pPr>
        <w:spacing w:after="0"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4C283D" w:rsidRPr="00E13C86" w:rsidRDefault="004C283D" w:rsidP="004C283D">
      <w:pPr>
        <w:spacing w:after="0"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4C283D" w:rsidRPr="00E13C86" w:rsidRDefault="004C283D" w:rsidP="004C283D">
      <w:pPr>
        <w:spacing w:after="0"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4C283D" w:rsidRPr="00E13C86" w:rsidRDefault="004C283D" w:rsidP="004C283D">
      <w:pPr>
        <w:spacing w:after="0"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4C283D" w:rsidRPr="00E13C86" w:rsidRDefault="004C283D" w:rsidP="004C283D">
      <w:pPr>
        <w:spacing w:after="0"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4C283D" w:rsidRDefault="004C283D" w:rsidP="004C283D">
      <w:pPr>
        <w:spacing w:after="0" w:line="480" w:lineRule="auto"/>
        <w:rPr>
          <w:rFonts w:ascii="Tahoma" w:eastAsiaTheme="majorEastAsia" w:hAnsi="Tahoma" w:cstheme="majorBidi"/>
          <w:bCs/>
          <w:color w:val="000000" w:themeColor="text1"/>
          <w:sz w:val="24"/>
          <w:szCs w:val="28"/>
        </w:rPr>
      </w:pPr>
      <w:r>
        <w:rPr>
          <w:rFonts w:ascii="Times New Roman" w:hAnsi="Times New Roman"/>
          <w:sz w:val="24"/>
        </w:rPr>
        <w:t xml:space="preserve">Table of content </w:t>
      </w:r>
      <w:r>
        <w:rPr>
          <w:rFonts w:ascii="Times New Roman" w:hAnsi="Times New Roman"/>
          <w:sz w:val="24"/>
        </w:rPr>
        <w:tab/>
      </w:r>
      <w:r>
        <w:rPr>
          <w:rFonts w:ascii="Times New Roman" w:hAnsi="Times New Roman"/>
          <w:sz w:val="24"/>
        </w:rPr>
        <w:tab/>
      </w:r>
    </w:p>
    <w:p w:rsidR="004C283D" w:rsidRPr="003B2977" w:rsidRDefault="004C283D" w:rsidP="004C283D">
      <w:pPr>
        <w:pStyle w:val="Heading1"/>
        <w:spacing w:before="0" w:line="480" w:lineRule="auto"/>
        <w:rPr>
          <w:rFonts w:ascii="Times New Roman" w:hAnsi="Times New Roman"/>
          <w:color w:val="000000" w:themeColor="text1"/>
          <w:sz w:val="24"/>
        </w:rPr>
      </w:pPr>
      <w:r w:rsidRPr="003B2977">
        <w:rPr>
          <w:rFonts w:ascii="Times New Roman" w:hAnsi="Times New Roman"/>
          <w:color w:val="000000" w:themeColor="text1"/>
          <w:sz w:val="24"/>
        </w:rPr>
        <w:t>CHAPTER ONE: INTRODUCTION</w:t>
      </w:r>
    </w:p>
    <w:p w:rsidR="004C283D" w:rsidRPr="003B2977" w:rsidRDefault="004C283D" w:rsidP="004C283D">
      <w:pPr>
        <w:pStyle w:val="ListParagraph"/>
        <w:numPr>
          <w:ilvl w:val="1"/>
          <w:numId w:val="14"/>
        </w:numPr>
        <w:spacing w:after="0" w:line="480" w:lineRule="auto"/>
        <w:jc w:val="both"/>
        <w:rPr>
          <w:rFonts w:ascii="Times New Roman" w:hAnsi="Times New Roman"/>
          <w:color w:val="000000" w:themeColor="text1"/>
          <w:sz w:val="24"/>
        </w:rPr>
      </w:pPr>
      <w:r w:rsidRPr="003B2977">
        <w:rPr>
          <w:rFonts w:ascii="Times New Roman" w:hAnsi="Times New Roman"/>
          <w:color w:val="000000" w:themeColor="text1"/>
          <w:sz w:val="24"/>
        </w:rPr>
        <w:t>Background of the study</w:t>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r>
      <w:r>
        <w:rPr>
          <w:rFonts w:ascii="Times New Roman" w:hAnsi="Times New Roman"/>
          <w:color w:val="000000" w:themeColor="text1"/>
          <w:sz w:val="24"/>
        </w:rPr>
        <w:tab/>
        <w:t>1</w:t>
      </w:r>
    </w:p>
    <w:p w:rsidR="004C283D" w:rsidRPr="003B2977" w:rsidRDefault="004C283D" w:rsidP="004C283D">
      <w:pPr>
        <w:pStyle w:val="Heading2"/>
        <w:numPr>
          <w:ilvl w:val="1"/>
          <w:numId w:val="14"/>
        </w:numPr>
        <w:spacing w:before="0" w:line="480" w:lineRule="auto"/>
        <w:jc w:val="both"/>
        <w:rPr>
          <w:rFonts w:ascii="Times New Roman" w:hAnsi="Times New Roman"/>
          <w:b w:val="0"/>
          <w:color w:val="000000" w:themeColor="text1"/>
          <w:sz w:val="24"/>
        </w:rPr>
      </w:pPr>
      <w:r w:rsidRPr="003B2977">
        <w:rPr>
          <w:rFonts w:ascii="Times New Roman" w:hAnsi="Times New Roman"/>
          <w:b w:val="0"/>
          <w:color w:val="000000" w:themeColor="text1"/>
          <w:sz w:val="24"/>
        </w:rPr>
        <w:t>Aims and objectives</w:t>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Pr>
          <w:rFonts w:ascii="Times New Roman" w:hAnsi="Times New Roman"/>
          <w:b w:val="0"/>
          <w:color w:val="000000" w:themeColor="text1"/>
          <w:sz w:val="24"/>
        </w:rPr>
        <w:tab/>
      </w:r>
      <w:r w:rsidR="00493A3B">
        <w:rPr>
          <w:rFonts w:ascii="Times New Roman" w:hAnsi="Times New Roman"/>
          <w:b w:val="0"/>
          <w:color w:val="000000" w:themeColor="text1"/>
          <w:sz w:val="24"/>
        </w:rPr>
        <w:t>2</w:t>
      </w:r>
    </w:p>
    <w:p w:rsidR="004C283D" w:rsidRPr="003B2977" w:rsidRDefault="004C283D" w:rsidP="004C283D">
      <w:pPr>
        <w:pStyle w:val="Heading2"/>
        <w:numPr>
          <w:ilvl w:val="1"/>
          <w:numId w:val="14"/>
        </w:numPr>
        <w:spacing w:before="0" w:line="480" w:lineRule="auto"/>
        <w:jc w:val="both"/>
        <w:rPr>
          <w:rFonts w:ascii="Times New Roman" w:hAnsi="Times New Roman"/>
          <w:b w:val="0"/>
          <w:color w:val="000000" w:themeColor="text1"/>
          <w:sz w:val="24"/>
        </w:rPr>
      </w:pPr>
      <w:r w:rsidRPr="003B2977">
        <w:rPr>
          <w:rFonts w:ascii="Times New Roman" w:hAnsi="Times New Roman"/>
          <w:b w:val="0"/>
          <w:color w:val="000000" w:themeColor="text1"/>
          <w:sz w:val="24"/>
        </w:rPr>
        <w:t>Significance of the project</w:t>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t>3</w:t>
      </w:r>
    </w:p>
    <w:p w:rsidR="004C283D" w:rsidRPr="003B2977" w:rsidRDefault="004C283D" w:rsidP="004C283D">
      <w:pPr>
        <w:pStyle w:val="Heading2"/>
        <w:numPr>
          <w:ilvl w:val="1"/>
          <w:numId w:val="14"/>
        </w:numPr>
        <w:spacing w:before="0" w:line="480" w:lineRule="auto"/>
        <w:jc w:val="both"/>
        <w:rPr>
          <w:rFonts w:ascii="Times New Roman" w:hAnsi="Times New Roman"/>
          <w:b w:val="0"/>
          <w:color w:val="000000" w:themeColor="text1"/>
          <w:sz w:val="24"/>
        </w:rPr>
      </w:pPr>
      <w:r w:rsidRPr="003B2977">
        <w:rPr>
          <w:rFonts w:ascii="Times New Roman" w:hAnsi="Times New Roman"/>
          <w:b w:val="0"/>
          <w:color w:val="000000" w:themeColor="text1"/>
          <w:sz w:val="24"/>
        </w:rPr>
        <w:t>Scope of the project</w:t>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t>3</w:t>
      </w:r>
    </w:p>
    <w:p w:rsidR="004C283D" w:rsidRPr="003B2977" w:rsidRDefault="004C283D" w:rsidP="004C283D">
      <w:pPr>
        <w:pStyle w:val="Heading2"/>
        <w:numPr>
          <w:ilvl w:val="1"/>
          <w:numId w:val="14"/>
        </w:numPr>
        <w:spacing w:before="0" w:line="480" w:lineRule="auto"/>
        <w:jc w:val="both"/>
        <w:rPr>
          <w:rFonts w:ascii="Times New Roman" w:hAnsi="Times New Roman"/>
          <w:b w:val="0"/>
          <w:color w:val="000000" w:themeColor="text1"/>
          <w:sz w:val="24"/>
        </w:rPr>
      </w:pPr>
      <w:r w:rsidRPr="003B2977">
        <w:rPr>
          <w:rFonts w:ascii="Times New Roman" w:hAnsi="Times New Roman"/>
          <w:b w:val="0"/>
          <w:color w:val="000000" w:themeColor="text1"/>
          <w:sz w:val="24"/>
        </w:rPr>
        <w:t>Limitation of the project</w:t>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t>4</w:t>
      </w:r>
      <w:r w:rsidR="00493A3B">
        <w:rPr>
          <w:rFonts w:ascii="Times New Roman" w:hAnsi="Times New Roman"/>
          <w:b w:val="0"/>
          <w:color w:val="000000" w:themeColor="text1"/>
          <w:sz w:val="24"/>
        </w:rPr>
        <w:tab/>
      </w:r>
    </w:p>
    <w:p w:rsidR="004C283D" w:rsidRPr="003B2977" w:rsidRDefault="004C283D" w:rsidP="004C283D">
      <w:pPr>
        <w:pStyle w:val="Heading2"/>
        <w:numPr>
          <w:ilvl w:val="1"/>
          <w:numId w:val="14"/>
        </w:numPr>
        <w:spacing w:before="0" w:line="480" w:lineRule="auto"/>
        <w:jc w:val="both"/>
        <w:rPr>
          <w:rFonts w:ascii="Times New Roman" w:hAnsi="Times New Roman"/>
          <w:b w:val="0"/>
          <w:color w:val="000000" w:themeColor="text1"/>
          <w:sz w:val="24"/>
        </w:rPr>
      </w:pPr>
      <w:r w:rsidRPr="003B2977">
        <w:rPr>
          <w:rFonts w:ascii="Times New Roman" w:hAnsi="Times New Roman"/>
          <w:b w:val="0"/>
          <w:color w:val="000000" w:themeColor="text1"/>
          <w:sz w:val="24"/>
        </w:rPr>
        <w:t>Definition of terms</w:t>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r>
      <w:r w:rsidR="00493A3B">
        <w:rPr>
          <w:rFonts w:ascii="Times New Roman" w:hAnsi="Times New Roman"/>
          <w:b w:val="0"/>
          <w:color w:val="000000" w:themeColor="text1"/>
          <w:sz w:val="24"/>
        </w:rPr>
        <w:tab/>
        <w:t>4</w:t>
      </w:r>
    </w:p>
    <w:p w:rsidR="004C283D" w:rsidRPr="003B2977" w:rsidRDefault="004C283D" w:rsidP="004C283D">
      <w:pPr>
        <w:spacing w:after="0" w:line="480" w:lineRule="auto"/>
        <w:rPr>
          <w:rFonts w:ascii="Times New Roman" w:hAnsi="Times New Roman"/>
          <w:b/>
          <w:bCs/>
          <w:sz w:val="24"/>
        </w:rPr>
      </w:pPr>
      <w:r w:rsidRPr="003B2977">
        <w:rPr>
          <w:rFonts w:ascii="Times New Roman" w:hAnsi="Times New Roman"/>
          <w:b/>
          <w:bCs/>
          <w:sz w:val="24"/>
        </w:rPr>
        <w:t>CHAPTER TWO: LITERATURE REVIEW</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2.1 </w:t>
      </w:r>
      <w:r w:rsidRPr="003B2977">
        <w:rPr>
          <w:rFonts w:ascii="Times New Roman" w:hAnsi="Times New Roman"/>
          <w:bCs/>
          <w:sz w:val="24"/>
        </w:rPr>
        <w:tab/>
        <w:t>Concept of Electrical Extension Box</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6</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2.2</w:t>
      </w:r>
      <w:r w:rsidRPr="003B2977">
        <w:rPr>
          <w:rFonts w:ascii="Times New Roman" w:hAnsi="Times New Roman"/>
          <w:bCs/>
          <w:sz w:val="24"/>
        </w:rPr>
        <w:tab/>
        <w:t xml:space="preserve"> Historical Background</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6</w:t>
      </w:r>
    </w:p>
    <w:p w:rsidR="004C283D" w:rsidRPr="003B2977" w:rsidRDefault="004C283D" w:rsidP="004C283D">
      <w:pPr>
        <w:spacing w:after="0" w:line="480" w:lineRule="auto"/>
        <w:jc w:val="both"/>
        <w:rPr>
          <w:rFonts w:ascii="Times New Roman" w:hAnsi="Times New Roman"/>
          <w:sz w:val="24"/>
        </w:rPr>
      </w:pPr>
      <w:r w:rsidRPr="003B2977">
        <w:rPr>
          <w:rFonts w:ascii="Times New Roman" w:hAnsi="Times New Roman"/>
          <w:bCs/>
          <w:sz w:val="24"/>
        </w:rPr>
        <w:t>2.3</w:t>
      </w:r>
      <w:r w:rsidRPr="003B2977">
        <w:rPr>
          <w:rFonts w:ascii="Times New Roman" w:hAnsi="Times New Roman"/>
          <w:bCs/>
          <w:sz w:val="24"/>
        </w:rPr>
        <w:tab/>
        <w:t xml:space="preserve"> Review of Similar Projects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7</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2.4</w:t>
      </w:r>
      <w:r w:rsidRPr="003B2977">
        <w:rPr>
          <w:rFonts w:ascii="Times New Roman" w:hAnsi="Times New Roman"/>
          <w:bCs/>
          <w:sz w:val="24"/>
        </w:rPr>
        <w:tab/>
        <w:t xml:space="preserve"> Components and Their Functions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7</w:t>
      </w:r>
    </w:p>
    <w:p w:rsidR="004C283D" w:rsidRPr="003B2977" w:rsidRDefault="004C283D" w:rsidP="004C283D">
      <w:pPr>
        <w:spacing w:after="0" w:line="480" w:lineRule="auto"/>
        <w:jc w:val="both"/>
        <w:rPr>
          <w:rFonts w:ascii="Times New Roman" w:hAnsi="Times New Roman"/>
          <w:sz w:val="24"/>
        </w:rPr>
      </w:pPr>
      <w:r w:rsidRPr="003B2977">
        <w:rPr>
          <w:rFonts w:ascii="Times New Roman" w:hAnsi="Times New Roman"/>
          <w:bCs/>
          <w:sz w:val="24"/>
        </w:rPr>
        <w:lastRenderedPageBreak/>
        <w:t>2.5</w:t>
      </w:r>
      <w:r w:rsidRPr="003B2977">
        <w:rPr>
          <w:rFonts w:ascii="Times New Roman" w:hAnsi="Times New Roman"/>
          <w:bCs/>
          <w:sz w:val="24"/>
        </w:rPr>
        <w:tab/>
        <w:t xml:space="preserve"> Safety Considerations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8</w:t>
      </w:r>
      <w:r w:rsidR="00493A3B">
        <w:rPr>
          <w:rFonts w:ascii="Times New Roman" w:hAnsi="Times New Roman"/>
          <w:bCs/>
          <w:sz w:val="24"/>
        </w:rPr>
        <w:tab/>
      </w:r>
    </w:p>
    <w:p w:rsidR="004C283D" w:rsidRPr="003B2977" w:rsidRDefault="004C283D" w:rsidP="004C283D">
      <w:pPr>
        <w:spacing w:after="0" w:line="480" w:lineRule="auto"/>
        <w:jc w:val="both"/>
        <w:rPr>
          <w:rFonts w:ascii="Times New Roman" w:hAnsi="Times New Roman"/>
          <w:sz w:val="24"/>
        </w:rPr>
      </w:pPr>
      <w:r w:rsidRPr="003B2977">
        <w:rPr>
          <w:rFonts w:ascii="Times New Roman" w:hAnsi="Times New Roman"/>
          <w:bCs/>
          <w:sz w:val="24"/>
        </w:rPr>
        <w:t xml:space="preserve">2.6 </w:t>
      </w:r>
      <w:r w:rsidRPr="003B2977">
        <w:rPr>
          <w:rFonts w:ascii="Times New Roman" w:hAnsi="Times New Roman"/>
          <w:bCs/>
          <w:sz w:val="24"/>
        </w:rPr>
        <w:tab/>
        <w:t>Summary of Review</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8</w:t>
      </w:r>
    </w:p>
    <w:p w:rsidR="004C283D" w:rsidRPr="003B2977" w:rsidRDefault="004C283D" w:rsidP="004C283D">
      <w:pPr>
        <w:spacing w:after="0" w:line="480" w:lineRule="auto"/>
        <w:rPr>
          <w:rFonts w:ascii="Times New Roman" w:hAnsi="Times New Roman"/>
          <w:b/>
          <w:bCs/>
          <w:sz w:val="24"/>
        </w:rPr>
      </w:pPr>
      <w:r w:rsidRPr="003B2977">
        <w:rPr>
          <w:rFonts w:ascii="Times New Roman" w:hAnsi="Times New Roman"/>
          <w:b/>
          <w:bCs/>
          <w:sz w:val="24"/>
        </w:rPr>
        <w:t>CHAPTER THREE:  SYSTEM DESIGN AND IMPLEMENTATION</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3.1 </w:t>
      </w:r>
      <w:r w:rsidRPr="003B2977">
        <w:rPr>
          <w:rFonts w:ascii="Times New Roman" w:hAnsi="Times New Roman"/>
          <w:bCs/>
          <w:sz w:val="24"/>
        </w:rPr>
        <w:tab/>
        <w:t>Introduction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10</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3.2  </w:t>
      </w:r>
      <w:r w:rsidRPr="003B2977">
        <w:rPr>
          <w:rFonts w:ascii="Times New Roman" w:hAnsi="Times New Roman"/>
          <w:bCs/>
          <w:sz w:val="24"/>
        </w:rPr>
        <w:tab/>
        <w:t>Block Diagram of the System</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10</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3.3 </w:t>
      </w:r>
      <w:r w:rsidRPr="003B2977">
        <w:rPr>
          <w:rFonts w:ascii="Times New Roman" w:hAnsi="Times New Roman"/>
          <w:bCs/>
          <w:sz w:val="24"/>
        </w:rPr>
        <w:tab/>
        <w:t>Description of the System</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10</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3.4 </w:t>
      </w:r>
      <w:r w:rsidRPr="003B2977">
        <w:rPr>
          <w:rFonts w:ascii="Times New Roman" w:hAnsi="Times New Roman"/>
          <w:bCs/>
          <w:sz w:val="24"/>
        </w:rPr>
        <w:tab/>
        <w:t>Components Used and Their Functions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11</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3.5 </w:t>
      </w:r>
      <w:r>
        <w:rPr>
          <w:rFonts w:ascii="Times New Roman" w:hAnsi="Times New Roman"/>
          <w:bCs/>
          <w:sz w:val="24"/>
        </w:rPr>
        <w:tab/>
      </w:r>
      <w:r w:rsidRPr="003B2977">
        <w:rPr>
          <w:rFonts w:ascii="Times New Roman" w:hAnsi="Times New Roman"/>
          <w:bCs/>
          <w:sz w:val="24"/>
        </w:rPr>
        <w:t>Circuit Design and Explanation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11</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3.6 </w:t>
      </w:r>
      <w:r>
        <w:rPr>
          <w:rFonts w:ascii="Times New Roman" w:hAnsi="Times New Roman"/>
          <w:bCs/>
          <w:sz w:val="24"/>
        </w:rPr>
        <w:tab/>
      </w:r>
      <w:r w:rsidRPr="003B2977">
        <w:rPr>
          <w:rFonts w:ascii="Times New Roman" w:hAnsi="Times New Roman"/>
          <w:bCs/>
          <w:sz w:val="24"/>
        </w:rPr>
        <w:t>Construction Procedure</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12</w:t>
      </w:r>
    </w:p>
    <w:p w:rsidR="004C283D" w:rsidRPr="003B2977" w:rsidRDefault="004C283D" w:rsidP="004C283D">
      <w:pPr>
        <w:spacing w:after="0" w:line="480" w:lineRule="auto"/>
        <w:jc w:val="both"/>
        <w:rPr>
          <w:rFonts w:ascii="Times New Roman" w:hAnsi="Times New Roman"/>
          <w:bCs/>
          <w:sz w:val="24"/>
        </w:rPr>
      </w:pPr>
      <w:r w:rsidRPr="003B2977">
        <w:rPr>
          <w:rFonts w:ascii="Times New Roman" w:hAnsi="Times New Roman"/>
          <w:bCs/>
          <w:sz w:val="24"/>
        </w:rPr>
        <w:t xml:space="preserve">3.7 </w:t>
      </w:r>
      <w:r>
        <w:rPr>
          <w:rFonts w:ascii="Times New Roman" w:hAnsi="Times New Roman"/>
          <w:bCs/>
          <w:sz w:val="24"/>
        </w:rPr>
        <w:tab/>
      </w:r>
      <w:r w:rsidRPr="003B2977">
        <w:rPr>
          <w:rFonts w:ascii="Times New Roman" w:hAnsi="Times New Roman"/>
          <w:bCs/>
          <w:sz w:val="24"/>
        </w:rPr>
        <w:t>Safety Considerations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12</w:t>
      </w:r>
    </w:p>
    <w:p w:rsidR="004C283D" w:rsidRPr="003B2977" w:rsidRDefault="004C283D" w:rsidP="004A3368">
      <w:pPr>
        <w:spacing w:after="0" w:line="360" w:lineRule="auto"/>
        <w:rPr>
          <w:rFonts w:ascii="Times New Roman" w:hAnsi="Times New Roman"/>
          <w:b/>
          <w:bCs/>
          <w:sz w:val="24"/>
        </w:rPr>
      </w:pPr>
      <w:r w:rsidRPr="003B2977">
        <w:rPr>
          <w:rFonts w:ascii="Times New Roman" w:hAnsi="Times New Roman"/>
          <w:b/>
          <w:bCs/>
          <w:sz w:val="24"/>
        </w:rPr>
        <w:t>CHAPTER FOUR: TESTING, RESULTS, AND DISCUSSION</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4.1 </w:t>
      </w:r>
      <w:r w:rsidRPr="003B2977">
        <w:rPr>
          <w:rFonts w:ascii="Times New Roman" w:hAnsi="Times New Roman"/>
          <w:bCs/>
          <w:sz w:val="24"/>
        </w:rPr>
        <w:tab/>
        <w:t>Introduction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13</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4.2 </w:t>
      </w:r>
      <w:r>
        <w:rPr>
          <w:rFonts w:ascii="Times New Roman" w:hAnsi="Times New Roman"/>
          <w:bCs/>
          <w:sz w:val="24"/>
        </w:rPr>
        <w:tab/>
      </w:r>
      <w:r w:rsidRPr="003B2977">
        <w:rPr>
          <w:rFonts w:ascii="Times New Roman" w:hAnsi="Times New Roman"/>
          <w:bCs/>
          <w:sz w:val="24"/>
        </w:rPr>
        <w:t>Testing Procedure</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13</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4.3 </w:t>
      </w:r>
      <w:r w:rsidRPr="003B2977">
        <w:rPr>
          <w:rFonts w:ascii="Times New Roman" w:hAnsi="Times New Roman"/>
          <w:bCs/>
          <w:sz w:val="24"/>
        </w:rPr>
        <w:tab/>
        <w:t>Results and Observation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14</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4.4 </w:t>
      </w:r>
      <w:r>
        <w:rPr>
          <w:rFonts w:ascii="Times New Roman" w:hAnsi="Times New Roman"/>
          <w:bCs/>
          <w:sz w:val="24"/>
        </w:rPr>
        <w:tab/>
      </w:r>
      <w:r w:rsidRPr="003B2977">
        <w:rPr>
          <w:rFonts w:ascii="Times New Roman" w:hAnsi="Times New Roman"/>
          <w:bCs/>
          <w:sz w:val="24"/>
        </w:rPr>
        <w:t>Discussion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14</w:t>
      </w:r>
    </w:p>
    <w:p w:rsidR="004C283D" w:rsidRPr="003B2977" w:rsidRDefault="004C283D" w:rsidP="004A3368">
      <w:pPr>
        <w:spacing w:after="0" w:line="360" w:lineRule="auto"/>
        <w:rPr>
          <w:rFonts w:ascii="Times New Roman" w:hAnsi="Times New Roman"/>
          <w:b/>
          <w:bCs/>
          <w:sz w:val="24"/>
        </w:rPr>
      </w:pPr>
      <w:r w:rsidRPr="003B2977">
        <w:rPr>
          <w:rFonts w:ascii="Times New Roman" w:hAnsi="Times New Roman"/>
          <w:b/>
          <w:bCs/>
          <w:sz w:val="24"/>
        </w:rPr>
        <w:t>CHAPTER FIVE: CONCLUSION AND RECOMMENDATIONS</w:t>
      </w:r>
    </w:p>
    <w:p w:rsidR="004C283D" w:rsidRPr="003B2977" w:rsidRDefault="004C283D" w:rsidP="004A3368">
      <w:pPr>
        <w:pStyle w:val="ListParagraph"/>
        <w:numPr>
          <w:ilvl w:val="0"/>
          <w:numId w:val="12"/>
        </w:numPr>
        <w:spacing w:after="0" w:line="360" w:lineRule="auto"/>
        <w:jc w:val="both"/>
        <w:rPr>
          <w:rFonts w:ascii="Times New Roman" w:hAnsi="Times New Roman"/>
          <w:bCs/>
          <w:sz w:val="24"/>
        </w:rPr>
      </w:pPr>
      <w:r w:rsidRPr="003B2977">
        <w:rPr>
          <w:rFonts w:ascii="Times New Roman" w:hAnsi="Times New Roman"/>
          <w:bCs/>
          <w:sz w:val="24"/>
        </w:rPr>
        <w:tab/>
        <w:t>Summary</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15</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5.1</w:t>
      </w:r>
      <w:r w:rsidRPr="003B2977">
        <w:rPr>
          <w:rFonts w:ascii="Times New Roman" w:hAnsi="Times New Roman"/>
          <w:bCs/>
          <w:sz w:val="24"/>
        </w:rPr>
        <w:tab/>
        <w:t>Conclusion</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15</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5.2</w:t>
      </w:r>
      <w:r w:rsidRPr="003B2977">
        <w:rPr>
          <w:rFonts w:ascii="Times New Roman" w:hAnsi="Times New Roman"/>
          <w:bCs/>
          <w:sz w:val="24"/>
        </w:rPr>
        <w:tab/>
        <w:t xml:space="preserve"> Challenges Faced</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16</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5.3 </w:t>
      </w:r>
      <w:r w:rsidRPr="003B2977">
        <w:rPr>
          <w:rFonts w:ascii="Times New Roman" w:hAnsi="Times New Roman"/>
          <w:bCs/>
          <w:sz w:val="24"/>
        </w:rPr>
        <w:tab/>
        <w:t>Recommendations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16</w:t>
      </w:r>
    </w:p>
    <w:p w:rsidR="004C283D" w:rsidRPr="003B2977" w:rsidRDefault="004C283D" w:rsidP="004A3368">
      <w:pPr>
        <w:spacing w:after="0" w:line="360" w:lineRule="auto"/>
        <w:jc w:val="both"/>
        <w:rPr>
          <w:rFonts w:ascii="Times New Roman" w:hAnsi="Times New Roman"/>
          <w:bCs/>
          <w:sz w:val="24"/>
        </w:rPr>
      </w:pPr>
      <w:r w:rsidRPr="003B2977">
        <w:rPr>
          <w:rFonts w:ascii="Times New Roman" w:hAnsi="Times New Roman"/>
          <w:bCs/>
          <w:sz w:val="24"/>
        </w:rPr>
        <w:t xml:space="preserve">5.4 </w:t>
      </w:r>
      <w:r w:rsidRPr="003B2977">
        <w:rPr>
          <w:rFonts w:ascii="Times New Roman" w:hAnsi="Times New Roman"/>
          <w:bCs/>
          <w:sz w:val="24"/>
        </w:rPr>
        <w:tab/>
        <w:t>Suggestions for Future Projects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16</w:t>
      </w:r>
    </w:p>
    <w:p w:rsidR="004A3368" w:rsidRDefault="004C283D" w:rsidP="004A3368">
      <w:pPr>
        <w:spacing w:after="0" w:line="360" w:lineRule="auto"/>
        <w:jc w:val="both"/>
        <w:rPr>
          <w:rFonts w:ascii="Times New Roman" w:hAnsi="Times New Roman"/>
          <w:bCs/>
          <w:sz w:val="24"/>
        </w:rPr>
        <w:sectPr w:rsidR="004A3368" w:rsidSect="004A3368">
          <w:footerReference w:type="even" r:id="rId9"/>
          <w:footerReference w:type="default" r:id="rId10"/>
          <w:pgSz w:w="12240" w:h="14400" w:code="1"/>
          <w:pgMar w:top="1440" w:right="1728" w:bottom="1440" w:left="2160" w:header="720" w:footer="720" w:gutter="0"/>
          <w:pgNumType w:fmt="lowerRoman"/>
          <w:cols w:space="720"/>
          <w:docGrid w:linePitch="360"/>
        </w:sectPr>
      </w:pPr>
      <w:r w:rsidRPr="003B2977">
        <w:rPr>
          <w:rFonts w:ascii="Times New Roman" w:hAnsi="Times New Roman"/>
          <w:bCs/>
          <w:sz w:val="24"/>
        </w:rPr>
        <w:tab/>
        <w:t>References</w:t>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r>
      <w:r w:rsidR="00493A3B">
        <w:rPr>
          <w:rFonts w:ascii="Times New Roman" w:hAnsi="Times New Roman"/>
          <w:bCs/>
          <w:sz w:val="24"/>
        </w:rPr>
        <w:tab/>
        <w:t>18</w:t>
      </w:r>
    </w:p>
    <w:p w:rsidR="00E5172C" w:rsidRPr="004A3368" w:rsidRDefault="00F74C24" w:rsidP="004A3368">
      <w:pPr>
        <w:spacing w:after="0" w:line="480" w:lineRule="auto"/>
        <w:jc w:val="center"/>
        <w:rPr>
          <w:rFonts w:ascii="Times New Roman" w:hAnsi="Times New Roman"/>
          <w:b/>
          <w:bCs/>
          <w:sz w:val="24"/>
        </w:rPr>
      </w:pPr>
      <w:r w:rsidRPr="004A3368">
        <w:rPr>
          <w:rFonts w:ascii="Times New Roman" w:hAnsi="Times New Roman"/>
          <w:b/>
          <w:color w:val="000000" w:themeColor="text1"/>
          <w:sz w:val="24"/>
        </w:rPr>
        <w:lastRenderedPageBreak/>
        <w:t>CHAPTER ONE</w:t>
      </w:r>
    </w:p>
    <w:p w:rsidR="00E5172C" w:rsidRPr="001012C6" w:rsidRDefault="00F74C24" w:rsidP="003A1153">
      <w:pPr>
        <w:pStyle w:val="Heading2"/>
        <w:spacing w:before="0" w:line="480" w:lineRule="auto"/>
        <w:jc w:val="center"/>
        <w:rPr>
          <w:rFonts w:ascii="Times New Roman" w:hAnsi="Times New Roman"/>
          <w:color w:val="000000" w:themeColor="text1"/>
          <w:sz w:val="24"/>
        </w:rPr>
      </w:pPr>
      <w:r w:rsidRPr="001012C6">
        <w:rPr>
          <w:rFonts w:ascii="Times New Roman" w:hAnsi="Times New Roman"/>
          <w:color w:val="000000" w:themeColor="text1"/>
          <w:sz w:val="24"/>
        </w:rPr>
        <w:t>INTRODUCTION</w:t>
      </w:r>
    </w:p>
    <w:p w:rsidR="00E5172C" w:rsidRPr="001012C6" w:rsidRDefault="00F74C24" w:rsidP="001012C6">
      <w:pPr>
        <w:spacing w:after="0" w:line="480" w:lineRule="auto"/>
        <w:ind w:firstLine="720"/>
        <w:jc w:val="both"/>
        <w:rPr>
          <w:rFonts w:ascii="Times New Roman" w:hAnsi="Times New Roman"/>
          <w:b/>
          <w:color w:val="000000" w:themeColor="text1"/>
          <w:sz w:val="24"/>
        </w:rPr>
      </w:pPr>
      <w:r w:rsidRPr="001012C6">
        <w:rPr>
          <w:rFonts w:ascii="Times New Roman" w:hAnsi="Times New Roman"/>
          <w:color w:val="000000" w:themeColor="text1"/>
          <w:sz w:val="24"/>
        </w:rPr>
        <w:t xml:space="preserve">An electrical extension </w:t>
      </w:r>
      <w:r w:rsidRPr="001012C6">
        <w:rPr>
          <w:rFonts w:ascii="Times New Roman" w:hAnsi="Times New Roman"/>
          <w:sz w:val="24"/>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sidRPr="001012C6">
        <w:rPr>
          <w:rFonts w:ascii="Times New Roman" w:hAnsi="Times New Roman"/>
          <w:sz w:val="24"/>
        </w:rPr>
        <w:br/>
      </w:r>
      <w:r w:rsidRPr="001012C6">
        <w:rPr>
          <w:rFonts w:ascii="Times New Roman" w:hAnsi="Times New Roman"/>
          <w:b/>
          <w:color w:val="000000" w:themeColor="text1"/>
          <w:sz w:val="24"/>
        </w:rPr>
        <w:t xml:space="preserve">1.1 </w:t>
      </w:r>
      <w:r w:rsidR="001012C6">
        <w:rPr>
          <w:rFonts w:ascii="Times New Roman" w:hAnsi="Times New Roman"/>
          <w:b/>
          <w:color w:val="000000" w:themeColor="text1"/>
          <w:sz w:val="24"/>
        </w:rPr>
        <w:tab/>
      </w:r>
      <w:r w:rsidRPr="001012C6">
        <w:rPr>
          <w:rFonts w:ascii="Times New Roman" w:hAnsi="Times New Roman"/>
          <w:b/>
          <w:color w:val="000000" w:themeColor="text1"/>
          <w:sz w:val="24"/>
        </w:rPr>
        <w:t>BACKGROUND OF THE STUDY</w:t>
      </w:r>
    </w:p>
    <w:p w:rsidR="003A1153" w:rsidRPr="001012C6" w:rsidRDefault="00F74C24" w:rsidP="001012C6">
      <w:pPr>
        <w:spacing w:after="0" w:line="480" w:lineRule="auto"/>
        <w:ind w:firstLine="720"/>
        <w:jc w:val="both"/>
        <w:rPr>
          <w:rFonts w:ascii="Times New Roman" w:hAnsi="Times New Roman"/>
          <w:sz w:val="24"/>
        </w:rPr>
      </w:pPr>
      <w:r w:rsidRPr="001012C6">
        <w:rPr>
          <w:rFonts w:ascii="Times New Roman" w:hAnsi="Times New Roman"/>
          <w:sz w:val="24"/>
        </w:rP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p>
    <w:p w:rsidR="00E5172C" w:rsidRPr="001012C6" w:rsidRDefault="00F74C24" w:rsidP="003A1153">
      <w:pPr>
        <w:pStyle w:val="Heading2"/>
        <w:spacing w:before="0" w:line="480" w:lineRule="auto"/>
        <w:jc w:val="both"/>
        <w:rPr>
          <w:rFonts w:ascii="Times New Roman" w:hAnsi="Times New Roman"/>
          <w:color w:val="000000" w:themeColor="text1"/>
          <w:sz w:val="24"/>
        </w:rPr>
      </w:pPr>
      <w:r w:rsidRPr="001012C6">
        <w:rPr>
          <w:rFonts w:ascii="Times New Roman" w:hAnsi="Times New Roman"/>
          <w:color w:val="000000" w:themeColor="text1"/>
          <w:sz w:val="24"/>
        </w:rPr>
        <w:t xml:space="preserve">1.2 </w:t>
      </w:r>
      <w:r w:rsidR="001012C6">
        <w:rPr>
          <w:rFonts w:ascii="Times New Roman" w:hAnsi="Times New Roman"/>
          <w:color w:val="000000" w:themeColor="text1"/>
          <w:sz w:val="24"/>
        </w:rPr>
        <w:tab/>
      </w:r>
      <w:r w:rsidRPr="001012C6">
        <w:rPr>
          <w:rFonts w:ascii="Times New Roman" w:hAnsi="Times New Roman"/>
          <w:color w:val="000000" w:themeColor="text1"/>
          <w:sz w:val="24"/>
        </w:rPr>
        <w:t>AIMS AND OBJECTIVES</w:t>
      </w:r>
    </w:p>
    <w:p w:rsidR="001012C6" w:rsidRDefault="00F74C24" w:rsidP="001012C6">
      <w:pPr>
        <w:spacing w:after="0" w:line="480" w:lineRule="auto"/>
        <w:ind w:firstLine="720"/>
        <w:rPr>
          <w:rFonts w:ascii="Times New Roman" w:hAnsi="Times New Roman"/>
          <w:sz w:val="24"/>
        </w:rPr>
      </w:pPr>
      <w:r w:rsidRPr="001012C6">
        <w:rPr>
          <w:rFonts w:ascii="Times New Roman" w:hAnsi="Times New Roman"/>
          <w:sz w:val="24"/>
        </w:rPr>
        <w:t>The aim of this project is to design and construct a reliable and portable electrical extension box. The objectives include:</w:t>
      </w:r>
      <w:r w:rsidRPr="001012C6">
        <w:rPr>
          <w:rFonts w:ascii="Times New Roman" w:hAnsi="Times New Roman"/>
          <w:sz w:val="24"/>
        </w:rPr>
        <w:br/>
        <w:t>1. To provide multiple power outlets from a single source.</w:t>
      </w:r>
      <w:r w:rsidRPr="001012C6">
        <w:rPr>
          <w:rFonts w:ascii="Times New Roman" w:hAnsi="Times New Roman"/>
          <w:sz w:val="24"/>
        </w:rPr>
        <w:br/>
        <w:t>2. To ensure user safety through the use of fuse and switches.</w:t>
      </w:r>
      <w:r w:rsidRPr="001012C6">
        <w:rPr>
          <w:rFonts w:ascii="Times New Roman" w:hAnsi="Times New Roman"/>
          <w:sz w:val="24"/>
        </w:rPr>
        <w:br/>
      </w:r>
      <w:r w:rsidRPr="001012C6">
        <w:rPr>
          <w:rFonts w:ascii="Times New Roman" w:hAnsi="Times New Roman"/>
          <w:sz w:val="24"/>
        </w:rPr>
        <w:lastRenderedPageBreak/>
        <w:t>3. To use quality and affordable materials.</w:t>
      </w:r>
      <w:r w:rsidRPr="001012C6">
        <w:rPr>
          <w:rFonts w:ascii="Times New Roman" w:hAnsi="Times New Roman"/>
          <w:sz w:val="24"/>
        </w:rPr>
        <w:br/>
        <w:t>4. To produce a box that is durable, simple to operate, and easy to maintain.</w:t>
      </w:r>
    </w:p>
    <w:p w:rsidR="00E5172C" w:rsidRPr="001012C6" w:rsidRDefault="00F74C24" w:rsidP="004A3368">
      <w:pPr>
        <w:spacing w:after="0" w:line="480" w:lineRule="auto"/>
        <w:rPr>
          <w:rFonts w:ascii="Times New Roman" w:hAnsi="Times New Roman"/>
          <w:color w:val="000000" w:themeColor="text1"/>
          <w:sz w:val="24"/>
        </w:rPr>
      </w:pPr>
      <w:r w:rsidRPr="001012C6">
        <w:rPr>
          <w:rFonts w:ascii="Times New Roman" w:hAnsi="Times New Roman"/>
          <w:b/>
          <w:color w:val="000000" w:themeColor="text1"/>
          <w:sz w:val="24"/>
        </w:rPr>
        <w:t xml:space="preserve">1.3 </w:t>
      </w:r>
      <w:r w:rsidR="001012C6">
        <w:rPr>
          <w:rFonts w:ascii="Times New Roman" w:hAnsi="Times New Roman"/>
          <w:b/>
          <w:color w:val="000000" w:themeColor="text1"/>
          <w:sz w:val="24"/>
        </w:rPr>
        <w:tab/>
      </w:r>
      <w:r w:rsidRPr="001012C6">
        <w:rPr>
          <w:rFonts w:ascii="Times New Roman" w:hAnsi="Times New Roman"/>
          <w:b/>
          <w:color w:val="000000" w:themeColor="text1"/>
          <w:sz w:val="24"/>
        </w:rPr>
        <w:t>SIGNIFICANCE OF THE PROJECT</w:t>
      </w:r>
    </w:p>
    <w:p w:rsidR="003A1153" w:rsidRPr="001012C6" w:rsidRDefault="00F74C24" w:rsidP="001012C6">
      <w:pPr>
        <w:spacing w:after="0" w:line="480" w:lineRule="auto"/>
        <w:ind w:firstLine="720"/>
        <w:jc w:val="both"/>
        <w:rPr>
          <w:rFonts w:ascii="Times New Roman" w:hAnsi="Times New Roman"/>
          <w:sz w:val="24"/>
        </w:rPr>
      </w:pPr>
      <w:r w:rsidRPr="001012C6">
        <w:rPr>
          <w:rFonts w:ascii="Times New Roman" w:hAnsi="Times New Roman"/>
          <w:sz w:val="24"/>
        </w:rP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p>
    <w:p w:rsidR="00E5172C" w:rsidRPr="001012C6" w:rsidRDefault="00F74C24" w:rsidP="003A1153">
      <w:pPr>
        <w:pStyle w:val="Heading2"/>
        <w:spacing w:before="0" w:line="480" w:lineRule="auto"/>
        <w:jc w:val="both"/>
        <w:rPr>
          <w:rFonts w:ascii="Times New Roman" w:hAnsi="Times New Roman"/>
          <w:color w:val="000000" w:themeColor="text1"/>
          <w:sz w:val="24"/>
        </w:rPr>
      </w:pPr>
      <w:r w:rsidRPr="001012C6">
        <w:rPr>
          <w:rFonts w:ascii="Times New Roman" w:hAnsi="Times New Roman"/>
          <w:color w:val="000000" w:themeColor="text1"/>
          <w:sz w:val="24"/>
        </w:rPr>
        <w:t xml:space="preserve">1.4 </w:t>
      </w:r>
      <w:r w:rsidR="001012C6">
        <w:rPr>
          <w:rFonts w:ascii="Times New Roman" w:hAnsi="Times New Roman"/>
          <w:color w:val="000000" w:themeColor="text1"/>
          <w:sz w:val="24"/>
        </w:rPr>
        <w:tab/>
      </w:r>
      <w:r w:rsidRPr="001012C6">
        <w:rPr>
          <w:rFonts w:ascii="Times New Roman" w:hAnsi="Times New Roman"/>
          <w:color w:val="000000" w:themeColor="text1"/>
          <w:sz w:val="24"/>
        </w:rPr>
        <w:t>SCOPE OF THE PROJECT</w:t>
      </w:r>
    </w:p>
    <w:p w:rsidR="003A1153" w:rsidRPr="001012C6" w:rsidRDefault="00F74C24" w:rsidP="001012C6">
      <w:pPr>
        <w:spacing w:after="0" w:line="480" w:lineRule="auto"/>
        <w:ind w:firstLine="720"/>
        <w:jc w:val="both"/>
        <w:rPr>
          <w:rFonts w:ascii="Times New Roman" w:hAnsi="Times New Roman"/>
          <w:sz w:val="24"/>
        </w:rPr>
      </w:pPr>
      <w:r w:rsidRPr="001012C6">
        <w:rPr>
          <w:rFonts w:ascii="Times New Roman" w:hAnsi="Times New Roman"/>
          <w:sz w:val="24"/>
        </w:rPr>
        <w:t>The scope of this project covers the design and construction of a four-outlet extension box with a fuse for protection, a control switch, and an indicator light. The box is intended for low voltage AC appliances.</w:t>
      </w:r>
    </w:p>
    <w:p w:rsidR="00E5172C" w:rsidRPr="001012C6" w:rsidRDefault="00F74C24" w:rsidP="003A1153">
      <w:pPr>
        <w:pStyle w:val="Heading2"/>
        <w:spacing w:before="0" w:line="480" w:lineRule="auto"/>
        <w:jc w:val="both"/>
        <w:rPr>
          <w:rFonts w:ascii="Times New Roman" w:hAnsi="Times New Roman"/>
          <w:color w:val="000000" w:themeColor="text1"/>
          <w:sz w:val="24"/>
        </w:rPr>
      </w:pPr>
      <w:r w:rsidRPr="001012C6">
        <w:rPr>
          <w:rFonts w:ascii="Times New Roman" w:hAnsi="Times New Roman"/>
          <w:color w:val="000000" w:themeColor="text1"/>
          <w:sz w:val="24"/>
        </w:rPr>
        <w:t xml:space="preserve">1.5 </w:t>
      </w:r>
      <w:r w:rsidR="001012C6">
        <w:rPr>
          <w:rFonts w:ascii="Times New Roman" w:hAnsi="Times New Roman"/>
          <w:color w:val="000000" w:themeColor="text1"/>
          <w:sz w:val="24"/>
        </w:rPr>
        <w:tab/>
      </w:r>
      <w:r w:rsidRPr="001012C6">
        <w:rPr>
          <w:rFonts w:ascii="Times New Roman" w:hAnsi="Times New Roman"/>
          <w:color w:val="000000" w:themeColor="text1"/>
          <w:sz w:val="24"/>
        </w:rPr>
        <w:t>LIMITATION OF THE PROJECT</w:t>
      </w:r>
    </w:p>
    <w:p w:rsidR="001012C6" w:rsidRDefault="00F74C24" w:rsidP="001012C6">
      <w:pPr>
        <w:spacing w:after="0" w:line="480" w:lineRule="auto"/>
        <w:ind w:firstLine="720"/>
        <w:jc w:val="both"/>
        <w:rPr>
          <w:rFonts w:ascii="Times New Roman" w:hAnsi="Times New Roman"/>
          <w:sz w:val="24"/>
        </w:rPr>
      </w:pPr>
      <w:r w:rsidRPr="001012C6">
        <w:rPr>
          <w:rFonts w:ascii="Times New Roman" w:hAnsi="Times New Roman"/>
          <w:sz w:val="24"/>
        </w:rPr>
        <w:t>This project is limited to indoor usage and low power devices. It is not suitable for heavy-duty equipment or outdoor applications. The number of outlets is limited to four, and the fuse rating restricts the total load capacity.</w:t>
      </w:r>
    </w:p>
    <w:p w:rsidR="00E5172C" w:rsidRPr="001012C6" w:rsidRDefault="00F74C24" w:rsidP="001012C6">
      <w:pPr>
        <w:spacing w:after="0" w:line="480" w:lineRule="auto"/>
        <w:jc w:val="both"/>
        <w:rPr>
          <w:rFonts w:ascii="Times New Roman" w:hAnsi="Times New Roman"/>
          <w:b/>
          <w:color w:val="000000" w:themeColor="text1"/>
          <w:sz w:val="24"/>
        </w:rPr>
      </w:pPr>
      <w:r w:rsidRPr="001012C6">
        <w:rPr>
          <w:rFonts w:ascii="Times New Roman" w:hAnsi="Times New Roman"/>
          <w:b/>
          <w:color w:val="000000" w:themeColor="text1"/>
          <w:sz w:val="24"/>
        </w:rPr>
        <w:t xml:space="preserve">1.6 </w:t>
      </w:r>
      <w:r w:rsidR="001012C6">
        <w:rPr>
          <w:rFonts w:ascii="Times New Roman" w:hAnsi="Times New Roman"/>
          <w:b/>
          <w:color w:val="000000" w:themeColor="text1"/>
          <w:sz w:val="24"/>
        </w:rPr>
        <w:tab/>
      </w:r>
      <w:r w:rsidRPr="001012C6">
        <w:rPr>
          <w:rFonts w:ascii="Times New Roman" w:hAnsi="Times New Roman"/>
          <w:b/>
          <w:color w:val="000000" w:themeColor="text1"/>
          <w:sz w:val="24"/>
        </w:rPr>
        <w:t>DEFINITION OF TERMS</w:t>
      </w:r>
    </w:p>
    <w:p w:rsidR="00E5172C" w:rsidRPr="001012C6" w:rsidRDefault="00F74C24" w:rsidP="003A1153">
      <w:pPr>
        <w:spacing w:after="0" w:line="480" w:lineRule="auto"/>
        <w:jc w:val="both"/>
        <w:rPr>
          <w:rFonts w:ascii="Times New Roman" w:hAnsi="Times New Roman"/>
          <w:sz w:val="24"/>
        </w:rPr>
      </w:pPr>
      <w:r w:rsidRPr="001012C6">
        <w:rPr>
          <w:rFonts w:ascii="Times New Roman" w:hAnsi="Times New Roman"/>
          <w:sz w:val="24"/>
        </w:rPr>
        <w:t xml:space="preserve">- </w:t>
      </w:r>
      <w:r w:rsidR="001012C6">
        <w:rPr>
          <w:rFonts w:ascii="Times New Roman" w:hAnsi="Times New Roman"/>
          <w:sz w:val="24"/>
        </w:rPr>
        <w:tab/>
      </w:r>
      <w:r w:rsidRPr="001012C6">
        <w:rPr>
          <w:rFonts w:ascii="Times New Roman" w:hAnsi="Times New Roman"/>
          <w:sz w:val="24"/>
        </w:rPr>
        <w:t>Fuse: A protective device used to prevent excess current flow.</w:t>
      </w:r>
      <w:r w:rsidRPr="001012C6">
        <w:rPr>
          <w:rFonts w:ascii="Times New Roman" w:hAnsi="Times New Roman"/>
          <w:sz w:val="24"/>
        </w:rPr>
        <w:br/>
        <w:t>-</w:t>
      </w:r>
      <w:r w:rsidR="001012C6">
        <w:rPr>
          <w:rFonts w:ascii="Times New Roman" w:hAnsi="Times New Roman"/>
          <w:sz w:val="24"/>
        </w:rPr>
        <w:tab/>
      </w:r>
      <w:r w:rsidRPr="001012C6">
        <w:rPr>
          <w:rFonts w:ascii="Times New Roman" w:hAnsi="Times New Roman"/>
          <w:sz w:val="24"/>
        </w:rPr>
        <w:t xml:space="preserve"> Socket: A point where an electrical device can be connected to the power </w:t>
      </w:r>
      <w:r w:rsidR="004A3368">
        <w:rPr>
          <w:rFonts w:ascii="Times New Roman" w:hAnsi="Times New Roman"/>
          <w:sz w:val="24"/>
        </w:rPr>
        <w:tab/>
      </w:r>
      <w:r w:rsidRPr="001012C6">
        <w:rPr>
          <w:rFonts w:ascii="Times New Roman" w:hAnsi="Times New Roman"/>
          <w:sz w:val="24"/>
        </w:rPr>
        <w:t>supply.</w:t>
      </w:r>
      <w:r w:rsidRPr="001012C6">
        <w:rPr>
          <w:rFonts w:ascii="Times New Roman" w:hAnsi="Times New Roman"/>
          <w:sz w:val="24"/>
        </w:rPr>
        <w:br/>
        <w:t xml:space="preserve">- </w:t>
      </w:r>
      <w:r w:rsidR="001012C6">
        <w:rPr>
          <w:rFonts w:ascii="Times New Roman" w:hAnsi="Times New Roman"/>
          <w:sz w:val="24"/>
        </w:rPr>
        <w:tab/>
      </w:r>
      <w:r w:rsidRPr="001012C6">
        <w:rPr>
          <w:rFonts w:ascii="Times New Roman" w:hAnsi="Times New Roman"/>
          <w:sz w:val="24"/>
        </w:rPr>
        <w:t>Switch: A device for making or breaking the connection in an electric circuit.</w:t>
      </w:r>
      <w:r w:rsidRPr="001012C6">
        <w:rPr>
          <w:rFonts w:ascii="Times New Roman" w:hAnsi="Times New Roman"/>
          <w:sz w:val="24"/>
        </w:rPr>
        <w:br/>
      </w:r>
      <w:r w:rsidRPr="001012C6">
        <w:rPr>
          <w:rFonts w:ascii="Times New Roman" w:hAnsi="Times New Roman"/>
          <w:sz w:val="24"/>
        </w:rPr>
        <w:lastRenderedPageBreak/>
        <w:t xml:space="preserve">- </w:t>
      </w:r>
      <w:r w:rsidR="001012C6">
        <w:rPr>
          <w:rFonts w:ascii="Times New Roman" w:hAnsi="Times New Roman"/>
          <w:sz w:val="24"/>
        </w:rPr>
        <w:tab/>
      </w:r>
      <w:r w:rsidRPr="001012C6">
        <w:rPr>
          <w:rFonts w:ascii="Times New Roman" w:hAnsi="Times New Roman"/>
          <w:sz w:val="24"/>
        </w:rPr>
        <w:t xml:space="preserve">Indicator Light: A small lamp used to show when the extension box is </w:t>
      </w:r>
      <w:r w:rsidR="004A3368">
        <w:rPr>
          <w:rFonts w:ascii="Times New Roman" w:hAnsi="Times New Roman"/>
          <w:sz w:val="24"/>
        </w:rPr>
        <w:tab/>
      </w:r>
      <w:r w:rsidRPr="001012C6">
        <w:rPr>
          <w:rFonts w:ascii="Times New Roman" w:hAnsi="Times New Roman"/>
          <w:sz w:val="24"/>
        </w:rPr>
        <w:t>powered.</w:t>
      </w:r>
      <w:r w:rsidRPr="001012C6">
        <w:rPr>
          <w:rFonts w:ascii="Times New Roman" w:hAnsi="Times New Roman"/>
          <w:sz w:val="24"/>
        </w:rPr>
        <w:br/>
      </w:r>
    </w:p>
    <w:p w:rsidR="0000042B" w:rsidRPr="001012C6" w:rsidRDefault="0000042B" w:rsidP="003A1153">
      <w:pPr>
        <w:spacing w:after="0" w:line="480" w:lineRule="auto"/>
        <w:jc w:val="both"/>
        <w:rPr>
          <w:rFonts w:ascii="Times New Roman" w:hAnsi="Times New Roman"/>
          <w:sz w:val="24"/>
        </w:rPr>
      </w:pPr>
    </w:p>
    <w:p w:rsidR="001012C6" w:rsidRDefault="001012C6">
      <w:pPr>
        <w:rPr>
          <w:rFonts w:ascii="Times New Roman" w:hAnsi="Times New Roman"/>
          <w:b/>
          <w:bCs/>
          <w:sz w:val="24"/>
        </w:rPr>
      </w:pPr>
      <w:r>
        <w:rPr>
          <w:rFonts w:ascii="Times New Roman" w:hAnsi="Times New Roman"/>
          <w:b/>
          <w:bCs/>
          <w:sz w:val="24"/>
        </w:rPr>
        <w:br w:type="page"/>
      </w:r>
    </w:p>
    <w:p w:rsidR="00363B1D" w:rsidRPr="001012C6" w:rsidRDefault="00363B1D" w:rsidP="004A3368">
      <w:pPr>
        <w:spacing w:after="0" w:line="480" w:lineRule="auto"/>
        <w:jc w:val="center"/>
        <w:rPr>
          <w:rFonts w:ascii="Times New Roman" w:hAnsi="Times New Roman"/>
          <w:b/>
          <w:bCs/>
          <w:sz w:val="24"/>
        </w:rPr>
      </w:pPr>
      <w:r w:rsidRPr="001012C6">
        <w:rPr>
          <w:rFonts w:ascii="Times New Roman" w:hAnsi="Times New Roman"/>
          <w:b/>
          <w:bCs/>
          <w:sz w:val="24"/>
        </w:rPr>
        <w:lastRenderedPageBreak/>
        <w:t>CHAPTER TWO</w:t>
      </w:r>
    </w:p>
    <w:p w:rsidR="00363B1D" w:rsidRPr="001012C6" w:rsidRDefault="00685350"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2.0 </w:t>
      </w:r>
      <w:r w:rsidR="001012C6">
        <w:rPr>
          <w:rFonts w:ascii="Times New Roman" w:hAnsi="Times New Roman"/>
          <w:b/>
          <w:bCs/>
          <w:sz w:val="24"/>
        </w:rPr>
        <w:tab/>
      </w:r>
      <w:r w:rsidR="004A3368">
        <w:rPr>
          <w:rFonts w:ascii="Times New Roman" w:hAnsi="Times New Roman"/>
          <w:b/>
          <w:bCs/>
          <w:sz w:val="24"/>
        </w:rPr>
        <w:tab/>
      </w:r>
      <w:r w:rsidR="004A3368">
        <w:rPr>
          <w:rFonts w:ascii="Times New Roman" w:hAnsi="Times New Roman"/>
          <w:b/>
          <w:bCs/>
          <w:sz w:val="24"/>
        </w:rPr>
        <w:tab/>
      </w:r>
      <w:r w:rsidR="004A3368">
        <w:rPr>
          <w:rFonts w:ascii="Times New Roman" w:hAnsi="Times New Roman"/>
          <w:b/>
          <w:bCs/>
          <w:sz w:val="24"/>
        </w:rPr>
        <w:tab/>
      </w:r>
      <w:r w:rsidR="00363B1D" w:rsidRPr="001012C6">
        <w:rPr>
          <w:rFonts w:ascii="Times New Roman" w:hAnsi="Times New Roman"/>
          <w:b/>
          <w:bCs/>
          <w:sz w:val="24"/>
        </w:rPr>
        <w:t>LITERATURE REVIEW</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Electrical extension boxes have become essential components in both domestic and industrial environments, as they provide additional power outlets beyond what is built into a space. In this chapter, we examine the concept, historical background, development, and design standards of extension boxes. We also look into similar works, components used, and the safety regulations governing their use</w:t>
      </w:r>
    </w:p>
    <w:p w:rsidR="00363B1D" w:rsidRPr="001012C6" w:rsidRDefault="00363B1D"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2.1 </w:t>
      </w:r>
      <w:r w:rsidR="001012C6">
        <w:rPr>
          <w:rFonts w:ascii="Times New Roman" w:hAnsi="Times New Roman"/>
          <w:b/>
          <w:bCs/>
          <w:sz w:val="24"/>
        </w:rPr>
        <w:tab/>
      </w:r>
      <w:r w:rsidRPr="001012C6">
        <w:rPr>
          <w:rFonts w:ascii="Times New Roman" w:hAnsi="Times New Roman"/>
          <w:b/>
          <w:bCs/>
          <w:sz w:val="24"/>
        </w:rPr>
        <w:t>Concept of Electrical Extension Box</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An electrical extension box is a portable electrical device designed to provide multiple outlets from a single power source. It is commonly used where multiple appliances need to be powered but limited wall sockets are available. The box consists of sockets, wires, fuse, switches, indicator lamps, and sometimes USB ports. Its major functions include safe power distribution, circuit protection, and mobility.</w:t>
      </w:r>
    </w:p>
    <w:p w:rsidR="00157F9C" w:rsidRPr="001012C6" w:rsidRDefault="00363B1D" w:rsidP="003A1153">
      <w:pPr>
        <w:spacing w:after="0" w:line="480" w:lineRule="auto"/>
        <w:jc w:val="both"/>
        <w:rPr>
          <w:rFonts w:ascii="Times New Roman" w:hAnsi="Times New Roman"/>
          <w:b/>
          <w:bCs/>
          <w:sz w:val="24"/>
        </w:rPr>
      </w:pPr>
      <w:r w:rsidRPr="001012C6">
        <w:rPr>
          <w:rFonts w:ascii="Times New Roman" w:hAnsi="Times New Roman"/>
          <w:b/>
          <w:bCs/>
          <w:sz w:val="24"/>
        </w:rPr>
        <w:t>2.2</w:t>
      </w:r>
      <w:r w:rsidR="001012C6">
        <w:rPr>
          <w:rFonts w:ascii="Times New Roman" w:hAnsi="Times New Roman"/>
          <w:b/>
          <w:bCs/>
          <w:sz w:val="24"/>
        </w:rPr>
        <w:tab/>
      </w:r>
      <w:r w:rsidRPr="001012C6">
        <w:rPr>
          <w:rFonts w:ascii="Times New Roman" w:hAnsi="Times New Roman"/>
          <w:b/>
          <w:bCs/>
          <w:sz w:val="24"/>
        </w:rPr>
        <w:t xml:space="preserve"> Historical Background</w:t>
      </w:r>
    </w:p>
    <w:p w:rsidR="00157F9C" w:rsidRPr="001012C6" w:rsidRDefault="00157F9C" w:rsidP="001012C6">
      <w:pPr>
        <w:spacing w:after="0" w:line="480" w:lineRule="auto"/>
        <w:ind w:firstLine="720"/>
        <w:jc w:val="both"/>
        <w:rPr>
          <w:rFonts w:ascii="Times New Roman" w:hAnsi="Times New Roman"/>
          <w:sz w:val="24"/>
        </w:rPr>
      </w:pPr>
      <w:r w:rsidRPr="001012C6">
        <w:rPr>
          <w:rFonts w:ascii="Times New Roman" w:hAnsi="Times New Roman"/>
          <w:sz w:val="24"/>
        </w:rPr>
        <w:t>The history of power extension devices* traces back to the era of rapid industrialization in the late 19</w:t>
      </w:r>
      <w:r w:rsidRPr="001012C6">
        <w:rPr>
          <w:rFonts w:ascii="Times New Roman" w:hAnsi="Times New Roman"/>
          <w:sz w:val="24"/>
          <w:vertAlign w:val="superscript"/>
        </w:rPr>
        <w:t>th</w:t>
      </w:r>
      <w:r w:rsidRPr="001012C6">
        <w:rPr>
          <w:rFonts w:ascii="Times New Roman" w:hAnsi="Times New Roman"/>
          <w:sz w:val="24"/>
        </w:rPr>
        <w:t xml:space="preserve"> and early 20</w:t>
      </w:r>
      <w:r w:rsidRPr="001012C6">
        <w:rPr>
          <w:rFonts w:ascii="Times New Roman" w:hAnsi="Times New Roman"/>
          <w:sz w:val="24"/>
          <w:vertAlign w:val="superscript"/>
        </w:rPr>
        <w:t>th</w:t>
      </w:r>
      <w:r w:rsidRPr="001012C6">
        <w:rPr>
          <w:rFonts w:ascii="Times New Roman" w:hAnsi="Times New Roman"/>
          <w:sz w:val="24"/>
        </w:rPr>
        <w:t xml:space="preserve"> centuries, when electricity began to power homes, factories, and offices. As electrical infrastructure spread, so did the demand for multiple power outlets to operate various appliances and machinery.</w:t>
      </w:r>
    </w:p>
    <w:p w:rsidR="00157F9C" w:rsidRDefault="00157F9C" w:rsidP="001012C6">
      <w:pPr>
        <w:spacing w:after="0" w:line="480" w:lineRule="auto"/>
        <w:ind w:firstLine="720"/>
        <w:jc w:val="both"/>
        <w:rPr>
          <w:rFonts w:ascii="Times New Roman" w:hAnsi="Times New Roman"/>
          <w:sz w:val="24"/>
        </w:rPr>
      </w:pPr>
      <w:r w:rsidRPr="001012C6">
        <w:rPr>
          <w:rFonts w:ascii="Times New Roman" w:hAnsi="Times New Roman"/>
          <w:sz w:val="24"/>
        </w:rPr>
        <w:t>In the early days, extension devices were basic—consisting of simple wires and plugs used to extend power from one point to another. These early models lacked safety features and were often bulky and exposed.</w:t>
      </w:r>
    </w:p>
    <w:p w:rsidR="001012C6" w:rsidRDefault="001012C6" w:rsidP="001012C6">
      <w:pPr>
        <w:spacing w:after="0" w:line="480" w:lineRule="auto"/>
        <w:ind w:firstLine="720"/>
        <w:jc w:val="both"/>
        <w:rPr>
          <w:rFonts w:ascii="Times New Roman" w:hAnsi="Times New Roman"/>
          <w:sz w:val="24"/>
        </w:rPr>
      </w:pPr>
    </w:p>
    <w:p w:rsidR="001012C6" w:rsidRDefault="001012C6" w:rsidP="001012C6">
      <w:pPr>
        <w:spacing w:after="0" w:line="480" w:lineRule="auto"/>
        <w:jc w:val="both"/>
        <w:rPr>
          <w:rFonts w:ascii="Times New Roman" w:hAnsi="Times New Roman"/>
          <w:sz w:val="24"/>
        </w:rPr>
      </w:pPr>
      <w:r>
        <w:rPr>
          <w:rFonts w:ascii="Times New Roman" w:hAnsi="Times New Roman"/>
          <w:noProof/>
          <w:sz w:val="24"/>
        </w:rPr>
        <w:drawing>
          <wp:anchor distT="0" distB="0" distL="114300" distR="114300" simplePos="0" relativeHeight="251660288" behindDoc="0" locked="0" layoutInCell="1" allowOverlap="1">
            <wp:simplePos x="0" y="0"/>
            <wp:positionH relativeFrom="column">
              <wp:posOffset>1333500</wp:posOffset>
            </wp:positionH>
            <wp:positionV relativeFrom="paragraph">
              <wp:posOffset>-209550</wp:posOffset>
            </wp:positionV>
            <wp:extent cx="1714500" cy="1085850"/>
            <wp:effectExtent l="19050" t="0" r="0" b="0"/>
            <wp:wrapTopAndBottom/>
            <wp:docPr id="150637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76463" name="Picture 1"/>
                    <pic:cNvPicPr/>
                  </pic:nvPicPr>
                  <pic:blipFill>
                    <a:blip r:embed="rId11"/>
                    <a:stretch>
                      <a:fillRect/>
                    </a:stretch>
                  </pic:blipFill>
                  <pic:spPr>
                    <a:xfrm>
                      <a:off x="0" y="0"/>
                      <a:ext cx="1714500" cy="1085850"/>
                    </a:xfrm>
                    <a:prstGeom prst="rect">
                      <a:avLst/>
                    </a:prstGeom>
                  </pic:spPr>
                </pic:pic>
              </a:graphicData>
            </a:graphic>
          </wp:anchor>
        </w:drawing>
      </w:r>
    </w:p>
    <w:p w:rsidR="00157F9C" w:rsidRPr="001012C6" w:rsidRDefault="001012C6" w:rsidP="001012C6">
      <w:pPr>
        <w:spacing w:after="0" w:line="480" w:lineRule="auto"/>
        <w:jc w:val="both"/>
        <w:rPr>
          <w:rFonts w:ascii="Times New Roman" w:hAnsi="Times New Roman"/>
          <w:sz w:val="24"/>
        </w:rPr>
      </w:pPr>
      <w:r>
        <w:rPr>
          <w:rFonts w:ascii="Times New Roman" w:hAnsi="Times New Roman"/>
          <w:sz w:val="24"/>
        </w:rPr>
        <w:tab/>
      </w:r>
      <w:r w:rsidR="00157F9C" w:rsidRPr="001012C6">
        <w:rPr>
          <w:rFonts w:ascii="Times New Roman" w:hAnsi="Times New Roman"/>
          <w:sz w:val="24"/>
        </w:rPr>
        <w:t>Over time, as electrical devices became more diverse and safety standards improved, power extensions evolved significantly. Manufacturers began designing compact, insulated units with multiple outlets, built-in fuses, and individual switches. These additions not only enhanced safety but also improved convenience and energy control.</w:t>
      </w:r>
    </w:p>
    <w:p w:rsidR="00157F9C" w:rsidRPr="001012C6" w:rsidRDefault="00157F9C" w:rsidP="001012C6">
      <w:pPr>
        <w:spacing w:after="0" w:line="480" w:lineRule="auto"/>
        <w:ind w:firstLine="720"/>
        <w:jc w:val="both"/>
        <w:rPr>
          <w:rFonts w:ascii="Times New Roman" w:hAnsi="Times New Roman"/>
          <w:sz w:val="24"/>
        </w:rPr>
      </w:pPr>
      <w:r w:rsidRPr="001012C6">
        <w:rPr>
          <w:rFonts w:ascii="Times New Roman" w:hAnsi="Times New Roman"/>
          <w:sz w:val="24"/>
        </w:rPr>
        <w:t>Today, modern power extension units may include surge protection, USB ports, circuit breakers, and smart controls, reflecting a long journey from basic wire extensions to multifunctional, safe, and user-friendly devices.</w:t>
      </w:r>
    </w:p>
    <w:p w:rsidR="00363B1D" w:rsidRPr="001012C6" w:rsidRDefault="00363B1D" w:rsidP="003A1153">
      <w:pPr>
        <w:spacing w:after="0" w:line="480" w:lineRule="auto"/>
        <w:jc w:val="both"/>
        <w:rPr>
          <w:rFonts w:ascii="Times New Roman" w:hAnsi="Times New Roman"/>
          <w:sz w:val="24"/>
        </w:rPr>
      </w:pPr>
      <w:r w:rsidRPr="001012C6">
        <w:rPr>
          <w:rFonts w:ascii="Times New Roman" w:hAnsi="Times New Roman"/>
          <w:b/>
          <w:bCs/>
          <w:sz w:val="24"/>
        </w:rPr>
        <w:t>2.3</w:t>
      </w:r>
      <w:r w:rsidR="001012C6">
        <w:rPr>
          <w:rFonts w:ascii="Times New Roman" w:hAnsi="Times New Roman"/>
          <w:b/>
          <w:bCs/>
          <w:sz w:val="24"/>
        </w:rPr>
        <w:tab/>
      </w:r>
      <w:r w:rsidRPr="001012C6">
        <w:rPr>
          <w:rFonts w:ascii="Times New Roman" w:hAnsi="Times New Roman"/>
          <w:b/>
          <w:bCs/>
          <w:sz w:val="24"/>
        </w:rPr>
        <w:t xml:space="preserve"> Review of Similar Projects</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Several student and commercial projects have focused on developing extension boxes with added safety and convenience. Some designs include surge protection, in-built meters, and USB charging ports. Others are made with smart features that can cut off supply when the current exceeds a set limit.</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This project focuses on a manually operated, fused four-outlet box, specifically built for affordability, safety, and practical learning.</w:t>
      </w:r>
    </w:p>
    <w:p w:rsidR="00363B1D" w:rsidRPr="001012C6" w:rsidRDefault="00363B1D" w:rsidP="003A1153">
      <w:pPr>
        <w:spacing w:after="0" w:line="480" w:lineRule="auto"/>
        <w:jc w:val="both"/>
        <w:rPr>
          <w:rFonts w:ascii="Times New Roman" w:hAnsi="Times New Roman"/>
          <w:b/>
          <w:bCs/>
          <w:sz w:val="24"/>
        </w:rPr>
      </w:pPr>
      <w:r w:rsidRPr="001012C6">
        <w:rPr>
          <w:rFonts w:ascii="Times New Roman" w:hAnsi="Times New Roman"/>
          <w:b/>
          <w:bCs/>
          <w:sz w:val="24"/>
        </w:rPr>
        <w:lastRenderedPageBreak/>
        <w:t>2.4</w:t>
      </w:r>
      <w:r w:rsidR="001012C6">
        <w:rPr>
          <w:rFonts w:ascii="Times New Roman" w:hAnsi="Times New Roman"/>
          <w:b/>
          <w:bCs/>
          <w:sz w:val="24"/>
        </w:rPr>
        <w:tab/>
      </w:r>
      <w:r w:rsidRPr="001012C6">
        <w:rPr>
          <w:rFonts w:ascii="Times New Roman" w:hAnsi="Times New Roman"/>
          <w:b/>
          <w:bCs/>
          <w:sz w:val="24"/>
        </w:rPr>
        <w:t xml:space="preserve"> Components and Their Functions</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 xml:space="preserve">Sockets </w:t>
      </w:r>
      <w:r w:rsidRPr="001012C6">
        <w:rPr>
          <w:rFonts w:ascii="Times New Roman" w:hAnsi="Times New Roman" w:hint="eastAsia"/>
          <w:sz w:val="24"/>
        </w:rPr>
        <w:t>–</w:t>
      </w:r>
      <w:r w:rsidRPr="001012C6">
        <w:rPr>
          <w:rFonts w:ascii="Times New Roman" w:hAnsi="Times New Roman"/>
          <w:sz w:val="24"/>
        </w:rPr>
        <w:t xml:space="preserve"> Serve as the connection point for plugging appliances.</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 xml:space="preserve">Switches </w:t>
      </w:r>
      <w:r w:rsidRPr="001012C6">
        <w:rPr>
          <w:rFonts w:ascii="Times New Roman" w:hAnsi="Times New Roman" w:hint="eastAsia"/>
          <w:sz w:val="24"/>
        </w:rPr>
        <w:t>–</w:t>
      </w:r>
      <w:r w:rsidRPr="001012C6">
        <w:rPr>
          <w:rFonts w:ascii="Times New Roman" w:hAnsi="Times New Roman"/>
          <w:sz w:val="24"/>
        </w:rPr>
        <w:t xml:space="preserve"> Used to control power supply to each outlet.</w:t>
      </w:r>
    </w:p>
    <w:p w:rsidR="00363B1D" w:rsidRPr="001012C6" w:rsidRDefault="00363B1D" w:rsidP="001012C6">
      <w:pPr>
        <w:spacing w:after="0" w:line="480" w:lineRule="auto"/>
        <w:ind w:left="720"/>
        <w:jc w:val="both"/>
        <w:rPr>
          <w:rFonts w:ascii="Times New Roman" w:hAnsi="Times New Roman"/>
          <w:sz w:val="24"/>
        </w:rPr>
      </w:pPr>
      <w:r w:rsidRPr="001012C6">
        <w:rPr>
          <w:rFonts w:ascii="Times New Roman" w:hAnsi="Times New Roman"/>
          <w:sz w:val="24"/>
        </w:rPr>
        <w:t xml:space="preserve">Fuse </w:t>
      </w:r>
      <w:r w:rsidRPr="001012C6">
        <w:rPr>
          <w:rFonts w:ascii="Times New Roman" w:hAnsi="Times New Roman" w:hint="eastAsia"/>
          <w:sz w:val="24"/>
        </w:rPr>
        <w:t>–</w:t>
      </w:r>
      <w:r w:rsidRPr="001012C6">
        <w:rPr>
          <w:rFonts w:ascii="Times New Roman" w:hAnsi="Times New Roman"/>
          <w:sz w:val="24"/>
        </w:rPr>
        <w:t xml:space="preserve"> Protects the circuit from overload or short circuit by breaking the circuit when current exceeds the rated value.</w:t>
      </w:r>
    </w:p>
    <w:p w:rsidR="00363B1D" w:rsidRPr="001012C6" w:rsidRDefault="00363B1D" w:rsidP="004A3368">
      <w:pPr>
        <w:spacing w:after="0" w:line="480" w:lineRule="auto"/>
        <w:ind w:firstLine="720"/>
        <w:jc w:val="both"/>
        <w:rPr>
          <w:rFonts w:ascii="Times New Roman" w:hAnsi="Times New Roman"/>
          <w:sz w:val="24"/>
        </w:rPr>
      </w:pPr>
      <w:r w:rsidRPr="001012C6">
        <w:rPr>
          <w:rFonts w:ascii="Times New Roman" w:hAnsi="Times New Roman"/>
          <w:sz w:val="24"/>
        </w:rPr>
        <w:t xml:space="preserve">Indicator Lamp </w:t>
      </w:r>
      <w:r w:rsidRPr="001012C6">
        <w:rPr>
          <w:rFonts w:ascii="Times New Roman" w:hAnsi="Times New Roman" w:hint="eastAsia"/>
          <w:sz w:val="24"/>
        </w:rPr>
        <w:t>–</w:t>
      </w:r>
      <w:r w:rsidRPr="001012C6">
        <w:rPr>
          <w:rFonts w:ascii="Times New Roman" w:hAnsi="Times New Roman"/>
          <w:sz w:val="24"/>
        </w:rPr>
        <w:t xml:space="preserve"> Shows when the unit is powered.</w:t>
      </w:r>
    </w:p>
    <w:p w:rsidR="00363B1D" w:rsidRPr="001012C6" w:rsidRDefault="00363B1D" w:rsidP="004A3368">
      <w:pPr>
        <w:spacing w:after="0" w:line="480" w:lineRule="auto"/>
        <w:ind w:left="720"/>
        <w:jc w:val="both"/>
        <w:rPr>
          <w:rFonts w:ascii="Times New Roman" w:hAnsi="Times New Roman"/>
          <w:sz w:val="24"/>
        </w:rPr>
      </w:pPr>
      <w:r w:rsidRPr="001012C6">
        <w:rPr>
          <w:rFonts w:ascii="Times New Roman" w:hAnsi="Times New Roman"/>
          <w:sz w:val="24"/>
        </w:rPr>
        <w:t xml:space="preserve">Cables </w:t>
      </w:r>
      <w:r w:rsidRPr="001012C6">
        <w:rPr>
          <w:rFonts w:ascii="Times New Roman" w:hAnsi="Times New Roman" w:hint="eastAsia"/>
          <w:sz w:val="24"/>
        </w:rPr>
        <w:t>–</w:t>
      </w:r>
      <w:r w:rsidRPr="001012C6">
        <w:rPr>
          <w:rFonts w:ascii="Times New Roman" w:hAnsi="Times New Roman"/>
          <w:sz w:val="24"/>
        </w:rPr>
        <w:t xml:space="preserve"> Used for internal and external wiring, usually copper-insulated cables.</w:t>
      </w:r>
    </w:p>
    <w:p w:rsidR="00363B1D" w:rsidRPr="001012C6" w:rsidRDefault="00363B1D" w:rsidP="004A3368">
      <w:pPr>
        <w:spacing w:after="0" w:line="480" w:lineRule="auto"/>
        <w:ind w:firstLine="720"/>
        <w:jc w:val="both"/>
        <w:rPr>
          <w:rFonts w:ascii="Times New Roman" w:hAnsi="Times New Roman"/>
          <w:sz w:val="24"/>
        </w:rPr>
      </w:pPr>
      <w:r w:rsidRPr="001012C6">
        <w:rPr>
          <w:rFonts w:ascii="Times New Roman" w:hAnsi="Times New Roman"/>
          <w:sz w:val="24"/>
        </w:rPr>
        <w:t xml:space="preserve">Casing </w:t>
      </w:r>
      <w:r w:rsidRPr="001012C6">
        <w:rPr>
          <w:rFonts w:ascii="Times New Roman" w:hAnsi="Times New Roman" w:hint="eastAsia"/>
          <w:sz w:val="24"/>
        </w:rPr>
        <w:t>–</w:t>
      </w:r>
      <w:r w:rsidRPr="001012C6">
        <w:rPr>
          <w:rFonts w:ascii="Times New Roman" w:hAnsi="Times New Roman"/>
          <w:sz w:val="24"/>
        </w:rPr>
        <w:t xml:space="preserve"> Encloses and protects all internal components.</w:t>
      </w:r>
    </w:p>
    <w:p w:rsidR="00363B1D" w:rsidRPr="001012C6" w:rsidRDefault="00363B1D" w:rsidP="003A1153">
      <w:pPr>
        <w:spacing w:after="0" w:line="480" w:lineRule="auto"/>
        <w:jc w:val="both"/>
        <w:rPr>
          <w:rFonts w:ascii="Times New Roman" w:hAnsi="Times New Roman"/>
          <w:sz w:val="24"/>
        </w:rPr>
      </w:pPr>
      <w:r w:rsidRPr="001012C6">
        <w:rPr>
          <w:rFonts w:ascii="Times New Roman" w:hAnsi="Times New Roman"/>
          <w:b/>
          <w:bCs/>
          <w:sz w:val="24"/>
        </w:rPr>
        <w:t>2.5</w:t>
      </w:r>
      <w:r w:rsidR="001012C6">
        <w:rPr>
          <w:rFonts w:ascii="Times New Roman" w:hAnsi="Times New Roman"/>
          <w:b/>
          <w:bCs/>
          <w:sz w:val="24"/>
        </w:rPr>
        <w:tab/>
      </w:r>
      <w:r w:rsidRPr="001012C6">
        <w:rPr>
          <w:rFonts w:ascii="Times New Roman" w:hAnsi="Times New Roman"/>
          <w:b/>
          <w:bCs/>
          <w:sz w:val="24"/>
        </w:rPr>
        <w:t xml:space="preserve"> Safety Considerations</w:t>
      </w:r>
    </w:p>
    <w:p w:rsidR="00363B1D"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When designing an extension box, safety is paramount. Standards such as wiring color codes (e.g., brown for live, blue for neutral, and green/yellow for earth) must be followed. All joints should be soldered or properly clipped. The fuse should be rated to match the load capacity (typically 13A or 15A). Enclosures must be made from non-conductive and heat-resistant materials such as plastic or rubber.</w:t>
      </w:r>
    </w:p>
    <w:p w:rsidR="00363B1D" w:rsidRPr="001012C6" w:rsidRDefault="00363B1D" w:rsidP="003A1153">
      <w:pPr>
        <w:spacing w:after="0" w:line="480" w:lineRule="auto"/>
        <w:jc w:val="both"/>
        <w:rPr>
          <w:rFonts w:ascii="Times New Roman" w:hAnsi="Times New Roman"/>
          <w:sz w:val="24"/>
        </w:rPr>
      </w:pPr>
      <w:r w:rsidRPr="001012C6">
        <w:rPr>
          <w:rFonts w:ascii="Times New Roman" w:hAnsi="Times New Roman"/>
          <w:b/>
          <w:bCs/>
          <w:sz w:val="24"/>
        </w:rPr>
        <w:t xml:space="preserve">2.6 </w:t>
      </w:r>
      <w:r w:rsidR="001012C6">
        <w:rPr>
          <w:rFonts w:ascii="Times New Roman" w:hAnsi="Times New Roman"/>
          <w:b/>
          <w:bCs/>
          <w:sz w:val="24"/>
        </w:rPr>
        <w:tab/>
      </w:r>
      <w:r w:rsidRPr="001012C6">
        <w:rPr>
          <w:rFonts w:ascii="Times New Roman" w:hAnsi="Times New Roman"/>
          <w:b/>
          <w:bCs/>
          <w:sz w:val="24"/>
        </w:rPr>
        <w:t>Summary of Review</w:t>
      </w:r>
    </w:p>
    <w:p w:rsidR="0000042B" w:rsidRPr="001012C6" w:rsidRDefault="00363B1D" w:rsidP="001012C6">
      <w:pPr>
        <w:spacing w:after="0" w:line="480" w:lineRule="auto"/>
        <w:ind w:firstLine="720"/>
        <w:jc w:val="both"/>
        <w:rPr>
          <w:rFonts w:ascii="Times New Roman" w:hAnsi="Times New Roman"/>
          <w:sz w:val="24"/>
        </w:rPr>
      </w:pPr>
      <w:r w:rsidRPr="001012C6">
        <w:rPr>
          <w:rFonts w:ascii="Times New Roman" w:hAnsi="Times New Roman"/>
          <w:sz w:val="24"/>
        </w:rPr>
        <w:t>The literature has shown that extension boxes play a critical role in safe power distribution. They have evolved from basic wire extensions to intelligent, fuse-protected, and user-friendly devices. This project builds upon the knowledge from previous designs while focusing on simplicity, affordability, and user safety</w:t>
      </w:r>
    </w:p>
    <w:p w:rsidR="00B20C49" w:rsidRPr="001012C6" w:rsidRDefault="00B20C49" w:rsidP="001012C6">
      <w:pPr>
        <w:spacing w:after="0" w:line="480" w:lineRule="auto"/>
        <w:jc w:val="center"/>
        <w:rPr>
          <w:rFonts w:ascii="Times New Roman" w:hAnsi="Times New Roman"/>
          <w:b/>
          <w:bCs/>
          <w:sz w:val="24"/>
        </w:rPr>
      </w:pPr>
      <w:r w:rsidRPr="001012C6">
        <w:rPr>
          <w:rFonts w:ascii="Times New Roman" w:hAnsi="Times New Roman"/>
          <w:b/>
          <w:bCs/>
          <w:sz w:val="24"/>
        </w:rPr>
        <w:lastRenderedPageBreak/>
        <w:t>CHAPTER THREE</w:t>
      </w:r>
    </w:p>
    <w:p w:rsidR="00B20C49" w:rsidRPr="001012C6" w:rsidRDefault="000B76DC" w:rsidP="003A1153">
      <w:pPr>
        <w:spacing w:after="0" w:line="480" w:lineRule="auto"/>
        <w:jc w:val="both"/>
        <w:rPr>
          <w:rFonts w:ascii="Times New Roman" w:hAnsi="Times New Roman"/>
          <w:b/>
          <w:bCs/>
          <w:sz w:val="24"/>
        </w:rPr>
      </w:pPr>
      <w:r w:rsidRPr="001012C6">
        <w:rPr>
          <w:rFonts w:ascii="Times New Roman" w:hAnsi="Times New Roman"/>
          <w:b/>
          <w:bCs/>
          <w:sz w:val="24"/>
        </w:rPr>
        <w:t>3.0</w:t>
      </w:r>
      <w:r w:rsidR="004A3368">
        <w:rPr>
          <w:rFonts w:ascii="Times New Roman" w:hAnsi="Times New Roman"/>
          <w:b/>
          <w:bCs/>
          <w:sz w:val="24"/>
        </w:rPr>
        <w:tab/>
      </w:r>
      <w:r w:rsidR="004A3368">
        <w:rPr>
          <w:rFonts w:ascii="Times New Roman" w:hAnsi="Times New Roman"/>
          <w:b/>
          <w:bCs/>
          <w:sz w:val="24"/>
        </w:rPr>
        <w:tab/>
      </w:r>
      <w:r w:rsidRPr="001012C6">
        <w:rPr>
          <w:rFonts w:ascii="Times New Roman" w:hAnsi="Times New Roman"/>
          <w:b/>
          <w:bCs/>
          <w:sz w:val="24"/>
        </w:rPr>
        <w:t xml:space="preserve"> </w:t>
      </w:r>
      <w:r w:rsidR="00B20C49" w:rsidRPr="001012C6">
        <w:rPr>
          <w:rFonts w:ascii="Times New Roman" w:hAnsi="Times New Roman"/>
          <w:b/>
          <w:bCs/>
          <w:sz w:val="24"/>
        </w:rPr>
        <w:t>SYSTEM DESIGN AND IMPLEMENTATION</w:t>
      </w: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3.1 Introduction</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This chapter outlines the practical steps taken in designing and constructing the electrical extension box. It describes the major system blocks, their connection, the function of each component, and how they work together to produce a functional and safe device. The goal was to develop a reliable, user-friendly extension box using affordable materials while observing all safety precautions.</w:t>
      </w: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3.2 </w:t>
      </w:r>
      <w:r w:rsidR="001012C6">
        <w:rPr>
          <w:rFonts w:ascii="Times New Roman" w:hAnsi="Times New Roman"/>
          <w:b/>
          <w:bCs/>
          <w:sz w:val="24"/>
        </w:rPr>
        <w:tab/>
      </w:r>
      <w:r w:rsidRPr="001012C6">
        <w:rPr>
          <w:rFonts w:ascii="Times New Roman" w:hAnsi="Times New Roman"/>
          <w:b/>
          <w:bCs/>
          <w:sz w:val="24"/>
        </w:rPr>
        <w:t>Block Diagram of the System</w:t>
      </w:r>
    </w:p>
    <w:p w:rsid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The system is designed using simple and safe electrical components arranged in the following logical sequence:</w:t>
      </w:r>
      <w:r w:rsidR="00EF5D21" w:rsidRPr="001012C6">
        <w:rPr>
          <w:rFonts w:ascii="Times New Roman" w:hAnsi="Times New Roman"/>
          <w:sz w:val="24"/>
        </w:rPr>
        <w:t xml:space="preserve"> Power Plug → Fuse → Control Switch → Indicator Lamp → Socket Outlets</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Each section plays a critical role in managing and distributing power safely to the connected appliances.</w:t>
      </w:r>
    </w:p>
    <w:p w:rsidR="003A48F0" w:rsidRPr="001012C6" w:rsidRDefault="003A48F0" w:rsidP="003A1153">
      <w:pPr>
        <w:spacing w:after="0" w:line="480" w:lineRule="auto"/>
        <w:jc w:val="both"/>
        <w:rPr>
          <w:rFonts w:ascii="Times New Roman" w:hAnsi="Times New Roman"/>
          <w:b/>
          <w:bCs/>
          <w:sz w:val="24"/>
          <w:szCs w:val="28"/>
        </w:rPr>
      </w:pPr>
      <w:r w:rsidRPr="001012C6">
        <w:rPr>
          <w:rFonts w:ascii="Times New Roman" w:hAnsi="Times New Roman"/>
          <w:b/>
          <w:bCs/>
          <w:sz w:val="24"/>
          <w:szCs w:val="28"/>
        </w:rPr>
        <w:t>Power Plug → Fuse → Control Switch → Indicator Lamp → Socket Outlets</w:t>
      </w: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3.3 </w:t>
      </w:r>
      <w:r w:rsidR="001012C6">
        <w:rPr>
          <w:rFonts w:ascii="Times New Roman" w:hAnsi="Times New Roman"/>
          <w:b/>
          <w:bCs/>
          <w:sz w:val="24"/>
        </w:rPr>
        <w:tab/>
      </w:r>
      <w:r w:rsidRPr="001012C6">
        <w:rPr>
          <w:rFonts w:ascii="Times New Roman" w:hAnsi="Times New Roman"/>
          <w:b/>
          <w:bCs/>
          <w:sz w:val="24"/>
        </w:rPr>
        <w:t>Description of the System</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The extension box receives AC power (220V) from a wall socket through a three-pin plug and cable.</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The live wire is first passed through a fuse which serves as protection against excess current.</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lastRenderedPageBreak/>
        <w:t>From the fuse, it goes to a control switch that allows the user to manually turn ON or OFF the entire system.</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An indicator lamp is connected in parallel with the switch to show power availability.</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Finally, the output is distributed evenly to four sockets arranged within the casing.</w:t>
      </w:r>
    </w:p>
    <w:p w:rsidR="00B20C49" w:rsidRPr="001012C6" w:rsidRDefault="00B20C49" w:rsidP="001012C6">
      <w:pPr>
        <w:spacing w:after="0" w:line="480" w:lineRule="auto"/>
        <w:jc w:val="both"/>
        <w:rPr>
          <w:rFonts w:ascii="Times New Roman" w:hAnsi="Times New Roman"/>
          <w:sz w:val="24"/>
        </w:rPr>
      </w:pPr>
      <w:r w:rsidRPr="001012C6">
        <w:rPr>
          <w:rFonts w:ascii="Times New Roman" w:hAnsi="Times New Roman"/>
          <w:b/>
          <w:bCs/>
          <w:sz w:val="24"/>
        </w:rPr>
        <w:t>3.4</w:t>
      </w:r>
      <w:r w:rsidR="001012C6">
        <w:rPr>
          <w:rFonts w:ascii="Times New Roman" w:hAnsi="Times New Roman"/>
          <w:b/>
          <w:bCs/>
          <w:sz w:val="24"/>
        </w:rPr>
        <w:tab/>
      </w:r>
      <w:r w:rsidRPr="001012C6">
        <w:rPr>
          <w:rFonts w:ascii="Times New Roman" w:hAnsi="Times New Roman"/>
          <w:b/>
          <w:bCs/>
          <w:sz w:val="24"/>
        </w:rPr>
        <w:t xml:space="preserve"> Components Used and Their Functions</w:t>
      </w:r>
    </w:p>
    <w:p w:rsidR="00B20C49" w:rsidRPr="001012C6" w:rsidRDefault="00374755" w:rsidP="003A1153">
      <w:pPr>
        <w:spacing w:after="0" w:line="480" w:lineRule="auto"/>
        <w:jc w:val="both"/>
        <w:rPr>
          <w:rFonts w:ascii="Times New Roman" w:hAnsi="Times New Roman"/>
          <w:sz w:val="24"/>
        </w:rPr>
      </w:pPr>
      <w:r w:rsidRPr="001012C6">
        <w:rPr>
          <w:rFonts w:ascii="Times New Roman" w:hAnsi="Times New Roman"/>
          <w:noProof/>
          <w:sz w:val="24"/>
        </w:rPr>
        <w:drawing>
          <wp:anchor distT="0" distB="0" distL="114300" distR="114300" simplePos="0" relativeHeight="251659264" behindDoc="0" locked="0" layoutInCell="1" allowOverlap="1">
            <wp:simplePos x="0" y="0"/>
            <wp:positionH relativeFrom="column">
              <wp:posOffset>-585470</wp:posOffset>
            </wp:positionH>
            <wp:positionV relativeFrom="paragraph">
              <wp:posOffset>237490</wp:posOffset>
            </wp:positionV>
            <wp:extent cx="4304030" cy="3917950"/>
            <wp:effectExtent l="0" t="0" r="1270" b="6350"/>
            <wp:wrapTopAndBottom/>
            <wp:docPr id="58192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27218" name="Picture 581927218"/>
                    <pic:cNvPicPr/>
                  </pic:nvPicPr>
                  <pic:blipFill>
                    <a:blip r:embed="rId12"/>
                    <a:stretch>
                      <a:fillRect/>
                    </a:stretch>
                  </pic:blipFill>
                  <pic:spPr>
                    <a:xfrm>
                      <a:off x="0" y="0"/>
                      <a:ext cx="4304030" cy="3917950"/>
                    </a:xfrm>
                    <a:prstGeom prst="rect">
                      <a:avLst/>
                    </a:prstGeom>
                  </pic:spPr>
                </pic:pic>
              </a:graphicData>
            </a:graphic>
          </wp:anchor>
        </w:drawing>
      </w:r>
    </w:p>
    <w:p w:rsidR="00B20C49" w:rsidRPr="001012C6" w:rsidRDefault="00B20C49" w:rsidP="003A1153">
      <w:pPr>
        <w:spacing w:after="0" w:line="480" w:lineRule="auto"/>
        <w:jc w:val="both"/>
        <w:rPr>
          <w:rFonts w:ascii="Times New Roman" w:hAnsi="Times New Roman"/>
          <w:sz w:val="24"/>
        </w:rPr>
      </w:pPr>
    </w:p>
    <w:p w:rsidR="00B20C49" w:rsidRPr="001012C6" w:rsidRDefault="00B20C49" w:rsidP="003A1153">
      <w:pPr>
        <w:spacing w:after="0" w:line="480" w:lineRule="auto"/>
        <w:jc w:val="both"/>
        <w:rPr>
          <w:rFonts w:ascii="Times New Roman" w:hAnsi="Times New Roman"/>
          <w:sz w:val="24"/>
        </w:rPr>
      </w:pPr>
      <w:r w:rsidRPr="001012C6">
        <w:rPr>
          <w:rFonts w:ascii="Times New Roman" w:hAnsi="Times New Roman"/>
          <w:sz w:val="24"/>
        </w:rPr>
        <w:lastRenderedPageBreak/>
        <w:t>All wires used are 1.5mm² copper, which is standard for low-load power distribution.</w:t>
      </w:r>
    </w:p>
    <w:p w:rsidR="001012C6" w:rsidRDefault="001012C6" w:rsidP="003A1153">
      <w:pPr>
        <w:spacing w:after="0" w:line="480" w:lineRule="auto"/>
        <w:jc w:val="both"/>
        <w:rPr>
          <w:rFonts w:ascii="Times New Roman" w:hAnsi="Times New Roman"/>
          <w:b/>
          <w:bCs/>
          <w:sz w:val="24"/>
        </w:rPr>
      </w:pP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3.5</w:t>
      </w:r>
      <w:r w:rsidR="001012C6">
        <w:rPr>
          <w:rFonts w:ascii="Times New Roman" w:hAnsi="Times New Roman"/>
          <w:b/>
          <w:bCs/>
          <w:sz w:val="24"/>
        </w:rPr>
        <w:tab/>
      </w:r>
      <w:r w:rsidRPr="001012C6">
        <w:rPr>
          <w:rFonts w:ascii="Times New Roman" w:hAnsi="Times New Roman"/>
          <w:b/>
          <w:bCs/>
          <w:sz w:val="24"/>
        </w:rPr>
        <w:t xml:space="preserve"> Circuit Design and Explanation</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Live wire goes from the plug to the fuse, then to the switch, then to all sockets.</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Neutral and Earth wires are split from the plug and sent directly to all sockets.</w:t>
      </w:r>
    </w:p>
    <w:p w:rsidR="00B20C49" w:rsidRPr="001012C6" w:rsidRDefault="00B20C49" w:rsidP="003A1153">
      <w:pPr>
        <w:spacing w:after="0" w:line="480" w:lineRule="auto"/>
        <w:jc w:val="both"/>
        <w:rPr>
          <w:rFonts w:ascii="Times New Roman" w:hAnsi="Times New Roman"/>
          <w:sz w:val="24"/>
        </w:rPr>
      </w:pPr>
    </w:p>
    <w:p w:rsidR="00B20C49" w:rsidRPr="001012C6" w:rsidRDefault="00B20C49" w:rsidP="003A1153">
      <w:pPr>
        <w:spacing w:after="0" w:line="480" w:lineRule="auto"/>
        <w:jc w:val="both"/>
        <w:rPr>
          <w:rFonts w:ascii="Times New Roman" w:hAnsi="Times New Roman"/>
          <w:sz w:val="24"/>
        </w:rPr>
      </w:pPr>
      <w:r w:rsidRPr="001012C6">
        <w:rPr>
          <w:rFonts w:ascii="Times New Roman" w:hAnsi="Times New Roman"/>
          <w:sz w:val="24"/>
        </w:rPr>
        <w:t>The indicator lamp is connected across the live and neutral to light up when power flows.</w:t>
      </w:r>
    </w:p>
    <w:p w:rsidR="00B20C49" w:rsidRPr="001012C6" w:rsidRDefault="00B20C49" w:rsidP="003A1153">
      <w:pPr>
        <w:spacing w:after="0" w:line="480" w:lineRule="auto"/>
        <w:jc w:val="both"/>
        <w:rPr>
          <w:rFonts w:ascii="Times New Roman" w:hAnsi="Times New Roman"/>
          <w:sz w:val="24"/>
        </w:rPr>
      </w:pPr>
      <w:r w:rsidRPr="001012C6">
        <w:rPr>
          <w:rFonts w:ascii="Times New Roman" w:hAnsi="Times New Roman"/>
          <w:sz w:val="24"/>
        </w:rPr>
        <w:t>When the switch is ON and the fuse is intact, current flows through the system.</w:t>
      </w:r>
    </w:p>
    <w:p w:rsidR="00A1759B" w:rsidRPr="001012C6" w:rsidRDefault="0000102C" w:rsidP="003A1153">
      <w:pPr>
        <w:spacing w:after="0" w:line="480" w:lineRule="auto"/>
        <w:jc w:val="both"/>
        <w:rPr>
          <w:rFonts w:ascii="Times New Roman" w:hAnsi="Times New Roman"/>
          <w:sz w:val="24"/>
        </w:rPr>
      </w:pPr>
      <w:r w:rsidRPr="001012C6">
        <w:rPr>
          <w:rFonts w:ascii="Times New Roman" w:hAnsi="Times New Roman"/>
          <w:noProof/>
          <w:sz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314960</wp:posOffset>
            </wp:positionV>
            <wp:extent cx="5486400" cy="2087880"/>
            <wp:effectExtent l="0" t="0" r="0" b="7620"/>
            <wp:wrapTopAndBottom/>
            <wp:docPr id="41000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060" name="Picture 4100060"/>
                    <pic:cNvPicPr/>
                  </pic:nvPicPr>
                  <pic:blipFill>
                    <a:blip r:embed="rId13"/>
                    <a:stretch>
                      <a:fillRect/>
                    </a:stretch>
                  </pic:blipFill>
                  <pic:spPr>
                    <a:xfrm>
                      <a:off x="0" y="0"/>
                      <a:ext cx="5486400" cy="2087880"/>
                    </a:xfrm>
                    <a:prstGeom prst="rect">
                      <a:avLst/>
                    </a:prstGeom>
                  </pic:spPr>
                </pic:pic>
              </a:graphicData>
            </a:graphic>
          </wp:anchor>
        </w:drawing>
      </w:r>
      <w:r w:rsidR="00C16E08" w:rsidRPr="001012C6">
        <w:rPr>
          <w:rFonts w:ascii="Times New Roman" w:hAnsi="Times New Roman"/>
          <w:sz w:val="24"/>
        </w:rPr>
        <w:t xml:space="preserve">                </w:t>
      </w:r>
      <w:r w:rsidRPr="001012C6">
        <w:rPr>
          <w:rFonts w:ascii="Times New Roman" w:hAnsi="Times New Roman"/>
          <w:b/>
          <w:bCs/>
          <w:sz w:val="24"/>
        </w:rPr>
        <w:t xml:space="preserve">CIRCUIT DIAGRAM OF ELECTRICAL EXTENSION BOX </w:t>
      </w:r>
    </w:p>
    <w:p w:rsidR="00A1759B" w:rsidRPr="001012C6" w:rsidRDefault="00A1759B" w:rsidP="003A1153">
      <w:pPr>
        <w:spacing w:after="0" w:line="480" w:lineRule="auto"/>
        <w:jc w:val="both"/>
        <w:rPr>
          <w:rFonts w:ascii="Times New Roman" w:hAnsi="Times New Roman"/>
          <w:b/>
          <w:bCs/>
          <w:sz w:val="24"/>
        </w:rPr>
      </w:pP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3.6 </w:t>
      </w:r>
      <w:r w:rsidR="001012C6">
        <w:rPr>
          <w:rFonts w:ascii="Times New Roman" w:hAnsi="Times New Roman"/>
          <w:b/>
          <w:bCs/>
          <w:sz w:val="24"/>
        </w:rPr>
        <w:tab/>
      </w:r>
      <w:r w:rsidRPr="001012C6">
        <w:rPr>
          <w:rFonts w:ascii="Times New Roman" w:hAnsi="Times New Roman"/>
          <w:b/>
          <w:bCs/>
          <w:sz w:val="24"/>
        </w:rPr>
        <w:t>Construction Procedure</w:t>
      </w:r>
    </w:p>
    <w:p w:rsidR="00B20C49" w:rsidRPr="001012C6" w:rsidRDefault="00B20C49" w:rsidP="003A1153">
      <w:pPr>
        <w:pStyle w:val="ListParagraph"/>
        <w:numPr>
          <w:ilvl w:val="0"/>
          <w:numId w:val="10"/>
        </w:numPr>
        <w:spacing w:after="0" w:line="480" w:lineRule="auto"/>
        <w:jc w:val="both"/>
        <w:rPr>
          <w:rFonts w:ascii="Times New Roman" w:hAnsi="Times New Roman"/>
          <w:sz w:val="24"/>
        </w:rPr>
      </w:pPr>
      <w:r w:rsidRPr="001012C6">
        <w:rPr>
          <w:rFonts w:ascii="Times New Roman" w:hAnsi="Times New Roman"/>
          <w:sz w:val="24"/>
        </w:rPr>
        <w:t>Measured and cut openings in the plastic box for sockets, switch, and indicator.</w:t>
      </w:r>
    </w:p>
    <w:p w:rsidR="00B20C49" w:rsidRPr="001012C6" w:rsidRDefault="00B20C49" w:rsidP="003A1153">
      <w:pPr>
        <w:pStyle w:val="ListParagraph"/>
        <w:numPr>
          <w:ilvl w:val="0"/>
          <w:numId w:val="10"/>
        </w:numPr>
        <w:spacing w:after="0" w:line="480" w:lineRule="auto"/>
        <w:jc w:val="both"/>
        <w:rPr>
          <w:rFonts w:ascii="Times New Roman" w:hAnsi="Times New Roman"/>
          <w:sz w:val="24"/>
        </w:rPr>
      </w:pPr>
      <w:r w:rsidRPr="001012C6">
        <w:rPr>
          <w:rFonts w:ascii="Times New Roman" w:hAnsi="Times New Roman"/>
          <w:sz w:val="24"/>
        </w:rPr>
        <w:lastRenderedPageBreak/>
        <w:t>Connected all internal wiring as per the design, using terminal blocks and clips.</w:t>
      </w:r>
    </w:p>
    <w:p w:rsidR="00B20C49" w:rsidRPr="001012C6" w:rsidRDefault="00B20C49" w:rsidP="003A1153">
      <w:pPr>
        <w:pStyle w:val="ListParagraph"/>
        <w:numPr>
          <w:ilvl w:val="0"/>
          <w:numId w:val="10"/>
        </w:numPr>
        <w:spacing w:after="0" w:line="480" w:lineRule="auto"/>
        <w:jc w:val="both"/>
        <w:rPr>
          <w:rFonts w:ascii="Times New Roman" w:hAnsi="Times New Roman"/>
          <w:sz w:val="24"/>
        </w:rPr>
      </w:pPr>
      <w:r w:rsidRPr="001012C6">
        <w:rPr>
          <w:rFonts w:ascii="Times New Roman" w:hAnsi="Times New Roman"/>
          <w:sz w:val="24"/>
        </w:rPr>
        <w:t>Soldered where necessary for solid connections.</w:t>
      </w:r>
    </w:p>
    <w:p w:rsidR="00B20C49" w:rsidRPr="001012C6" w:rsidRDefault="00B20C49" w:rsidP="003A1153">
      <w:pPr>
        <w:pStyle w:val="ListParagraph"/>
        <w:numPr>
          <w:ilvl w:val="0"/>
          <w:numId w:val="10"/>
        </w:numPr>
        <w:spacing w:after="0" w:line="480" w:lineRule="auto"/>
        <w:jc w:val="both"/>
        <w:rPr>
          <w:rFonts w:ascii="Times New Roman" w:hAnsi="Times New Roman"/>
          <w:sz w:val="24"/>
        </w:rPr>
      </w:pPr>
      <w:r w:rsidRPr="001012C6">
        <w:rPr>
          <w:rFonts w:ascii="Times New Roman" w:hAnsi="Times New Roman"/>
          <w:sz w:val="24"/>
        </w:rPr>
        <w:t>Installed components into the box and screwed them in place.</w:t>
      </w:r>
    </w:p>
    <w:p w:rsidR="00B20C49" w:rsidRPr="001012C6" w:rsidRDefault="00B20C49" w:rsidP="003A1153">
      <w:pPr>
        <w:pStyle w:val="ListParagraph"/>
        <w:numPr>
          <w:ilvl w:val="0"/>
          <w:numId w:val="10"/>
        </w:numPr>
        <w:spacing w:after="0" w:line="480" w:lineRule="auto"/>
        <w:jc w:val="both"/>
        <w:rPr>
          <w:rFonts w:ascii="Times New Roman" w:hAnsi="Times New Roman"/>
          <w:sz w:val="24"/>
        </w:rPr>
      </w:pPr>
      <w:r w:rsidRPr="001012C6">
        <w:rPr>
          <w:rFonts w:ascii="Times New Roman" w:hAnsi="Times New Roman"/>
          <w:sz w:val="24"/>
        </w:rPr>
        <w:t>Tested for continuity, insulation, and load performance before sealing the box.</w:t>
      </w:r>
    </w:p>
    <w:p w:rsidR="00B20C49" w:rsidRPr="001012C6" w:rsidRDefault="00B20C49"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3.7 </w:t>
      </w:r>
      <w:r w:rsidR="001012C6">
        <w:rPr>
          <w:rFonts w:ascii="Times New Roman" w:hAnsi="Times New Roman"/>
          <w:b/>
          <w:bCs/>
          <w:sz w:val="24"/>
        </w:rPr>
        <w:tab/>
      </w:r>
      <w:r w:rsidRPr="001012C6">
        <w:rPr>
          <w:rFonts w:ascii="Times New Roman" w:hAnsi="Times New Roman"/>
          <w:b/>
          <w:bCs/>
          <w:sz w:val="24"/>
        </w:rPr>
        <w:t>Safety Considerations</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All wires were neatly arranged and insulated to avoid contact and shock.</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Fuse rating matched the expected maximum current draw.</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Earth wire was properly connected to all sockets and the plug.</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Casing is made of flame-retardant plastic to prevent fire hazard.</w:t>
      </w:r>
    </w:p>
    <w:p w:rsidR="00B20C49" w:rsidRPr="001012C6" w:rsidRDefault="00B20C49" w:rsidP="001012C6">
      <w:pPr>
        <w:spacing w:after="0" w:line="480" w:lineRule="auto"/>
        <w:ind w:firstLine="720"/>
        <w:jc w:val="both"/>
        <w:rPr>
          <w:rFonts w:ascii="Times New Roman" w:hAnsi="Times New Roman"/>
          <w:sz w:val="24"/>
        </w:rPr>
      </w:pPr>
      <w:r w:rsidRPr="001012C6">
        <w:rPr>
          <w:rFonts w:ascii="Times New Roman" w:hAnsi="Times New Roman"/>
          <w:sz w:val="24"/>
        </w:rPr>
        <w:t>All terminals were tightened and checked to avoid sparking.</w:t>
      </w:r>
    </w:p>
    <w:p w:rsidR="00B20C49" w:rsidRPr="001012C6" w:rsidRDefault="001012C6" w:rsidP="003A1153">
      <w:pPr>
        <w:spacing w:after="0" w:line="480" w:lineRule="auto"/>
        <w:jc w:val="both"/>
        <w:rPr>
          <w:rFonts w:ascii="Times New Roman" w:hAnsi="Times New Roman"/>
          <w:sz w:val="24"/>
        </w:rPr>
      </w:pPr>
      <w:r>
        <w:rPr>
          <w:rFonts w:ascii="Times New Roman" w:hAnsi="Times New Roman"/>
          <w:sz w:val="24"/>
        </w:rPr>
        <w:tab/>
      </w:r>
    </w:p>
    <w:p w:rsidR="004A3368" w:rsidRDefault="004A3368">
      <w:pPr>
        <w:rPr>
          <w:rFonts w:ascii="Times New Roman" w:hAnsi="Times New Roman"/>
          <w:b/>
          <w:bCs/>
          <w:sz w:val="24"/>
        </w:rPr>
      </w:pPr>
      <w:r>
        <w:rPr>
          <w:rFonts w:ascii="Times New Roman" w:hAnsi="Times New Roman"/>
          <w:b/>
          <w:bCs/>
          <w:sz w:val="24"/>
        </w:rPr>
        <w:br w:type="page"/>
      </w:r>
    </w:p>
    <w:p w:rsidR="004F26C3" w:rsidRPr="001012C6" w:rsidRDefault="004F26C3" w:rsidP="001012C6">
      <w:pPr>
        <w:spacing w:after="0" w:line="480" w:lineRule="auto"/>
        <w:jc w:val="center"/>
        <w:rPr>
          <w:rFonts w:ascii="Times New Roman" w:hAnsi="Times New Roman"/>
          <w:b/>
          <w:bCs/>
          <w:sz w:val="24"/>
        </w:rPr>
      </w:pPr>
      <w:r w:rsidRPr="001012C6">
        <w:rPr>
          <w:rFonts w:ascii="Times New Roman" w:hAnsi="Times New Roman"/>
          <w:b/>
          <w:bCs/>
          <w:sz w:val="24"/>
        </w:rPr>
        <w:lastRenderedPageBreak/>
        <w:t>CHAPTER FOUR</w:t>
      </w:r>
    </w:p>
    <w:p w:rsidR="004F26C3" w:rsidRPr="001012C6" w:rsidRDefault="001012C6" w:rsidP="003A1153">
      <w:pPr>
        <w:spacing w:after="0" w:line="480" w:lineRule="auto"/>
        <w:jc w:val="both"/>
        <w:rPr>
          <w:rFonts w:ascii="Times New Roman" w:hAnsi="Times New Roman"/>
          <w:b/>
          <w:bCs/>
          <w:sz w:val="24"/>
        </w:rPr>
      </w:pPr>
      <w:r>
        <w:rPr>
          <w:rFonts w:ascii="Times New Roman" w:hAnsi="Times New Roman"/>
          <w:b/>
          <w:bCs/>
          <w:sz w:val="24"/>
        </w:rPr>
        <w:t>4.0</w:t>
      </w:r>
      <w:r>
        <w:rPr>
          <w:rFonts w:ascii="Times New Roman" w:hAnsi="Times New Roman"/>
          <w:b/>
          <w:bCs/>
          <w:sz w:val="24"/>
        </w:rPr>
        <w:tab/>
      </w:r>
      <w:r>
        <w:rPr>
          <w:rFonts w:ascii="Times New Roman" w:hAnsi="Times New Roman"/>
          <w:b/>
          <w:bCs/>
          <w:sz w:val="24"/>
        </w:rPr>
        <w:tab/>
      </w:r>
      <w:r>
        <w:rPr>
          <w:rFonts w:ascii="Times New Roman" w:hAnsi="Times New Roman"/>
          <w:b/>
          <w:bCs/>
          <w:sz w:val="24"/>
        </w:rPr>
        <w:tab/>
      </w:r>
      <w:r w:rsidR="004F26C3" w:rsidRPr="001012C6">
        <w:rPr>
          <w:rFonts w:ascii="Times New Roman" w:hAnsi="Times New Roman"/>
          <w:b/>
          <w:bCs/>
          <w:sz w:val="24"/>
        </w:rPr>
        <w:t>TESTING, RESULTS, AND DISCUSSION</w:t>
      </w:r>
    </w:p>
    <w:p w:rsidR="004F26C3" w:rsidRPr="001012C6" w:rsidRDefault="004F26C3"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4.1 </w:t>
      </w:r>
      <w:r w:rsidR="001012C6">
        <w:rPr>
          <w:rFonts w:ascii="Times New Roman" w:hAnsi="Times New Roman"/>
          <w:b/>
          <w:bCs/>
          <w:sz w:val="24"/>
        </w:rPr>
        <w:tab/>
      </w:r>
      <w:r w:rsidRPr="001012C6">
        <w:rPr>
          <w:rFonts w:ascii="Times New Roman" w:hAnsi="Times New Roman"/>
          <w:b/>
          <w:bCs/>
          <w:sz w:val="24"/>
        </w:rPr>
        <w:t>Introduction</w:t>
      </w:r>
    </w:p>
    <w:p w:rsidR="004F26C3" w:rsidRPr="001012C6" w:rsidRDefault="004F26C3" w:rsidP="001012C6">
      <w:pPr>
        <w:spacing w:after="0" w:line="480" w:lineRule="auto"/>
        <w:ind w:firstLine="720"/>
        <w:jc w:val="both"/>
        <w:rPr>
          <w:rFonts w:ascii="Times New Roman" w:hAnsi="Times New Roman"/>
          <w:sz w:val="24"/>
        </w:rPr>
      </w:pPr>
      <w:r w:rsidRPr="001012C6">
        <w:rPr>
          <w:rFonts w:ascii="Times New Roman" w:hAnsi="Times New Roman"/>
          <w:sz w:val="24"/>
        </w:rPr>
        <w:t>This chapter presents the testing procedures, observations, and analysis of the results obtained after the construction of the electrical extension box. The tests were conducted to confirm that the box operates as intended and that all the safety and functional features are working properly.</w:t>
      </w:r>
    </w:p>
    <w:p w:rsidR="004F26C3" w:rsidRPr="001012C6" w:rsidRDefault="004F26C3"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4.2 </w:t>
      </w:r>
      <w:r w:rsidR="00BA6F3B">
        <w:rPr>
          <w:rFonts w:ascii="Times New Roman" w:hAnsi="Times New Roman"/>
          <w:b/>
          <w:bCs/>
          <w:sz w:val="24"/>
        </w:rPr>
        <w:tab/>
      </w:r>
      <w:r w:rsidRPr="001012C6">
        <w:rPr>
          <w:rFonts w:ascii="Times New Roman" w:hAnsi="Times New Roman"/>
          <w:b/>
          <w:bCs/>
          <w:sz w:val="24"/>
        </w:rPr>
        <w:t>Testing Procedure</w:t>
      </w:r>
    </w:p>
    <w:p w:rsidR="004F26C3" w:rsidRPr="001012C6" w:rsidRDefault="004F26C3" w:rsidP="00BA6F3B">
      <w:pPr>
        <w:spacing w:after="0" w:line="480" w:lineRule="auto"/>
        <w:ind w:firstLine="360"/>
        <w:jc w:val="both"/>
        <w:rPr>
          <w:rFonts w:ascii="Times New Roman" w:hAnsi="Times New Roman"/>
          <w:sz w:val="24"/>
        </w:rPr>
      </w:pPr>
      <w:r w:rsidRPr="001012C6">
        <w:rPr>
          <w:rFonts w:ascii="Times New Roman" w:hAnsi="Times New Roman"/>
          <w:sz w:val="24"/>
        </w:rPr>
        <w:t>After assembling all components, the system was subjected to several tests to ensure correct wiring, safe operation, and durability. The following tests were carried out:</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t>Continuity Test – To verify that all connections were properly made and that current could flow through the circuit without obstruction.</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t>Insulation Resistance Test – To ensure that no short circuit or unwanted connection existed between live, neutral, and earth wires.</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t>Fuse Test – A short overload test was conducted to ensure the fuse blows when the rated current (13A) is exceeded.</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t>Switch Operation Test – Checked to confirm the switch effectively opens and closes the power path to the sockets.</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t>Indicator Test – The lamp was observed for proper functioning, turning ON when power is available and OFF when disconnected.</w:t>
      </w:r>
    </w:p>
    <w:p w:rsidR="004F26C3" w:rsidRPr="001012C6" w:rsidRDefault="004F26C3" w:rsidP="003A1153">
      <w:pPr>
        <w:pStyle w:val="ListParagraph"/>
        <w:numPr>
          <w:ilvl w:val="0"/>
          <w:numId w:val="11"/>
        </w:numPr>
        <w:spacing w:after="0" w:line="480" w:lineRule="auto"/>
        <w:jc w:val="both"/>
        <w:rPr>
          <w:rFonts w:ascii="Times New Roman" w:hAnsi="Times New Roman"/>
          <w:sz w:val="24"/>
        </w:rPr>
      </w:pPr>
      <w:r w:rsidRPr="001012C6">
        <w:rPr>
          <w:rFonts w:ascii="Times New Roman" w:hAnsi="Times New Roman"/>
          <w:sz w:val="24"/>
        </w:rPr>
        <w:lastRenderedPageBreak/>
        <w:t>Load Test – Various electrical appliances (fan, phone charger, laptop) were connected to confirm proper output and socket integrity.</w:t>
      </w:r>
    </w:p>
    <w:p w:rsidR="004F26C3" w:rsidRPr="001012C6" w:rsidRDefault="004F26C3" w:rsidP="003A1153">
      <w:pPr>
        <w:spacing w:after="0" w:line="480" w:lineRule="auto"/>
        <w:jc w:val="both"/>
        <w:rPr>
          <w:rFonts w:ascii="Times New Roman" w:hAnsi="Times New Roman"/>
          <w:b/>
          <w:bCs/>
          <w:sz w:val="24"/>
        </w:rPr>
      </w:pPr>
      <w:r w:rsidRPr="001012C6">
        <w:rPr>
          <w:rFonts w:ascii="Times New Roman" w:hAnsi="Times New Roman"/>
          <w:b/>
          <w:bCs/>
          <w:sz w:val="24"/>
        </w:rPr>
        <w:t xml:space="preserve">4.3 </w:t>
      </w:r>
      <w:r w:rsidR="00BA6F3B">
        <w:rPr>
          <w:rFonts w:ascii="Times New Roman" w:hAnsi="Times New Roman"/>
          <w:b/>
          <w:bCs/>
          <w:sz w:val="24"/>
        </w:rPr>
        <w:tab/>
      </w:r>
      <w:r w:rsidRPr="001012C6">
        <w:rPr>
          <w:rFonts w:ascii="Times New Roman" w:hAnsi="Times New Roman"/>
          <w:b/>
          <w:bCs/>
          <w:sz w:val="24"/>
        </w:rPr>
        <w:t>Results and Observation</w:t>
      </w:r>
    </w:p>
    <w:tbl>
      <w:tblPr>
        <w:tblStyle w:val="TableGrid"/>
        <w:tblW w:w="8897" w:type="dxa"/>
        <w:tblLook w:val="04A0"/>
      </w:tblPr>
      <w:tblGrid>
        <w:gridCol w:w="3023"/>
        <w:gridCol w:w="3023"/>
        <w:gridCol w:w="2851"/>
      </w:tblGrid>
      <w:tr w:rsidR="001C31E3" w:rsidRPr="001012C6" w:rsidTr="00397E3C">
        <w:trPr>
          <w:trHeight w:val="487"/>
        </w:trPr>
        <w:tc>
          <w:tcPr>
            <w:tcW w:w="3023" w:type="dxa"/>
          </w:tcPr>
          <w:p w:rsidR="001C31E3" w:rsidRPr="001012C6" w:rsidRDefault="00042C99" w:rsidP="003A1153">
            <w:pPr>
              <w:spacing w:line="480" w:lineRule="auto"/>
              <w:jc w:val="both"/>
              <w:rPr>
                <w:rFonts w:ascii="Times New Roman" w:hAnsi="Times New Roman"/>
                <w:sz w:val="24"/>
              </w:rPr>
            </w:pPr>
            <w:r w:rsidRPr="001012C6">
              <w:rPr>
                <w:rFonts w:ascii="Times New Roman" w:hAnsi="Times New Roman"/>
                <w:sz w:val="24"/>
              </w:rPr>
              <w:t>Test</w:t>
            </w:r>
          </w:p>
        </w:tc>
        <w:tc>
          <w:tcPr>
            <w:tcW w:w="3023" w:type="dxa"/>
          </w:tcPr>
          <w:p w:rsidR="001C31E3" w:rsidRPr="001012C6" w:rsidRDefault="00E57627" w:rsidP="003A1153">
            <w:pPr>
              <w:spacing w:line="480" w:lineRule="auto"/>
              <w:jc w:val="both"/>
              <w:rPr>
                <w:rFonts w:ascii="Times New Roman" w:hAnsi="Times New Roman"/>
                <w:sz w:val="24"/>
              </w:rPr>
            </w:pPr>
            <w:r w:rsidRPr="001012C6">
              <w:rPr>
                <w:rFonts w:ascii="Times New Roman" w:hAnsi="Times New Roman"/>
                <w:sz w:val="24"/>
              </w:rPr>
              <w:t>Expected Outcome</w:t>
            </w:r>
          </w:p>
        </w:tc>
        <w:tc>
          <w:tcPr>
            <w:tcW w:w="2851" w:type="dxa"/>
          </w:tcPr>
          <w:p w:rsidR="001C31E3" w:rsidRPr="001012C6" w:rsidRDefault="001B6D0F" w:rsidP="003A1153">
            <w:pPr>
              <w:spacing w:line="480" w:lineRule="auto"/>
              <w:jc w:val="both"/>
              <w:rPr>
                <w:rFonts w:ascii="Times New Roman" w:hAnsi="Times New Roman"/>
                <w:sz w:val="24"/>
              </w:rPr>
            </w:pPr>
            <w:r w:rsidRPr="001012C6">
              <w:rPr>
                <w:rFonts w:ascii="Times New Roman" w:hAnsi="Times New Roman"/>
                <w:sz w:val="24"/>
              </w:rPr>
              <w:t>Observation</w:t>
            </w:r>
          </w:p>
        </w:tc>
      </w:tr>
      <w:tr w:rsidR="001C31E3" w:rsidRPr="001012C6" w:rsidTr="00397E3C">
        <w:trPr>
          <w:trHeight w:val="955"/>
        </w:trPr>
        <w:tc>
          <w:tcPr>
            <w:tcW w:w="3023" w:type="dxa"/>
          </w:tcPr>
          <w:p w:rsidR="001C31E3" w:rsidRPr="001012C6" w:rsidRDefault="00946686" w:rsidP="003A1153">
            <w:pPr>
              <w:spacing w:line="480" w:lineRule="auto"/>
              <w:jc w:val="both"/>
              <w:rPr>
                <w:rFonts w:ascii="Times New Roman" w:hAnsi="Times New Roman"/>
                <w:sz w:val="24"/>
              </w:rPr>
            </w:pPr>
            <w:r w:rsidRPr="001012C6">
              <w:rPr>
                <w:rFonts w:ascii="Times New Roman" w:hAnsi="Times New Roman"/>
                <w:sz w:val="24"/>
              </w:rPr>
              <w:t>Continuity Test</w:t>
            </w:r>
          </w:p>
        </w:tc>
        <w:tc>
          <w:tcPr>
            <w:tcW w:w="3023" w:type="dxa"/>
          </w:tcPr>
          <w:p w:rsidR="001C31E3" w:rsidRPr="001012C6" w:rsidRDefault="004A3876" w:rsidP="003A1153">
            <w:pPr>
              <w:spacing w:line="480" w:lineRule="auto"/>
              <w:jc w:val="both"/>
              <w:rPr>
                <w:rFonts w:ascii="Times New Roman" w:hAnsi="Times New Roman"/>
                <w:sz w:val="24"/>
              </w:rPr>
            </w:pPr>
            <w:r w:rsidRPr="001012C6">
              <w:rPr>
                <w:rFonts w:ascii="Times New Roman" w:hAnsi="Times New Roman"/>
                <w:sz w:val="24"/>
              </w:rPr>
              <w:t>Current should flow properly</w:t>
            </w:r>
          </w:p>
        </w:tc>
        <w:tc>
          <w:tcPr>
            <w:tcW w:w="2851" w:type="dxa"/>
          </w:tcPr>
          <w:p w:rsidR="001C31E3" w:rsidRPr="001012C6" w:rsidRDefault="00EA1E4D" w:rsidP="003A1153">
            <w:pPr>
              <w:spacing w:line="480" w:lineRule="auto"/>
              <w:jc w:val="both"/>
              <w:rPr>
                <w:rFonts w:ascii="Times New Roman" w:hAnsi="Times New Roman"/>
                <w:sz w:val="24"/>
              </w:rPr>
            </w:pPr>
            <w:r w:rsidRPr="001012C6">
              <w:rPr>
                <w:rFonts w:ascii="Times New Roman" w:hAnsi="Times New Roman"/>
                <w:sz w:val="24"/>
              </w:rPr>
              <w:t>Passed – all connections intact</w:t>
            </w:r>
          </w:p>
        </w:tc>
      </w:tr>
      <w:tr w:rsidR="001C31E3" w:rsidRPr="001012C6" w:rsidTr="00397E3C">
        <w:trPr>
          <w:trHeight w:val="487"/>
        </w:trPr>
        <w:tc>
          <w:tcPr>
            <w:tcW w:w="3023" w:type="dxa"/>
          </w:tcPr>
          <w:p w:rsidR="001C31E3" w:rsidRPr="001012C6" w:rsidRDefault="00D33E3F" w:rsidP="003A1153">
            <w:pPr>
              <w:spacing w:line="480" w:lineRule="auto"/>
              <w:jc w:val="both"/>
              <w:rPr>
                <w:rFonts w:ascii="Times New Roman" w:hAnsi="Times New Roman"/>
                <w:sz w:val="24"/>
              </w:rPr>
            </w:pPr>
            <w:r w:rsidRPr="001012C6">
              <w:rPr>
                <w:rFonts w:ascii="Times New Roman" w:hAnsi="Times New Roman"/>
                <w:sz w:val="24"/>
              </w:rPr>
              <w:t>Fuse Test</w:t>
            </w:r>
          </w:p>
        </w:tc>
        <w:tc>
          <w:tcPr>
            <w:tcW w:w="3023" w:type="dxa"/>
          </w:tcPr>
          <w:p w:rsidR="001C31E3" w:rsidRPr="001012C6" w:rsidRDefault="00C064AE" w:rsidP="003A1153">
            <w:pPr>
              <w:spacing w:line="480" w:lineRule="auto"/>
              <w:jc w:val="both"/>
              <w:rPr>
                <w:rFonts w:ascii="Times New Roman" w:hAnsi="Times New Roman"/>
                <w:sz w:val="24"/>
              </w:rPr>
            </w:pPr>
            <w:r w:rsidRPr="001012C6">
              <w:rPr>
                <w:rFonts w:ascii="Times New Roman" w:hAnsi="Times New Roman"/>
                <w:sz w:val="24"/>
              </w:rPr>
              <w:t>Fuse should blow when overloaded</w:t>
            </w:r>
            <w:r w:rsidRPr="001012C6">
              <w:rPr>
                <w:rFonts w:ascii="Times New Roman" w:hAnsi="Times New Roman"/>
                <w:sz w:val="24"/>
              </w:rPr>
              <w:tab/>
            </w:r>
          </w:p>
        </w:tc>
        <w:tc>
          <w:tcPr>
            <w:tcW w:w="2851" w:type="dxa"/>
          </w:tcPr>
          <w:p w:rsidR="001C31E3" w:rsidRPr="001012C6" w:rsidRDefault="00670C6B" w:rsidP="003A1153">
            <w:pPr>
              <w:spacing w:line="480" w:lineRule="auto"/>
              <w:jc w:val="both"/>
              <w:rPr>
                <w:rFonts w:ascii="Times New Roman" w:hAnsi="Times New Roman"/>
                <w:sz w:val="24"/>
              </w:rPr>
            </w:pPr>
            <w:r w:rsidRPr="001012C6">
              <w:rPr>
                <w:rFonts w:ascii="Times New Roman" w:hAnsi="Times New Roman"/>
                <w:sz w:val="24"/>
              </w:rPr>
              <w:t>Passed – fuse broke at high load</w:t>
            </w:r>
          </w:p>
          <w:p w:rsidR="00670C6B" w:rsidRPr="001012C6" w:rsidRDefault="00670C6B" w:rsidP="003A1153">
            <w:pPr>
              <w:spacing w:line="480" w:lineRule="auto"/>
              <w:jc w:val="both"/>
              <w:rPr>
                <w:rFonts w:ascii="Times New Roman" w:hAnsi="Times New Roman"/>
                <w:sz w:val="24"/>
              </w:rPr>
            </w:pPr>
          </w:p>
        </w:tc>
      </w:tr>
      <w:tr w:rsidR="00861C59" w:rsidRPr="001012C6" w:rsidTr="00397E3C">
        <w:trPr>
          <w:trHeight w:val="487"/>
        </w:trPr>
        <w:tc>
          <w:tcPr>
            <w:tcW w:w="3023" w:type="dxa"/>
          </w:tcPr>
          <w:p w:rsidR="00861C59" w:rsidRPr="001012C6" w:rsidRDefault="00294F71" w:rsidP="003A1153">
            <w:pPr>
              <w:spacing w:line="480" w:lineRule="auto"/>
              <w:jc w:val="both"/>
              <w:rPr>
                <w:rFonts w:ascii="Times New Roman" w:hAnsi="Times New Roman"/>
                <w:sz w:val="24"/>
              </w:rPr>
            </w:pPr>
            <w:r w:rsidRPr="001012C6">
              <w:rPr>
                <w:rFonts w:ascii="Times New Roman" w:hAnsi="Times New Roman"/>
                <w:sz w:val="24"/>
              </w:rPr>
              <w:t>Switch Test</w:t>
            </w:r>
          </w:p>
        </w:tc>
        <w:tc>
          <w:tcPr>
            <w:tcW w:w="3023" w:type="dxa"/>
          </w:tcPr>
          <w:p w:rsidR="00861C59" w:rsidRPr="001012C6" w:rsidRDefault="00FA3C25" w:rsidP="003A1153">
            <w:pPr>
              <w:spacing w:line="480" w:lineRule="auto"/>
              <w:jc w:val="both"/>
              <w:rPr>
                <w:rFonts w:ascii="Times New Roman" w:hAnsi="Times New Roman"/>
                <w:sz w:val="24"/>
              </w:rPr>
            </w:pPr>
            <w:r w:rsidRPr="001012C6">
              <w:rPr>
                <w:rFonts w:ascii="Times New Roman" w:hAnsi="Times New Roman"/>
                <w:sz w:val="24"/>
              </w:rPr>
              <w:t>Switch should cut or restore power</w:t>
            </w:r>
          </w:p>
        </w:tc>
        <w:tc>
          <w:tcPr>
            <w:tcW w:w="2851" w:type="dxa"/>
          </w:tcPr>
          <w:p w:rsidR="00861C59" w:rsidRPr="001012C6" w:rsidRDefault="00616D5D" w:rsidP="003A1153">
            <w:pPr>
              <w:spacing w:line="480" w:lineRule="auto"/>
              <w:jc w:val="both"/>
              <w:rPr>
                <w:rFonts w:ascii="Times New Roman" w:hAnsi="Times New Roman"/>
                <w:sz w:val="24"/>
              </w:rPr>
            </w:pPr>
            <w:r w:rsidRPr="001012C6">
              <w:rPr>
                <w:rFonts w:ascii="Times New Roman" w:hAnsi="Times New Roman"/>
                <w:sz w:val="24"/>
              </w:rPr>
              <w:t>Passed – switch worked properly</w:t>
            </w:r>
          </w:p>
          <w:p w:rsidR="00616D5D" w:rsidRPr="001012C6" w:rsidRDefault="00616D5D" w:rsidP="003A1153">
            <w:pPr>
              <w:spacing w:line="480" w:lineRule="auto"/>
              <w:jc w:val="both"/>
              <w:rPr>
                <w:rFonts w:ascii="Times New Roman" w:hAnsi="Times New Roman"/>
                <w:sz w:val="24"/>
              </w:rPr>
            </w:pPr>
          </w:p>
        </w:tc>
      </w:tr>
      <w:tr w:rsidR="00294F71" w:rsidRPr="001012C6" w:rsidTr="00397E3C">
        <w:trPr>
          <w:trHeight w:val="487"/>
        </w:trPr>
        <w:tc>
          <w:tcPr>
            <w:tcW w:w="3023" w:type="dxa"/>
          </w:tcPr>
          <w:p w:rsidR="00294F71" w:rsidRPr="001012C6" w:rsidRDefault="009C0882" w:rsidP="003A1153">
            <w:pPr>
              <w:spacing w:line="480" w:lineRule="auto"/>
              <w:jc w:val="both"/>
              <w:rPr>
                <w:rFonts w:ascii="Times New Roman" w:hAnsi="Times New Roman"/>
                <w:sz w:val="24"/>
              </w:rPr>
            </w:pPr>
            <w:r w:rsidRPr="001012C6">
              <w:rPr>
                <w:rFonts w:ascii="Times New Roman" w:hAnsi="Times New Roman"/>
                <w:sz w:val="24"/>
              </w:rPr>
              <w:t>Indicator Lamp</w:t>
            </w:r>
          </w:p>
        </w:tc>
        <w:tc>
          <w:tcPr>
            <w:tcW w:w="3023" w:type="dxa"/>
          </w:tcPr>
          <w:p w:rsidR="00294F71" w:rsidRPr="001012C6" w:rsidRDefault="00A83B2E" w:rsidP="003A1153">
            <w:pPr>
              <w:spacing w:line="480" w:lineRule="auto"/>
              <w:jc w:val="both"/>
              <w:rPr>
                <w:rFonts w:ascii="Times New Roman" w:hAnsi="Times New Roman"/>
                <w:sz w:val="24"/>
              </w:rPr>
            </w:pPr>
            <w:r w:rsidRPr="001012C6">
              <w:rPr>
                <w:rFonts w:ascii="Times New Roman" w:hAnsi="Times New Roman"/>
                <w:sz w:val="24"/>
              </w:rPr>
              <w:t>Should glow when powered</w:t>
            </w:r>
          </w:p>
        </w:tc>
        <w:tc>
          <w:tcPr>
            <w:tcW w:w="2851" w:type="dxa"/>
          </w:tcPr>
          <w:p w:rsidR="00294F71" w:rsidRPr="001012C6" w:rsidRDefault="001A0673" w:rsidP="003A1153">
            <w:pPr>
              <w:spacing w:line="480" w:lineRule="auto"/>
              <w:jc w:val="both"/>
              <w:rPr>
                <w:rFonts w:ascii="Times New Roman" w:hAnsi="Times New Roman"/>
                <w:sz w:val="24"/>
              </w:rPr>
            </w:pPr>
            <w:r w:rsidRPr="001012C6">
              <w:rPr>
                <w:rFonts w:ascii="Times New Roman" w:hAnsi="Times New Roman"/>
                <w:sz w:val="24"/>
              </w:rPr>
              <w:t>Passed – bright and stable</w:t>
            </w:r>
          </w:p>
          <w:p w:rsidR="001A0673" w:rsidRPr="001012C6" w:rsidRDefault="001A0673" w:rsidP="003A1153">
            <w:pPr>
              <w:spacing w:line="480" w:lineRule="auto"/>
              <w:jc w:val="both"/>
              <w:rPr>
                <w:rFonts w:ascii="Times New Roman" w:hAnsi="Times New Roman"/>
                <w:sz w:val="24"/>
              </w:rPr>
            </w:pPr>
          </w:p>
        </w:tc>
      </w:tr>
      <w:tr w:rsidR="00294F71" w:rsidRPr="001012C6" w:rsidTr="00397E3C">
        <w:trPr>
          <w:trHeight w:val="487"/>
        </w:trPr>
        <w:tc>
          <w:tcPr>
            <w:tcW w:w="3023" w:type="dxa"/>
          </w:tcPr>
          <w:p w:rsidR="00294F71" w:rsidRPr="001012C6" w:rsidRDefault="00BC3C7C" w:rsidP="003A1153">
            <w:pPr>
              <w:spacing w:line="480" w:lineRule="auto"/>
              <w:jc w:val="both"/>
              <w:rPr>
                <w:rFonts w:ascii="Times New Roman" w:hAnsi="Times New Roman"/>
                <w:sz w:val="24"/>
              </w:rPr>
            </w:pPr>
            <w:r w:rsidRPr="001012C6">
              <w:rPr>
                <w:rFonts w:ascii="Times New Roman" w:hAnsi="Times New Roman"/>
                <w:sz w:val="24"/>
              </w:rPr>
              <w:t>Load Test</w:t>
            </w:r>
          </w:p>
        </w:tc>
        <w:tc>
          <w:tcPr>
            <w:tcW w:w="3023" w:type="dxa"/>
          </w:tcPr>
          <w:p w:rsidR="00294F71" w:rsidRPr="001012C6" w:rsidRDefault="00130600" w:rsidP="003A1153">
            <w:pPr>
              <w:spacing w:line="480" w:lineRule="auto"/>
              <w:jc w:val="both"/>
              <w:rPr>
                <w:rFonts w:ascii="Times New Roman" w:hAnsi="Times New Roman"/>
                <w:sz w:val="24"/>
              </w:rPr>
            </w:pPr>
            <w:r w:rsidRPr="001012C6">
              <w:rPr>
                <w:rFonts w:ascii="Times New Roman" w:hAnsi="Times New Roman"/>
                <w:sz w:val="24"/>
              </w:rPr>
              <w:t>Should power appliances</w:t>
            </w:r>
          </w:p>
        </w:tc>
        <w:tc>
          <w:tcPr>
            <w:tcW w:w="2851" w:type="dxa"/>
          </w:tcPr>
          <w:p w:rsidR="00294F71" w:rsidRPr="001012C6" w:rsidRDefault="00195D15" w:rsidP="003A1153">
            <w:pPr>
              <w:spacing w:line="480" w:lineRule="auto"/>
              <w:jc w:val="both"/>
              <w:rPr>
                <w:rFonts w:ascii="Times New Roman" w:hAnsi="Times New Roman"/>
                <w:sz w:val="24"/>
              </w:rPr>
            </w:pPr>
            <w:r w:rsidRPr="001012C6">
              <w:rPr>
                <w:rFonts w:ascii="Times New Roman" w:hAnsi="Times New Roman"/>
                <w:sz w:val="24"/>
              </w:rPr>
              <w:t>Passed – sockets worked properly</w:t>
            </w:r>
          </w:p>
        </w:tc>
      </w:tr>
    </w:tbl>
    <w:p w:rsidR="004F26C3" w:rsidRPr="001012C6" w:rsidRDefault="004F26C3" w:rsidP="003A1153">
      <w:pPr>
        <w:spacing w:after="0" w:line="480" w:lineRule="auto"/>
        <w:jc w:val="both"/>
        <w:rPr>
          <w:rFonts w:ascii="Times New Roman" w:hAnsi="Times New Roman"/>
          <w:sz w:val="24"/>
        </w:rPr>
      </w:pPr>
    </w:p>
    <w:p w:rsidR="004F26C3" w:rsidRPr="001012C6" w:rsidRDefault="004F26C3" w:rsidP="00BA6F3B">
      <w:pPr>
        <w:spacing w:after="0" w:line="480" w:lineRule="auto"/>
        <w:ind w:firstLine="720"/>
        <w:jc w:val="both"/>
        <w:rPr>
          <w:rFonts w:ascii="Times New Roman" w:hAnsi="Times New Roman"/>
          <w:sz w:val="24"/>
        </w:rPr>
      </w:pPr>
      <w:r w:rsidRPr="001012C6">
        <w:rPr>
          <w:rFonts w:ascii="Times New Roman" w:hAnsi="Times New Roman"/>
          <w:sz w:val="24"/>
        </w:rPr>
        <w:t>All components responded correctly. There was no sign of heating, short circuit, or voltage drop. The box functioned safely even under minor stress.</w:t>
      </w:r>
    </w:p>
    <w:p w:rsidR="004A3368" w:rsidRDefault="004A3368">
      <w:pPr>
        <w:rPr>
          <w:rFonts w:ascii="Times New Roman" w:hAnsi="Times New Roman"/>
          <w:b/>
          <w:bCs/>
          <w:sz w:val="24"/>
        </w:rPr>
      </w:pPr>
      <w:r>
        <w:rPr>
          <w:rFonts w:ascii="Times New Roman" w:hAnsi="Times New Roman"/>
          <w:b/>
          <w:bCs/>
          <w:sz w:val="24"/>
        </w:rPr>
        <w:br w:type="page"/>
      </w:r>
    </w:p>
    <w:p w:rsidR="004F26C3" w:rsidRPr="001012C6" w:rsidRDefault="004F26C3" w:rsidP="003A1153">
      <w:pPr>
        <w:spacing w:after="0" w:line="480" w:lineRule="auto"/>
        <w:jc w:val="both"/>
        <w:rPr>
          <w:rFonts w:ascii="Times New Roman" w:hAnsi="Times New Roman"/>
          <w:b/>
          <w:bCs/>
          <w:sz w:val="24"/>
        </w:rPr>
      </w:pPr>
      <w:r w:rsidRPr="001012C6">
        <w:rPr>
          <w:rFonts w:ascii="Times New Roman" w:hAnsi="Times New Roman"/>
          <w:b/>
          <w:bCs/>
          <w:sz w:val="24"/>
        </w:rPr>
        <w:lastRenderedPageBreak/>
        <w:t xml:space="preserve">4.4 </w:t>
      </w:r>
      <w:r w:rsidR="00BA6F3B">
        <w:rPr>
          <w:rFonts w:ascii="Times New Roman" w:hAnsi="Times New Roman"/>
          <w:b/>
          <w:bCs/>
          <w:sz w:val="24"/>
        </w:rPr>
        <w:tab/>
      </w:r>
      <w:r w:rsidRPr="001012C6">
        <w:rPr>
          <w:rFonts w:ascii="Times New Roman" w:hAnsi="Times New Roman"/>
          <w:b/>
          <w:bCs/>
          <w:sz w:val="24"/>
        </w:rPr>
        <w:t>Discussion</w:t>
      </w:r>
    </w:p>
    <w:p w:rsidR="004F26C3" w:rsidRPr="001012C6" w:rsidRDefault="004F26C3" w:rsidP="00BA6F3B">
      <w:pPr>
        <w:spacing w:after="0" w:line="480" w:lineRule="auto"/>
        <w:ind w:firstLine="720"/>
        <w:jc w:val="both"/>
        <w:rPr>
          <w:rFonts w:ascii="Times New Roman" w:hAnsi="Times New Roman"/>
          <w:sz w:val="24"/>
        </w:rPr>
      </w:pPr>
      <w:r w:rsidRPr="001012C6">
        <w:rPr>
          <w:rFonts w:ascii="Times New Roman" w:hAnsi="Times New Roman"/>
          <w:sz w:val="24"/>
        </w:rPr>
        <w:t>The test results confirmed that the design and construction of the extension box met the expected standards. The device is safe for domestic and laboratory usage, and the protective measures worked as planned. The fuse provided real protection, the indicator lamp served its purpose, and the sockets held firmly during plug-ins and removal.</w:t>
      </w:r>
    </w:p>
    <w:p w:rsidR="004F26C3" w:rsidRPr="001012C6" w:rsidRDefault="004F26C3" w:rsidP="003A1153">
      <w:pPr>
        <w:spacing w:after="0" w:line="480" w:lineRule="auto"/>
        <w:jc w:val="both"/>
        <w:rPr>
          <w:rFonts w:ascii="Times New Roman" w:hAnsi="Times New Roman"/>
          <w:sz w:val="24"/>
        </w:rPr>
      </w:pPr>
      <w:r w:rsidRPr="001012C6">
        <w:rPr>
          <w:rFonts w:ascii="Times New Roman" w:hAnsi="Times New Roman"/>
          <w:sz w:val="24"/>
        </w:rPr>
        <w:t>Some minor observations:</w:t>
      </w:r>
    </w:p>
    <w:p w:rsidR="004F26C3" w:rsidRPr="001012C6" w:rsidRDefault="004F26C3" w:rsidP="003A1153">
      <w:pPr>
        <w:spacing w:after="0" w:line="480" w:lineRule="auto"/>
        <w:jc w:val="both"/>
        <w:rPr>
          <w:rFonts w:ascii="Times New Roman" w:hAnsi="Times New Roman"/>
          <w:sz w:val="24"/>
        </w:rPr>
      </w:pPr>
      <w:r w:rsidRPr="001012C6">
        <w:rPr>
          <w:rFonts w:ascii="Times New Roman" w:hAnsi="Times New Roman"/>
          <w:sz w:val="24"/>
        </w:rPr>
        <w:t>Excessive wire length was trimmed to reduce clutter inside the box.</w:t>
      </w:r>
    </w:p>
    <w:p w:rsidR="004F26C3" w:rsidRPr="001012C6" w:rsidRDefault="004F26C3" w:rsidP="003A1153">
      <w:pPr>
        <w:spacing w:after="0" w:line="480" w:lineRule="auto"/>
        <w:jc w:val="both"/>
        <w:rPr>
          <w:rFonts w:ascii="Times New Roman" w:hAnsi="Times New Roman"/>
          <w:sz w:val="24"/>
        </w:rPr>
      </w:pPr>
      <w:r w:rsidRPr="001012C6">
        <w:rPr>
          <w:rFonts w:ascii="Times New Roman" w:hAnsi="Times New Roman"/>
          <w:sz w:val="24"/>
        </w:rPr>
        <w:t>All screws were tightened for mechanical stability.</w:t>
      </w:r>
    </w:p>
    <w:p w:rsidR="004F26C3" w:rsidRPr="001012C6" w:rsidRDefault="004F26C3" w:rsidP="003A1153">
      <w:pPr>
        <w:spacing w:after="0" w:line="480" w:lineRule="auto"/>
        <w:jc w:val="both"/>
        <w:rPr>
          <w:rFonts w:ascii="Times New Roman" w:hAnsi="Times New Roman"/>
          <w:sz w:val="24"/>
        </w:rPr>
      </w:pPr>
      <w:r w:rsidRPr="001012C6">
        <w:rPr>
          <w:rFonts w:ascii="Times New Roman" w:hAnsi="Times New Roman"/>
          <w:sz w:val="24"/>
        </w:rPr>
        <w:t>The earth wire was firmly bonded to the plug and sockets.</w:t>
      </w:r>
    </w:p>
    <w:p w:rsidR="00BA6F3B" w:rsidRDefault="00BA6F3B">
      <w:pPr>
        <w:rPr>
          <w:rFonts w:ascii="Times New Roman" w:hAnsi="Times New Roman"/>
          <w:b/>
          <w:bCs/>
          <w:sz w:val="24"/>
        </w:rPr>
      </w:pPr>
      <w:r>
        <w:rPr>
          <w:rFonts w:ascii="Times New Roman" w:hAnsi="Times New Roman"/>
          <w:b/>
          <w:bCs/>
          <w:sz w:val="24"/>
        </w:rPr>
        <w:br w:type="page"/>
      </w:r>
    </w:p>
    <w:p w:rsidR="00D77EA0" w:rsidRPr="001012C6" w:rsidRDefault="00D77EA0" w:rsidP="00BA6F3B">
      <w:pPr>
        <w:spacing w:after="0" w:line="480" w:lineRule="auto"/>
        <w:jc w:val="center"/>
        <w:rPr>
          <w:rFonts w:ascii="Times New Roman" w:hAnsi="Times New Roman"/>
          <w:b/>
          <w:bCs/>
          <w:sz w:val="24"/>
        </w:rPr>
      </w:pPr>
      <w:r w:rsidRPr="001012C6">
        <w:rPr>
          <w:rFonts w:ascii="Times New Roman" w:hAnsi="Times New Roman"/>
          <w:b/>
          <w:bCs/>
          <w:sz w:val="24"/>
        </w:rPr>
        <w:lastRenderedPageBreak/>
        <w:t>CHAPTER FIVE</w:t>
      </w:r>
    </w:p>
    <w:p w:rsidR="00D77EA0" w:rsidRPr="001012C6" w:rsidRDefault="00D77EA0" w:rsidP="00BA6F3B">
      <w:pPr>
        <w:spacing w:after="0" w:line="480" w:lineRule="auto"/>
        <w:jc w:val="center"/>
        <w:rPr>
          <w:rFonts w:ascii="Times New Roman" w:hAnsi="Times New Roman"/>
          <w:b/>
          <w:bCs/>
          <w:sz w:val="24"/>
        </w:rPr>
      </w:pPr>
      <w:r w:rsidRPr="001012C6">
        <w:rPr>
          <w:rFonts w:ascii="Times New Roman" w:hAnsi="Times New Roman"/>
          <w:b/>
          <w:bCs/>
          <w:sz w:val="24"/>
        </w:rPr>
        <w:t>CONCLUSION AND RECOMMENDATIONS</w:t>
      </w:r>
    </w:p>
    <w:p w:rsidR="00D77EA0" w:rsidRPr="001012C6" w:rsidRDefault="00BA6F3B" w:rsidP="003A1153">
      <w:pPr>
        <w:pStyle w:val="ListParagraph"/>
        <w:numPr>
          <w:ilvl w:val="0"/>
          <w:numId w:val="12"/>
        </w:numPr>
        <w:spacing w:after="0" w:line="480" w:lineRule="auto"/>
        <w:jc w:val="both"/>
        <w:rPr>
          <w:rFonts w:ascii="Times New Roman" w:hAnsi="Times New Roman"/>
          <w:b/>
          <w:bCs/>
          <w:sz w:val="24"/>
        </w:rPr>
      </w:pPr>
      <w:r>
        <w:rPr>
          <w:rFonts w:ascii="Times New Roman" w:hAnsi="Times New Roman"/>
          <w:b/>
          <w:bCs/>
          <w:sz w:val="24"/>
        </w:rPr>
        <w:tab/>
      </w:r>
      <w:r w:rsidR="00D77EA0" w:rsidRPr="001012C6">
        <w:rPr>
          <w:rFonts w:ascii="Times New Roman" w:hAnsi="Times New Roman"/>
          <w:b/>
          <w:bCs/>
          <w:sz w:val="24"/>
        </w:rPr>
        <w:t>Summary</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This project successfully explored the design and construction of a reliable and safe electrical extension box. From identifying the need for extra socket outlets in homes and laboratories, to constructing and testing a functioning model, the process was carefully executed using affordable and available materials.</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The extension box consists of basic components like a plug, cable, fuse, switch, indicator lamp, and multiple socket outlets enclosed in a durable plastic casing. Safety precautions such as proper grounding, correct fuse rating, and organized internal wiring were observed to ensure the device is suitable for everyday use.</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Testing showed that the extension box performed well under load, and all components (fuse, switch, sockets, and lamp) responded correctly.</w:t>
      </w:r>
    </w:p>
    <w:p w:rsidR="00D77EA0" w:rsidRPr="001012C6" w:rsidRDefault="00F65C85" w:rsidP="003A1153">
      <w:pPr>
        <w:spacing w:after="0" w:line="480" w:lineRule="auto"/>
        <w:jc w:val="both"/>
        <w:rPr>
          <w:rFonts w:ascii="Times New Roman" w:hAnsi="Times New Roman"/>
          <w:b/>
          <w:bCs/>
          <w:sz w:val="24"/>
        </w:rPr>
      </w:pPr>
      <w:r w:rsidRPr="001012C6">
        <w:rPr>
          <w:rFonts w:ascii="Times New Roman" w:hAnsi="Times New Roman"/>
          <w:b/>
          <w:bCs/>
          <w:sz w:val="24"/>
        </w:rPr>
        <w:t>5.1</w:t>
      </w:r>
      <w:r w:rsidR="00BA6F3B">
        <w:rPr>
          <w:rFonts w:ascii="Times New Roman" w:hAnsi="Times New Roman"/>
          <w:b/>
          <w:bCs/>
          <w:sz w:val="24"/>
        </w:rPr>
        <w:tab/>
      </w:r>
      <w:r w:rsidR="00D77EA0" w:rsidRPr="001012C6">
        <w:rPr>
          <w:rFonts w:ascii="Times New Roman" w:hAnsi="Times New Roman"/>
          <w:b/>
          <w:bCs/>
          <w:sz w:val="24"/>
        </w:rPr>
        <w:t>Conclusion</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From the result of the tests carried out, the extension box was confirmed to be functional, efficient, and safe for powering low-voltage electrical devices. The box allows multiple devices to be connected to a single power source without compromising safety.</w:t>
      </w:r>
    </w:p>
    <w:p w:rsidR="00D77EA0" w:rsidRPr="001012C6" w:rsidRDefault="00D77EA0" w:rsidP="004A3368">
      <w:pPr>
        <w:spacing w:after="0" w:line="480" w:lineRule="auto"/>
        <w:ind w:firstLine="720"/>
        <w:jc w:val="both"/>
        <w:rPr>
          <w:rFonts w:ascii="Times New Roman" w:hAnsi="Times New Roman"/>
          <w:sz w:val="24"/>
        </w:rPr>
      </w:pPr>
      <w:r w:rsidRPr="001012C6">
        <w:rPr>
          <w:rFonts w:ascii="Times New Roman" w:hAnsi="Times New Roman"/>
          <w:sz w:val="24"/>
        </w:rPr>
        <w:t xml:space="preserve">It also demonstrates the importance of basic electrical knowledge and how simple components can be combined to build useful systems. The project was a great </w:t>
      </w:r>
      <w:r w:rsidRPr="001012C6">
        <w:rPr>
          <w:rFonts w:ascii="Times New Roman" w:hAnsi="Times New Roman"/>
          <w:sz w:val="24"/>
        </w:rPr>
        <w:lastRenderedPageBreak/>
        <w:t>learning experience and proves that even students can design and build practical solutions to real-life problems.</w:t>
      </w:r>
    </w:p>
    <w:p w:rsidR="00D77EA0" w:rsidRPr="001012C6" w:rsidRDefault="00D77EA0" w:rsidP="003A1153">
      <w:pPr>
        <w:spacing w:after="0" w:line="480" w:lineRule="auto"/>
        <w:jc w:val="both"/>
        <w:rPr>
          <w:rFonts w:ascii="Times New Roman" w:hAnsi="Times New Roman"/>
          <w:b/>
          <w:bCs/>
          <w:sz w:val="24"/>
        </w:rPr>
      </w:pPr>
      <w:r w:rsidRPr="001012C6">
        <w:rPr>
          <w:rFonts w:ascii="Times New Roman" w:hAnsi="Times New Roman"/>
          <w:b/>
          <w:bCs/>
          <w:sz w:val="24"/>
        </w:rPr>
        <w:t>5.</w:t>
      </w:r>
      <w:r w:rsidR="00BA6F3B">
        <w:rPr>
          <w:rFonts w:ascii="Times New Roman" w:hAnsi="Times New Roman"/>
          <w:b/>
          <w:bCs/>
          <w:sz w:val="24"/>
        </w:rPr>
        <w:t>2</w:t>
      </w:r>
      <w:r w:rsidR="00BA6F3B">
        <w:rPr>
          <w:rFonts w:ascii="Times New Roman" w:hAnsi="Times New Roman"/>
          <w:b/>
          <w:bCs/>
          <w:sz w:val="24"/>
        </w:rPr>
        <w:tab/>
      </w:r>
      <w:r w:rsidRPr="001012C6">
        <w:rPr>
          <w:rFonts w:ascii="Times New Roman" w:hAnsi="Times New Roman"/>
          <w:b/>
          <w:bCs/>
          <w:sz w:val="24"/>
        </w:rPr>
        <w:t xml:space="preserve"> Challenges Faced</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Sourcing quality components within a student budget.</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Ensuring all joints and wiring were safely and properly arranged in a small casing.</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Limited testing tools and time.</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Despite these challenges, the final product met all objectives.</w:t>
      </w:r>
    </w:p>
    <w:p w:rsidR="00D77EA0" w:rsidRPr="001012C6" w:rsidRDefault="00940919" w:rsidP="003A1153">
      <w:pPr>
        <w:spacing w:after="0" w:line="480" w:lineRule="auto"/>
        <w:jc w:val="both"/>
        <w:rPr>
          <w:rFonts w:ascii="Times New Roman" w:hAnsi="Times New Roman"/>
          <w:b/>
          <w:bCs/>
          <w:sz w:val="24"/>
        </w:rPr>
      </w:pPr>
      <w:r w:rsidRPr="001012C6">
        <w:rPr>
          <w:rFonts w:ascii="Times New Roman" w:hAnsi="Times New Roman"/>
          <w:b/>
          <w:bCs/>
          <w:sz w:val="24"/>
        </w:rPr>
        <w:t>5.</w:t>
      </w:r>
      <w:r w:rsidR="00BA6F3B">
        <w:rPr>
          <w:rFonts w:ascii="Times New Roman" w:hAnsi="Times New Roman"/>
          <w:b/>
          <w:bCs/>
          <w:sz w:val="24"/>
        </w:rPr>
        <w:t>3</w:t>
      </w:r>
      <w:r w:rsidRPr="001012C6">
        <w:rPr>
          <w:rFonts w:ascii="Times New Roman" w:hAnsi="Times New Roman"/>
          <w:b/>
          <w:bCs/>
          <w:sz w:val="24"/>
        </w:rPr>
        <w:t xml:space="preserve"> </w:t>
      </w:r>
      <w:r w:rsidR="00BA6F3B">
        <w:rPr>
          <w:rFonts w:ascii="Times New Roman" w:hAnsi="Times New Roman"/>
          <w:b/>
          <w:bCs/>
          <w:sz w:val="24"/>
        </w:rPr>
        <w:tab/>
      </w:r>
      <w:r w:rsidR="00D77EA0" w:rsidRPr="001012C6">
        <w:rPr>
          <w:rFonts w:ascii="Times New Roman" w:hAnsi="Times New Roman"/>
          <w:b/>
          <w:bCs/>
          <w:sz w:val="24"/>
        </w:rPr>
        <w:t>Recommendations</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In future improvements, a surge protector or circuit breaker can be added for extra protection.</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USB ports could be included to support modern phone and gadget charging.</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Indicator LEDs for each socket can help users monitor usage.</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More socket outlets can be added for heavy-duty models, provided the wire and fuse ratings are upgraded.</w:t>
      </w:r>
    </w:p>
    <w:p w:rsidR="00D77EA0" w:rsidRPr="001012C6" w:rsidRDefault="00D77EA0" w:rsidP="003A1153">
      <w:pPr>
        <w:spacing w:after="0" w:line="480" w:lineRule="auto"/>
        <w:jc w:val="both"/>
        <w:rPr>
          <w:rFonts w:ascii="Times New Roman" w:hAnsi="Times New Roman"/>
          <w:b/>
          <w:bCs/>
          <w:sz w:val="24"/>
        </w:rPr>
      </w:pPr>
      <w:r w:rsidRPr="001012C6">
        <w:rPr>
          <w:rFonts w:ascii="Times New Roman" w:hAnsi="Times New Roman"/>
          <w:b/>
          <w:bCs/>
          <w:sz w:val="24"/>
        </w:rPr>
        <w:t>5.</w:t>
      </w:r>
      <w:r w:rsidR="00BA6F3B">
        <w:rPr>
          <w:rFonts w:ascii="Times New Roman" w:hAnsi="Times New Roman"/>
          <w:b/>
          <w:bCs/>
          <w:sz w:val="24"/>
        </w:rPr>
        <w:t>4</w:t>
      </w:r>
      <w:r w:rsidRPr="001012C6">
        <w:rPr>
          <w:rFonts w:ascii="Times New Roman" w:hAnsi="Times New Roman"/>
          <w:b/>
          <w:bCs/>
          <w:sz w:val="24"/>
        </w:rPr>
        <w:t xml:space="preserve"> </w:t>
      </w:r>
      <w:r w:rsidR="00BA6F3B">
        <w:rPr>
          <w:rFonts w:ascii="Times New Roman" w:hAnsi="Times New Roman"/>
          <w:b/>
          <w:bCs/>
          <w:sz w:val="24"/>
        </w:rPr>
        <w:tab/>
      </w:r>
      <w:r w:rsidRPr="001012C6">
        <w:rPr>
          <w:rFonts w:ascii="Times New Roman" w:hAnsi="Times New Roman"/>
          <w:b/>
          <w:bCs/>
          <w:sz w:val="24"/>
        </w:rPr>
        <w:t>Suggestions for Future Projects</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i/>
          <w:iCs/>
          <w:sz w:val="24"/>
        </w:rPr>
        <w:t>Smart</w:t>
      </w:r>
      <w:r w:rsidRPr="001012C6">
        <w:rPr>
          <w:rFonts w:ascii="Times New Roman" w:hAnsi="Times New Roman"/>
          <w:sz w:val="24"/>
        </w:rPr>
        <w:t xml:space="preserve"> extension boxes with wireless ON/OFF control.</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Energy-monitoring extensions that track current usage.</w:t>
      </w:r>
    </w:p>
    <w:p w:rsidR="00D77EA0" w:rsidRPr="001012C6" w:rsidRDefault="00D77EA0" w:rsidP="00BA6F3B">
      <w:pPr>
        <w:spacing w:after="0" w:line="480" w:lineRule="auto"/>
        <w:ind w:firstLine="720"/>
        <w:jc w:val="both"/>
        <w:rPr>
          <w:rFonts w:ascii="Times New Roman" w:hAnsi="Times New Roman"/>
          <w:sz w:val="24"/>
        </w:rPr>
      </w:pPr>
      <w:r w:rsidRPr="001012C6">
        <w:rPr>
          <w:rFonts w:ascii="Times New Roman" w:hAnsi="Times New Roman"/>
          <w:sz w:val="24"/>
        </w:rPr>
        <w:t>Waterproof extension boxes for outdoor purposes.</w:t>
      </w:r>
    </w:p>
    <w:p w:rsidR="00D77EA0" w:rsidRPr="001012C6" w:rsidRDefault="00D77EA0" w:rsidP="003A1153">
      <w:pPr>
        <w:spacing w:after="0" w:line="480" w:lineRule="auto"/>
        <w:jc w:val="both"/>
        <w:rPr>
          <w:rFonts w:ascii="Times New Roman" w:hAnsi="Times New Roman"/>
          <w:sz w:val="24"/>
        </w:rPr>
      </w:pPr>
    </w:p>
    <w:p w:rsidR="000F0E01" w:rsidRPr="001012C6" w:rsidRDefault="000F0E01" w:rsidP="003A1153">
      <w:pPr>
        <w:spacing w:after="0" w:line="480" w:lineRule="auto"/>
        <w:jc w:val="both"/>
        <w:rPr>
          <w:rFonts w:ascii="Times New Roman" w:hAnsi="Times New Roman"/>
          <w:sz w:val="24"/>
        </w:rPr>
      </w:pPr>
    </w:p>
    <w:p w:rsidR="000F0E01" w:rsidRPr="001012C6" w:rsidRDefault="000F0E01" w:rsidP="004A3368">
      <w:pPr>
        <w:spacing w:after="0" w:line="480" w:lineRule="auto"/>
        <w:jc w:val="center"/>
        <w:rPr>
          <w:rFonts w:ascii="Times New Roman" w:hAnsi="Times New Roman"/>
          <w:b/>
          <w:bCs/>
          <w:sz w:val="24"/>
        </w:rPr>
      </w:pPr>
      <w:r w:rsidRPr="001012C6">
        <w:rPr>
          <w:rFonts w:ascii="Times New Roman" w:hAnsi="Times New Roman"/>
          <w:b/>
          <w:bCs/>
          <w:sz w:val="24"/>
        </w:rPr>
        <w:lastRenderedPageBreak/>
        <w:t>REFERENCES</w:t>
      </w:r>
    </w:p>
    <w:p w:rsidR="000F0E01" w:rsidRP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Muhammad H. Rashid (2017). Electrical and Electronic Principles and Technology. 5</w:t>
      </w:r>
      <w:r w:rsidRPr="00844AB7">
        <w:rPr>
          <w:rFonts w:ascii="Times New Roman" w:hAnsi="Times New Roman"/>
          <w:sz w:val="24"/>
          <w:vertAlign w:val="superscript"/>
        </w:rPr>
        <w:t>th</w:t>
      </w:r>
      <w:r w:rsidRPr="00844AB7">
        <w:rPr>
          <w:rFonts w:ascii="Times New Roman" w:hAnsi="Times New Roman"/>
          <w:sz w:val="24"/>
        </w:rPr>
        <w:t xml:space="preserve"> Edition, Pearson Education Limited.</w:t>
      </w:r>
    </w:p>
    <w:p w:rsidR="000F0E01" w:rsidRPr="001012C6" w:rsidRDefault="000F0E01" w:rsidP="003A1153">
      <w:pPr>
        <w:spacing w:after="0" w:line="480" w:lineRule="auto"/>
        <w:jc w:val="both"/>
        <w:rPr>
          <w:rFonts w:ascii="Times New Roman" w:hAnsi="Times New Roman"/>
          <w:sz w:val="24"/>
        </w:rPr>
      </w:pPr>
    </w:p>
    <w:p w:rsidR="000F0E01" w:rsidRP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Theraja, B.L. &amp; Theraja, A.K. (2002). A Textbook of Electrical Technology: Volume 1. S. Chand and Company Ltd., New Delhi.</w:t>
      </w:r>
    </w:p>
    <w:p w:rsidR="000F0E01" w:rsidRPr="001012C6" w:rsidRDefault="000F0E01" w:rsidP="003A1153">
      <w:pPr>
        <w:spacing w:after="0" w:line="480" w:lineRule="auto"/>
        <w:jc w:val="both"/>
        <w:rPr>
          <w:rFonts w:ascii="Times New Roman" w:hAnsi="Times New Roman"/>
          <w:sz w:val="24"/>
        </w:rPr>
      </w:pPr>
    </w:p>
    <w:p w:rsidR="000F0E01" w:rsidRP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Delmar Cengage Learning (2008). Electrical Wiring Residential. 17</w:t>
      </w:r>
      <w:r w:rsidRPr="00844AB7">
        <w:rPr>
          <w:rFonts w:ascii="Times New Roman" w:hAnsi="Times New Roman"/>
          <w:sz w:val="24"/>
          <w:vertAlign w:val="superscript"/>
        </w:rPr>
        <w:t>th</w:t>
      </w:r>
      <w:r w:rsidRPr="00844AB7">
        <w:rPr>
          <w:rFonts w:ascii="Times New Roman" w:hAnsi="Times New Roman"/>
          <w:sz w:val="24"/>
        </w:rPr>
        <w:t xml:space="preserve"> Edition.</w:t>
      </w:r>
    </w:p>
    <w:p w:rsidR="000F0E01" w:rsidRPr="001012C6" w:rsidRDefault="000F0E01" w:rsidP="003A1153">
      <w:pPr>
        <w:spacing w:after="0" w:line="480" w:lineRule="auto"/>
        <w:jc w:val="both"/>
        <w:rPr>
          <w:rFonts w:ascii="Times New Roman" w:hAnsi="Times New Roman"/>
          <w:sz w:val="24"/>
        </w:rPr>
      </w:pPr>
    </w:p>
    <w:p w:rsid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 xml:space="preserve">Online Tech Tips (2021). How to Wire an Extension Socket Box Safely. Retrieved from: </w:t>
      </w:r>
      <w:hyperlink r:id="rId14" w:history="1">
        <w:r w:rsidRPr="00844AB7">
          <w:rPr>
            <w:rStyle w:val="Hyperlink"/>
            <w:rFonts w:ascii="Times New Roman" w:hAnsi="Times New Roman"/>
            <w:sz w:val="24"/>
          </w:rPr>
          <w:t>https://www.onlinetechtips.com</w:t>
        </w:r>
      </w:hyperlink>
    </w:p>
    <w:p w:rsidR="00844AB7" w:rsidRDefault="00844AB7" w:rsidP="00844AB7">
      <w:pPr>
        <w:spacing w:after="0" w:line="240" w:lineRule="auto"/>
        <w:ind w:left="720" w:hanging="720"/>
        <w:jc w:val="both"/>
        <w:rPr>
          <w:rFonts w:ascii="Times New Roman" w:hAnsi="Times New Roman"/>
          <w:sz w:val="24"/>
        </w:rPr>
      </w:pPr>
    </w:p>
    <w:p w:rsidR="000F0E01" w:rsidRP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Nigeria Electrical Wiring Regulation (2015). National Electrical Code and Wiring Standards, Federal Ministry of Power.</w:t>
      </w:r>
    </w:p>
    <w:p w:rsidR="00844AB7" w:rsidRDefault="00844AB7" w:rsidP="00844AB7">
      <w:pPr>
        <w:spacing w:after="0" w:line="480" w:lineRule="auto"/>
        <w:jc w:val="both"/>
        <w:rPr>
          <w:rFonts w:ascii="Times New Roman" w:hAnsi="Times New Roman"/>
          <w:sz w:val="24"/>
        </w:rPr>
      </w:pPr>
    </w:p>
    <w:p w:rsid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 xml:space="preserve">Engineering Projects Ideas (2023). Extension Box Circuit with Switch and Fuse Protection. Retrieved from: </w:t>
      </w:r>
      <w:hyperlink r:id="rId15" w:history="1">
        <w:r w:rsidRPr="00844AB7">
          <w:rPr>
            <w:rStyle w:val="Hyperlink"/>
            <w:rFonts w:ascii="Times New Roman" w:hAnsi="Times New Roman"/>
            <w:sz w:val="24"/>
          </w:rPr>
          <w:t>https://www.elprocus.com</w:t>
        </w:r>
      </w:hyperlink>
    </w:p>
    <w:p w:rsidR="00844AB7" w:rsidRDefault="00844AB7" w:rsidP="00844AB7">
      <w:pPr>
        <w:spacing w:after="0" w:line="240" w:lineRule="auto"/>
        <w:ind w:left="720" w:hanging="720"/>
        <w:jc w:val="both"/>
        <w:rPr>
          <w:rFonts w:ascii="Times New Roman" w:hAnsi="Times New Roman"/>
          <w:sz w:val="24"/>
        </w:rPr>
      </w:pPr>
    </w:p>
    <w:p w:rsidR="000F0E01" w:rsidRPr="00844AB7" w:rsidRDefault="000F0E01" w:rsidP="00844AB7">
      <w:pPr>
        <w:spacing w:after="0" w:line="240" w:lineRule="auto"/>
        <w:ind w:left="720" w:hanging="720"/>
        <w:jc w:val="both"/>
        <w:rPr>
          <w:rFonts w:ascii="Times New Roman" w:hAnsi="Times New Roman"/>
          <w:sz w:val="24"/>
        </w:rPr>
      </w:pPr>
      <w:r w:rsidRPr="00844AB7">
        <w:rPr>
          <w:rFonts w:ascii="Times New Roman" w:hAnsi="Times New Roman"/>
          <w:sz w:val="24"/>
        </w:rPr>
        <w:t xml:space="preserve">EEP – Electrical Engineering Portal (2022). Guidelines for Safe Electrical Installation. Retrieved from: </w:t>
      </w:r>
      <w:hyperlink r:id="rId16" w:history="1">
        <w:r w:rsidRPr="00844AB7">
          <w:rPr>
            <w:rStyle w:val="Hyperlink"/>
            <w:rFonts w:ascii="Times New Roman" w:hAnsi="Times New Roman"/>
            <w:sz w:val="24"/>
          </w:rPr>
          <w:t>https://electrical-engineering-portal.com</w:t>
        </w:r>
      </w:hyperlink>
    </w:p>
    <w:sectPr w:rsidR="000F0E01" w:rsidRPr="00844AB7" w:rsidSect="004A3368">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D1D" w:rsidRDefault="005E1D1D" w:rsidP="004A3368">
      <w:pPr>
        <w:spacing w:after="0" w:line="240" w:lineRule="auto"/>
      </w:pPr>
      <w:r>
        <w:separator/>
      </w:r>
    </w:p>
  </w:endnote>
  <w:endnote w:type="continuationSeparator" w:id="1">
    <w:p w:rsidR="005E1D1D" w:rsidRDefault="005E1D1D" w:rsidP="004A3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368" w:rsidRDefault="004A3368" w:rsidP="004A3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3368" w:rsidRDefault="004A33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368" w:rsidRDefault="004A3368" w:rsidP="004A33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4A3368" w:rsidRDefault="004A33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D1D" w:rsidRDefault="005E1D1D" w:rsidP="004A3368">
      <w:pPr>
        <w:spacing w:after="0" w:line="240" w:lineRule="auto"/>
      </w:pPr>
      <w:r>
        <w:separator/>
      </w:r>
    </w:p>
  </w:footnote>
  <w:footnote w:type="continuationSeparator" w:id="1">
    <w:p w:rsidR="005E1D1D" w:rsidRDefault="005E1D1D" w:rsidP="004A33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DD8724A"/>
    <w:multiLevelType w:val="multilevel"/>
    <w:tmpl w:val="B75AA2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1FF636D"/>
    <w:multiLevelType w:val="multilevel"/>
    <w:tmpl w:val="FFFFFFFF"/>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69C5498"/>
    <w:multiLevelType w:val="hybridMultilevel"/>
    <w:tmpl w:val="0E66C7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627F9"/>
    <w:multiLevelType w:val="multilevel"/>
    <w:tmpl w:val="77CAFB4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6CF65DFE"/>
    <w:multiLevelType w:val="hybridMultilevel"/>
    <w:tmpl w:val="5CEAF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0042B"/>
    <w:rsid w:val="0000102C"/>
    <w:rsid w:val="0002165B"/>
    <w:rsid w:val="00034616"/>
    <w:rsid w:val="00042C99"/>
    <w:rsid w:val="0006063C"/>
    <w:rsid w:val="000A443F"/>
    <w:rsid w:val="000B61A4"/>
    <w:rsid w:val="000B76DC"/>
    <w:rsid w:val="000F0E01"/>
    <w:rsid w:val="001012C6"/>
    <w:rsid w:val="00130600"/>
    <w:rsid w:val="00143033"/>
    <w:rsid w:val="0015074B"/>
    <w:rsid w:val="00157EFC"/>
    <w:rsid w:val="00157F9C"/>
    <w:rsid w:val="00166A1C"/>
    <w:rsid w:val="00195D15"/>
    <w:rsid w:val="001A0673"/>
    <w:rsid w:val="001B6D0F"/>
    <w:rsid w:val="001C31E3"/>
    <w:rsid w:val="001D0FA7"/>
    <w:rsid w:val="00290DB4"/>
    <w:rsid w:val="00294F71"/>
    <w:rsid w:val="0029639D"/>
    <w:rsid w:val="002B5147"/>
    <w:rsid w:val="002E1E37"/>
    <w:rsid w:val="002E6544"/>
    <w:rsid w:val="00326F90"/>
    <w:rsid w:val="00363B1D"/>
    <w:rsid w:val="003667AC"/>
    <w:rsid w:val="00374755"/>
    <w:rsid w:val="00397E3C"/>
    <w:rsid w:val="003A1153"/>
    <w:rsid w:val="003A48F0"/>
    <w:rsid w:val="004166A1"/>
    <w:rsid w:val="00437994"/>
    <w:rsid w:val="00444459"/>
    <w:rsid w:val="00493A3B"/>
    <w:rsid w:val="004A0D65"/>
    <w:rsid w:val="004A3368"/>
    <w:rsid w:val="004A3876"/>
    <w:rsid w:val="004C283D"/>
    <w:rsid w:val="004C697A"/>
    <w:rsid w:val="004D57EE"/>
    <w:rsid w:val="004D6F35"/>
    <w:rsid w:val="004F26C3"/>
    <w:rsid w:val="005A43B0"/>
    <w:rsid w:val="005A7C33"/>
    <w:rsid w:val="005D0D16"/>
    <w:rsid w:val="005E1D1D"/>
    <w:rsid w:val="005E1F7D"/>
    <w:rsid w:val="005E7B3C"/>
    <w:rsid w:val="00616D5D"/>
    <w:rsid w:val="00652939"/>
    <w:rsid w:val="00670C6B"/>
    <w:rsid w:val="00685350"/>
    <w:rsid w:val="00690B63"/>
    <w:rsid w:val="006A3627"/>
    <w:rsid w:val="007109E3"/>
    <w:rsid w:val="007C7C1E"/>
    <w:rsid w:val="00834A2E"/>
    <w:rsid w:val="00844AB7"/>
    <w:rsid w:val="00861C59"/>
    <w:rsid w:val="008B4865"/>
    <w:rsid w:val="008D0FB8"/>
    <w:rsid w:val="00940919"/>
    <w:rsid w:val="009463F4"/>
    <w:rsid w:val="00946686"/>
    <w:rsid w:val="009C0882"/>
    <w:rsid w:val="009E4324"/>
    <w:rsid w:val="00A1759B"/>
    <w:rsid w:val="00A41C72"/>
    <w:rsid w:val="00A52267"/>
    <w:rsid w:val="00A55EF2"/>
    <w:rsid w:val="00A76DAE"/>
    <w:rsid w:val="00A83B2E"/>
    <w:rsid w:val="00AA1D8D"/>
    <w:rsid w:val="00AC3304"/>
    <w:rsid w:val="00B20C49"/>
    <w:rsid w:val="00B47730"/>
    <w:rsid w:val="00B47C01"/>
    <w:rsid w:val="00BA403F"/>
    <w:rsid w:val="00BA6F3B"/>
    <w:rsid w:val="00BC3C7C"/>
    <w:rsid w:val="00BF536B"/>
    <w:rsid w:val="00C064AE"/>
    <w:rsid w:val="00C16E08"/>
    <w:rsid w:val="00C33C93"/>
    <w:rsid w:val="00C629E9"/>
    <w:rsid w:val="00C64A5B"/>
    <w:rsid w:val="00CB0664"/>
    <w:rsid w:val="00CF49A4"/>
    <w:rsid w:val="00D33E3F"/>
    <w:rsid w:val="00D77EA0"/>
    <w:rsid w:val="00DB516B"/>
    <w:rsid w:val="00DF3327"/>
    <w:rsid w:val="00E5172C"/>
    <w:rsid w:val="00E57627"/>
    <w:rsid w:val="00EA1E4D"/>
    <w:rsid w:val="00EE5901"/>
    <w:rsid w:val="00EF5D21"/>
    <w:rsid w:val="00F61F57"/>
    <w:rsid w:val="00F65C85"/>
    <w:rsid w:val="00F74C24"/>
    <w:rsid w:val="00F87191"/>
    <w:rsid w:val="00F96B81"/>
    <w:rsid w:val="00FA3C25"/>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F0E01"/>
    <w:rPr>
      <w:color w:val="0000FF" w:themeColor="hyperlink"/>
      <w:u w:val="single"/>
    </w:rPr>
  </w:style>
  <w:style w:type="character" w:customStyle="1" w:styleId="UnresolvedMention">
    <w:name w:val="Unresolved Mention"/>
    <w:basedOn w:val="DefaultParagraphFont"/>
    <w:uiPriority w:val="99"/>
    <w:semiHidden/>
    <w:unhideWhenUsed/>
    <w:rsid w:val="000F0E01"/>
    <w:rPr>
      <w:color w:val="605E5C"/>
      <w:shd w:val="clear" w:color="auto" w:fill="E1DFDD"/>
    </w:rPr>
  </w:style>
  <w:style w:type="character" w:styleId="PageNumber">
    <w:name w:val="page number"/>
    <w:basedOn w:val="DefaultParagraphFont"/>
    <w:uiPriority w:val="99"/>
    <w:semiHidden/>
    <w:unhideWhenUsed/>
    <w:rsid w:val="004A3368"/>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ectrical-engineering-port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www.elprocus.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nlinetecht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9</cp:revision>
  <dcterms:created xsi:type="dcterms:W3CDTF">2025-07-04T08:31:00Z</dcterms:created>
  <dcterms:modified xsi:type="dcterms:W3CDTF">2025-07-10T11:09:00Z</dcterms:modified>
</cp:coreProperties>
</file>