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595" w14:textId="03D1A091" w:rsidR="00C2513D" w:rsidRPr="002137C6" w:rsidRDefault="0078042D" w:rsidP="00DC3ECA">
      <w:pPr>
        <w:pStyle w:val="Heading1"/>
        <w:spacing w:line="360" w:lineRule="auto"/>
        <w:jc w:val="center"/>
        <w:rPr>
          <w:rFonts w:ascii="Times New Roman" w:hAnsi="Times New Roman" w:cs="Times New Roman"/>
          <w:color w:val="000000" w:themeColor="text1"/>
          <w:sz w:val="32"/>
          <w:szCs w:val="32"/>
        </w:rPr>
      </w:pPr>
      <w:r w:rsidRPr="002137C6">
        <w:rPr>
          <w:rFonts w:ascii="Times New Roman" w:hAnsi="Times New Roman" w:cs="Times New Roman"/>
          <w:color w:val="000000" w:themeColor="text1"/>
          <w:sz w:val="32"/>
          <w:szCs w:val="32"/>
        </w:rPr>
        <w:t>KWARA STATE POLYTECHNIC ILORIN</w:t>
      </w:r>
    </w:p>
    <w:p w14:paraId="75AEA108" w14:textId="77777777" w:rsidR="005065E0" w:rsidRPr="002137C6" w:rsidRDefault="005065E0" w:rsidP="00D25255">
      <w:pPr>
        <w:jc w:val="center"/>
        <w:rPr>
          <w:sz w:val="32"/>
          <w:szCs w:val="32"/>
        </w:rPr>
      </w:pPr>
    </w:p>
    <w:p w14:paraId="7BC7FF4C" w14:textId="77777777" w:rsidR="005065E0" w:rsidRPr="002137C6" w:rsidRDefault="005065E0" w:rsidP="00D25255">
      <w:pPr>
        <w:jc w:val="center"/>
        <w:rPr>
          <w:sz w:val="32"/>
          <w:szCs w:val="32"/>
        </w:rPr>
      </w:pPr>
    </w:p>
    <w:p w14:paraId="3717CEE6" w14:textId="4764A984" w:rsidR="00DC3ECA" w:rsidRPr="002137C6" w:rsidRDefault="00DC3ECA" w:rsidP="00D25255">
      <w:pPr>
        <w:jc w:val="center"/>
        <w:rPr>
          <w:sz w:val="32"/>
          <w:szCs w:val="32"/>
        </w:rPr>
      </w:pPr>
      <w:r w:rsidRPr="002137C6">
        <w:rPr>
          <w:sz w:val="32"/>
          <w:szCs w:val="32"/>
        </w:rPr>
        <w:t xml:space="preserve">DESIGN AND CONSTRUCTION </w:t>
      </w:r>
      <w:r w:rsidR="00141B9D" w:rsidRPr="002137C6">
        <w:rPr>
          <w:sz w:val="32"/>
          <w:szCs w:val="32"/>
        </w:rPr>
        <w:t>OF 5KVA AUTOMATIC VOLTAGE REGULATOR</w:t>
      </w:r>
    </w:p>
    <w:p w14:paraId="27D96432" w14:textId="7F3C929F" w:rsidR="005065E0" w:rsidRPr="002137C6" w:rsidRDefault="005065E0" w:rsidP="00D25255">
      <w:pPr>
        <w:jc w:val="center"/>
        <w:rPr>
          <w:sz w:val="32"/>
          <w:szCs w:val="32"/>
        </w:rPr>
      </w:pPr>
      <w:r w:rsidRPr="002137C6">
        <w:rPr>
          <w:sz w:val="32"/>
          <w:szCs w:val="32"/>
        </w:rPr>
        <w:t>By</w:t>
      </w:r>
    </w:p>
    <w:p w14:paraId="63290429" w14:textId="7888B92F" w:rsidR="00CD2FC1" w:rsidRPr="002137C6" w:rsidRDefault="00CD2FC1" w:rsidP="00D25255">
      <w:pPr>
        <w:jc w:val="center"/>
        <w:rPr>
          <w:sz w:val="32"/>
          <w:szCs w:val="32"/>
        </w:rPr>
      </w:pPr>
      <w:r w:rsidRPr="002137C6">
        <w:rPr>
          <w:sz w:val="32"/>
          <w:szCs w:val="32"/>
        </w:rPr>
        <w:t xml:space="preserve">ABDULRAFIU SHEUQUADRI OLAMIDE </w:t>
      </w:r>
    </w:p>
    <w:p w14:paraId="79DB8E4E" w14:textId="071B5251" w:rsidR="005065E0" w:rsidRPr="002137C6" w:rsidRDefault="005065E0" w:rsidP="00D25255">
      <w:pPr>
        <w:jc w:val="center"/>
        <w:rPr>
          <w:sz w:val="32"/>
          <w:szCs w:val="32"/>
        </w:rPr>
      </w:pPr>
      <w:r w:rsidRPr="002137C6">
        <w:rPr>
          <w:sz w:val="32"/>
          <w:szCs w:val="32"/>
        </w:rPr>
        <w:t xml:space="preserve">Matric Number </w:t>
      </w:r>
    </w:p>
    <w:p w14:paraId="11190E0B" w14:textId="492F62C8" w:rsidR="005065E0" w:rsidRPr="002137C6" w:rsidRDefault="0000243B" w:rsidP="00D25255">
      <w:pPr>
        <w:jc w:val="center"/>
        <w:rPr>
          <w:sz w:val="32"/>
          <w:szCs w:val="32"/>
        </w:rPr>
      </w:pPr>
      <w:r w:rsidRPr="002137C6">
        <w:rPr>
          <w:sz w:val="32"/>
          <w:szCs w:val="32"/>
        </w:rPr>
        <w:t>(HND/23/EEE/FT/0025</w:t>
      </w:r>
      <w:r w:rsidR="00CD2FC1" w:rsidRPr="002137C6">
        <w:rPr>
          <w:sz w:val="32"/>
          <w:szCs w:val="32"/>
        </w:rPr>
        <w:t>)</w:t>
      </w:r>
    </w:p>
    <w:p w14:paraId="67D01554" w14:textId="67157B8A" w:rsidR="00CD2FC1" w:rsidRPr="002137C6" w:rsidRDefault="00CD2FC1" w:rsidP="00D25255">
      <w:pPr>
        <w:jc w:val="center"/>
        <w:rPr>
          <w:sz w:val="32"/>
          <w:szCs w:val="32"/>
        </w:rPr>
      </w:pPr>
      <w:r w:rsidRPr="002137C6">
        <w:rPr>
          <w:sz w:val="32"/>
          <w:szCs w:val="32"/>
        </w:rPr>
        <w:t>S</w:t>
      </w:r>
      <w:r w:rsidR="004A50AF" w:rsidRPr="002137C6">
        <w:rPr>
          <w:sz w:val="32"/>
          <w:szCs w:val="32"/>
        </w:rPr>
        <w:t>UPERVISED BY</w:t>
      </w:r>
    </w:p>
    <w:p w14:paraId="042A5CB3" w14:textId="26AC18AD" w:rsidR="004A50AF" w:rsidRPr="002137C6" w:rsidRDefault="004A50AF" w:rsidP="00D25255">
      <w:pPr>
        <w:jc w:val="center"/>
        <w:rPr>
          <w:sz w:val="32"/>
          <w:szCs w:val="32"/>
        </w:rPr>
      </w:pPr>
      <w:r w:rsidRPr="002137C6">
        <w:rPr>
          <w:sz w:val="32"/>
          <w:szCs w:val="32"/>
        </w:rPr>
        <w:t>ENGR</w:t>
      </w:r>
      <w:r w:rsidR="001559A0" w:rsidRPr="002137C6">
        <w:rPr>
          <w:sz w:val="32"/>
          <w:szCs w:val="32"/>
        </w:rPr>
        <w:t xml:space="preserve">. </w:t>
      </w:r>
      <w:r w:rsidRPr="002137C6">
        <w:rPr>
          <w:sz w:val="32"/>
          <w:szCs w:val="32"/>
        </w:rPr>
        <w:t>ABDU</w:t>
      </w:r>
      <w:r w:rsidR="001559A0" w:rsidRPr="002137C6">
        <w:rPr>
          <w:sz w:val="32"/>
          <w:szCs w:val="32"/>
        </w:rPr>
        <w:t xml:space="preserve">LLAHI KUDIRAT </w:t>
      </w:r>
    </w:p>
    <w:p w14:paraId="0AF3E912" w14:textId="6D9F28F1" w:rsidR="001559A0" w:rsidRDefault="001559A0" w:rsidP="00D25255">
      <w:pPr>
        <w:jc w:val="center"/>
      </w:pPr>
      <w:r w:rsidRPr="002137C6">
        <w:rPr>
          <w:sz w:val="32"/>
          <w:szCs w:val="32"/>
        </w:rPr>
        <w:t>To Department of Electrical and Electronics Engineering</w:t>
      </w:r>
      <w:r>
        <w:t xml:space="preserve"> </w:t>
      </w:r>
    </w:p>
    <w:p w14:paraId="20FB08FD" w14:textId="14E81664" w:rsidR="00BB6C8D" w:rsidRPr="00051BC5" w:rsidRDefault="00BB6C8D" w:rsidP="00D25255">
      <w:pPr>
        <w:jc w:val="center"/>
        <w:rPr>
          <w:sz w:val="32"/>
          <w:szCs w:val="32"/>
        </w:rPr>
      </w:pPr>
      <w:r w:rsidRPr="00051BC5">
        <w:rPr>
          <w:sz w:val="32"/>
          <w:szCs w:val="32"/>
        </w:rPr>
        <w:t xml:space="preserve">Kwara state polytechnic Ilorin </w:t>
      </w:r>
      <w:r w:rsidR="00051BC5">
        <w:rPr>
          <w:sz w:val="32"/>
          <w:szCs w:val="32"/>
        </w:rPr>
        <w:t>.</w:t>
      </w:r>
    </w:p>
    <w:p w14:paraId="27840B00" w14:textId="77777777" w:rsidR="00833A9F" w:rsidRPr="00833A9F" w:rsidRDefault="00833A9F" w:rsidP="00833A9F"/>
    <w:p w14:paraId="6E965D49" w14:textId="77777777" w:rsidR="001C449D" w:rsidRDefault="001C449D" w:rsidP="001C449D"/>
    <w:p w14:paraId="36BA9361" w14:textId="77777777" w:rsidR="001C449D" w:rsidRPr="001C449D" w:rsidRDefault="001C449D" w:rsidP="001C449D"/>
    <w:p w14:paraId="069CF40D" w14:textId="197C02F8" w:rsidR="001C4C24" w:rsidRDefault="002D10B5" w:rsidP="002003D0">
      <w:pPr>
        <w:pStyle w:val="Heading1"/>
        <w:spacing w:line="36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DEDICATION</w:t>
      </w:r>
    </w:p>
    <w:p w14:paraId="3B616191" w14:textId="77777777" w:rsidR="001C4C24" w:rsidRDefault="001C4C24" w:rsidP="002003D0">
      <w:pPr>
        <w:pStyle w:val="Heading1"/>
        <w:spacing w:line="360" w:lineRule="auto"/>
        <w:rPr>
          <w:rFonts w:ascii="Times New Roman" w:hAnsi="Times New Roman" w:cs="Times New Roman"/>
          <w:color w:val="000000" w:themeColor="text1"/>
        </w:rPr>
      </w:pPr>
    </w:p>
    <w:p w14:paraId="7CD15A14" w14:textId="77777777" w:rsidR="001C4C24" w:rsidRDefault="001C4C24" w:rsidP="002003D0">
      <w:pPr>
        <w:pStyle w:val="Heading1"/>
        <w:spacing w:line="360" w:lineRule="auto"/>
        <w:rPr>
          <w:rFonts w:ascii="Times New Roman" w:hAnsi="Times New Roman" w:cs="Times New Roman"/>
          <w:color w:val="000000" w:themeColor="text1"/>
        </w:rPr>
      </w:pPr>
    </w:p>
    <w:p w14:paraId="7AC7E28C" w14:textId="6BFEFCD2" w:rsidR="00F139C9" w:rsidRDefault="00F139C9" w:rsidP="00D452B0">
      <w:pPr>
        <w:spacing w:line="240" w:lineRule="auto"/>
      </w:pPr>
      <w:r>
        <w:t>I dedicate this project first and foremost to Almighty Allah, the Most Gracious and the Most Merciful, for giving me life, strength, and the wisdom to complete this academic journey successfully.</w:t>
      </w:r>
    </w:p>
    <w:p w14:paraId="614B1CED" w14:textId="77777777" w:rsidR="00F139C9" w:rsidRDefault="00F139C9" w:rsidP="00D452B0">
      <w:pPr>
        <w:spacing w:line="240" w:lineRule="auto"/>
      </w:pPr>
    </w:p>
    <w:p w14:paraId="5B960A34" w14:textId="77777777" w:rsidR="00F139C9" w:rsidRDefault="00F139C9" w:rsidP="00D452B0">
      <w:pPr>
        <w:spacing w:line="240" w:lineRule="auto"/>
      </w:pPr>
      <w:r>
        <w:t>To my beloved parents, Mr. and Mrs. Rafiu — your love, prayers, sacrifices, and endless support have been the foundation of my achievements. I owe this moment to you both.</w:t>
      </w:r>
    </w:p>
    <w:p w14:paraId="26124682" w14:textId="77777777" w:rsidR="00F139C9" w:rsidRDefault="00F139C9" w:rsidP="00D452B0">
      <w:pPr>
        <w:spacing w:line="240" w:lineRule="auto"/>
      </w:pPr>
    </w:p>
    <w:p w14:paraId="6206C4A4" w14:textId="77777777" w:rsidR="00F139C9" w:rsidRDefault="00F139C9" w:rsidP="00D452B0">
      <w:pPr>
        <w:spacing w:line="240" w:lineRule="auto"/>
      </w:pPr>
      <w:r>
        <w:t>To my amazing siblings, who have stood by me like warriors in silence and strength — I love and appreciate you always.</w:t>
      </w:r>
    </w:p>
    <w:p w14:paraId="38B2C442" w14:textId="77777777" w:rsidR="00F139C9" w:rsidRDefault="00F139C9" w:rsidP="006E491A"/>
    <w:p w14:paraId="3D1FFB68" w14:textId="77777777" w:rsidR="00F139C9" w:rsidRDefault="00F139C9" w:rsidP="00F139C9">
      <w:r>
        <w:t> </w:t>
      </w:r>
    </w:p>
    <w:p w14:paraId="0EFCA00C" w14:textId="77777777" w:rsidR="00F139C9" w:rsidRDefault="00F139C9" w:rsidP="00F139C9"/>
    <w:p w14:paraId="6113DA30" w14:textId="77777777" w:rsidR="00774B25" w:rsidRDefault="00774B25" w:rsidP="00F139C9"/>
    <w:p w14:paraId="7366C8FE" w14:textId="77777777" w:rsidR="00774B25" w:rsidRDefault="00774B25" w:rsidP="00F139C9"/>
    <w:p w14:paraId="474CE7B9" w14:textId="77777777" w:rsidR="00774B25" w:rsidRDefault="00774B25" w:rsidP="00F139C9"/>
    <w:p w14:paraId="171AA019" w14:textId="77777777" w:rsidR="00774B25" w:rsidRDefault="00774B25" w:rsidP="00F139C9"/>
    <w:p w14:paraId="0EC9F5B5" w14:textId="77777777" w:rsidR="00774B25" w:rsidRDefault="00774B25" w:rsidP="00F139C9"/>
    <w:p w14:paraId="65E10F9E" w14:textId="77777777" w:rsidR="00774B25" w:rsidRDefault="00774B25" w:rsidP="00F139C9"/>
    <w:p w14:paraId="23F46822" w14:textId="77777777" w:rsidR="00DF07F5" w:rsidRDefault="00DF07F5" w:rsidP="0046377D">
      <w:pPr>
        <w:spacing w:after="0" w:line="240" w:lineRule="auto"/>
      </w:pPr>
    </w:p>
    <w:p w14:paraId="5A2DA9C5" w14:textId="77777777" w:rsidR="00DF07F5" w:rsidRDefault="00DF07F5" w:rsidP="0046377D">
      <w:pPr>
        <w:spacing w:after="0" w:line="240" w:lineRule="auto"/>
      </w:pPr>
    </w:p>
    <w:p w14:paraId="60C8FDF7" w14:textId="77777777" w:rsidR="00DF07F5" w:rsidRDefault="00DF07F5" w:rsidP="0046377D">
      <w:pPr>
        <w:spacing w:after="0" w:line="240" w:lineRule="auto"/>
      </w:pPr>
    </w:p>
    <w:p w14:paraId="097FBFDE" w14:textId="77777777" w:rsidR="00DF07F5" w:rsidRDefault="00DF07F5" w:rsidP="0046377D">
      <w:pPr>
        <w:spacing w:after="0" w:line="240" w:lineRule="auto"/>
      </w:pPr>
    </w:p>
    <w:p w14:paraId="122FBFF5" w14:textId="77777777" w:rsidR="00DF07F5" w:rsidRDefault="00DF07F5" w:rsidP="0046377D">
      <w:pPr>
        <w:spacing w:after="0" w:line="240" w:lineRule="auto"/>
      </w:pPr>
    </w:p>
    <w:p w14:paraId="5C206467" w14:textId="77777777" w:rsidR="00DF07F5" w:rsidRDefault="00DF07F5" w:rsidP="0046377D">
      <w:pPr>
        <w:spacing w:after="0" w:line="240" w:lineRule="auto"/>
      </w:pPr>
    </w:p>
    <w:p w14:paraId="05D417DB" w14:textId="77777777" w:rsidR="00DF07F5" w:rsidRDefault="00DF07F5" w:rsidP="0046377D">
      <w:pPr>
        <w:spacing w:after="0" w:line="240" w:lineRule="auto"/>
      </w:pPr>
    </w:p>
    <w:p w14:paraId="39949F8A" w14:textId="77777777" w:rsidR="0030556B" w:rsidRDefault="0030556B" w:rsidP="0046377D">
      <w:pPr>
        <w:spacing w:after="0" w:line="240" w:lineRule="auto"/>
      </w:pPr>
    </w:p>
    <w:p w14:paraId="7FFF89D1" w14:textId="77777777" w:rsidR="0030556B" w:rsidRDefault="0030556B" w:rsidP="0046377D">
      <w:pPr>
        <w:spacing w:after="0" w:line="240" w:lineRule="auto"/>
      </w:pPr>
    </w:p>
    <w:p w14:paraId="6B7B719D" w14:textId="77777777" w:rsidR="0030556B" w:rsidRDefault="0030556B" w:rsidP="0046377D">
      <w:pPr>
        <w:spacing w:after="0" w:line="240" w:lineRule="auto"/>
      </w:pPr>
    </w:p>
    <w:p w14:paraId="37E62388" w14:textId="77777777" w:rsidR="0030556B" w:rsidRDefault="0030556B" w:rsidP="0046377D">
      <w:pPr>
        <w:spacing w:after="0" w:line="240" w:lineRule="auto"/>
      </w:pPr>
    </w:p>
    <w:p w14:paraId="4DB82974" w14:textId="77777777" w:rsidR="0030556B" w:rsidRDefault="0030556B" w:rsidP="0046377D">
      <w:pPr>
        <w:spacing w:after="0" w:line="240" w:lineRule="auto"/>
      </w:pPr>
    </w:p>
    <w:p w14:paraId="0728B3B3" w14:textId="77777777" w:rsidR="0030556B" w:rsidRDefault="0030556B" w:rsidP="0046377D">
      <w:pPr>
        <w:spacing w:after="0" w:line="240" w:lineRule="auto"/>
      </w:pPr>
    </w:p>
    <w:p w14:paraId="10F3C316" w14:textId="77777777" w:rsidR="0030556B" w:rsidRDefault="0030556B" w:rsidP="0046377D">
      <w:pPr>
        <w:spacing w:after="0" w:line="240" w:lineRule="auto"/>
      </w:pPr>
    </w:p>
    <w:p w14:paraId="26213860" w14:textId="77777777" w:rsidR="00154A55" w:rsidRDefault="00154A55" w:rsidP="0046377D">
      <w:pPr>
        <w:spacing w:after="0" w:line="240" w:lineRule="auto"/>
      </w:pPr>
    </w:p>
    <w:p w14:paraId="39FB0957" w14:textId="77777777" w:rsidR="00154A55" w:rsidRDefault="00154A55" w:rsidP="0046377D">
      <w:pPr>
        <w:spacing w:after="0" w:line="240" w:lineRule="auto"/>
      </w:pPr>
    </w:p>
    <w:p w14:paraId="5B4D2DBC" w14:textId="77777777" w:rsidR="00154A55" w:rsidRDefault="00154A55" w:rsidP="0046377D">
      <w:pPr>
        <w:spacing w:after="0" w:line="240" w:lineRule="auto"/>
      </w:pPr>
    </w:p>
    <w:p w14:paraId="4F43B5A4" w14:textId="77777777" w:rsidR="00154A55" w:rsidRDefault="00154A55" w:rsidP="0046377D">
      <w:pPr>
        <w:spacing w:after="0" w:line="240" w:lineRule="auto"/>
      </w:pPr>
    </w:p>
    <w:p w14:paraId="5D785DF4" w14:textId="77777777" w:rsidR="00D452B0" w:rsidRDefault="00D452B0" w:rsidP="0046377D">
      <w:pPr>
        <w:spacing w:after="0" w:line="240" w:lineRule="auto"/>
      </w:pPr>
    </w:p>
    <w:p w14:paraId="756042B2" w14:textId="77777777" w:rsidR="00D452B0" w:rsidRDefault="00D452B0" w:rsidP="0046377D">
      <w:pPr>
        <w:spacing w:after="0" w:line="240" w:lineRule="auto"/>
      </w:pPr>
    </w:p>
    <w:p w14:paraId="0C94A8FB" w14:textId="6DB9362D" w:rsidR="00F139C9" w:rsidRDefault="00F139C9" w:rsidP="0046377D">
      <w:pPr>
        <w:spacing w:after="0" w:line="240" w:lineRule="auto"/>
      </w:pPr>
      <w:r>
        <w:t>ACKNOWLEDGEMENT</w:t>
      </w:r>
    </w:p>
    <w:p w14:paraId="6332A7DA" w14:textId="77777777" w:rsidR="00F52CA8" w:rsidRDefault="00F52CA8" w:rsidP="0046377D">
      <w:pPr>
        <w:spacing w:after="0" w:line="240" w:lineRule="auto"/>
      </w:pPr>
    </w:p>
    <w:p w14:paraId="6CBF808E" w14:textId="77777777" w:rsidR="00F139C9" w:rsidRDefault="00F139C9" w:rsidP="0046377D">
      <w:pPr>
        <w:spacing w:after="0" w:line="240" w:lineRule="auto"/>
      </w:pPr>
      <w:r>
        <w:t>Alhamdulillah! All praise and glory be to Almighty Allah for seeing me through the course of this project and my entire academic pursuit.</w:t>
      </w:r>
    </w:p>
    <w:p w14:paraId="09B3C385" w14:textId="77777777" w:rsidR="00F139C9" w:rsidRDefault="00F139C9" w:rsidP="0046377D">
      <w:pPr>
        <w:spacing w:after="0" w:line="240" w:lineRule="auto"/>
      </w:pPr>
    </w:p>
    <w:p w14:paraId="5060896D" w14:textId="77777777" w:rsidR="00F139C9" w:rsidRDefault="00F139C9" w:rsidP="0046377D">
      <w:pPr>
        <w:spacing w:after="0" w:line="240" w:lineRule="auto"/>
      </w:pPr>
    </w:p>
    <w:p w14:paraId="2284F8B6" w14:textId="77777777" w:rsidR="00F139C9" w:rsidRDefault="00F139C9" w:rsidP="0046377D">
      <w:pPr>
        <w:spacing w:after="0" w:line="240" w:lineRule="auto"/>
      </w:pPr>
    </w:p>
    <w:p w14:paraId="624616FC" w14:textId="77777777" w:rsidR="00F139C9" w:rsidRDefault="00F139C9" w:rsidP="0046377D">
      <w:pPr>
        <w:spacing w:after="0" w:line="240" w:lineRule="auto"/>
      </w:pPr>
      <w:r>
        <w:t>My deepest appreciation goes to my wonderful parents, Mr. and Mrs. Rafiu, for their unshakable belief in me, their sacrifices, and unconditional love.</w:t>
      </w:r>
    </w:p>
    <w:p w14:paraId="35ECBC94" w14:textId="77777777" w:rsidR="00F139C9" w:rsidRDefault="00F139C9" w:rsidP="0046377D">
      <w:pPr>
        <w:spacing w:after="0" w:line="240" w:lineRule="auto"/>
      </w:pPr>
    </w:p>
    <w:p w14:paraId="560B5D58" w14:textId="77777777" w:rsidR="00F139C9" w:rsidRDefault="00F139C9" w:rsidP="0046377D">
      <w:pPr>
        <w:spacing w:after="0" w:line="240" w:lineRule="auto"/>
      </w:pPr>
    </w:p>
    <w:p w14:paraId="0D08E22C" w14:textId="77777777" w:rsidR="00F139C9" w:rsidRDefault="00F139C9" w:rsidP="0046377D">
      <w:pPr>
        <w:spacing w:after="0" w:line="240" w:lineRule="auto"/>
      </w:pPr>
    </w:p>
    <w:p w14:paraId="28D9665C" w14:textId="77777777" w:rsidR="00F139C9" w:rsidRDefault="00F139C9" w:rsidP="0046377D">
      <w:pPr>
        <w:spacing w:after="0" w:line="240" w:lineRule="auto"/>
      </w:pPr>
      <w:r>
        <w:t>To my beautiful elder sisters — Mummy Rofiat (Sister Ganiyat) and Mummy Herlimha (Sister Azizat) — your care, encouragement, and support remain unmatched. To my younger ones, thank you for being a source of joy and motivation.</w:t>
      </w:r>
    </w:p>
    <w:p w14:paraId="3738AFFD" w14:textId="77777777" w:rsidR="00F139C9" w:rsidRDefault="00F139C9" w:rsidP="0046377D">
      <w:pPr>
        <w:spacing w:after="0" w:line="240" w:lineRule="auto"/>
      </w:pPr>
    </w:p>
    <w:p w14:paraId="14C44B37" w14:textId="77777777" w:rsidR="00F139C9" w:rsidRDefault="00F139C9" w:rsidP="0046377D">
      <w:pPr>
        <w:spacing w:after="0" w:line="240" w:lineRule="auto"/>
      </w:pPr>
    </w:p>
    <w:p w14:paraId="49862956" w14:textId="77777777" w:rsidR="00F139C9" w:rsidRDefault="00F139C9" w:rsidP="0046377D">
      <w:pPr>
        <w:spacing w:after="0" w:line="240" w:lineRule="auto"/>
      </w:pPr>
    </w:p>
    <w:p w14:paraId="3AECB676" w14:textId="77777777" w:rsidR="00F139C9" w:rsidRDefault="00F139C9" w:rsidP="0046377D">
      <w:pPr>
        <w:spacing w:after="0" w:line="240" w:lineRule="auto"/>
      </w:pPr>
      <w:r>
        <w:t>To my supervisor, Engr. Kudirat Abdullahi — a true mother figure and guide — words are not enough to appreciate how much you have made this journey smooth and fulfilling for me. May Allah continue to bless and uplift you.</w:t>
      </w:r>
    </w:p>
    <w:p w14:paraId="2620AE20" w14:textId="77777777" w:rsidR="00F139C9" w:rsidRDefault="00F139C9" w:rsidP="0046377D">
      <w:pPr>
        <w:spacing w:after="0" w:line="240" w:lineRule="auto"/>
      </w:pPr>
    </w:p>
    <w:p w14:paraId="4EC4D29F" w14:textId="77777777" w:rsidR="00F139C9" w:rsidRDefault="00F139C9" w:rsidP="0046377D">
      <w:pPr>
        <w:spacing w:after="0" w:line="240" w:lineRule="auto"/>
      </w:pPr>
    </w:p>
    <w:p w14:paraId="6FD10529" w14:textId="77777777" w:rsidR="00F139C9" w:rsidRDefault="00F139C9" w:rsidP="0046377D">
      <w:pPr>
        <w:spacing w:after="0" w:line="240" w:lineRule="auto"/>
      </w:pPr>
    </w:p>
    <w:p w14:paraId="40BFE936" w14:textId="77777777" w:rsidR="00F139C9" w:rsidRDefault="00F139C9" w:rsidP="0046377D">
      <w:pPr>
        <w:spacing w:after="0" w:line="240" w:lineRule="auto"/>
      </w:pPr>
      <w:r>
        <w:t>I also extend my heartfelt appreciation to all the distinguished lecturers of the Department of Electrical and Electronics Engineering — thank you for the knowledge, discipline, and mentorship.</w:t>
      </w:r>
    </w:p>
    <w:p w14:paraId="1D628513" w14:textId="77777777" w:rsidR="00F139C9" w:rsidRDefault="00F139C9" w:rsidP="0046377D">
      <w:pPr>
        <w:spacing w:after="0" w:line="240" w:lineRule="auto"/>
      </w:pPr>
    </w:p>
    <w:p w14:paraId="6797F62D" w14:textId="77777777" w:rsidR="00F139C9" w:rsidRDefault="00F139C9" w:rsidP="0046377D">
      <w:pPr>
        <w:spacing w:after="0" w:line="240" w:lineRule="auto"/>
      </w:pPr>
    </w:p>
    <w:p w14:paraId="4BCC191A" w14:textId="77777777" w:rsidR="00F139C9" w:rsidRDefault="00F139C9" w:rsidP="0046377D">
      <w:pPr>
        <w:spacing w:after="0" w:line="240" w:lineRule="auto"/>
      </w:pPr>
    </w:p>
    <w:p w14:paraId="6FEBE4D7" w14:textId="77777777" w:rsidR="00F139C9" w:rsidRDefault="00F139C9" w:rsidP="0046377D">
      <w:pPr>
        <w:spacing w:after="0" w:line="240" w:lineRule="auto"/>
      </w:pPr>
      <w:r>
        <w:t>Special shoutout to my brother-friends who have become my family — Engr. Hammed, Engr. Samson, Engr. Idris, and Engr. Joshua — your support and encouragement were instrumental throughout this project.</w:t>
      </w:r>
    </w:p>
    <w:p w14:paraId="47B7099C" w14:textId="77777777" w:rsidR="00F139C9" w:rsidRDefault="00F139C9" w:rsidP="0046377D">
      <w:pPr>
        <w:spacing w:after="0" w:line="240" w:lineRule="auto"/>
      </w:pPr>
    </w:p>
    <w:p w14:paraId="53F8891A" w14:textId="77777777" w:rsidR="00F139C9" w:rsidRDefault="00F139C9" w:rsidP="0046377D">
      <w:pPr>
        <w:spacing w:after="0" w:line="240" w:lineRule="auto"/>
      </w:pPr>
    </w:p>
    <w:p w14:paraId="00B085B6" w14:textId="77777777" w:rsidR="00F139C9" w:rsidRDefault="00F139C9" w:rsidP="0046377D">
      <w:pPr>
        <w:spacing w:after="0" w:line="240" w:lineRule="auto"/>
      </w:pPr>
    </w:p>
    <w:p w14:paraId="0F0653BD" w14:textId="77777777" w:rsidR="00F139C9" w:rsidRDefault="00F139C9" w:rsidP="0046377D">
      <w:pPr>
        <w:spacing w:after="0" w:line="240" w:lineRule="auto"/>
      </w:pPr>
      <w:r>
        <w:t>To my school aunty since OND days — Sis Maryam (AYONI) — you are truly a special creation. Not having you around feels like something big is missing. Thank you for being the light during my darkest school days.</w:t>
      </w:r>
    </w:p>
    <w:p w14:paraId="00C72B1E" w14:textId="77777777" w:rsidR="00F139C9" w:rsidRDefault="00F139C9" w:rsidP="0046377D">
      <w:pPr>
        <w:spacing w:after="0" w:line="240" w:lineRule="auto"/>
      </w:pPr>
    </w:p>
    <w:p w14:paraId="73CDD861" w14:textId="77777777" w:rsidR="00F139C9" w:rsidRDefault="00F139C9" w:rsidP="0046377D">
      <w:pPr>
        <w:spacing w:after="0" w:line="240" w:lineRule="auto"/>
      </w:pPr>
    </w:p>
    <w:p w14:paraId="3AF2E575" w14:textId="77777777" w:rsidR="00F139C9" w:rsidRDefault="00F139C9" w:rsidP="0046377D">
      <w:pPr>
        <w:spacing w:after="0" w:line="240" w:lineRule="auto"/>
      </w:pPr>
    </w:p>
    <w:p w14:paraId="13598975" w14:textId="77777777" w:rsidR="00F139C9" w:rsidRDefault="00F139C9" w:rsidP="0046377D">
      <w:pPr>
        <w:spacing w:after="0" w:line="240" w:lineRule="auto"/>
      </w:pPr>
      <w:r>
        <w:t>To my hood brothers who have become my blood and backbones — Bro Adeniyi (Don Sef) and Ogo (Yusuf Adeola) — you are more than friends; you are blessings I’ll forever hold dear.</w:t>
      </w:r>
    </w:p>
    <w:p w14:paraId="6CFAF9B6" w14:textId="77777777" w:rsidR="00F139C9" w:rsidRDefault="00F139C9" w:rsidP="0046377D">
      <w:pPr>
        <w:spacing w:after="0" w:line="240" w:lineRule="auto"/>
      </w:pPr>
    </w:p>
    <w:p w14:paraId="734A9B66" w14:textId="77777777" w:rsidR="00F139C9" w:rsidRDefault="00F139C9" w:rsidP="0046377D">
      <w:pPr>
        <w:spacing w:after="0" w:line="240" w:lineRule="auto"/>
      </w:pPr>
    </w:p>
    <w:p w14:paraId="103881A2" w14:textId="77777777" w:rsidR="00F139C9" w:rsidRDefault="00F139C9" w:rsidP="0046377D">
      <w:pPr>
        <w:spacing w:after="0" w:line="240" w:lineRule="auto"/>
      </w:pPr>
    </w:p>
    <w:p w14:paraId="62D1D4C7" w14:textId="77777777" w:rsidR="00F139C9" w:rsidRDefault="00F139C9" w:rsidP="0046377D">
      <w:pPr>
        <w:spacing w:after="0" w:line="240" w:lineRule="auto"/>
      </w:pPr>
      <w:r>
        <w:t xml:space="preserve">And to my special sister, mummy, and friend — Mrs. Shukurat Abdulhmeed (Iya n Pack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970"/>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4"/>
          </mc:Choice>
          <mc:Fallback>
            <w:t>😄</w:t>
          </mc:Fallback>
        </mc:AlternateContent>
      </w:r>
      <w:r>
        <w:t>) — thank you for being nothing short of a blessing. Your love, your care, and your prayers push me daily to be a better version of myself. I truly and deeply appreciate you, and I pray that someday I’ll be able to pay you back for all you’ve done.</w:t>
      </w:r>
    </w:p>
    <w:p w14:paraId="26DCC796" w14:textId="77777777" w:rsidR="00F139C9" w:rsidRDefault="00F139C9" w:rsidP="0046377D">
      <w:pPr>
        <w:spacing w:after="0" w:line="240" w:lineRule="auto"/>
      </w:pPr>
    </w:p>
    <w:p w14:paraId="7EE1918A" w14:textId="77777777" w:rsidR="00F139C9" w:rsidRDefault="00F139C9" w:rsidP="0046377D">
      <w:pPr>
        <w:spacing w:after="0" w:line="240" w:lineRule="auto"/>
      </w:pPr>
    </w:p>
    <w:p w14:paraId="2E996959" w14:textId="77777777" w:rsidR="00F139C9" w:rsidRDefault="00F139C9" w:rsidP="0046377D">
      <w:pPr>
        <w:spacing w:after="0" w:line="240" w:lineRule="auto"/>
      </w:pPr>
    </w:p>
    <w:p w14:paraId="4E6B4BBB" w14:textId="77777777" w:rsidR="00F139C9" w:rsidRDefault="00F139C9" w:rsidP="0046377D">
      <w:pPr>
        <w:spacing w:after="0" w:line="240" w:lineRule="auto"/>
      </w:pPr>
      <w:r>
        <w:t>Finally, to every single person we’ve crossed paths with during this academic journey — whether good or bad — thank you. You have all played a significant role in shaping who I am today. We’ve all left footprints in each other’s lives, and from each encounter, we’ve learned, grown, and moved forward.</w:t>
      </w:r>
    </w:p>
    <w:p w14:paraId="05451AF5" w14:textId="77777777" w:rsidR="00F139C9" w:rsidRDefault="00F139C9" w:rsidP="0046377D">
      <w:pPr>
        <w:spacing w:after="0" w:line="240" w:lineRule="auto"/>
      </w:pPr>
    </w:p>
    <w:p w14:paraId="4727CA32" w14:textId="77777777" w:rsidR="00F139C9" w:rsidRDefault="00F139C9" w:rsidP="0046377D">
      <w:pPr>
        <w:spacing w:after="0" w:line="240" w:lineRule="auto"/>
      </w:pPr>
    </w:p>
    <w:p w14:paraId="5C84CBE9" w14:textId="77777777" w:rsidR="00F139C9" w:rsidRDefault="00F139C9" w:rsidP="0046377D">
      <w:pPr>
        <w:spacing w:after="0" w:line="240" w:lineRule="auto"/>
      </w:pPr>
    </w:p>
    <w:p w14:paraId="6D8F8B20" w14:textId="77777777" w:rsidR="00F139C9" w:rsidRDefault="00F139C9" w:rsidP="0046377D">
      <w:pPr>
        <w:spacing w:after="0" w:line="240" w:lineRule="auto"/>
      </w:pPr>
      <w:r>
        <w:t>May Allah bless you all abundantly.</w:t>
      </w:r>
    </w:p>
    <w:p w14:paraId="36D93087" w14:textId="77777777" w:rsidR="00F139C9" w:rsidRDefault="00F139C9" w:rsidP="0046377D">
      <w:pPr>
        <w:spacing w:after="0" w:line="240" w:lineRule="auto"/>
      </w:pPr>
    </w:p>
    <w:p w14:paraId="0EC2F490" w14:textId="77777777" w:rsidR="00C837C1" w:rsidRDefault="00C837C1" w:rsidP="0046377D">
      <w:pPr>
        <w:spacing w:after="0" w:line="240" w:lineRule="auto"/>
      </w:pPr>
    </w:p>
    <w:p w14:paraId="20BFDAA4" w14:textId="77777777" w:rsidR="00C837C1" w:rsidRDefault="00C837C1" w:rsidP="0046377D">
      <w:pPr>
        <w:spacing w:after="0" w:line="240" w:lineRule="auto"/>
      </w:pPr>
    </w:p>
    <w:p w14:paraId="01F41189" w14:textId="77777777" w:rsidR="00C837C1" w:rsidRDefault="00C837C1" w:rsidP="0046377D">
      <w:pPr>
        <w:spacing w:after="0" w:line="240" w:lineRule="auto"/>
      </w:pPr>
    </w:p>
    <w:p w14:paraId="4E15FF2E" w14:textId="77777777" w:rsidR="00C837C1" w:rsidRDefault="00C837C1" w:rsidP="0046377D">
      <w:pPr>
        <w:spacing w:after="0" w:line="240" w:lineRule="auto"/>
      </w:pPr>
    </w:p>
    <w:p w14:paraId="2DD02AF6" w14:textId="77777777" w:rsidR="00C837C1" w:rsidRDefault="00C837C1" w:rsidP="0046377D">
      <w:pPr>
        <w:spacing w:after="0" w:line="240" w:lineRule="auto"/>
      </w:pPr>
    </w:p>
    <w:p w14:paraId="5800F79C" w14:textId="77777777" w:rsidR="00C837C1" w:rsidRDefault="00C837C1" w:rsidP="0046377D">
      <w:pPr>
        <w:spacing w:after="0" w:line="240" w:lineRule="auto"/>
      </w:pPr>
    </w:p>
    <w:p w14:paraId="71C5BFF4" w14:textId="77777777" w:rsidR="00C837C1" w:rsidRDefault="00C837C1" w:rsidP="0046377D">
      <w:pPr>
        <w:spacing w:after="0" w:line="240" w:lineRule="auto"/>
      </w:pPr>
    </w:p>
    <w:p w14:paraId="2B898EFF" w14:textId="77777777" w:rsidR="00C837C1" w:rsidRDefault="00C837C1" w:rsidP="0046377D">
      <w:pPr>
        <w:spacing w:after="0" w:line="240" w:lineRule="auto"/>
      </w:pPr>
    </w:p>
    <w:p w14:paraId="3B677B98" w14:textId="77777777" w:rsidR="00C837C1" w:rsidRDefault="00C837C1" w:rsidP="0046377D">
      <w:pPr>
        <w:spacing w:after="0" w:line="240" w:lineRule="auto"/>
      </w:pPr>
    </w:p>
    <w:p w14:paraId="0F17CB15" w14:textId="77777777" w:rsidR="00C837C1" w:rsidRDefault="00C837C1" w:rsidP="0046377D">
      <w:pPr>
        <w:spacing w:after="0" w:line="240" w:lineRule="auto"/>
      </w:pPr>
    </w:p>
    <w:p w14:paraId="2B146448" w14:textId="77777777" w:rsidR="00C837C1" w:rsidRDefault="00C837C1" w:rsidP="0046377D">
      <w:pPr>
        <w:spacing w:after="0" w:line="240" w:lineRule="auto"/>
      </w:pPr>
    </w:p>
    <w:p w14:paraId="7019F718" w14:textId="77777777" w:rsidR="00C837C1" w:rsidRDefault="00C837C1" w:rsidP="0046377D">
      <w:pPr>
        <w:spacing w:after="0" w:line="240" w:lineRule="auto"/>
      </w:pPr>
    </w:p>
    <w:p w14:paraId="5C355C8E" w14:textId="77777777" w:rsidR="00C837C1" w:rsidRDefault="00C837C1" w:rsidP="0046377D">
      <w:pPr>
        <w:spacing w:after="0" w:line="240" w:lineRule="auto"/>
      </w:pPr>
    </w:p>
    <w:p w14:paraId="7A1FD364" w14:textId="77777777" w:rsidR="00C837C1" w:rsidRDefault="00C837C1" w:rsidP="0046377D">
      <w:pPr>
        <w:spacing w:after="0" w:line="240" w:lineRule="auto"/>
      </w:pPr>
    </w:p>
    <w:p w14:paraId="68D0DD16" w14:textId="77777777" w:rsidR="00C837C1" w:rsidRDefault="00C837C1" w:rsidP="0046377D">
      <w:pPr>
        <w:spacing w:after="0" w:line="240" w:lineRule="auto"/>
      </w:pPr>
    </w:p>
    <w:p w14:paraId="3C299F73" w14:textId="77777777" w:rsidR="00C837C1" w:rsidRDefault="00C837C1" w:rsidP="0046377D">
      <w:pPr>
        <w:spacing w:after="0" w:line="240" w:lineRule="auto"/>
      </w:pPr>
    </w:p>
    <w:p w14:paraId="04FBCEAB" w14:textId="77777777" w:rsidR="00C837C1" w:rsidRDefault="00C837C1" w:rsidP="0046377D">
      <w:pPr>
        <w:spacing w:after="0" w:line="240" w:lineRule="auto"/>
      </w:pPr>
    </w:p>
    <w:p w14:paraId="2B3543DE" w14:textId="77777777" w:rsidR="00C837C1" w:rsidRDefault="00C837C1" w:rsidP="0046377D">
      <w:pPr>
        <w:spacing w:after="0" w:line="240" w:lineRule="auto"/>
      </w:pPr>
    </w:p>
    <w:p w14:paraId="0DB18433" w14:textId="77777777" w:rsidR="00C837C1" w:rsidRDefault="00C837C1" w:rsidP="0046377D">
      <w:pPr>
        <w:spacing w:after="0" w:line="240" w:lineRule="auto"/>
      </w:pPr>
    </w:p>
    <w:p w14:paraId="43639C5E" w14:textId="77777777" w:rsidR="00C837C1" w:rsidRDefault="00C837C1" w:rsidP="0046377D">
      <w:pPr>
        <w:spacing w:after="0" w:line="240" w:lineRule="auto"/>
      </w:pPr>
    </w:p>
    <w:p w14:paraId="4CBFB499" w14:textId="77777777" w:rsidR="00C837C1" w:rsidRDefault="00C837C1" w:rsidP="0046377D">
      <w:pPr>
        <w:spacing w:after="0" w:line="240" w:lineRule="auto"/>
      </w:pPr>
    </w:p>
    <w:p w14:paraId="5B7C3203" w14:textId="77777777" w:rsidR="00C837C1" w:rsidRDefault="00C837C1" w:rsidP="0046377D">
      <w:pPr>
        <w:spacing w:after="0" w:line="240" w:lineRule="auto"/>
      </w:pPr>
    </w:p>
    <w:p w14:paraId="3BE29853" w14:textId="77777777" w:rsidR="00C837C1" w:rsidRDefault="00C837C1" w:rsidP="0046377D">
      <w:pPr>
        <w:spacing w:after="0" w:line="240" w:lineRule="auto"/>
      </w:pPr>
    </w:p>
    <w:p w14:paraId="6862E116" w14:textId="77777777" w:rsidR="00C837C1" w:rsidRDefault="00C837C1" w:rsidP="0046377D">
      <w:pPr>
        <w:spacing w:after="0" w:line="240" w:lineRule="auto"/>
      </w:pPr>
    </w:p>
    <w:p w14:paraId="135DC032" w14:textId="77777777" w:rsidR="00C837C1" w:rsidRDefault="00C837C1" w:rsidP="0046377D">
      <w:pPr>
        <w:spacing w:after="0" w:line="240" w:lineRule="auto"/>
      </w:pPr>
    </w:p>
    <w:p w14:paraId="1B53BB4E" w14:textId="77777777" w:rsidR="00C837C1" w:rsidRDefault="00C837C1" w:rsidP="0046377D">
      <w:pPr>
        <w:spacing w:after="0" w:line="240" w:lineRule="auto"/>
      </w:pPr>
    </w:p>
    <w:p w14:paraId="5F72259C" w14:textId="77777777" w:rsidR="00C837C1" w:rsidRDefault="00C837C1" w:rsidP="0046377D">
      <w:pPr>
        <w:spacing w:after="0" w:line="240" w:lineRule="auto"/>
      </w:pPr>
    </w:p>
    <w:p w14:paraId="292BCE62" w14:textId="77777777" w:rsidR="00C837C1" w:rsidRDefault="00C837C1" w:rsidP="0046377D">
      <w:pPr>
        <w:spacing w:after="0" w:line="240" w:lineRule="auto"/>
      </w:pPr>
    </w:p>
    <w:p w14:paraId="6596533D" w14:textId="77777777" w:rsidR="00C837C1" w:rsidRDefault="00C837C1" w:rsidP="0046377D">
      <w:pPr>
        <w:spacing w:after="0" w:line="240" w:lineRule="auto"/>
      </w:pPr>
    </w:p>
    <w:p w14:paraId="6619C879" w14:textId="77777777" w:rsidR="00C837C1" w:rsidRDefault="00C837C1" w:rsidP="0046377D">
      <w:pPr>
        <w:spacing w:after="0" w:line="240" w:lineRule="auto"/>
      </w:pPr>
    </w:p>
    <w:p w14:paraId="7D4EEFD7" w14:textId="77777777" w:rsidR="00C837C1" w:rsidRDefault="00C837C1" w:rsidP="0046377D">
      <w:pPr>
        <w:spacing w:after="0" w:line="240" w:lineRule="auto"/>
      </w:pPr>
    </w:p>
    <w:p w14:paraId="2D1FD1FB" w14:textId="77777777" w:rsidR="00C837C1" w:rsidRDefault="00C837C1" w:rsidP="0046377D">
      <w:pPr>
        <w:spacing w:after="0" w:line="240" w:lineRule="auto"/>
      </w:pPr>
    </w:p>
    <w:p w14:paraId="508697B1" w14:textId="77777777" w:rsidR="00C837C1" w:rsidRDefault="00C837C1" w:rsidP="0046377D">
      <w:pPr>
        <w:spacing w:after="0" w:line="240" w:lineRule="auto"/>
      </w:pPr>
    </w:p>
    <w:p w14:paraId="131AAAFC" w14:textId="77777777" w:rsidR="00C837C1" w:rsidRDefault="00C837C1" w:rsidP="0046377D">
      <w:pPr>
        <w:spacing w:after="0" w:line="240" w:lineRule="auto"/>
      </w:pPr>
    </w:p>
    <w:p w14:paraId="7E115D46" w14:textId="77777777" w:rsidR="00C837C1" w:rsidRDefault="00C837C1" w:rsidP="0046377D">
      <w:pPr>
        <w:spacing w:after="0" w:line="240" w:lineRule="auto"/>
      </w:pPr>
    </w:p>
    <w:p w14:paraId="1D674A82" w14:textId="77777777" w:rsidR="00C837C1" w:rsidRDefault="00C837C1" w:rsidP="0046377D">
      <w:pPr>
        <w:spacing w:after="0" w:line="240" w:lineRule="auto"/>
      </w:pPr>
    </w:p>
    <w:p w14:paraId="4BEE8979" w14:textId="77777777" w:rsidR="00C837C1" w:rsidRDefault="00C837C1" w:rsidP="0046377D">
      <w:pPr>
        <w:spacing w:after="0" w:line="240" w:lineRule="auto"/>
      </w:pPr>
    </w:p>
    <w:p w14:paraId="238231C7" w14:textId="77777777" w:rsidR="00154A55" w:rsidRDefault="00154A55" w:rsidP="0046377D">
      <w:pPr>
        <w:spacing w:after="0" w:line="240" w:lineRule="auto"/>
      </w:pPr>
    </w:p>
    <w:p w14:paraId="58F3B366" w14:textId="77777777" w:rsidR="00154A55" w:rsidRDefault="00154A55" w:rsidP="0046377D">
      <w:pPr>
        <w:spacing w:after="0" w:line="240" w:lineRule="auto"/>
      </w:pPr>
    </w:p>
    <w:p w14:paraId="73C94724" w14:textId="77777777" w:rsidR="00154A55" w:rsidRDefault="00154A55" w:rsidP="0046377D">
      <w:pPr>
        <w:spacing w:after="0" w:line="240" w:lineRule="auto"/>
      </w:pPr>
    </w:p>
    <w:p w14:paraId="646B1355" w14:textId="18363CDA" w:rsidR="00C837C1" w:rsidRDefault="00C837C1" w:rsidP="0046377D">
      <w:pPr>
        <w:spacing w:after="0" w:line="240" w:lineRule="auto"/>
      </w:pPr>
      <w:r>
        <w:t>ABSTRACT</w:t>
      </w:r>
    </w:p>
    <w:p w14:paraId="7AD1989D" w14:textId="77777777" w:rsidR="00C837C1" w:rsidRDefault="00C837C1" w:rsidP="0046377D">
      <w:pPr>
        <w:spacing w:after="0" w:line="240" w:lineRule="auto"/>
      </w:pPr>
    </w:p>
    <w:p w14:paraId="55D8BF16" w14:textId="77777777" w:rsidR="00C837C1" w:rsidRDefault="00C837C1" w:rsidP="0046377D">
      <w:pPr>
        <w:spacing w:after="0" w:line="240" w:lineRule="auto"/>
      </w:pPr>
    </w:p>
    <w:p w14:paraId="7727992A" w14:textId="77777777" w:rsidR="00C837C1" w:rsidRDefault="00C837C1" w:rsidP="0046377D">
      <w:pPr>
        <w:spacing w:after="0" w:line="240" w:lineRule="auto"/>
      </w:pPr>
    </w:p>
    <w:p w14:paraId="452BC8DC" w14:textId="77777777" w:rsidR="00C837C1" w:rsidRDefault="00C837C1" w:rsidP="0046377D">
      <w:pPr>
        <w:spacing w:after="0" w:line="240" w:lineRule="auto"/>
      </w:pPr>
      <w:r>
        <w:t>This project focuses on the design and construction of a 5KVA Automatic Voltage Regulator (AVR) aimed at providing a stable output voltage despite fluctuations from the power supply. Voltage instability is a common issue in residential, commercial, and industrial environments in Nigeria, often leading to damage or reduced efficiency of electrical appliances. The proposed AVR helps eliminate these problems by automatically correcting under-voltage and over-voltage conditions.</w:t>
      </w:r>
    </w:p>
    <w:p w14:paraId="3BC56947" w14:textId="77777777" w:rsidR="00C837C1" w:rsidRDefault="00C837C1" w:rsidP="0046377D">
      <w:pPr>
        <w:spacing w:after="0" w:line="240" w:lineRule="auto"/>
      </w:pPr>
    </w:p>
    <w:p w14:paraId="1F649BF7" w14:textId="77777777" w:rsidR="00C837C1" w:rsidRDefault="00C837C1" w:rsidP="0046377D">
      <w:pPr>
        <w:spacing w:after="0" w:line="240" w:lineRule="auto"/>
      </w:pPr>
    </w:p>
    <w:p w14:paraId="71C01E08" w14:textId="77777777" w:rsidR="00C837C1" w:rsidRDefault="00C837C1" w:rsidP="0046377D">
      <w:pPr>
        <w:spacing w:after="0" w:line="240" w:lineRule="auto"/>
      </w:pPr>
    </w:p>
    <w:p w14:paraId="724D07CC" w14:textId="77777777" w:rsidR="00C837C1" w:rsidRDefault="00C837C1" w:rsidP="0046377D">
      <w:pPr>
        <w:spacing w:after="0" w:line="240" w:lineRule="auto"/>
      </w:pPr>
      <w:r>
        <w:t>The system consists of major sections including the voltage sensing unit, control circuit using a microcontroller, switching mechanism using relays, and an autotransformer for voltage correction. When the input voltage deviates from the acceptable range, the microcontroller detects the anomaly and activates the appropriate relay to adjust the transformer tapping, ensuring the output remains close to 220V AC.</w:t>
      </w:r>
    </w:p>
    <w:p w14:paraId="103116B9" w14:textId="77777777" w:rsidR="00C837C1" w:rsidRDefault="00C837C1" w:rsidP="0046377D">
      <w:pPr>
        <w:spacing w:after="0" w:line="240" w:lineRule="auto"/>
      </w:pPr>
    </w:p>
    <w:p w14:paraId="46416331" w14:textId="77777777" w:rsidR="00C837C1" w:rsidRDefault="00C837C1" w:rsidP="0046377D">
      <w:pPr>
        <w:spacing w:after="0" w:line="240" w:lineRule="auto"/>
      </w:pPr>
    </w:p>
    <w:p w14:paraId="55871A2D" w14:textId="77777777" w:rsidR="00C837C1" w:rsidRDefault="00C837C1" w:rsidP="0046377D">
      <w:pPr>
        <w:spacing w:after="0" w:line="240" w:lineRule="auto"/>
      </w:pPr>
    </w:p>
    <w:p w14:paraId="3B042636" w14:textId="77777777" w:rsidR="00C837C1" w:rsidRDefault="00C837C1" w:rsidP="0046377D">
      <w:pPr>
        <w:spacing w:after="0" w:line="240" w:lineRule="auto"/>
      </w:pPr>
      <w:r>
        <w:t>Construction materials include diodes, capacitors, resistors, relays, autotransformer, voltage regulator ICs (e.g., LM7805), ATmega328 microcontroller, and an LCD for voltage display. Upon testing, the AVR system responded quickly to voltage changes and successfully stabilized the output across different input conditions, proving the functionality of the design.</w:t>
      </w:r>
    </w:p>
    <w:p w14:paraId="293AB4BE" w14:textId="77777777" w:rsidR="00C837C1" w:rsidRDefault="00C837C1" w:rsidP="0046377D">
      <w:pPr>
        <w:spacing w:after="0" w:line="240" w:lineRule="auto"/>
      </w:pPr>
    </w:p>
    <w:p w14:paraId="4C34AFAB" w14:textId="77777777" w:rsidR="00C837C1" w:rsidRDefault="00C837C1" w:rsidP="0046377D">
      <w:pPr>
        <w:spacing w:after="0" w:line="240" w:lineRule="auto"/>
      </w:pPr>
    </w:p>
    <w:p w14:paraId="1C441A60" w14:textId="77777777" w:rsidR="00C837C1" w:rsidRDefault="00C837C1" w:rsidP="0046377D">
      <w:pPr>
        <w:spacing w:after="0" w:line="240" w:lineRule="auto"/>
      </w:pPr>
    </w:p>
    <w:p w14:paraId="7BB493E3" w14:textId="77777777" w:rsidR="00C837C1" w:rsidRDefault="00C837C1" w:rsidP="0046377D">
      <w:pPr>
        <w:spacing w:after="0" w:line="240" w:lineRule="auto"/>
      </w:pPr>
      <w:r>
        <w:t>In conclusion, this project offers a practical solution to voltage instability problems, providing improved safety and performance for sensitive electrical appliances, especially in regions with erratic power supply.</w:t>
      </w:r>
    </w:p>
    <w:p w14:paraId="599A6273" w14:textId="77777777" w:rsidR="00C837C1" w:rsidRDefault="00C837C1" w:rsidP="0046377D">
      <w:pPr>
        <w:spacing w:after="0" w:line="240" w:lineRule="auto"/>
      </w:pPr>
    </w:p>
    <w:p w14:paraId="61507495" w14:textId="77777777" w:rsidR="00C837C1" w:rsidRDefault="00C837C1" w:rsidP="0046377D">
      <w:pPr>
        <w:spacing w:after="0" w:line="240" w:lineRule="auto"/>
      </w:pPr>
    </w:p>
    <w:p w14:paraId="184FA1B5" w14:textId="77777777" w:rsidR="00F139C9" w:rsidRPr="00F139C9" w:rsidRDefault="00F139C9" w:rsidP="00F139C9"/>
    <w:p w14:paraId="488736D2" w14:textId="6E21F97A" w:rsidR="00E27110" w:rsidRDefault="00E27110" w:rsidP="00E27110"/>
    <w:p w14:paraId="064EFEBE" w14:textId="77777777" w:rsidR="00E27110" w:rsidRDefault="00E27110" w:rsidP="00E27110"/>
    <w:p w14:paraId="5E591C76" w14:textId="77777777" w:rsidR="00E27110" w:rsidRPr="00E27110" w:rsidRDefault="00E27110" w:rsidP="00E27110"/>
    <w:p w14:paraId="2CF0FFFA" w14:textId="2682F709" w:rsidR="008F55D4" w:rsidRPr="00C870D1" w:rsidRDefault="00526799" w:rsidP="002003D0">
      <w:pPr>
        <w:pStyle w:val="Heading1"/>
        <w:spacing w:line="360" w:lineRule="auto"/>
        <w:rPr>
          <w:rFonts w:ascii="Times New Roman" w:hAnsi="Times New Roman" w:cs="Times New Roman"/>
          <w:color w:val="000000" w:themeColor="text1"/>
        </w:rPr>
      </w:pPr>
      <w:r w:rsidRPr="00C870D1">
        <w:rPr>
          <w:rFonts w:ascii="Times New Roman" w:hAnsi="Times New Roman" w:cs="Times New Roman"/>
          <w:color w:val="000000" w:themeColor="text1"/>
        </w:rPr>
        <w:t>DESIGN AND CONSTRUCTION OF 5KVA AUTOMATIC VOLTAGE REGULATOR</w:t>
      </w:r>
    </w:p>
    <w:p w14:paraId="3498D5C4" w14:textId="77777777" w:rsidR="008F55D4" w:rsidRPr="002571B8" w:rsidRDefault="00526799" w:rsidP="009A3918">
      <w:pPr>
        <w:pStyle w:val="Heading2"/>
        <w:spacing w:line="360" w:lineRule="auto"/>
        <w:jc w:val="center"/>
        <w:rPr>
          <w:rFonts w:ascii="Times New Roman" w:hAnsi="Times New Roman" w:cs="Times New Roman"/>
          <w:color w:val="000000" w:themeColor="text1"/>
        </w:rPr>
      </w:pPr>
      <w:r w:rsidRPr="002571B8">
        <w:rPr>
          <w:rFonts w:ascii="Times New Roman" w:hAnsi="Times New Roman" w:cs="Times New Roman"/>
          <w:color w:val="000000" w:themeColor="text1"/>
        </w:rPr>
        <w:t>CHAPTER ONE</w:t>
      </w:r>
    </w:p>
    <w:p w14:paraId="664D7FAA" w14:textId="77777777" w:rsidR="008F55D4" w:rsidRPr="002571B8" w:rsidRDefault="00526799" w:rsidP="002003D0">
      <w:pPr>
        <w:pStyle w:val="Heading3"/>
        <w:spacing w:line="360" w:lineRule="auto"/>
        <w:rPr>
          <w:rFonts w:ascii="Times New Roman" w:hAnsi="Times New Roman" w:cs="Times New Roman"/>
          <w:color w:val="000000" w:themeColor="text1"/>
        </w:rPr>
      </w:pPr>
      <w:r w:rsidRPr="002571B8">
        <w:rPr>
          <w:rFonts w:ascii="Times New Roman" w:hAnsi="Times New Roman" w:cs="Times New Roman"/>
          <w:color w:val="000000" w:themeColor="text1"/>
        </w:rPr>
        <w:t>1.0 INTRODUCTION</w:t>
      </w:r>
    </w:p>
    <w:p w14:paraId="46279731"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In Nigeria and many other parts of the world today, voltage regulation is a critical aspect of electrical power systems. It ensures that the voltage supplied to electrical appliances remains within an acceptable range. The importance of voltage regulation cannot be overstated because voltage fluctuations can damage electrical equipment, leading to inefficiency, malfunction, or even total failure.</w:t>
      </w:r>
    </w:p>
    <w:p w14:paraId="77E004FE" w14:textId="77777777" w:rsidR="008F55D4" w:rsidRPr="00241C84" w:rsidRDefault="008F55D4" w:rsidP="002003D0">
      <w:pPr>
        <w:spacing w:after="120" w:line="360" w:lineRule="auto"/>
        <w:rPr>
          <w:rFonts w:ascii="Times New Roman" w:hAnsi="Times New Roman" w:cs="Times New Roman"/>
        </w:rPr>
      </w:pPr>
    </w:p>
    <w:p w14:paraId="682C8E70"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Over the years, the demand for reliable and stable voltage has increased, especially with the growing use of sensitive electronic devices in industries such as manufacturing, healthcare, and telecommunications. These devices can easily get damaged by unstable power supply, which makes voltage regulation more important than ever.</w:t>
      </w:r>
    </w:p>
    <w:p w14:paraId="10615CCC" w14:textId="77777777" w:rsidR="008F55D4" w:rsidRPr="00241C84" w:rsidRDefault="008F55D4" w:rsidP="002003D0">
      <w:pPr>
        <w:spacing w:after="120" w:line="360" w:lineRule="auto"/>
        <w:rPr>
          <w:rFonts w:ascii="Times New Roman" w:hAnsi="Times New Roman" w:cs="Times New Roman"/>
        </w:rPr>
      </w:pPr>
    </w:p>
    <w:p w14:paraId="0231A620"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An Automatic Voltage Regulator (AVR), commonly known as a stabilizer, is a control device designed to maintain a nearly constant output voltage, even when the input voltage varies. For instance, when the supply voltage drops as low as 90V, the AVR can boost it back up to 230V to protect connected devices from damage caused by under-voltage or over-voltage conditions.</w:t>
      </w:r>
    </w:p>
    <w:p w14:paraId="45BECCF3" w14:textId="77777777" w:rsidR="008F55D4" w:rsidRPr="00D4229F" w:rsidRDefault="00526799" w:rsidP="002003D0">
      <w:pPr>
        <w:pStyle w:val="Heading3"/>
        <w:spacing w:line="360" w:lineRule="auto"/>
        <w:rPr>
          <w:rFonts w:ascii="Times New Roman" w:hAnsi="Times New Roman" w:cs="Times New Roman"/>
          <w:color w:val="000000" w:themeColor="text1"/>
        </w:rPr>
      </w:pPr>
      <w:r w:rsidRPr="00D4229F">
        <w:rPr>
          <w:rFonts w:ascii="Times New Roman" w:hAnsi="Times New Roman" w:cs="Times New Roman"/>
          <w:color w:val="000000" w:themeColor="text1"/>
        </w:rPr>
        <w:t>1.1 BACKGROUND OF THE PROJECT</w:t>
      </w:r>
    </w:p>
    <w:p w14:paraId="43C97061"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The development of AVRs has advanced over the years with the integration of modern technologies such as microcontrollers, power electronics, and smart control systems. These improvements have made AVRs more efficient, compact, and reliable.</w:t>
      </w:r>
    </w:p>
    <w:p w14:paraId="21E90B83" w14:textId="77777777" w:rsidR="008F55D4" w:rsidRPr="00241C84" w:rsidRDefault="008F55D4" w:rsidP="002003D0">
      <w:pPr>
        <w:spacing w:after="120" w:line="360" w:lineRule="auto"/>
        <w:rPr>
          <w:rFonts w:ascii="Times New Roman" w:hAnsi="Times New Roman" w:cs="Times New Roman"/>
        </w:rPr>
      </w:pPr>
    </w:p>
    <w:p w14:paraId="046B6501"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xml:space="preserve">There are several types of AVRs, including electromechanical tap changers and solid-state tap changers. AVRs were not just created through planned innovation but also as a response to </w:t>
      </w:r>
      <w:r w:rsidRPr="00241C84">
        <w:rPr>
          <w:rFonts w:ascii="Times New Roman" w:hAnsi="Times New Roman" w:cs="Times New Roman"/>
        </w:rPr>
        <w:lastRenderedPageBreak/>
        <w:t>frequent electrical problems, especially in regions with unstable power supply. Unlike developed countries like the United States, Germany, and the UK—where voltage variation is minimal—developing countries face voltage instability more often.</w:t>
      </w:r>
    </w:p>
    <w:p w14:paraId="270E849F" w14:textId="77777777" w:rsidR="008F55D4" w:rsidRPr="00241C84" w:rsidRDefault="008F55D4" w:rsidP="002003D0">
      <w:pPr>
        <w:spacing w:after="120" w:line="360" w:lineRule="auto"/>
        <w:rPr>
          <w:rFonts w:ascii="Times New Roman" w:hAnsi="Times New Roman" w:cs="Times New Roman"/>
        </w:rPr>
      </w:pPr>
    </w:p>
    <w:p w14:paraId="73029682"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According to K.G. Jackson and R. Feinberg, an Automatic Voltage Regulator is a device used in electrical systems to maintain a stable output voltage from a fluctuating power supply. This project focuses on constructing a functional AVR that incorporates several electronic components to ensure stable and reliable voltage delivery.</w:t>
      </w:r>
    </w:p>
    <w:p w14:paraId="4554F5C2" w14:textId="77777777" w:rsidR="008F55D4" w:rsidRPr="000B4B76" w:rsidRDefault="00526799" w:rsidP="002003D0">
      <w:pPr>
        <w:pStyle w:val="Heading3"/>
        <w:spacing w:line="360" w:lineRule="auto"/>
        <w:rPr>
          <w:rFonts w:ascii="Times New Roman" w:hAnsi="Times New Roman" w:cs="Times New Roman"/>
          <w:color w:val="000000" w:themeColor="text1"/>
        </w:rPr>
      </w:pPr>
      <w:r w:rsidRPr="000B4B76">
        <w:rPr>
          <w:rFonts w:ascii="Times New Roman" w:hAnsi="Times New Roman" w:cs="Times New Roman"/>
          <w:color w:val="000000" w:themeColor="text1"/>
        </w:rPr>
        <w:t>1.2 AIM AND OBJECTIVES OF THE PROJECT</w:t>
      </w:r>
    </w:p>
    <w:p w14:paraId="6764E8F8"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The main aim of this project is to maintain a stable voltage level to ensure a constant power supply that protects home appliances and electrical systems. The key objectives include:</w:t>
      </w:r>
    </w:p>
    <w:p w14:paraId="254A559A" w14:textId="77777777" w:rsidR="008F55D4" w:rsidRPr="00241C84" w:rsidRDefault="008F55D4" w:rsidP="002003D0">
      <w:pPr>
        <w:spacing w:after="120" w:line="360" w:lineRule="auto"/>
        <w:rPr>
          <w:rFonts w:ascii="Times New Roman" w:hAnsi="Times New Roman" w:cs="Times New Roman"/>
        </w:rPr>
      </w:pPr>
    </w:p>
    <w:p w14:paraId="2FC2B0D0"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step up or step down voltage when the supply is faulty.</w:t>
      </w:r>
    </w:p>
    <w:p w14:paraId="5B05FA6C"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prolong the life span of electronic appliances at home and in workplaces.</w:t>
      </w:r>
    </w:p>
    <w:p w14:paraId="0F64D96E"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provide filtered, safe current for electronic components.</w:t>
      </w:r>
    </w:p>
    <w:p w14:paraId="2AF5FC6C"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design a system that can automatically adjust and regulate voltage without human input.</w:t>
      </w:r>
    </w:p>
    <w:p w14:paraId="39E17C33"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reduce the risks and damages caused by unstable electricity.</w:t>
      </w:r>
    </w:p>
    <w:p w14:paraId="1A667683" w14:textId="77777777" w:rsidR="008F55D4" w:rsidRPr="001257D7" w:rsidRDefault="00526799" w:rsidP="002003D0">
      <w:pPr>
        <w:pStyle w:val="Heading3"/>
        <w:spacing w:line="360" w:lineRule="auto"/>
        <w:rPr>
          <w:rFonts w:ascii="Times New Roman" w:hAnsi="Times New Roman" w:cs="Times New Roman"/>
          <w:color w:val="000000" w:themeColor="text1"/>
        </w:rPr>
      </w:pPr>
      <w:r w:rsidRPr="001257D7">
        <w:rPr>
          <w:rFonts w:ascii="Times New Roman" w:hAnsi="Times New Roman" w:cs="Times New Roman"/>
          <w:color w:val="000000" w:themeColor="text1"/>
        </w:rPr>
        <w:t>1.3 SIGNIFICANCE OF THE PROJECT</w:t>
      </w:r>
    </w:p>
    <w:p w14:paraId="67DD4C17"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This project is important because it provides a practical solution to the common problem of voltage instability. AVRs are essential in ensuring that electrical and electronic devices function effectively and safely. They:</w:t>
      </w:r>
    </w:p>
    <w:p w14:paraId="2FBCF9A7" w14:textId="77777777" w:rsidR="008F55D4" w:rsidRPr="00241C84" w:rsidRDefault="008F55D4" w:rsidP="002003D0">
      <w:pPr>
        <w:spacing w:after="120" w:line="360" w:lineRule="auto"/>
        <w:rPr>
          <w:rFonts w:ascii="Times New Roman" w:hAnsi="Times New Roman" w:cs="Times New Roman"/>
        </w:rPr>
      </w:pPr>
    </w:p>
    <w:p w14:paraId="7FC259B3"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Prevent over-voltage and under-voltage from damaging appliances.</w:t>
      </w:r>
    </w:p>
    <w:p w14:paraId="5DF826A8"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Help maintain constant voltage levels in homes and offices.</w:t>
      </w:r>
    </w:p>
    <w:p w14:paraId="13EFD3D3"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Are widely applicable in power plants, hospitals, and industries.</w:t>
      </w:r>
    </w:p>
    <w:p w14:paraId="729E027E"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Come in various sizes and designs, suitable for different applications.</w:t>
      </w:r>
    </w:p>
    <w:p w14:paraId="32D2887F" w14:textId="77777777" w:rsidR="008F55D4" w:rsidRPr="001257D7" w:rsidRDefault="00526799" w:rsidP="002003D0">
      <w:pPr>
        <w:pStyle w:val="Heading3"/>
        <w:spacing w:line="360" w:lineRule="auto"/>
        <w:rPr>
          <w:rFonts w:ascii="Times New Roman" w:hAnsi="Times New Roman" w:cs="Times New Roman"/>
          <w:color w:val="000000" w:themeColor="text1"/>
        </w:rPr>
      </w:pPr>
      <w:r w:rsidRPr="001257D7">
        <w:rPr>
          <w:rFonts w:ascii="Times New Roman" w:hAnsi="Times New Roman" w:cs="Times New Roman"/>
          <w:color w:val="000000" w:themeColor="text1"/>
        </w:rPr>
        <w:t>1.4 SCOPE OF THE PROJECT</w:t>
      </w:r>
    </w:p>
    <w:p w14:paraId="51CB3931"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xml:space="preserve">This project covers the design and construction of a 5KVA Automatic Voltage Regulator. It involves the use of components such as transformers, relays, voltage sensors, and a </w:t>
      </w:r>
      <w:r w:rsidRPr="00241C84">
        <w:rPr>
          <w:rFonts w:ascii="Times New Roman" w:hAnsi="Times New Roman" w:cs="Times New Roman"/>
        </w:rPr>
        <w:lastRenderedPageBreak/>
        <w:t>microcontroller to ensure stable output voltage. The AVR will be designed to accept a minimum input voltage of 100V and output a stable 220–230V to protect appliances.</w:t>
      </w:r>
    </w:p>
    <w:p w14:paraId="7C5DEA75" w14:textId="77777777" w:rsidR="008F55D4" w:rsidRPr="00241C84" w:rsidRDefault="008F55D4" w:rsidP="002003D0">
      <w:pPr>
        <w:spacing w:after="120" w:line="360" w:lineRule="auto"/>
        <w:rPr>
          <w:rFonts w:ascii="Times New Roman" w:hAnsi="Times New Roman" w:cs="Times New Roman"/>
        </w:rPr>
      </w:pPr>
    </w:p>
    <w:p w14:paraId="39F88CA8"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The system will be tested under different voltage conditions to ensure it responds correctly and regulates voltage effectively.</w:t>
      </w:r>
    </w:p>
    <w:p w14:paraId="0F38D024" w14:textId="77777777" w:rsidR="008F55D4" w:rsidRPr="00F36464" w:rsidRDefault="00526799" w:rsidP="002003D0">
      <w:pPr>
        <w:pStyle w:val="Heading3"/>
        <w:spacing w:line="360" w:lineRule="auto"/>
        <w:rPr>
          <w:rFonts w:ascii="Times New Roman" w:hAnsi="Times New Roman" w:cs="Times New Roman"/>
          <w:color w:val="000000" w:themeColor="text1"/>
        </w:rPr>
      </w:pPr>
      <w:r w:rsidRPr="00F36464">
        <w:rPr>
          <w:rFonts w:ascii="Times New Roman" w:hAnsi="Times New Roman" w:cs="Times New Roman"/>
          <w:color w:val="000000" w:themeColor="text1"/>
        </w:rPr>
        <w:t>1.5 LIMITATIONS OF THE PROJECT</w:t>
      </w:r>
    </w:p>
    <w:p w14:paraId="1195B705"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The AVR is designed to operate within specific voltage and frequency ranges.</w:t>
      </w:r>
    </w:p>
    <w:p w14:paraId="379AE84C"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If input voltage goes beyond the set limits, the system may shut down temporarily.</w:t>
      </w:r>
    </w:p>
    <w:p w14:paraId="4CCE8F43"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The system requires some manual restart in certain fault conditions.</w:t>
      </w:r>
    </w:p>
    <w:p w14:paraId="2B5AED82"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The system is rated at 5KVA and may not handle higher loads.</w:t>
      </w:r>
    </w:p>
    <w:p w14:paraId="5A566AD8"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It uses convection or fan cooling for temperature regulation.</w:t>
      </w:r>
    </w:p>
    <w:p w14:paraId="404DB969"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Complex overload or short-circuit protection may not be included.</w:t>
      </w:r>
    </w:p>
    <w:p w14:paraId="00CEBBED" w14:textId="77777777" w:rsidR="008F55D4" w:rsidRPr="00F36464" w:rsidRDefault="00526799" w:rsidP="002003D0">
      <w:pPr>
        <w:pStyle w:val="Heading3"/>
        <w:spacing w:line="360" w:lineRule="auto"/>
        <w:rPr>
          <w:rFonts w:ascii="Times New Roman" w:hAnsi="Times New Roman" w:cs="Times New Roman"/>
          <w:color w:val="000000" w:themeColor="text1"/>
        </w:rPr>
      </w:pPr>
      <w:r w:rsidRPr="00F36464">
        <w:rPr>
          <w:rFonts w:ascii="Times New Roman" w:hAnsi="Times New Roman" w:cs="Times New Roman"/>
          <w:color w:val="000000" w:themeColor="text1"/>
        </w:rPr>
        <w:t>1.6 PURPOSE OF THE PROJECT</w:t>
      </w:r>
    </w:p>
    <w:p w14:paraId="160C3137"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The purpose of this project is to provide a stable voltage supply to prevent damage to electrical appliances and to ensure their optimal performance, especially in areas where voltage fluctuation is common.</w:t>
      </w:r>
    </w:p>
    <w:p w14:paraId="6CC8D4B5" w14:textId="77777777" w:rsidR="008F55D4" w:rsidRPr="00F36464" w:rsidRDefault="00526799" w:rsidP="002003D0">
      <w:pPr>
        <w:pStyle w:val="Heading3"/>
        <w:spacing w:line="360" w:lineRule="auto"/>
        <w:rPr>
          <w:rFonts w:ascii="Times New Roman" w:hAnsi="Times New Roman" w:cs="Times New Roman"/>
          <w:color w:val="000000" w:themeColor="text1"/>
        </w:rPr>
      </w:pPr>
      <w:r w:rsidRPr="00F36464">
        <w:rPr>
          <w:rFonts w:ascii="Times New Roman" w:hAnsi="Times New Roman" w:cs="Times New Roman"/>
          <w:color w:val="000000" w:themeColor="text1"/>
        </w:rPr>
        <w:t>1.7 PROBLEM STATEMENT</w:t>
      </w:r>
    </w:p>
    <w:p w14:paraId="6F95254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In many homes and workplaces, electronic appliances often get damaged due to poor voltage supply. Devices without built-in transformers, like chargers and some LED lights, are the most affected. This project aims to solve that problem by designing an AVR that adjusts and regulates voltage automatically, protecting appliances from harm.</w:t>
      </w:r>
    </w:p>
    <w:p w14:paraId="47C38D60" w14:textId="77777777" w:rsidR="008F55D4" w:rsidRPr="00F36464" w:rsidRDefault="00526799" w:rsidP="002003D0">
      <w:pPr>
        <w:pStyle w:val="Heading3"/>
        <w:spacing w:line="360" w:lineRule="auto"/>
        <w:rPr>
          <w:rFonts w:ascii="Times New Roman" w:hAnsi="Times New Roman" w:cs="Times New Roman"/>
          <w:color w:val="000000" w:themeColor="text1"/>
        </w:rPr>
      </w:pPr>
      <w:r w:rsidRPr="00F36464">
        <w:rPr>
          <w:rFonts w:ascii="Times New Roman" w:hAnsi="Times New Roman" w:cs="Times New Roman"/>
          <w:color w:val="000000" w:themeColor="text1"/>
        </w:rPr>
        <w:t>1.8 APPLICATIONS OF THE PROJECT</w:t>
      </w:r>
    </w:p>
    <w:p w14:paraId="34137677"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AVRs are used in various sectors and devices, such as:</w:t>
      </w:r>
    </w:p>
    <w:p w14:paraId="69B47DDB"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Homes and offices</w:t>
      </w:r>
    </w:p>
    <w:p w14:paraId="4C4D3777"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Hospitals and laboratories</w:t>
      </w:r>
    </w:p>
    <w:p w14:paraId="4955A23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Industrial machines and control systems</w:t>
      </w:r>
    </w:p>
    <w:p w14:paraId="753C73CA"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Telecommunication systems</w:t>
      </w:r>
    </w:p>
    <w:p w14:paraId="2B32F07D"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Elevators, computer servers, and data centers</w:t>
      </w:r>
    </w:p>
    <w:p w14:paraId="5C40B8A9"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Schools, research centers, and construction sites</w:t>
      </w:r>
    </w:p>
    <w:p w14:paraId="39F90FA6" w14:textId="77777777" w:rsidR="008F55D4" w:rsidRPr="00526799" w:rsidRDefault="00526799" w:rsidP="002003D0">
      <w:pPr>
        <w:pStyle w:val="Heading3"/>
        <w:spacing w:line="360" w:lineRule="auto"/>
        <w:rPr>
          <w:rFonts w:ascii="Times New Roman" w:hAnsi="Times New Roman" w:cs="Times New Roman"/>
          <w:color w:val="000000" w:themeColor="text1"/>
        </w:rPr>
      </w:pPr>
      <w:r w:rsidRPr="00526799">
        <w:rPr>
          <w:rFonts w:ascii="Times New Roman" w:hAnsi="Times New Roman" w:cs="Times New Roman"/>
          <w:color w:val="000000" w:themeColor="text1"/>
        </w:rPr>
        <w:lastRenderedPageBreak/>
        <w:t>1.9 DEFINITION OF TERMS</w:t>
      </w:r>
    </w:p>
    <w:p w14:paraId="22DA2E7F"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AVR – Automatic Voltage Regulator</w:t>
      </w:r>
    </w:p>
    <w:p w14:paraId="273673CA"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KVA – Kilo Volt-Amps, a unit of apparent power</w:t>
      </w:r>
    </w:p>
    <w:p w14:paraId="6F04C1F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HV – High Voltage, over 650V</w:t>
      </w:r>
    </w:p>
    <w:p w14:paraId="2491A8F9"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Winding – Copper wire used in transformers</w:t>
      </w:r>
    </w:p>
    <w:p w14:paraId="030C318D"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Surge – A sudden increase in voltage</w:t>
      </w:r>
    </w:p>
    <w:p w14:paraId="05D5A09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Brownout – A drop in voltage that may affect performance</w:t>
      </w:r>
    </w:p>
    <w:p w14:paraId="6F7E03A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Blackout – Complete loss of power</w:t>
      </w:r>
    </w:p>
    <w:p w14:paraId="505E8C0E"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Load – Electrical devices connected to a power supply</w:t>
      </w:r>
    </w:p>
    <w:p w14:paraId="562FD36B"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Watts – Measurement of real power</w:t>
      </w:r>
    </w:p>
    <w:p w14:paraId="03CEA40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Standby Power – Power available for backup usage</w:t>
      </w:r>
    </w:p>
    <w:p w14:paraId="2976CF66"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Base Load – Constant load required over a period</w:t>
      </w:r>
    </w:p>
    <w:p w14:paraId="4DFF3A65" w14:textId="77777777" w:rsidR="008F55D4" w:rsidRDefault="00526799" w:rsidP="002003D0">
      <w:pPr>
        <w:spacing w:after="120" w:line="360" w:lineRule="auto"/>
        <w:rPr>
          <w:rFonts w:ascii="Times New Roman" w:hAnsi="Times New Roman" w:cs="Times New Roman"/>
        </w:rPr>
      </w:pPr>
      <w:r w:rsidRPr="00241C84">
        <w:rPr>
          <w:rFonts w:ascii="Times New Roman" w:hAnsi="Times New Roman" w:cs="Times New Roman"/>
        </w:rPr>
        <w:t>- Single Phase Power – A type of AC power distribution</w:t>
      </w:r>
    </w:p>
    <w:p w14:paraId="349C34DD" w14:textId="77777777" w:rsidR="009A3918" w:rsidRDefault="009A3918" w:rsidP="002003D0">
      <w:pPr>
        <w:spacing w:after="120" w:line="360" w:lineRule="auto"/>
        <w:rPr>
          <w:rFonts w:ascii="Times New Roman" w:hAnsi="Times New Roman" w:cs="Times New Roman"/>
        </w:rPr>
      </w:pPr>
    </w:p>
    <w:p w14:paraId="36E3343C" w14:textId="77777777" w:rsidR="009A3918" w:rsidRDefault="009A3918" w:rsidP="002003D0">
      <w:pPr>
        <w:spacing w:after="120" w:line="360" w:lineRule="auto"/>
        <w:rPr>
          <w:rFonts w:ascii="Times New Roman" w:hAnsi="Times New Roman" w:cs="Times New Roman"/>
        </w:rPr>
      </w:pPr>
    </w:p>
    <w:p w14:paraId="63A2D06F" w14:textId="242AE5CE" w:rsidR="009A3918" w:rsidRPr="00415845" w:rsidRDefault="009A3918" w:rsidP="009A3918">
      <w:pPr>
        <w:spacing w:after="120" w:line="360" w:lineRule="auto"/>
        <w:jc w:val="center"/>
        <w:rPr>
          <w:rFonts w:ascii="Times New Roman" w:hAnsi="Times New Roman" w:cs="Times New Roman"/>
          <w:b/>
          <w:bCs/>
        </w:rPr>
      </w:pPr>
      <w:r w:rsidRPr="00415845">
        <w:rPr>
          <w:rFonts w:ascii="Times New Roman" w:hAnsi="Times New Roman" w:cs="Times New Roman"/>
          <w:b/>
          <w:bCs/>
        </w:rPr>
        <w:t>CHAPTER TWO</w:t>
      </w:r>
    </w:p>
    <w:p w14:paraId="445F83F5" w14:textId="77777777" w:rsidR="00415845" w:rsidRDefault="00415845" w:rsidP="002003D0">
      <w:pPr>
        <w:spacing w:after="120" w:line="360" w:lineRule="auto"/>
        <w:rPr>
          <w:rFonts w:ascii="Times New Roman" w:hAnsi="Times New Roman" w:cs="Times New Roman"/>
        </w:rPr>
      </w:pPr>
    </w:p>
    <w:p w14:paraId="2BCC5965" w14:textId="21D35B3A" w:rsidR="00980D00" w:rsidRPr="00415845" w:rsidRDefault="00980D00" w:rsidP="002003D0">
      <w:pPr>
        <w:spacing w:after="120" w:line="360" w:lineRule="auto"/>
        <w:rPr>
          <w:rFonts w:ascii="Times New Roman" w:hAnsi="Times New Roman" w:cs="Times New Roman"/>
          <w:b/>
          <w:bCs/>
        </w:rPr>
      </w:pPr>
      <w:r w:rsidRPr="00415845">
        <w:rPr>
          <w:rFonts w:ascii="Times New Roman" w:hAnsi="Times New Roman" w:cs="Times New Roman"/>
          <w:b/>
          <w:bCs/>
        </w:rPr>
        <w:t>LITERATURE REVIEW</w:t>
      </w:r>
    </w:p>
    <w:p w14:paraId="438A23B3"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This chapter reviews previous studies and information related to voltage regulation and automatic voltage regulators (AVRs). It covers the concept of voltage regulation, how AVRs work, the different types available, and how they are used in practical situations. The aim is to understand what has been done before, identify the strengths and weaknesses of existing systems, and show how this project fits into the broader development of voltage regulation technology.</w:t>
      </w:r>
    </w:p>
    <w:p w14:paraId="258863B8" w14:textId="77777777" w:rsidR="00980D00" w:rsidRDefault="00980D00" w:rsidP="002003D0">
      <w:pPr>
        <w:spacing w:after="120" w:line="360" w:lineRule="auto"/>
        <w:rPr>
          <w:rFonts w:ascii="Times New Roman" w:hAnsi="Times New Roman" w:cs="Times New Roman"/>
        </w:rPr>
      </w:pPr>
    </w:p>
    <w:p w14:paraId="7C664D93"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 xml:space="preserve">Voltage regulation is the process of maintaining a constant output voltage level despite variations in the input voltage or load conditions. This is a crucial aspect of electrical and electronic systems, especially in regions where power supply is unstable or experiences frequent fluctuations. The primary objective of voltage regulation is to ensure that sensitive electronic </w:t>
      </w:r>
      <w:r>
        <w:rPr>
          <w:rFonts w:ascii="Times New Roman" w:hAnsi="Times New Roman" w:cs="Times New Roman"/>
        </w:rPr>
        <w:lastRenderedPageBreak/>
        <w:t>devices and household appliances operate within their rated voltage range to avoid malfunctions or damage.</w:t>
      </w:r>
    </w:p>
    <w:p w14:paraId="7BBB0865" w14:textId="77777777" w:rsidR="00980D00" w:rsidRDefault="00980D00" w:rsidP="002003D0">
      <w:pPr>
        <w:spacing w:after="120" w:line="360" w:lineRule="auto"/>
        <w:rPr>
          <w:rFonts w:ascii="Times New Roman" w:hAnsi="Times New Roman" w:cs="Times New Roman"/>
        </w:rPr>
      </w:pPr>
    </w:p>
    <w:p w14:paraId="513DFE9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In electrical systems, voltage regulation can be performed manually or automatically. However, with advancements in technology and the increasing demand for reliable power supply, automatic voltage regulation has become the standard solution. An Automatic Voltage Regulator (AVR) is designed to detect voltage irregularities and adjust the output voltage accordingly without human intervention.</w:t>
      </w:r>
    </w:p>
    <w:p w14:paraId="525D5A26" w14:textId="77777777" w:rsidR="00980D00" w:rsidRDefault="00980D00" w:rsidP="002003D0">
      <w:pPr>
        <w:spacing w:after="120" w:line="360" w:lineRule="auto"/>
        <w:rPr>
          <w:rFonts w:ascii="Times New Roman" w:hAnsi="Times New Roman" w:cs="Times New Roman"/>
        </w:rPr>
      </w:pPr>
    </w:p>
    <w:p w14:paraId="6258357A"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Effective voltage regulation helps in:</w:t>
      </w:r>
    </w:p>
    <w:p w14:paraId="6D0862B5" w14:textId="77777777" w:rsidR="00980D00" w:rsidRDefault="00980D00" w:rsidP="002003D0">
      <w:pPr>
        <w:spacing w:after="120" w:line="360" w:lineRule="auto"/>
        <w:rPr>
          <w:rFonts w:ascii="Times New Roman" w:hAnsi="Times New Roman" w:cs="Times New Roman"/>
        </w:rPr>
      </w:pPr>
    </w:p>
    <w:p w14:paraId="75BFAE57"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Protecting appliances from under-voltage and over-voltage conditions.</w:t>
      </w:r>
    </w:p>
    <w:p w14:paraId="559031B8" w14:textId="77777777" w:rsidR="00980D00" w:rsidRDefault="00980D00" w:rsidP="002003D0">
      <w:pPr>
        <w:spacing w:after="120" w:line="360" w:lineRule="auto"/>
        <w:rPr>
          <w:rFonts w:ascii="Times New Roman" w:hAnsi="Times New Roman" w:cs="Times New Roman"/>
        </w:rPr>
      </w:pPr>
    </w:p>
    <w:p w14:paraId="17D05243"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Enhancing the lifespan of electrical devices.</w:t>
      </w:r>
    </w:p>
    <w:p w14:paraId="2DF095D4" w14:textId="77777777" w:rsidR="00980D00" w:rsidRDefault="00980D00" w:rsidP="002003D0">
      <w:pPr>
        <w:spacing w:after="120" w:line="360" w:lineRule="auto"/>
        <w:rPr>
          <w:rFonts w:ascii="Times New Roman" w:hAnsi="Times New Roman" w:cs="Times New Roman"/>
        </w:rPr>
      </w:pPr>
    </w:p>
    <w:p w14:paraId="01B0B66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Improving system reliability and performance.</w:t>
      </w:r>
    </w:p>
    <w:p w14:paraId="7352D686" w14:textId="77777777" w:rsidR="00980D00" w:rsidRDefault="00980D00" w:rsidP="002003D0">
      <w:pPr>
        <w:spacing w:after="120" w:line="360" w:lineRule="auto"/>
        <w:rPr>
          <w:rFonts w:ascii="Times New Roman" w:hAnsi="Times New Roman" w:cs="Times New Roman"/>
        </w:rPr>
      </w:pPr>
    </w:p>
    <w:p w14:paraId="4BFCC09A"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Reducing maintenance and replacement costs of appliances.</w:t>
      </w:r>
    </w:p>
    <w:p w14:paraId="3A75B055" w14:textId="77777777" w:rsidR="00980D00" w:rsidRDefault="00980D00" w:rsidP="002003D0">
      <w:pPr>
        <w:spacing w:after="120" w:line="360" w:lineRule="auto"/>
        <w:rPr>
          <w:rFonts w:ascii="Times New Roman" w:hAnsi="Times New Roman" w:cs="Times New Roman"/>
        </w:rPr>
      </w:pPr>
    </w:p>
    <w:p w14:paraId="4FFA854B" w14:textId="77777777" w:rsidR="00980D00" w:rsidRDefault="00980D00" w:rsidP="002003D0">
      <w:pPr>
        <w:spacing w:after="120" w:line="360" w:lineRule="auto"/>
        <w:rPr>
          <w:rFonts w:ascii="Times New Roman" w:hAnsi="Times New Roman" w:cs="Times New Roman"/>
        </w:rPr>
      </w:pPr>
    </w:p>
    <w:p w14:paraId="58D874F9" w14:textId="77777777" w:rsidR="00980D00" w:rsidRDefault="00980D00" w:rsidP="002003D0">
      <w:pPr>
        <w:spacing w:after="120" w:line="360" w:lineRule="auto"/>
        <w:rPr>
          <w:rFonts w:ascii="Times New Roman" w:hAnsi="Times New Roman" w:cs="Times New Roman"/>
        </w:rPr>
      </w:pPr>
    </w:p>
    <w:p w14:paraId="030C4F6D"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We need to understand the methods through which voltages can be stabilized by regulating the supply coming from the mains. This stabilization should be automatic, enabling the system to switch ON or OFF to protect household appliances from damage.</w:t>
      </w:r>
    </w:p>
    <w:p w14:paraId="0A4FA958" w14:textId="77777777" w:rsidR="00980D00" w:rsidRDefault="00980D00" w:rsidP="002003D0">
      <w:pPr>
        <w:spacing w:after="120" w:line="360" w:lineRule="auto"/>
        <w:rPr>
          <w:rFonts w:ascii="Times New Roman" w:hAnsi="Times New Roman" w:cs="Times New Roman"/>
        </w:rPr>
      </w:pPr>
    </w:p>
    <w:p w14:paraId="2D2056E9"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In the past, the use of voltage regulators was scarce and not as common as it is today due to a more stable supply distribution system. However, with the world’s population increasing, the demand for electricity has also surged. This high demand leads to overloading of distribution transformers, causing voltage variations. Such variations can damage electrical equipment.</w:t>
      </w:r>
    </w:p>
    <w:p w14:paraId="4CB2ED1F" w14:textId="77777777" w:rsidR="00980D00" w:rsidRDefault="00980D00" w:rsidP="002003D0">
      <w:pPr>
        <w:spacing w:after="120" w:line="360" w:lineRule="auto"/>
        <w:rPr>
          <w:rFonts w:ascii="Times New Roman" w:hAnsi="Times New Roman" w:cs="Times New Roman"/>
        </w:rPr>
      </w:pPr>
    </w:p>
    <w:p w14:paraId="073F899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To prevent damage caused by voltage fluctuations, a means was devised by Thomas Alva Edison in 1879 to stabilize voltage by controlling and limiting over-voltage and under-voltage that enters a device. This method ensures a stable electrical output, thus prolonging the lifespan of appliances.</w:t>
      </w:r>
    </w:p>
    <w:p w14:paraId="2B8EB82E" w14:textId="77777777" w:rsidR="00980D00" w:rsidRDefault="00980D00" w:rsidP="002003D0">
      <w:pPr>
        <w:spacing w:after="120" w:line="360" w:lineRule="auto"/>
        <w:rPr>
          <w:rFonts w:ascii="Times New Roman" w:hAnsi="Times New Roman" w:cs="Times New Roman"/>
        </w:rPr>
      </w:pPr>
    </w:p>
    <w:p w14:paraId="1D3C9162"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Today, voltage regulators are available in both domestic and industrial forms, varying depending on the size and capacity required for protection.</w:t>
      </w:r>
    </w:p>
    <w:p w14:paraId="37A219D2" w14:textId="77777777" w:rsidR="00980D00" w:rsidRDefault="00980D00" w:rsidP="002003D0">
      <w:pPr>
        <w:spacing w:after="120" w:line="360" w:lineRule="auto"/>
        <w:rPr>
          <w:rFonts w:ascii="Times New Roman" w:hAnsi="Times New Roman" w:cs="Times New Roman"/>
        </w:rPr>
      </w:pPr>
    </w:p>
    <w:p w14:paraId="60C55020"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An Automatic Voltage Regulator (AVR) is designed to maintain a constant output voltage within a specified range, whether in distribution feeders or household equipment, regardless of fluctuations in supply voltage or load current.</w:t>
      </w:r>
    </w:p>
    <w:p w14:paraId="0C9FB65E" w14:textId="77777777" w:rsidR="00980D00" w:rsidRDefault="00980D00" w:rsidP="002003D0">
      <w:pPr>
        <w:spacing w:after="120" w:line="360" w:lineRule="auto"/>
        <w:rPr>
          <w:rFonts w:ascii="Times New Roman" w:hAnsi="Times New Roman" w:cs="Times New Roman"/>
        </w:rPr>
      </w:pPr>
    </w:p>
    <w:p w14:paraId="6623E659"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Voltage regulators are often built into household appliances to provide a consistent output voltage, protecting the appliance from input variations.</w:t>
      </w:r>
    </w:p>
    <w:p w14:paraId="0A48D900" w14:textId="77777777" w:rsidR="00980D00" w:rsidRDefault="00980D00" w:rsidP="002003D0">
      <w:pPr>
        <w:spacing w:after="120" w:line="360" w:lineRule="auto"/>
        <w:rPr>
          <w:rFonts w:ascii="Times New Roman" w:hAnsi="Times New Roman" w:cs="Times New Roman"/>
        </w:rPr>
      </w:pPr>
    </w:p>
    <w:p w14:paraId="27B9815C"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Typically, the voltage regulator is connected to a socket, and its regulated output serves as the input for the household device.</w:t>
      </w:r>
    </w:p>
    <w:p w14:paraId="12A46E48" w14:textId="77777777" w:rsidR="00980D00" w:rsidRDefault="00980D00" w:rsidP="002003D0">
      <w:pPr>
        <w:spacing w:after="120" w:line="360" w:lineRule="auto"/>
        <w:rPr>
          <w:rFonts w:ascii="Times New Roman" w:hAnsi="Times New Roman" w:cs="Times New Roman"/>
        </w:rPr>
      </w:pPr>
    </w:p>
    <w:p w14:paraId="49277B0D"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CONTROL CIRCUIT ANALYSIS</w:t>
      </w:r>
    </w:p>
    <w:p w14:paraId="0AA872B9" w14:textId="77777777" w:rsidR="00980D00" w:rsidRDefault="00980D00" w:rsidP="002003D0">
      <w:pPr>
        <w:spacing w:after="120" w:line="360" w:lineRule="auto"/>
        <w:rPr>
          <w:rFonts w:ascii="Times New Roman" w:hAnsi="Times New Roman" w:cs="Times New Roman"/>
        </w:rPr>
      </w:pPr>
    </w:p>
    <w:p w14:paraId="7B45E43E" w14:textId="77777777" w:rsidR="00980D00" w:rsidRPr="00DA5CF8" w:rsidRDefault="00980D00" w:rsidP="002003D0">
      <w:pPr>
        <w:spacing w:after="120" w:line="360" w:lineRule="auto"/>
        <w:rPr>
          <w:rFonts w:ascii="Times New Roman" w:hAnsi="Times New Roman" w:cs="Times New Roman"/>
          <w:b/>
          <w:bCs/>
        </w:rPr>
      </w:pPr>
      <w:r w:rsidRPr="00DA5CF8">
        <w:rPr>
          <w:rFonts w:ascii="Times New Roman" w:hAnsi="Times New Roman" w:cs="Times New Roman"/>
          <w:b/>
          <w:bCs/>
        </w:rPr>
        <w:t>2.1.1 RECTIFICATION AND FILTRATION STAGE</w:t>
      </w:r>
    </w:p>
    <w:p w14:paraId="435211D7" w14:textId="77777777" w:rsidR="00980D00" w:rsidRDefault="00980D00" w:rsidP="002003D0">
      <w:pPr>
        <w:spacing w:after="120" w:line="360" w:lineRule="auto"/>
        <w:rPr>
          <w:rFonts w:ascii="Times New Roman" w:hAnsi="Times New Roman" w:cs="Times New Roman"/>
        </w:rPr>
      </w:pPr>
    </w:p>
    <w:p w14:paraId="3E832D90"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auto-transformer is powered by a 220V supply and tapped at 12V from the center circuit.</w:t>
      </w:r>
    </w:p>
    <w:p w14:paraId="4977B997" w14:textId="77777777" w:rsidR="00980D00" w:rsidRDefault="00980D00" w:rsidP="002003D0">
      <w:pPr>
        <w:spacing w:after="120" w:line="360" w:lineRule="auto"/>
        <w:rPr>
          <w:rFonts w:ascii="Times New Roman" w:hAnsi="Times New Roman" w:cs="Times New Roman"/>
        </w:rPr>
      </w:pPr>
    </w:p>
    <w:p w14:paraId="1117AC40"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RECTIFICATION</w:t>
      </w:r>
    </w:p>
    <w:p w14:paraId="5437D749" w14:textId="77777777" w:rsidR="00980D00" w:rsidRDefault="00980D00" w:rsidP="002003D0">
      <w:pPr>
        <w:spacing w:after="120" w:line="360" w:lineRule="auto"/>
        <w:rPr>
          <w:rFonts w:ascii="Times New Roman" w:hAnsi="Times New Roman" w:cs="Times New Roman"/>
        </w:rPr>
      </w:pPr>
    </w:p>
    <w:p w14:paraId="7D4AE2A8"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Rectification is the process of converting alternating current (AC) to direct current (DC). In this project, a full-wave bridge rectification method was used, which consists of four diodes.</w:t>
      </w:r>
    </w:p>
    <w:p w14:paraId="3CE650C0" w14:textId="77777777" w:rsidR="00980D00" w:rsidRDefault="00980D00" w:rsidP="002003D0">
      <w:pPr>
        <w:spacing w:after="120" w:line="360" w:lineRule="auto"/>
        <w:rPr>
          <w:rFonts w:ascii="Times New Roman" w:hAnsi="Times New Roman" w:cs="Times New Roman"/>
        </w:rPr>
      </w:pPr>
    </w:p>
    <w:p w14:paraId="6AB4AA0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reduced 12V from the auto-transformer is connected to the full-wave bridge rectifier to convert AC supply to DC voltage through diodes D1-D4.</w:t>
      </w:r>
    </w:p>
    <w:p w14:paraId="2FEC4F19" w14:textId="17F677F1" w:rsidR="00980D00" w:rsidRDefault="001A2E65" w:rsidP="002003D0">
      <w:pPr>
        <w:spacing w:after="12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066D4DDA" wp14:editId="4AB55423">
            <wp:simplePos x="0" y="0"/>
            <wp:positionH relativeFrom="column">
              <wp:posOffset>38735</wp:posOffset>
            </wp:positionH>
            <wp:positionV relativeFrom="paragraph">
              <wp:posOffset>-213995</wp:posOffset>
            </wp:positionV>
            <wp:extent cx="3840480" cy="2407920"/>
            <wp:effectExtent l="0" t="0" r="7620" b="0"/>
            <wp:wrapTopAndBottom/>
            <wp:docPr id="286013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13253" name="Picture 286013253"/>
                    <pic:cNvPicPr/>
                  </pic:nvPicPr>
                  <pic:blipFill>
                    <a:blip r:embed="rId6"/>
                    <a:stretch>
                      <a:fillRect/>
                    </a:stretch>
                  </pic:blipFill>
                  <pic:spPr>
                    <a:xfrm>
                      <a:off x="0" y="0"/>
                      <a:ext cx="3840480" cy="2407920"/>
                    </a:xfrm>
                    <a:prstGeom prst="rect">
                      <a:avLst/>
                    </a:prstGeom>
                  </pic:spPr>
                </pic:pic>
              </a:graphicData>
            </a:graphic>
            <wp14:sizeRelH relativeFrom="margin">
              <wp14:pctWidth>0</wp14:pctWidth>
            </wp14:sizeRelH>
            <wp14:sizeRelV relativeFrom="margin">
              <wp14:pctHeight>0</wp14:pctHeight>
            </wp14:sizeRelV>
          </wp:anchor>
        </w:drawing>
      </w:r>
    </w:p>
    <w:p w14:paraId="50430497" w14:textId="77777777" w:rsidR="00980D00" w:rsidRDefault="00980D00" w:rsidP="006926E3">
      <w:pPr>
        <w:spacing w:after="120" w:line="360" w:lineRule="auto"/>
        <w:jc w:val="center"/>
        <w:rPr>
          <w:rFonts w:ascii="Times New Roman" w:hAnsi="Times New Roman" w:cs="Times New Roman"/>
        </w:rPr>
      </w:pPr>
      <w:r>
        <w:rPr>
          <w:rFonts w:ascii="Times New Roman" w:hAnsi="Times New Roman" w:cs="Times New Roman"/>
        </w:rPr>
        <w:t>Full Wave Rectification Diagram</w:t>
      </w:r>
    </w:p>
    <w:p w14:paraId="3613FAC2" w14:textId="6AA3CFA5" w:rsidR="00980D00" w:rsidRDefault="00B1623E" w:rsidP="002003D0">
      <w:pPr>
        <w:spacing w:after="12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0382B97F" wp14:editId="5488F5E4">
            <wp:simplePos x="0" y="0"/>
            <wp:positionH relativeFrom="column">
              <wp:posOffset>100330</wp:posOffset>
            </wp:positionH>
            <wp:positionV relativeFrom="paragraph">
              <wp:posOffset>474980</wp:posOffset>
            </wp:positionV>
            <wp:extent cx="3736340" cy="2596515"/>
            <wp:effectExtent l="0" t="0" r="0" b="0"/>
            <wp:wrapTopAndBottom/>
            <wp:docPr id="1058005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05256" name="Picture 1058005256"/>
                    <pic:cNvPicPr/>
                  </pic:nvPicPr>
                  <pic:blipFill>
                    <a:blip r:embed="rId7"/>
                    <a:stretch>
                      <a:fillRect/>
                    </a:stretch>
                  </pic:blipFill>
                  <pic:spPr>
                    <a:xfrm>
                      <a:off x="0" y="0"/>
                      <a:ext cx="3736340" cy="2596515"/>
                    </a:xfrm>
                    <a:prstGeom prst="rect">
                      <a:avLst/>
                    </a:prstGeom>
                  </pic:spPr>
                </pic:pic>
              </a:graphicData>
            </a:graphic>
            <wp14:sizeRelH relativeFrom="margin">
              <wp14:pctWidth>0</wp14:pctWidth>
            </wp14:sizeRelH>
            <wp14:sizeRelV relativeFrom="margin">
              <wp14:pctHeight>0</wp14:pctHeight>
            </wp14:sizeRelV>
          </wp:anchor>
        </w:drawing>
      </w:r>
    </w:p>
    <w:p w14:paraId="3787BF84" w14:textId="5DD5B594" w:rsidR="00980D00" w:rsidRDefault="00980D00" w:rsidP="002003D0">
      <w:pPr>
        <w:spacing w:after="120" w:line="360" w:lineRule="auto"/>
        <w:rPr>
          <w:rFonts w:ascii="Times New Roman" w:hAnsi="Times New Roman" w:cs="Times New Roman"/>
        </w:rPr>
      </w:pPr>
    </w:p>
    <w:p w14:paraId="0363C0D5" w14:textId="20E144AC" w:rsidR="00980D00" w:rsidRDefault="00980D00" w:rsidP="00B1623E">
      <w:pPr>
        <w:spacing w:after="120" w:line="360" w:lineRule="auto"/>
        <w:jc w:val="center"/>
        <w:rPr>
          <w:rFonts w:ascii="Times New Roman" w:hAnsi="Times New Roman" w:cs="Times New Roman"/>
        </w:rPr>
      </w:pPr>
      <w:r>
        <w:rPr>
          <w:rFonts w:ascii="Times New Roman" w:hAnsi="Times New Roman" w:cs="Times New Roman"/>
        </w:rPr>
        <w:t>Full Wave Rectification Graph</w:t>
      </w:r>
    </w:p>
    <w:p w14:paraId="24E96F31" w14:textId="77777777" w:rsidR="00980D00" w:rsidRDefault="00980D00" w:rsidP="002003D0">
      <w:pPr>
        <w:spacing w:after="120" w:line="360" w:lineRule="auto"/>
        <w:rPr>
          <w:rFonts w:ascii="Times New Roman" w:hAnsi="Times New Roman" w:cs="Times New Roman"/>
        </w:rPr>
      </w:pPr>
    </w:p>
    <w:p w14:paraId="2A5B6D0A" w14:textId="1BA4C5F4" w:rsidR="00980D00" w:rsidRPr="00716DEF" w:rsidRDefault="00980D00" w:rsidP="002003D0">
      <w:pPr>
        <w:spacing w:after="120" w:line="360" w:lineRule="auto"/>
        <w:rPr>
          <w:rFonts w:ascii="Times New Roman" w:hAnsi="Times New Roman" w:cs="Times New Roman"/>
          <w:b/>
          <w:bCs/>
        </w:rPr>
      </w:pPr>
      <w:r w:rsidRPr="00716DEF">
        <w:rPr>
          <w:rFonts w:ascii="Times New Roman" w:hAnsi="Times New Roman" w:cs="Times New Roman"/>
          <w:b/>
          <w:bCs/>
        </w:rPr>
        <w:t>2.1.2 FILTRATION</w:t>
      </w:r>
    </w:p>
    <w:p w14:paraId="22547A15"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lastRenderedPageBreak/>
        <w:t>Filtration involves removing ripples remaining after rectification. This process is accomplished using an electrolytic capacitor (1000µF, 50V) to smooth the output voltage and prevent damage to electronic components.</w:t>
      </w:r>
    </w:p>
    <w:p w14:paraId="1DDC42EF" w14:textId="77777777" w:rsidR="00980D00" w:rsidRDefault="00980D00" w:rsidP="002003D0">
      <w:pPr>
        <w:spacing w:after="120" w:line="360" w:lineRule="auto"/>
        <w:rPr>
          <w:rFonts w:ascii="Times New Roman" w:hAnsi="Times New Roman" w:cs="Times New Roman"/>
        </w:rPr>
      </w:pPr>
    </w:p>
    <w:p w14:paraId="2600935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filter capacitor is connected across the output terminals of the rectifier. A voltage regulator (LM 7805) is then used to regulate the rectified 12V to 5V before it is supplied to the microcontroller (ATmega328P).</w:t>
      </w:r>
    </w:p>
    <w:p w14:paraId="7F21DD4D" w14:textId="77777777" w:rsidR="00980D00" w:rsidRDefault="00980D00" w:rsidP="002003D0">
      <w:pPr>
        <w:spacing w:after="120" w:line="360" w:lineRule="auto"/>
        <w:rPr>
          <w:rFonts w:ascii="Times New Roman" w:hAnsi="Times New Roman" w:cs="Times New Roman"/>
        </w:rPr>
      </w:pPr>
    </w:p>
    <w:p w14:paraId="5133CB9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operational amplifier in the control circuit works with the non-inverting input so that the comparator output remains high. This output automatically controls the switching stage of the circuit.</w:t>
      </w:r>
    </w:p>
    <w:p w14:paraId="4B16E415" w14:textId="77777777" w:rsidR="00980D00" w:rsidRDefault="00980D00" w:rsidP="002003D0">
      <w:pPr>
        <w:spacing w:after="120" w:line="360" w:lineRule="auto"/>
        <w:rPr>
          <w:rFonts w:ascii="Times New Roman" w:hAnsi="Times New Roman" w:cs="Times New Roman"/>
        </w:rPr>
      </w:pPr>
    </w:p>
    <w:p w14:paraId="4838CD40" w14:textId="77777777" w:rsidR="00980D00" w:rsidRPr="00716DEF" w:rsidRDefault="00980D00" w:rsidP="002003D0">
      <w:pPr>
        <w:spacing w:after="120" w:line="360" w:lineRule="auto"/>
        <w:rPr>
          <w:rFonts w:ascii="Times New Roman" w:hAnsi="Times New Roman" w:cs="Times New Roman"/>
          <w:b/>
          <w:bCs/>
        </w:rPr>
      </w:pPr>
      <w:r w:rsidRPr="00716DEF">
        <w:rPr>
          <w:rFonts w:ascii="Times New Roman" w:hAnsi="Times New Roman" w:cs="Times New Roman"/>
          <w:b/>
          <w:bCs/>
        </w:rPr>
        <w:t>2.1.3 SWITCHING STAGE</w:t>
      </w:r>
    </w:p>
    <w:p w14:paraId="4626DF00" w14:textId="77777777" w:rsidR="00980D00" w:rsidRDefault="00980D00" w:rsidP="002003D0">
      <w:pPr>
        <w:spacing w:after="120" w:line="360" w:lineRule="auto"/>
        <w:rPr>
          <w:rFonts w:ascii="Times New Roman" w:hAnsi="Times New Roman" w:cs="Times New Roman"/>
        </w:rPr>
      </w:pPr>
    </w:p>
    <w:p w14:paraId="5C45D92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This is the automation unit, and it is implemented using a transistor (13003) and relays for switching operations. When the comparator output is high, it forward-biases the base of the transistor, turning it ON.</w:t>
      </w:r>
    </w:p>
    <w:p w14:paraId="7EA91C1C" w14:textId="77777777" w:rsidR="00980D00" w:rsidRDefault="00980D00" w:rsidP="002003D0">
      <w:pPr>
        <w:spacing w:after="120" w:line="360" w:lineRule="auto"/>
        <w:rPr>
          <w:rFonts w:ascii="Times New Roman" w:hAnsi="Times New Roman" w:cs="Times New Roman"/>
        </w:rPr>
      </w:pPr>
    </w:p>
    <w:p w14:paraId="38A8680A"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Once the transistor reaches saturation, current flows through its collector, energizing the relay coil. This causes the output terminal of the stabilizer to become active.</w:t>
      </w:r>
    </w:p>
    <w:p w14:paraId="2FAC29DD" w14:textId="77777777" w:rsidR="00980D00" w:rsidRDefault="00980D00" w:rsidP="002003D0">
      <w:pPr>
        <w:spacing w:after="120" w:line="360" w:lineRule="auto"/>
        <w:rPr>
          <w:rFonts w:ascii="Times New Roman" w:hAnsi="Times New Roman" w:cs="Times New Roman"/>
        </w:rPr>
      </w:pPr>
    </w:p>
    <w:p w14:paraId="7ACEE224"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relays operate depending on the voltage value from the main supply, working in conjunction with the comparator stage to maintain a constant output of 220V.</w:t>
      </w:r>
    </w:p>
    <w:p w14:paraId="6DC67DA1" w14:textId="77777777" w:rsidR="00980D00" w:rsidRDefault="00980D00" w:rsidP="002003D0">
      <w:pPr>
        <w:spacing w:after="120" w:line="360" w:lineRule="auto"/>
        <w:rPr>
          <w:rFonts w:ascii="Times New Roman" w:hAnsi="Times New Roman" w:cs="Times New Roman"/>
        </w:rPr>
      </w:pPr>
    </w:p>
    <w:p w14:paraId="72CE81BF"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Relay contacts are normally open but close whenever the relay coil is energized, thereby delivering a stable output voltage.</w:t>
      </w:r>
    </w:p>
    <w:p w14:paraId="77546AC1" w14:textId="77777777" w:rsidR="00980D00" w:rsidRDefault="00980D00" w:rsidP="002003D0">
      <w:pPr>
        <w:spacing w:after="120" w:line="360" w:lineRule="auto"/>
        <w:rPr>
          <w:rFonts w:ascii="Times New Roman" w:hAnsi="Times New Roman" w:cs="Times New Roman"/>
        </w:rPr>
      </w:pPr>
    </w:p>
    <w:p w14:paraId="7C905D61"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13003 transistor can be used in high-voltage applications like inverters, UPS systems, battery chargers, and motor controllers. It is also useful in low-voltage and battery-operated projects. In this AVR project, it amplifies voltage to 12V.</w:t>
      </w:r>
    </w:p>
    <w:p w14:paraId="495B4866" w14:textId="77777777" w:rsidR="00980D00" w:rsidRDefault="00980D00" w:rsidP="002003D0">
      <w:pPr>
        <w:spacing w:after="120" w:line="360" w:lineRule="auto"/>
        <w:rPr>
          <w:rFonts w:ascii="Times New Roman" w:hAnsi="Times New Roman" w:cs="Times New Roman"/>
        </w:rPr>
      </w:pPr>
    </w:p>
    <w:p w14:paraId="0A418C8E" w14:textId="77777777" w:rsidR="00037890" w:rsidRDefault="00037890" w:rsidP="002003D0">
      <w:pPr>
        <w:spacing w:after="120" w:line="360" w:lineRule="auto"/>
        <w:rPr>
          <w:rFonts w:ascii="Times New Roman" w:hAnsi="Times New Roman" w:cs="Times New Roman"/>
        </w:rPr>
      </w:pPr>
    </w:p>
    <w:p w14:paraId="21DA0292" w14:textId="5C25B9F5" w:rsidR="00037890" w:rsidRDefault="00037890" w:rsidP="008A7FD0">
      <w:pPr>
        <w:spacing w:after="120" w:line="360" w:lineRule="auto"/>
        <w:rPr>
          <w:rFonts w:ascii="Times New Roman" w:hAnsi="Times New Roman" w:cs="Times New Roman"/>
          <w:b/>
          <w:bCs/>
        </w:rPr>
      </w:pPr>
    </w:p>
    <w:p w14:paraId="3D51EE19" w14:textId="77777777" w:rsidR="002C38EE" w:rsidRPr="008A3A36" w:rsidRDefault="002C38EE" w:rsidP="00C06B37">
      <w:pPr>
        <w:spacing w:line="360" w:lineRule="auto"/>
        <w:jc w:val="center"/>
        <w:rPr>
          <w:rFonts w:ascii="Times New Roman" w:hAnsi="Times New Roman" w:cs="Times New Roman"/>
          <w:b/>
          <w:bCs/>
        </w:rPr>
      </w:pPr>
      <w:r w:rsidRPr="008A3A36">
        <w:rPr>
          <w:rFonts w:ascii="Times New Roman" w:hAnsi="Times New Roman" w:cs="Times New Roman"/>
          <w:b/>
          <w:bCs/>
        </w:rPr>
        <w:t>CHAPTER THREE</w:t>
      </w:r>
    </w:p>
    <w:p w14:paraId="0B28142B" w14:textId="77777777" w:rsidR="002C38EE" w:rsidRPr="008A3A36" w:rsidRDefault="002C38EE" w:rsidP="00C06B37">
      <w:pPr>
        <w:spacing w:line="360" w:lineRule="auto"/>
        <w:rPr>
          <w:rFonts w:ascii="Times New Roman" w:hAnsi="Times New Roman" w:cs="Times New Roman"/>
        </w:rPr>
      </w:pPr>
    </w:p>
    <w:p w14:paraId="1B9A7C5B" w14:textId="77777777" w:rsidR="002C38EE" w:rsidRPr="008A3A36" w:rsidRDefault="002C38EE" w:rsidP="00C06B37">
      <w:pPr>
        <w:spacing w:line="360" w:lineRule="auto"/>
        <w:rPr>
          <w:rFonts w:ascii="Times New Roman" w:hAnsi="Times New Roman" w:cs="Times New Roman"/>
          <w:b/>
          <w:bCs/>
        </w:rPr>
      </w:pPr>
      <w:r w:rsidRPr="008A3A36">
        <w:rPr>
          <w:rFonts w:ascii="Times New Roman" w:hAnsi="Times New Roman" w:cs="Times New Roman"/>
          <w:b/>
          <w:bCs/>
        </w:rPr>
        <w:t xml:space="preserve">3.0 METHODOLOGY / MATERIALS USED, FUNCTIONS, AND DESIGN </w:t>
      </w:r>
      <w:r>
        <w:rPr>
          <w:rFonts w:ascii="Times New Roman" w:hAnsi="Times New Roman" w:cs="Times New Roman"/>
          <w:b/>
          <w:bCs/>
        </w:rPr>
        <w:t xml:space="preserve">SPECIFICATIONS </w:t>
      </w:r>
    </w:p>
    <w:p w14:paraId="10A17485" w14:textId="77777777" w:rsidR="002C38EE" w:rsidRDefault="002C38EE" w:rsidP="00C06B37">
      <w:pPr>
        <w:spacing w:line="360" w:lineRule="auto"/>
        <w:rPr>
          <w:rFonts w:ascii="Times New Roman" w:hAnsi="Times New Roman" w:cs="Times New Roman"/>
        </w:rPr>
      </w:pPr>
    </w:p>
    <w:p w14:paraId="1CFFD46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3.1 INTRODUCTION This chapter discusses the design and implementation of the 5KVA Automatic Voltage Regulator (AVR). It includes the block diagram, system description, components used, circuit diagram, working principle, programming logic, and PCB layout. The AVR is designed to monitor and regulate voltage levels automatically to ensure stable power supply within safe limits.</w:t>
      </w:r>
    </w:p>
    <w:p w14:paraId="1D845534" w14:textId="77777777" w:rsidR="002C38EE" w:rsidRPr="00283986" w:rsidRDefault="002C38EE" w:rsidP="00C06B37">
      <w:pPr>
        <w:spacing w:line="360" w:lineRule="auto"/>
        <w:rPr>
          <w:rFonts w:ascii="Times New Roman" w:hAnsi="Times New Roman" w:cs="Times New Roman"/>
          <w:b/>
          <w:bCs/>
        </w:rPr>
      </w:pPr>
    </w:p>
    <w:p w14:paraId="78C560F0" w14:textId="77777777" w:rsidR="002C38EE" w:rsidRPr="008B010B" w:rsidRDefault="002C38EE" w:rsidP="00C06B37">
      <w:pPr>
        <w:spacing w:line="360" w:lineRule="auto"/>
        <w:rPr>
          <w:rFonts w:ascii="Times New Roman" w:hAnsi="Times New Roman" w:cs="Times New Roman"/>
          <w:b/>
          <w:bCs/>
        </w:rPr>
      </w:pPr>
      <w:r w:rsidRPr="008B010B">
        <w:rPr>
          <w:rFonts w:ascii="Times New Roman" w:hAnsi="Times New Roman" w:cs="Times New Roman"/>
          <w:b/>
          <w:bCs/>
        </w:rPr>
        <w:t>3.2 BLOCK DIAGRAM OF THE SYSTEM The system consists of the following major blocks:</w:t>
      </w:r>
    </w:p>
    <w:p w14:paraId="4724C81B" w14:textId="77777777" w:rsidR="002C38EE" w:rsidRPr="008B010B" w:rsidRDefault="002C38EE" w:rsidP="00C06B37">
      <w:pPr>
        <w:spacing w:line="360" w:lineRule="auto"/>
        <w:rPr>
          <w:rFonts w:ascii="Times New Roman" w:hAnsi="Times New Roman" w:cs="Times New Roman"/>
          <w:b/>
          <w:bCs/>
        </w:rPr>
      </w:pPr>
    </w:p>
    <w:p w14:paraId="691D8375"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Power supply input (150V – 240V)</w:t>
      </w:r>
    </w:p>
    <w:p w14:paraId="2C48FC91" w14:textId="77777777" w:rsidR="002C38EE" w:rsidRPr="008B010B" w:rsidRDefault="002C38EE" w:rsidP="00C06B37">
      <w:pPr>
        <w:spacing w:line="360" w:lineRule="auto"/>
        <w:rPr>
          <w:rFonts w:ascii="Times New Roman" w:hAnsi="Times New Roman" w:cs="Times New Roman"/>
          <w:b/>
          <w:bCs/>
        </w:rPr>
      </w:pPr>
    </w:p>
    <w:p w14:paraId="070E1115"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Auto transformer</w:t>
      </w:r>
    </w:p>
    <w:p w14:paraId="41B21444" w14:textId="77777777" w:rsidR="002C38EE" w:rsidRPr="008B010B" w:rsidRDefault="002C38EE" w:rsidP="00C06B37">
      <w:pPr>
        <w:spacing w:line="360" w:lineRule="auto"/>
        <w:rPr>
          <w:rFonts w:ascii="Times New Roman" w:hAnsi="Times New Roman" w:cs="Times New Roman"/>
          <w:b/>
          <w:bCs/>
        </w:rPr>
      </w:pPr>
    </w:p>
    <w:p w14:paraId="67C05309"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Rectifier</w:t>
      </w:r>
    </w:p>
    <w:p w14:paraId="583E7468" w14:textId="77777777" w:rsidR="002C38EE" w:rsidRPr="008B010B" w:rsidRDefault="002C38EE" w:rsidP="00C06B37">
      <w:pPr>
        <w:spacing w:line="360" w:lineRule="auto"/>
        <w:rPr>
          <w:rFonts w:ascii="Times New Roman" w:hAnsi="Times New Roman" w:cs="Times New Roman"/>
          <w:b/>
          <w:bCs/>
        </w:rPr>
      </w:pPr>
    </w:p>
    <w:p w14:paraId="6F04A873"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Voltage regulator</w:t>
      </w:r>
    </w:p>
    <w:p w14:paraId="20BF287C" w14:textId="77777777" w:rsidR="002C38EE" w:rsidRPr="008B010B" w:rsidRDefault="002C38EE" w:rsidP="00C06B37">
      <w:pPr>
        <w:spacing w:line="360" w:lineRule="auto"/>
        <w:rPr>
          <w:rFonts w:ascii="Times New Roman" w:hAnsi="Times New Roman" w:cs="Times New Roman"/>
          <w:b/>
          <w:bCs/>
        </w:rPr>
      </w:pPr>
    </w:p>
    <w:p w14:paraId="6080D551"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Comparator</w:t>
      </w:r>
    </w:p>
    <w:p w14:paraId="49846E13" w14:textId="77777777" w:rsidR="002C38EE" w:rsidRPr="008B010B" w:rsidRDefault="002C38EE" w:rsidP="00C06B37">
      <w:pPr>
        <w:spacing w:line="360" w:lineRule="auto"/>
        <w:rPr>
          <w:rFonts w:ascii="Times New Roman" w:hAnsi="Times New Roman" w:cs="Times New Roman"/>
          <w:b/>
          <w:bCs/>
        </w:rPr>
      </w:pPr>
    </w:p>
    <w:p w14:paraId="787FAD16"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Microcontroller unit</w:t>
      </w:r>
    </w:p>
    <w:p w14:paraId="55200B32" w14:textId="77777777" w:rsidR="002C38EE" w:rsidRPr="008B010B" w:rsidRDefault="002C38EE" w:rsidP="00C06B37">
      <w:pPr>
        <w:spacing w:line="360" w:lineRule="auto"/>
        <w:rPr>
          <w:rFonts w:ascii="Times New Roman" w:hAnsi="Times New Roman" w:cs="Times New Roman"/>
          <w:b/>
          <w:bCs/>
        </w:rPr>
      </w:pPr>
    </w:p>
    <w:p w14:paraId="495A4DB6"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Relay switching unit</w:t>
      </w:r>
    </w:p>
    <w:p w14:paraId="28642313" w14:textId="77777777" w:rsidR="002C38EE" w:rsidRPr="008B010B" w:rsidRDefault="002C38EE" w:rsidP="00C06B37">
      <w:pPr>
        <w:spacing w:line="360" w:lineRule="auto"/>
        <w:rPr>
          <w:rFonts w:ascii="Times New Roman" w:hAnsi="Times New Roman" w:cs="Times New Roman"/>
          <w:b/>
          <w:bCs/>
        </w:rPr>
      </w:pPr>
    </w:p>
    <w:p w14:paraId="24A24F38"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Amplifier</w:t>
      </w:r>
    </w:p>
    <w:p w14:paraId="01C5DD7B" w14:textId="77777777" w:rsidR="002C38EE" w:rsidRPr="008B010B" w:rsidRDefault="002C38EE" w:rsidP="00C06B37">
      <w:pPr>
        <w:spacing w:line="360" w:lineRule="auto"/>
        <w:rPr>
          <w:rFonts w:ascii="Times New Roman" w:hAnsi="Times New Roman" w:cs="Times New Roman"/>
          <w:b/>
          <w:bCs/>
        </w:rPr>
      </w:pPr>
    </w:p>
    <w:p w14:paraId="1ECE6BC3"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Output stage</w:t>
      </w:r>
    </w:p>
    <w:p w14:paraId="7008D488" w14:textId="77777777" w:rsidR="002C38EE" w:rsidRPr="008B010B" w:rsidRDefault="002C38EE" w:rsidP="00C06B37">
      <w:pPr>
        <w:spacing w:line="360" w:lineRule="auto"/>
        <w:rPr>
          <w:rFonts w:ascii="Times New Roman" w:hAnsi="Times New Roman" w:cs="Times New Roman"/>
          <w:b/>
          <w:bCs/>
        </w:rPr>
      </w:pPr>
    </w:p>
    <w:p w14:paraId="1DCE5B32"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Voltage monitoring display</w:t>
      </w:r>
    </w:p>
    <w:p w14:paraId="108D5553"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74624" behindDoc="0" locked="0" layoutInCell="1" allowOverlap="1" wp14:anchorId="0AE70B7D" wp14:editId="5CB060FF">
            <wp:simplePos x="0" y="0"/>
            <wp:positionH relativeFrom="column">
              <wp:posOffset>-647065</wp:posOffset>
            </wp:positionH>
            <wp:positionV relativeFrom="paragraph">
              <wp:posOffset>176530</wp:posOffset>
            </wp:positionV>
            <wp:extent cx="7326630" cy="6586220"/>
            <wp:effectExtent l="0" t="0" r="7620" b="5080"/>
            <wp:wrapTopAndBottom/>
            <wp:docPr id="12468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4915" name="Picture 124684915"/>
                    <pic:cNvPicPr/>
                  </pic:nvPicPr>
                  <pic:blipFill>
                    <a:blip r:embed="rId8">
                      <a:extLst>
                        <a:ext uri="{28A0092B-C50C-407E-A947-70E740481C1C}">
                          <a14:useLocalDpi xmlns:a14="http://schemas.microsoft.com/office/drawing/2010/main" val="0"/>
                        </a:ext>
                      </a:extLst>
                    </a:blip>
                    <a:stretch>
                      <a:fillRect/>
                    </a:stretch>
                  </pic:blipFill>
                  <pic:spPr>
                    <a:xfrm>
                      <a:off x="0" y="0"/>
                      <a:ext cx="7326630" cy="6586220"/>
                    </a:xfrm>
                    <a:prstGeom prst="rect">
                      <a:avLst/>
                    </a:prstGeom>
                  </pic:spPr>
                </pic:pic>
              </a:graphicData>
            </a:graphic>
            <wp14:sizeRelH relativeFrom="margin">
              <wp14:pctWidth>0</wp14:pctWidth>
            </wp14:sizeRelH>
            <wp14:sizeRelV relativeFrom="margin">
              <wp14:pctHeight>0</wp14:pctHeight>
            </wp14:sizeRelV>
          </wp:anchor>
        </w:drawing>
      </w:r>
    </w:p>
    <w:p w14:paraId="190F018F" w14:textId="77777777" w:rsidR="002C38EE" w:rsidRDefault="002C38EE" w:rsidP="00C06B37">
      <w:pPr>
        <w:spacing w:line="360" w:lineRule="auto"/>
        <w:rPr>
          <w:rFonts w:ascii="Times New Roman" w:hAnsi="Times New Roman" w:cs="Times New Roman"/>
          <w:b/>
          <w:bCs/>
        </w:rPr>
      </w:pPr>
    </w:p>
    <w:p w14:paraId="6FBB8B76" w14:textId="77777777" w:rsidR="002C38EE" w:rsidRDefault="002C38EE" w:rsidP="00C06B37">
      <w:pPr>
        <w:spacing w:line="360" w:lineRule="auto"/>
        <w:rPr>
          <w:rFonts w:ascii="Times New Roman" w:hAnsi="Times New Roman" w:cs="Times New Roman"/>
          <w:b/>
          <w:bCs/>
        </w:rPr>
      </w:pPr>
    </w:p>
    <w:p w14:paraId="08E216C5" w14:textId="77777777" w:rsidR="002C38EE" w:rsidRDefault="002C38EE" w:rsidP="00C06B37">
      <w:pPr>
        <w:spacing w:line="360" w:lineRule="auto"/>
        <w:rPr>
          <w:rFonts w:ascii="Times New Roman" w:hAnsi="Times New Roman" w:cs="Times New Roman"/>
          <w:b/>
          <w:bCs/>
        </w:rPr>
      </w:pPr>
    </w:p>
    <w:p w14:paraId="6490426E" w14:textId="77777777" w:rsidR="002C38EE" w:rsidRDefault="002C38EE" w:rsidP="00C06B37">
      <w:pPr>
        <w:spacing w:line="360" w:lineRule="auto"/>
        <w:rPr>
          <w:rFonts w:ascii="Times New Roman" w:hAnsi="Times New Roman" w:cs="Times New Roman"/>
          <w:b/>
          <w:bCs/>
        </w:rPr>
      </w:pPr>
    </w:p>
    <w:p w14:paraId="0D515F04" w14:textId="77777777" w:rsidR="002C38EE" w:rsidRPr="00782E73" w:rsidRDefault="002C38EE" w:rsidP="00C06B37">
      <w:pPr>
        <w:spacing w:line="360" w:lineRule="auto"/>
        <w:rPr>
          <w:rFonts w:ascii="Times New Roman" w:hAnsi="Times New Roman" w:cs="Times New Roman"/>
          <w:b/>
          <w:bCs/>
        </w:rPr>
      </w:pPr>
      <w:r w:rsidRPr="00782E73">
        <w:rPr>
          <w:rFonts w:ascii="Times New Roman" w:hAnsi="Times New Roman" w:cs="Times New Roman"/>
          <w:b/>
          <w:bCs/>
        </w:rPr>
        <w:t xml:space="preserve">3.3 SYSTEM DESCRIPTION </w:t>
      </w:r>
    </w:p>
    <w:p w14:paraId="05B6C2E5" w14:textId="77777777" w:rsidR="002C38EE" w:rsidRPr="005E55EC" w:rsidRDefault="002C38EE" w:rsidP="00C06B37">
      <w:pPr>
        <w:spacing w:line="360" w:lineRule="auto"/>
        <w:rPr>
          <w:rFonts w:ascii="Times New Roman" w:hAnsi="Times New Roman" w:cs="Times New Roman"/>
        </w:rPr>
      </w:pPr>
      <w:r w:rsidRPr="005E55EC">
        <w:rPr>
          <w:rFonts w:ascii="Times New Roman" w:hAnsi="Times New Roman" w:cs="Times New Roman"/>
        </w:rPr>
        <w:t>The AVR system operates by sensing the input voltage using a voltage divider circuit and converting it to a readable DC voltage via a rectifier and voltage regulator. This voltage is fed to a comparator and then into the microcontroller. The microcontroller makes decisions based on programmed thresholds and controls the relay switching to select the appropriate winding on the auto-transformer. An amplifier circuit is used to boost the control signals if necessary. The output voltage is monitored and displayed.</w:t>
      </w:r>
    </w:p>
    <w:p w14:paraId="4F5F85A3" w14:textId="77777777" w:rsidR="002C38EE" w:rsidRDefault="002C38EE" w:rsidP="00C06B37">
      <w:pPr>
        <w:spacing w:line="360" w:lineRule="auto"/>
        <w:rPr>
          <w:rFonts w:ascii="Times New Roman" w:hAnsi="Times New Roman" w:cs="Times New Roman"/>
          <w:b/>
          <w:bCs/>
        </w:rPr>
      </w:pPr>
    </w:p>
    <w:p w14:paraId="1E968BC5" w14:textId="77777777" w:rsidR="002C38EE" w:rsidRPr="008A3A36" w:rsidRDefault="002C38EE" w:rsidP="00C06B37">
      <w:pPr>
        <w:spacing w:line="360" w:lineRule="auto"/>
        <w:rPr>
          <w:rFonts w:ascii="Times New Roman" w:hAnsi="Times New Roman" w:cs="Times New Roman"/>
          <w:b/>
          <w:bCs/>
        </w:rPr>
      </w:pPr>
      <w:r w:rsidRPr="008A3A36">
        <w:rPr>
          <w:rFonts w:ascii="Times New Roman" w:hAnsi="Times New Roman" w:cs="Times New Roman"/>
          <w:b/>
          <w:bCs/>
        </w:rPr>
        <w:t>3.1 DESCRIPTION OF COMPONENTS USED</w:t>
      </w:r>
      <w:r>
        <w:rPr>
          <w:rFonts w:ascii="Times New Roman" w:hAnsi="Times New Roman" w:cs="Times New Roman"/>
          <w:b/>
          <w:bCs/>
        </w:rPr>
        <w:t xml:space="preserve"> AND THERE FUNCTIONS</w:t>
      </w:r>
    </w:p>
    <w:p w14:paraId="107CB7F8"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 xml:space="preserve">The electronic components used in the design and connection of the 5KVA Automatic Voltage Regulator include diodes, resistors, transistors, integrated circuits (ICs), a liquid crystal display (LCD), and power instruments such as auto transformer and essential components like </w:t>
      </w:r>
      <w:r w:rsidRPr="006E5090">
        <w:rPr>
          <w:rFonts w:ascii="Times New Roman" w:hAnsi="Times New Roman" w:cs="Times New Roman"/>
        </w:rPr>
        <w:t>Relay, Rectifier, Voltage Regulator, Comparator, Microcontroller, Amplifier, Voltage Divider, Display.</w:t>
      </w:r>
    </w:p>
    <w:p w14:paraId="1BAA6FCD" w14:textId="77777777" w:rsidR="002C38EE" w:rsidRPr="007616B8" w:rsidRDefault="002C38EE" w:rsidP="00C06B37">
      <w:pPr>
        <w:spacing w:line="360" w:lineRule="auto"/>
        <w:rPr>
          <w:rFonts w:ascii="Times New Roman" w:hAnsi="Times New Roman" w:cs="Times New Roman"/>
          <w:b/>
          <w:bCs/>
        </w:rPr>
      </w:pPr>
      <w:r>
        <w:rPr>
          <w:rFonts w:ascii="Times New Roman" w:hAnsi="Times New Roman" w:cs="Times New Roman"/>
          <w:b/>
          <w:bCs/>
        </w:rPr>
        <w:t>MAJOR COMPONENTS</w:t>
      </w:r>
    </w:p>
    <w:p w14:paraId="748FC29E" w14:textId="77777777" w:rsidR="002C38EE" w:rsidRDefault="002C38EE" w:rsidP="00C06B37">
      <w:pPr>
        <w:spacing w:line="360" w:lineRule="auto"/>
        <w:rPr>
          <w:rFonts w:ascii="Times New Roman" w:hAnsi="Times New Roman" w:cs="Times New Roman"/>
        </w:rPr>
      </w:pPr>
    </w:p>
    <w:p w14:paraId="4A2A1B9D"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3.1.1 Auto Transformer</w:t>
      </w:r>
    </w:p>
    <w:p w14:paraId="4C722562"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A </w:t>
      </w:r>
      <w:r w:rsidRPr="005E3568">
        <w:rPr>
          <w:rFonts w:ascii="Times New Roman" w:hAnsi="Times New Roman" w:cs="Times New Roman"/>
        </w:rPr>
        <w:t>An auto-transformer is used in this project to step up or step down the AC voltage depending on the variation in the mains supply. It has multiple taps that allow the system to correct voltage irregularities automatically. The microcontroller, through the relay system, selects appropriate taps to achieve a stable</w:t>
      </w:r>
      <w:r>
        <w:rPr>
          <w:rFonts w:ascii="Times New Roman" w:hAnsi="Times New Roman" w:cs="Times New Roman"/>
        </w:rPr>
        <w:t xml:space="preserve"> </w:t>
      </w:r>
      <w:r w:rsidRPr="008A3A36">
        <w:rPr>
          <w:rFonts w:ascii="Times New Roman" w:hAnsi="Times New Roman" w:cs="Times New Roman"/>
        </w:rPr>
        <w:t xml:space="preserve">The diagram of </w:t>
      </w:r>
      <w:r>
        <w:rPr>
          <w:rFonts w:ascii="Times New Roman" w:hAnsi="Times New Roman" w:cs="Times New Roman"/>
        </w:rPr>
        <w:t xml:space="preserve">Auto </w:t>
      </w:r>
      <w:r w:rsidRPr="008A3A36">
        <w:rPr>
          <w:rFonts w:ascii="Times New Roman" w:hAnsi="Times New Roman" w:cs="Times New Roman"/>
        </w:rPr>
        <w:t>transformer is shown below in fig 3.1</w:t>
      </w:r>
    </w:p>
    <w:p w14:paraId="52110827" w14:textId="77777777" w:rsidR="002C38EE" w:rsidRDefault="002C38EE" w:rsidP="00C06B37">
      <w:pPr>
        <w:spacing w:line="360" w:lineRule="auto"/>
        <w:jc w:val="center"/>
        <w:rPr>
          <w:rFonts w:ascii="Times New Roman" w:hAnsi="Times New Roman" w:cs="Times New Roman"/>
        </w:rPr>
      </w:pPr>
      <w:r w:rsidRPr="008A3A36">
        <w:rPr>
          <w:rFonts w:ascii="Times New Roman" w:hAnsi="Times New Roman" w:cs="Times New Roman"/>
          <w:noProof/>
        </w:rPr>
        <w:lastRenderedPageBreak/>
        <w:drawing>
          <wp:anchor distT="0" distB="0" distL="114300" distR="114300" simplePos="0" relativeHeight="251662336" behindDoc="0" locked="0" layoutInCell="1" allowOverlap="1" wp14:anchorId="75860561" wp14:editId="318945E9">
            <wp:simplePos x="0" y="0"/>
            <wp:positionH relativeFrom="column">
              <wp:posOffset>985520</wp:posOffset>
            </wp:positionH>
            <wp:positionV relativeFrom="paragraph">
              <wp:posOffset>184150</wp:posOffset>
            </wp:positionV>
            <wp:extent cx="3926205" cy="2353945"/>
            <wp:effectExtent l="0" t="0" r="0" b="8255"/>
            <wp:wrapTopAndBottom/>
            <wp:docPr id="996589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89366" name="Picture 1"/>
                    <pic:cNvPicPr/>
                  </pic:nvPicPr>
                  <pic:blipFill>
                    <a:blip r:embed="rId9"/>
                    <a:stretch>
                      <a:fillRect/>
                    </a:stretch>
                  </pic:blipFill>
                  <pic:spPr>
                    <a:xfrm>
                      <a:off x="0" y="0"/>
                      <a:ext cx="3926205" cy="2353945"/>
                    </a:xfrm>
                    <a:prstGeom prst="rect">
                      <a:avLst/>
                    </a:prstGeom>
                  </pic:spPr>
                </pic:pic>
              </a:graphicData>
            </a:graphic>
            <wp14:sizeRelH relativeFrom="margin">
              <wp14:pctWidth>0</wp14:pctWidth>
            </wp14:sizeRelH>
            <wp14:sizeRelV relativeFrom="margin">
              <wp14:pctHeight>0</wp14:pctHeight>
            </wp14:sizeRelV>
          </wp:anchor>
        </w:drawing>
      </w:r>
    </w:p>
    <w:p w14:paraId="72729B0E"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w:t>
      </w:r>
      <w:r>
        <w:rPr>
          <w:rFonts w:ascii="Times New Roman" w:hAnsi="Times New Roman" w:cs="Times New Roman"/>
        </w:rPr>
        <w:t>0</w:t>
      </w:r>
      <w:r w:rsidRPr="008A3A36">
        <w:rPr>
          <w:rFonts w:ascii="Times New Roman" w:hAnsi="Times New Roman" w:cs="Times New Roman"/>
        </w:rPr>
        <w:t>: Auto Transformer</w:t>
      </w:r>
    </w:p>
    <w:p w14:paraId="31B34E97" w14:textId="77777777" w:rsidR="002C38EE" w:rsidRDefault="002C38EE" w:rsidP="00C06B37">
      <w:pPr>
        <w:spacing w:line="360" w:lineRule="auto"/>
        <w:rPr>
          <w:rFonts w:ascii="Times New Roman" w:hAnsi="Times New Roman" w:cs="Times New Roman"/>
        </w:rPr>
      </w:pPr>
    </w:p>
    <w:p w14:paraId="46DABCEA" w14:textId="77777777" w:rsidR="002C38EE" w:rsidRDefault="002C38EE" w:rsidP="00C06B37">
      <w:pPr>
        <w:spacing w:line="360" w:lineRule="auto"/>
        <w:rPr>
          <w:rFonts w:ascii="Times New Roman" w:hAnsi="Times New Roman" w:cs="Times New Roman"/>
        </w:rPr>
      </w:pPr>
      <w:r w:rsidRPr="008A3A36">
        <w:rPr>
          <w:rFonts w:ascii="Times New Roman" w:hAnsi="Times New Roman" w:cs="Times New Roman"/>
        </w:rPr>
        <w:t>3.1.2</w:t>
      </w:r>
      <w:r>
        <w:rPr>
          <w:rFonts w:ascii="Times New Roman" w:hAnsi="Times New Roman" w:cs="Times New Roman"/>
        </w:rPr>
        <w:t xml:space="preserve">  Rectifier</w:t>
      </w:r>
    </w:p>
    <w:p w14:paraId="508E307A"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A rectifier circuit (usually a bridge rectifier) is used to convert AC voltage from the transformer into DC voltage. This DC voltage is essential for powering the microcontroller, voltage comparator, and other control circuitry. The diagram is shown below in fig 3.1.</w:t>
      </w:r>
    </w:p>
    <w:p w14:paraId="79E69F7E"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6672" behindDoc="0" locked="0" layoutInCell="1" allowOverlap="1" wp14:anchorId="7A4BD63B" wp14:editId="4A66866D">
            <wp:simplePos x="0" y="0"/>
            <wp:positionH relativeFrom="column">
              <wp:posOffset>-213360</wp:posOffset>
            </wp:positionH>
            <wp:positionV relativeFrom="paragraph">
              <wp:posOffset>494665</wp:posOffset>
            </wp:positionV>
            <wp:extent cx="1731010" cy="1785620"/>
            <wp:effectExtent l="0" t="0" r="2540" b="5080"/>
            <wp:wrapTopAndBottom/>
            <wp:docPr id="717869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69745" name="Picture 717869745"/>
                    <pic:cNvPicPr/>
                  </pic:nvPicPr>
                  <pic:blipFill>
                    <a:blip r:embed="rId10">
                      <a:extLst>
                        <a:ext uri="{28A0092B-C50C-407E-A947-70E740481C1C}">
                          <a14:useLocalDpi xmlns:a14="http://schemas.microsoft.com/office/drawing/2010/main" val="0"/>
                        </a:ext>
                      </a:extLst>
                    </a:blip>
                    <a:stretch>
                      <a:fillRect/>
                    </a:stretch>
                  </pic:blipFill>
                  <pic:spPr>
                    <a:xfrm>
                      <a:off x="0" y="0"/>
                      <a:ext cx="1731010" cy="1785620"/>
                    </a:xfrm>
                    <a:prstGeom prst="rect">
                      <a:avLst/>
                    </a:prstGeom>
                  </pic:spPr>
                </pic:pic>
              </a:graphicData>
            </a:graphic>
            <wp14:sizeRelH relativeFrom="margin">
              <wp14:pctWidth>0</wp14:pctWidth>
            </wp14:sizeRelH>
            <wp14:sizeRelV relativeFrom="margin">
              <wp14:pctHeight>0</wp14:pctHeight>
            </wp14:sizeRelV>
          </wp:anchor>
        </w:drawing>
      </w:r>
    </w:p>
    <w:p w14:paraId="1F81A98C"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5648" behindDoc="0" locked="0" layoutInCell="1" allowOverlap="1" wp14:anchorId="5A3FDA23" wp14:editId="5EA0690C">
            <wp:simplePos x="0" y="0"/>
            <wp:positionH relativeFrom="column">
              <wp:posOffset>2602230</wp:posOffset>
            </wp:positionH>
            <wp:positionV relativeFrom="paragraph">
              <wp:posOffset>388620</wp:posOffset>
            </wp:positionV>
            <wp:extent cx="2809875" cy="1362075"/>
            <wp:effectExtent l="0" t="0" r="9525" b="9525"/>
            <wp:wrapTopAndBottom/>
            <wp:docPr id="1851964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64532" name="Picture 1851964532"/>
                    <pic:cNvPicPr/>
                  </pic:nvPicPr>
                  <pic:blipFill>
                    <a:blip r:embed="rId11">
                      <a:extLst>
                        <a:ext uri="{28A0092B-C50C-407E-A947-70E740481C1C}">
                          <a14:useLocalDpi xmlns:a14="http://schemas.microsoft.com/office/drawing/2010/main" val="0"/>
                        </a:ext>
                      </a:extLst>
                    </a:blip>
                    <a:stretch>
                      <a:fillRect/>
                    </a:stretch>
                  </pic:blipFill>
                  <pic:spPr>
                    <a:xfrm>
                      <a:off x="0" y="0"/>
                      <a:ext cx="2809875" cy="1362075"/>
                    </a:xfrm>
                    <a:prstGeom prst="rect">
                      <a:avLst/>
                    </a:prstGeom>
                  </pic:spPr>
                </pic:pic>
              </a:graphicData>
            </a:graphic>
          </wp:anchor>
        </w:drawing>
      </w:r>
    </w:p>
    <w:p w14:paraId="4C52349A" w14:textId="77777777" w:rsidR="002C38EE" w:rsidRDefault="002C38EE" w:rsidP="00C06B37">
      <w:pPr>
        <w:spacing w:line="360" w:lineRule="auto"/>
        <w:rPr>
          <w:rFonts w:ascii="Times New Roman" w:hAnsi="Times New Roman" w:cs="Times New Roman"/>
        </w:rPr>
      </w:pPr>
    </w:p>
    <w:p w14:paraId="08B8E27F"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rPr>
        <w:t>Fig 3.1: Bridge Rectifier</w:t>
      </w:r>
    </w:p>
    <w:p w14:paraId="37D5E0DA" w14:textId="77777777" w:rsidR="002C38EE" w:rsidRDefault="002C38EE" w:rsidP="00C06B37">
      <w:pPr>
        <w:spacing w:line="360" w:lineRule="auto"/>
        <w:rPr>
          <w:rFonts w:ascii="Times New Roman" w:hAnsi="Times New Roman" w:cs="Times New Roman"/>
        </w:rPr>
      </w:pPr>
    </w:p>
    <w:p w14:paraId="231FE64F" w14:textId="77777777" w:rsidR="002C38EE" w:rsidRDefault="002C38EE" w:rsidP="00C06B37">
      <w:pPr>
        <w:spacing w:line="360" w:lineRule="auto"/>
        <w:rPr>
          <w:rFonts w:ascii="Times New Roman" w:hAnsi="Times New Roman" w:cs="Times New Roman"/>
        </w:rPr>
      </w:pPr>
    </w:p>
    <w:p w14:paraId="19D339BF" w14:textId="77777777" w:rsidR="002C38EE" w:rsidRDefault="002C38EE" w:rsidP="00C06B37">
      <w:pPr>
        <w:spacing w:line="360" w:lineRule="auto"/>
        <w:rPr>
          <w:rFonts w:ascii="Times New Roman" w:hAnsi="Times New Roman" w:cs="Times New Roman"/>
        </w:rPr>
      </w:pPr>
    </w:p>
    <w:p w14:paraId="575B0E15" w14:textId="77777777" w:rsidR="002C38EE" w:rsidRDefault="002C38EE" w:rsidP="00C06B37">
      <w:pPr>
        <w:spacing w:line="360" w:lineRule="auto"/>
        <w:rPr>
          <w:rFonts w:ascii="Times New Roman" w:hAnsi="Times New Roman" w:cs="Times New Roman"/>
        </w:rPr>
      </w:pPr>
    </w:p>
    <w:p w14:paraId="5B381039" w14:textId="77777777" w:rsidR="002C38EE" w:rsidRPr="00420A8A" w:rsidRDefault="002C38EE" w:rsidP="00C06B37">
      <w:pPr>
        <w:spacing w:line="360" w:lineRule="auto"/>
        <w:rPr>
          <w:rFonts w:ascii="Times New Roman" w:hAnsi="Times New Roman" w:cs="Times New Roman"/>
        </w:rPr>
      </w:pPr>
      <w:r>
        <w:rPr>
          <w:rFonts w:ascii="Times New Roman" w:hAnsi="Times New Roman" w:cs="Times New Roman"/>
        </w:rPr>
        <w:t>3.1.3</w:t>
      </w:r>
      <w:r w:rsidRPr="008A3A36">
        <w:rPr>
          <w:rFonts w:ascii="Times New Roman" w:hAnsi="Times New Roman" w:cs="Times New Roman"/>
        </w:rPr>
        <w:t xml:space="preserve"> </w:t>
      </w:r>
      <w:r>
        <w:rPr>
          <w:rFonts w:ascii="Times New Roman" w:hAnsi="Times New Roman" w:cs="Times New Roman"/>
        </w:rPr>
        <w:t xml:space="preserve"> </w:t>
      </w:r>
      <w:r w:rsidRPr="00420A8A">
        <w:rPr>
          <w:rFonts w:ascii="Times New Roman" w:hAnsi="Times New Roman" w:cs="Times New Roman"/>
        </w:rPr>
        <w:t>Comparator ( LM324)</w:t>
      </w:r>
    </w:p>
    <w:p w14:paraId="10D33752" w14:textId="77777777" w:rsidR="002C38EE" w:rsidRDefault="002C38EE" w:rsidP="00C06B37">
      <w:pPr>
        <w:spacing w:line="360" w:lineRule="auto"/>
        <w:rPr>
          <w:rFonts w:ascii="Times New Roman" w:hAnsi="Times New Roman" w:cs="Times New Roman"/>
        </w:rPr>
      </w:pPr>
      <w:r w:rsidRPr="00420A8A">
        <w:rPr>
          <w:rFonts w:ascii="Times New Roman" w:hAnsi="Times New Roman" w:cs="Times New Roman"/>
        </w:rPr>
        <w:t>The voltage comparator is responsible for monitoring the input voltage and comparing it with a set reference value. If the voltage falls below or exceeds certain thresholds, the comparator outputs a logic signal to alert the microcontroller. This helps the system decide when to adjust the voltage via relay switching.</w:t>
      </w:r>
      <w:r>
        <w:rPr>
          <w:rFonts w:ascii="Times New Roman" w:hAnsi="Times New Roman" w:cs="Times New Roman"/>
        </w:rPr>
        <w:t xml:space="preserve"> The diagram is shown below in fig 3.2</w:t>
      </w:r>
    </w:p>
    <w:p w14:paraId="11FE0BC0" w14:textId="77777777" w:rsidR="002C38EE" w:rsidRPr="008A3A36" w:rsidRDefault="002C38EE" w:rsidP="00C06B37">
      <w:pPr>
        <w:spacing w:line="360" w:lineRule="auto"/>
        <w:rPr>
          <w:rFonts w:ascii="Times New Roman" w:hAnsi="Times New Roman" w:cs="Times New Roman"/>
        </w:rPr>
      </w:pPr>
    </w:p>
    <w:p w14:paraId="5A1578C0"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8720" behindDoc="0" locked="0" layoutInCell="1" allowOverlap="1" wp14:anchorId="4AEAE69F" wp14:editId="309E45DE">
            <wp:simplePos x="0" y="0"/>
            <wp:positionH relativeFrom="column">
              <wp:posOffset>3373755</wp:posOffset>
            </wp:positionH>
            <wp:positionV relativeFrom="paragraph">
              <wp:posOffset>756285</wp:posOffset>
            </wp:positionV>
            <wp:extent cx="3101340" cy="2092325"/>
            <wp:effectExtent l="0" t="0" r="3810" b="3175"/>
            <wp:wrapTopAndBottom/>
            <wp:docPr id="2005788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88791" name="Picture 2005788791"/>
                    <pic:cNvPicPr/>
                  </pic:nvPicPr>
                  <pic:blipFill>
                    <a:blip r:embed="rId12">
                      <a:extLst>
                        <a:ext uri="{28A0092B-C50C-407E-A947-70E740481C1C}">
                          <a14:useLocalDpi xmlns:a14="http://schemas.microsoft.com/office/drawing/2010/main" val="0"/>
                        </a:ext>
                      </a:extLst>
                    </a:blip>
                    <a:stretch>
                      <a:fillRect/>
                    </a:stretch>
                  </pic:blipFill>
                  <pic:spPr>
                    <a:xfrm>
                      <a:off x="0" y="0"/>
                      <a:ext cx="3101340" cy="20923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77696" behindDoc="0" locked="0" layoutInCell="1" allowOverlap="1" wp14:anchorId="42EB22E6" wp14:editId="51A6B5CF">
            <wp:simplePos x="0" y="0"/>
            <wp:positionH relativeFrom="column">
              <wp:posOffset>-821055</wp:posOffset>
            </wp:positionH>
            <wp:positionV relativeFrom="paragraph">
              <wp:posOffset>0</wp:posOffset>
            </wp:positionV>
            <wp:extent cx="3676015" cy="3223260"/>
            <wp:effectExtent l="0" t="0" r="635" b="0"/>
            <wp:wrapTopAndBottom/>
            <wp:docPr id="767421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21917" name="Picture 767421917"/>
                    <pic:cNvPicPr/>
                  </pic:nvPicPr>
                  <pic:blipFill>
                    <a:blip r:embed="rId13">
                      <a:extLst>
                        <a:ext uri="{28A0092B-C50C-407E-A947-70E740481C1C}">
                          <a14:useLocalDpi xmlns:a14="http://schemas.microsoft.com/office/drawing/2010/main" val="0"/>
                        </a:ext>
                      </a:extLst>
                    </a:blip>
                    <a:stretch>
                      <a:fillRect/>
                    </a:stretch>
                  </pic:blipFill>
                  <pic:spPr>
                    <a:xfrm>
                      <a:off x="0" y="0"/>
                      <a:ext cx="3676015" cy="32232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Fig.3.2 Comparator</w:t>
      </w:r>
    </w:p>
    <w:p w14:paraId="04C639D7" w14:textId="77777777" w:rsidR="002C38EE" w:rsidRDefault="002C38EE" w:rsidP="00C06B37">
      <w:pPr>
        <w:spacing w:line="360" w:lineRule="auto"/>
        <w:rPr>
          <w:rFonts w:ascii="Times New Roman" w:hAnsi="Times New Roman" w:cs="Times New Roman"/>
        </w:rPr>
      </w:pPr>
    </w:p>
    <w:p w14:paraId="43A5A9A6" w14:textId="77777777" w:rsidR="002C38EE" w:rsidRDefault="002C38EE" w:rsidP="00C06B37">
      <w:pPr>
        <w:spacing w:line="360" w:lineRule="auto"/>
        <w:rPr>
          <w:rFonts w:ascii="Times New Roman" w:hAnsi="Times New Roman" w:cs="Times New Roman"/>
        </w:rPr>
      </w:pPr>
    </w:p>
    <w:p w14:paraId="456A1627" w14:textId="77777777" w:rsidR="002C38EE" w:rsidRDefault="002C38EE" w:rsidP="00C06B37">
      <w:pPr>
        <w:spacing w:line="360" w:lineRule="auto"/>
        <w:rPr>
          <w:rFonts w:ascii="Times New Roman" w:hAnsi="Times New Roman" w:cs="Times New Roman"/>
        </w:rPr>
      </w:pPr>
    </w:p>
    <w:p w14:paraId="11E0AFA3" w14:textId="77777777" w:rsidR="002C38EE" w:rsidRDefault="002C38EE" w:rsidP="00C06B37">
      <w:pPr>
        <w:spacing w:line="360" w:lineRule="auto"/>
        <w:rPr>
          <w:rFonts w:ascii="Times New Roman" w:hAnsi="Times New Roman" w:cs="Times New Roman"/>
        </w:rPr>
      </w:pPr>
      <w:r>
        <w:rPr>
          <w:rFonts w:ascii="Times New Roman" w:hAnsi="Times New Roman" w:cs="Times New Roman"/>
        </w:rPr>
        <w:lastRenderedPageBreak/>
        <w:t>3.1.4 The ATMEGA328P-PN (Microcontroller)</w:t>
      </w:r>
    </w:p>
    <w:p w14:paraId="73BEAF0B"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ATMEGA329P-PN is a versatile 8-bit microcontroller commonly found in Arduino boards. It has a 20MHz clock speed, 32KB flash memory, and features like UART, SPI, timers, ADC, and watchdog. It is used in this project to process and control input voltage readings and relay switching. The diagram is shown below in fig 3.3.</w:t>
      </w:r>
    </w:p>
    <w:p w14:paraId="754E26FD"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9744" behindDoc="0" locked="0" layoutInCell="1" allowOverlap="1" wp14:anchorId="0399A164" wp14:editId="37D12EFA">
            <wp:simplePos x="0" y="0"/>
            <wp:positionH relativeFrom="column">
              <wp:posOffset>1170305</wp:posOffset>
            </wp:positionH>
            <wp:positionV relativeFrom="paragraph">
              <wp:posOffset>247015</wp:posOffset>
            </wp:positionV>
            <wp:extent cx="2881630" cy="1800860"/>
            <wp:effectExtent l="0" t="0" r="0" b="8890"/>
            <wp:wrapTopAndBottom/>
            <wp:docPr id="12617863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86311" name="Picture 1261786311"/>
                    <pic:cNvPicPr/>
                  </pic:nvPicPr>
                  <pic:blipFill>
                    <a:blip r:embed="rId14">
                      <a:extLst>
                        <a:ext uri="{28A0092B-C50C-407E-A947-70E740481C1C}">
                          <a14:useLocalDpi xmlns:a14="http://schemas.microsoft.com/office/drawing/2010/main" val="0"/>
                        </a:ext>
                      </a:extLst>
                    </a:blip>
                    <a:stretch>
                      <a:fillRect/>
                    </a:stretch>
                  </pic:blipFill>
                  <pic:spPr>
                    <a:xfrm>
                      <a:off x="0" y="0"/>
                      <a:ext cx="2881630" cy="1800860"/>
                    </a:xfrm>
                    <a:prstGeom prst="rect">
                      <a:avLst/>
                    </a:prstGeom>
                  </pic:spPr>
                </pic:pic>
              </a:graphicData>
            </a:graphic>
            <wp14:sizeRelH relativeFrom="margin">
              <wp14:pctWidth>0</wp14:pctWidth>
            </wp14:sizeRelH>
            <wp14:sizeRelV relativeFrom="margin">
              <wp14:pctHeight>0</wp14:pctHeight>
            </wp14:sizeRelV>
          </wp:anchor>
        </w:drawing>
      </w:r>
    </w:p>
    <w:p w14:paraId="523AAAA0"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rPr>
        <w:t>Fig.3.3:ATMEGA328P-PN ( MICROCONTROLLER)</w:t>
      </w:r>
    </w:p>
    <w:p w14:paraId="2FB09990" w14:textId="77777777" w:rsidR="002C38EE" w:rsidRDefault="002C38EE" w:rsidP="00C06B37">
      <w:pPr>
        <w:spacing w:line="360" w:lineRule="auto"/>
        <w:rPr>
          <w:rFonts w:ascii="Times New Roman" w:hAnsi="Times New Roman" w:cs="Times New Roman"/>
        </w:rPr>
      </w:pPr>
    </w:p>
    <w:p w14:paraId="24FFF032"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3.1.5 Amplifier</w:t>
      </w:r>
    </w:p>
    <w:p w14:paraId="09AE8190"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Amplifier are used In cases where the control signal from the microcontroller is not strong enough to drive the relay coil, an amplifier circuit is used. Typically implemented using transistors or operational amplifiers, to strengthens the signal to ensure proper relay actuation. The circuit diagram is shown below in fig 3.4.</w:t>
      </w:r>
    </w:p>
    <w:p w14:paraId="06AD2B29"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0768" behindDoc="0" locked="0" layoutInCell="1" allowOverlap="1" wp14:anchorId="6F0408C1" wp14:editId="08D0CF73">
            <wp:simplePos x="0" y="0"/>
            <wp:positionH relativeFrom="column">
              <wp:posOffset>1475509</wp:posOffset>
            </wp:positionH>
            <wp:positionV relativeFrom="paragraph">
              <wp:posOffset>647699</wp:posOffset>
            </wp:positionV>
            <wp:extent cx="3169920" cy="2053013"/>
            <wp:effectExtent l="0" t="0" r="0" b="4445"/>
            <wp:wrapTopAndBottom/>
            <wp:docPr id="17966121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12155" name="Picture 1796612155"/>
                    <pic:cNvPicPr/>
                  </pic:nvPicPr>
                  <pic:blipFill>
                    <a:blip r:embed="rId15">
                      <a:extLst>
                        <a:ext uri="{28A0092B-C50C-407E-A947-70E740481C1C}">
                          <a14:useLocalDpi xmlns:a14="http://schemas.microsoft.com/office/drawing/2010/main" val="0"/>
                        </a:ext>
                      </a:extLst>
                    </a:blip>
                    <a:stretch>
                      <a:fillRect/>
                    </a:stretch>
                  </pic:blipFill>
                  <pic:spPr>
                    <a:xfrm>
                      <a:off x="0" y="0"/>
                      <a:ext cx="3169920" cy="2053013"/>
                    </a:xfrm>
                    <a:prstGeom prst="rect">
                      <a:avLst/>
                    </a:prstGeom>
                  </pic:spPr>
                </pic:pic>
              </a:graphicData>
            </a:graphic>
            <wp14:sizeRelH relativeFrom="margin">
              <wp14:pctWidth>0</wp14:pctWidth>
            </wp14:sizeRelH>
            <wp14:sizeRelV relativeFrom="margin">
              <wp14:pctHeight>0</wp14:pctHeight>
            </wp14:sizeRelV>
          </wp:anchor>
        </w:drawing>
      </w:r>
    </w:p>
    <w:p w14:paraId="3C5D8010" w14:textId="77777777" w:rsidR="002C38EE" w:rsidRDefault="002C38EE" w:rsidP="00C06B37">
      <w:pPr>
        <w:spacing w:line="360" w:lineRule="auto"/>
        <w:rPr>
          <w:rFonts w:ascii="Times New Roman" w:hAnsi="Times New Roman" w:cs="Times New Roman"/>
        </w:rPr>
      </w:pPr>
    </w:p>
    <w:p w14:paraId="6A06BA2E" w14:textId="77777777" w:rsidR="002C38EE" w:rsidRDefault="002C38EE" w:rsidP="00C06B37">
      <w:pPr>
        <w:spacing w:line="360" w:lineRule="auto"/>
        <w:ind w:left="1440"/>
        <w:jc w:val="center"/>
        <w:rPr>
          <w:rFonts w:ascii="Times New Roman" w:hAnsi="Times New Roman" w:cs="Times New Roman"/>
        </w:rPr>
      </w:pPr>
      <w:r>
        <w:rPr>
          <w:rFonts w:ascii="Times New Roman" w:hAnsi="Times New Roman" w:cs="Times New Roman"/>
        </w:rPr>
        <w:t>Fig.3.4: circuit diagram of an amplifier</w:t>
      </w:r>
    </w:p>
    <w:p w14:paraId="1F2164C8" w14:textId="77777777" w:rsidR="002C38EE" w:rsidRDefault="002C38EE" w:rsidP="00C06B37">
      <w:pPr>
        <w:spacing w:line="360" w:lineRule="auto"/>
        <w:rPr>
          <w:rFonts w:ascii="Times New Roman" w:hAnsi="Times New Roman" w:cs="Times New Roman"/>
        </w:rPr>
      </w:pPr>
    </w:p>
    <w:p w14:paraId="5F241FFA" w14:textId="77777777" w:rsidR="002C38EE" w:rsidRDefault="002C38EE" w:rsidP="00C06B37">
      <w:pPr>
        <w:spacing w:line="360" w:lineRule="auto"/>
        <w:rPr>
          <w:rFonts w:ascii="Times New Roman" w:hAnsi="Times New Roman" w:cs="Times New Roman"/>
        </w:rPr>
      </w:pPr>
    </w:p>
    <w:p w14:paraId="07EB9310"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3.1.6 Voltage Divider</w:t>
      </w:r>
    </w:p>
    <w:p w14:paraId="73758D19"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The voltage divider circuit scales down the high AC input voltage to a lower, measurable level suitable for the ADC of the microcontroller. This allows the microcontroller to accurately monitor the input voltage without damage. The diagram is shown below in fig 3.5</w:t>
      </w:r>
    </w:p>
    <w:p w14:paraId="7FB2F270"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81792" behindDoc="0" locked="0" layoutInCell="1" allowOverlap="1" wp14:anchorId="4DB32181" wp14:editId="6C192A93">
            <wp:simplePos x="0" y="0"/>
            <wp:positionH relativeFrom="column">
              <wp:posOffset>1645285</wp:posOffset>
            </wp:positionH>
            <wp:positionV relativeFrom="paragraph">
              <wp:posOffset>146050</wp:posOffset>
            </wp:positionV>
            <wp:extent cx="2884170" cy="1746885"/>
            <wp:effectExtent l="0" t="0" r="0" b="5715"/>
            <wp:wrapTopAndBottom/>
            <wp:docPr id="11170007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00739" name="Picture 1117000739"/>
                    <pic:cNvPicPr/>
                  </pic:nvPicPr>
                  <pic:blipFill>
                    <a:blip r:embed="rId16">
                      <a:extLst>
                        <a:ext uri="{28A0092B-C50C-407E-A947-70E740481C1C}">
                          <a14:useLocalDpi xmlns:a14="http://schemas.microsoft.com/office/drawing/2010/main" val="0"/>
                        </a:ext>
                      </a:extLst>
                    </a:blip>
                    <a:stretch>
                      <a:fillRect/>
                    </a:stretch>
                  </pic:blipFill>
                  <pic:spPr>
                    <a:xfrm>
                      <a:off x="0" y="0"/>
                      <a:ext cx="2884170" cy="174688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Fig3.5: Voltage divider</w:t>
      </w:r>
    </w:p>
    <w:p w14:paraId="0F0BA45B"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3.1.7. Voltage Regulator (LM7805)</w:t>
      </w:r>
    </w:p>
    <w:p w14:paraId="4CACFFAA" w14:textId="77777777" w:rsidR="002C38EE"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82816" behindDoc="0" locked="0" layoutInCell="1" allowOverlap="1" wp14:anchorId="1C834C01" wp14:editId="74078CEA">
            <wp:simplePos x="0" y="0"/>
            <wp:positionH relativeFrom="column">
              <wp:posOffset>1358900</wp:posOffset>
            </wp:positionH>
            <wp:positionV relativeFrom="paragraph">
              <wp:posOffset>1196340</wp:posOffset>
            </wp:positionV>
            <wp:extent cx="3672205" cy="2328545"/>
            <wp:effectExtent l="0" t="0" r="4445" b="0"/>
            <wp:wrapTopAndBottom/>
            <wp:docPr id="17096818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81827" name="Picture 1709681827"/>
                    <pic:cNvPicPr/>
                  </pic:nvPicPr>
                  <pic:blipFill>
                    <a:blip r:embed="rId17">
                      <a:extLst>
                        <a:ext uri="{28A0092B-C50C-407E-A947-70E740481C1C}">
                          <a14:useLocalDpi xmlns:a14="http://schemas.microsoft.com/office/drawing/2010/main" val="0"/>
                        </a:ext>
                      </a:extLst>
                    </a:blip>
                    <a:stretch>
                      <a:fillRect/>
                    </a:stretch>
                  </pic:blipFill>
                  <pic:spPr>
                    <a:xfrm>
                      <a:off x="0" y="0"/>
                      <a:ext cx="3672205" cy="23285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The LM7805 is a three-terminal linear voltage regulator IC that outputs a fixed 5V. It is widely used in applications requiring a regulated 5V power supply. In our project The 7805 regulator provides a stable 5V DC supply for the microcontroller and other logic-level components. This regulated voltage is crucial for consistent performance of the control circuit. The diagram is </w:t>
      </w:r>
      <w:r>
        <w:rPr>
          <w:rFonts w:ascii="Times New Roman" w:hAnsi="Times New Roman" w:cs="Times New Roman"/>
        </w:rPr>
        <w:lastRenderedPageBreak/>
        <w:t>shown below in fig 3.6.</w:t>
      </w:r>
    </w:p>
    <w:p w14:paraId="23D8F6F9"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rPr>
        <w:t>Fig 3.6: Voltage Regulator (LM7805)</w:t>
      </w:r>
    </w:p>
    <w:p w14:paraId="55877C9B"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w:t>
      </w:r>
      <w:r>
        <w:rPr>
          <w:rFonts w:ascii="Times New Roman" w:hAnsi="Times New Roman" w:cs="Times New Roman"/>
        </w:rPr>
        <w:t xml:space="preserve">1.8 </w:t>
      </w:r>
      <w:r w:rsidRPr="008A3A36">
        <w:rPr>
          <w:rFonts w:ascii="Times New Roman" w:hAnsi="Times New Roman" w:cs="Times New Roman"/>
        </w:rPr>
        <w:t xml:space="preserve"> Relay</w:t>
      </w:r>
    </w:p>
    <w:p w14:paraId="49C43175" w14:textId="77777777" w:rsidR="002C38EE"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A relay is an electrically operated switch that uses electromagnetic induction. It contains a coil and contacts (normally open or closed). When current flows through the coil, it magnetizes and actuates the contacts, enabling circuit switching in our project relay acts as an electrical switch, controlling current flow. It monitors voltage levels and switches between transformer taps or circuits to adjust output voltage, maintaining stability. Relays ensure the stabilizer provides </w:t>
      </w:r>
      <w:r>
        <w:rPr>
          <w:rFonts w:ascii="Times New Roman" w:hAnsi="Times New Roman" w:cs="Times New Roman"/>
        </w:rPr>
        <w:t>consistent and reliable output voltage. The diagram of a relay is shown below in fig 3.7</w:t>
      </w:r>
    </w:p>
    <w:p w14:paraId="06AA259B" w14:textId="77777777" w:rsidR="002C38EE" w:rsidRDefault="002C38EE" w:rsidP="00C06B37">
      <w:pPr>
        <w:spacing w:line="360" w:lineRule="auto"/>
        <w:rPr>
          <w:rFonts w:ascii="Times New Roman" w:hAnsi="Times New Roman" w:cs="Times New Roman"/>
        </w:rPr>
      </w:pPr>
    </w:p>
    <w:p w14:paraId="48716574"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3840" behindDoc="0" locked="0" layoutInCell="1" allowOverlap="1" wp14:anchorId="60B5E2F1" wp14:editId="3CD03402">
            <wp:simplePos x="0" y="0"/>
            <wp:positionH relativeFrom="column">
              <wp:posOffset>1494155</wp:posOffset>
            </wp:positionH>
            <wp:positionV relativeFrom="paragraph">
              <wp:posOffset>234315</wp:posOffset>
            </wp:positionV>
            <wp:extent cx="2767330" cy="1950720"/>
            <wp:effectExtent l="0" t="0" r="0" b="0"/>
            <wp:wrapTopAndBottom/>
            <wp:docPr id="18181509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50902" name="Picture 1818150902"/>
                    <pic:cNvPicPr/>
                  </pic:nvPicPr>
                  <pic:blipFill>
                    <a:blip r:embed="rId18">
                      <a:extLst>
                        <a:ext uri="{28A0092B-C50C-407E-A947-70E740481C1C}">
                          <a14:useLocalDpi xmlns:a14="http://schemas.microsoft.com/office/drawing/2010/main" val="0"/>
                        </a:ext>
                      </a:extLst>
                    </a:blip>
                    <a:stretch>
                      <a:fillRect/>
                    </a:stretch>
                  </pic:blipFill>
                  <pic:spPr>
                    <a:xfrm>
                      <a:off x="0" y="0"/>
                      <a:ext cx="2767330" cy="1950720"/>
                    </a:xfrm>
                    <a:prstGeom prst="rect">
                      <a:avLst/>
                    </a:prstGeom>
                  </pic:spPr>
                </pic:pic>
              </a:graphicData>
            </a:graphic>
            <wp14:sizeRelH relativeFrom="margin">
              <wp14:pctWidth>0</wp14:pctWidth>
            </wp14:sizeRelH>
            <wp14:sizeRelV relativeFrom="margin">
              <wp14:pctHeight>0</wp14:pctHeight>
            </wp14:sizeRelV>
          </wp:anchor>
        </w:drawing>
      </w:r>
    </w:p>
    <w:p w14:paraId="414DEB2E" w14:textId="77777777" w:rsidR="002C38EE" w:rsidRDefault="002C38EE" w:rsidP="00C06B37">
      <w:pPr>
        <w:spacing w:line="360" w:lineRule="auto"/>
        <w:rPr>
          <w:rFonts w:ascii="Times New Roman" w:hAnsi="Times New Roman" w:cs="Times New Roman"/>
        </w:rPr>
      </w:pPr>
    </w:p>
    <w:p w14:paraId="65442DF5" w14:textId="77777777" w:rsidR="002C38EE" w:rsidRPr="008A3A36" w:rsidRDefault="002C38EE" w:rsidP="00C06B37">
      <w:pPr>
        <w:spacing w:line="360" w:lineRule="auto"/>
        <w:jc w:val="center"/>
        <w:rPr>
          <w:rFonts w:ascii="Times New Roman" w:hAnsi="Times New Roman" w:cs="Times New Roman"/>
        </w:rPr>
      </w:pPr>
      <w:r>
        <w:rPr>
          <w:rFonts w:ascii="Times New Roman" w:hAnsi="Times New Roman" w:cs="Times New Roman"/>
        </w:rPr>
        <w:t>Fig 3.7: Relay</w:t>
      </w:r>
    </w:p>
    <w:p w14:paraId="03A3FF93" w14:textId="77777777" w:rsidR="002C38EE" w:rsidRDefault="002C38EE" w:rsidP="00C06B37">
      <w:pPr>
        <w:spacing w:line="360" w:lineRule="auto"/>
        <w:rPr>
          <w:rFonts w:ascii="Times New Roman" w:hAnsi="Times New Roman" w:cs="Times New Roman"/>
        </w:rPr>
      </w:pPr>
    </w:p>
    <w:p w14:paraId="45906FA3"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3.1.9 Liquid Crystal Display (LCD)</w:t>
      </w:r>
    </w:p>
    <w:p w14:paraId="511793C2" w14:textId="77777777" w:rsidR="002C38EE" w:rsidRDefault="002C38EE" w:rsidP="00C06B37">
      <w:pPr>
        <w:spacing w:line="360" w:lineRule="auto"/>
        <w:rPr>
          <w:rFonts w:ascii="Times New Roman" w:hAnsi="Times New Roman" w:cs="Times New Roman"/>
        </w:rPr>
      </w:pPr>
    </w:p>
    <w:p w14:paraId="108C67A0"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An LCD is a flat-panel display technology commonly used in electronic devices. In this project, it is used to display input voltage, output voltage, and system status. This provides user-friendly monitoring and troubleshooting during operation. The diagram is shown below in fig 3.8</w:t>
      </w:r>
    </w:p>
    <w:p w14:paraId="7570190C" w14:textId="77777777" w:rsidR="002C38EE" w:rsidRPr="008A3A36" w:rsidRDefault="002C38EE" w:rsidP="00C06B37">
      <w:pPr>
        <w:spacing w:line="360" w:lineRule="auto"/>
        <w:jc w:val="cente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84864" behindDoc="0" locked="0" layoutInCell="1" allowOverlap="1" wp14:anchorId="1A67FF41" wp14:editId="22B821E1">
            <wp:simplePos x="0" y="0"/>
            <wp:positionH relativeFrom="column">
              <wp:posOffset>1772285</wp:posOffset>
            </wp:positionH>
            <wp:positionV relativeFrom="paragraph">
              <wp:posOffset>156210</wp:posOffset>
            </wp:positionV>
            <wp:extent cx="1981200" cy="2028825"/>
            <wp:effectExtent l="0" t="0" r="0" b="9525"/>
            <wp:wrapTopAndBottom/>
            <wp:docPr id="8079402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40206" name="Picture 807940206"/>
                    <pic:cNvPicPr/>
                  </pic:nvPicPr>
                  <pic:blipFill>
                    <a:blip r:embed="rId19">
                      <a:extLst>
                        <a:ext uri="{28A0092B-C50C-407E-A947-70E740481C1C}">
                          <a14:useLocalDpi xmlns:a14="http://schemas.microsoft.com/office/drawing/2010/main" val="0"/>
                        </a:ext>
                      </a:extLst>
                    </a:blip>
                    <a:stretch>
                      <a:fillRect/>
                    </a:stretch>
                  </pic:blipFill>
                  <pic:spPr>
                    <a:xfrm>
                      <a:off x="0" y="0"/>
                      <a:ext cx="1981200" cy="2028825"/>
                    </a:xfrm>
                    <a:prstGeom prst="rect">
                      <a:avLst/>
                    </a:prstGeom>
                  </pic:spPr>
                </pic:pic>
              </a:graphicData>
            </a:graphic>
          </wp:anchor>
        </w:drawing>
      </w:r>
      <w:r>
        <w:rPr>
          <w:rFonts w:ascii="Times New Roman" w:hAnsi="Times New Roman" w:cs="Times New Roman"/>
        </w:rPr>
        <w:t>Fig 3.8: Liquid Crystal Display ( LCD)</w:t>
      </w:r>
    </w:p>
    <w:p w14:paraId="687DDCD7" w14:textId="77777777" w:rsidR="002C38EE" w:rsidRDefault="002C38EE" w:rsidP="00C06B37">
      <w:pPr>
        <w:spacing w:line="360" w:lineRule="auto"/>
        <w:rPr>
          <w:rFonts w:ascii="Times New Roman" w:hAnsi="Times New Roman" w:cs="Times New Roman"/>
        </w:rPr>
      </w:pPr>
    </w:p>
    <w:p w14:paraId="3F8E0B22" w14:textId="77777777" w:rsidR="002C38EE" w:rsidRDefault="002C38EE" w:rsidP="00C06B37">
      <w:pPr>
        <w:spacing w:line="360" w:lineRule="auto"/>
        <w:rPr>
          <w:rFonts w:ascii="Times New Roman" w:hAnsi="Times New Roman" w:cs="Times New Roman"/>
        </w:rPr>
      </w:pPr>
    </w:p>
    <w:p w14:paraId="474DE7D3" w14:textId="77777777" w:rsidR="002C38EE" w:rsidRPr="00697CA3" w:rsidRDefault="002C38EE" w:rsidP="00C06B37">
      <w:pPr>
        <w:spacing w:line="360" w:lineRule="auto"/>
        <w:rPr>
          <w:rFonts w:ascii="Times New Roman" w:hAnsi="Times New Roman" w:cs="Times New Roman"/>
          <w:b/>
          <w:bCs/>
        </w:rPr>
      </w:pPr>
      <w:r w:rsidRPr="00697CA3">
        <w:rPr>
          <w:rFonts w:ascii="Times New Roman" w:hAnsi="Times New Roman" w:cs="Times New Roman"/>
          <w:b/>
          <w:bCs/>
        </w:rPr>
        <w:t>SUPPORTING DISCRETE COMPONENTS</w:t>
      </w:r>
    </w:p>
    <w:p w14:paraId="12C366A4" w14:textId="77777777" w:rsidR="002C38EE" w:rsidRDefault="002C38EE" w:rsidP="00C06B37">
      <w:pPr>
        <w:spacing w:line="360" w:lineRule="auto"/>
        <w:rPr>
          <w:rFonts w:ascii="Times New Roman" w:hAnsi="Times New Roman" w:cs="Times New Roman"/>
        </w:rPr>
      </w:pPr>
    </w:p>
    <w:p w14:paraId="6D456503"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3.2.0 Capacitor</w:t>
      </w:r>
    </w:p>
    <w:p w14:paraId="1A411037" w14:textId="77777777" w:rsidR="002C38EE" w:rsidRDefault="002C38EE" w:rsidP="00C06B37">
      <w:pPr>
        <w:spacing w:line="360" w:lineRule="auto"/>
        <w:rPr>
          <w:rFonts w:ascii="Times New Roman" w:hAnsi="Times New Roman" w:cs="Times New Roman"/>
        </w:rPr>
      </w:pPr>
    </w:p>
    <w:p w14:paraId="4D17C5A7"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capacitor stores electrical charge and energy. It consists of two conductors (capacitor plates) separated by a dielectric material. Capacitors are used in this project to filter out ripples from the rectified DC voltage, providing a steady output current.</w:t>
      </w:r>
    </w:p>
    <w:p w14:paraId="24066FEF" w14:textId="77777777" w:rsidR="002C38EE" w:rsidRPr="008A3A36" w:rsidRDefault="002C38EE" w:rsidP="00C06B37">
      <w:pPr>
        <w:spacing w:line="360" w:lineRule="auto"/>
        <w:rPr>
          <w:rFonts w:ascii="Times New Roman" w:hAnsi="Times New Roman" w:cs="Times New Roman"/>
        </w:rPr>
      </w:pPr>
    </w:p>
    <w:p w14:paraId="2600FC9E"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Q </w:t>
      </w:r>
      <w:r w:rsidRPr="008A3A36">
        <w:rPr>
          <w:rFonts w:ascii="Cambria Math" w:hAnsi="Cambria Math" w:cs="Cambria Math"/>
        </w:rPr>
        <w:t>∝</w:t>
      </w:r>
      <w:r w:rsidRPr="008A3A36">
        <w:rPr>
          <w:rFonts w:ascii="Times New Roman" w:hAnsi="Times New Roman" w:cs="Times New Roman"/>
        </w:rPr>
        <w:t xml:space="preserve"> V </w:t>
      </w:r>
      <w:r w:rsidRPr="008A3A36">
        <w:rPr>
          <w:rFonts w:ascii="Cambria Math" w:hAnsi="Cambria Math" w:cs="Cambria Math"/>
        </w:rPr>
        <w:t>⇒</w:t>
      </w:r>
      <w:r w:rsidRPr="008A3A36">
        <w:rPr>
          <w:rFonts w:ascii="Times New Roman" w:hAnsi="Times New Roman" w:cs="Times New Roman"/>
        </w:rPr>
        <w:t xml:space="preserve"> Q = CV</w:t>
      </w:r>
    </w:p>
    <w:p w14:paraId="0EE7F63E"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Where:</w:t>
      </w:r>
    </w:p>
    <w:p w14:paraId="73DE6EE1"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C = Capacitance (Farads),</w:t>
      </w:r>
      <w:r w:rsidRPr="000A7C94">
        <w:rPr>
          <w:rFonts w:ascii="Times New Roman" w:hAnsi="Times New Roman" w:cs="Times New Roman"/>
          <w:noProof/>
        </w:rPr>
        <w:t xml:space="preserve"> </w:t>
      </w:r>
    </w:p>
    <w:p w14:paraId="37509D15"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Q = Charge (Coulombs),</w:t>
      </w:r>
    </w:p>
    <w:p w14:paraId="2AA70553"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V = Voltage (Volts)</w:t>
      </w:r>
    </w:p>
    <w:p w14:paraId="6483FAB2"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The diagram of the capacitor is shown below in fig 3.2</w:t>
      </w:r>
    </w:p>
    <w:p w14:paraId="36356BB0"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noProof/>
        </w:rPr>
        <w:lastRenderedPageBreak/>
        <w:drawing>
          <wp:anchor distT="0" distB="0" distL="114300" distR="114300" simplePos="0" relativeHeight="251664384" behindDoc="0" locked="0" layoutInCell="1" allowOverlap="1" wp14:anchorId="0CF8703C" wp14:editId="31F669D1">
            <wp:simplePos x="0" y="0"/>
            <wp:positionH relativeFrom="column">
              <wp:posOffset>4058285</wp:posOffset>
            </wp:positionH>
            <wp:positionV relativeFrom="paragraph">
              <wp:posOffset>518160</wp:posOffset>
            </wp:positionV>
            <wp:extent cx="2466975" cy="1790700"/>
            <wp:effectExtent l="0" t="0" r="9525" b="0"/>
            <wp:wrapTopAndBottom/>
            <wp:docPr id="1516007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07408" name="Picture 1516007408"/>
                    <pic:cNvPicPr/>
                  </pic:nvPicPr>
                  <pic:blipFill>
                    <a:blip r:embed="rId20">
                      <a:extLst>
                        <a:ext uri="{28A0092B-C50C-407E-A947-70E740481C1C}">
                          <a14:useLocalDpi xmlns:a14="http://schemas.microsoft.com/office/drawing/2010/main" val="0"/>
                        </a:ext>
                      </a:extLst>
                    </a:blip>
                    <a:stretch>
                      <a:fillRect/>
                    </a:stretch>
                  </pic:blipFill>
                  <pic:spPr>
                    <a:xfrm>
                      <a:off x="0" y="0"/>
                      <a:ext cx="2466975" cy="1790700"/>
                    </a:xfrm>
                    <a:prstGeom prst="rect">
                      <a:avLst/>
                    </a:prstGeom>
                  </pic:spPr>
                </pic:pic>
              </a:graphicData>
            </a:graphic>
          </wp:anchor>
        </w:drawing>
      </w:r>
      <w:r w:rsidRPr="008A3A36">
        <w:rPr>
          <w:rFonts w:ascii="Times New Roman" w:hAnsi="Times New Roman" w:cs="Times New Roman"/>
          <w:noProof/>
        </w:rPr>
        <w:drawing>
          <wp:anchor distT="0" distB="0" distL="114300" distR="114300" simplePos="0" relativeHeight="251663360" behindDoc="0" locked="0" layoutInCell="1" allowOverlap="1" wp14:anchorId="55463D5B" wp14:editId="02ACC260">
            <wp:simplePos x="0" y="0"/>
            <wp:positionH relativeFrom="column">
              <wp:posOffset>24130</wp:posOffset>
            </wp:positionH>
            <wp:positionV relativeFrom="paragraph">
              <wp:posOffset>81915</wp:posOffset>
            </wp:positionV>
            <wp:extent cx="2873375" cy="2281555"/>
            <wp:effectExtent l="0" t="0" r="3175" b="4445"/>
            <wp:wrapTopAndBottom/>
            <wp:docPr id="1128996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96778" name="Picture 1128996778"/>
                    <pic:cNvPicPr/>
                  </pic:nvPicPr>
                  <pic:blipFill>
                    <a:blip r:embed="rId21">
                      <a:extLst>
                        <a:ext uri="{28A0092B-C50C-407E-A947-70E740481C1C}">
                          <a14:useLocalDpi xmlns:a14="http://schemas.microsoft.com/office/drawing/2010/main" val="0"/>
                        </a:ext>
                      </a:extLst>
                    </a:blip>
                    <a:stretch>
                      <a:fillRect/>
                    </a:stretch>
                  </pic:blipFill>
                  <pic:spPr>
                    <a:xfrm>
                      <a:off x="0" y="0"/>
                      <a:ext cx="2873375" cy="228155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rPr>
        <w:t>Fig 3.2: capacitor</w:t>
      </w:r>
    </w:p>
    <w:p w14:paraId="3A70FD6E" w14:textId="77777777" w:rsidR="002C38EE" w:rsidRPr="008A3A36" w:rsidRDefault="002C38EE" w:rsidP="00C06B37">
      <w:pPr>
        <w:spacing w:line="360" w:lineRule="auto"/>
        <w:jc w:val="center"/>
        <w:rPr>
          <w:rFonts w:ascii="Times New Roman" w:hAnsi="Times New Roman" w:cs="Times New Roman"/>
        </w:rPr>
      </w:pPr>
    </w:p>
    <w:p w14:paraId="1BB72B2C" w14:textId="77777777" w:rsidR="002C38EE" w:rsidRPr="008A3A36" w:rsidRDefault="002C38EE" w:rsidP="00C06B37">
      <w:pPr>
        <w:spacing w:line="360" w:lineRule="auto"/>
        <w:rPr>
          <w:rFonts w:ascii="Times New Roman" w:hAnsi="Times New Roman" w:cs="Times New Roman"/>
        </w:rPr>
      </w:pPr>
    </w:p>
    <w:p w14:paraId="5CFFF207"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3.1.3 Resistor</w:t>
      </w:r>
    </w:p>
    <w:p w14:paraId="61F4D57A" w14:textId="77777777" w:rsidR="002C38EE" w:rsidRPr="008A3A36" w:rsidRDefault="002C38EE" w:rsidP="00C06B37">
      <w:pPr>
        <w:spacing w:line="360" w:lineRule="auto"/>
        <w:rPr>
          <w:rFonts w:ascii="Times New Roman" w:hAnsi="Times New Roman" w:cs="Times New Roman"/>
        </w:rPr>
      </w:pPr>
    </w:p>
    <w:p w14:paraId="08AE887C"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resistor is a passive two-terminal component that resists the flow of electric current. In this project, resistors are used to limit current, divide voltage, and provide feedback to improve comparator stability. They are available as fixed or variable types. The diagram of resistors are shown below in fig 3.3</w:t>
      </w:r>
    </w:p>
    <w:p w14:paraId="2AB6A463"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6432" behindDoc="0" locked="0" layoutInCell="1" allowOverlap="1" wp14:anchorId="38A98915" wp14:editId="5AFCCAEA">
            <wp:simplePos x="0" y="0"/>
            <wp:positionH relativeFrom="column">
              <wp:posOffset>3518704</wp:posOffset>
            </wp:positionH>
            <wp:positionV relativeFrom="paragraph">
              <wp:posOffset>109959</wp:posOffset>
            </wp:positionV>
            <wp:extent cx="2243559" cy="2210435"/>
            <wp:effectExtent l="0" t="0" r="4445" b="0"/>
            <wp:wrapTopAndBottom/>
            <wp:docPr id="18158965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96546" name="Picture 1815896546"/>
                    <pic:cNvPicPr/>
                  </pic:nvPicPr>
                  <pic:blipFill>
                    <a:blip r:embed="rId22">
                      <a:extLst>
                        <a:ext uri="{28A0092B-C50C-407E-A947-70E740481C1C}">
                          <a14:useLocalDpi xmlns:a14="http://schemas.microsoft.com/office/drawing/2010/main" val="0"/>
                        </a:ext>
                      </a:extLst>
                    </a:blip>
                    <a:stretch>
                      <a:fillRect/>
                    </a:stretch>
                  </pic:blipFill>
                  <pic:spPr>
                    <a:xfrm>
                      <a:off x="0" y="0"/>
                      <a:ext cx="2243559" cy="221043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noProof/>
        </w:rPr>
        <w:drawing>
          <wp:anchor distT="0" distB="0" distL="114300" distR="114300" simplePos="0" relativeHeight="251665408" behindDoc="0" locked="0" layoutInCell="1" allowOverlap="1" wp14:anchorId="2F014D26" wp14:editId="5FF971FC">
            <wp:simplePos x="0" y="0"/>
            <wp:positionH relativeFrom="column">
              <wp:posOffset>77470</wp:posOffset>
            </wp:positionH>
            <wp:positionV relativeFrom="paragraph">
              <wp:posOffset>34290</wp:posOffset>
            </wp:positionV>
            <wp:extent cx="2697480" cy="2207895"/>
            <wp:effectExtent l="0" t="0" r="7620" b="1905"/>
            <wp:wrapTopAndBottom/>
            <wp:docPr id="1957776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76459" name="Picture 1957776459"/>
                    <pic:cNvPicPr/>
                  </pic:nvPicPr>
                  <pic:blipFill>
                    <a:blip r:embed="rId23">
                      <a:extLst>
                        <a:ext uri="{28A0092B-C50C-407E-A947-70E740481C1C}">
                          <a14:useLocalDpi xmlns:a14="http://schemas.microsoft.com/office/drawing/2010/main" val="0"/>
                        </a:ext>
                      </a:extLst>
                    </a:blip>
                    <a:stretch>
                      <a:fillRect/>
                    </a:stretch>
                  </pic:blipFill>
                  <pic:spPr>
                    <a:xfrm>
                      <a:off x="0" y="0"/>
                      <a:ext cx="2697480" cy="2207895"/>
                    </a:xfrm>
                    <a:prstGeom prst="rect">
                      <a:avLst/>
                    </a:prstGeom>
                  </pic:spPr>
                </pic:pic>
              </a:graphicData>
            </a:graphic>
            <wp14:sizeRelH relativeFrom="margin">
              <wp14:pctWidth>0</wp14:pctWidth>
            </wp14:sizeRelH>
            <wp14:sizeRelV relativeFrom="margin">
              <wp14:pctHeight>0</wp14:pctHeight>
            </wp14:sizeRelV>
          </wp:anchor>
        </w:drawing>
      </w:r>
    </w:p>
    <w:p w14:paraId="3BCD2B4E"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3.3: a fixed and variable resistor</w:t>
      </w:r>
    </w:p>
    <w:p w14:paraId="490311CC" w14:textId="77777777" w:rsidR="002C38EE" w:rsidRPr="008A3A36" w:rsidRDefault="002C38EE" w:rsidP="00C06B37">
      <w:pPr>
        <w:spacing w:line="360" w:lineRule="auto"/>
        <w:jc w:val="center"/>
        <w:rPr>
          <w:rFonts w:ascii="Times New Roman" w:hAnsi="Times New Roman" w:cs="Times New Roman"/>
        </w:rPr>
      </w:pPr>
    </w:p>
    <w:p w14:paraId="15CE9D5F" w14:textId="77777777" w:rsidR="002C38EE" w:rsidRDefault="002C38EE" w:rsidP="00C06B37">
      <w:pPr>
        <w:spacing w:line="360" w:lineRule="auto"/>
        <w:rPr>
          <w:rFonts w:ascii="Times New Roman" w:hAnsi="Times New Roman" w:cs="Times New Roman"/>
        </w:rPr>
      </w:pPr>
    </w:p>
    <w:p w14:paraId="32780C52"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3.1.4 Diode</w:t>
      </w:r>
    </w:p>
    <w:p w14:paraId="427D7237" w14:textId="77777777" w:rsidR="002C38EE" w:rsidRPr="008A3A36" w:rsidRDefault="002C38EE" w:rsidP="00C06B37">
      <w:pPr>
        <w:spacing w:line="360" w:lineRule="auto"/>
        <w:rPr>
          <w:rFonts w:ascii="Times New Roman" w:hAnsi="Times New Roman" w:cs="Times New Roman"/>
        </w:rPr>
      </w:pPr>
    </w:p>
    <w:p w14:paraId="61938C4F"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diode is a two-terminal semiconductor device that allows current to flow in only one direction. It is primarily used for rectification, converting AC voltage to DC in either half-wave or full-wave bridge configurations . The diagram of a diode is shown below in fig 3.4</w:t>
      </w:r>
    </w:p>
    <w:p w14:paraId="747A94DA"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7456" behindDoc="0" locked="0" layoutInCell="1" allowOverlap="1" wp14:anchorId="7F96BFD0" wp14:editId="554984A6">
            <wp:simplePos x="0" y="0"/>
            <wp:positionH relativeFrom="column">
              <wp:posOffset>1307465</wp:posOffset>
            </wp:positionH>
            <wp:positionV relativeFrom="paragraph">
              <wp:posOffset>245745</wp:posOffset>
            </wp:positionV>
            <wp:extent cx="3333115" cy="2268220"/>
            <wp:effectExtent l="0" t="0" r="635" b="0"/>
            <wp:wrapTopAndBottom/>
            <wp:docPr id="897567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6718" name="Picture 89756718"/>
                    <pic:cNvPicPr/>
                  </pic:nvPicPr>
                  <pic:blipFill>
                    <a:blip r:embed="rId24">
                      <a:extLst>
                        <a:ext uri="{28A0092B-C50C-407E-A947-70E740481C1C}">
                          <a14:useLocalDpi xmlns:a14="http://schemas.microsoft.com/office/drawing/2010/main" val="0"/>
                        </a:ext>
                      </a:extLst>
                    </a:blip>
                    <a:stretch>
                      <a:fillRect/>
                    </a:stretch>
                  </pic:blipFill>
                  <pic:spPr>
                    <a:xfrm>
                      <a:off x="0" y="0"/>
                      <a:ext cx="3333115" cy="2268220"/>
                    </a:xfrm>
                    <a:prstGeom prst="rect">
                      <a:avLst/>
                    </a:prstGeom>
                  </pic:spPr>
                </pic:pic>
              </a:graphicData>
            </a:graphic>
            <wp14:sizeRelH relativeFrom="margin">
              <wp14:pctWidth>0</wp14:pctWidth>
            </wp14:sizeRelH>
            <wp14:sizeRelV relativeFrom="margin">
              <wp14:pctHeight>0</wp14:pctHeight>
            </wp14:sizeRelV>
          </wp:anchor>
        </w:drawing>
      </w:r>
    </w:p>
    <w:p w14:paraId="1DAD6D74"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3.4: Diode</w:t>
      </w:r>
    </w:p>
    <w:p w14:paraId="214CB12B" w14:textId="77777777" w:rsidR="002C38EE" w:rsidRPr="008A3A36" w:rsidRDefault="002C38EE" w:rsidP="00C06B37">
      <w:pPr>
        <w:spacing w:line="360" w:lineRule="auto"/>
        <w:jc w:val="center"/>
        <w:rPr>
          <w:rFonts w:ascii="Times New Roman" w:hAnsi="Times New Roman" w:cs="Times New Roman"/>
        </w:rPr>
      </w:pPr>
    </w:p>
    <w:p w14:paraId="163570AD" w14:textId="77777777" w:rsidR="002C38EE" w:rsidRPr="008A3A36" w:rsidRDefault="002C38EE" w:rsidP="00C06B37">
      <w:pPr>
        <w:spacing w:line="360" w:lineRule="auto"/>
        <w:rPr>
          <w:rFonts w:ascii="Times New Roman" w:hAnsi="Times New Roman" w:cs="Times New Roman"/>
        </w:rPr>
      </w:pPr>
    </w:p>
    <w:p w14:paraId="1B305D37" w14:textId="77777777" w:rsidR="002C38EE" w:rsidRPr="008A3A36" w:rsidRDefault="002C38EE" w:rsidP="00C06B37">
      <w:pPr>
        <w:spacing w:line="360" w:lineRule="auto"/>
        <w:rPr>
          <w:rFonts w:ascii="Times New Roman" w:hAnsi="Times New Roman" w:cs="Times New Roman"/>
        </w:rPr>
      </w:pPr>
    </w:p>
    <w:p w14:paraId="2974BB95"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3.1.5 Zener Diode</w:t>
      </w:r>
    </w:p>
    <w:p w14:paraId="7E4D0A3B" w14:textId="77777777" w:rsidR="002C38EE" w:rsidRPr="008A3A36" w:rsidRDefault="002C38EE" w:rsidP="00C06B37">
      <w:pPr>
        <w:spacing w:line="360" w:lineRule="auto"/>
        <w:rPr>
          <w:rFonts w:ascii="Times New Roman" w:hAnsi="Times New Roman" w:cs="Times New Roman"/>
        </w:rPr>
      </w:pPr>
    </w:p>
    <w:p w14:paraId="6C8E8818"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Zener diode allows current to flow in the forward and reverse directions. It is heavily doped and conducts in reverse once a specific breakdown voltage is reached. It is commonly used for voltage regulation due to its stable reverse breakdown characteristics. The diagram of a zener diode is shown below in fig 3.5.</w:t>
      </w:r>
    </w:p>
    <w:p w14:paraId="3307FAEE" w14:textId="77777777" w:rsidR="002C38EE" w:rsidRPr="008A3A36" w:rsidRDefault="002C38EE" w:rsidP="00C06B37">
      <w:pPr>
        <w:spacing w:line="360" w:lineRule="auto"/>
        <w:rPr>
          <w:rFonts w:ascii="Times New Roman" w:hAnsi="Times New Roman" w:cs="Times New Roman"/>
        </w:rPr>
      </w:pPr>
    </w:p>
    <w:p w14:paraId="543239D4"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8480" behindDoc="0" locked="0" layoutInCell="1" allowOverlap="1" wp14:anchorId="0072B857" wp14:editId="4C168186">
            <wp:simplePos x="0" y="0"/>
            <wp:positionH relativeFrom="column">
              <wp:posOffset>1033145</wp:posOffset>
            </wp:positionH>
            <wp:positionV relativeFrom="paragraph">
              <wp:posOffset>6985</wp:posOffset>
            </wp:positionV>
            <wp:extent cx="3159125" cy="1947545"/>
            <wp:effectExtent l="0" t="0" r="3175" b="0"/>
            <wp:wrapTopAndBottom/>
            <wp:docPr id="2055818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1823" name="Picture 205581823"/>
                    <pic:cNvPicPr/>
                  </pic:nvPicPr>
                  <pic:blipFill>
                    <a:blip r:embed="rId25">
                      <a:extLst>
                        <a:ext uri="{28A0092B-C50C-407E-A947-70E740481C1C}">
                          <a14:useLocalDpi xmlns:a14="http://schemas.microsoft.com/office/drawing/2010/main" val="0"/>
                        </a:ext>
                      </a:extLst>
                    </a:blip>
                    <a:stretch>
                      <a:fillRect/>
                    </a:stretch>
                  </pic:blipFill>
                  <pic:spPr>
                    <a:xfrm>
                      <a:off x="0" y="0"/>
                      <a:ext cx="3159125" cy="194754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rPr>
        <w:t>Fig 3.5: zener Diode</w:t>
      </w:r>
    </w:p>
    <w:p w14:paraId="25E14ACA" w14:textId="77777777" w:rsidR="002C38EE" w:rsidRPr="008A3A36" w:rsidRDefault="002C38EE" w:rsidP="00C06B37">
      <w:pPr>
        <w:spacing w:line="360" w:lineRule="auto"/>
        <w:jc w:val="center"/>
        <w:rPr>
          <w:rFonts w:ascii="Times New Roman" w:hAnsi="Times New Roman" w:cs="Times New Roman"/>
        </w:rPr>
      </w:pPr>
    </w:p>
    <w:p w14:paraId="4EFEF9E1"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3.1.6 Integrated Circuit (IC)</w:t>
      </w:r>
    </w:p>
    <w:p w14:paraId="26C5060E" w14:textId="77777777" w:rsidR="002C38EE" w:rsidRPr="008A3A36" w:rsidRDefault="002C38EE" w:rsidP="00C06B37">
      <w:pPr>
        <w:spacing w:line="360" w:lineRule="auto"/>
        <w:rPr>
          <w:rFonts w:ascii="Times New Roman" w:hAnsi="Times New Roman" w:cs="Times New Roman"/>
        </w:rPr>
      </w:pPr>
    </w:p>
    <w:p w14:paraId="6F860E57"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9504" behindDoc="0" locked="0" layoutInCell="1" allowOverlap="1" wp14:anchorId="1673DA0F" wp14:editId="7581315C">
            <wp:simplePos x="0" y="0"/>
            <wp:positionH relativeFrom="column">
              <wp:posOffset>1729740</wp:posOffset>
            </wp:positionH>
            <wp:positionV relativeFrom="paragraph">
              <wp:posOffset>629285</wp:posOffset>
            </wp:positionV>
            <wp:extent cx="2314575" cy="2146935"/>
            <wp:effectExtent l="0" t="0" r="9525" b="5715"/>
            <wp:wrapTopAndBottom/>
            <wp:docPr id="2118836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3694" name="Picture 211883694"/>
                    <pic:cNvPicPr/>
                  </pic:nvPicPr>
                  <pic:blipFill>
                    <a:blip r:embed="rId26">
                      <a:extLst>
                        <a:ext uri="{28A0092B-C50C-407E-A947-70E740481C1C}">
                          <a14:useLocalDpi xmlns:a14="http://schemas.microsoft.com/office/drawing/2010/main" val="0"/>
                        </a:ext>
                      </a:extLst>
                    </a:blip>
                    <a:stretch>
                      <a:fillRect/>
                    </a:stretch>
                  </pic:blipFill>
                  <pic:spPr>
                    <a:xfrm>
                      <a:off x="0" y="0"/>
                      <a:ext cx="2314575" cy="214693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rPr>
        <w:t>An IC is a compact device consisting of interconnected resistors, transistors, and capacitors embedded into a chip. In this project, it functions as a comparator with high gain, wide bandwidth, and temperature stability. The diagram is shown below in fig 3.6.</w:t>
      </w:r>
    </w:p>
    <w:p w14:paraId="04E115D9"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3.6: Integrated circuit (IC)</w:t>
      </w:r>
    </w:p>
    <w:p w14:paraId="4A0FCB12" w14:textId="77777777" w:rsidR="002C38EE" w:rsidRPr="008A3A36" w:rsidRDefault="002C38EE" w:rsidP="00C06B37">
      <w:pPr>
        <w:spacing w:line="360" w:lineRule="auto"/>
        <w:rPr>
          <w:rFonts w:ascii="Times New Roman" w:hAnsi="Times New Roman" w:cs="Times New Roman"/>
        </w:rPr>
      </w:pPr>
    </w:p>
    <w:p w14:paraId="5AEE55F1"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3.1.8 Transistor</w:t>
      </w:r>
    </w:p>
    <w:p w14:paraId="0463E7AE" w14:textId="77777777" w:rsidR="002C38EE" w:rsidRPr="008A3A36" w:rsidRDefault="002C38EE" w:rsidP="00C06B37">
      <w:pPr>
        <w:spacing w:line="360" w:lineRule="auto"/>
        <w:rPr>
          <w:rFonts w:ascii="Times New Roman" w:hAnsi="Times New Roman" w:cs="Times New Roman"/>
        </w:rPr>
      </w:pPr>
    </w:p>
    <w:p w14:paraId="07BBAB9F"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lastRenderedPageBreak/>
        <w:t>A transistor is a three-layer semiconductor device with terminals named the base, collector, and emitter. It is used to amplify and switch electronic signals. This project uses NPN transistors for amplifying signals and switching relays. The diagram is shown below in fig 3.8.</w:t>
      </w:r>
    </w:p>
    <w:p w14:paraId="45B3A916"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0528" behindDoc="0" locked="0" layoutInCell="1" allowOverlap="1" wp14:anchorId="784F944C" wp14:editId="1FF92DCF">
            <wp:simplePos x="0" y="0"/>
            <wp:positionH relativeFrom="column">
              <wp:posOffset>133350</wp:posOffset>
            </wp:positionH>
            <wp:positionV relativeFrom="paragraph">
              <wp:posOffset>0</wp:posOffset>
            </wp:positionV>
            <wp:extent cx="4876800" cy="3048000"/>
            <wp:effectExtent l="0" t="0" r="0" b="0"/>
            <wp:wrapTopAndBottom/>
            <wp:docPr id="10135603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60379" name="Picture 1013560379"/>
                    <pic:cNvPicPr/>
                  </pic:nvPicPr>
                  <pic:blipFill>
                    <a:blip r:embed="rId27">
                      <a:extLst>
                        <a:ext uri="{28A0092B-C50C-407E-A947-70E740481C1C}">
                          <a14:useLocalDpi xmlns:a14="http://schemas.microsoft.com/office/drawing/2010/main" val="0"/>
                        </a:ext>
                      </a:extLst>
                    </a:blip>
                    <a:stretch>
                      <a:fillRect/>
                    </a:stretch>
                  </pic:blipFill>
                  <pic:spPr>
                    <a:xfrm>
                      <a:off x="0" y="0"/>
                      <a:ext cx="4876800" cy="3048000"/>
                    </a:xfrm>
                    <a:prstGeom prst="rect">
                      <a:avLst/>
                    </a:prstGeom>
                  </pic:spPr>
                </pic:pic>
              </a:graphicData>
            </a:graphic>
            <wp14:sizeRelH relativeFrom="margin">
              <wp14:pctWidth>0</wp14:pctWidth>
            </wp14:sizeRelH>
            <wp14:sizeRelV relativeFrom="margin">
              <wp14:pctHeight>0</wp14:pctHeight>
            </wp14:sizeRelV>
          </wp:anchor>
        </w:drawing>
      </w:r>
    </w:p>
    <w:p w14:paraId="186A7EEC"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3.8: NPN Transistor</w:t>
      </w:r>
    </w:p>
    <w:p w14:paraId="4893D39D" w14:textId="77777777" w:rsidR="002C38EE" w:rsidRPr="008A3A36" w:rsidRDefault="002C38EE" w:rsidP="00C06B37">
      <w:pPr>
        <w:spacing w:line="360" w:lineRule="auto"/>
        <w:jc w:val="center"/>
        <w:rPr>
          <w:rFonts w:ascii="Times New Roman" w:hAnsi="Times New Roman" w:cs="Times New Roman"/>
        </w:rPr>
      </w:pPr>
    </w:p>
    <w:p w14:paraId="6A2A0A7F" w14:textId="77777777" w:rsidR="002C38EE" w:rsidRPr="008A3A36" w:rsidRDefault="002C38EE" w:rsidP="00C06B37">
      <w:pPr>
        <w:spacing w:line="360" w:lineRule="auto"/>
        <w:rPr>
          <w:rFonts w:ascii="Times New Roman" w:hAnsi="Times New Roman" w:cs="Times New Roman"/>
        </w:rPr>
      </w:pPr>
    </w:p>
    <w:p w14:paraId="69E18985"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3.1.9 Light Emitting Diode (LED)</w:t>
      </w:r>
    </w:p>
    <w:p w14:paraId="0C6595ED" w14:textId="77777777" w:rsidR="002C38EE" w:rsidRPr="008A3A36" w:rsidRDefault="002C38EE" w:rsidP="00C06B37">
      <w:pPr>
        <w:spacing w:line="360" w:lineRule="auto"/>
        <w:rPr>
          <w:rFonts w:ascii="Times New Roman" w:hAnsi="Times New Roman" w:cs="Times New Roman"/>
        </w:rPr>
      </w:pPr>
    </w:p>
    <w:p w14:paraId="30355A13"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An LED is a P-N junction that emits light when forward biased. During recombination of electrons and holes, energy is released in the form of light. LEDs are used for visual indicators in this project. The diagram is shown below in fig 3.9.</w:t>
      </w:r>
    </w:p>
    <w:p w14:paraId="09CD4E7E"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lastRenderedPageBreak/>
        <w:drawing>
          <wp:anchor distT="0" distB="0" distL="114300" distR="114300" simplePos="0" relativeHeight="251671552" behindDoc="0" locked="0" layoutInCell="1" allowOverlap="1" wp14:anchorId="355F1DF7" wp14:editId="1D0D5650">
            <wp:simplePos x="0" y="0"/>
            <wp:positionH relativeFrom="column">
              <wp:posOffset>1808480</wp:posOffset>
            </wp:positionH>
            <wp:positionV relativeFrom="paragraph">
              <wp:posOffset>243840</wp:posOffset>
            </wp:positionV>
            <wp:extent cx="2793365" cy="1721485"/>
            <wp:effectExtent l="0" t="0" r="6985" b="0"/>
            <wp:wrapTopAndBottom/>
            <wp:docPr id="15451342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34297" name="Picture 1545134297"/>
                    <pic:cNvPicPr/>
                  </pic:nvPicPr>
                  <pic:blipFill>
                    <a:blip r:embed="rId28">
                      <a:extLst>
                        <a:ext uri="{28A0092B-C50C-407E-A947-70E740481C1C}">
                          <a14:useLocalDpi xmlns:a14="http://schemas.microsoft.com/office/drawing/2010/main" val="0"/>
                        </a:ext>
                      </a:extLst>
                    </a:blip>
                    <a:stretch>
                      <a:fillRect/>
                    </a:stretch>
                  </pic:blipFill>
                  <pic:spPr>
                    <a:xfrm>
                      <a:off x="0" y="0"/>
                      <a:ext cx="2793365" cy="1721485"/>
                    </a:xfrm>
                    <a:prstGeom prst="rect">
                      <a:avLst/>
                    </a:prstGeom>
                  </pic:spPr>
                </pic:pic>
              </a:graphicData>
            </a:graphic>
            <wp14:sizeRelH relativeFrom="margin">
              <wp14:pctWidth>0</wp14:pctWidth>
            </wp14:sizeRelH>
            <wp14:sizeRelV relativeFrom="margin">
              <wp14:pctHeight>0</wp14:pctHeight>
            </wp14:sizeRelV>
          </wp:anchor>
        </w:drawing>
      </w:r>
    </w:p>
    <w:p w14:paraId="2448E51B" w14:textId="77777777" w:rsidR="002C38EE" w:rsidRPr="008A3A36" w:rsidRDefault="002C38EE" w:rsidP="00C06B37">
      <w:pPr>
        <w:spacing w:line="360" w:lineRule="auto"/>
        <w:rPr>
          <w:rFonts w:ascii="Times New Roman" w:hAnsi="Times New Roman" w:cs="Times New Roman"/>
        </w:rPr>
      </w:pPr>
    </w:p>
    <w:p w14:paraId="1B8A1287"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3.9: Light Emitting Diode ( LED)</w:t>
      </w:r>
    </w:p>
    <w:p w14:paraId="1AF59718"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3.2.3 Fuse</w:t>
      </w:r>
    </w:p>
    <w:p w14:paraId="5AB22339" w14:textId="77777777" w:rsidR="002C38EE" w:rsidRPr="008A3A36" w:rsidRDefault="002C38EE" w:rsidP="00C06B37">
      <w:pPr>
        <w:spacing w:line="360" w:lineRule="auto"/>
        <w:rPr>
          <w:rFonts w:ascii="Times New Roman" w:hAnsi="Times New Roman" w:cs="Times New Roman"/>
        </w:rPr>
      </w:pPr>
    </w:p>
    <w:p w14:paraId="7EFE21B0"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fuse is a safety device that protects the circuit from excessive current by melting and breaking the circuit when current exceeds a rated limit. It prevents damage to sensitive components in case of faults like short circuits or overloading. The diagram is shown below in fig 4.3</w:t>
      </w:r>
    </w:p>
    <w:p w14:paraId="765F50EC"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2576" behindDoc="0" locked="0" layoutInCell="1" allowOverlap="1" wp14:anchorId="23B4FCC7" wp14:editId="71521D3B">
            <wp:simplePos x="0" y="0"/>
            <wp:positionH relativeFrom="column">
              <wp:posOffset>1458595</wp:posOffset>
            </wp:positionH>
            <wp:positionV relativeFrom="paragraph">
              <wp:posOffset>267970</wp:posOffset>
            </wp:positionV>
            <wp:extent cx="2308225" cy="1938655"/>
            <wp:effectExtent l="0" t="0" r="0" b="4445"/>
            <wp:wrapTopAndBottom/>
            <wp:docPr id="167617308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73082" name="Picture 167617308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308225" cy="1938655"/>
                    </a:xfrm>
                    <a:prstGeom prst="rect">
                      <a:avLst/>
                    </a:prstGeom>
                  </pic:spPr>
                </pic:pic>
              </a:graphicData>
            </a:graphic>
            <wp14:sizeRelH relativeFrom="margin">
              <wp14:pctWidth>0</wp14:pctWidth>
            </wp14:sizeRelH>
            <wp14:sizeRelV relativeFrom="margin">
              <wp14:pctHeight>0</wp14:pctHeight>
            </wp14:sizeRelV>
          </wp:anchor>
        </w:drawing>
      </w:r>
    </w:p>
    <w:p w14:paraId="41B074D5"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4.3:. Fuse</w:t>
      </w:r>
    </w:p>
    <w:p w14:paraId="297ED60A" w14:textId="77777777" w:rsidR="002C38EE" w:rsidRPr="008A3A36" w:rsidRDefault="002C38EE" w:rsidP="00C06B37">
      <w:pPr>
        <w:spacing w:line="360" w:lineRule="auto"/>
        <w:rPr>
          <w:rFonts w:ascii="Times New Roman" w:hAnsi="Times New Roman" w:cs="Times New Roman"/>
        </w:rPr>
      </w:pPr>
    </w:p>
    <w:p w14:paraId="01E5FC21"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3.2.4  Voltage Sensor Module</w:t>
      </w:r>
    </w:p>
    <w:p w14:paraId="6F061DD5" w14:textId="77777777" w:rsidR="002C38EE" w:rsidRPr="008A3A36" w:rsidRDefault="002C38EE" w:rsidP="00C06B37">
      <w:pPr>
        <w:spacing w:line="360" w:lineRule="auto"/>
        <w:rPr>
          <w:rFonts w:ascii="Times New Roman" w:hAnsi="Times New Roman" w:cs="Times New Roman"/>
        </w:rPr>
      </w:pPr>
    </w:p>
    <w:p w14:paraId="58B355C9"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This module detects and measures AC voltage and sends the data to the microcontroller for analysis. It plays a key role in monitoring voltage levels and allows the microcontroller to make decisions about relay switching for voltage regulation the diagram is shown below in fig 4.4.</w:t>
      </w:r>
    </w:p>
    <w:p w14:paraId="72EEF5E1"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3600" behindDoc="0" locked="0" layoutInCell="1" allowOverlap="1" wp14:anchorId="76385073" wp14:editId="69733AE5">
            <wp:simplePos x="0" y="0"/>
            <wp:positionH relativeFrom="column">
              <wp:posOffset>2040890</wp:posOffset>
            </wp:positionH>
            <wp:positionV relativeFrom="paragraph">
              <wp:posOffset>36830</wp:posOffset>
            </wp:positionV>
            <wp:extent cx="1750695" cy="1350645"/>
            <wp:effectExtent l="0" t="0" r="1905" b="1905"/>
            <wp:wrapTopAndBottom/>
            <wp:docPr id="108677746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77461" name="Picture 1086777461"/>
                    <pic:cNvPicPr/>
                  </pic:nvPicPr>
                  <pic:blipFill>
                    <a:blip r:embed="rId30">
                      <a:extLst>
                        <a:ext uri="{28A0092B-C50C-407E-A947-70E740481C1C}">
                          <a14:useLocalDpi xmlns:a14="http://schemas.microsoft.com/office/drawing/2010/main" val="0"/>
                        </a:ext>
                      </a:extLst>
                    </a:blip>
                    <a:stretch>
                      <a:fillRect/>
                    </a:stretch>
                  </pic:blipFill>
                  <pic:spPr>
                    <a:xfrm>
                      <a:off x="0" y="0"/>
                      <a:ext cx="1750695" cy="135064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rPr>
        <w:t>Fig 4.4: Voltage Sensor Module</w:t>
      </w:r>
    </w:p>
    <w:p w14:paraId="545BAE3A" w14:textId="77777777" w:rsidR="002C38EE" w:rsidRPr="008A3A36" w:rsidRDefault="002C38EE" w:rsidP="00C06B37">
      <w:pPr>
        <w:spacing w:line="360" w:lineRule="auto"/>
        <w:rPr>
          <w:rFonts w:ascii="Times New Roman" w:hAnsi="Times New Roman" w:cs="Times New Roman"/>
          <w:b/>
          <w:bCs/>
        </w:rPr>
      </w:pPr>
    </w:p>
    <w:p w14:paraId="5C37B9B7" w14:textId="77777777" w:rsidR="002C38EE" w:rsidRDefault="002C38EE" w:rsidP="00C06B37">
      <w:pPr>
        <w:spacing w:line="360" w:lineRule="auto"/>
        <w:rPr>
          <w:rFonts w:ascii="Times New Roman" w:hAnsi="Times New Roman" w:cs="Times New Roman"/>
          <w:b/>
          <w:bCs/>
        </w:rPr>
      </w:pPr>
    </w:p>
    <w:p w14:paraId="60DC88BB" w14:textId="77777777" w:rsidR="002C38EE" w:rsidRDefault="002C38EE" w:rsidP="00C06B37">
      <w:pPr>
        <w:spacing w:line="360" w:lineRule="auto"/>
        <w:rPr>
          <w:rFonts w:ascii="Times New Roman" w:hAnsi="Times New Roman" w:cs="Times New Roman"/>
          <w:b/>
          <w:bCs/>
        </w:rPr>
      </w:pPr>
    </w:p>
    <w:p w14:paraId="07765351" w14:textId="77777777" w:rsidR="002C38EE" w:rsidRDefault="002C38EE" w:rsidP="00C06B37">
      <w:pPr>
        <w:spacing w:line="360" w:lineRule="auto"/>
        <w:rPr>
          <w:rFonts w:ascii="Times New Roman" w:hAnsi="Times New Roman" w:cs="Times New Roman"/>
          <w:b/>
          <w:bCs/>
        </w:rPr>
      </w:pPr>
    </w:p>
    <w:p w14:paraId="6166F4AF"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85888" behindDoc="0" locked="0" layoutInCell="1" allowOverlap="1" wp14:anchorId="04A74B6C" wp14:editId="210514C0">
            <wp:simplePos x="0" y="0"/>
            <wp:positionH relativeFrom="column">
              <wp:posOffset>-646771</wp:posOffset>
            </wp:positionH>
            <wp:positionV relativeFrom="paragraph">
              <wp:posOffset>1271239</wp:posOffset>
            </wp:positionV>
            <wp:extent cx="7106920" cy="6364173"/>
            <wp:effectExtent l="0" t="0" r="0" b="0"/>
            <wp:wrapTopAndBottom/>
            <wp:docPr id="6618982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98287" name="Picture 661898287"/>
                    <pic:cNvPicPr/>
                  </pic:nvPicPr>
                  <pic:blipFill>
                    <a:blip r:embed="rId31">
                      <a:extLst>
                        <a:ext uri="{28A0092B-C50C-407E-A947-70E740481C1C}">
                          <a14:useLocalDpi xmlns:a14="http://schemas.microsoft.com/office/drawing/2010/main" val="0"/>
                        </a:ext>
                      </a:extLst>
                    </a:blip>
                    <a:stretch>
                      <a:fillRect/>
                    </a:stretch>
                  </pic:blipFill>
                  <pic:spPr>
                    <a:xfrm>
                      <a:off x="0" y="0"/>
                      <a:ext cx="7107266" cy="6364483"/>
                    </a:xfrm>
                    <a:prstGeom prst="rect">
                      <a:avLst/>
                    </a:prstGeom>
                  </pic:spPr>
                </pic:pic>
              </a:graphicData>
            </a:graphic>
            <wp14:sizeRelH relativeFrom="margin">
              <wp14:pctWidth>0</wp14:pctWidth>
            </wp14:sizeRelH>
            <wp14:sizeRelV relativeFrom="margin">
              <wp14:pctHeight>0</wp14:pctHeight>
            </wp14:sizeRelV>
          </wp:anchor>
        </w:drawing>
      </w:r>
    </w:p>
    <w:p w14:paraId="45C5C87F"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 xml:space="preserve">3.3 CIRCUIT DIAGRAM OF 5KVA AUTOMATIC VOLTAGE REGULATOR </w:t>
      </w:r>
    </w:p>
    <w:p w14:paraId="4FA991B1" w14:textId="77777777" w:rsidR="002C38EE" w:rsidRDefault="002C38EE" w:rsidP="00C06B37">
      <w:pPr>
        <w:spacing w:line="360" w:lineRule="auto"/>
        <w:rPr>
          <w:rFonts w:ascii="Times New Roman" w:hAnsi="Times New Roman" w:cs="Times New Roman"/>
          <w:b/>
          <w:bCs/>
        </w:rPr>
      </w:pPr>
    </w:p>
    <w:p w14:paraId="3747202C" w14:textId="77777777" w:rsidR="002C38EE" w:rsidRDefault="002C38EE" w:rsidP="00C06B37">
      <w:pPr>
        <w:spacing w:line="360" w:lineRule="auto"/>
        <w:rPr>
          <w:rFonts w:ascii="Times New Roman" w:hAnsi="Times New Roman" w:cs="Times New Roman"/>
          <w:b/>
          <w:bCs/>
        </w:rPr>
      </w:pPr>
    </w:p>
    <w:p w14:paraId="3EAA0EE7" w14:textId="77777777" w:rsidR="002C38EE" w:rsidRDefault="002C38EE" w:rsidP="00C06B37">
      <w:pPr>
        <w:spacing w:line="360" w:lineRule="auto"/>
        <w:rPr>
          <w:rFonts w:ascii="Times New Roman" w:hAnsi="Times New Roman" w:cs="Times New Roman"/>
          <w:b/>
          <w:bCs/>
        </w:rPr>
      </w:pPr>
    </w:p>
    <w:p w14:paraId="1D0A825F" w14:textId="77777777" w:rsidR="002C38EE" w:rsidRDefault="002C38EE" w:rsidP="00C06B37">
      <w:pPr>
        <w:spacing w:line="360" w:lineRule="auto"/>
        <w:rPr>
          <w:rFonts w:ascii="Times New Roman" w:hAnsi="Times New Roman" w:cs="Times New Roman"/>
          <w:b/>
          <w:bCs/>
        </w:rPr>
      </w:pPr>
    </w:p>
    <w:p w14:paraId="373830CF" w14:textId="77777777" w:rsidR="002C38EE" w:rsidRDefault="002C38EE" w:rsidP="00C06B37">
      <w:pPr>
        <w:spacing w:line="360" w:lineRule="auto"/>
        <w:rPr>
          <w:rFonts w:ascii="Times New Roman" w:hAnsi="Times New Roman" w:cs="Times New Roman"/>
          <w:b/>
          <w:bCs/>
        </w:rPr>
      </w:pPr>
    </w:p>
    <w:p w14:paraId="01B534D1" w14:textId="77777777" w:rsidR="002C38EE" w:rsidRDefault="002C38EE" w:rsidP="00C06B37">
      <w:pPr>
        <w:spacing w:line="360" w:lineRule="auto"/>
        <w:rPr>
          <w:rFonts w:ascii="Times New Roman" w:hAnsi="Times New Roman" w:cs="Times New Roman"/>
          <w:b/>
          <w:bCs/>
        </w:rPr>
      </w:pPr>
    </w:p>
    <w:p w14:paraId="1FB7F192" w14:textId="77777777" w:rsidR="002C38EE" w:rsidRDefault="002C38EE" w:rsidP="00C06B37">
      <w:pPr>
        <w:spacing w:line="360" w:lineRule="auto"/>
        <w:rPr>
          <w:rFonts w:ascii="Times New Roman" w:hAnsi="Times New Roman" w:cs="Times New Roman"/>
          <w:b/>
          <w:bCs/>
        </w:rPr>
      </w:pPr>
      <w:r w:rsidRPr="002663FB">
        <w:rPr>
          <w:rFonts w:ascii="Times New Roman" w:hAnsi="Times New Roman" w:cs="Times New Roman"/>
          <w:b/>
          <w:bCs/>
        </w:rPr>
        <w:t>3.6 WORKING PRINCIPLE</w:t>
      </w:r>
    </w:p>
    <w:p w14:paraId="6EBB37FE" w14:textId="77777777" w:rsidR="002C38EE" w:rsidRDefault="002C38EE" w:rsidP="00C06B37">
      <w:pPr>
        <w:spacing w:line="360" w:lineRule="auto"/>
        <w:rPr>
          <w:rFonts w:ascii="Times New Roman" w:hAnsi="Times New Roman" w:cs="Times New Roman"/>
        </w:rPr>
      </w:pPr>
      <w:r w:rsidRPr="002663FB">
        <w:rPr>
          <w:rFonts w:ascii="Times New Roman" w:hAnsi="Times New Roman" w:cs="Times New Roman"/>
          <w:b/>
          <w:bCs/>
        </w:rPr>
        <w:t xml:space="preserve"> </w:t>
      </w:r>
      <w:r w:rsidRPr="00CE3C63">
        <w:rPr>
          <w:rFonts w:ascii="Times New Roman" w:hAnsi="Times New Roman" w:cs="Times New Roman"/>
        </w:rPr>
        <w:t>When the input voltage is applied, the voltage divider scales it down, and the rectifier converts it to DC. This is regulated and sent to a comparator which checks against a reference voltage. The comparator’s output goes into the microcontroller, which decides whether to switch the relay to increase, decrease or maintain the voltage. The selected tap on the auto transformer then feeds the corrected voltage to the output. The current output is displayed on the screen.</w:t>
      </w:r>
    </w:p>
    <w:p w14:paraId="1F6006D5" w14:textId="77777777" w:rsidR="002C38EE" w:rsidRDefault="002C38EE" w:rsidP="00C06B37">
      <w:pPr>
        <w:spacing w:line="360" w:lineRule="auto"/>
        <w:rPr>
          <w:rFonts w:ascii="Times New Roman" w:hAnsi="Times New Roman" w:cs="Times New Roman"/>
        </w:rPr>
      </w:pPr>
    </w:p>
    <w:p w14:paraId="41F2E116" w14:textId="77777777" w:rsidR="002C38EE" w:rsidRDefault="002C38EE" w:rsidP="00C06B37">
      <w:pPr>
        <w:spacing w:line="360" w:lineRule="auto"/>
        <w:rPr>
          <w:rFonts w:ascii="Times New Roman" w:hAnsi="Times New Roman" w:cs="Times New Roman"/>
        </w:rPr>
      </w:pPr>
      <w:r w:rsidRPr="008F1D96">
        <w:rPr>
          <w:rFonts w:ascii="Times New Roman" w:hAnsi="Times New Roman" w:cs="Times New Roman"/>
          <w:b/>
          <w:bCs/>
        </w:rPr>
        <w:t>3.7 MICROCONTROLLER PROGRAMMING LOGIC</w:t>
      </w:r>
    </w:p>
    <w:p w14:paraId="1DB1DC51" w14:textId="77777777" w:rsidR="002C38EE" w:rsidRDefault="002C38EE" w:rsidP="00C06B37">
      <w:pPr>
        <w:spacing w:line="360" w:lineRule="auto"/>
        <w:rPr>
          <w:rFonts w:ascii="Times New Roman" w:hAnsi="Times New Roman" w:cs="Times New Roman"/>
        </w:rPr>
      </w:pPr>
    </w:p>
    <w:p w14:paraId="4B5DC24D" w14:textId="77777777" w:rsidR="002C38EE" w:rsidRPr="00280118" w:rsidRDefault="002C38EE" w:rsidP="002C38EE">
      <w:pPr>
        <w:pStyle w:val="ListParagraph"/>
        <w:numPr>
          <w:ilvl w:val="0"/>
          <w:numId w:val="11"/>
        </w:numPr>
        <w:spacing w:after="160" w:line="360" w:lineRule="auto"/>
        <w:rPr>
          <w:rFonts w:ascii="Times New Roman" w:hAnsi="Times New Roman" w:cs="Times New Roman"/>
        </w:rPr>
      </w:pPr>
      <w:r w:rsidRPr="00280118">
        <w:rPr>
          <w:rFonts w:ascii="Times New Roman" w:hAnsi="Times New Roman" w:cs="Times New Roman"/>
        </w:rPr>
        <w:t>Read the scaled input voltage from ADC.</w:t>
      </w:r>
    </w:p>
    <w:p w14:paraId="66F3EA9F" w14:textId="77777777" w:rsidR="002C38EE" w:rsidRDefault="002C38EE" w:rsidP="00C06B37">
      <w:pPr>
        <w:spacing w:line="360" w:lineRule="auto"/>
        <w:rPr>
          <w:rFonts w:ascii="Times New Roman" w:hAnsi="Times New Roman" w:cs="Times New Roman"/>
        </w:rPr>
      </w:pPr>
    </w:p>
    <w:p w14:paraId="367CD01F" w14:textId="77777777" w:rsidR="002C38EE" w:rsidRDefault="002C38EE" w:rsidP="00C06B37">
      <w:pPr>
        <w:spacing w:line="360" w:lineRule="auto"/>
        <w:rPr>
          <w:rFonts w:ascii="Times New Roman" w:hAnsi="Times New Roman" w:cs="Times New Roman"/>
        </w:rPr>
      </w:pPr>
    </w:p>
    <w:p w14:paraId="6D49007D" w14:textId="77777777" w:rsidR="002C38EE" w:rsidRPr="00280118" w:rsidRDefault="002C38EE" w:rsidP="002C38EE">
      <w:pPr>
        <w:pStyle w:val="ListParagraph"/>
        <w:numPr>
          <w:ilvl w:val="0"/>
          <w:numId w:val="11"/>
        </w:numPr>
        <w:spacing w:after="160" w:line="360" w:lineRule="auto"/>
        <w:rPr>
          <w:rFonts w:ascii="Times New Roman" w:hAnsi="Times New Roman" w:cs="Times New Roman"/>
        </w:rPr>
      </w:pPr>
      <w:r w:rsidRPr="00280118">
        <w:rPr>
          <w:rFonts w:ascii="Times New Roman" w:hAnsi="Times New Roman" w:cs="Times New Roman"/>
        </w:rPr>
        <w:t>Compare with defined thresholds (e.g., &lt;180V = low, 180–230V = normal, &gt;230V = high).</w:t>
      </w:r>
    </w:p>
    <w:p w14:paraId="24A4A356" w14:textId="77777777" w:rsidR="002C38EE" w:rsidRDefault="002C38EE" w:rsidP="00C06B37">
      <w:pPr>
        <w:spacing w:line="360" w:lineRule="auto"/>
        <w:rPr>
          <w:rFonts w:ascii="Times New Roman" w:hAnsi="Times New Roman" w:cs="Times New Roman"/>
        </w:rPr>
      </w:pPr>
    </w:p>
    <w:p w14:paraId="5B1AF1AF" w14:textId="77777777" w:rsidR="002C38EE" w:rsidRDefault="002C38EE" w:rsidP="00C06B37">
      <w:pPr>
        <w:spacing w:line="360" w:lineRule="auto"/>
        <w:rPr>
          <w:rFonts w:ascii="Times New Roman" w:hAnsi="Times New Roman" w:cs="Times New Roman"/>
        </w:rPr>
      </w:pPr>
    </w:p>
    <w:p w14:paraId="33B69F71" w14:textId="77777777" w:rsidR="002C38EE" w:rsidRPr="00280118" w:rsidRDefault="002C38EE" w:rsidP="002C38EE">
      <w:pPr>
        <w:pStyle w:val="ListParagraph"/>
        <w:numPr>
          <w:ilvl w:val="0"/>
          <w:numId w:val="11"/>
        </w:numPr>
        <w:spacing w:after="160" w:line="360" w:lineRule="auto"/>
        <w:rPr>
          <w:rFonts w:ascii="Times New Roman" w:hAnsi="Times New Roman" w:cs="Times New Roman"/>
        </w:rPr>
      </w:pPr>
      <w:r w:rsidRPr="00280118">
        <w:rPr>
          <w:rFonts w:ascii="Times New Roman" w:hAnsi="Times New Roman" w:cs="Times New Roman"/>
        </w:rPr>
        <w:t>Decide action:</w:t>
      </w:r>
    </w:p>
    <w:p w14:paraId="000F75DD" w14:textId="77777777" w:rsidR="002C38EE" w:rsidRDefault="002C38EE" w:rsidP="00C06B37">
      <w:pPr>
        <w:spacing w:line="360" w:lineRule="auto"/>
        <w:rPr>
          <w:rFonts w:ascii="Times New Roman" w:hAnsi="Times New Roman" w:cs="Times New Roman"/>
        </w:rPr>
      </w:pPr>
    </w:p>
    <w:p w14:paraId="6C296185"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If voltage &lt; 180V, activate relay to increase tap.</w:t>
      </w:r>
    </w:p>
    <w:p w14:paraId="0A8F1B0A" w14:textId="77777777" w:rsidR="002C38EE" w:rsidRDefault="002C38EE" w:rsidP="00C06B37">
      <w:pPr>
        <w:spacing w:line="360" w:lineRule="auto"/>
        <w:rPr>
          <w:rFonts w:ascii="Times New Roman" w:hAnsi="Times New Roman" w:cs="Times New Roman"/>
        </w:rPr>
      </w:pPr>
    </w:p>
    <w:p w14:paraId="2F0D0927"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If voltage &gt; 230V, activate relay to decrease tap.</w:t>
      </w:r>
    </w:p>
    <w:p w14:paraId="2224F1B0" w14:textId="77777777" w:rsidR="002C38EE" w:rsidRDefault="002C38EE" w:rsidP="00C06B37">
      <w:pPr>
        <w:spacing w:line="360" w:lineRule="auto"/>
        <w:rPr>
          <w:rFonts w:ascii="Times New Roman" w:hAnsi="Times New Roman" w:cs="Times New Roman"/>
        </w:rPr>
      </w:pPr>
    </w:p>
    <w:p w14:paraId="7E58C294" w14:textId="77777777" w:rsidR="002C38EE" w:rsidRDefault="002C38EE" w:rsidP="00C06B37">
      <w:pPr>
        <w:spacing w:line="360" w:lineRule="auto"/>
        <w:rPr>
          <w:rFonts w:ascii="Times New Roman" w:hAnsi="Times New Roman" w:cs="Times New Roman"/>
        </w:rPr>
      </w:pPr>
      <w:r>
        <w:rPr>
          <w:rFonts w:ascii="Times New Roman" w:hAnsi="Times New Roman" w:cs="Times New Roman"/>
        </w:rPr>
        <w:lastRenderedPageBreak/>
        <w:t>If voltage in normal range, maintain current tap.</w:t>
      </w:r>
    </w:p>
    <w:p w14:paraId="2E2D9935" w14:textId="77777777" w:rsidR="002C38EE" w:rsidRDefault="002C38EE" w:rsidP="002C38EE">
      <w:pPr>
        <w:pStyle w:val="ListParagraph"/>
        <w:numPr>
          <w:ilvl w:val="0"/>
          <w:numId w:val="11"/>
        </w:numPr>
        <w:spacing w:after="160" w:line="360" w:lineRule="auto"/>
        <w:rPr>
          <w:rFonts w:ascii="Times New Roman" w:hAnsi="Times New Roman" w:cs="Times New Roman"/>
        </w:rPr>
      </w:pPr>
    </w:p>
    <w:p w14:paraId="265B603F" w14:textId="77777777" w:rsidR="002C38EE" w:rsidRPr="007E22A5" w:rsidRDefault="002C38EE" w:rsidP="002C38EE">
      <w:pPr>
        <w:pStyle w:val="ListParagraph"/>
        <w:numPr>
          <w:ilvl w:val="0"/>
          <w:numId w:val="11"/>
        </w:numPr>
        <w:spacing w:after="160" w:line="360" w:lineRule="auto"/>
        <w:rPr>
          <w:rFonts w:ascii="Times New Roman" w:hAnsi="Times New Roman" w:cs="Times New Roman"/>
        </w:rPr>
      </w:pPr>
      <w:r w:rsidRPr="007E22A5">
        <w:rPr>
          <w:rFonts w:ascii="Times New Roman" w:hAnsi="Times New Roman" w:cs="Times New Roman"/>
        </w:rPr>
        <w:t>Update the display with current output voltage.</w:t>
      </w:r>
    </w:p>
    <w:p w14:paraId="1A880A22" w14:textId="77777777" w:rsidR="002C38EE" w:rsidRDefault="002C38EE" w:rsidP="00C06B37">
      <w:pPr>
        <w:spacing w:line="360" w:lineRule="auto"/>
        <w:rPr>
          <w:rFonts w:ascii="Times New Roman" w:hAnsi="Times New Roman" w:cs="Times New Roman"/>
        </w:rPr>
      </w:pPr>
    </w:p>
    <w:p w14:paraId="6FF98B7F" w14:textId="77777777" w:rsidR="002C38EE" w:rsidRDefault="002C38EE" w:rsidP="00C06B37">
      <w:pPr>
        <w:spacing w:line="360" w:lineRule="auto"/>
        <w:rPr>
          <w:rFonts w:ascii="Times New Roman" w:hAnsi="Times New Roman" w:cs="Times New Roman"/>
        </w:rPr>
      </w:pPr>
    </w:p>
    <w:p w14:paraId="53697C79"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 xml:space="preserve">3.8 </w:t>
      </w:r>
      <w:r w:rsidRPr="00E61166">
        <w:rPr>
          <w:rFonts w:ascii="Times New Roman" w:hAnsi="Times New Roman" w:cs="Times New Roman"/>
          <w:b/>
          <w:bCs/>
        </w:rPr>
        <w:t>Microcontroller Programming Logic Flowchart</w:t>
      </w:r>
    </w:p>
    <w:p w14:paraId="10D9190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86912" behindDoc="0" locked="0" layoutInCell="1" allowOverlap="1" wp14:anchorId="5AF9CB29" wp14:editId="3BF3D3B0">
            <wp:simplePos x="0" y="0"/>
            <wp:positionH relativeFrom="column">
              <wp:posOffset>-521970</wp:posOffset>
            </wp:positionH>
            <wp:positionV relativeFrom="paragraph">
              <wp:posOffset>85725</wp:posOffset>
            </wp:positionV>
            <wp:extent cx="5285105" cy="5419090"/>
            <wp:effectExtent l="0" t="0" r="0" b="0"/>
            <wp:wrapTopAndBottom/>
            <wp:docPr id="17478886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88651" name="Picture 1747888651"/>
                    <pic:cNvPicPr/>
                  </pic:nvPicPr>
                  <pic:blipFill>
                    <a:blip r:embed="rId32">
                      <a:extLst>
                        <a:ext uri="{28A0092B-C50C-407E-A947-70E740481C1C}">
                          <a14:useLocalDpi xmlns:a14="http://schemas.microsoft.com/office/drawing/2010/main" val="0"/>
                        </a:ext>
                      </a:extLst>
                    </a:blip>
                    <a:stretch>
                      <a:fillRect/>
                    </a:stretch>
                  </pic:blipFill>
                  <pic:spPr>
                    <a:xfrm>
                      <a:off x="0" y="0"/>
                      <a:ext cx="5285105" cy="5419090"/>
                    </a:xfrm>
                    <a:prstGeom prst="rect">
                      <a:avLst/>
                    </a:prstGeom>
                  </pic:spPr>
                </pic:pic>
              </a:graphicData>
            </a:graphic>
            <wp14:sizeRelH relativeFrom="margin">
              <wp14:pctWidth>0</wp14:pctWidth>
            </wp14:sizeRelH>
            <wp14:sizeRelV relativeFrom="margin">
              <wp14:pctHeight>0</wp14:pctHeight>
            </wp14:sizeRelV>
          </wp:anchor>
        </w:drawing>
      </w:r>
    </w:p>
    <w:p w14:paraId="73A21109" w14:textId="77777777" w:rsidR="002C38EE" w:rsidRPr="00E61166" w:rsidRDefault="002C38EE" w:rsidP="00C06B37">
      <w:pPr>
        <w:spacing w:line="360" w:lineRule="auto"/>
        <w:rPr>
          <w:rFonts w:ascii="Times New Roman" w:hAnsi="Times New Roman" w:cs="Times New Roman"/>
          <w:b/>
          <w:bCs/>
        </w:rPr>
      </w:pPr>
    </w:p>
    <w:p w14:paraId="2B746AE6" w14:textId="77777777" w:rsidR="002C38EE" w:rsidRPr="00E61166" w:rsidRDefault="002C38EE" w:rsidP="00C06B37">
      <w:pPr>
        <w:spacing w:line="360" w:lineRule="auto"/>
        <w:rPr>
          <w:rFonts w:ascii="Times New Roman" w:hAnsi="Times New Roman" w:cs="Times New Roman"/>
          <w:b/>
          <w:bCs/>
        </w:rPr>
      </w:pPr>
    </w:p>
    <w:p w14:paraId="2C35D14C" w14:textId="77777777" w:rsidR="002C38EE" w:rsidRPr="00E61166" w:rsidRDefault="002C38EE" w:rsidP="00C06B37">
      <w:pPr>
        <w:spacing w:line="360" w:lineRule="auto"/>
        <w:rPr>
          <w:rFonts w:ascii="Times New Roman" w:hAnsi="Times New Roman" w:cs="Times New Roman"/>
          <w:b/>
          <w:bCs/>
        </w:rPr>
      </w:pPr>
    </w:p>
    <w:p w14:paraId="27AB1EFC" w14:textId="77777777" w:rsidR="002C38EE" w:rsidRDefault="002C38EE" w:rsidP="00C06B37">
      <w:pPr>
        <w:spacing w:line="360" w:lineRule="auto"/>
        <w:rPr>
          <w:rFonts w:ascii="Times New Roman" w:hAnsi="Times New Roman" w:cs="Times New Roman"/>
          <w:b/>
          <w:bCs/>
        </w:rPr>
      </w:pPr>
    </w:p>
    <w:p w14:paraId="6AD0833C" w14:textId="77777777" w:rsidR="002C38EE" w:rsidRPr="002F47DA" w:rsidRDefault="002C38EE" w:rsidP="00C06B37">
      <w:pPr>
        <w:spacing w:line="360" w:lineRule="auto"/>
        <w:rPr>
          <w:rFonts w:ascii="Times New Roman" w:hAnsi="Times New Roman" w:cs="Times New Roman"/>
          <w:b/>
          <w:bCs/>
        </w:rPr>
      </w:pPr>
      <w:r w:rsidRPr="002F47DA">
        <w:rPr>
          <w:rFonts w:ascii="Times New Roman" w:hAnsi="Times New Roman" w:cs="Times New Roman"/>
          <w:b/>
          <w:bCs/>
        </w:rPr>
        <w:t>3.</w:t>
      </w:r>
      <w:r>
        <w:rPr>
          <w:rFonts w:ascii="Times New Roman" w:hAnsi="Times New Roman" w:cs="Times New Roman"/>
          <w:b/>
          <w:bCs/>
        </w:rPr>
        <w:t>3DESIGN SPECIFICATIONS</w:t>
      </w:r>
    </w:p>
    <w:p w14:paraId="5C477EE5" w14:textId="77777777" w:rsidR="002C38EE" w:rsidRDefault="002C38EE" w:rsidP="00C06B37">
      <w:pPr>
        <w:spacing w:line="360" w:lineRule="auto"/>
        <w:rPr>
          <w:rFonts w:ascii="Times New Roman" w:hAnsi="Times New Roman" w:cs="Times New Roman"/>
          <w:b/>
          <w:bCs/>
        </w:rPr>
      </w:pPr>
    </w:p>
    <w:p w14:paraId="3DDBF8D3"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Typical design specs for our project:</w:t>
      </w:r>
    </w:p>
    <w:p w14:paraId="3AE58421" w14:textId="77777777" w:rsidR="002C38EE" w:rsidRDefault="002C38EE" w:rsidP="00C06B37">
      <w:pPr>
        <w:spacing w:line="360" w:lineRule="auto"/>
        <w:rPr>
          <w:rFonts w:ascii="Times New Roman" w:hAnsi="Times New Roman" w:cs="Times New Roman"/>
          <w:b/>
          <w:bCs/>
        </w:rPr>
      </w:pPr>
    </w:p>
    <w:p w14:paraId="120AB8CA"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Power Rating: 5KVA</w:t>
      </w:r>
    </w:p>
    <w:p w14:paraId="405FC5D8" w14:textId="77777777" w:rsidR="002C38EE" w:rsidRDefault="002C38EE" w:rsidP="00C06B37">
      <w:pPr>
        <w:spacing w:line="360" w:lineRule="auto"/>
        <w:rPr>
          <w:rFonts w:ascii="Times New Roman" w:hAnsi="Times New Roman" w:cs="Times New Roman"/>
          <w:b/>
          <w:bCs/>
        </w:rPr>
      </w:pPr>
    </w:p>
    <w:p w14:paraId="3535CC9B"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Input Voltage Range: e.g., 140V – 260V AC</w:t>
      </w:r>
    </w:p>
    <w:p w14:paraId="6BF727AE" w14:textId="77777777" w:rsidR="002C38EE" w:rsidRDefault="002C38EE" w:rsidP="00C06B37">
      <w:pPr>
        <w:spacing w:line="360" w:lineRule="auto"/>
        <w:rPr>
          <w:rFonts w:ascii="Times New Roman" w:hAnsi="Times New Roman" w:cs="Times New Roman"/>
          <w:b/>
          <w:bCs/>
        </w:rPr>
      </w:pPr>
    </w:p>
    <w:p w14:paraId="03BA221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Output Voltage: 220V ±5%</w:t>
      </w:r>
    </w:p>
    <w:p w14:paraId="16BAAB25" w14:textId="77777777" w:rsidR="002C38EE" w:rsidRDefault="002C38EE" w:rsidP="00C06B37">
      <w:pPr>
        <w:spacing w:line="360" w:lineRule="auto"/>
        <w:rPr>
          <w:rFonts w:ascii="Times New Roman" w:hAnsi="Times New Roman" w:cs="Times New Roman"/>
          <w:b/>
          <w:bCs/>
        </w:rPr>
      </w:pPr>
    </w:p>
    <w:p w14:paraId="1244554E"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Frequency: 50Hz</w:t>
      </w:r>
    </w:p>
    <w:p w14:paraId="628940EA" w14:textId="77777777" w:rsidR="002C38EE" w:rsidRDefault="002C38EE" w:rsidP="00C06B37">
      <w:pPr>
        <w:spacing w:line="360" w:lineRule="auto"/>
        <w:rPr>
          <w:rFonts w:ascii="Times New Roman" w:hAnsi="Times New Roman" w:cs="Times New Roman"/>
          <w:b/>
          <w:bCs/>
        </w:rPr>
      </w:pPr>
    </w:p>
    <w:p w14:paraId="468C37F6"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Correction Time: ≤ 2 seconds</w:t>
      </w:r>
    </w:p>
    <w:p w14:paraId="0C4BA1E0" w14:textId="77777777" w:rsidR="002C38EE" w:rsidRDefault="002C38EE" w:rsidP="00C06B37">
      <w:pPr>
        <w:spacing w:line="360" w:lineRule="auto"/>
        <w:rPr>
          <w:rFonts w:ascii="Times New Roman" w:hAnsi="Times New Roman" w:cs="Times New Roman"/>
          <w:b/>
          <w:bCs/>
        </w:rPr>
      </w:pPr>
    </w:p>
    <w:p w14:paraId="4C8DC91E"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Number of Taps: e.g., 3 or 4 transformer taps</w:t>
      </w:r>
    </w:p>
    <w:p w14:paraId="76696D52" w14:textId="77777777" w:rsidR="002C38EE" w:rsidRDefault="002C38EE" w:rsidP="00C06B37">
      <w:pPr>
        <w:spacing w:line="360" w:lineRule="auto"/>
        <w:rPr>
          <w:rFonts w:ascii="Times New Roman" w:hAnsi="Times New Roman" w:cs="Times New Roman"/>
          <w:b/>
          <w:bCs/>
        </w:rPr>
      </w:pPr>
    </w:p>
    <w:p w14:paraId="4593D26F"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Microcontroller: ATmega328 (or the one you’re using)</w:t>
      </w:r>
    </w:p>
    <w:p w14:paraId="52FCB887" w14:textId="77777777" w:rsidR="002C38EE" w:rsidRDefault="002C38EE" w:rsidP="00C06B37">
      <w:pPr>
        <w:spacing w:line="360" w:lineRule="auto"/>
        <w:rPr>
          <w:rFonts w:ascii="Times New Roman" w:hAnsi="Times New Roman" w:cs="Times New Roman"/>
          <w:b/>
          <w:bCs/>
        </w:rPr>
      </w:pPr>
    </w:p>
    <w:p w14:paraId="443FE27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Voltage Sensing Accuracy: ±1%</w:t>
      </w:r>
    </w:p>
    <w:p w14:paraId="61DFDDBF" w14:textId="77777777" w:rsidR="002C38EE" w:rsidRDefault="002C38EE" w:rsidP="00C06B37">
      <w:pPr>
        <w:spacing w:line="360" w:lineRule="auto"/>
        <w:rPr>
          <w:rFonts w:ascii="Times New Roman" w:hAnsi="Times New Roman" w:cs="Times New Roman"/>
          <w:b/>
          <w:bCs/>
        </w:rPr>
      </w:pPr>
    </w:p>
    <w:p w14:paraId="644AE584"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lastRenderedPageBreak/>
        <w:t>Control Method: Relay-based or triac-based tap switching</w:t>
      </w:r>
    </w:p>
    <w:p w14:paraId="2853DFD5" w14:textId="77777777" w:rsidR="002C38EE" w:rsidRDefault="002C38EE" w:rsidP="00C06B37">
      <w:pPr>
        <w:spacing w:line="360" w:lineRule="auto"/>
        <w:rPr>
          <w:rFonts w:ascii="Times New Roman" w:hAnsi="Times New Roman" w:cs="Times New Roman"/>
          <w:b/>
          <w:bCs/>
        </w:rPr>
      </w:pPr>
    </w:p>
    <w:p w14:paraId="34BEB0EB"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Cooling: Natural air cooling or fan assisted</w:t>
      </w:r>
    </w:p>
    <w:p w14:paraId="1295E63D" w14:textId="77777777" w:rsidR="002C38EE" w:rsidRDefault="002C38EE" w:rsidP="00C06B37">
      <w:pPr>
        <w:spacing w:line="360" w:lineRule="auto"/>
        <w:rPr>
          <w:rFonts w:ascii="Times New Roman" w:hAnsi="Times New Roman" w:cs="Times New Roman"/>
          <w:b/>
          <w:bCs/>
        </w:rPr>
      </w:pPr>
    </w:p>
    <w:p w14:paraId="1BAE74D9"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Protection Features: Overvoltage, undervoltage, surge, short circuit, delay timer</w:t>
      </w:r>
    </w:p>
    <w:p w14:paraId="0EC575A3" w14:textId="77777777" w:rsidR="002C38EE" w:rsidRDefault="002C38EE" w:rsidP="00C06B37">
      <w:pPr>
        <w:spacing w:line="360" w:lineRule="auto"/>
        <w:rPr>
          <w:rFonts w:ascii="Times New Roman" w:hAnsi="Times New Roman" w:cs="Times New Roman"/>
          <w:b/>
          <w:bCs/>
        </w:rPr>
      </w:pPr>
    </w:p>
    <w:p w14:paraId="483EA8A9" w14:textId="77777777" w:rsidR="002C38EE" w:rsidRDefault="002C38EE" w:rsidP="00C06B37">
      <w:pPr>
        <w:spacing w:line="360" w:lineRule="auto"/>
        <w:rPr>
          <w:rFonts w:ascii="Times New Roman" w:hAnsi="Times New Roman" w:cs="Times New Roman"/>
          <w:b/>
          <w:bCs/>
        </w:rPr>
      </w:pPr>
    </w:p>
    <w:p w14:paraId="26D928F2" w14:textId="77777777" w:rsidR="002C38EE" w:rsidRDefault="002C38EE" w:rsidP="00C06B37">
      <w:pPr>
        <w:spacing w:line="360" w:lineRule="auto"/>
        <w:rPr>
          <w:rFonts w:ascii="Times New Roman" w:hAnsi="Times New Roman" w:cs="Times New Roman"/>
          <w:b/>
          <w:bCs/>
        </w:rPr>
      </w:pPr>
    </w:p>
    <w:p w14:paraId="7404A5AD" w14:textId="77777777" w:rsidR="002C38EE" w:rsidRPr="00EF1980" w:rsidRDefault="002C38EE" w:rsidP="00C06B37">
      <w:pPr>
        <w:spacing w:line="360" w:lineRule="auto"/>
        <w:rPr>
          <w:rFonts w:ascii="Times New Roman" w:hAnsi="Times New Roman" w:cs="Times New Roman"/>
          <w:b/>
          <w:bCs/>
        </w:rPr>
      </w:pPr>
      <w:r>
        <w:rPr>
          <w:rFonts w:ascii="Times New Roman" w:hAnsi="Times New Roman" w:cs="Times New Roman"/>
          <w:b/>
          <w:bCs/>
        </w:rPr>
        <w:t>3.2 THEORY</w:t>
      </w:r>
    </w:p>
    <w:p w14:paraId="7154CEE9" w14:textId="77777777" w:rsidR="002C38EE" w:rsidRPr="00EF1980" w:rsidRDefault="002C38EE" w:rsidP="00C06B37">
      <w:pPr>
        <w:spacing w:line="360" w:lineRule="auto"/>
        <w:rPr>
          <w:rFonts w:ascii="Times New Roman" w:hAnsi="Times New Roman" w:cs="Times New Roman"/>
          <w:b/>
          <w:bCs/>
        </w:rPr>
      </w:pPr>
    </w:p>
    <w:p w14:paraId="5D92C497"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 xml:space="preserve">This part explains the working principles behind each part of our project </w:t>
      </w:r>
    </w:p>
    <w:p w14:paraId="628CD01C" w14:textId="77777777" w:rsidR="002C38EE" w:rsidRDefault="002C38EE" w:rsidP="00C06B37">
      <w:pPr>
        <w:spacing w:line="360" w:lineRule="auto"/>
        <w:rPr>
          <w:rFonts w:ascii="Times New Roman" w:hAnsi="Times New Roman" w:cs="Times New Roman"/>
          <w:b/>
          <w:bCs/>
        </w:rPr>
      </w:pPr>
    </w:p>
    <w:p w14:paraId="4F18BAA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Transformer working principles (auto-transformer)</w:t>
      </w:r>
    </w:p>
    <w:p w14:paraId="02BD9BDF" w14:textId="77777777" w:rsidR="002C38EE" w:rsidRDefault="002C38EE" w:rsidP="00C06B37">
      <w:pPr>
        <w:spacing w:line="360" w:lineRule="auto"/>
        <w:rPr>
          <w:rFonts w:ascii="Times New Roman" w:hAnsi="Times New Roman" w:cs="Times New Roman"/>
          <w:b/>
          <w:bCs/>
        </w:rPr>
      </w:pPr>
    </w:p>
    <w:p w14:paraId="3F116F83"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AC to DC conversion (rectifier theory)</w:t>
      </w:r>
    </w:p>
    <w:p w14:paraId="1AEFC298" w14:textId="77777777" w:rsidR="002C38EE" w:rsidRDefault="002C38EE" w:rsidP="00C06B37">
      <w:pPr>
        <w:spacing w:line="360" w:lineRule="auto"/>
        <w:rPr>
          <w:rFonts w:ascii="Times New Roman" w:hAnsi="Times New Roman" w:cs="Times New Roman"/>
          <w:b/>
          <w:bCs/>
        </w:rPr>
      </w:pPr>
    </w:p>
    <w:p w14:paraId="7B090F11"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Voltage regulation using feedback and microcontrollers</w:t>
      </w:r>
    </w:p>
    <w:p w14:paraId="2593F4D1" w14:textId="77777777" w:rsidR="002C38EE" w:rsidRDefault="002C38EE" w:rsidP="00C06B37">
      <w:pPr>
        <w:spacing w:line="360" w:lineRule="auto"/>
        <w:rPr>
          <w:rFonts w:ascii="Times New Roman" w:hAnsi="Times New Roman" w:cs="Times New Roman"/>
          <w:b/>
          <w:bCs/>
        </w:rPr>
      </w:pPr>
    </w:p>
    <w:p w14:paraId="3823B025"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Relay switching and electromagnetic control</w:t>
      </w:r>
    </w:p>
    <w:p w14:paraId="4C295A73" w14:textId="77777777" w:rsidR="002C38EE" w:rsidRDefault="002C38EE" w:rsidP="00C06B37">
      <w:pPr>
        <w:spacing w:line="360" w:lineRule="auto"/>
        <w:rPr>
          <w:rFonts w:ascii="Times New Roman" w:hAnsi="Times New Roman" w:cs="Times New Roman"/>
          <w:b/>
          <w:bCs/>
        </w:rPr>
      </w:pPr>
    </w:p>
    <w:p w14:paraId="697FD3E7"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Voltage comparison using op-amps</w:t>
      </w:r>
    </w:p>
    <w:p w14:paraId="67F134DC" w14:textId="77777777" w:rsidR="002C38EE" w:rsidRDefault="002C38EE" w:rsidP="00C06B37">
      <w:pPr>
        <w:spacing w:line="360" w:lineRule="auto"/>
        <w:rPr>
          <w:rFonts w:ascii="Times New Roman" w:hAnsi="Times New Roman" w:cs="Times New Roman"/>
          <w:b/>
          <w:bCs/>
        </w:rPr>
      </w:pPr>
    </w:p>
    <w:p w14:paraId="2B85C400"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How microcontrollers sense, process, and control outputs</w:t>
      </w:r>
    </w:p>
    <w:p w14:paraId="45BCF2F1" w14:textId="77777777" w:rsidR="002C38EE" w:rsidRDefault="002C38EE" w:rsidP="00C06B37">
      <w:pPr>
        <w:spacing w:line="360" w:lineRule="auto"/>
        <w:rPr>
          <w:rFonts w:ascii="Times New Roman" w:hAnsi="Times New Roman" w:cs="Times New Roman"/>
          <w:b/>
          <w:bCs/>
        </w:rPr>
      </w:pPr>
    </w:p>
    <w:p w14:paraId="7CC0D134"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Use of voltage dividers for ADC input</w:t>
      </w:r>
    </w:p>
    <w:p w14:paraId="123E4CC7" w14:textId="77777777" w:rsidR="002D5CDC" w:rsidRDefault="002D5CDC" w:rsidP="00C06B37">
      <w:pPr>
        <w:spacing w:line="360" w:lineRule="auto"/>
        <w:rPr>
          <w:rFonts w:ascii="Times New Roman" w:hAnsi="Times New Roman" w:cs="Times New Roman"/>
          <w:b/>
          <w:bCs/>
        </w:rPr>
      </w:pPr>
    </w:p>
    <w:p w14:paraId="51B32DF5" w14:textId="77777777" w:rsidR="002D5CDC" w:rsidRDefault="002D5CDC" w:rsidP="00C06B37">
      <w:pPr>
        <w:spacing w:line="360" w:lineRule="auto"/>
        <w:rPr>
          <w:rFonts w:ascii="Times New Roman" w:hAnsi="Times New Roman" w:cs="Times New Roman"/>
          <w:b/>
          <w:bCs/>
        </w:rPr>
      </w:pPr>
    </w:p>
    <w:p w14:paraId="598F8877" w14:textId="77777777" w:rsidR="002D5CDC" w:rsidRDefault="002D5CDC" w:rsidP="00C06B37">
      <w:pPr>
        <w:spacing w:line="360" w:lineRule="auto"/>
        <w:rPr>
          <w:rFonts w:ascii="Times New Roman" w:hAnsi="Times New Roman" w:cs="Times New Roman"/>
          <w:b/>
          <w:bCs/>
        </w:rPr>
      </w:pPr>
    </w:p>
    <w:p w14:paraId="4AA3D70E" w14:textId="77777777" w:rsidR="002D6A93" w:rsidRPr="003905F6" w:rsidRDefault="002D6A93" w:rsidP="003905F6">
      <w:pPr>
        <w:spacing w:line="360" w:lineRule="auto"/>
        <w:jc w:val="center"/>
        <w:rPr>
          <w:rFonts w:ascii="Times New Roman" w:hAnsi="Times New Roman" w:cs="Times New Roman"/>
          <w:b/>
          <w:bCs/>
        </w:rPr>
      </w:pPr>
      <w:r w:rsidRPr="003905F6">
        <w:rPr>
          <w:rFonts w:ascii="Times New Roman" w:hAnsi="Times New Roman" w:cs="Times New Roman"/>
          <w:b/>
          <w:bCs/>
        </w:rPr>
        <w:t>CHAPTER FOUR</w:t>
      </w:r>
    </w:p>
    <w:p w14:paraId="452AB9C3"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4 .0 SYSTEM IMPLEMENTATION, TESTING AND RESULTS</w:t>
      </w:r>
    </w:p>
    <w:p w14:paraId="70E170B9"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4.1 INTRODUCTION</w:t>
      </w:r>
    </w:p>
    <w:p w14:paraId="623C9C5D"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This chapter provides a comprehensive explanation of the implementation, testing, and evaluation of the designed 5KVA Automatic Voltage Regulator (AVR). It covers the step-by-step process of constructing the system, loading and testing the microcontroller program, troubleshooting, and validating the results obtained from the project. The performance is evaluated based on voltage correction response, output stability, and general functionality.</w:t>
      </w:r>
    </w:p>
    <w:p w14:paraId="5AE3A14E" w14:textId="77777777" w:rsidR="003905F6" w:rsidRDefault="003905F6" w:rsidP="00C06B37">
      <w:pPr>
        <w:spacing w:line="360" w:lineRule="auto"/>
        <w:rPr>
          <w:rFonts w:ascii="Times New Roman" w:hAnsi="Times New Roman" w:cs="Times New Roman"/>
          <w:b/>
          <w:bCs/>
        </w:rPr>
      </w:pPr>
    </w:p>
    <w:p w14:paraId="78836234" w14:textId="6CD8F95F" w:rsidR="002D6A93" w:rsidRDefault="002D6A93" w:rsidP="00C06B37">
      <w:pPr>
        <w:spacing w:line="360" w:lineRule="auto"/>
        <w:rPr>
          <w:rFonts w:ascii="Times New Roman" w:hAnsi="Times New Roman" w:cs="Times New Roman"/>
          <w:b/>
          <w:bCs/>
        </w:rPr>
      </w:pPr>
      <w:r>
        <w:rPr>
          <w:rFonts w:ascii="Times New Roman" w:hAnsi="Times New Roman" w:cs="Times New Roman"/>
          <w:b/>
          <w:bCs/>
        </w:rPr>
        <w:t>4.2 CONSTRUCTION PROCEDURES</w:t>
      </w:r>
    </w:p>
    <w:p w14:paraId="18147447"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construction process was carried out in the following stages:</w:t>
      </w:r>
    </w:p>
    <w:p w14:paraId="438E8B16" w14:textId="77777777" w:rsidR="00671A1F" w:rsidRDefault="00671A1F" w:rsidP="00671A1F">
      <w:pPr>
        <w:spacing w:line="360" w:lineRule="auto"/>
        <w:rPr>
          <w:rFonts w:ascii="Times New Roman" w:hAnsi="Times New Roman" w:cs="Times New Roman"/>
          <w:b/>
          <w:bCs/>
        </w:rPr>
      </w:pPr>
    </w:p>
    <w:p w14:paraId="3860EB5B" w14:textId="6B366716" w:rsidR="002D6A93" w:rsidRPr="00671A1F" w:rsidRDefault="00936339" w:rsidP="00671A1F">
      <w:pPr>
        <w:spacing w:line="360" w:lineRule="auto"/>
        <w:rPr>
          <w:rFonts w:ascii="Times New Roman" w:hAnsi="Times New Roman" w:cs="Times New Roman"/>
          <w:b/>
          <w:bCs/>
        </w:rPr>
      </w:pPr>
      <w:r>
        <w:rPr>
          <w:rFonts w:ascii="Times New Roman" w:hAnsi="Times New Roman" w:cs="Times New Roman"/>
          <w:b/>
          <w:bCs/>
        </w:rPr>
        <w:t>1.</w:t>
      </w:r>
      <w:r w:rsidR="002D6A93" w:rsidRPr="00671A1F">
        <w:rPr>
          <w:rFonts w:ascii="Times New Roman" w:hAnsi="Times New Roman" w:cs="Times New Roman"/>
          <w:b/>
          <w:bCs/>
        </w:rPr>
        <w:t>Breadboard Testing:</w:t>
      </w:r>
    </w:p>
    <w:p w14:paraId="7931D90C"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All individual components and sub-circuits such as the voltage divider, rectifier, regulator, and display were first assembled and tested on a breadboard. This ensured that each module functioned correctly before final integration.</w:t>
      </w:r>
    </w:p>
    <w:p w14:paraId="08609D25" w14:textId="77777777" w:rsidR="002D6A93" w:rsidRDefault="002D6A93" w:rsidP="00C06B37">
      <w:pPr>
        <w:spacing w:line="360" w:lineRule="auto"/>
        <w:rPr>
          <w:rFonts w:ascii="Times New Roman" w:hAnsi="Times New Roman" w:cs="Times New Roman"/>
          <w:b/>
          <w:bCs/>
        </w:rPr>
      </w:pPr>
    </w:p>
    <w:p w14:paraId="25626774" w14:textId="19DB3351" w:rsidR="002D6A93" w:rsidRPr="00936339" w:rsidRDefault="00936339" w:rsidP="00936339">
      <w:pPr>
        <w:spacing w:line="360" w:lineRule="auto"/>
        <w:rPr>
          <w:rFonts w:ascii="Times New Roman" w:hAnsi="Times New Roman" w:cs="Times New Roman"/>
          <w:b/>
          <w:bCs/>
        </w:rPr>
      </w:pPr>
      <w:r>
        <w:rPr>
          <w:rFonts w:ascii="Times New Roman" w:hAnsi="Times New Roman" w:cs="Times New Roman"/>
          <w:b/>
          <w:bCs/>
        </w:rPr>
        <w:t>2.</w:t>
      </w:r>
      <w:r w:rsidR="002D6A93" w:rsidRPr="00936339">
        <w:rPr>
          <w:rFonts w:ascii="Times New Roman" w:hAnsi="Times New Roman" w:cs="Times New Roman"/>
          <w:b/>
          <w:bCs/>
        </w:rPr>
        <w:t>Schematic Design:</w:t>
      </w:r>
    </w:p>
    <w:p w14:paraId="45C5DBD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 xml:space="preserve">A full circuit schematic was designed based on the finalized working concept. The schematic included the transformer, bridge rectifier, filter capacitors, voltage regulator (7805), </w:t>
      </w:r>
      <w:r>
        <w:rPr>
          <w:rFonts w:ascii="Times New Roman" w:hAnsi="Times New Roman" w:cs="Times New Roman"/>
          <w:b/>
          <w:bCs/>
        </w:rPr>
        <w:lastRenderedPageBreak/>
        <w:t>comparator section using LM324, relay drivers, microcontroller (ATmega328), and output display.</w:t>
      </w:r>
    </w:p>
    <w:p w14:paraId="352BC435" w14:textId="77777777" w:rsidR="00936339" w:rsidRDefault="00936339" w:rsidP="00936339">
      <w:pPr>
        <w:spacing w:line="360" w:lineRule="auto"/>
        <w:rPr>
          <w:rFonts w:ascii="Times New Roman" w:hAnsi="Times New Roman" w:cs="Times New Roman"/>
          <w:b/>
          <w:bCs/>
        </w:rPr>
      </w:pPr>
    </w:p>
    <w:p w14:paraId="0EC297F1" w14:textId="2191080E" w:rsidR="002D6A93" w:rsidRPr="00936339" w:rsidRDefault="00936339" w:rsidP="00936339">
      <w:pPr>
        <w:spacing w:line="360" w:lineRule="auto"/>
        <w:rPr>
          <w:rFonts w:ascii="Times New Roman" w:hAnsi="Times New Roman" w:cs="Times New Roman"/>
          <w:b/>
          <w:bCs/>
        </w:rPr>
      </w:pPr>
      <w:r>
        <w:rPr>
          <w:rFonts w:ascii="Times New Roman" w:hAnsi="Times New Roman" w:cs="Times New Roman"/>
          <w:b/>
          <w:bCs/>
        </w:rPr>
        <w:t>3.</w:t>
      </w:r>
      <w:r w:rsidR="002D6A93" w:rsidRPr="00936339">
        <w:rPr>
          <w:rFonts w:ascii="Times New Roman" w:hAnsi="Times New Roman" w:cs="Times New Roman"/>
          <w:b/>
          <w:bCs/>
        </w:rPr>
        <w:t>PCB Design and Etching:</w:t>
      </w:r>
    </w:p>
    <w:p w14:paraId="5A4BBB89" w14:textId="77777777" w:rsidR="002D6A93" w:rsidRDefault="002D6A93" w:rsidP="00C06B37">
      <w:pPr>
        <w:spacing w:line="360" w:lineRule="auto"/>
        <w:rPr>
          <w:rFonts w:ascii="Times New Roman" w:hAnsi="Times New Roman" w:cs="Times New Roman"/>
          <w:b/>
          <w:bCs/>
        </w:rPr>
      </w:pPr>
    </w:p>
    <w:p w14:paraId="26665F72"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A Printed Circuit Board (PCB) was designed using Proteus software and the layout was printed on a glossy sheet. The board was etched using ferric chloride solution. After cleaning and drilling, components were soldered onto the board.</w:t>
      </w:r>
    </w:p>
    <w:p w14:paraId="2B8DABCD" w14:textId="77777777" w:rsidR="00936339" w:rsidRDefault="00936339" w:rsidP="00936339">
      <w:pPr>
        <w:spacing w:line="360" w:lineRule="auto"/>
        <w:rPr>
          <w:rFonts w:ascii="Times New Roman" w:hAnsi="Times New Roman" w:cs="Times New Roman"/>
          <w:b/>
          <w:bCs/>
        </w:rPr>
      </w:pPr>
    </w:p>
    <w:p w14:paraId="4631751F" w14:textId="4C924415" w:rsidR="002D6A93" w:rsidRPr="00936339" w:rsidRDefault="00936339" w:rsidP="00936339">
      <w:pPr>
        <w:spacing w:line="360" w:lineRule="auto"/>
        <w:rPr>
          <w:rFonts w:ascii="Times New Roman" w:hAnsi="Times New Roman" w:cs="Times New Roman"/>
          <w:b/>
          <w:bCs/>
        </w:rPr>
      </w:pPr>
      <w:r>
        <w:rPr>
          <w:rFonts w:ascii="Times New Roman" w:hAnsi="Times New Roman" w:cs="Times New Roman"/>
          <w:b/>
          <w:bCs/>
        </w:rPr>
        <w:t>4.</w:t>
      </w:r>
      <w:r w:rsidR="002D6A93" w:rsidRPr="00936339">
        <w:rPr>
          <w:rFonts w:ascii="Times New Roman" w:hAnsi="Times New Roman" w:cs="Times New Roman"/>
          <w:b/>
          <w:bCs/>
        </w:rPr>
        <w:t>Enclosure and Wiring:</w:t>
      </w:r>
    </w:p>
    <w:p w14:paraId="7220124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After the PCB was tested and confirmed working, it was placed in a plastic enclosure. The transformer, power input/output terminals, relays, and the display module were also connected with proper wiring and insulation.</w:t>
      </w:r>
    </w:p>
    <w:p w14:paraId="5369F63F" w14:textId="77777777" w:rsidR="002D6A93" w:rsidRDefault="002D6A93" w:rsidP="00C06B37">
      <w:pPr>
        <w:spacing w:line="360" w:lineRule="auto"/>
        <w:rPr>
          <w:rFonts w:ascii="Times New Roman" w:hAnsi="Times New Roman" w:cs="Times New Roman"/>
          <w:b/>
          <w:bCs/>
        </w:rPr>
      </w:pPr>
    </w:p>
    <w:p w14:paraId="3030330F" w14:textId="45DBC71C" w:rsidR="002D6A93" w:rsidRPr="00F24005" w:rsidRDefault="002D6A93" w:rsidP="00F24005">
      <w:pPr>
        <w:pStyle w:val="ListParagraph"/>
        <w:numPr>
          <w:ilvl w:val="1"/>
          <w:numId w:val="14"/>
        </w:numPr>
        <w:spacing w:line="360" w:lineRule="auto"/>
        <w:rPr>
          <w:rFonts w:ascii="Times New Roman" w:hAnsi="Times New Roman" w:cs="Times New Roman"/>
          <w:b/>
          <w:bCs/>
        </w:rPr>
      </w:pPr>
      <w:r w:rsidRPr="00F24005">
        <w:rPr>
          <w:rFonts w:ascii="Times New Roman" w:hAnsi="Times New Roman" w:cs="Times New Roman"/>
          <w:b/>
          <w:bCs/>
        </w:rPr>
        <w:t>SOFTWARE IMPLEMENTATION</w:t>
      </w:r>
    </w:p>
    <w:p w14:paraId="160DD648" w14:textId="5AAFE883" w:rsidR="002D6A93" w:rsidRDefault="00F24005" w:rsidP="00C06B37">
      <w:pPr>
        <w:spacing w:line="360" w:lineRule="auto"/>
        <w:rPr>
          <w:rFonts w:ascii="Times New Roman" w:hAnsi="Times New Roman" w:cs="Times New Roman"/>
          <w:b/>
          <w:bCs/>
        </w:rPr>
      </w:pPr>
      <w:r>
        <w:rPr>
          <w:rFonts w:ascii="Times New Roman" w:hAnsi="Times New Roman" w:cs="Times New Roman"/>
          <w:b/>
          <w:bCs/>
        </w:rPr>
        <w:t>Program Logic:</w:t>
      </w:r>
      <w:r w:rsidR="000908DB">
        <w:rPr>
          <w:rFonts w:ascii="Times New Roman" w:hAnsi="Times New Roman" w:cs="Times New Roman"/>
          <w:b/>
          <w:bCs/>
        </w:rPr>
        <w:t xml:space="preserve"> </w:t>
      </w:r>
      <w:r w:rsidR="002D6A93">
        <w:rPr>
          <w:rFonts w:ascii="Times New Roman" w:hAnsi="Times New Roman" w:cs="Times New Roman"/>
          <w:b/>
          <w:bCs/>
        </w:rPr>
        <w:t>The microcontroller (ATmega328) was programmed using embedded C through Arduino IDE. The logic was developed based on real-time voltage monitoring and decision-making to trigger relays for voltage correction.</w:t>
      </w:r>
    </w:p>
    <w:p w14:paraId="18E6C052"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ADC in the microcontroller reads input voltage via a voltage divider.</w:t>
      </w:r>
    </w:p>
    <w:p w14:paraId="6D620B9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If the voltage is below a set threshold, the microcontroller switches to a higher tap using a relay.</w:t>
      </w:r>
    </w:p>
    <w:p w14:paraId="36B76589"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If the voltage is above a set threshold, the microcontroller switches to a lower tap.</w:t>
      </w:r>
    </w:p>
    <w:p w14:paraId="592E62B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output voltage is displayed via an LCD or analog voltmeter.</w:t>
      </w:r>
    </w:p>
    <w:p w14:paraId="0CF47AD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code was compiled and uploaded to the ATmega328 using an Arduino Uno as ISP.</w:t>
      </w:r>
    </w:p>
    <w:p w14:paraId="1A190DB4" w14:textId="77777777" w:rsidR="002D6A93" w:rsidRDefault="002D6A93" w:rsidP="00C06B37">
      <w:pPr>
        <w:spacing w:line="360" w:lineRule="auto"/>
        <w:rPr>
          <w:rFonts w:ascii="Times New Roman" w:hAnsi="Times New Roman" w:cs="Times New Roman"/>
          <w:b/>
          <w:bCs/>
        </w:rPr>
      </w:pPr>
    </w:p>
    <w:p w14:paraId="3BF0791A" w14:textId="1B23B3A5" w:rsidR="002D6A93" w:rsidRPr="000908DB" w:rsidRDefault="002D6A93" w:rsidP="000908DB">
      <w:pPr>
        <w:pStyle w:val="ListParagraph"/>
        <w:numPr>
          <w:ilvl w:val="1"/>
          <w:numId w:val="15"/>
        </w:numPr>
        <w:spacing w:line="360" w:lineRule="auto"/>
        <w:rPr>
          <w:rFonts w:ascii="Times New Roman" w:hAnsi="Times New Roman" w:cs="Times New Roman"/>
          <w:b/>
          <w:bCs/>
        </w:rPr>
      </w:pPr>
      <w:r w:rsidRPr="000908DB">
        <w:rPr>
          <w:rFonts w:ascii="Times New Roman" w:hAnsi="Times New Roman" w:cs="Times New Roman"/>
          <w:b/>
          <w:bCs/>
        </w:rPr>
        <w:t>TESTING AND TROUBLESHOOTING</w:t>
      </w:r>
    </w:p>
    <w:p w14:paraId="108B0477" w14:textId="544922CA" w:rsidR="002D6A93" w:rsidRDefault="002D6A93" w:rsidP="00C06B37">
      <w:pPr>
        <w:spacing w:line="360" w:lineRule="auto"/>
        <w:rPr>
          <w:rFonts w:ascii="Times New Roman" w:hAnsi="Times New Roman" w:cs="Times New Roman"/>
          <w:b/>
          <w:bCs/>
        </w:rPr>
      </w:pPr>
      <w:r>
        <w:rPr>
          <w:rFonts w:ascii="Times New Roman" w:hAnsi="Times New Roman" w:cs="Times New Roman"/>
          <w:b/>
          <w:bCs/>
        </w:rPr>
        <w:lastRenderedPageBreak/>
        <w:t>After completing construction and programming, the device was tested to ensure it met all functional requirements.</w:t>
      </w:r>
    </w:p>
    <w:p w14:paraId="1E5A7372" w14:textId="77777777" w:rsidR="008A179F" w:rsidRDefault="008A179F" w:rsidP="00C06B37">
      <w:pPr>
        <w:spacing w:line="360" w:lineRule="auto"/>
        <w:rPr>
          <w:rFonts w:ascii="Times New Roman" w:hAnsi="Times New Roman" w:cs="Times New Roman"/>
          <w:b/>
          <w:bCs/>
        </w:rPr>
      </w:pPr>
    </w:p>
    <w:p w14:paraId="734F6C94" w14:textId="77777777" w:rsidR="008A179F" w:rsidRDefault="008A179F" w:rsidP="00C06B37">
      <w:pPr>
        <w:spacing w:line="360" w:lineRule="auto"/>
        <w:rPr>
          <w:rFonts w:ascii="Times New Roman" w:hAnsi="Times New Roman" w:cs="Times New Roman"/>
          <w:b/>
          <w:bCs/>
        </w:rPr>
      </w:pPr>
      <w:r>
        <w:rPr>
          <w:rFonts w:ascii="Times New Roman" w:hAnsi="Times New Roman" w:cs="Times New Roman"/>
          <w:b/>
          <w:bCs/>
        </w:rPr>
        <w:t xml:space="preserve">Testing Procedure: </w:t>
      </w:r>
    </w:p>
    <w:p w14:paraId="2AB58C7D" w14:textId="741C0DEF" w:rsidR="002D6A93" w:rsidRDefault="002D6A93" w:rsidP="00C06B37">
      <w:pPr>
        <w:spacing w:line="360" w:lineRule="auto"/>
        <w:rPr>
          <w:rFonts w:ascii="Times New Roman" w:hAnsi="Times New Roman" w:cs="Times New Roman"/>
          <w:b/>
          <w:bCs/>
        </w:rPr>
      </w:pPr>
      <w:r>
        <w:rPr>
          <w:rFonts w:ascii="Times New Roman" w:hAnsi="Times New Roman" w:cs="Times New Roman"/>
          <w:b/>
          <w:bCs/>
        </w:rPr>
        <w:t>An input voltage between 140V to 260V was applied.</w:t>
      </w:r>
    </w:p>
    <w:p w14:paraId="52288FCE" w14:textId="632CD58D"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output was measured using a digital multimeter.</w:t>
      </w:r>
    </w:p>
    <w:p w14:paraId="5072F95F"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switching action of relays was observed.</w:t>
      </w:r>
    </w:p>
    <w:p w14:paraId="6464AF45" w14:textId="6C4F8869"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display output was checked for correctness.</w:t>
      </w:r>
    </w:p>
    <w:p w14:paraId="05A4CACD" w14:textId="77777777" w:rsidR="002D6A93" w:rsidRDefault="002D6A93" w:rsidP="00C06B37">
      <w:pPr>
        <w:spacing w:line="360" w:lineRule="auto"/>
        <w:rPr>
          <w:rFonts w:ascii="Times New Roman" w:hAnsi="Times New Roman" w:cs="Times New Roman"/>
          <w:b/>
          <w:bCs/>
        </w:rPr>
      </w:pPr>
    </w:p>
    <w:p w14:paraId="2B33BE2E" w14:textId="30DDB9FE" w:rsidR="002D6A93" w:rsidRDefault="008A179F" w:rsidP="00C06B37">
      <w:pPr>
        <w:spacing w:line="360" w:lineRule="auto"/>
        <w:rPr>
          <w:rFonts w:ascii="Times New Roman" w:hAnsi="Times New Roman" w:cs="Times New Roman"/>
          <w:b/>
          <w:bCs/>
        </w:rPr>
      </w:pPr>
      <w:r>
        <w:rPr>
          <w:rFonts w:ascii="Times New Roman" w:hAnsi="Times New Roman" w:cs="Times New Roman"/>
          <w:b/>
          <w:bCs/>
        </w:rPr>
        <w:t>1.4</w:t>
      </w:r>
      <w:r w:rsidR="004B1AF0">
        <w:rPr>
          <w:rFonts w:ascii="Times New Roman" w:hAnsi="Times New Roman" w:cs="Times New Roman"/>
          <w:b/>
          <w:bCs/>
        </w:rPr>
        <w:t xml:space="preserve"> </w:t>
      </w:r>
      <w:r w:rsidR="002D6A93">
        <w:rPr>
          <w:rFonts w:ascii="Times New Roman" w:hAnsi="Times New Roman" w:cs="Times New Roman"/>
          <w:b/>
          <w:bCs/>
        </w:rPr>
        <w:t>Troubleshooting:</w:t>
      </w:r>
    </w:p>
    <w:p w14:paraId="27D938B2"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Cold solder joints were reworked.</w:t>
      </w:r>
    </w:p>
    <w:p w14:paraId="3B8CAEBD"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Resistor and diode polarities were verified.</w:t>
      </w:r>
    </w:p>
    <w:p w14:paraId="2501A81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Program logic was adjusted for better response.</w:t>
      </w:r>
    </w:p>
    <w:p w14:paraId="4B994CE5" w14:textId="77777777" w:rsidR="002D6A93" w:rsidRDefault="002D6A93" w:rsidP="00C06B37">
      <w:pPr>
        <w:spacing w:line="360" w:lineRule="auto"/>
        <w:rPr>
          <w:rFonts w:ascii="Times New Roman" w:hAnsi="Times New Roman" w:cs="Times New Roman"/>
          <w:b/>
          <w:bCs/>
        </w:rPr>
      </w:pPr>
    </w:p>
    <w:p w14:paraId="5327DA49" w14:textId="77777777" w:rsidR="002D6A93" w:rsidRDefault="002D6A93" w:rsidP="00C06B37">
      <w:pPr>
        <w:spacing w:line="360" w:lineRule="auto"/>
        <w:rPr>
          <w:rFonts w:ascii="Times New Roman" w:hAnsi="Times New Roman" w:cs="Times New Roman"/>
          <w:b/>
          <w:bCs/>
        </w:rPr>
      </w:pPr>
    </w:p>
    <w:p w14:paraId="7368DFB8"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4.5 RESULTS OBTAINED</w:t>
      </w:r>
    </w:p>
    <w:p w14:paraId="6773499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Below are the observed results during the testing phase:</w:t>
      </w:r>
    </w:p>
    <w:p w14:paraId="7AE328D4" w14:textId="705218EE" w:rsidR="00AD4647" w:rsidRDefault="00AD4647" w:rsidP="00C06B37">
      <w:pPr>
        <w:spacing w:line="360" w:lineRule="auto"/>
        <w:rPr>
          <w:rFonts w:ascii="Times New Roman" w:hAnsi="Times New Roman" w:cs="Times New Roman"/>
          <w:b/>
          <w:bCs/>
        </w:rPr>
      </w:pPr>
    </w:p>
    <w:p w14:paraId="4CDAE240" w14:textId="4D9FAC2A" w:rsidR="002D6A93" w:rsidRDefault="002D6A93" w:rsidP="00C06B37">
      <w:pPr>
        <w:spacing w:line="360" w:lineRule="auto"/>
        <w:rPr>
          <w:rFonts w:ascii="Times New Roman" w:hAnsi="Times New Roman" w:cs="Times New Roman"/>
          <w:b/>
          <w:bCs/>
        </w:rPr>
      </w:pPr>
    </w:p>
    <w:p w14:paraId="04268B2B" w14:textId="6BA806A6" w:rsidR="002D6A93" w:rsidRDefault="002D6A93" w:rsidP="00C06B37">
      <w:pPr>
        <w:spacing w:line="360" w:lineRule="auto"/>
        <w:rPr>
          <w:rFonts w:ascii="Times New Roman" w:hAnsi="Times New Roman" w:cs="Times New Roman"/>
          <w:b/>
          <w:bCs/>
        </w:rPr>
      </w:pPr>
    </w:p>
    <w:p w14:paraId="55B5A2E6" w14:textId="19FB04C7" w:rsidR="002D6A93" w:rsidRDefault="002D6A93" w:rsidP="00C06B37">
      <w:pPr>
        <w:spacing w:line="360" w:lineRule="auto"/>
        <w:rPr>
          <w:rFonts w:ascii="Times New Roman" w:hAnsi="Times New Roman" w:cs="Times New Roman"/>
          <w:b/>
          <w:bCs/>
        </w:rPr>
      </w:pPr>
    </w:p>
    <w:p w14:paraId="343726D3" w14:textId="77777777" w:rsidR="002D6A93" w:rsidRDefault="002D6A93" w:rsidP="00C06B37">
      <w:pPr>
        <w:spacing w:line="360" w:lineRule="auto"/>
        <w:rPr>
          <w:rFonts w:ascii="Times New Roman" w:hAnsi="Times New Roman" w:cs="Times New Roman"/>
          <w:b/>
          <w:bCs/>
        </w:rPr>
      </w:pPr>
    </w:p>
    <w:p w14:paraId="42D93B41" w14:textId="4DF307DB" w:rsidR="002D6A93" w:rsidRDefault="000864A1" w:rsidP="00C06B37">
      <w:pPr>
        <w:spacing w:line="360"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88960" behindDoc="0" locked="0" layoutInCell="1" allowOverlap="1" wp14:anchorId="154F396C" wp14:editId="34818690">
            <wp:simplePos x="0" y="0"/>
            <wp:positionH relativeFrom="column">
              <wp:posOffset>-675005</wp:posOffset>
            </wp:positionH>
            <wp:positionV relativeFrom="paragraph">
              <wp:posOffset>601980</wp:posOffset>
            </wp:positionV>
            <wp:extent cx="6935470" cy="2869565"/>
            <wp:effectExtent l="0" t="0" r="0" b="6985"/>
            <wp:wrapTopAndBottom/>
            <wp:docPr id="2000915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15809" name="Picture 2000915809"/>
                    <pic:cNvPicPr/>
                  </pic:nvPicPr>
                  <pic:blipFill>
                    <a:blip r:embed="rId33"/>
                    <a:stretch>
                      <a:fillRect/>
                    </a:stretch>
                  </pic:blipFill>
                  <pic:spPr>
                    <a:xfrm>
                      <a:off x="0" y="0"/>
                      <a:ext cx="6935470" cy="2869565"/>
                    </a:xfrm>
                    <a:prstGeom prst="rect">
                      <a:avLst/>
                    </a:prstGeom>
                  </pic:spPr>
                </pic:pic>
              </a:graphicData>
            </a:graphic>
            <wp14:sizeRelH relativeFrom="margin">
              <wp14:pctWidth>0</wp14:pctWidth>
            </wp14:sizeRelH>
            <wp14:sizeRelV relativeFrom="margin">
              <wp14:pctHeight>0</wp14:pctHeight>
            </wp14:sizeRelV>
          </wp:anchor>
        </w:drawing>
      </w:r>
    </w:p>
    <w:p w14:paraId="22C2F4D9" w14:textId="77777777" w:rsidR="002D6A93" w:rsidRDefault="002D6A93" w:rsidP="00C06B37">
      <w:pPr>
        <w:spacing w:line="360" w:lineRule="auto"/>
        <w:rPr>
          <w:rFonts w:ascii="Times New Roman" w:hAnsi="Times New Roman" w:cs="Times New Roman"/>
          <w:b/>
          <w:bCs/>
        </w:rPr>
      </w:pPr>
    </w:p>
    <w:p w14:paraId="2C37E035" w14:textId="77777777" w:rsidR="002D6A93" w:rsidRDefault="002D6A93" w:rsidP="00C06B37">
      <w:pPr>
        <w:spacing w:line="360" w:lineRule="auto"/>
        <w:rPr>
          <w:rFonts w:ascii="Times New Roman" w:hAnsi="Times New Roman" w:cs="Times New Roman"/>
          <w:b/>
          <w:bCs/>
        </w:rPr>
      </w:pPr>
    </w:p>
    <w:p w14:paraId="76A10DA5" w14:textId="35CCC08D" w:rsidR="002D6A93" w:rsidRDefault="002D6A93" w:rsidP="00C06B37">
      <w:pPr>
        <w:spacing w:line="360" w:lineRule="auto"/>
        <w:rPr>
          <w:rFonts w:ascii="Times New Roman" w:hAnsi="Times New Roman" w:cs="Times New Roman"/>
          <w:b/>
          <w:bCs/>
        </w:rPr>
      </w:pPr>
      <w:r>
        <w:rPr>
          <w:rFonts w:ascii="Times New Roman" w:hAnsi="Times New Roman" w:cs="Times New Roman"/>
          <w:b/>
          <w:bCs/>
        </w:rPr>
        <w:t>OBSERVATION:</w:t>
      </w:r>
    </w:p>
    <w:p w14:paraId="1B955C38" w14:textId="77777777" w:rsidR="002D6A93" w:rsidRDefault="002D6A93" w:rsidP="00C06B37">
      <w:pPr>
        <w:spacing w:line="360" w:lineRule="auto"/>
        <w:rPr>
          <w:rFonts w:ascii="Times New Roman" w:hAnsi="Times New Roman" w:cs="Times New Roman"/>
          <w:b/>
          <w:bCs/>
        </w:rPr>
      </w:pPr>
    </w:p>
    <w:p w14:paraId="4BFF8BC3"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AVR was able to regulate voltage effectively within the range of 140V to 250V. The output voltage stayed within acceptable limits (±5% of 220V). The relay switching was smooth and the display showed accurate values.</w:t>
      </w:r>
    </w:p>
    <w:p w14:paraId="25A19341" w14:textId="77777777" w:rsidR="002D6A93" w:rsidRDefault="002D6A93" w:rsidP="00C06B37">
      <w:pPr>
        <w:spacing w:line="360" w:lineRule="auto"/>
        <w:rPr>
          <w:rFonts w:ascii="Times New Roman" w:hAnsi="Times New Roman" w:cs="Times New Roman"/>
          <w:b/>
          <w:bCs/>
        </w:rPr>
      </w:pPr>
    </w:p>
    <w:p w14:paraId="429AEF2B" w14:textId="77777777" w:rsidR="002D6A93" w:rsidRDefault="002D6A93" w:rsidP="00C06B37">
      <w:pPr>
        <w:spacing w:line="360" w:lineRule="auto"/>
        <w:rPr>
          <w:rFonts w:ascii="Times New Roman" w:hAnsi="Times New Roman" w:cs="Times New Roman"/>
          <w:b/>
          <w:bCs/>
        </w:rPr>
      </w:pPr>
    </w:p>
    <w:p w14:paraId="4CD61432" w14:textId="77777777" w:rsidR="002D6A93" w:rsidRDefault="002D6A93" w:rsidP="00C06B37">
      <w:pPr>
        <w:spacing w:line="360" w:lineRule="auto"/>
        <w:rPr>
          <w:rFonts w:ascii="Times New Roman" w:hAnsi="Times New Roman" w:cs="Times New Roman"/>
          <w:b/>
          <w:bCs/>
        </w:rPr>
      </w:pPr>
    </w:p>
    <w:p w14:paraId="4BD19842" w14:textId="138154D9" w:rsidR="002D6A93" w:rsidRPr="002D6A93" w:rsidRDefault="002D6A93" w:rsidP="002D6A93">
      <w:pPr>
        <w:pStyle w:val="ListParagraph"/>
        <w:numPr>
          <w:ilvl w:val="1"/>
          <w:numId w:val="12"/>
        </w:numPr>
        <w:spacing w:line="360" w:lineRule="auto"/>
        <w:rPr>
          <w:rFonts w:ascii="Times New Roman" w:hAnsi="Times New Roman" w:cs="Times New Roman"/>
          <w:b/>
          <w:bCs/>
        </w:rPr>
      </w:pPr>
      <w:r w:rsidRPr="002D6A93">
        <w:rPr>
          <w:rFonts w:ascii="Times New Roman" w:hAnsi="Times New Roman" w:cs="Times New Roman"/>
          <w:b/>
          <w:bCs/>
        </w:rPr>
        <w:t>Bill of Engineering Measurement and Evaluation (BEME)</w:t>
      </w:r>
    </w:p>
    <w:p w14:paraId="42CAEA80" w14:textId="77777777" w:rsidR="002D6A93" w:rsidRPr="00EE4A7B" w:rsidRDefault="002D6A93" w:rsidP="00EE4A7B">
      <w:pPr>
        <w:spacing w:line="360" w:lineRule="auto"/>
        <w:ind w:left="360"/>
        <w:rPr>
          <w:rFonts w:ascii="Times New Roman" w:hAnsi="Times New Roman" w:cs="Times New Roman"/>
          <w:b/>
          <w:bCs/>
        </w:rPr>
      </w:pPr>
    </w:p>
    <w:p w14:paraId="25DF0C82" w14:textId="77777777" w:rsidR="00EE4A7B" w:rsidRDefault="00EE4A7B" w:rsidP="00C06B37">
      <w:pPr>
        <w:spacing w:line="360" w:lineRule="auto"/>
        <w:rPr>
          <w:rFonts w:ascii="Times New Roman" w:hAnsi="Times New Roman" w:cs="Times New Roman"/>
          <w:b/>
          <w:bCs/>
        </w:rPr>
      </w:pPr>
    </w:p>
    <w:p w14:paraId="1BF0474D" w14:textId="77777777" w:rsidR="00EE4A7B" w:rsidRDefault="00EE4A7B" w:rsidP="00C06B37">
      <w:pPr>
        <w:spacing w:line="360" w:lineRule="auto"/>
        <w:rPr>
          <w:rFonts w:ascii="Times New Roman" w:hAnsi="Times New Roman" w:cs="Times New Roman"/>
          <w:b/>
          <w:bCs/>
        </w:rPr>
      </w:pPr>
    </w:p>
    <w:p w14:paraId="5C9F0C52" w14:textId="63F55C48" w:rsidR="00EE4A7B" w:rsidRDefault="00B61044" w:rsidP="00C06B37">
      <w:pPr>
        <w:spacing w:line="360"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89984" behindDoc="0" locked="0" layoutInCell="1" allowOverlap="1" wp14:anchorId="56E22B7E" wp14:editId="03BA7C52">
            <wp:simplePos x="0" y="0"/>
            <wp:positionH relativeFrom="column">
              <wp:posOffset>-478790</wp:posOffset>
            </wp:positionH>
            <wp:positionV relativeFrom="paragraph">
              <wp:posOffset>24130</wp:posOffset>
            </wp:positionV>
            <wp:extent cx="5424805" cy="8229600"/>
            <wp:effectExtent l="0" t="0" r="4445" b="0"/>
            <wp:wrapTopAndBottom/>
            <wp:docPr id="562616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16192" name="Picture 562616192"/>
                    <pic:cNvPicPr/>
                  </pic:nvPicPr>
                  <pic:blipFill>
                    <a:blip r:embed="rId34"/>
                    <a:stretch>
                      <a:fillRect/>
                    </a:stretch>
                  </pic:blipFill>
                  <pic:spPr>
                    <a:xfrm>
                      <a:off x="0" y="0"/>
                      <a:ext cx="5424805" cy="8229600"/>
                    </a:xfrm>
                    <a:prstGeom prst="rect">
                      <a:avLst/>
                    </a:prstGeom>
                  </pic:spPr>
                </pic:pic>
              </a:graphicData>
            </a:graphic>
            <wp14:sizeRelH relativeFrom="margin">
              <wp14:pctWidth>0</wp14:pctWidth>
            </wp14:sizeRelH>
          </wp:anchor>
        </w:drawing>
      </w:r>
    </w:p>
    <w:p w14:paraId="7D93181F" w14:textId="0BEE5CD8" w:rsidR="002D6A93" w:rsidRDefault="002D6A93" w:rsidP="00C06B37">
      <w:pPr>
        <w:spacing w:line="360" w:lineRule="auto"/>
        <w:rPr>
          <w:rFonts w:ascii="Times New Roman" w:hAnsi="Times New Roman" w:cs="Times New Roman"/>
          <w:b/>
          <w:bCs/>
        </w:rPr>
      </w:pPr>
      <w:r>
        <w:rPr>
          <w:rFonts w:ascii="Times New Roman" w:hAnsi="Times New Roman" w:cs="Times New Roman"/>
          <w:b/>
          <w:bCs/>
        </w:rPr>
        <w:lastRenderedPageBreak/>
        <w:t>Workmanship                      #40000</w:t>
      </w:r>
    </w:p>
    <w:p w14:paraId="0F11657C" w14:textId="77777777" w:rsidR="002D6A93" w:rsidRDefault="002D6A93" w:rsidP="00C06B37">
      <w:pPr>
        <w:spacing w:line="360" w:lineRule="auto"/>
        <w:rPr>
          <w:rFonts w:ascii="Times New Roman" w:hAnsi="Times New Roman" w:cs="Times New Roman"/>
          <w:b/>
          <w:bCs/>
        </w:rPr>
      </w:pPr>
    </w:p>
    <w:p w14:paraId="296F021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ab/>
        <w:t xml:space="preserve">TOTAL                     #102900  </w:t>
      </w:r>
    </w:p>
    <w:p w14:paraId="22AF0C9C" w14:textId="77777777" w:rsidR="002D6A93" w:rsidRDefault="002D6A93" w:rsidP="00C06B37">
      <w:pPr>
        <w:spacing w:line="360" w:lineRule="auto"/>
        <w:rPr>
          <w:rFonts w:ascii="Times New Roman" w:hAnsi="Times New Roman" w:cs="Times New Roman"/>
          <w:b/>
          <w:bCs/>
        </w:rPr>
      </w:pPr>
    </w:p>
    <w:p w14:paraId="30838C9F" w14:textId="77777777" w:rsidR="002D6A93" w:rsidRDefault="002D6A93" w:rsidP="00C06B37">
      <w:pPr>
        <w:spacing w:line="360" w:lineRule="auto"/>
        <w:rPr>
          <w:rFonts w:ascii="Times New Roman" w:hAnsi="Times New Roman" w:cs="Times New Roman"/>
          <w:b/>
          <w:bCs/>
        </w:rPr>
      </w:pPr>
    </w:p>
    <w:p w14:paraId="1C41D7F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4.7 CHALLENGES ENCOUNTERED</w:t>
      </w:r>
    </w:p>
    <w:p w14:paraId="1EB2F56D" w14:textId="77777777" w:rsidR="007805C6" w:rsidRDefault="007805C6" w:rsidP="00C06B37">
      <w:pPr>
        <w:spacing w:line="360" w:lineRule="auto"/>
        <w:rPr>
          <w:rFonts w:ascii="Times New Roman" w:hAnsi="Times New Roman" w:cs="Times New Roman"/>
          <w:b/>
          <w:bCs/>
        </w:rPr>
      </w:pPr>
    </w:p>
    <w:p w14:paraId="186F7780" w14:textId="1AC550A1" w:rsidR="002D6A93" w:rsidRDefault="002D6A93" w:rsidP="00C06B37">
      <w:pPr>
        <w:spacing w:line="360" w:lineRule="auto"/>
        <w:rPr>
          <w:rFonts w:ascii="Times New Roman" w:hAnsi="Times New Roman" w:cs="Times New Roman"/>
          <w:b/>
          <w:bCs/>
        </w:rPr>
      </w:pPr>
      <w:r>
        <w:rPr>
          <w:rFonts w:ascii="Times New Roman" w:hAnsi="Times New Roman" w:cs="Times New Roman"/>
          <w:b/>
          <w:bCs/>
        </w:rPr>
        <w:t>Difficulty sourcing original ATmega328 microcontroller.</w:t>
      </w:r>
    </w:p>
    <w:p w14:paraId="7EE5C51C"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Initial code bugs causing relay malfunction.</w:t>
      </w:r>
    </w:p>
    <w:p w14:paraId="573E5DFF"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Heat dissipation in the relay switching section.</w:t>
      </w:r>
    </w:p>
    <w:p w14:paraId="12ACCBD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Physical space constraint in enclosure mounting.</w:t>
      </w:r>
    </w:p>
    <w:p w14:paraId="0A13C4EE" w14:textId="77777777" w:rsidR="002D6A93" w:rsidRDefault="002D6A93" w:rsidP="00C06B37">
      <w:pPr>
        <w:spacing w:line="360" w:lineRule="auto"/>
        <w:rPr>
          <w:rFonts w:ascii="Times New Roman" w:hAnsi="Times New Roman" w:cs="Times New Roman"/>
          <w:b/>
          <w:bCs/>
        </w:rPr>
      </w:pPr>
    </w:p>
    <w:p w14:paraId="33769430" w14:textId="77777777" w:rsidR="002D6A93" w:rsidRDefault="002D6A93" w:rsidP="00C06B37">
      <w:pPr>
        <w:spacing w:line="360" w:lineRule="auto"/>
        <w:rPr>
          <w:rFonts w:ascii="Times New Roman" w:hAnsi="Times New Roman" w:cs="Times New Roman"/>
          <w:b/>
          <w:bCs/>
        </w:rPr>
      </w:pPr>
    </w:p>
    <w:p w14:paraId="0718CD52" w14:textId="69FB396F" w:rsidR="002D6A93" w:rsidRPr="007805C6" w:rsidRDefault="002D6A93" w:rsidP="007805C6">
      <w:pPr>
        <w:pStyle w:val="ListParagraph"/>
        <w:numPr>
          <w:ilvl w:val="1"/>
          <w:numId w:val="12"/>
        </w:numPr>
        <w:spacing w:line="360" w:lineRule="auto"/>
        <w:rPr>
          <w:rFonts w:ascii="Times New Roman" w:hAnsi="Times New Roman" w:cs="Times New Roman"/>
          <w:b/>
          <w:bCs/>
        </w:rPr>
      </w:pPr>
      <w:r w:rsidRPr="007805C6">
        <w:rPr>
          <w:rFonts w:ascii="Times New Roman" w:hAnsi="Times New Roman" w:cs="Times New Roman"/>
          <w:b/>
          <w:bCs/>
        </w:rPr>
        <w:t>SUMMARY</w:t>
      </w:r>
    </w:p>
    <w:p w14:paraId="5D8979C9" w14:textId="77777777" w:rsidR="002D6A93" w:rsidRPr="002D6A93" w:rsidRDefault="002D6A93" w:rsidP="007805C6">
      <w:pPr>
        <w:pStyle w:val="ListParagraph"/>
        <w:spacing w:line="360" w:lineRule="auto"/>
        <w:rPr>
          <w:rFonts w:ascii="Times New Roman" w:hAnsi="Times New Roman" w:cs="Times New Roman"/>
          <w:b/>
          <w:bCs/>
        </w:rPr>
      </w:pPr>
    </w:p>
    <w:p w14:paraId="53506475"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This chapter detailed the practical implementation of the 5KVA Automatic Voltage Regulator, from construction to programming and testing. The system performed effectively during tests, providing consistent voltage regulation and stable output. Despite minor challenges, the project achieved its desired objective.</w:t>
      </w:r>
    </w:p>
    <w:p w14:paraId="6A64BFA8" w14:textId="77777777" w:rsidR="003F52A9" w:rsidRDefault="003F52A9" w:rsidP="00C06B37">
      <w:pPr>
        <w:spacing w:line="360" w:lineRule="auto"/>
        <w:rPr>
          <w:rFonts w:ascii="Times New Roman" w:hAnsi="Times New Roman" w:cs="Times New Roman"/>
          <w:b/>
          <w:bCs/>
        </w:rPr>
      </w:pPr>
    </w:p>
    <w:p w14:paraId="3C5AAFC4" w14:textId="77777777" w:rsidR="002B2531" w:rsidRDefault="002B2531" w:rsidP="00C06B37">
      <w:pPr>
        <w:spacing w:line="360" w:lineRule="auto"/>
        <w:rPr>
          <w:rFonts w:ascii="Times New Roman" w:hAnsi="Times New Roman" w:cs="Times New Roman"/>
          <w:b/>
          <w:bCs/>
        </w:rPr>
      </w:pPr>
    </w:p>
    <w:p w14:paraId="21EBDA14" w14:textId="77777777" w:rsidR="002B2531" w:rsidRDefault="002B2531" w:rsidP="00C06B37">
      <w:pPr>
        <w:spacing w:line="360" w:lineRule="auto"/>
        <w:rPr>
          <w:rFonts w:ascii="Times New Roman" w:hAnsi="Times New Roman" w:cs="Times New Roman"/>
          <w:b/>
          <w:bCs/>
        </w:rPr>
      </w:pPr>
    </w:p>
    <w:p w14:paraId="318DA377" w14:textId="77777777" w:rsidR="002B2531" w:rsidRDefault="002B2531" w:rsidP="00C06B37">
      <w:pPr>
        <w:spacing w:line="360" w:lineRule="auto"/>
        <w:rPr>
          <w:rFonts w:ascii="Times New Roman" w:hAnsi="Times New Roman" w:cs="Times New Roman"/>
          <w:b/>
          <w:bCs/>
        </w:rPr>
      </w:pPr>
    </w:p>
    <w:p w14:paraId="0DBF1F79" w14:textId="77777777" w:rsidR="003F52A9" w:rsidRDefault="003F52A9" w:rsidP="00C06B37">
      <w:pPr>
        <w:spacing w:line="360" w:lineRule="auto"/>
        <w:rPr>
          <w:rFonts w:ascii="Times New Roman" w:hAnsi="Times New Roman" w:cs="Times New Roman"/>
          <w:b/>
          <w:bCs/>
        </w:rPr>
      </w:pPr>
    </w:p>
    <w:p w14:paraId="1884A02E" w14:textId="77777777" w:rsidR="002B2531" w:rsidRDefault="002B2531" w:rsidP="00C06B37">
      <w:pPr>
        <w:spacing w:line="360" w:lineRule="auto"/>
        <w:rPr>
          <w:rFonts w:ascii="Times New Roman" w:hAnsi="Times New Roman" w:cs="Times New Roman"/>
          <w:b/>
          <w:bCs/>
        </w:rPr>
      </w:pPr>
    </w:p>
    <w:p w14:paraId="6D9D9743" w14:textId="77777777" w:rsidR="002B2531" w:rsidRDefault="002B2531" w:rsidP="00C06B37">
      <w:pPr>
        <w:spacing w:line="360" w:lineRule="auto"/>
        <w:rPr>
          <w:rFonts w:ascii="Times New Roman" w:hAnsi="Times New Roman" w:cs="Times New Roman"/>
          <w:b/>
          <w:bCs/>
        </w:rPr>
      </w:pPr>
    </w:p>
    <w:p w14:paraId="51C0DAFA" w14:textId="77777777" w:rsidR="002B2531" w:rsidRDefault="002B2531" w:rsidP="00C06B37">
      <w:pPr>
        <w:spacing w:line="360" w:lineRule="auto"/>
        <w:rPr>
          <w:rFonts w:ascii="Times New Roman" w:hAnsi="Times New Roman" w:cs="Times New Roman"/>
          <w:b/>
          <w:bCs/>
        </w:rPr>
      </w:pPr>
    </w:p>
    <w:p w14:paraId="6E9D8966" w14:textId="77777777" w:rsidR="002B2531" w:rsidRDefault="002B2531" w:rsidP="002B2531">
      <w:pPr>
        <w:spacing w:line="360" w:lineRule="auto"/>
        <w:jc w:val="center"/>
        <w:rPr>
          <w:rFonts w:ascii="Times New Roman" w:hAnsi="Times New Roman" w:cs="Times New Roman"/>
          <w:b/>
          <w:bCs/>
        </w:rPr>
      </w:pPr>
      <w:r>
        <w:rPr>
          <w:rFonts w:ascii="Times New Roman" w:hAnsi="Times New Roman" w:cs="Times New Roman"/>
          <w:b/>
          <w:bCs/>
        </w:rPr>
        <w:t>CHAPTER FIVE</w:t>
      </w:r>
    </w:p>
    <w:p w14:paraId="2CAD136E" w14:textId="77777777" w:rsidR="002B2531" w:rsidRDefault="002B2531" w:rsidP="00C06B37">
      <w:pPr>
        <w:spacing w:line="360" w:lineRule="auto"/>
        <w:rPr>
          <w:rFonts w:ascii="Times New Roman" w:hAnsi="Times New Roman" w:cs="Times New Roman"/>
          <w:b/>
          <w:bCs/>
        </w:rPr>
      </w:pPr>
    </w:p>
    <w:p w14:paraId="06CF22BB" w14:textId="77777777" w:rsidR="002B2531" w:rsidRDefault="002B2531" w:rsidP="00C06B37">
      <w:pPr>
        <w:spacing w:line="360" w:lineRule="auto"/>
        <w:rPr>
          <w:rFonts w:ascii="Times New Roman" w:hAnsi="Times New Roman" w:cs="Times New Roman"/>
          <w:b/>
          <w:bCs/>
        </w:rPr>
      </w:pPr>
    </w:p>
    <w:p w14:paraId="53740326" w14:textId="77777777" w:rsidR="002B2531" w:rsidRDefault="002B2531" w:rsidP="00C06B37">
      <w:pPr>
        <w:spacing w:line="360" w:lineRule="auto"/>
        <w:rPr>
          <w:rFonts w:ascii="Times New Roman" w:hAnsi="Times New Roman" w:cs="Times New Roman"/>
          <w:b/>
          <w:bCs/>
        </w:rPr>
      </w:pPr>
    </w:p>
    <w:p w14:paraId="24A9B0E2" w14:textId="1912AC13" w:rsidR="002B2531" w:rsidRPr="002B2531" w:rsidRDefault="002B2531" w:rsidP="00E806F8">
      <w:pPr>
        <w:pStyle w:val="ListParagraph"/>
        <w:numPr>
          <w:ilvl w:val="1"/>
          <w:numId w:val="11"/>
        </w:numPr>
        <w:spacing w:line="240" w:lineRule="auto"/>
        <w:rPr>
          <w:rFonts w:ascii="Times New Roman" w:hAnsi="Times New Roman" w:cs="Times New Roman"/>
          <w:b/>
          <w:bCs/>
        </w:rPr>
      </w:pPr>
      <w:r w:rsidRPr="002B2531">
        <w:rPr>
          <w:rFonts w:ascii="Times New Roman" w:hAnsi="Times New Roman" w:cs="Times New Roman"/>
          <w:b/>
          <w:bCs/>
        </w:rPr>
        <w:t>SUMMARY</w:t>
      </w:r>
    </w:p>
    <w:p w14:paraId="1CF38D0B" w14:textId="77777777" w:rsidR="002B2531" w:rsidRPr="002B2531" w:rsidRDefault="002B2531" w:rsidP="00E806F8">
      <w:pPr>
        <w:spacing w:line="240" w:lineRule="auto"/>
        <w:rPr>
          <w:rFonts w:ascii="Times New Roman" w:hAnsi="Times New Roman" w:cs="Times New Roman"/>
          <w:b/>
          <w:bCs/>
        </w:rPr>
      </w:pPr>
    </w:p>
    <w:p w14:paraId="59C25283"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This project focused on the design and construction of a 5KVA Automatic Voltage Regulator (AVR) capable of stabilizing voltage supply to electrical appliances. The AVR was designed to monitor and regulate input voltage variations using a microcontroller-based control system. The system automatically detects under-voltage or over-voltage conditions and adjusts the output by switching between transformer taps via relays to maintain a steady output voltage.</w:t>
      </w:r>
    </w:p>
    <w:p w14:paraId="0EE45BFC" w14:textId="77777777" w:rsidR="002B2531" w:rsidRDefault="002B2531" w:rsidP="00E806F8">
      <w:pPr>
        <w:spacing w:line="240" w:lineRule="auto"/>
        <w:rPr>
          <w:rFonts w:ascii="Times New Roman" w:hAnsi="Times New Roman" w:cs="Times New Roman"/>
          <w:b/>
          <w:bCs/>
        </w:rPr>
      </w:pPr>
    </w:p>
    <w:p w14:paraId="69A997B4" w14:textId="74B2CA02" w:rsidR="002B2531" w:rsidRDefault="002B2531" w:rsidP="00E806F8">
      <w:pPr>
        <w:spacing w:line="240" w:lineRule="auto"/>
        <w:rPr>
          <w:rFonts w:ascii="Times New Roman" w:hAnsi="Times New Roman" w:cs="Times New Roman"/>
          <w:b/>
          <w:bCs/>
        </w:rPr>
      </w:pPr>
      <w:r>
        <w:rPr>
          <w:rFonts w:ascii="Times New Roman" w:hAnsi="Times New Roman" w:cs="Times New Roman"/>
          <w:b/>
          <w:bCs/>
        </w:rPr>
        <w:t>The components used includeincludee a microcontroller (ATmega328), voltage sensors, relays, auto transformer, rectifier, comparator, voltage divider, and display units. These were assembled on a PCB board with proper soldering and housed in a protective casing. The testing phase confirmed that the AVR consistently regulated voltage within safe operating limits.</w:t>
      </w:r>
    </w:p>
    <w:p w14:paraId="2A2DC755" w14:textId="77777777" w:rsidR="002B2531" w:rsidRDefault="002B2531" w:rsidP="00E806F8">
      <w:pPr>
        <w:spacing w:line="240" w:lineRule="auto"/>
        <w:rPr>
          <w:rFonts w:ascii="Times New Roman" w:hAnsi="Times New Roman" w:cs="Times New Roman"/>
          <w:b/>
          <w:bCs/>
        </w:rPr>
      </w:pPr>
    </w:p>
    <w:p w14:paraId="3944D3C8" w14:textId="77777777" w:rsidR="002B2531" w:rsidRDefault="002B2531" w:rsidP="00E806F8">
      <w:pPr>
        <w:spacing w:line="240" w:lineRule="auto"/>
        <w:rPr>
          <w:rFonts w:ascii="Times New Roman" w:hAnsi="Times New Roman" w:cs="Times New Roman"/>
          <w:b/>
          <w:bCs/>
        </w:rPr>
      </w:pPr>
    </w:p>
    <w:p w14:paraId="08ADAEAF" w14:textId="5133F120" w:rsidR="002B2531" w:rsidRPr="000E36B7" w:rsidRDefault="002B2531" w:rsidP="000E36B7">
      <w:pPr>
        <w:pStyle w:val="ListParagraph"/>
        <w:numPr>
          <w:ilvl w:val="1"/>
          <w:numId w:val="11"/>
        </w:numPr>
        <w:spacing w:line="240" w:lineRule="auto"/>
        <w:rPr>
          <w:rFonts w:ascii="Times New Roman" w:hAnsi="Times New Roman" w:cs="Times New Roman"/>
          <w:b/>
          <w:bCs/>
        </w:rPr>
      </w:pPr>
      <w:r w:rsidRPr="000E36B7">
        <w:rPr>
          <w:rFonts w:ascii="Times New Roman" w:hAnsi="Times New Roman" w:cs="Times New Roman"/>
          <w:b/>
          <w:bCs/>
        </w:rPr>
        <w:t>CONCLUSION</w:t>
      </w:r>
    </w:p>
    <w:p w14:paraId="0A131E7C" w14:textId="77777777" w:rsidR="002B2531" w:rsidRPr="002B2531" w:rsidRDefault="002B2531" w:rsidP="00E806F8">
      <w:pPr>
        <w:spacing w:line="240" w:lineRule="auto"/>
        <w:ind w:left="360"/>
        <w:rPr>
          <w:rFonts w:ascii="Times New Roman" w:hAnsi="Times New Roman" w:cs="Times New Roman"/>
          <w:b/>
          <w:bCs/>
        </w:rPr>
      </w:pPr>
    </w:p>
    <w:p w14:paraId="1A852349"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From the successful design and implementation of the 5KVA Automatic Voltage Regulator, it is evident that the system effectively meets the desired objective of maintaining a stable voltage supply. The AVR automatically compensates for fluctuations in input voltage and protects electrical appliances from damage caused by over-voltage or under-voltage conditions. The use of a microcontroller enhanced the accuracy, response time, and decision-making ability of the system.</w:t>
      </w:r>
    </w:p>
    <w:p w14:paraId="00A76FC1" w14:textId="77777777" w:rsidR="002B2531" w:rsidRDefault="002B2531" w:rsidP="00E806F8">
      <w:pPr>
        <w:spacing w:line="240" w:lineRule="auto"/>
        <w:rPr>
          <w:rFonts w:ascii="Times New Roman" w:hAnsi="Times New Roman" w:cs="Times New Roman"/>
          <w:b/>
          <w:bCs/>
        </w:rPr>
      </w:pPr>
    </w:p>
    <w:p w14:paraId="3276F67D" w14:textId="77777777" w:rsidR="002B2531" w:rsidRDefault="002B2531" w:rsidP="00E806F8">
      <w:pPr>
        <w:spacing w:line="240" w:lineRule="auto"/>
        <w:rPr>
          <w:rFonts w:ascii="Times New Roman" w:hAnsi="Times New Roman" w:cs="Times New Roman"/>
          <w:b/>
          <w:bCs/>
        </w:rPr>
      </w:pPr>
    </w:p>
    <w:p w14:paraId="1E490E40"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lastRenderedPageBreak/>
        <w:t>The analog or digital display also provides real-time monitoring for users, increasing the system’s usability. The success of this project has proven that incorporating embedded systems into power regulation can enhance performance and reliability in both domestic and industrial environments.</w:t>
      </w:r>
    </w:p>
    <w:p w14:paraId="73B4773D" w14:textId="77777777" w:rsidR="002B2531" w:rsidRDefault="002B2531" w:rsidP="00E806F8">
      <w:pPr>
        <w:spacing w:line="240" w:lineRule="auto"/>
        <w:rPr>
          <w:rFonts w:ascii="Times New Roman" w:hAnsi="Times New Roman" w:cs="Times New Roman"/>
          <w:b/>
          <w:bCs/>
        </w:rPr>
      </w:pPr>
    </w:p>
    <w:p w14:paraId="6D4F5A61" w14:textId="77777777" w:rsidR="002B2531" w:rsidRDefault="002B2531" w:rsidP="00E806F8">
      <w:pPr>
        <w:spacing w:line="240" w:lineRule="auto"/>
        <w:rPr>
          <w:rFonts w:ascii="Times New Roman" w:hAnsi="Times New Roman" w:cs="Times New Roman"/>
          <w:b/>
          <w:bCs/>
        </w:rPr>
      </w:pPr>
    </w:p>
    <w:p w14:paraId="184B1D06" w14:textId="77777777" w:rsidR="002B2531" w:rsidRDefault="002B2531" w:rsidP="00E806F8">
      <w:pPr>
        <w:spacing w:line="240" w:lineRule="auto"/>
        <w:rPr>
          <w:rFonts w:ascii="Times New Roman" w:hAnsi="Times New Roman" w:cs="Times New Roman"/>
          <w:b/>
          <w:bCs/>
        </w:rPr>
      </w:pPr>
    </w:p>
    <w:p w14:paraId="14A5244F"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5.3 RECOMMENDATIONS</w:t>
      </w:r>
    </w:p>
    <w:p w14:paraId="1E6E95DC" w14:textId="77777777" w:rsidR="002B2531" w:rsidRDefault="002B2531" w:rsidP="00E806F8">
      <w:pPr>
        <w:spacing w:line="240" w:lineRule="auto"/>
        <w:rPr>
          <w:rFonts w:ascii="Times New Roman" w:hAnsi="Times New Roman" w:cs="Times New Roman"/>
          <w:b/>
          <w:bCs/>
        </w:rPr>
      </w:pPr>
    </w:p>
    <w:p w14:paraId="66E9B3F8"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Based on the design and testing outcomes, the following recommendations are made:</w:t>
      </w:r>
    </w:p>
    <w:p w14:paraId="2EAA2A8E" w14:textId="77777777" w:rsidR="002B2531" w:rsidRDefault="002B2531" w:rsidP="00E806F8">
      <w:pPr>
        <w:spacing w:line="240" w:lineRule="auto"/>
        <w:rPr>
          <w:rFonts w:ascii="Times New Roman" w:hAnsi="Times New Roman" w:cs="Times New Roman"/>
          <w:b/>
          <w:bCs/>
        </w:rPr>
      </w:pPr>
    </w:p>
    <w:p w14:paraId="512F4DEB" w14:textId="77777777" w:rsidR="002B2531" w:rsidRDefault="002B2531" w:rsidP="00E806F8">
      <w:pPr>
        <w:spacing w:line="240" w:lineRule="auto"/>
        <w:rPr>
          <w:rFonts w:ascii="Times New Roman" w:hAnsi="Times New Roman" w:cs="Times New Roman"/>
          <w:b/>
          <w:bCs/>
        </w:rPr>
      </w:pPr>
    </w:p>
    <w:p w14:paraId="1ECD2363" w14:textId="77777777" w:rsidR="002B2531" w:rsidRDefault="002B2531" w:rsidP="00E806F8">
      <w:pPr>
        <w:spacing w:line="240" w:lineRule="auto"/>
        <w:rPr>
          <w:rFonts w:ascii="Times New Roman" w:hAnsi="Times New Roman" w:cs="Times New Roman"/>
          <w:b/>
          <w:bCs/>
        </w:rPr>
      </w:pPr>
    </w:p>
    <w:p w14:paraId="3ED35FD6" w14:textId="34D90EF6" w:rsidR="002B2531" w:rsidRPr="002B2531" w:rsidRDefault="002B2531" w:rsidP="00E806F8">
      <w:pPr>
        <w:pStyle w:val="ListParagraph"/>
        <w:numPr>
          <w:ilvl w:val="0"/>
          <w:numId w:val="16"/>
        </w:numPr>
        <w:spacing w:line="240" w:lineRule="auto"/>
        <w:rPr>
          <w:rFonts w:ascii="Times New Roman" w:hAnsi="Times New Roman" w:cs="Times New Roman"/>
          <w:b/>
          <w:bCs/>
        </w:rPr>
      </w:pPr>
      <w:r w:rsidRPr="002B2531">
        <w:rPr>
          <w:rFonts w:ascii="Times New Roman" w:hAnsi="Times New Roman" w:cs="Times New Roman"/>
          <w:b/>
          <w:bCs/>
        </w:rPr>
        <w:t>Use of High-Quality Components: For long-term use and durability, future versions should incorporate higher-grade components to withstand power surges and extreme environmental conditions.</w:t>
      </w:r>
    </w:p>
    <w:p w14:paraId="4E106A89" w14:textId="77777777" w:rsidR="002B2531" w:rsidRDefault="002B2531" w:rsidP="00E806F8">
      <w:pPr>
        <w:spacing w:line="240" w:lineRule="auto"/>
        <w:rPr>
          <w:rFonts w:ascii="Times New Roman" w:hAnsi="Times New Roman" w:cs="Times New Roman"/>
          <w:b/>
          <w:bCs/>
        </w:rPr>
      </w:pPr>
    </w:p>
    <w:p w14:paraId="66D3E2C8" w14:textId="77777777" w:rsidR="002B2531" w:rsidRDefault="002B2531" w:rsidP="00E806F8">
      <w:pPr>
        <w:spacing w:line="240" w:lineRule="auto"/>
        <w:rPr>
          <w:rFonts w:ascii="Times New Roman" w:hAnsi="Times New Roman" w:cs="Times New Roman"/>
          <w:b/>
          <w:bCs/>
        </w:rPr>
      </w:pPr>
    </w:p>
    <w:p w14:paraId="69B00AC4" w14:textId="77777777" w:rsidR="002B2531" w:rsidRDefault="002B2531" w:rsidP="00E806F8">
      <w:pPr>
        <w:spacing w:line="240" w:lineRule="auto"/>
        <w:rPr>
          <w:rFonts w:ascii="Times New Roman" w:hAnsi="Times New Roman" w:cs="Times New Roman"/>
          <w:b/>
          <w:bCs/>
        </w:rPr>
      </w:pPr>
    </w:p>
    <w:p w14:paraId="2199E190" w14:textId="77777777" w:rsidR="002B2531" w:rsidRDefault="002B2531" w:rsidP="00E806F8">
      <w:pPr>
        <w:spacing w:line="240" w:lineRule="auto"/>
        <w:rPr>
          <w:rFonts w:ascii="Times New Roman" w:hAnsi="Times New Roman" w:cs="Times New Roman"/>
          <w:b/>
          <w:bCs/>
        </w:rPr>
      </w:pPr>
    </w:p>
    <w:p w14:paraId="276F1B6B" w14:textId="77777777" w:rsidR="002B2531" w:rsidRDefault="002B2531" w:rsidP="00E806F8">
      <w:pPr>
        <w:spacing w:line="240" w:lineRule="auto"/>
        <w:rPr>
          <w:rFonts w:ascii="Times New Roman" w:hAnsi="Times New Roman" w:cs="Times New Roman"/>
          <w:b/>
          <w:bCs/>
        </w:rPr>
      </w:pPr>
    </w:p>
    <w:p w14:paraId="6C7BA3FF" w14:textId="385D3C6C" w:rsidR="002B2531" w:rsidRPr="002B2531" w:rsidRDefault="002B2531" w:rsidP="00E806F8">
      <w:pPr>
        <w:pStyle w:val="ListParagraph"/>
        <w:numPr>
          <w:ilvl w:val="0"/>
          <w:numId w:val="16"/>
        </w:numPr>
        <w:spacing w:line="240" w:lineRule="auto"/>
        <w:rPr>
          <w:rFonts w:ascii="Times New Roman" w:hAnsi="Times New Roman" w:cs="Times New Roman"/>
          <w:b/>
          <w:bCs/>
        </w:rPr>
      </w:pPr>
      <w:r w:rsidRPr="002B2531">
        <w:rPr>
          <w:rFonts w:ascii="Times New Roman" w:hAnsi="Times New Roman" w:cs="Times New Roman"/>
          <w:b/>
          <w:bCs/>
        </w:rPr>
        <w:t>Enclosure and Cooling: Proper casing and improved ventilation should be prioritized to prevent overheating of sensitive components, especially the transformer and relays.</w:t>
      </w:r>
    </w:p>
    <w:p w14:paraId="5E4F5C74" w14:textId="77777777" w:rsidR="002B2531" w:rsidRDefault="002B2531" w:rsidP="00E806F8">
      <w:pPr>
        <w:spacing w:line="240" w:lineRule="auto"/>
        <w:rPr>
          <w:rFonts w:ascii="Times New Roman" w:hAnsi="Times New Roman" w:cs="Times New Roman"/>
          <w:b/>
          <w:bCs/>
        </w:rPr>
      </w:pPr>
    </w:p>
    <w:p w14:paraId="259AC0DC" w14:textId="77777777" w:rsidR="002B2531" w:rsidRDefault="002B2531" w:rsidP="00E806F8">
      <w:pPr>
        <w:spacing w:line="240" w:lineRule="auto"/>
        <w:rPr>
          <w:rFonts w:ascii="Times New Roman" w:hAnsi="Times New Roman" w:cs="Times New Roman"/>
          <w:b/>
          <w:bCs/>
        </w:rPr>
      </w:pPr>
    </w:p>
    <w:p w14:paraId="3CE56EEB" w14:textId="77777777" w:rsidR="002B2531" w:rsidRDefault="002B2531" w:rsidP="00E806F8">
      <w:pPr>
        <w:spacing w:line="240" w:lineRule="auto"/>
        <w:rPr>
          <w:rFonts w:ascii="Times New Roman" w:hAnsi="Times New Roman" w:cs="Times New Roman"/>
          <w:b/>
          <w:bCs/>
        </w:rPr>
      </w:pPr>
    </w:p>
    <w:p w14:paraId="48DD13A6" w14:textId="77777777" w:rsidR="002B2531" w:rsidRDefault="002B2531" w:rsidP="00E806F8">
      <w:pPr>
        <w:spacing w:line="240" w:lineRule="auto"/>
        <w:rPr>
          <w:rFonts w:ascii="Times New Roman" w:hAnsi="Times New Roman" w:cs="Times New Roman"/>
          <w:b/>
          <w:bCs/>
        </w:rPr>
      </w:pPr>
    </w:p>
    <w:p w14:paraId="64479ED2" w14:textId="77777777" w:rsidR="002B2531" w:rsidRDefault="002B2531" w:rsidP="00E806F8">
      <w:pPr>
        <w:spacing w:line="240" w:lineRule="auto"/>
        <w:rPr>
          <w:rFonts w:ascii="Times New Roman" w:hAnsi="Times New Roman" w:cs="Times New Roman"/>
          <w:b/>
          <w:bCs/>
        </w:rPr>
      </w:pPr>
    </w:p>
    <w:p w14:paraId="2AA4BE20" w14:textId="452F11F8" w:rsidR="002B2531" w:rsidRPr="002B2531" w:rsidRDefault="002B2531" w:rsidP="00E806F8">
      <w:pPr>
        <w:pStyle w:val="ListParagraph"/>
        <w:numPr>
          <w:ilvl w:val="0"/>
          <w:numId w:val="16"/>
        </w:numPr>
        <w:spacing w:line="240" w:lineRule="auto"/>
        <w:rPr>
          <w:rFonts w:ascii="Times New Roman" w:hAnsi="Times New Roman" w:cs="Times New Roman"/>
          <w:b/>
          <w:bCs/>
        </w:rPr>
      </w:pPr>
      <w:r w:rsidRPr="002B2531">
        <w:rPr>
          <w:rFonts w:ascii="Times New Roman" w:hAnsi="Times New Roman" w:cs="Times New Roman"/>
          <w:b/>
          <w:bCs/>
        </w:rPr>
        <w:t>Circuit Protection: Adding fuses, surge protectors, and overload protection circuits can further enhance safety.</w:t>
      </w:r>
    </w:p>
    <w:p w14:paraId="0D1E9151" w14:textId="77777777" w:rsidR="002B2531" w:rsidRDefault="002B2531" w:rsidP="00E806F8">
      <w:pPr>
        <w:spacing w:line="240" w:lineRule="auto"/>
        <w:rPr>
          <w:rFonts w:ascii="Times New Roman" w:hAnsi="Times New Roman" w:cs="Times New Roman"/>
          <w:b/>
          <w:bCs/>
        </w:rPr>
      </w:pPr>
    </w:p>
    <w:p w14:paraId="68B99309" w14:textId="77777777" w:rsidR="002B2531" w:rsidRDefault="002B2531" w:rsidP="00E806F8">
      <w:pPr>
        <w:spacing w:line="240" w:lineRule="auto"/>
        <w:rPr>
          <w:rFonts w:ascii="Times New Roman" w:hAnsi="Times New Roman" w:cs="Times New Roman"/>
          <w:b/>
          <w:bCs/>
        </w:rPr>
      </w:pPr>
    </w:p>
    <w:p w14:paraId="324AAC78" w14:textId="77777777" w:rsidR="002B2531" w:rsidRDefault="002B2531" w:rsidP="00E806F8">
      <w:pPr>
        <w:spacing w:line="240" w:lineRule="auto"/>
        <w:rPr>
          <w:rFonts w:ascii="Times New Roman" w:hAnsi="Times New Roman" w:cs="Times New Roman"/>
          <w:b/>
          <w:bCs/>
        </w:rPr>
      </w:pPr>
    </w:p>
    <w:p w14:paraId="75C73628" w14:textId="77777777" w:rsidR="002B2531" w:rsidRDefault="002B2531" w:rsidP="00E806F8">
      <w:pPr>
        <w:spacing w:line="240" w:lineRule="auto"/>
        <w:rPr>
          <w:rFonts w:ascii="Times New Roman" w:hAnsi="Times New Roman" w:cs="Times New Roman"/>
          <w:b/>
          <w:bCs/>
        </w:rPr>
      </w:pPr>
    </w:p>
    <w:p w14:paraId="76759011" w14:textId="77777777" w:rsidR="002B2531" w:rsidRDefault="002B2531" w:rsidP="00E806F8">
      <w:pPr>
        <w:spacing w:line="240" w:lineRule="auto"/>
        <w:rPr>
          <w:rFonts w:ascii="Times New Roman" w:hAnsi="Times New Roman" w:cs="Times New Roman"/>
          <w:b/>
          <w:bCs/>
        </w:rPr>
      </w:pPr>
    </w:p>
    <w:p w14:paraId="1724DFD4" w14:textId="14F76C20" w:rsidR="002B2531" w:rsidRPr="002B2531" w:rsidRDefault="002B2531" w:rsidP="00E806F8">
      <w:pPr>
        <w:pStyle w:val="ListParagraph"/>
        <w:numPr>
          <w:ilvl w:val="0"/>
          <w:numId w:val="16"/>
        </w:numPr>
        <w:spacing w:line="240" w:lineRule="auto"/>
        <w:rPr>
          <w:rFonts w:ascii="Times New Roman" w:hAnsi="Times New Roman" w:cs="Times New Roman"/>
          <w:b/>
          <w:bCs/>
        </w:rPr>
      </w:pPr>
      <w:r w:rsidRPr="002B2531">
        <w:rPr>
          <w:rFonts w:ascii="Times New Roman" w:hAnsi="Times New Roman" w:cs="Times New Roman"/>
          <w:b/>
          <w:bCs/>
        </w:rPr>
        <w:t>Microcontroller Programming: Continuous updates and optimization of the microcontroller code can improve switching speed and voltage sensing accuracy.</w:t>
      </w:r>
    </w:p>
    <w:p w14:paraId="7CAB8108" w14:textId="77777777" w:rsidR="002B2531" w:rsidRDefault="002B2531" w:rsidP="00E806F8">
      <w:pPr>
        <w:spacing w:line="240" w:lineRule="auto"/>
        <w:rPr>
          <w:rFonts w:ascii="Times New Roman" w:hAnsi="Times New Roman" w:cs="Times New Roman"/>
          <w:b/>
          <w:bCs/>
        </w:rPr>
      </w:pPr>
    </w:p>
    <w:p w14:paraId="5A8218E0" w14:textId="77777777" w:rsidR="002B2531" w:rsidRDefault="002B2531" w:rsidP="00E806F8">
      <w:pPr>
        <w:spacing w:line="240" w:lineRule="auto"/>
        <w:rPr>
          <w:rFonts w:ascii="Times New Roman" w:hAnsi="Times New Roman" w:cs="Times New Roman"/>
          <w:b/>
          <w:bCs/>
        </w:rPr>
      </w:pPr>
    </w:p>
    <w:p w14:paraId="1EA52D0E" w14:textId="01B7E91A" w:rsidR="002B2531" w:rsidRPr="00B7675B" w:rsidRDefault="002B2531" w:rsidP="00B7675B">
      <w:pPr>
        <w:pStyle w:val="ListParagraph"/>
        <w:numPr>
          <w:ilvl w:val="1"/>
          <w:numId w:val="11"/>
        </w:numPr>
        <w:spacing w:line="240" w:lineRule="auto"/>
        <w:rPr>
          <w:rFonts w:ascii="Times New Roman" w:hAnsi="Times New Roman" w:cs="Times New Roman"/>
          <w:b/>
          <w:bCs/>
        </w:rPr>
      </w:pPr>
      <w:r w:rsidRPr="00B7675B">
        <w:rPr>
          <w:rFonts w:ascii="Times New Roman" w:hAnsi="Times New Roman" w:cs="Times New Roman"/>
          <w:b/>
          <w:bCs/>
        </w:rPr>
        <w:t>LIMITATIONS</w:t>
      </w:r>
    </w:p>
    <w:p w14:paraId="41BE2BB5" w14:textId="77777777" w:rsidR="002B2531" w:rsidRPr="00B7675B" w:rsidRDefault="002B2531" w:rsidP="00B7675B">
      <w:pPr>
        <w:spacing w:line="240" w:lineRule="auto"/>
        <w:rPr>
          <w:rFonts w:ascii="Times New Roman" w:hAnsi="Times New Roman" w:cs="Times New Roman"/>
          <w:b/>
          <w:bCs/>
        </w:rPr>
      </w:pPr>
    </w:p>
    <w:p w14:paraId="705E2809"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Despite its effectiveness, the project has a few limitations:</w:t>
      </w:r>
    </w:p>
    <w:p w14:paraId="3D6C7FCE"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The system currently handles only single-phase voltage regulation.</w:t>
      </w:r>
    </w:p>
    <w:p w14:paraId="72943D55"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It lacks wireless remote control or data logging features.</w:t>
      </w:r>
    </w:p>
    <w:p w14:paraId="3C8BD4FA"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Real-time monitoring is limited to local display only.</w:t>
      </w:r>
    </w:p>
    <w:p w14:paraId="5B765EC6" w14:textId="77777777" w:rsidR="002B2531" w:rsidRDefault="002B2531" w:rsidP="00E806F8">
      <w:pPr>
        <w:spacing w:line="240" w:lineRule="auto"/>
        <w:rPr>
          <w:rFonts w:ascii="Times New Roman" w:hAnsi="Times New Roman" w:cs="Times New Roman"/>
          <w:b/>
          <w:bCs/>
        </w:rPr>
      </w:pPr>
    </w:p>
    <w:p w14:paraId="671EB79B" w14:textId="77777777" w:rsidR="002B2531" w:rsidRDefault="002B2531" w:rsidP="00E806F8">
      <w:pPr>
        <w:spacing w:line="240" w:lineRule="auto"/>
        <w:rPr>
          <w:rFonts w:ascii="Times New Roman" w:hAnsi="Times New Roman" w:cs="Times New Roman"/>
          <w:b/>
          <w:bCs/>
        </w:rPr>
      </w:pPr>
    </w:p>
    <w:p w14:paraId="11DFB9D6"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5.5 SUGGESTIONS FOR FUTURE IMPROVEMENTS</w:t>
      </w:r>
    </w:p>
    <w:p w14:paraId="4EE9089B" w14:textId="77777777" w:rsidR="002B2531" w:rsidRDefault="002B2531" w:rsidP="00E806F8">
      <w:pPr>
        <w:spacing w:line="240" w:lineRule="auto"/>
        <w:rPr>
          <w:rFonts w:ascii="Times New Roman" w:hAnsi="Times New Roman" w:cs="Times New Roman"/>
          <w:b/>
          <w:bCs/>
        </w:rPr>
      </w:pPr>
    </w:p>
    <w:p w14:paraId="399A05A0"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To improve the system’s performance and broaden its application, the following upgrades are suggested:</w:t>
      </w:r>
    </w:p>
    <w:p w14:paraId="64D6A543" w14:textId="77777777" w:rsidR="002B2531" w:rsidRDefault="002B2531" w:rsidP="00E806F8">
      <w:pPr>
        <w:spacing w:line="240" w:lineRule="auto"/>
        <w:rPr>
          <w:rFonts w:ascii="Times New Roman" w:hAnsi="Times New Roman" w:cs="Times New Roman"/>
          <w:b/>
          <w:bCs/>
        </w:rPr>
      </w:pPr>
    </w:p>
    <w:p w14:paraId="198EE8E3" w14:textId="77777777" w:rsidR="002B2531" w:rsidRDefault="002B2531" w:rsidP="00E806F8">
      <w:pPr>
        <w:spacing w:line="240" w:lineRule="auto"/>
        <w:rPr>
          <w:rFonts w:ascii="Times New Roman" w:hAnsi="Times New Roman" w:cs="Times New Roman"/>
          <w:b/>
          <w:bCs/>
        </w:rPr>
      </w:pPr>
    </w:p>
    <w:p w14:paraId="1A89155F" w14:textId="77777777" w:rsidR="002B2531" w:rsidRDefault="002B2531" w:rsidP="00E806F8">
      <w:pPr>
        <w:spacing w:line="240" w:lineRule="auto"/>
        <w:rPr>
          <w:rFonts w:ascii="Times New Roman" w:hAnsi="Times New Roman" w:cs="Times New Roman"/>
          <w:b/>
          <w:bCs/>
        </w:rPr>
      </w:pPr>
    </w:p>
    <w:p w14:paraId="1805AD3D" w14:textId="56EA6032" w:rsidR="002B2531" w:rsidRPr="002B2531" w:rsidRDefault="002B2531" w:rsidP="00E806F8">
      <w:pPr>
        <w:pStyle w:val="ListParagraph"/>
        <w:numPr>
          <w:ilvl w:val="0"/>
          <w:numId w:val="17"/>
        </w:numPr>
        <w:spacing w:line="240" w:lineRule="auto"/>
        <w:rPr>
          <w:rFonts w:ascii="Times New Roman" w:hAnsi="Times New Roman" w:cs="Times New Roman"/>
          <w:b/>
          <w:bCs/>
        </w:rPr>
      </w:pPr>
      <w:r w:rsidRPr="002B2531">
        <w:rPr>
          <w:rFonts w:ascii="Times New Roman" w:hAnsi="Times New Roman" w:cs="Times New Roman"/>
          <w:b/>
          <w:bCs/>
        </w:rPr>
        <w:t>Wireless Monitoring and Control: Integrating Wi-Fi or GSM modules for remote voltage monitoring and control using a mobile app or SMS.</w:t>
      </w:r>
    </w:p>
    <w:p w14:paraId="2CD3BAD4" w14:textId="77777777" w:rsidR="002B2531" w:rsidRDefault="002B2531" w:rsidP="00E806F8">
      <w:pPr>
        <w:spacing w:line="240" w:lineRule="auto"/>
        <w:rPr>
          <w:rFonts w:ascii="Times New Roman" w:hAnsi="Times New Roman" w:cs="Times New Roman"/>
          <w:b/>
          <w:bCs/>
        </w:rPr>
      </w:pPr>
    </w:p>
    <w:p w14:paraId="3B2BBB2F" w14:textId="137F4A9D" w:rsidR="002B2531" w:rsidRPr="003A724C" w:rsidRDefault="002B2531" w:rsidP="003A724C">
      <w:pPr>
        <w:pStyle w:val="ListParagraph"/>
        <w:numPr>
          <w:ilvl w:val="0"/>
          <w:numId w:val="17"/>
        </w:numPr>
        <w:spacing w:line="240" w:lineRule="auto"/>
        <w:rPr>
          <w:rFonts w:ascii="Times New Roman" w:hAnsi="Times New Roman" w:cs="Times New Roman"/>
          <w:b/>
          <w:bCs/>
        </w:rPr>
      </w:pPr>
      <w:r w:rsidRPr="003A724C">
        <w:rPr>
          <w:rFonts w:ascii="Times New Roman" w:hAnsi="Times New Roman" w:cs="Times New Roman"/>
          <w:b/>
          <w:bCs/>
        </w:rPr>
        <w:t>Data Logging and Alerts: Incorporating SD card storage or cloud logging to keep records of voltage conditions over time. Alerts via SMS or app in case of voltage abnormalities.</w:t>
      </w:r>
    </w:p>
    <w:p w14:paraId="17B8CD2C" w14:textId="77777777" w:rsidR="002B2531" w:rsidRDefault="002B2531" w:rsidP="00E806F8">
      <w:pPr>
        <w:spacing w:line="240" w:lineRule="auto"/>
        <w:rPr>
          <w:rFonts w:ascii="Times New Roman" w:hAnsi="Times New Roman" w:cs="Times New Roman"/>
          <w:b/>
          <w:bCs/>
        </w:rPr>
      </w:pPr>
    </w:p>
    <w:p w14:paraId="0E307710" w14:textId="2AAD646C" w:rsidR="002B2531" w:rsidRPr="003A724C" w:rsidRDefault="002B2531" w:rsidP="003A724C">
      <w:pPr>
        <w:pStyle w:val="ListParagraph"/>
        <w:numPr>
          <w:ilvl w:val="0"/>
          <w:numId w:val="17"/>
        </w:numPr>
        <w:spacing w:line="240" w:lineRule="auto"/>
        <w:rPr>
          <w:rFonts w:ascii="Times New Roman" w:hAnsi="Times New Roman" w:cs="Times New Roman"/>
          <w:b/>
          <w:bCs/>
        </w:rPr>
      </w:pPr>
      <w:r w:rsidRPr="003A724C">
        <w:rPr>
          <w:rFonts w:ascii="Times New Roman" w:hAnsi="Times New Roman" w:cs="Times New Roman"/>
          <w:b/>
          <w:bCs/>
        </w:rPr>
        <w:t>Three-Phase Extension: Modify the design to regulate three-phase power supply systems commonly used in industrial applications.</w:t>
      </w:r>
    </w:p>
    <w:p w14:paraId="251EF67A" w14:textId="2FE2760C" w:rsidR="002F1499" w:rsidRDefault="002F1499" w:rsidP="002F1499">
      <w:pPr>
        <w:pStyle w:val="ListParagraph"/>
        <w:spacing w:line="240" w:lineRule="auto"/>
        <w:rPr>
          <w:rFonts w:ascii="Times New Roman" w:hAnsi="Times New Roman" w:cs="Times New Roman"/>
          <w:b/>
          <w:bCs/>
        </w:rPr>
      </w:pPr>
    </w:p>
    <w:p w14:paraId="067C1B9F" w14:textId="380EA6BA" w:rsidR="002B2531" w:rsidRPr="002F1499" w:rsidRDefault="002B2531" w:rsidP="002F1499">
      <w:pPr>
        <w:pStyle w:val="ListParagraph"/>
        <w:numPr>
          <w:ilvl w:val="0"/>
          <w:numId w:val="17"/>
        </w:numPr>
        <w:spacing w:line="240" w:lineRule="auto"/>
        <w:rPr>
          <w:rFonts w:ascii="Times New Roman" w:hAnsi="Times New Roman" w:cs="Times New Roman"/>
          <w:b/>
          <w:bCs/>
        </w:rPr>
      </w:pPr>
      <w:r w:rsidRPr="002F1499">
        <w:rPr>
          <w:rFonts w:ascii="Times New Roman" w:hAnsi="Times New Roman" w:cs="Times New Roman"/>
          <w:b/>
          <w:bCs/>
        </w:rPr>
        <w:lastRenderedPageBreak/>
        <w:t>Auto Bypass Feature: A feature that allows the system to bypass regulation manually or automatically in emergency cases.</w:t>
      </w:r>
    </w:p>
    <w:p w14:paraId="623C52CA" w14:textId="77777777" w:rsidR="002B2531" w:rsidRDefault="002B2531" w:rsidP="00E806F8">
      <w:pPr>
        <w:spacing w:line="240" w:lineRule="auto"/>
        <w:rPr>
          <w:rFonts w:ascii="Times New Roman" w:hAnsi="Times New Roman" w:cs="Times New Roman"/>
          <w:b/>
          <w:bCs/>
        </w:rPr>
      </w:pPr>
    </w:p>
    <w:p w14:paraId="3F40F9C8" w14:textId="77777777" w:rsidR="002B2531" w:rsidRDefault="002B2531" w:rsidP="00E806F8">
      <w:pPr>
        <w:spacing w:line="240" w:lineRule="auto"/>
        <w:rPr>
          <w:rFonts w:ascii="Times New Roman" w:hAnsi="Times New Roman" w:cs="Times New Roman"/>
          <w:b/>
          <w:bCs/>
        </w:rPr>
      </w:pPr>
    </w:p>
    <w:p w14:paraId="36A291C8" w14:textId="566EAB99" w:rsidR="002B2531" w:rsidRPr="002F1499" w:rsidRDefault="002B2531" w:rsidP="002F1499">
      <w:pPr>
        <w:pStyle w:val="ListParagraph"/>
        <w:numPr>
          <w:ilvl w:val="0"/>
          <w:numId w:val="17"/>
        </w:numPr>
        <w:spacing w:line="240" w:lineRule="auto"/>
        <w:rPr>
          <w:rFonts w:ascii="Times New Roman" w:hAnsi="Times New Roman" w:cs="Times New Roman"/>
          <w:b/>
          <w:bCs/>
        </w:rPr>
      </w:pPr>
      <w:r w:rsidRPr="002F1499">
        <w:rPr>
          <w:rFonts w:ascii="Times New Roman" w:hAnsi="Times New Roman" w:cs="Times New Roman"/>
          <w:b/>
          <w:bCs/>
        </w:rPr>
        <w:t>Touchscreen Display: Replacing the analog or basic digital display with a touch-screen interface for better user interaction.</w:t>
      </w:r>
    </w:p>
    <w:p w14:paraId="15BF7D1A" w14:textId="77777777" w:rsidR="002B2531" w:rsidRDefault="002B2531" w:rsidP="00E806F8">
      <w:pPr>
        <w:spacing w:line="240" w:lineRule="auto"/>
        <w:rPr>
          <w:rFonts w:ascii="Times New Roman" w:hAnsi="Times New Roman" w:cs="Times New Roman"/>
          <w:b/>
          <w:bCs/>
        </w:rPr>
      </w:pPr>
    </w:p>
    <w:p w14:paraId="6E2F00F2" w14:textId="77777777" w:rsidR="002B2531" w:rsidRDefault="002B2531" w:rsidP="00E806F8">
      <w:pPr>
        <w:spacing w:line="240" w:lineRule="auto"/>
        <w:rPr>
          <w:rFonts w:ascii="Times New Roman" w:hAnsi="Times New Roman" w:cs="Times New Roman"/>
          <w:b/>
          <w:bCs/>
        </w:rPr>
      </w:pPr>
    </w:p>
    <w:p w14:paraId="1C442E17" w14:textId="77777777" w:rsidR="002B2531" w:rsidRDefault="002B2531" w:rsidP="00E806F8">
      <w:pPr>
        <w:spacing w:line="240" w:lineRule="auto"/>
        <w:rPr>
          <w:rFonts w:ascii="Times New Roman" w:hAnsi="Times New Roman" w:cs="Times New Roman"/>
          <w:b/>
          <w:bCs/>
        </w:rPr>
      </w:pPr>
    </w:p>
    <w:p w14:paraId="7EA8EAAA"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REFERENCES</w:t>
      </w:r>
    </w:p>
    <w:p w14:paraId="313F7272" w14:textId="77777777" w:rsidR="002B2531" w:rsidRDefault="002B2531" w:rsidP="00E806F8">
      <w:pPr>
        <w:spacing w:line="240" w:lineRule="auto"/>
        <w:rPr>
          <w:rFonts w:ascii="Times New Roman" w:hAnsi="Times New Roman" w:cs="Times New Roman"/>
          <w:b/>
          <w:bCs/>
        </w:rPr>
      </w:pPr>
    </w:p>
    <w:p w14:paraId="6A164E76" w14:textId="77777777" w:rsidR="002B2531" w:rsidRDefault="002B2531" w:rsidP="00E806F8">
      <w:pPr>
        <w:spacing w:line="240" w:lineRule="auto"/>
        <w:rPr>
          <w:rFonts w:ascii="Times New Roman" w:hAnsi="Times New Roman" w:cs="Times New Roman"/>
          <w:b/>
          <w:bCs/>
        </w:rPr>
      </w:pPr>
    </w:p>
    <w:p w14:paraId="76290DA7" w14:textId="642E99D7"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Theraja, B. L., &amp; Theraja, A. K. (2005). A Textbook of Electrical Technology (Vol. II). S. Chand &amp; Company Ltd.</w:t>
      </w:r>
    </w:p>
    <w:p w14:paraId="1FFDA4C0" w14:textId="77777777" w:rsidR="002B2531" w:rsidRDefault="002B2531" w:rsidP="00E806F8">
      <w:pPr>
        <w:spacing w:line="240" w:lineRule="auto"/>
        <w:rPr>
          <w:rFonts w:ascii="Times New Roman" w:hAnsi="Times New Roman" w:cs="Times New Roman"/>
          <w:b/>
          <w:bCs/>
        </w:rPr>
      </w:pPr>
    </w:p>
    <w:p w14:paraId="02C695B2" w14:textId="043044D1"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Floyd, T. L. (2012). Electronic Devices (9</w:t>
      </w:r>
      <w:r w:rsidRPr="001F14E0">
        <w:rPr>
          <w:rFonts w:ascii="Times New Roman" w:hAnsi="Times New Roman" w:cs="Times New Roman"/>
          <w:b/>
          <w:bCs/>
          <w:vertAlign w:val="superscript"/>
        </w:rPr>
        <w:t>th</w:t>
      </w:r>
      <w:r w:rsidRPr="001F14E0">
        <w:rPr>
          <w:rFonts w:ascii="Times New Roman" w:hAnsi="Times New Roman" w:cs="Times New Roman"/>
          <w:b/>
          <w:bCs/>
        </w:rPr>
        <w:t xml:space="preserve"> Edition). Pearson Education.</w:t>
      </w:r>
    </w:p>
    <w:p w14:paraId="17698005" w14:textId="77777777" w:rsidR="002B2531" w:rsidRDefault="002B2531" w:rsidP="00E806F8">
      <w:pPr>
        <w:spacing w:line="240" w:lineRule="auto"/>
        <w:rPr>
          <w:rFonts w:ascii="Times New Roman" w:hAnsi="Times New Roman" w:cs="Times New Roman"/>
          <w:b/>
          <w:bCs/>
        </w:rPr>
      </w:pPr>
    </w:p>
    <w:p w14:paraId="25DD35FD" w14:textId="7F1BCE90"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Muhammad, A. M. (2011). The 8051 Microcontroller and Embedded Systems: Using Assembly and C (2</w:t>
      </w:r>
      <w:r w:rsidRPr="001F14E0">
        <w:rPr>
          <w:rFonts w:ascii="Times New Roman" w:hAnsi="Times New Roman" w:cs="Times New Roman"/>
          <w:b/>
          <w:bCs/>
          <w:vertAlign w:val="superscript"/>
        </w:rPr>
        <w:t>nd</w:t>
      </w:r>
      <w:r w:rsidRPr="001F14E0">
        <w:rPr>
          <w:rFonts w:ascii="Times New Roman" w:hAnsi="Times New Roman" w:cs="Times New Roman"/>
          <w:b/>
          <w:bCs/>
        </w:rPr>
        <w:t xml:space="preserve"> ed.). Pearson Education.</w:t>
      </w:r>
    </w:p>
    <w:p w14:paraId="326CE8BA" w14:textId="77777777" w:rsidR="002B2531" w:rsidRDefault="002B2531" w:rsidP="00E806F8">
      <w:pPr>
        <w:spacing w:line="240" w:lineRule="auto"/>
        <w:rPr>
          <w:rFonts w:ascii="Times New Roman" w:hAnsi="Times New Roman" w:cs="Times New Roman"/>
          <w:b/>
          <w:bCs/>
        </w:rPr>
      </w:pPr>
    </w:p>
    <w:p w14:paraId="1728FBCB" w14:textId="77777777" w:rsidR="002B2531" w:rsidRDefault="002B2531" w:rsidP="00E806F8">
      <w:pPr>
        <w:spacing w:line="240" w:lineRule="auto"/>
        <w:rPr>
          <w:rFonts w:ascii="Times New Roman" w:hAnsi="Times New Roman" w:cs="Times New Roman"/>
          <w:b/>
          <w:bCs/>
        </w:rPr>
      </w:pPr>
    </w:p>
    <w:p w14:paraId="50E09BBF" w14:textId="723705D7"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Sedra, A. S., &amp; Smith, K. C. (2015). Microelectronic Circuits (7</w:t>
      </w:r>
      <w:r w:rsidRPr="001F14E0">
        <w:rPr>
          <w:rFonts w:ascii="Times New Roman" w:hAnsi="Times New Roman" w:cs="Times New Roman"/>
          <w:b/>
          <w:bCs/>
          <w:vertAlign w:val="superscript"/>
        </w:rPr>
        <w:t>th</w:t>
      </w:r>
      <w:r w:rsidRPr="001F14E0">
        <w:rPr>
          <w:rFonts w:ascii="Times New Roman" w:hAnsi="Times New Roman" w:cs="Times New Roman"/>
          <w:b/>
          <w:bCs/>
        </w:rPr>
        <w:t xml:space="preserve"> Edition). Oxford University Press.</w:t>
      </w:r>
    </w:p>
    <w:p w14:paraId="53C3C53A" w14:textId="77777777" w:rsidR="002B2531" w:rsidRDefault="002B2531" w:rsidP="00E806F8">
      <w:pPr>
        <w:spacing w:line="240" w:lineRule="auto"/>
        <w:rPr>
          <w:rFonts w:ascii="Times New Roman" w:hAnsi="Times New Roman" w:cs="Times New Roman"/>
          <w:b/>
          <w:bCs/>
        </w:rPr>
      </w:pPr>
    </w:p>
    <w:p w14:paraId="18722FEB" w14:textId="77777777" w:rsidR="002B2531" w:rsidRDefault="002B2531" w:rsidP="00E806F8">
      <w:pPr>
        <w:spacing w:line="240" w:lineRule="auto"/>
        <w:rPr>
          <w:rFonts w:ascii="Times New Roman" w:hAnsi="Times New Roman" w:cs="Times New Roman"/>
          <w:b/>
          <w:bCs/>
        </w:rPr>
      </w:pPr>
    </w:p>
    <w:p w14:paraId="32187672" w14:textId="663333AD"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Horowitz, P., &amp; Hill, W. (2015). The Art of Electronics (3</w:t>
      </w:r>
      <w:r w:rsidRPr="001F14E0">
        <w:rPr>
          <w:rFonts w:ascii="Times New Roman" w:hAnsi="Times New Roman" w:cs="Times New Roman"/>
          <w:b/>
          <w:bCs/>
          <w:vertAlign w:val="superscript"/>
        </w:rPr>
        <w:t>rd</w:t>
      </w:r>
      <w:r w:rsidRPr="001F14E0">
        <w:rPr>
          <w:rFonts w:ascii="Times New Roman" w:hAnsi="Times New Roman" w:cs="Times New Roman"/>
          <w:b/>
          <w:bCs/>
        </w:rPr>
        <w:t xml:space="preserve"> ed.). Cambridge University Press.</w:t>
      </w:r>
    </w:p>
    <w:p w14:paraId="6F84AFBB" w14:textId="77777777" w:rsidR="002B2531" w:rsidRDefault="002B2531" w:rsidP="00E806F8">
      <w:pPr>
        <w:spacing w:line="240" w:lineRule="auto"/>
        <w:rPr>
          <w:rFonts w:ascii="Times New Roman" w:hAnsi="Times New Roman" w:cs="Times New Roman"/>
          <w:b/>
          <w:bCs/>
        </w:rPr>
      </w:pPr>
    </w:p>
    <w:p w14:paraId="50567B3D" w14:textId="77777777" w:rsidR="002B2531" w:rsidRDefault="002B2531" w:rsidP="00E806F8">
      <w:pPr>
        <w:spacing w:line="240" w:lineRule="auto"/>
        <w:rPr>
          <w:rFonts w:ascii="Times New Roman" w:hAnsi="Times New Roman" w:cs="Times New Roman"/>
          <w:b/>
          <w:bCs/>
        </w:rPr>
      </w:pPr>
    </w:p>
    <w:p w14:paraId="37D4BD0B" w14:textId="3F77C63D"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LM324 Operational Amplifier Datasheet. (2024). Retrieved from </w:t>
      </w:r>
      <w:hyperlink r:id="rId35" w:history="1">
        <w:r w:rsidRPr="001F14E0">
          <w:rPr>
            <w:rStyle w:val="Hyperlink"/>
            <w:rFonts w:ascii="Times New Roman" w:hAnsi="Times New Roman" w:cs="Times New Roman"/>
            <w:b/>
            <w:bCs/>
          </w:rPr>
          <w:t>https://www.ti.com</w:t>
        </w:r>
      </w:hyperlink>
    </w:p>
    <w:p w14:paraId="776526BC" w14:textId="77777777" w:rsidR="002B2531" w:rsidRDefault="002B2531" w:rsidP="00E806F8">
      <w:pPr>
        <w:spacing w:line="240" w:lineRule="auto"/>
        <w:rPr>
          <w:rFonts w:ascii="Times New Roman" w:hAnsi="Times New Roman" w:cs="Times New Roman"/>
          <w:b/>
          <w:bCs/>
        </w:rPr>
      </w:pPr>
    </w:p>
    <w:p w14:paraId="7E8BEF08" w14:textId="77777777" w:rsidR="002B2531" w:rsidRDefault="002B2531" w:rsidP="00E806F8">
      <w:pPr>
        <w:spacing w:line="240" w:lineRule="auto"/>
        <w:rPr>
          <w:rFonts w:ascii="Times New Roman" w:hAnsi="Times New Roman" w:cs="Times New Roman"/>
          <w:b/>
          <w:bCs/>
        </w:rPr>
      </w:pPr>
    </w:p>
    <w:p w14:paraId="4A8B03A2" w14:textId="342D1383"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lastRenderedPageBreak/>
        <w:t xml:space="preserve">ATmega328P Microcontroller Datasheet. (2024). Retrieved from </w:t>
      </w:r>
      <w:hyperlink r:id="rId36" w:history="1">
        <w:r w:rsidRPr="001F14E0">
          <w:rPr>
            <w:rStyle w:val="Hyperlink"/>
            <w:rFonts w:ascii="Times New Roman" w:hAnsi="Times New Roman" w:cs="Times New Roman"/>
            <w:b/>
            <w:bCs/>
          </w:rPr>
          <w:t>https://www.microchip.com</w:t>
        </w:r>
      </w:hyperlink>
    </w:p>
    <w:p w14:paraId="52173105" w14:textId="77777777" w:rsidR="002B2531" w:rsidRDefault="002B2531" w:rsidP="00E806F8">
      <w:pPr>
        <w:spacing w:line="240" w:lineRule="auto"/>
        <w:rPr>
          <w:rFonts w:ascii="Times New Roman" w:hAnsi="Times New Roman" w:cs="Times New Roman"/>
          <w:b/>
          <w:bCs/>
        </w:rPr>
      </w:pPr>
    </w:p>
    <w:p w14:paraId="09813D33" w14:textId="37C13790"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7805 Voltage Regulator Datasheet. (2023). Retrieved from </w:t>
      </w:r>
      <w:hyperlink r:id="rId37" w:history="1">
        <w:r w:rsidRPr="001F14E0">
          <w:rPr>
            <w:rStyle w:val="Hyperlink"/>
            <w:rFonts w:ascii="Times New Roman" w:hAnsi="Times New Roman" w:cs="Times New Roman"/>
            <w:b/>
            <w:bCs/>
          </w:rPr>
          <w:t>https://www.st.com</w:t>
        </w:r>
      </w:hyperlink>
    </w:p>
    <w:p w14:paraId="3E157AC9" w14:textId="77777777" w:rsidR="002B2531" w:rsidRDefault="002B2531" w:rsidP="00E806F8">
      <w:pPr>
        <w:spacing w:line="240" w:lineRule="auto"/>
        <w:rPr>
          <w:rFonts w:ascii="Times New Roman" w:hAnsi="Times New Roman" w:cs="Times New Roman"/>
          <w:b/>
          <w:bCs/>
        </w:rPr>
      </w:pPr>
    </w:p>
    <w:p w14:paraId="188A4D92" w14:textId="766F9AA0"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TutorialsPoint. (2023). Voltage Regulators – Electronics Tutorials. Retrieved from </w:t>
      </w:r>
      <w:hyperlink r:id="rId38" w:history="1">
        <w:r w:rsidRPr="001F14E0">
          <w:rPr>
            <w:rStyle w:val="Hyperlink"/>
            <w:rFonts w:ascii="Times New Roman" w:hAnsi="Times New Roman" w:cs="Times New Roman"/>
            <w:b/>
            <w:bCs/>
          </w:rPr>
          <w:t>https://www.tutorialspoint.com/voltage-regulators</w:t>
        </w:r>
      </w:hyperlink>
    </w:p>
    <w:p w14:paraId="0CCE8E6B" w14:textId="77777777" w:rsidR="002B2531" w:rsidRDefault="002B2531" w:rsidP="00E806F8">
      <w:pPr>
        <w:spacing w:line="240" w:lineRule="auto"/>
        <w:rPr>
          <w:rFonts w:ascii="Times New Roman" w:hAnsi="Times New Roman" w:cs="Times New Roman"/>
          <w:b/>
          <w:bCs/>
        </w:rPr>
      </w:pPr>
    </w:p>
    <w:p w14:paraId="6B3A5112" w14:textId="77777777" w:rsidR="002B2531" w:rsidRDefault="002B2531" w:rsidP="00E806F8">
      <w:pPr>
        <w:spacing w:line="240" w:lineRule="auto"/>
        <w:rPr>
          <w:rFonts w:ascii="Times New Roman" w:hAnsi="Times New Roman" w:cs="Times New Roman"/>
          <w:b/>
          <w:bCs/>
        </w:rPr>
      </w:pPr>
    </w:p>
    <w:p w14:paraId="6F4B74F9" w14:textId="30765F00"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Circuit Digest. (2023). Automatic Voltage Regulator Circuit Using Microcontroller. Retrieved from </w:t>
      </w:r>
      <w:hyperlink r:id="rId39" w:history="1">
        <w:r w:rsidRPr="001F14E0">
          <w:rPr>
            <w:rStyle w:val="Hyperlink"/>
            <w:rFonts w:ascii="Times New Roman" w:hAnsi="Times New Roman" w:cs="Times New Roman"/>
            <w:b/>
            <w:bCs/>
          </w:rPr>
          <w:t>https://circuitdigest.com</w:t>
        </w:r>
      </w:hyperlink>
    </w:p>
    <w:p w14:paraId="3CD36C31" w14:textId="77777777" w:rsidR="002B2531" w:rsidRDefault="002B2531" w:rsidP="00E806F8">
      <w:pPr>
        <w:spacing w:line="240" w:lineRule="auto"/>
        <w:rPr>
          <w:rFonts w:ascii="Times New Roman" w:hAnsi="Times New Roman" w:cs="Times New Roman"/>
          <w:b/>
          <w:bCs/>
        </w:rPr>
      </w:pPr>
    </w:p>
    <w:p w14:paraId="35858909" w14:textId="580E526E"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All About Circuits. (2023). Relays and Voltage Control. Retrieved from </w:t>
      </w:r>
      <w:hyperlink r:id="rId40" w:history="1">
        <w:r w:rsidRPr="001F14E0">
          <w:rPr>
            <w:rStyle w:val="Hyperlink"/>
            <w:rFonts w:ascii="Times New Roman" w:hAnsi="Times New Roman" w:cs="Times New Roman"/>
            <w:b/>
            <w:bCs/>
          </w:rPr>
          <w:t>https://www.allaboutcircuits.com</w:t>
        </w:r>
      </w:hyperlink>
    </w:p>
    <w:p w14:paraId="5EE6EB4B" w14:textId="77777777" w:rsidR="002B2531" w:rsidRDefault="002B2531" w:rsidP="00E806F8">
      <w:pPr>
        <w:spacing w:line="240" w:lineRule="auto"/>
        <w:rPr>
          <w:rFonts w:ascii="Times New Roman" w:hAnsi="Times New Roman" w:cs="Times New Roman"/>
          <w:b/>
          <w:bCs/>
        </w:rPr>
      </w:pPr>
    </w:p>
    <w:p w14:paraId="5BDD91F5" w14:textId="77777777" w:rsidR="002B2531" w:rsidRDefault="002B2531" w:rsidP="00E806F8">
      <w:pPr>
        <w:spacing w:line="240" w:lineRule="auto"/>
        <w:rPr>
          <w:rFonts w:ascii="Times New Roman" w:hAnsi="Times New Roman" w:cs="Times New Roman"/>
          <w:b/>
          <w:bCs/>
        </w:rPr>
      </w:pPr>
    </w:p>
    <w:p w14:paraId="3A1D85ED" w14:textId="16180810"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EngineersGarage. (2023). Working of Automatic Voltage Regulator using ATmega328. Retrieved from </w:t>
      </w:r>
      <w:hyperlink r:id="rId41" w:history="1">
        <w:r w:rsidRPr="001F14E0">
          <w:rPr>
            <w:rStyle w:val="Hyperlink"/>
            <w:rFonts w:ascii="Times New Roman" w:hAnsi="Times New Roman" w:cs="Times New Roman"/>
            <w:b/>
            <w:bCs/>
          </w:rPr>
          <w:t>https://www.engineersgarage.com</w:t>
        </w:r>
      </w:hyperlink>
    </w:p>
    <w:p w14:paraId="19A7A892" w14:textId="77777777" w:rsidR="002B2531" w:rsidRDefault="002B2531" w:rsidP="00E806F8">
      <w:pPr>
        <w:spacing w:line="240" w:lineRule="auto"/>
        <w:rPr>
          <w:rFonts w:ascii="Times New Roman" w:hAnsi="Times New Roman" w:cs="Times New Roman"/>
          <w:b/>
          <w:bCs/>
        </w:rPr>
      </w:pPr>
    </w:p>
    <w:p w14:paraId="4FFAA9DA" w14:textId="77777777" w:rsidR="002B2531" w:rsidRDefault="002B2531" w:rsidP="00E806F8">
      <w:pPr>
        <w:spacing w:line="240" w:lineRule="auto"/>
        <w:rPr>
          <w:rFonts w:ascii="Times New Roman" w:hAnsi="Times New Roman" w:cs="Times New Roman"/>
          <w:b/>
          <w:bCs/>
        </w:rPr>
      </w:pPr>
    </w:p>
    <w:p w14:paraId="0F3CF226" w14:textId="0F24FC8F"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ElProCus. (2022). Automatic Voltage Regulator Working Principle. Retrieved from </w:t>
      </w:r>
      <w:hyperlink r:id="rId42" w:history="1">
        <w:r w:rsidRPr="001F14E0">
          <w:rPr>
            <w:rStyle w:val="Hyperlink"/>
            <w:rFonts w:ascii="Times New Roman" w:hAnsi="Times New Roman" w:cs="Times New Roman"/>
            <w:b/>
            <w:bCs/>
          </w:rPr>
          <w:t>https://www.elprocus.com</w:t>
        </w:r>
      </w:hyperlink>
    </w:p>
    <w:p w14:paraId="3022508E" w14:textId="77777777" w:rsidR="002B2531" w:rsidRDefault="002B2531" w:rsidP="00E806F8">
      <w:pPr>
        <w:spacing w:line="240" w:lineRule="auto"/>
        <w:rPr>
          <w:rFonts w:ascii="Times New Roman" w:hAnsi="Times New Roman" w:cs="Times New Roman"/>
          <w:b/>
          <w:bCs/>
        </w:rPr>
      </w:pPr>
    </w:p>
    <w:p w14:paraId="2F792CA2" w14:textId="77777777" w:rsidR="002B2531" w:rsidRDefault="002B2531" w:rsidP="00E806F8">
      <w:pPr>
        <w:spacing w:line="240" w:lineRule="auto"/>
        <w:rPr>
          <w:rFonts w:ascii="Times New Roman" w:hAnsi="Times New Roman" w:cs="Times New Roman"/>
          <w:b/>
          <w:bCs/>
        </w:rPr>
      </w:pPr>
    </w:p>
    <w:p w14:paraId="56B1FC8C" w14:textId="77777777" w:rsidR="002B2531" w:rsidRDefault="002B2531" w:rsidP="00E806F8">
      <w:pPr>
        <w:spacing w:line="240" w:lineRule="auto"/>
        <w:rPr>
          <w:rFonts w:ascii="Times New Roman" w:hAnsi="Times New Roman" w:cs="Times New Roman"/>
          <w:b/>
          <w:bCs/>
        </w:rPr>
      </w:pPr>
    </w:p>
    <w:p w14:paraId="05325B75" w14:textId="77777777" w:rsidR="002B2531" w:rsidRDefault="002B2531" w:rsidP="00E806F8">
      <w:pPr>
        <w:spacing w:line="240" w:lineRule="auto"/>
        <w:rPr>
          <w:rFonts w:ascii="Times New Roman" w:hAnsi="Times New Roman" w:cs="Times New Roman"/>
          <w:b/>
          <w:bCs/>
        </w:rPr>
      </w:pPr>
    </w:p>
    <w:p w14:paraId="77EB4DC0" w14:textId="77777777" w:rsidR="002B2531" w:rsidRDefault="002B2531" w:rsidP="00E806F8">
      <w:pPr>
        <w:spacing w:line="240" w:lineRule="auto"/>
        <w:rPr>
          <w:rFonts w:ascii="Times New Roman" w:hAnsi="Times New Roman" w:cs="Times New Roman"/>
          <w:b/>
          <w:bCs/>
        </w:rPr>
      </w:pPr>
    </w:p>
    <w:p w14:paraId="1AFA535D" w14:textId="77777777" w:rsidR="002B2531" w:rsidRDefault="002B2531" w:rsidP="00E806F8">
      <w:pPr>
        <w:spacing w:line="240" w:lineRule="auto"/>
        <w:rPr>
          <w:rFonts w:ascii="Times New Roman" w:hAnsi="Times New Roman" w:cs="Times New Roman"/>
          <w:b/>
          <w:bCs/>
        </w:rPr>
      </w:pPr>
    </w:p>
    <w:p w14:paraId="4E2AC28E" w14:textId="77777777" w:rsidR="002D6A93" w:rsidRDefault="002D6A93" w:rsidP="00E806F8">
      <w:pPr>
        <w:spacing w:line="240" w:lineRule="auto"/>
        <w:rPr>
          <w:rFonts w:ascii="Times New Roman" w:hAnsi="Times New Roman" w:cs="Times New Roman"/>
          <w:b/>
          <w:bCs/>
        </w:rPr>
      </w:pPr>
    </w:p>
    <w:p w14:paraId="5976AA8F" w14:textId="77777777" w:rsidR="002D6A93" w:rsidRDefault="002D6A93" w:rsidP="00E806F8">
      <w:pPr>
        <w:spacing w:line="240" w:lineRule="auto"/>
        <w:rPr>
          <w:rFonts w:ascii="Times New Roman" w:hAnsi="Times New Roman" w:cs="Times New Roman"/>
          <w:b/>
          <w:bCs/>
        </w:rPr>
      </w:pPr>
    </w:p>
    <w:p w14:paraId="387A1C25" w14:textId="77777777" w:rsidR="002D6A93" w:rsidRDefault="002D6A93" w:rsidP="00E806F8">
      <w:pPr>
        <w:spacing w:line="240" w:lineRule="auto"/>
        <w:rPr>
          <w:rFonts w:ascii="Times New Roman" w:hAnsi="Times New Roman" w:cs="Times New Roman"/>
          <w:b/>
          <w:bCs/>
        </w:rPr>
      </w:pPr>
    </w:p>
    <w:p w14:paraId="3F969C5F" w14:textId="77777777" w:rsidR="002D6A93" w:rsidRDefault="002D6A93" w:rsidP="00E806F8">
      <w:pPr>
        <w:spacing w:line="240" w:lineRule="auto"/>
        <w:rPr>
          <w:rFonts w:ascii="Times New Roman" w:hAnsi="Times New Roman" w:cs="Times New Roman"/>
          <w:b/>
          <w:bCs/>
        </w:rPr>
      </w:pPr>
    </w:p>
    <w:p w14:paraId="0FF9B5B1" w14:textId="77777777" w:rsidR="002D6A93" w:rsidRDefault="002D6A93" w:rsidP="00E806F8">
      <w:pPr>
        <w:spacing w:line="240" w:lineRule="auto"/>
        <w:rPr>
          <w:rFonts w:ascii="Times New Roman" w:hAnsi="Times New Roman" w:cs="Times New Roman"/>
          <w:b/>
          <w:bCs/>
        </w:rPr>
      </w:pPr>
    </w:p>
    <w:p w14:paraId="79BBFE38" w14:textId="77777777" w:rsidR="002D6A93" w:rsidRDefault="002D6A93" w:rsidP="00E806F8">
      <w:pPr>
        <w:spacing w:line="240" w:lineRule="auto"/>
        <w:rPr>
          <w:rFonts w:ascii="Times New Roman" w:hAnsi="Times New Roman" w:cs="Times New Roman"/>
          <w:b/>
          <w:bCs/>
        </w:rPr>
      </w:pPr>
    </w:p>
    <w:p w14:paraId="3C14B004" w14:textId="77777777" w:rsidR="002D6A93" w:rsidRDefault="002D6A93" w:rsidP="00E806F8">
      <w:pPr>
        <w:spacing w:line="240" w:lineRule="auto"/>
        <w:rPr>
          <w:rFonts w:ascii="Times New Roman" w:hAnsi="Times New Roman" w:cs="Times New Roman"/>
          <w:b/>
          <w:bCs/>
        </w:rPr>
      </w:pPr>
    </w:p>
    <w:p w14:paraId="4AF43FC2" w14:textId="77777777" w:rsidR="002D6A93" w:rsidRDefault="002D6A93" w:rsidP="00E806F8">
      <w:pPr>
        <w:spacing w:line="240" w:lineRule="auto"/>
        <w:rPr>
          <w:rFonts w:ascii="Times New Roman" w:hAnsi="Times New Roman" w:cs="Times New Roman"/>
          <w:b/>
          <w:bCs/>
        </w:rPr>
      </w:pPr>
    </w:p>
    <w:p w14:paraId="1C249439" w14:textId="77777777" w:rsidR="002D5CDC" w:rsidRDefault="002D5CDC" w:rsidP="00E806F8">
      <w:pPr>
        <w:spacing w:line="240" w:lineRule="auto"/>
        <w:rPr>
          <w:rFonts w:ascii="Times New Roman" w:hAnsi="Times New Roman" w:cs="Times New Roman"/>
          <w:b/>
          <w:bCs/>
        </w:rPr>
      </w:pPr>
    </w:p>
    <w:p w14:paraId="0C26A6F0" w14:textId="77777777" w:rsidR="002C38EE" w:rsidRDefault="002C38EE" w:rsidP="00E806F8">
      <w:pPr>
        <w:spacing w:line="240" w:lineRule="auto"/>
        <w:rPr>
          <w:rFonts w:ascii="Times New Roman" w:hAnsi="Times New Roman" w:cs="Times New Roman"/>
          <w:b/>
          <w:bCs/>
        </w:rPr>
      </w:pPr>
    </w:p>
    <w:p w14:paraId="41DF0002" w14:textId="77777777" w:rsidR="002C38EE" w:rsidRPr="003B13C8" w:rsidRDefault="002C38EE" w:rsidP="00E806F8">
      <w:pPr>
        <w:spacing w:line="240" w:lineRule="auto"/>
        <w:rPr>
          <w:rFonts w:ascii="Times New Roman" w:hAnsi="Times New Roman" w:cs="Times New Roman"/>
          <w:b/>
          <w:bCs/>
        </w:rPr>
      </w:pPr>
    </w:p>
    <w:p w14:paraId="231016C2" w14:textId="77777777" w:rsidR="002C38EE" w:rsidRPr="008A3A36" w:rsidRDefault="002C38EE" w:rsidP="00E806F8">
      <w:pPr>
        <w:spacing w:line="240" w:lineRule="auto"/>
        <w:rPr>
          <w:rFonts w:ascii="Times New Roman" w:hAnsi="Times New Roman" w:cs="Times New Roman"/>
        </w:rPr>
      </w:pPr>
    </w:p>
    <w:p w14:paraId="3B45D5A3" w14:textId="77777777" w:rsidR="002C38EE" w:rsidRPr="008A3A36" w:rsidRDefault="002C38EE" w:rsidP="00E806F8">
      <w:pPr>
        <w:spacing w:line="240" w:lineRule="auto"/>
        <w:rPr>
          <w:rFonts w:ascii="Times New Roman" w:hAnsi="Times New Roman" w:cs="Times New Roman"/>
        </w:rPr>
      </w:pPr>
    </w:p>
    <w:p w14:paraId="01219ACC" w14:textId="77777777" w:rsidR="002C38EE" w:rsidRPr="008A3A36" w:rsidRDefault="002C38EE" w:rsidP="00E806F8">
      <w:pPr>
        <w:spacing w:line="240" w:lineRule="auto"/>
        <w:rPr>
          <w:rFonts w:ascii="Times New Roman" w:hAnsi="Times New Roman" w:cs="Times New Roman"/>
        </w:rPr>
      </w:pPr>
    </w:p>
    <w:p w14:paraId="013C29A7" w14:textId="77777777" w:rsidR="002C38EE" w:rsidRPr="008A3A36" w:rsidRDefault="002C38EE" w:rsidP="00E806F8">
      <w:pPr>
        <w:spacing w:line="240" w:lineRule="auto"/>
        <w:rPr>
          <w:rFonts w:ascii="Times New Roman" w:hAnsi="Times New Roman" w:cs="Times New Roman"/>
        </w:rPr>
      </w:pPr>
    </w:p>
    <w:p w14:paraId="7C169F37" w14:textId="77777777" w:rsidR="002C38EE" w:rsidRPr="008A3A36" w:rsidRDefault="002C38EE" w:rsidP="00E806F8">
      <w:pPr>
        <w:spacing w:line="240" w:lineRule="auto"/>
        <w:rPr>
          <w:rFonts w:ascii="Times New Roman" w:hAnsi="Times New Roman" w:cs="Times New Roman"/>
        </w:rPr>
      </w:pPr>
    </w:p>
    <w:p w14:paraId="6F170D22" w14:textId="77777777" w:rsidR="00975854" w:rsidRPr="00E5638D" w:rsidRDefault="00975854" w:rsidP="00E806F8">
      <w:pPr>
        <w:spacing w:after="120" w:line="240" w:lineRule="auto"/>
        <w:rPr>
          <w:rFonts w:ascii="Times New Roman" w:hAnsi="Times New Roman" w:cs="Times New Roman"/>
          <w:b/>
          <w:bCs/>
        </w:rPr>
      </w:pPr>
    </w:p>
    <w:p w14:paraId="58DC271E" w14:textId="77777777" w:rsidR="00980D00" w:rsidRPr="00E5638D" w:rsidRDefault="00980D00" w:rsidP="00E806F8">
      <w:pPr>
        <w:spacing w:after="120" w:line="240" w:lineRule="auto"/>
        <w:rPr>
          <w:rFonts w:ascii="Times New Roman" w:hAnsi="Times New Roman" w:cs="Times New Roman"/>
          <w:b/>
          <w:bCs/>
        </w:rPr>
      </w:pPr>
    </w:p>
    <w:p w14:paraId="497AF80A" w14:textId="3CB00DD0" w:rsidR="00DA0C99" w:rsidRPr="00E5638D" w:rsidRDefault="00DA0C99" w:rsidP="00E806F8">
      <w:pPr>
        <w:spacing w:after="120" w:line="240" w:lineRule="auto"/>
        <w:rPr>
          <w:rFonts w:ascii="Times New Roman" w:hAnsi="Times New Roman" w:cs="Times New Roman"/>
          <w:b/>
          <w:bCs/>
        </w:rPr>
      </w:pPr>
    </w:p>
    <w:sectPr w:rsidR="00DA0C99" w:rsidRPr="00E563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AD6310"/>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56274A"/>
    <w:multiLevelType w:val="hybridMultilevel"/>
    <w:tmpl w:val="F1A4E1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342EC"/>
    <w:multiLevelType w:val="hybridMultilevel"/>
    <w:tmpl w:val="564E66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60BCF"/>
    <w:multiLevelType w:val="hybridMultilevel"/>
    <w:tmpl w:val="4ACE2E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6323C"/>
    <w:multiLevelType w:val="hybridMultilevel"/>
    <w:tmpl w:val="834A13C4"/>
    <w:lvl w:ilvl="0" w:tplc="FFFFFFF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C779A"/>
    <w:multiLevelType w:val="multilevel"/>
    <w:tmpl w:val="261EBB6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4350B7B"/>
    <w:multiLevelType w:val="hybridMultilevel"/>
    <w:tmpl w:val="1DA25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36629"/>
    <w:multiLevelType w:val="multilevel"/>
    <w:tmpl w:val="A6827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CAF4376"/>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DEE5B86"/>
    <w:multiLevelType w:val="hybridMultilevel"/>
    <w:tmpl w:val="75CC9D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138153">
    <w:abstractNumId w:val="8"/>
  </w:num>
  <w:num w:numId="2" w16cid:durableId="208996625">
    <w:abstractNumId w:val="6"/>
  </w:num>
  <w:num w:numId="3" w16cid:durableId="470290823">
    <w:abstractNumId w:val="5"/>
  </w:num>
  <w:num w:numId="4" w16cid:durableId="134221893">
    <w:abstractNumId w:val="4"/>
  </w:num>
  <w:num w:numId="5" w16cid:durableId="2034501594">
    <w:abstractNumId w:val="7"/>
  </w:num>
  <w:num w:numId="6" w16cid:durableId="866257588">
    <w:abstractNumId w:val="3"/>
  </w:num>
  <w:num w:numId="7" w16cid:durableId="449784980">
    <w:abstractNumId w:val="2"/>
  </w:num>
  <w:num w:numId="8" w16cid:durableId="594825016">
    <w:abstractNumId w:val="1"/>
  </w:num>
  <w:num w:numId="9" w16cid:durableId="955405824">
    <w:abstractNumId w:val="0"/>
  </w:num>
  <w:num w:numId="10" w16cid:durableId="2019505812">
    <w:abstractNumId w:val="11"/>
  </w:num>
  <w:num w:numId="11" w16cid:durableId="2072927318">
    <w:abstractNumId w:val="16"/>
  </w:num>
  <w:num w:numId="12" w16cid:durableId="745885168">
    <w:abstractNumId w:val="14"/>
  </w:num>
  <w:num w:numId="13" w16cid:durableId="1586380695">
    <w:abstractNumId w:val="13"/>
  </w:num>
  <w:num w:numId="14" w16cid:durableId="1209100067">
    <w:abstractNumId w:val="17"/>
  </w:num>
  <w:num w:numId="15" w16cid:durableId="402991694">
    <w:abstractNumId w:val="9"/>
  </w:num>
  <w:num w:numId="16" w16cid:durableId="1999142309">
    <w:abstractNumId w:val="10"/>
  </w:num>
  <w:num w:numId="17" w16cid:durableId="1961456335">
    <w:abstractNumId w:val="18"/>
  </w:num>
  <w:num w:numId="18" w16cid:durableId="1057900255">
    <w:abstractNumId w:val="12"/>
  </w:num>
  <w:num w:numId="19" w16cid:durableId="183250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43B"/>
    <w:rsid w:val="00034616"/>
    <w:rsid w:val="00037890"/>
    <w:rsid w:val="00051BC5"/>
    <w:rsid w:val="0006063C"/>
    <w:rsid w:val="0008542F"/>
    <w:rsid w:val="000864A1"/>
    <w:rsid w:val="000908DB"/>
    <w:rsid w:val="000B4B76"/>
    <w:rsid w:val="000E36B7"/>
    <w:rsid w:val="001257D7"/>
    <w:rsid w:val="00141B9D"/>
    <w:rsid w:val="0015074B"/>
    <w:rsid w:val="00154A55"/>
    <w:rsid w:val="001559A0"/>
    <w:rsid w:val="001A2E65"/>
    <w:rsid w:val="001C449D"/>
    <w:rsid w:val="001C4C24"/>
    <w:rsid w:val="001E7A70"/>
    <w:rsid w:val="001F14E0"/>
    <w:rsid w:val="002003D0"/>
    <w:rsid w:val="002137C6"/>
    <w:rsid w:val="00241C84"/>
    <w:rsid w:val="002571B8"/>
    <w:rsid w:val="0029639D"/>
    <w:rsid w:val="002B2531"/>
    <w:rsid w:val="002C38EE"/>
    <w:rsid w:val="002D10B5"/>
    <w:rsid w:val="002D23C0"/>
    <w:rsid w:val="002D5CDC"/>
    <w:rsid w:val="002D6A93"/>
    <w:rsid w:val="002F1499"/>
    <w:rsid w:val="0030556B"/>
    <w:rsid w:val="00326F90"/>
    <w:rsid w:val="003905F6"/>
    <w:rsid w:val="003A724C"/>
    <w:rsid w:val="003F52A9"/>
    <w:rsid w:val="00415845"/>
    <w:rsid w:val="0046377D"/>
    <w:rsid w:val="004A50AF"/>
    <w:rsid w:val="004B1AF0"/>
    <w:rsid w:val="004C74E7"/>
    <w:rsid w:val="004C7D44"/>
    <w:rsid w:val="005065E0"/>
    <w:rsid w:val="00526799"/>
    <w:rsid w:val="00592399"/>
    <w:rsid w:val="005A0592"/>
    <w:rsid w:val="00671A1F"/>
    <w:rsid w:val="006926E3"/>
    <w:rsid w:val="006C4406"/>
    <w:rsid w:val="006E491A"/>
    <w:rsid w:val="0071504E"/>
    <w:rsid w:val="00716DEF"/>
    <w:rsid w:val="00774B25"/>
    <w:rsid w:val="0078042D"/>
    <w:rsid w:val="007805C6"/>
    <w:rsid w:val="007E002A"/>
    <w:rsid w:val="00823BCC"/>
    <w:rsid w:val="00833A9F"/>
    <w:rsid w:val="008A179F"/>
    <w:rsid w:val="008A7FD0"/>
    <w:rsid w:val="008F55D4"/>
    <w:rsid w:val="00936339"/>
    <w:rsid w:val="00975854"/>
    <w:rsid w:val="00980D00"/>
    <w:rsid w:val="009A3918"/>
    <w:rsid w:val="009E073D"/>
    <w:rsid w:val="009F5EBF"/>
    <w:rsid w:val="00A97F71"/>
    <w:rsid w:val="00AA1D8D"/>
    <w:rsid w:val="00AD4647"/>
    <w:rsid w:val="00B13913"/>
    <w:rsid w:val="00B1623E"/>
    <w:rsid w:val="00B34ECB"/>
    <w:rsid w:val="00B3625A"/>
    <w:rsid w:val="00B47730"/>
    <w:rsid w:val="00B61044"/>
    <w:rsid w:val="00B7675B"/>
    <w:rsid w:val="00BB6C8D"/>
    <w:rsid w:val="00C227C9"/>
    <w:rsid w:val="00C2513D"/>
    <w:rsid w:val="00C33893"/>
    <w:rsid w:val="00C412BD"/>
    <w:rsid w:val="00C837C1"/>
    <w:rsid w:val="00C858ED"/>
    <w:rsid w:val="00C870D1"/>
    <w:rsid w:val="00CB0664"/>
    <w:rsid w:val="00CD2FC1"/>
    <w:rsid w:val="00D25255"/>
    <w:rsid w:val="00D4229F"/>
    <w:rsid w:val="00D452B0"/>
    <w:rsid w:val="00D9131E"/>
    <w:rsid w:val="00DA0C99"/>
    <w:rsid w:val="00DA5CF8"/>
    <w:rsid w:val="00DA60D4"/>
    <w:rsid w:val="00DC04C4"/>
    <w:rsid w:val="00DC3ECA"/>
    <w:rsid w:val="00DC684A"/>
    <w:rsid w:val="00DF07F5"/>
    <w:rsid w:val="00E06D0E"/>
    <w:rsid w:val="00E27110"/>
    <w:rsid w:val="00E5638D"/>
    <w:rsid w:val="00E57EA5"/>
    <w:rsid w:val="00E806F8"/>
    <w:rsid w:val="00E87FC9"/>
    <w:rsid w:val="00EB1E25"/>
    <w:rsid w:val="00ED7E2B"/>
    <w:rsid w:val="00EE4A7B"/>
    <w:rsid w:val="00EF7A02"/>
    <w:rsid w:val="00F139C9"/>
    <w:rsid w:val="00F24005"/>
    <w:rsid w:val="00F36464"/>
    <w:rsid w:val="00F52CA8"/>
    <w:rsid w:val="00F77A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CD6A9"/>
  <w14:defaultImageDpi w14:val="300"/>
  <w15:docId w15:val="{0A17D569-4D96-0F46-9CEA-EEA57371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B2531"/>
    <w:rPr>
      <w:color w:val="0000FF" w:themeColor="hyperlink"/>
      <w:u w:val="single"/>
    </w:rPr>
  </w:style>
  <w:style w:type="character" w:styleId="UnresolvedMention">
    <w:name w:val="Unresolved Mention"/>
    <w:basedOn w:val="DefaultParagraphFont"/>
    <w:uiPriority w:val="99"/>
    <w:semiHidden/>
    <w:unhideWhenUsed/>
    <w:rsid w:val="002B2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26" Type="http://schemas.openxmlformats.org/officeDocument/2006/relationships/image" Target="media/image21.jpeg" /><Relationship Id="rId39" Type="http://schemas.openxmlformats.org/officeDocument/2006/relationships/hyperlink" Target="https://circuitdigest.com" TargetMode="External" /><Relationship Id="rId3" Type="http://schemas.openxmlformats.org/officeDocument/2006/relationships/styles" Target="styles.xml" /><Relationship Id="rId21" Type="http://schemas.openxmlformats.org/officeDocument/2006/relationships/image" Target="media/image16.jpeg" /><Relationship Id="rId34" Type="http://schemas.openxmlformats.org/officeDocument/2006/relationships/image" Target="media/image29.jpeg" /><Relationship Id="rId42" Type="http://schemas.openxmlformats.org/officeDocument/2006/relationships/hyperlink" Target="https://www.elprocus.com" TargetMode="Externa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5" Type="http://schemas.openxmlformats.org/officeDocument/2006/relationships/image" Target="media/image20.jpeg" /><Relationship Id="rId33" Type="http://schemas.openxmlformats.org/officeDocument/2006/relationships/image" Target="media/image28.jpeg" /><Relationship Id="rId38" Type="http://schemas.openxmlformats.org/officeDocument/2006/relationships/hyperlink" Target="https://www.tutorialspoint.com/voltage-regulators" TargetMode="External" /><Relationship Id="rId2" Type="http://schemas.openxmlformats.org/officeDocument/2006/relationships/numbering" Target="numbering.xml" /><Relationship Id="rId16" Type="http://schemas.openxmlformats.org/officeDocument/2006/relationships/image" Target="media/image11.jpeg" /><Relationship Id="rId20" Type="http://schemas.openxmlformats.org/officeDocument/2006/relationships/image" Target="media/image15.jpeg" /><Relationship Id="rId29" Type="http://schemas.openxmlformats.org/officeDocument/2006/relationships/image" Target="media/image24.jpeg" /><Relationship Id="rId41" Type="http://schemas.openxmlformats.org/officeDocument/2006/relationships/hyperlink" Target="https://www.engineersgarage.com" TargetMode="Externa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image" Target="media/image6.jpeg" /><Relationship Id="rId24" Type="http://schemas.openxmlformats.org/officeDocument/2006/relationships/image" Target="media/image19.jpeg" /><Relationship Id="rId32" Type="http://schemas.openxmlformats.org/officeDocument/2006/relationships/image" Target="media/image27.jpeg" /><Relationship Id="rId37" Type="http://schemas.openxmlformats.org/officeDocument/2006/relationships/hyperlink" Target="https://www.st.com" TargetMode="External" /><Relationship Id="rId40" Type="http://schemas.openxmlformats.org/officeDocument/2006/relationships/hyperlink" Target="https://www.allaboutcircuits.com" TargetMode="External" /><Relationship Id="rId5" Type="http://schemas.openxmlformats.org/officeDocument/2006/relationships/webSettings" Target="webSettings.xml" /><Relationship Id="rId15" Type="http://schemas.openxmlformats.org/officeDocument/2006/relationships/image" Target="media/image10.jpeg" /><Relationship Id="rId23" Type="http://schemas.openxmlformats.org/officeDocument/2006/relationships/image" Target="media/image18.jpeg" /><Relationship Id="rId28" Type="http://schemas.openxmlformats.org/officeDocument/2006/relationships/image" Target="media/image23.jpeg" /><Relationship Id="rId36" Type="http://schemas.openxmlformats.org/officeDocument/2006/relationships/hyperlink" Target="https://www.microchip.com" TargetMode="External" /><Relationship Id="rId10" Type="http://schemas.openxmlformats.org/officeDocument/2006/relationships/image" Target="media/image5.jpeg" /><Relationship Id="rId19" Type="http://schemas.openxmlformats.org/officeDocument/2006/relationships/image" Target="media/image14.jpeg" /><Relationship Id="rId31" Type="http://schemas.openxmlformats.org/officeDocument/2006/relationships/image" Target="media/image26.jpeg" /><Relationship Id="rId44"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4.tmp" /><Relationship Id="rId14" Type="http://schemas.openxmlformats.org/officeDocument/2006/relationships/image" Target="media/image9.jpeg" /><Relationship Id="rId22" Type="http://schemas.openxmlformats.org/officeDocument/2006/relationships/image" Target="media/image17.jpeg" /><Relationship Id="rId27" Type="http://schemas.openxmlformats.org/officeDocument/2006/relationships/image" Target="media/image22.jpeg" /><Relationship Id="rId30" Type="http://schemas.openxmlformats.org/officeDocument/2006/relationships/image" Target="media/image25.jpeg" /><Relationship Id="rId35" Type="http://schemas.openxmlformats.org/officeDocument/2006/relationships/hyperlink" Target="https://www.ti.com" TargetMode="External" /><Relationship Id="rId43"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5286</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sheuquadriolamide@gmail.com</cp:lastModifiedBy>
  <cp:revision>2</cp:revision>
  <dcterms:created xsi:type="dcterms:W3CDTF">2025-07-09T05:39:00Z</dcterms:created>
  <dcterms:modified xsi:type="dcterms:W3CDTF">2025-07-09T05:39:00Z</dcterms:modified>
  <cp:category/>
</cp:coreProperties>
</file>